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c73a5" w14:textId="89c7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сауда қызметін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2011 жылғы 26 қаңтардағы № 400-IV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мынадай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2001 жылғы 30 қаңтардағы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2010 жылғы 24 қарашада «Егемен Қазақстан» және 2010 жылғы 23 қарашада «Казахстанская правда» газеттерінде жарияланған «Қазақстан Республикасының кейбір заңнамалық актілеріне биоотын өндірісін және айналымын мемлекеттік реттеу мәселелері бойынша өзгерістер мен толықтырулар енгізу туралы» 2010 жылғы 15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2010 жылғы 27 қарашада «Егемен Қазақстан» және «Казахстанская правда» газеттерінде жарияланған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2010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w:t>
      </w:r>
    </w:p>
    <w:bookmarkEnd w:id="1"/>
    <w:bookmarkStart w:name="z3" w:id="2"/>
    <w:p>
      <w:pPr>
        <w:spacing w:after="0"/>
        <w:ind w:left="0"/>
        <w:jc w:val="both"/>
      </w:pPr>
      <w:r>
        <w:rPr>
          <w:rFonts w:ascii="Times New Roman"/>
          <w:b w:val="false"/>
          <w:i w:val="false"/>
          <w:color w:val="000000"/>
          <w:sz w:val="28"/>
        </w:rPr>
        <w:t xml:space="preserve">
      1) мынадай мазмұндағы 163-5 және 163-6-баптармен толықтырылсын: </w:t>
      </w:r>
    </w:p>
    <w:bookmarkEnd w:id="2"/>
    <w:p>
      <w:pPr>
        <w:spacing w:after="0"/>
        <w:ind w:left="0"/>
        <w:jc w:val="both"/>
      </w:pPr>
      <w:r>
        <w:rPr>
          <w:rFonts w:ascii="Times New Roman"/>
          <w:b w:val="false"/>
          <w:i w:val="false"/>
          <w:color w:val="000000"/>
          <w:sz w:val="28"/>
        </w:rPr>
        <w:t>      «163-5-бап. Тауарлардың сауда желілеріне немесе ірі сауда</w:t>
      </w:r>
      <w:r>
        <w:br/>
      </w:r>
      <w:r>
        <w:rPr>
          <w:rFonts w:ascii="Times New Roman"/>
          <w:b w:val="false"/>
          <w:i w:val="false"/>
          <w:color w:val="000000"/>
          <w:sz w:val="28"/>
        </w:rPr>
        <w:t>
                  объектілеріне жетуін шектеу</w:t>
      </w:r>
    </w:p>
    <w:bookmarkStart w:name="z5" w:id="3"/>
    <w:p>
      <w:pPr>
        <w:spacing w:after="0"/>
        <w:ind w:left="0"/>
        <w:jc w:val="both"/>
      </w:pPr>
      <w:r>
        <w:rPr>
          <w:rFonts w:ascii="Times New Roman"/>
          <w:b w:val="false"/>
          <w:i w:val="false"/>
          <w:color w:val="000000"/>
          <w:sz w:val="28"/>
        </w:rPr>
        <w:t>
      1. Сауда желісін немесе ірі сауда объектілерін ұйымдастыру арқылы тауарлар сату жөніндегі қызметті жүзеге асырушы сауда қызметі субъектілерінің тауарларды беру туралы шарт жасасудан негізсіз бас тартуы не көрінеу кемсітушілік сипаттағы шарт жасасудан көрінетін және:</w:t>
      </w:r>
      <w:r>
        <w:br/>
      </w:r>
      <w:r>
        <w:rPr>
          <w:rFonts w:ascii="Times New Roman"/>
          <w:b w:val="false"/>
          <w:i w:val="false"/>
          <w:color w:val="000000"/>
          <w:sz w:val="28"/>
        </w:rPr>
        <w:t>
</w:t>
      </w:r>
      <w:r>
        <w:rPr>
          <w:rFonts w:ascii="Times New Roman"/>
          <w:b w:val="false"/>
          <w:i w:val="false"/>
          <w:color w:val="000000"/>
          <w:sz w:val="28"/>
        </w:rPr>
        <w:t>
      1) сауда қызметі субъектісіне осындай қызметті жүзеге асыратын басқа да сауда қызметі субъектілерімен, сондай-ақ осындай немесе өзге де талаптар бойынша басқа да сауда қызметі субъектілерімен тауарлар беру шарттарын жасасуға тыйым салу туралы;</w:t>
      </w:r>
      <w:r>
        <w:br/>
      </w:r>
      <w:r>
        <w:rPr>
          <w:rFonts w:ascii="Times New Roman"/>
          <w:b w:val="false"/>
          <w:i w:val="false"/>
          <w:color w:val="000000"/>
          <w:sz w:val="28"/>
        </w:rPr>
        <w:t>
</w:t>
      </w:r>
      <w:r>
        <w:rPr>
          <w:rFonts w:ascii="Times New Roman"/>
          <w:b w:val="false"/>
          <w:i w:val="false"/>
          <w:color w:val="000000"/>
          <w:sz w:val="28"/>
        </w:rPr>
        <w:t>
      2) тауарлар беруді жүзеге асырушы сауда қызметі субъектісінен осындай қызметті жүзеге асыратын басқа да сауда қызметі субъектілерімен жасасқан шарттары туралы мәліметтер беруін талап ету туралы шарттармен тауарлардың сауда желілеріне немесе ірі сауда объектілеріне жетуін шектеуі, –</w:t>
      </w:r>
      <w:r>
        <w:br/>
      </w:r>
      <w:r>
        <w:rPr>
          <w:rFonts w:ascii="Times New Roman"/>
          <w:b w:val="false"/>
          <w:i w:val="false"/>
          <w:color w:val="000000"/>
          <w:sz w:val="28"/>
        </w:rPr>
        <w:t>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іс-әрекеттер, – </w:t>
      </w:r>
      <w:r>
        <w:br/>
      </w:r>
      <w:r>
        <w:rPr>
          <w:rFonts w:ascii="Times New Roman"/>
          <w:b w:val="false"/>
          <w:i w:val="false"/>
          <w:color w:val="000000"/>
          <w:sz w:val="28"/>
        </w:rPr>
        <w:t>
      төрт жүз айлық есептік көрсеткіш мөлшерінде айыппұл салуға әкеп соғады.</w:t>
      </w:r>
    </w:p>
    <w:bookmarkEnd w:id="3"/>
    <w:p>
      <w:pPr>
        <w:spacing w:after="0"/>
        <w:ind w:left="0"/>
        <w:jc w:val="both"/>
      </w:pPr>
      <w:r>
        <w:rPr>
          <w:rFonts w:ascii="Times New Roman"/>
          <w:b w:val="false"/>
          <w:i w:val="false"/>
          <w:color w:val="000000"/>
          <w:sz w:val="28"/>
        </w:rPr>
        <w:t>      163-6-бап. Әлеуметтік маңызы бар азық-түлік тауарларына</w:t>
      </w:r>
      <w:r>
        <w:br/>
      </w:r>
      <w:r>
        <w:rPr>
          <w:rFonts w:ascii="Times New Roman"/>
          <w:b w:val="false"/>
          <w:i w:val="false"/>
          <w:color w:val="000000"/>
          <w:sz w:val="28"/>
        </w:rPr>
        <w:t>
                 рұқсат етілген шекті бөлшек сауда бағаларының</w:t>
      </w:r>
      <w:r>
        <w:br/>
      </w:r>
      <w:r>
        <w:rPr>
          <w:rFonts w:ascii="Times New Roman"/>
          <w:b w:val="false"/>
          <w:i w:val="false"/>
          <w:color w:val="000000"/>
          <w:sz w:val="28"/>
        </w:rPr>
        <w:t>
                 мөлшерден асуы</w:t>
      </w:r>
    </w:p>
    <w:bookmarkStart w:name="z7" w:id="4"/>
    <w:p>
      <w:pPr>
        <w:spacing w:after="0"/>
        <w:ind w:left="0"/>
        <w:jc w:val="both"/>
      </w:pPr>
      <w:r>
        <w:rPr>
          <w:rFonts w:ascii="Times New Roman"/>
          <w:b w:val="false"/>
          <w:i w:val="false"/>
          <w:color w:val="000000"/>
          <w:sz w:val="28"/>
        </w:rPr>
        <w:t>
      1. Сауда қызметін реттеу туралы Қазақстан Республикасының заңнамасына сәйкес сауда қызметі субъектілерінің әлеуметтік маңызы бар азық-түлік тауарларына рұқсат етілген шекті бөлшек сауда бағаларын мөлшерден асыруы, –</w:t>
      </w:r>
      <w:r>
        <w:br/>
      </w:r>
      <w:r>
        <w:rPr>
          <w:rFonts w:ascii="Times New Roman"/>
          <w:b w:val="false"/>
          <w:i w:val="false"/>
          <w:color w:val="000000"/>
          <w:sz w:val="28"/>
        </w:rPr>
        <w:t>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 жасалған іс-әрекеттер, –</w:t>
      </w:r>
      <w:r>
        <w:br/>
      </w:r>
      <w:r>
        <w:rPr>
          <w:rFonts w:ascii="Times New Roman"/>
          <w:b w:val="false"/>
          <w:i w:val="false"/>
          <w:color w:val="000000"/>
          <w:sz w:val="28"/>
        </w:rPr>
        <w:t>
      төрт жүз айлық есептік көрсеткіш мөлшерінде айыппұл салуға әкеп соғады.»;</w:t>
      </w:r>
    </w:p>
    <w:bookmarkEnd w:id="4"/>
    <w:bookmarkStart w:name="z8"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541-баптың</w:t>
      </w:r>
      <w:r>
        <w:rPr>
          <w:rFonts w:ascii="Times New Roman"/>
          <w:b w:val="false"/>
          <w:i w:val="false"/>
          <w:color w:val="000000"/>
          <w:sz w:val="28"/>
        </w:rPr>
        <w:t xml:space="preserve"> бірінші бөлігі «163-4,» деген цифрлардан кейін «163-6,» деген цифрлармен толықтырылсын;</w:t>
      </w:r>
    </w:p>
    <w:bookmarkEnd w:id="5"/>
    <w:bookmarkStart w:name="z9" w:id="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565-баптың</w:t>
      </w:r>
      <w:r>
        <w:rPr>
          <w:rFonts w:ascii="Times New Roman"/>
          <w:b w:val="false"/>
          <w:i w:val="false"/>
          <w:color w:val="000000"/>
          <w:sz w:val="28"/>
        </w:rPr>
        <w:t xml:space="preserve"> бірінші бөлігі «147-4-баптарында» деген сөздер «147-4, 163-5-баптарында» деген сөздермен ауыстырылсын;</w:t>
      </w:r>
    </w:p>
    <w:bookmarkEnd w:id="6"/>
    <w:bookmarkStart w:name="z10"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636-баптың</w:t>
      </w:r>
      <w:r>
        <w:rPr>
          <w:rFonts w:ascii="Times New Roman"/>
          <w:b w:val="false"/>
          <w:i w:val="false"/>
          <w:color w:val="000000"/>
          <w:sz w:val="28"/>
        </w:rPr>
        <w:t xml:space="preserve"> бірінші бөлігінің 1) тармақшасында:</w:t>
      </w:r>
      <w:r>
        <w:br/>
      </w:r>
      <w:r>
        <w:rPr>
          <w:rFonts w:ascii="Times New Roman"/>
          <w:b w:val="false"/>
          <w:i w:val="false"/>
          <w:color w:val="000000"/>
          <w:sz w:val="28"/>
        </w:rPr>
        <w:t xml:space="preserve">
      қырық үшінші абзац мынадай редакцияда жазылсын: </w:t>
      </w:r>
      <w:r>
        <w:br/>
      </w:r>
      <w:r>
        <w:rPr>
          <w:rFonts w:ascii="Times New Roman"/>
          <w:b w:val="false"/>
          <w:i w:val="false"/>
          <w:color w:val="000000"/>
          <w:sz w:val="28"/>
        </w:rPr>
        <w:t>
      «индустриялық саясатты реттеу саласындағы уәкілетті органның (317-1-бап (машиналар мен жабдықтар, химия өнімі, ойыншықтар қауіпсіздігі талаптарын бұзушылықтар бойынша);</w:t>
      </w:r>
      <w:r>
        <w:br/>
      </w:r>
      <w:r>
        <w:rPr>
          <w:rFonts w:ascii="Times New Roman"/>
          <w:b w:val="false"/>
          <w:i w:val="false"/>
          <w:color w:val="000000"/>
          <w:sz w:val="28"/>
        </w:rPr>
        <w:t>
      сауда қызметін реттеу саласындағы уәкілетті органның (158-бап (бұл бұзушылықтарды биржалық брокерлер және (немесе) биржалық дилерлер, сондай-ақ тауар биржалары қызметкерлері жасаса), 168-3-бап);»;</w:t>
      </w:r>
      <w:r>
        <w:br/>
      </w:r>
      <w:r>
        <w:rPr>
          <w:rFonts w:ascii="Times New Roman"/>
          <w:b w:val="false"/>
          <w:i w:val="false"/>
          <w:color w:val="000000"/>
          <w:sz w:val="28"/>
        </w:rPr>
        <w:t>
      елу төртінші абзац «127,» деген цифрлардан кейін «163-6,» деген цифрлармен толықтырылсын.</w:t>
      </w:r>
    </w:p>
    <w:bookmarkEnd w:id="7"/>
    <w:bookmarkStart w:name="z11" w:id="8"/>
    <w:p>
      <w:pPr>
        <w:spacing w:after="0"/>
        <w:ind w:left="0"/>
        <w:jc w:val="both"/>
      </w:pPr>
      <w:r>
        <w:rPr>
          <w:rFonts w:ascii="Times New Roman"/>
          <w:b w:val="false"/>
          <w:i w:val="false"/>
          <w:color w:val="000000"/>
          <w:sz w:val="28"/>
        </w:rPr>
        <w:t xml:space="preserve">
      2. «Тауарлар импорты жағдайында ішкі рынокты қорғау шаралары туралы» 1998 жылғы 28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1998 ж., № 24, 446-құжат; 1999 ж., № 21, 763-құжат; 2005 ж., № 11, 40-құжат; 2006 ж., № 3, 22-құжат; № 15, 95-құжат; 2010 ж., № 5, 23-құжат; № 15, 71-құжат):</w:t>
      </w:r>
      <w:r>
        <w:br/>
      </w:r>
      <w:r>
        <w:rPr>
          <w:rFonts w:ascii="Times New Roman"/>
          <w:b w:val="false"/>
          <w:i w:val="false"/>
          <w:color w:val="000000"/>
          <w:sz w:val="28"/>
        </w:rPr>
        <w:t>
      </w:t>
      </w:r>
      <w:r>
        <w:rPr>
          <w:rFonts w:ascii="Times New Roman"/>
          <w:b w:val="false"/>
          <w:i w:val="false"/>
          <w:color w:val="000000"/>
          <w:sz w:val="28"/>
        </w:rPr>
        <w:t>17-баптың</w:t>
      </w:r>
      <w:r>
        <w:rPr>
          <w:rFonts w:ascii="Times New Roman"/>
          <w:b w:val="false"/>
          <w:i w:val="false"/>
          <w:color w:val="000000"/>
          <w:sz w:val="28"/>
        </w:rPr>
        <w:t xml:space="preserve"> 3-тармағындағы «жүргізілген» деген сөз «жүргізілетін» деген сөзбен ауыстырылсын.</w:t>
      </w:r>
    </w:p>
    <w:bookmarkEnd w:id="8"/>
    <w:bookmarkStart w:name="z12" w:id="9"/>
    <w:p>
      <w:pPr>
        <w:spacing w:after="0"/>
        <w:ind w:left="0"/>
        <w:jc w:val="both"/>
      </w:pPr>
      <w:r>
        <w:rPr>
          <w:rFonts w:ascii="Times New Roman"/>
          <w:b w:val="false"/>
          <w:i w:val="false"/>
          <w:color w:val="000000"/>
          <w:sz w:val="28"/>
        </w:rPr>
        <w:t xml:space="preserve">
      3.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6, 44-құжат; 2006 ж., № 1, 5-құжат; № 3, 22-құжат; № 23, 141-құжат; 2009 ж., № 17, 80-құжат; № 18, 84-құжат; № 24, 129-құжат; 2010 ж., № 15, 71-құжат):</w:t>
      </w:r>
    </w:p>
    <w:bookmarkEnd w:id="9"/>
    <w:bookmarkStart w:name="z13" w:id="1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w:t>
      </w:r>
      <w:r>
        <w:rPr>
          <w:rFonts w:ascii="Times New Roman"/>
          <w:b w:val="false"/>
          <w:i w:val="false"/>
          <w:color w:val="000000"/>
          <w:sz w:val="28"/>
        </w:rPr>
        <w:t xml:space="preserve"> мынадай редакцияда жазылсын:</w:t>
      </w:r>
    </w:p>
    <w:bookmarkEnd w:id="10"/>
    <w:p>
      <w:pPr>
        <w:spacing w:after="0"/>
        <w:ind w:left="0"/>
        <w:jc w:val="both"/>
      </w:pPr>
      <w:r>
        <w:rPr>
          <w:rFonts w:ascii="Times New Roman"/>
          <w:b w:val="false"/>
          <w:i w:val="false"/>
          <w:color w:val="000000"/>
          <w:sz w:val="28"/>
        </w:rPr>
        <w:t>      «1-бап. Осы Заңда пайдаланылатын негiзгi ұғымдар</w:t>
      </w:r>
    </w:p>
    <w:bookmarkStart w:name="z15" w:id="11"/>
    <w:p>
      <w:pPr>
        <w:spacing w:after="0"/>
        <w:ind w:left="0"/>
        <w:jc w:val="both"/>
      </w:pP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әкетуді және (немесе) әкелуді сан жағынан шектеулер – квоталарды белгілеу жолымен енгізілуі мүмкін тауарлардың сыртқы саудасын сан жағынан шектеу жөніндегі шаралар;</w:t>
      </w:r>
      <w:r>
        <w:br/>
      </w:r>
      <w:r>
        <w:rPr>
          <w:rFonts w:ascii="Times New Roman"/>
          <w:b w:val="false"/>
          <w:i w:val="false"/>
          <w:color w:val="000000"/>
          <w:sz w:val="28"/>
        </w:rPr>
        <w:t>
</w:t>
      </w:r>
      <w:r>
        <w:rPr>
          <w:rFonts w:ascii="Times New Roman"/>
          <w:b w:val="false"/>
          <w:i w:val="false"/>
          <w:color w:val="000000"/>
          <w:sz w:val="28"/>
        </w:rPr>
        <w:t>
      2) әлеуметтік маңызы бар азық-түлік тауарларына бөлшек сауда бағаларының шекті мәні – бағаның негізсіз өсуіне жол бермеу, инфляцияны рұқсат етілген шекте ұстау және елде макроэкономикалық тұрақтылықты қамтамасыз ету мақсатында белгіленетін бөлшек сауда бағаларының рұқсат етілген деңгейі, оған дейін сауда қызметі субъектісі әлеуметтік маңызы бар азық-түлік тауарларына бөлшек сауда бағаларын айқындауға құқылы;</w:t>
      </w:r>
      <w:r>
        <w:br/>
      </w:r>
      <w:r>
        <w:rPr>
          <w:rFonts w:ascii="Times New Roman"/>
          <w:b w:val="false"/>
          <w:i w:val="false"/>
          <w:color w:val="000000"/>
          <w:sz w:val="28"/>
        </w:rPr>
        <w:t>
</w:t>
      </w:r>
      <w:r>
        <w:rPr>
          <w:rFonts w:ascii="Times New Roman"/>
          <w:b w:val="false"/>
          <w:i w:val="false"/>
          <w:color w:val="000000"/>
          <w:sz w:val="28"/>
        </w:rPr>
        <w:t>
      3) бөлшек сауда – кәсіпкерлік қызметпен байланысты емес, сатып алушыға жеке, отбасылық, үй ішінде немесе өзгедей пайдалануға арналған тауарларды сату жөніндегі кәсіпкерлік қызмет;</w:t>
      </w:r>
      <w:r>
        <w:br/>
      </w:r>
      <w:r>
        <w:rPr>
          <w:rFonts w:ascii="Times New Roman"/>
          <w:b w:val="false"/>
          <w:i w:val="false"/>
          <w:color w:val="000000"/>
          <w:sz w:val="28"/>
        </w:rPr>
        <w:t>
</w:t>
      </w:r>
      <w:r>
        <w:rPr>
          <w:rFonts w:ascii="Times New Roman"/>
          <w:b w:val="false"/>
          <w:i w:val="false"/>
          <w:color w:val="000000"/>
          <w:sz w:val="28"/>
        </w:rPr>
        <w:t>
      4) кедендік баждардың квотаішілік ставкасы – белгіленген тарифтік квота шегінде әкелінетін тауарларға белгіленетін кедендік әкелім бажының мөлшері (шамасы);</w:t>
      </w:r>
      <w:r>
        <w:br/>
      </w:r>
      <w:r>
        <w:rPr>
          <w:rFonts w:ascii="Times New Roman"/>
          <w:b w:val="false"/>
          <w:i w:val="false"/>
          <w:color w:val="000000"/>
          <w:sz w:val="28"/>
        </w:rPr>
        <w:t>
</w:t>
      </w:r>
      <w:r>
        <w:rPr>
          <w:rFonts w:ascii="Times New Roman"/>
          <w:b w:val="false"/>
          <w:i w:val="false"/>
          <w:color w:val="000000"/>
          <w:sz w:val="28"/>
        </w:rPr>
        <w:t>
      5) кедендік баждардың квотадан тыс ставкасы – белгіленген тарифтік квотадан тыс әкелінетін тауарларға белгіленетін әкелімді кедендік баждың мөлшері (шамасы);</w:t>
      </w:r>
      <w:r>
        <w:br/>
      </w:r>
      <w:r>
        <w:rPr>
          <w:rFonts w:ascii="Times New Roman"/>
          <w:b w:val="false"/>
          <w:i w:val="false"/>
          <w:color w:val="000000"/>
          <w:sz w:val="28"/>
        </w:rPr>
        <w:t>
</w:t>
      </w:r>
      <w:r>
        <w:rPr>
          <w:rFonts w:ascii="Times New Roman"/>
          <w:b w:val="false"/>
          <w:i w:val="false"/>
          <w:color w:val="000000"/>
          <w:sz w:val="28"/>
        </w:rPr>
        <w:t>
      6) көтерме сауда – кейiннен сатуға немесе жеке, отбасылық, үй ішінде және осындай өзгедей пайдаланумен байланысты емес өзге де мақсаттарға арналған тауарларды өткiзу жөнiндегi кәсiпкерлiк қызмет;</w:t>
      </w:r>
      <w:r>
        <w:br/>
      </w:r>
      <w:r>
        <w:rPr>
          <w:rFonts w:ascii="Times New Roman"/>
          <w:b w:val="false"/>
          <w:i w:val="false"/>
          <w:color w:val="000000"/>
          <w:sz w:val="28"/>
        </w:rPr>
        <w:t>
</w:t>
      </w:r>
      <w:r>
        <w:rPr>
          <w:rFonts w:ascii="Times New Roman"/>
          <w:b w:val="false"/>
          <w:i w:val="false"/>
          <w:color w:val="000000"/>
          <w:sz w:val="28"/>
        </w:rPr>
        <w:t>
      7) қоғамдық тамақтандыру – тамақ өнiмдерiн өндiрумен, өңдеумен, өткiзумен және тұтынуды ұйымдастырумен байланысты кәсiпкерлiк қызмет;</w:t>
      </w:r>
      <w:r>
        <w:br/>
      </w:r>
      <w:r>
        <w:rPr>
          <w:rFonts w:ascii="Times New Roman"/>
          <w:b w:val="false"/>
          <w:i w:val="false"/>
          <w:color w:val="000000"/>
          <w:sz w:val="28"/>
        </w:rPr>
        <w:t>
</w:t>
      </w:r>
      <w:r>
        <w:rPr>
          <w:rFonts w:ascii="Times New Roman"/>
          <w:b w:val="false"/>
          <w:i w:val="false"/>
          <w:color w:val="000000"/>
          <w:sz w:val="28"/>
        </w:rPr>
        <w:t>
      8) рұқсат – осы Заңға сәйкес сыртқы сауда шарты (келісімшарт) негізінде сыртқы сауда қызметіне қатысушыға берілетін рұқсат ету құжаты;</w:t>
      </w:r>
      <w:r>
        <w:br/>
      </w:r>
      <w:r>
        <w:rPr>
          <w:rFonts w:ascii="Times New Roman"/>
          <w:b w:val="false"/>
          <w:i w:val="false"/>
          <w:color w:val="000000"/>
          <w:sz w:val="28"/>
        </w:rPr>
        <w:t>
</w:t>
      </w:r>
      <w:r>
        <w:rPr>
          <w:rFonts w:ascii="Times New Roman"/>
          <w:b w:val="false"/>
          <w:i w:val="false"/>
          <w:color w:val="000000"/>
          <w:sz w:val="28"/>
        </w:rPr>
        <w:t>
      9) сауда алаңы – тауарлар сату кезінде тауарларды қоюға, көрсетуге, сатып алушыларға қызмет етуге және сатып алушылармен ақшалай есеп айырысуға, сатып алушылардың өтуіне арналған, арнайы құрал-жабдық қойылған сауда объектісінің алаңы;</w:t>
      </w:r>
      <w:r>
        <w:br/>
      </w:r>
      <w:r>
        <w:rPr>
          <w:rFonts w:ascii="Times New Roman"/>
          <w:b w:val="false"/>
          <w:i w:val="false"/>
          <w:color w:val="000000"/>
          <w:sz w:val="28"/>
        </w:rPr>
        <w:t>
</w:t>
      </w:r>
      <w:r>
        <w:rPr>
          <w:rFonts w:ascii="Times New Roman"/>
          <w:b w:val="false"/>
          <w:i w:val="false"/>
          <w:color w:val="000000"/>
          <w:sz w:val="28"/>
        </w:rPr>
        <w:t>
      10) сауда желісі – ортақ басқарудағы және (немесе) бірыңғай коммерциялық белгіні немесе дараландырудың өзге де құралымен пайдаланылатын, екі мың шаршы метрден кем емес жалпы сауда алаңы бар, екі және одан да көп сауда объектiлерiнің жиынтығы;</w:t>
      </w:r>
      <w:r>
        <w:br/>
      </w:r>
      <w:r>
        <w:rPr>
          <w:rFonts w:ascii="Times New Roman"/>
          <w:b w:val="false"/>
          <w:i w:val="false"/>
          <w:color w:val="000000"/>
          <w:sz w:val="28"/>
        </w:rPr>
        <w:t>
</w:t>
      </w:r>
      <w:r>
        <w:rPr>
          <w:rFonts w:ascii="Times New Roman"/>
          <w:b w:val="false"/>
          <w:i w:val="false"/>
          <w:color w:val="000000"/>
          <w:sz w:val="28"/>
        </w:rPr>
        <w:t>
      11) сауда қызметi – жеке және заңды тұлғалардың тауарларды сатып алу-сатуды жүзеге асыруға бағытталған кәсiпкерлiк қызметi;</w:t>
      </w:r>
      <w:r>
        <w:br/>
      </w:r>
      <w:r>
        <w:rPr>
          <w:rFonts w:ascii="Times New Roman"/>
          <w:b w:val="false"/>
          <w:i w:val="false"/>
          <w:color w:val="000000"/>
          <w:sz w:val="28"/>
        </w:rPr>
        <w:t>
</w:t>
      </w:r>
      <w:r>
        <w:rPr>
          <w:rFonts w:ascii="Times New Roman"/>
          <w:b w:val="false"/>
          <w:i w:val="false"/>
          <w:color w:val="000000"/>
          <w:sz w:val="28"/>
        </w:rPr>
        <w:t>
      12) сауда қызметiн реттеу саласындағы уәкiлеттi орган (бұдан әрi - уәкiлеттi орган) – сауда қызметi саласында басшылықты және салааралық үйлестiрудi жүзеге асыратын орталық атқарушы орган;</w:t>
      </w:r>
      <w:r>
        <w:br/>
      </w:r>
      <w:r>
        <w:rPr>
          <w:rFonts w:ascii="Times New Roman"/>
          <w:b w:val="false"/>
          <w:i w:val="false"/>
          <w:color w:val="000000"/>
          <w:sz w:val="28"/>
        </w:rPr>
        <w:t>
</w:t>
      </w:r>
      <w:r>
        <w:rPr>
          <w:rFonts w:ascii="Times New Roman"/>
          <w:b w:val="false"/>
          <w:i w:val="false"/>
          <w:color w:val="000000"/>
          <w:sz w:val="28"/>
        </w:rPr>
        <w:t>
      13) сауда қызметi субъектici – Қазақстан Республикасының заңнамасында белгiленген тәртiппен сауда қызметiн жүзеге асыратын жеке немесе заңды тұлға;</w:t>
      </w:r>
      <w:r>
        <w:br/>
      </w:r>
      <w:r>
        <w:rPr>
          <w:rFonts w:ascii="Times New Roman"/>
          <w:b w:val="false"/>
          <w:i w:val="false"/>
          <w:color w:val="000000"/>
          <w:sz w:val="28"/>
        </w:rPr>
        <w:t>
</w:t>
      </w:r>
      <w:r>
        <w:rPr>
          <w:rFonts w:ascii="Times New Roman"/>
          <w:b w:val="false"/>
          <w:i w:val="false"/>
          <w:color w:val="000000"/>
          <w:sz w:val="28"/>
        </w:rPr>
        <w:t>
      14) сауда объектiсi – арнайы құрал-жабдықпен жарақталған, тауарлар сату кезінде тауарларды қоюға, көрсетуге, сатып алушыларға қызмет етуге және сатып алушылармен ақшалай есеп айырысуға арналған және пайдаланылатын үй немесе үйдің бір бөлігі, құрылыс немесе құрылыстың бір бөлігі, ғимарат немесе ғимараттың бір бөлігі, автоматтандырылған құрылғы немесе көлік құралы;</w:t>
      </w:r>
      <w:r>
        <w:br/>
      </w:r>
      <w:r>
        <w:rPr>
          <w:rFonts w:ascii="Times New Roman"/>
          <w:b w:val="false"/>
          <w:i w:val="false"/>
          <w:color w:val="000000"/>
          <w:sz w:val="28"/>
        </w:rPr>
        <w:t>
</w:t>
      </w:r>
      <w:r>
        <w:rPr>
          <w:rFonts w:ascii="Times New Roman"/>
          <w:b w:val="false"/>
          <w:i w:val="false"/>
          <w:color w:val="000000"/>
          <w:sz w:val="28"/>
        </w:rPr>
        <w:t>
      15) сауда саясаты – осы Заңда белгiленген мақсаттар мен принциптердi іске асыру үшiн мемлекеттiк органдар жүргiзетiн ұйымдық, құқықтық, экономикалық, бақылау және өзге де шаралар жиынтығы;</w:t>
      </w:r>
      <w:r>
        <w:br/>
      </w:r>
      <w:r>
        <w:rPr>
          <w:rFonts w:ascii="Times New Roman"/>
          <w:b w:val="false"/>
          <w:i w:val="false"/>
          <w:color w:val="000000"/>
          <w:sz w:val="28"/>
        </w:rPr>
        <w:t>
</w:t>
      </w:r>
      <w:r>
        <w:rPr>
          <w:rFonts w:ascii="Times New Roman"/>
          <w:b w:val="false"/>
          <w:i w:val="false"/>
          <w:color w:val="000000"/>
          <w:sz w:val="28"/>
        </w:rPr>
        <w:t>
      16) сыртқы сауда (бұдан әрi – сыртқы сауда қызметi) – тауарларды Қазақстан Республикасынан әкетумен және (немесе) Қазақстан Республикасына әкелумен байланысты сауда қызметi;</w:t>
      </w:r>
      <w:r>
        <w:br/>
      </w:r>
      <w:r>
        <w:rPr>
          <w:rFonts w:ascii="Times New Roman"/>
          <w:b w:val="false"/>
          <w:i w:val="false"/>
          <w:color w:val="000000"/>
          <w:sz w:val="28"/>
        </w:rPr>
        <w:t>
</w:t>
      </w:r>
      <w:r>
        <w:rPr>
          <w:rFonts w:ascii="Times New Roman"/>
          <w:b w:val="false"/>
          <w:i w:val="false"/>
          <w:color w:val="000000"/>
          <w:sz w:val="28"/>
        </w:rPr>
        <w:t>
      17) тарифтiк квота – кедендік әкелім бажының қолданыстағы ставкасымен салыстырғанда тауардың белгілі бір санын әкелу кезінде (заттай немесе құнымен алғанда) белгілі бір кезең ішінде кедендік әкелім бажының мейлінше төмен ставкасын қолдануды көздейтін, үшінші елдерден шығарылатын тауарлардың жекелеген түрлерін Қазақстан Республикасының аумағына әкелуді реттеу шарасы;</w:t>
      </w:r>
      <w:r>
        <w:br/>
      </w:r>
      <w:r>
        <w:rPr>
          <w:rFonts w:ascii="Times New Roman"/>
          <w:b w:val="false"/>
          <w:i w:val="false"/>
          <w:color w:val="000000"/>
          <w:sz w:val="28"/>
        </w:rPr>
        <w:t>
</w:t>
      </w:r>
      <w:r>
        <w:rPr>
          <w:rFonts w:ascii="Times New Roman"/>
          <w:b w:val="false"/>
          <w:i w:val="false"/>
          <w:color w:val="000000"/>
          <w:sz w:val="28"/>
        </w:rPr>
        <w:t>
      18) тауар – сатуға немесе айырбастауға арналған, айналымнан алынбаған кез келген еңбек өнiмi;</w:t>
      </w:r>
      <w:r>
        <w:br/>
      </w:r>
      <w:r>
        <w:rPr>
          <w:rFonts w:ascii="Times New Roman"/>
          <w:b w:val="false"/>
          <w:i w:val="false"/>
          <w:color w:val="000000"/>
          <w:sz w:val="28"/>
        </w:rPr>
        <w:t>
</w:t>
      </w:r>
      <w:r>
        <w:rPr>
          <w:rFonts w:ascii="Times New Roman"/>
          <w:b w:val="false"/>
          <w:i w:val="false"/>
          <w:color w:val="000000"/>
          <w:sz w:val="28"/>
        </w:rPr>
        <w:t>
      19) тауарлардың жекелеген түрлерінің экспортына және (немесе) импортына ерекше құқық – уәкілетті орган беретін лицензияның негізінде ұсынылатын тауарлардың жекелеген түрлеріне қатысты сыртқы сауда қызметін жүзеге асыру құқығы;</w:t>
      </w:r>
      <w:r>
        <w:br/>
      </w:r>
      <w:r>
        <w:rPr>
          <w:rFonts w:ascii="Times New Roman"/>
          <w:b w:val="false"/>
          <w:i w:val="false"/>
          <w:color w:val="000000"/>
          <w:sz w:val="28"/>
        </w:rPr>
        <w:t>
</w:t>
      </w:r>
      <w:r>
        <w:rPr>
          <w:rFonts w:ascii="Times New Roman"/>
          <w:b w:val="false"/>
          <w:i w:val="false"/>
          <w:color w:val="000000"/>
          <w:sz w:val="28"/>
        </w:rPr>
        <w:t>
      20) тауарлардың жекелеген түрлерінің экспортын және (немесе) импортын қадағалау – тауарлардың жекелеген түрлерінің экспорты және (немесе) импорты серпініне мониторинг жүргізу мақсатында белгіленетін уақытша шара;</w:t>
      </w:r>
      <w:r>
        <w:br/>
      </w:r>
      <w:r>
        <w:rPr>
          <w:rFonts w:ascii="Times New Roman"/>
          <w:b w:val="false"/>
          <w:i w:val="false"/>
          <w:color w:val="000000"/>
          <w:sz w:val="28"/>
        </w:rPr>
        <w:t>
</w:t>
      </w:r>
      <w:r>
        <w:rPr>
          <w:rFonts w:ascii="Times New Roman"/>
          <w:b w:val="false"/>
          <w:i w:val="false"/>
          <w:color w:val="000000"/>
          <w:sz w:val="28"/>
        </w:rPr>
        <w:t>
      21) ірі сауда объектісі – сауда алаңы екі мың шаршы метрден кем емес сауда объектісі;</w:t>
      </w:r>
      <w:r>
        <w:br/>
      </w:r>
      <w:r>
        <w:rPr>
          <w:rFonts w:ascii="Times New Roman"/>
          <w:b w:val="false"/>
          <w:i w:val="false"/>
          <w:color w:val="000000"/>
          <w:sz w:val="28"/>
        </w:rPr>
        <w:t>
</w:t>
      </w:r>
      <w:r>
        <w:rPr>
          <w:rFonts w:ascii="Times New Roman"/>
          <w:b w:val="false"/>
          <w:i w:val="false"/>
          <w:color w:val="000000"/>
          <w:sz w:val="28"/>
        </w:rPr>
        <w:t>
      22) iшкi сауда – Қазақстан Республикасының аумағында жүзеге асырылатын сауда қызметi;</w:t>
      </w:r>
      <w:r>
        <w:br/>
      </w:r>
      <w:r>
        <w:rPr>
          <w:rFonts w:ascii="Times New Roman"/>
          <w:b w:val="false"/>
          <w:i w:val="false"/>
          <w:color w:val="000000"/>
          <w:sz w:val="28"/>
        </w:rPr>
        <w:t>
</w:t>
      </w:r>
      <w:r>
        <w:rPr>
          <w:rFonts w:ascii="Times New Roman"/>
          <w:b w:val="false"/>
          <w:i w:val="false"/>
          <w:color w:val="000000"/>
          <w:sz w:val="28"/>
        </w:rPr>
        <w:t>
      23) экспортты дамыту – отандық өндірушілердің тауарларды экспорттау қабілетін дамытуды ынталандыратын жағдайлар жасауға бағытталған, Қазақстан Республикасындағы мемлекеттік саясат шеңберінде жүзеге асырылатын іс-шаралар кешені;</w:t>
      </w:r>
      <w:r>
        <w:br/>
      </w:r>
      <w:r>
        <w:rPr>
          <w:rFonts w:ascii="Times New Roman"/>
          <w:b w:val="false"/>
          <w:i w:val="false"/>
          <w:color w:val="000000"/>
          <w:sz w:val="28"/>
        </w:rPr>
        <w:t>
</w:t>
      </w:r>
      <w:r>
        <w:rPr>
          <w:rFonts w:ascii="Times New Roman"/>
          <w:b w:val="false"/>
          <w:i w:val="false"/>
          <w:color w:val="000000"/>
          <w:sz w:val="28"/>
        </w:rPr>
        <w:t>
      24) экспортты дамытудың және ілгерілетудің институционалдық жүйесі – өңделген отандық тауарларды сыртқы нарықтарға ілгерілетуге бағытталған шаралар кешені;</w:t>
      </w:r>
      <w:r>
        <w:br/>
      </w:r>
      <w:r>
        <w:rPr>
          <w:rFonts w:ascii="Times New Roman"/>
          <w:b w:val="false"/>
          <w:i w:val="false"/>
          <w:color w:val="000000"/>
          <w:sz w:val="28"/>
        </w:rPr>
        <w:t>
</w:t>
      </w:r>
      <w:r>
        <w:rPr>
          <w:rFonts w:ascii="Times New Roman"/>
          <w:b w:val="false"/>
          <w:i w:val="false"/>
          <w:color w:val="000000"/>
          <w:sz w:val="28"/>
        </w:rPr>
        <w:t>
      25) экспортты дамытудың және ілгерілетудің экономикалық құралдары – экспортты сервистік қолдау және экспорттаушылардың өңделген отандық тауарларды сыртқы нарықтарға ілгерілетудегі шығындарының бір бөлігін өтеу;</w:t>
      </w:r>
      <w:r>
        <w:br/>
      </w:r>
      <w:r>
        <w:rPr>
          <w:rFonts w:ascii="Times New Roman"/>
          <w:b w:val="false"/>
          <w:i w:val="false"/>
          <w:color w:val="000000"/>
          <w:sz w:val="28"/>
        </w:rPr>
        <w:t>
</w:t>
      </w:r>
      <w:r>
        <w:rPr>
          <w:rFonts w:ascii="Times New Roman"/>
          <w:b w:val="false"/>
          <w:i w:val="false"/>
          <w:color w:val="000000"/>
          <w:sz w:val="28"/>
        </w:rPr>
        <w:t>
      26) Экспортты дамыту және ілгерілету жөніндегі ұлттық ұйым – өңделген отандық тауарлар экспортын дамыту және ілгерілету жөніндегі мемлекеттік шараларды іске асыру үшін Қазақстан Республикасы Үкiметiнiң шешiмi бойынша акционерлік қоғамның ұйымдық-құқықтық нысанында құрылған заңды тұлға;</w:t>
      </w:r>
      <w:r>
        <w:br/>
      </w:r>
      <w:r>
        <w:rPr>
          <w:rFonts w:ascii="Times New Roman"/>
          <w:b w:val="false"/>
          <w:i w:val="false"/>
          <w:color w:val="000000"/>
          <w:sz w:val="28"/>
        </w:rPr>
        <w:t>
</w:t>
      </w:r>
      <w:r>
        <w:rPr>
          <w:rFonts w:ascii="Times New Roman"/>
          <w:b w:val="false"/>
          <w:i w:val="false"/>
          <w:color w:val="000000"/>
          <w:sz w:val="28"/>
        </w:rPr>
        <w:t>
      27) экспортты ілгерілету – Қазақстан Республикасы экспорттаушыларының сыртқы нарықтарға кіруіне жәрдемдесуге бағытталған, Қазақстан Республикасынан тысқары жерлерде мемлекеттік саясат шеңберінде жүзеге асырылатын іс-шаралар кешені;</w:t>
      </w:r>
      <w:r>
        <w:br/>
      </w:r>
      <w:r>
        <w:rPr>
          <w:rFonts w:ascii="Times New Roman"/>
          <w:b w:val="false"/>
          <w:i w:val="false"/>
          <w:color w:val="000000"/>
          <w:sz w:val="28"/>
        </w:rPr>
        <w:t>
</w:t>
      </w:r>
      <w:r>
        <w:rPr>
          <w:rFonts w:ascii="Times New Roman"/>
          <w:b w:val="false"/>
          <w:i w:val="false"/>
          <w:color w:val="000000"/>
          <w:sz w:val="28"/>
        </w:rPr>
        <w:t>
      28) экспортты сервистік қолдау – өңделген отандық тауарларды дамытуға және сыртқы нарықтарға ілгерілетуге бағытталған шаралар кешені.»;</w:t>
      </w:r>
    </w:p>
    <w:bookmarkEnd w:id="11"/>
    <w:bookmarkStart w:name="z16" w:id="1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 xml:space="preserve">: </w:t>
      </w:r>
      <w:r>
        <w:br/>
      </w:r>
      <w:r>
        <w:rPr>
          <w:rFonts w:ascii="Times New Roman"/>
          <w:b w:val="false"/>
          <w:i w:val="false"/>
          <w:color w:val="000000"/>
          <w:sz w:val="28"/>
        </w:rPr>
        <w:t>
      1-тармақтың 4) тармақшасындағы «жасау болып табылады.» деген сөздер «жасау;» деген сөзбен ауыстырылып, мынадай мазмұндағы 5) тармақшамен толықтырылсын:</w:t>
      </w:r>
      <w:r>
        <w:br/>
      </w:r>
      <w:r>
        <w:rPr>
          <w:rFonts w:ascii="Times New Roman"/>
          <w:b w:val="false"/>
          <w:i w:val="false"/>
          <w:color w:val="000000"/>
          <w:sz w:val="28"/>
        </w:rPr>
        <w:t xml:space="preserve">
      «5) сыртқы нарықтарда отандық тауарлардың бәсекелестік қабілеттігін арттыру болып табылады.»; </w:t>
      </w:r>
      <w:r>
        <w:br/>
      </w:r>
      <w:r>
        <w:rPr>
          <w:rFonts w:ascii="Times New Roman"/>
          <w:b w:val="false"/>
          <w:i w:val="false"/>
          <w:color w:val="000000"/>
          <w:sz w:val="28"/>
        </w:rPr>
        <w:t xml:space="preserve">
      2-тармақтың 1) тармақшасындағы «сауда қызметіне қатысушылар» деген сөздер «сауда қызметі субъектілері» деген сөздермен ауыстырылсын; </w:t>
      </w:r>
    </w:p>
    <w:bookmarkEnd w:id="12"/>
    <w:bookmarkStart w:name="z17"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4-бапта</w:t>
      </w:r>
      <w:r>
        <w:rPr>
          <w:rFonts w:ascii="Times New Roman"/>
          <w:b w:val="false"/>
          <w:i w:val="false"/>
          <w:color w:val="000000"/>
          <w:sz w:val="28"/>
        </w:rPr>
        <w:t>:</w:t>
      </w:r>
      <w:r>
        <w:br/>
      </w:r>
      <w:r>
        <w:rPr>
          <w:rFonts w:ascii="Times New Roman"/>
          <w:b w:val="false"/>
          <w:i w:val="false"/>
          <w:color w:val="000000"/>
          <w:sz w:val="28"/>
        </w:rPr>
        <w:t xml:space="preserve">
      1-тармақтағы «меншiк нысанына қарамастан» деген сөздер алып тасталсын; </w:t>
      </w:r>
      <w:r>
        <w:br/>
      </w:r>
      <w:r>
        <w:rPr>
          <w:rFonts w:ascii="Times New Roman"/>
          <w:b w:val="false"/>
          <w:i w:val="false"/>
          <w:color w:val="000000"/>
          <w:sz w:val="28"/>
        </w:rPr>
        <w:t>
      2-тармақтың бірінші бөлігіндегі «арнаулы» деген сөз «өзге де» деген сөздермен ауыстырылсын;</w:t>
      </w:r>
    </w:p>
    <w:bookmarkEnd w:id="13"/>
    <w:bookmarkStart w:name="z18"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2-тарау</w:t>
      </w:r>
      <w:r>
        <w:rPr>
          <w:rFonts w:ascii="Times New Roman"/>
          <w:b w:val="false"/>
          <w:i w:val="false"/>
          <w:color w:val="000000"/>
          <w:sz w:val="28"/>
        </w:rPr>
        <w:t xml:space="preserve"> мынадай редакцияда жазылсын:</w:t>
      </w:r>
    </w:p>
    <w:bookmarkEnd w:id="14"/>
    <w:bookmarkStart w:name="z19" w:id="15"/>
    <w:p>
      <w:pPr>
        <w:spacing w:after="0"/>
        <w:ind w:left="0"/>
        <w:jc w:val="both"/>
      </w:pPr>
      <w:r>
        <w:rPr>
          <w:rFonts w:ascii="Times New Roman"/>
          <w:b w:val="false"/>
          <w:i w:val="false"/>
          <w:color w:val="000000"/>
          <w:sz w:val="28"/>
        </w:rPr>
        <w:t>
      «2-тарау. Сауда қызметін мемлекеттік реттеу</w:t>
      </w:r>
    </w:p>
    <w:bookmarkEnd w:id="15"/>
    <w:bookmarkStart w:name="z20" w:id="16"/>
    <w:p>
      <w:pPr>
        <w:spacing w:after="0"/>
        <w:ind w:left="0"/>
        <w:jc w:val="both"/>
      </w:pPr>
      <w:r>
        <w:rPr>
          <w:rFonts w:ascii="Times New Roman"/>
          <w:b w:val="false"/>
          <w:i w:val="false"/>
          <w:color w:val="000000"/>
          <w:sz w:val="28"/>
        </w:rPr>
        <w:t>
      5-бап. Сауда қызметін мемлекеттік реттеу нысандары мен әдістері</w:t>
      </w:r>
    </w:p>
    <w:bookmarkEnd w:id="16"/>
    <w:bookmarkStart w:name="z21" w:id="17"/>
    <w:p>
      <w:pPr>
        <w:spacing w:after="0"/>
        <w:ind w:left="0"/>
        <w:jc w:val="both"/>
      </w:pPr>
      <w:r>
        <w:rPr>
          <w:rFonts w:ascii="Times New Roman"/>
          <w:b w:val="false"/>
          <w:i w:val="false"/>
          <w:color w:val="000000"/>
          <w:sz w:val="28"/>
        </w:rPr>
        <w:t>
      1. Сауда қызметін мемлекеттік реттеу нысандары:</w:t>
      </w:r>
      <w:r>
        <w:br/>
      </w:r>
      <w:r>
        <w:rPr>
          <w:rFonts w:ascii="Times New Roman"/>
          <w:b w:val="false"/>
          <w:i w:val="false"/>
          <w:color w:val="000000"/>
          <w:sz w:val="28"/>
        </w:rPr>
        <w:t>
</w:t>
      </w:r>
      <w:r>
        <w:rPr>
          <w:rFonts w:ascii="Times New Roman"/>
          <w:b w:val="false"/>
          <w:i w:val="false"/>
          <w:color w:val="000000"/>
          <w:sz w:val="28"/>
        </w:rPr>
        <w:t>
      1) сауда қызметін жүзеге асыру тәртібін айқындау;</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Республикасының Мемлекеттік шекарасымен тұспа-тұс келетін кеден одағының кедендік шекарасы арқылы тауарлардың өтуі шарттарын айқындау; </w:t>
      </w:r>
      <w:r>
        <w:br/>
      </w:r>
      <w:r>
        <w:rPr>
          <w:rFonts w:ascii="Times New Roman"/>
          <w:b w:val="false"/>
          <w:i w:val="false"/>
          <w:color w:val="000000"/>
          <w:sz w:val="28"/>
        </w:rPr>
        <w:t>
</w:t>
      </w:r>
      <w:r>
        <w:rPr>
          <w:rFonts w:ascii="Times New Roman"/>
          <w:b w:val="false"/>
          <w:i w:val="false"/>
          <w:color w:val="000000"/>
          <w:sz w:val="28"/>
        </w:rPr>
        <w:t>
      3) сауда қызметін дамытуды ынталандыру;</w:t>
      </w:r>
      <w:r>
        <w:br/>
      </w:r>
      <w:r>
        <w:rPr>
          <w:rFonts w:ascii="Times New Roman"/>
          <w:b w:val="false"/>
          <w:i w:val="false"/>
          <w:color w:val="000000"/>
          <w:sz w:val="28"/>
        </w:rPr>
        <w:t>
</w:t>
      </w:r>
      <w:r>
        <w:rPr>
          <w:rFonts w:ascii="Times New Roman"/>
          <w:b w:val="false"/>
          <w:i w:val="false"/>
          <w:color w:val="000000"/>
          <w:sz w:val="28"/>
        </w:rPr>
        <w:t xml:space="preserve">
      4) сауда қызметі саласындағы мемлекеттік бақылау және қадағалау; </w:t>
      </w:r>
      <w:r>
        <w:br/>
      </w:r>
      <w:r>
        <w:rPr>
          <w:rFonts w:ascii="Times New Roman"/>
          <w:b w:val="false"/>
          <w:i w:val="false"/>
          <w:color w:val="000000"/>
          <w:sz w:val="28"/>
        </w:rPr>
        <w:t>
</w:t>
      </w:r>
      <w:r>
        <w:rPr>
          <w:rFonts w:ascii="Times New Roman"/>
          <w:b w:val="false"/>
          <w:i w:val="false"/>
          <w:color w:val="000000"/>
          <w:sz w:val="28"/>
        </w:rPr>
        <w:t xml:space="preserve">
      5) сертификаттау болып табылады. </w:t>
      </w:r>
      <w:r>
        <w:br/>
      </w:r>
      <w:r>
        <w:rPr>
          <w:rFonts w:ascii="Times New Roman"/>
          <w:b w:val="false"/>
          <w:i w:val="false"/>
          <w:color w:val="000000"/>
          <w:sz w:val="28"/>
        </w:rPr>
        <w:t>
</w:t>
      </w:r>
      <w:r>
        <w:rPr>
          <w:rFonts w:ascii="Times New Roman"/>
          <w:b w:val="false"/>
          <w:i w:val="false"/>
          <w:color w:val="000000"/>
          <w:sz w:val="28"/>
        </w:rPr>
        <w:t>
      2. Сауда қызметін мемлекеттік реттеу әдістері:</w:t>
      </w:r>
      <w:r>
        <w:br/>
      </w:r>
      <w:r>
        <w:rPr>
          <w:rFonts w:ascii="Times New Roman"/>
          <w:b w:val="false"/>
          <w:i w:val="false"/>
          <w:color w:val="000000"/>
          <w:sz w:val="28"/>
        </w:rPr>
        <w:t>
</w:t>
      </w:r>
      <w:r>
        <w:rPr>
          <w:rFonts w:ascii="Times New Roman"/>
          <w:b w:val="false"/>
          <w:i w:val="false"/>
          <w:color w:val="000000"/>
          <w:sz w:val="28"/>
        </w:rPr>
        <w:t xml:space="preserve">
      1) сыртқы сауда қызметін кедендік-тарифтік реттеу; </w:t>
      </w:r>
      <w:r>
        <w:br/>
      </w:r>
      <w:r>
        <w:rPr>
          <w:rFonts w:ascii="Times New Roman"/>
          <w:b w:val="false"/>
          <w:i w:val="false"/>
          <w:color w:val="000000"/>
          <w:sz w:val="28"/>
        </w:rPr>
        <w:t>
</w:t>
      </w:r>
      <w:r>
        <w:rPr>
          <w:rFonts w:ascii="Times New Roman"/>
          <w:b w:val="false"/>
          <w:i w:val="false"/>
          <w:color w:val="000000"/>
          <w:sz w:val="28"/>
        </w:rPr>
        <w:t>
      2) сыртқы сауда қызметін тарифтік емес реттеу;</w:t>
      </w:r>
      <w:r>
        <w:br/>
      </w:r>
      <w:r>
        <w:rPr>
          <w:rFonts w:ascii="Times New Roman"/>
          <w:b w:val="false"/>
          <w:i w:val="false"/>
          <w:color w:val="000000"/>
          <w:sz w:val="28"/>
        </w:rPr>
        <w:t>
</w:t>
      </w:r>
      <w:r>
        <w:rPr>
          <w:rFonts w:ascii="Times New Roman"/>
          <w:b w:val="false"/>
          <w:i w:val="false"/>
          <w:color w:val="000000"/>
          <w:sz w:val="28"/>
        </w:rPr>
        <w:t>
      3) Қазақстан Республикасының заңнамасында белгіленген тәртіппен тауарлардың сатылуын тоқтата тұру және (немесе) сатуға тыйым салу;</w:t>
      </w:r>
      <w:r>
        <w:br/>
      </w:r>
      <w:r>
        <w:rPr>
          <w:rFonts w:ascii="Times New Roman"/>
          <w:b w:val="false"/>
          <w:i w:val="false"/>
          <w:color w:val="000000"/>
          <w:sz w:val="28"/>
        </w:rPr>
        <w:t>
</w:t>
      </w:r>
      <w:r>
        <w:rPr>
          <w:rFonts w:ascii="Times New Roman"/>
          <w:b w:val="false"/>
          <w:i w:val="false"/>
          <w:color w:val="000000"/>
          <w:sz w:val="28"/>
        </w:rPr>
        <w:t>
      4) арнайы қорғау, демпингке қарсы және өтемақылық шаралар қолдану;</w:t>
      </w:r>
      <w:r>
        <w:br/>
      </w:r>
      <w:r>
        <w:rPr>
          <w:rFonts w:ascii="Times New Roman"/>
          <w:b w:val="false"/>
          <w:i w:val="false"/>
          <w:color w:val="000000"/>
          <w:sz w:val="28"/>
        </w:rPr>
        <w:t>
</w:t>
      </w:r>
      <w:r>
        <w:rPr>
          <w:rFonts w:ascii="Times New Roman"/>
          <w:b w:val="false"/>
          <w:i w:val="false"/>
          <w:color w:val="000000"/>
          <w:sz w:val="28"/>
        </w:rPr>
        <w:t>
      5) халықаралық экономикалық санкцияларға қатысу болып табылады.</w:t>
      </w:r>
    </w:p>
    <w:bookmarkEnd w:id="17"/>
    <w:bookmarkStart w:name="z22" w:id="18"/>
    <w:p>
      <w:pPr>
        <w:spacing w:after="0"/>
        <w:ind w:left="0"/>
        <w:jc w:val="both"/>
      </w:pPr>
      <w:r>
        <w:rPr>
          <w:rFonts w:ascii="Times New Roman"/>
          <w:b w:val="false"/>
          <w:i w:val="false"/>
          <w:color w:val="000000"/>
          <w:sz w:val="28"/>
        </w:rPr>
        <w:t>
      6-бап. Қазақстан Республикасы Yкiметiнiң құзыретi</w:t>
      </w:r>
    </w:p>
    <w:bookmarkEnd w:id="18"/>
    <w:bookmarkStart w:name="z23" w:id="19"/>
    <w:p>
      <w:pPr>
        <w:spacing w:after="0"/>
        <w:ind w:left="0"/>
        <w:jc w:val="both"/>
      </w:pPr>
      <w:r>
        <w:rPr>
          <w:rFonts w:ascii="Times New Roman"/>
          <w:b w:val="false"/>
          <w:i w:val="false"/>
          <w:color w:val="000000"/>
          <w:sz w:val="28"/>
        </w:rPr>
        <w:t>
      Қазақстан Республикасының Yкiметi:</w:t>
      </w:r>
      <w:r>
        <w:br/>
      </w:r>
      <w:r>
        <w:rPr>
          <w:rFonts w:ascii="Times New Roman"/>
          <w:b w:val="false"/>
          <w:i w:val="false"/>
          <w:color w:val="000000"/>
          <w:sz w:val="28"/>
        </w:rPr>
        <w:t>
</w:t>
      </w:r>
      <w:r>
        <w:rPr>
          <w:rFonts w:ascii="Times New Roman"/>
          <w:b w:val="false"/>
          <w:i w:val="false"/>
          <w:color w:val="000000"/>
          <w:sz w:val="28"/>
        </w:rPr>
        <w:t>
      1) бірыңғай мемлекеттік сауда саясатын жүргізеді;</w:t>
      </w:r>
      <w:r>
        <w:br/>
      </w:r>
      <w:r>
        <w:rPr>
          <w:rFonts w:ascii="Times New Roman"/>
          <w:b w:val="false"/>
          <w:i w:val="false"/>
          <w:color w:val="000000"/>
          <w:sz w:val="28"/>
        </w:rPr>
        <w:t>
</w:t>
      </w:r>
      <w:r>
        <w:rPr>
          <w:rFonts w:ascii="Times New Roman"/>
          <w:b w:val="false"/>
          <w:i w:val="false"/>
          <w:color w:val="000000"/>
          <w:sz w:val="28"/>
        </w:rPr>
        <w:t>
      2) мемлекеттік сауда саясаты бағдарламаларын бекітеді;</w:t>
      </w:r>
      <w:r>
        <w:br/>
      </w:r>
      <w:r>
        <w:rPr>
          <w:rFonts w:ascii="Times New Roman"/>
          <w:b w:val="false"/>
          <w:i w:val="false"/>
          <w:color w:val="000000"/>
          <w:sz w:val="28"/>
        </w:rPr>
        <w:t>
</w:t>
      </w:r>
      <w:r>
        <w:rPr>
          <w:rFonts w:ascii="Times New Roman"/>
          <w:b w:val="false"/>
          <w:i w:val="false"/>
          <w:color w:val="000000"/>
          <w:sz w:val="28"/>
        </w:rPr>
        <w:t>
      3) Қазақстан Республикасының ішкі нарығын қорғау жөнінде шаралар қолданады;</w:t>
      </w:r>
      <w:r>
        <w:br/>
      </w:r>
      <w:r>
        <w:rPr>
          <w:rFonts w:ascii="Times New Roman"/>
          <w:b w:val="false"/>
          <w:i w:val="false"/>
          <w:color w:val="000000"/>
          <w:sz w:val="28"/>
        </w:rPr>
        <w:t>
</w:t>
      </w:r>
      <w:r>
        <w:rPr>
          <w:rFonts w:ascii="Times New Roman"/>
          <w:b w:val="false"/>
          <w:i w:val="false"/>
          <w:color w:val="000000"/>
          <w:sz w:val="28"/>
        </w:rPr>
        <w:t>
      4) сыртқы сауда қызметін кедендік-тарифтік реттеу шараларын қолданады;</w:t>
      </w:r>
      <w:r>
        <w:br/>
      </w:r>
      <w:r>
        <w:rPr>
          <w:rFonts w:ascii="Times New Roman"/>
          <w:b w:val="false"/>
          <w:i w:val="false"/>
          <w:color w:val="000000"/>
          <w:sz w:val="28"/>
        </w:rPr>
        <w:t>
</w:t>
      </w:r>
      <w:r>
        <w:rPr>
          <w:rFonts w:ascii="Times New Roman"/>
          <w:b w:val="false"/>
          <w:i w:val="false"/>
          <w:color w:val="000000"/>
          <w:sz w:val="28"/>
        </w:rPr>
        <w:t>
      5) сыртқы сауда қызметін тарифтік емес реттеу шараларын қолданады;</w:t>
      </w:r>
      <w:r>
        <w:br/>
      </w:r>
      <w:r>
        <w:rPr>
          <w:rFonts w:ascii="Times New Roman"/>
          <w:b w:val="false"/>
          <w:i w:val="false"/>
          <w:color w:val="000000"/>
          <w:sz w:val="28"/>
        </w:rPr>
        <w:t>
</w:t>
      </w:r>
      <w:r>
        <w:rPr>
          <w:rFonts w:ascii="Times New Roman"/>
          <w:b w:val="false"/>
          <w:i w:val="false"/>
          <w:color w:val="000000"/>
          <w:sz w:val="28"/>
        </w:rPr>
        <w:t>
      6) ішкі сауда қағидаларын бекітеді;</w:t>
      </w:r>
      <w:r>
        <w:br/>
      </w:r>
      <w:r>
        <w:rPr>
          <w:rFonts w:ascii="Times New Roman"/>
          <w:b w:val="false"/>
          <w:i w:val="false"/>
          <w:color w:val="000000"/>
          <w:sz w:val="28"/>
        </w:rPr>
        <w:t>
</w:t>
      </w:r>
      <w:r>
        <w:rPr>
          <w:rFonts w:ascii="Times New Roman"/>
          <w:b w:val="false"/>
          <w:i w:val="false"/>
          <w:color w:val="000000"/>
          <w:sz w:val="28"/>
        </w:rPr>
        <w:t>
      7) халықты сауда алаңымен қамтамасыз етудің ең төменгі нормативтерін бекітеді;</w:t>
      </w:r>
      <w:r>
        <w:br/>
      </w:r>
      <w:r>
        <w:rPr>
          <w:rFonts w:ascii="Times New Roman"/>
          <w:b w:val="false"/>
          <w:i w:val="false"/>
          <w:color w:val="000000"/>
          <w:sz w:val="28"/>
        </w:rPr>
        <w:t>
</w:t>
      </w:r>
      <w:r>
        <w:rPr>
          <w:rFonts w:ascii="Times New Roman"/>
          <w:b w:val="false"/>
          <w:i w:val="false"/>
          <w:color w:val="000000"/>
          <w:sz w:val="28"/>
        </w:rPr>
        <w:t>
      8) сауда қызметі саласында шет мемлекеттермен, халықаралық ұйымдармен ынтымақтастық пен өзара іс-қимылды және шетелде Қазақстан Республикасының сауда өкілдіктерін ашуды жүзеге асырады;</w:t>
      </w:r>
      <w:r>
        <w:br/>
      </w:r>
      <w:r>
        <w:rPr>
          <w:rFonts w:ascii="Times New Roman"/>
          <w:b w:val="false"/>
          <w:i w:val="false"/>
          <w:color w:val="000000"/>
          <w:sz w:val="28"/>
        </w:rPr>
        <w:t>
</w:t>
      </w:r>
      <w:r>
        <w:rPr>
          <w:rFonts w:ascii="Times New Roman"/>
          <w:b w:val="false"/>
          <w:i w:val="false"/>
          <w:color w:val="000000"/>
          <w:sz w:val="28"/>
        </w:rPr>
        <w:t>
      9) сауда қызметі саласында келіссөздер жүргізу және үкіметаралық келісімдерге қол қою туралы шешімдер қабылдайды;</w:t>
      </w:r>
      <w:r>
        <w:br/>
      </w:r>
      <w:r>
        <w:rPr>
          <w:rFonts w:ascii="Times New Roman"/>
          <w:b w:val="false"/>
          <w:i w:val="false"/>
          <w:color w:val="000000"/>
          <w:sz w:val="28"/>
        </w:rPr>
        <w:t>
</w:t>
      </w:r>
      <w:r>
        <w:rPr>
          <w:rFonts w:ascii="Times New Roman"/>
          <w:b w:val="false"/>
          <w:i w:val="false"/>
          <w:color w:val="000000"/>
          <w:sz w:val="28"/>
        </w:rPr>
        <w:t>
      10) уәкілетті органды айқындайды;</w:t>
      </w:r>
      <w:r>
        <w:br/>
      </w:r>
      <w:r>
        <w:rPr>
          <w:rFonts w:ascii="Times New Roman"/>
          <w:b w:val="false"/>
          <w:i w:val="false"/>
          <w:color w:val="000000"/>
          <w:sz w:val="28"/>
        </w:rPr>
        <w:t>
</w:t>
      </w:r>
      <w:r>
        <w:rPr>
          <w:rFonts w:ascii="Times New Roman"/>
          <w:b w:val="false"/>
          <w:i w:val="false"/>
          <w:color w:val="000000"/>
          <w:sz w:val="28"/>
        </w:rPr>
        <w:t>
      11) өңделген отандық тауарларды сыртқы нарықтарға ілгерілетудегі экспорттаушылардың шығындарының бір бөлігін өтеу қағидаларын бекітеді;</w:t>
      </w:r>
      <w:r>
        <w:br/>
      </w:r>
      <w:r>
        <w:rPr>
          <w:rFonts w:ascii="Times New Roman"/>
          <w:b w:val="false"/>
          <w:i w:val="false"/>
          <w:color w:val="000000"/>
          <w:sz w:val="28"/>
        </w:rPr>
        <w:t>
</w:t>
      </w:r>
      <w:r>
        <w:rPr>
          <w:rFonts w:ascii="Times New Roman"/>
          <w:b w:val="false"/>
          <w:i w:val="false"/>
          <w:color w:val="000000"/>
          <w:sz w:val="28"/>
        </w:rPr>
        <w:t>
      12) сыртқы нарықтарға ілгерілетудегі экспорттаушылардың шығындары ішінара өтелетін өңделген отандық тауарлар тізбесін бекітеді;</w:t>
      </w:r>
      <w:r>
        <w:br/>
      </w:r>
      <w:r>
        <w:rPr>
          <w:rFonts w:ascii="Times New Roman"/>
          <w:b w:val="false"/>
          <w:i w:val="false"/>
          <w:color w:val="000000"/>
          <w:sz w:val="28"/>
        </w:rPr>
        <w:t>
</w:t>
      </w:r>
      <w:r>
        <w:rPr>
          <w:rFonts w:ascii="Times New Roman"/>
          <w:b w:val="false"/>
          <w:i w:val="false"/>
          <w:color w:val="000000"/>
          <w:sz w:val="28"/>
        </w:rPr>
        <w:t>
      13) әлеуметтік маңызы бар азық-түлік тауарларына бөлшек сауда бағалардың шекті мәндерін және оларға бөлшек сауда бағаларының шекті рұқсат етілген мөлшерін белгілеу тәртібін бекітеді;</w:t>
      </w:r>
      <w:r>
        <w:br/>
      </w:r>
      <w:r>
        <w:rPr>
          <w:rFonts w:ascii="Times New Roman"/>
          <w:b w:val="false"/>
          <w:i w:val="false"/>
          <w:color w:val="000000"/>
          <w:sz w:val="28"/>
        </w:rPr>
        <w:t>
</w:t>
      </w:r>
      <w:r>
        <w:rPr>
          <w:rFonts w:ascii="Times New Roman"/>
          <w:b w:val="false"/>
          <w:i w:val="false"/>
          <w:color w:val="000000"/>
          <w:sz w:val="28"/>
        </w:rPr>
        <w:t>
      14) әлеуметтік маңызы бар азық-түлік тауарларына бөлшек сауда бағаларының шекті мәндерін бекітеді;</w:t>
      </w:r>
      <w:r>
        <w:br/>
      </w:r>
      <w:r>
        <w:rPr>
          <w:rFonts w:ascii="Times New Roman"/>
          <w:b w:val="false"/>
          <w:i w:val="false"/>
          <w:color w:val="000000"/>
          <w:sz w:val="28"/>
        </w:rPr>
        <w:t>
</w:t>
      </w:r>
      <w:r>
        <w:rPr>
          <w:rFonts w:ascii="Times New Roman"/>
          <w:b w:val="false"/>
          <w:i w:val="false"/>
          <w:color w:val="000000"/>
          <w:sz w:val="28"/>
        </w:rPr>
        <w:t>
      15) әлеуметтік маңызы бар азық-түлік тауарларына бөлшек сауда бағаларының рұқсат етілген шекті мөлшерін бекітеді;</w:t>
      </w:r>
      <w:r>
        <w:br/>
      </w:r>
      <w:r>
        <w:rPr>
          <w:rFonts w:ascii="Times New Roman"/>
          <w:b w:val="false"/>
          <w:i w:val="false"/>
          <w:color w:val="000000"/>
          <w:sz w:val="28"/>
        </w:rPr>
        <w:t>
</w:t>
      </w:r>
      <w:r>
        <w:rPr>
          <w:rFonts w:ascii="Times New Roman"/>
          <w:b w:val="false"/>
          <w:i w:val="false"/>
          <w:color w:val="000000"/>
          <w:sz w:val="28"/>
        </w:rPr>
        <w:t>
      16) өзіне Конституцияда, осы Заңда, Қазақстан Республикасының өзге де заңдарында және Қазақстан Республикасы Президентінің актілерінде жүктелген өзге де өкілеттіктерді атқарады.</w:t>
      </w:r>
    </w:p>
    <w:bookmarkEnd w:id="19"/>
    <w:bookmarkStart w:name="z24" w:id="20"/>
    <w:p>
      <w:pPr>
        <w:spacing w:after="0"/>
        <w:ind w:left="0"/>
        <w:jc w:val="both"/>
      </w:pPr>
      <w:r>
        <w:rPr>
          <w:rFonts w:ascii="Times New Roman"/>
          <w:b w:val="false"/>
          <w:i w:val="false"/>
          <w:color w:val="000000"/>
          <w:sz w:val="28"/>
        </w:rPr>
        <w:t>
      7-бап. Уәкiлеттi органның құзыретi</w:t>
      </w:r>
    </w:p>
    <w:bookmarkEnd w:id="20"/>
    <w:bookmarkStart w:name="z25" w:id="21"/>
    <w:p>
      <w:pPr>
        <w:spacing w:after="0"/>
        <w:ind w:left="0"/>
        <w:jc w:val="both"/>
      </w:pPr>
      <w:r>
        <w:rPr>
          <w:rFonts w:ascii="Times New Roman"/>
          <w:b w:val="false"/>
          <w:i w:val="false"/>
          <w:color w:val="000000"/>
          <w:sz w:val="28"/>
        </w:rPr>
        <w:t>
      Уәкiлеттi орган:</w:t>
      </w:r>
      <w:r>
        <w:br/>
      </w:r>
      <w:r>
        <w:rPr>
          <w:rFonts w:ascii="Times New Roman"/>
          <w:b w:val="false"/>
          <w:i w:val="false"/>
          <w:color w:val="000000"/>
          <w:sz w:val="28"/>
        </w:rPr>
        <w:t>
</w:t>
      </w:r>
      <w:r>
        <w:rPr>
          <w:rFonts w:ascii="Times New Roman"/>
          <w:b w:val="false"/>
          <w:i w:val="false"/>
          <w:color w:val="000000"/>
          <w:sz w:val="28"/>
        </w:rPr>
        <w:t>
      1) сауда қызметін реттеу туралы Қазақстан Республикасының заңнамасын жетілдіру жөнінде ұсыныстар әзірлейді;</w:t>
      </w:r>
      <w:r>
        <w:br/>
      </w:r>
      <w:r>
        <w:rPr>
          <w:rFonts w:ascii="Times New Roman"/>
          <w:b w:val="false"/>
          <w:i w:val="false"/>
          <w:color w:val="000000"/>
          <w:sz w:val="28"/>
        </w:rPr>
        <w:t>
</w:t>
      </w:r>
      <w:r>
        <w:rPr>
          <w:rFonts w:ascii="Times New Roman"/>
          <w:b w:val="false"/>
          <w:i w:val="false"/>
          <w:color w:val="000000"/>
          <w:sz w:val="28"/>
        </w:rPr>
        <w:t>
      2) сыртқы сауда қызметін кедендік-тарифтік және тарифтік емес реттеу шараларын қолдану жөнінде ұсыныстар әзірлейді және қорытындылар дайындайды;</w:t>
      </w:r>
      <w:r>
        <w:br/>
      </w:r>
      <w:r>
        <w:rPr>
          <w:rFonts w:ascii="Times New Roman"/>
          <w:b w:val="false"/>
          <w:i w:val="false"/>
          <w:color w:val="000000"/>
          <w:sz w:val="28"/>
        </w:rPr>
        <w:t>
</w:t>
      </w:r>
      <w:r>
        <w:rPr>
          <w:rFonts w:ascii="Times New Roman"/>
          <w:b w:val="false"/>
          <w:i w:val="false"/>
          <w:color w:val="000000"/>
          <w:sz w:val="28"/>
        </w:rPr>
        <w:t>
      3) сауда қызметін дамыту, сондай-ақ тауарларды өндіру және сату үшін қолайлы жағдайлар жасау жөнінде ұсыныстар әзірлейді;</w:t>
      </w:r>
      <w:r>
        <w:br/>
      </w:r>
      <w:r>
        <w:rPr>
          <w:rFonts w:ascii="Times New Roman"/>
          <w:b w:val="false"/>
          <w:i w:val="false"/>
          <w:color w:val="000000"/>
          <w:sz w:val="28"/>
        </w:rPr>
        <w:t>
</w:t>
      </w:r>
      <w:r>
        <w:rPr>
          <w:rFonts w:ascii="Times New Roman"/>
          <w:b w:val="false"/>
          <w:i w:val="false"/>
          <w:color w:val="000000"/>
          <w:sz w:val="28"/>
        </w:rPr>
        <w:t>
      4) сауда қызметін реттеу саласында Қазақстан Республикасының нормативтік құқықтық актілерін әзірлейді;</w:t>
      </w:r>
      <w:r>
        <w:br/>
      </w:r>
      <w:r>
        <w:rPr>
          <w:rFonts w:ascii="Times New Roman"/>
          <w:b w:val="false"/>
          <w:i w:val="false"/>
          <w:color w:val="000000"/>
          <w:sz w:val="28"/>
        </w:rPr>
        <w:t>
</w:t>
      </w:r>
      <w:r>
        <w:rPr>
          <w:rFonts w:ascii="Times New Roman"/>
          <w:b w:val="false"/>
          <w:i w:val="false"/>
          <w:color w:val="000000"/>
          <w:sz w:val="28"/>
        </w:rPr>
        <w:t>
      5) сауда қызметi саласында орталық атқарушы органдардың және облыстардың, республикалық маңызы бар қалалардың, астананың, аудандардың, облыстық маңызы бар қалалардың жергiлiктi атқарушы органдарының қызметiн үйлестiреді;</w:t>
      </w:r>
      <w:r>
        <w:br/>
      </w:r>
      <w:r>
        <w:rPr>
          <w:rFonts w:ascii="Times New Roman"/>
          <w:b w:val="false"/>
          <w:i w:val="false"/>
          <w:color w:val="000000"/>
          <w:sz w:val="28"/>
        </w:rPr>
        <w:t>
</w:t>
      </w:r>
      <w:r>
        <w:rPr>
          <w:rFonts w:ascii="Times New Roman"/>
          <w:b w:val="false"/>
          <w:i w:val="false"/>
          <w:color w:val="000000"/>
          <w:sz w:val="28"/>
        </w:rPr>
        <w:t>
      6) Қазақстан Республикасының заңнамасына сәйкес сауда қызметіне мониторинг жүргізеді;</w:t>
      </w:r>
      <w:r>
        <w:br/>
      </w:r>
      <w:r>
        <w:rPr>
          <w:rFonts w:ascii="Times New Roman"/>
          <w:b w:val="false"/>
          <w:i w:val="false"/>
          <w:color w:val="000000"/>
          <w:sz w:val="28"/>
        </w:rPr>
        <w:t>
</w:t>
      </w:r>
      <w:r>
        <w:rPr>
          <w:rFonts w:ascii="Times New Roman"/>
          <w:b w:val="false"/>
          <w:i w:val="false"/>
          <w:color w:val="000000"/>
          <w:sz w:val="28"/>
        </w:rPr>
        <w:t>
      7) халықты сауда алаңымен қамтамасыз етудің ең төменгі нормативтерін әзірлейді;</w:t>
      </w:r>
      <w:r>
        <w:br/>
      </w:r>
      <w:r>
        <w:rPr>
          <w:rFonts w:ascii="Times New Roman"/>
          <w:b w:val="false"/>
          <w:i w:val="false"/>
          <w:color w:val="000000"/>
          <w:sz w:val="28"/>
        </w:rPr>
        <w:t>
</w:t>
      </w:r>
      <w:r>
        <w:rPr>
          <w:rFonts w:ascii="Times New Roman"/>
          <w:b w:val="false"/>
          <w:i w:val="false"/>
          <w:color w:val="000000"/>
          <w:sz w:val="28"/>
        </w:rPr>
        <w:t>
      8) сауда қатынастарын жетілдіру мақсатында жеке және заңды тұлғалардың ұсыныстарын талдайды және зерделейді;</w:t>
      </w:r>
      <w:r>
        <w:br/>
      </w:r>
      <w:r>
        <w:rPr>
          <w:rFonts w:ascii="Times New Roman"/>
          <w:b w:val="false"/>
          <w:i w:val="false"/>
          <w:color w:val="000000"/>
          <w:sz w:val="28"/>
        </w:rPr>
        <w:t>
</w:t>
      </w:r>
      <w:r>
        <w:rPr>
          <w:rFonts w:ascii="Times New Roman"/>
          <w:b w:val="false"/>
          <w:i w:val="false"/>
          <w:color w:val="000000"/>
          <w:sz w:val="28"/>
        </w:rPr>
        <w:t>
      9) республикалық және халықаралық көрмелер мен жәрмеңкелер өткізуге бастамашы болады, оларға қатысады және оларды ұйымдастырады;</w:t>
      </w:r>
      <w:r>
        <w:br/>
      </w:r>
      <w:r>
        <w:rPr>
          <w:rFonts w:ascii="Times New Roman"/>
          <w:b w:val="false"/>
          <w:i w:val="false"/>
          <w:color w:val="000000"/>
          <w:sz w:val="28"/>
        </w:rPr>
        <w:t>
</w:t>
      </w:r>
      <w:r>
        <w:rPr>
          <w:rFonts w:ascii="Times New Roman"/>
          <w:b w:val="false"/>
          <w:i w:val="false"/>
          <w:color w:val="000000"/>
          <w:sz w:val="28"/>
        </w:rPr>
        <w:t>
      10) халықаралық сауда ұйымдарымен келіссөздерде Қазақстан Республикасы Yкiметiнiң атынан өкілдік етеді;</w:t>
      </w:r>
      <w:r>
        <w:br/>
      </w:r>
      <w:r>
        <w:rPr>
          <w:rFonts w:ascii="Times New Roman"/>
          <w:b w:val="false"/>
          <w:i w:val="false"/>
          <w:color w:val="000000"/>
          <w:sz w:val="28"/>
        </w:rPr>
        <w:t>
</w:t>
      </w:r>
      <w:r>
        <w:rPr>
          <w:rFonts w:ascii="Times New Roman"/>
          <w:b w:val="false"/>
          <w:i w:val="false"/>
          <w:color w:val="000000"/>
          <w:sz w:val="28"/>
        </w:rPr>
        <w:t>
      11) Қазақстан Республикасының заңнамасында белгіленген тәртіппен жекелеген тауарлардың экспорты мен импортын лицензиялауды жүзеге асырады;</w:t>
      </w:r>
      <w:r>
        <w:br/>
      </w:r>
      <w:r>
        <w:rPr>
          <w:rFonts w:ascii="Times New Roman"/>
          <w:b w:val="false"/>
          <w:i w:val="false"/>
          <w:color w:val="000000"/>
          <w:sz w:val="28"/>
        </w:rPr>
        <w:t>
</w:t>
      </w:r>
      <w:r>
        <w:rPr>
          <w:rFonts w:ascii="Times New Roman"/>
          <w:b w:val="false"/>
          <w:i w:val="false"/>
          <w:color w:val="000000"/>
          <w:sz w:val="28"/>
        </w:rPr>
        <w:t>
      12) тоқсан сайын аумақтық сауда-өнеркәсіп палаталары беретін, тауардың шығу тегі туралы берілген сертификаттар жөніндегі ақпаратты талдау арқылы мониторинг жүргізуді, сондай-ақ уәкілетті органның (ұйымның) ішкі айналымға арналған тауардың шығу тегі туралы сертификатты беру, кеден одағы тауарының және (немесе) шетелдік тауардың мәртебесін айқындау мониторингін жүргізуді жүзеге асырады;</w:t>
      </w:r>
      <w:r>
        <w:br/>
      </w:r>
      <w:r>
        <w:rPr>
          <w:rFonts w:ascii="Times New Roman"/>
          <w:b w:val="false"/>
          <w:i w:val="false"/>
          <w:color w:val="000000"/>
          <w:sz w:val="28"/>
        </w:rPr>
        <w:t>
</w:t>
      </w:r>
      <w:r>
        <w:rPr>
          <w:rFonts w:ascii="Times New Roman"/>
          <w:b w:val="false"/>
          <w:i w:val="false"/>
          <w:color w:val="000000"/>
          <w:sz w:val="28"/>
        </w:rPr>
        <w:t>
      13) әлеуметтік маңызы бар азық-түлік тауарларына бөлшек сауда бағаларының шекті мәндерін және оларға шекті рұқсат етілген бөлшек сауда бағалары мөлшерін белгілеудің орындылығын айқындау мақсатында макроэкономикалық талдау жүргізеді;</w:t>
      </w:r>
      <w:r>
        <w:br/>
      </w:r>
      <w:r>
        <w:rPr>
          <w:rFonts w:ascii="Times New Roman"/>
          <w:b w:val="false"/>
          <w:i w:val="false"/>
          <w:color w:val="000000"/>
          <w:sz w:val="28"/>
        </w:rPr>
        <w:t>
</w:t>
      </w:r>
      <w:r>
        <w:rPr>
          <w:rFonts w:ascii="Times New Roman"/>
          <w:b w:val="false"/>
          <w:i w:val="false"/>
          <w:color w:val="000000"/>
          <w:sz w:val="28"/>
        </w:rPr>
        <w:t>
      14) әлеуметтік маңызы бар азық-түлік тауарларына шекті рұқсат етілген бөлшек сауда бағаларының мөлшерін белгілеу және жыл сайынғы негізде оларға бағалардың шекті мәндерін айқындау жөнінде ұсыныстар әзірлейді;</w:t>
      </w:r>
      <w:r>
        <w:br/>
      </w:r>
      <w:r>
        <w:rPr>
          <w:rFonts w:ascii="Times New Roman"/>
          <w:b w:val="false"/>
          <w:i w:val="false"/>
          <w:color w:val="000000"/>
          <w:sz w:val="28"/>
        </w:rPr>
        <w:t>
</w:t>
      </w:r>
      <w:r>
        <w:rPr>
          <w:rFonts w:ascii="Times New Roman"/>
          <w:b w:val="false"/>
          <w:i w:val="false"/>
          <w:color w:val="000000"/>
          <w:sz w:val="28"/>
        </w:rPr>
        <w:t>
      15) әлеуметтік маңызы бар азық-түлік тауарларына бөлшек сауда бағаларының шекті мәндерін және оларға рұқсат етілген шекті бөлшек сауда бағаларының мөлшерін белгілеу тәртібін әзірлейді;</w:t>
      </w:r>
      <w:r>
        <w:br/>
      </w:r>
      <w:r>
        <w:rPr>
          <w:rFonts w:ascii="Times New Roman"/>
          <w:b w:val="false"/>
          <w:i w:val="false"/>
          <w:color w:val="000000"/>
          <w:sz w:val="28"/>
        </w:rPr>
        <w:t>
</w:t>
      </w:r>
      <w:r>
        <w:rPr>
          <w:rFonts w:ascii="Times New Roman"/>
          <w:b w:val="false"/>
          <w:i w:val="false"/>
          <w:color w:val="000000"/>
          <w:sz w:val="28"/>
        </w:rPr>
        <w:t>
      16) «Қазақстан Республикасындағы мемлекеттік бақылау және қадағалау туралы» Қазақстан Республикасының Заңына сәйкес ведомстволық есептілік, тексеру парақтары нысандарын әзірлейді және бекітеді;</w:t>
      </w:r>
      <w:r>
        <w:br/>
      </w:r>
      <w:r>
        <w:rPr>
          <w:rFonts w:ascii="Times New Roman"/>
          <w:b w:val="false"/>
          <w:i w:val="false"/>
          <w:color w:val="000000"/>
          <w:sz w:val="28"/>
        </w:rPr>
        <w:t>
</w:t>
      </w:r>
      <w:r>
        <w:rPr>
          <w:rFonts w:ascii="Times New Roman"/>
          <w:b w:val="false"/>
          <w:i w:val="false"/>
          <w:color w:val="000000"/>
          <w:sz w:val="28"/>
        </w:rPr>
        <w:t>
      17)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21"/>
    <w:bookmarkStart w:name="z26" w:id="22"/>
    <w:p>
      <w:pPr>
        <w:spacing w:after="0"/>
        <w:ind w:left="0"/>
        <w:jc w:val="both"/>
      </w:pPr>
      <w:r>
        <w:rPr>
          <w:rFonts w:ascii="Times New Roman"/>
          <w:b w:val="false"/>
          <w:i w:val="false"/>
          <w:color w:val="000000"/>
          <w:sz w:val="28"/>
        </w:rPr>
        <w:t>
      7-1-бап. Индустриялық саясатты реттеу саласындағы уәкілетті</w:t>
      </w:r>
      <w:r>
        <w:br/>
      </w:r>
      <w:r>
        <w:rPr>
          <w:rFonts w:ascii="Times New Roman"/>
          <w:b w:val="false"/>
          <w:i w:val="false"/>
          <w:color w:val="000000"/>
          <w:sz w:val="28"/>
        </w:rPr>
        <w:t>
               органның құзыреті</w:t>
      </w:r>
    </w:p>
    <w:bookmarkEnd w:id="22"/>
    <w:bookmarkStart w:name="z27" w:id="23"/>
    <w:p>
      <w:pPr>
        <w:spacing w:after="0"/>
        <w:ind w:left="0"/>
        <w:jc w:val="both"/>
      </w:pPr>
      <w:r>
        <w:rPr>
          <w:rFonts w:ascii="Times New Roman"/>
          <w:b w:val="false"/>
          <w:i w:val="false"/>
          <w:color w:val="000000"/>
          <w:sz w:val="28"/>
        </w:rPr>
        <w:t>
      Индустриялық саясатты реттеу саласындағы уәкілетті орган:</w:t>
      </w:r>
      <w:r>
        <w:br/>
      </w:r>
      <w:r>
        <w:rPr>
          <w:rFonts w:ascii="Times New Roman"/>
          <w:b w:val="false"/>
          <w:i w:val="false"/>
          <w:color w:val="000000"/>
          <w:sz w:val="28"/>
        </w:rPr>
        <w:t>
</w:t>
      </w:r>
      <w:r>
        <w:rPr>
          <w:rFonts w:ascii="Times New Roman"/>
          <w:b w:val="false"/>
          <w:i w:val="false"/>
          <w:color w:val="000000"/>
          <w:sz w:val="28"/>
        </w:rPr>
        <w:t>
      1) өңделген отандық тауарларды сыртқы нарықтарға ілгерілету бойынша экспорттаушылардың шығындарының бір бөлігін өтеу қағидаларын әзірлейді;</w:t>
      </w:r>
      <w:r>
        <w:br/>
      </w:r>
      <w:r>
        <w:rPr>
          <w:rFonts w:ascii="Times New Roman"/>
          <w:b w:val="false"/>
          <w:i w:val="false"/>
          <w:color w:val="000000"/>
          <w:sz w:val="28"/>
        </w:rPr>
        <w:t>
</w:t>
      </w:r>
      <w:r>
        <w:rPr>
          <w:rFonts w:ascii="Times New Roman"/>
          <w:b w:val="false"/>
          <w:i w:val="false"/>
          <w:color w:val="000000"/>
          <w:sz w:val="28"/>
        </w:rPr>
        <w:t>
      2) тауарларды сыртқы нарықтарға ілгерілету бойынша экспорттаушылардың шығындары ішінара өтелетін өңделген отандық тауарлар тізбесін әзірлейді;</w:t>
      </w:r>
      <w:r>
        <w:br/>
      </w:r>
      <w:r>
        <w:rPr>
          <w:rFonts w:ascii="Times New Roman"/>
          <w:b w:val="false"/>
          <w:i w:val="false"/>
          <w:color w:val="000000"/>
          <w:sz w:val="28"/>
        </w:rPr>
        <w:t>
</w:t>
      </w:r>
      <w:r>
        <w:rPr>
          <w:rFonts w:ascii="Times New Roman"/>
          <w:b w:val="false"/>
          <w:i w:val="false"/>
          <w:color w:val="000000"/>
          <w:sz w:val="28"/>
        </w:rPr>
        <w:t>
      3) осы Заңда, Қазақстан Республикасының өзге де заңдарында, Қазақстан Республикасының Президенті мен Қазақстан Республикасы Үкіметінің актілерінде көзделген өзге де өкілеттіктерді жүзеге асырады.</w:t>
      </w:r>
    </w:p>
    <w:bookmarkEnd w:id="23"/>
    <w:bookmarkStart w:name="z28" w:id="24"/>
    <w:p>
      <w:pPr>
        <w:spacing w:after="0"/>
        <w:ind w:left="0"/>
        <w:jc w:val="both"/>
      </w:pPr>
      <w:r>
        <w:rPr>
          <w:rFonts w:ascii="Times New Roman"/>
          <w:b w:val="false"/>
          <w:i w:val="false"/>
          <w:color w:val="000000"/>
          <w:sz w:val="28"/>
        </w:rPr>
        <w:t>
      8-бап. Облыстың, республикалық маңызы бар қаланың, астананың,</w:t>
      </w:r>
      <w:r>
        <w:br/>
      </w:r>
      <w:r>
        <w:rPr>
          <w:rFonts w:ascii="Times New Roman"/>
          <w:b w:val="false"/>
          <w:i w:val="false"/>
          <w:color w:val="000000"/>
          <w:sz w:val="28"/>
        </w:rPr>
        <w:t>
             ауданның, облыстық маңызы бар қаланың жергiлiктi</w:t>
      </w:r>
      <w:r>
        <w:br/>
      </w:r>
      <w:r>
        <w:rPr>
          <w:rFonts w:ascii="Times New Roman"/>
          <w:b w:val="false"/>
          <w:i w:val="false"/>
          <w:color w:val="000000"/>
          <w:sz w:val="28"/>
        </w:rPr>
        <w:t>
             атқарушы органдарының құзыретi</w:t>
      </w:r>
    </w:p>
    <w:bookmarkEnd w:id="24"/>
    <w:bookmarkStart w:name="z29" w:id="25"/>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 маңызы бар қаланың жергiлiктi атқарушы органдары:</w:t>
      </w:r>
      <w:r>
        <w:br/>
      </w:r>
      <w:r>
        <w:rPr>
          <w:rFonts w:ascii="Times New Roman"/>
          <w:b w:val="false"/>
          <w:i w:val="false"/>
          <w:color w:val="000000"/>
          <w:sz w:val="28"/>
        </w:rPr>
        <w:t>
</w:t>
      </w:r>
      <w:r>
        <w:rPr>
          <w:rFonts w:ascii="Times New Roman"/>
          <w:b w:val="false"/>
          <w:i w:val="false"/>
          <w:color w:val="000000"/>
          <w:sz w:val="28"/>
        </w:rPr>
        <w:t>
      1) мемлекеттiк сауда саясатын жүргiзудi қамтамасыз етедi;</w:t>
      </w:r>
      <w:r>
        <w:br/>
      </w:r>
      <w:r>
        <w:rPr>
          <w:rFonts w:ascii="Times New Roman"/>
          <w:b w:val="false"/>
          <w:i w:val="false"/>
          <w:color w:val="000000"/>
          <w:sz w:val="28"/>
        </w:rPr>
        <w:t>
</w:t>
      </w:r>
      <w:r>
        <w:rPr>
          <w:rFonts w:ascii="Times New Roman"/>
          <w:b w:val="false"/>
          <w:i w:val="false"/>
          <w:color w:val="000000"/>
          <w:sz w:val="28"/>
        </w:rPr>
        <w:t>
      2) өз құзыретi шегiнде сауда қызметi субъектiлерiнiң қызметiн реттеудi жүзеге асырады;</w:t>
      </w:r>
      <w:r>
        <w:br/>
      </w:r>
      <w:r>
        <w:rPr>
          <w:rFonts w:ascii="Times New Roman"/>
          <w:b w:val="false"/>
          <w:i w:val="false"/>
          <w:color w:val="000000"/>
          <w:sz w:val="28"/>
        </w:rPr>
        <w:t>
</w:t>
      </w:r>
      <w:r>
        <w:rPr>
          <w:rFonts w:ascii="Times New Roman"/>
          <w:b w:val="false"/>
          <w:i w:val="false"/>
          <w:color w:val="000000"/>
          <w:sz w:val="28"/>
        </w:rPr>
        <w:t>
      3) тиiстi әкiмшiлiк-аумақтық бiрлiктерде сауда қызметiне қолайлы жағдайлар жасау жөнiнде шаралар әзiрлейдi;</w:t>
      </w:r>
      <w:r>
        <w:br/>
      </w:r>
      <w:r>
        <w:rPr>
          <w:rFonts w:ascii="Times New Roman"/>
          <w:b w:val="false"/>
          <w:i w:val="false"/>
          <w:color w:val="000000"/>
          <w:sz w:val="28"/>
        </w:rPr>
        <w:t>
</w:t>
      </w:r>
      <w:r>
        <w:rPr>
          <w:rFonts w:ascii="Times New Roman"/>
          <w:b w:val="false"/>
          <w:i w:val="false"/>
          <w:color w:val="000000"/>
          <w:sz w:val="28"/>
        </w:rPr>
        <w:t>
      4) халықты сауда алаңымен қамтамасыз етудің ең төменгі нормативтері бойынша ұсыныстар әзірлейді;</w:t>
      </w:r>
      <w:r>
        <w:br/>
      </w:r>
      <w:r>
        <w:rPr>
          <w:rFonts w:ascii="Times New Roman"/>
          <w:b w:val="false"/>
          <w:i w:val="false"/>
          <w:color w:val="000000"/>
          <w:sz w:val="28"/>
        </w:rPr>
        <w:t>
</w:t>
      </w:r>
      <w:r>
        <w:rPr>
          <w:rFonts w:ascii="Times New Roman"/>
          <w:b w:val="false"/>
          <w:i w:val="false"/>
          <w:color w:val="000000"/>
          <w:sz w:val="28"/>
        </w:rPr>
        <w:t>
      5) халықты сауда алаңымен қамтамасыз етудің ең төменгі нормативіне қол жеткізу жөнінде шаралар әзірлейді және іске асырады;</w:t>
      </w:r>
      <w:r>
        <w:br/>
      </w:r>
      <w:r>
        <w:rPr>
          <w:rFonts w:ascii="Times New Roman"/>
          <w:b w:val="false"/>
          <w:i w:val="false"/>
          <w:color w:val="000000"/>
          <w:sz w:val="28"/>
        </w:rPr>
        <w:t>
</w:t>
      </w:r>
      <w:r>
        <w:rPr>
          <w:rFonts w:ascii="Times New Roman"/>
          <w:b w:val="false"/>
          <w:i w:val="false"/>
          <w:color w:val="000000"/>
          <w:sz w:val="28"/>
        </w:rPr>
        <w:t>
      6) көрмелер мен жәрмеңкелер ұйымдастыруды жүзеге асырады;</w:t>
      </w:r>
      <w:r>
        <w:br/>
      </w:r>
      <w:r>
        <w:rPr>
          <w:rFonts w:ascii="Times New Roman"/>
          <w:b w:val="false"/>
          <w:i w:val="false"/>
          <w:color w:val="000000"/>
          <w:sz w:val="28"/>
        </w:rPr>
        <w:t>
</w:t>
      </w:r>
      <w:r>
        <w:rPr>
          <w:rFonts w:ascii="Times New Roman"/>
          <w:b w:val="false"/>
          <w:i w:val="false"/>
          <w:color w:val="000000"/>
          <w:sz w:val="28"/>
        </w:rPr>
        <w:t>
      7) әлеуметтік маңызы бар азық-түлік тауарларына рұқсат етілген шекті бөлшек сауда бағалары мөлшерінің сақталуына мемлекеттік бақылауды жүзеге асырады;</w:t>
      </w:r>
      <w:r>
        <w:br/>
      </w:r>
      <w:r>
        <w:rPr>
          <w:rFonts w:ascii="Times New Roman"/>
          <w:b w:val="false"/>
          <w:i w:val="false"/>
          <w:color w:val="000000"/>
          <w:sz w:val="28"/>
        </w:rPr>
        <w:t>
</w:t>
      </w:r>
      <w:r>
        <w:rPr>
          <w:rFonts w:ascii="Times New Roman"/>
          <w:b w:val="false"/>
          <w:i w:val="false"/>
          <w:color w:val="000000"/>
          <w:sz w:val="28"/>
        </w:rPr>
        <w:t>
      8) жергілікті мемлекеттік басқару мүдделерінде Қазақстан Республикасының заңнамасында жергілікті атқарушы органдарға жүктелген өзге де өкiлеттiктердi жүзеге асырады.</w:t>
      </w:r>
    </w:p>
    <w:bookmarkEnd w:id="25"/>
    <w:bookmarkStart w:name="z30" w:id="26"/>
    <w:p>
      <w:pPr>
        <w:spacing w:after="0"/>
        <w:ind w:left="0"/>
        <w:jc w:val="both"/>
      </w:pPr>
      <w:r>
        <w:rPr>
          <w:rFonts w:ascii="Times New Roman"/>
          <w:b w:val="false"/>
          <w:i w:val="false"/>
          <w:color w:val="000000"/>
          <w:sz w:val="28"/>
        </w:rPr>
        <w:t>
      9-бап. Сауда қызметi саласында баға белгiлеу</w:t>
      </w:r>
    </w:p>
    <w:bookmarkEnd w:id="26"/>
    <w:bookmarkStart w:name="z31" w:id="27"/>
    <w:p>
      <w:pPr>
        <w:spacing w:after="0"/>
        <w:ind w:left="0"/>
        <w:jc w:val="both"/>
      </w:pPr>
      <w:r>
        <w:rPr>
          <w:rFonts w:ascii="Times New Roman"/>
          <w:b w:val="false"/>
          <w:i w:val="false"/>
          <w:color w:val="000000"/>
          <w:sz w:val="28"/>
        </w:rPr>
        <w:t>
      1. Осы баптың 2-тармағында көзделген жағдайды және тауар берушінің талап етуі бойынша тараптардың келісімімен шекті сауда үстемесінің мөлшері белгіленетін азық-түлік тауарларын беру шарты жасалатын жағдайларды қоспағанда, сауда қызметiнің субъектiлерi тауар бағаларын өз бетінше айқындайды.</w:t>
      </w:r>
      <w:r>
        <w:br/>
      </w:r>
      <w:r>
        <w:rPr>
          <w:rFonts w:ascii="Times New Roman"/>
          <w:b w:val="false"/>
          <w:i w:val="false"/>
          <w:color w:val="000000"/>
          <w:sz w:val="28"/>
        </w:rPr>
        <w:t>
      Әлеуметтiк маңызы бар азық-түлiк тауарларын беру шарттарын жасасу кезінде шектi сауда үстемесiнiң мөлшерi мiндеттi түрде белгiленуге тиiс. Осы талап бұзылып жасалған мәмiле жарамсыз болады.</w:t>
      </w:r>
      <w:r>
        <w:br/>
      </w:r>
      <w:r>
        <w:rPr>
          <w:rFonts w:ascii="Times New Roman"/>
          <w:b w:val="false"/>
          <w:i w:val="false"/>
          <w:color w:val="000000"/>
          <w:sz w:val="28"/>
        </w:rPr>
        <w:t>
</w:t>
      </w:r>
      <w:r>
        <w:rPr>
          <w:rFonts w:ascii="Times New Roman"/>
          <w:b w:val="false"/>
          <w:i w:val="false"/>
          <w:color w:val="000000"/>
          <w:sz w:val="28"/>
        </w:rPr>
        <w:t>
      2. Облыстың, республикалық маңызы бар қаланың, астананың аумағында әлеуметтiк маңызы бар азық-түлiк тауарларына бөлшек сауда бағаларының шекті мәндері артқан жағдайда, Қазақстан Республикасының Үкіметі күнтізбелік тоқсан күннен аспайтын мерзімге облыстың, республикалық маңызы бар қаланың, астананың аумағында оларға рұқсат етілген шекті бөлшек сауда бағаларының мөлшерін белгілеуге құқылы.</w:t>
      </w:r>
      <w:r>
        <w:br/>
      </w:r>
      <w:r>
        <w:rPr>
          <w:rFonts w:ascii="Times New Roman"/>
          <w:b w:val="false"/>
          <w:i w:val="false"/>
          <w:color w:val="000000"/>
          <w:sz w:val="28"/>
        </w:rPr>
        <w:t>
      Осы тармақтың бірінші бөлігіне сәйкес белгіленетін әлеуметтiк маңызы бар азық-түлiк тауарларына рұқсат етілген шекті бөлшек сауда бағаларының мөлшерлері артқан кезде сауда қызметінің субъектісі Қазақстан Республикасының заңдарына сәйкес жауаптылықта болады.»;</w:t>
      </w:r>
    </w:p>
    <w:bookmarkEnd w:id="27"/>
    <w:bookmarkStart w:name="z32" w:id="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10-баптың</w:t>
      </w:r>
      <w:r>
        <w:rPr>
          <w:rFonts w:ascii="Times New Roman"/>
          <w:b w:val="false"/>
          <w:i w:val="false"/>
          <w:color w:val="000000"/>
          <w:sz w:val="28"/>
        </w:rPr>
        <w:t xml:space="preserve"> 2-тармағының 1) тармақшасындағы «сауда автоматы» деген сөздер «автомат» деген сөзбен ауыстырылсын;</w:t>
      </w:r>
    </w:p>
    <w:bookmarkEnd w:id="28"/>
    <w:bookmarkStart w:name="z33" w:id="2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13-баптың</w:t>
      </w:r>
      <w:r>
        <w:rPr>
          <w:rFonts w:ascii="Times New Roman"/>
          <w:b w:val="false"/>
          <w:i w:val="false"/>
          <w:color w:val="000000"/>
          <w:sz w:val="28"/>
        </w:rPr>
        <w:t xml:space="preserve"> 3-тармағындағы «уәкiлеттi орган» деген сөздер «Қазақстан Республикасының Үкіметі» деген сөздермен ауыстырылсын;</w:t>
      </w:r>
    </w:p>
    <w:bookmarkEnd w:id="29"/>
    <w:bookmarkStart w:name="z34" w:id="30"/>
    <w:p>
      <w:pPr>
        <w:spacing w:after="0"/>
        <w:ind w:left="0"/>
        <w:jc w:val="both"/>
      </w:pPr>
      <w:r>
        <w:rPr>
          <w:rFonts w:ascii="Times New Roman"/>
          <w:b w:val="false"/>
          <w:i w:val="false"/>
          <w:color w:val="000000"/>
          <w:sz w:val="28"/>
        </w:rPr>
        <w:t>
      7) мынадай мазмұндағы 3-1-тараумен толықтырылсын:</w:t>
      </w:r>
    </w:p>
    <w:bookmarkEnd w:id="30"/>
    <w:bookmarkStart w:name="z35" w:id="31"/>
    <w:p>
      <w:pPr>
        <w:spacing w:after="0"/>
        <w:ind w:left="0"/>
        <w:jc w:val="both"/>
      </w:pPr>
      <w:r>
        <w:rPr>
          <w:rFonts w:ascii="Times New Roman"/>
          <w:b w:val="false"/>
          <w:i w:val="false"/>
          <w:color w:val="000000"/>
          <w:sz w:val="28"/>
        </w:rPr>
        <w:t>
      «3-1-тарау. Ішкі сауданы дамытуға жәрдемдесу</w:t>
      </w:r>
    </w:p>
    <w:bookmarkEnd w:id="31"/>
    <w:bookmarkStart w:name="z36" w:id="32"/>
    <w:p>
      <w:pPr>
        <w:spacing w:after="0"/>
        <w:ind w:left="0"/>
        <w:jc w:val="both"/>
      </w:pPr>
      <w:r>
        <w:rPr>
          <w:rFonts w:ascii="Times New Roman"/>
          <w:b w:val="false"/>
          <w:i w:val="false"/>
          <w:color w:val="000000"/>
          <w:sz w:val="28"/>
        </w:rPr>
        <w:t>
      14-1-бап. Облыстың, республикалық маңызы бар қаланың,</w:t>
      </w:r>
      <w:r>
        <w:br/>
      </w:r>
      <w:r>
        <w:rPr>
          <w:rFonts w:ascii="Times New Roman"/>
          <w:b w:val="false"/>
          <w:i w:val="false"/>
          <w:color w:val="000000"/>
          <w:sz w:val="28"/>
        </w:rPr>
        <w:t>
                астананың, ауданның, облыстық маңызы бар қаланың</w:t>
      </w:r>
      <w:r>
        <w:br/>
      </w:r>
      <w:r>
        <w:rPr>
          <w:rFonts w:ascii="Times New Roman"/>
          <w:b w:val="false"/>
          <w:i w:val="false"/>
          <w:color w:val="000000"/>
          <w:sz w:val="28"/>
        </w:rPr>
        <w:t>
                жергілікті атқарушы органдарының сауда қызметін</w:t>
      </w:r>
      <w:r>
        <w:br/>
      </w:r>
      <w:r>
        <w:rPr>
          <w:rFonts w:ascii="Times New Roman"/>
          <w:b w:val="false"/>
          <w:i w:val="false"/>
          <w:color w:val="000000"/>
          <w:sz w:val="28"/>
        </w:rPr>
        <w:t>
                қолдауы</w:t>
      </w:r>
    </w:p>
    <w:bookmarkEnd w:id="32"/>
    <w:bookmarkStart w:name="z37" w:id="33"/>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жергілікті атқарушы органдарының сауда қызметін қолдауы мынадай іс-шараларды іске асыру арқылы жүзеге асырылады:</w:t>
      </w:r>
      <w:r>
        <w:br/>
      </w:r>
      <w:r>
        <w:rPr>
          <w:rFonts w:ascii="Times New Roman"/>
          <w:b w:val="false"/>
          <w:i w:val="false"/>
          <w:color w:val="000000"/>
          <w:sz w:val="28"/>
        </w:rPr>
        <w:t>
</w:t>
      </w:r>
      <w:r>
        <w:rPr>
          <w:rFonts w:ascii="Times New Roman"/>
          <w:b w:val="false"/>
          <w:i w:val="false"/>
          <w:color w:val="000000"/>
          <w:sz w:val="28"/>
        </w:rPr>
        <w:t>
      1) сауда инфрақұрылымын дамытуға бағытталған инвестициялық жобаларды әзірлеу және іске асыру;</w:t>
      </w:r>
      <w:r>
        <w:br/>
      </w:r>
      <w:r>
        <w:rPr>
          <w:rFonts w:ascii="Times New Roman"/>
          <w:b w:val="false"/>
          <w:i w:val="false"/>
          <w:color w:val="000000"/>
          <w:sz w:val="28"/>
        </w:rPr>
        <w:t>
</w:t>
      </w:r>
      <w:r>
        <w:rPr>
          <w:rFonts w:ascii="Times New Roman"/>
          <w:b w:val="false"/>
          <w:i w:val="false"/>
          <w:color w:val="000000"/>
          <w:sz w:val="28"/>
        </w:rPr>
        <w:t>
      2) сауда қызметкерлерін кәсіптік даярлау, қайта даярлау және олардың біліктілігін арттыру жүйесін дамыту және жетілдіру, кәсіби негізде еңбек нарығын қалыптастыру;</w:t>
      </w:r>
      <w:r>
        <w:br/>
      </w:r>
      <w:r>
        <w:rPr>
          <w:rFonts w:ascii="Times New Roman"/>
          <w:b w:val="false"/>
          <w:i w:val="false"/>
          <w:color w:val="000000"/>
          <w:sz w:val="28"/>
        </w:rPr>
        <w:t>
</w:t>
      </w:r>
      <w:r>
        <w:rPr>
          <w:rFonts w:ascii="Times New Roman"/>
          <w:b w:val="false"/>
          <w:i w:val="false"/>
          <w:color w:val="000000"/>
          <w:sz w:val="28"/>
        </w:rPr>
        <w:t>
      3) сауда қызметі субъектілерін, оның ішінде отандық өндірістің азық-түлік тауарлары саудасын жүзеге асыратындарды экономикалық ынталандыру шараларын қолдану;</w:t>
      </w:r>
      <w:r>
        <w:br/>
      </w:r>
      <w:r>
        <w:rPr>
          <w:rFonts w:ascii="Times New Roman"/>
          <w:b w:val="false"/>
          <w:i w:val="false"/>
          <w:color w:val="000000"/>
          <w:sz w:val="28"/>
        </w:rPr>
        <w:t>
</w:t>
      </w:r>
      <w:r>
        <w:rPr>
          <w:rFonts w:ascii="Times New Roman"/>
          <w:b w:val="false"/>
          <w:i w:val="false"/>
          <w:color w:val="000000"/>
          <w:sz w:val="28"/>
        </w:rPr>
        <w:t>
      4) электрондық сауданы дамыту;</w:t>
      </w:r>
      <w:r>
        <w:br/>
      </w:r>
      <w:r>
        <w:rPr>
          <w:rFonts w:ascii="Times New Roman"/>
          <w:b w:val="false"/>
          <w:i w:val="false"/>
          <w:color w:val="000000"/>
          <w:sz w:val="28"/>
        </w:rPr>
        <w:t>
</w:t>
      </w:r>
      <w:r>
        <w:rPr>
          <w:rFonts w:ascii="Times New Roman"/>
          <w:b w:val="false"/>
          <w:i w:val="false"/>
          <w:color w:val="000000"/>
          <w:sz w:val="28"/>
        </w:rPr>
        <w:t>
      5) шекара маңындағы сауданы дамыту;</w:t>
      </w:r>
      <w:r>
        <w:br/>
      </w:r>
      <w:r>
        <w:rPr>
          <w:rFonts w:ascii="Times New Roman"/>
          <w:b w:val="false"/>
          <w:i w:val="false"/>
          <w:color w:val="000000"/>
          <w:sz w:val="28"/>
        </w:rPr>
        <w:t>
</w:t>
      </w:r>
      <w:r>
        <w:rPr>
          <w:rFonts w:ascii="Times New Roman"/>
          <w:b w:val="false"/>
          <w:i w:val="false"/>
          <w:color w:val="000000"/>
          <w:sz w:val="28"/>
        </w:rPr>
        <w:t>
      6) отандық сауда желілерін дамыту.</w:t>
      </w:r>
      <w:r>
        <w:br/>
      </w:r>
      <w:r>
        <w:rPr>
          <w:rFonts w:ascii="Times New Roman"/>
          <w:b w:val="false"/>
          <w:i w:val="false"/>
          <w:color w:val="000000"/>
          <w:sz w:val="28"/>
        </w:rPr>
        <w:t>
</w:t>
      </w:r>
      <w:r>
        <w:rPr>
          <w:rFonts w:ascii="Times New Roman"/>
          <w:b w:val="false"/>
          <w:i w:val="false"/>
          <w:color w:val="000000"/>
          <w:sz w:val="28"/>
        </w:rPr>
        <w:t xml:space="preserve">
      2. Ішкі сауданы дамытуға бағытталған іс-шаралар Қазақстан Республикасының Үкіметі бекіткен халықты сауда алаңымен қамтамасыз етудің ең төменгі нормативтері ескеріле отырып әзірленеді. </w:t>
      </w:r>
    </w:p>
    <w:bookmarkEnd w:id="33"/>
    <w:bookmarkStart w:name="z38" w:id="34"/>
    <w:p>
      <w:pPr>
        <w:spacing w:after="0"/>
        <w:ind w:left="0"/>
        <w:jc w:val="both"/>
      </w:pPr>
      <w:r>
        <w:rPr>
          <w:rFonts w:ascii="Times New Roman"/>
          <w:b w:val="false"/>
          <w:i w:val="false"/>
          <w:color w:val="000000"/>
          <w:sz w:val="28"/>
        </w:rPr>
        <w:t xml:space="preserve">
      14-2-бап. Халықты сауда алаңдарымен қамтамасыз етуді нормалау </w:t>
      </w:r>
    </w:p>
    <w:bookmarkEnd w:id="34"/>
    <w:bookmarkStart w:name="z39" w:id="35"/>
    <w:p>
      <w:pPr>
        <w:spacing w:after="0"/>
        <w:ind w:left="0"/>
        <w:jc w:val="both"/>
      </w:pPr>
      <w:r>
        <w:rPr>
          <w:rFonts w:ascii="Times New Roman"/>
          <w:b w:val="false"/>
          <w:i w:val="false"/>
          <w:color w:val="000000"/>
          <w:sz w:val="28"/>
        </w:rPr>
        <w:t>
      1. Қазақстан Республикасының Үкіметі бекіткен халықты сауда алаңымен қамтамасыз етудің ең төменгі нормативтері өңірлердің аумақтарының қала құрылысы жоспарларының (аудандық жоспарлау жобасы), елді мекендердің бас жоспарларының кешендік схемаларын әзірлеу кезінде ескерілуге тиіс.</w:t>
      </w:r>
      <w:r>
        <w:br/>
      </w:r>
      <w:r>
        <w:rPr>
          <w:rFonts w:ascii="Times New Roman"/>
          <w:b w:val="false"/>
          <w:i w:val="false"/>
          <w:color w:val="000000"/>
          <w:sz w:val="28"/>
        </w:rPr>
        <w:t>
</w:t>
      </w:r>
      <w:r>
        <w:rPr>
          <w:rFonts w:ascii="Times New Roman"/>
          <w:b w:val="false"/>
          <w:i w:val="false"/>
          <w:color w:val="000000"/>
          <w:sz w:val="28"/>
        </w:rPr>
        <w:t>
      2. Уәкілетті орган облыстың, республикалық маңызы бар қаланың, астананың, ауданның, облыстық маңызы бар қаланың жергілікті атқарушы органдарының ұсыныстарын ескере отырып, халықты сауда алаңымен қамтамасыз етудің ең төменгі нормативтерін әзірлейді.</w:t>
      </w:r>
      <w:r>
        <w:br/>
      </w:r>
      <w:r>
        <w:rPr>
          <w:rFonts w:ascii="Times New Roman"/>
          <w:b w:val="false"/>
          <w:i w:val="false"/>
          <w:color w:val="000000"/>
          <w:sz w:val="28"/>
        </w:rPr>
        <w:t>
</w:t>
      </w:r>
      <w:r>
        <w:rPr>
          <w:rFonts w:ascii="Times New Roman"/>
          <w:b w:val="false"/>
          <w:i w:val="false"/>
          <w:color w:val="000000"/>
          <w:sz w:val="28"/>
        </w:rPr>
        <w:t>
      3. Халықты сауда алаңымен қамтамасыз етудің ең төменгі нормативтерін әзірлеу кезінде елді мекендердің санаттары, елді мекендегі халықтың құрылымы мен тығыздығы ескерілуге тиіс.»;</w:t>
      </w:r>
    </w:p>
    <w:bookmarkEnd w:id="35"/>
    <w:bookmarkStart w:name="z40" w:id="3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4-тарау</w:t>
      </w:r>
      <w:r>
        <w:rPr>
          <w:rFonts w:ascii="Times New Roman"/>
          <w:b w:val="false"/>
          <w:i w:val="false"/>
          <w:color w:val="000000"/>
          <w:sz w:val="28"/>
        </w:rPr>
        <w:t xml:space="preserve"> мынадай редакцияда жазылсын: </w:t>
      </w:r>
    </w:p>
    <w:bookmarkEnd w:id="36"/>
    <w:p>
      <w:pPr>
        <w:spacing w:after="0"/>
        <w:ind w:left="0"/>
        <w:jc w:val="both"/>
      </w:pPr>
      <w:r>
        <w:rPr>
          <w:rFonts w:ascii="Times New Roman"/>
          <w:b w:val="false"/>
          <w:i w:val="false"/>
          <w:color w:val="000000"/>
          <w:sz w:val="28"/>
        </w:rPr>
        <w:t xml:space="preserve">      «4-тарау. Сыртқы сауда қызметі </w:t>
      </w:r>
    </w:p>
    <w:bookmarkStart w:name="z42" w:id="37"/>
    <w:p>
      <w:pPr>
        <w:spacing w:after="0"/>
        <w:ind w:left="0"/>
        <w:jc w:val="both"/>
      </w:pPr>
      <w:r>
        <w:rPr>
          <w:rFonts w:ascii="Times New Roman"/>
          <w:b w:val="false"/>
          <w:i w:val="false"/>
          <w:color w:val="000000"/>
          <w:sz w:val="28"/>
        </w:rPr>
        <w:t>
      15-бап. Сыртқы сауда қызметiн дамыту жөнiндегi мемлекеттiк</w:t>
      </w:r>
      <w:r>
        <w:br/>
      </w:r>
      <w:r>
        <w:rPr>
          <w:rFonts w:ascii="Times New Roman"/>
          <w:b w:val="false"/>
          <w:i w:val="false"/>
          <w:color w:val="000000"/>
          <w:sz w:val="28"/>
        </w:rPr>
        <w:t>
              шаралар</w:t>
      </w:r>
    </w:p>
    <w:bookmarkEnd w:id="37"/>
    <w:bookmarkStart w:name="z43" w:id="38"/>
    <w:p>
      <w:pPr>
        <w:spacing w:after="0"/>
        <w:ind w:left="0"/>
        <w:jc w:val="both"/>
      </w:pPr>
      <w:r>
        <w:rPr>
          <w:rFonts w:ascii="Times New Roman"/>
          <w:b w:val="false"/>
          <w:i w:val="false"/>
          <w:color w:val="000000"/>
          <w:sz w:val="28"/>
        </w:rPr>
        <w:t xml:space="preserve">
      Сыртқы сауда қызметiн дамыту жөнiндегi мемлекеттiк шаралар: </w:t>
      </w:r>
      <w:r>
        <w:br/>
      </w:r>
      <w:r>
        <w:rPr>
          <w:rFonts w:ascii="Times New Roman"/>
          <w:b w:val="false"/>
          <w:i w:val="false"/>
          <w:color w:val="000000"/>
          <w:sz w:val="28"/>
        </w:rPr>
        <w:t>
</w:t>
      </w:r>
      <w:r>
        <w:rPr>
          <w:rFonts w:ascii="Times New Roman"/>
          <w:b w:val="false"/>
          <w:i w:val="false"/>
          <w:color w:val="000000"/>
          <w:sz w:val="28"/>
        </w:rPr>
        <w:t xml:space="preserve">
      1) экспорттық кредиттердің кепiлдіктерi мен сақтандыру жүйелерiнiң жұмыс iстеуiн қамтамасыз ету; </w:t>
      </w:r>
      <w:r>
        <w:br/>
      </w:r>
      <w:r>
        <w:rPr>
          <w:rFonts w:ascii="Times New Roman"/>
          <w:b w:val="false"/>
          <w:i w:val="false"/>
          <w:color w:val="000000"/>
          <w:sz w:val="28"/>
        </w:rPr>
        <w:t>
</w:t>
      </w:r>
      <w:r>
        <w:rPr>
          <w:rFonts w:ascii="Times New Roman"/>
          <w:b w:val="false"/>
          <w:i w:val="false"/>
          <w:color w:val="000000"/>
          <w:sz w:val="28"/>
        </w:rPr>
        <w:t xml:space="preserve">
      2) сыртқы сауда қызметiн дамытуға жәрдемдесетін сауда көрмелерiн, жәрмеңкелерді және өзге де iс-шараларды ұйымдастыру; </w:t>
      </w:r>
      <w:r>
        <w:br/>
      </w:r>
      <w:r>
        <w:rPr>
          <w:rFonts w:ascii="Times New Roman"/>
          <w:b w:val="false"/>
          <w:i w:val="false"/>
          <w:color w:val="000000"/>
          <w:sz w:val="28"/>
        </w:rPr>
        <w:t>
</w:t>
      </w:r>
      <w:r>
        <w:rPr>
          <w:rFonts w:ascii="Times New Roman"/>
          <w:b w:val="false"/>
          <w:i w:val="false"/>
          <w:color w:val="000000"/>
          <w:sz w:val="28"/>
        </w:rPr>
        <w:t>
      3) экспортты дамытудың және ілгерілетудің институционалдық жүйесін құруды және оның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xml:space="preserve">
      4) экспортты дамытудың және ілгерілетудің экономикалық құралдарын қолдану; </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заңнамасында көзделген сыртқы сауда қызметін ынталандырудың және көтермелеудің өзге де нысандарын іске асыру болып табылады.</w:t>
      </w:r>
    </w:p>
    <w:bookmarkEnd w:id="38"/>
    <w:bookmarkStart w:name="z44" w:id="39"/>
    <w:p>
      <w:pPr>
        <w:spacing w:after="0"/>
        <w:ind w:left="0"/>
        <w:jc w:val="both"/>
      </w:pPr>
      <w:r>
        <w:rPr>
          <w:rFonts w:ascii="Times New Roman"/>
          <w:b w:val="false"/>
          <w:i w:val="false"/>
          <w:color w:val="000000"/>
          <w:sz w:val="28"/>
        </w:rPr>
        <w:t>
      15-1-бап. Экспортты дамыту және ілгерілету жөніндегі ұлттық</w:t>
      </w:r>
      <w:r>
        <w:br/>
      </w:r>
      <w:r>
        <w:rPr>
          <w:rFonts w:ascii="Times New Roman"/>
          <w:b w:val="false"/>
          <w:i w:val="false"/>
          <w:color w:val="000000"/>
          <w:sz w:val="28"/>
        </w:rPr>
        <w:t xml:space="preserve">
                ұйымның мақсаттары мен міндеті </w:t>
      </w:r>
    </w:p>
    <w:bookmarkEnd w:id="39"/>
    <w:bookmarkStart w:name="z45" w:id="40"/>
    <w:p>
      <w:pPr>
        <w:spacing w:after="0"/>
        <w:ind w:left="0"/>
        <w:jc w:val="both"/>
      </w:pPr>
      <w:r>
        <w:rPr>
          <w:rFonts w:ascii="Times New Roman"/>
          <w:b w:val="false"/>
          <w:i w:val="false"/>
          <w:color w:val="000000"/>
          <w:sz w:val="28"/>
        </w:rPr>
        <w:t>
      1. Экспортты дамыту және ілгерілету жөніндегі ұлттық ұйым қызметінің мақсаттары:</w:t>
      </w:r>
      <w:r>
        <w:br/>
      </w:r>
      <w:r>
        <w:rPr>
          <w:rFonts w:ascii="Times New Roman"/>
          <w:b w:val="false"/>
          <w:i w:val="false"/>
          <w:color w:val="000000"/>
          <w:sz w:val="28"/>
        </w:rPr>
        <w:t>
</w:t>
      </w:r>
      <w:r>
        <w:rPr>
          <w:rFonts w:ascii="Times New Roman"/>
          <w:b w:val="false"/>
          <w:i w:val="false"/>
          <w:color w:val="000000"/>
          <w:sz w:val="28"/>
        </w:rPr>
        <w:t xml:space="preserve">
      1) экспортты дамытудың және ілгерілетудің институционалдық жүйесін құру; </w:t>
      </w:r>
      <w:r>
        <w:br/>
      </w:r>
      <w:r>
        <w:rPr>
          <w:rFonts w:ascii="Times New Roman"/>
          <w:b w:val="false"/>
          <w:i w:val="false"/>
          <w:color w:val="000000"/>
          <w:sz w:val="28"/>
        </w:rPr>
        <w:t>
</w:t>
      </w:r>
      <w:r>
        <w:rPr>
          <w:rFonts w:ascii="Times New Roman"/>
          <w:b w:val="false"/>
          <w:i w:val="false"/>
          <w:color w:val="000000"/>
          <w:sz w:val="28"/>
        </w:rPr>
        <w:t>
      2) отандық тауар өндірушілердің экспорттық қабілетін дамыту болып табылады.</w:t>
      </w:r>
      <w:r>
        <w:br/>
      </w:r>
      <w:r>
        <w:rPr>
          <w:rFonts w:ascii="Times New Roman"/>
          <w:b w:val="false"/>
          <w:i w:val="false"/>
          <w:color w:val="000000"/>
          <w:sz w:val="28"/>
        </w:rPr>
        <w:t>
</w:t>
      </w:r>
      <w:r>
        <w:rPr>
          <w:rFonts w:ascii="Times New Roman"/>
          <w:b w:val="false"/>
          <w:i w:val="false"/>
          <w:color w:val="000000"/>
          <w:sz w:val="28"/>
        </w:rPr>
        <w:t>
      2. Экспортты дамыту және ілгерілету жөніндегі ұлттық ұйымның міндеті экспортты дамытудың және ілгерілетудің экономикалық құралдарын іске асыру болып табылады.</w:t>
      </w:r>
    </w:p>
    <w:bookmarkEnd w:id="40"/>
    <w:bookmarkStart w:name="z46" w:id="41"/>
    <w:p>
      <w:pPr>
        <w:spacing w:after="0"/>
        <w:ind w:left="0"/>
        <w:jc w:val="both"/>
      </w:pPr>
      <w:r>
        <w:rPr>
          <w:rFonts w:ascii="Times New Roman"/>
          <w:b w:val="false"/>
          <w:i w:val="false"/>
          <w:color w:val="000000"/>
          <w:sz w:val="28"/>
        </w:rPr>
        <w:t xml:space="preserve">
      16-бап. Сыртқы сауда қызметін кедендік-тарифтік реттеу </w:t>
      </w:r>
    </w:p>
    <w:bookmarkEnd w:id="41"/>
    <w:bookmarkStart w:name="z47" w:id="42"/>
    <w:p>
      <w:pPr>
        <w:spacing w:after="0"/>
        <w:ind w:left="0"/>
        <w:jc w:val="both"/>
      </w:pPr>
      <w:r>
        <w:rPr>
          <w:rFonts w:ascii="Times New Roman"/>
          <w:b w:val="false"/>
          <w:i w:val="false"/>
          <w:color w:val="000000"/>
          <w:sz w:val="28"/>
        </w:rPr>
        <w:t xml:space="preserve">
      1. Сыртқы сауда қызметін кедендік-тарифтік реттеу шараларына: </w:t>
      </w:r>
      <w:r>
        <w:br/>
      </w:r>
      <w:r>
        <w:rPr>
          <w:rFonts w:ascii="Times New Roman"/>
          <w:b w:val="false"/>
          <w:i w:val="false"/>
          <w:color w:val="000000"/>
          <w:sz w:val="28"/>
        </w:rPr>
        <w:t>
</w:t>
      </w:r>
      <w:r>
        <w:rPr>
          <w:rFonts w:ascii="Times New Roman"/>
          <w:b w:val="false"/>
          <w:i w:val="false"/>
          <w:color w:val="000000"/>
          <w:sz w:val="28"/>
        </w:rPr>
        <w:t>
      1) кедендік баждарды;</w:t>
      </w:r>
      <w:r>
        <w:br/>
      </w:r>
      <w:r>
        <w:rPr>
          <w:rFonts w:ascii="Times New Roman"/>
          <w:b w:val="false"/>
          <w:i w:val="false"/>
          <w:color w:val="000000"/>
          <w:sz w:val="28"/>
        </w:rPr>
        <w:t>
</w:t>
      </w:r>
      <w:r>
        <w:rPr>
          <w:rFonts w:ascii="Times New Roman"/>
          <w:b w:val="false"/>
          <w:i w:val="false"/>
          <w:color w:val="000000"/>
          <w:sz w:val="28"/>
        </w:rPr>
        <w:t>
      2) тарифтік жеңілдіктерді;</w:t>
      </w:r>
      <w:r>
        <w:br/>
      </w:r>
      <w:r>
        <w:rPr>
          <w:rFonts w:ascii="Times New Roman"/>
          <w:b w:val="false"/>
          <w:i w:val="false"/>
          <w:color w:val="000000"/>
          <w:sz w:val="28"/>
        </w:rPr>
        <w:t>
</w:t>
      </w:r>
      <w:r>
        <w:rPr>
          <w:rFonts w:ascii="Times New Roman"/>
          <w:b w:val="false"/>
          <w:i w:val="false"/>
          <w:color w:val="000000"/>
          <w:sz w:val="28"/>
        </w:rPr>
        <w:t>
      3) тарифтік преференцияларды;</w:t>
      </w:r>
      <w:r>
        <w:br/>
      </w:r>
      <w:r>
        <w:rPr>
          <w:rFonts w:ascii="Times New Roman"/>
          <w:b w:val="false"/>
          <w:i w:val="false"/>
          <w:color w:val="000000"/>
          <w:sz w:val="28"/>
        </w:rPr>
        <w:t>
</w:t>
      </w:r>
      <w:r>
        <w:rPr>
          <w:rFonts w:ascii="Times New Roman"/>
          <w:b w:val="false"/>
          <w:i w:val="false"/>
          <w:color w:val="000000"/>
          <w:sz w:val="28"/>
        </w:rPr>
        <w:t>
      4) тарифтік квоталарды қолдану жатады.</w:t>
      </w:r>
      <w:r>
        <w:br/>
      </w:r>
      <w:r>
        <w:rPr>
          <w:rFonts w:ascii="Times New Roman"/>
          <w:b w:val="false"/>
          <w:i w:val="false"/>
          <w:color w:val="000000"/>
          <w:sz w:val="28"/>
        </w:rPr>
        <w:t>
</w:t>
      </w:r>
      <w:r>
        <w:rPr>
          <w:rFonts w:ascii="Times New Roman"/>
          <w:b w:val="false"/>
          <w:i w:val="false"/>
          <w:color w:val="000000"/>
          <w:sz w:val="28"/>
        </w:rPr>
        <w:t>
      2. Сыртқы сауда қызметін кедендік-тарифтік реттеудің негізгі мақсаттары:</w:t>
      </w:r>
      <w:r>
        <w:br/>
      </w:r>
      <w:r>
        <w:rPr>
          <w:rFonts w:ascii="Times New Roman"/>
          <w:b w:val="false"/>
          <w:i w:val="false"/>
          <w:color w:val="000000"/>
          <w:sz w:val="28"/>
        </w:rPr>
        <w:t>
</w:t>
      </w:r>
      <w:r>
        <w:rPr>
          <w:rFonts w:ascii="Times New Roman"/>
          <w:b w:val="false"/>
          <w:i w:val="false"/>
          <w:color w:val="000000"/>
          <w:sz w:val="28"/>
        </w:rPr>
        <w:t>
      1) тауарларды Қазақстан Республикасының аумағына әкелудің тауарлық құрылымын ұтымды ету;</w:t>
      </w:r>
      <w:r>
        <w:br/>
      </w:r>
      <w:r>
        <w:rPr>
          <w:rFonts w:ascii="Times New Roman"/>
          <w:b w:val="false"/>
          <w:i w:val="false"/>
          <w:color w:val="000000"/>
          <w:sz w:val="28"/>
        </w:rPr>
        <w:t>
</w:t>
      </w:r>
      <w:r>
        <w:rPr>
          <w:rFonts w:ascii="Times New Roman"/>
          <w:b w:val="false"/>
          <w:i w:val="false"/>
          <w:color w:val="000000"/>
          <w:sz w:val="28"/>
        </w:rPr>
        <w:t>
      2) тауарларды Қазақстан Республикасының аумағынан әкетудің және оған әкелудің ұтымды арақатынасын ұстау;</w:t>
      </w:r>
      <w:r>
        <w:br/>
      </w:r>
      <w:r>
        <w:rPr>
          <w:rFonts w:ascii="Times New Roman"/>
          <w:b w:val="false"/>
          <w:i w:val="false"/>
          <w:color w:val="000000"/>
          <w:sz w:val="28"/>
        </w:rPr>
        <w:t>
</w:t>
      </w:r>
      <w:r>
        <w:rPr>
          <w:rFonts w:ascii="Times New Roman"/>
          <w:b w:val="false"/>
          <w:i w:val="false"/>
          <w:color w:val="000000"/>
          <w:sz w:val="28"/>
        </w:rPr>
        <w:t>
      3) Қазақстан Республикасында тауарларды өндіру және тұтыну құрылымында прогрессивтік өзгерістер үшін жағдайлар жасау;</w:t>
      </w:r>
      <w:r>
        <w:br/>
      </w:r>
      <w:r>
        <w:rPr>
          <w:rFonts w:ascii="Times New Roman"/>
          <w:b w:val="false"/>
          <w:i w:val="false"/>
          <w:color w:val="000000"/>
          <w:sz w:val="28"/>
        </w:rPr>
        <w:t>
</w:t>
      </w:r>
      <w:r>
        <w:rPr>
          <w:rFonts w:ascii="Times New Roman"/>
          <w:b w:val="false"/>
          <w:i w:val="false"/>
          <w:color w:val="000000"/>
          <w:sz w:val="28"/>
        </w:rPr>
        <w:t>
      4) Қазақстан Республикасының экономикасын импортталатын тауарлардың қолайсыз әсерінен қорғау;</w:t>
      </w:r>
      <w:r>
        <w:br/>
      </w:r>
      <w:r>
        <w:rPr>
          <w:rFonts w:ascii="Times New Roman"/>
          <w:b w:val="false"/>
          <w:i w:val="false"/>
          <w:color w:val="000000"/>
          <w:sz w:val="28"/>
        </w:rPr>
        <w:t>
</w:t>
      </w:r>
      <w:r>
        <w:rPr>
          <w:rFonts w:ascii="Times New Roman"/>
          <w:b w:val="false"/>
          <w:i w:val="false"/>
          <w:color w:val="000000"/>
          <w:sz w:val="28"/>
        </w:rPr>
        <w:t>
      5) Қазақстан Республикасының әлемдік экономикаға тиімді ықпалдасуы үшін жағдайларды қамтамасыз ету;</w:t>
      </w:r>
      <w:r>
        <w:br/>
      </w:r>
      <w:r>
        <w:rPr>
          <w:rFonts w:ascii="Times New Roman"/>
          <w:b w:val="false"/>
          <w:i w:val="false"/>
          <w:color w:val="000000"/>
          <w:sz w:val="28"/>
        </w:rPr>
        <w:t>
</w:t>
      </w:r>
      <w:r>
        <w:rPr>
          <w:rFonts w:ascii="Times New Roman"/>
          <w:b w:val="false"/>
          <w:i w:val="false"/>
          <w:color w:val="000000"/>
          <w:sz w:val="28"/>
        </w:rPr>
        <w:t>
      6) елдің азық-түлік қауіпсіздігін қамтамасыз ету болып табылады.</w:t>
      </w:r>
    </w:p>
    <w:bookmarkEnd w:id="42"/>
    <w:bookmarkStart w:name="z48" w:id="43"/>
    <w:p>
      <w:pPr>
        <w:spacing w:after="0"/>
        <w:ind w:left="0"/>
        <w:jc w:val="both"/>
      </w:pPr>
      <w:r>
        <w:rPr>
          <w:rFonts w:ascii="Times New Roman"/>
          <w:b w:val="false"/>
          <w:i w:val="false"/>
          <w:color w:val="000000"/>
          <w:sz w:val="28"/>
        </w:rPr>
        <w:t>
      16-1-бап. Тарифтік квоталар</w:t>
      </w:r>
    </w:p>
    <w:bookmarkEnd w:id="43"/>
    <w:bookmarkStart w:name="z49" w:id="44"/>
    <w:p>
      <w:pPr>
        <w:spacing w:after="0"/>
        <w:ind w:left="0"/>
        <w:jc w:val="both"/>
      </w:pPr>
      <w:r>
        <w:rPr>
          <w:rFonts w:ascii="Times New Roman"/>
          <w:b w:val="false"/>
          <w:i w:val="false"/>
          <w:color w:val="000000"/>
          <w:sz w:val="28"/>
        </w:rPr>
        <w:t>
      1. Қазақстан Республикасының аумағында ауыл шаруашылығы өндірісін ынталандыру, ауыл шаруашылығы тауарларын тұтынудың қажетті көлемін қамтамасыз ету, сондай-ақ халықаралық сауданы дамытуға жәрдемдесу мақсатында Қазақстан Республикасының Үкіметі тауарлардың жекелеген түрлерін әкелуге тарифтік квоталарды белгілейді.</w:t>
      </w:r>
      <w:r>
        <w:br/>
      </w:r>
      <w:r>
        <w:rPr>
          <w:rFonts w:ascii="Times New Roman"/>
          <w:b w:val="false"/>
          <w:i w:val="false"/>
          <w:color w:val="000000"/>
          <w:sz w:val="28"/>
        </w:rPr>
        <w:t>
      Қазақстан Республикасының Үкіметі тарифтік квотаның көлемін, оны бөлу әдісін, тәртібін айқындайды және оны сыртқы сауда қызметіне қатысушылар арасында бөледі.</w:t>
      </w:r>
      <w:r>
        <w:br/>
      </w:r>
      <w:r>
        <w:rPr>
          <w:rFonts w:ascii="Times New Roman"/>
          <w:b w:val="false"/>
          <w:i w:val="false"/>
          <w:color w:val="000000"/>
          <w:sz w:val="28"/>
        </w:rPr>
        <w:t>
      Тарифтік квотаның қолданылу мерзімін Қазақстан Республикасының Үкіметі айқындайды.</w:t>
      </w:r>
      <w:r>
        <w:br/>
      </w:r>
      <w:r>
        <w:rPr>
          <w:rFonts w:ascii="Times New Roman"/>
          <w:b w:val="false"/>
          <w:i w:val="false"/>
          <w:color w:val="000000"/>
          <w:sz w:val="28"/>
        </w:rPr>
        <w:t>
</w:t>
      </w:r>
      <w:r>
        <w:rPr>
          <w:rFonts w:ascii="Times New Roman"/>
          <w:b w:val="false"/>
          <w:i w:val="false"/>
          <w:color w:val="000000"/>
          <w:sz w:val="28"/>
        </w:rPr>
        <w:t>
      2. Әкелінуіне қатысты тарифтік квоталар қолданылатын ауыл шаруашылығы тауарларына кедендік баждардың квотаішілік ставкалары және кедендік баждардың квотадан тыс ставкалары Қазақстан Республикасы ратификациялаған халықаралық шарттарға сәйкес белгіленеді.</w:t>
      </w:r>
      <w:r>
        <w:br/>
      </w:r>
      <w:r>
        <w:rPr>
          <w:rFonts w:ascii="Times New Roman"/>
          <w:b w:val="false"/>
          <w:i w:val="false"/>
          <w:color w:val="000000"/>
          <w:sz w:val="28"/>
        </w:rPr>
        <w:t>
</w:t>
      </w:r>
      <w:r>
        <w:rPr>
          <w:rFonts w:ascii="Times New Roman"/>
          <w:b w:val="false"/>
          <w:i w:val="false"/>
          <w:color w:val="000000"/>
          <w:sz w:val="28"/>
        </w:rPr>
        <w:t>
      3. Ішкі тұтыну үшін тарифтік квоталар шеңберінде Қазақстан Республикасының аумағына тауарларды әкелу уәкілетті орган беретін лицензиялар негізінде жүзеге асырылады.</w:t>
      </w:r>
      <w:r>
        <w:br/>
      </w:r>
      <w:r>
        <w:rPr>
          <w:rFonts w:ascii="Times New Roman"/>
          <w:b w:val="false"/>
          <w:i w:val="false"/>
          <w:color w:val="000000"/>
          <w:sz w:val="28"/>
        </w:rPr>
        <w:t>
      Лицензияларды беру өздеріне квоталар бөлінген сыртқы сауда қызметіне қатысушылардың өтініштері негізінде жүзеге асырылады.</w:t>
      </w:r>
      <w:r>
        <w:br/>
      </w:r>
      <w:r>
        <w:rPr>
          <w:rFonts w:ascii="Times New Roman"/>
          <w:b w:val="false"/>
          <w:i w:val="false"/>
          <w:color w:val="000000"/>
          <w:sz w:val="28"/>
        </w:rPr>
        <w:t>
      Лицензияларды беру тәртібі мен мерзімдері Қазақстан Республикасының лицензиялау туралы заңнамасында айқындалады.</w:t>
      </w:r>
    </w:p>
    <w:bookmarkEnd w:id="44"/>
    <w:bookmarkStart w:name="z50" w:id="45"/>
    <w:p>
      <w:pPr>
        <w:spacing w:after="0"/>
        <w:ind w:left="0"/>
        <w:jc w:val="both"/>
      </w:pPr>
      <w:r>
        <w:rPr>
          <w:rFonts w:ascii="Times New Roman"/>
          <w:b w:val="false"/>
          <w:i w:val="false"/>
          <w:color w:val="000000"/>
          <w:sz w:val="28"/>
        </w:rPr>
        <w:t xml:space="preserve">
      17-бап. Сыртқы сауда қызметiн тарифтiк емес реттеу </w:t>
      </w:r>
    </w:p>
    <w:bookmarkEnd w:id="45"/>
    <w:bookmarkStart w:name="z51" w:id="46"/>
    <w:p>
      <w:pPr>
        <w:spacing w:after="0"/>
        <w:ind w:left="0"/>
        <w:jc w:val="both"/>
      </w:pPr>
      <w:r>
        <w:rPr>
          <w:rFonts w:ascii="Times New Roman"/>
          <w:b w:val="false"/>
          <w:i w:val="false"/>
          <w:color w:val="000000"/>
          <w:sz w:val="28"/>
        </w:rPr>
        <w:t xml:space="preserve">
      1. Сыртқы сауда қызметiн тарифтiк емес реттеу шараларына: </w:t>
      </w:r>
      <w:r>
        <w:br/>
      </w:r>
      <w:r>
        <w:rPr>
          <w:rFonts w:ascii="Times New Roman"/>
          <w:b w:val="false"/>
          <w:i w:val="false"/>
          <w:color w:val="000000"/>
          <w:sz w:val="28"/>
        </w:rPr>
        <w:t>
</w:t>
      </w:r>
      <w:r>
        <w:rPr>
          <w:rFonts w:ascii="Times New Roman"/>
          <w:b w:val="false"/>
          <w:i w:val="false"/>
          <w:color w:val="000000"/>
          <w:sz w:val="28"/>
        </w:rPr>
        <w:t>
      1) жекелеген тауарларды әкетуге және (немесе) әкелуге тыйым салу;</w:t>
      </w:r>
      <w:r>
        <w:br/>
      </w:r>
      <w:r>
        <w:rPr>
          <w:rFonts w:ascii="Times New Roman"/>
          <w:b w:val="false"/>
          <w:i w:val="false"/>
          <w:color w:val="000000"/>
          <w:sz w:val="28"/>
        </w:rPr>
        <w:t>
</w:t>
      </w:r>
      <w:r>
        <w:rPr>
          <w:rFonts w:ascii="Times New Roman"/>
          <w:b w:val="false"/>
          <w:i w:val="false"/>
          <w:color w:val="000000"/>
          <w:sz w:val="28"/>
        </w:rPr>
        <w:t>
      2) жекелеген тауарларды әкетуді және (немесе) әкелуді сан жағынан шектеулер;</w:t>
      </w:r>
      <w:r>
        <w:br/>
      </w:r>
      <w:r>
        <w:rPr>
          <w:rFonts w:ascii="Times New Roman"/>
          <w:b w:val="false"/>
          <w:i w:val="false"/>
          <w:color w:val="000000"/>
          <w:sz w:val="28"/>
        </w:rPr>
        <w:t>
</w:t>
      </w:r>
      <w:r>
        <w:rPr>
          <w:rFonts w:ascii="Times New Roman"/>
          <w:b w:val="false"/>
          <w:i w:val="false"/>
          <w:color w:val="000000"/>
          <w:sz w:val="28"/>
        </w:rPr>
        <w:t>
      3) тауарлардың жекелеген түрлері экспортына және (немесе) импортына ерекше құқық беру;</w:t>
      </w:r>
      <w:r>
        <w:br/>
      </w:r>
      <w:r>
        <w:rPr>
          <w:rFonts w:ascii="Times New Roman"/>
          <w:b w:val="false"/>
          <w:i w:val="false"/>
          <w:color w:val="000000"/>
          <w:sz w:val="28"/>
        </w:rPr>
        <w:t>
</w:t>
      </w:r>
      <w:r>
        <w:rPr>
          <w:rFonts w:ascii="Times New Roman"/>
          <w:b w:val="false"/>
          <w:i w:val="false"/>
          <w:color w:val="000000"/>
          <w:sz w:val="28"/>
        </w:rPr>
        <w:t>
      4) сыртқы сауда қызметi саласындағы лицензиялау;</w:t>
      </w:r>
      <w:r>
        <w:br/>
      </w:r>
      <w:r>
        <w:rPr>
          <w:rFonts w:ascii="Times New Roman"/>
          <w:b w:val="false"/>
          <w:i w:val="false"/>
          <w:color w:val="000000"/>
          <w:sz w:val="28"/>
        </w:rPr>
        <w:t>
</w:t>
      </w:r>
      <w:r>
        <w:rPr>
          <w:rFonts w:ascii="Times New Roman"/>
          <w:b w:val="false"/>
          <w:i w:val="false"/>
          <w:color w:val="000000"/>
          <w:sz w:val="28"/>
        </w:rPr>
        <w:t>
      5) тауарлардың жекелеген түрлерінің экспортын және (немесе) импортын қадағалау;</w:t>
      </w:r>
      <w:r>
        <w:br/>
      </w:r>
      <w:r>
        <w:rPr>
          <w:rFonts w:ascii="Times New Roman"/>
          <w:b w:val="false"/>
          <w:i w:val="false"/>
          <w:color w:val="000000"/>
          <w:sz w:val="28"/>
        </w:rPr>
        <w:t>
</w:t>
      </w:r>
      <w:r>
        <w:rPr>
          <w:rFonts w:ascii="Times New Roman"/>
          <w:b w:val="false"/>
          <w:i w:val="false"/>
          <w:color w:val="000000"/>
          <w:sz w:val="28"/>
        </w:rPr>
        <w:t xml:space="preserve">
      6) халықаралық экономикалық санкцияларды орындауға қатысу; </w:t>
      </w:r>
      <w:r>
        <w:br/>
      </w:r>
      <w:r>
        <w:rPr>
          <w:rFonts w:ascii="Times New Roman"/>
          <w:b w:val="false"/>
          <w:i w:val="false"/>
          <w:color w:val="000000"/>
          <w:sz w:val="28"/>
        </w:rPr>
        <w:t>
</w:t>
      </w:r>
      <w:r>
        <w:rPr>
          <w:rFonts w:ascii="Times New Roman"/>
          <w:b w:val="false"/>
          <w:i w:val="false"/>
          <w:color w:val="000000"/>
          <w:sz w:val="28"/>
        </w:rPr>
        <w:t>
      7) техникалық, фармацевтикалық, санитариялық, ветеринариялық, фитосанитариялық, экологиялық стандарттар, нормалар мен талаптар, әкелiнетiн тауарлардың сапасын бақылау жатады.</w:t>
      </w:r>
      <w:r>
        <w:br/>
      </w:r>
      <w:r>
        <w:rPr>
          <w:rFonts w:ascii="Times New Roman"/>
          <w:b w:val="false"/>
          <w:i w:val="false"/>
          <w:color w:val="000000"/>
          <w:sz w:val="28"/>
        </w:rPr>
        <w:t>
</w:t>
      </w:r>
      <w:r>
        <w:rPr>
          <w:rFonts w:ascii="Times New Roman"/>
          <w:b w:val="false"/>
          <w:i w:val="false"/>
          <w:color w:val="000000"/>
          <w:sz w:val="28"/>
        </w:rPr>
        <w:t>
      2. Шет мемлекет Қазақстан Республикасының мүдделерiн бұзатын шаралар қолданған жағдайда, сондай-ақ ол халықаралық шартқа сәйкес Қазақстан Республикасы алдында қабылдаған мiндеттемелерiн орындамаған жағдайда, Қазақстан Республикасының Үкiметi Қазақстан Республикасы ратификациялаған халықаралық шартта белгiленген консультациялар мен рәсiмдер жүргiзiлгеннен кейiн Қазақстан Республикасының мүдделерiн тиiмдi қорғау үшін қажеттi шекте, жауап шара ретiнде сыртқы сауда қызметiн тарифтiк емес реттеу шараларын қолдануға құқылы.</w:t>
      </w:r>
    </w:p>
    <w:bookmarkEnd w:id="46"/>
    <w:bookmarkStart w:name="z52" w:id="47"/>
    <w:p>
      <w:pPr>
        <w:spacing w:after="0"/>
        <w:ind w:left="0"/>
        <w:jc w:val="both"/>
      </w:pPr>
      <w:r>
        <w:rPr>
          <w:rFonts w:ascii="Times New Roman"/>
          <w:b w:val="false"/>
          <w:i w:val="false"/>
          <w:color w:val="000000"/>
          <w:sz w:val="28"/>
        </w:rPr>
        <w:t>
      18-бап. Жекелеген тауарларды әкетуге және (немесе) әкелуге</w:t>
      </w:r>
      <w:r>
        <w:br/>
      </w:r>
      <w:r>
        <w:rPr>
          <w:rFonts w:ascii="Times New Roman"/>
          <w:b w:val="false"/>
          <w:i w:val="false"/>
          <w:color w:val="000000"/>
          <w:sz w:val="28"/>
        </w:rPr>
        <w:t>
              тыйым салу және сан жағынан шектеулер</w:t>
      </w:r>
    </w:p>
    <w:bookmarkEnd w:id="47"/>
    <w:bookmarkStart w:name="z53" w:id="48"/>
    <w:p>
      <w:pPr>
        <w:spacing w:after="0"/>
        <w:ind w:left="0"/>
        <w:jc w:val="both"/>
      </w:pPr>
      <w:r>
        <w:rPr>
          <w:rFonts w:ascii="Times New Roman"/>
          <w:b w:val="false"/>
          <w:i w:val="false"/>
          <w:color w:val="000000"/>
          <w:sz w:val="28"/>
        </w:rPr>
        <w:t>
      1. Жекелеген тауарларды әкетуге және (немесе) әкелуге тыйым салуды Қазақстан Республикасының Үкiметi:</w:t>
      </w:r>
      <w:r>
        <w:br/>
      </w:r>
      <w:r>
        <w:rPr>
          <w:rFonts w:ascii="Times New Roman"/>
          <w:b w:val="false"/>
          <w:i w:val="false"/>
          <w:color w:val="000000"/>
          <w:sz w:val="28"/>
        </w:rPr>
        <w:t>
</w:t>
      </w:r>
      <w:r>
        <w:rPr>
          <w:rFonts w:ascii="Times New Roman"/>
          <w:b w:val="false"/>
          <w:i w:val="false"/>
          <w:color w:val="000000"/>
          <w:sz w:val="28"/>
        </w:rPr>
        <w:t>
      1) құқық тәртiбiн сақтау;</w:t>
      </w:r>
      <w:r>
        <w:br/>
      </w:r>
      <w:r>
        <w:rPr>
          <w:rFonts w:ascii="Times New Roman"/>
          <w:b w:val="false"/>
          <w:i w:val="false"/>
          <w:color w:val="000000"/>
          <w:sz w:val="28"/>
        </w:rPr>
        <w:t>
</w:t>
      </w:r>
      <w:r>
        <w:rPr>
          <w:rFonts w:ascii="Times New Roman"/>
          <w:b w:val="false"/>
          <w:i w:val="false"/>
          <w:color w:val="000000"/>
          <w:sz w:val="28"/>
        </w:rPr>
        <w:t>
      2) адам өмiрi мен денсаулығын, қоршаған ортаны қорғау;</w:t>
      </w:r>
      <w:r>
        <w:br/>
      </w:r>
      <w:r>
        <w:rPr>
          <w:rFonts w:ascii="Times New Roman"/>
          <w:b w:val="false"/>
          <w:i w:val="false"/>
          <w:color w:val="000000"/>
          <w:sz w:val="28"/>
        </w:rPr>
        <w:t>
</w:t>
      </w:r>
      <w:r>
        <w:rPr>
          <w:rFonts w:ascii="Times New Roman"/>
          <w:b w:val="false"/>
          <w:i w:val="false"/>
          <w:color w:val="000000"/>
          <w:sz w:val="28"/>
        </w:rPr>
        <w:t>
      3) Қазақстан Республикасы халқының мәдени мұрасын сақтау;</w:t>
      </w:r>
      <w:r>
        <w:br/>
      </w:r>
      <w:r>
        <w:rPr>
          <w:rFonts w:ascii="Times New Roman"/>
          <w:b w:val="false"/>
          <w:i w:val="false"/>
          <w:color w:val="000000"/>
          <w:sz w:val="28"/>
        </w:rPr>
        <w:t>
</w:t>
      </w:r>
      <w:r>
        <w:rPr>
          <w:rFonts w:ascii="Times New Roman"/>
          <w:b w:val="false"/>
          <w:i w:val="false"/>
          <w:color w:val="000000"/>
          <w:sz w:val="28"/>
        </w:rPr>
        <w:t>
      4) мәдени құндылықтарды және ұлттық мәдени игіліктер объектілерін заңсыз әкетуден және (немесе) әкелуден қорғау;</w:t>
      </w:r>
      <w:r>
        <w:br/>
      </w:r>
      <w:r>
        <w:rPr>
          <w:rFonts w:ascii="Times New Roman"/>
          <w:b w:val="false"/>
          <w:i w:val="false"/>
          <w:color w:val="000000"/>
          <w:sz w:val="28"/>
        </w:rPr>
        <w:t>
</w:t>
      </w:r>
      <w:r>
        <w:rPr>
          <w:rFonts w:ascii="Times New Roman"/>
          <w:b w:val="false"/>
          <w:i w:val="false"/>
          <w:color w:val="000000"/>
          <w:sz w:val="28"/>
        </w:rPr>
        <w:t>
      5) сонымен бір мезгілде орны толмас табиғи ресурстарды iшкi өндiрудi және тұтынуды шектей отырып, олардың сарқылуын болдырмау;</w:t>
      </w:r>
      <w:r>
        <w:br/>
      </w:r>
      <w:r>
        <w:rPr>
          <w:rFonts w:ascii="Times New Roman"/>
          <w:b w:val="false"/>
          <w:i w:val="false"/>
          <w:color w:val="000000"/>
          <w:sz w:val="28"/>
        </w:rPr>
        <w:t>
</w:t>
      </w:r>
      <w:r>
        <w:rPr>
          <w:rFonts w:ascii="Times New Roman"/>
          <w:b w:val="false"/>
          <w:i w:val="false"/>
          <w:color w:val="000000"/>
          <w:sz w:val="28"/>
        </w:rPr>
        <w:t>
      6) ұлттық қауiпсiздiктi қамтамасыз ету;</w:t>
      </w:r>
      <w:r>
        <w:br/>
      </w:r>
      <w:r>
        <w:rPr>
          <w:rFonts w:ascii="Times New Roman"/>
          <w:b w:val="false"/>
          <w:i w:val="false"/>
          <w:color w:val="000000"/>
          <w:sz w:val="28"/>
        </w:rPr>
        <w:t>
</w:t>
      </w:r>
      <w:r>
        <w:rPr>
          <w:rFonts w:ascii="Times New Roman"/>
          <w:b w:val="false"/>
          <w:i w:val="false"/>
          <w:color w:val="000000"/>
          <w:sz w:val="28"/>
        </w:rPr>
        <w:t>
      7) халықаралық мiндеттемелердi орындау;</w:t>
      </w:r>
      <w:r>
        <w:br/>
      </w:r>
      <w:r>
        <w:rPr>
          <w:rFonts w:ascii="Times New Roman"/>
          <w:b w:val="false"/>
          <w:i w:val="false"/>
          <w:color w:val="000000"/>
          <w:sz w:val="28"/>
        </w:rPr>
        <w:t>
</w:t>
      </w:r>
      <w:r>
        <w:rPr>
          <w:rFonts w:ascii="Times New Roman"/>
          <w:b w:val="false"/>
          <w:i w:val="false"/>
          <w:color w:val="000000"/>
          <w:sz w:val="28"/>
        </w:rPr>
        <w:t>
      8) елдің азық-түлік қауіпсіздігін қамтамасыз ету қажеттiлiгiне қарай енгiзеді.</w:t>
      </w:r>
      <w:r>
        <w:br/>
      </w:r>
      <w:r>
        <w:rPr>
          <w:rFonts w:ascii="Times New Roman"/>
          <w:b w:val="false"/>
          <w:i w:val="false"/>
          <w:color w:val="000000"/>
          <w:sz w:val="28"/>
        </w:rPr>
        <w:t>
</w:t>
      </w:r>
      <w:r>
        <w:rPr>
          <w:rFonts w:ascii="Times New Roman"/>
          <w:b w:val="false"/>
          <w:i w:val="false"/>
          <w:color w:val="000000"/>
          <w:sz w:val="28"/>
        </w:rPr>
        <w:t>
      2. Жекелеген тауарларды әкетуге және (немесе) әкелуге сан жағынан шектеулерді Қазақстан Республикасының Үкіметі:</w:t>
      </w:r>
      <w:r>
        <w:br/>
      </w:r>
      <w:r>
        <w:rPr>
          <w:rFonts w:ascii="Times New Roman"/>
          <w:b w:val="false"/>
          <w:i w:val="false"/>
          <w:color w:val="000000"/>
          <w:sz w:val="28"/>
        </w:rPr>
        <w:t>
</w:t>
      </w:r>
      <w:r>
        <w:rPr>
          <w:rFonts w:ascii="Times New Roman"/>
          <w:b w:val="false"/>
          <w:i w:val="false"/>
          <w:color w:val="000000"/>
          <w:sz w:val="28"/>
        </w:rPr>
        <w:t>
      1) ұлттық қауiпсiздiктi қамтамасыз ету;</w:t>
      </w:r>
      <w:r>
        <w:br/>
      </w:r>
      <w:r>
        <w:rPr>
          <w:rFonts w:ascii="Times New Roman"/>
          <w:b w:val="false"/>
          <w:i w:val="false"/>
          <w:color w:val="000000"/>
          <w:sz w:val="28"/>
        </w:rPr>
        <w:t>
</w:t>
      </w:r>
      <w:r>
        <w:rPr>
          <w:rFonts w:ascii="Times New Roman"/>
          <w:b w:val="false"/>
          <w:i w:val="false"/>
          <w:color w:val="000000"/>
          <w:sz w:val="28"/>
        </w:rPr>
        <w:t>
      2) халықаралық мiндеттемелердi орындау;</w:t>
      </w:r>
      <w:r>
        <w:br/>
      </w:r>
      <w:r>
        <w:rPr>
          <w:rFonts w:ascii="Times New Roman"/>
          <w:b w:val="false"/>
          <w:i w:val="false"/>
          <w:color w:val="000000"/>
          <w:sz w:val="28"/>
        </w:rPr>
        <w:t>
</w:t>
      </w:r>
      <w:r>
        <w:rPr>
          <w:rFonts w:ascii="Times New Roman"/>
          <w:b w:val="false"/>
          <w:i w:val="false"/>
          <w:color w:val="000000"/>
          <w:sz w:val="28"/>
        </w:rPr>
        <w:t>
      3) ішкі нарықты қорғау;</w:t>
      </w:r>
      <w:r>
        <w:br/>
      </w:r>
      <w:r>
        <w:rPr>
          <w:rFonts w:ascii="Times New Roman"/>
          <w:b w:val="false"/>
          <w:i w:val="false"/>
          <w:color w:val="000000"/>
          <w:sz w:val="28"/>
        </w:rPr>
        <w:t>
</w:t>
      </w:r>
      <w:r>
        <w:rPr>
          <w:rFonts w:ascii="Times New Roman"/>
          <w:b w:val="false"/>
          <w:i w:val="false"/>
          <w:color w:val="000000"/>
          <w:sz w:val="28"/>
        </w:rPr>
        <w:t>
      4) отандық тауарларға қатысты басқа мемлекеттердiң кемсiтушiлiк шектеулер қолдануына жауап шаралар енгiзу қажеттiлігіне қарай енгiзеді.</w:t>
      </w:r>
      <w:r>
        <w:br/>
      </w:r>
      <w:r>
        <w:rPr>
          <w:rFonts w:ascii="Times New Roman"/>
          <w:b w:val="false"/>
          <w:i w:val="false"/>
          <w:color w:val="000000"/>
          <w:sz w:val="28"/>
        </w:rPr>
        <w:t>
</w:t>
      </w:r>
      <w:r>
        <w:rPr>
          <w:rFonts w:ascii="Times New Roman"/>
          <w:b w:val="false"/>
          <w:i w:val="false"/>
          <w:color w:val="000000"/>
          <w:sz w:val="28"/>
        </w:rPr>
        <w:t>
      3. Жекелеген тауарларды әкетуге және (немесе) әкелуге сан жағынан шектеулер Қазақстан Республикасының заңнамасына сәйкес енгізіледі және лицензиялау жолымен жүзеге асырылады.</w:t>
      </w:r>
      <w:r>
        <w:br/>
      </w:r>
      <w:r>
        <w:rPr>
          <w:rFonts w:ascii="Times New Roman"/>
          <w:b w:val="false"/>
          <w:i w:val="false"/>
          <w:color w:val="000000"/>
          <w:sz w:val="28"/>
        </w:rPr>
        <w:t>
</w:t>
      </w:r>
      <w:r>
        <w:rPr>
          <w:rFonts w:ascii="Times New Roman"/>
          <w:b w:val="false"/>
          <w:i w:val="false"/>
          <w:color w:val="000000"/>
          <w:sz w:val="28"/>
        </w:rPr>
        <w:t>
      4. Ішкі нарық үшін аса маңызды болып табылатын азық-түлік немесе өзге де тауарлардың орасан көп жетіспеушілігін болдырмау немесе азайту үшін Қазақстан Республикасының Үкіметі жекелеген тауарларды әкетуге тыйым салуды және сан жағынан шектеулерді енгізеді.</w:t>
      </w:r>
      <w:r>
        <w:br/>
      </w:r>
      <w:r>
        <w:rPr>
          <w:rFonts w:ascii="Times New Roman"/>
          <w:b w:val="false"/>
          <w:i w:val="false"/>
          <w:color w:val="000000"/>
          <w:sz w:val="28"/>
        </w:rPr>
        <w:t>
</w:t>
      </w:r>
      <w:r>
        <w:rPr>
          <w:rFonts w:ascii="Times New Roman"/>
          <w:b w:val="false"/>
          <w:i w:val="false"/>
          <w:color w:val="000000"/>
          <w:sz w:val="28"/>
        </w:rPr>
        <w:t>
      Уәкілетті органның жекелеген тауарларды әкетуге тыйым салуды және сан жағынан шектеуді қолдану қажеттігі туралы қорытындысында:</w:t>
      </w:r>
      <w:r>
        <w:br/>
      </w:r>
      <w:r>
        <w:rPr>
          <w:rFonts w:ascii="Times New Roman"/>
          <w:b w:val="false"/>
          <w:i w:val="false"/>
          <w:color w:val="000000"/>
          <w:sz w:val="28"/>
        </w:rPr>
        <w:t>
</w:t>
      </w:r>
      <w:r>
        <w:rPr>
          <w:rFonts w:ascii="Times New Roman"/>
          <w:b w:val="false"/>
          <w:i w:val="false"/>
          <w:color w:val="000000"/>
          <w:sz w:val="28"/>
        </w:rPr>
        <w:t>
      Сыртқы экономикалық қызметтің бірыңғай тауар номенклатурасына сәйкес тауардың атауы мен оның коды;</w:t>
      </w:r>
      <w:r>
        <w:br/>
      </w:r>
      <w:r>
        <w:rPr>
          <w:rFonts w:ascii="Times New Roman"/>
          <w:b w:val="false"/>
          <w:i w:val="false"/>
          <w:color w:val="000000"/>
          <w:sz w:val="28"/>
        </w:rPr>
        <w:t>
</w:t>
      </w:r>
      <w:r>
        <w:rPr>
          <w:rFonts w:ascii="Times New Roman"/>
          <w:b w:val="false"/>
          <w:i w:val="false"/>
          <w:color w:val="000000"/>
          <w:sz w:val="28"/>
        </w:rPr>
        <w:t>
      өңірдегі тауардың қалғандарын, олар бар болған кездегі мемлекеттік резервтерді, өндіріс көлемдерін, импортты, экспортты және тұтынуды талдауға негізделген, жекелеген тауарды әкетуге тыйым салуды және сан жағынан шектеуді енгізу қажеттігін растайтын ақпарат;</w:t>
      </w:r>
      <w:r>
        <w:br/>
      </w:r>
      <w:r>
        <w:rPr>
          <w:rFonts w:ascii="Times New Roman"/>
          <w:b w:val="false"/>
          <w:i w:val="false"/>
          <w:color w:val="000000"/>
          <w:sz w:val="28"/>
        </w:rPr>
        <w:t>
</w:t>
      </w:r>
      <w:r>
        <w:rPr>
          <w:rFonts w:ascii="Times New Roman"/>
          <w:b w:val="false"/>
          <w:i w:val="false"/>
          <w:color w:val="000000"/>
          <w:sz w:val="28"/>
        </w:rPr>
        <w:t>
      тауарларды берушілер туралы мәліметтер, тауарлардың сәйкестендіру белгілері, тасымалдаудың белгілі тәсілдері, әкетуге тыйым салуды және сан жағынан шектеуді енгізу ұсынылатын тауарды анықтауға мүмкіндік беретін өзге де ақпарат;</w:t>
      </w:r>
      <w:r>
        <w:br/>
      </w:r>
      <w:r>
        <w:rPr>
          <w:rFonts w:ascii="Times New Roman"/>
          <w:b w:val="false"/>
          <w:i w:val="false"/>
          <w:color w:val="000000"/>
          <w:sz w:val="28"/>
        </w:rPr>
        <w:t>
</w:t>
      </w:r>
      <w:r>
        <w:rPr>
          <w:rFonts w:ascii="Times New Roman"/>
          <w:b w:val="false"/>
          <w:i w:val="false"/>
          <w:color w:val="000000"/>
          <w:sz w:val="28"/>
        </w:rPr>
        <w:t>
      жекелеген тауарларды әкетуге сан жағынан шектеу енгізу үшін квота мөлшері болуға тиіс.</w:t>
      </w:r>
      <w:r>
        <w:br/>
      </w:r>
      <w:r>
        <w:rPr>
          <w:rFonts w:ascii="Times New Roman"/>
          <w:b w:val="false"/>
          <w:i w:val="false"/>
          <w:color w:val="000000"/>
          <w:sz w:val="28"/>
        </w:rPr>
        <w:t>
</w:t>
      </w:r>
      <w:r>
        <w:rPr>
          <w:rFonts w:ascii="Times New Roman"/>
          <w:b w:val="false"/>
          <w:i w:val="false"/>
          <w:color w:val="000000"/>
          <w:sz w:val="28"/>
        </w:rPr>
        <w:t>
      5. Жекелеген тауарларды әкетуді және (немесе) әкелуді сан жағынан шектеулерді бөлуді Қазақстан Республикасының Үкіметі жүзеге асырады.</w:t>
      </w:r>
    </w:p>
    <w:bookmarkEnd w:id="48"/>
    <w:bookmarkStart w:name="z54" w:id="49"/>
    <w:p>
      <w:pPr>
        <w:spacing w:after="0"/>
        <w:ind w:left="0"/>
        <w:jc w:val="both"/>
      </w:pPr>
      <w:r>
        <w:rPr>
          <w:rFonts w:ascii="Times New Roman"/>
          <w:b w:val="false"/>
          <w:i w:val="false"/>
          <w:color w:val="000000"/>
          <w:sz w:val="28"/>
        </w:rPr>
        <w:t>
      18-1-бап. Рұқсаттарды беру шарттары мен тәртібі</w:t>
      </w:r>
    </w:p>
    <w:bookmarkEnd w:id="49"/>
    <w:bookmarkStart w:name="z55" w:id="50"/>
    <w:p>
      <w:pPr>
        <w:spacing w:after="0"/>
        <w:ind w:left="0"/>
        <w:jc w:val="both"/>
      </w:pPr>
      <w:r>
        <w:rPr>
          <w:rFonts w:ascii="Times New Roman"/>
          <w:b w:val="false"/>
          <w:i w:val="false"/>
          <w:color w:val="000000"/>
          <w:sz w:val="28"/>
        </w:rPr>
        <w:t>
      1. Рұқсаттар барлық өтінім берушілерге шектеусіз беріледі.</w:t>
      </w:r>
      <w:r>
        <w:br/>
      </w:r>
      <w:r>
        <w:rPr>
          <w:rFonts w:ascii="Times New Roman"/>
          <w:b w:val="false"/>
          <w:i w:val="false"/>
          <w:color w:val="000000"/>
          <w:sz w:val="28"/>
        </w:rPr>
        <w:t>
</w:t>
      </w:r>
      <w:r>
        <w:rPr>
          <w:rFonts w:ascii="Times New Roman"/>
          <w:b w:val="false"/>
          <w:i w:val="false"/>
          <w:color w:val="000000"/>
          <w:sz w:val="28"/>
        </w:rPr>
        <w:t>
      2. Рұқсат алу үшін өтінім беруші уәкілетті органға бір данада қағаз жүзінде белгіленген үлгідегі рұқсаттың жобасын және оның электрондық көшірмесін ұсынады.</w:t>
      </w:r>
      <w:r>
        <w:br/>
      </w:r>
      <w:r>
        <w:rPr>
          <w:rFonts w:ascii="Times New Roman"/>
          <w:b w:val="false"/>
          <w:i w:val="false"/>
          <w:color w:val="000000"/>
          <w:sz w:val="28"/>
        </w:rPr>
        <w:t>
</w:t>
      </w:r>
      <w:r>
        <w:rPr>
          <w:rFonts w:ascii="Times New Roman"/>
          <w:b w:val="false"/>
          <w:i w:val="false"/>
          <w:color w:val="000000"/>
          <w:sz w:val="28"/>
        </w:rPr>
        <w:t>
      3. Рұқсаттың жобасы берілген күннен бастап үш жұмыс күні ішінде рұқсат беріледі.</w:t>
      </w:r>
      <w:r>
        <w:br/>
      </w:r>
      <w:r>
        <w:rPr>
          <w:rFonts w:ascii="Times New Roman"/>
          <w:b w:val="false"/>
          <w:i w:val="false"/>
          <w:color w:val="000000"/>
          <w:sz w:val="28"/>
        </w:rPr>
        <w:t>
</w:t>
      </w:r>
      <w:r>
        <w:rPr>
          <w:rFonts w:ascii="Times New Roman"/>
          <w:b w:val="false"/>
          <w:i w:val="false"/>
          <w:color w:val="000000"/>
          <w:sz w:val="28"/>
        </w:rPr>
        <w:t>
      4. Рұқсаттың қолданыс мерзімі рұқсат берілген күнтізбелік жылмен шектеледі.</w:t>
      </w:r>
      <w:r>
        <w:br/>
      </w:r>
      <w:r>
        <w:rPr>
          <w:rFonts w:ascii="Times New Roman"/>
          <w:b w:val="false"/>
          <w:i w:val="false"/>
          <w:color w:val="000000"/>
          <w:sz w:val="28"/>
        </w:rPr>
        <w:t>
</w:t>
      </w:r>
      <w:r>
        <w:rPr>
          <w:rFonts w:ascii="Times New Roman"/>
          <w:b w:val="false"/>
          <w:i w:val="false"/>
          <w:color w:val="000000"/>
          <w:sz w:val="28"/>
        </w:rPr>
        <w:t>
      5. Берілген рұқсатқа өзгерістер енгізуге жол берілмейді.</w:t>
      </w:r>
      <w:r>
        <w:br/>
      </w:r>
      <w:r>
        <w:rPr>
          <w:rFonts w:ascii="Times New Roman"/>
          <w:b w:val="false"/>
          <w:i w:val="false"/>
          <w:color w:val="000000"/>
          <w:sz w:val="28"/>
        </w:rPr>
        <w:t>
</w:t>
      </w:r>
      <w:r>
        <w:rPr>
          <w:rFonts w:ascii="Times New Roman"/>
          <w:b w:val="false"/>
          <w:i w:val="false"/>
          <w:color w:val="000000"/>
          <w:sz w:val="28"/>
        </w:rPr>
        <w:t>
      6. Берілген рұқсат басқа өтінім берушілерге қайта ресімдеуге жатпайды.</w:t>
      </w:r>
      <w:r>
        <w:br/>
      </w:r>
      <w:r>
        <w:rPr>
          <w:rFonts w:ascii="Times New Roman"/>
          <w:b w:val="false"/>
          <w:i w:val="false"/>
          <w:color w:val="000000"/>
          <w:sz w:val="28"/>
        </w:rPr>
        <w:t>
</w:t>
      </w:r>
      <w:r>
        <w:rPr>
          <w:rFonts w:ascii="Times New Roman"/>
          <w:b w:val="false"/>
          <w:i w:val="false"/>
          <w:color w:val="000000"/>
          <w:sz w:val="28"/>
        </w:rPr>
        <w:t>
      7. Рұқсат жоғалған жағдайда өтінім берушінің жазбаша өтініші бойынша уәкілетті орган бес жұмыс күні ішінде рұқсаттың телнұсқасын береді.</w:t>
      </w:r>
    </w:p>
    <w:bookmarkEnd w:id="50"/>
    <w:bookmarkStart w:name="z56" w:id="51"/>
    <w:p>
      <w:pPr>
        <w:spacing w:after="0"/>
        <w:ind w:left="0"/>
        <w:jc w:val="both"/>
      </w:pPr>
      <w:r>
        <w:rPr>
          <w:rFonts w:ascii="Times New Roman"/>
          <w:b w:val="false"/>
          <w:i w:val="false"/>
          <w:color w:val="000000"/>
          <w:sz w:val="28"/>
        </w:rPr>
        <w:t>
      19-бап. Қазақстан Республикасының халықаралық экономикалық</w:t>
      </w:r>
      <w:r>
        <w:br/>
      </w:r>
      <w:r>
        <w:rPr>
          <w:rFonts w:ascii="Times New Roman"/>
          <w:b w:val="false"/>
          <w:i w:val="false"/>
          <w:color w:val="000000"/>
          <w:sz w:val="28"/>
        </w:rPr>
        <w:t xml:space="preserve">
              санкцияларға қатысуы </w:t>
      </w:r>
    </w:p>
    <w:bookmarkEnd w:id="51"/>
    <w:bookmarkStart w:name="z57" w:id="52"/>
    <w:p>
      <w:pPr>
        <w:spacing w:after="0"/>
        <w:ind w:left="0"/>
        <w:jc w:val="both"/>
      </w:pPr>
      <w:r>
        <w:rPr>
          <w:rFonts w:ascii="Times New Roman"/>
          <w:b w:val="false"/>
          <w:i w:val="false"/>
          <w:color w:val="000000"/>
          <w:sz w:val="28"/>
        </w:rPr>
        <w:t>
      Бір немесе бірқатар мемлекеттерге қатысты Қазақстан Республикасының халықаралық экономикалық санкцияларға қатысуы, осы санкцияларды күшіне енгізу тәртібі Қазақстан Республикасының заңнамасында айқындалады.</w:t>
      </w:r>
    </w:p>
    <w:bookmarkEnd w:id="52"/>
    <w:bookmarkStart w:name="z58" w:id="53"/>
    <w:p>
      <w:pPr>
        <w:spacing w:after="0"/>
        <w:ind w:left="0"/>
        <w:jc w:val="both"/>
      </w:pPr>
      <w:r>
        <w:rPr>
          <w:rFonts w:ascii="Times New Roman"/>
          <w:b w:val="false"/>
          <w:i w:val="false"/>
          <w:color w:val="000000"/>
          <w:sz w:val="28"/>
        </w:rPr>
        <w:t>
      20-бап. Жекелеген тауарлар түрлерінің экспортына және (немесе)</w:t>
      </w:r>
      <w:r>
        <w:br/>
      </w:r>
      <w:r>
        <w:rPr>
          <w:rFonts w:ascii="Times New Roman"/>
          <w:b w:val="false"/>
          <w:i w:val="false"/>
          <w:color w:val="000000"/>
          <w:sz w:val="28"/>
        </w:rPr>
        <w:t>
              импортына ерекше құқық</w:t>
      </w:r>
    </w:p>
    <w:bookmarkEnd w:id="53"/>
    <w:bookmarkStart w:name="z59" w:id="54"/>
    <w:p>
      <w:pPr>
        <w:spacing w:after="0"/>
        <w:ind w:left="0"/>
        <w:jc w:val="both"/>
      </w:pPr>
      <w:r>
        <w:rPr>
          <w:rFonts w:ascii="Times New Roman"/>
          <w:b w:val="false"/>
          <w:i w:val="false"/>
          <w:color w:val="000000"/>
          <w:sz w:val="28"/>
        </w:rPr>
        <w:t>
      1. Жекелеген тауарлар түрлерінің экспортына және (немесе) импортына ерекше құқық лицензиялау негiзiнде жүзеге асырылады.</w:t>
      </w:r>
      <w:r>
        <w:br/>
      </w:r>
      <w:r>
        <w:rPr>
          <w:rFonts w:ascii="Times New Roman"/>
          <w:b w:val="false"/>
          <w:i w:val="false"/>
          <w:color w:val="000000"/>
          <w:sz w:val="28"/>
        </w:rPr>
        <w:t>
</w:t>
      </w:r>
      <w:r>
        <w:rPr>
          <w:rFonts w:ascii="Times New Roman"/>
          <w:b w:val="false"/>
          <w:i w:val="false"/>
          <w:color w:val="000000"/>
          <w:sz w:val="28"/>
        </w:rPr>
        <w:t>
      2. Экспортына және (немесе) импортына ерекше құқық берілетін жекелеген тауарлар түрлерінің тізбесін Қазақстан Республикасының Үкiметi бекiтедi.</w:t>
      </w:r>
      <w:r>
        <w:br/>
      </w:r>
      <w:r>
        <w:rPr>
          <w:rFonts w:ascii="Times New Roman"/>
          <w:b w:val="false"/>
          <w:i w:val="false"/>
          <w:color w:val="000000"/>
          <w:sz w:val="28"/>
        </w:rPr>
        <w:t>
</w:t>
      </w:r>
      <w:r>
        <w:rPr>
          <w:rFonts w:ascii="Times New Roman"/>
          <w:b w:val="false"/>
          <w:i w:val="false"/>
          <w:color w:val="000000"/>
          <w:sz w:val="28"/>
        </w:rPr>
        <w:t>
      3. Қазақстан Республикасының Үкiметi айқындаған сауда қызметі субъектілеріне жекелеген тауарлар түрлерінің экспортына және (немесе) импортына ерекше құқық енгiзiлетiн жекелеген тауарлар түрлерінің экспортын және (немесе) импортын жүзеге асыруға лицензиялар беріледі, олар кемсiтпеушiлiк және адал коммерциялық практика принциптерi негiзiнде жекелеген тауарлар түрлерінің экспорты және (немесе) импорты бойынша операцияларды жасауға міндетті.</w:t>
      </w:r>
    </w:p>
    <w:bookmarkEnd w:id="54"/>
    <w:bookmarkStart w:name="z60" w:id="55"/>
    <w:p>
      <w:pPr>
        <w:spacing w:after="0"/>
        <w:ind w:left="0"/>
        <w:jc w:val="both"/>
      </w:pPr>
      <w:r>
        <w:rPr>
          <w:rFonts w:ascii="Times New Roman"/>
          <w:b w:val="false"/>
          <w:i w:val="false"/>
          <w:color w:val="000000"/>
          <w:sz w:val="28"/>
        </w:rPr>
        <w:t>
      21-бап. Жекелеген тауарлар түрлерінің экспортын және (немесе)</w:t>
      </w:r>
      <w:r>
        <w:br/>
      </w:r>
      <w:r>
        <w:rPr>
          <w:rFonts w:ascii="Times New Roman"/>
          <w:b w:val="false"/>
          <w:i w:val="false"/>
          <w:color w:val="000000"/>
          <w:sz w:val="28"/>
        </w:rPr>
        <w:t>
              импортын қадағалау</w:t>
      </w:r>
    </w:p>
    <w:bookmarkEnd w:id="55"/>
    <w:bookmarkStart w:name="z61" w:id="56"/>
    <w:p>
      <w:pPr>
        <w:spacing w:after="0"/>
        <w:ind w:left="0"/>
        <w:jc w:val="both"/>
      </w:pPr>
      <w:r>
        <w:rPr>
          <w:rFonts w:ascii="Times New Roman"/>
          <w:b w:val="false"/>
          <w:i w:val="false"/>
          <w:color w:val="000000"/>
          <w:sz w:val="28"/>
        </w:rPr>
        <w:t>
      Жекелеген тауарлар түрлерінің экспортын және (немесе) импортын қадағалау рұқсаттар беру арқылы жүзеге асырылады.</w:t>
      </w:r>
    </w:p>
    <w:bookmarkEnd w:id="56"/>
    <w:bookmarkStart w:name="z62" w:id="57"/>
    <w:p>
      <w:pPr>
        <w:spacing w:after="0"/>
        <w:ind w:left="0"/>
        <w:jc w:val="both"/>
      </w:pPr>
      <w:r>
        <w:rPr>
          <w:rFonts w:ascii="Times New Roman"/>
          <w:b w:val="false"/>
          <w:i w:val="false"/>
          <w:color w:val="000000"/>
          <w:sz w:val="28"/>
        </w:rPr>
        <w:t>
      22-бап. Тауарларды импорттау кезінде қорғау, демпингке қарсы</w:t>
      </w:r>
      <w:r>
        <w:br/>
      </w:r>
      <w:r>
        <w:rPr>
          <w:rFonts w:ascii="Times New Roman"/>
          <w:b w:val="false"/>
          <w:i w:val="false"/>
          <w:color w:val="000000"/>
          <w:sz w:val="28"/>
        </w:rPr>
        <w:t>
              және өтемақы шараларын қолдану</w:t>
      </w:r>
    </w:p>
    <w:bookmarkEnd w:id="57"/>
    <w:bookmarkStart w:name="z63" w:id="58"/>
    <w:p>
      <w:pPr>
        <w:spacing w:after="0"/>
        <w:ind w:left="0"/>
        <w:jc w:val="both"/>
      </w:pPr>
      <w:r>
        <w:rPr>
          <w:rFonts w:ascii="Times New Roman"/>
          <w:b w:val="false"/>
          <w:i w:val="false"/>
          <w:color w:val="000000"/>
          <w:sz w:val="28"/>
        </w:rPr>
        <w:t xml:space="preserve">
      Тауарларды импорттау кезінде қорғау, демпингке қарсы және өтемақы шараларын қолдану шарттары мен тәртібі Қазақстан Республикасының заңнамасында айқындалады.»; </w:t>
      </w:r>
    </w:p>
    <w:bookmarkEnd w:id="58"/>
    <w:bookmarkStart w:name="z64" w:id="5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27-баптың</w:t>
      </w:r>
      <w:r>
        <w:rPr>
          <w:rFonts w:ascii="Times New Roman"/>
          <w:b w:val="false"/>
          <w:i w:val="false"/>
          <w:color w:val="000000"/>
          <w:sz w:val="28"/>
        </w:rPr>
        <w:t xml:space="preserve"> 2-тармағындағы «аудандардың (облыстық маңызы бар қалалардың)» деген сөздер «ауданның, облыстық маңызы бар қаланың» деген сөздермен ауыстырылсын; </w:t>
      </w:r>
    </w:p>
    <w:bookmarkEnd w:id="59"/>
    <w:bookmarkStart w:name="z65" w:id="6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28-бап</w:t>
      </w:r>
      <w:r>
        <w:rPr>
          <w:rFonts w:ascii="Times New Roman"/>
          <w:b w:val="false"/>
          <w:i w:val="false"/>
          <w:color w:val="000000"/>
          <w:sz w:val="28"/>
        </w:rPr>
        <w:t xml:space="preserve"> мынадай редакцияда жазылсын:</w:t>
      </w:r>
    </w:p>
    <w:bookmarkEnd w:id="60"/>
    <w:bookmarkStart w:name="z66" w:id="61"/>
    <w:p>
      <w:pPr>
        <w:spacing w:after="0"/>
        <w:ind w:left="0"/>
        <w:jc w:val="both"/>
      </w:pPr>
      <w:r>
        <w:rPr>
          <w:rFonts w:ascii="Times New Roman"/>
          <w:b w:val="false"/>
          <w:i w:val="false"/>
          <w:color w:val="000000"/>
          <w:sz w:val="28"/>
        </w:rPr>
        <w:t>
      «28-бап. Көрме-жәрмеңке қызметі</w:t>
      </w:r>
    </w:p>
    <w:bookmarkEnd w:id="61"/>
    <w:bookmarkStart w:name="z67" w:id="62"/>
    <w:p>
      <w:pPr>
        <w:spacing w:after="0"/>
        <w:ind w:left="0"/>
        <w:jc w:val="both"/>
      </w:pPr>
      <w:r>
        <w:rPr>
          <w:rFonts w:ascii="Times New Roman"/>
          <w:b w:val="false"/>
          <w:i w:val="false"/>
          <w:color w:val="000000"/>
          <w:sz w:val="28"/>
        </w:rPr>
        <w:t>
      1. Көрме-жәрмеңке қызметі нарықтың конъюнктурасын зерделеу, тауарларды сатып алу-сатуды ұйымдастыруға жәрдемдесу, шарттар жасасу және жаңа сауда байланыстарын орнату мақсатында көрмелер мен жәрмеңкелер ұйымдастыру жолымен жүзеге асырылады. Көрме-жәрмеңке қызметі тауар үлгілерін көрсетумен байланысты.</w:t>
      </w:r>
      <w:r>
        <w:br/>
      </w:r>
      <w:r>
        <w:rPr>
          <w:rFonts w:ascii="Times New Roman"/>
          <w:b w:val="false"/>
          <w:i w:val="false"/>
          <w:color w:val="000000"/>
          <w:sz w:val="28"/>
        </w:rPr>
        <w:t>
</w:t>
      </w:r>
      <w:r>
        <w:rPr>
          <w:rFonts w:ascii="Times New Roman"/>
          <w:b w:val="false"/>
          <w:i w:val="false"/>
          <w:color w:val="000000"/>
          <w:sz w:val="28"/>
        </w:rPr>
        <w:t>
      2. Жергілікті атқарушы органдар, жеке немесе заңды тұлғалар халықаралық және республикалық маңызды мәртебесі бар көрмелер мен жәрмеңкелер өткізген жағдайда оларды өткізу көрмелер мен жәрмеңкелерді өткізу тұжырымдамасын уәкілетті органмен алдын ала келісу жолымен жүзеге асырылады. Көрмелер мен жәрмеңкелерді өткізу тұжырымдамасында болжалды ұйымдық және қаржылық ресурстар мен ықтимал қатысушылар туралы мәліметтер болуға тиіс.»;</w:t>
      </w:r>
    </w:p>
    <w:bookmarkEnd w:id="62"/>
    <w:bookmarkStart w:name="z68" w:id="6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6-тарау</w:t>
      </w:r>
      <w:r>
        <w:rPr>
          <w:rFonts w:ascii="Times New Roman"/>
          <w:b w:val="false"/>
          <w:i w:val="false"/>
          <w:color w:val="000000"/>
          <w:sz w:val="28"/>
        </w:rPr>
        <w:t xml:space="preserve"> мынадай редакцияда жазылсын:</w:t>
      </w:r>
    </w:p>
    <w:bookmarkEnd w:id="63"/>
    <w:bookmarkStart w:name="z69" w:id="64"/>
    <w:p>
      <w:pPr>
        <w:spacing w:after="0"/>
        <w:ind w:left="0"/>
        <w:jc w:val="both"/>
      </w:pPr>
      <w:r>
        <w:rPr>
          <w:rFonts w:ascii="Times New Roman"/>
          <w:b w:val="false"/>
          <w:i w:val="false"/>
          <w:color w:val="000000"/>
          <w:sz w:val="28"/>
        </w:rPr>
        <w:t>
      «6-тарау. Сауда қызметi субъектiлерiне және тауарларға қойылатын талаптар</w:t>
      </w:r>
    </w:p>
    <w:bookmarkEnd w:id="64"/>
    <w:bookmarkStart w:name="z70" w:id="65"/>
    <w:p>
      <w:pPr>
        <w:spacing w:after="0"/>
        <w:ind w:left="0"/>
        <w:jc w:val="both"/>
      </w:pPr>
      <w:r>
        <w:rPr>
          <w:rFonts w:ascii="Times New Roman"/>
          <w:b w:val="false"/>
          <w:i w:val="false"/>
          <w:color w:val="000000"/>
          <w:sz w:val="28"/>
        </w:rPr>
        <w:t>
      31-бап. Сауда қызметi субъектiлерiне қойылатын талаптар</w:t>
      </w:r>
    </w:p>
    <w:bookmarkEnd w:id="65"/>
    <w:bookmarkStart w:name="z71" w:id="66"/>
    <w:p>
      <w:pPr>
        <w:spacing w:after="0"/>
        <w:ind w:left="0"/>
        <w:jc w:val="both"/>
      </w:pPr>
      <w:r>
        <w:rPr>
          <w:rFonts w:ascii="Times New Roman"/>
          <w:b w:val="false"/>
          <w:i w:val="false"/>
          <w:color w:val="000000"/>
          <w:sz w:val="28"/>
        </w:rPr>
        <w:t>
      1. Сауда қызметi субъектiлерi өз қызметiн жүзеге асыру кезiнде:</w:t>
      </w:r>
      <w:r>
        <w:br/>
      </w:r>
      <w:r>
        <w:rPr>
          <w:rFonts w:ascii="Times New Roman"/>
          <w:b w:val="false"/>
          <w:i w:val="false"/>
          <w:color w:val="000000"/>
          <w:sz w:val="28"/>
        </w:rPr>
        <w:t>
</w:t>
      </w:r>
      <w:r>
        <w:rPr>
          <w:rFonts w:ascii="Times New Roman"/>
          <w:b w:val="false"/>
          <w:i w:val="false"/>
          <w:color w:val="000000"/>
          <w:sz w:val="28"/>
        </w:rPr>
        <w:t>
      1) тиiсiнше сапалы, қауiпсiздiк талаптарына сай келетiн тауарларды сатуға;</w:t>
      </w:r>
      <w:r>
        <w:br/>
      </w:r>
      <w:r>
        <w:rPr>
          <w:rFonts w:ascii="Times New Roman"/>
          <w:b w:val="false"/>
          <w:i w:val="false"/>
          <w:color w:val="000000"/>
          <w:sz w:val="28"/>
        </w:rPr>
        <w:t>
</w:t>
      </w:r>
      <w:r>
        <w:rPr>
          <w:rFonts w:ascii="Times New Roman"/>
          <w:b w:val="false"/>
          <w:i w:val="false"/>
          <w:color w:val="000000"/>
          <w:sz w:val="28"/>
        </w:rPr>
        <w:t>
      2) тауарларды тиісінше жария оферта, шарттар немесе өзге де мәмiлелер талаптарына сәйкес белгiленген өлшемдер бойынша сатуға;</w:t>
      </w:r>
      <w:r>
        <w:br/>
      </w:r>
      <w:r>
        <w:rPr>
          <w:rFonts w:ascii="Times New Roman"/>
          <w:b w:val="false"/>
          <w:i w:val="false"/>
          <w:color w:val="000000"/>
          <w:sz w:val="28"/>
        </w:rPr>
        <w:t>
</w:t>
      </w:r>
      <w:r>
        <w:rPr>
          <w:rFonts w:ascii="Times New Roman"/>
          <w:b w:val="false"/>
          <w:i w:val="false"/>
          <w:color w:val="000000"/>
          <w:sz w:val="28"/>
        </w:rPr>
        <w:t>
      3) сатып алушыға тауардың сапасы мен шығарылған жерi, тұтыну қасиеттерi, кепiлдi мiндеттемелерi және талаптар қою тәртiбi, өнiмдi пайдалану, оны сақтау тәсiлдерi мен ережелерi туралы, ал талап-арызды және сотқа ұсынылатын, оған қоса берілетін құжаттар ресiмделген жағдайда, сол сияқты сатушының немесе дайындаушының (орындаушының) орналасқан жерi мен өзге де реквизиттері туралы қажеттi және дұрыс ақпарат беруге;</w:t>
      </w:r>
      <w:r>
        <w:br/>
      </w:r>
      <w:r>
        <w:rPr>
          <w:rFonts w:ascii="Times New Roman"/>
          <w:b w:val="false"/>
          <w:i w:val="false"/>
          <w:color w:val="000000"/>
          <w:sz w:val="28"/>
        </w:rPr>
        <w:t>
</w:t>
      </w:r>
      <w:r>
        <w:rPr>
          <w:rFonts w:ascii="Times New Roman"/>
          <w:b w:val="false"/>
          <w:i w:val="false"/>
          <w:color w:val="000000"/>
          <w:sz w:val="28"/>
        </w:rPr>
        <w:t>
      4) сауда объектiсiнiң жалпы жұртқа қолжетімді жерiнде өлшемдер бiрлiгiн қамтамасыз етудiң мемлекеттiк жүйесi талаптарына сәйкес тексерiлген бақылау-өлшеу аспаптарын орналастыруға;</w:t>
      </w:r>
      <w:r>
        <w:br/>
      </w:r>
      <w:r>
        <w:rPr>
          <w:rFonts w:ascii="Times New Roman"/>
          <w:b w:val="false"/>
          <w:i w:val="false"/>
          <w:color w:val="000000"/>
          <w:sz w:val="28"/>
        </w:rPr>
        <w:t>
</w:t>
      </w:r>
      <w:r>
        <w:rPr>
          <w:rFonts w:ascii="Times New Roman"/>
          <w:b w:val="false"/>
          <w:i w:val="false"/>
          <w:color w:val="000000"/>
          <w:sz w:val="28"/>
        </w:rPr>
        <w:t>
      5) сатып алушыда тауарлардың массасы мен ұзындығына қатысты күмән туындаған жағдайларда, оған бақылау-өлшеу құралдарының көмегiмен аталған сипаттамаларды өз бетінше тексеру мүмкiндiгiн беруге;</w:t>
      </w:r>
      <w:r>
        <w:br/>
      </w:r>
      <w:r>
        <w:rPr>
          <w:rFonts w:ascii="Times New Roman"/>
          <w:b w:val="false"/>
          <w:i w:val="false"/>
          <w:color w:val="000000"/>
          <w:sz w:val="28"/>
        </w:rPr>
        <w:t>
</w:t>
      </w:r>
      <w:r>
        <w:rPr>
          <w:rFonts w:ascii="Times New Roman"/>
          <w:b w:val="false"/>
          <w:i w:val="false"/>
          <w:color w:val="000000"/>
          <w:sz w:val="28"/>
        </w:rPr>
        <w:t>
      6) Қазақстан Республикасының техникалық реттеу туралы заңнамасында белгіленген тәртіппен сәйкестiгі міндетті расталуға жататын тауарларды сату кезiнде сатып алушының талабы бойынша оған сәйкестік сертификатын (белгіленген үлгідегі бланкілердегі көшірмесін) не сәйкестік туралы декларацияны көрсетуге;</w:t>
      </w:r>
      <w:r>
        <w:br/>
      </w:r>
      <w:r>
        <w:rPr>
          <w:rFonts w:ascii="Times New Roman"/>
          <w:b w:val="false"/>
          <w:i w:val="false"/>
          <w:color w:val="000000"/>
          <w:sz w:val="28"/>
        </w:rPr>
        <w:t>
</w:t>
      </w:r>
      <w:r>
        <w:rPr>
          <w:rFonts w:ascii="Times New Roman"/>
          <w:b w:val="false"/>
          <w:i w:val="false"/>
          <w:color w:val="000000"/>
          <w:sz w:val="28"/>
        </w:rPr>
        <w:t>
      7) Қазақстан Республикасының салық заңнамасында көзделген тәртiп пен жағдайларда фискалды жады бар бақылау-кассалық машиналарды қолдануға;</w:t>
      </w:r>
      <w:r>
        <w:br/>
      </w:r>
      <w:r>
        <w:rPr>
          <w:rFonts w:ascii="Times New Roman"/>
          <w:b w:val="false"/>
          <w:i w:val="false"/>
          <w:color w:val="000000"/>
          <w:sz w:val="28"/>
        </w:rPr>
        <w:t>
</w:t>
      </w:r>
      <w:r>
        <w:rPr>
          <w:rFonts w:ascii="Times New Roman"/>
          <w:b w:val="false"/>
          <w:i w:val="false"/>
          <w:color w:val="000000"/>
          <w:sz w:val="28"/>
        </w:rPr>
        <w:t>
      8) осы Заңның 32-бабында белгiленген қауiпсiздiк талаптары мен нормаларына сай келмейтiн тауарды айналымнан алып тастауға, оның iшiнде Қазақстан Республикасының заңнамасында белгiленген тәртiппен тұтынушыдан сатылған тауарды оның құнын өтей отырып, қабылдап алуға;</w:t>
      </w:r>
      <w:r>
        <w:br/>
      </w:r>
      <w:r>
        <w:rPr>
          <w:rFonts w:ascii="Times New Roman"/>
          <w:b w:val="false"/>
          <w:i w:val="false"/>
          <w:color w:val="000000"/>
          <w:sz w:val="28"/>
        </w:rPr>
        <w:t>
</w:t>
      </w:r>
      <w:r>
        <w:rPr>
          <w:rFonts w:ascii="Times New Roman"/>
          <w:b w:val="false"/>
          <w:i w:val="false"/>
          <w:color w:val="000000"/>
          <w:sz w:val="28"/>
        </w:rPr>
        <w:t>
      9) мемлекеттiк органдардың белгiленген тәртiппен шығарылған ұйғарымдарын орындауға;</w:t>
      </w:r>
      <w:r>
        <w:br/>
      </w:r>
      <w:r>
        <w:rPr>
          <w:rFonts w:ascii="Times New Roman"/>
          <w:b w:val="false"/>
          <w:i w:val="false"/>
          <w:color w:val="000000"/>
          <w:sz w:val="28"/>
        </w:rPr>
        <w:t>
</w:t>
      </w:r>
      <w:r>
        <w:rPr>
          <w:rFonts w:ascii="Times New Roman"/>
          <w:b w:val="false"/>
          <w:i w:val="false"/>
          <w:color w:val="000000"/>
          <w:sz w:val="28"/>
        </w:rPr>
        <w:t>
      10) Қазақстан Республикасының заңнамасында белгiленген өзге де талаптарды сақтауға мiндеттi.</w:t>
      </w:r>
      <w:r>
        <w:br/>
      </w:r>
      <w:r>
        <w:rPr>
          <w:rFonts w:ascii="Times New Roman"/>
          <w:b w:val="false"/>
          <w:i w:val="false"/>
          <w:color w:val="000000"/>
          <w:sz w:val="28"/>
        </w:rPr>
        <w:t>
</w:t>
      </w:r>
      <w:r>
        <w:rPr>
          <w:rFonts w:ascii="Times New Roman"/>
          <w:b w:val="false"/>
          <w:i w:val="false"/>
          <w:color w:val="000000"/>
          <w:sz w:val="28"/>
        </w:rPr>
        <w:t>
      2. Сауда желісін немесе ірі сауда объектілерін ұйымдастыру арқылы тауарлар сату жөніндегі қызметті жүзеге асырушы сауда қызметі субъектілеріне тауарлар беру туралы шарт жасасудан негізсіз бас тартудан не көрінеу кемсітушілік сипаттағы шарт жасасудан көрінетін және:</w:t>
      </w:r>
      <w:r>
        <w:br/>
      </w:r>
      <w:r>
        <w:rPr>
          <w:rFonts w:ascii="Times New Roman"/>
          <w:b w:val="false"/>
          <w:i w:val="false"/>
          <w:color w:val="000000"/>
          <w:sz w:val="28"/>
        </w:rPr>
        <w:t>
</w:t>
      </w:r>
      <w:r>
        <w:rPr>
          <w:rFonts w:ascii="Times New Roman"/>
          <w:b w:val="false"/>
          <w:i w:val="false"/>
          <w:color w:val="000000"/>
          <w:sz w:val="28"/>
        </w:rPr>
        <w:t>
      1) сауда қызметі субъектісіне осындай қызметті жүзеге асыратын басқа да сауда қызметі субъектілерімен, сондай-ақ осындай немесе өзге де талаптармен басқа да сауда қызметі субъектілерімен тауарлар беру шарттарын жасасуға тыйым салу туралы;</w:t>
      </w:r>
      <w:r>
        <w:br/>
      </w:r>
      <w:r>
        <w:rPr>
          <w:rFonts w:ascii="Times New Roman"/>
          <w:b w:val="false"/>
          <w:i w:val="false"/>
          <w:color w:val="000000"/>
          <w:sz w:val="28"/>
        </w:rPr>
        <w:t>
</w:t>
      </w:r>
      <w:r>
        <w:rPr>
          <w:rFonts w:ascii="Times New Roman"/>
          <w:b w:val="false"/>
          <w:i w:val="false"/>
          <w:color w:val="000000"/>
          <w:sz w:val="28"/>
        </w:rPr>
        <w:t>
      2) тауарлар беруді жүзеге асыратын сауда қызметі субъектісінің осындай қызметті жүзеге асыратын басқа да сауда қызметі субъектілерімен жасасатын шарттары туралы мәліметтер беруін талап ету туралы талаптармен тауарлардың сауда желілеріне немесе ірі сауда объектілеріне жетуін шектеуіне тыйым салынады.</w:t>
      </w:r>
      <w:r>
        <w:br/>
      </w:r>
      <w:r>
        <w:rPr>
          <w:rFonts w:ascii="Times New Roman"/>
          <w:b w:val="false"/>
          <w:i w:val="false"/>
          <w:color w:val="000000"/>
          <w:sz w:val="28"/>
        </w:rPr>
        <w:t>
</w:t>
      </w:r>
      <w:r>
        <w:rPr>
          <w:rFonts w:ascii="Times New Roman"/>
          <w:b w:val="false"/>
          <w:i w:val="false"/>
          <w:color w:val="000000"/>
          <w:sz w:val="28"/>
        </w:rPr>
        <w:t>
      3. Сауда қызметі субъектілеріне нормативтік құқықтық актілерде белгіленген, осы Заңның 9-бабының 2–тармағына сәйкес белгіленетін әлеуметтік маңызы бар азық-түлік тауарларына рұқсат етілген шекті бөлшек сауда бағасының мөлшерін бұзуға тыйым салынады.</w:t>
      </w:r>
      <w:r>
        <w:br/>
      </w:r>
      <w:r>
        <w:rPr>
          <w:rFonts w:ascii="Times New Roman"/>
          <w:b w:val="false"/>
          <w:i w:val="false"/>
          <w:color w:val="000000"/>
          <w:sz w:val="28"/>
        </w:rPr>
        <w:t>
</w:t>
      </w:r>
      <w:r>
        <w:rPr>
          <w:rFonts w:ascii="Times New Roman"/>
          <w:b w:val="false"/>
          <w:i w:val="false"/>
          <w:color w:val="000000"/>
          <w:sz w:val="28"/>
        </w:rPr>
        <w:t>
      4. Осы баптың 2 және 3-тармақтары бұзылған кезде сауда қызметі субъектілері Қазақстан Республикасының заңдарына сәйкес жауаптылықта болады.</w:t>
      </w:r>
      <w:r>
        <w:br/>
      </w:r>
      <w:r>
        <w:rPr>
          <w:rFonts w:ascii="Times New Roman"/>
          <w:b w:val="false"/>
          <w:i w:val="false"/>
          <w:color w:val="000000"/>
          <w:sz w:val="28"/>
        </w:rPr>
        <w:t>
</w:t>
      </w:r>
      <w:r>
        <w:rPr>
          <w:rFonts w:ascii="Times New Roman"/>
          <w:b w:val="false"/>
          <w:i w:val="false"/>
          <w:color w:val="000000"/>
          <w:sz w:val="28"/>
        </w:rPr>
        <w:t>
      5. Егер сауда желісін немесе ірі сауда объектілерін ұйымдастыру арқылы тауарлар сату жөніндегі қызметті жүзеге асыратын сауда қызметі субъектісі мен өнім беруші арасында сауда желісін немесе ірі сауда объектілерін ұйымдастыру арқылы тауарлар сату жөнінде қызметті жүзеге асыратын сауда қызметі субъектісіне мұндай тауарларды бергеннен кейін белгілі бір уақыттан соң оларға ақы төлеу талабымен тауарлар беру шарты жасалған жағдайда, осы шартта белгілеу үшін мұндай тауарларға ақы төлеу мерзімі мынадай қағидалар бойынша айқындалады:</w:t>
      </w:r>
      <w:r>
        <w:br/>
      </w:r>
      <w:r>
        <w:rPr>
          <w:rFonts w:ascii="Times New Roman"/>
          <w:b w:val="false"/>
          <w:i w:val="false"/>
          <w:color w:val="000000"/>
          <w:sz w:val="28"/>
        </w:rPr>
        <w:t>
</w:t>
      </w:r>
      <w:r>
        <w:rPr>
          <w:rFonts w:ascii="Times New Roman"/>
          <w:b w:val="false"/>
          <w:i w:val="false"/>
          <w:color w:val="000000"/>
          <w:sz w:val="28"/>
        </w:rPr>
        <w:t>
      1) сауда желісін немесе ірі сауда объектілерін ұйымдастыру арқылы тауарлар сату жөніндегі қызметті жүзеге асыратын сауда қызметі субъектісі жарамдылық мерзімі күнтізбелік он күннен кем болып белгіленген азық-түлік тауарларына мұндай тауарлар берілген күннен бастап он жұмыс күнінен кешіктірілмейтін мерзімде ақы төлеуге тиіс;</w:t>
      </w:r>
      <w:r>
        <w:br/>
      </w:r>
      <w:r>
        <w:rPr>
          <w:rFonts w:ascii="Times New Roman"/>
          <w:b w:val="false"/>
          <w:i w:val="false"/>
          <w:color w:val="000000"/>
          <w:sz w:val="28"/>
        </w:rPr>
        <w:t>
</w:t>
      </w:r>
      <w:r>
        <w:rPr>
          <w:rFonts w:ascii="Times New Roman"/>
          <w:b w:val="false"/>
          <w:i w:val="false"/>
          <w:color w:val="000000"/>
          <w:sz w:val="28"/>
        </w:rPr>
        <w:t>
      2) сауда желісін немесе ірі сауда объектілерін ұйымдастыру арқылы тауарлар сату жөніндегі қызметті жүзеге асыратын сауда қызметі субъектісі Қазақстан Республикасының аумағында өндірілген, жарамдылық мерзімі күнтізбелік он және одан да көп күн болып белгіленген азық-түлік тауарларына мұндай тауарлар берілген күннен бастап күнтізбелік отыз күннен кешіктірілмейтін мерзімде ақы төлеуге тиіс.</w:t>
      </w:r>
      <w:r>
        <w:br/>
      </w:r>
      <w:r>
        <w:rPr>
          <w:rFonts w:ascii="Times New Roman"/>
          <w:b w:val="false"/>
          <w:i w:val="false"/>
          <w:color w:val="000000"/>
          <w:sz w:val="28"/>
        </w:rPr>
        <w:t>
</w:t>
      </w:r>
      <w:r>
        <w:rPr>
          <w:rFonts w:ascii="Times New Roman"/>
          <w:b w:val="false"/>
          <w:i w:val="false"/>
          <w:color w:val="000000"/>
          <w:sz w:val="28"/>
        </w:rPr>
        <w:t>
      6. Осы баптың 5-тармағында белгіленген мерзімдерде тауарларға ақы төлеу тауарлар беруді жүзеге асыратын сауда қызметі субъектісінің Қазақстан Республикасының заңдарына, нормативтік құқықтық актілеріне немесе шартқа сәйкес тауарларға қатысты құжаттарды беру жөніндегі міндеттерін орындаған жағдайда жүзеге асырылады.</w:t>
      </w:r>
    </w:p>
    <w:bookmarkEnd w:id="66"/>
    <w:bookmarkStart w:name="z72" w:id="67"/>
    <w:p>
      <w:pPr>
        <w:spacing w:after="0"/>
        <w:ind w:left="0"/>
        <w:jc w:val="both"/>
      </w:pPr>
      <w:r>
        <w:rPr>
          <w:rFonts w:ascii="Times New Roman"/>
          <w:b w:val="false"/>
          <w:i w:val="false"/>
          <w:color w:val="000000"/>
          <w:sz w:val="28"/>
        </w:rPr>
        <w:t xml:space="preserve">
      32-бап. Тауарларға қойылатын талаптар </w:t>
      </w:r>
    </w:p>
    <w:bookmarkEnd w:id="67"/>
    <w:bookmarkStart w:name="z73" w:id="68"/>
    <w:p>
      <w:pPr>
        <w:spacing w:after="0"/>
        <w:ind w:left="0"/>
        <w:jc w:val="both"/>
      </w:pPr>
      <w:r>
        <w:rPr>
          <w:rFonts w:ascii="Times New Roman"/>
          <w:b w:val="false"/>
          <w:i w:val="false"/>
          <w:color w:val="000000"/>
          <w:sz w:val="28"/>
        </w:rPr>
        <w:t>
      1. Қауіпсіздік талаптарына сай келетін және белгіленген тәртіппен бекітілген нормативтік құжаттарға, техникалық шарттарға сәйкес келетін тиісті сападағы тауарлар Қазақстан Республикасының ішкі нарығында айналымға жатады.</w:t>
      </w:r>
      <w:r>
        <w:br/>
      </w:r>
      <w:r>
        <w:rPr>
          <w:rFonts w:ascii="Times New Roman"/>
          <w:b w:val="false"/>
          <w:i w:val="false"/>
          <w:color w:val="000000"/>
          <w:sz w:val="28"/>
        </w:rPr>
        <w:t>
</w:t>
      </w:r>
      <w:r>
        <w:rPr>
          <w:rFonts w:ascii="Times New Roman"/>
          <w:b w:val="false"/>
          <w:i w:val="false"/>
          <w:color w:val="000000"/>
          <w:sz w:val="28"/>
        </w:rPr>
        <w:t>
      2. Тауарлардың сапасы туралы мәліметтер:</w:t>
      </w:r>
      <w:r>
        <w:br/>
      </w:r>
      <w:r>
        <w:rPr>
          <w:rFonts w:ascii="Times New Roman"/>
          <w:b w:val="false"/>
          <w:i w:val="false"/>
          <w:color w:val="000000"/>
          <w:sz w:val="28"/>
        </w:rPr>
        <w:t>
</w:t>
      </w:r>
      <w:r>
        <w:rPr>
          <w:rFonts w:ascii="Times New Roman"/>
          <w:b w:val="false"/>
          <w:i w:val="false"/>
          <w:color w:val="000000"/>
          <w:sz w:val="28"/>
        </w:rPr>
        <w:t>
      1) дайындаушының тауар белгісі;</w:t>
      </w:r>
      <w:r>
        <w:br/>
      </w:r>
      <w:r>
        <w:rPr>
          <w:rFonts w:ascii="Times New Roman"/>
          <w:b w:val="false"/>
          <w:i w:val="false"/>
          <w:color w:val="000000"/>
          <w:sz w:val="28"/>
        </w:rPr>
        <w:t>
</w:t>
      </w:r>
      <w:r>
        <w:rPr>
          <w:rFonts w:ascii="Times New Roman"/>
          <w:b w:val="false"/>
          <w:i w:val="false"/>
          <w:color w:val="000000"/>
          <w:sz w:val="28"/>
        </w:rPr>
        <w:t>
      2) тауардың шыққан елі;</w:t>
      </w:r>
      <w:r>
        <w:br/>
      </w:r>
      <w:r>
        <w:rPr>
          <w:rFonts w:ascii="Times New Roman"/>
          <w:b w:val="false"/>
          <w:i w:val="false"/>
          <w:color w:val="000000"/>
          <w:sz w:val="28"/>
        </w:rPr>
        <w:t>
</w:t>
      </w:r>
      <w:r>
        <w:rPr>
          <w:rFonts w:ascii="Times New Roman"/>
          <w:b w:val="false"/>
          <w:i w:val="false"/>
          <w:color w:val="000000"/>
          <w:sz w:val="28"/>
        </w:rPr>
        <w:t>
      3) тауардың құрамы туралы;</w:t>
      </w:r>
      <w:r>
        <w:br/>
      </w:r>
      <w:r>
        <w:rPr>
          <w:rFonts w:ascii="Times New Roman"/>
          <w:b w:val="false"/>
          <w:i w:val="false"/>
          <w:color w:val="000000"/>
          <w:sz w:val="28"/>
        </w:rPr>
        <w:t>
</w:t>
      </w:r>
      <w:r>
        <w:rPr>
          <w:rFonts w:ascii="Times New Roman"/>
          <w:b w:val="false"/>
          <w:i w:val="false"/>
          <w:color w:val="000000"/>
          <w:sz w:val="28"/>
        </w:rPr>
        <w:t>
      4) азық-түлік тауарлары үшін – тамақ құндылығы;</w:t>
      </w:r>
      <w:r>
        <w:br/>
      </w:r>
      <w:r>
        <w:rPr>
          <w:rFonts w:ascii="Times New Roman"/>
          <w:b w:val="false"/>
          <w:i w:val="false"/>
          <w:color w:val="000000"/>
          <w:sz w:val="28"/>
        </w:rPr>
        <w:t>
</w:t>
      </w:r>
      <w:r>
        <w:rPr>
          <w:rFonts w:ascii="Times New Roman"/>
          <w:b w:val="false"/>
          <w:i w:val="false"/>
          <w:color w:val="000000"/>
          <w:sz w:val="28"/>
        </w:rPr>
        <w:t>
      5) дайындалған күні;</w:t>
      </w:r>
      <w:r>
        <w:br/>
      </w:r>
      <w:r>
        <w:rPr>
          <w:rFonts w:ascii="Times New Roman"/>
          <w:b w:val="false"/>
          <w:i w:val="false"/>
          <w:color w:val="000000"/>
          <w:sz w:val="28"/>
        </w:rPr>
        <w:t>
</w:t>
      </w:r>
      <w:r>
        <w:rPr>
          <w:rFonts w:ascii="Times New Roman"/>
          <w:b w:val="false"/>
          <w:i w:val="false"/>
          <w:color w:val="000000"/>
          <w:sz w:val="28"/>
        </w:rPr>
        <w:t>
      6) сақтау және жарамдылық мерзімі туралы;</w:t>
      </w:r>
      <w:r>
        <w:br/>
      </w:r>
      <w:r>
        <w:rPr>
          <w:rFonts w:ascii="Times New Roman"/>
          <w:b w:val="false"/>
          <w:i w:val="false"/>
          <w:color w:val="000000"/>
          <w:sz w:val="28"/>
        </w:rPr>
        <w:t>
</w:t>
      </w:r>
      <w:r>
        <w:rPr>
          <w:rFonts w:ascii="Times New Roman"/>
          <w:b w:val="false"/>
          <w:i w:val="false"/>
          <w:color w:val="000000"/>
          <w:sz w:val="28"/>
        </w:rPr>
        <w:t>
      7) стандарттау жөніндегі нормативтік құжаттың аталуы;</w:t>
      </w:r>
      <w:r>
        <w:br/>
      </w:r>
      <w:r>
        <w:rPr>
          <w:rFonts w:ascii="Times New Roman"/>
          <w:b w:val="false"/>
          <w:i w:val="false"/>
          <w:color w:val="000000"/>
          <w:sz w:val="28"/>
        </w:rPr>
        <w:t>
</w:t>
      </w:r>
      <w:r>
        <w:rPr>
          <w:rFonts w:ascii="Times New Roman"/>
          <w:b w:val="false"/>
          <w:i w:val="false"/>
          <w:color w:val="000000"/>
          <w:sz w:val="28"/>
        </w:rPr>
        <w:t>
      8) стандарттау жөніндегі нормативтік құжаттарға сәйкес өзге де мәліметтер.</w:t>
      </w:r>
      <w:r>
        <w:br/>
      </w:r>
      <w:r>
        <w:rPr>
          <w:rFonts w:ascii="Times New Roman"/>
          <w:b w:val="false"/>
          <w:i w:val="false"/>
          <w:color w:val="000000"/>
          <w:sz w:val="28"/>
        </w:rPr>
        <w:t>
</w:t>
      </w:r>
      <w:r>
        <w:rPr>
          <w:rFonts w:ascii="Times New Roman"/>
          <w:b w:val="false"/>
          <w:i w:val="false"/>
          <w:color w:val="000000"/>
          <w:sz w:val="28"/>
        </w:rPr>
        <w:t>
      Тауардың сапасына қойылатын жоғарыда аталған талаптар туралы ақпарат қазақ және орыс тілдерінде жапсырмаларда, затбелгілерде, қосымша парақтарда болуға тиіс.</w:t>
      </w:r>
      <w:r>
        <w:br/>
      </w:r>
      <w:r>
        <w:rPr>
          <w:rFonts w:ascii="Times New Roman"/>
          <w:b w:val="false"/>
          <w:i w:val="false"/>
          <w:color w:val="000000"/>
          <w:sz w:val="28"/>
        </w:rPr>
        <w:t>
</w:t>
      </w:r>
      <w:r>
        <w:rPr>
          <w:rFonts w:ascii="Times New Roman"/>
          <w:b w:val="false"/>
          <w:i w:val="false"/>
          <w:color w:val="000000"/>
          <w:sz w:val="28"/>
        </w:rPr>
        <w:t>
      Тауарлардың сақталуы және тасымалы олардың сапасының сақталуы және тұтыну үшін қауіпсіздік талаптарының сақталуы, оның ішінде арнайы жабдықталған үй-жайларда сақтаудың көзделген шарттарға, осы мақсаттар үшін арнайы арналған көлік құралдарында тасымалдау шарттарына қойылатын талаптардың сақталуы қамтамасыз етілетін жағдайларда жүзеге асырылуға және белгіленген жағдайларда мұндай талаптардың сақталуы тиісті құжаттардағы жазбалармен расталуға тиіс.</w:t>
      </w:r>
      <w:r>
        <w:br/>
      </w:r>
      <w:r>
        <w:rPr>
          <w:rFonts w:ascii="Times New Roman"/>
          <w:b w:val="false"/>
          <w:i w:val="false"/>
          <w:color w:val="000000"/>
          <w:sz w:val="28"/>
        </w:rPr>
        <w:t>
</w:t>
      </w:r>
      <w:r>
        <w:rPr>
          <w:rFonts w:ascii="Times New Roman"/>
          <w:b w:val="false"/>
          <w:i w:val="false"/>
          <w:color w:val="000000"/>
          <w:sz w:val="28"/>
        </w:rPr>
        <w:t>
      3. Мыналарды:</w:t>
      </w:r>
      <w:r>
        <w:br/>
      </w:r>
      <w:r>
        <w:rPr>
          <w:rFonts w:ascii="Times New Roman"/>
          <w:b w:val="false"/>
          <w:i w:val="false"/>
          <w:color w:val="000000"/>
          <w:sz w:val="28"/>
        </w:rPr>
        <w:t>
</w:t>
      </w:r>
      <w:r>
        <w:rPr>
          <w:rFonts w:ascii="Times New Roman"/>
          <w:b w:val="false"/>
          <w:i w:val="false"/>
          <w:color w:val="000000"/>
          <w:sz w:val="28"/>
        </w:rPr>
        <w:t>
      1) айналыстан алынған тауарларды;</w:t>
      </w:r>
      <w:r>
        <w:br/>
      </w:r>
      <w:r>
        <w:rPr>
          <w:rFonts w:ascii="Times New Roman"/>
          <w:b w:val="false"/>
          <w:i w:val="false"/>
          <w:color w:val="000000"/>
          <w:sz w:val="28"/>
        </w:rPr>
        <w:t>
</w:t>
      </w:r>
      <w:r>
        <w:rPr>
          <w:rFonts w:ascii="Times New Roman"/>
          <w:b w:val="false"/>
          <w:i w:val="false"/>
          <w:color w:val="000000"/>
          <w:sz w:val="28"/>
        </w:rPr>
        <w:t>
      2) арнайы рұқсат алынбастан, айналыс қабілеті шектелетін тауарларды;</w:t>
      </w:r>
      <w:r>
        <w:br/>
      </w:r>
      <w:r>
        <w:rPr>
          <w:rFonts w:ascii="Times New Roman"/>
          <w:b w:val="false"/>
          <w:i w:val="false"/>
          <w:color w:val="000000"/>
          <w:sz w:val="28"/>
        </w:rPr>
        <w:t>
</w:t>
      </w:r>
      <w:r>
        <w:rPr>
          <w:rFonts w:ascii="Times New Roman"/>
          <w:b w:val="false"/>
          <w:i w:val="false"/>
          <w:color w:val="000000"/>
          <w:sz w:val="28"/>
        </w:rPr>
        <w:t>
      3) белгіленген тәртіппен таңбалауға жататын акциздік таңбалары немесе есепке алу-бақылау таңбалары жоқ акцизделетін тауарларды;</w:t>
      </w:r>
      <w:r>
        <w:br/>
      </w:r>
      <w:r>
        <w:rPr>
          <w:rFonts w:ascii="Times New Roman"/>
          <w:b w:val="false"/>
          <w:i w:val="false"/>
          <w:color w:val="000000"/>
          <w:sz w:val="28"/>
        </w:rPr>
        <w:t>
</w:t>
      </w:r>
      <w:r>
        <w:rPr>
          <w:rFonts w:ascii="Times New Roman"/>
          <w:b w:val="false"/>
          <w:i w:val="false"/>
          <w:color w:val="000000"/>
          <w:sz w:val="28"/>
        </w:rPr>
        <w:t>
      4) осы баптың 1-тармағында белгіленген талаптарға сәйкес келмейтін тауарларды;</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заңнамасында сатуға тыйым салынған өзге де тауарларды сатуды жүзеге асыруға тыйым салынады.</w:t>
      </w:r>
    </w:p>
    <w:bookmarkEnd w:id="68"/>
    <w:bookmarkStart w:name="z74" w:id="69"/>
    <w:p>
      <w:pPr>
        <w:spacing w:after="0"/>
        <w:ind w:left="0"/>
        <w:jc w:val="both"/>
      </w:pPr>
      <w:r>
        <w:rPr>
          <w:rFonts w:ascii="Times New Roman"/>
          <w:b w:val="false"/>
          <w:i w:val="false"/>
          <w:color w:val="000000"/>
          <w:sz w:val="28"/>
        </w:rPr>
        <w:t>
      32-1-бап. Сауда қызметі субъектілерінің құқықтары</w:t>
      </w:r>
    </w:p>
    <w:bookmarkEnd w:id="69"/>
    <w:bookmarkStart w:name="z75" w:id="70"/>
    <w:p>
      <w:pPr>
        <w:spacing w:after="0"/>
        <w:ind w:left="0"/>
        <w:jc w:val="both"/>
      </w:pPr>
      <w:r>
        <w:rPr>
          <w:rFonts w:ascii="Times New Roman"/>
          <w:b w:val="false"/>
          <w:i w:val="false"/>
          <w:color w:val="000000"/>
          <w:sz w:val="28"/>
        </w:rPr>
        <w:t>
      1. Сауда қызметі субъектілері осы Заңға және Қазақстан Республикасының заңнамасына сәйкес сауда қызметін жүзеге асыруға құқылы.</w:t>
      </w:r>
      <w:r>
        <w:br/>
      </w:r>
      <w:r>
        <w:rPr>
          <w:rFonts w:ascii="Times New Roman"/>
          <w:b w:val="false"/>
          <w:i w:val="false"/>
          <w:color w:val="000000"/>
          <w:sz w:val="28"/>
        </w:rPr>
        <w:t>
</w:t>
      </w:r>
      <w:r>
        <w:rPr>
          <w:rFonts w:ascii="Times New Roman"/>
          <w:b w:val="false"/>
          <w:i w:val="false"/>
          <w:color w:val="000000"/>
          <w:sz w:val="28"/>
        </w:rPr>
        <w:t>
      2. Сауда қызметі субъектісі:</w:t>
      </w:r>
      <w:r>
        <w:br/>
      </w:r>
      <w:r>
        <w:rPr>
          <w:rFonts w:ascii="Times New Roman"/>
          <w:b w:val="false"/>
          <w:i w:val="false"/>
          <w:color w:val="000000"/>
          <w:sz w:val="28"/>
        </w:rPr>
        <w:t>
</w:t>
      </w:r>
      <w:r>
        <w:rPr>
          <w:rFonts w:ascii="Times New Roman"/>
          <w:b w:val="false"/>
          <w:i w:val="false"/>
          <w:color w:val="000000"/>
          <w:sz w:val="28"/>
        </w:rPr>
        <w:t>
      1) сауданың мамандандырылуын (әмбебап сауда және (немесе) мамандандырылған сауда);</w:t>
      </w:r>
      <w:r>
        <w:br/>
      </w:r>
      <w:r>
        <w:rPr>
          <w:rFonts w:ascii="Times New Roman"/>
          <w:b w:val="false"/>
          <w:i w:val="false"/>
          <w:color w:val="000000"/>
          <w:sz w:val="28"/>
        </w:rPr>
        <w:t>
</w:t>
      </w:r>
      <w:r>
        <w:rPr>
          <w:rFonts w:ascii="Times New Roman"/>
          <w:b w:val="false"/>
          <w:i w:val="false"/>
          <w:color w:val="000000"/>
          <w:sz w:val="28"/>
        </w:rPr>
        <w:t>
      2) сатылатын тауарлардың ассортиментін;</w:t>
      </w:r>
      <w:r>
        <w:br/>
      </w:r>
      <w:r>
        <w:rPr>
          <w:rFonts w:ascii="Times New Roman"/>
          <w:b w:val="false"/>
          <w:i w:val="false"/>
          <w:color w:val="000000"/>
          <w:sz w:val="28"/>
        </w:rPr>
        <w:t>
</w:t>
      </w:r>
      <w:r>
        <w:rPr>
          <w:rFonts w:ascii="Times New Roman"/>
          <w:b w:val="false"/>
          <w:i w:val="false"/>
          <w:color w:val="000000"/>
          <w:sz w:val="28"/>
        </w:rPr>
        <w:t>
      3) жұмыс режимін;</w:t>
      </w:r>
      <w:r>
        <w:br/>
      </w:r>
      <w:r>
        <w:rPr>
          <w:rFonts w:ascii="Times New Roman"/>
          <w:b w:val="false"/>
          <w:i w:val="false"/>
          <w:color w:val="000000"/>
          <w:sz w:val="28"/>
        </w:rPr>
        <w:t>
</w:t>
      </w:r>
      <w:r>
        <w:rPr>
          <w:rFonts w:ascii="Times New Roman"/>
          <w:b w:val="false"/>
          <w:i w:val="false"/>
          <w:color w:val="000000"/>
          <w:sz w:val="28"/>
        </w:rPr>
        <w:t>
      4) осы Заңның 9-бабында көзделген жағдайларды қоспағанда, сатылатын тауарлар бағаларын өз бетінше айқындайды.</w:t>
      </w:r>
      <w:r>
        <w:br/>
      </w:r>
      <w:r>
        <w:rPr>
          <w:rFonts w:ascii="Times New Roman"/>
          <w:b w:val="false"/>
          <w:i w:val="false"/>
          <w:color w:val="000000"/>
          <w:sz w:val="28"/>
        </w:rPr>
        <w:t>
</w:t>
      </w:r>
      <w:r>
        <w:rPr>
          <w:rFonts w:ascii="Times New Roman"/>
          <w:b w:val="false"/>
          <w:i w:val="false"/>
          <w:color w:val="000000"/>
          <w:sz w:val="28"/>
        </w:rPr>
        <w:t>
      3. Сауда қызметі субъектісі өзінің мүдделері қозғалатын нормативтік құқықтық актілерді жетілдіру жөніндегі ұсыныстарды мемлекеттік органдардың қарауы үшін ұсынуға құқылы.»;</w:t>
      </w:r>
    </w:p>
    <w:bookmarkEnd w:id="70"/>
    <w:bookmarkStart w:name="z76" w:id="71"/>
    <w:p>
      <w:pPr>
        <w:spacing w:after="0"/>
        <w:ind w:left="0"/>
        <w:jc w:val="both"/>
      </w:pPr>
      <w:r>
        <w:rPr>
          <w:rFonts w:ascii="Times New Roman"/>
          <w:b w:val="false"/>
          <w:i w:val="false"/>
          <w:color w:val="000000"/>
          <w:sz w:val="28"/>
        </w:rPr>
        <w:t>
      12) мынадай мазмұндағы 33-1 және 33-2-баптармен толықтырылсын:</w:t>
      </w:r>
    </w:p>
    <w:bookmarkEnd w:id="71"/>
    <w:bookmarkStart w:name="z77" w:id="72"/>
    <w:p>
      <w:pPr>
        <w:spacing w:after="0"/>
        <w:ind w:left="0"/>
        <w:jc w:val="both"/>
      </w:pPr>
      <w:r>
        <w:rPr>
          <w:rFonts w:ascii="Times New Roman"/>
          <w:b w:val="false"/>
          <w:i w:val="false"/>
          <w:color w:val="000000"/>
          <w:sz w:val="28"/>
        </w:rPr>
        <w:t>
      «33-1-бап. Тауарлардың сауда желілеріне және ірі сауда</w:t>
      </w:r>
      <w:r>
        <w:br/>
      </w:r>
      <w:r>
        <w:rPr>
          <w:rFonts w:ascii="Times New Roman"/>
          <w:b w:val="false"/>
          <w:i w:val="false"/>
          <w:color w:val="000000"/>
          <w:sz w:val="28"/>
        </w:rPr>
        <w:t>
                 объектілеріне жетуін шектеуді бақылау</w:t>
      </w:r>
    </w:p>
    <w:bookmarkEnd w:id="72"/>
    <w:bookmarkStart w:name="z78" w:id="73"/>
    <w:p>
      <w:pPr>
        <w:spacing w:after="0"/>
        <w:ind w:left="0"/>
        <w:jc w:val="both"/>
      </w:pPr>
      <w:r>
        <w:rPr>
          <w:rFonts w:ascii="Times New Roman"/>
          <w:b w:val="false"/>
          <w:i w:val="false"/>
          <w:color w:val="000000"/>
          <w:sz w:val="28"/>
        </w:rPr>
        <w:t>
      «Бәсекелестік туралы» Қазақстан Республикасының Заңында белгіленген тәртіппен монополияға қарсы орган тауарлардың сауда желілеріне және ірі сауда объектілеріне жетуін шектеуді бақылауды жүзеге асырады.</w:t>
      </w:r>
    </w:p>
    <w:bookmarkEnd w:id="73"/>
    <w:bookmarkStart w:name="z79" w:id="74"/>
    <w:p>
      <w:pPr>
        <w:spacing w:after="0"/>
        <w:ind w:left="0"/>
        <w:jc w:val="both"/>
      </w:pPr>
      <w:r>
        <w:rPr>
          <w:rFonts w:ascii="Times New Roman"/>
          <w:b w:val="false"/>
          <w:i w:val="false"/>
          <w:color w:val="000000"/>
          <w:sz w:val="28"/>
        </w:rPr>
        <w:t>
      33-2-бап. Әлеуметтік маңызы бар азық-түлік тауарларына рұқсат</w:t>
      </w:r>
      <w:r>
        <w:br/>
      </w:r>
      <w:r>
        <w:rPr>
          <w:rFonts w:ascii="Times New Roman"/>
          <w:b w:val="false"/>
          <w:i w:val="false"/>
          <w:color w:val="000000"/>
          <w:sz w:val="28"/>
        </w:rPr>
        <w:t>
                етілген шекті бөлшек сауда бағалары мөлшерінің</w:t>
      </w:r>
      <w:r>
        <w:br/>
      </w:r>
      <w:r>
        <w:rPr>
          <w:rFonts w:ascii="Times New Roman"/>
          <w:b w:val="false"/>
          <w:i w:val="false"/>
          <w:color w:val="000000"/>
          <w:sz w:val="28"/>
        </w:rPr>
        <w:t>
                сақталуын мемлекеттік бақылау</w:t>
      </w:r>
    </w:p>
    <w:bookmarkEnd w:id="74"/>
    <w:bookmarkStart w:name="z80" w:id="75"/>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жергілікті атқарушы органдары әлеуметтік маңызы бар азық-түлік тауарларына рұқсат етілген шекті бөлшек сауда бағалары мөлшерінің сақталуын мемлекеттік бақылауды тексеру нысанында жүзеге асырады.</w:t>
      </w:r>
      <w:r>
        <w:br/>
      </w:r>
      <w:r>
        <w:rPr>
          <w:rFonts w:ascii="Times New Roman"/>
          <w:b w:val="false"/>
          <w:i w:val="false"/>
          <w:color w:val="000000"/>
          <w:sz w:val="28"/>
        </w:rPr>
        <w:t>
</w:t>
      </w:r>
      <w:r>
        <w:rPr>
          <w:rFonts w:ascii="Times New Roman"/>
          <w:b w:val="false"/>
          <w:i w:val="false"/>
          <w:color w:val="000000"/>
          <w:sz w:val="28"/>
        </w:rPr>
        <w:t>
      2. Тексеру «Қазақстан Республикасындағы мемлекеттік бақылау және қадағалау туралы» Қазақстан Республикасының Заңына сәйкес жүзеге асырылады.».</w:t>
      </w:r>
    </w:p>
    <w:bookmarkEnd w:id="75"/>
    <w:bookmarkStart w:name="z81" w:id="76"/>
    <w:p>
      <w:pPr>
        <w:spacing w:after="0"/>
        <w:ind w:left="0"/>
        <w:jc w:val="both"/>
      </w:pPr>
      <w:r>
        <w:rPr>
          <w:rFonts w:ascii="Times New Roman"/>
          <w:b w:val="false"/>
          <w:i w:val="false"/>
          <w:color w:val="000000"/>
          <w:sz w:val="28"/>
        </w:rPr>
        <w:t xml:space="preserve">
      4.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21, 124-құжат; 2006 ж., № 3, 22-құжат; № 15, 92-құжат; № 24, 148-құжат; 2008 ж., № 15-16, 60-құжат; 2009 ж., № 17, 80-құжат; № 18, 84-құжат; 2010 ж., № 5, 23-құжат):</w:t>
      </w:r>
    </w:p>
    <w:bookmarkEnd w:id="76"/>
    <w:bookmarkStart w:name="z82" w:id="7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w:t>
      </w:r>
      <w:r>
        <w:rPr>
          <w:rFonts w:ascii="Times New Roman"/>
          <w:b w:val="false"/>
          <w:i w:val="false"/>
          <w:color w:val="000000"/>
          <w:sz w:val="28"/>
        </w:rPr>
        <w:t xml:space="preserve"> мынадай мазмұндағы 13) тармақшамен толықтырылсын:</w:t>
      </w:r>
      <w:r>
        <w:br/>
      </w:r>
      <w:r>
        <w:rPr>
          <w:rFonts w:ascii="Times New Roman"/>
          <w:b w:val="false"/>
          <w:i w:val="false"/>
          <w:color w:val="000000"/>
          <w:sz w:val="28"/>
        </w:rPr>
        <w:t>
      «13) кеден одағы тауарының және (немесе) шетелдік тауардың мәртебесін айқындауға уәкілетті органды (ұйымды) белгілеу.»;</w:t>
      </w:r>
    </w:p>
    <w:bookmarkEnd w:id="77"/>
    <w:bookmarkStart w:name="z83" w:id="7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7-баптың</w:t>
      </w:r>
      <w:r>
        <w:rPr>
          <w:rFonts w:ascii="Times New Roman"/>
          <w:b w:val="false"/>
          <w:i w:val="false"/>
          <w:color w:val="000000"/>
          <w:sz w:val="28"/>
        </w:rPr>
        <w:t xml:space="preserve"> 14) тармақшасы мынадай редакцияда жазылсын:</w:t>
      </w:r>
      <w:r>
        <w:br/>
      </w:r>
      <w:r>
        <w:rPr>
          <w:rFonts w:ascii="Times New Roman"/>
          <w:b w:val="false"/>
          <w:i w:val="false"/>
          <w:color w:val="000000"/>
          <w:sz w:val="28"/>
        </w:rPr>
        <w:t>
      «14) аумақтық сауда-өнеркәсіп палаталарының қызметін тауардың шығу тегі туралы сертификатты беру тәртібінің сақталуына және уәкілетті органның (ұйымның) қызметін ішкі айналымға арналған тауардың шығу тегі туралы сертификатты беру тәртібінің сақталуына жыл сайынғы тексеруді жүргізу, кеден одағы тауарының және (немесе) шетелдік тауардың мәртебесін айқындау арқылы бақылауды жүзеге асырады.».</w:t>
      </w:r>
    </w:p>
    <w:bookmarkEnd w:id="78"/>
    <w:bookmarkStart w:name="z84" w:id="79"/>
    <w:p>
      <w:pPr>
        <w:spacing w:after="0"/>
        <w:ind w:left="0"/>
        <w:jc w:val="both"/>
      </w:pPr>
      <w:r>
        <w:rPr>
          <w:rFonts w:ascii="Times New Roman"/>
          <w:b w:val="false"/>
          <w:i w:val="false"/>
          <w:color w:val="000000"/>
          <w:sz w:val="28"/>
        </w:rPr>
        <w:t xml:space="preserve">
      5. «Агроөнеркәсiптiк кешендi және ауылдық аумақтарды дамытуды мемлекеттiк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 13, 52-құжат; 2007 ж., № 5-6, 42-құжат; № 18, 145-құжат; 2008 ж., № 23, 124-құжат; 2009 ж., № 17, 82-құжат; № 24, 129-құжат; 2010 ж., № 1-2, 5-құжат; № 5, 23-құжат; № 15, 71-құжат):</w:t>
      </w:r>
    </w:p>
    <w:bookmarkEnd w:id="79"/>
    <w:bookmarkStart w:name="z85" w:id="8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12) тармақша алып тасталсын;</w:t>
      </w:r>
      <w:r>
        <w:br/>
      </w:r>
      <w:r>
        <w:rPr>
          <w:rFonts w:ascii="Times New Roman"/>
          <w:b w:val="false"/>
          <w:i w:val="false"/>
          <w:color w:val="000000"/>
          <w:sz w:val="28"/>
        </w:rPr>
        <w:t>
      25) тармақшадағы «ауыл шаруашылығы өнiмiн және оның тереңдете өңделген өнiмдерiн» деген сөздер «азық-түлік тауарларын» деген сөздермен ауыстырылсын;</w:t>
      </w:r>
      <w:r>
        <w:br/>
      </w:r>
      <w:r>
        <w:rPr>
          <w:rFonts w:ascii="Times New Roman"/>
          <w:b w:val="false"/>
          <w:i w:val="false"/>
          <w:color w:val="000000"/>
          <w:sz w:val="28"/>
        </w:rPr>
        <w:t>
      мынадай мазмұндағы 26-1) тармақшамен толықтырылсын:</w:t>
      </w:r>
      <w:r>
        <w:br/>
      </w:r>
      <w:r>
        <w:rPr>
          <w:rFonts w:ascii="Times New Roman"/>
          <w:b w:val="false"/>
          <w:i w:val="false"/>
          <w:color w:val="000000"/>
          <w:sz w:val="28"/>
        </w:rPr>
        <w:t>
      «26-1) субсидиялау – бюджет қаражаты есебінен жүзеге асырылатын, субсидияларды нақты алушыларды өтеусіз және қайтарымсыз негізде қаржыландыру;»;</w:t>
      </w:r>
    </w:p>
    <w:bookmarkEnd w:id="80"/>
    <w:bookmarkStart w:name="z86" w:id="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5-бапта</w:t>
      </w:r>
      <w:r>
        <w:rPr>
          <w:rFonts w:ascii="Times New Roman"/>
          <w:b w:val="false"/>
          <w:i w:val="false"/>
          <w:color w:val="000000"/>
          <w:sz w:val="28"/>
        </w:rPr>
        <w:t xml:space="preserve">: </w:t>
      </w:r>
      <w:r>
        <w:br/>
      </w:r>
      <w:r>
        <w:rPr>
          <w:rFonts w:ascii="Times New Roman"/>
          <w:b w:val="false"/>
          <w:i w:val="false"/>
          <w:color w:val="000000"/>
          <w:sz w:val="28"/>
        </w:rPr>
        <w:t xml:space="preserve">
      10) тармақша мынадай редакцияда жазылсын: </w:t>
      </w:r>
      <w:r>
        <w:br/>
      </w:r>
      <w:r>
        <w:rPr>
          <w:rFonts w:ascii="Times New Roman"/>
          <w:b w:val="false"/>
          <w:i w:val="false"/>
          <w:color w:val="000000"/>
          <w:sz w:val="28"/>
        </w:rPr>
        <w:t>
      «10) агроөнеркәсіп кешенін субсидиялау қағидаларын бекіту;»;</w:t>
      </w:r>
      <w:r>
        <w:br/>
      </w:r>
      <w:r>
        <w:rPr>
          <w:rFonts w:ascii="Times New Roman"/>
          <w:b w:val="false"/>
          <w:i w:val="false"/>
          <w:color w:val="000000"/>
          <w:sz w:val="28"/>
        </w:rPr>
        <w:t xml:space="preserve">
      15) тармақшадағы «айқындау кіреді.» деген сөздер «айқындау;» деген сөзбен ауыстырылып, мынадай мазмұндағы 16) тармақшамен толықтырылсын: </w:t>
      </w:r>
      <w:r>
        <w:br/>
      </w:r>
      <w:r>
        <w:rPr>
          <w:rFonts w:ascii="Times New Roman"/>
          <w:b w:val="false"/>
          <w:i w:val="false"/>
          <w:color w:val="000000"/>
          <w:sz w:val="28"/>
        </w:rPr>
        <w:t>
      «16) өзіне Конституцияда, осы Заңда, Қазақстан Республикасының өзге де заңдарында және Қазақстан Республикасы Президентінің актілерінде жүктелген өзге де өкілеттіктерді атқару кіреді.»;</w:t>
      </w:r>
    </w:p>
    <w:bookmarkEnd w:id="81"/>
    <w:bookmarkStart w:name="z87" w:id="8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8) тармақшаның төртінші абзацы мынадай редакцияда жазылсын:</w:t>
      </w:r>
      <w:r>
        <w:br/>
      </w:r>
      <w:r>
        <w:rPr>
          <w:rFonts w:ascii="Times New Roman"/>
          <w:b w:val="false"/>
          <w:i w:val="false"/>
          <w:color w:val="000000"/>
          <w:sz w:val="28"/>
        </w:rPr>
        <w:t>
      «азық-түлік тауарларының бағалары мен нарықтарының;»;</w:t>
      </w:r>
      <w:r>
        <w:br/>
      </w:r>
      <w:r>
        <w:rPr>
          <w:rFonts w:ascii="Times New Roman"/>
          <w:b w:val="false"/>
          <w:i w:val="false"/>
          <w:color w:val="000000"/>
          <w:sz w:val="28"/>
        </w:rPr>
        <w:t>
      мынадай мазмұндағы 26) және 27) тармақшалармен толықтырылсын:</w:t>
      </w:r>
      <w:r>
        <w:br/>
      </w:r>
      <w:r>
        <w:rPr>
          <w:rFonts w:ascii="Times New Roman"/>
          <w:b w:val="false"/>
          <w:i w:val="false"/>
          <w:color w:val="000000"/>
          <w:sz w:val="28"/>
        </w:rPr>
        <w:t>
      «26) әлеуметтік маңызы бар азық-түлік тауарларының тізбесін әзірлеу;</w:t>
      </w:r>
      <w:r>
        <w:br/>
      </w:r>
      <w:r>
        <w:rPr>
          <w:rFonts w:ascii="Times New Roman"/>
          <w:b w:val="false"/>
          <w:i w:val="false"/>
          <w:color w:val="000000"/>
          <w:sz w:val="28"/>
        </w:rPr>
        <w:t>
      27) осы Заңда, Қазақстан Республикасының өзге де заңдарында, Қазақстан Республикасы Президенті мен Қазақстан Республикасы Үкіметінің актілерінде көзделген өзге де өкілеттіктерді жүзеге асыру кіреді.»;</w:t>
      </w:r>
      <w:r>
        <w:br/>
      </w:r>
      <w:r>
        <w:rPr>
          <w:rFonts w:ascii="Times New Roman"/>
          <w:b w:val="false"/>
          <w:i w:val="false"/>
          <w:color w:val="000000"/>
          <w:sz w:val="28"/>
        </w:rPr>
        <w:t>
      2-тармақтың 8) тармақшасындағы «жобаларды келiсу кiредi.» деген сөздер «жобаларды келісу;» деген сөздермен ауыстырылып, мынадай мазмұндағы 9) тармақшамен толықтырылсын:</w:t>
      </w:r>
      <w:r>
        <w:br/>
      </w:r>
      <w:r>
        <w:rPr>
          <w:rFonts w:ascii="Times New Roman"/>
          <w:b w:val="false"/>
          <w:i w:val="false"/>
          <w:color w:val="000000"/>
          <w:sz w:val="28"/>
        </w:rPr>
        <w:t>
      «9) осы Заңда, Қазақстан Республикасының өзге де заңдарында, Қазақстан Республикасы Президенті мен Қазақстан Республикасы Үкіметінің актілерінде көзделген өзге де өкілеттіктерді жүзеге асыру кiредi.»;</w:t>
      </w:r>
    </w:p>
    <w:bookmarkEnd w:id="82"/>
    <w:bookmarkStart w:name="z88" w:id="8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1-тармақта:</w:t>
      </w:r>
      <w:r>
        <w:br/>
      </w:r>
      <w:r>
        <w:rPr>
          <w:rFonts w:ascii="Times New Roman"/>
          <w:b w:val="false"/>
          <w:i w:val="false"/>
          <w:color w:val="000000"/>
          <w:sz w:val="28"/>
        </w:rPr>
        <w:t>
      бірінші абзацтағы «(республикалық маңызы бар қаланың, астананың)» деген сөздер «, республикалық маңызы бар қалалардың, астананың» деген сөздермен ауыстырылсын;</w:t>
      </w:r>
      <w:r>
        <w:br/>
      </w:r>
      <w:r>
        <w:rPr>
          <w:rFonts w:ascii="Times New Roman"/>
          <w:b w:val="false"/>
          <w:i w:val="false"/>
          <w:color w:val="000000"/>
          <w:sz w:val="28"/>
        </w:rPr>
        <w:t xml:space="preserve">
      3) тармақшадағы «тыңдау кіреді.» деген сөздер «тыңдау;» деген сөзбен ауыстырылып, мынадай мазмұндағы 4) тармақшамен толықтырылсын: </w:t>
      </w:r>
      <w:r>
        <w:br/>
      </w:r>
      <w:r>
        <w:rPr>
          <w:rFonts w:ascii="Times New Roman"/>
          <w:b w:val="false"/>
          <w:i w:val="false"/>
          <w:color w:val="000000"/>
          <w:sz w:val="28"/>
        </w:rPr>
        <w:t>
      «4)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асыру кіреді.»;</w:t>
      </w:r>
      <w:r>
        <w:br/>
      </w:r>
      <w:r>
        <w:rPr>
          <w:rFonts w:ascii="Times New Roman"/>
          <w:b w:val="false"/>
          <w:i w:val="false"/>
          <w:color w:val="000000"/>
          <w:sz w:val="28"/>
        </w:rPr>
        <w:t>
      2-тармақта:</w:t>
      </w:r>
      <w:r>
        <w:br/>
      </w:r>
      <w:r>
        <w:rPr>
          <w:rFonts w:ascii="Times New Roman"/>
          <w:b w:val="false"/>
          <w:i w:val="false"/>
          <w:color w:val="000000"/>
          <w:sz w:val="28"/>
        </w:rPr>
        <w:t>
      бірінші абзацтағы «(республикалық маңызы бар қаланың, астананың)» деген сөздер «, республикалық маңызды бар қалалардың, астананың» деген сөздермен ауыстырылсын;</w:t>
      </w:r>
      <w:r>
        <w:br/>
      </w:r>
      <w:r>
        <w:rPr>
          <w:rFonts w:ascii="Times New Roman"/>
          <w:b w:val="false"/>
          <w:i w:val="false"/>
          <w:color w:val="000000"/>
          <w:sz w:val="28"/>
        </w:rPr>
        <w:t>
      9) тармақшадағы «ауыл шаруашылығы өнiмiн» деген сөздер «азық-түлік тауарларын» деген сөздермен ауыстырылсын;</w:t>
      </w:r>
      <w:r>
        <w:br/>
      </w:r>
      <w:r>
        <w:rPr>
          <w:rFonts w:ascii="Times New Roman"/>
          <w:b w:val="false"/>
          <w:i w:val="false"/>
          <w:color w:val="000000"/>
          <w:sz w:val="28"/>
        </w:rPr>
        <w:t>
      17) тармақшадағы «беру кіреді.» деген сөздер «беру;» деген сөзбен ауыстырылып, мынадай мазмұндағы 18) тармақшамен толықтырылсын:</w:t>
      </w:r>
      <w:r>
        <w:br/>
      </w:r>
      <w:r>
        <w:rPr>
          <w:rFonts w:ascii="Times New Roman"/>
          <w:b w:val="false"/>
          <w:i w:val="false"/>
          <w:color w:val="000000"/>
          <w:sz w:val="28"/>
        </w:rPr>
        <w:t>
      «18) жергілікті мемлекеттік басқару мүдделерінде Қазақстан Республикасының заңнамасында жергілікті атқарушы органдарға жүктелетін өзге де өкілеттіктерді жүзеге асыру кіреді.»;</w:t>
      </w:r>
      <w:r>
        <w:br/>
      </w:r>
      <w:r>
        <w:rPr>
          <w:rFonts w:ascii="Times New Roman"/>
          <w:b w:val="false"/>
          <w:i w:val="false"/>
          <w:color w:val="000000"/>
          <w:sz w:val="28"/>
        </w:rPr>
        <w:t>
      3-тармақтың 4) тармақшасындағы «айқындау кіреді.» деген сөздер «айқындау;» деген сөзбен ауыстырылып, мынадай мазмұндағы 5) тармақшамен толықтырылсын:</w:t>
      </w:r>
      <w:r>
        <w:br/>
      </w:r>
      <w:r>
        <w:rPr>
          <w:rFonts w:ascii="Times New Roman"/>
          <w:b w:val="false"/>
          <w:i w:val="false"/>
          <w:color w:val="000000"/>
          <w:sz w:val="28"/>
        </w:rPr>
        <w:t>
      «5)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асыру кіреді.»;</w:t>
      </w:r>
      <w:r>
        <w:br/>
      </w:r>
      <w:r>
        <w:rPr>
          <w:rFonts w:ascii="Times New Roman"/>
          <w:b w:val="false"/>
          <w:i w:val="false"/>
          <w:color w:val="000000"/>
          <w:sz w:val="28"/>
        </w:rPr>
        <w:t>
      4-тармақтың 8) тармақшасындағы «ұйымдастыру кіреді.» деген сөздер «ұйымдастыру;» деген сөзбен ауыстырылып, мынадай мазмұндағы 9) тармақшамен толықтырылсын:</w:t>
      </w:r>
      <w:r>
        <w:br/>
      </w:r>
      <w:r>
        <w:rPr>
          <w:rFonts w:ascii="Times New Roman"/>
          <w:b w:val="false"/>
          <w:i w:val="false"/>
          <w:color w:val="000000"/>
          <w:sz w:val="28"/>
        </w:rPr>
        <w:t>
      «9) жергілікті мемлекеттік басқару мүдделерінде Қазақстан Республикасының заңнамасында жергілікті атқарушы органдарға жүктелетін өзге де өкілеттіктерді жүзеге асыру кіреді.»;</w:t>
      </w:r>
      <w:r>
        <w:br/>
      </w:r>
      <w:r>
        <w:rPr>
          <w:rFonts w:ascii="Times New Roman"/>
          <w:b w:val="false"/>
          <w:i w:val="false"/>
          <w:color w:val="000000"/>
          <w:sz w:val="28"/>
        </w:rPr>
        <w:t>
      5-тармақтың 8) тармақшасындағы «ұйымдастыру кіреді.» деген сөздер «ұйымдастыру;» деген сөзбен ауыстырылып, мынадай мазмұндағы 9) тармақшамен толықтырылсын:</w:t>
      </w:r>
      <w:r>
        <w:br/>
      </w:r>
      <w:r>
        <w:rPr>
          <w:rFonts w:ascii="Times New Roman"/>
          <w:b w:val="false"/>
          <w:i w:val="false"/>
          <w:color w:val="000000"/>
          <w:sz w:val="28"/>
        </w:rPr>
        <w:t>
      «9) жергілікті мемлекеттік басқару мүдделерінде Қазақстан Республикасының заңнамасында олардың қарауына жатқызылған өзге де өкілеттіктерді жүзеге асыру кіреді.»;</w:t>
      </w:r>
    </w:p>
    <w:bookmarkEnd w:id="83"/>
    <w:bookmarkStart w:name="z89" w:id="8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11-бапта</w:t>
      </w:r>
      <w:r>
        <w:rPr>
          <w:rFonts w:ascii="Times New Roman"/>
          <w:b w:val="false"/>
          <w:i w:val="false"/>
          <w:color w:val="000000"/>
          <w:sz w:val="28"/>
        </w:rPr>
        <w:t>:</w:t>
      </w:r>
      <w:r>
        <w:br/>
      </w:r>
      <w:r>
        <w:rPr>
          <w:rFonts w:ascii="Times New Roman"/>
          <w:b w:val="false"/>
          <w:i w:val="false"/>
          <w:color w:val="000000"/>
          <w:sz w:val="28"/>
        </w:rPr>
        <w:t>
      2-тармақта:</w:t>
      </w:r>
      <w:r>
        <w:br/>
      </w:r>
      <w:r>
        <w:rPr>
          <w:rFonts w:ascii="Times New Roman"/>
          <w:b w:val="false"/>
          <w:i w:val="false"/>
          <w:color w:val="000000"/>
          <w:sz w:val="28"/>
        </w:rPr>
        <w:t>
      бірінші абзац «Агроөнеркәсiптiк кешендi субсидиялау» деген сөздерден кейін «Қазақстан Республикасының Үкiметi айқындайтын тәртiппен» деген сөздермен толықтырылсын;</w:t>
      </w:r>
      <w:r>
        <w:br/>
      </w:r>
      <w:r>
        <w:rPr>
          <w:rFonts w:ascii="Times New Roman"/>
          <w:b w:val="false"/>
          <w:i w:val="false"/>
          <w:color w:val="000000"/>
          <w:sz w:val="28"/>
        </w:rPr>
        <w:t>
      5) тармақшадағы «Қазақстан Республикасының Үкiметi айқындайтын тәртiппен» деген сөздер алып тасталсын;</w:t>
      </w:r>
      <w:r>
        <w:br/>
      </w:r>
      <w:r>
        <w:rPr>
          <w:rFonts w:ascii="Times New Roman"/>
          <w:b w:val="false"/>
          <w:i w:val="false"/>
          <w:color w:val="000000"/>
          <w:sz w:val="28"/>
        </w:rPr>
        <w:t xml:space="preserve">
      4-тармақта: </w:t>
      </w:r>
      <w:r>
        <w:br/>
      </w:r>
      <w:r>
        <w:rPr>
          <w:rFonts w:ascii="Times New Roman"/>
          <w:b w:val="false"/>
          <w:i w:val="false"/>
          <w:color w:val="000000"/>
          <w:sz w:val="28"/>
        </w:rPr>
        <w:t>
      бірінші абзацтағы «Атаулы субсидиялау» деген сөздер «Агроөнеркәсіп кешенін субсидиялау» деген сөздермен ауыстырылсын;</w:t>
      </w:r>
      <w:r>
        <w:br/>
      </w:r>
      <w:r>
        <w:rPr>
          <w:rFonts w:ascii="Times New Roman"/>
          <w:b w:val="false"/>
          <w:i w:val="false"/>
          <w:color w:val="000000"/>
          <w:sz w:val="28"/>
        </w:rPr>
        <w:t>
      2) тармақшадағы «атаулы субсидиялау» деген сөздер «агроөнеркәсіп кешенін субсидиялау» деген сөздермен ауыстырылсын;</w:t>
      </w:r>
    </w:p>
    <w:bookmarkEnd w:id="84"/>
    <w:bookmarkStart w:name="z90" w:id="8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12-бапта</w:t>
      </w:r>
      <w:r>
        <w:rPr>
          <w:rFonts w:ascii="Times New Roman"/>
          <w:b w:val="false"/>
          <w:i w:val="false"/>
          <w:color w:val="000000"/>
          <w:sz w:val="28"/>
        </w:rPr>
        <w:t xml:space="preserve">: </w:t>
      </w:r>
      <w:r>
        <w:br/>
      </w:r>
      <w:r>
        <w:rPr>
          <w:rFonts w:ascii="Times New Roman"/>
          <w:b w:val="false"/>
          <w:i w:val="false"/>
          <w:color w:val="000000"/>
          <w:sz w:val="28"/>
        </w:rPr>
        <w:t>
      2-тармақтағы «ауыл шаруашылығы өнiмi және оның тереңдете өңделген өнiмдерi» деген сөздер «азық-түлік тауарлары» деген сөздермен ауыстырылсын;</w:t>
      </w:r>
      <w:r>
        <w:br/>
      </w:r>
      <w:r>
        <w:rPr>
          <w:rFonts w:ascii="Times New Roman"/>
          <w:b w:val="false"/>
          <w:i w:val="false"/>
          <w:color w:val="000000"/>
          <w:sz w:val="28"/>
        </w:rPr>
        <w:t>
      3-тармақ мынадай редакцияда жазылсын:</w:t>
      </w:r>
      <w:r>
        <w:br/>
      </w:r>
      <w:r>
        <w:rPr>
          <w:rFonts w:ascii="Times New Roman"/>
          <w:b w:val="false"/>
          <w:i w:val="false"/>
          <w:color w:val="000000"/>
          <w:sz w:val="28"/>
        </w:rPr>
        <w:t>
      «3. Сатып алу операцияларын және баға интервенцияларын жүзеге асыру тәртібі мен көлемдерін Қазақстан Республикасының Үкiметi айқындайды.</w:t>
      </w:r>
      <w:r>
        <w:br/>
      </w:r>
      <w:r>
        <w:rPr>
          <w:rFonts w:ascii="Times New Roman"/>
          <w:b w:val="false"/>
          <w:i w:val="false"/>
          <w:color w:val="000000"/>
          <w:sz w:val="28"/>
        </w:rPr>
        <w:t>
      Сатып алу операцияларын және баға интервенцияларын мамандандырылған ұйымдар жүзеге асырады, олардың тiзбесiн және сыйақы мөлшерiн Қазақстан Республикасының Үкiметi бекiтеді.».</w:t>
      </w:r>
    </w:p>
    <w:bookmarkEnd w:id="85"/>
    <w:bookmarkStart w:name="z91" w:id="86"/>
    <w:p>
      <w:pPr>
        <w:spacing w:after="0"/>
        <w:ind w:left="0"/>
        <w:jc w:val="both"/>
      </w:pPr>
      <w:r>
        <w:rPr>
          <w:rFonts w:ascii="Times New Roman"/>
          <w:b w:val="false"/>
          <w:i w:val="false"/>
          <w:color w:val="000000"/>
          <w:sz w:val="28"/>
        </w:rPr>
        <w:t xml:space="preserve">
      6. «Жеке кәсіпкерлік туралы» 2006 жылғы 31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3, 21-құжат; № 16, 99-құжат; № 23, 141-құжат; 2007 ж., № 2, 18-құжат; № 3, 20-құжат; № 17, 136-құжат; 2008 ж., № 13-14, 57, 58-құжаттар; № 15-16, 60-құжат; № 23, 114-құжат; № 24, 128, 129-құжаттар; 2009 ж., № 2-3, 18, 21-құжаттар; № 9-10, 47, 48-құжаттар; № 11-12, 54-құжат; № 15-16, 74, 77-құжаттар; № 17, 82-құжат; № 18, 84, 86-құжаттар; № 19, 88-құжат; № 23, 97-құжат; № 24, 125, 134-құжаттар; 2010 ж., № 5, 23-құжат; № 7, 29-құжат; № 15, 71-құжат; 2010 жылғы 24 қарашада «Егемен Қазақстан» және 2010 жылғы 23 қарашада «Казахстанская правда» газеттерінде жарияланған «Қазақстан Республикасының кейбір заңнамалық актілеріне биоотын өндірісін және айналымын мемлекеттік реттеу мәселелері бойынша өзгерістер мен толықтырулар енгізу туралы» 2010 жылғы 15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17-бап</w:t>
      </w:r>
      <w:r>
        <w:rPr>
          <w:rFonts w:ascii="Times New Roman"/>
          <w:b w:val="false"/>
          <w:i w:val="false"/>
          <w:color w:val="000000"/>
          <w:sz w:val="28"/>
        </w:rPr>
        <w:t xml:space="preserve"> мынадай мазмұндағы 7-2) тармақшамен толықтырылсын:</w:t>
      </w:r>
      <w:r>
        <w:br/>
      </w:r>
      <w:r>
        <w:rPr>
          <w:rFonts w:ascii="Times New Roman"/>
          <w:b w:val="false"/>
          <w:i w:val="false"/>
          <w:color w:val="000000"/>
          <w:sz w:val="28"/>
        </w:rPr>
        <w:t>
      «7-2) әлеуметтік маңызы бар азық-түлік тауарларына рұқсат етілген шекті бөлшек сауда бағалары мөлшерінің сақталуына өз құзыреті шегінде мемлекеттік бақылауды жүзеге асырады;».</w:t>
      </w:r>
    </w:p>
    <w:bookmarkEnd w:id="86"/>
    <w:bookmarkStart w:name="z92" w:id="87"/>
    <w:p>
      <w:pPr>
        <w:spacing w:after="0"/>
        <w:ind w:left="0"/>
        <w:jc w:val="both"/>
      </w:pPr>
      <w:r>
        <w:rPr>
          <w:rFonts w:ascii="Times New Roman"/>
          <w:b w:val="false"/>
          <w:i w:val="false"/>
          <w:color w:val="000000"/>
          <w:sz w:val="28"/>
        </w:rPr>
        <w:t xml:space="preserve">
      7. «Лицензиялау туралы» 2007 жылғы 11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w:t>
      </w:r>
    </w:p>
    <w:bookmarkEnd w:id="87"/>
    <w:bookmarkStart w:name="z93" w:id="8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38-баптар</w:t>
      </w:r>
      <w:r>
        <w:rPr>
          <w:rFonts w:ascii="Times New Roman"/>
          <w:b w:val="false"/>
          <w:i w:val="false"/>
          <w:color w:val="000000"/>
          <w:sz w:val="28"/>
        </w:rPr>
        <w:t xml:space="preserve"> мынадай редакцияда жазылсын:</w:t>
      </w:r>
    </w:p>
    <w:bookmarkEnd w:id="88"/>
    <w:bookmarkStart w:name="z94" w:id="89"/>
    <w:p>
      <w:pPr>
        <w:spacing w:after="0"/>
        <w:ind w:left="0"/>
        <w:jc w:val="both"/>
      </w:pPr>
      <w:r>
        <w:rPr>
          <w:rFonts w:ascii="Times New Roman"/>
          <w:b w:val="false"/>
          <w:i w:val="false"/>
          <w:color w:val="000000"/>
          <w:sz w:val="28"/>
        </w:rPr>
        <w:t>
      «9-бап. Лицензиялардың түрлері және қолданысы</w:t>
      </w:r>
    </w:p>
    <w:bookmarkEnd w:id="89"/>
    <w:bookmarkStart w:name="z95" w:id="90"/>
    <w:p>
      <w:pPr>
        <w:spacing w:after="0"/>
        <w:ind w:left="0"/>
        <w:jc w:val="both"/>
      </w:pPr>
      <w:r>
        <w:rPr>
          <w:rFonts w:ascii="Times New Roman"/>
          <w:b w:val="false"/>
          <w:i w:val="false"/>
          <w:color w:val="000000"/>
          <w:sz w:val="28"/>
        </w:rPr>
        <w:t>
      Лицензиялар мынадай белгілері бойынша:</w:t>
      </w:r>
      <w:r>
        <w:br/>
      </w:r>
      <w:r>
        <w:rPr>
          <w:rFonts w:ascii="Times New Roman"/>
          <w:b w:val="false"/>
          <w:i w:val="false"/>
          <w:color w:val="000000"/>
          <w:sz w:val="28"/>
        </w:rPr>
        <w:t>
</w:t>
      </w:r>
      <w:r>
        <w:rPr>
          <w:rFonts w:ascii="Times New Roman"/>
          <w:b w:val="false"/>
          <w:i w:val="false"/>
          <w:color w:val="000000"/>
          <w:sz w:val="28"/>
        </w:rPr>
        <w:t xml:space="preserve">
      1. Субъектілер бойынша: </w:t>
      </w:r>
      <w:r>
        <w:br/>
      </w:r>
      <w:r>
        <w:rPr>
          <w:rFonts w:ascii="Times New Roman"/>
          <w:b w:val="false"/>
          <w:i w:val="false"/>
          <w:color w:val="000000"/>
          <w:sz w:val="28"/>
        </w:rPr>
        <w:t>
</w:t>
      </w:r>
      <w:r>
        <w:rPr>
          <w:rFonts w:ascii="Times New Roman"/>
          <w:b w:val="false"/>
          <w:i w:val="false"/>
          <w:color w:val="000000"/>
          <w:sz w:val="28"/>
        </w:rPr>
        <w:t>
      1) Қазақстан Республикасының жеке және заңды тұлғаларына берілетін;</w:t>
      </w:r>
      <w:r>
        <w:br/>
      </w:r>
      <w:r>
        <w:rPr>
          <w:rFonts w:ascii="Times New Roman"/>
          <w:b w:val="false"/>
          <w:i w:val="false"/>
          <w:color w:val="000000"/>
          <w:sz w:val="28"/>
        </w:rPr>
        <w:t>
</w:t>
      </w:r>
      <w:r>
        <w:rPr>
          <w:rFonts w:ascii="Times New Roman"/>
          <w:b w:val="false"/>
          <w:i w:val="false"/>
          <w:color w:val="000000"/>
          <w:sz w:val="28"/>
        </w:rPr>
        <w:t>
      2) шетелдіктерге, азаматтығы жоқ адамдарға, шетелдік заңды тұлғаларға және халықаралық ұйымдарға берілетін болып бөлінеді.</w:t>
      </w:r>
      <w:r>
        <w:br/>
      </w:r>
      <w:r>
        <w:rPr>
          <w:rFonts w:ascii="Times New Roman"/>
          <w:b w:val="false"/>
          <w:i w:val="false"/>
          <w:color w:val="000000"/>
          <w:sz w:val="28"/>
        </w:rPr>
        <w:t>
</w:t>
      </w:r>
      <w:r>
        <w:rPr>
          <w:rFonts w:ascii="Times New Roman"/>
          <w:b w:val="false"/>
          <w:i w:val="false"/>
          <w:color w:val="000000"/>
          <w:sz w:val="28"/>
        </w:rPr>
        <w:t>
      2. Қызмет көлемі бойынша:</w:t>
      </w:r>
      <w:r>
        <w:br/>
      </w:r>
      <w:r>
        <w:rPr>
          <w:rFonts w:ascii="Times New Roman"/>
          <w:b w:val="false"/>
          <w:i w:val="false"/>
          <w:color w:val="000000"/>
          <w:sz w:val="28"/>
        </w:rPr>
        <w:t>
</w:t>
      </w:r>
      <w:r>
        <w:rPr>
          <w:rFonts w:ascii="Times New Roman"/>
          <w:b w:val="false"/>
          <w:i w:val="false"/>
          <w:color w:val="000000"/>
          <w:sz w:val="28"/>
        </w:rPr>
        <w:t>
      1) бас лицензия – қызметтің жекелеген түрлерімен айналысуға қолданыс мерзімі шектеусіз берілетін;</w:t>
      </w:r>
      <w:r>
        <w:br/>
      </w:r>
      <w:r>
        <w:rPr>
          <w:rFonts w:ascii="Times New Roman"/>
          <w:b w:val="false"/>
          <w:i w:val="false"/>
          <w:color w:val="000000"/>
          <w:sz w:val="28"/>
        </w:rPr>
        <w:t>
</w:t>
      </w:r>
      <w:r>
        <w:rPr>
          <w:rFonts w:ascii="Times New Roman"/>
          <w:b w:val="false"/>
          <w:i w:val="false"/>
          <w:color w:val="000000"/>
          <w:sz w:val="28"/>
        </w:rPr>
        <w:t>
      2) біржолғы лицензия – рұқсат етілген мерзім, көлем, салмақ немесе саны шегінде (заттай не ақшалай алғанда) белгілі бір шаруашылық операциясымен айналысуға, сондай-ақ «Ойын бизнесі туралы» Қазақстан Республикасының Заңында белгіленген мерзім шегінде ойын бизнесі саласында қызмет түрлерімен айналысуға және «Тұрғын үй құрылысына үлестік қатысу туралы» Қазақстан Республикасының Заңында белгіленген көлем шегінде үлескерлердің ақшаларын тарту есебінен тұрғын үйлердің құрылысын ұйымдастыру жөніндегі қызметпен айналысуға;</w:t>
      </w:r>
      <w:r>
        <w:br/>
      </w:r>
      <w:r>
        <w:rPr>
          <w:rFonts w:ascii="Times New Roman"/>
          <w:b w:val="false"/>
          <w:i w:val="false"/>
          <w:color w:val="000000"/>
          <w:sz w:val="28"/>
        </w:rPr>
        <w:t>
</w:t>
      </w:r>
      <w:r>
        <w:rPr>
          <w:rFonts w:ascii="Times New Roman"/>
          <w:b w:val="false"/>
          <w:i w:val="false"/>
          <w:color w:val="000000"/>
          <w:sz w:val="28"/>
        </w:rPr>
        <w:t>
      3) операциялық лицензия – банк қызметінде жекелеген операциялармен айналысуға, сақтандыру қызметінде сыныптарды (сақтандыру сыныптарын) иеленуге берілетін болып бөлінеді.</w:t>
      </w:r>
      <w:r>
        <w:br/>
      </w:r>
      <w:r>
        <w:rPr>
          <w:rFonts w:ascii="Times New Roman"/>
          <w:b w:val="false"/>
          <w:i w:val="false"/>
          <w:color w:val="000000"/>
          <w:sz w:val="28"/>
        </w:rPr>
        <w:t>
</w:t>
      </w:r>
      <w:r>
        <w:rPr>
          <w:rFonts w:ascii="Times New Roman"/>
          <w:b w:val="false"/>
          <w:i w:val="false"/>
          <w:color w:val="000000"/>
          <w:sz w:val="28"/>
        </w:rPr>
        <w:t>
      3. Тауарлар экспорты мен импорты саласында:</w:t>
      </w:r>
      <w:r>
        <w:br/>
      </w:r>
      <w:r>
        <w:rPr>
          <w:rFonts w:ascii="Times New Roman"/>
          <w:b w:val="false"/>
          <w:i w:val="false"/>
          <w:color w:val="000000"/>
          <w:sz w:val="28"/>
        </w:rPr>
        <w:t>
</w:t>
      </w:r>
      <w:r>
        <w:rPr>
          <w:rFonts w:ascii="Times New Roman"/>
          <w:b w:val="false"/>
          <w:i w:val="false"/>
          <w:color w:val="000000"/>
          <w:sz w:val="28"/>
        </w:rPr>
        <w:t>
      1) бас лицензия – кеден одағына мүше мемлекеттің шешімі негізінде сыртқы сауда қызметіне қатысушыға берілетін және лицензияда айқындалған санымен жекелеген тауар түрінің экспортына және (немесе) импортына құқық беретін лицензия;</w:t>
      </w:r>
      <w:r>
        <w:br/>
      </w:r>
      <w:r>
        <w:rPr>
          <w:rFonts w:ascii="Times New Roman"/>
          <w:b w:val="false"/>
          <w:i w:val="false"/>
          <w:color w:val="000000"/>
          <w:sz w:val="28"/>
        </w:rPr>
        <w:t>
</w:t>
      </w:r>
      <w:r>
        <w:rPr>
          <w:rFonts w:ascii="Times New Roman"/>
          <w:b w:val="false"/>
          <w:i w:val="false"/>
          <w:color w:val="000000"/>
          <w:sz w:val="28"/>
        </w:rPr>
        <w:t>
      2) ерекше лицензия – сыртқы сауда қызметіне қатысушыға жекелеген тауар түрінің экспортына және (немесе) импортына ерекше құқық беретін лицензия;</w:t>
      </w:r>
      <w:r>
        <w:br/>
      </w:r>
      <w:r>
        <w:rPr>
          <w:rFonts w:ascii="Times New Roman"/>
          <w:b w:val="false"/>
          <w:i w:val="false"/>
          <w:color w:val="000000"/>
          <w:sz w:val="28"/>
        </w:rPr>
        <w:t>
</w:t>
      </w:r>
      <w:r>
        <w:rPr>
          <w:rFonts w:ascii="Times New Roman"/>
          <w:b w:val="false"/>
          <w:i w:val="false"/>
          <w:color w:val="000000"/>
          <w:sz w:val="28"/>
        </w:rPr>
        <w:t>
      3) біржолғы лицензия – сыртқы сауда шарты (келісімшарты) негізінде сыртқы сауда қызметіне қатысушыға берілетін және белгілі бір санымен лицензияланатын тауардың экспортына және (немесе) импортына құқық беретін лицензия.»;</w:t>
      </w:r>
    </w:p>
    <w:bookmarkEnd w:id="90"/>
    <w:bookmarkStart w:name="z96" w:id="91"/>
    <w:p>
      <w:pPr>
        <w:spacing w:after="0"/>
        <w:ind w:left="0"/>
        <w:jc w:val="both"/>
      </w:pPr>
      <w:r>
        <w:rPr>
          <w:rFonts w:ascii="Times New Roman"/>
          <w:b w:val="false"/>
          <w:i w:val="false"/>
          <w:color w:val="000000"/>
          <w:sz w:val="28"/>
        </w:rPr>
        <w:t>
      «38-бап. Жалпы ережелер</w:t>
      </w:r>
    </w:p>
    <w:bookmarkEnd w:id="91"/>
    <w:bookmarkStart w:name="z97" w:id="92"/>
    <w:p>
      <w:pPr>
        <w:spacing w:after="0"/>
        <w:ind w:left="0"/>
        <w:jc w:val="both"/>
      </w:pPr>
      <w:r>
        <w:rPr>
          <w:rFonts w:ascii="Times New Roman"/>
          <w:b w:val="false"/>
          <w:i w:val="false"/>
          <w:color w:val="000000"/>
          <w:sz w:val="28"/>
        </w:rPr>
        <w:t>
      1. Кеден одағы комиссиясының шешімімен бекітілген, үшінші елдермен саудада Еуразия экономикалық қоғамдастығы шеңберінде Кеден одағына мүше мемлекеттер әкелуге немесе әкетуге тыйым салатын немесе шектеулер қолданатын тауарлардың бірыңғай тізбесі негізінде Қазақстан Республикасының Үкіметі экспорты және (немесе) импорты лицензиялануға жататын тауарлардың тізбесін белгілейді.</w:t>
      </w:r>
      <w:r>
        <w:br/>
      </w:r>
      <w:r>
        <w:rPr>
          <w:rFonts w:ascii="Times New Roman"/>
          <w:b w:val="false"/>
          <w:i w:val="false"/>
          <w:color w:val="000000"/>
          <w:sz w:val="28"/>
        </w:rPr>
        <w:t>
      Тауарлардың экспортын және (немесе) импортын лицензиялау оларды орындау үшін осы шектеулер енгізілген мақсаттармен салыстырғанда тауарлар экспортына немесе импортына мейлінше шектеушілік немесе бұрмалаушылық әсер етпеуге тиіс.</w:t>
      </w:r>
      <w:r>
        <w:br/>
      </w:r>
      <w:r>
        <w:rPr>
          <w:rFonts w:ascii="Times New Roman"/>
          <w:b w:val="false"/>
          <w:i w:val="false"/>
          <w:color w:val="000000"/>
          <w:sz w:val="28"/>
        </w:rPr>
        <w:t>
</w:t>
      </w:r>
      <w:r>
        <w:rPr>
          <w:rFonts w:ascii="Times New Roman"/>
          <w:b w:val="false"/>
          <w:i w:val="false"/>
          <w:color w:val="000000"/>
          <w:sz w:val="28"/>
        </w:rPr>
        <w:t>
      2. Сыртқы экономикалық қызметтің Бірыңғай Тауар номенклатурасына сәйкес сыныпталатын, оған қатысты лицензиялау енгізілген әрбір тауарға лицензия беріледі.</w:t>
      </w:r>
      <w:r>
        <w:br/>
      </w:r>
      <w:r>
        <w:rPr>
          <w:rFonts w:ascii="Times New Roman"/>
          <w:b w:val="false"/>
          <w:i w:val="false"/>
          <w:color w:val="000000"/>
          <w:sz w:val="28"/>
        </w:rPr>
        <w:t>
</w:t>
      </w:r>
      <w:r>
        <w:rPr>
          <w:rFonts w:ascii="Times New Roman"/>
          <w:b w:val="false"/>
          <w:i w:val="false"/>
          <w:color w:val="000000"/>
          <w:sz w:val="28"/>
        </w:rPr>
        <w:t>
      Лицензиар мынадай лицензия түрлерін береді:</w:t>
      </w:r>
      <w:r>
        <w:br/>
      </w:r>
      <w:r>
        <w:rPr>
          <w:rFonts w:ascii="Times New Roman"/>
          <w:b w:val="false"/>
          <w:i w:val="false"/>
          <w:color w:val="000000"/>
          <w:sz w:val="28"/>
        </w:rPr>
        <w:t>
</w:t>
      </w:r>
      <w:r>
        <w:rPr>
          <w:rFonts w:ascii="Times New Roman"/>
          <w:b w:val="false"/>
          <w:i w:val="false"/>
          <w:color w:val="000000"/>
          <w:sz w:val="28"/>
        </w:rPr>
        <w:t>
      біржолғы;</w:t>
      </w:r>
      <w:r>
        <w:br/>
      </w:r>
      <w:r>
        <w:rPr>
          <w:rFonts w:ascii="Times New Roman"/>
          <w:b w:val="false"/>
          <w:i w:val="false"/>
          <w:color w:val="000000"/>
          <w:sz w:val="28"/>
        </w:rPr>
        <w:t>
</w:t>
      </w:r>
      <w:r>
        <w:rPr>
          <w:rFonts w:ascii="Times New Roman"/>
          <w:b w:val="false"/>
          <w:i w:val="false"/>
          <w:color w:val="000000"/>
          <w:sz w:val="28"/>
        </w:rPr>
        <w:t>
      бас;</w:t>
      </w:r>
      <w:r>
        <w:br/>
      </w:r>
      <w:r>
        <w:rPr>
          <w:rFonts w:ascii="Times New Roman"/>
          <w:b w:val="false"/>
          <w:i w:val="false"/>
          <w:color w:val="000000"/>
          <w:sz w:val="28"/>
        </w:rPr>
        <w:t>
</w:t>
      </w:r>
      <w:r>
        <w:rPr>
          <w:rFonts w:ascii="Times New Roman"/>
          <w:b w:val="false"/>
          <w:i w:val="false"/>
          <w:color w:val="000000"/>
          <w:sz w:val="28"/>
        </w:rPr>
        <w:t>
      ерекше.</w:t>
      </w:r>
      <w:r>
        <w:br/>
      </w:r>
      <w:r>
        <w:rPr>
          <w:rFonts w:ascii="Times New Roman"/>
          <w:b w:val="false"/>
          <w:i w:val="false"/>
          <w:color w:val="000000"/>
          <w:sz w:val="28"/>
        </w:rPr>
        <w:t>
</w:t>
      </w:r>
      <w:r>
        <w:rPr>
          <w:rFonts w:ascii="Times New Roman"/>
          <w:b w:val="false"/>
          <w:i w:val="false"/>
          <w:color w:val="000000"/>
          <w:sz w:val="28"/>
        </w:rPr>
        <w:t>
      Лицензиар бас және ерекше лицензиялар беруді Кеден одағы комиссиясының шешімімен көзделген жағдайларда жүзеге асырады.</w:t>
      </w:r>
      <w:r>
        <w:br/>
      </w:r>
      <w:r>
        <w:rPr>
          <w:rFonts w:ascii="Times New Roman"/>
          <w:b w:val="false"/>
          <w:i w:val="false"/>
          <w:color w:val="000000"/>
          <w:sz w:val="28"/>
        </w:rPr>
        <w:t>
</w:t>
      </w:r>
      <w:r>
        <w:rPr>
          <w:rFonts w:ascii="Times New Roman"/>
          <w:b w:val="false"/>
          <w:i w:val="false"/>
          <w:color w:val="000000"/>
          <w:sz w:val="28"/>
        </w:rPr>
        <w:t>
      3. Бас және ерекше лицензиялардың иелері лицензияның орындалу барысы туралы тоқсан сайын, есепті тоқсаннан кейінгі айдың он бесіне дейін уәкілетті органға есеп беруге міндетті.</w:t>
      </w:r>
      <w:r>
        <w:br/>
      </w:r>
      <w:r>
        <w:rPr>
          <w:rFonts w:ascii="Times New Roman"/>
          <w:b w:val="false"/>
          <w:i w:val="false"/>
          <w:color w:val="000000"/>
          <w:sz w:val="28"/>
        </w:rPr>
        <w:t>
</w:t>
      </w:r>
      <w:r>
        <w:rPr>
          <w:rFonts w:ascii="Times New Roman"/>
          <w:b w:val="false"/>
          <w:i w:val="false"/>
          <w:color w:val="000000"/>
          <w:sz w:val="28"/>
        </w:rPr>
        <w:t>
      Біржолғы лицензиялардың иелері лицензияның қолданыс мерзімі өтісімен күнтізбелік он бес күн ішінде уәкілетті органға лицензияның орындалуы туралы анықтама беруге міндетті.</w:t>
      </w:r>
      <w:r>
        <w:br/>
      </w:r>
      <w:r>
        <w:rPr>
          <w:rFonts w:ascii="Times New Roman"/>
          <w:b w:val="false"/>
          <w:i w:val="false"/>
          <w:color w:val="000000"/>
          <w:sz w:val="28"/>
        </w:rPr>
        <w:t>
</w:t>
      </w:r>
      <w:r>
        <w:rPr>
          <w:rFonts w:ascii="Times New Roman"/>
          <w:b w:val="false"/>
          <w:i w:val="false"/>
          <w:color w:val="000000"/>
          <w:sz w:val="28"/>
        </w:rPr>
        <w:t>
      4. Біржолғы лицензияның қолданыс кезеңі оның қолданыла бастаған күнінен бастап бір жылдан аспауға тиіс. Біржолғы лицензияның қолданыс мерзімі сыртқы сауда шартының (келісімшартының) қолданыс мерзімімен немесе лицензия беруге негіз болып табылатын құжаттың қолданыс мерзімімен шектелуі мүмкін.</w:t>
      </w:r>
      <w:r>
        <w:br/>
      </w:r>
      <w:r>
        <w:rPr>
          <w:rFonts w:ascii="Times New Roman"/>
          <w:b w:val="false"/>
          <w:i w:val="false"/>
          <w:color w:val="000000"/>
          <w:sz w:val="28"/>
        </w:rPr>
        <w:t>
</w:t>
      </w:r>
      <w:r>
        <w:rPr>
          <w:rFonts w:ascii="Times New Roman"/>
          <w:b w:val="false"/>
          <w:i w:val="false"/>
          <w:color w:val="000000"/>
          <w:sz w:val="28"/>
        </w:rPr>
        <w:t>
      Сан жағынан шектеулер енгізілген тауарлар үшін лицензияның қолданыс кезеңі квота белгіленген күнтізбелік жылда аяқталады.</w:t>
      </w:r>
      <w:r>
        <w:br/>
      </w:r>
      <w:r>
        <w:rPr>
          <w:rFonts w:ascii="Times New Roman"/>
          <w:b w:val="false"/>
          <w:i w:val="false"/>
          <w:color w:val="000000"/>
          <w:sz w:val="28"/>
        </w:rPr>
        <w:t>
</w:t>
      </w:r>
      <w:r>
        <w:rPr>
          <w:rFonts w:ascii="Times New Roman"/>
          <w:b w:val="false"/>
          <w:i w:val="false"/>
          <w:color w:val="000000"/>
          <w:sz w:val="28"/>
        </w:rPr>
        <w:t>
      Егер Кеден одағы комиссиясының шешімінде өзгеше жазылмаса, бас лицензияның қолданыс мерзімі ол қолданыла бастаған күннен бастап бір жылдан аспауға тиіс, ал сан жағынан шектеулер енгізілген тауарлар үшін квота белгіленген күнтізбелік жылда аяқталады.</w:t>
      </w:r>
      <w:r>
        <w:br/>
      </w:r>
      <w:r>
        <w:rPr>
          <w:rFonts w:ascii="Times New Roman"/>
          <w:b w:val="false"/>
          <w:i w:val="false"/>
          <w:color w:val="000000"/>
          <w:sz w:val="28"/>
        </w:rPr>
        <w:t>
</w:t>
      </w:r>
      <w:r>
        <w:rPr>
          <w:rFonts w:ascii="Times New Roman"/>
          <w:b w:val="false"/>
          <w:i w:val="false"/>
          <w:color w:val="000000"/>
          <w:sz w:val="28"/>
        </w:rPr>
        <w:t>
      Ерекше лицензияның қолданыс мерзімі әрбір нақты жағдайда Кеден одағы комиссиясының шешімімен белгіленеді.»;</w:t>
      </w:r>
    </w:p>
    <w:bookmarkEnd w:id="92"/>
    <w:bookmarkStart w:name="z98" w:id="9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40-баптар</w:t>
      </w:r>
      <w:r>
        <w:rPr>
          <w:rFonts w:ascii="Times New Roman"/>
          <w:b w:val="false"/>
          <w:i w:val="false"/>
          <w:color w:val="000000"/>
          <w:sz w:val="28"/>
        </w:rPr>
        <w:t xml:space="preserve"> алып тасталсын;</w:t>
      </w:r>
    </w:p>
    <w:bookmarkEnd w:id="93"/>
    <w:bookmarkStart w:name="z99" w:id="9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41-бапта</w:t>
      </w:r>
      <w:r>
        <w:rPr>
          <w:rFonts w:ascii="Times New Roman"/>
          <w:b w:val="false"/>
          <w:i w:val="false"/>
          <w:color w:val="000000"/>
          <w:sz w:val="28"/>
        </w:rPr>
        <w:t>:</w:t>
      </w:r>
      <w:r>
        <w:br/>
      </w:r>
      <w:r>
        <w:rPr>
          <w:rFonts w:ascii="Times New Roman"/>
          <w:b w:val="false"/>
          <w:i w:val="false"/>
          <w:color w:val="000000"/>
          <w:sz w:val="28"/>
        </w:rPr>
        <w:t>
      бірінші бөліктегі «импорттаушы мүшенiң» деген сөздер «импорттаушы елдің» деген сөздермен ауыстырылсын;</w:t>
      </w:r>
      <w:r>
        <w:br/>
      </w:r>
      <w:r>
        <w:rPr>
          <w:rFonts w:ascii="Times New Roman"/>
          <w:b w:val="false"/>
          <w:i w:val="false"/>
          <w:color w:val="000000"/>
          <w:sz w:val="28"/>
        </w:rPr>
        <w:t>
      екінші бөліктегі «, сондай-ақ лицензияны беру мен ресiмдеу тәртiбiн» деген сөздер алып тасталсын.</w:t>
      </w:r>
    </w:p>
    <w:bookmarkEnd w:id="94"/>
    <w:bookmarkStart w:name="z100" w:id="95"/>
    <w:p>
      <w:pPr>
        <w:spacing w:after="0"/>
        <w:ind w:left="0"/>
        <w:jc w:val="both"/>
      </w:pPr>
      <w:r>
        <w:rPr>
          <w:rFonts w:ascii="Times New Roman"/>
          <w:b w:val="false"/>
          <w:i w:val="false"/>
          <w:color w:val="000000"/>
          <w:sz w:val="28"/>
        </w:rPr>
        <w:t xml:space="preserve">
      8. «Мемлекеттiк сатып алу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17, 135-құжат; 2008 ж., № 13-14, 58-құжат; № 20, 87-құжат; № 21, 97-құжат; № 24, 128-құжат; 2009 ж., № 2-3, 21-құжат; № 9-10, 47, 49-құжаттар; № 15-16, 74-құжат; № 17, 78, 82-құжаттар; № 24, 129, 133-құжаттар; 2010 ж., № 5, 23-құжат; № 7, 28, 29-құжаттар; № 15, 71-құжат; № 17-18, 108-құжат):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1-тармағының 38) тармақшасындағы және </w:t>
      </w:r>
      <w:r>
        <w:rPr>
          <w:rFonts w:ascii="Times New Roman"/>
          <w:b w:val="false"/>
          <w:i w:val="false"/>
          <w:color w:val="000000"/>
          <w:sz w:val="28"/>
        </w:rPr>
        <w:t>13-баптың</w:t>
      </w:r>
      <w:r>
        <w:rPr>
          <w:rFonts w:ascii="Times New Roman"/>
          <w:b w:val="false"/>
          <w:i w:val="false"/>
          <w:color w:val="000000"/>
          <w:sz w:val="28"/>
        </w:rPr>
        <w:t xml:space="preserve"> 17) тармақшасындағы «ауыл шаруашылығы өнiмдерiн және оның тереңдете өңделген өнiмдерiн» деген сөздер «азық-түлік тауарларын» деген сөздермен ауыстырылсын.</w:t>
      </w:r>
    </w:p>
    <w:bookmarkEnd w:id="95"/>
    <w:bookmarkStart w:name="z101" w:id="96"/>
    <w:p>
      <w:pPr>
        <w:spacing w:after="0"/>
        <w:ind w:left="0"/>
        <w:jc w:val="both"/>
      </w:pPr>
      <w:r>
        <w:rPr>
          <w:rFonts w:ascii="Times New Roman"/>
          <w:b w:val="false"/>
          <w:i w:val="false"/>
          <w:color w:val="000000"/>
          <w:sz w:val="28"/>
        </w:rPr>
        <w:t xml:space="preserve">
      9.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6"/>
    <w:bookmarkStart w:name="z102" w:id="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12-баптың</w:t>
      </w:r>
      <w:r>
        <w:rPr>
          <w:rFonts w:ascii="Times New Roman"/>
          <w:b w:val="false"/>
          <w:i w:val="false"/>
          <w:color w:val="000000"/>
          <w:sz w:val="28"/>
        </w:rPr>
        <w:t xml:space="preserve"> 3-тармағының 15) тармақшасындағы «сақтауға байланысты бақылау мен қадағалауды жүзеге асыруға қолданылмайды.» деген сөздер «сақтауға;» деген сөзбен ауыстырылып, мынадай мазмұндағы 16) тармақшамен толықтырылсын:</w:t>
      </w:r>
      <w:r>
        <w:br/>
      </w:r>
      <w:r>
        <w:rPr>
          <w:rFonts w:ascii="Times New Roman"/>
          <w:b w:val="false"/>
          <w:i w:val="false"/>
          <w:color w:val="000000"/>
          <w:sz w:val="28"/>
        </w:rPr>
        <w:t>
      «16) Қазақстан Республикасының сауда қызметін реттеу туралы заңнамасын сақтауға байланысты бақылау мен қадағалауды жүзеге асыруға қолданылмайды.»;</w:t>
      </w:r>
    </w:p>
    <w:bookmarkEnd w:id="97"/>
    <w:bookmarkStart w:name="z103" w:id="98"/>
    <w:p>
      <w:pPr>
        <w:spacing w:after="0"/>
        <w:ind w:left="0"/>
        <w:jc w:val="both"/>
      </w:pPr>
      <w:r>
        <w:rPr>
          <w:rFonts w:ascii="Times New Roman"/>
          <w:b w:val="false"/>
          <w:i w:val="false"/>
          <w:color w:val="000000"/>
          <w:sz w:val="28"/>
        </w:rPr>
        <w:t xml:space="preserve">
      2) аталған Заңға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xml:space="preserve">
      1-тармақтың </w:t>
      </w:r>
      <w:r>
        <w:rPr>
          <w:rFonts w:ascii="Times New Roman"/>
          <w:b w:val="false"/>
          <w:i w:val="false"/>
          <w:color w:val="000000"/>
          <w:sz w:val="28"/>
        </w:rPr>
        <w:t>91) тармақшасындағы</w:t>
      </w:r>
      <w:r>
        <w:rPr>
          <w:rFonts w:ascii="Times New Roman"/>
          <w:b w:val="false"/>
          <w:i w:val="false"/>
          <w:color w:val="000000"/>
          <w:sz w:val="28"/>
        </w:rPr>
        <w:t xml:space="preserve"> «өндіру саласында жүзеге асырылады.» деген сөздер «өндіру саласында;» деген сөздермен ауыстырылып, мынадай мазмұндағы 92) тармақшамен толықтырылсын:</w:t>
      </w:r>
      <w:r>
        <w:br/>
      </w:r>
      <w:r>
        <w:rPr>
          <w:rFonts w:ascii="Times New Roman"/>
          <w:b w:val="false"/>
          <w:i w:val="false"/>
          <w:color w:val="000000"/>
          <w:sz w:val="28"/>
        </w:rPr>
        <w:t>
      «92) Қазақстан Республикасының сауда қызметін реттеу туралы заңнамасын сақтауда жүзеге асырылады.».</w:t>
      </w:r>
    </w:p>
    <w:bookmarkEnd w:id="98"/>
    <w:bookmarkStart w:name="z104" w:id="99"/>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Алғашқы ресми жарияланғанынан кейін алты ай өткен соң қолданысқа енгізілетін 1-баптың 3-тармағы </w:t>
      </w:r>
      <w:r>
        <w:rPr>
          <w:rFonts w:ascii="Times New Roman"/>
          <w:b w:val="false"/>
          <w:i w:val="false"/>
          <w:color w:val="000000"/>
          <w:sz w:val="28"/>
        </w:rPr>
        <w:t>4) тармақшасының</w:t>
      </w:r>
      <w:r>
        <w:rPr>
          <w:rFonts w:ascii="Times New Roman"/>
          <w:b w:val="false"/>
          <w:i w:val="false"/>
          <w:color w:val="000000"/>
          <w:sz w:val="28"/>
        </w:rPr>
        <w:t xml:space="preserve"> жиырма төртінші, қырық екінші, алпыс үшінші және алпыс төртінші абзацтарын, </w:t>
      </w:r>
      <w:r>
        <w:rPr>
          <w:rFonts w:ascii="Times New Roman"/>
          <w:b w:val="false"/>
          <w:i w:val="false"/>
          <w:color w:val="000000"/>
          <w:sz w:val="28"/>
        </w:rPr>
        <w:t>7) тармақшасының</w:t>
      </w:r>
      <w:r>
        <w:rPr>
          <w:rFonts w:ascii="Times New Roman"/>
          <w:b w:val="false"/>
          <w:i w:val="false"/>
          <w:color w:val="000000"/>
          <w:sz w:val="28"/>
        </w:rPr>
        <w:t xml:space="preserve"> он бірінші - он бесінші абзацтарын қоспағанда, осы Заң алғашқы ресми жарияланғанынан кейін күнтізбелік отыз күн өткен соң қолданысқа енгізіледі.</w:t>
      </w:r>
    </w:p>
    <w:bookmarkEnd w:id="99"/>
    <w:bookmarkStart w:name="z105" w:id="100"/>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