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5cb3" w14:textId="bb05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2011 жылғы 18 ақпандағы N 407-IV Заңы. Күші жойылды - Қазақстан Республикасының 2024 жылғы 1 шілдедегі № 103-VIII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01.07.2024 </w:t>
      </w:r>
      <w:r>
        <w:rPr>
          <w:rFonts w:ascii="Times New Roman"/>
          <w:b w:val="false"/>
          <w:i w:val="false"/>
          <w:color w:val="000000"/>
          <w:sz w:val="28"/>
        </w:rPr>
        <w:t>№ 103-VIII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"мемлекеттiк-жеке әрiптестiк", "мемлекеттiк-жеке әрiптестiкті" деген сөздер тиісінше "мемлекеттік-жекешелік әріптестік", "мемлекеттік-жекешелік әріптестікті" деген сөздермен ауыстырылды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 "жоғары оқу орнында", "жоғары оқу орындарының", "жоғары оқу орындарымен", "Жоғары оқу орындарының", "Жоғары оқу орны", "Жоғары оқу орындары", "жоғары оқу орындарына", "жоғары оқу орны", "жоғары оқу орындарында" деген сөздер тиісінше "жоғары және (немесе) жоғары оқу орнынан кейінгі білім беру ұйымдары", "жоғары және (немесе) жоғары оқу орнынан кейінгі білім беру ұйымында", "жоғары және (немесе) жоғары оқу орнынан кейінгі білім беру ұйымдарының", "жоғары және (немесе) жоғары оқу орнынан кейінгі білім беру ұйымдарымен",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ұйымы", "жоғары және (немесе) жоғары оқу орнынан кейінгі білім беру ұйымдарында" деген сөздермен ауыстырылды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ғылым және ғылыми-техникалық қызмет саласындағы қоғамдық қатынастарды реттейді, Қазақстан Республикасы ұлттық ғылыми жүйесінің жұмыс істеуінің және оны дамытудың негізгі қағидаттары мен тетіктерін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 w:id="1"/>
    <w:p>
      <w:pPr>
        <w:spacing w:after="0"/>
        <w:ind w:left="0"/>
        <w:jc w:val="both"/>
      </w:pPr>
      <w:r>
        <w:rPr>
          <w:rFonts w:ascii="Times New Roman"/>
          <w:b w:val="false"/>
          <w:i w:val="false"/>
          <w:color w:val="000000"/>
          <w:sz w:val="28"/>
        </w:rPr>
        <w:t>
      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w:t>
      </w:r>
    </w:p>
    <w:bookmarkEnd w:id="1"/>
    <w:bookmarkStart w:name="z5" w:id="2"/>
    <w:p>
      <w:pPr>
        <w:spacing w:after="0"/>
        <w:ind w:left="0"/>
        <w:jc w:val="both"/>
      </w:pPr>
      <w:r>
        <w:rPr>
          <w:rFonts w:ascii="Times New Roman"/>
          <w:b w:val="false"/>
          <w:i w:val="false"/>
          <w:color w:val="000000"/>
          <w:sz w:val="28"/>
        </w:rPr>
        <w:t>
      2) ғалым - ғылыми зерттеулерді жүзеге асыратын әрі ғылыми және (немесе) ғылыми-техникалық қызмет нәтижелеріне қол жеткізетін жеке адам;</w:t>
      </w:r>
    </w:p>
    <w:bookmarkEnd w:id="2"/>
    <w:bookmarkStart w:name="z320"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bookmarkEnd w:id="3"/>
    <w:bookmarkStart w:name="z7"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ғылым жөніндегі ұлттық баяндама</w:t>
      </w:r>
      <w:r>
        <w:rPr>
          <w:rFonts w:ascii="Times New Roman"/>
          <w:b w:val="false"/>
          <w:i w:val="false"/>
          <w:color w:val="000000"/>
          <w:sz w:val="28"/>
        </w:rPr>
        <w:t xml:space="preserve">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bookmarkEnd w:id="4"/>
    <w:bookmarkStart w:name="z280" w:id="5"/>
    <w:p>
      <w:pPr>
        <w:spacing w:after="0"/>
        <w:ind w:left="0"/>
        <w:jc w:val="both"/>
      </w:pPr>
      <w:r>
        <w:rPr>
          <w:rFonts w:ascii="Times New Roman"/>
          <w:b w:val="false"/>
          <w:i w:val="false"/>
          <w:color w:val="000000"/>
          <w:sz w:val="28"/>
        </w:rPr>
        <w:t>
      4-1) ғылыми әдеп – ғылыми және (немесе) ғылыми-техникалық қызмет субъектілері ұстанатын әдеп қағидаттарының, қағидаларының және нормаларының жиынтығы;</w:t>
      </w:r>
    </w:p>
    <w:bookmarkEnd w:id="5"/>
    <w:bookmarkStart w:name="z326" w:id="6"/>
    <w:p>
      <w:pPr>
        <w:spacing w:after="0"/>
        <w:ind w:left="0"/>
        <w:jc w:val="both"/>
      </w:pPr>
      <w:r>
        <w:rPr>
          <w:rFonts w:ascii="Times New Roman"/>
          <w:b w:val="false"/>
          <w:i w:val="false"/>
          <w:color w:val="000000"/>
          <w:sz w:val="28"/>
        </w:rPr>
        <w:t>
      4-2) ғылыми бағыттар сыныптауышы – ғылымның бағыттарын сыныптауды және кодтауды белгілейтін құжат;</w:t>
      </w:r>
    </w:p>
    <w:bookmarkEnd w:id="6"/>
    <w:bookmarkStart w:name="z8" w:id="7"/>
    <w:p>
      <w:pPr>
        <w:spacing w:after="0"/>
        <w:ind w:left="0"/>
        <w:jc w:val="both"/>
      </w:pPr>
      <w:r>
        <w:rPr>
          <w:rFonts w:ascii="Times New Roman"/>
          <w:b w:val="false"/>
          <w:i w:val="false"/>
          <w:color w:val="000000"/>
          <w:sz w:val="28"/>
        </w:rPr>
        <w:t>
      5) ғылыми-білім беру консорциумы - ғылыми ұйымдар, жоғары және (немесе) жоғары оқу орнынан кейінгі білім беру ұйымдары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w:t>
      </w:r>
    </w:p>
    <w:bookmarkEnd w:id="7"/>
    <w:bookmarkStart w:name="z9" w:id="8"/>
    <w:p>
      <w:pPr>
        <w:spacing w:after="0"/>
        <w:ind w:left="0"/>
        <w:jc w:val="both"/>
      </w:pPr>
      <w:r>
        <w:rPr>
          <w:rFonts w:ascii="Times New Roman"/>
          <w:b w:val="false"/>
          <w:i w:val="false"/>
          <w:color w:val="000000"/>
          <w:sz w:val="28"/>
        </w:rPr>
        <w:t>
      6) ғылыми, ғылыми-техникалық бағдарлама бойынша бас ұйым -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ғылыми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bookmarkEnd w:id="8"/>
    <w:bookmarkStart w:name="z10" w:id="9"/>
    <w:p>
      <w:pPr>
        <w:spacing w:after="0"/>
        <w:ind w:left="0"/>
        <w:jc w:val="both"/>
      </w:pPr>
      <w:r>
        <w:rPr>
          <w:rFonts w:ascii="Times New Roman"/>
          <w:b w:val="false"/>
          <w:i w:val="false"/>
          <w:color w:val="000000"/>
          <w:sz w:val="28"/>
        </w:rPr>
        <w:t>
      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w:t>
      </w:r>
    </w:p>
    <w:bookmarkEnd w:id="9"/>
    <w:bookmarkStart w:name="z11" w:id="10"/>
    <w:p>
      <w:pPr>
        <w:spacing w:after="0"/>
        <w:ind w:left="0"/>
        <w:jc w:val="both"/>
      </w:pPr>
      <w:r>
        <w:rPr>
          <w:rFonts w:ascii="Times New Roman"/>
          <w:b w:val="false"/>
          <w:i w:val="false"/>
          <w:color w:val="000000"/>
          <w:sz w:val="28"/>
        </w:rPr>
        <w:t>
      8) 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w:t>
      </w:r>
    </w:p>
    <w:bookmarkEnd w:id="10"/>
    <w:bookmarkStart w:name="z12" w:id="11"/>
    <w:p>
      <w:pPr>
        <w:spacing w:after="0"/>
        <w:ind w:left="0"/>
        <w:jc w:val="both"/>
      </w:pPr>
      <w:r>
        <w:rPr>
          <w:rFonts w:ascii="Times New Roman"/>
          <w:b w:val="false"/>
          <w:i w:val="false"/>
          <w:color w:val="000000"/>
          <w:sz w:val="28"/>
        </w:rPr>
        <w:t>
      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bookmarkEnd w:id="11"/>
    <w:bookmarkStart w:name="z281" w:id="12"/>
    <w:p>
      <w:pPr>
        <w:spacing w:after="0"/>
        <w:ind w:left="0"/>
        <w:jc w:val="both"/>
      </w:pPr>
      <w:r>
        <w:rPr>
          <w:rFonts w:ascii="Times New Roman"/>
          <w:b w:val="false"/>
          <w:i w:val="false"/>
          <w:color w:val="000000"/>
          <w:sz w:val="28"/>
        </w:rPr>
        <w:t>
      9-1)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 нәтижелері туралы ақпаратты қамтитын құжат;</w:t>
      </w:r>
    </w:p>
    <w:bookmarkEnd w:id="12"/>
    <w:bookmarkStart w:name="z13" w:id="13"/>
    <w:p>
      <w:pPr>
        <w:spacing w:after="0"/>
        <w:ind w:left="0"/>
        <w:jc w:val="both"/>
      </w:pPr>
      <w:r>
        <w:rPr>
          <w:rFonts w:ascii="Times New Roman"/>
          <w:b w:val="false"/>
          <w:i w:val="false"/>
          <w:color w:val="000000"/>
          <w:sz w:val="28"/>
        </w:rPr>
        <w:t>
      10) ғылыми және (немесе) ғылыми-техникалық қызметтің нәтижесі - ғылыми және (немесе) ғылыми-техникалық қызметті орындау барысында тиісті ғылыми әдістермен және құралдармен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bookmarkEnd w:id="13"/>
    <w:bookmarkStart w:name="z14" w:id="14"/>
    <w:p>
      <w:pPr>
        <w:spacing w:after="0"/>
        <w:ind w:left="0"/>
        <w:jc w:val="both"/>
      </w:pPr>
      <w:r>
        <w:rPr>
          <w:rFonts w:ascii="Times New Roman"/>
          <w:b w:val="false"/>
          <w:i w:val="false"/>
          <w:color w:val="000000"/>
          <w:sz w:val="28"/>
        </w:rPr>
        <w:t>
      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bookmarkEnd w:id="14"/>
    <w:bookmarkStart w:name="z15" w:id="15"/>
    <w:p>
      <w:pPr>
        <w:spacing w:after="0"/>
        <w:ind w:left="0"/>
        <w:jc w:val="both"/>
      </w:pPr>
      <w:r>
        <w:rPr>
          <w:rFonts w:ascii="Times New Roman"/>
          <w:b w:val="false"/>
          <w:i w:val="false"/>
          <w:color w:val="000000"/>
          <w:sz w:val="28"/>
        </w:rPr>
        <w:t>
      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bookmarkEnd w:id="15"/>
    <w:bookmarkStart w:name="z16" w:id="16"/>
    <w:p>
      <w:pPr>
        <w:spacing w:after="0"/>
        <w:ind w:left="0"/>
        <w:jc w:val="both"/>
      </w:pPr>
      <w:r>
        <w:rPr>
          <w:rFonts w:ascii="Times New Roman"/>
          <w:b w:val="false"/>
          <w:i w:val="false"/>
          <w:color w:val="000000"/>
          <w:sz w:val="28"/>
        </w:rPr>
        <w:t>
      13) 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bookmarkEnd w:id="16"/>
    <w:bookmarkStart w:name="z17" w:id="17"/>
    <w:p>
      <w:pPr>
        <w:spacing w:after="0"/>
        <w:ind w:left="0"/>
        <w:jc w:val="both"/>
      </w:pPr>
      <w:r>
        <w:rPr>
          <w:rFonts w:ascii="Times New Roman"/>
          <w:b w:val="false"/>
          <w:i w:val="false"/>
          <w:color w:val="000000"/>
          <w:sz w:val="28"/>
        </w:rPr>
        <w:t>
      14) ғылым кандидаты, ғылым докторы - ізденушілердің диссертациялар қорғауы негізінде берілген ғылыми дәрежелер;</w:t>
      </w:r>
    </w:p>
    <w:bookmarkEnd w:id="17"/>
    <w:bookmarkStart w:name="z18" w:id="18"/>
    <w:p>
      <w:pPr>
        <w:spacing w:after="0"/>
        <w:ind w:left="0"/>
        <w:jc w:val="both"/>
      </w:pPr>
      <w:r>
        <w:rPr>
          <w:rFonts w:ascii="Times New Roman"/>
          <w:b w:val="false"/>
          <w:i w:val="false"/>
          <w:color w:val="000000"/>
          <w:sz w:val="28"/>
        </w:rPr>
        <w:t>
      15)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w:t>
      </w:r>
    </w:p>
    <w:bookmarkEnd w:id="18"/>
    <w:bookmarkStart w:name="z19" w:id="19"/>
    <w:p>
      <w:pPr>
        <w:spacing w:after="0"/>
        <w:ind w:left="0"/>
        <w:jc w:val="both"/>
      </w:pPr>
      <w:r>
        <w:rPr>
          <w:rFonts w:ascii="Times New Roman"/>
          <w:b w:val="false"/>
          <w:i w:val="false"/>
          <w:color w:val="000000"/>
          <w:sz w:val="28"/>
        </w:rPr>
        <w:t>
      16) ғылыми қызметкер - ғылыми ұйымда,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w:t>
      </w:r>
    </w:p>
    <w:bookmarkEnd w:id="19"/>
    <w:p>
      <w:pPr>
        <w:spacing w:after="0"/>
        <w:ind w:left="0"/>
        <w:jc w:val="both"/>
      </w:pPr>
      <w:r>
        <w:rPr>
          <w:rFonts w:ascii="Times New Roman"/>
          <w:b w:val="false"/>
          <w:i w:val="false"/>
          <w:color w:val="000000"/>
          <w:sz w:val="28"/>
        </w:rPr>
        <w:t>
      16-1) ғылыми тағылымдама – "Болашақ" халықаралық стипендиясы шеңберіндегі тағылымдаманы қоспағанда, ғалымдардың таңдалған ғылыми зерттеулер бағыты бойынша кәсіптік құзыреттерді дамыту мақсатында шетелдік жетекші жоғары және (немесе) жоғары оқу орнынан кейінгі білім беру ұйымдарында, ғылыми орталықтарда және өзге де ұйымдарда тағылымдамадан өтуі;</w:t>
      </w:r>
    </w:p>
    <w:bookmarkStart w:name="z20" w:id="20"/>
    <w:p>
      <w:pPr>
        <w:spacing w:after="0"/>
        <w:ind w:left="0"/>
        <w:jc w:val="both"/>
      </w:pPr>
      <w:r>
        <w:rPr>
          <w:rFonts w:ascii="Times New Roman"/>
          <w:b w:val="false"/>
          <w:i w:val="false"/>
          <w:color w:val="000000"/>
          <w:sz w:val="28"/>
        </w:rPr>
        <w:t>
      17) ғылыми-техникалық ақпарат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bookmarkEnd w:id="20"/>
    <w:bookmarkStart w:name="z21" w:id="21"/>
    <w:p>
      <w:pPr>
        <w:spacing w:after="0"/>
        <w:ind w:left="0"/>
        <w:jc w:val="both"/>
      </w:pPr>
      <w:r>
        <w:rPr>
          <w:rFonts w:ascii="Times New Roman"/>
          <w:b w:val="false"/>
          <w:i w:val="false"/>
          <w:color w:val="000000"/>
          <w:sz w:val="28"/>
        </w:rPr>
        <w:t>
      18)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bookmarkEnd w:id="21"/>
    <w:bookmarkStart w:name="z22" w:id="22"/>
    <w:p>
      <w:pPr>
        <w:spacing w:after="0"/>
        <w:ind w:left="0"/>
        <w:jc w:val="both"/>
      </w:pPr>
      <w:r>
        <w:rPr>
          <w:rFonts w:ascii="Times New Roman"/>
          <w:b w:val="false"/>
          <w:i w:val="false"/>
          <w:color w:val="000000"/>
          <w:sz w:val="28"/>
        </w:rPr>
        <w:t>
      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bookmarkEnd w:id="22"/>
    <w:p>
      <w:pPr>
        <w:spacing w:after="0"/>
        <w:ind w:left="0"/>
        <w:jc w:val="both"/>
      </w:pPr>
      <w:r>
        <w:rPr>
          <w:rFonts w:ascii="Times New Roman"/>
          <w:b w:val="false"/>
          <w:i w:val="false"/>
          <w:color w:val="000000"/>
          <w:sz w:val="28"/>
        </w:rPr>
        <w:t>
      19-1) жетекші ғалым – уәкілетті орган белгілеген талаптарға сәйкес келетін жеке тұлға;</w:t>
      </w:r>
    </w:p>
    <w:bookmarkStart w:name="z332" w:id="23"/>
    <w:p>
      <w:pPr>
        <w:spacing w:after="0"/>
        <w:ind w:left="0"/>
        <w:jc w:val="both"/>
      </w:pPr>
      <w:r>
        <w:rPr>
          <w:rFonts w:ascii="Times New Roman"/>
          <w:b w:val="false"/>
          <w:i w:val="false"/>
          <w:color w:val="000000"/>
          <w:sz w:val="28"/>
        </w:rPr>
        <w:t>
      19-2) жоғары және (немесе) жоғары оқу орнынан кейінгі білім беру ұйымының эндаумент-қоры – инвестициялық кірісі ғылыми, ғылыми-техникалық, инновациялық және (немесе) білім беру қызметін қаржыландыруға бағытталатын,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w:t>
      </w:r>
    </w:p>
    <w:bookmarkEnd w:id="23"/>
    <w:bookmarkStart w:name="z23" w:id="24"/>
    <w:p>
      <w:pPr>
        <w:spacing w:after="0"/>
        <w:ind w:left="0"/>
        <w:jc w:val="both"/>
      </w:pPr>
      <w:r>
        <w:rPr>
          <w:rFonts w:ascii="Times New Roman"/>
          <w:b w:val="false"/>
          <w:i w:val="false"/>
          <w:color w:val="000000"/>
          <w:sz w:val="28"/>
        </w:rPr>
        <w:t>
      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bookmarkEnd w:id="24"/>
    <w:bookmarkStart w:name="z24" w:id="25"/>
    <w:p>
      <w:pPr>
        <w:spacing w:after="0"/>
        <w:ind w:left="0"/>
        <w:jc w:val="both"/>
      </w:pPr>
      <w:r>
        <w:rPr>
          <w:rFonts w:ascii="Times New Roman"/>
          <w:b w:val="false"/>
          <w:i w:val="false"/>
          <w:color w:val="000000"/>
          <w:sz w:val="28"/>
        </w:rPr>
        <w:t>
      21) инженерлік-техникалық қызметкер - ғылыми ұйымда немесе жоғары және (немесе) жоғары оқу орнынан кейінгі білім беру ұйымында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w:t>
      </w:r>
    </w:p>
    <w:bookmarkEnd w:id="25"/>
    <w:bookmarkStart w:name="z321" w:id="26"/>
    <w:p>
      <w:pPr>
        <w:spacing w:after="0"/>
        <w:ind w:left="0"/>
        <w:jc w:val="both"/>
      </w:pPr>
      <w:r>
        <w:rPr>
          <w:rFonts w:ascii="Times New Roman"/>
          <w:b w:val="false"/>
          <w:i w:val="false"/>
          <w:color w:val="000000"/>
          <w:sz w:val="28"/>
        </w:rPr>
        <w:t>
      21-1) Қазақстан Республикасы Ұлттық ғылым академиясының академигі – ғылым саласында үздік жетістіктері бар, ғылым саласындағы уәкілетті орган айқындайтын тәртіппен және шарттарда академия сайлайтын ғалым;</w:t>
      </w:r>
    </w:p>
    <w:bookmarkEnd w:id="26"/>
    <w:bookmarkStart w:name="z25" w:id="27"/>
    <w:p>
      <w:pPr>
        <w:spacing w:after="0"/>
        <w:ind w:left="0"/>
        <w:jc w:val="both"/>
      </w:pPr>
      <w:r>
        <w:rPr>
          <w:rFonts w:ascii="Times New Roman"/>
          <w:b w:val="false"/>
          <w:i w:val="false"/>
          <w:color w:val="000000"/>
          <w:sz w:val="28"/>
        </w:rPr>
        <w:t>
      22) қауымдастырылған профессор (доцент), профессор – уәкілетті орган беретiн ғылыми атақтар;</w:t>
      </w:r>
    </w:p>
    <w:bookmarkEnd w:id="27"/>
    <w:bookmarkStart w:name="z26" w:id="28"/>
    <w:p>
      <w:pPr>
        <w:spacing w:after="0"/>
        <w:ind w:left="0"/>
        <w:jc w:val="both"/>
      </w:pPr>
      <w:r>
        <w:rPr>
          <w:rFonts w:ascii="Times New Roman"/>
          <w:b w:val="false"/>
          <w:i w:val="false"/>
          <w:color w:val="000000"/>
          <w:sz w:val="28"/>
        </w:rPr>
        <w:t>
      23) қолданбалы ғылыми зерттеу - практикалық мақсаттарға қол жеткізу және нақты міндеттерді шешу үшін жаңа білім алуға және оны қолдануға бағытталған қызмет;</w:t>
      </w:r>
    </w:p>
    <w:bookmarkEnd w:id="28"/>
    <w:bookmarkStart w:name="z277" w:id="29"/>
    <w:p>
      <w:pPr>
        <w:spacing w:after="0"/>
        <w:ind w:left="0"/>
        <w:jc w:val="both"/>
      </w:pPr>
      <w:r>
        <w:rPr>
          <w:rFonts w:ascii="Times New Roman"/>
          <w:b w:val="false"/>
          <w:i w:val="false"/>
          <w:color w:val="000000"/>
          <w:sz w:val="28"/>
        </w:rPr>
        <w:t>
      23-1) мемлекеттік тапсырыс – уәкілетті органның және (немесе) салалық уәкілетті органдардың базалық, гранттық және бағдарламалық-нысаналы қаржыландыру, іргелі ғылыми зерттеулерді жүзеге асыратын ғылыми ұйымдарды қаржыландыру нысанында мемлекеттік бюджет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23-2) тармақшамен толықтыру көзделген – ҚР 06.05.2024 </w:t>
      </w:r>
      <w:r>
        <w:rPr>
          <w:rFonts w:ascii="Times New Roman"/>
          <w:b w:val="false"/>
          <w:i w:val="false"/>
          <w:color w:val="ff0000"/>
          <w:sz w:val="28"/>
        </w:rPr>
        <w:t>№ 79-VIII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24)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bookmarkEnd w:id="30"/>
    <w:bookmarkStart w:name="z28" w:id="31"/>
    <w:p>
      <w:pPr>
        <w:spacing w:after="0"/>
        <w:ind w:left="0"/>
        <w:jc w:val="both"/>
      </w:pPr>
      <w:r>
        <w:rPr>
          <w:rFonts w:ascii="Times New Roman"/>
          <w:b w:val="false"/>
          <w:i w:val="false"/>
          <w:color w:val="000000"/>
          <w:sz w:val="28"/>
        </w:rPr>
        <w:t>
      25) стратегиялық ғылыми зерттеулер – стратегиялық міндеттерді шешуге бағытталған іргелі не қолданбалы ғылыми зерттеулер;</w:t>
      </w:r>
    </w:p>
    <w:bookmarkEnd w:id="31"/>
    <w:bookmarkStart w:name="z29" w:id="32"/>
    <w:p>
      <w:pPr>
        <w:spacing w:after="0"/>
        <w:ind w:left="0"/>
        <w:jc w:val="both"/>
      </w:pPr>
      <w:r>
        <w:rPr>
          <w:rFonts w:ascii="Times New Roman"/>
          <w:b w:val="false"/>
          <w:i w:val="false"/>
          <w:color w:val="000000"/>
          <w:sz w:val="28"/>
        </w:rPr>
        <w:t>
      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bookmarkEnd w:id="32"/>
    <w:bookmarkStart w:name="z30" w:id="33"/>
    <w:p>
      <w:pPr>
        <w:spacing w:after="0"/>
        <w:ind w:left="0"/>
        <w:jc w:val="both"/>
      </w:pPr>
      <w:r>
        <w:rPr>
          <w:rFonts w:ascii="Times New Roman"/>
          <w:b w:val="false"/>
          <w:i w:val="false"/>
          <w:color w:val="000000"/>
          <w:sz w:val="28"/>
        </w:rPr>
        <w:t>
      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және (немесе) жоғары оқу орнынан кейінгі білім беру ұйымдарының құрылымдық бөлімшесі немесе заңды тұлға;</w:t>
      </w:r>
    </w:p>
    <w:bookmarkEnd w:id="33"/>
    <w:bookmarkStart w:name="z31" w:id="34"/>
    <w:p>
      <w:pPr>
        <w:spacing w:after="0"/>
        <w:ind w:left="0"/>
        <w:jc w:val="both"/>
      </w:pPr>
      <w:r>
        <w:rPr>
          <w:rFonts w:ascii="Times New Roman"/>
          <w:b w:val="false"/>
          <w:i w:val="false"/>
          <w:color w:val="000000"/>
          <w:sz w:val="28"/>
        </w:rPr>
        <w:t xml:space="preserve">
      28)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тысқары жерде диссертация қорғаған адамдарға берілетін,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танылған дәрежелер;</w:t>
      </w:r>
    </w:p>
    <w:bookmarkEnd w:id="34"/>
    <w:bookmarkStart w:name="z32" w:id="35"/>
    <w:p>
      <w:pPr>
        <w:spacing w:after="0"/>
        <w:ind w:left="0"/>
        <w:jc w:val="both"/>
      </w:pPr>
      <w:r>
        <w:rPr>
          <w:rFonts w:ascii="Times New Roman"/>
          <w:b w:val="false"/>
          <w:i w:val="false"/>
          <w:color w:val="000000"/>
          <w:sz w:val="28"/>
        </w:rPr>
        <w:t>
      29) іргелі ғылыми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(01.01.2018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ғылым туралы заңнамасы</w:t>
      </w:r>
    </w:p>
    <w:bookmarkStart w:name="z34" w:id="36"/>
    <w:p>
      <w:pPr>
        <w:spacing w:after="0"/>
        <w:ind w:left="0"/>
        <w:jc w:val="both"/>
      </w:pPr>
      <w:r>
        <w:rPr>
          <w:rFonts w:ascii="Times New Roman"/>
          <w:b w:val="false"/>
          <w:i w:val="false"/>
          <w:color w:val="000000"/>
          <w:sz w:val="28"/>
        </w:rPr>
        <w:t xml:space="preserve">
      1. Қазақстан Республикасының ғылым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Қазақстан Республикасының өзге де нормативтік құқықтық актілерінен тұрады.</w:t>
      </w:r>
    </w:p>
    <w:bookmarkEnd w:id="36"/>
    <w:bookmarkStart w:name="z35" w:id="37"/>
    <w:p>
      <w:pPr>
        <w:spacing w:after="0"/>
        <w:ind w:left="0"/>
        <w:jc w:val="both"/>
      </w:pPr>
      <w:r>
        <w:rPr>
          <w:rFonts w:ascii="Times New Roman"/>
          <w:b w:val="false"/>
          <w:i w:val="false"/>
          <w:color w:val="000000"/>
          <w:sz w:val="28"/>
        </w:rPr>
        <w:t xml:space="preserve">
      2. Гранттық, бағдарламалық-нысаналы қаржыландыру, іргелі ғылыми зерттеулерді жүзеге асыратын ғылыми ұйымдарды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күші қолданылмайды.</w:t>
      </w:r>
    </w:p>
    <w:bookmarkEnd w:id="37"/>
    <w:bookmarkStart w:name="z278" w:id="38"/>
    <w:p>
      <w:pPr>
        <w:spacing w:after="0"/>
        <w:ind w:left="0"/>
        <w:jc w:val="both"/>
      </w:pPr>
      <w:r>
        <w:rPr>
          <w:rFonts w:ascii="Times New Roman"/>
          <w:b w:val="false"/>
          <w:i w:val="false"/>
          <w:color w:val="000000"/>
          <w:sz w:val="28"/>
        </w:rPr>
        <w:t xml:space="preserve">
      2-1. Мемлекеттік қорғаныстық тапсырысты қалыптастыру мен орындау кезінде ғылым және ғылыми-техникалық қызмет саласындағы қоғамдық қатынастар "Қорғаныс өнеркәсібі және мемлекеттік қорғаныстық тапсырыс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8"/>
    <w:bookmarkStart w:name="z317" w:id="39"/>
    <w:p>
      <w:pPr>
        <w:spacing w:after="0"/>
        <w:ind w:left="0"/>
        <w:jc w:val="both"/>
      </w:pPr>
      <w:r>
        <w:rPr>
          <w:rFonts w:ascii="Times New Roman"/>
          <w:b w:val="false"/>
          <w:i w:val="false"/>
          <w:color w:val="000000"/>
          <w:sz w:val="28"/>
        </w:rPr>
        <w:t>
      2-2. Биологиялық қауіпсіздік саласындағы ғылым мен ғылыми-техникалық қызмет саласындағы қоғамдық қатынастар "Қазақстан Республикасының биологиялық қауіпсіздігі туралы" Қазақстан Республикасы Заңының талаптары ескеріле отырып реттеледі.</w:t>
      </w:r>
    </w:p>
    <w:bookmarkEnd w:id="39"/>
    <w:bookmarkStart w:name="z36" w:id="40"/>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7" w:id="41"/>
    <w:p>
      <w:pPr>
        <w:spacing w:after="0"/>
        <w:ind w:left="0"/>
        <w:jc w:val="left"/>
      </w:pPr>
      <w:r>
        <w:rPr>
          <w:rFonts w:ascii="Times New Roman"/>
          <w:b/>
          <w:i w:val="false"/>
          <w:color w:val="000000"/>
        </w:rPr>
        <w:t xml:space="preserve"> 2-тарау. МЕМЛЕКЕТТІК ОРГАНДАРДЫҢ ҒЫЛЫМИ ЖӘНЕ (НЕМЕСЕ) ҒЫЛЫМИ-ТЕХНИКАЛЫҚ ҚЫЗМЕТ САЛАСЫНДАҒЫ ҚҰЗЫРЕТІ</w:t>
      </w:r>
    </w:p>
    <w:bookmarkEnd w:id="41"/>
    <w:p>
      <w:pPr>
        <w:spacing w:after="0"/>
        <w:ind w:left="0"/>
        <w:jc w:val="both"/>
      </w:pPr>
      <w:r>
        <w:rPr>
          <w:rFonts w:ascii="Times New Roman"/>
          <w:b/>
          <w:i w:val="false"/>
          <w:color w:val="000000"/>
          <w:sz w:val="28"/>
        </w:rPr>
        <w:t>3-бап.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bookmarkStart w:name="z39" w:id="42"/>
    <w:p>
      <w:pPr>
        <w:spacing w:after="0"/>
        <w:ind w:left="0"/>
        <w:jc w:val="both"/>
      </w:pPr>
      <w:r>
        <w:rPr>
          <w:rFonts w:ascii="Times New Roman"/>
          <w:b w:val="false"/>
          <w:i w:val="false"/>
          <w:color w:val="000000"/>
          <w:sz w:val="28"/>
        </w:rPr>
        <w:t>
      1) ғылым және ғылыми-техникалық қызмет саласындағы мемлекеттік саясаттың негізгі бағыттарын әзірлейді және оның жүзеге асырылуын ұйымдастырады;</w:t>
      </w:r>
    </w:p>
    <w:bookmarkEnd w:id="42"/>
    <w:bookmarkStart w:name="z40" w:id="43"/>
    <w:p>
      <w:pPr>
        <w:spacing w:after="0"/>
        <w:ind w:left="0"/>
        <w:jc w:val="both"/>
      </w:pPr>
      <w:r>
        <w:rPr>
          <w:rFonts w:ascii="Times New Roman"/>
          <w:b w:val="false"/>
          <w:i w:val="false"/>
          <w:color w:val="000000"/>
          <w:sz w:val="28"/>
        </w:rPr>
        <w:t>
      2)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bookmarkEnd w:id="43"/>
    <w:bookmarkStart w:name="z41" w:id="44"/>
    <w:p>
      <w:pPr>
        <w:spacing w:after="0"/>
        <w:ind w:left="0"/>
        <w:jc w:val="both"/>
      </w:pPr>
      <w:r>
        <w:rPr>
          <w:rFonts w:ascii="Times New Roman"/>
          <w:b w:val="false"/>
          <w:i w:val="false"/>
          <w:color w:val="000000"/>
          <w:sz w:val="28"/>
        </w:rPr>
        <w:t>
      3) Қазақстан Республикасының Президентіне ғылым жөніндегі жыл сайынғы ұлттық баяндаманы енгізеді;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 w:id="45"/>
    <w:p>
      <w:pPr>
        <w:spacing w:after="0"/>
        <w:ind w:left="0"/>
        <w:jc w:val="both"/>
      </w:pPr>
      <w:r>
        <w:rPr>
          <w:rFonts w:ascii="Times New Roman"/>
          <w:b w:val="false"/>
          <w:i w:val="false"/>
          <w:color w:val="000000"/>
          <w:sz w:val="28"/>
        </w:rPr>
        <w:t xml:space="preserve">
      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w:t>
      </w:r>
      <w:r>
        <w:rPr>
          <w:rFonts w:ascii="Times New Roman"/>
          <w:b w:val="false"/>
          <w:i w:val="false"/>
          <w:color w:val="000000"/>
          <w:sz w:val="28"/>
        </w:rPr>
        <w:t>ережесі</w:t>
      </w:r>
      <w:r>
        <w:rPr>
          <w:rFonts w:ascii="Times New Roman"/>
          <w:b w:val="false"/>
          <w:i w:val="false"/>
          <w:color w:val="000000"/>
          <w:sz w:val="28"/>
        </w:rPr>
        <w:t xml:space="preserve"> мен </w:t>
      </w:r>
      <w:r>
        <w:rPr>
          <w:rFonts w:ascii="Times New Roman"/>
          <w:b w:val="false"/>
          <w:i w:val="false"/>
          <w:color w:val="000000"/>
          <w:sz w:val="28"/>
        </w:rPr>
        <w:t>құрамын</w:t>
      </w:r>
      <w:r>
        <w:rPr>
          <w:rFonts w:ascii="Times New Roman"/>
          <w:b w:val="false"/>
          <w:i w:val="false"/>
          <w:color w:val="000000"/>
          <w:sz w:val="28"/>
        </w:rPr>
        <w:t xml:space="preserve"> бекітеді;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 w:id="46"/>
    <w:p>
      <w:pPr>
        <w:spacing w:after="0"/>
        <w:ind w:left="0"/>
        <w:jc w:val="both"/>
      </w:pPr>
      <w:r>
        <w:rPr>
          <w:rFonts w:ascii="Times New Roman"/>
          <w:b w:val="false"/>
          <w:i w:val="false"/>
          <w:color w:val="000000"/>
          <w:sz w:val="28"/>
        </w:rPr>
        <w:t xml:space="preserve">
      7) Мемлекеттік ұлттық ғылыми-техникалық сараптама орталығын </w:t>
      </w:r>
      <w:r>
        <w:rPr>
          <w:rFonts w:ascii="Times New Roman"/>
          <w:b w:val="false"/>
          <w:i w:val="false"/>
          <w:color w:val="000000"/>
          <w:sz w:val="28"/>
        </w:rPr>
        <w:t>құрады</w:t>
      </w:r>
      <w:r>
        <w:rPr>
          <w:rFonts w:ascii="Times New Roman"/>
          <w:b w:val="false"/>
          <w:i w:val="false"/>
          <w:color w:val="000000"/>
          <w:sz w:val="28"/>
        </w:rPr>
        <w:t>;</w:t>
      </w:r>
    </w:p>
    <w:bookmarkEnd w:id="46"/>
    <w:bookmarkStart w:name="z46" w:id="47"/>
    <w:p>
      <w:pPr>
        <w:spacing w:after="0"/>
        <w:ind w:left="0"/>
        <w:jc w:val="both"/>
      </w:pPr>
      <w:r>
        <w:rPr>
          <w:rFonts w:ascii="Times New Roman"/>
          <w:b w:val="false"/>
          <w:i w:val="false"/>
          <w:color w:val="000000"/>
          <w:sz w:val="28"/>
        </w:rPr>
        <w:t xml:space="preserve">
      8) зерттеу университеті мәртебесін </w:t>
      </w:r>
      <w:r>
        <w:rPr>
          <w:rFonts w:ascii="Times New Roman"/>
          <w:b w:val="false"/>
          <w:i w:val="false"/>
          <w:color w:val="000000"/>
          <w:sz w:val="28"/>
        </w:rPr>
        <w:t>береді</w:t>
      </w:r>
      <w:r>
        <w:rPr>
          <w:rFonts w:ascii="Times New Roman"/>
          <w:b w:val="false"/>
          <w:i w:val="false"/>
          <w:color w:val="000000"/>
          <w:sz w:val="28"/>
        </w:rPr>
        <w:t xml:space="preserve"> және оның даму бағдарламасын </w:t>
      </w:r>
      <w:r>
        <w:rPr>
          <w:rFonts w:ascii="Times New Roman"/>
          <w:b w:val="false"/>
          <w:i w:val="false"/>
          <w:color w:val="000000"/>
          <w:sz w:val="28"/>
        </w:rPr>
        <w:t>береді</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13)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тұлғаларды айқындайды;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Уәкілетті органның құзыреті</w:t>
      </w:r>
    </w:p>
    <w:p>
      <w:pPr>
        <w:spacing w:after="0"/>
        <w:ind w:left="0"/>
        <w:jc w:val="both"/>
      </w:pPr>
      <w:r>
        <w:rPr>
          <w:rFonts w:ascii="Times New Roman"/>
          <w:b w:val="false"/>
          <w:i w:val="false"/>
          <w:color w:val="000000"/>
          <w:sz w:val="28"/>
        </w:rPr>
        <w:t>
      Уәкілетті органның құзыретіне: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2) ғылым және ғылыми-техникалық қызмет саласындағы мемлекеттік саясатты қалыптастыру және іске асыру, ғылым және ғылыми-техникалық қызмет саласындағы салааралық үйлестіруді жүзеге асыру;</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06.05.2024 </w:t>
      </w:r>
      <w:r>
        <w:rPr>
          <w:rFonts w:ascii="Times New Roman"/>
          <w:b w:val="false"/>
          <w:i w:val="false"/>
          <w:color w:val="ff0000"/>
          <w:sz w:val="28"/>
        </w:rPr>
        <w:t>№ 79-VIII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қорғаныстық тапсырыс шеңберінде қалыптастырылатын ғылыми, ғылыми-техникалық жобалар мен бағдарламаларды қоспағанда,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bookmarkStart w:name="z322" w:id="50"/>
    <w:p>
      <w:pPr>
        <w:spacing w:after="0"/>
        <w:ind w:left="0"/>
        <w:jc w:val="both"/>
      </w:pPr>
      <w:r>
        <w:rPr>
          <w:rFonts w:ascii="Times New Roman"/>
          <w:b w:val="false"/>
          <w:i w:val="false"/>
          <w:color w:val="000000"/>
          <w:sz w:val="28"/>
        </w:rPr>
        <w:t>
      2-2) Қазақстан Республикасы Ұлттық ғылым академиясының академиктерін сайлау қағидалары мен өлшемшарттарын әзірлеу және бекіту;</w:t>
      </w:r>
    </w:p>
    <w:bookmarkEnd w:id="50"/>
    <w:bookmarkStart w:name="z59" w:id="51"/>
    <w:p>
      <w:pPr>
        <w:spacing w:after="0"/>
        <w:ind w:left="0"/>
        <w:jc w:val="both"/>
      </w:pPr>
      <w:r>
        <w:rPr>
          <w:rFonts w:ascii="Times New Roman"/>
          <w:b w:val="false"/>
          <w:i w:val="false"/>
          <w:color w:val="000000"/>
          <w:sz w:val="28"/>
        </w:rPr>
        <w:t>
      3) Қазақстан Республикасындағы іргелі және қолданбалы ғылыми зерттеулердің басым бағыттарын әзірлеу кіреді. Биологиялық қауіпсіздік саласын қозғайтын іргелі және қолданбалы ғылыми зерттеулердің басым бағыттары шеңберінде ғылыми зерттеулерді іріктеу кезінде Қазақстан Республикасының биологиялық қауіпсіздік саласындағы заңнамасының талаптары ескеріледі;</w:t>
      </w:r>
    </w:p>
    <w:bookmarkEnd w:id="51"/>
    <w:p>
      <w:pPr>
        <w:spacing w:after="0"/>
        <w:ind w:left="0"/>
        <w:jc w:val="both"/>
      </w:pPr>
      <w:r>
        <w:rPr>
          <w:rFonts w:ascii="Times New Roman"/>
          <w:b w:val="false"/>
          <w:i w:val="false"/>
          <w:color w:val="000000"/>
          <w:sz w:val="28"/>
        </w:rPr>
        <w:t>
      3-1) ғылыми және (немесе) ғылыми-техникалық қызметті базалық қаржыландыру нормаларын бекіту;</w:t>
      </w:r>
    </w:p>
    <w:p>
      <w:pPr>
        <w:spacing w:after="0"/>
        <w:ind w:left="0"/>
        <w:jc w:val="both"/>
      </w:pPr>
      <w:r>
        <w:rPr>
          <w:rFonts w:ascii="Times New Roman"/>
          <w:b w:val="false"/>
          <w:i w:val="false"/>
          <w:color w:val="000000"/>
          <w:sz w:val="28"/>
        </w:rPr>
        <w:t xml:space="preserve">
      3-2) осы Заңның </w:t>
      </w:r>
      <w:r>
        <w:rPr>
          <w:rFonts w:ascii="Times New Roman"/>
          <w:b w:val="false"/>
          <w:i w:val="false"/>
          <w:color w:val="000000"/>
          <w:sz w:val="28"/>
        </w:rPr>
        <w:t>27-1-бабына</w:t>
      </w:r>
      <w:r>
        <w:rPr>
          <w:rFonts w:ascii="Times New Roman"/>
          <w:b w:val="false"/>
          <w:i w:val="false"/>
          <w:color w:val="000000"/>
          <w:sz w:val="28"/>
        </w:rPr>
        <w:t xml:space="preserve"> сәйкес іргелі ғылыми зерттеулерді жүзеге асыратын ғылыми ұйымдарды қаржыландыру нормаларын бекіту;</w:t>
      </w:r>
    </w:p>
    <w:bookmarkStart w:name="z60" w:id="52"/>
    <w:p>
      <w:pPr>
        <w:spacing w:after="0"/>
        <w:ind w:left="0"/>
        <w:jc w:val="both"/>
      </w:pPr>
      <w:r>
        <w:rPr>
          <w:rFonts w:ascii="Times New Roman"/>
          <w:b w:val="false"/>
          <w:i w:val="false"/>
          <w:color w:val="000000"/>
          <w:sz w:val="28"/>
        </w:rPr>
        <w:t>
      4) Жоғары ғылыми-техникалық комиссияның қызметін қамтамасыз ету;</w:t>
      </w:r>
    </w:p>
    <w:bookmarkEnd w:id="52"/>
    <w:bookmarkStart w:name="z61" w:id="53"/>
    <w:p>
      <w:pPr>
        <w:spacing w:after="0"/>
        <w:ind w:left="0"/>
        <w:jc w:val="both"/>
      </w:pPr>
      <w:r>
        <w:rPr>
          <w:rFonts w:ascii="Times New Roman"/>
          <w:b w:val="false"/>
          <w:i w:val="false"/>
          <w:color w:val="000000"/>
          <w:sz w:val="28"/>
        </w:rPr>
        <w:t>
      5) мемлекеттік қорғаныстық тапсырыс шеңберінде қалыптастырылатын ғылыми, ғылыми-техникалық жобалар мен бағдарламаларды қоспағанда,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p>
    <w:bookmarkEnd w:id="53"/>
    <w:bookmarkStart w:name="z270" w:id="54"/>
    <w:p>
      <w:pPr>
        <w:spacing w:after="0"/>
        <w:ind w:left="0"/>
        <w:jc w:val="both"/>
      </w:pPr>
      <w:r>
        <w:rPr>
          <w:rFonts w:ascii="Times New Roman"/>
          <w:b w:val="false"/>
          <w:i w:val="false"/>
          <w:color w:val="000000"/>
          <w:sz w:val="28"/>
        </w:rPr>
        <w:t>
      5-1) мемлекеттік бюджеттен,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мемлекеттік есепке алу қағидаларын және олардың орындалуы жөніндегі есептерді әзірлеу және бекіту;</w:t>
      </w:r>
    </w:p>
    <w:bookmarkEnd w:id="54"/>
    <w:bookmarkStart w:name="z1" w:id="55"/>
    <w:p>
      <w:pPr>
        <w:spacing w:after="0"/>
        <w:ind w:left="0"/>
        <w:jc w:val="both"/>
      </w:pPr>
      <w:r>
        <w:rPr>
          <w:rFonts w:ascii="Times New Roman"/>
          <w:b w:val="false"/>
          <w:i w:val="false"/>
          <w:color w:val="000000"/>
          <w:sz w:val="28"/>
        </w:rPr>
        <w:t>
      5-2) ғылыми зерттеулерді және тәжірибелік-конструкторлық жұмыстарды мемлекеттік-жекешелік әріптестік негізінде ұйымдастыру және жүргізу тәртібін бекіту;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алып тасталды – ҚР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5" w:id="56"/>
    <w:p>
      <w:pPr>
        <w:spacing w:after="0"/>
        <w:ind w:left="0"/>
        <w:jc w:val="both"/>
      </w:pPr>
      <w:r>
        <w:rPr>
          <w:rFonts w:ascii="Times New Roman"/>
          <w:b w:val="false"/>
          <w:i w:val="false"/>
          <w:color w:val="000000"/>
          <w:sz w:val="28"/>
        </w:rPr>
        <w:t>
      5-4) осы Заңның 27-1-бабына сәйкес іргелі ғылыми зерттеулерді жүзеге асыратын ғылыми ұйымдардың тізбесін бекіту;</w:t>
      </w:r>
    </w:p>
    <w:bookmarkEnd w:id="56"/>
    <w:bookmarkStart w:name="z286" w:id="57"/>
    <w:p>
      <w:pPr>
        <w:spacing w:after="0"/>
        <w:ind w:left="0"/>
        <w:jc w:val="both"/>
      </w:pPr>
      <w:r>
        <w:rPr>
          <w:rFonts w:ascii="Times New Roman"/>
          <w:b w:val="false"/>
          <w:i w:val="false"/>
          <w:color w:val="000000"/>
          <w:sz w:val="28"/>
        </w:rPr>
        <w:t>
      5-5) осы Заңның 27-1-бабына сәйкес іргелі ғылыми зерттеулерді жүзеге асыратын ғылыми ұйымдарды қаржыландыру нормаларын әзірлеу;</w:t>
      </w:r>
    </w:p>
    <w:bookmarkEnd w:id="57"/>
    <w:bookmarkStart w:name="z62" w:id="58"/>
    <w:p>
      <w:pPr>
        <w:spacing w:after="0"/>
        <w:ind w:left="0"/>
        <w:jc w:val="both"/>
      </w:pPr>
      <w:r>
        <w:rPr>
          <w:rFonts w:ascii="Times New Roman"/>
          <w:b w:val="false"/>
          <w:i w:val="false"/>
          <w:color w:val="000000"/>
          <w:sz w:val="28"/>
        </w:rPr>
        <w:t>
      6) мемлекеттік ғылыми-техникалық сараптаманы ұйымдастыру және жүргізу қағидаларын әзірлеу;</w:t>
      </w:r>
    </w:p>
    <w:bookmarkEnd w:id="58"/>
    <w:bookmarkStart w:name="z63" w:id="59"/>
    <w:p>
      <w:pPr>
        <w:spacing w:after="0"/>
        <w:ind w:left="0"/>
        <w:jc w:val="both"/>
      </w:pPr>
      <w:r>
        <w:rPr>
          <w:rFonts w:ascii="Times New Roman"/>
          <w:b w:val="false"/>
          <w:i w:val="false"/>
          <w:color w:val="000000"/>
          <w:sz w:val="28"/>
        </w:rPr>
        <w:t>
      7) ғылыми және (немесе) ғылыми-техникалық қызмет субъектілерін аккредиттеу қағидаларын әзірлеу, сондай-ақ оларды аккредиттеуден өткізу;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9) ұлттық ғылыми кеңестердің қызметін үйлестіру;</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жаңа редакцияда көзделген – ҚР 06.05.2024 </w:t>
      </w:r>
      <w:r>
        <w:rPr>
          <w:rFonts w:ascii="Times New Roman"/>
          <w:b w:val="false"/>
          <w:i w:val="false"/>
          <w:color w:val="ff0000"/>
          <w:sz w:val="28"/>
        </w:rPr>
        <w:t>№ 79-VIII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салалық уәкілетті органдардың ғылыми, ғылыми-техникалық жобалар мен бағдарламалар шеңберінде жүзеге асыратын жұмысын үйлестіру;</w:t>
      </w:r>
    </w:p>
    <w:bookmarkStart w:name="z67" w:id="61"/>
    <w:p>
      <w:pPr>
        <w:spacing w:after="0"/>
        <w:ind w:left="0"/>
        <w:jc w:val="both"/>
      </w:pPr>
      <w:r>
        <w:rPr>
          <w:rFonts w:ascii="Times New Roman"/>
          <w:b w:val="false"/>
          <w:i w:val="false"/>
          <w:color w:val="000000"/>
          <w:sz w:val="28"/>
        </w:rPr>
        <w:t xml:space="preserve">
      11) мүшелерін сайлау тәртібін қоса алғанда, ғылыми ұйымның консультативтік-кеңесші органы туралы үлгі </w:t>
      </w:r>
      <w:r>
        <w:rPr>
          <w:rFonts w:ascii="Times New Roman"/>
          <w:b w:val="false"/>
          <w:i w:val="false"/>
          <w:color w:val="000000"/>
          <w:sz w:val="28"/>
        </w:rPr>
        <w:t>ережені</w:t>
      </w:r>
      <w:r>
        <w:rPr>
          <w:rFonts w:ascii="Times New Roman"/>
          <w:b w:val="false"/>
          <w:i w:val="false"/>
          <w:color w:val="000000"/>
          <w:sz w:val="28"/>
        </w:rPr>
        <w:t xml:space="preserve"> бекіту;</w:t>
      </w:r>
    </w:p>
    <w:bookmarkEnd w:id="61"/>
    <w:bookmarkStart w:name="z68" w:id="62"/>
    <w:p>
      <w:pPr>
        <w:spacing w:after="0"/>
        <w:ind w:left="0"/>
        <w:jc w:val="both"/>
      </w:pPr>
      <w:r>
        <w:rPr>
          <w:rFonts w:ascii="Times New Roman"/>
          <w:b w:val="false"/>
          <w:i w:val="false"/>
          <w:color w:val="000000"/>
          <w:sz w:val="28"/>
        </w:rPr>
        <w:t xml:space="preserve">
      12) ұжымдық пайдаланымдағы ғылыми зертханалар туралы үлгі </w:t>
      </w:r>
      <w:r>
        <w:rPr>
          <w:rFonts w:ascii="Times New Roman"/>
          <w:b w:val="false"/>
          <w:i w:val="false"/>
          <w:color w:val="000000"/>
          <w:sz w:val="28"/>
        </w:rPr>
        <w:t>ережені</w:t>
      </w:r>
      <w:r>
        <w:rPr>
          <w:rFonts w:ascii="Times New Roman"/>
          <w:b w:val="false"/>
          <w:i w:val="false"/>
          <w:color w:val="000000"/>
          <w:sz w:val="28"/>
        </w:rPr>
        <w:t xml:space="preserve"> бекіту;</w:t>
      </w:r>
    </w:p>
    <w:bookmarkEnd w:id="62"/>
    <w:bookmarkStart w:name="z69" w:id="63"/>
    <w:p>
      <w:pPr>
        <w:spacing w:after="0"/>
        <w:ind w:left="0"/>
        <w:jc w:val="both"/>
      </w:pPr>
      <w:r>
        <w:rPr>
          <w:rFonts w:ascii="Times New Roman"/>
          <w:b w:val="false"/>
          <w:i w:val="false"/>
          <w:color w:val="000000"/>
          <w:sz w:val="28"/>
        </w:rPr>
        <w:t xml:space="preserve">
      13) диссертациялық кеңес туралы </w:t>
      </w:r>
      <w:r>
        <w:rPr>
          <w:rFonts w:ascii="Times New Roman"/>
          <w:b w:val="false"/>
          <w:i w:val="false"/>
          <w:color w:val="000000"/>
          <w:sz w:val="28"/>
        </w:rPr>
        <w:t>үлгі ережені</w:t>
      </w:r>
      <w:r>
        <w:rPr>
          <w:rFonts w:ascii="Times New Roman"/>
          <w:b w:val="false"/>
          <w:i w:val="false"/>
          <w:color w:val="000000"/>
          <w:sz w:val="28"/>
        </w:rPr>
        <w:t xml:space="preserve"> бекіту;</w:t>
      </w:r>
    </w:p>
    <w:bookmarkEnd w:id="63"/>
    <w:bookmarkStart w:name="z70" w:id="64"/>
    <w:p>
      <w:pPr>
        <w:spacing w:after="0"/>
        <w:ind w:left="0"/>
        <w:jc w:val="both"/>
      </w:pPr>
      <w:r>
        <w:rPr>
          <w:rFonts w:ascii="Times New Roman"/>
          <w:b w:val="false"/>
          <w:i w:val="false"/>
          <w:color w:val="000000"/>
          <w:sz w:val="28"/>
        </w:rPr>
        <w:t xml:space="preserve">
      14) дәрежелер беру </w:t>
      </w:r>
      <w:r>
        <w:rPr>
          <w:rFonts w:ascii="Times New Roman"/>
          <w:b w:val="false"/>
          <w:i w:val="false"/>
          <w:color w:val="000000"/>
          <w:sz w:val="28"/>
        </w:rPr>
        <w:t>тәртібін</w:t>
      </w:r>
      <w:r>
        <w:rPr>
          <w:rFonts w:ascii="Times New Roman"/>
          <w:b w:val="false"/>
          <w:i w:val="false"/>
          <w:color w:val="000000"/>
          <w:sz w:val="28"/>
        </w:rPr>
        <w:t xml:space="preserve"> бекіту;</w:t>
      </w:r>
    </w:p>
    <w:bookmarkEnd w:id="64"/>
    <w:bookmarkStart w:name="z287" w:id="65"/>
    <w:p>
      <w:pPr>
        <w:spacing w:after="0"/>
        <w:ind w:left="0"/>
        <w:jc w:val="both"/>
      </w:pPr>
      <w:r>
        <w:rPr>
          <w:rFonts w:ascii="Times New Roman"/>
          <w:b w:val="false"/>
          <w:i w:val="false"/>
          <w:color w:val="000000"/>
          <w:sz w:val="28"/>
        </w:rPr>
        <w:t>
      14-1) үміткерлерді іріктеу және ғылыми тағылымдамадан өту қағидаларын әзірлеу;</w:t>
      </w:r>
    </w:p>
    <w:bookmarkEnd w:id="65"/>
    <w:bookmarkStart w:name="z71" w:id="66"/>
    <w:p>
      <w:pPr>
        <w:spacing w:after="0"/>
        <w:ind w:left="0"/>
        <w:jc w:val="both"/>
      </w:pPr>
      <w:r>
        <w:rPr>
          <w:rFonts w:ascii="Times New Roman"/>
          <w:b w:val="false"/>
          <w:i w:val="false"/>
          <w:color w:val="000000"/>
          <w:sz w:val="28"/>
        </w:rPr>
        <w:t xml:space="preserve">
      15) ғылыми атақтар (қауымдастырылған профессор (доцент), профессор) беру </w:t>
      </w:r>
      <w:r>
        <w:rPr>
          <w:rFonts w:ascii="Times New Roman"/>
          <w:b w:val="false"/>
          <w:i w:val="false"/>
          <w:color w:val="000000"/>
          <w:sz w:val="28"/>
        </w:rPr>
        <w:t>тәртібін</w:t>
      </w:r>
      <w:r>
        <w:rPr>
          <w:rFonts w:ascii="Times New Roman"/>
          <w:b w:val="false"/>
          <w:i w:val="false"/>
          <w:color w:val="000000"/>
          <w:sz w:val="28"/>
        </w:rPr>
        <w:t xml:space="preserve"> бекіту;</w:t>
      </w:r>
    </w:p>
    <w:bookmarkEnd w:id="66"/>
    <w:bookmarkStart w:name="z288" w:id="67"/>
    <w:p>
      <w:pPr>
        <w:spacing w:after="0"/>
        <w:ind w:left="0"/>
        <w:jc w:val="both"/>
      </w:pPr>
      <w:r>
        <w:rPr>
          <w:rFonts w:ascii="Times New Roman"/>
          <w:b w:val="false"/>
          <w:i w:val="false"/>
          <w:color w:val="000000"/>
          <w:sz w:val="28"/>
        </w:rPr>
        <w:t>
      15-1) еңбегіне ақы төлеу базалық қаржыландыру шеңберінде жүзеге асырылатын жетекші ғалымдарға қойылатын талаптарды әзірлеу және бекіту;</w:t>
      </w:r>
    </w:p>
    <w:bookmarkEnd w:id="67"/>
    <w:bookmarkStart w:name="z72" w:id="68"/>
    <w:p>
      <w:pPr>
        <w:spacing w:after="0"/>
        <w:ind w:left="0"/>
        <w:jc w:val="both"/>
      </w:pPr>
      <w:r>
        <w:rPr>
          <w:rFonts w:ascii="Times New Roman"/>
          <w:b w:val="false"/>
          <w:i w:val="false"/>
          <w:color w:val="000000"/>
          <w:sz w:val="28"/>
        </w:rPr>
        <w:t xml:space="preserve">
      16) философия докторы (РhD), бейіні бойынша доктор дәрежесін алу үшін қорғалған диссертацияларды мемлекеттік тіркеу </w:t>
      </w:r>
      <w:r>
        <w:rPr>
          <w:rFonts w:ascii="Times New Roman"/>
          <w:b w:val="false"/>
          <w:i w:val="false"/>
          <w:color w:val="000000"/>
          <w:sz w:val="28"/>
        </w:rPr>
        <w:t>тәртібін</w:t>
      </w:r>
      <w:r>
        <w:rPr>
          <w:rFonts w:ascii="Times New Roman"/>
          <w:b w:val="false"/>
          <w:i w:val="false"/>
          <w:color w:val="000000"/>
          <w:sz w:val="28"/>
        </w:rPr>
        <w:t xml:space="preserve"> бекіту;</w:t>
      </w:r>
    </w:p>
    <w:bookmarkEnd w:id="68"/>
    <w:p>
      <w:pPr>
        <w:spacing w:after="0"/>
        <w:ind w:left="0"/>
        <w:jc w:val="both"/>
      </w:pPr>
      <w:r>
        <w:rPr>
          <w:rFonts w:ascii="Times New Roman"/>
          <w:b w:val="false"/>
          <w:i w:val="false"/>
          <w:color w:val="000000"/>
          <w:sz w:val="28"/>
        </w:rPr>
        <w:t>
      16-1) "Үздік ғылыми қызметкер" жыл сайынғы сыйлығын беру қағидаларын бекіту;</w:t>
      </w:r>
    </w:p>
    <w:p>
      <w:pPr>
        <w:spacing w:after="0"/>
        <w:ind w:left="0"/>
        <w:jc w:val="both"/>
      </w:pPr>
      <w:r>
        <w:rPr>
          <w:rFonts w:ascii="Times New Roman"/>
          <w:b w:val="false"/>
          <w:i w:val="false"/>
          <w:color w:val="000000"/>
          <w:sz w:val="28"/>
        </w:rPr>
        <w:t>
      16-2) ғылыми бағыттар сыныптауышын бекіту;</w:t>
      </w:r>
    </w:p>
    <w:p>
      <w:pPr>
        <w:spacing w:after="0"/>
        <w:ind w:left="0"/>
        <w:jc w:val="both"/>
      </w:pPr>
      <w:r>
        <w:rPr>
          <w:rFonts w:ascii="Times New Roman"/>
          <w:b w:val="false"/>
          <w:i w:val="false"/>
          <w:color w:val="000000"/>
          <w:sz w:val="28"/>
        </w:rPr>
        <w:t>
      16-3) ғылыми және (немесе) ғылыми-техникалық қызметке мониторингті жүзеге асыру және ғылымды басқару жүйесін ақпараттық қамтамасыз ету, ғылым саласындағы ақпараттандыру объектілерін ұйымдастыру және олардың жұмыс істеуі қағидаларын бекіту;</w:t>
      </w:r>
    </w:p>
    <w:bookmarkStart w:name="z73" w:id="69"/>
    <w:p>
      <w:pPr>
        <w:spacing w:after="0"/>
        <w:ind w:left="0"/>
        <w:jc w:val="both"/>
      </w:pPr>
      <w:r>
        <w:rPr>
          <w:rFonts w:ascii="Times New Roman"/>
          <w:b w:val="false"/>
          <w:i w:val="false"/>
          <w:color w:val="000000"/>
          <w:sz w:val="28"/>
        </w:rPr>
        <w:t>
      17) ұлттық ғылыми кеңестер туралы ережені әзірлеу;</w:t>
      </w:r>
    </w:p>
    <w:bookmarkEnd w:id="69"/>
    <w:bookmarkStart w:name="z289" w:id="70"/>
    <w:p>
      <w:pPr>
        <w:spacing w:after="0"/>
        <w:ind w:left="0"/>
        <w:jc w:val="both"/>
      </w:pPr>
      <w:r>
        <w:rPr>
          <w:rFonts w:ascii="Times New Roman"/>
          <w:b w:val="false"/>
          <w:i w:val="false"/>
          <w:color w:val="000000"/>
          <w:sz w:val="28"/>
        </w:rPr>
        <w:t>
      17-1) апелляциялық комиссия туралы ережені әзірлеу және оның құрамын бекіту;</w:t>
      </w:r>
    </w:p>
    <w:bookmarkEnd w:id="70"/>
    <w:bookmarkStart w:name="z327" w:id="71"/>
    <w:p>
      <w:pPr>
        <w:spacing w:after="0"/>
        <w:ind w:left="0"/>
        <w:jc w:val="both"/>
      </w:pPr>
      <w:r>
        <w:rPr>
          <w:rFonts w:ascii="Times New Roman"/>
          <w:b w:val="false"/>
          <w:i w:val="false"/>
          <w:color w:val="000000"/>
          <w:sz w:val="28"/>
        </w:rPr>
        <w:t>
      17-2) ғылыми әдептің үлгілік қағидаларын әзірлеу және бекіту;</w:t>
      </w:r>
    </w:p>
    <w:bookmarkEnd w:id="71"/>
    <w:bookmarkStart w:name="z74" w:id="72"/>
    <w:p>
      <w:pPr>
        <w:spacing w:after="0"/>
        <w:ind w:left="0"/>
        <w:jc w:val="both"/>
      </w:pPr>
      <w:r>
        <w:rPr>
          <w:rFonts w:ascii="Times New Roman"/>
          <w:b w:val="false"/>
          <w:i w:val="false"/>
          <w:color w:val="000000"/>
          <w:sz w:val="28"/>
        </w:rPr>
        <w:t>
      18)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w:t>
      </w:r>
    </w:p>
    <w:bookmarkEnd w:id="72"/>
    <w:bookmarkStart w:name="z75" w:id="73"/>
    <w:p>
      <w:pPr>
        <w:spacing w:after="0"/>
        <w:ind w:left="0"/>
        <w:jc w:val="both"/>
      </w:pPr>
      <w:r>
        <w:rPr>
          <w:rFonts w:ascii="Times New Roman"/>
          <w:b w:val="false"/>
          <w:i w:val="false"/>
          <w:color w:val="000000"/>
          <w:sz w:val="28"/>
        </w:rPr>
        <w:t>
      19) ғылыми зерттеулерді және тәжірибелік-конструкторлық жұмыстарды мемлекеттік-жекешелік әріптестік негізінде ұйымдастыру және жүргізу тәртібін әзірлеу;</w:t>
      </w:r>
    </w:p>
    <w:bookmarkEnd w:id="73"/>
    <w:bookmarkStart w:name="z76" w:id="74"/>
    <w:p>
      <w:pPr>
        <w:spacing w:after="0"/>
        <w:ind w:left="0"/>
        <w:jc w:val="both"/>
      </w:pPr>
      <w:r>
        <w:rPr>
          <w:rFonts w:ascii="Times New Roman"/>
          <w:b w:val="false"/>
          <w:i w:val="false"/>
          <w:color w:val="000000"/>
          <w:sz w:val="28"/>
        </w:rPr>
        <w:t>
      20) ғылыми, ғылыми-техникалық бағдарлама бойынша бас ұйымды айқындау;</w:t>
      </w:r>
    </w:p>
    <w:bookmarkEnd w:id="74"/>
    <w:bookmarkStart w:name="z77" w:id="75"/>
    <w:p>
      <w:pPr>
        <w:spacing w:after="0"/>
        <w:ind w:left="0"/>
        <w:jc w:val="both"/>
      </w:pPr>
      <w:r>
        <w:rPr>
          <w:rFonts w:ascii="Times New Roman"/>
          <w:b w:val="false"/>
          <w:i w:val="false"/>
          <w:color w:val="000000"/>
          <w:sz w:val="28"/>
        </w:rPr>
        <w:t>
      21) өз құзыреті шегінде мемлекеттік ғылыми ұйымдардың басшыларын лауазымға тағайындау және лауазымнан босату;</w:t>
      </w:r>
    </w:p>
    <w:bookmarkEnd w:id="75"/>
    <w:bookmarkStart w:name="z78" w:id="76"/>
    <w:p>
      <w:pPr>
        <w:spacing w:after="0"/>
        <w:ind w:left="0"/>
        <w:jc w:val="both"/>
      </w:pPr>
      <w:r>
        <w:rPr>
          <w:rFonts w:ascii="Times New Roman"/>
          <w:b w:val="false"/>
          <w:i w:val="false"/>
          <w:color w:val="000000"/>
          <w:sz w:val="28"/>
        </w:rPr>
        <w:t>
      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p>
    <w:bookmarkEnd w:id="76"/>
    <w:bookmarkStart w:name="z79" w:id="77"/>
    <w:p>
      <w:pPr>
        <w:spacing w:after="0"/>
        <w:ind w:left="0"/>
        <w:jc w:val="both"/>
      </w:pPr>
      <w:r>
        <w:rPr>
          <w:rFonts w:ascii="Times New Roman"/>
          <w:b w:val="false"/>
          <w:i w:val="false"/>
          <w:color w:val="000000"/>
          <w:sz w:val="28"/>
        </w:rPr>
        <w:t>
      23) мемлекеттік қорғаныстық тапсырыс шеңберінде қалыптастырылатын ғылыми, ғылыми-техникалық жобалар мен бағдарламаларды қоспағанда, мемлекеттік бюджеттен қаржыландырылатын, орындалған ғылыми, ғылыми-техникалық жобалар мен бағдарламалардың есептерін бекіту;</w:t>
      </w:r>
    </w:p>
    <w:bookmarkEnd w:id="77"/>
    <w:bookmarkStart w:name="z318" w:id="78"/>
    <w:p>
      <w:pPr>
        <w:spacing w:after="0"/>
        <w:ind w:left="0"/>
        <w:jc w:val="both"/>
      </w:pPr>
      <w:r>
        <w:rPr>
          <w:rFonts w:ascii="Times New Roman"/>
          <w:b w:val="false"/>
          <w:i w:val="false"/>
          <w:color w:val="000000"/>
          <w:sz w:val="28"/>
        </w:rPr>
        <w:t>
      23-1) 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күтіп-бағу қағидаларын әзірлеу және бекіту;</w:t>
      </w:r>
    </w:p>
    <w:bookmarkEnd w:id="78"/>
    <w:bookmarkStart w:name="z80" w:id="79"/>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Салалық уәкілетті органның құзыреті</w:t>
      </w:r>
    </w:p>
    <w:p>
      <w:pPr>
        <w:spacing w:after="0"/>
        <w:ind w:left="0"/>
        <w:jc w:val="both"/>
      </w:pPr>
      <w:r>
        <w:rPr>
          <w:rFonts w:ascii="Times New Roman"/>
          <w:b w:val="false"/>
          <w:i w:val="false"/>
          <w:color w:val="000000"/>
          <w:sz w:val="28"/>
        </w:rPr>
        <w:t>
      Салалық уәкілетті органның құзыретіне:</w:t>
      </w:r>
    </w:p>
    <w:bookmarkStart w:name="z82" w:id="80"/>
    <w:p>
      <w:pPr>
        <w:spacing w:after="0"/>
        <w:ind w:left="0"/>
        <w:jc w:val="both"/>
      </w:pPr>
      <w:r>
        <w:rPr>
          <w:rFonts w:ascii="Times New Roman"/>
          <w:b w:val="false"/>
          <w:i w:val="false"/>
          <w:color w:val="000000"/>
          <w:sz w:val="28"/>
        </w:rPr>
        <w:t>
      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p>
    <w:bookmarkEnd w:id="80"/>
    <w:bookmarkStart w:name="z83" w:id="81"/>
    <w:p>
      <w:pPr>
        <w:spacing w:after="0"/>
        <w:ind w:left="0"/>
        <w:jc w:val="both"/>
      </w:pPr>
      <w:r>
        <w:rPr>
          <w:rFonts w:ascii="Times New Roman"/>
          <w:b w:val="false"/>
          <w:i w:val="false"/>
          <w:color w:val="000000"/>
          <w:sz w:val="28"/>
        </w:rPr>
        <w:t>
      2) тиісті салада іргелі және қолданбалы ғылыми зерттеулердің басым бағыттарын қалыптастыруға қатысу;</w:t>
      </w:r>
    </w:p>
    <w:bookmarkEnd w:id="81"/>
    <w:bookmarkStart w:name="z84" w:id="82"/>
    <w:p>
      <w:pPr>
        <w:spacing w:after="0"/>
        <w:ind w:left="0"/>
        <w:jc w:val="both"/>
      </w:pPr>
      <w:r>
        <w:rPr>
          <w:rFonts w:ascii="Times New Roman"/>
          <w:b w:val="false"/>
          <w:i w:val="false"/>
          <w:color w:val="000000"/>
          <w:sz w:val="28"/>
        </w:rPr>
        <w:t>
      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p>
    <w:bookmarkEnd w:id="82"/>
    <w:bookmarkStart w:name="z85" w:id="83"/>
    <w:p>
      <w:pPr>
        <w:spacing w:after="0"/>
        <w:ind w:left="0"/>
        <w:jc w:val="both"/>
      </w:pPr>
      <w:r>
        <w:rPr>
          <w:rFonts w:ascii="Times New Roman"/>
          <w:b w:val="false"/>
          <w:i w:val="false"/>
          <w:color w:val="000000"/>
          <w:sz w:val="28"/>
        </w:rPr>
        <w:t>
      4) мемлекеттік бюджеттен қаржыландырылатын, тиісті салада орындалған ғылыми, ғылыми-техникалық жобалар мен бағдарламалар жөнінде есептерді бекіту;</w:t>
      </w:r>
    </w:p>
    <w:bookmarkEnd w:id="83"/>
    <w:bookmarkStart w:name="z271" w:id="84"/>
    <w:p>
      <w:pPr>
        <w:spacing w:after="0"/>
        <w:ind w:left="0"/>
        <w:jc w:val="both"/>
      </w:pPr>
      <w:r>
        <w:rPr>
          <w:rFonts w:ascii="Times New Roman"/>
          <w:b w:val="false"/>
          <w:i w:val="false"/>
          <w:color w:val="000000"/>
          <w:sz w:val="28"/>
        </w:rPr>
        <w:t>
      4-1) мемлекеттік ғылыми-техникалық сараптаманы ұйымдастыру және жүргізу қағидаларын әзірлеуге қатысу;</w:t>
      </w:r>
    </w:p>
    <w:bookmarkEnd w:id="84"/>
    <w:bookmarkStart w:name="z272" w:id="85"/>
    <w:p>
      <w:pPr>
        <w:spacing w:after="0"/>
        <w:ind w:left="0"/>
        <w:jc w:val="both"/>
      </w:pPr>
      <w:r>
        <w:rPr>
          <w:rFonts w:ascii="Times New Roman"/>
          <w:b w:val="false"/>
          <w:i w:val="false"/>
          <w:color w:val="000000"/>
          <w:sz w:val="28"/>
        </w:rPr>
        <w:t>
      4-2) ғылыми және (немесе) ғылыми-техникалық қызмет субъектілерін аккредиттеу қағидаларын әзірлеуге қатысу;</w:t>
      </w:r>
    </w:p>
    <w:bookmarkEnd w:id="85"/>
    <w:bookmarkStart w:name="z273" w:id="86"/>
    <w:p>
      <w:pPr>
        <w:spacing w:after="0"/>
        <w:ind w:left="0"/>
        <w:jc w:val="both"/>
      </w:pPr>
      <w:r>
        <w:rPr>
          <w:rFonts w:ascii="Times New Roman"/>
          <w:b w:val="false"/>
          <w:i w:val="false"/>
          <w:color w:val="000000"/>
          <w:sz w:val="28"/>
        </w:rPr>
        <w:t>
      4-3) уәкілетті органға ұлттық ғылыми кеңестердің құрамына қосу үшін кандидатуралар жөнінде ұсыныстар енгізу және олардың құрамын келісу;</w:t>
      </w:r>
    </w:p>
    <w:bookmarkEnd w:id="86"/>
    <w:bookmarkStart w:name="z274" w:id="87"/>
    <w:p>
      <w:pPr>
        <w:spacing w:after="0"/>
        <w:ind w:left="0"/>
        <w:jc w:val="both"/>
      </w:pPr>
      <w:r>
        <w:rPr>
          <w:rFonts w:ascii="Times New Roman"/>
          <w:b w:val="false"/>
          <w:i w:val="false"/>
          <w:color w:val="000000"/>
          <w:sz w:val="28"/>
        </w:rPr>
        <w:t>
      4-4) ұлттық ғылыми кеңестер туралы ережені әзірлеуге қатысу;</w:t>
      </w:r>
    </w:p>
    <w:bookmarkEnd w:id="87"/>
    <w:bookmarkStart w:name="z275" w:id="88"/>
    <w:p>
      <w:pPr>
        <w:spacing w:after="0"/>
        <w:ind w:left="0"/>
        <w:jc w:val="both"/>
      </w:pPr>
      <w:r>
        <w:rPr>
          <w:rFonts w:ascii="Times New Roman"/>
          <w:b w:val="false"/>
          <w:i w:val="false"/>
          <w:color w:val="000000"/>
          <w:sz w:val="28"/>
        </w:rPr>
        <w:t>
      4-5) уәкілетті органға базалық қаржыландыру субъектілерінің және осы Заңның 27-1-бабына сәйкес іргелі ғылыми зерттеулерді жүзеге асыратын ғылыми ұйымдардың тізбелерін қалыптастыру бойынша ұсыныстар енгізу;</w:t>
      </w:r>
    </w:p>
    <w:bookmarkEnd w:id="88"/>
    <w:p>
      <w:pPr>
        <w:spacing w:after="0"/>
        <w:ind w:left="0"/>
        <w:jc w:val="both"/>
      </w:pPr>
      <w:r>
        <w:rPr>
          <w:rFonts w:ascii="Times New Roman"/>
          <w:b w:val="false"/>
          <w:i w:val="false"/>
          <w:color w:val="000000"/>
          <w:sz w:val="28"/>
        </w:rPr>
        <w:t>
      4-6)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әзірлеуге қатысу;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89"/>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 5-1-баппен толықтыру көзделген – ҚР 06.05.2024 </w:t>
      </w:r>
      <w:r>
        <w:rPr>
          <w:rFonts w:ascii="Times New Roman"/>
          <w:b w:val="false"/>
          <w:i w:val="false"/>
          <w:color w:val="ff0000"/>
          <w:sz w:val="28"/>
        </w:rPr>
        <w:t>№ 79-VIII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 w:id="90"/>
    <w:p>
      <w:pPr>
        <w:spacing w:after="0"/>
        <w:ind w:left="0"/>
        <w:jc w:val="left"/>
      </w:pPr>
      <w:r>
        <w:rPr>
          <w:rFonts w:ascii="Times New Roman"/>
          <w:b/>
          <w:i w:val="false"/>
          <w:color w:val="000000"/>
        </w:rPr>
        <w:t xml:space="preserve">  3-тарау. ҒЫЛЫМИ ЖӘНЕ (НЕМЕСЕ) ҒЫЛЫМИ-ТЕХНИКАЛЫҚ ҚЫЗМЕТ СУБЪЕКТІЛЕРІ</w:t>
      </w:r>
    </w:p>
    <w:bookmarkEnd w:id="90"/>
    <w:p>
      <w:pPr>
        <w:spacing w:after="0"/>
        <w:ind w:left="0"/>
        <w:jc w:val="both"/>
      </w:pPr>
      <w:r>
        <w:rPr>
          <w:rFonts w:ascii="Times New Roman"/>
          <w:b/>
          <w:i w:val="false"/>
          <w:color w:val="000000"/>
          <w:sz w:val="28"/>
        </w:rPr>
        <w:t>6-бап. Ғылыми және (немесе) ғылыми-техникалық қызмет субъектілері</w:t>
      </w:r>
    </w:p>
    <w:bookmarkStart w:name="z91" w:id="91"/>
    <w:p>
      <w:pPr>
        <w:spacing w:after="0"/>
        <w:ind w:left="0"/>
        <w:jc w:val="both"/>
      </w:pPr>
      <w:r>
        <w:rPr>
          <w:rFonts w:ascii="Times New Roman"/>
          <w:b w:val="false"/>
          <w:i w:val="false"/>
          <w:color w:val="000000"/>
          <w:sz w:val="28"/>
        </w:rPr>
        <w:t>
      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bookmarkEnd w:id="91"/>
    <w:bookmarkStart w:name="z92" w:id="92"/>
    <w:p>
      <w:pPr>
        <w:spacing w:after="0"/>
        <w:ind w:left="0"/>
        <w:jc w:val="both"/>
      </w:pPr>
      <w:r>
        <w:rPr>
          <w:rFonts w:ascii="Times New Roman"/>
          <w:b w:val="false"/>
          <w:i w:val="false"/>
          <w:color w:val="000000"/>
          <w:sz w:val="28"/>
        </w:rPr>
        <w:t>
      2. Ғылыми және (немесе) ғылыми-техникалық қызмет субъектілерін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құқыққа кепілдік беріледі және олар қамтамасыз етілді.</w:t>
      </w:r>
    </w:p>
    <w:bookmarkEnd w:id="92"/>
    <w:p>
      <w:pPr>
        <w:spacing w:after="0"/>
        <w:ind w:left="0"/>
        <w:jc w:val="both"/>
      </w:pPr>
      <w:r>
        <w:rPr>
          <w:rFonts w:ascii="Times New Roman"/>
          <w:b w:val="false"/>
          <w:i w:val="false"/>
          <w:color w:val="000000"/>
          <w:sz w:val="28"/>
        </w:rPr>
        <w:t>
      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p>
    <w:bookmarkStart w:name="z93" w:id="93"/>
    <w:p>
      <w:pPr>
        <w:spacing w:after="0"/>
        <w:ind w:left="0"/>
        <w:jc w:val="both"/>
      </w:pPr>
      <w:r>
        <w:rPr>
          <w:rFonts w:ascii="Times New Roman"/>
          <w:b w:val="false"/>
          <w:i w:val="false"/>
          <w:color w:val="000000"/>
          <w:sz w:val="28"/>
        </w:rPr>
        <w:t xml:space="preserve">
      3. Ғылыми және (немесе) ғылыми-техникалық қызмет субъектілерінің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шарттармен сату немесе сатуға ұсыну құқығын қоса алғанда, зияткерлік меншік объектілерін пайдалану құқығы бар.</w:t>
      </w:r>
    </w:p>
    <w:bookmarkEnd w:id="93"/>
    <w:bookmarkStart w:name="z94" w:id="94"/>
    <w:p>
      <w:pPr>
        <w:spacing w:after="0"/>
        <w:ind w:left="0"/>
        <w:jc w:val="both"/>
      </w:pPr>
      <w:r>
        <w:rPr>
          <w:rFonts w:ascii="Times New Roman"/>
          <w:b w:val="false"/>
          <w:i w:val="false"/>
          <w:color w:val="000000"/>
          <w:sz w:val="28"/>
        </w:rPr>
        <w:t xml:space="preserve">
      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асыруға міндетті.</w:t>
      </w:r>
    </w:p>
    <w:bookmarkEnd w:id="94"/>
    <w:bookmarkStart w:name="z319" w:id="95"/>
    <w:p>
      <w:pPr>
        <w:spacing w:after="0"/>
        <w:ind w:left="0"/>
        <w:jc w:val="both"/>
      </w:pPr>
      <w:r>
        <w:rPr>
          <w:rFonts w:ascii="Times New Roman"/>
          <w:b w:val="false"/>
          <w:i w:val="false"/>
          <w:color w:val="000000"/>
          <w:sz w:val="28"/>
        </w:rPr>
        <w:t>
      5. Ғылыми және өндірістік қызметте пайдаланылатын патогенді және өнеркәсіптік микроорганизмдердің ұлттық және жұмыс коллекцияларын қалыптастыру, жүргізу және күтіп-бағу жөніндегі ғылыми және (немесе) ғылыми-техникалық қызмет субъектілерінің қызметі Қазақстан Республикасының биологиялық қауіпсіздік саласындағы заңнамасына сәйкес жүзеге асырылады.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Ғылыми және (немесе) ғылыми-техникалық қызметті жүзеге асыратын жеке тұлғалар</w:t>
      </w:r>
    </w:p>
    <w:bookmarkStart w:name="z96" w:id="96"/>
    <w:p>
      <w:pPr>
        <w:spacing w:after="0"/>
        <w:ind w:left="0"/>
        <w:jc w:val="both"/>
      </w:pPr>
      <w:r>
        <w:rPr>
          <w:rFonts w:ascii="Times New Roman"/>
          <w:b w:val="false"/>
          <w:i w:val="false"/>
          <w:color w:val="000000"/>
          <w:sz w:val="28"/>
        </w:rPr>
        <w:t>
      1. Ғылыми және (немесе) ғылыми-техникалық қызметті жүзеге асыратын ғылыми ұйымдармен, жоғары және (немесе) жоғары оқу орнынан кейінгі білім беру ұйымдарымен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p>
    <w:bookmarkEnd w:id="96"/>
    <w:bookmarkStart w:name="z97" w:id="97"/>
    <w:p>
      <w:pPr>
        <w:spacing w:after="0"/>
        <w:ind w:left="0"/>
        <w:jc w:val="both"/>
      </w:pPr>
      <w:r>
        <w:rPr>
          <w:rFonts w:ascii="Times New Roman"/>
          <w:b w:val="false"/>
          <w:i w:val="false"/>
          <w:color w:val="000000"/>
          <w:sz w:val="28"/>
        </w:rPr>
        <w:t>
      2. Жеке тұлғалардың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Ғылыми ұйымдар</w:t>
      </w:r>
    </w:p>
    <w:bookmarkStart w:name="z99" w:id="98"/>
    <w:p>
      <w:pPr>
        <w:spacing w:after="0"/>
        <w:ind w:left="0"/>
        <w:jc w:val="both"/>
      </w:pPr>
      <w:r>
        <w:rPr>
          <w:rFonts w:ascii="Times New Roman"/>
          <w:b w:val="false"/>
          <w:i w:val="false"/>
          <w:color w:val="000000"/>
          <w:sz w:val="28"/>
        </w:rPr>
        <w:t>
      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p>
    <w:bookmarkEnd w:id="98"/>
    <w:p>
      <w:pPr>
        <w:spacing w:after="0"/>
        <w:ind w:left="0"/>
        <w:jc w:val="both"/>
      </w:pPr>
      <w:r>
        <w:rPr>
          <w:rFonts w:ascii="Times New Roman"/>
          <w:b w:val="false"/>
          <w:i w:val="false"/>
          <w:color w:val="000000"/>
          <w:sz w:val="28"/>
        </w:rPr>
        <w:t>
      Ғылыми ұйымдар жанынан консультативтік-кеңесші органдар құрылуы мүмкін.</w:t>
      </w:r>
    </w:p>
    <w:bookmarkStart w:name="z100" w:id="99"/>
    <w:p>
      <w:pPr>
        <w:spacing w:after="0"/>
        <w:ind w:left="0"/>
        <w:jc w:val="both"/>
      </w:pPr>
      <w:r>
        <w:rPr>
          <w:rFonts w:ascii="Times New Roman"/>
          <w:b w:val="false"/>
          <w:i w:val="false"/>
          <w:color w:val="000000"/>
          <w:sz w:val="28"/>
        </w:rPr>
        <w:t>
      2. Мемлекеттік меншікке негізделген ғылыми ұйымдар мемлекеттік</w:t>
      </w:r>
    </w:p>
    <w:bookmarkEnd w:id="99"/>
    <w:p>
      <w:pPr>
        <w:spacing w:after="0"/>
        <w:ind w:left="0"/>
        <w:jc w:val="both"/>
      </w:pPr>
      <w:r>
        <w:rPr>
          <w:rFonts w:ascii="Times New Roman"/>
          <w:b w:val="false"/>
          <w:i w:val="false"/>
          <w:color w:val="000000"/>
          <w:sz w:val="28"/>
        </w:rPr>
        <w:t>
      ғылыми ұйымдар болып табылады.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p>
    <w:bookmarkStart w:name="z101" w:id="100"/>
    <w:p>
      <w:pPr>
        <w:spacing w:after="0"/>
        <w:ind w:left="0"/>
        <w:jc w:val="both"/>
      </w:pPr>
      <w:r>
        <w:rPr>
          <w:rFonts w:ascii="Times New Roman"/>
          <w:b w:val="false"/>
          <w:i w:val="false"/>
          <w:color w:val="000000"/>
          <w:sz w:val="28"/>
        </w:rPr>
        <w:t>
      3. Жарғылық капиталына мемлекет жүз пайыз қатысатын коммерциялық емес акционерлік қоғам нысанында құрылған Қазақстан Республикасының Ұлттық ғылым академиясы:</w:t>
      </w:r>
    </w:p>
    <w:bookmarkEnd w:id="100"/>
    <w:p>
      <w:pPr>
        <w:spacing w:after="0"/>
        <w:ind w:left="0"/>
        <w:jc w:val="both"/>
      </w:pPr>
      <w:r>
        <w:rPr>
          <w:rFonts w:ascii="Times New Roman"/>
          <w:b w:val="false"/>
          <w:i w:val="false"/>
          <w:color w:val="000000"/>
          <w:sz w:val="28"/>
        </w:rPr>
        <w:t>
      1) әлеуметтік-экономикалық даму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айқындау жөніндегі ұсынымдарды тұжырымдайды;</w:t>
      </w:r>
    </w:p>
    <w:p>
      <w:pPr>
        <w:spacing w:after="0"/>
        <w:ind w:left="0"/>
        <w:jc w:val="both"/>
      </w:pPr>
      <w:r>
        <w:rPr>
          <w:rFonts w:ascii="Times New Roman"/>
          <w:b w:val="false"/>
          <w:i w:val="false"/>
          <w:color w:val="000000"/>
          <w:sz w:val="28"/>
        </w:rPr>
        <w:t>
      2) ғылым жөніндегі жыл сайынғы ұлттық баяндаманы дайындауды және басып шығаруды үйлестіреді;</w:t>
      </w:r>
    </w:p>
    <w:p>
      <w:pPr>
        <w:spacing w:after="0"/>
        <w:ind w:left="0"/>
        <w:jc w:val="both"/>
      </w:pPr>
      <w:r>
        <w:rPr>
          <w:rFonts w:ascii="Times New Roman"/>
          <w:b w:val="false"/>
          <w:i w:val="false"/>
          <w:color w:val="000000"/>
          <w:sz w:val="28"/>
        </w:rPr>
        <w:t>
      3) ғылымды дамыту бойынша форсайттық зерттеулерді дайындауды және жүргізуді үйлестіреді;</w:t>
      </w:r>
    </w:p>
    <w:p>
      <w:pPr>
        <w:spacing w:after="0"/>
        <w:ind w:left="0"/>
        <w:jc w:val="both"/>
      </w:pPr>
      <w:r>
        <w:rPr>
          <w:rFonts w:ascii="Times New Roman"/>
          <w:b w:val="false"/>
          <w:i w:val="false"/>
          <w:color w:val="000000"/>
          <w:sz w:val="28"/>
        </w:rPr>
        <w:t>
      4) ғылым саласында атаулы сыйлықтар мен стипендиялар алуға конкурстар өткізеді;</w:t>
      </w:r>
    </w:p>
    <w:p>
      <w:pPr>
        <w:spacing w:after="0"/>
        <w:ind w:left="0"/>
        <w:jc w:val="both"/>
      </w:pPr>
      <w:r>
        <w:rPr>
          <w:rFonts w:ascii="Times New Roman"/>
          <w:b w:val="false"/>
          <w:i w:val="false"/>
          <w:color w:val="000000"/>
          <w:sz w:val="28"/>
        </w:rPr>
        <w:t xml:space="preserve">
      5) ғылым мен техниканың әртүрлі салаларында ғылыми зерттеулер жүргізеді; </w:t>
      </w:r>
    </w:p>
    <w:p>
      <w:pPr>
        <w:spacing w:after="0"/>
        <w:ind w:left="0"/>
        <w:jc w:val="both"/>
      </w:pPr>
      <w:r>
        <w:rPr>
          <w:rFonts w:ascii="Times New Roman"/>
          <w:b w:val="false"/>
          <w:i w:val="false"/>
          <w:color w:val="000000"/>
          <w:sz w:val="28"/>
        </w:rPr>
        <w:t>
      6) ғылыми журналдар шығарады;</w:t>
      </w:r>
    </w:p>
    <w:p>
      <w:pPr>
        <w:spacing w:after="0"/>
        <w:ind w:left="0"/>
        <w:jc w:val="both"/>
      </w:pPr>
      <w:r>
        <w:rPr>
          <w:rFonts w:ascii="Times New Roman"/>
          <w:b w:val="false"/>
          <w:i w:val="false"/>
          <w:color w:val="000000"/>
          <w:sz w:val="28"/>
        </w:rPr>
        <w:t>
      7) халықаралық ғылыми және ғылыми-техникалық ынтымақтастықты дамытуға қатысады;</w:t>
      </w:r>
    </w:p>
    <w:p>
      <w:pPr>
        <w:spacing w:after="0"/>
        <w:ind w:left="0"/>
        <w:jc w:val="both"/>
      </w:pPr>
      <w:r>
        <w:rPr>
          <w:rFonts w:ascii="Times New Roman"/>
          <w:b w:val="false"/>
          <w:i w:val="false"/>
          <w:color w:val="000000"/>
          <w:sz w:val="28"/>
        </w:rPr>
        <w:t>
      8) ғылымды танымал етуге қатысады;</w:t>
      </w:r>
    </w:p>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Ғылыми және (немесе) ғылыми-техникалық қызмет саласында жұмыс істейтін ұлттық және салалық академиялар, ғалымдардың қоғамдық бірлестіктер болып табылатын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саладағы нормативтік құқықтық актілердің жобаларын әзірлеуге, Қазақстан Республикасының әлеуметтік-экономикалық дамуын қамтамасыз ету үшін ғалымдарды кәсіби жұмылдыруға қатысады.</w:t>
      </w:r>
    </w:p>
    <w:p>
      <w:pPr>
        <w:spacing w:after="0"/>
        <w:ind w:left="0"/>
        <w:jc w:val="both"/>
      </w:pPr>
      <w:r>
        <w:rPr>
          <w:rFonts w:ascii="Times New Roman"/>
          <w:b w:val="false"/>
          <w:i w:val="false"/>
          <w:color w:val="000000"/>
          <w:sz w:val="28"/>
        </w:rPr>
        <w:t>
      Қазақстан Республикасының Әлеуметтік кодексінде белгіленген зейнеткерлік жасқа толған Қазақстан Республикасы Ұлттық ғылым академиясының академигіне Қазақстан Республикасының Үкіметі айқындайтын мөлшерде және тәртіппен өмір бойғы ай сайынғы стипендия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Жоғары және (немесе) жоғары оқу орнынан кейінгі білім беру ұйымдарының ғылыми қызметі</w:t>
      </w:r>
    </w:p>
    <w:bookmarkStart w:name="z103" w:id="101"/>
    <w:p>
      <w:pPr>
        <w:spacing w:after="0"/>
        <w:ind w:left="0"/>
        <w:jc w:val="both"/>
      </w:pPr>
      <w:r>
        <w:rPr>
          <w:rFonts w:ascii="Times New Roman"/>
          <w:b w:val="false"/>
          <w:i w:val="false"/>
          <w:color w:val="000000"/>
          <w:sz w:val="28"/>
        </w:rPr>
        <w:t>
      1. Жоғары және (немесе) жоғары оқу орнынан кейінгі білім беру ұйымы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p>
    <w:bookmarkEnd w:id="101"/>
    <w:bookmarkStart w:name="z104" w:id="102"/>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p>
    <w:bookmarkEnd w:id="102"/>
    <w:bookmarkStart w:name="z105" w:id="103"/>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w:t>
      </w:r>
    </w:p>
    <w:bookmarkEnd w:id="103"/>
    <w:bookmarkStart w:name="z106" w:id="104"/>
    <w:p>
      <w:pPr>
        <w:spacing w:after="0"/>
        <w:ind w:left="0"/>
        <w:jc w:val="both"/>
      </w:pPr>
      <w:r>
        <w:rPr>
          <w:rFonts w:ascii="Times New Roman"/>
          <w:b w:val="false"/>
          <w:i w:val="false"/>
          <w:color w:val="000000"/>
          <w:sz w:val="28"/>
        </w:rPr>
        <w:t xml:space="preserve">
      4. Мемлекеттік жоғары және (немесе) жоғары оқу орнынан кейінгі білім беру ұйымдары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p>
    <w:bookmarkEnd w:id="104"/>
    <w:bookmarkStart w:name="z107" w:id="105"/>
    <w:p>
      <w:pPr>
        <w:spacing w:after="0"/>
        <w:ind w:left="0"/>
        <w:jc w:val="both"/>
      </w:pPr>
      <w:r>
        <w:rPr>
          <w:rFonts w:ascii="Times New Roman"/>
          <w:b w:val="false"/>
          <w:i w:val="false"/>
          <w:color w:val="000000"/>
          <w:sz w:val="28"/>
        </w:rPr>
        <w:t xml:space="preserve">
      5. Қазақстан Республикасының Үкіметі уәкілетті органның ұсынысы бойынша жоғары және (немесе) жоғары оқу орнынан кейінгі білім беру ұйымдарына зерттеу университеті мәртебесін </w:t>
      </w:r>
      <w:r>
        <w:rPr>
          <w:rFonts w:ascii="Times New Roman"/>
          <w:b w:val="false"/>
          <w:i w:val="false"/>
          <w:color w:val="000000"/>
          <w:sz w:val="28"/>
        </w:rPr>
        <w:t>бере алады</w:t>
      </w:r>
      <w:r>
        <w:rPr>
          <w:rFonts w:ascii="Times New Roman"/>
          <w:b w:val="false"/>
          <w:i w:val="false"/>
          <w:color w:val="000000"/>
          <w:sz w:val="28"/>
        </w:rPr>
        <w:t>.</w:t>
      </w:r>
    </w:p>
    <w:bookmarkEnd w:id="105"/>
    <w:p>
      <w:pPr>
        <w:spacing w:after="0"/>
        <w:ind w:left="0"/>
        <w:jc w:val="both"/>
      </w:pPr>
      <w:r>
        <w:rPr>
          <w:rFonts w:ascii="Times New Roman"/>
          <w:b/>
          <w:i w:val="false"/>
          <w:color w:val="000000"/>
          <w:sz w:val="28"/>
        </w:rPr>
        <w:t>10-бап. Зерттеу университеті</w:t>
      </w:r>
    </w:p>
    <w:bookmarkStart w:name="z109" w:id="106"/>
    <w:p>
      <w:pPr>
        <w:spacing w:after="0"/>
        <w:ind w:left="0"/>
        <w:jc w:val="both"/>
      </w:pPr>
      <w:r>
        <w:rPr>
          <w:rFonts w:ascii="Times New Roman"/>
          <w:b w:val="false"/>
          <w:i w:val="false"/>
          <w:color w:val="000000"/>
          <w:sz w:val="28"/>
        </w:rPr>
        <w:t>
      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және (немесе) жоғары оқу орнынан кейінгі білім беру ұйымы болып табылады.</w:t>
      </w:r>
    </w:p>
    <w:bookmarkEnd w:id="106"/>
    <w:bookmarkStart w:name="z110" w:id="107"/>
    <w:p>
      <w:pPr>
        <w:spacing w:after="0"/>
        <w:ind w:left="0"/>
        <w:jc w:val="both"/>
      </w:pPr>
      <w:r>
        <w:rPr>
          <w:rFonts w:ascii="Times New Roman"/>
          <w:b w:val="false"/>
          <w:i w:val="false"/>
          <w:color w:val="000000"/>
          <w:sz w:val="28"/>
        </w:rPr>
        <w:t>
      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p>
    <w:bookmarkEnd w:id="107"/>
    <w:bookmarkStart w:name="z111" w:id="108"/>
    <w:p>
      <w:pPr>
        <w:spacing w:after="0"/>
        <w:ind w:left="0"/>
        <w:jc w:val="both"/>
      </w:pPr>
      <w:r>
        <w:rPr>
          <w:rFonts w:ascii="Times New Roman"/>
          <w:b w:val="false"/>
          <w:i w:val="false"/>
          <w:color w:val="000000"/>
          <w:sz w:val="28"/>
        </w:rPr>
        <w:t>
      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w:t>
      </w:r>
    </w:p>
    <w:bookmarkEnd w:id="108"/>
    <w:bookmarkStart w:name="z112" w:id="109"/>
    <w:p>
      <w:pPr>
        <w:spacing w:after="0"/>
        <w:ind w:left="0"/>
        <w:jc w:val="both"/>
      </w:pPr>
      <w:r>
        <w:rPr>
          <w:rFonts w:ascii="Times New Roman"/>
          <w:b w:val="false"/>
          <w:i w:val="false"/>
          <w:color w:val="000000"/>
          <w:sz w:val="28"/>
        </w:rPr>
        <w:t>
      4. Зерттеу университеті жоғары және жоғары оқу орнынан кейінгі білім беру бағдарламалары бойынша оқуға қабылдау кезінде бейіндік бағыттың қосымша талаптарын белгілеуге құқылы.</w:t>
      </w:r>
    </w:p>
    <w:bookmarkEnd w:id="109"/>
    <w:p>
      <w:pPr>
        <w:spacing w:after="0"/>
        <w:ind w:left="0"/>
        <w:jc w:val="both"/>
      </w:pPr>
      <w:r>
        <w:rPr>
          <w:rFonts w:ascii="Times New Roman"/>
          <w:b/>
          <w:i w:val="false"/>
          <w:color w:val="000000"/>
          <w:sz w:val="28"/>
        </w:rPr>
        <w:t>11-бап. Ғылым саласындағы өзге де ұйымдар</w:t>
      </w:r>
    </w:p>
    <w:p>
      <w:pPr>
        <w:spacing w:after="0"/>
        <w:ind w:left="0"/>
        <w:jc w:val="both"/>
      </w:pPr>
      <w:r>
        <w:rPr>
          <w:rFonts w:ascii="Times New Roman"/>
          <w:b w:val="false"/>
          <w:i w:val="false"/>
          <w:color w:val="000000"/>
          <w:sz w:val="28"/>
        </w:rPr>
        <w:t>
      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bookmarkStart w:name="z114" w:id="110"/>
    <w:p>
      <w:pPr>
        <w:spacing w:after="0"/>
        <w:ind w:left="0"/>
        <w:jc w:val="left"/>
      </w:pPr>
      <w:r>
        <w:rPr>
          <w:rFonts w:ascii="Times New Roman"/>
          <w:b/>
          <w:i w:val="false"/>
          <w:color w:val="000000"/>
        </w:rPr>
        <w:t xml:space="preserve"> 4-тарау. ҒЫЛЫМИ ҚЫЗМЕТКЕРЛЕРДІ ӘЛЕУМЕТТІК ҚАМСЫЗДАНДЫРУ</w:t>
      </w:r>
    </w:p>
    <w:bookmarkEnd w:id="110"/>
    <w:p>
      <w:pPr>
        <w:spacing w:after="0"/>
        <w:ind w:left="0"/>
        <w:jc w:val="both"/>
      </w:pPr>
      <w:r>
        <w:rPr>
          <w:rFonts w:ascii="Times New Roman"/>
          <w:b/>
          <w:i w:val="false"/>
          <w:color w:val="000000"/>
          <w:sz w:val="28"/>
        </w:rPr>
        <w:t>12-бап. Ғылыми қызметкерлерге еңбекақы төлеу</w:t>
      </w:r>
    </w:p>
    <w:bookmarkStart w:name="z116" w:id="111"/>
    <w:p>
      <w:pPr>
        <w:spacing w:after="0"/>
        <w:ind w:left="0"/>
        <w:jc w:val="both"/>
      </w:pPr>
      <w:r>
        <w:rPr>
          <w:rFonts w:ascii="Times New Roman"/>
          <w:b w:val="false"/>
          <w:i w:val="false"/>
          <w:color w:val="000000"/>
          <w:sz w:val="28"/>
        </w:rPr>
        <w:t>
      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еңбекақы төлеу Қазақстан Республикасының Үкіметі белгілеген тәртіппен және негіздерде жүргізіледі.</w:t>
      </w:r>
    </w:p>
    <w:bookmarkEnd w:id="111"/>
    <w:bookmarkStart w:name="z117" w:id="112"/>
    <w:p>
      <w:pPr>
        <w:spacing w:after="0"/>
        <w:ind w:left="0"/>
        <w:jc w:val="both"/>
      </w:pPr>
      <w:r>
        <w:rPr>
          <w:rFonts w:ascii="Times New Roman"/>
          <w:b w:val="false"/>
          <w:i w:val="false"/>
          <w:color w:val="000000"/>
          <w:sz w:val="28"/>
        </w:rPr>
        <w:t>
      2. Базалық қаржыландыру және іргелі ғылыми зерттеулерді жүзеге асыратын ғылыми ұйымдарды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ғылыми қызметкерлерге тиісті дипломы немесе білім туралы құжатты тану туралы куәлігі болған кезде негізгі жұмыс орны бойынша:</w:t>
      </w:r>
    </w:p>
    <w:bookmarkEnd w:id="112"/>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философия докторы (PhD) дәрежесі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w:t>
      </w:r>
    </w:p>
    <w:p>
      <w:pPr>
        <w:spacing w:after="0"/>
        <w:ind w:left="0"/>
        <w:jc w:val="both"/>
      </w:pPr>
      <w:r>
        <w:rPr>
          <w:rFonts w:ascii="Times New Roman"/>
          <w:b w:val="false"/>
          <w:i w:val="false"/>
          <w:color w:val="000000"/>
          <w:sz w:val="28"/>
        </w:rPr>
        <w:t>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pPr>
        <w:spacing w:after="0"/>
        <w:ind w:left="0"/>
        <w:jc w:val="both"/>
      </w:pPr>
      <w:r>
        <w:rPr>
          <w:rFonts w:ascii="Times New Roman"/>
          <w:b w:val="false"/>
          <w:i w:val="false"/>
          <w:color w:val="000000"/>
          <w:sz w:val="28"/>
        </w:rPr>
        <w:t>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w:t>
      </w:r>
    </w:p>
    <w:p>
      <w:pPr>
        <w:spacing w:after="0"/>
        <w:ind w:left="0"/>
        <w:jc w:val="both"/>
      </w:pPr>
      <w:r>
        <w:rPr>
          <w:rFonts w:ascii="Times New Roman"/>
          <w:b w:val="false"/>
          <w:i w:val="false"/>
          <w:color w:val="000000"/>
          <w:sz w:val="28"/>
        </w:rPr>
        <w:t>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w:t>
      </w:r>
    </w:p>
    <w:p>
      <w:pPr>
        <w:spacing w:after="0"/>
        <w:ind w:left="0"/>
        <w:jc w:val="both"/>
      </w:pPr>
      <w:r>
        <w:rPr>
          <w:rFonts w:ascii="Times New Roman"/>
          <w:b w:val="false"/>
          <w:i w:val="false"/>
          <w:color w:val="000000"/>
          <w:sz w:val="28"/>
        </w:rPr>
        <w:t>
      ғылым кандидаты ғылыми дәрежесі және профессор ғылыми атағы; ғылым докторы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w:t>
      </w:r>
    </w:p>
    <w:bookmarkStart w:name="z118" w:id="113"/>
    <w:p>
      <w:pPr>
        <w:spacing w:after="0"/>
        <w:ind w:left="0"/>
        <w:jc w:val="both"/>
      </w:pPr>
      <w:r>
        <w:rPr>
          <w:rFonts w:ascii="Times New Roman"/>
          <w:b w:val="false"/>
          <w:i w:val="false"/>
          <w:color w:val="000000"/>
          <w:sz w:val="28"/>
        </w:rPr>
        <w:t>
      3. Ғылыми зерттеулерді Қазақстан Республикасының аумағында аккредиттелген ғылыми ұйымдармен немесе жоғары және (немесе) жоғары оқу орнынан кейінгі білім беру ұйымдарымен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Ғылыми ұйымдар қызметкерлерінің демалыстары</w:t>
      </w:r>
    </w:p>
    <w:bookmarkStart w:name="z120" w:id="114"/>
    <w:p>
      <w:pPr>
        <w:spacing w:after="0"/>
        <w:ind w:left="0"/>
        <w:jc w:val="both"/>
      </w:pPr>
      <w:r>
        <w:rPr>
          <w:rFonts w:ascii="Times New Roman"/>
          <w:b w:val="false"/>
          <w:i w:val="false"/>
          <w:color w:val="000000"/>
          <w:sz w:val="28"/>
        </w:rPr>
        <w:t>
      1. Мемлекеттік ғылыми ұйымдардың және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күнтізбелік елу алты күн, ғылым кандидаттарына, философия докторларына (PhD), бейіні бойынша докторларға - күнтізбелік қырық екі күн, өзге де ғылыми қызметкерлерге - күнтізбелік отыз бес күн ақы төленетін жыл сайынғы еңбек демалысы беріледі.</w:t>
      </w:r>
    </w:p>
    <w:bookmarkEnd w:id="114"/>
    <w:p>
      <w:pPr>
        <w:spacing w:after="0"/>
        <w:ind w:left="0"/>
        <w:jc w:val="both"/>
      </w:pPr>
      <w:r>
        <w:rPr>
          <w:rFonts w:ascii="Times New Roman"/>
          <w:b w:val="false"/>
          <w:i w:val="false"/>
          <w:color w:val="000000"/>
          <w:sz w:val="28"/>
        </w:rPr>
        <w:t>
      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w:t>
      </w:r>
    </w:p>
    <w:bookmarkStart w:name="z121" w:id="115"/>
    <w:p>
      <w:pPr>
        <w:spacing w:after="0"/>
        <w:ind w:left="0"/>
        <w:jc w:val="both"/>
      </w:pPr>
      <w:r>
        <w:rPr>
          <w:rFonts w:ascii="Times New Roman"/>
          <w:b w:val="false"/>
          <w:i w:val="false"/>
          <w:color w:val="000000"/>
          <w:sz w:val="28"/>
        </w:rPr>
        <w:t>
      2. Мемлекеттік ғылыми ұйымдардың ғылыми қызметкерлеріне жетекші жоғары және (немесе) жоғары оқу орнынан кейінгі білім беру ұйымдарында,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bookmarkEnd w:id="115"/>
    <w:p>
      <w:pPr>
        <w:spacing w:after="0"/>
        <w:ind w:left="0"/>
        <w:jc w:val="both"/>
      </w:pPr>
      <w:r>
        <w:rPr>
          <w:rFonts w:ascii="Times New Roman"/>
          <w:b w:val="false"/>
          <w:i w:val="false"/>
          <w:color w:val="000000"/>
          <w:sz w:val="28"/>
        </w:rPr>
        <w:t>
      Демалыс берудің тәртібі мен шарттары мемлекеттік ғылыми ұйымдардың ішкі құжаттарында айқындалады.</w:t>
      </w:r>
    </w:p>
    <w:bookmarkStart w:name="z328" w:id="116"/>
    <w:p>
      <w:pPr>
        <w:spacing w:after="0"/>
        <w:ind w:left="0"/>
        <w:jc w:val="both"/>
      </w:pPr>
      <w:r>
        <w:rPr>
          <w:rFonts w:ascii="Times New Roman"/>
          <w:b w:val="false"/>
          <w:i w:val="false"/>
          <w:color w:val="000000"/>
          <w:sz w:val="28"/>
        </w:rPr>
        <w:t>
      3. Уәкілетті орган айқындайтын халықаралық рецензияланатын баспаларда (журналдарда) ғылыми еңбектерді дайындау мен жариялауды қоса алғанда, ғылыми және ғылыми-педагогикалық сипаттағы жұмыстарды аяқтау мақсатында жоғары және (немесе) жоғары оқу орнынан кейінгі білім беру ұйымдарында, ғылыми ұйымдарда жұмыс істейтін жетекші ғалымдардың осы ұйымда кемінде бес жылды құрайтын үздіксіз ғылыми-педагогикалық жұмыс өтілі болған кезде ұйымның өз қаражаты есебінен орташа жалақысы сақтала отырып, бір жылға дейінгі мерзімге шығармашылық демалыс алуға құқығы бар. Шығармашылық демалыс он жылда бір реттен көп берілмейді. Шығармашылық демалыс аяқталғаннан кейін жетекші ғалым осы ұйымда үш жыл жұмыспен өтеуге міндетті.</w:t>
      </w:r>
    </w:p>
    <w:bookmarkEnd w:id="116"/>
    <w:p>
      <w:pPr>
        <w:spacing w:after="0"/>
        <w:ind w:left="0"/>
        <w:jc w:val="both"/>
      </w:pPr>
      <w:r>
        <w:rPr>
          <w:rFonts w:ascii="Times New Roman"/>
          <w:b w:val="false"/>
          <w:i w:val="false"/>
          <w:color w:val="000000"/>
          <w:sz w:val="28"/>
        </w:rPr>
        <w:t xml:space="preserve">
      Жетекші ғалым шығармашылық демалыс кезеңінде өзге де жоғары және (немесе) жоғары оқу орнынан кейінгі білім беру ұйымдарында, ғылыми ұйымдарда ғылыми-педагогикалық және ғылыми-зерттеу жұмыстарын жүзеге асырған жағдайда шығармашылық демалыс күшін жояды. </w:t>
      </w:r>
    </w:p>
    <w:p>
      <w:pPr>
        <w:spacing w:after="0"/>
        <w:ind w:left="0"/>
        <w:jc w:val="both"/>
      </w:pPr>
      <w:r>
        <w:rPr>
          <w:rFonts w:ascii="Times New Roman"/>
          <w:b w:val="false"/>
          <w:i w:val="false"/>
          <w:color w:val="000000"/>
          <w:sz w:val="28"/>
        </w:rPr>
        <w:t>
      Шығармашылық демалыс беру, сондай-ақ жұмыспен өтеу немесе шығыстардың орнын толтыру тәртібі мен шарттары жоғары және (немесе) жоғары оқу орнынан кейінгі білім беру ұйымдарының, ғылыми ұйымдардың ішкі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Ғылыми қызметкерлерді әлеуметтік қорғау шаралары</w:t>
      </w:r>
    </w:p>
    <w:bookmarkStart w:name="z123" w:id="117"/>
    <w:p>
      <w:pPr>
        <w:spacing w:after="0"/>
        <w:ind w:left="0"/>
        <w:jc w:val="both"/>
      </w:pPr>
      <w:r>
        <w:rPr>
          <w:rFonts w:ascii="Times New Roman"/>
          <w:b w:val="false"/>
          <w:i w:val="false"/>
          <w:color w:val="000000"/>
          <w:sz w:val="28"/>
        </w:rPr>
        <w:t xml:space="preserve">
      1. Мемлекеттік ғылыми ұйымдардың,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ұйымдарының ғылыми қызметкерлерінің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шарттармен тұрғын үймен қамтамасыз етілуге құқығы бар.</w:t>
      </w:r>
    </w:p>
    <w:bookmarkEnd w:id="117"/>
    <w:bookmarkStart w:name="z124" w:id="118"/>
    <w:p>
      <w:pPr>
        <w:spacing w:after="0"/>
        <w:ind w:left="0"/>
        <w:jc w:val="both"/>
      </w:pPr>
      <w:r>
        <w:rPr>
          <w:rFonts w:ascii="Times New Roman"/>
          <w:b w:val="false"/>
          <w:i w:val="false"/>
          <w:color w:val="000000"/>
          <w:sz w:val="28"/>
        </w:rPr>
        <w:t>
      2. Мемлекеттік ғылыми ұйымдардың,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және (немесе) жоғары оқу орнынан кейінгі білім беру ұйымдарының тұрғын үй жағдайын жақсартуға мұқтаж ғылыми қызметкерлеріне жеке тұрғын үй құрылысы үшін жер учаскелері тегін беріледі.</w:t>
      </w:r>
    </w:p>
    <w:bookmarkEnd w:id="118"/>
    <w:bookmarkStart w:name="z125" w:id="119"/>
    <w:p>
      <w:pPr>
        <w:spacing w:after="0"/>
        <w:ind w:left="0"/>
        <w:jc w:val="both"/>
      </w:pPr>
      <w:r>
        <w:rPr>
          <w:rFonts w:ascii="Times New Roman"/>
          <w:b w:val="false"/>
          <w:i w:val="false"/>
          <w:color w:val="000000"/>
          <w:sz w:val="28"/>
        </w:rPr>
        <w:t>
      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p>
    <w:bookmarkEnd w:id="119"/>
    <w:bookmarkStart w:name="z126" w:id="120"/>
    <w:p>
      <w:pPr>
        <w:spacing w:after="0"/>
        <w:ind w:left="0"/>
        <w:jc w:val="both"/>
      </w:pPr>
      <w:r>
        <w:rPr>
          <w:rFonts w:ascii="Times New Roman"/>
          <w:b w:val="false"/>
          <w:i w:val="false"/>
          <w:color w:val="000000"/>
          <w:sz w:val="28"/>
        </w:rPr>
        <w:t>
      4. Ғылыми қызметкерлерді зейнетақымен және әлеуметтік қамсыздандыру Қазақстан Республикасының әлеуметтік қорғау туралы заңнамасына сәйкес жүзеге асырылады.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Ғалымдарды, ғылыми ұйымдар мен жоғары және (немесе) жоғары оқу орнынан кейінгі білім беру ұйымдарының ғылыми қызметкерлерін көтермелеу шаралары</w:t>
      </w:r>
    </w:p>
    <w:p>
      <w:pPr>
        <w:spacing w:after="0"/>
        <w:ind w:left="0"/>
        <w:jc w:val="both"/>
      </w:pPr>
      <w:r>
        <w:rPr>
          <w:rFonts w:ascii="Times New Roman"/>
          <w:b w:val="false"/>
          <w:i w:val="false"/>
          <w:color w:val="ff0000"/>
          <w:sz w:val="28"/>
        </w:rPr>
        <w:t xml:space="preserve">
      Ескерту. 15-баптың тақырыбына өзгеріс енгізілді - ҚР  31.03.2021 </w:t>
      </w:r>
      <w:r>
        <w:rPr>
          <w:rFonts w:ascii="Times New Roman"/>
          <w:b w:val="false"/>
          <w:i w:val="false"/>
          <w:color w:val="ff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8" w:id="121"/>
    <w:p>
      <w:pPr>
        <w:spacing w:after="0"/>
        <w:ind w:left="0"/>
        <w:jc w:val="both"/>
      </w:pPr>
      <w:r>
        <w:rPr>
          <w:rFonts w:ascii="Times New Roman"/>
          <w:b w:val="false"/>
          <w:i w:val="false"/>
          <w:color w:val="000000"/>
          <w:sz w:val="28"/>
        </w:rPr>
        <w:t>
      1. Көтермелеу мақсатында ғылым мен техниканы дамытуға үлес қосқан ғалымдар, ғылыми ұйымдар мен жоғары және (немесе) жоғары оқу орнынан кейінгі білім беру ұйымдарының ғылыми қызметкерлері:</w:t>
      </w:r>
    </w:p>
    <w:bookmarkEnd w:id="121"/>
    <w:bookmarkStart w:name="z129" w:id="122"/>
    <w:p>
      <w:pPr>
        <w:spacing w:after="0"/>
        <w:ind w:left="0"/>
        <w:jc w:val="both"/>
      </w:pPr>
      <w:r>
        <w:rPr>
          <w:rFonts w:ascii="Times New Roman"/>
          <w:b w:val="false"/>
          <w:i w:val="false"/>
          <w:color w:val="000000"/>
          <w:sz w:val="28"/>
        </w:rPr>
        <w:t xml:space="preserve">
      1) Қазақстан Республикасының Президенті </w:t>
      </w:r>
      <w:r>
        <w:rPr>
          <w:rFonts w:ascii="Times New Roman"/>
          <w:b w:val="false"/>
          <w:i w:val="false"/>
          <w:color w:val="000000"/>
          <w:sz w:val="28"/>
        </w:rPr>
        <w:t>тағайындайтын</w:t>
      </w:r>
      <w:r>
        <w:rPr>
          <w:rFonts w:ascii="Times New Roman"/>
          <w:b w:val="false"/>
          <w:i w:val="false"/>
          <w:color w:val="000000"/>
          <w:sz w:val="28"/>
        </w:rPr>
        <w:t xml:space="preserve"> Ғылым мен техника саласындағы Қазақстан Республикасының мемлекеттік сыйлығын алуға ұсынылуы;</w:t>
      </w:r>
    </w:p>
    <w:bookmarkEnd w:id="122"/>
    <w:bookmarkStart w:name="z130" w:id="123"/>
    <w:p>
      <w:pPr>
        <w:spacing w:after="0"/>
        <w:ind w:left="0"/>
        <w:jc w:val="both"/>
      </w:pPr>
      <w:r>
        <w:rPr>
          <w:rFonts w:ascii="Times New Roman"/>
          <w:b w:val="false"/>
          <w:i w:val="false"/>
          <w:color w:val="000000"/>
          <w:sz w:val="28"/>
        </w:rPr>
        <w:t xml:space="preserve">
      2) Қазақстан Республикасының мемлекеттік наградалар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мемлекеттік наградаларына ұсынылуы;</w:t>
      </w:r>
    </w:p>
    <w:bookmarkEnd w:id="123"/>
    <w:bookmarkStart w:name="z131" w:id="124"/>
    <w:p>
      <w:pPr>
        <w:spacing w:after="0"/>
        <w:ind w:left="0"/>
        <w:jc w:val="both"/>
      </w:pPr>
      <w:r>
        <w:rPr>
          <w:rFonts w:ascii="Times New Roman"/>
          <w:b w:val="false"/>
          <w:i w:val="false"/>
          <w:color w:val="000000"/>
          <w:sz w:val="28"/>
        </w:rPr>
        <w:t>
      3) үздік ғылыми зерттеулері мен жұмыстары, ғылым саласындағы аса зор жетістіктері үшін жыл сайынғы сыйлықтарды алуға ұсынылуы;</w:t>
      </w:r>
    </w:p>
    <w:bookmarkEnd w:id="124"/>
    <w:bookmarkStart w:name="z132" w:id="125"/>
    <w:p>
      <w:pPr>
        <w:spacing w:after="0"/>
        <w:ind w:left="0"/>
        <w:jc w:val="both"/>
      </w:pPr>
      <w:r>
        <w:rPr>
          <w:rFonts w:ascii="Times New Roman"/>
          <w:b w:val="false"/>
          <w:i w:val="false"/>
          <w:color w:val="000000"/>
          <w:sz w:val="28"/>
        </w:rPr>
        <w:t>
      4) мемлекеттік ғылыми стипендияларды алуға ұсынылуы;</w:t>
      </w:r>
    </w:p>
    <w:bookmarkEnd w:id="125"/>
    <w:p>
      <w:pPr>
        <w:spacing w:after="0"/>
        <w:ind w:left="0"/>
        <w:jc w:val="both"/>
      </w:pPr>
      <w:r>
        <w:rPr>
          <w:rFonts w:ascii="Times New Roman"/>
          <w:b w:val="false"/>
          <w:i w:val="false"/>
          <w:color w:val="000000"/>
          <w:sz w:val="28"/>
        </w:rPr>
        <w:t>
      5) республикалық бюджет туралы заңда белгіленген және тиісті қаржы жылының 1 қаңтарында қолданыста болатын айлық есептік көрсеткіштің 2000 еселенген мөлшеріндегі "Үздік ғылыми қызметкер" жыл сайынғы сыйлығын алуға ұсынылуы мүмкін.</w:t>
      </w:r>
    </w:p>
    <w:p>
      <w:pPr>
        <w:spacing w:after="0"/>
        <w:ind w:left="0"/>
        <w:jc w:val="both"/>
      </w:pPr>
      <w:r>
        <w:rPr>
          <w:rFonts w:ascii="Times New Roman"/>
          <w:b w:val="false"/>
          <w:i w:val="false"/>
          <w:color w:val="000000"/>
          <w:sz w:val="28"/>
        </w:rPr>
        <w:t>
      Мемлекеттік Ғылыми стипендиялар:</w:t>
      </w:r>
    </w:p>
    <w:p>
      <w:pPr>
        <w:spacing w:after="0"/>
        <w:ind w:left="0"/>
        <w:jc w:val="both"/>
      </w:pPr>
      <w:r>
        <w:rPr>
          <w:rFonts w:ascii="Times New Roman"/>
          <w:b w:val="false"/>
          <w:i w:val="false"/>
          <w:color w:val="000000"/>
          <w:sz w:val="28"/>
        </w:rPr>
        <w:t>
      мемлекет үшін басым бағыттарда іргелі немесе қолданбалы ғылыми зерттеулерді жүргізуге, ғылыми кадрларды даярлауға белсене қатысатын ғалымдар мен ғылыми қызметкерлерге;</w:t>
      </w:r>
    </w:p>
    <w:p>
      <w:pPr>
        <w:spacing w:after="0"/>
        <w:ind w:left="0"/>
        <w:jc w:val="both"/>
      </w:pPr>
      <w:r>
        <w:rPr>
          <w:rFonts w:ascii="Times New Roman"/>
          <w:b w:val="false"/>
          <w:i w:val="false"/>
          <w:color w:val="000000"/>
          <w:sz w:val="28"/>
        </w:rPr>
        <w:t>
      ғылыми проблемаларды шешу бойынша зерттеулер жүргізуге белсене қатысатын және ғылыми қоғамдастық мойындаған, қоса алғанда қырық жасқа дейінгі талантты жас ғалымдарға да берілуі мүмкін.</w:t>
      </w:r>
    </w:p>
    <w:bookmarkStart w:name="z133" w:id="126"/>
    <w:p>
      <w:pPr>
        <w:spacing w:after="0"/>
        <w:ind w:left="0"/>
        <w:jc w:val="both"/>
      </w:pPr>
      <w:r>
        <w:rPr>
          <w:rFonts w:ascii="Times New Roman"/>
          <w:b w:val="false"/>
          <w:i w:val="false"/>
          <w:color w:val="000000"/>
          <w:sz w:val="28"/>
        </w:rPr>
        <w:t xml:space="preserve">
      2. Сыйлықтар мен мемлекеттік ғылыми стипендиялар беруді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 құзыреті шегінде уәкілетті орган мен салалық уәкілетті органдар жүзеге асырады.</w:t>
      </w:r>
    </w:p>
    <w:bookmarkEnd w:id="126"/>
    <w:bookmarkStart w:name="z329" w:id="127"/>
    <w:p>
      <w:pPr>
        <w:spacing w:after="0"/>
        <w:ind w:left="0"/>
        <w:jc w:val="both"/>
      </w:pPr>
      <w:r>
        <w:rPr>
          <w:rFonts w:ascii="Times New Roman"/>
          <w:b w:val="false"/>
          <w:i w:val="false"/>
          <w:color w:val="000000"/>
          <w:sz w:val="28"/>
        </w:rPr>
        <w:t>
      3. Жоғары және (немесе) жоғары оқу орнынан кейінгі білім беру ұйымы эндаумент-қорының инвестициялық кірісі қаражатынан білім алушыларды, ғалымдарды, ғылыми қызметкерлерді, қырық жасқа дейінгілерді қоса алғанда талантты жас ғалымдарды көтермелеу шарасы ретінде стипендия төленуі мүмкін.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Ғылыми, ғылыми-техникалық кадрларды даярлау, қайта даярлау және тағылымдамадан өткізу</w:t>
      </w:r>
    </w:p>
    <w:bookmarkStart w:name="z135" w:id="128"/>
    <w:p>
      <w:pPr>
        <w:spacing w:after="0"/>
        <w:ind w:left="0"/>
        <w:jc w:val="both"/>
      </w:pPr>
      <w:r>
        <w:rPr>
          <w:rFonts w:ascii="Times New Roman"/>
          <w:b w:val="false"/>
          <w:i w:val="false"/>
          <w:color w:val="000000"/>
          <w:sz w:val="28"/>
        </w:rPr>
        <w:t>
      1. Жоғары білікті кадрлары және материалдық-техникалық базасы бар ғылыми ұйымдар, жоғары және (немесе) жоғары оқу орнынан кейінгі білім беру ұйымдары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bookmarkEnd w:id="128"/>
    <w:bookmarkStart w:name="z136" w:id="129"/>
    <w:p>
      <w:pPr>
        <w:spacing w:after="0"/>
        <w:ind w:left="0"/>
        <w:jc w:val="both"/>
      </w:pPr>
      <w:r>
        <w:rPr>
          <w:rFonts w:ascii="Times New Roman"/>
          <w:b w:val="false"/>
          <w:i w:val="false"/>
          <w:color w:val="000000"/>
          <w:sz w:val="28"/>
        </w:rPr>
        <w:t xml:space="preserve">
      2. Ғылыми, ғылыми-техникалық кадрларды даярлау, қайта даярлау және тағылымдамадан өткізу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мемлекеттік бюджеттен ұлттық та және шетелдік те ғылыми ұйымдары мен жоғары және (немесе) жоғары оқу орнынан кейінгі білім беру ұйымдарында жүзеге асырылуы мүмкін.</w:t>
      </w:r>
    </w:p>
    <w:bookmarkEnd w:id="129"/>
    <w:bookmarkStart w:name="z137" w:id="130"/>
    <w:p>
      <w:pPr>
        <w:spacing w:after="0"/>
        <w:ind w:left="0"/>
        <w:jc w:val="left"/>
      </w:pPr>
      <w:r>
        <w:rPr>
          <w:rFonts w:ascii="Times New Roman"/>
          <w:b/>
          <w:i w:val="false"/>
          <w:color w:val="000000"/>
        </w:rPr>
        <w:t xml:space="preserve"> 5-тарау. ҒЫЛЫМИ ЖӘНЕ (НЕМЕСЕ) ҒЫЛЫМИ-ТЕХНИКАЛЫҚ ҚЫЗМЕТТІ БАСҚАРУ</w:t>
      </w:r>
    </w:p>
    <w:bookmarkEnd w:id="130"/>
    <w:p>
      <w:pPr>
        <w:spacing w:after="0"/>
        <w:ind w:left="0"/>
        <w:jc w:val="both"/>
      </w:pPr>
      <w:r>
        <w:rPr>
          <w:rFonts w:ascii="Times New Roman"/>
          <w:b/>
          <w:i w:val="false"/>
          <w:color w:val="000000"/>
          <w:sz w:val="28"/>
        </w:rPr>
        <w:t>17-бап. Ғылыми, ғылыми-техникалық және инновациялық қызметті басқару және оның қағидаттары</w:t>
      </w:r>
    </w:p>
    <w:bookmarkStart w:name="z139" w:id="131"/>
    <w:p>
      <w:pPr>
        <w:spacing w:after="0"/>
        <w:ind w:left="0"/>
        <w:jc w:val="both"/>
      </w:pPr>
      <w:r>
        <w:rPr>
          <w:rFonts w:ascii="Times New Roman"/>
          <w:b w:val="false"/>
          <w:i w:val="false"/>
          <w:color w:val="000000"/>
          <w:sz w:val="28"/>
        </w:rPr>
        <w:t>
      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w:t>
      </w:r>
    </w:p>
    <w:bookmarkEnd w:id="131"/>
    <w:bookmarkStart w:name="z140" w:id="132"/>
    <w:p>
      <w:pPr>
        <w:spacing w:after="0"/>
        <w:ind w:left="0"/>
        <w:jc w:val="both"/>
      </w:pPr>
      <w:r>
        <w:rPr>
          <w:rFonts w:ascii="Times New Roman"/>
          <w:b w:val="false"/>
          <w:i w:val="false"/>
          <w:color w:val="000000"/>
          <w:sz w:val="28"/>
        </w:rPr>
        <w:t>
      1) Қазақстан Республикасының Үкіметі;</w:t>
      </w:r>
    </w:p>
    <w:bookmarkEnd w:id="132"/>
    <w:bookmarkStart w:name="z141" w:id="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Жоғары ғылыми-техникалық комиссия</w:t>
      </w:r>
      <w:r>
        <w:rPr>
          <w:rFonts w:ascii="Times New Roman"/>
          <w:b w:val="false"/>
          <w:i w:val="false"/>
          <w:color w:val="000000"/>
          <w:sz w:val="28"/>
        </w:rPr>
        <w:t>;</w:t>
      </w:r>
    </w:p>
    <w:bookmarkEnd w:id="133"/>
    <w:bookmarkStart w:name="z290" w:id="134"/>
    <w:p>
      <w:pPr>
        <w:spacing w:after="0"/>
        <w:ind w:left="0"/>
        <w:jc w:val="both"/>
      </w:pPr>
      <w:r>
        <w:rPr>
          <w:rFonts w:ascii="Times New Roman"/>
          <w:b w:val="false"/>
          <w:i w:val="false"/>
          <w:color w:val="000000"/>
          <w:sz w:val="28"/>
        </w:rPr>
        <w:t>
      2-1) апелляциялық комиссия;</w:t>
      </w:r>
    </w:p>
    <w:bookmarkEnd w:id="134"/>
    <w:bookmarkStart w:name="z142" w:id="135"/>
    <w:p>
      <w:pPr>
        <w:spacing w:after="0"/>
        <w:ind w:left="0"/>
        <w:jc w:val="both"/>
      </w:pPr>
      <w:r>
        <w:rPr>
          <w:rFonts w:ascii="Times New Roman"/>
          <w:b w:val="false"/>
          <w:i w:val="false"/>
          <w:color w:val="000000"/>
          <w:sz w:val="28"/>
        </w:rPr>
        <w:t>
      3) ұлттық ғылыми кеңестер;</w:t>
      </w:r>
    </w:p>
    <w:bookmarkEnd w:id="135"/>
    <w:bookmarkStart w:name="z143" w:id="136"/>
    <w:p>
      <w:pPr>
        <w:spacing w:after="0"/>
        <w:ind w:left="0"/>
        <w:jc w:val="both"/>
      </w:pPr>
      <w:r>
        <w:rPr>
          <w:rFonts w:ascii="Times New Roman"/>
          <w:b w:val="false"/>
          <w:i w:val="false"/>
          <w:color w:val="000000"/>
          <w:sz w:val="28"/>
        </w:rPr>
        <w:t>
      4) уәкілетті орган;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06.05.2024 </w:t>
      </w:r>
      <w:r>
        <w:rPr>
          <w:rFonts w:ascii="Times New Roman"/>
          <w:b w:val="false"/>
          <w:i w:val="false"/>
          <w:color w:val="ff0000"/>
          <w:sz w:val="28"/>
        </w:rPr>
        <w:t>№ 79-VIII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салалық уәкілетті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тармақшамен толықтыру көзделген – ҚР 06.05.2024 </w:t>
      </w:r>
      <w:r>
        <w:rPr>
          <w:rFonts w:ascii="Times New Roman"/>
          <w:b w:val="false"/>
          <w:i w:val="false"/>
          <w:color w:val="ff0000"/>
          <w:sz w:val="28"/>
        </w:rPr>
        <w:t>№ 79-VIII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2. Ғылыми және (немесе) ғылыми-техникалық қызметті басқару мынадай қағидаттарға негізделеді:</w:t>
      </w:r>
    </w:p>
    <w:bookmarkEnd w:id="137"/>
    <w:bookmarkStart w:name="z146" w:id="138"/>
    <w:p>
      <w:pPr>
        <w:spacing w:after="0"/>
        <w:ind w:left="0"/>
        <w:jc w:val="both"/>
      </w:pPr>
      <w:r>
        <w:rPr>
          <w:rFonts w:ascii="Times New Roman"/>
          <w:b w:val="false"/>
          <w:i w:val="false"/>
          <w:color w:val="000000"/>
          <w:sz w:val="28"/>
        </w:rPr>
        <w:t>
      1) ұлттық экономиканың бәсекеге қабілеттілігін арттыру мақсатында ғылыми және (немесе) ғылыми-техникалық қызметтің басымдылығы;</w:t>
      </w:r>
    </w:p>
    <w:bookmarkEnd w:id="138"/>
    <w:bookmarkStart w:name="z147" w:id="139"/>
    <w:p>
      <w:pPr>
        <w:spacing w:after="0"/>
        <w:ind w:left="0"/>
        <w:jc w:val="both"/>
      </w:pPr>
      <w:r>
        <w:rPr>
          <w:rFonts w:ascii="Times New Roman"/>
          <w:b w:val="false"/>
          <w:i w:val="false"/>
          <w:color w:val="000000"/>
          <w:sz w:val="28"/>
        </w:rPr>
        <w:t>
      2) мемлекеттік қолдауды алу кезінде ғылыми және (немесе) ғылыми-техникалық қызмет субъектілерінің ашықтығы, объективтілігі және теңдігі;</w:t>
      </w:r>
    </w:p>
    <w:bookmarkEnd w:id="139"/>
    <w:bookmarkStart w:name="z148" w:id="140"/>
    <w:p>
      <w:pPr>
        <w:spacing w:after="0"/>
        <w:ind w:left="0"/>
        <w:jc w:val="both"/>
      </w:pPr>
      <w:r>
        <w:rPr>
          <w:rFonts w:ascii="Times New Roman"/>
          <w:b w:val="false"/>
          <w:i w:val="false"/>
          <w:color w:val="000000"/>
          <w:sz w:val="28"/>
        </w:rPr>
        <w:t>
      3) ғылыми, ғылыми-техникалық және инновациялық қызмет субъектілерін мемлекеттік қолдаудың экономикалық тиімділігі мен нәтижелілігі;</w:t>
      </w:r>
    </w:p>
    <w:bookmarkEnd w:id="140"/>
    <w:bookmarkStart w:name="z149" w:id="141"/>
    <w:p>
      <w:pPr>
        <w:spacing w:after="0"/>
        <w:ind w:left="0"/>
        <w:jc w:val="both"/>
      </w:pPr>
      <w:r>
        <w:rPr>
          <w:rFonts w:ascii="Times New Roman"/>
          <w:b w:val="false"/>
          <w:i w:val="false"/>
          <w:color w:val="000000"/>
          <w:sz w:val="28"/>
        </w:rPr>
        <w:t>
      4) іргелі және қолданбалы ғылыми зерттеулердің басым бағыттарын дамыту;</w:t>
      </w:r>
    </w:p>
    <w:bookmarkEnd w:id="141"/>
    <w:bookmarkStart w:name="z150" w:id="142"/>
    <w:p>
      <w:pPr>
        <w:spacing w:after="0"/>
        <w:ind w:left="0"/>
        <w:jc w:val="both"/>
      </w:pPr>
      <w:r>
        <w:rPr>
          <w:rFonts w:ascii="Times New Roman"/>
          <w:b w:val="false"/>
          <w:i w:val="false"/>
          <w:color w:val="000000"/>
          <w:sz w:val="28"/>
        </w:rPr>
        <w:t>
      5) ғылыми, ғылыми-техникалық жобалар мен бағдарламаларға сараптама жасаудың объективтілігі мен тәуелсіздігі;</w:t>
      </w:r>
    </w:p>
    <w:bookmarkEnd w:id="142"/>
    <w:bookmarkStart w:name="z151" w:id="143"/>
    <w:p>
      <w:pPr>
        <w:spacing w:after="0"/>
        <w:ind w:left="0"/>
        <w:jc w:val="both"/>
      </w:pPr>
      <w:r>
        <w:rPr>
          <w:rFonts w:ascii="Times New Roman"/>
          <w:b w:val="false"/>
          <w:i w:val="false"/>
          <w:color w:val="000000"/>
          <w:sz w:val="28"/>
        </w:rPr>
        <w:t>
      6) ғылымның, білім беру мен өндірістің интеграциясы;</w:t>
      </w:r>
    </w:p>
    <w:bookmarkEnd w:id="143"/>
    <w:bookmarkStart w:name="z152" w:id="144"/>
    <w:p>
      <w:pPr>
        <w:spacing w:after="0"/>
        <w:ind w:left="0"/>
        <w:jc w:val="both"/>
      </w:pPr>
      <w:r>
        <w:rPr>
          <w:rFonts w:ascii="Times New Roman"/>
          <w:b w:val="false"/>
          <w:i w:val="false"/>
          <w:color w:val="000000"/>
          <w:sz w:val="28"/>
        </w:rPr>
        <w:t>
      7) ғылымның және ғылыми-техникалық қызметтің басым бағыттары бойынша жоғары білікті кадрлар даярлау;</w:t>
      </w:r>
    </w:p>
    <w:bookmarkEnd w:id="144"/>
    <w:bookmarkStart w:name="z153" w:id="145"/>
    <w:p>
      <w:pPr>
        <w:spacing w:after="0"/>
        <w:ind w:left="0"/>
        <w:jc w:val="both"/>
      </w:pPr>
      <w:r>
        <w:rPr>
          <w:rFonts w:ascii="Times New Roman"/>
          <w:b w:val="false"/>
          <w:i w:val="false"/>
          <w:color w:val="000000"/>
          <w:sz w:val="28"/>
        </w:rPr>
        <w:t>
      8) халықаралық ғылыми және ғылыми-техникалық ынтымақтастықты дамыту;</w:t>
      </w:r>
    </w:p>
    <w:bookmarkEnd w:id="145"/>
    <w:bookmarkStart w:name="z154" w:id="146"/>
    <w:p>
      <w:pPr>
        <w:spacing w:after="0"/>
        <w:ind w:left="0"/>
        <w:jc w:val="both"/>
      </w:pPr>
      <w:r>
        <w:rPr>
          <w:rFonts w:ascii="Times New Roman"/>
          <w:b w:val="false"/>
          <w:i w:val="false"/>
          <w:color w:val="000000"/>
          <w:sz w:val="28"/>
        </w:rPr>
        <w:t>
      9) преференциялар беру арқылы экономиканың басым секторларында технологияларды коммерцияландыруды ынталандыру;</w:t>
      </w:r>
    </w:p>
    <w:bookmarkEnd w:id="146"/>
    <w:bookmarkStart w:name="z155" w:id="147"/>
    <w:p>
      <w:pPr>
        <w:spacing w:after="0"/>
        <w:ind w:left="0"/>
        <w:jc w:val="both"/>
      </w:pPr>
      <w:r>
        <w:rPr>
          <w:rFonts w:ascii="Times New Roman"/>
          <w:b w:val="false"/>
          <w:i w:val="false"/>
          <w:color w:val="000000"/>
          <w:sz w:val="28"/>
        </w:rPr>
        <w:t>
      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p>
    <w:bookmarkEnd w:id="147"/>
    <w:bookmarkStart w:name="z156" w:id="148"/>
    <w:p>
      <w:pPr>
        <w:spacing w:after="0"/>
        <w:ind w:left="0"/>
        <w:jc w:val="both"/>
      </w:pPr>
      <w:r>
        <w:rPr>
          <w:rFonts w:ascii="Times New Roman"/>
          <w:b w:val="false"/>
          <w:i w:val="false"/>
          <w:color w:val="000000"/>
          <w:sz w:val="28"/>
        </w:rPr>
        <w:t>
      11) білім алуды, оны технологияға трансформациялауды және оның экономикаға трансфертін ынталандыру.</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Жоғары ғылыми-техникалық комиссия</w:t>
      </w:r>
    </w:p>
    <w:bookmarkStart w:name="z158" w:id="1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Жоғары ғылыми-техникалық комиссия</w:t>
      </w:r>
      <w:r>
        <w:rPr>
          <w:rFonts w:ascii="Times New Roman"/>
          <w:b w:val="false"/>
          <w:i w:val="false"/>
          <w:color w:val="000000"/>
          <w:sz w:val="28"/>
        </w:rPr>
        <w:t xml:space="preserve"> Қазақстан Республикасының Премьер-Министрі басқаратын, Қазақстан Республикасының Үкіметі жанындағы алқалы орган болып табылады.</w:t>
      </w:r>
    </w:p>
    <w:bookmarkEnd w:id="149"/>
    <w:bookmarkStart w:name="z159" w:id="150"/>
    <w:p>
      <w:pPr>
        <w:spacing w:after="0"/>
        <w:ind w:left="0"/>
        <w:jc w:val="both"/>
      </w:pPr>
      <w:r>
        <w:rPr>
          <w:rFonts w:ascii="Times New Roman"/>
          <w:b w:val="false"/>
          <w:i w:val="false"/>
          <w:color w:val="000000"/>
          <w:sz w:val="28"/>
        </w:rPr>
        <w:t xml:space="preserve">
      2. Жоғары ғылыми-техникалық комиссияның қүрамы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w:t>
      </w:r>
      <w:r>
        <w:rPr>
          <w:rFonts w:ascii="Times New Roman"/>
          <w:b w:val="false"/>
          <w:i w:val="false"/>
          <w:color w:val="000000"/>
          <w:sz w:val="28"/>
        </w:rPr>
        <w:t>бекітіледі</w:t>
      </w:r>
      <w:r>
        <w:rPr>
          <w:rFonts w:ascii="Times New Roman"/>
          <w:b w:val="false"/>
          <w:i w:val="false"/>
          <w:color w:val="000000"/>
          <w:sz w:val="28"/>
        </w:rPr>
        <w:t>.</w:t>
      </w:r>
    </w:p>
    <w:bookmarkEnd w:id="150"/>
    <w:bookmarkStart w:name="z160" w:id="151"/>
    <w:p>
      <w:pPr>
        <w:spacing w:after="0"/>
        <w:ind w:left="0"/>
        <w:jc w:val="both"/>
      </w:pPr>
      <w:r>
        <w:rPr>
          <w:rFonts w:ascii="Times New Roman"/>
          <w:b w:val="false"/>
          <w:i w:val="false"/>
          <w:color w:val="000000"/>
          <w:sz w:val="28"/>
        </w:rPr>
        <w:t>
       3. Мыналар Жоғары ғылыми-техникалық комиссияның негізгі міндеттері болып табылады:</w:t>
      </w:r>
    </w:p>
    <w:bookmarkEnd w:id="151"/>
    <w:p>
      <w:pPr>
        <w:spacing w:after="0"/>
        <w:ind w:left="0"/>
        <w:jc w:val="both"/>
      </w:pPr>
      <w:r>
        <w:rPr>
          <w:rFonts w:ascii="Times New Roman"/>
          <w:b w:val="false"/>
          <w:i w:val="false"/>
          <w:color w:val="000000"/>
          <w:sz w:val="28"/>
        </w:rPr>
        <w:t>
      1) ғылыми, ғылыми-техникалық және инновациялық қызметті дамытуға бағытталған стратегиялық міндеттер мен басымдықтарды қалыптастыру;</w:t>
      </w:r>
    </w:p>
    <w:p>
      <w:pPr>
        <w:spacing w:after="0"/>
        <w:ind w:left="0"/>
        <w:jc w:val="both"/>
      </w:pPr>
      <w:r>
        <w:rPr>
          <w:rFonts w:ascii="Times New Roman"/>
          <w:b w:val="false"/>
          <w:i w:val="false"/>
          <w:color w:val="000000"/>
          <w:sz w:val="28"/>
        </w:rPr>
        <w:t>
      2) ғылым бағыттары бойынша басым іргелі және қолданбалы ғылыми зерттеулерді айқындау;</w:t>
      </w:r>
    </w:p>
    <w:p>
      <w:pPr>
        <w:spacing w:after="0"/>
        <w:ind w:left="0"/>
        <w:jc w:val="both"/>
      </w:pPr>
      <w:r>
        <w:rPr>
          <w:rFonts w:ascii="Times New Roman"/>
          <w:b w:val="false"/>
          <w:i w:val="false"/>
          <w:color w:val="000000"/>
          <w:sz w:val="28"/>
        </w:rPr>
        <w:t>
      3) ұлттық ғылыми кеңестердің ұсыныстарын қарау;</w:t>
      </w:r>
    </w:p>
    <w:p>
      <w:pPr>
        <w:spacing w:after="0"/>
        <w:ind w:left="0"/>
        <w:jc w:val="both"/>
      </w:pPr>
      <w:r>
        <w:rPr>
          <w:rFonts w:ascii="Times New Roman"/>
          <w:b w:val="false"/>
          <w:i w:val="false"/>
          <w:color w:val="000000"/>
          <w:sz w:val="28"/>
        </w:rPr>
        <w:t>
      4)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мемлекеттік бюджеттен қаржыландыру көлемін айқындау және ғылымды дамытудың басым бағыттары бойынша бөлу, сондай-ақ ғылыми және (немесе) ғылыми-техникалық қызмет нәтижелерін коммерцияландыруды қаржыландыру көлемін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Апелляциялық комиссия</w:t>
      </w:r>
    </w:p>
    <w:bookmarkStart w:name="z292" w:id="152"/>
    <w:p>
      <w:pPr>
        <w:spacing w:after="0"/>
        <w:ind w:left="0"/>
        <w:jc w:val="both"/>
      </w:pPr>
      <w:r>
        <w:rPr>
          <w:rFonts w:ascii="Times New Roman"/>
          <w:b w:val="false"/>
          <w:i w:val="false"/>
          <w:color w:val="000000"/>
          <w:sz w:val="28"/>
        </w:rPr>
        <w:t>
      1. Апелляциялық комиссия алқалы орган болып табылады.</w:t>
      </w:r>
    </w:p>
    <w:bookmarkEnd w:id="152"/>
    <w:bookmarkStart w:name="z293" w:id="153"/>
    <w:p>
      <w:pPr>
        <w:spacing w:after="0"/>
        <w:ind w:left="0"/>
        <w:jc w:val="both"/>
      </w:pPr>
      <w:r>
        <w:rPr>
          <w:rFonts w:ascii="Times New Roman"/>
          <w:b w:val="false"/>
          <w:i w:val="false"/>
          <w:color w:val="000000"/>
          <w:sz w:val="28"/>
        </w:rPr>
        <w:t>
      2. Апелляциялық комиссияның құрамы уәкілетті органның, салалық уәкілетті органдардың, ғылыми қоғамдық бірлестіктер өкілдерінің, сарапшылардың қатарынан, сондай-ақ ғалымдар болып табылатын Жоғары ғылыми-техникалық комиссияның мүшелерінен қалыптастырылады. Апелляциялық комиссияның төрағасы, мемлекеттік органдардың өкілдерін қоспағанда, апелляциялық комиссия мүшелерінің қатарынан сайланады.</w:t>
      </w:r>
    </w:p>
    <w:bookmarkEnd w:id="153"/>
    <w:bookmarkStart w:name="z294" w:id="154"/>
    <w:p>
      <w:pPr>
        <w:spacing w:after="0"/>
        <w:ind w:left="0"/>
        <w:jc w:val="both"/>
      </w:pPr>
      <w:r>
        <w:rPr>
          <w:rFonts w:ascii="Times New Roman"/>
          <w:b w:val="false"/>
          <w:i w:val="false"/>
          <w:color w:val="000000"/>
          <w:sz w:val="28"/>
        </w:rPr>
        <w:t>
      3. Апелляциялық комиссия мыналарды:</w:t>
      </w:r>
    </w:p>
    <w:bookmarkEnd w:id="154"/>
    <w:bookmarkStart w:name="z295" w:id="155"/>
    <w:p>
      <w:pPr>
        <w:spacing w:after="0"/>
        <w:ind w:left="0"/>
        <w:jc w:val="both"/>
      </w:pPr>
      <w:r>
        <w:rPr>
          <w:rFonts w:ascii="Times New Roman"/>
          <w:b w:val="false"/>
          <w:i w:val="false"/>
          <w:color w:val="000000"/>
          <w:sz w:val="28"/>
        </w:rPr>
        <w:t>
      1) ұлттық ғылыми кеңестердің қабылданған шешімдері бойынша конкурстарға қатысушылардың келіспейтіні туралы жолданымдарын;</w:t>
      </w:r>
    </w:p>
    <w:bookmarkEnd w:id="155"/>
    <w:bookmarkStart w:name="z296" w:id="156"/>
    <w:p>
      <w:pPr>
        <w:spacing w:after="0"/>
        <w:ind w:left="0"/>
        <w:jc w:val="both"/>
      </w:pPr>
      <w:r>
        <w:rPr>
          <w:rFonts w:ascii="Times New Roman"/>
          <w:b w:val="false"/>
          <w:i w:val="false"/>
          <w:color w:val="000000"/>
          <w:sz w:val="28"/>
        </w:rPr>
        <w:t>
      2) уәкілетті органның ұсынуы бойынша Ұлттық ғылыми кеңестер мүшелерінің әдеп кодексін ұлттық ғылыми кеңестер мүшелерінің сақтауы мәселелерін;</w:t>
      </w:r>
    </w:p>
    <w:bookmarkEnd w:id="156"/>
    <w:bookmarkStart w:name="z297" w:id="157"/>
    <w:p>
      <w:pPr>
        <w:spacing w:after="0"/>
        <w:ind w:left="0"/>
        <w:jc w:val="both"/>
      </w:pPr>
      <w:r>
        <w:rPr>
          <w:rFonts w:ascii="Times New Roman"/>
          <w:b w:val="false"/>
          <w:i w:val="false"/>
          <w:color w:val="000000"/>
          <w:sz w:val="28"/>
        </w:rPr>
        <w:t>
      3) ғылыми және (немесе) ғылыми-техникалық қызмет, ғылыми және (немесе) ғылыми-техникалық қызметтің нәтижелерін коммерцияландыру туралы аралық және қорытынды есептерді ұлттық ғылыми кеңестердің қарауының нәтижелері бойынша жолданымдарды қарайды.</w:t>
      </w:r>
    </w:p>
    <w:bookmarkEnd w:id="157"/>
    <w:bookmarkStart w:name="z298" w:id="158"/>
    <w:p>
      <w:pPr>
        <w:spacing w:after="0"/>
        <w:ind w:left="0"/>
        <w:jc w:val="both"/>
      </w:pPr>
      <w:r>
        <w:rPr>
          <w:rFonts w:ascii="Times New Roman"/>
          <w:b w:val="false"/>
          <w:i w:val="false"/>
          <w:color w:val="000000"/>
          <w:sz w:val="28"/>
        </w:rPr>
        <w:t>
      4. Апелляциялық комиссия мыналарды:</w:t>
      </w:r>
    </w:p>
    <w:bookmarkEnd w:id="158"/>
    <w:bookmarkStart w:name="z299" w:id="159"/>
    <w:p>
      <w:pPr>
        <w:spacing w:after="0"/>
        <w:ind w:left="0"/>
        <w:jc w:val="both"/>
      </w:pPr>
      <w:r>
        <w:rPr>
          <w:rFonts w:ascii="Times New Roman"/>
          <w:b w:val="false"/>
          <w:i w:val="false"/>
          <w:color w:val="000000"/>
          <w:sz w:val="28"/>
        </w:rPr>
        <w:t>
      1) өтінімдері ұлттық ғылыми кеңестердің қарауына жіберілмеген конкурсқа қатысушылардың жолданымдарын;</w:t>
      </w:r>
    </w:p>
    <w:bookmarkEnd w:id="159"/>
    <w:bookmarkStart w:name="z300" w:id="160"/>
    <w:p>
      <w:pPr>
        <w:spacing w:after="0"/>
        <w:ind w:left="0"/>
        <w:jc w:val="both"/>
      </w:pPr>
      <w:r>
        <w:rPr>
          <w:rFonts w:ascii="Times New Roman"/>
          <w:b w:val="false"/>
          <w:i w:val="false"/>
          <w:color w:val="000000"/>
          <w:sz w:val="28"/>
        </w:rPr>
        <w:t>
      2) жобалар мен бағдарламаларды қаржыландыруды азайту мәселелері жөніндегі жолданымдарды;</w:t>
      </w:r>
    </w:p>
    <w:bookmarkEnd w:id="160"/>
    <w:bookmarkStart w:name="z301" w:id="161"/>
    <w:p>
      <w:pPr>
        <w:spacing w:after="0"/>
        <w:ind w:left="0"/>
        <w:jc w:val="both"/>
      </w:pPr>
      <w:r>
        <w:rPr>
          <w:rFonts w:ascii="Times New Roman"/>
          <w:b w:val="false"/>
          <w:i w:val="false"/>
          <w:color w:val="000000"/>
          <w:sz w:val="28"/>
        </w:rPr>
        <w:t>
      3) Ұлттық мемлекеттік ғылыми-техникалық сараптама орталығы ұсынатын ғылыми, ғылыми-техникалық жобалар мен бағдарламаларды, ғылыми және (немесе) ғылыми-техникалық қызметтің нәтижелерін коммерцияландыру жобаларын іске асыру мониторингінің қорытындыларын қараудың мәселелері жөніндегі жолданымдарды;</w:t>
      </w:r>
    </w:p>
    <w:bookmarkEnd w:id="161"/>
    <w:bookmarkStart w:name="z302" w:id="162"/>
    <w:p>
      <w:pPr>
        <w:spacing w:after="0"/>
        <w:ind w:left="0"/>
        <w:jc w:val="both"/>
      </w:pPr>
      <w:r>
        <w:rPr>
          <w:rFonts w:ascii="Times New Roman"/>
          <w:b w:val="false"/>
          <w:i w:val="false"/>
          <w:color w:val="000000"/>
          <w:sz w:val="28"/>
        </w:rPr>
        <w:t>
      4) иесі бүркемеленген жолданымдарды;</w:t>
      </w:r>
    </w:p>
    <w:bookmarkEnd w:id="162"/>
    <w:bookmarkStart w:name="z303" w:id="163"/>
    <w:p>
      <w:pPr>
        <w:spacing w:after="0"/>
        <w:ind w:left="0"/>
        <w:jc w:val="both"/>
      </w:pPr>
      <w:r>
        <w:rPr>
          <w:rFonts w:ascii="Times New Roman"/>
          <w:b w:val="false"/>
          <w:i w:val="false"/>
          <w:color w:val="000000"/>
          <w:sz w:val="28"/>
        </w:rPr>
        <w:t>
      5) мәселенің мәні баяндалмаған және жеткілікті негіздемелер мен фактілер ұсынылмаған жолданымдарды;</w:t>
      </w:r>
    </w:p>
    <w:bookmarkEnd w:id="163"/>
    <w:bookmarkStart w:name="z304" w:id="164"/>
    <w:p>
      <w:pPr>
        <w:spacing w:after="0"/>
        <w:ind w:left="0"/>
        <w:jc w:val="both"/>
      </w:pPr>
      <w:r>
        <w:rPr>
          <w:rFonts w:ascii="Times New Roman"/>
          <w:b w:val="false"/>
          <w:i w:val="false"/>
          <w:color w:val="000000"/>
          <w:sz w:val="28"/>
        </w:rPr>
        <w:t>
      6) апелляциялық комиссия туралы ережеге сәйкес басқа да жолданымдарды қарамайды.</w:t>
      </w:r>
    </w:p>
    <w:bookmarkEnd w:id="164"/>
    <w:bookmarkStart w:name="z305" w:id="165"/>
    <w:p>
      <w:pPr>
        <w:spacing w:after="0"/>
        <w:ind w:left="0"/>
        <w:jc w:val="both"/>
      </w:pPr>
      <w:r>
        <w:rPr>
          <w:rFonts w:ascii="Times New Roman"/>
          <w:b w:val="false"/>
          <w:i w:val="false"/>
          <w:color w:val="000000"/>
          <w:sz w:val="28"/>
        </w:rPr>
        <w:t>
      5. Әдеп кодексін сақтау мәселелері бойынша конкурстарға қатысушылардың жолданымдарын және уәкілетті органның ұсынымдарын қарау тәртібі апелляциялық комиссия туралы ережеде айқындалады.</w:t>
      </w:r>
    </w:p>
    <w:bookmarkEnd w:id="165"/>
    <w:bookmarkStart w:name="z306" w:id="166"/>
    <w:p>
      <w:pPr>
        <w:spacing w:after="0"/>
        <w:ind w:left="0"/>
        <w:jc w:val="both"/>
      </w:pPr>
      <w:r>
        <w:rPr>
          <w:rFonts w:ascii="Times New Roman"/>
          <w:b w:val="false"/>
          <w:i w:val="false"/>
          <w:color w:val="000000"/>
          <w:sz w:val="28"/>
        </w:rPr>
        <w:t>
      6. Апелляциялық комиссия өз құзыреті шегінде өтініш берушілердің жолданымдарын, оның ішінде олардың қатысуымен объективті, жан-жақты және уақтылы қарауды қамтамасыз етеді.</w:t>
      </w:r>
    </w:p>
    <w:bookmarkEnd w:id="166"/>
    <w:bookmarkStart w:name="z307" w:id="167"/>
    <w:p>
      <w:pPr>
        <w:spacing w:after="0"/>
        <w:ind w:left="0"/>
        <w:jc w:val="both"/>
      </w:pPr>
      <w:r>
        <w:rPr>
          <w:rFonts w:ascii="Times New Roman"/>
          <w:b w:val="false"/>
          <w:i w:val="false"/>
          <w:color w:val="000000"/>
          <w:sz w:val="28"/>
        </w:rPr>
        <w:t>
      7. Апелляциялық комиссияның шешімдері ұлттық ғылыми кеңестердің, уәкілетті органның және (немесе) салалық уәкілетті органдардың не Қазақстан Республикасының Үкіметі айқындаған, ғылыми және (немесе) ғылыми-техникалық қызметті, сондай-ақ ғылыми және (немесе) ғылыми-техникалық қызметтің нәтижелерін коммерцияландыруды қаржыландыратын заңды тұлғалардың міндетті түрде орындауына жатады.</w:t>
      </w:r>
    </w:p>
    <w:bookmarkEnd w:id="167"/>
    <w:bookmarkStart w:name="z308" w:id="168"/>
    <w:p>
      <w:pPr>
        <w:spacing w:after="0"/>
        <w:ind w:left="0"/>
        <w:jc w:val="both"/>
      </w:pPr>
      <w:r>
        <w:rPr>
          <w:rFonts w:ascii="Times New Roman"/>
          <w:b w:val="false"/>
          <w:i w:val="false"/>
          <w:color w:val="000000"/>
          <w:sz w:val="28"/>
        </w:rPr>
        <w:t>
      8. Уәкілетті орган апелляциялық комиссияның жұмыс органы болып табылады.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18-1-баппен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Ұлттық ғылыми кеңестер</w:t>
      </w:r>
    </w:p>
    <w:bookmarkStart w:name="z162" w:id="169"/>
    <w:p>
      <w:pPr>
        <w:spacing w:after="0"/>
        <w:ind w:left="0"/>
        <w:jc w:val="both"/>
      </w:pPr>
      <w:r>
        <w:rPr>
          <w:rFonts w:ascii="Times New Roman"/>
          <w:b w:val="false"/>
          <w:i w:val="false"/>
          <w:color w:val="000000"/>
          <w:sz w:val="28"/>
        </w:rPr>
        <w:t>
      1. Ұлттық ғылыми кеңестер ғылым бағыттары бойынша құрылған алқалы органдар болып табылады.</w:t>
      </w:r>
    </w:p>
    <w:bookmarkEnd w:id="169"/>
    <w:bookmarkStart w:name="z163" w:id="170"/>
    <w:p>
      <w:pPr>
        <w:spacing w:after="0"/>
        <w:ind w:left="0"/>
        <w:jc w:val="both"/>
      </w:pPr>
      <w:r>
        <w:rPr>
          <w:rFonts w:ascii="Times New Roman"/>
          <w:b w:val="false"/>
          <w:i w:val="false"/>
          <w:color w:val="000000"/>
          <w:sz w:val="28"/>
        </w:rPr>
        <w:t>
      2. Ұлттық ғылыми кеңестердің негізгі міндеттері:</w:t>
      </w:r>
    </w:p>
    <w:bookmarkEnd w:id="170"/>
    <w:bookmarkStart w:name="z164" w:id="171"/>
    <w:p>
      <w:pPr>
        <w:spacing w:after="0"/>
        <w:ind w:left="0"/>
        <w:jc w:val="both"/>
      </w:pPr>
      <w:r>
        <w:rPr>
          <w:rFonts w:ascii="Times New Roman"/>
          <w:b w:val="false"/>
          <w:i w:val="false"/>
          <w:color w:val="000000"/>
          <w:sz w:val="28"/>
        </w:rPr>
        <w:t>
      1) Жоғары ғылыми-техникалық комиссия айқындаған басымдықтарға сәйкес мамандандырылған ғылыми бағыттарды қалыптастыру;</w:t>
      </w:r>
    </w:p>
    <w:bookmarkEnd w:id="171"/>
    <w:bookmarkStart w:name="z165" w:id="172"/>
    <w:p>
      <w:pPr>
        <w:spacing w:after="0"/>
        <w:ind w:left="0"/>
        <w:jc w:val="both"/>
      </w:pPr>
      <w:r>
        <w:rPr>
          <w:rFonts w:ascii="Times New Roman"/>
          <w:b w:val="false"/>
          <w:i w:val="false"/>
          <w:color w:val="000000"/>
          <w:sz w:val="28"/>
        </w:rPr>
        <w:t>
      2) ғылыми зерттеулер жүргізу үшін бөлінетін қаржыландырудың нысандары мен көлемдерін айқындау;</w:t>
      </w:r>
    </w:p>
    <w:bookmarkEnd w:id="172"/>
    <w:bookmarkStart w:name="z166" w:id="173"/>
    <w:p>
      <w:pPr>
        <w:spacing w:after="0"/>
        <w:ind w:left="0"/>
        <w:jc w:val="both"/>
      </w:pPr>
      <w:r>
        <w:rPr>
          <w:rFonts w:ascii="Times New Roman"/>
          <w:b w:val="false"/>
          <w:i w:val="false"/>
          <w:color w:val="000000"/>
          <w:sz w:val="28"/>
        </w:rPr>
        <w:t>
      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p>
    <w:bookmarkEnd w:id="173"/>
    <w:bookmarkStart w:name="z167" w:id="174"/>
    <w:p>
      <w:pPr>
        <w:spacing w:after="0"/>
        <w:ind w:left="0"/>
        <w:jc w:val="both"/>
      </w:pPr>
      <w:r>
        <w:rPr>
          <w:rFonts w:ascii="Times New Roman"/>
          <w:b w:val="false"/>
          <w:i w:val="false"/>
          <w:color w:val="000000"/>
          <w:sz w:val="28"/>
        </w:rPr>
        <w:t>
      4) Қазақстан Республикасының жаңа ғылыми бағыттардағы қажеттіліктерін бағалау;</w:t>
      </w:r>
    </w:p>
    <w:bookmarkEnd w:id="174"/>
    <w:bookmarkStart w:name="z168" w:id="175"/>
    <w:p>
      <w:pPr>
        <w:spacing w:after="0"/>
        <w:ind w:left="0"/>
        <w:jc w:val="both"/>
      </w:pPr>
      <w:r>
        <w:rPr>
          <w:rFonts w:ascii="Times New Roman"/>
          <w:b w:val="false"/>
          <w:i w:val="false"/>
          <w:color w:val="000000"/>
          <w:sz w:val="28"/>
        </w:rPr>
        <w:t>
      5) мемлекеттік бюджеттен қаржыландыруға ұсынылатын іргелі және қолданбалы ғылыми зерттеулер бойынша ғылыми, ғылыми-техникалық жобалар мен бағдарламаларды, сондай-ақ ғылыми және (немесе) ғылыми-техникалық қызмет нәтижелерін коммерцияландыру жобаларын конкурстық іріктеуді жүзеге асыру;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Ұлттық мемлекеттік ғылыми-техникалық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сондай-ақ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 мониторингінің қорытындыларын қарау, осындай есептер мен мониторингтің қорытындыларын қараудың нәтижелері бойынша шешім қабылдау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1" w:id="176"/>
    <w:p>
      <w:pPr>
        <w:spacing w:after="0"/>
        <w:ind w:left="0"/>
        <w:jc w:val="both"/>
      </w:pPr>
      <w:r>
        <w:rPr>
          <w:rFonts w:ascii="Times New Roman"/>
          <w:b w:val="false"/>
          <w:i w:val="false"/>
          <w:color w:val="000000"/>
          <w:sz w:val="28"/>
        </w:rPr>
        <w:t>
      4. Ұлттық ғылыми кеңестердің құрамдарын уәкілетті орган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w:t>
      </w:r>
    </w:p>
    <w:bookmarkEnd w:id="176"/>
    <w:bookmarkStart w:name="z172" w:id="177"/>
    <w:p>
      <w:pPr>
        <w:spacing w:after="0"/>
        <w:ind w:left="0"/>
        <w:jc w:val="both"/>
      </w:pPr>
      <w:r>
        <w:rPr>
          <w:rFonts w:ascii="Times New Roman"/>
          <w:b w:val="false"/>
          <w:i w:val="false"/>
          <w:color w:val="000000"/>
          <w:sz w:val="28"/>
        </w:rPr>
        <w:t>
      5. Ұлттық ғылыми кеңестер ашық дауыс беру арқылы:</w:t>
      </w:r>
    </w:p>
    <w:bookmarkEnd w:id="177"/>
    <w:p>
      <w:pPr>
        <w:spacing w:after="0"/>
        <w:ind w:left="0"/>
        <w:jc w:val="both"/>
      </w:pPr>
      <w:r>
        <w:rPr>
          <w:rFonts w:ascii="Times New Roman"/>
          <w:b w:val="false"/>
          <w:i w:val="false"/>
          <w:color w:val="000000"/>
          <w:sz w:val="28"/>
        </w:rPr>
        <w:t>
      ғылыми-зерттеу, тәжірибелік-конструкторлық және технологиялық жұмыстардың ғылыми, ғылыми-техникалық жобалары мен бағдарламаларын;</w:t>
      </w:r>
    </w:p>
    <w:p>
      <w:pPr>
        <w:spacing w:after="0"/>
        <w:ind w:left="0"/>
        <w:jc w:val="both"/>
      </w:pPr>
      <w:r>
        <w:rPr>
          <w:rFonts w:ascii="Times New Roman"/>
          <w:b w:val="false"/>
          <w:i w:val="false"/>
          <w:color w:val="000000"/>
          <w:sz w:val="28"/>
        </w:rPr>
        <w:t>
      ғылыми-зерттеу, тәжірибелік-конструкторлық және технологиялық жұмыстар бөлігіндегі басқа да бағдарламаларды;</w:t>
      </w:r>
    </w:p>
    <w:p>
      <w:pPr>
        <w:spacing w:after="0"/>
        <w:ind w:left="0"/>
        <w:jc w:val="both"/>
      </w:pPr>
      <w:r>
        <w:rPr>
          <w:rFonts w:ascii="Times New Roman"/>
          <w:b w:val="false"/>
          <w:i w:val="false"/>
          <w:color w:val="000000"/>
          <w:sz w:val="28"/>
        </w:rPr>
        <w:t>
      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жобаларын тиісті қаржы жылына арналып бекітілген бюджет шеңберінде мемлекеттік бюджет есебінен гранттық және бағдарламалық-нысаналы қаржыландыру (қаржыландыруды тоқтату), осы Заңның 27-1-бабына сәйкес ғылыми ұйымдар жүзеге асыратын іргелі ғылыми зерттеулерді қаржыландыру (қаржыландыруды тоқтату) туралы шешімдер қабылдайды.</w:t>
      </w:r>
    </w:p>
    <w:bookmarkStart w:name="z173" w:id="178"/>
    <w:p>
      <w:pPr>
        <w:spacing w:after="0"/>
        <w:ind w:left="0"/>
        <w:jc w:val="both"/>
      </w:pPr>
      <w:r>
        <w:rPr>
          <w:rFonts w:ascii="Times New Roman"/>
          <w:b w:val="false"/>
          <w:i w:val="false"/>
          <w:color w:val="000000"/>
          <w:sz w:val="28"/>
        </w:rPr>
        <w:t>
      6. Ұлттық ғылыми кеңестердің шешімдерін уәкілетті орган және салалық уәкілетті органдар міндетті түрде орындауға тиіс.</w:t>
      </w:r>
    </w:p>
    <w:bookmarkEnd w:id="178"/>
    <w:bookmarkStart w:name="z174" w:id="179"/>
    <w:p>
      <w:pPr>
        <w:spacing w:after="0"/>
        <w:ind w:left="0"/>
        <w:jc w:val="both"/>
      </w:pPr>
      <w:r>
        <w:rPr>
          <w:rFonts w:ascii="Times New Roman"/>
          <w:b w:val="false"/>
          <w:i w:val="false"/>
          <w:color w:val="000000"/>
          <w:sz w:val="28"/>
        </w:rPr>
        <w:t>
      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bookmarkEnd w:id="179"/>
    <w:bookmarkStart w:name="z175" w:id="180"/>
    <w:p>
      <w:pPr>
        <w:spacing w:after="0"/>
        <w:ind w:left="0"/>
        <w:jc w:val="both"/>
      </w:pPr>
      <w:r>
        <w:rPr>
          <w:rFonts w:ascii="Times New Roman"/>
          <w:b w:val="false"/>
          <w:i w:val="false"/>
          <w:color w:val="000000"/>
          <w:sz w:val="28"/>
        </w:rPr>
        <w:t>
       8. Ұлттық ғылыми кеңестер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қабылдайды.</w:t>
      </w:r>
    </w:p>
    <w:bookmarkEnd w:id="180"/>
    <w:bookmarkStart w:name="z176" w:id="181"/>
    <w:p>
      <w:pPr>
        <w:spacing w:after="0"/>
        <w:ind w:left="0"/>
        <w:jc w:val="both"/>
      </w:pPr>
      <w:r>
        <w:rPr>
          <w:rFonts w:ascii="Times New Roman"/>
          <w:b w:val="false"/>
          <w:i w:val="false"/>
          <w:color w:val="000000"/>
          <w:sz w:val="28"/>
        </w:rPr>
        <w:t>
      9. Нақты ғылыми, ғылыми-техникалық жобаға және бағдарламаға (есептерге), оның ішінде ғылыми және (немесе) ғылыми-техникалық қызмет нәтижелерін коммерцияландыру жобаларына сараптама жүргізгені үшін сыйақыны, қазақстандық және шетелдік ғалымдардың іссапар шығыстарын қоса алғанда, ұлттық ғылыми кеңестердің қызметін қамтамасыз етуді Ұлттық мемлекеттік ғылыми-техникалық сараптама орталығы мемлекеттік бюджеттен жүргізеді.</w:t>
      </w:r>
    </w:p>
    <w:bookmarkEnd w:id="181"/>
    <w:bookmarkStart w:name="z323" w:id="182"/>
    <w:p>
      <w:pPr>
        <w:spacing w:after="0"/>
        <w:ind w:left="0"/>
        <w:jc w:val="both"/>
      </w:pPr>
      <w:r>
        <w:rPr>
          <w:rFonts w:ascii="Times New Roman"/>
          <w:b w:val="false"/>
          <w:i w:val="false"/>
          <w:color w:val="000000"/>
          <w:sz w:val="28"/>
        </w:rPr>
        <w:t>
      10. Ұлттық ғылыми кеңестер туралы ереженің құрылымына Ұлттық ғылыми кеңестер мүшелерінің әдеп кодексі кіреді.</w:t>
      </w:r>
    </w:p>
    <w:bookmarkEnd w:id="182"/>
    <w:p>
      <w:pPr>
        <w:spacing w:after="0"/>
        <w:ind w:left="0"/>
        <w:jc w:val="both"/>
      </w:pPr>
      <w:r>
        <w:rPr>
          <w:rFonts w:ascii="Times New Roman"/>
          <w:b w:val="false"/>
          <w:i w:val="false"/>
          <w:color w:val="000000"/>
          <w:sz w:val="28"/>
        </w:rPr>
        <w:t>
      Ұлттық ғылыми кеңес мүшесінің Ұлттық ғылыми кеңестер мүшелерінің әдеп кодексінің талаптары мен ережелерін бұзуы осы мүшені ұлттық ғылыми кеңестің құрамынан шығару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ұлттық ғылыми-техникалық сараптама орталығы</w:t>
      </w:r>
    </w:p>
    <w:bookmarkStart w:name="z178" w:id="183"/>
    <w:p>
      <w:pPr>
        <w:spacing w:after="0"/>
        <w:ind w:left="0"/>
        <w:jc w:val="both"/>
      </w:pPr>
      <w:r>
        <w:rPr>
          <w:rFonts w:ascii="Times New Roman"/>
          <w:b w:val="false"/>
          <w:i w:val="false"/>
          <w:color w:val="000000"/>
          <w:sz w:val="28"/>
        </w:rPr>
        <w:t xml:space="preserve">
      1. Ғылыми, ғылыми-техникалық жобалар мен бағдарламалар, сондай-ақ ғылыми және (немесе) ғылыми-техникалық қызмет нәтижелерін коммерцияландыру жобалары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w:t>
      </w:r>
      <w:r>
        <w:rPr>
          <w:rFonts w:ascii="Times New Roman"/>
          <w:b w:val="false"/>
          <w:i w:val="false"/>
          <w:color w:val="000000"/>
          <w:sz w:val="28"/>
        </w:rPr>
        <w:t>орталығын</w:t>
      </w:r>
      <w:r>
        <w:rPr>
          <w:rFonts w:ascii="Times New Roman"/>
          <w:b w:val="false"/>
          <w:i w:val="false"/>
          <w:color w:val="000000"/>
          <w:sz w:val="28"/>
        </w:rPr>
        <w:t xml:space="preserve"> құрады.</w:t>
      </w:r>
    </w:p>
    <w:bookmarkEnd w:id="183"/>
    <w:bookmarkStart w:name="z179" w:id="184"/>
    <w:p>
      <w:pPr>
        <w:spacing w:after="0"/>
        <w:ind w:left="0"/>
        <w:jc w:val="both"/>
      </w:pPr>
      <w:r>
        <w:rPr>
          <w:rFonts w:ascii="Times New Roman"/>
          <w:b w:val="false"/>
          <w:i w:val="false"/>
          <w:color w:val="000000"/>
          <w:sz w:val="28"/>
        </w:rPr>
        <w:t>
      2. Мемлекеттік ұлттық ғылыми-техникалық сараптама орталығының құзыретіне:</w:t>
      </w:r>
    </w:p>
    <w:bookmarkEnd w:id="184"/>
    <w:bookmarkStart w:name="z180" w:id="185"/>
    <w:p>
      <w:pPr>
        <w:spacing w:after="0"/>
        <w:ind w:left="0"/>
        <w:jc w:val="both"/>
      </w:pPr>
      <w:r>
        <w:rPr>
          <w:rFonts w:ascii="Times New Roman"/>
          <w:b w:val="false"/>
          <w:i w:val="false"/>
          <w:color w:val="000000"/>
          <w:sz w:val="28"/>
        </w:rPr>
        <w:t>
      1) мемлекеттік бюджеттен қаржыландыруға ұсынылатын ғылыми, ғылыми-техникалық жобалар мен бағдарламаларға, ғылыми және (немесе) ғылыми-техникалық қызмет нәтижелерін коммерцияландыру жобаларына мемлекеттік ғылыми-техникалық сараптама жүргізу жөніндегі жұмыстарды ұйымдастыру;</w:t>
      </w:r>
    </w:p>
    <w:bookmarkEnd w:id="185"/>
    <w:bookmarkStart w:name="z181" w:id="186"/>
    <w:p>
      <w:pPr>
        <w:spacing w:after="0"/>
        <w:ind w:left="0"/>
        <w:jc w:val="both"/>
      </w:pPr>
      <w:r>
        <w:rPr>
          <w:rFonts w:ascii="Times New Roman"/>
          <w:b w:val="false"/>
          <w:i w:val="false"/>
          <w:color w:val="000000"/>
          <w:sz w:val="28"/>
        </w:rPr>
        <w:t>
       2) ұлттық ғылыми кеңестердің жұмысын ұйымдастыру және ұлттық ғылыми кеңестердің мүшелері туралы ақпаратты өз интернет-ресурсында орналастыру;</w:t>
      </w:r>
    </w:p>
    <w:bookmarkEnd w:id="186"/>
    <w:bookmarkStart w:name="z182" w:id="187"/>
    <w:p>
      <w:pPr>
        <w:spacing w:after="0"/>
        <w:ind w:left="0"/>
        <w:jc w:val="both"/>
      </w:pPr>
      <w:r>
        <w:rPr>
          <w:rFonts w:ascii="Times New Roman"/>
          <w:b w:val="false"/>
          <w:i w:val="false"/>
          <w:color w:val="000000"/>
          <w:sz w:val="28"/>
        </w:rPr>
        <w:t>
       3)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мемлекеттік ғылыми-техникалық сараптамасы нәтижелерінің қорытындыларын және сараланған тізімін ұлттық ғылыми кеңестерге жіберу;</w:t>
      </w:r>
    </w:p>
    <w:bookmarkEnd w:id="187"/>
    <w:bookmarkStart w:name="z183" w:id="188"/>
    <w:p>
      <w:pPr>
        <w:spacing w:after="0"/>
        <w:ind w:left="0"/>
        <w:jc w:val="both"/>
      </w:pPr>
      <w:r>
        <w:rPr>
          <w:rFonts w:ascii="Times New Roman"/>
          <w:b w:val="false"/>
          <w:i w:val="false"/>
          <w:color w:val="000000"/>
          <w:sz w:val="28"/>
        </w:rPr>
        <w:t>
      4) орындалған ғылыми, ғылыми-техникалық жобалар мен бағдарламалардың (есептердің), сондай-ақ ғылыми және (немесе) ғылыми-техникалық қызмет нәтижелерін коммерцияландыру жобаларының нәтижелерін бағалау;</w:t>
      </w:r>
    </w:p>
    <w:bookmarkEnd w:id="188"/>
    <w:bookmarkStart w:name="z184" w:id="189"/>
    <w:p>
      <w:pPr>
        <w:spacing w:after="0"/>
        <w:ind w:left="0"/>
        <w:jc w:val="both"/>
      </w:pPr>
      <w:r>
        <w:rPr>
          <w:rFonts w:ascii="Times New Roman"/>
          <w:b w:val="false"/>
          <w:i w:val="false"/>
          <w:color w:val="000000"/>
          <w:sz w:val="28"/>
        </w:rPr>
        <w:t>
       5)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және оның қорытындыларын ұлттық ғылыми кеңестерге жіберу;</w:t>
      </w:r>
    </w:p>
    <w:bookmarkEnd w:id="189"/>
    <w:bookmarkStart w:name="z185" w:id="190"/>
    <w:p>
      <w:pPr>
        <w:spacing w:after="0"/>
        <w:ind w:left="0"/>
        <w:jc w:val="both"/>
      </w:pPr>
      <w:r>
        <w:rPr>
          <w:rFonts w:ascii="Times New Roman"/>
          <w:b w:val="false"/>
          <w:i w:val="false"/>
          <w:color w:val="000000"/>
          <w:sz w:val="28"/>
        </w:rPr>
        <w:t>
      6) қазақстандық және шетелдік сарапшылар құрамын сапалы іріктеуді қамтамасыз ету;</w:t>
      </w:r>
    </w:p>
    <w:bookmarkEnd w:id="190"/>
    <w:bookmarkStart w:name="z276" w:id="191"/>
    <w:p>
      <w:pPr>
        <w:spacing w:after="0"/>
        <w:ind w:left="0"/>
        <w:jc w:val="both"/>
      </w:pPr>
      <w:r>
        <w:rPr>
          <w:rFonts w:ascii="Times New Roman"/>
          <w:b w:val="false"/>
          <w:i w:val="false"/>
          <w:color w:val="000000"/>
          <w:sz w:val="28"/>
        </w:rPr>
        <w:t xml:space="preserve">
      6-1) мемлекеттік құпияларды құрайтын мәліметтерді қамтитын ғылыми және ғылыми-техникалық жобалар мен бағдарламаларға сараптама жүргізу үшін сарапшылар құрамын іріктеу Қазақстан Республикасының мемлекеттік құпиялар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 сақтала отырып, қазақстандық ғалымдар қатарынан жүзеге асырылады;</w:t>
      </w:r>
    </w:p>
    <w:bookmarkEnd w:id="191"/>
    <w:bookmarkStart w:name="z186" w:id="192"/>
    <w:p>
      <w:pPr>
        <w:spacing w:after="0"/>
        <w:ind w:left="0"/>
        <w:jc w:val="both"/>
      </w:pPr>
      <w:r>
        <w:rPr>
          <w:rFonts w:ascii="Times New Roman"/>
          <w:b w:val="false"/>
          <w:i w:val="false"/>
          <w:color w:val="000000"/>
          <w:sz w:val="28"/>
        </w:rPr>
        <w:t>
      7) мемлекеттік ғылыми-техникалық сараптаманы әдістемелік және ұйымдастырушылық-техникалық қамтамасыз ету;</w:t>
      </w:r>
    </w:p>
    <w:bookmarkEnd w:id="192"/>
    <w:bookmarkStart w:name="z187" w:id="193"/>
    <w:p>
      <w:pPr>
        <w:spacing w:after="0"/>
        <w:ind w:left="0"/>
        <w:jc w:val="both"/>
      </w:pPr>
      <w:r>
        <w:rPr>
          <w:rFonts w:ascii="Times New Roman"/>
          <w:b w:val="false"/>
          <w:i w:val="false"/>
          <w:color w:val="000000"/>
          <w:sz w:val="28"/>
        </w:rPr>
        <w:t>
      8) ғылыми, ғылыми-техникалық жобалар мен бағдарламалардың, сондай-ақ ғылыми және (немесе) ғылыми-техникалық қызмет нәтижелерін коммерцияландыру жобаларының деректер банктерін қалыптастыру;</w:t>
      </w:r>
    </w:p>
    <w:bookmarkEnd w:id="193"/>
    <w:bookmarkStart w:name="z188" w:id="194"/>
    <w:p>
      <w:pPr>
        <w:spacing w:after="0"/>
        <w:ind w:left="0"/>
        <w:jc w:val="both"/>
      </w:pPr>
      <w:r>
        <w:rPr>
          <w:rFonts w:ascii="Times New Roman"/>
          <w:b w:val="false"/>
          <w:i w:val="false"/>
          <w:color w:val="000000"/>
          <w:sz w:val="28"/>
        </w:rPr>
        <w:t>
      9) өз қызметін жетілдіру бойынша ғылыми-зерттеу жұмыстарын жүргізу;</w:t>
      </w:r>
    </w:p>
    <w:bookmarkEnd w:id="194"/>
    <w:bookmarkStart w:name="z189" w:id="195"/>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қызметтерді жүзеге асыру кіреді.</w:t>
      </w:r>
    </w:p>
    <w:bookmarkEnd w:id="195"/>
    <w:bookmarkStart w:name="z190" w:id="196"/>
    <w:p>
      <w:pPr>
        <w:spacing w:after="0"/>
        <w:ind w:left="0"/>
        <w:jc w:val="both"/>
      </w:pPr>
      <w:r>
        <w:rPr>
          <w:rFonts w:ascii="Times New Roman"/>
          <w:b w:val="false"/>
          <w:i w:val="false"/>
          <w:color w:val="000000"/>
          <w:sz w:val="28"/>
        </w:rPr>
        <w:t>
      3. Мемлекеттік ұлттық ғылыми-техникалық сараптама орталығының:</w:t>
      </w:r>
    </w:p>
    <w:bookmarkEnd w:id="196"/>
    <w:bookmarkStart w:name="z191" w:id="197"/>
    <w:p>
      <w:pPr>
        <w:spacing w:after="0"/>
        <w:ind w:left="0"/>
        <w:jc w:val="both"/>
      </w:pPr>
      <w:r>
        <w:rPr>
          <w:rFonts w:ascii="Times New Roman"/>
          <w:b w:val="false"/>
          <w:i w:val="false"/>
          <w:color w:val="000000"/>
          <w:sz w:val="28"/>
        </w:rPr>
        <w:t>
      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p>
    <w:bookmarkEnd w:id="197"/>
    <w:bookmarkStart w:name="z192" w:id="198"/>
    <w:p>
      <w:pPr>
        <w:spacing w:after="0"/>
        <w:ind w:left="0"/>
        <w:jc w:val="both"/>
      </w:pPr>
      <w:r>
        <w:rPr>
          <w:rFonts w:ascii="Times New Roman"/>
          <w:b w:val="false"/>
          <w:i w:val="false"/>
          <w:color w:val="000000"/>
          <w:sz w:val="28"/>
        </w:rPr>
        <w:t>
      2) өзінің құзыретіне жатқызылған мәселелер бойынша түсініктемелер беруге;</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4" w:id="199"/>
    <w:p>
      <w:pPr>
        <w:spacing w:after="0"/>
        <w:ind w:left="0"/>
        <w:jc w:val="both"/>
      </w:pPr>
      <w:r>
        <w:rPr>
          <w:rFonts w:ascii="Times New Roman"/>
          <w:b w:val="false"/>
          <w:i w:val="false"/>
          <w:color w:val="000000"/>
          <w:sz w:val="28"/>
        </w:rPr>
        <w:t>
      4) ғылыми зерттеулерге сараптама жасау және оларға мониторинг жүргізуді жүзеге асыру үшін белгіленген тәртіппен өзге де ұйымдарды, қазақстандық және (немесе) шетелдік ғалымдарды тартуға;</w:t>
      </w:r>
    </w:p>
    <w:bookmarkEnd w:id="199"/>
    <w:bookmarkStart w:name="z195" w:id="200"/>
    <w:p>
      <w:pPr>
        <w:spacing w:after="0"/>
        <w:ind w:left="0"/>
        <w:jc w:val="both"/>
      </w:pPr>
      <w:r>
        <w:rPr>
          <w:rFonts w:ascii="Times New Roman"/>
          <w:b w:val="false"/>
          <w:i w:val="false"/>
          <w:color w:val="000000"/>
          <w:sz w:val="28"/>
        </w:rPr>
        <w:t>
      5) белгіленген тәртіппен шетелдік ғылыми ұйымдармен өзара іс-қимыл жасауға;</w:t>
      </w:r>
    </w:p>
    <w:bookmarkEnd w:id="200"/>
    <w:bookmarkStart w:name="z196" w:id="201"/>
    <w:p>
      <w:pPr>
        <w:spacing w:after="0"/>
        <w:ind w:left="0"/>
        <w:jc w:val="both"/>
      </w:pPr>
      <w:r>
        <w:rPr>
          <w:rFonts w:ascii="Times New Roman"/>
          <w:b w:val="false"/>
          <w:i w:val="false"/>
          <w:color w:val="000000"/>
          <w:sz w:val="28"/>
        </w:rPr>
        <w:t>
      6) ғылыми-техникалық қызмет саласында консультативтік-кеңесші органдар құруға;</w:t>
      </w:r>
    </w:p>
    <w:bookmarkEnd w:id="201"/>
    <w:bookmarkStart w:name="z197" w:id="202"/>
    <w:p>
      <w:pPr>
        <w:spacing w:after="0"/>
        <w:ind w:left="0"/>
        <w:jc w:val="both"/>
      </w:pPr>
      <w:r>
        <w:rPr>
          <w:rFonts w:ascii="Times New Roman"/>
          <w:b w:val="false"/>
          <w:i w:val="false"/>
          <w:color w:val="000000"/>
          <w:sz w:val="28"/>
        </w:rPr>
        <w:t>
      7) ғылыми және ғылыми-техникалық даму мәселелері бойынша іс-шаралар өткізуге;</w:t>
      </w:r>
    </w:p>
    <w:bookmarkEnd w:id="202"/>
    <w:bookmarkStart w:name="z198" w:id="203"/>
    <w:p>
      <w:pPr>
        <w:spacing w:after="0"/>
        <w:ind w:left="0"/>
        <w:jc w:val="both"/>
      </w:pPr>
      <w:r>
        <w:rPr>
          <w:rFonts w:ascii="Times New Roman"/>
          <w:b w:val="false"/>
          <w:i w:val="false"/>
          <w:color w:val="000000"/>
          <w:sz w:val="28"/>
        </w:rPr>
        <w:t>
      8) баспа қызметін жүзеге асыруға құқығы бар.</w:t>
      </w:r>
    </w:p>
    <w:bookmarkEnd w:id="203"/>
    <w:bookmarkStart w:name="z199" w:id="204"/>
    <w:p>
      <w:pPr>
        <w:spacing w:after="0"/>
        <w:ind w:left="0"/>
        <w:jc w:val="both"/>
      </w:pPr>
      <w:r>
        <w:rPr>
          <w:rFonts w:ascii="Times New Roman"/>
          <w:b w:val="false"/>
          <w:i w:val="false"/>
          <w:color w:val="000000"/>
          <w:sz w:val="28"/>
        </w:rPr>
        <w:t>
      4. Мемлекеттік ұлттық ғылыми-техникалық сараптама орталығының қызметін қаржыландыру мемлекеттік бюджеттен жүргізіледі.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Мемлекеттік ғылыми-техникалық сараптама</w:t>
      </w:r>
    </w:p>
    <w:bookmarkStart w:name="z201" w:id="205"/>
    <w:p>
      <w:pPr>
        <w:spacing w:after="0"/>
        <w:ind w:left="0"/>
        <w:jc w:val="both"/>
      </w:pPr>
      <w:r>
        <w:rPr>
          <w:rFonts w:ascii="Times New Roman"/>
          <w:b w:val="false"/>
          <w:i w:val="false"/>
          <w:color w:val="000000"/>
          <w:sz w:val="28"/>
        </w:rPr>
        <w:t>
      1. Мемлекеттік ғылыми-техникалық сараптама ғылыми, ғылыми-техникалық жобалар мен бағдарламаларды, сондай-ақ ғылыми және (немесе) ғылыми-техникалық қызмет нәтижелерін коммерцияландыру жобаларын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p>
    <w:bookmarkEnd w:id="205"/>
    <w:bookmarkStart w:name="z202" w:id="206"/>
    <w:p>
      <w:pPr>
        <w:spacing w:after="0"/>
        <w:ind w:left="0"/>
        <w:jc w:val="both"/>
      </w:pPr>
      <w:r>
        <w:rPr>
          <w:rFonts w:ascii="Times New Roman"/>
          <w:b w:val="false"/>
          <w:i w:val="false"/>
          <w:color w:val="000000"/>
          <w:sz w:val="28"/>
        </w:rPr>
        <w:t>
      2. Мемлекеттiк бюджеттен және (немесе) кәсіпкерлік субъектілерінің қаражатынан қаржыландыруға жататын ғылыми, ғылыми-техникалық жобалар мен бағдарламаларға, сондай-ақ ғылыми және (немесе) ғылыми-техникалық қызмет нәтижелерін коммерцияландыру жобаларына мемлекеттiк ғылыми-техникалық сараптаманы құзыретті қазақстандық және шетелдік сарапшылар жүргiзедi, олардың негізгі міндеттері ғылыми, ғылыми-техникалық жобалар мен бағдарламалардың, сондай-ақ ғылыми және (немесе) ғылыми-техникалық қызмет нәтижелерін коммерцияландыру жобаларының ғылыми жаңалығын, ұсынылатын ғылыми-техникалық деңгейін, өзектілігін, перспективалығын, әзірлену дәрежесін және сұралып отырған қаржыландыру көлемінің экономикалық негізділігін ескере отырып, объектілерді сараптамалық бағалау болып табылады.</w:t>
      </w:r>
    </w:p>
    <w:bookmarkEnd w:id="206"/>
    <w:p>
      <w:pPr>
        <w:spacing w:after="0"/>
        <w:ind w:left="0"/>
        <w:jc w:val="both"/>
      </w:pPr>
      <w:r>
        <w:rPr>
          <w:rFonts w:ascii="Times New Roman"/>
          <w:b w:val="false"/>
          <w:i w:val="false"/>
          <w:color w:val="000000"/>
          <w:sz w:val="28"/>
        </w:rPr>
        <w:t>
      Қазақстандық және шетелдік сарапшыларды іріктеу қаралатын өтінімге үлестестігі болмаған кезде олардың мамандануына және ғылыми, ғылыми-техникалық жобалар мен бағдарламалардың, сондай-ақ ғылыми және (немесе) ғылыми-техникалық қызмет нәтижелерін коммерцияландыру жобаларының ерекшеліктеріне сәйкес ғылыми метрикалық көрсеткіштер негізінде жүргізіледі.</w:t>
      </w:r>
    </w:p>
    <w:bookmarkStart w:name="z203" w:id="207"/>
    <w:p>
      <w:pPr>
        <w:spacing w:after="0"/>
        <w:ind w:left="0"/>
        <w:jc w:val="both"/>
      </w:pPr>
      <w:r>
        <w:rPr>
          <w:rFonts w:ascii="Times New Roman"/>
          <w:b w:val="false"/>
          <w:i w:val="false"/>
          <w:color w:val="000000"/>
          <w:sz w:val="28"/>
        </w:rPr>
        <w:t>
      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p>
    <w:bookmarkEnd w:id="207"/>
    <w:bookmarkStart w:name="z204" w:id="208"/>
    <w:p>
      <w:pPr>
        <w:spacing w:after="0"/>
        <w:ind w:left="0"/>
        <w:jc w:val="both"/>
      </w:pPr>
      <w:r>
        <w:rPr>
          <w:rFonts w:ascii="Times New Roman"/>
          <w:b w:val="false"/>
          <w:i w:val="false"/>
          <w:color w:val="000000"/>
          <w:sz w:val="28"/>
        </w:rPr>
        <w:t>
      4. Ғылыми, ғылыми-техникалық жобалар мен бағдарламаларды, сондай-ақ ғылыми және (немесе) ғылыми-техникалық қызмет нәтижелерін коммерцияландыру жобаларын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06.05.2024 </w:t>
      </w:r>
      <w:r>
        <w:rPr>
          <w:rFonts w:ascii="Times New Roman"/>
          <w:b w:val="false"/>
          <w:i w:val="false"/>
          <w:color w:val="000000"/>
          <w:sz w:val="28"/>
        </w:rPr>
        <w:t>№ 79-VIII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Ғылыми, ғылыми-техникалық жобалар мен бағдарламаларды, ғылыми және (немесе) ғылыми-техникалық қызмет нәтижелерін коммерцияландыру жобаларын және ғылыми және (немесе)ғылыми-техникалық қызмет туралы есептерді мемлекеттік есепке алу</w:t>
      </w:r>
    </w:p>
    <w:p>
      <w:pPr>
        <w:spacing w:after="0"/>
        <w:ind w:left="0"/>
        <w:jc w:val="both"/>
      </w:pPr>
      <w:r>
        <w:rPr>
          <w:rFonts w:ascii="Times New Roman"/>
          <w:b w:val="false"/>
          <w:i w:val="false"/>
          <w:color w:val="ff0000"/>
          <w:sz w:val="28"/>
        </w:rPr>
        <w:t xml:space="preserve">
      Ескерту. 22-баптың тақырыбына өзгеріс енгізілді – ҚР 06.05.2024 </w:t>
      </w:r>
      <w:r>
        <w:rPr>
          <w:rFonts w:ascii="Times New Roman"/>
          <w:b w:val="false"/>
          <w:i w:val="false"/>
          <w:color w:val="ff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06" w:id="209"/>
    <w:p>
      <w:pPr>
        <w:spacing w:after="0"/>
        <w:ind w:left="0"/>
        <w:jc w:val="both"/>
      </w:pPr>
      <w:r>
        <w:rPr>
          <w:rFonts w:ascii="Times New Roman"/>
          <w:b w:val="false"/>
          <w:i w:val="false"/>
          <w:color w:val="000000"/>
          <w:sz w:val="28"/>
        </w:rPr>
        <w:t>
      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w:t>
      </w:r>
    </w:p>
    <w:bookmarkEnd w:id="209"/>
    <w:bookmarkStart w:name="z207" w:id="210"/>
    <w:p>
      <w:pPr>
        <w:spacing w:after="0"/>
        <w:ind w:left="0"/>
        <w:jc w:val="both"/>
      </w:pPr>
      <w:r>
        <w:rPr>
          <w:rFonts w:ascii="Times New Roman"/>
          <w:b w:val="false"/>
          <w:i w:val="false"/>
          <w:color w:val="000000"/>
          <w:sz w:val="28"/>
        </w:rPr>
        <w:t>
      2. Ғылыми және (немесе) ғылыми-техникалық қызмет субъектілері мемлекеттік бюджеттен,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алуға ұсынуға міндетті.</w:t>
      </w:r>
    </w:p>
    <w:bookmarkEnd w:id="210"/>
    <w:p>
      <w:pPr>
        <w:spacing w:after="0"/>
        <w:ind w:left="0"/>
        <w:jc w:val="both"/>
      </w:pPr>
      <w:r>
        <w:rPr>
          <w:rFonts w:ascii="Times New Roman"/>
          <w:b w:val="false"/>
          <w:i w:val="false"/>
          <w:color w:val="000000"/>
          <w:sz w:val="28"/>
        </w:rPr>
        <w:t>
      Бұл ретте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 ғылыми және (немесе) ғылыми-техникалық қызмет нәтижелерін коммерцияландыру жобалары және олардың орындалуы жөніндегі есептер құпия ақпаратты және коммерциялық құпияны ашпайтын нысанда ұсынылады.</w:t>
      </w:r>
    </w:p>
    <w:bookmarkStart w:name="z208" w:id="211"/>
    <w:p>
      <w:pPr>
        <w:spacing w:after="0"/>
        <w:ind w:left="0"/>
        <w:jc w:val="both"/>
      </w:pPr>
      <w:r>
        <w:rPr>
          <w:rFonts w:ascii="Times New Roman"/>
          <w:b w:val="false"/>
          <w:i w:val="false"/>
          <w:color w:val="000000"/>
          <w:sz w:val="28"/>
        </w:rPr>
        <w:t>
      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w:t>
      </w:r>
    </w:p>
    <w:bookmarkEnd w:id="211"/>
    <w:bookmarkStart w:name="z209" w:id="212"/>
    <w:p>
      <w:pPr>
        <w:spacing w:after="0"/>
        <w:ind w:left="0"/>
        <w:jc w:val="both"/>
      </w:pPr>
      <w:r>
        <w:rPr>
          <w:rFonts w:ascii="Times New Roman"/>
          <w:b w:val="false"/>
          <w:i w:val="false"/>
          <w:color w:val="000000"/>
          <w:sz w:val="28"/>
        </w:rPr>
        <w:t>
      4. Бюджет қаражатынан қаржыландырылатын, мемлекеттік құпияларды құрайтын мәліметтерді қамтитын ғылыми, ғылыми-техникалық жобалар мен бағдарламаларды орындау жөніндегі есептерді қоспағанда,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p>
    <w:bookmarkEnd w:id="212"/>
    <w:bookmarkStart w:name="z210" w:id="213"/>
    <w:p>
      <w:pPr>
        <w:spacing w:after="0"/>
        <w:ind w:left="0"/>
        <w:jc w:val="both"/>
      </w:pPr>
      <w:r>
        <w:rPr>
          <w:rFonts w:ascii="Times New Roman"/>
          <w:b w:val="false"/>
          <w:i w:val="false"/>
          <w:color w:val="000000"/>
          <w:sz w:val="28"/>
        </w:rPr>
        <w:t>
      5. Мемлекеттік бюджеттен,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алуды ұйымдастыру және жүргізу қағидаларын уәкілетті орган әзірлейді және бекітеді.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06.05.2024 </w:t>
      </w:r>
      <w:r>
        <w:rPr>
          <w:rFonts w:ascii="Times New Roman"/>
          <w:b w:val="false"/>
          <w:i w:val="false"/>
          <w:color w:val="000000"/>
          <w:sz w:val="28"/>
        </w:rPr>
        <w:t>№ 79-VIII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Ғылыми және (немесе) ғылыми-техникалық қызмет субъектілерін аккредиттеу</w:t>
      </w:r>
    </w:p>
    <w:bookmarkStart w:name="z212" w:id="214"/>
    <w:p>
      <w:pPr>
        <w:spacing w:after="0"/>
        <w:ind w:left="0"/>
        <w:jc w:val="both"/>
      </w:pPr>
      <w:r>
        <w:rPr>
          <w:rFonts w:ascii="Times New Roman"/>
          <w:b w:val="false"/>
          <w:i w:val="false"/>
          <w:color w:val="000000"/>
          <w:sz w:val="28"/>
        </w:rPr>
        <w:t>
      1. Ғылыми және (немесе) ғылыми-техникалық қызмет субъектілерін аккредиттеуді уәкілетті орган олардың өз қаражаты есебінен жүзеге асырады.</w:t>
      </w:r>
    </w:p>
    <w:bookmarkEnd w:id="214"/>
    <w:bookmarkStart w:name="z213" w:id="215"/>
    <w:p>
      <w:pPr>
        <w:spacing w:after="0"/>
        <w:ind w:left="0"/>
        <w:jc w:val="both"/>
      </w:pPr>
      <w:r>
        <w:rPr>
          <w:rFonts w:ascii="Times New Roman"/>
          <w:b w:val="false"/>
          <w:i w:val="false"/>
          <w:color w:val="000000"/>
          <w:sz w:val="28"/>
        </w:rPr>
        <w:t>
      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p>
    <w:bookmarkEnd w:id="215"/>
    <w:bookmarkStart w:name="z214" w:id="216"/>
    <w:p>
      <w:pPr>
        <w:spacing w:after="0"/>
        <w:ind w:left="0"/>
        <w:jc w:val="left"/>
      </w:pPr>
      <w:r>
        <w:rPr>
          <w:rFonts w:ascii="Times New Roman"/>
          <w:b/>
          <w:i w:val="false"/>
          <w:color w:val="000000"/>
        </w:rPr>
        <w:t xml:space="preserve"> 6-тарау. ҒЫЛЫМИ ЖӘНЕ (НЕМЕСЕ) ҒЫЛЫМИ-ТЕХНИКАЛЫҚ ҚЫЗМЕТТІ ҚАРЖЫЛАНДЫРУ</w:t>
      </w:r>
    </w:p>
    <w:bookmarkEnd w:id="216"/>
    <w:p>
      <w:pPr>
        <w:spacing w:after="0"/>
        <w:ind w:left="0"/>
        <w:jc w:val="both"/>
      </w:pPr>
      <w:r>
        <w:rPr>
          <w:rFonts w:ascii="Times New Roman"/>
          <w:b/>
          <w:i w:val="false"/>
          <w:color w:val="000000"/>
          <w:sz w:val="28"/>
        </w:rPr>
        <w:t>24-бап. Ғылыми және (немесе) ғылыми-техникалық қызметті қаржыландыру</w:t>
      </w:r>
    </w:p>
    <w:bookmarkStart w:name="z216" w:id="217"/>
    <w:p>
      <w:pPr>
        <w:spacing w:after="0"/>
        <w:ind w:left="0"/>
        <w:jc w:val="both"/>
      </w:pPr>
      <w:r>
        <w:rPr>
          <w:rFonts w:ascii="Times New Roman"/>
          <w:b w:val="false"/>
          <w:i w:val="false"/>
          <w:color w:val="000000"/>
          <w:sz w:val="28"/>
        </w:rPr>
        <w:t>
      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p>
    <w:bookmarkEnd w:id="217"/>
    <w:bookmarkStart w:name="z217" w:id="218"/>
    <w:p>
      <w:pPr>
        <w:spacing w:after="0"/>
        <w:ind w:left="0"/>
        <w:jc w:val="both"/>
      </w:pPr>
      <w:r>
        <w:rPr>
          <w:rFonts w:ascii="Times New Roman"/>
          <w:b w:val="false"/>
          <w:i w:val="false"/>
          <w:color w:val="000000"/>
          <w:sz w:val="28"/>
        </w:rPr>
        <w:t>
      2. Ғылыми және (немесе) ғылыми-техникалық қызметті мемлекеттік бюджеттен қаржыландыру мынадай нысандарда жүзеге асырылады:</w:t>
      </w:r>
    </w:p>
    <w:bookmarkEnd w:id="218"/>
    <w:bookmarkStart w:name="z218" w:id="219"/>
    <w:p>
      <w:pPr>
        <w:spacing w:after="0"/>
        <w:ind w:left="0"/>
        <w:jc w:val="both"/>
      </w:pPr>
      <w:r>
        <w:rPr>
          <w:rFonts w:ascii="Times New Roman"/>
          <w:b w:val="false"/>
          <w:i w:val="false"/>
          <w:color w:val="000000"/>
          <w:sz w:val="28"/>
        </w:rPr>
        <w:t>
      1) базалық қаржыландыру;</w:t>
      </w:r>
    </w:p>
    <w:bookmarkEnd w:id="219"/>
    <w:bookmarkStart w:name="z219" w:id="220"/>
    <w:p>
      <w:pPr>
        <w:spacing w:after="0"/>
        <w:ind w:left="0"/>
        <w:jc w:val="both"/>
      </w:pPr>
      <w:r>
        <w:rPr>
          <w:rFonts w:ascii="Times New Roman"/>
          <w:b w:val="false"/>
          <w:i w:val="false"/>
          <w:color w:val="000000"/>
          <w:sz w:val="28"/>
        </w:rPr>
        <w:t>
      2) гранттық қаржыландыру;</w:t>
      </w:r>
    </w:p>
    <w:bookmarkEnd w:id="220"/>
    <w:bookmarkStart w:name="z220" w:id="221"/>
    <w:p>
      <w:pPr>
        <w:spacing w:after="0"/>
        <w:ind w:left="0"/>
        <w:jc w:val="both"/>
      </w:pPr>
      <w:r>
        <w:rPr>
          <w:rFonts w:ascii="Times New Roman"/>
          <w:b w:val="false"/>
          <w:i w:val="false"/>
          <w:color w:val="000000"/>
          <w:sz w:val="28"/>
        </w:rPr>
        <w:t>
      3) бағдарламалық-нысаналы қаржыландыру.</w:t>
      </w:r>
    </w:p>
    <w:bookmarkEnd w:id="221"/>
    <w:p>
      <w:pPr>
        <w:spacing w:after="0"/>
        <w:ind w:left="0"/>
        <w:jc w:val="both"/>
      </w:pPr>
      <w:r>
        <w:rPr>
          <w:rFonts w:ascii="Times New Roman"/>
          <w:b w:val="false"/>
          <w:i w:val="false"/>
          <w:color w:val="000000"/>
          <w:sz w:val="28"/>
        </w:rPr>
        <w:t>
      4) іргелі ғылыми зерттеулерді жүзеге асыратын ғылыми ұйымдарды қаржыландыру.</w:t>
      </w:r>
    </w:p>
    <w:bookmarkStart w:name="z221" w:id="222"/>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қағидаларында белгіленген тәртіппен және шарттарда бір мезгілде әртүрлі қаржыландыру нысандары бойынша жүзеге асырылуы мүмкін.</w:t>
      </w:r>
    </w:p>
    <w:bookmarkEnd w:id="222"/>
    <w:bookmarkStart w:name="z222" w:id="223"/>
    <w:p>
      <w:pPr>
        <w:spacing w:after="0"/>
        <w:ind w:left="0"/>
        <w:jc w:val="both"/>
      </w:pPr>
      <w:r>
        <w:rPr>
          <w:rFonts w:ascii="Times New Roman"/>
          <w:b w:val="false"/>
          <w:i w:val="false"/>
          <w:color w:val="000000"/>
          <w:sz w:val="28"/>
        </w:rPr>
        <w:t>
      4. Ғылыми, ғылыми-техникалық жобалар мен бағдарламаларды іске асыруға арналған шарт ғылыми және (немесе) ғылыми-техникалық қызметтің аккредиттелген субъектісі немесе дербес білім беру ұйымы мен оның ұйымы және уәкілетті орган және (немесе) салалық уәкілетті орган не Қазақстан Республикасының Үкіметі айқындаған, ғылыми және (немесе) ғылыми-техникалық қызметті қаржыландыратын заңды тұлғалар арасында олар іске асырылатын бүкіл мерзімге, бірақ бес жылдан аспайтын мерзімге жасалады.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Базалық қаржыландыру</w:t>
      </w:r>
    </w:p>
    <w:bookmarkStart w:name="z224" w:id="224"/>
    <w:p>
      <w:pPr>
        <w:spacing w:after="0"/>
        <w:ind w:left="0"/>
        <w:jc w:val="both"/>
      </w:pPr>
      <w:r>
        <w:rPr>
          <w:rFonts w:ascii="Times New Roman"/>
          <w:b w:val="false"/>
          <w:i w:val="false"/>
          <w:color w:val="000000"/>
          <w:sz w:val="28"/>
        </w:rPr>
        <w:t>
      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ұйымдарына бөлінеді.</w:t>
      </w:r>
    </w:p>
    <w:bookmarkEnd w:id="224"/>
    <w:bookmarkStart w:name="z324" w:id="225"/>
    <w:p>
      <w:pPr>
        <w:spacing w:after="0"/>
        <w:ind w:left="0"/>
        <w:jc w:val="both"/>
      </w:pPr>
      <w:r>
        <w:rPr>
          <w:rFonts w:ascii="Times New Roman"/>
          <w:b w:val="false"/>
          <w:i w:val="false"/>
          <w:color w:val="000000"/>
          <w:sz w:val="28"/>
        </w:rPr>
        <w:t>
      1-1. Базалық қаржыландыру іргелі ғылыми зерттеулерді жүзеге асыратын ғылыми ұйымдардың уәкілетті орган бекіткен тізбесіне енгізілген ғылыми ұйымдарға бөлінбейді.</w:t>
      </w:r>
    </w:p>
    <w:bookmarkEnd w:id="225"/>
    <w:bookmarkStart w:name="z225" w:id="226"/>
    <w:p>
      <w:pPr>
        <w:spacing w:after="0"/>
        <w:ind w:left="0"/>
        <w:jc w:val="both"/>
      </w:pPr>
      <w:r>
        <w:rPr>
          <w:rFonts w:ascii="Times New Roman"/>
          <w:b w:val="false"/>
          <w:i w:val="false"/>
          <w:color w:val="000000"/>
          <w:sz w:val="28"/>
        </w:rPr>
        <w:t>
      2. Базалық қаржыландыру ғылыми инфрақұрылымды және мүлікті, оның ішінде ғимараттарды, жабдықтар мен материалдарды ағымдағы қамтамасыз етуге, жетекші ғалымдардың,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ұйымдарының ғылыми-техникалық қызметін ақпараттық сүйемелдеуге арналған базалық қаржыландыру нормалары бойынша шығыстарды қамтиды.</w:t>
      </w:r>
    </w:p>
    <w:bookmarkEnd w:id="226"/>
    <w:bookmarkStart w:name="z226" w:id="227"/>
    <w:p>
      <w:pPr>
        <w:spacing w:after="0"/>
        <w:ind w:left="0"/>
        <w:jc w:val="both"/>
      </w:pPr>
      <w:r>
        <w:rPr>
          <w:rFonts w:ascii="Times New Roman"/>
          <w:b w:val="false"/>
          <w:i w:val="false"/>
          <w:color w:val="000000"/>
          <w:sz w:val="28"/>
        </w:rPr>
        <w:t>
      3. Базалық қаржыландыру субъектілері болып табылатын ұйымдар тізбесін салалық уәкілетті органдардың ұсыныстары негізінде уәкілетті орган қалыптастырады және бекітеді.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Гранттық қаржыландыру</w:t>
      </w:r>
    </w:p>
    <w:bookmarkStart w:name="z228" w:id="228"/>
    <w:p>
      <w:pPr>
        <w:spacing w:after="0"/>
        <w:ind w:left="0"/>
        <w:jc w:val="both"/>
      </w:pPr>
      <w:r>
        <w:rPr>
          <w:rFonts w:ascii="Times New Roman"/>
          <w:b w:val="false"/>
          <w:i w:val="false"/>
          <w:color w:val="000000"/>
          <w:sz w:val="28"/>
        </w:rPr>
        <w:t>
      1. Гранттық қаржыландыру ғылыми-зерттеу жұмыстарының деңгейін, ғылыми ұйымдардың және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екінші бөлікпен толықтыру көзделген – ҚР 06.05.2024 </w:t>
      </w:r>
      <w:r>
        <w:rPr>
          <w:rFonts w:ascii="Times New Roman"/>
          <w:b w:val="false"/>
          <w:i w:val="false"/>
          <w:color w:val="ff0000"/>
          <w:sz w:val="28"/>
        </w:rPr>
        <w:t>№ 79-VIII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9" w:id="229"/>
    <w:p>
      <w:pPr>
        <w:spacing w:after="0"/>
        <w:ind w:left="0"/>
        <w:jc w:val="both"/>
      </w:pPr>
      <w:r>
        <w:rPr>
          <w:rFonts w:ascii="Times New Roman"/>
          <w:b w:val="false"/>
          <w:i w:val="false"/>
          <w:color w:val="000000"/>
          <w:sz w:val="28"/>
        </w:rPr>
        <w:t xml:space="preserve">
      2. Гранттық қаржыландырудың негізгі бағыттары мен көлемін ұлттық ғылыми кеңестердің ұсынымдары негізінде </w:t>
      </w:r>
      <w:r>
        <w:rPr>
          <w:rFonts w:ascii="Times New Roman"/>
          <w:b w:val="false"/>
          <w:i w:val="false"/>
          <w:color w:val="000000"/>
          <w:sz w:val="28"/>
        </w:rPr>
        <w:t>Жоғары ғылыми-техникалық комиссия</w:t>
      </w:r>
      <w:r>
        <w:rPr>
          <w:rFonts w:ascii="Times New Roman"/>
          <w:b w:val="false"/>
          <w:i w:val="false"/>
          <w:color w:val="000000"/>
          <w:sz w:val="28"/>
        </w:rPr>
        <w:t xml:space="preserve"> Қазақстан Республикасының ғылымын дамытудың басым бағыттарына сәйкес бекітеді және олар белгіленген тәртіппен </w:t>
      </w:r>
      <w:r>
        <w:rPr>
          <w:rFonts w:ascii="Times New Roman"/>
          <w:b w:val="false"/>
          <w:i w:val="false"/>
          <w:color w:val="000000"/>
          <w:sz w:val="28"/>
        </w:rPr>
        <w:t>Республикалық бюджет комиссиясының</w:t>
      </w:r>
      <w:r>
        <w:rPr>
          <w:rFonts w:ascii="Times New Roman"/>
          <w:b w:val="false"/>
          <w:i w:val="false"/>
          <w:color w:val="000000"/>
          <w:sz w:val="28"/>
        </w:rPr>
        <w:t xml:space="preserve"> қарауына жатады.</w:t>
      </w:r>
    </w:p>
    <w:bookmarkEnd w:id="229"/>
    <w:bookmarkStart w:name="z230" w:id="230"/>
    <w:p>
      <w:pPr>
        <w:spacing w:after="0"/>
        <w:ind w:left="0"/>
        <w:jc w:val="both"/>
      </w:pPr>
      <w:r>
        <w:rPr>
          <w:rFonts w:ascii="Times New Roman"/>
          <w:b w:val="false"/>
          <w:i w:val="false"/>
          <w:color w:val="000000"/>
          <w:sz w:val="28"/>
        </w:rPr>
        <w:t>
      3. 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шарттармен қатысады.</w:t>
      </w:r>
    </w:p>
    <w:bookmarkEnd w:id="230"/>
    <w:p>
      <w:pPr>
        <w:spacing w:after="0"/>
        <w:ind w:left="0"/>
        <w:jc w:val="both"/>
      </w:pPr>
      <w:r>
        <w:rPr>
          <w:rFonts w:ascii="Times New Roman"/>
          <w:b w:val="false"/>
          <w:i w:val="false"/>
          <w:color w:val="000000"/>
          <w:sz w:val="28"/>
        </w:rPr>
        <w:t>
      Ғылыми және (немесе) ғылыми-техникалық қызметтің нәтижелерін коммерцияландыру жобаларын гранттық қаржыландыруға арналған конкурс "Ғылыми және (немесе) ғылыми-техникалық қызмет нәтижелерін коммерцияландыру туралы" Қазақстан Республикасының Заңына,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 сәйкес жүзеге асырылады.</w:t>
      </w:r>
    </w:p>
    <w:p>
      <w:pPr>
        <w:spacing w:after="0"/>
        <w:ind w:left="0"/>
        <w:jc w:val="both"/>
      </w:pPr>
      <w:r>
        <w:rPr>
          <w:rFonts w:ascii="Times New Roman"/>
          <w:b w:val="false"/>
          <w:i w:val="false"/>
          <w:color w:val="000000"/>
          <w:sz w:val="28"/>
        </w:rPr>
        <w:t>
      4. Гранттық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w:t>
      </w:r>
    </w:p>
    <w:bookmarkStart w:name="z232" w:id="231"/>
    <w:p>
      <w:pPr>
        <w:spacing w:after="0"/>
        <w:ind w:left="0"/>
        <w:jc w:val="both"/>
      </w:pPr>
      <w:r>
        <w:rPr>
          <w:rFonts w:ascii="Times New Roman"/>
          <w:b w:val="false"/>
          <w:i w:val="false"/>
          <w:color w:val="000000"/>
          <w:sz w:val="28"/>
        </w:rPr>
        <w:t>
      5. Гранттық қаржыландыруға қатысуға өтінімдерді ғылыми және (немесе) ғылыми-техникалық қызметтің аккредиттелген субъектілері, сондай-ақ дербес білім беру ұйымдары мен олардың ұйымдары конкурс жариялаған уәкілетті органға немесе салалық уәкілетті органға береді.</w:t>
      </w:r>
    </w:p>
    <w:bookmarkEnd w:id="231"/>
    <w:bookmarkStart w:name="z282" w:id="232"/>
    <w:p>
      <w:pPr>
        <w:spacing w:after="0"/>
        <w:ind w:left="0"/>
        <w:jc w:val="both"/>
      </w:pPr>
      <w:r>
        <w:rPr>
          <w:rFonts w:ascii="Times New Roman"/>
          <w:b w:val="false"/>
          <w:i w:val="false"/>
          <w:color w:val="000000"/>
          <w:sz w:val="28"/>
        </w:rPr>
        <w:t>
      5-1. Берілген өтінімдерді конкурс жариялаған уәкілетті орган немесе салалық уәкілетті орган тиісті ұлттық ғылыми кеңестің қарауы үшін Ұлттық мемлекеттік ғылыми-техникалық сараптама орталығына жібереді.</w:t>
      </w:r>
    </w:p>
    <w:bookmarkEnd w:id="232"/>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 тізбесі Ұлттық мемлекеттік ғылыми-техникалық сараптама орталығының интернет-ресурсында орналастырылуға жатады.</w:t>
      </w:r>
    </w:p>
    <w:bookmarkStart w:name="z233" w:id="233"/>
    <w:p>
      <w:pPr>
        <w:spacing w:after="0"/>
        <w:ind w:left="0"/>
        <w:jc w:val="both"/>
      </w:pPr>
      <w:r>
        <w:rPr>
          <w:rFonts w:ascii="Times New Roman"/>
          <w:b w:val="false"/>
          <w:i w:val="false"/>
          <w:color w:val="000000"/>
          <w:sz w:val="28"/>
        </w:rPr>
        <w:t>
      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bookmarkEnd w:id="233"/>
    <w:bookmarkStart w:name="z234" w:id="234"/>
    <w:p>
      <w:pPr>
        <w:spacing w:after="0"/>
        <w:ind w:left="0"/>
        <w:jc w:val="both"/>
      </w:pPr>
      <w:r>
        <w:rPr>
          <w:rFonts w:ascii="Times New Roman"/>
          <w:b w:val="false"/>
          <w:i w:val="false"/>
          <w:color w:val="000000"/>
          <w:sz w:val="28"/>
        </w:rPr>
        <w:t>
      7. Гранттық қаржыландыруды конкурс жариялаған уәкілетті орган немесе салалық уәкілетті орган не Қазақстан Республикасының Үкіметі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жүзеге асырады.</w:t>
      </w:r>
    </w:p>
    <w:bookmarkEnd w:id="234"/>
    <w:bookmarkStart w:name="z235" w:id="235"/>
    <w:p>
      <w:pPr>
        <w:spacing w:after="0"/>
        <w:ind w:left="0"/>
        <w:jc w:val="both"/>
      </w:pPr>
      <w:r>
        <w:rPr>
          <w:rFonts w:ascii="Times New Roman"/>
          <w:b w:val="false"/>
          <w:i w:val="false"/>
          <w:color w:val="000000"/>
          <w:sz w:val="28"/>
        </w:rPr>
        <w:t>
      8. Гранттық қаржыландыруға арналған конкурс нәтижелері конкурс жариялаған уәкілетті органның немесе салалық уәкілетті органның интернет-ресурстарында орналастырылуға тиіс.</w:t>
      </w:r>
    </w:p>
    <w:bookmarkEnd w:id="235"/>
    <w:bookmarkStart w:name="z330" w:id="236"/>
    <w:p>
      <w:pPr>
        <w:spacing w:after="0"/>
        <w:ind w:left="0"/>
        <w:jc w:val="both"/>
      </w:pPr>
      <w:r>
        <w:rPr>
          <w:rFonts w:ascii="Times New Roman"/>
          <w:b w:val="false"/>
          <w:i w:val="false"/>
          <w:color w:val="000000"/>
          <w:sz w:val="28"/>
        </w:rPr>
        <w:t>
      9. Ғылыми жобаның мақсаттарын өзгерту құқығынсыз оның тиімді орындалуын және түпкілікті нәтижелерге қол жеткізуді қамтамасыз ету мақсатында жобаның ғылыми жетекшісінің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 нәтижелерін коммерцияландыруды гранттық қаржыландыру, іргелі ғылыми зерттеулерді жүзеге асыратын ғылыми ұйымдарды қаржыландыру қағидаларына сәйкес күнтізбелік жылға бекітілген жалпы көлем шеңберінде шығын баптары арасында қаражатты қайта бөлуге құқығы бар.</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31.10.2015 </w:t>
      </w:r>
      <w:r>
        <w:rPr>
          <w:rFonts w:ascii="Times New Roman"/>
          <w:b w:val="false"/>
          <w:i w:val="false"/>
          <w:color w:val="000000"/>
          <w:sz w:val="28"/>
        </w:rPr>
        <w:t>№ 382-V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Бағдарламалық-нысаналы қаржыландыру</w:t>
      </w:r>
    </w:p>
    <w:bookmarkStart w:name="z237" w:id="237"/>
    <w:p>
      <w:pPr>
        <w:spacing w:after="0"/>
        <w:ind w:left="0"/>
        <w:jc w:val="both"/>
      </w:pPr>
      <w:r>
        <w:rPr>
          <w:rFonts w:ascii="Times New Roman"/>
          <w:b w:val="false"/>
          <w:i w:val="false"/>
          <w:color w:val="000000"/>
          <w:sz w:val="28"/>
        </w:rPr>
        <w:t>
      1. Бағдарламалық-нысаналы қаржыландыру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бөлінеді және конкурстық негізде жүзеге асырылады. Ұлттық қауіпсіздік және қорғаныс саласындағы, мемлекеттік құпияларды құрайтын мәліметтерді қамтитын қолданбалы ғылыми зерттеулерді жүргізуге арналған бағдарламалық-нысаналы қаржыландыру Қазақстан Республикасы Үкіметінің шешімі бойынша конкурстан тыс рәсімдер арқылы бөлінуі мүмкін.</w:t>
      </w:r>
    </w:p>
    <w:bookmarkEnd w:id="237"/>
    <w:bookmarkStart w:name="z238" w:id="238"/>
    <w:p>
      <w:pPr>
        <w:spacing w:after="0"/>
        <w:ind w:left="0"/>
        <w:jc w:val="both"/>
      </w:pPr>
      <w:r>
        <w:rPr>
          <w:rFonts w:ascii="Times New Roman"/>
          <w:b w:val="false"/>
          <w:i w:val="false"/>
          <w:color w:val="000000"/>
          <w:sz w:val="28"/>
        </w:rPr>
        <w:t>
      2. 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оның ішінде қоса атқарушы ретінде қатысады.</w:t>
      </w:r>
    </w:p>
    <w:bookmarkEnd w:id="238"/>
    <w:bookmarkStart w:name="z239" w:id="239"/>
    <w:p>
      <w:pPr>
        <w:spacing w:after="0"/>
        <w:ind w:left="0"/>
        <w:jc w:val="both"/>
      </w:pPr>
      <w:r>
        <w:rPr>
          <w:rFonts w:ascii="Times New Roman"/>
          <w:b w:val="false"/>
          <w:i w:val="false"/>
          <w:color w:val="000000"/>
          <w:sz w:val="28"/>
        </w:rPr>
        <w:t>
      3.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орналастырылуға жатады.</w:t>
      </w:r>
    </w:p>
    <w:bookmarkEnd w:id="239"/>
    <w:bookmarkStart w:name="z240" w:id="240"/>
    <w:p>
      <w:pPr>
        <w:spacing w:after="0"/>
        <w:ind w:left="0"/>
        <w:jc w:val="both"/>
      </w:pPr>
      <w:r>
        <w:rPr>
          <w:rFonts w:ascii="Times New Roman"/>
          <w:b w:val="false"/>
          <w:i w:val="false"/>
          <w:color w:val="000000"/>
          <w:sz w:val="28"/>
        </w:rPr>
        <w:t>
      4. Бағдарламалық-нысаналы қаржыландыруға қатысуға өтінімдерді ғылыми және (немесе) ғылыми-техникалық қызметтің аккредиттелген субъектілері, сондай-ақ дербес білім беру ұйымдары мен олардың ұйымдары конкурс жариялаған уәкілетті органға немесе салалық уәкілетті органға береді.</w:t>
      </w:r>
    </w:p>
    <w:bookmarkEnd w:id="240"/>
    <w:p>
      <w:pPr>
        <w:spacing w:after="0"/>
        <w:ind w:left="0"/>
        <w:jc w:val="both"/>
      </w:pPr>
      <w:r>
        <w:rPr>
          <w:rFonts w:ascii="Times New Roman"/>
          <w:b w:val="false"/>
          <w:i w:val="false"/>
          <w:color w:val="000000"/>
          <w:sz w:val="28"/>
        </w:rPr>
        <w:t>
      Берілген өтінімдерді конкурс жариялаған уәкілетті орган немесе салалық уәкілетті орган тиісті ұлттық ғылыми кеңестің қарауы үшін Ұлттық мемлекеттік ғылыми-техникалық сараптама орталығына жібереді.</w:t>
      </w:r>
    </w:p>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ұлттық ғылыми кеңестер қарайтын өтінімдер тізбесі Ұлттық мемлекеттік ғылыми-техникалық сараптама орталығының интернет-ресурсында орналастырылуға жатады.</w:t>
      </w:r>
    </w:p>
    <w:bookmarkStart w:name="z241" w:id="241"/>
    <w:p>
      <w:pPr>
        <w:spacing w:after="0"/>
        <w:ind w:left="0"/>
        <w:jc w:val="both"/>
      </w:pPr>
      <w:r>
        <w:rPr>
          <w:rFonts w:ascii="Times New Roman"/>
          <w:b w:val="false"/>
          <w:i w:val="false"/>
          <w:color w:val="000000"/>
          <w:sz w:val="28"/>
        </w:rPr>
        <w:t>
      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p>
    <w:bookmarkEnd w:id="241"/>
    <w:bookmarkStart w:name="z242" w:id="2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Жоғары ғылыми-техникалық комиссия</w:t>
      </w:r>
      <w:r>
        <w:rPr>
          <w:rFonts w:ascii="Times New Roman"/>
          <w:b w:val="false"/>
          <w:i w:val="false"/>
          <w:color w:val="000000"/>
          <w:sz w:val="28"/>
        </w:rPr>
        <w:t xml:space="preserve"> мақұлдаған ғылыми, ғылыми-техникалық бағдарламаларға өтінімдер белгіленген тәртіппен </w:t>
      </w:r>
      <w:r>
        <w:rPr>
          <w:rFonts w:ascii="Times New Roman"/>
          <w:b w:val="false"/>
          <w:i w:val="false"/>
          <w:color w:val="000000"/>
          <w:sz w:val="28"/>
        </w:rPr>
        <w:t>Республикалық бюджет комиссиясының</w:t>
      </w:r>
      <w:r>
        <w:rPr>
          <w:rFonts w:ascii="Times New Roman"/>
          <w:b w:val="false"/>
          <w:i w:val="false"/>
          <w:color w:val="000000"/>
          <w:sz w:val="28"/>
        </w:rPr>
        <w:t xml:space="preserve"> қарауына жатады.</w:t>
      </w:r>
    </w:p>
    <w:bookmarkEnd w:id="242"/>
    <w:bookmarkStart w:name="z243" w:id="243"/>
    <w:p>
      <w:pPr>
        <w:spacing w:after="0"/>
        <w:ind w:left="0"/>
        <w:jc w:val="both"/>
      </w:pPr>
      <w:r>
        <w:rPr>
          <w:rFonts w:ascii="Times New Roman"/>
          <w:b w:val="false"/>
          <w:i w:val="false"/>
          <w:color w:val="000000"/>
          <w:sz w:val="28"/>
        </w:rPr>
        <w:t>
      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p>
    <w:bookmarkEnd w:id="243"/>
    <w:bookmarkStart w:name="z244" w:id="244"/>
    <w:p>
      <w:pPr>
        <w:spacing w:after="0"/>
        <w:ind w:left="0"/>
        <w:jc w:val="both"/>
      </w:pPr>
      <w:r>
        <w:rPr>
          <w:rFonts w:ascii="Times New Roman"/>
          <w:b w:val="false"/>
          <w:i w:val="false"/>
          <w:color w:val="000000"/>
          <w:sz w:val="28"/>
        </w:rPr>
        <w:t>
      8. Бағдарламалық-нысаналы қаржыландыруды конкурс жариялаған уәкілетті орган немесе салалық уәкілетті орган не Қазақстан Республикасының Үкіметі айқындаған, ғылыми және (немесе) ғылыми-техникалық қызметті қаржыландыратын заңды тұлғалар жүзеге асырады.</w:t>
      </w:r>
    </w:p>
    <w:bookmarkEnd w:id="244"/>
    <w:bookmarkStart w:name="z245" w:id="245"/>
    <w:p>
      <w:pPr>
        <w:spacing w:after="0"/>
        <w:ind w:left="0"/>
        <w:jc w:val="both"/>
      </w:pPr>
      <w:r>
        <w:rPr>
          <w:rFonts w:ascii="Times New Roman"/>
          <w:b w:val="false"/>
          <w:i w:val="false"/>
          <w:color w:val="000000"/>
          <w:sz w:val="28"/>
        </w:rPr>
        <w:t>
      9. Конкурс нәтижелері бойынша уәкілетті орган немесе салалық уәкілетті орган ғылыми, ғылыми-техникалық бағдарлама бойынша бас ұйымды айқындай алады.</w:t>
      </w:r>
    </w:p>
    <w:bookmarkEnd w:id="245"/>
    <w:bookmarkStart w:name="z246" w:id="246"/>
    <w:p>
      <w:pPr>
        <w:spacing w:after="0"/>
        <w:ind w:left="0"/>
        <w:jc w:val="both"/>
      </w:pPr>
      <w:r>
        <w:rPr>
          <w:rFonts w:ascii="Times New Roman"/>
          <w:b w:val="false"/>
          <w:i w:val="false"/>
          <w:color w:val="000000"/>
          <w:sz w:val="28"/>
        </w:rPr>
        <w:t>
      10. Бағдарламалық-нысаналы қаржыландыру конкурсының нәтижелері конкурс жариялаған уәкілетті органның немесе салалық уәкілетті органның интернет-ресурстарында орналастырылуға тиіс.</w:t>
      </w:r>
    </w:p>
    <w:bookmarkEnd w:id="246"/>
    <w:bookmarkStart w:name="z279" w:id="247"/>
    <w:p>
      <w:pPr>
        <w:spacing w:after="0"/>
        <w:ind w:left="0"/>
        <w:jc w:val="both"/>
      </w:pPr>
      <w:r>
        <w:rPr>
          <w:rFonts w:ascii="Times New Roman"/>
          <w:b w:val="false"/>
          <w:i w:val="false"/>
          <w:color w:val="000000"/>
          <w:sz w:val="28"/>
        </w:rPr>
        <w:t>
      11. Қоғамдық, гуманитарлық ғылымдар, атом энергиясын пайдалану, ұлттық қауіпсіздікті қамтамасыз ету және қорғаныс ғылымы саласындағы қолданбалы ғылыми зерттеулерді қоспағанда, жекеше әріптес тарапынан қоса қаржыландыруды тарту кезінде қолданбалы ғылыми зерттеулерді қаржыландыру тәртібі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қағидаларында айқындалады.</w:t>
      </w:r>
    </w:p>
    <w:bookmarkEnd w:id="247"/>
    <w:bookmarkStart w:name="z331" w:id="248"/>
    <w:p>
      <w:pPr>
        <w:spacing w:after="0"/>
        <w:ind w:left="0"/>
        <w:jc w:val="both"/>
      </w:pPr>
      <w:r>
        <w:rPr>
          <w:rFonts w:ascii="Times New Roman"/>
          <w:b w:val="false"/>
          <w:i w:val="false"/>
          <w:color w:val="000000"/>
          <w:sz w:val="28"/>
        </w:rPr>
        <w:t>
      12. Жобаның тиімді орындалуын қамтамасыз ету мақсатында жобаның ғылыми жетекшісінің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 нәтижелерін коммерцияландыруды гранттық қаржыландыру, іргелі ғылыми зерттеулерді жүзеге асыратын ғылыми ұйымдарды қаржыландыру қағидаларына сәйкес күнтізбелік жылға бекітілген жалпы көлем шеңберінде шығын баптары арасында қаражатты қайта бөлуге құқығы бар.</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Іргелі ғылыми зерттеулерді жүзеге асыратын ғылыми ұйымдарды қаржыландыру</w:t>
      </w:r>
    </w:p>
    <w:bookmarkStart w:name="z310" w:id="249"/>
    <w:p>
      <w:pPr>
        <w:spacing w:after="0"/>
        <w:ind w:left="0"/>
        <w:jc w:val="both"/>
      </w:pPr>
      <w:r>
        <w:rPr>
          <w:rFonts w:ascii="Times New Roman"/>
          <w:b w:val="false"/>
          <w:i w:val="false"/>
          <w:color w:val="000000"/>
          <w:sz w:val="28"/>
        </w:rPr>
        <w:t>
      1. Іргелі зерттеулерді жүзеге асыратын ғылыми ұйымдардың уәкілетті орган бекіткен тізбесіне енгізілген мемлекеттік ғылыми ұйымдарға және мемлекет жүз пайыз қатысатын ғылыми ұйымдарға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 және уәкілетті орган айқындайтын өзге де салаларда іргелі ғылыми зерттеулер жүргізуге бөлінеді.</w:t>
      </w:r>
    </w:p>
    <w:bookmarkEnd w:id="249"/>
    <w:bookmarkStart w:name="z311" w:id="250"/>
    <w:p>
      <w:pPr>
        <w:spacing w:after="0"/>
        <w:ind w:left="0"/>
        <w:jc w:val="both"/>
      </w:pPr>
      <w:r>
        <w:rPr>
          <w:rFonts w:ascii="Times New Roman"/>
          <w:b w:val="false"/>
          <w:i w:val="false"/>
          <w:color w:val="000000"/>
          <w:sz w:val="28"/>
        </w:rPr>
        <w:t>
      2.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ұйымдарды қаржыландыру бес жылдан аспайтын мерзімде ғылыми инфрақұрылым мен мүлікті, оның ішінде ғимараттарды, жабдықтар мен материалдарды ағымдағы қамтамасыз етуге арналған шығыстарды, еңбекке ақы төлеуді, іргелі ғылыми зерттеулер жүргізуді қамтиды.</w:t>
      </w:r>
    </w:p>
    <w:bookmarkEnd w:id="250"/>
    <w:bookmarkStart w:name="z312" w:id="251"/>
    <w:p>
      <w:pPr>
        <w:spacing w:after="0"/>
        <w:ind w:left="0"/>
        <w:jc w:val="both"/>
      </w:pPr>
      <w:r>
        <w:rPr>
          <w:rFonts w:ascii="Times New Roman"/>
          <w:b w:val="false"/>
          <w:i w:val="false"/>
          <w:color w:val="000000"/>
          <w:sz w:val="28"/>
        </w:rPr>
        <w:t>
      3. Осы баптың 1-тармағына сәйкес іргелі ғылыми зерттеулерді жүзеге асыратын ғылыми ұйымдардың тізбесіне енгізу үшін, сондай-ақ іргелі ғылыми зерттеулерді қаржыландыруға өтінімдерді мемлекеттік ғылыми ұйымдар және мемлекет жүз пайыз қатысатын ғылыми ұйымдар уәкілетті органға жібереді.</w:t>
      </w:r>
    </w:p>
    <w:bookmarkEnd w:id="251"/>
    <w:bookmarkStart w:name="z313" w:id="252"/>
    <w:p>
      <w:pPr>
        <w:spacing w:after="0"/>
        <w:ind w:left="0"/>
        <w:jc w:val="both"/>
      </w:pPr>
      <w:r>
        <w:rPr>
          <w:rFonts w:ascii="Times New Roman"/>
          <w:b w:val="false"/>
          <w:i w:val="false"/>
          <w:color w:val="000000"/>
          <w:sz w:val="28"/>
        </w:rPr>
        <w:t>
      Іргелі ғылыми зерттеулерді қаржыландыруға берілген өтінімдерді уәкілетті орган Ұлттық мемлекеттік ғылыми-техникалық сараптама орталығына және одан әрі тиісті ұлттық ғылыми кеңестердің қарауына жібереді.</w:t>
      </w:r>
    </w:p>
    <w:bookmarkEnd w:id="252"/>
    <w:bookmarkStart w:name="z314" w:id="253"/>
    <w:p>
      <w:pPr>
        <w:spacing w:after="0"/>
        <w:ind w:left="0"/>
        <w:jc w:val="both"/>
      </w:pPr>
      <w:r>
        <w:rPr>
          <w:rFonts w:ascii="Times New Roman"/>
          <w:b w:val="false"/>
          <w:i w:val="false"/>
          <w:color w:val="000000"/>
          <w:sz w:val="28"/>
        </w:rPr>
        <w:t>
      Уәкілетті орган іргелі ғылыми зерттеулерді қаржыландыруға өтінімдерді ұлттық ғылыми кеңестердің шешімдерімен бірге Жоғары ғылыми-техникалық комиссияға жібереді.</w:t>
      </w:r>
    </w:p>
    <w:bookmarkEnd w:id="253"/>
    <w:bookmarkStart w:name="z315" w:id="254"/>
    <w:p>
      <w:pPr>
        <w:spacing w:after="0"/>
        <w:ind w:left="0"/>
        <w:jc w:val="both"/>
      </w:pPr>
      <w:r>
        <w:rPr>
          <w:rFonts w:ascii="Times New Roman"/>
          <w:b w:val="false"/>
          <w:i w:val="false"/>
          <w:color w:val="000000"/>
          <w:sz w:val="28"/>
        </w:rPr>
        <w:t>
      4. Жоғары ғылыми-техникалық комиссия мақұлдаған іргелі ғылыми зерттеулерді қаржыландыруға өтінімдер Қазақстан Республикасының бюджет заңнамасында белгіленген тәртіппен қаралуға жатады.</w:t>
      </w:r>
    </w:p>
    <w:bookmarkEnd w:id="254"/>
    <w:bookmarkStart w:name="z316" w:id="255"/>
    <w:p>
      <w:pPr>
        <w:spacing w:after="0"/>
        <w:ind w:left="0"/>
        <w:jc w:val="both"/>
      </w:pPr>
      <w:r>
        <w:rPr>
          <w:rFonts w:ascii="Times New Roman"/>
          <w:b w:val="false"/>
          <w:i w:val="false"/>
          <w:color w:val="000000"/>
          <w:sz w:val="28"/>
        </w:rPr>
        <w:t>
      5.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 ұлттық ғылыми кеңестерге жыл сайынғы есептерді ұсынады.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27-1-баппен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өзгеріс енгізілді – ҚР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7" w:id="256"/>
    <w:p>
      <w:pPr>
        <w:spacing w:after="0"/>
        <w:ind w:left="0"/>
        <w:jc w:val="left"/>
      </w:pPr>
      <w:r>
        <w:rPr>
          <w:rFonts w:ascii="Times New Roman"/>
          <w:b/>
          <w:i w:val="false"/>
          <w:color w:val="000000"/>
        </w:rPr>
        <w:t xml:space="preserve"> 7-тарау. ҒЫЛЫМДЫ ДАМЫТУДЫ ЭКОНОМИКАЛЫҚ ЫНТАЛАНДЫРУ ЖӘНЕ ХАЛЫҚАРАЛЫҚ ЫНТЫМАҚТАСТЫҚ</w:t>
      </w:r>
    </w:p>
    <w:bookmarkEnd w:id="256"/>
    <w:p>
      <w:pPr>
        <w:spacing w:after="0"/>
        <w:ind w:left="0"/>
        <w:jc w:val="both"/>
      </w:pPr>
      <w:r>
        <w:rPr>
          <w:rFonts w:ascii="Times New Roman"/>
          <w:b/>
          <w:i w:val="false"/>
          <w:color w:val="000000"/>
          <w:sz w:val="28"/>
        </w:rPr>
        <w:t>28-бап. Ғылыми және (немесе) ғылыми-техникалық қызмет нәтижелерін коммерцияландыру</w:t>
      </w:r>
    </w:p>
    <w:bookmarkStart w:name="z249" w:id="257"/>
    <w:p>
      <w:pPr>
        <w:spacing w:after="0"/>
        <w:ind w:left="0"/>
        <w:jc w:val="both"/>
      </w:pPr>
      <w:r>
        <w:rPr>
          <w:rFonts w:ascii="Times New Roman"/>
          <w:b w:val="false"/>
          <w:i w:val="false"/>
          <w:color w:val="000000"/>
          <w:sz w:val="28"/>
        </w:rPr>
        <w:t>
      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мемлекеттік-жекешелік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p>
    <w:bookmarkEnd w:id="257"/>
    <w:bookmarkStart w:name="z250" w:id="258"/>
    <w:p>
      <w:pPr>
        <w:spacing w:after="0"/>
        <w:ind w:left="0"/>
        <w:jc w:val="both"/>
      </w:pPr>
      <w:r>
        <w:rPr>
          <w:rFonts w:ascii="Times New Roman"/>
          <w:b w:val="false"/>
          <w:i w:val="false"/>
          <w:color w:val="000000"/>
          <w:sz w:val="28"/>
        </w:rPr>
        <w:t>
      2. Мемлекеттік ғылыми ұйымдарға, мемлекеттік жоғары және (немесе) жоғары оқу орнынан кейінгі білім беру ұйымдарына,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bookmarkEnd w:id="258"/>
    <w:bookmarkStart w:name="z251" w:id="259"/>
    <w:p>
      <w:pPr>
        <w:spacing w:after="0"/>
        <w:ind w:left="0"/>
        <w:jc w:val="both"/>
      </w:pPr>
      <w:r>
        <w:rPr>
          <w:rFonts w:ascii="Times New Roman"/>
          <w:b w:val="false"/>
          <w:i w:val="false"/>
          <w:color w:val="000000"/>
          <w:sz w:val="28"/>
        </w:rPr>
        <w:t>
      3. Мемлекеттік ғылыми ұйымдар, мемлекеттік жоғары және (немесе) жоғары оқу орнынан кейінгі білім беру ұйымдары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p>
    <w:bookmarkEnd w:id="259"/>
    <w:bookmarkStart w:name="z252" w:id="260"/>
    <w:p>
      <w:pPr>
        <w:spacing w:after="0"/>
        <w:ind w:left="0"/>
        <w:jc w:val="both"/>
      </w:pPr>
      <w:r>
        <w:rPr>
          <w:rFonts w:ascii="Times New Roman"/>
          <w:b w:val="false"/>
          <w:i w:val="false"/>
          <w:color w:val="000000"/>
          <w:sz w:val="28"/>
        </w:rPr>
        <w:t>
      Мемлекеттік ғылыми ұйымдар, мемлекеттік жоғары және (немесе) жоғары оқу орнынан кейінгі білім беру ұйымдары зияткерлік меншікке мүліктік құқықтарға билік етуді уәкілетті мемлекеттік органның - олардың мүліктері иесінің келісімінсіз жүзеге асырады.</w:t>
      </w:r>
    </w:p>
    <w:bookmarkEnd w:id="260"/>
    <w:p>
      <w:pPr>
        <w:spacing w:after="0"/>
        <w:ind w:left="0"/>
        <w:jc w:val="both"/>
      </w:pPr>
      <w:r>
        <w:rPr>
          <w:rFonts w:ascii="Times New Roman"/>
          <w:b w:val="false"/>
          <w:i w:val="false"/>
          <w:color w:val="000000"/>
          <w:sz w:val="28"/>
        </w:rPr>
        <w:t>
      Ұйым жүзеге асыратын ғылыми және (немесе) ғылыми-техникалық қызмет нәтижелерін коммерцияландырудан түскен кірістің бір бөлігін ғылыми зерттеу жүргізуді не оны коммерцияландыруды қаржыландыратын жоғары және (немесе) жоғары оқу орнынан кейінгі білім беру ұйымының эндаумент-қорына бөлуге жол беріледі.</w:t>
      </w:r>
    </w:p>
    <w:bookmarkStart w:name="z253" w:id="261"/>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p>
    <w:bookmarkEnd w:id="261"/>
    <w:bookmarkStart w:name="z254" w:id="262"/>
    <w:p>
      <w:pPr>
        <w:spacing w:after="0"/>
        <w:ind w:left="0"/>
        <w:jc w:val="both"/>
      </w:pPr>
      <w:r>
        <w:rPr>
          <w:rFonts w:ascii="Times New Roman"/>
          <w:b w:val="false"/>
          <w:i w:val="false"/>
          <w:color w:val="000000"/>
          <w:sz w:val="28"/>
        </w:rPr>
        <w:t>
      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p>
    <w:bookmarkEnd w:id="262"/>
    <w:bookmarkStart w:name="z255" w:id="263"/>
    <w:p>
      <w:pPr>
        <w:spacing w:after="0"/>
        <w:ind w:left="0"/>
        <w:jc w:val="both"/>
      </w:pPr>
      <w:r>
        <w:rPr>
          <w:rFonts w:ascii="Times New Roman"/>
          <w:b w:val="false"/>
          <w:i w:val="false"/>
          <w:color w:val="000000"/>
          <w:sz w:val="28"/>
        </w:rPr>
        <w:t xml:space="preserve">
      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w:t>
      </w:r>
    </w:p>
    <w:bookmarkEnd w:id="263"/>
    <w:bookmarkStart w:name="z256" w:id="264"/>
    <w:p>
      <w:pPr>
        <w:spacing w:after="0"/>
        <w:ind w:left="0"/>
        <w:jc w:val="both"/>
      </w:pPr>
      <w:r>
        <w:rPr>
          <w:rFonts w:ascii="Times New Roman"/>
          <w:b w:val="false"/>
          <w:i w:val="false"/>
          <w:color w:val="000000"/>
          <w:sz w:val="28"/>
        </w:rPr>
        <w:t xml:space="preserve">
      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w:t>
      </w:r>
    </w:p>
    <w:bookmarkEnd w:id="264"/>
    <w:bookmarkStart w:name="z257" w:id="265"/>
    <w:p>
      <w:pPr>
        <w:spacing w:after="0"/>
        <w:ind w:left="0"/>
        <w:jc w:val="both"/>
      </w:pPr>
      <w:r>
        <w:rPr>
          <w:rFonts w:ascii="Times New Roman"/>
          <w:b w:val="false"/>
          <w:i w:val="false"/>
          <w:color w:val="000000"/>
          <w:sz w:val="28"/>
        </w:rPr>
        <w:t>
      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зияткердің меншік объектісі авторының (авторларының) арасындағы шартта өзгеше көзделмесе, ғылыми ұйымдарға тиесілі.</w:t>
      </w:r>
    </w:p>
    <w:bookmarkEnd w:id="265"/>
    <w:bookmarkStart w:name="z258" w:id="266"/>
    <w:p>
      <w:pPr>
        <w:spacing w:after="0"/>
        <w:ind w:left="0"/>
        <w:jc w:val="both"/>
      </w:pPr>
      <w:r>
        <w:rPr>
          <w:rFonts w:ascii="Times New Roman"/>
          <w:b w:val="false"/>
          <w:i w:val="false"/>
          <w:color w:val="000000"/>
          <w:sz w:val="28"/>
        </w:rPr>
        <w:t xml:space="preserve">
      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жүзеге асырылады.</w:t>
      </w:r>
    </w:p>
    <w:bookmarkEnd w:id="266"/>
    <w:p>
      <w:pPr>
        <w:spacing w:after="0"/>
        <w:ind w:left="0"/>
        <w:jc w:val="both"/>
      </w:pPr>
      <w:r>
        <w:rPr>
          <w:rFonts w:ascii="Times New Roman"/>
          <w:b w:val="false"/>
          <w:i w:val="false"/>
          <w:color w:val="000000"/>
          <w:sz w:val="28"/>
        </w:rPr>
        <w:t xml:space="preserve">
      Зияткерлік меншік объектілеріне айрықша құқықтарды шектеуге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жағдайларда, шекте және тәртіппен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Халықаралық ынтымақтастық</w:t>
      </w:r>
    </w:p>
    <w:bookmarkStart w:name="z260" w:id="267"/>
    <w:p>
      <w:pPr>
        <w:spacing w:after="0"/>
        <w:ind w:left="0"/>
        <w:jc w:val="both"/>
      </w:pPr>
      <w:r>
        <w:rPr>
          <w:rFonts w:ascii="Times New Roman"/>
          <w:b w:val="false"/>
          <w:i w:val="false"/>
          <w:color w:val="000000"/>
          <w:sz w:val="28"/>
        </w:rPr>
        <w:t>
      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bookmarkEnd w:id="267"/>
    <w:bookmarkStart w:name="z261" w:id="268"/>
    <w:p>
      <w:pPr>
        <w:spacing w:after="0"/>
        <w:ind w:left="0"/>
        <w:jc w:val="both"/>
      </w:pPr>
      <w:r>
        <w:rPr>
          <w:rFonts w:ascii="Times New Roman"/>
          <w:b w:val="false"/>
          <w:i w:val="false"/>
          <w:color w:val="000000"/>
          <w:sz w:val="28"/>
        </w:rPr>
        <w:t>
      2. Ғылыми және (немесе) ғылыми-техникалық қызмет субъектілері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bookmarkEnd w:id="268"/>
    <w:bookmarkStart w:name="z262" w:id="269"/>
    <w:p>
      <w:pPr>
        <w:spacing w:after="0"/>
        <w:ind w:left="0"/>
        <w:jc w:val="both"/>
      </w:pPr>
      <w:r>
        <w:rPr>
          <w:rFonts w:ascii="Times New Roman"/>
          <w:b w:val="false"/>
          <w:i w:val="false"/>
          <w:color w:val="000000"/>
          <w:sz w:val="28"/>
        </w:rPr>
        <w:t>
      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bookmarkEnd w:id="269"/>
    <w:bookmarkStart w:name="z263" w:id="270"/>
    <w:p>
      <w:pPr>
        <w:spacing w:after="0"/>
        <w:ind w:left="0"/>
        <w:jc w:val="both"/>
      </w:pPr>
      <w:r>
        <w:rPr>
          <w:rFonts w:ascii="Times New Roman"/>
          <w:b w:val="false"/>
          <w:i w:val="false"/>
          <w:color w:val="000000"/>
          <w:sz w:val="28"/>
        </w:rPr>
        <w:t xml:space="preserve">
      4. Ғылым мен техника саласына салынатын шетелдік инвестициялар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нысандарда жүзеге асырылады.</w:t>
      </w:r>
    </w:p>
    <w:bookmarkEnd w:id="270"/>
    <w:bookmarkStart w:name="z264" w:id="271"/>
    <w:p>
      <w:pPr>
        <w:spacing w:after="0"/>
        <w:ind w:left="0"/>
        <w:jc w:val="both"/>
      </w:pPr>
      <w:r>
        <w:rPr>
          <w:rFonts w:ascii="Times New Roman"/>
          <w:b w:val="false"/>
          <w:i w:val="false"/>
          <w:color w:val="000000"/>
          <w:sz w:val="28"/>
        </w:rPr>
        <w:t>
      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bookmarkEnd w:id="271"/>
    <w:bookmarkStart w:name="z265" w:id="272"/>
    <w:p>
      <w:pPr>
        <w:spacing w:after="0"/>
        <w:ind w:left="0"/>
        <w:jc w:val="left"/>
      </w:pPr>
      <w:r>
        <w:rPr>
          <w:rFonts w:ascii="Times New Roman"/>
          <w:b/>
          <w:i w:val="false"/>
          <w:color w:val="000000"/>
        </w:rPr>
        <w:t xml:space="preserve"> 8-тарау. ҚОРЫТЫНДЫ ЕРЕЖЕЛЕР</w:t>
      </w:r>
    </w:p>
    <w:bookmarkEnd w:id="272"/>
    <w:p>
      <w:pPr>
        <w:spacing w:after="0"/>
        <w:ind w:left="0"/>
        <w:jc w:val="both"/>
      </w:pPr>
      <w:r>
        <w:rPr>
          <w:rFonts w:ascii="Times New Roman"/>
          <w:b/>
          <w:i w:val="false"/>
          <w:color w:val="000000"/>
          <w:sz w:val="28"/>
        </w:rPr>
        <w:t>30-бап. Қазақстан Республикасының ғылым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ғылым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bookmarkStart w:name="z268" w:id="273"/>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73"/>
    <w:bookmarkStart w:name="z269" w:id="274"/>
    <w:p>
      <w:pPr>
        <w:spacing w:after="0"/>
        <w:ind w:left="0"/>
        <w:jc w:val="both"/>
      </w:pPr>
      <w:r>
        <w:rPr>
          <w:rFonts w:ascii="Times New Roman"/>
          <w:b w:val="false"/>
          <w:i w:val="false"/>
          <w:color w:val="000000"/>
          <w:sz w:val="28"/>
        </w:rPr>
        <w:t xml:space="preserve">
      2. "Ғылым туралы" 2001 жылғы 9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2001 ж., № 15-16, 226-құжат; 2004 ж., № 23, 142-құжат; 2006 ж., № 15, 92-құжат; 2007 ж., № 20, 152-құжат) күші жойылды деп танылсын.</w:t>
      </w:r>
    </w:p>
    <w:bookmarkEnd w:id="2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