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f2a4" w14:textId="4e5f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2011 жылғы 28 ақпандағы N 412-IV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1-бап</w:t>
      </w:r>
      <w:r>
        <w:rPr>
          <w:rFonts w:ascii="Times New Roman"/>
          <w:b w:val="false"/>
          <w:i w:val="false"/>
          <w:color w:val="000000"/>
          <w:sz w:val="28"/>
        </w:rPr>
        <w:t xml:space="preserve">. «2011 - 2013 жылдарға арналған республикалық бюджет туралы» 2010 жылғы 29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23, 134-құжат)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«3 939 975 720» деген цифрлар «4 147 918 285» деген цифрлармен ауыстырылсын;</w:t>
      </w:r>
      <w:r>
        <w:br/>
      </w:r>
      <w:r>
        <w:rPr>
          <w:rFonts w:ascii="Times New Roman"/>
          <w:b w:val="false"/>
          <w:i w:val="false"/>
          <w:color w:val="000000"/>
          <w:sz w:val="28"/>
        </w:rPr>
        <w:t>
      «2 543 733 998» деген цифрлар «2 752 201 417» деген цифрлармен ауыстырылсын;</w:t>
      </w:r>
      <w:r>
        <w:br/>
      </w:r>
      <w:r>
        <w:rPr>
          <w:rFonts w:ascii="Times New Roman"/>
          <w:b w:val="false"/>
          <w:i w:val="false"/>
          <w:color w:val="000000"/>
          <w:sz w:val="28"/>
        </w:rPr>
        <w:t>
      «78 639 307» деген цифрлар «81 749 823» деген цифрлармен ауыстырылсын;</w:t>
      </w:r>
      <w:r>
        <w:br/>
      </w:r>
      <w:r>
        <w:rPr>
          <w:rFonts w:ascii="Times New Roman"/>
          <w:b w:val="false"/>
          <w:i w:val="false"/>
          <w:color w:val="000000"/>
          <w:sz w:val="28"/>
        </w:rPr>
        <w:t>
      «14 523 664» деген цифрлар «10 844 939» деген цифрлармен ауыстырылсын;</w:t>
      </w:r>
      <w:r>
        <w:br/>
      </w:r>
      <w:r>
        <w:rPr>
          <w:rFonts w:ascii="Times New Roman"/>
          <w:b w:val="false"/>
          <w:i w:val="false"/>
          <w:color w:val="000000"/>
          <w:sz w:val="28"/>
        </w:rPr>
        <w:t>
      «1 303 078 751» деген цифрлар «1 303 122 106» деген цифрлармен ауыстырылсын;</w:t>
      </w:r>
      <w:r>
        <w:br/>
      </w:r>
      <w:r>
        <w:rPr>
          <w:rFonts w:ascii="Times New Roman"/>
          <w:b w:val="false"/>
          <w:i w:val="false"/>
          <w:color w:val="000000"/>
          <w:sz w:val="28"/>
        </w:rPr>
        <w:t>
      2) тармақшадағы «4 322 673 002» деген цифрлар «4 489 409 432» деген цифрлармен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«25 644 456» деген цифрлар «72 770 293» деген цифрлармен ауыстырылсын;</w:t>
      </w:r>
      <w:r>
        <w:br/>
      </w:r>
      <w:r>
        <w:rPr>
          <w:rFonts w:ascii="Times New Roman"/>
          <w:b w:val="false"/>
          <w:i w:val="false"/>
          <w:color w:val="000000"/>
          <w:sz w:val="28"/>
        </w:rPr>
        <w:t>
      «126 649 337» деген цифрлар «173 775 174» деген цифрлармен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«194 115 982» деген цифрлар «281 549 111» деген цифрлармен ауыстырылсын;</w:t>
      </w:r>
      <w:r>
        <w:br/>
      </w:r>
      <w:r>
        <w:rPr>
          <w:rFonts w:ascii="Times New Roman"/>
          <w:b w:val="false"/>
          <w:i w:val="false"/>
          <w:color w:val="000000"/>
          <w:sz w:val="28"/>
        </w:rPr>
        <w:t>
      «194 475 982» деген цифрлар «281 909 111» деген цифрлармен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«-602 457 720» деген цифрлар «-695 810 551» деген цифрлармен ауыстырылсын;</w:t>
      </w:r>
      <w:r>
        <w:br/>
      </w:r>
      <w:r>
        <w:rPr>
          <w:rFonts w:ascii="Times New Roman"/>
          <w:b w:val="false"/>
          <w:i w:val="false"/>
          <w:color w:val="000000"/>
          <w:sz w:val="28"/>
        </w:rPr>
        <w:t>
      «2,8» деген цифрлар «3,0» деген цифрлармен ауыстырылсын;</w:t>
      </w:r>
      <w:r>
        <w:br/>
      </w:r>
      <w:r>
        <w:rPr>
          <w:rFonts w:ascii="Times New Roman"/>
          <w:b w:val="false"/>
          <w:i w:val="false"/>
          <w:color w:val="000000"/>
          <w:sz w:val="28"/>
        </w:rPr>
        <w:t>
      6) тармақшадағы «602 457 720» деген цифрлар «695 810 551»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мынадай мазмұндағы екінші, үшінші, оныншы және он бірінші абзацтармен толықтырылсын:</w:t>
      </w:r>
      <w:r>
        <w:br/>
      </w:r>
      <w:r>
        <w:rPr>
          <w:rFonts w:ascii="Times New Roman"/>
          <w:b w:val="false"/>
          <w:i w:val="false"/>
          <w:color w:val="000000"/>
          <w:sz w:val="28"/>
        </w:rPr>
        <w:t>
      «халықаралық маңызы бар іс-шараларды өткізу кезінде қоғамдық тәртіпті сақтауды қамтамасыз етуге;</w:t>
      </w:r>
      <w:r>
        <w:br/>
      </w:r>
      <w:r>
        <w:rPr>
          <w:rFonts w:ascii="Times New Roman"/>
          <w:b w:val="false"/>
          <w:i w:val="false"/>
          <w:color w:val="000000"/>
          <w:sz w:val="28"/>
        </w:rPr>
        <w:t>
      «Мак» операциясын жүргізуге;»;</w:t>
      </w:r>
      <w:r>
        <w:br/>
      </w:r>
      <w:r>
        <w:rPr>
          <w:rFonts w:ascii="Times New Roman"/>
          <w:b w:val="false"/>
          <w:i w:val="false"/>
          <w:color w:val="000000"/>
          <w:sz w:val="28"/>
        </w:rPr>
        <w:t>
      «ауыл шаруашылығы жануарларын бірдейлендіруді ұйымдастыру мен жүргізуге;</w:t>
      </w:r>
      <w:r>
        <w:br/>
      </w:r>
      <w:r>
        <w:rPr>
          <w:rFonts w:ascii="Times New Roman"/>
          <w:b w:val="false"/>
          <w:i w:val="false"/>
          <w:color w:val="000000"/>
          <w:sz w:val="28"/>
        </w:rPr>
        <w:t>
      арнаулы әлеуметтік қызметтерді көрсетуге;»;</w:t>
      </w:r>
      <w:r>
        <w:br/>
      </w:r>
      <w:r>
        <w:rPr>
          <w:rFonts w:ascii="Times New Roman"/>
          <w:b w:val="false"/>
          <w:i w:val="false"/>
          <w:color w:val="000000"/>
          <w:sz w:val="28"/>
        </w:rPr>
        <w:t>
      он төртінші және он бесінші абзацтар мынадай редакцияда жазылсын:</w:t>
      </w:r>
      <w:r>
        <w:br/>
      </w:r>
      <w:r>
        <w:rPr>
          <w:rFonts w:ascii="Times New Roman"/>
          <w:b w:val="false"/>
          <w:i w:val="false"/>
          <w:color w:val="000000"/>
          <w:sz w:val="28"/>
        </w:rPr>
        <w:t>
      «техникалық және кәсіптік білім беретін оқу орындарының оқу-өндірістік шеберханаларын, зертханаларын жаңарту мен қайта жабдықтауға;</w:t>
      </w:r>
      <w:r>
        <w:br/>
      </w:r>
      <w:r>
        <w:rPr>
          <w:rFonts w:ascii="Times New Roman"/>
          <w:b w:val="false"/>
          <w:i w:val="false"/>
          <w:color w:val="000000"/>
          <w:sz w:val="28"/>
        </w:rPr>
        <w:t>
      Педагог кадрлардың біліктілігін арттыру үшін оқу жабдығын сатып алуға;»;</w:t>
      </w:r>
      <w:r>
        <w:br/>
      </w:r>
      <w:r>
        <w:rPr>
          <w:rFonts w:ascii="Times New Roman"/>
          <w:b w:val="false"/>
          <w:i w:val="false"/>
          <w:color w:val="000000"/>
          <w:sz w:val="28"/>
        </w:rPr>
        <w:t>
      он сегізінші абзац алып тасталсын;</w:t>
      </w:r>
      <w:r>
        <w:br/>
      </w:r>
      <w:r>
        <w:rPr>
          <w:rFonts w:ascii="Times New Roman"/>
          <w:b w:val="false"/>
          <w:i w:val="false"/>
          <w:color w:val="000000"/>
          <w:sz w:val="28"/>
        </w:rPr>
        <w:t>
</w:t>
      </w:r>
      <w:r>
        <w:rPr>
          <w:rFonts w:ascii="Times New Roman"/>
          <w:b w:val="false"/>
          <w:i w:val="false"/>
          <w:color w:val="000000"/>
          <w:sz w:val="28"/>
        </w:rPr>
        <w:t>
      3) мынадай мазмұндағы 13-1 баппен толықтырылсын:</w:t>
      </w:r>
      <w:r>
        <w:br/>
      </w:r>
      <w:r>
        <w:rPr>
          <w:rFonts w:ascii="Times New Roman"/>
          <w:b w:val="false"/>
          <w:i w:val="false"/>
          <w:color w:val="000000"/>
          <w:sz w:val="28"/>
        </w:rPr>
        <w:t>
      «13-1-бап. Жұмыспен қамту 2020 бағдарламасын іске асыруға арналған қаражатты бөлу және пайдалану тәртібі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17-баптағы</w:t>
      </w:r>
      <w:r>
        <w:rPr>
          <w:rFonts w:ascii="Times New Roman"/>
          <w:b w:val="false"/>
          <w:i w:val="false"/>
          <w:color w:val="000000"/>
          <w:sz w:val="28"/>
        </w:rPr>
        <w:t xml:space="preserve"> «2 908 664» деген цифрлар «3 058 664»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5) көрсетілген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w:t>
      </w:r>
      <w:r>
        <w:rPr>
          <w:rFonts w:ascii="Times New Roman"/>
          <w:b w:val="false"/>
          <w:i w:val="false"/>
          <w:color w:val="000000"/>
          <w:sz w:val="28"/>
        </w:rPr>
        <w:t xml:space="preserve"> осы Заңға 1, 2-қосымшаларға сәйкес редакциядан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2-бап</w:t>
      </w:r>
      <w:r>
        <w:rPr>
          <w:rFonts w:ascii="Times New Roman"/>
          <w:b w:val="false"/>
          <w:i w:val="false"/>
          <w:color w:val="000000"/>
          <w:sz w:val="28"/>
        </w:rPr>
        <w:t>. Осы Заң 2011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3" w:id="1"/>
    <w:p>
      <w:pPr>
        <w:spacing w:after="0"/>
        <w:ind w:left="0"/>
        <w:jc w:val="both"/>
      </w:pPr>
      <w:r>
        <w:rPr>
          <w:rFonts w:ascii="Times New Roman"/>
          <w:b w:val="false"/>
          <w:i w:val="false"/>
          <w:color w:val="000000"/>
          <w:sz w:val="28"/>
        </w:rPr>
        <w:t xml:space="preserve">
"2011 - 2013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Заңына өзгерістер мен    </w:t>
      </w:r>
      <w:r>
        <w:br/>
      </w:r>
      <w:r>
        <w:rPr>
          <w:rFonts w:ascii="Times New Roman"/>
          <w:b w:val="false"/>
          <w:i w:val="false"/>
          <w:color w:val="000000"/>
          <w:sz w:val="28"/>
        </w:rPr>
        <w:t xml:space="preserve">
толықтырулар енгізу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2011 жылғы 28 ақпандағы    </w:t>
      </w:r>
      <w:r>
        <w:br/>
      </w:r>
      <w:r>
        <w:rPr>
          <w:rFonts w:ascii="Times New Roman"/>
          <w:b w:val="false"/>
          <w:i w:val="false"/>
          <w:color w:val="000000"/>
          <w:sz w:val="28"/>
        </w:rPr>
        <w:t xml:space="preserve">
№ 412-ІV Заңына       </w:t>
      </w:r>
      <w:r>
        <w:br/>
      </w:r>
      <w:r>
        <w:rPr>
          <w:rFonts w:ascii="Times New Roman"/>
          <w:b w:val="false"/>
          <w:i w:val="false"/>
          <w:color w:val="000000"/>
          <w:sz w:val="28"/>
        </w:rPr>
        <w:t xml:space="preserve">
1-ҚОСЫМША          </w:t>
      </w:r>
    </w:p>
    <w:bookmarkEnd w:id="1"/>
    <w:bookmarkStart w:name="z4" w:id="2"/>
    <w:p>
      <w:pPr>
        <w:spacing w:after="0"/>
        <w:ind w:left="0"/>
        <w:jc w:val="both"/>
      </w:pPr>
      <w:r>
        <w:rPr>
          <w:rFonts w:ascii="Times New Roman"/>
          <w:b w:val="false"/>
          <w:i w:val="false"/>
          <w:color w:val="000000"/>
          <w:sz w:val="28"/>
        </w:rPr>
        <w:t xml:space="preserve">
"2011 - 2013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2010 жылғы 29 қарашадағы   </w:t>
      </w:r>
      <w:r>
        <w:br/>
      </w:r>
      <w:r>
        <w:rPr>
          <w:rFonts w:ascii="Times New Roman"/>
          <w:b w:val="false"/>
          <w:i w:val="false"/>
          <w:color w:val="000000"/>
          <w:sz w:val="28"/>
        </w:rPr>
        <w:t xml:space="preserve">
N 357-ІV Заңына       </w:t>
      </w:r>
      <w:r>
        <w:br/>
      </w:r>
      <w:r>
        <w:rPr>
          <w:rFonts w:ascii="Times New Roman"/>
          <w:b w:val="false"/>
          <w:i w:val="false"/>
          <w:color w:val="000000"/>
          <w:sz w:val="28"/>
        </w:rPr>
        <w:t xml:space="preserve">
1-ҚОСЫМША          </w:t>
      </w:r>
    </w:p>
    <w:bookmarkEnd w:id="2"/>
    <w:bookmarkStart w:name="z5" w:id="3"/>
    <w:p>
      <w:pPr>
        <w:spacing w:after="0"/>
        <w:ind w:left="0"/>
        <w:jc w:val="left"/>
      </w:pPr>
      <w:r>
        <w:rPr>
          <w:rFonts w:ascii="Times New Roman"/>
          <w:b/>
          <w:i w:val="false"/>
          <w:color w:val="000000"/>
        </w:rPr>
        <w:t xml:space="preserve"> 
2011 жылға арналған республикалық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53"/>
        <w:gridCol w:w="833"/>
        <w:gridCol w:w="6573"/>
        <w:gridCol w:w="32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4 147 918 285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2 752 201 417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990 858 600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Корпорациялық табыс салығы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990 858 600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988 268 531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792 816 846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15 205 751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да ресурстарды пайдаланғаны үшін түсетін түсімдер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174 235 636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және кәсіби қызметті жүргізгені үшін алынатын алымдар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2 058 915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3 951 383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758 911 001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743 273 295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15 637 706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мәндi іс-әрекеттердi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14 159 285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баж</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14 159 285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81 749 823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61 354 727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1 608 984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Банкінің таза табысы бөлігінің түсімдері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18 431 621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9 888 262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меншігіндегі, заңды тұлғалардағы қатысу үлесіне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13 160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24 471 762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 қаражатын банк шоттарына орналастырғаны үшін сыйақылар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224 244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бюджеттен берілген кредиттер бойынша сыйақылар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2 348 291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меншіктен түсетін басқа да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4 368 403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бюджеттен қаржыландырылатын мемлекеттiк мекемелердiң тауарларды (жұмыстарды, қызметтерді) өткiзуiнен түсетiн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мемлекеттiк мекемелер ұйымдастыратын мемлекеттiк сатып алуды өткiзуден түсетiн ақша түсiмдерi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22 156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бюджеттен қаржыландырылатын мемлекеттік мекемелер ұйымдастыратын мемлекеттiк сатып алуды өткiзуден түсетiн ақша түсiмдерi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22 156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1 863 236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ұйымдарынан түсетін түсімдерді қоспағанда, мемлекеттiк бюджеттен қаржыландырылатын, сондай-ақ Қазақстан Республикасы Ұлттық Банкінiң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1 863 236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1 152 493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1 152 493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15 657 211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15 657 211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Негiзгi капиталды сатудан түсетiн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10 844 939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мекемелерге бекiтiлген мемлекеттiк мүлiктi сату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мекемелерге бекiтiлген мемлекеттiк мүлiктi сату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215 000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материалдық резервтен тауарлар сату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10 629 939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материалдық резервтен тауарлар caту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10 629 939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түсiмдері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1 303 122 106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мемлекеттік басқару органдарынан алынатын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103 122 106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бюджеттерiнен алынатын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103 122 106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1 200 000 000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бюджетке Ұлттық қордан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1 200 000 000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73"/>
        <w:gridCol w:w="933"/>
        <w:gridCol w:w="6513"/>
        <w:gridCol w:w="32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IІ. Шығындар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4 489 409 432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189 437 354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Президентінiң Әкiмшілігі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2 988 635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2 592 170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Мемлекеттiң iшкi және сыртқы саясатының стратегиялық аспектілерiн болжамды-талдамалық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160 402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179 491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27 922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гендерлік теңдікті қамтамасыз ету және отбасы жағдайын жақсарту шараларын жетілдіру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28 650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9 001 802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Парламентiнiң қызметін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8 991 593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ШБ-ң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3 050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 жобаларын әзірлеу бойынша әлеуметтік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7 159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1 558 055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Премьер-Министрiнiң қызметін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1 488 043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Кеңсесінің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70 012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62 268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Адамның және азаматтың құқықтары мен бостандықтарының сақталуы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60 595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 құқықтары жөніндегі ұлттық орталықтың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iстер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17 846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мүдделерiн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17 846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32 585 777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5 083 073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шекараны делимитациялау және демаркациялау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231 838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1 112 260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2 332 367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63 813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4 251 091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 Қазақстан Республикасының мүддесін білдіру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15 748 459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Тәуелсіз Мемлекеттер Достастығының жарғылық және басқа да органдарында Қазақстан Республикасының мүддесін білдіру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191 654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3 571 222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83 535 819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жоспарлауды, мемлекеттік бюджеттің атқарылуын және оның атқарылуына бақылауды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45 805 948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қаржыландырылатын инвестициялық жобалардың аудитін жүзеге асыру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Тарату және банкроттық рәсімдерді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63 827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жобаларға мониторинг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54 503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Кинология орталығының қызметтері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116 755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қызметін жаңғырту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423 404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Жекешелендіру, мемлекеттік мүлікті басқару, жекешелендіруден кейінгі қызмет, осымен байланысты дауларды реттеу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425 660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14 397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министрлігінің күрделі шығындары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1 831 252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сараптама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19 576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2 921 422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Оқу-әдістемелік орталығының қызметтері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73 641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бақылау және кедендік инфрақұрылым объектілерін салу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8 011 588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Меншікті мониторинг өткізу және оның нәтижелерін пайдалану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283 838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Қазынашылықтың ақпараттық жүйесін құру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33 974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"КААЖ" және "Электрондық кеден" ақпараттық жүйесін құру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732 954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мемлекеттік сатып алу" автоматтандырылған интеграцияланған ақпараттық жүйесін дамыту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1 347 817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заңнамасын өзгертуге байланысты салық органдарының ақпараттық жүйелерін жаңғырту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3 607 926</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органдарының ақпаратты қабылдау және өңдеу орталықтарын құру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220 075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жүргізудің ақпараттық жүйесін құру және дамыту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2 249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"е-Қаржымині" интеграцияланған автоматтандырылған ақпараттық жүйесін жасау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3 080 746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5 583 574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жалға алынған мүлкін есепке алу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19 480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объектілерін бағалау және жылжымайтын мүлікке құқықтарды тіркеу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398 718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әкімшілігі жүйесін реформалау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1 860 285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6 572 210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4 148 758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және сауда саясатын, мемлекеттік жоспарлау мен басқару жүйесін қалыптастыру және дамыту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969 024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28 120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бағалау және сараптау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477 065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Шетелдердегі сауда өкілдіктерінің қызметін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280 126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рейтингілік агенттіктерімен өзара іс-қимыл</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53 790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бірге жүзеге асырылатын жобаларды зерттеулерді іске асыруды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1 050 000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Өңірлердің бәсекеге қабілеттілігін арттыру және мемлекеттік басқаруды жетілдіру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857 321</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экономикалық форумын өткізуді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даму және сауда министрлігінің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46 412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Тәуелсіз сарапшылардың және үкіметтік емес ұйымдардың (қоғамдық бірлестіктердің) орталық мемлекеттік және жергілікті атқарушы органдар қызметінің тиімділігін бағалауды жүргізу жөніндегі қызметтері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86 900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Бiлiм және ғылым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15 210 230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сыйлықтар және стипендиялар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99 189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Ғылымды қамтамасыз ету саласындағы мемлекеттік ұйымдардың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432 171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Iргелi және қолданбалы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14 678 870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бюджеттiң атқарылуын бақылау жөніндегі есеп комитетi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727 084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627 895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органдары кадрларының біліктілігін арттыру және оларды қайта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35 884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бұзушылықтарды зерттеу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бюджеттiң атқарылуын бақылау жөніндегі есеп комитетінің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9 305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545 270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Әлемдік стандарттарға сай бәсекеге қабілетті қаржы орталығын дамыту үшін жағдайлар жасау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513 660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Алматы қаласының өңірлік қаржы орталығының қызметін реттеу агенттігінің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құралдарын пайдалану саласындағы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11 797 607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ақпарат саласындағы инфрақұрылымды және бәсекелік нарықты дамыту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661 674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 щеңберінде халықты оқыту қызметтері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Байланыс және ақпарат министрлігінің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339 240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жүйелердің жұмыс істеуін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4 859 744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органдардың ақпараттық инфрақұрылымын құру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654 923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орбиталды-жиілік ресурсын координациялау және халықаралық-құқықтық қорғау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134 568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Ақпараттық-коммуникациялық желілер мониторингі жүйесін құру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423 065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операторларының басқару жүйесін және желілердің мониторингін сүйемелдеу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4 244 400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Тәуелсіз сарапшылардың және үкіметтік емес ұйымдардың (қоғамдық бірлестіктердің) орталық мемлекеттік және атқарушы органдар қызметінің тиімділігін бағалауды жүргізу жөніндегі қызметтері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79 993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7 154 265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қызмет саласында және салааралық үйлестіруде мемлекеттік статистиканы реттеу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4 691 641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және өңдеу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1 236 547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статистика саласындағы қолданбалы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14 702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санақ өткізу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31 170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Статистика агенттігінің күрделі шығыстары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196 527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тарату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92 703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"е-Статистика" интеграцияланған ақпарат жүйесін құру және дамыту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890 975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785 590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қызмет саласындағы бірыңғай мемлекеттік саясатты қалыптастыру және іске асыру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617 728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94 014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 істері агенттігінің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13 848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Тәуелсіз сарапшылардың және үкіметтік емес ұйымдардың (қоғамдық бірлестіктердің) орталық мемлекеттік және атқарушы органдар қызметінің тиімділігін бағалауды жүргізу жөніндегі қызметтері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253 372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Конституциясының республика аумағындағы үстемдігін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250 416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Конституциялық Кеңесінің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2 956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693 871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өткiзуді ұйымдастыру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437 698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өткiзу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256 173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18 371 105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17 352 758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органдар үшiн автомашиналар паркiн жаңарту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99 010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658 624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Тұңғыш Президенті Қорының іс-шаралар өткізуі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260 713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242 949 505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49 838 791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6 473 581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жою</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26 186 907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11 882 437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қауіпсіздігі саласында сынақтарды талдау және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11 209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39 587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мен мекемелер мамандарын төтенше жағдай ахуалында іс-әрекет жасауға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16 662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қызметкерлерге тұрғын үй алу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7 361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саласындағы қолданбалы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53 900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ведомстволық бағыныстағы мекемелерінің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5 140 687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министрлігі жүйесінің мамандарын шетелдің оқу орындарында дайындау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26 460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189 584 783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1 651 149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автоматтандырылған басқару жүйесін құру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2 420 040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объектілерін салу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9 479 714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43 329 238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тылдық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19 878 587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Қорғаныс министрлiгiнің ведомстволық бағыныстағы мекемелерінің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405 836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қызметті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5 428 022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мүдделерді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416 702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қызметшілердің тәрбиелік және моральдық психологиялық даярлығын арттыру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221 015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 жасына дейінгілерді әскери-техникалық мамандықтар бойынша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182 339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3 123 559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жауынгерлік әзірлігін арттыру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102 159 097</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Әскери қызметшілерді тұрғын үймен қамтамасыз ету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852 320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 саласындағы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37 165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3 525 931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Күзетілетін адамдардың, объектілердің қауiпсiздiгiн және дәстүрлі рәсімдердің орындалуын қамтамасыз етуге қатысу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3 525 931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367 929 396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Кеңсесі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718 152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органдарда және мекемелерде ақпаратты техникалық қорғауды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36 429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мекемелерді фельдъегерлік байланыспен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636 900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14 724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30 099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iстер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93 904 334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саласында мемлекеттік саясатты айқындау және оны іске асырылуын ұйымдастыру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29 514 091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117 002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қауіпсіздікті қамтамасыз ету бойынша ішкі әскерлердің қызметтері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27 463 750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iстер министрлiгiнің қызметін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571 204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пен қауіпсіздік объектілерін салу, реконструкциялау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2 619 578</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Деректер берудің спутниктік желісі мен телефонияны жаңғырту және дамыту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208 353</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 бюджетіне және Алматы қаласы бюджетіне аудандық ішкі істер бөлімдерінің ғимараттарын салуға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635 799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14 642 836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Жүргізуші куәліктерін, көлік құралдарын мемлекеттік тіркеу үшін құжаттар, нөмір белгілерін дайындау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3 571 915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қызметтерін жүзеге асыру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6 214 973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Ақы төлеуден босатылған адамдарға адвокаттар көрсететін заңгерлік көмекке ақы төлеу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571 376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Нашақорлықтың және есірткі бизнесінің алдын алу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45 993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4 018 868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ведомстволық бағыныстағы мекемелерінің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413 831</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ішкі әскерлерінің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1 928 560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халықаралық маңызы бар іс-шараларды өткізу кезінде қоғамдық тәртіпті сақтауды қамтамасыз етуге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327 461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көші-қон полициясын ұстауға, қосымша штаттық санды материалдық-техникалық жарақтауға және оралмандарды құжаттауға нысаналы ағымдағы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152 767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оралмандарды уақытша орналастыру орталығын және оралмандарды бейімдеу және біріктіру орталығын ұстауға және материалдық-техникалық жарақтауға нысаналы ағымдағы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147 386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және Астана, Алматы қалаларының бюджеттеріне "Мак" операциясын жүргізу үшін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62 218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176 573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Терроризмге және экстремизм мен сепаратизмнің өзге де көріністеріне қарсы күрес</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58 082 018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қызметін құқықтық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6 831 874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жүргiзу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1 648 112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Сотталғандарды, күдіктілерді және айыпталушыларды ұстау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29 177 000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объектілерін салу және реконструкциялау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147 051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заңгерлік көмек көрсетуі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351 286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актілердің, халықаралық шарттардың жобаларына, заң жобаларының тұжырымдамаларына ғылыми сараптама</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1 835 273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Зияткерлік меншік құқықтарын қорғау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9 284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насихат</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32 914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актілерінің орындалуын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2 569 516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куәлік құжаттарын дайындау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6 400 089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Тәркіленген және тыйым салынған мүлікті бағалау, сақтау және сату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98 171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орындаушы органдарының автоматтандырылған ақпараттық жүйесін құру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7 340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жүйесінің органдарының және мекемелерінің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3 150 100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облысының облыстық бюджетіне Солнечный кентінде қазандық салуға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425 000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Қылмысы үшін жазасын өтегендерді әлеуметтік қалыптастыруда және оңалтуды ұйымдастыру және іске асыру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4 258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Әділет органдарының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452 953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жүйесінің қызметін үйлестіру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3 843 720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798 449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заң шығару институтының қызметін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299 628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146 942 356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қауiпсiздiктi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128 492 845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18 449 511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6 860 567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6 860 567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26 399 299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сот органының азаматтардың және ұйымдардың құқықтарын, бостандықтары мен заңдық мүдделерін сотта қорғауды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2 311 402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сот жүйесі органдарының бірыңғай автоматтандырылған ақпараттық-талдау жүйесін құру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206 033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24 389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Судьяларды тұрғын үймен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асыруын және сот шешімдерінің орындалуын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21 093 658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763 817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объектілерін салу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19 379 690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бағынысты актілердің дәлме-дәл және бірізді қолданылуына жоғары қадағалауды жүзеге асыру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12 946 082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Криминалдық және жедел есеп жүргiзу жөніндегі мемлекетаралық ақпараттық өзара іс-қимыл</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Құқықтық статистика және арнаулы есепке алу комитетінің ақпараттық жүйесін құру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397 952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617 124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2 976 878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Прокуратура органдары үшін объектілер салу, реконструкциялау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1 853 487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процестерге қатысушы тұлғалардың құқығын және бостандығын қорғауды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58 442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құқық қорғау және арнайы органдары үшін ақпарат алмасу жүйесін құру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512 000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16 271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агенттiгi (қаржы полициясы)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10 804 983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қатынастардағы және экономикалық қылмыстағы жемқорлық деңгейін төмендету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7 823 590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202 193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автоматтандырылған ақпараттық-телекоммуникациялық жүйені құру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қылмысқа және сыбайлас жемқорлыққа қарсы күрес агенттігінің (қаржы полициясының)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252 474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полициясы органдарының жедел-іздестіру қызметі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2 470 974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12 752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Күзет қызметі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4 837 997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Мемлекеттер басшылары мен жекелеген лауазымды адамдардың қауiпсiздiгiн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4 785 858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Президенті Күзет Қызметін дамытуға бағдарламасы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52 139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250 098 489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Кеңсесі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мамандарды тарта отырып, біліктілікті арттыру үшін мемлекеттік қызметшілерді оқыту бойынша қызметтер көрсету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істер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4 983 883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жүйесіндегі білім</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4 983 883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372 654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372 654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2 014 564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Спорттағы дарынды балаларды оқыту және тәрбиелеу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1 733 517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281 047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21 862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мәдениет ұйымдары кадрларының біліктілігін арттыру және оларды қайта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21 862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9 198 018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 ұйымдарында жалпы білім беру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243 020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8 357 861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597 137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204 968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шаруашылық саласындағы білім беру объектілерін салу және реконструкциялау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204 968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163 772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саласындағы басшы қызметкерлер мен менеджерлердің біліктілігін арттыру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163 772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871 675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үшін мамандар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871 675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208 572 160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және ғылым саласындағы мемлекеттік саясатты қалыптастыру және іске асыру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2 455 062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1 974 494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зерттеулерді коммерцияландыру жобасы бойынша инновациялық жүйенің желілерін дамыту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2 948 776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объектілерін салу және реконструкциялау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8 412 467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139 494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жүйесінің әдістемелік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1 578 464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10 303 204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мектеп олимпиадаларын, конкурстарды, мектептен тыс республикалық маңызы бар іс-шараларды өткізу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410 805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11 972 754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49 579 548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мамандар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3 790 776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жоғары оқу орнынан кейінгі білімі бар мамандар даярлау және оқитындарға әлеуметтік қолдау көрсету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66 120 770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ұйымдары кадрларының бiлiктiлiгiн арттыру және қайта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470 451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"Болашақ" бағдарламасы шеңберінде шетелдегі жоғары оқу орындарында мамандар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12 891 068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2011 - 2020 жылдарға арналған Қазақстан Республикасында білім беру дамыту мемлекеттік бағдарламасын іске асыру үшін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6 611 612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1 004 000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ұйымдарының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3 309 059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Білім және ғылым министрлігінің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18 125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АҚ қызметін қамтамасыз ету қызметі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7 256 545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жетім сәбиді (жетім балалар) және ата-анасының қамқорлығынсыз қалған сәбиді (балаларды) асырап бағу үшін қамқоршыларға (қорғаншыларға) ай сайын ақша қаражаттарын төлеуге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3 821 429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педагогикалық кадрлардың біліктілігін арттыру үшін оқу жабдығын сатып алуға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педагогикалық кадрлардың біліктілігін арттыру үшін оқу жабдығын сатып алуға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448 000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90 710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 және техникалық кәсіптік білім беру ұйымдарында электрондық оқыту жүйесін енгізу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1 247 100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 мұғалімдеріне және мектепке дейінгі ұйымдардың тәрбиешілеріне біліктілік санаты үшін қосымша төлеу көлемін ұлғайтуға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4 947 975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өндірістік оқытуды ұйымдастыру үшін техникалық және кәсіптік білім беретін ұйымдардың өндірістік оқыту шеберлеріне қосымша төлеуді белгілеу үшін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407 031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білімді жаңғырту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738 213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23 874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зерттеулерді грантпен қаржыландыру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21 721 360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567 147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жоғары оқу орнынан кейінгі білімі бар мамандар даярлау және оқитындарға әлеуметтік қолдау көрсету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17 631 151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денсаулық сақтау ұйымдары кадрларының біліктілігін арттыру және қайта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2 461 291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жүйесінің мемлекеттік білім беру ұйымдарының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755 690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306 081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10 968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 кадрлардың біліктілігін арттыру және оларды қайта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10 968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саласындағы мамандарды қайта даярлау және олардың біліктілігін арттыруды ұйымдастыру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1 183 236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оқытушыларды тарта отырып, мемлекеттік қызметшілердің біліктілігін арттыру бойынша қызметтер көрсету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94 261</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бiлiктiлiгiн арттыру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1 088 975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585 192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585 192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30 177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Дәрігерлерді шетелдерде қайта даярлау және мамандандыру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30 177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390 127 135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Ішкi iстер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2 097 748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қызметшiлердi, құқық қорғау органдарының қызметкерлерiн және олардың отбасы мүшелерiн емдеу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1 954 775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142 973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3 848 240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3 848 240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Бiлiм және ғылым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394 028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 сауықтыруды, оңалтуды және олардың демалысын ұйымдастыру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394 028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379 412 627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мемлекеттік саясатты қалыптастыру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11 941 497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45 850 170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9 747 135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1 831 601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медицина резервін сақтау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28 908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сейсмотұрақтылығы күшейтілетін денсаулық сақтау объектілерін күрделі жөндеуге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685 698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46 462 272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247 042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5 155 486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сараптамасы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1 925 727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тарихи мұра құндылықтарын сақтау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сақтаудың ақпараттық жүйелерін құру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2 647 544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7 234 806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(селолық) жерлердегі денсаулық сақтауда ұтқыр және телемедицинаны дамыту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781 794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реформалау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8 594 416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Аурухананы басқару саласындағы халықаралық стандарттарды енгізу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1 531 953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қаржыландыратын бағыттарды қоспағанда, тегін медициналық көмектің кепілдік берілген көлемін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199 364 857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17 162 005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денсаулығын сақтау мәселелері бойынша сектораралық және ведомствоаралық өзара іс-қимыл</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18 172 295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38 265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4 374 492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Ессентуки қаласындағы "Қазақстан" санаторийінің қызметін мемлекеттік қолдау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21 220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113 737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медициналық көмек көрсету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3 948 176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62 161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медициналық ұйымдарының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150 497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Кешенді медициналық ақпараттық жүйені құру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41 372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Кешенді медициналық ақпараттық жүйені сүйемелдеу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37 329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әлеуметтік қамсыздандыру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1 071 346 145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1 071 346 145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халықты жұмыспен қамту, әлеуметтік қорғау саласындағы мемлекеттік саясатты қалыптастыру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2 809 839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 әлеуметтік қамсыздандыру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890 099 082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мемлекеттiк жәрдемақылар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72 521 058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төленетін біржолғы мемлекеттік ақшалай өтемақылар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232 727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Балалы отбасыларға берілетін мемлекеттік жәрдемақылар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51 633 113</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Оралмандарға әлеуметтік көмек көрсету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6 866 257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88 679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123 659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290 712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2 594 589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16 706 925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саласында бірыңғай ақпараттық жүйе құру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346 369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өмiрi мен денсаулығына келтiрiлген зиянды өтеу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736 618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Еңбек және халықты әлеуметтік қорғау министрлігінің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153 843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әлеуметтік қорғау ұйымдарының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401 366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Мүгедектерге протездік-ортопедиялық көмек көрсетуді әдістемелік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26 543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Мүгедектердің құқықтары туралы БҰҰ Конвенциясы шеңберінде мүмкіндіктері шектеулі адамдарды әлеуметтік қорғау жүйесін жетілдіру және арнаулы әлеуметтік қызметтер ұсыну жүйесін дамыту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43 725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2020 бағдарламасы шеңберінде іс-шараларды іске асыру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25 671 041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135 042 832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135 042 832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саладағы және тұрғын үй-коммуналдық шаруашылығы саласындағы объектілерінде энергия үнемдеу шараларын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43 105 572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31 884 285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13 401 492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26 808 890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6 227 132</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11 454 555</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желілердің техникалық жағдайын бағалау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750 000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облыстық бюджетіне Приозерск қаласының инфрақұрылымын қолдауға берілетін ағымдағы нысаналы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550 906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86 202 385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132 333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132 333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18 604 527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Туризм, дене шынықтыру және спорт саласындағы мемлекеттік саясатты қалыптастыру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619 935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бюджеттік инвестициялар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690 619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түрлерiн дамытуды қолдау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202 818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42 800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спорт және туризм объектiлерiн дамытуға берiлетін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4 934 106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туристік имиджін қалыптастыру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269 217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жетiстiктер спортын дамыту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7 895 032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бюджеттерiне, жаңадан іске қосылатын спорт объектілерін ұстауға берілетін ағымдағы нысаналы трансферттер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Спорттың ведомстволық бағыныстағы ұйымдарының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49 120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Туризм және спорт министрлігін материалдық-техникалық жарақтандыру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14 503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2011 жылы 7-Қысқы Азия ойындарын ұйымдастыру және өткізу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1 548 528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Туризм инфрақұрылымын дамыту және құру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2 109 604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4 245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41 167 649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мемлекеттік саясатты қалыптастыру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563 215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Мәдениет министрлігінің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қайраткерлерді ынталандыру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29 694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тiлдi және Қазақстан халқының басқа да тілдерiн дамыту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2 533 564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мәдениет объектілерін дамытуға берілетін нысаналы даму трансферттері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21 864 435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161 441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дін саласындағы мемлекеттік ұйымдардың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77 362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фильмдер шығару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4 512 136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объектілерін салу, реконструкциялау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532 294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және мәдени іс-шаралар өткізу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2 227 745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Театр-концерт ұйымдарының жұмыс істеуін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4 591 567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мұраларды сақтауды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1 423 403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 және қоғамдық келiсiм саласында мемлекеттiк саясатты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982 747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 ескерткіштерін жаңғырту, салу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610 330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халқының мәдени мұрасын зерделуді жинақтау және жүйелеу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43 604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көпшілік кітапханаларында ақпаратқа қол жеткізуді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802 417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дін саласындағы халықаралық ынтымақтастықты дамыту, дін мәселелері бойынша әлеуметтанушылық, ғылыми-зерттеу және талдау қызметтерін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196 695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1 616 399</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қолжетімділікті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11 029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636 631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және азаматтарды патриоттық тәрбиелеу жөнінде іс-шаралар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968 769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маңызды бар кітапханаларда ақпаратқа қол жеткізуді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Байланыс және ақпарат министрлігі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22 944 689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саласындағы қайраткерлерді ынталандыру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6 067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саласындағы мемлекеттік ұйымдардың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19 376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әдебиет түрлерін басып шығару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1 264 399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құжаттары мен баспа мұрағатының сақталуын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421 197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күресті насихаттау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52 602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21 181 048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1 723 632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185 194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Щучье-Бурабай курортты аймағының инфрақұрылымын дамыту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1 538 438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95 317 961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273 116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273 116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14 465 754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 өнеркәсібі саласындағы қызметті үйлестіру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788 600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Пайдалану құқығы мұнай-газ жобалары жөніндегі мердігерлерге берілуге тиіс мемлекеттiк мүлiктi есепке алуды жүргізуді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25 734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мұнай-химиясы өнеркәсібінің нормативтік-техникалық базасын жетілдіру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58 379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Мұнай және газ министрлігінің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30 399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13 562 642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80 579 091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кешеніндегі нормативтік-техникалық базаны жетілдіру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59 272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864 028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көмір бассейні шахталарының жабылуын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581 000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аумағында радиациялық қауіпсіздікті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901 098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Геологиялық ақпаратты қалыптастыру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267 443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жұмыстар, геологиялық түсіру, іздестіру-бағалау және іздестіру-барлау жұмыстары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9 293 858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Минералдық-шикізат базасы, жер қойнауын пайдалану, жер асты сулары және қауіпті геологиялық процестер мониторингі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743 315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Өздігінен төгіліп жатқан мұнай және гидрогеологиялық ұңғымаларды жою және консервациялау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652 288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143 030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сынақтардың мониторингі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125 345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медицина және биофизика орталығын құру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64 035 722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"Бурабай" геофизикалық обсерваториясын көшіру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1 790 000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Энергия тиімділігін арттыруды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106 642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220 425 376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194 458 732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су, орман, аңшылық және балық шаруашылығы, ауылдық аумақтар және аграрлық ғылымды дамыту саласында мемлекеттік саясатты қалыптастыру және іске асыру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9 863 516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Жердің мелиоративтік жай-күйін сақтау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192 869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Өсімдіктерді қорғау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4 256 097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Өсімдіктер карантині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1 156 882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Тұқымдық және көшет материалының сорттық және себу сапаларын анықтау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274 594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және ерекше қорғалатын табиғи аумақтардың инфрақұрылым объектілерін салу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99 274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эпизоотияға қарсы шараларды жүргізуге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6 489 296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3 784 790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5 099 160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шаруашылық дақылдарының сорттарын сынақтан өткізу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247 247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жекешелендiруден кейiнгі қолдау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312 741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27 486 015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тауарлы балық шаруашылығының өнімділігі мен сапасын арттыруды субсидиялауға арналған нысаналы ағымдағы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156 596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объектілерін қорғау саласындағы әдіснамалық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27 781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облысының бюджетіне "Шортанды-Щучинск" учаскесінде "Астана-Щучинск" автомобиль жолының бойында орман екпе ағаштарын отырғызуға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481 034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өндірісін агрометеорологиялық және ғарыштық мониторингілеу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48 408</w:t>
            </w:r>
          </w:p>
        </w:tc>
      </w:tr>
      <w:tr>
        <w:trPr>
          <w:trHeight w:val="15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Біріккен Ұлттар Ұйымы жанындағы Азық-түлік және Ауыл шаруашылығы ұйымымен ынтымақтастықты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33 181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гидротехникалық құрылыстарды салу және реконструкциялау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34 198 973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өсімдік шаруашылығы өнімінің шығымдылығын арттыруды субсидиялауға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Өскемен қаласында жер асты суларын қорғау және өнеркәсіп ағындыларын тазарту объектілерін дамыту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814 634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облысының бюджетіне "Жайық Балық" коммуналдық мемлекеттік кәсіпорнының жарғылық капиталын ұлғайтауға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берумен байланысы жоқ трансшекаралық және республикалық су шаруашылығы объектілерін пайдалану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3 242 704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мемлекеттік есепке алу және оның кадастры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144 538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молайту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873 251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қолдауға берілетін несие бойынша сыйақы ставкасын өтеу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қорғалатын табиғи аумақтарды сақтау мен дамытуды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4 456 846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Нұра және Есіл өзендері бассейнінің қоршаған ортасын оңалту және басқару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1 001 484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кешені саласындағы қолданбалы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3 213 434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Ормандарды сақтау және республиканың орманды аумақтарын ұлғайту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3 897 280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 жүйелеріне және гидротехникалық құрылыстарға зерттеулер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1 996 800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 және орман шаруашылығы салаларының дамуын нормативтiк-әдiстемелiк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100 527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101 602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шаруашылығындағы сақтандыруды қолдау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өнімдері өндірісін басқару жүйелерін субсидиялау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Жануарлар ауруларының диагностикасы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6 804 682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Эпизоотияға қарсы шаралар, жануарлар мен құстардың қауіпті жұқпалы және созылмалы ауруларының ошақтарын жою</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3 641 188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2 334 112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Аграрлық ғылым саласындағы мемлекеттік сыйлықтар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өнімінің бәсекеге қабілеттілігін арттыру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1 558 920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өтеусіз негізде ақпараттық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708 672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ресурстарға астықты сатып алу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12 750 000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Азық-түлік астығы мемлекеттік резервінің астығын сақтау және ауыстыру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911 098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қорғау және ұтымды пайдалану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59 094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Табиғат қорғауға су жіберуді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804 584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саласындағы ормандары қорғау, сақтау және ұдайы өсіру, орман пайдалану және оқу-өндірістік қызметті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34 668</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тұқымы сапасын сараптау, орман тұқымы базасы объектілерін есепке алу және аттестаттау, ормандардың санитарлық жай-күйін бағалау және тұрақты орман тұқымдары базасын қалыптастыру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109 697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Орман-аңшылық шаруашылығын орналастыру және орман шаруашылығын жобалау, орман және жануарлар дүниесі саласындағы есепке алу және биологиялық негіздемелер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501 103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жасыл желекті аймағын құру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2 126 470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Орманды әуеден қорғау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1 582 635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Киіктердің, сирек кездесетін және құрып бара жатқан жабайы жануарлардың түрлерін сақтау және олардың санын қалпына келтіру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250 087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1 303 555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 мемлекеттік мекемелерінің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1 327 698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Ветеринариядағы мониторинг, референция, зертханалық диагностика және тағам қауіпсіздігін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171 171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2 422 386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асыл тұқымды мал шаруашылығын қолдауға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7 292 549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17 139 255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 шаруашылығы малдарын бірдейлендіруді ұйымдастыру және жүргізуге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3 131 817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бірыңғай басқару және су пайдаланудың тиімділігін арттыру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626 226</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ауылдық елді мекендердің әлеуметтік саласының мамандарын әлеуметтік қолдау шараларын іске асыру үшін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788 188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кешені салаларын басқарудың бірыңғай автоматтандырылған "Е-Agriculture" жүйесін құру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66 442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19 528 479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2 114 991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 және сандық көрсеткіштерді (экологиялық нормативтер мен талаптар) әзірлеу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42 975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саласындағы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233 562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объектілерін салу және реконструкциялау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жай-күйіне бақылау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846 233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9 828 329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ортаны қорғау министрлігінің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14 724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 ластануларды жою</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885 890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қызметті жаңғырту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1 757 530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1-санаттағы объектілерге мемлекеттік экологиялық сараптама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4 245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Жер ресурстарын басқару агенттiгi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6 043 148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экономикалық дамуына және ұлттық қауіпсіздікті нығайтуға көмектесетін жерді тиімді пайдалануға және қорғауға геодезиялық және картографиялық  қамтамасыз етуге жағдай жасау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552 498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Жер ресурстарын басқару агенттігінің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6 848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жер кадастры мәліметтерін қалыптастыру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3 154 264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Топография-геодезиялық және картографиялық өнімдерді және олардың сақталуын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2 168 674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Топырақтың агрохимиялық құрамын анықтау бойынша ғылыми-әдістемелік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160 864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395 017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молайту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395 017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Өнеркәсiп, сәулет, қала құрылысы және құрылыс қызметі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19 198 894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420 543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индустриялық мұнай-химия технопаркі" арнайы экономикалық аймағының жұмыс істеуін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62 881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357 662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14 501 701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2 513 111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330 746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Өнімділік-2020 бағыты шеңберінде жаңа өндірістерді құруды, жұмыс істеп тұрғандарын жаңғырту мен суықтыруды қолдау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4 900 798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«Инвестор-2020» бағыты шеңберінде индустриялық-инновациялық инфрақұрылымды дамыту үшін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6 557 046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бірлесіп жүзеге асырылатын жобаларды зерттеуді іске асыруды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4 276 650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4 052 650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саласындағы қолданбалы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Астана қаласының маңы аймағының аумағында қала құрылысын жоспарлаудың кешенді схемасын әзірлеуге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357 788 806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349 059 286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 саласындағы саясатты қалыптастыру, үйлестіру және бақылау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2 803 086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194 484 942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жолдарының кеме жүретін жағдайда болуын қамтамасыз ету және шлюздердi ұстау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5 009 782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көлігі инфрақұрылымын салу және реконструкциялау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 жол жолаушылар тасымалдарын субсидиялау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19 366 800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 саласындағы қолданбалы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Көлік және коммуникация министрлігінің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154 955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облыстық, аудандық маңызы бар автомобиль жолдарын және Астана және Алматы қалаларының көшелерін күрделі және орташа жөндеуге берілетін ағымдағы нысаналы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15 381 601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суларда жүзетін "өзен-теңіз" кемелерін жіктеуді және олардың техникалық қауіпсіздігін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93 437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Жол-құрылыс және жөндеу жұмыстарын орындаудың сапасын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240 873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921 124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көлігі инфрақұрылымын салу және реконструкциялау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289 812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Көліктік бақылау бекеттерінің желілерін салу және реконструкциялау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130 771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78 566 217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"Transport tower" әкімшілік-технологиялық кешені ғимаратын ұстау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409 386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202 364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Ұшқыштарды бастапқы даярлауды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202 364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2 375 213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саясатты қалыптастыру, үйлестіру және бақылау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202 795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 саласындағы қолданбалы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734 415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кешеніндегі Ресей Федерациясының жалдауына кірмейтін объектілерді кәдеге жаратуды, қайта құнарландыруды және жөндеуді ұйымдастыру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56 177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аясында агент банктерге бюджеттік кредиттерді өтеу бойынша қызметтерді төлеу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хабар тарату ғарыш аппараттарымен басқаруды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1 275 839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техникалық регламенттерді және стандарттарды әзірлеу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22 579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 жалдау құрамына кірмеген және құрамынан шығарылған "Байқоңыр" кешені объектілерінің сақталуын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78 474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6 151 943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Радиожиілік спектрінің және радиоэлектрондық құралдардың мониторинг жүйесін техникалық сүйемелдеу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253 933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Ауылдағы байланыс операторларының әмбебап байланыс қызметтерін ұсыну жөніндегі залалдарын субсидиялау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5 898 010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147 529 473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Парламентінің Шаруашылық басқармасы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1 544 652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Шаруашылық басқармасы ғимараттарын, құрылыстарын салу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1 544 652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7 193 995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қалыптастыру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5 770 892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сақтау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1 423 103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1 005 574</w:t>
            </w:r>
          </w:p>
        </w:tc>
      </w:tr>
      <w:tr>
        <w:trPr>
          <w:trHeight w:val="16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Экономиканың инфрақұрылымдық  салаларының тиімді жұмыс істеуін және дамуын қамтамасыз ету жөніндегі табиғи монополиялар субъектілерінің қызметін реттеу саласындағы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993 934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Табиғи монополияларды реттеу агенттігінің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11 640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5 011 728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Өкiлдiк шығындар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5 011 728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53 565 207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бюджеттік инвестициялық жобалардың техникалық-экономикалық негіздемелерін әзірлеу немесе түзету, сондай-ақ қажетті сараптама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резерві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44 100 000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кейінгі қалпына келтіру бағдарламасы (бәсекеге қабілетті кәсіпорындарды сауықтыру)" шеңберінде сыйақының пайыздық ставкасын субсидиялау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7 050 207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кейінгі қалпына келтіру бағдарламасы (бәсекеге қабілетті кәсіпорындарды сауықтыру)" шеңберінде консультанттардың қызметіне ақы төлеу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1 715 000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45 452 537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Концессиялық жобалардың техникалық-экономикалық негіздемелерін әзірлеу немесе түзету, сондай-ақ оларға қажетті сараптамалар жүргізу, концессиялық жобаларды консультациялық сүйемелдеу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522 542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процестерін басқаруды және мемлекеттік, салалық пен өңірлік бағдарламаларды іске асыруды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1 529 189</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15 546 000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кәсіпкерлік әлеуетін сауықтыру және күшейту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6 054 000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оператор  мен қаржылық агент көрсететін қызметтерді төлеу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502 000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процестерін басқаруды және мемлекеттік, салалық пен өңірлік бағдарламаларды іске асыруды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Экономикалық ынтымақтастық және даму ұйымының Бәсекеге қабілеттіліктің Еуразиялық бағдарламасының Орталық Азия бастамасының бақылау комитетіне қатысуы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164 700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 дамыту" жобаларын сүйемелдеу бойынша қызметтер көрсету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секторда және тұрғын-үй коммуналдық шаруашылығында жобаларды іске асыру үшін мемлекеттік-жекеменшік әріптестік тетігі бойынша өңірлерге мемлекеттік-жекеменшік әріптестік жобаларын дайындау барысында консультативтік көмек көрсету бойынша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"Өңірлерді дамыту" бағдарламасы шеңберінде өңірлердің экономикалық дамуы мен халықты қоныстандыру жүйесіне жәрдемдесуге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750 000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1 100 155</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өңірлерде жеке кәсіпкерлікті қолдау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19 115 951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16 758 676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экономикасының шикізаттық емес секторының бәсекеге қабілеттілігін және оның әлемдік шаруашылық байланыстары жүйесіне интеграциялануы, отандық тұтынушыны сапасыз өнімдерден қорғауды, елді мекендер мен аумақтардың орнықты дамытуды қалыптастыруды қамтамасыз ету жөніндегі, электр энергетикасы, геология, отын-энергетика кешені, көмір өнеркәсібі және атом энергетикасын пайдалану саласындағы қызметті үйлестіру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2 373 888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сертификаттау, метрология және сапа жүйесі саласындағы қолданбалы ғылыми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41 567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инновациялық жүйе институттарының қызметтеріне ақы төлеу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1 003 504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саласындағы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1 942 202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белсенділікті ынталандыруды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307 091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Үдемелі индустриялық-инновациялық даму жөніндегі мемлекеттік бағдарламаны сүйемелдеу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329 630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 - 2020" бағыты шеңберінде Қазақстан Республикасына инвестициялар тартуға жәрдемдесу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822 396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1 338 265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 - 2020" бағыты шеңберінде инновациялық гранттар беру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технологиялар паркі" АЭА-ға қатысушылардың іс-қимылын үйлестіруді қамтамасыз ету, қызметті регламенттеу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155 495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Индустрия және жаңа технологиялар министрлігінің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71 010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сауда аясында Қазақстан Республикасының мүддесін білдіруді қамтамасыз ету, сондай-ақ Қазақстан Республикасы мен шетелдер арасындағы сауда-экономикалық байланыстарды дамытуға жәрдемдесу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18 868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Тауарларды, жұмыстарды және қызметтерді сатып алу кезінде қазақстандық қамту мониторингі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399 510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 - 2020" бағыты шеңберінде қазіргі заманғы басқару технологияларын енгізу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индустриялық-инновациялық даму саласындағы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290 250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2 832 289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2 832 289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566 634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бірыңғай ақпараттық-талдау жүйесін құру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566 634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қаржылық сауаттылығын арттыру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588 099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Бәсекелестікті қорғау, монополиялық қызметті шектеу және жосықсыз бәсекеге жол бермеуді қамтамасыз ету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584 127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Бәсекелестікті қорғау агенттігінің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3 972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агенттігі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Сыбайлас жемқорлықты қабылдау индексін анықтау саласындағы әлеуметтік зерттеулер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2 242 719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және тұрғын үй-коммуналдық шаруашылық саласындағы қызметті үйлестіру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235 691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Құрылыс және тұрғын үй-коммуналдық шаруашылық істері агенттігінің күрделі шығыстары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7 028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үлескерлер қатысқан аяқталмаған тұрғын үй объектілерін салуға қатысу үшін уәкілетті ұйымның жарғылық капиталын ұлғайтуға берілетін нысаналы даму трансферттері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10 552 363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Президентi Іс басқармасының объектiлерiн салу және реконструкциялау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10 552 363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126 076 848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126 076 848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Үкiметтiк борышқа қызмет көрсету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126 076 848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789 938 833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789 938 833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 беру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789 938 833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933"/>
        <w:gridCol w:w="6533"/>
        <w:gridCol w:w="327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72 770 293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173 775 174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 және әлеуметтік қамсыздандыру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Еңбек және халықты әлеуметтік қорғау министрлігі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Жұмыспен қамту 2020 бағдарламасы шеңберінде ауылда кәсіпкерліктің дамуына ықпал етуге кредит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47 644 543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тұрғын-үй коммуналдық шаруашылық істері агенттігі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47 644 543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тұрғын үй салуға және (немесе) сатып алуға кредит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47 644 543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85 595 161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85 595 161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қолдау жөніндегі іс-шараларды жүргізу үшін "КазАгро" ұлттық басқарушы холдингі" АҚ кредит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78 000 000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жекешелендіруден кейінгі қолдау жөніндегі жобаға кредит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4 595 161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3 587 617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Ұлттық ғарыш агенттігі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3 587 617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"Бәйтерек" ғарыш зымыран кешенін құруға кредит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3 587 617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33 947 853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2 347 853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1 747 853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бюджеттер бойынша қолма-қол ақша тапшылығын жабуға арналған резерві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31 600 000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тұрақтылығын қамтамасыз ету үшін "Самұрық-Қазына" ұлттық әл-ауқат қоры" АҚ кредит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31 600 000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53"/>
        <w:gridCol w:w="893"/>
        <w:gridCol w:w="6613"/>
        <w:gridCol w:w="321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101 004 881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101 004 881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100 554 287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100 554 287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450 594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450 594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93"/>
        <w:gridCol w:w="833"/>
        <w:gridCol w:w="6893"/>
        <w:gridCol w:w="33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281 549 111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281 909 111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мемлекеттік қызметтер</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1 231 484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1 231 484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1 231 484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67 597 460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Премьер-Министрінің Кеңсесі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34 238 010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34 238 010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33 359 450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Зияткерлік мектептері"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33 208 250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Білім және ғылым министрлігі жанындағы "Ақпараттық-талдамалық орталық" АҚ құру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75 600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ғылыми-техникалық сараптаманың ұлттық орталығы" АҚ құру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75 600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министрлігіне қарасты акционерлік қоғамдардың жарғылық капиталдарын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 және әлеуметтік қамсыздандыру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1 090 000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әлеуметтік қорғау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аннуитеттік компания"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1 090 000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Отын-энергетика кешені және жер қойнауын пайдалану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1 353 263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1 353 263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Курчатов қаласында "Ядролық технологиялар паркі" технопаркін құру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1 353 263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32 986 939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32 986 939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дамытуды ынталандыру жөніндегі мемлекеттік саясатты іске асыру үшін "КазАгро" ұлттық холдингі"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28 900 000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ғылыми-техникалық дамыту үшін "ҚазАгроИнновация"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2 659 918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"Фитосанитария" шаруашылық жүргізу құқығындағы республикалық мемлекеттік кәсіпорынның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714 121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Машина-трактор паркін жаңарту және техникалық құралдармен жарақтандыру үшін су шаруашылығы объектілерін пайдаланатын Су ресурстары комитетінің республикалық мемлекеттік кәсіпорындарының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712 900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Көлік және коммуникация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32 879 382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32 879 382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26 929 382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ғарыш жүйелерін, технологияларды құру және пайдалану үшін "Ғарыштық байланыс және радиоэлектрондық құралдардың электромагниттік үйлесімділігі республикалық орталығы"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5 950 000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144 620 583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301 739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"Резерв" республикалық мемлекеттік кәсіпорнына бағыныстағы ведомстволардың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301 739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142 146 571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тұрақтылығын қамтамасыз ету үшін "Самұрық-Қазына" ұлттық әл-ауқат қоры"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140 327 571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Инновациялық-индустриялық инфрақұрылымды дамытуға арналған заңды тұлғалардың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1 819 000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968 380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"Зерде" ұлттық инфокоммуникациялық холдингі"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440 754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"Телекоммуникация саласындағы техникалық сүйемелдеу және талдау орталығы" республикалық мемлекеттік кәсіпорынның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527 626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1 203 893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Өнім"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1 203 893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873"/>
        <w:gridCol w:w="6873"/>
        <w:gridCol w:w="33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сатудан түсетін түсімдер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3"/>
        <w:gridCol w:w="3353"/>
      </w:tblGrid>
      <w:tr>
        <w:trPr>
          <w:trHeight w:val="3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-695 810 551</w:t>
            </w:r>
          </w:p>
        </w:tc>
      </w:tr>
      <w:tr>
        <w:trPr>
          <w:trHeight w:val="3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қаржыландыру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695 810 551</w:t>
            </w:r>
          </w:p>
        </w:tc>
      </w:tr>
    </w:tbl>
    <w:bookmarkStart w:name="z14" w:id="4"/>
    <w:p>
      <w:pPr>
        <w:spacing w:after="0"/>
        <w:ind w:left="0"/>
        <w:jc w:val="both"/>
      </w:pPr>
      <w:r>
        <w:rPr>
          <w:rFonts w:ascii="Times New Roman"/>
          <w:b w:val="false"/>
          <w:i w:val="false"/>
          <w:color w:val="000000"/>
          <w:sz w:val="28"/>
        </w:rPr>
        <w:t xml:space="preserve">
"2011 - 2013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Заңына өзгерістер мен    </w:t>
      </w:r>
      <w:r>
        <w:br/>
      </w:r>
      <w:r>
        <w:rPr>
          <w:rFonts w:ascii="Times New Roman"/>
          <w:b w:val="false"/>
          <w:i w:val="false"/>
          <w:color w:val="000000"/>
          <w:sz w:val="28"/>
        </w:rPr>
        <w:t xml:space="preserve">
толықтырулар енгізу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2011 жылғы 28 ақпандағы    </w:t>
      </w:r>
      <w:r>
        <w:br/>
      </w:r>
      <w:r>
        <w:rPr>
          <w:rFonts w:ascii="Times New Roman"/>
          <w:b w:val="false"/>
          <w:i w:val="false"/>
          <w:color w:val="000000"/>
          <w:sz w:val="28"/>
        </w:rPr>
        <w:t xml:space="preserve">
№ 412-ІV Заңына       </w:t>
      </w:r>
      <w:r>
        <w:br/>
      </w:r>
      <w:r>
        <w:rPr>
          <w:rFonts w:ascii="Times New Roman"/>
          <w:b w:val="false"/>
          <w:i w:val="false"/>
          <w:color w:val="000000"/>
          <w:sz w:val="28"/>
        </w:rPr>
        <w:t xml:space="preserve">
2-ҚОСЫМША          </w:t>
      </w:r>
    </w:p>
    <w:bookmarkEnd w:id="4"/>
    <w:bookmarkStart w:name="z15" w:id="5"/>
    <w:p>
      <w:pPr>
        <w:spacing w:after="0"/>
        <w:ind w:left="0"/>
        <w:jc w:val="both"/>
      </w:pPr>
      <w:r>
        <w:rPr>
          <w:rFonts w:ascii="Times New Roman"/>
          <w:b w:val="false"/>
          <w:i w:val="false"/>
          <w:color w:val="000000"/>
          <w:sz w:val="28"/>
        </w:rPr>
        <w:t xml:space="preserve">
"2011 - 2013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2010 жылғы 29 қарашадағы   </w:t>
      </w:r>
      <w:r>
        <w:br/>
      </w:r>
      <w:r>
        <w:rPr>
          <w:rFonts w:ascii="Times New Roman"/>
          <w:b w:val="false"/>
          <w:i w:val="false"/>
          <w:color w:val="000000"/>
          <w:sz w:val="28"/>
        </w:rPr>
        <w:t xml:space="preserve">
N 357-ІV Заңына       </w:t>
      </w:r>
      <w:r>
        <w:br/>
      </w:r>
      <w:r>
        <w:rPr>
          <w:rFonts w:ascii="Times New Roman"/>
          <w:b w:val="false"/>
          <w:i w:val="false"/>
          <w:color w:val="000000"/>
          <w:sz w:val="28"/>
        </w:rPr>
        <w:t xml:space="preserve">
4-ҚОСЫМША          </w:t>
      </w:r>
    </w:p>
    <w:bookmarkEnd w:id="5"/>
    <w:p>
      <w:pPr>
        <w:spacing w:after="0"/>
        <w:ind w:left="0"/>
        <w:jc w:val="left"/>
      </w:pPr>
      <w:r>
        <w:rPr>
          <w:rFonts w:ascii="Times New Roman"/>
          <w:b/>
          <w:i w:val="false"/>
          <w:color w:val="000000"/>
        </w:rPr>
        <w:t xml:space="preserve"> Қазақстан Республикасы Ұлттық қорына жіберілетін</w:t>
      </w:r>
      <w:r>
        <w:br/>
      </w:r>
      <w:r>
        <w:rPr>
          <w:rFonts w:ascii="Times New Roman"/>
          <w:b/>
          <w:i w:val="false"/>
          <w:color w:val="000000"/>
        </w:rPr>
        <w:t>
2011 жылға арналған бюджетке түсімдердің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33"/>
        <w:gridCol w:w="753"/>
        <w:gridCol w:w="6713"/>
        <w:gridCol w:w="32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1 782 512 521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1 782 012 521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Табыс салығы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665 448 910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Корпорациялық табыс салығы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665 448 910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Тауарларға, жұмыстарға және қызметтерге салынатын ішкі салықтар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1 116 563 611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ресурстарды пайдаланғаны үшін түсетін түсімдер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1 116 563 611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салынатын айыппұлдар, өсімпұлдар, санкциялар, өндіріп алулар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мұнай секторы кәсіпорындарына салатын айыппұлдар, өсімпұлдар, санкциялар, өндіріп алулар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түсімдер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түсімдер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Жерді және материалдық емес активтерді сату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Жерді сату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