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7658" w14:textId="6427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Жапония Халықаралық Ынтымақтастық Агенттігі мен Қазақстан Республикасының Үкіметі арасындағы ОАӨЭЫ Көлік дәлізін қайта жаңарту жобасы (Жамбыл облысы) бойынша Қарыз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17 мамырдағы № 437-IV Заңы</w:t>
      </w:r>
    </w:p>
    <w:p>
      <w:pPr>
        <w:spacing w:after="0"/>
        <w:ind w:left="0"/>
        <w:jc w:val="both"/>
      </w:pPr>
      <w:bookmarkStart w:name="z1" w:id="0"/>
      <w:r>
        <w:rPr>
          <w:rFonts w:ascii="Times New Roman"/>
          <w:b w:val="false"/>
          <w:i w:val="false"/>
          <w:color w:val="000000"/>
          <w:sz w:val="28"/>
        </w:rPr>
        <w:t>
      2010 жылғы 23 тамызда Токиода жасалған Жапония Халықаралық Ынтымақтастық Агенттігі мен Қазақстан Республикасының Үкіметі арасындағы ОАӨЭЫ Көлік дәлізін қайта жаңарту жобасы (Жамбыл облысы) бойынша Қарыз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КАZ-Р6 Қарыз туралы келісім</w:t>
      </w:r>
    </w:p>
    <w:p>
      <w:pPr>
        <w:spacing w:after="0"/>
        <w:ind w:left="0"/>
        <w:jc w:val="left"/>
      </w:pPr>
      <w:r>
        <w:rPr>
          <w:rFonts w:ascii="Times New Roman"/>
          <w:b/>
          <w:i w:val="false"/>
          <w:color w:val="000000"/>
        </w:rPr>
        <w:t xml:space="preserve"> Жапония Халықаралық Ынтымақтастық Агенттігі мен Қазақстан Республикасының Үкіметі арасындағы ОАӨЭЫ Көлік дәлізін реконструкциялау жобасы (Жамбыл облысы) бойынша Қарыз туралы келісім</w:t>
      </w:r>
    </w:p>
    <w:p>
      <w:pPr>
        <w:spacing w:after="0"/>
        <w:ind w:left="0"/>
        <w:jc w:val="both"/>
      </w:pPr>
      <w:r>
        <w:rPr>
          <w:rFonts w:ascii="Times New Roman"/>
          <w:b w:val="false"/>
          <w:i/>
          <w:color w:val="000000"/>
          <w:sz w:val="28"/>
        </w:rPr>
        <w:t>(2011 жылғы 15 шілдеде күшіне енді - СІМ-нің ресми сайты)</w:t>
      </w:r>
    </w:p>
    <w:p>
      <w:pPr>
        <w:spacing w:after="0"/>
        <w:ind w:left="0"/>
        <w:jc w:val="both"/>
      </w:pPr>
      <w:r>
        <w:rPr>
          <w:rFonts w:ascii="Times New Roman"/>
          <w:b w:val="false"/>
          <w:i w:val="false"/>
          <w:color w:val="000000"/>
          <w:sz w:val="28"/>
        </w:rPr>
        <w:t>Күні 2010 жылғы 23 тамыз</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1-бап</w:t>
      </w:r>
      <w:r>
        <w:rPr>
          <w:rFonts w:ascii="Times New Roman"/>
          <w:b w:val="false"/>
          <w:i w:val="false"/>
          <w:color w:val="000000"/>
          <w:sz w:val="28"/>
        </w:rPr>
        <w:t>          Қарыз</w:t>
      </w:r>
      <w:r>
        <w:br/>
      </w:r>
      <w:r>
        <w:rPr>
          <w:rFonts w:ascii="Times New Roman"/>
          <w:b w:val="false"/>
          <w:i w:val="false"/>
          <w:color w:val="000000"/>
          <w:sz w:val="28"/>
        </w:rPr>
        <w:t>
      </w:t>
      </w:r>
      <w:r>
        <w:rPr>
          <w:rFonts w:ascii="Times New Roman"/>
          <w:b w:val="false"/>
          <w:i w:val="false"/>
          <w:color w:val="000000"/>
          <w:sz w:val="28"/>
        </w:rPr>
        <w:t>1-бөлім</w:t>
      </w:r>
      <w:r>
        <w:rPr>
          <w:rFonts w:ascii="Times New Roman"/>
          <w:b w:val="false"/>
          <w:i w:val="false"/>
          <w:color w:val="000000"/>
          <w:sz w:val="28"/>
        </w:rPr>
        <w:t>. Қарыздың сомасы мен мақсаты</w:t>
      </w:r>
      <w:r>
        <w:br/>
      </w:r>
      <w:r>
        <w:rPr>
          <w:rFonts w:ascii="Times New Roman"/>
          <w:b w:val="false"/>
          <w:i w:val="false"/>
          <w:color w:val="000000"/>
          <w:sz w:val="28"/>
        </w:rPr>
        <w:t>
      </w:t>
      </w:r>
      <w:r>
        <w:rPr>
          <w:rFonts w:ascii="Times New Roman"/>
          <w:b w:val="false"/>
          <w:i w:val="false"/>
          <w:color w:val="000000"/>
          <w:sz w:val="28"/>
        </w:rPr>
        <w:t>2-бөлім</w:t>
      </w:r>
      <w:r>
        <w:rPr>
          <w:rFonts w:ascii="Times New Roman"/>
          <w:b w:val="false"/>
          <w:i w:val="false"/>
          <w:color w:val="000000"/>
          <w:sz w:val="28"/>
        </w:rPr>
        <w:t>. Қарыз қаражатын пайдалану</w:t>
      </w:r>
      <w:r>
        <w:br/>
      </w:r>
      <w:r>
        <w:rPr>
          <w:rFonts w:ascii="Times New Roman"/>
          <w:b w:val="false"/>
          <w:i w:val="false"/>
          <w:color w:val="000000"/>
          <w:sz w:val="28"/>
        </w:rPr>
        <w:t>
</w:t>
      </w:r>
      <w:r>
        <w:rPr>
          <w:rFonts w:ascii="Times New Roman"/>
          <w:b w:val="false"/>
          <w:i w:val="false"/>
          <w:color w:val="000000"/>
          <w:sz w:val="28"/>
        </w:rPr>
        <w:t>2-бап</w:t>
      </w:r>
      <w:r>
        <w:rPr>
          <w:rFonts w:ascii="Times New Roman"/>
          <w:b w:val="false"/>
          <w:i w:val="false"/>
          <w:color w:val="000000"/>
          <w:sz w:val="28"/>
        </w:rPr>
        <w:t>   Өтеу, пайыздар және резервке қойылғаны үшін комиссия</w:t>
      </w:r>
      <w:r>
        <w:br/>
      </w:r>
      <w:r>
        <w:rPr>
          <w:rFonts w:ascii="Times New Roman"/>
          <w:b w:val="false"/>
          <w:i w:val="false"/>
          <w:color w:val="000000"/>
          <w:sz w:val="28"/>
        </w:rPr>
        <w:t>
      </w:t>
      </w:r>
      <w:r>
        <w:rPr>
          <w:rFonts w:ascii="Times New Roman"/>
          <w:b w:val="false"/>
          <w:i w:val="false"/>
          <w:color w:val="000000"/>
          <w:sz w:val="28"/>
        </w:rPr>
        <w:t>1-бөлім</w:t>
      </w:r>
      <w:r>
        <w:rPr>
          <w:rFonts w:ascii="Times New Roman"/>
          <w:b w:val="false"/>
          <w:i w:val="false"/>
          <w:color w:val="000000"/>
          <w:sz w:val="28"/>
        </w:rPr>
        <w:t>. Қарыздың негізгі сомасын өтеу</w:t>
      </w:r>
      <w:r>
        <w:br/>
      </w:r>
      <w:r>
        <w:rPr>
          <w:rFonts w:ascii="Times New Roman"/>
          <w:b w:val="false"/>
          <w:i w:val="false"/>
          <w:color w:val="000000"/>
          <w:sz w:val="28"/>
        </w:rPr>
        <w:t>
      </w:t>
      </w:r>
      <w:r>
        <w:rPr>
          <w:rFonts w:ascii="Times New Roman"/>
          <w:b w:val="false"/>
          <w:i w:val="false"/>
          <w:color w:val="000000"/>
          <w:sz w:val="28"/>
        </w:rPr>
        <w:t>2-бөлім</w:t>
      </w:r>
      <w:r>
        <w:rPr>
          <w:rFonts w:ascii="Times New Roman"/>
          <w:b w:val="false"/>
          <w:i w:val="false"/>
          <w:color w:val="000000"/>
          <w:sz w:val="28"/>
        </w:rPr>
        <w:t>. Пайыздар және оларды төлеу тәсілі</w:t>
      </w:r>
      <w:r>
        <w:br/>
      </w:r>
      <w:r>
        <w:rPr>
          <w:rFonts w:ascii="Times New Roman"/>
          <w:b w:val="false"/>
          <w:i w:val="false"/>
          <w:color w:val="000000"/>
          <w:sz w:val="28"/>
        </w:rPr>
        <w:t>
      </w:t>
      </w:r>
      <w:r>
        <w:rPr>
          <w:rFonts w:ascii="Times New Roman"/>
          <w:b w:val="false"/>
          <w:i w:val="false"/>
          <w:color w:val="000000"/>
          <w:sz w:val="28"/>
        </w:rPr>
        <w:t>3-бөлім</w:t>
      </w:r>
      <w:r>
        <w:rPr>
          <w:rFonts w:ascii="Times New Roman"/>
          <w:b w:val="false"/>
          <w:i w:val="false"/>
          <w:color w:val="000000"/>
          <w:sz w:val="28"/>
        </w:rPr>
        <w:t>. Резервке қойғаны үшін комиссия және оны төлеу тәсілі</w:t>
      </w:r>
      <w:r>
        <w:br/>
      </w:r>
      <w:r>
        <w:rPr>
          <w:rFonts w:ascii="Times New Roman"/>
          <w:b w:val="false"/>
          <w:i w:val="false"/>
          <w:color w:val="000000"/>
          <w:sz w:val="28"/>
        </w:rPr>
        <w:t>
      </w:t>
      </w:r>
      <w:r>
        <w:rPr>
          <w:rFonts w:ascii="Times New Roman"/>
          <w:b w:val="false"/>
          <w:i w:val="false"/>
          <w:color w:val="000000"/>
          <w:sz w:val="28"/>
        </w:rPr>
        <w:t>4-бөлім</w:t>
      </w:r>
      <w:r>
        <w:rPr>
          <w:rFonts w:ascii="Times New Roman"/>
          <w:b w:val="false"/>
          <w:i w:val="false"/>
          <w:color w:val="000000"/>
          <w:sz w:val="28"/>
        </w:rPr>
        <w:t>. Толық емес төлем</w:t>
      </w:r>
      <w:r>
        <w:br/>
      </w:r>
      <w:r>
        <w:rPr>
          <w:rFonts w:ascii="Times New Roman"/>
          <w:b w:val="false"/>
          <w:i w:val="false"/>
          <w:color w:val="000000"/>
          <w:sz w:val="28"/>
        </w:rPr>
        <w:t>
</w:t>
      </w:r>
      <w:r>
        <w:rPr>
          <w:rFonts w:ascii="Times New Roman"/>
          <w:b w:val="false"/>
          <w:i w:val="false"/>
          <w:color w:val="000000"/>
          <w:sz w:val="28"/>
        </w:rPr>
        <w:t>3-бап</w:t>
      </w:r>
      <w:r>
        <w:rPr>
          <w:rFonts w:ascii="Times New Roman"/>
          <w:b w:val="false"/>
          <w:i w:val="false"/>
          <w:color w:val="000000"/>
          <w:sz w:val="28"/>
        </w:rPr>
        <w:t>          Айрықша шарттар</w:t>
      </w:r>
      <w:r>
        <w:br/>
      </w:r>
      <w:r>
        <w:rPr>
          <w:rFonts w:ascii="Times New Roman"/>
          <w:b w:val="false"/>
          <w:i w:val="false"/>
          <w:color w:val="000000"/>
          <w:sz w:val="28"/>
        </w:rPr>
        <w:t>
      </w:t>
      </w:r>
      <w:r>
        <w:rPr>
          <w:rFonts w:ascii="Times New Roman"/>
          <w:b w:val="false"/>
          <w:i w:val="false"/>
          <w:color w:val="000000"/>
          <w:sz w:val="28"/>
        </w:rPr>
        <w:t>1-бөлім</w:t>
      </w:r>
      <w:r>
        <w:rPr>
          <w:rFonts w:ascii="Times New Roman"/>
          <w:b w:val="false"/>
          <w:i w:val="false"/>
          <w:color w:val="000000"/>
          <w:sz w:val="28"/>
        </w:rPr>
        <w:t>. Жалпы шарттар мен ережелер</w:t>
      </w:r>
      <w:r>
        <w:br/>
      </w:r>
      <w:r>
        <w:rPr>
          <w:rFonts w:ascii="Times New Roman"/>
          <w:b w:val="false"/>
          <w:i w:val="false"/>
          <w:color w:val="000000"/>
          <w:sz w:val="28"/>
        </w:rPr>
        <w:t>
      </w:t>
      </w:r>
      <w:r>
        <w:rPr>
          <w:rFonts w:ascii="Times New Roman"/>
          <w:b w:val="false"/>
          <w:i w:val="false"/>
          <w:color w:val="000000"/>
          <w:sz w:val="28"/>
        </w:rPr>
        <w:t>2-бөлім</w:t>
      </w:r>
      <w:r>
        <w:rPr>
          <w:rFonts w:ascii="Times New Roman"/>
          <w:b w:val="false"/>
          <w:i w:val="false"/>
          <w:color w:val="000000"/>
          <w:sz w:val="28"/>
        </w:rPr>
        <w:t>. Сатып алу рәсімі</w:t>
      </w:r>
      <w:r>
        <w:br/>
      </w:r>
      <w:r>
        <w:rPr>
          <w:rFonts w:ascii="Times New Roman"/>
          <w:b w:val="false"/>
          <w:i w:val="false"/>
          <w:color w:val="000000"/>
          <w:sz w:val="28"/>
        </w:rPr>
        <w:t>
      </w:t>
      </w:r>
      <w:r>
        <w:rPr>
          <w:rFonts w:ascii="Times New Roman"/>
          <w:b w:val="false"/>
          <w:i w:val="false"/>
          <w:color w:val="000000"/>
          <w:sz w:val="28"/>
        </w:rPr>
        <w:t>3-бөлім</w:t>
      </w:r>
      <w:r>
        <w:rPr>
          <w:rFonts w:ascii="Times New Roman"/>
          <w:b w:val="false"/>
          <w:i w:val="false"/>
          <w:color w:val="000000"/>
          <w:sz w:val="28"/>
        </w:rPr>
        <w:t>. Төлемдер рәсімі</w:t>
      </w:r>
      <w:r>
        <w:br/>
      </w:r>
      <w:r>
        <w:rPr>
          <w:rFonts w:ascii="Times New Roman"/>
          <w:b w:val="false"/>
          <w:i w:val="false"/>
          <w:color w:val="000000"/>
          <w:sz w:val="28"/>
        </w:rPr>
        <w:t>
      </w:t>
      </w:r>
      <w:r>
        <w:rPr>
          <w:rFonts w:ascii="Times New Roman"/>
          <w:b w:val="false"/>
          <w:i w:val="false"/>
          <w:color w:val="000000"/>
          <w:sz w:val="28"/>
        </w:rPr>
        <w:t>4-бөлім</w:t>
      </w:r>
      <w:r>
        <w:rPr>
          <w:rFonts w:ascii="Times New Roman"/>
          <w:b w:val="false"/>
          <w:i w:val="false"/>
          <w:color w:val="000000"/>
          <w:sz w:val="28"/>
        </w:rPr>
        <w:t>. Қарызды басқару</w:t>
      </w:r>
      <w:r>
        <w:br/>
      </w:r>
      <w:r>
        <w:rPr>
          <w:rFonts w:ascii="Times New Roman"/>
          <w:b w:val="false"/>
          <w:i w:val="false"/>
          <w:color w:val="000000"/>
          <w:sz w:val="28"/>
        </w:rPr>
        <w:t>
      </w:t>
      </w:r>
      <w:r>
        <w:rPr>
          <w:rFonts w:ascii="Times New Roman"/>
          <w:b w:val="false"/>
          <w:i w:val="false"/>
          <w:color w:val="000000"/>
          <w:sz w:val="28"/>
        </w:rPr>
        <w:t>5-бөлім</w:t>
      </w:r>
      <w:r>
        <w:rPr>
          <w:rFonts w:ascii="Times New Roman"/>
          <w:b w:val="false"/>
          <w:i w:val="false"/>
          <w:color w:val="000000"/>
          <w:sz w:val="28"/>
        </w:rPr>
        <w:t>. Хабарламалар мен сұрау салулар</w:t>
      </w:r>
      <w:r>
        <w:br/>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Жобаның сипаттамасы</w:t>
      </w:r>
      <w:r>
        <w:br/>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Қарыз қаражатын бөлу</w:t>
      </w:r>
      <w:r>
        <w:br/>
      </w:r>
      <w:r>
        <w:rPr>
          <w:rFonts w:ascii="Times New Roman"/>
          <w:b w:val="false"/>
          <w:i w:val="false"/>
          <w:color w:val="000000"/>
          <w:sz w:val="28"/>
        </w:rPr>
        <w:t>
</w:t>
      </w:r>
      <w:r>
        <w:rPr>
          <w:rFonts w:ascii="Times New Roman"/>
          <w:b w:val="false"/>
          <w:i w:val="false"/>
          <w:color w:val="000000"/>
          <w:sz w:val="28"/>
        </w:rPr>
        <w:t>3-қосымша</w:t>
      </w:r>
      <w:r>
        <w:rPr>
          <w:rFonts w:ascii="Times New Roman"/>
          <w:b w:val="false"/>
          <w:i w:val="false"/>
          <w:color w:val="000000"/>
          <w:sz w:val="28"/>
        </w:rPr>
        <w:t>      Қарызды өтеу кестесі</w:t>
      </w:r>
      <w:r>
        <w:br/>
      </w:r>
      <w:r>
        <w:rPr>
          <w:rFonts w:ascii="Times New Roman"/>
          <w:b w:val="false"/>
          <w:i w:val="false"/>
          <w:color w:val="000000"/>
          <w:sz w:val="28"/>
        </w:rPr>
        <w:t>
</w:t>
      </w:r>
      <w:r>
        <w:rPr>
          <w:rFonts w:ascii="Times New Roman"/>
          <w:b w:val="false"/>
          <w:i w:val="false"/>
          <w:color w:val="000000"/>
          <w:sz w:val="28"/>
        </w:rPr>
        <w:t>4-қосымша</w:t>
      </w:r>
      <w:r>
        <w:rPr>
          <w:rFonts w:ascii="Times New Roman"/>
          <w:b w:val="false"/>
          <w:i w:val="false"/>
          <w:color w:val="000000"/>
          <w:sz w:val="28"/>
        </w:rPr>
        <w:t>      Сатып алу рәсімі</w:t>
      </w:r>
      <w:r>
        <w:br/>
      </w:r>
      <w:r>
        <w:rPr>
          <w:rFonts w:ascii="Times New Roman"/>
          <w:b w:val="false"/>
          <w:i w:val="false"/>
          <w:color w:val="000000"/>
          <w:sz w:val="28"/>
        </w:rPr>
        <w:t>
</w:t>
      </w:r>
      <w:r>
        <w:rPr>
          <w:rFonts w:ascii="Times New Roman"/>
          <w:b w:val="false"/>
          <w:i w:val="false"/>
          <w:color w:val="000000"/>
          <w:sz w:val="28"/>
        </w:rPr>
        <w:t>5-қосымша</w:t>
      </w:r>
      <w:r>
        <w:rPr>
          <w:rFonts w:ascii="Times New Roman"/>
          <w:b w:val="false"/>
          <w:i w:val="false"/>
          <w:color w:val="000000"/>
          <w:sz w:val="28"/>
        </w:rPr>
        <w:t>      Міндеттемелермен байланысты рәсім</w:t>
      </w:r>
      <w:r>
        <w:br/>
      </w:r>
      <w:r>
        <w:rPr>
          <w:rFonts w:ascii="Times New Roman"/>
          <w:b w:val="false"/>
          <w:i w:val="false"/>
          <w:color w:val="000000"/>
          <w:sz w:val="28"/>
        </w:rPr>
        <w:t>
</w:t>
      </w:r>
      <w:r>
        <w:rPr>
          <w:rFonts w:ascii="Times New Roman"/>
          <w:b w:val="false"/>
          <w:i w:val="false"/>
          <w:color w:val="000000"/>
          <w:sz w:val="28"/>
        </w:rPr>
        <w:t>6-қосымша</w:t>
      </w:r>
      <w:r>
        <w:rPr>
          <w:rFonts w:ascii="Times New Roman"/>
          <w:b w:val="false"/>
          <w:i w:val="false"/>
          <w:color w:val="000000"/>
          <w:sz w:val="28"/>
        </w:rPr>
        <w:t>      Аударым рәсімі</w:t>
      </w:r>
    </w:p>
    <w:p>
      <w:pPr>
        <w:spacing w:after="0"/>
        <w:ind w:left="0"/>
        <w:jc w:val="both"/>
      </w:pPr>
      <w:r>
        <w:rPr>
          <w:rFonts w:ascii="Times New Roman"/>
          <w:b w:val="false"/>
          <w:i w:val="false"/>
          <w:color w:val="000000"/>
          <w:sz w:val="28"/>
        </w:rPr>
        <w:t>      Жапония Халықаралық Ынтымақтастық Агенттігі мен Қазақстан Республикасының Үкіметі арасындағы 2010 жылғы 23 тамыздағы № КАZ-Р6 Қарыз туралы келісім.</w:t>
      </w:r>
      <w:r>
        <w:br/>
      </w:r>
      <w:r>
        <w:rPr>
          <w:rFonts w:ascii="Times New Roman"/>
          <w:b w:val="false"/>
          <w:i w:val="false"/>
          <w:color w:val="000000"/>
          <w:sz w:val="28"/>
        </w:rPr>
        <w:t>
      Қазақстан Республикасын экономикалық тұрақтандыру және оны дамыту жөніндегі қадамдарға жәрдемдесу мақсатында Жапония ұсынатын қарызға қатысты 2010 жылғы 10 тамыздағы Жапония Үкіметі мен Қазақстан Республикасының Үкіметі арасында Ноталар алмасу (бұдан әрі «Ноталар алмасу» деп аталатын) негізінде,</w:t>
      </w:r>
      <w:r>
        <w:br/>
      </w:r>
      <w:r>
        <w:rPr>
          <w:rFonts w:ascii="Times New Roman"/>
          <w:b w:val="false"/>
          <w:i w:val="false"/>
          <w:color w:val="000000"/>
          <w:sz w:val="28"/>
        </w:rPr>
        <w:t>
      Жапония Халықаралық Ынтымақтастық Агенттігі (бұдан әрі «ЖХЫА» деп аталатын) және Қазақстан Республикасының Үкіметі (бұдан әрі «Қарыз алушы» деп аталатын) осымен (осы Келісімге барлық қосымша келісімдер кіретін, бұдан әрі «Қарыз туралы келісім» деп аталатын) мынадай Қарыз туралы келісімді жасасады.</w:t>
      </w:r>
    </w:p>
    <w:bookmarkStart w:name="z2" w:id="1"/>
    <w:p>
      <w:pPr>
        <w:spacing w:after="0"/>
        <w:ind w:left="0"/>
        <w:jc w:val="left"/>
      </w:pPr>
      <w:r>
        <w:rPr>
          <w:rFonts w:ascii="Times New Roman"/>
          <w:b/>
          <w:i w:val="false"/>
          <w:color w:val="000000"/>
        </w:rPr>
        <w:t xml:space="preserve"> 
1-бап</w:t>
      </w:r>
      <w:r>
        <w:br/>
      </w:r>
      <w:r>
        <w:rPr>
          <w:rFonts w:ascii="Times New Roman"/>
          <w:b/>
          <w:i w:val="false"/>
          <w:color w:val="000000"/>
        </w:rPr>
        <w:t>
Қарыз</w:t>
      </w:r>
    </w:p>
    <w:bookmarkEnd w:id="1"/>
    <w:bookmarkStart w:name="z20" w:id="2"/>
    <w:p>
      <w:pPr>
        <w:spacing w:after="0"/>
        <w:ind w:left="0"/>
        <w:jc w:val="left"/>
      </w:pPr>
      <w:r>
        <w:rPr>
          <w:rFonts w:ascii="Times New Roman"/>
          <w:b/>
          <w:i w:val="false"/>
          <w:color w:val="000000"/>
        </w:rPr>
        <w:t xml:space="preserve"> 
1-бөлім. Қарыздың сомасы мен мақсаты</w:t>
      </w:r>
    </w:p>
    <w:bookmarkEnd w:id="2"/>
    <w:bookmarkStart w:name="z57" w:id="3"/>
    <w:p>
      <w:pPr>
        <w:spacing w:after="0"/>
        <w:ind w:left="0"/>
        <w:jc w:val="both"/>
      </w:pPr>
      <w:r>
        <w:rPr>
          <w:rFonts w:ascii="Times New Roman"/>
          <w:b w:val="false"/>
          <w:i w:val="false"/>
          <w:color w:val="000000"/>
          <w:sz w:val="28"/>
        </w:rPr>
        <w:t>
      ЖХЫА Қарыз алушыға ОАӨЭЫ 1 көлік дәлізін реконструкциялау жобасын (Жамбыл облысы) (бұдан әрі - Жоба деп аталатын) орындау үшін негізгі сома ретінде АЛТЫ МИЛЛИАРД ҮШ ЖҮЗ АЛПЫС БІР МИЛЛИОН (6,361,000,000) жапон иенасынан аспайтын соманы (бұдан әрі «Қарыз» деп аталатын) беруге келісім береді, оның сипаттамасы осы Келісімге </w:t>
      </w:r>
      <w:r>
        <w:rPr>
          <w:rFonts w:ascii="Times New Roman"/>
          <w:b w:val="false"/>
          <w:i w:val="false"/>
          <w:color w:val="000000"/>
          <w:sz w:val="28"/>
        </w:rPr>
        <w:t>1-қосымшада</w:t>
      </w:r>
      <w:r>
        <w:rPr>
          <w:rFonts w:ascii="Times New Roman"/>
          <w:b w:val="false"/>
          <w:i w:val="false"/>
          <w:color w:val="000000"/>
          <w:sz w:val="28"/>
        </w:rPr>
        <w:t>, Қарыз туралы келісімге сәйкес жоғарыда көрсетілген шекті соманы төлеу жиынтығына қол жеткізген кезде ЖХЫА-ның одан әрі ешқандай төлем жүргізбеу шартымен, Қарыз туралы келісімде баяндалған шарттар мен талаптарда және Жапонияның тиісті заңдары мен ережелеріне сәйкес АЗИЯ ДАМУ БАНКІ (бұдан әрі «АДБ» деп аталатын) беретін ОАӨЭЫ 1 Көлік дәлізімен [Жамбыл облысындағы учаскелер] («Батыс Еуропа - Батыс Қытай» халықаралық транзит дәлізі) Инвестициялық Бағдарлама - 3-жоба, қоса қаржыландыру нысанында келтіріледі.</w:t>
      </w:r>
    </w:p>
    <w:bookmarkEnd w:id="3"/>
    <w:bookmarkStart w:name="z3" w:id="4"/>
    <w:p>
      <w:pPr>
        <w:spacing w:after="0"/>
        <w:ind w:left="0"/>
        <w:jc w:val="left"/>
      </w:pPr>
      <w:r>
        <w:rPr>
          <w:rFonts w:ascii="Times New Roman"/>
          <w:b/>
          <w:i w:val="false"/>
          <w:color w:val="000000"/>
        </w:rPr>
        <w:t xml:space="preserve"> 
2-бөлім. Қарыз қаражатын пайдалану</w:t>
      </w:r>
    </w:p>
    <w:bookmarkEnd w:id="4"/>
    <w:bookmarkStart w:name="z4" w:id="5"/>
    <w:p>
      <w:pPr>
        <w:spacing w:after="0"/>
        <w:ind w:left="0"/>
        <w:jc w:val="both"/>
      </w:pPr>
      <w:r>
        <w:rPr>
          <w:rFonts w:ascii="Times New Roman"/>
          <w:b w:val="false"/>
          <w:i w:val="false"/>
          <w:color w:val="000000"/>
          <w:sz w:val="28"/>
        </w:rPr>
        <w:t>
      (1) Қарыз алушы қарыз қаражатын бөлуге сәйкес қарыз қаражатын сипаттамасы осы Келісімге 4-қосымшаның </w:t>
      </w:r>
      <w:r>
        <w:rPr>
          <w:rFonts w:ascii="Times New Roman"/>
          <w:b w:val="false"/>
          <w:i w:val="false"/>
          <w:color w:val="000000"/>
          <w:sz w:val="28"/>
        </w:rPr>
        <w:t>2-бөлімінде</w:t>
      </w:r>
      <w:r>
        <w:rPr>
          <w:rFonts w:ascii="Times New Roman"/>
          <w:b w:val="false"/>
          <w:i w:val="false"/>
          <w:color w:val="000000"/>
          <w:sz w:val="28"/>
        </w:rPr>
        <w:t xml:space="preserve"> келтірілген қолайлы елдер - алу көздерінің (бұдан әрі «Қолайлы ел (-дер) - қаржы көзі (-дері)» деп аталатын) өнім берушілерінен, мердігерлерінен немесе консультанттарынан (бұдан әрі бірлесіп «Өнім беруші (-лер)» деп аталатын) Жобаны орындау үшін қажетті қолайлы тауарлар мен қызметтерді сатып алу үшін пайдалануды қамтамасыз етеді, оның сипаттамасы осы Келісімге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 Егер ЖХЫА мен Қарыз алушы арасында өзгеше келісілмесе, (бұдан әрі «Төлем кезеңі» деп аталатын) және төлем кезеңі өткеннен кейін ЖХЫА одан әрі ешқандай төлеу жүргізбесе, Қарыз туралы келісімге сәйкес соңғы төлем Қарыз туралы келісім күшіне енген күннен кейін тоғыз (9) жылдан соң сол күннен және айдан кешіктірмей жүргізіледі.</w:t>
      </w:r>
      <w:r>
        <w:br/>
      </w:r>
      <w:r>
        <w:rPr>
          <w:rFonts w:ascii="Times New Roman"/>
          <w:b w:val="false"/>
          <w:i w:val="false"/>
          <w:color w:val="000000"/>
          <w:sz w:val="28"/>
        </w:rPr>
        <w:t>
</w:t>
      </w:r>
      <w:r>
        <w:rPr>
          <w:rFonts w:ascii="Times New Roman"/>
          <w:b w:val="false"/>
          <w:i w:val="false"/>
          <w:color w:val="000000"/>
          <w:sz w:val="28"/>
        </w:rPr>
        <w:t>
      (3) Жоғарыда көрсетілген (2) кіші бөлімнің талаптарына қарамастан, егер Төлем кезеңі аяқталған күн Жапонияда банктік операция күні болып табылмаса, онда, Жапониядағы одан кейінгі банктік операция күні Төлем кезеңінің аяқталған күні болып есептеледі.</w:t>
      </w:r>
    </w:p>
    <w:bookmarkEnd w:id="5"/>
    <w:bookmarkStart w:name="z7" w:id="6"/>
    <w:p>
      <w:pPr>
        <w:spacing w:after="0"/>
        <w:ind w:left="0"/>
        <w:jc w:val="left"/>
      </w:pPr>
      <w:r>
        <w:rPr>
          <w:rFonts w:ascii="Times New Roman"/>
          <w:b/>
          <w:i w:val="false"/>
          <w:color w:val="000000"/>
        </w:rPr>
        <w:t xml:space="preserve"> 
2-бап</w:t>
      </w:r>
      <w:r>
        <w:br/>
      </w:r>
      <w:r>
        <w:rPr>
          <w:rFonts w:ascii="Times New Roman"/>
          <w:b/>
          <w:i w:val="false"/>
          <w:color w:val="000000"/>
        </w:rPr>
        <w:t>
Өтеу, пайыздар және резервке қойылғаны үшін комиссия</w:t>
      </w:r>
    </w:p>
    <w:bookmarkEnd w:id="6"/>
    <w:bookmarkStart w:name="z19" w:id="7"/>
    <w:p>
      <w:pPr>
        <w:spacing w:after="0"/>
        <w:ind w:left="0"/>
        <w:jc w:val="left"/>
      </w:pPr>
      <w:r>
        <w:rPr>
          <w:rFonts w:ascii="Times New Roman"/>
          <w:b/>
          <w:i w:val="false"/>
          <w:color w:val="000000"/>
        </w:rPr>
        <w:t xml:space="preserve"> 
1-бөлім. Қарыздың негізгі сомасын өтеу</w:t>
      </w:r>
    </w:p>
    <w:bookmarkEnd w:id="7"/>
    <w:bookmarkStart w:name="z133" w:id="8"/>
    <w:p>
      <w:pPr>
        <w:spacing w:after="0"/>
        <w:ind w:left="0"/>
        <w:jc w:val="both"/>
      </w:pPr>
      <w:r>
        <w:rPr>
          <w:rFonts w:ascii="Times New Roman"/>
          <w:b w:val="false"/>
          <w:i w:val="false"/>
          <w:color w:val="000000"/>
          <w:sz w:val="28"/>
        </w:rPr>
        <w:t>
      Қарыз алушы ЖХЫА Қарызының негізгі сомасын осы Келісімге </w:t>
      </w:r>
      <w:r>
        <w:rPr>
          <w:rFonts w:ascii="Times New Roman"/>
          <w:b w:val="false"/>
          <w:i w:val="false"/>
          <w:color w:val="000000"/>
          <w:sz w:val="28"/>
        </w:rPr>
        <w:t>3-қосымшада</w:t>
      </w:r>
      <w:r>
        <w:rPr>
          <w:rFonts w:ascii="Times New Roman"/>
          <w:b w:val="false"/>
          <w:i w:val="false"/>
          <w:color w:val="000000"/>
          <w:sz w:val="28"/>
        </w:rPr>
        <w:t xml:space="preserve"> келтірілетін борышты бөліп өтеу кестесіне сәйкес өтейді.</w:t>
      </w:r>
    </w:p>
    <w:bookmarkEnd w:id="8"/>
    <w:bookmarkStart w:name="z8" w:id="9"/>
    <w:p>
      <w:pPr>
        <w:spacing w:after="0"/>
        <w:ind w:left="0"/>
        <w:jc w:val="left"/>
      </w:pPr>
      <w:r>
        <w:rPr>
          <w:rFonts w:ascii="Times New Roman"/>
          <w:b/>
          <w:i w:val="false"/>
          <w:color w:val="000000"/>
        </w:rPr>
        <w:t xml:space="preserve"> 
2-бөлім. Пайыздар және оларды төлеу тәсілі</w:t>
      </w:r>
    </w:p>
    <w:bookmarkEnd w:id="9"/>
    <w:bookmarkStart w:name="z9" w:id="10"/>
    <w:p>
      <w:pPr>
        <w:spacing w:after="0"/>
        <w:ind w:left="0"/>
        <w:jc w:val="both"/>
      </w:pPr>
      <w:r>
        <w:rPr>
          <w:rFonts w:ascii="Times New Roman"/>
          <w:b w:val="false"/>
          <w:i w:val="false"/>
          <w:color w:val="000000"/>
          <w:sz w:val="28"/>
        </w:rPr>
        <w:t>
      (1) Қарыз алушы ЖХЫА-ға пайыздарды одан төлемдер жүргізілетін және ол бойынша төлемге ұсынылмаған сомалар бар негізгі сома бойынша жылына бір бүтін оннан жеті пайыз (1,7 %) ставка бойынша жарты жылда бір рет төлейді.</w:t>
      </w:r>
      <w:r>
        <w:br/>
      </w:r>
      <w:r>
        <w:rPr>
          <w:rFonts w:ascii="Times New Roman"/>
          <w:b w:val="false"/>
          <w:i w:val="false"/>
          <w:color w:val="000000"/>
          <w:sz w:val="28"/>
        </w:rPr>
        <w:t>
</w:t>
      </w:r>
      <w:r>
        <w:rPr>
          <w:rFonts w:ascii="Times New Roman"/>
          <w:b w:val="false"/>
          <w:i w:val="false"/>
          <w:color w:val="000000"/>
          <w:sz w:val="28"/>
        </w:rPr>
        <w:t>
      (2) Қарыз алушы ЖХЫА-ға қарыз қаражатын төлеуді аяқтау күніне дейін (і) (бұдан әрі «Төлеу аяқталған күн» деп аталатын) алдыңғы жылдың 20 қазанынан бастап ағымдағы жылдың 19 сәуіріне дейін жинақталған пайыздарды әрбір жылдың 20 мамырында және ағымдағы жылдың 20 сәуірінен бастап 19 қазанына дейін жинақталған пайыздарды әрбір жылдың 20 қарашасында және (іі) алдыңғы жылдың 20 қазанынан бастап ағымдағы жылдың 19 сәуіріне дейін жинақталған пайыздарды әрбір жылдың 20 сәуірінде Төлеу аяқталған күннен кейін және ағымдағы жылдың 20 сәуірінен бастап 19 қазанына дейін жинақталған пайыздарды әрбір жылдың 20 қазанында төлейді.</w:t>
      </w:r>
      <w:r>
        <w:br/>
      </w:r>
      <w:r>
        <w:rPr>
          <w:rFonts w:ascii="Times New Roman"/>
          <w:b w:val="false"/>
          <w:i w:val="false"/>
          <w:color w:val="000000"/>
          <w:sz w:val="28"/>
        </w:rPr>
        <w:t>
</w:t>
      </w:r>
      <w:r>
        <w:rPr>
          <w:rFonts w:ascii="Times New Roman"/>
          <w:b w:val="false"/>
          <w:i w:val="false"/>
          <w:color w:val="000000"/>
          <w:sz w:val="28"/>
        </w:rPr>
        <w:t>
      (3) Алдыңғы кіші бөлімге қарамастан, Төлеу аяқталатын күн 20 мамырдан немесе 20 қарашадан бастап үш (3) айдан қалмай басталатын жағдайларда, пайыздарды бірінші төлеу Төлеу аяқталған күннен кейін 20 мамырда немесе 20 қарашада, осы күндердің қайсысы бұрын басталғанына қарай жүргізіледі.</w:t>
      </w:r>
    </w:p>
    <w:bookmarkEnd w:id="10"/>
    <w:bookmarkStart w:name="z12" w:id="11"/>
    <w:p>
      <w:pPr>
        <w:spacing w:after="0"/>
        <w:ind w:left="0"/>
        <w:jc w:val="left"/>
      </w:pPr>
      <w:r>
        <w:rPr>
          <w:rFonts w:ascii="Times New Roman"/>
          <w:b/>
          <w:i w:val="false"/>
          <w:color w:val="000000"/>
        </w:rPr>
        <w:t xml:space="preserve"> 
3-бөлім. Резервке қойылғаны үшін комиссия және оны төлеу тәсілі</w:t>
      </w:r>
    </w:p>
    <w:bookmarkEnd w:id="11"/>
    <w:bookmarkStart w:name="z13" w:id="12"/>
    <w:p>
      <w:pPr>
        <w:spacing w:after="0"/>
        <w:ind w:left="0"/>
        <w:jc w:val="both"/>
      </w:pPr>
      <w:r>
        <w:rPr>
          <w:rFonts w:ascii="Times New Roman"/>
          <w:b w:val="false"/>
          <w:i w:val="false"/>
          <w:color w:val="000000"/>
          <w:sz w:val="28"/>
        </w:rPr>
        <w:t>
      (1) Қарыз алушы ЖХЫА-ға резервке қойғаны үшін қомиссияны (бұдан әрі «Резервке қойғаны үшін комиссия» деп аталатын) Қарыз туралы келісімге қол қойылған күннен кейін Төлеу аяқталған күнге дейін бір жүз жиырма (120) күн кезең үшін 3-баптың 1. (2) бөлімінде жазылған есептеу әдісі негізінде </w:t>
      </w:r>
      <w:r>
        <w:rPr>
          <w:rFonts w:ascii="Times New Roman"/>
          <w:b w:val="false"/>
          <w:i w:val="false"/>
          <w:color w:val="000000"/>
          <w:sz w:val="28"/>
        </w:rPr>
        <w:t>2-қосымшада</w:t>
      </w:r>
      <w:r>
        <w:rPr>
          <w:rFonts w:ascii="Times New Roman"/>
          <w:b w:val="false"/>
          <w:i w:val="false"/>
          <w:color w:val="000000"/>
          <w:sz w:val="28"/>
        </w:rPr>
        <w:t xml:space="preserve"> көрсетілген (А) және (В) санаттарына жататын, игерілмеген қалдықтың жалпы сомасының жылына нөл бүтін оннан бір пайызын (0,1%) құрайтын ставка бойынша жарты жылда бір рет төлейді; алайда Төлеу аяқталған күн Жапонияда банктік операция күні болып табылмаса, онда Жапониядағы одан кейінгі банктік операция күні төлеуді аяқтау күні болып есептеледі.</w:t>
      </w:r>
      <w:r>
        <w:br/>
      </w:r>
      <w:r>
        <w:rPr>
          <w:rFonts w:ascii="Times New Roman"/>
          <w:b w:val="false"/>
          <w:i w:val="false"/>
          <w:color w:val="000000"/>
          <w:sz w:val="28"/>
        </w:rPr>
        <w:t>
</w:t>
      </w:r>
      <w:r>
        <w:rPr>
          <w:rFonts w:ascii="Times New Roman"/>
          <w:b w:val="false"/>
          <w:i w:val="false"/>
          <w:color w:val="000000"/>
          <w:sz w:val="28"/>
        </w:rPr>
        <w:t>
      (2) Қарыз алушы ЖХЫА-ға (і) алдыңғы жылдың 20 қазанынан бастап Төлеу аяқталған күнге дейінгі ағымдағы жылдың 19 сәуіріне дейін жинақталған Резервке қойылғаны үшін комиссияны әрбір жылдың 20 мамырында және ағымдағы жылдың 20 сәуірінен бастап Төлеу аяқталған күнге дейінгі 19 қазанға дейін жинақталған Резервке қойылғаны үшін комиссияны әрбір жылдың 20 қарашасында не 20 сәуірден не 20 қазаннан бастап Төлеу аяқталған күнге дейін жинақталған (іі) Резервке қойғаны үшін комиссия бойынша соңғы төлемді Төлеу аяқталған күннен кейін осы күндердің қайсысы бұрын келгеніне қарай, Төлеу аяқталған күннің алдында осы күндердің қайсысы кешірек келуіне қарай не 20 сәуірде не 20 қазанда төлейді.</w:t>
      </w:r>
      <w:r>
        <w:br/>
      </w:r>
      <w:r>
        <w:rPr>
          <w:rFonts w:ascii="Times New Roman"/>
          <w:b w:val="false"/>
          <w:i w:val="false"/>
          <w:color w:val="000000"/>
          <w:sz w:val="28"/>
        </w:rPr>
        <w:t>
</w:t>
      </w:r>
      <w:r>
        <w:rPr>
          <w:rFonts w:ascii="Times New Roman"/>
          <w:b w:val="false"/>
          <w:i w:val="false"/>
          <w:color w:val="000000"/>
          <w:sz w:val="28"/>
        </w:rPr>
        <w:t>
      (3) Жоғарыдағы (2) кіші бөлімге қарамастан, Резервке қойылғаны үшін комиссия бойынша соңғы төлем Төлеу аяқталған күн ағымдағы жылдың 20 ақпанынан бастап 19 сәуір кезеңіне тұс келетін 20 мамырда, не Төлеу аяқталған күн ағымдағы жылғы 20 тамыздан бастап 19 қазан кезеңіне тұс келетін 20 қарашада жүргізілуге тиіс.</w:t>
      </w:r>
    </w:p>
    <w:bookmarkEnd w:id="12"/>
    <w:bookmarkStart w:name="z16" w:id="13"/>
    <w:p>
      <w:pPr>
        <w:spacing w:after="0"/>
        <w:ind w:left="0"/>
        <w:jc w:val="left"/>
      </w:pPr>
      <w:r>
        <w:rPr>
          <w:rFonts w:ascii="Times New Roman"/>
          <w:b/>
          <w:i w:val="false"/>
          <w:color w:val="000000"/>
        </w:rPr>
        <w:t xml:space="preserve"> 
4-бөлім. Толық емес төлем</w:t>
      </w:r>
    </w:p>
    <w:bookmarkEnd w:id="13"/>
    <w:bookmarkStart w:name="z56" w:id="14"/>
    <w:p>
      <w:pPr>
        <w:spacing w:after="0"/>
        <w:ind w:left="0"/>
        <w:jc w:val="both"/>
      </w:pPr>
      <w:r>
        <w:rPr>
          <w:rFonts w:ascii="Times New Roman"/>
          <w:b w:val="false"/>
          <w:i w:val="false"/>
          <w:color w:val="000000"/>
          <w:sz w:val="28"/>
        </w:rPr>
        <w:t>
      Егер Қарыз туралы келісімге сәйкес Қарыз алушы жүргізген кез келген төлемнің сомасы төлеуге жататын жалпы сомадан аз болса, Қарыз алушы төлем сомасының мынадай тәртіппен қолдануына және бөлінуіне келіседі: (і) мерзімі өткені үшін комиссия, (іі) резервке қойылғаны үшін комиссия, (ііі) пайыз және (іv) негізгі борыш. Жоғарыда көрсетілгендерге қарамастан, ЖХЫА төлемнің түскен сомасын өз қалауы бойынша қолдана әрі бөле алады.</w:t>
      </w:r>
    </w:p>
    <w:bookmarkEnd w:id="14"/>
    <w:bookmarkStart w:name="z17" w:id="15"/>
    <w:p>
      <w:pPr>
        <w:spacing w:after="0"/>
        <w:ind w:left="0"/>
        <w:jc w:val="left"/>
      </w:pPr>
      <w:r>
        <w:rPr>
          <w:rFonts w:ascii="Times New Roman"/>
          <w:b/>
          <w:i w:val="false"/>
          <w:color w:val="000000"/>
        </w:rPr>
        <w:t xml:space="preserve"> 
3-бап</w:t>
      </w:r>
      <w:r>
        <w:br/>
      </w:r>
      <w:r>
        <w:rPr>
          <w:rFonts w:ascii="Times New Roman"/>
          <w:b/>
          <w:i w:val="false"/>
          <w:color w:val="000000"/>
        </w:rPr>
        <w:t>
Айрықша шарттар</w:t>
      </w:r>
    </w:p>
    <w:bookmarkEnd w:id="15"/>
    <w:bookmarkStart w:name="z18" w:id="16"/>
    <w:p>
      <w:pPr>
        <w:spacing w:after="0"/>
        <w:ind w:left="0"/>
        <w:jc w:val="left"/>
      </w:pPr>
      <w:r>
        <w:rPr>
          <w:rFonts w:ascii="Times New Roman"/>
          <w:b/>
          <w:i w:val="false"/>
          <w:color w:val="000000"/>
        </w:rPr>
        <w:t xml:space="preserve"> 
1-бөлім. Жалпы шарттар мен ережелер</w:t>
      </w:r>
    </w:p>
    <w:bookmarkEnd w:id="16"/>
    <w:bookmarkStart w:name="z55" w:id="17"/>
    <w:p>
      <w:pPr>
        <w:spacing w:after="0"/>
        <w:ind w:left="0"/>
        <w:jc w:val="both"/>
      </w:pPr>
      <w:r>
        <w:rPr>
          <w:rFonts w:ascii="Times New Roman"/>
          <w:b w:val="false"/>
          <w:i w:val="false"/>
          <w:color w:val="000000"/>
          <w:sz w:val="28"/>
        </w:rPr>
        <w:t>
      Әдетте Қарыз туралы келісімге қолданылатын басқа шарттар мен ережелер күні 2009 жылғы наурыз болып белгіленген ДАК қарыздары бойынша ЖХЫА-ның Жалпы шарттары мен ережелерінде (бұдан әрі «Жалпы шарттар мен ережелер» деп аталатын) мынадай қосымша ережелермен жазылады:</w:t>
      </w:r>
      <w:r>
        <w:br/>
      </w:r>
      <w:r>
        <w:rPr>
          <w:rFonts w:ascii="Times New Roman"/>
          <w:b w:val="false"/>
          <w:i w:val="false"/>
          <w:color w:val="000000"/>
          <w:sz w:val="28"/>
        </w:rPr>
        <w:t>
</w:t>
      </w:r>
      <w:r>
        <w:rPr>
          <w:rFonts w:ascii="Times New Roman"/>
          <w:b w:val="false"/>
          <w:i w:val="false"/>
          <w:color w:val="000000"/>
          <w:sz w:val="28"/>
        </w:rPr>
        <w:t>
      (1) «Жалпы шарттар мен ережелер» деген 3.04 (1) бөлім мынадай редакцияда жазылсын:</w:t>
      </w:r>
      <w:r>
        <w:br/>
      </w:r>
      <w:r>
        <w:rPr>
          <w:rFonts w:ascii="Times New Roman"/>
          <w:b w:val="false"/>
          <w:i w:val="false"/>
          <w:color w:val="000000"/>
          <w:sz w:val="28"/>
        </w:rPr>
        <w:t>
      Қарыз туралы келісімге сәйкес қажетті резервке қойылғаны үшін комиссияны қоспағанда, негізгі соманы өтеу немесе пайыздарды немесе басқа да міндеттемелерді төлеу кідіртілген жағдайда, «Жалпы шарттар» деген 3.03-бөлімде келтірілген пайыз өтеу күнінде және одан кейін негізгі борыштың мерзімі өтіп кеткен сомасына қосылуын тоқтатады, сондай-ақ Қарыз туралы келісімде келтірілген пайыздан тыс жылдық екі пайыз (2 %) мөлшеріндегі мерзімі өткені үшін комиссия Қарыз туралы келісімге сәйкес қажетті резервке қойғаны үшін комиссияны қоспағанда, өтеу күнінен бастап іс жүзіндегі төлем күнінің алдындағы күнге дейінгі, қоса алғандағы кезеңге негізгі борыштың, пайыздың немесе басқа да міндеттемелердің мерзімі өтіп кеткен сомасына төлеуге жатады.</w:t>
      </w:r>
      <w:r>
        <w:br/>
      </w:r>
      <w:r>
        <w:rPr>
          <w:rFonts w:ascii="Times New Roman"/>
          <w:b w:val="false"/>
          <w:i w:val="false"/>
          <w:color w:val="000000"/>
          <w:sz w:val="28"/>
        </w:rPr>
        <w:t>
</w:t>
      </w:r>
      <w:r>
        <w:rPr>
          <w:rFonts w:ascii="Times New Roman"/>
          <w:b w:val="false"/>
          <w:i w:val="false"/>
          <w:color w:val="000000"/>
          <w:sz w:val="28"/>
        </w:rPr>
        <w:t>
      (2) «Жалпы шарттар мен ережелер» деген 3.05-бөлім мынадай редакцияда жазылсын:</w:t>
      </w:r>
      <w:r>
        <w:br/>
      </w:r>
      <w:r>
        <w:rPr>
          <w:rFonts w:ascii="Times New Roman"/>
          <w:b w:val="false"/>
          <w:i w:val="false"/>
          <w:color w:val="000000"/>
          <w:sz w:val="28"/>
        </w:rPr>
        <w:t>
      3.05-бөлім. Пайыздарды, резервке қойылғаны үшін комиссияны және мерзімі өткені үшін комиссияны есептеу</w:t>
      </w:r>
      <w:r>
        <w:br/>
      </w:r>
      <w:r>
        <w:rPr>
          <w:rFonts w:ascii="Times New Roman"/>
          <w:b w:val="false"/>
          <w:i w:val="false"/>
          <w:color w:val="000000"/>
          <w:sz w:val="28"/>
        </w:rPr>
        <w:t>
      Пайыздар, резервке қойылғаны үшін комиссия және мерзімі өткені үшін комиссия күн сайынғы негізде жинақталады және үш жүз алпыс бес (365) күн мен өткен күндердің іс жүзіндегі саны негізінде есептелетін болады.</w:t>
      </w:r>
      <w:r>
        <w:br/>
      </w:r>
      <w:r>
        <w:rPr>
          <w:rFonts w:ascii="Times New Roman"/>
          <w:b w:val="false"/>
          <w:i w:val="false"/>
          <w:color w:val="000000"/>
          <w:sz w:val="28"/>
        </w:rPr>
        <w:t>
</w:t>
      </w:r>
      <w:r>
        <w:rPr>
          <w:rFonts w:ascii="Times New Roman"/>
          <w:b w:val="false"/>
          <w:i w:val="false"/>
          <w:color w:val="000000"/>
          <w:sz w:val="28"/>
        </w:rPr>
        <w:t>
      (3) «Жалпы шарттар мен ережелер» деген 3.06-бөлімге қатысты Қарыз алушы негізгі соманың барлық төлемдерін, қарыз бойынша пайыздарды және басқа да төлемдерді Жапония, Бас кеңсе, Токио-Митсубиши UҒJ, Лтд Банкіндегі «ЖХЫА-Қарыз» № 0207787 шотының кредитіне жатқызады.</w:t>
      </w:r>
      <w:r>
        <w:br/>
      </w:r>
      <w:r>
        <w:rPr>
          <w:rFonts w:ascii="Times New Roman"/>
          <w:b w:val="false"/>
          <w:i w:val="false"/>
          <w:color w:val="000000"/>
          <w:sz w:val="28"/>
        </w:rPr>
        <w:t>
</w:t>
      </w:r>
      <w:r>
        <w:rPr>
          <w:rFonts w:ascii="Times New Roman"/>
          <w:b w:val="false"/>
          <w:i w:val="false"/>
          <w:color w:val="000000"/>
          <w:sz w:val="28"/>
        </w:rPr>
        <w:t>
      (4) «Жалпы шарттар мен ережелер» деген 5.06 (1) бөлімнің бірінші параграфы мынадай редакцияда жазылсын:</w:t>
      </w:r>
      <w:r>
        <w:br/>
      </w:r>
      <w:r>
        <w:rPr>
          <w:rFonts w:ascii="Times New Roman"/>
          <w:b w:val="false"/>
          <w:i w:val="false"/>
          <w:color w:val="000000"/>
          <w:sz w:val="28"/>
        </w:rPr>
        <w:t>
      Егер (і) (А) және (В) санаттарының толық сомасы 2-қосымшаның </w:t>
      </w:r>
      <w:r>
        <w:rPr>
          <w:rFonts w:ascii="Times New Roman"/>
          <w:b w:val="false"/>
          <w:i w:val="false"/>
          <w:color w:val="000000"/>
          <w:sz w:val="28"/>
        </w:rPr>
        <w:t>1-бөлімінде</w:t>
      </w:r>
      <w:r>
        <w:rPr>
          <w:rFonts w:ascii="Times New Roman"/>
          <w:b w:val="false"/>
          <w:i w:val="false"/>
          <w:color w:val="000000"/>
          <w:sz w:val="28"/>
        </w:rPr>
        <w:t xml:space="preserve"> көрсетілгендей, Қарыз туралы келісім шеңберінде төленсе, (іі) Төлеу кезеңі өтіп кетсе немесе (ііі) Қарыз алушы ЖХЫА-ны келесі параграфта көрсетілгендей, Жоба бойынша бұдан әрі төлемдер талап етілмейтіні туралы хабардар етсе, онда ЖХЫА Қарыз алушыға Төлемнің аяқталғаны туралы хабарламаны екі данада жібереді (№ 3 нысан қоса беріліп отыр).</w:t>
      </w:r>
      <w:r>
        <w:br/>
      </w:r>
      <w:r>
        <w:rPr>
          <w:rFonts w:ascii="Times New Roman"/>
          <w:b w:val="false"/>
          <w:i w:val="false"/>
          <w:color w:val="000000"/>
          <w:sz w:val="28"/>
        </w:rPr>
        <w:t>
</w:t>
      </w:r>
      <w:r>
        <w:rPr>
          <w:rFonts w:ascii="Times New Roman"/>
          <w:b w:val="false"/>
          <w:i w:val="false"/>
          <w:color w:val="000000"/>
          <w:sz w:val="28"/>
        </w:rPr>
        <w:t>
      (5) «Жалпы шарттар мен ережелер» деген 5.06. (1) бөлімнің екінші параграфы мынадай редакцияда жазылсын:</w:t>
      </w:r>
      <w:r>
        <w:br/>
      </w:r>
      <w:r>
        <w:rPr>
          <w:rFonts w:ascii="Times New Roman"/>
          <w:b w:val="false"/>
          <w:i w:val="false"/>
          <w:color w:val="000000"/>
          <w:sz w:val="28"/>
        </w:rPr>
        <w:t>
      Егер төлемдердің жалпы сомасы Қарыз туралы келісім шеңберінде 2-қосымшаның </w:t>
      </w:r>
      <w:r>
        <w:rPr>
          <w:rFonts w:ascii="Times New Roman"/>
          <w:b w:val="false"/>
          <w:i w:val="false"/>
          <w:color w:val="000000"/>
          <w:sz w:val="28"/>
        </w:rPr>
        <w:t>1-бөлімінде</w:t>
      </w:r>
      <w:r>
        <w:rPr>
          <w:rFonts w:ascii="Times New Roman"/>
          <w:b w:val="false"/>
          <w:i w:val="false"/>
          <w:color w:val="000000"/>
          <w:sz w:val="28"/>
        </w:rPr>
        <w:t xml:space="preserve"> көрсетілгендей (А) және (В) санаттарының жалпы сомасынан аз болса және Жоба бойынша бұдан әрі төлемдер талап етілмесе, Қарыз алушы төлемдерді аяқтаудың сұратылған күніне дейін кемінде отыз (30) күнде ЖХЫА-ға жазбаша хабарлама жібереді.</w:t>
      </w:r>
      <w:r>
        <w:br/>
      </w:r>
      <w:r>
        <w:rPr>
          <w:rFonts w:ascii="Times New Roman"/>
          <w:b w:val="false"/>
          <w:i w:val="false"/>
          <w:color w:val="000000"/>
          <w:sz w:val="28"/>
        </w:rPr>
        <w:t>
</w:t>
      </w:r>
      <w:r>
        <w:rPr>
          <w:rFonts w:ascii="Times New Roman"/>
          <w:b w:val="false"/>
          <w:i w:val="false"/>
          <w:color w:val="000000"/>
          <w:sz w:val="28"/>
        </w:rPr>
        <w:t>
      (6) «Жалпы шарттар мен ережелер» деген 5-бапқа мынадай бөлім қосылсын:</w:t>
      </w:r>
      <w:r>
        <w:br/>
      </w:r>
      <w:r>
        <w:rPr>
          <w:rFonts w:ascii="Times New Roman"/>
          <w:b w:val="false"/>
          <w:i w:val="false"/>
          <w:color w:val="000000"/>
          <w:sz w:val="28"/>
        </w:rPr>
        <w:t>
      5.07-бөлім. Орындалуы төлемді жүргізуге мүмкіндік беретін шарттар</w:t>
      </w:r>
      <w:r>
        <w:br/>
      </w:r>
      <w:r>
        <w:rPr>
          <w:rFonts w:ascii="Times New Roman"/>
          <w:b w:val="false"/>
          <w:i w:val="false"/>
          <w:color w:val="000000"/>
          <w:sz w:val="28"/>
        </w:rPr>
        <w:t>
      ЖХЫА төмендегі тармақтардың әрқайсысында көрсетілген барлық шарттар әрбір төлем сәтінде қанағаттандырылмайынша, төлем жүргізуге міндетті емес. Осы шарттардың қанағаттандырылуын ЖХЫА анықтайды.</w:t>
      </w:r>
      <w:r>
        <w:br/>
      </w:r>
      <w:r>
        <w:rPr>
          <w:rFonts w:ascii="Times New Roman"/>
          <w:b w:val="false"/>
          <w:i w:val="false"/>
          <w:color w:val="000000"/>
          <w:sz w:val="28"/>
        </w:rPr>
        <w:t>
</w:t>
      </w:r>
      <w:r>
        <w:rPr>
          <w:rFonts w:ascii="Times New Roman"/>
          <w:b w:val="false"/>
          <w:i w:val="false"/>
          <w:color w:val="000000"/>
          <w:sz w:val="28"/>
        </w:rPr>
        <w:t>
      (а) «Жалпы шарттар мен ережелер» деген 5.03 және 5.04-бөлімдерде сипатталған құжаттар осы бөлімдерде белгіленген талаптарға жауап береді (және ЖХЫА-ны қанағаттандырады).</w:t>
      </w:r>
      <w:r>
        <w:br/>
      </w:r>
      <w:r>
        <w:rPr>
          <w:rFonts w:ascii="Times New Roman"/>
          <w:b w:val="false"/>
          <w:i w:val="false"/>
          <w:color w:val="000000"/>
          <w:sz w:val="28"/>
        </w:rPr>
        <w:t>
</w:t>
      </w:r>
      <w:r>
        <w:rPr>
          <w:rFonts w:ascii="Times New Roman"/>
          <w:b w:val="false"/>
          <w:i w:val="false"/>
          <w:color w:val="000000"/>
          <w:sz w:val="28"/>
        </w:rPr>
        <w:t>
      (b) Алдын ала тыйым салу, сақтандырғыш тыйым салу немесе тыйым салу туралы бұйрық та, хабарлама да (Жапониядан тысқары жерде орындалған кез келген рәсімді қоса алғанда) ЖХЫА Қарыз алушысына кез келген тиесілі сомаға қатысты жіберілмеген.</w:t>
      </w:r>
      <w:r>
        <w:br/>
      </w:r>
      <w:r>
        <w:rPr>
          <w:rFonts w:ascii="Times New Roman"/>
          <w:b w:val="false"/>
          <w:i w:val="false"/>
          <w:color w:val="000000"/>
          <w:sz w:val="28"/>
        </w:rPr>
        <w:t>
</w:t>
      </w:r>
      <w:r>
        <w:rPr>
          <w:rFonts w:ascii="Times New Roman"/>
          <w:b w:val="false"/>
          <w:i w:val="false"/>
          <w:color w:val="000000"/>
          <w:sz w:val="28"/>
        </w:rPr>
        <w:t>
      (с) «Жалпы шарттар мен ережелер» деген 6.01-бөлімде көрсетілгендей, ЖХЫА-ның араласуына әкеп соғуы мүмкін ештеңе болған жоқ.</w:t>
      </w:r>
      <w:r>
        <w:br/>
      </w:r>
      <w:r>
        <w:rPr>
          <w:rFonts w:ascii="Times New Roman"/>
          <w:b w:val="false"/>
          <w:i w:val="false"/>
          <w:color w:val="000000"/>
          <w:sz w:val="28"/>
        </w:rPr>
        <w:t>
</w:t>
      </w:r>
      <w:r>
        <w:rPr>
          <w:rFonts w:ascii="Times New Roman"/>
          <w:b w:val="false"/>
          <w:i w:val="false"/>
          <w:color w:val="000000"/>
          <w:sz w:val="28"/>
        </w:rPr>
        <w:t>
      (d) Қарыз алушы Қарыз туралы келісімнің қандай да бір ережесін бұзған жоқ және мұндай бұзушылықтың тиісті төлем кезінде немесе кейін болуы мүмкін деген қауіп жоқ.</w:t>
      </w:r>
      <w:r>
        <w:br/>
      </w:r>
      <w:r>
        <w:rPr>
          <w:rFonts w:ascii="Times New Roman"/>
          <w:b w:val="false"/>
          <w:i w:val="false"/>
          <w:color w:val="000000"/>
          <w:sz w:val="28"/>
        </w:rPr>
        <w:t>
</w:t>
      </w:r>
      <w:r>
        <w:rPr>
          <w:rFonts w:ascii="Times New Roman"/>
          <w:b w:val="false"/>
          <w:i w:val="false"/>
          <w:color w:val="000000"/>
          <w:sz w:val="28"/>
        </w:rPr>
        <w:t>
      (7) «Жалпы шарттар мен ережелер» деген 6.01-бөлімге мынадай (і) қосылсын:</w:t>
      </w:r>
      <w:r>
        <w:br/>
      </w:r>
      <w:r>
        <w:rPr>
          <w:rFonts w:ascii="Times New Roman"/>
          <w:b w:val="false"/>
          <w:i w:val="false"/>
          <w:color w:val="000000"/>
          <w:sz w:val="28"/>
        </w:rPr>
        <w:t>
      (і) АДБ мен осы Жоба бойынша Қарыз алушы арасындағы Қарыз туралы келісімнің ережелеріне сәйкес АДБ Қарыз алушыны төлемге қабілетсіз деп жариялаған және өзін Қарыз алушыға төлемдерді тоқтата тұруға немесе тоқтатуға құқылы деп жариялаған және/немесе барлық дереу төлеуге тиесілі және төленуге жататын пайыздар мен міндеттемелермен бірге негізгі борышты төленбеген деп жариялайтын кездегі оқиға.</w:t>
      </w:r>
      <w:r>
        <w:br/>
      </w:r>
      <w:r>
        <w:rPr>
          <w:rFonts w:ascii="Times New Roman"/>
          <w:b w:val="false"/>
          <w:i w:val="false"/>
          <w:color w:val="000000"/>
          <w:sz w:val="28"/>
        </w:rPr>
        <w:t>
</w:t>
      </w:r>
      <w:r>
        <w:rPr>
          <w:rFonts w:ascii="Times New Roman"/>
          <w:b w:val="false"/>
          <w:i w:val="false"/>
          <w:color w:val="000000"/>
          <w:sz w:val="28"/>
        </w:rPr>
        <w:t>
      (8) «Жалпы шарттар мен ережелер» деген 10.03-бөлім мынамен ауыстырылсын:</w:t>
      </w:r>
      <w:r>
        <w:br/>
      </w:r>
      <w:r>
        <w:rPr>
          <w:rFonts w:ascii="Times New Roman"/>
          <w:b w:val="false"/>
          <w:i w:val="false"/>
          <w:color w:val="000000"/>
          <w:sz w:val="28"/>
        </w:rPr>
        <w:t>
      Қарыз туралы келісім ЖХЫА өзін 10.01 (1) бөлімде көрсетілген өкілеттіктер мен қолдардың үлгілерін растаумен, 10.02 (1) бөлімде көрсетілген Заң қорытындысымен қанағаттандым деп жариялаған күні (і), ЖХЫА Қарыз алушыға Ноталар алмасу тиісті түрде күшіне енгенін растағаннан кейін және (іі) одан кейін ЖХЫА Қарыз алушыға ЖХЫА мен Қазақстан Республикасының Үкіметі арасындағы Қарыз туралы келісімнің күшіне енуінің шарттары орындалуымен қатар, АДБ мен Қарыз алушы арасында жасалған «ОАӨЭЫ 1 көлік дәлізі [Жамбыл облысындағы учаскелер] [«Батыс Еуропа - Батыс Қытай» халықаралық транзит дәлізі] Инвестициялық бағдарлама - 3-жоба» АДБ Қарыз туралы келісімге тиісті түрде қол қойылғанын және оның заңды күшіне енуі үшін барлық шарттар орындалғанын немесе егер тек ЖХЫА бас тартпаса, ЖХЫА-ны қанағаттандыратын іс-шаралар жоғарыда көрсетілген шарттарды орындау үшін ЖХЫА-ны қанағаттандыратын мерзімде жүргізілгенін растағаннан кейін күшіне енеді.</w:t>
      </w:r>
      <w:r>
        <w:br/>
      </w:r>
      <w:r>
        <w:rPr>
          <w:rFonts w:ascii="Times New Roman"/>
          <w:b w:val="false"/>
          <w:i w:val="false"/>
          <w:color w:val="000000"/>
          <w:sz w:val="28"/>
        </w:rPr>
        <w:t>
      ЖХЫА Қарыз алушыны Қарыз туралы келісімнің күшіне енген күні туралы жазбаша нысанда дереу хабардар етеді.</w:t>
      </w:r>
    </w:p>
    <w:bookmarkEnd w:id="17"/>
    <w:bookmarkStart w:name="z33" w:id="18"/>
    <w:p>
      <w:pPr>
        <w:spacing w:after="0"/>
        <w:ind w:left="0"/>
        <w:jc w:val="left"/>
      </w:pPr>
      <w:r>
        <w:rPr>
          <w:rFonts w:ascii="Times New Roman"/>
          <w:b/>
          <w:i w:val="false"/>
          <w:color w:val="000000"/>
        </w:rPr>
        <w:t xml:space="preserve"> 
2-бөлім. Сатып алу рәсімі</w:t>
      </w:r>
    </w:p>
    <w:bookmarkEnd w:id="18"/>
    <w:bookmarkStart w:name="z53" w:id="19"/>
    <w:p>
      <w:pPr>
        <w:spacing w:after="0"/>
        <w:ind w:left="0"/>
        <w:jc w:val="both"/>
      </w:pPr>
      <w:r>
        <w:rPr>
          <w:rFonts w:ascii="Times New Roman"/>
          <w:b w:val="false"/>
          <w:i w:val="false"/>
          <w:color w:val="000000"/>
          <w:sz w:val="28"/>
        </w:rPr>
        <w:t>
      «Жалпы шарттар мен ережелер» деген 4.01-бөлімде айтылатын сатып алу қағидасы осы Келісімге </w:t>
      </w:r>
      <w:r>
        <w:rPr>
          <w:rFonts w:ascii="Times New Roman"/>
          <w:b w:val="false"/>
          <w:i w:val="false"/>
          <w:color w:val="000000"/>
          <w:sz w:val="28"/>
        </w:rPr>
        <w:t>4-қосымша</w:t>
      </w:r>
      <w:r>
        <w:rPr>
          <w:rFonts w:ascii="Times New Roman"/>
          <w:b w:val="false"/>
          <w:i w:val="false"/>
          <w:color w:val="000000"/>
          <w:sz w:val="28"/>
        </w:rPr>
        <w:t xml:space="preserve"> түрінде ұсынылатын Сатып алу рәсімінде айтылады.</w:t>
      </w:r>
    </w:p>
    <w:bookmarkEnd w:id="19"/>
    <w:bookmarkStart w:name="z34" w:id="20"/>
    <w:p>
      <w:pPr>
        <w:spacing w:after="0"/>
        <w:ind w:left="0"/>
        <w:jc w:val="left"/>
      </w:pPr>
      <w:r>
        <w:rPr>
          <w:rFonts w:ascii="Times New Roman"/>
          <w:b/>
          <w:i w:val="false"/>
          <w:color w:val="000000"/>
        </w:rPr>
        <w:t xml:space="preserve"> 
3-бөлім. Төлемдер рәсімі</w:t>
      </w:r>
    </w:p>
    <w:bookmarkEnd w:id="20"/>
    <w:bookmarkStart w:name="z54" w:id="21"/>
    <w:p>
      <w:pPr>
        <w:spacing w:after="0"/>
        <w:ind w:left="0"/>
        <w:jc w:val="both"/>
      </w:pPr>
      <w:r>
        <w:rPr>
          <w:rFonts w:ascii="Times New Roman"/>
          <w:b w:val="false"/>
          <w:i w:val="false"/>
          <w:color w:val="000000"/>
          <w:sz w:val="28"/>
        </w:rPr>
        <w:t>
      «Жалпы шарттар мен ережелер» деген 5.01-бөлімде айтылатын төлемдер рәсімі мынадай болып табылады:</w:t>
      </w:r>
      <w:r>
        <w:br/>
      </w:r>
      <w:r>
        <w:rPr>
          <w:rFonts w:ascii="Times New Roman"/>
          <w:b w:val="false"/>
          <w:i w:val="false"/>
          <w:color w:val="000000"/>
          <w:sz w:val="28"/>
        </w:rPr>
        <w:t>
</w:t>
      </w:r>
      <w:r>
        <w:rPr>
          <w:rFonts w:ascii="Times New Roman"/>
          <w:b w:val="false"/>
          <w:i w:val="false"/>
          <w:color w:val="000000"/>
          <w:sz w:val="28"/>
        </w:rPr>
        <w:t>
      (1) Осы Келісімге </w:t>
      </w:r>
      <w:r>
        <w:rPr>
          <w:rFonts w:ascii="Times New Roman"/>
          <w:b w:val="false"/>
          <w:i w:val="false"/>
          <w:color w:val="000000"/>
          <w:sz w:val="28"/>
        </w:rPr>
        <w:t>5-қосымша</w:t>
      </w:r>
      <w:r>
        <w:rPr>
          <w:rFonts w:ascii="Times New Roman"/>
          <w:b w:val="false"/>
          <w:i w:val="false"/>
          <w:color w:val="000000"/>
          <w:sz w:val="28"/>
        </w:rPr>
        <w:t xml:space="preserve"> түрінде ұсынылатын міндеттемелерге байланысты рәсім Қазақстан Республикасы валютасынан өзгеше келісімшарттың халықаралық нарықтық валютада көрсетілген бөлігіне қатысты Қолайлы елден (-дерден) - алу көзінен (-дерінен) Өнім берушіден (-лерден) тауарлар мен қызметтерді сатып алу үшін осы Келісімнің 2-қосымшасының </w:t>
      </w:r>
      <w:r>
        <w:rPr>
          <w:rFonts w:ascii="Times New Roman"/>
          <w:b w:val="false"/>
          <w:i w:val="false"/>
          <w:color w:val="000000"/>
          <w:sz w:val="28"/>
        </w:rPr>
        <w:t>1-бөлімінде</w:t>
      </w:r>
      <w:r>
        <w:rPr>
          <w:rFonts w:ascii="Times New Roman"/>
          <w:b w:val="false"/>
          <w:i w:val="false"/>
          <w:color w:val="000000"/>
          <w:sz w:val="28"/>
        </w:rPr>
        <w:t xml:space="preserve"> көрсетілгендей, (А) санаты үшін бөлінген Қарыз қаражаты төленген жағдайда қолданылады.</w:t>
      </w:r>
      <w:r>
        <w:br/>
      </w:r>
      <w:r>
        <w:rPr>
          <w:rFonts w:ascii="Times New Roman"/>
          <w:b w:val="false"/>
          <w:i w:val="false"/>
          <w:color w:val="000000"/>
          <w:sz w:val="28"/>
        </w:rPr>
        <w:t>
</w:t>
      </w:r>
      <w:r>
        <w:rPr>
          <w:rFonts w:ascii="Times New Roman"/>
          <w:b w:val="false"/>
          <w:i w:val="false"/>
          <w:color w:val="000000"/>
          <w:sz w:val="28"/>
        </w:rPr>
        <w:t>
      (2) Жоғарыда көрсетілген (1) тармақтың ережелеріне қарамастан, осы Келісімге </w:t>
      </w:r>
      <w:r>
        <w:rPr>
          <w:rFonts w:ascii="Times New Roman"/>
          <w:b w:val="false"/>
          <w:i w:val="false"/>
          <w:color w:val="000000"/>
          <w:sz w:val="28"/>
        </w:rPr>
        <w:t>6-қосымша</w:t>
      </w:r>
      <w:r>
        <w:rPr>
          <w:rFonts w:ascii="Times New Roman"/>
          <w:b w:val="false"/>
          <w:i w:val="false"/>
          <w:color w:val="000000"/>
          <w:sz w:val="28"/>
        </w:rPr>
        <w:t xml:space="preserve"> түрінде ұсынылған қаражатты аудару рәсімі Қолайлы елден (-дерден) - алу көзінен (-дерінен) Өнім берушіге жүргізілетін төлемдер бойынша осы Келісімнің 2-қосымшасының </w:t>
      </w:r>
      <w:r>
        <w:rPr>
          <w:rFonts w:ascii="Times New Roman"/>
          <w:b w:val="false"/>
          <w:i w:val="false"/>
          <w:color w:val="000000"/>
          <w:sz w:val="28"/>
        </w:rPr>
        <w:t>1-бөлімінде</w:t>
      </w:r>
      <w:r>
        <w:rPr>
          <w:rFonts w:ascii="Times New Roman"/>
          <w:b w:val="false"/>
          <w:i w:val="false"/>
          <w:color w:val="000000"/>
          <w:sz w:val="28"/>
        </w:rPr>
        <w:t xml:space="preserve"> көрсетілгендей, (А) санаты үшін бөлінген Қарыз қаражатын төлеу үшін қолданылады.</w:t>
      </w:r>
      <w:r>
        <w:br/>
      </w:r>
      <w:r>
        <w:rPr>
          <w:rFonts w:ascii="Times New Roman"/>
          <w:b w:val="false"/>
          <w:i w:val="false"/>
          <w:color w:val="000000"/>
          <w:sz w:val="28"/>
        </w:rPr>
        <w:t>
</w:t>
      </w:r>
      <w:r>
        <w:rPr>
          <w:rFonts w:ascii="Times New Roman"/>
          <w:b w:val="false"/>
          <w:i w:val="false"/>
          <w:color w:val="000000"/>
          <w:sz w:val="28"/>
        </w:rPr>
        <w:t>
      (3) ЖХЫА Қарызды басқару үшін АДБ-ны ЖХЫА үшін Қарыз әкімшісі ретінде тағайындай алады. Түсінбеушіліктерді болдырмау үшін АДБ ЖХЫА-ның атынан кез келген мәселелерге қатысты Қарыз алушының немесе оның агентінің атына сұрау салулар жібере алады.</w:t>
      </w:r>
    </w:p>
    <w:bookmarkEnd w:id="21"/>
    <w:bookmarkStart w:name="z38" w:id="22"/>
    <w:p>
      <w:pPr>
        <w:spacing w:after="0"/>
        <w:ind w:left="0"/>
        <w:jc w:val="left"/>
      </w:pPr>
      <w:r>
        <w:rPr>
          <w:rFonts w:ascii="Times New Roman"/>
          <w:b/>
          <w:i w:val="false"/>
          <w:color w:val="000000"/>
        </w:rPr>
        <w:t xml:space="preserve"> 
4-бөлім. Қарызды басқару</w:t>
      </w:r>
    </w:p>
    <w:bookmarkEnd w:id="22"/>
    <w:bookmarkStart w:name="z39" w:id="23"/>
    <w:p>
      <w:pPr>
        <w:spacing w:after="0"/>
        <w:ind w:left="0"/>
        <w:jc w:val="both"/>
      </w:pPr>
      <w:r>
        <w:rPr>
          <w:rFonts w:ascii="Times New Roman"/>
          <w:b w:val="false"/>
          <w:i w:val="false"/>
          <w:color w:val="000000"/>
          <w:sz w:val="28"/>
        </w:rPr>
        <w:t>
      (1) Қарыз алушы Көлік және коммуникация министрлігіне (бұдан әрі «Атқарушы агенттік» деп аталатын) атқарушы агенттік ретінде уәкілеттік береді.</w:t>
      </w:r>
      <w:r>
        <w:br/>
      </w:r>
      <w:r>
        <w:rPr>
          <w:rFonts w:ascii="Times New Roman"/>
          <w:b w:val="false"/>
          <w:i w:val="false"/>
          <w:color w:val="000000"/>
          <w:sz w:val="28"/>
        </w:rPr>
        <w:t>
</w:t>
      </w:r>
      <w:r>
        <w:rPr>
          <w:rFonts w:ascii="Times New Roman"/>
          <w:b w:val="false"/>
          <w:i w:val="false"/>
          <w:color w:val="000000"/>
          <w:sz w:val="28"/>
        </w:rPr>
        <w:t>
      (2) Егер Қарыздан берілетін қаражат Жобаны орындау үшін жеткіліксіз болған жағдайда, Қарыз алушы талап етілетін қаражатты ұсыну жөнінде дереу шаралар қабылдайды.</w:t>
      </w:r>
      <w:r>
        <w:br/>
      </w:r>
      <w:r>
        <w:rPr>
          <w:rFonts w:ascii="Times New Roman"/>
          <w:b w:val="false"/>
          <w:i w:val="false"/>
          <w:color w:val="000000"/>
          <w:sz w:val="28"/>
        </w:rPr>
        <w:t>
</w:t>
      </w:r>
      <w:r>
        <w:rPr>
          <w:rFonts w:ascii="Times New Roman"/>
          <w:b w:val="false"/>
          <w:i w:val="false"/>
          <w:color w:val="000000"/>
          <w:sz w:val="28"/>
        </w:rPr>
        <w:t>
      (3) Қарыз алушы ЖХЫА-ға Атқарушы агенттіктің АДБ арқылы Жоба аяқталғанға дейін, Жобаның орындалу барысы туралы тоқсан сайынғы есептерді (әрбір жылғы наурызда, маусымда, қыркүйекте және желтоқсанда), ЖХЫА негізделген түрде сұрата алатын нысанда және мән-жайымен ұсынуын қамтамасыз етеді.</w:t>
      </w:r>
      <w:r>
        <w:br/>
      </w:r>
      <w:r>
        <w:rPr>
          <w:rFonts w:ascii="Times New Roman"/>
          <w:b w:val="false"/>
          <w:i w:val="false"/>
          <w:color w:val="000000"/>
          <w:sz w:val="28"/>
        </w:rPr>
        <w:t>
</w:t>
      </w:r>
      <w:r>
        <w:rPr>
          <w:rFonts w:ascii="Times New Roman"/>
          <w:b w:val="false"/>
          <w:i w:val="false"/>
          <w:color w:val="000000"/>
          <w:sz w:val="28"/>
        </w:rPr>
        <w:t>
      (4) Қарыз алушы еш кідіріссіз, бірақ кез келген жағдайда Жоба аяқталғаннан кейін алты (6) айдан кешіктірмей жобаның аяқталуы туралы есепті ЖХЫА негізделген түрде сұратуы мүмкін болған нысанда және егжей-тегжейлі ұсынуын қамтамасыз етеді.</w:t>
      </w:r>
      <w:r>
        <w:br/>
      </w:r>
      <w:r>
        <w:rPr>
          <w:rFonts w:ascii="Times New Roman"/>
          <w:b w:val="false"/>
          <w:i w:val="false"/>
          <w:color w:val="000000"/>
          <w:sz w:val="28"/>
        </w:rPr>
        <w:t>
</w:t>
      </w:r>
      <w:r>
        <w:rPr>
          <w:rFonts w:ascii="Times New Roman"/>
          <w:b w:val="false"/>
          <w:i w:val="false"/>
          <w:color w:val="000000"/>
          <w:sz w:val="28"/>
        </w:rPr>
        <w:t>
      (5) Егер ЖХЫА мұндай аудит жүргізуді қажет деп есептеген жағдайда, Қарыз алушы жүзеге асырылған сатып алу аудитін сатып алу рәсімдерінің әділдігі мен бәсекеге қабілеттілігіне кепілдік беру үшін ЖХЫА жалдайтын тәуелсіз аудиторлардың жүргізгеніне көз жеткізуге тиіс.</w:t>
      </w:r>
    </w:p>
    <w:bookmarkEnd w:id="23"/>
    <w:bookmarkStart w:name="z44" w:id="24"/>
    <w:p>
      <w:pPr>
        <w:spacing w:after="0"/>
        <w:ind w:left="0"/>
        <w:jc w:val="left"/>
      </w:pPr>
      <w:r>
        <w:rPr>
          <w:rFonts w:ascii="Times New Roman"/>
          <w:b/>
          <w:i w:val="false"/>
          <w:color w:val="000000"/>
        </w:rPr>
        <w:t xml:space="preserve"> 
5-бөлім. Хабарламалар және сұрау салулар</w:t>
      </w:r>
    </w:p>
    <w:bookmarkEnd w:id="24"/>
    <w:bookmarkStart w:name="z59" w:id="25"/>
    <w:p>
      <w:pPr>
        <w:spacing w:after="0"/>
        <w:ind w:left="0"/>
        <w:jc w:val="both"/>
      </w:pPr>
      <w:r>
        <w:rPr>
          <w:rFonts w:ascii="Times New Roman"/>
          <w:b w:val="false"/>
          <w:i w:val="false"/>
          <w:color w:val="000000"/>
          <w:sz w:val="28"/>
        </w:rPr>
        <w:t>
      «Жалпы шарттар мен ережелер» деген 9.03-бөлімнің мақсаттары үшін мынадай мекенжайлар көрсетіледі:</w:t>
      </w:r>
    </w:p>
    <w:bookmarkEnd w:id="25"/>
    <w:p>
      <w:pPr>
        <w:spacing w:after="0"/>
        <w:ind w:left="0"/>
        <w:jc w:val="both"/>
      </w:pPr>
      <w:r>
        <w:rPr>
          <w:rFonts w:ascii="Times New Roman"/>
          <w:b w:val="false"/>
          <w:i w:val="false"/>
          <w:color w:val="000000"/>
          <w:sz w:val="28"/>
        </w:rPr>
        <w:t>      ЖХЫА үшін</w:t>
      </w:r>
      <w:r>
        <w:br/>
      </w:r>
      <w:r>
        <w:rPr>
          <w:rFonts w:ascii="Times New Roman"/>
          <w:b w:val="false"/>
          <w:i w:val="false"/>
          <w:color w:val="000000"/>
          <w:sz w:val="28"/>
        </w:rPr>
        <w:t>
      Пошталық мекенжайы:</w:t>
      </w:r>
      <w:r>
        <w:br/>
      </w:r>
      <w:r>
        <w:rPr>
          <w:rFonts w:ascii="Times New Roman"/>
          <w:b w:val="false"/>
          <w:i w:val="false"/>
          <w:color w:val="000000"/>
          <w:sz w:val="28"/>
        </w:rPr>
        <w:t>
      Жапония Халықаралық Ынтымақтастық Агенттігі</w:t>
      </w:r>
      <w:r>
        <w:br/>
      </w:r>
      <w:r>
        <w:rPr>
          <w:rFonts w:ascii="Times New Roman"/>
          <w:b w:val="false"/>
          <w:i w:val="false"/>
          <w:color w:val="000000"/>
          <w:sz w:val="28"/>
        </w:rPr>
        <w:t>
      Шығыс және Орталық Азия мен Кавказ елдері департаменті.</w:t>
      </w:r>
      <w:r>
        <w:br/>
      </w:r>
      <w:r>
        <w:rPr>
          <w:rFonts w:ascii="Times New Roman"/>
          <w:b w:val="false"/>
          <w:i w:val="false"/>
          <w:color w:val="000000"/>
          <w:sz w:val="28"/>
        </w:rPr>
        <w:t>
      Нибанчо орталығының ғимараты, 5-25 Нибан-чо, Чийода-ку,</w:t>
      </w:r>
      <w:r>
        <w:br/>
      </w:r>
      <w:r>
        <w:rPr>
          <w:rFonts w:ascii="Times New Roman"/>
          <w:b w:val="false"/>
          <w:i w:val="false"/>
          <w:color w:val="000000"/>
          <w:sz w:val="28"/>
        </w:rPr>
        <w:t>
      Токио 102-8012, Жапония</w:t>
      </w:r>
      <w:r>
        <w:br/>
      </w:r>
      <w:r>
        <w:rPr>
          <w:rFonts w:ascii="Times New Roman"/>
          <w:b w:val="false"/>
          <w:i w:val="false"/>
          <w:color w:val="000000"/>
          <w:sz w:val="28"/>
        </w:rPr>
        <w:t>
      Бас директордың назарына</w:t>
      </w:r>
    </w:p>
    <w:p>
      <w:pPr>
        <w:spacing w:after="0"/>
        <w:ind w:left="0"/>
        <w:jc w:val="both"/>
      </w:pPr>
      <w:r>
        <w:rPr>
          <w:rFonts w:ascii="Times New Roman"/>
          <w:b w:val="false"/>
          <w:i w:val="false"/>
          <w:color w:val="000000"/>
          <w:sz w:val="28"/>
        </w:rPr>
        <w:t>      Қарыз алушы үшін:</w:t>
      </w:r>
      <w:r>
        <w:br/>
      </w:r>
      <w:r>
        <w:rPr>
          <w:rFonts w:ascii="Times New Roman"/>
          <w:b w:val="false"/>
          <w:i w:val="false"/>
          <w:color w:val="000000"/>
          <w:sz w:val="28"/>
        </w:rPr>
        <w:t>
      Пошталық мекенжайы:</w:t>
      </w:r>
      <w:r>
        <w:br/>
      </w: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қаласы,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 назарына</w:t>
      </w:r>
    </w:p>
    <w:p>
      <w:pPr>
        <w:spacing w:after="0"/>
        <w:ind w:left="0"/>
        <w:jc w:val="both"/>
      </w:pPr>
      <w:r>
        <w:rPr>
          <w:rFonts w:ascii="Times New Roman"/>
          <w:b w:val="false"/>
          <w:i w:val="false"/>
          <w:color w:val="000000"/>
          <w:sz w:val="28"/>
        </w:rPr>
        <w:t>      Жоғарыда көрсетілген мекенжайлар және/немесе атаулар өзгерген жағдайда, мұндай өзгерістер орын алған тарап екінші тарапты жаңа мекенжайлар және/немесе атаулар туралы жазбаша түрде еш кідіріссіз хабардар етеді.</w:t>
      </w:r>
    </w:p>
    <w:p>
      <w:pPr>
        <w:spacing w:after="0"/>
        <w:ind w:left="0"/>
        <w:jc w:val="both"/>
      </w:pPr>
      <w:r>
        <w:rPr>
          <w:rFonts w:ascii="Times New Roman"/>
          <w:b w:val="false"/>
          <w:i w:val="false"/>
          <w:color w:val="000000"/>
          <w:sz w:val="28"/>
        </w:rPr>
        <w:t>      ОСЫНЫ КУӘЛАНДЫРҮ ҮШІН ЖХЫА мен Қарыз алушы өздерінің тиісті түрде уәкілеттік берілген өкілдері арқылы іс-қимыл жасай отырып, осы Келісімді өздерінің аттарынан тиісінше жасасуды және оны Жапония, Токио, Чийода-ку мекенжайы бойынша Жапония Халықаралық Ынтымақтастық Агенттігінің кеңсесіне жоғарыда бас жағында көрсетілген күні мен жылы ресми түрде беруді қамтамасыз етті.</w:t>
      </w:r>
    </w:p>
    <w:p>
      <w:pPr>
        <w:spacing w:after="0"/>
        <w:ind w:left="0"/>
        <w:jc w:val="both"/>
      </w:pPr>
      <w:r>
        <w:rPr>
          <w:rFonts w:ascii="Times New Roman"/>
          <w:b w:val="false"/>
          <w:i w:val="false"/>
          <w:color w:val="000000"/>
          <w:sz w:val="28"/>
        </w:rPr>
        <w:t>      </w:t>
      </w:r>
      <w:r>
        <w:rPr>
          <w:rFonts w:ascii="Times New Roman"/>
          <w:b w:val="false"/>
          <w:i/>
          <w:color w:val="000000"/>
          <w:sz w:val="28"/>
        </w:rPr>
        <w:t>Жапония Халықаралық           Қазақстан Республикасының Үкіметі</w:t>
      </w:r>
      <w:r>
        <w:br/>
      </w:r>
      <w:r>
        <w:rPr>
          <w:rFonts w:ascii="Times New Roman"/>
          <w:b w:val="false"/>
          <w:i w:val="false"/>
          <w:color w:val="000000"/>
          <w:sz w:val="28"/>
        </w:rPr>
        <w:t>
</w:t>
      </w:r>
      <w:r>
        <w:rPr>
          <w:rFonts w:ascii="Times New Roman"/>
          <w:b w:val="false"/>
          <w:i/>
          <w:color w:val="000000"/>
          <w:sz w:val="28"/>
        </w:rPr>
        <w:t>      Ынтымақтастық Агенттігі       үшін</w:t>
      </w:r>
      <w:r>
        <w:br/>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val="false"/>
          <w:i w:val="false"/>
          <w:color w:val="000000"/>
          <w:sz w:val="28"/>
        </w:rPr>
        <w:t>      ________________________      _____________________________</w:t>
      </w:r>
      <w:r>
        <w:br/>
      </w:r>
      <w:r>
        <w:rPr>
          <w:rFonts w:ascii="Times New Roman"/>
          <w:b w:val="false"/>
          <w:i w:val="false"/>
          <w:color w:val="000000"/>
          <w:sz w:val="28"/>
        </w:rPr>
        <w:t>
      </w:t>
      </w:r>
      <w:r>
        <w:rPr>
          <w:rFonts w:ascii="Times New Roman"/>
          <w:b w:val="false"/>
          <w:i/>
          <w:color w:val="000000"/>
          <w:sz w:val="28"/>
        </w:rPr>
        <w:t>Кензо Ошима                   Ақылбек Камалдинов</w:t>
      </w:r>
      <w:r>
        <w:br/>
      </w:r>
      <w:r>
        <w:rPr>
          <w:rFonts w:ascii="Times New Roman"/>
          <w:b w:val="false"/>
          <w:i w:val="false"/>
          <w:color w:val="000000"/>
          <w:sz w:val="28"/>
        </w:rPr>
        <w:t>
</w:t>
      </w:r>
      <w:r>
        <w:rPr>
          <w:rFonts w:ascii="Times New Roman"/>
          <w:b w:val="false"/>
          <w:i/>
          <w:color w:val="000000"/>
          <w:sz w:val="28"/>
        </w:rPr>
        <w:t>      Вице-Президент                Қазақстан Республикасының</w:t>
      </w:r>
      <w:r>
        <w:br/>
      </w:r>
      <w:r>
        <w:rPr>
          <w:rFonts w:ascii="Times New Roman"/>
          <w:b w:val="false"/>
          <w:i w:val="false"/>
          <w:color w:val="000000"/>
          <w:sz w:val="28"/>
        </w:rPr>
        <w:t>
</w:t>
      </w:r>
      <w:r>
        <w:rPr>
          <w:rFonts w:ascii="Times New Roman"/>
          <w:b w:val="false"/>
          <w:i/>
          <w:color w:val="000000"/>
          <w:sz w:val="28"/>
        </w:rPr>
        <w:t>                                    Жапониядағы Төтенше және Өкілетті</w:t>
      </w:r>
      <w:r>
        <w:br/>
      </w:r>
      <w:r>
        <w:rPr>
          <w:rFonts w:ascii="Times New Roman"/>
          <w:b w:val="false"/>
          <w:i w:val="false"/>
          <w:color w:val="000000"/>
          <w:sz w:val="28"/>
        </w:rPr>
        <w:t>
</w:t>
      </w:r>
      <w:r>
        <w:rPr>
          <w:rFonts w:ascii="Times New Roman"/>
          <w:b w:val="false"/>
          <w:i/>
          <w:color w:val="000000"/>
          <w:sz w:val="28"/>
        </w:rPr>
        <w:t>                                    Елшісі</w:t>
      </w:r>
    </w:p>
    <w:bookmarkStart w:name="z47" w:id="26"/>
    <w:p>
      <w:pPr>
        <w:spacing w:after="0"/>
        <w:ind w:left="0"/>
        <w:jc w:val="both"/>
      </w:pPr>
      <w:r>
        <w:rPr>
          <w:rFonts w:ascii="Times New Roman"/>
          <w:b w:val="false"/>
          <w:i w:val="false"/>
          <w:color w:val="000000"/>
          <w:sz w:val="28"/>
        </w:rPr>
        <w:t>
1-қосымша</w:t>
      </w:r>
    </w:p>
    <w:bookmarkEnd w:id="26"/>
    <w:bookmarkStart w:name="z45" w:id="27"/>
    <w:p>
      <w:pPr>
        <w:spacing w:after="0"/>
        <w:ind w:left="0"/>
        <w:jc w:val="left"/>
      </w:pPr>
      <w:r>
        <w:rPr>
          <w:rFonts w:ascii="Times New Roman"/>
          <w:b/>
          <w:i w:val="false"/>
          <w:color w:val="000000"/>
        </w:rPr>
        <w:t xml:space="preserve"> 
Жобаның сипаты</w:t>
      </w:r>
    </w:p>
    <w:bookmarkEnd w:id="27"/>
    <w:bookmarkStart w:name="z46" w:id="28"/>
    <w:p>
      <w:pPr>
        <w:spacing w:after="0"/>
        <w:ind w:left="0"/>
        <w:jc w:val="left"/>
      </w:pPr>
      <w:r>
        <w:rPr>
          <w:rFonts w:ascii="Times New Roman"/>
          <w:b/>
          <w:i w:val="false"/>
          <w:color w:val="000000"/>
        </w:rPr>
        <w:t xml:space="preserve"> 
1-бөлім. Жоба туралы жалпы мәліметтер</w:t>
      </w:r>
    </w:p>
    <w:bookmarkEnd w:id="28"/>
    <w:bookmarkStart w:name="z48" w:id="29"/>
    <w:p>
      <w:pPr>
        <w:spacing w:after="0"/>
        <w:ind w:left="0"/>
        <w:jc w:val="both"/>
      </w:pPr>
      <w:r>
        <w:rPr>
          <w:rFonts w:ascii="Times New Roman"/>
          <w:b w:val="false"/>
          <w:i w:val="false"/>
          <w:color w:val="000000"/>
          <w:sz w:val="28"/>
        </w:rPr>
        <w:t>
      (1) Мақсаты:</w:t>
      </w:r>
      <w:r>
        <w:br/>
      </w:r>
      <w:r>
        <w:rPr>
          <w:rFonts w:ascii="Times New Roman"/>
          <w:b w:val="false"/>
          <w:i w:val="false"/>
          <w:color w:val="000000"/>
          <w:sz w:val="28"/>
        </w:rPr>
        <w:t>
      Неғұрлым маңызды учаскелерді реконструкциялау арқылы елдің Жамбыл облысындағы негізгі көлік жүйесінің тиімділігі мен сенімділігін арттыру, осылайша өңірлік экономиканың дамуына, елдің көлік әлеуетінің артуына және табыстар теңсіздігінің төмендеуіне ықпал ету.</w:t>
      </w:r>
      <w:r>
        <w:br/>
      </w:r>
      <w:r>
        <w:rPr>
          <w:rFonts w:ascii="Times New Roman"/>
          <w:b w:val="false"/>
          <w:i w:val="false"/>
          <w:color w:val="000000"/>
          <w:sz w:val="28"/>
        </w:rPr>
        <w:t>
</w:t>
      </w:r>
      <w:r>
        <w:rPr>
          <w:rFonts w:ascii="Times New Roman"/>
          <w:b w:val="false"/>
          <w:i w:val="false"/>
          <w:color w:val="000000"/>
          <w:sz w:val="28"/>
        </w:rPr>
        <w:t>
      (2) Учаскелер:</w:t>
      </w:r>
      <w:r>
        <w:br/>
      </w:r>
      <w:r>
        <w:rPr>
          <w:rFonts w:ascii="Times New Roman"/>
          <w:b w:val="false"/>
          <w:i w:val="false"/>
          <w:color w:val="000000"/>
          <w:sz w:val="28"/>
        </w:rPr>
        <w:t>
      Құлан</w:t>
      </w:r>
      <w:r>
        <w:br/>
      </w:r>
      <w:r>
        <w:rPr>
          <w:rFonts w:ascii="Times New Roman"/>
          <w:b w:val="false"/>
          <w:i w:val="false"/>
          <w:color w:val="000000"/>
          <w:sz w:val="28"/>
        </w:rPr>
        <w:t>
      Қайнар - Отар</w:t>
      </w:r>
      <w:r>
        <w:br/>
      </w:r>
      <w:r>
        <w:rPr>
          <w:rFonts w:ascii="Times New Roman"/>
          <w:b w:val="false"/>
          <w:i w:val="false"/>
          <w:color w:val="000000"/>
          <w:sz w:val="28"/>
        </w:rPr>
        <w:t>
      Қордай - Қырғызстанның шекарасы</w:t>
      </w:r>
      <w:r>
        <w:br/>
      </w:r>
      <w:r>
        <w:rPr>
          <w:rFonts w:ascii="Times New Roman"/>
          <w:b w:val="false"/>
          <w:i w:val="false"/>
          <w:color w:val="000000"/>
          <w:sz w:val="28"/>
        </w:rPr>
        <w:t>
      ЖХЫА қаржыландыруы көрсетілген үш учаскенің арасындағы «Құлан» учаскесіне қолданылатын болады.</w:t>
      </w:r>
      <w:r>
        <w:br/>
      </w:r>
      <w:r>
        <w:rPr>
          <w:rFonts w:ascii="Times New Roman"/>
          <w:b w:val="false"/>
          <w:i w:val="false"/>
          <w:color w:val="000000"/>
          <w:sz w:val="28"/>
        </w:rPr>
        <w:t>
</w:t>
      </w:r>
      <w:r>
        <w:rPr>
          <w:rFonts w:ascii="Times New Roman"/>
          <w:b w:val="false"/>
          <w:i w:val="false"/>
          <w:color w:val="000000"/>
          <w:sz w:val="28"/>
        </w:rPr>
        <w:t>
      (3) Атқарушы агенттік:</w:t>
      </w:r>
      <w:r>
        <w:br/>
      </w:r>
      <w:r>
        <w:rPr>
          <w:rFonts w:ascii="Times New Roman"/>
          <w:b w:val="false"/>
          <w:i w:val="false"/>
          <w:color w:val="000000"/>
          <w:sz w:val="28"/>
        </w:rPr>
        <w:t>
      Көлік және коммуникация министрлігі</w:t>
      </w:r>
      <w:r>
        <w:br/>
      </w:r>
      <w:r>
        <w:rPr>
          <w:rFonts w:ascii="Times New Roman"/>
          <w:b w:val="false"/>
          <w:i w:val="false"/>
          <w:color w:val="000000"/>
          <w:sz w:val="28"/>
        </w:rPr>
        <w:t>
</w:t>
      </w:r>
      <w:r>
        <w:rPr>
          <w:rFonts w:ascii="Times New Roman"/>
          <w:b w:val="false"/>
          <w:i w:val="false"/>
          <w:color w:val="000000"/>
          <w:sz w:val="28"/>
        </w:rPr>
        <w:t>
      (4) Жұмыстар көлемі:</w:t>
      </w:r>
      <w:r>
        <w:br/>
      </w:r>
      <w:r>
        <w:rPr>
          <w:rFonts w:ascii="Times New Roman"/>
          <w:b w:val="false"/>
          <w:i w:val="false"/>
          <w:color w:val="000000"/>
          <w:sz w:val="28"/>
        </w:rPr>
        <w:t>
      (а) Құлан айналма жолын салу және реконструкциялау</w:t>
      </w:r>
      <w:r>
        <w:br/>
      </w:r>
      <w:r>
        <w:rPr>
          <w:rFonts w:ascii="Times New Roman"/>
          <w:b w:val="false"/>
          <w:i w:val="false"/>
          <w:color w:val="000000"/>
          <w:sz w:val="28"/>
        </w:rPr>
        <w:t>
      (b) Қайнар - Отар автожолын реконструкциялау</w:t>
      </w:r>
      <w:r>
        <w:br/>
      </w:r>
      <w:r>
        <w:rPr>
          <w:rFonts w:ascii="Times New Roman"/>
          <w:b w:val="false"/>
          <w:i w:val="false"/>
          <w:color w:val="000000"/>
          <w:sz w:val="28"/>
        </w:rPr>
        <w:t>
      (с) Қордай - Қырғызстанның шекарасы автожолын реконструкциялау</w:t>
      </w:r>
      <w:r>
        <w:br/>
      </w:r>
      <w:r>
        <w:rPr>
          <w:rFonts w:ascii="Times New Roman"/>
          <w:b w:val="false"/>
          <w:i w:val="false"/>
          <w:color w:val="000000"/>
          <w:sz w:val="28"/>
        </w:rPr>
        <w:t>
      (d) Консультациялық қызметтер</w:t>
      </w:r>
      <w:r>
        <w:br/>
      </w:r>
      <w:r>
        <w:rPr>
          <w:rFonts w:ascii="Times New Roman"/>
          <w:b w:val="false"/>
          <w:i w:val="false"/>
          <w:color w:val="000000"/>
          <w:sz w:val="28"/>
        </w:rPr>
        <w:t>
      Қарыз қаражаты жоғарыда көрсетілген (а) тармағы бойынша ұсынылады. Жоғарыда көрсетілген тармақтар бойынша кез келген қалдықтарды Қарыз алушы және/немесе басқа қаржы ресурстары қаржыландырады.</w:t>
      </w:r>
    </w:p>
    <w:bookmarkEnd w:id="29"/>
    <w:bookmarkStart w:name="z52" w:id="30"/>
    <w:p>
      <w:pPr>
        <w:spacing w:after="0"/>
        <w:ind w:left="0"/>
        <w:jc w:val="left"/>
      </w:pPr>
      <w:r>
        <w:rPr>
          <w:rFonts w:ascii="Times New Roman"/>
          <w:b/>
          <w:i w:val="false"/>
          <w:color w:val="000000"/>
        </w:rPr>
        <w:t xml:space="preserve"> 
2-бөлім. ЖХЫА үшін Жапония Үкіметінің жыл сайынғы бюджеттік</w:t>
      </w:r>
      <w:r>
        <w:br/>
      </w:r>
      <w:r>
        <w:rPr>
          <w:rFonts w:ascii="Times New Roman"/>
          <w:b/>
          <w:i w:val="false"/>
          <w:color w:val="000000"/>
        </w:rPr>
        <w:t>
қаржы бөлуі шегіндегі төлемдер</w:t>
      </w:r>
    </w:p>
    <w:bookmarkEnd w:id="30"/>
    <w:bookmarkStart w:name="z60" w:id="31"/>
    <w:p>
      <w:pPr>
        <w:spacing w:after="0"/>
        <w:ind w:left="0"/>
        <w:jc w:val="both"/>
      </w:pPr>
      <w:r>
        <w:rPr>
          <w:rFonts w:ascii="Times New Roman"/>
          <w:b w:val="false"/>
          <w:i w:val="false"/>
          <w:color w:val="000000"/>
          <w:sz w:val="28"/>
        </w:rPr>
        <w:t>
      Қарыз қаражатынан төлемдер ЖХЫА үшін Жапония Үкіметінің жыл сайынғы бюджеттік қаржы бөлуі шегінде жүргізіледі.</w:t>
      </w:r>
    </w:p>
    <w:bookmarkEnd w:id="31"/>
    <w:bookmarkStart w:name="z61" w:id="32"/>
    <w:p>
      <w:pPr>
        <w:spacing w:after="0"/>
        <w:ind w:left="0"/>
        <w:jc w:val="both"/>
      </w:pPr>
      <w:r>
        <w:rPr>
          <w:rFonts w:ascii="Times New Roman"/>
          <w:b w:val="false"/>
          <w:i w:val="false"/>
          <w:color w:val="000000"/>
          <w:sz w:val="28"/>
        </w:rPr>
        <w:t>
2-қосымша</w:t>
      </w:r>
    </w:p>
    <w:bookmarkEnd w:id="32"/>
    <w:bookmarkStart w:name="z62" w:id="33"/>
    <w:p>
      <w:pPr>
        <w:spacing w:after="0"/>
        <w:ind w:left="0"/>
        <w:jc w:val="left"/>
      </w:pPr>
      <w:r>
        <w:rPr>
          <w:rFonts w:ascii="Times New Roman"/>
          <w:b/>
          <w:i w:val="false"/>
          <w:color w:val="000000"/>
        </w:rPr>
        <w:t xml:space="preserve"> 
Қарыз қаражатын бөлу</w:t>
      </w:r>
    </w:p>
    <w:bookmarkEnd w:id="33"/>
    <w:bookmarkStart w:name="z63" w:id="34"/>
    <w:p>
      <w:pPr>
        <w:spacing w:after="0"/>
        <w:ind w:left="0"/>
        <w:jc w:val="left"/>
      </w:pPr>
      <w:r>
        <w:rPr>
          <w:rFonts w:ascii="Times New Roman"/>
          <w:b/>
          <w:i w:val="false"/>
          <w:color w:val="000000"/>
        </w:rPr>
        <w:t xml:space="preserve"> 
1-бөлім. Бөлу</w:t>
      </w:r>
    </w:p>
    <w:bookmarkEnd w:id="34"/>
    <w:p>
      <w:pPr>
        <w:spacing w:after="0"/>
        <w:ind w:left="0"/>
        <w:jc w:val="both"/>
      </w:pPr>
      <w:r>
        <w:rPr>
          <w:rFonts w:ascii="Times New Roman"/>
          <w:b w:val="false"/>
          <w:i w:val="false"/>
          <w:color w:val="000000"/>
          <w:sz w:val="28"/>
        </w:rPr>
        <w:t>Санаты                    Қарыз сомасын бөлу       Қаржыландырылатын</w:t>
      </w:r>
      <w:r>
        <w:br/>
      </w:r>
      <w:r>
        <w:rPr>
          <w:rFonts w:ascii="Times New Roman"/>
          <w:b w:val="false"/>
          <w:i w:val="false"/>
          <w:color w:val="000000"/>
          <w:sz w:val="28"/>
        </w:rPr>
        <w:t>
                       (миллион жапон йенасымен)     шығыстар %-бен</w:t>
      </w:r>
    </w:p>
    <w:p>
      <w:pPr>
        <w:spacing w:after="0"/>
        <w:ind w:left="0"/>
        <w:jc w:val="both"/>
      </w:pPr>
      <w:r>
        <w:rPr>
          <w:rFonts w:ascii="Times New Roman"/>
          <w:b w:val="false"/>
          <w:i w:val="false"/>
          <w:color w:val="000000"/>
          <w:sz w:val="28"/>
        </w:rPr>
        <w:t>(А) Құрылыс жұмыстары            6,058                     100%</w:t>
      </w:r>
      <w:r>
        <w:br/>
      </w:r>
      <w:r>
        <w:rPr>
          <w:rFonts w:ascii="Times New Roman"/>
          <w:b w:val="false"/>
          <w:i w:val="false"/>
          <w:color w:val="000000"/>
          <w:sz w:val="28"/>
        </w:rPr>
        <w:t>
(В) Көзделмеген шығыстар          303</w:t>
      </w:r>
      <w:r>
        <w:br/>
      </w:r>
      <w:r>
        <w:rPr>
          <w:rFonts w:ascii="Times New Roman"/>
          <w:b w:val="false"/>
          <w:i w:val="false"/>
          <w:color w:val="000000"/>
          <w:sz w:val="28"/>
        </w:rPr>
        <w:t>
(С) Қол жетпейтін теңгерім         0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Жалпы                       6,361</w:t>
      </w:r>
    </w:p>
    <w:p>
      <w:pPr>
        <w:spacing w:after="0"/>
        <w:ind w:left="0"/>
        <w:jc w:val="both"/>
      </w:pPr>
      <w:r>
        <w:rPr>
          <w:rFonts w:ascii="Times New Roman"/>
          <w:b w:val="false"/>
          <w:i w:val="false"/>
          <w:color w:val="000000"/>
          <w:sz w:val="28"/>
        </w:rPr>
        <w:t>      Ескертпе: Қаржыландыру үшін қолайсыз баптар төменде көрсетілген.</w:t>
      </w:r>
      <w:r>
        <w:br/>
      </w:r>
      <w:r>
        <w:rPr>
          <w:rFonts w:ascii="Times New Roman"/>
          <w:b w:val="false"/>
          <w:i w:val="false"/>
          <w:color w:val="000000"/>
          <w:sz w:val="28"/>
        </w:rPr>
        <w:t>
      (а) Жалпы әкімшілік шығыстар</w:t>
      </w:r>
      <w:r>
        <w:br/>
      </w:r>
      <w:r>
        <w:rPr>
          <w:rFonts w:ascii="Times New Roman"/>
          <w:b w:val="false"/>
          <w:i w:val="false"/>
          <w:color w:val="000000"/>
          <w:sz w:val="28"/>
        </w:rPr>
        <w:t>
      (b) Салықтар мен баждар</w:t>
      </w:r>
      <w:r>
        <w:br/>
      </w:r>
      <w:r>
        <w:rPr>
          <w:rFonts w:ascii="Times New Roman"/>
          <w:b w:val="false"/>
          <w:i w:val="false"/>
          <w:color w:val="000000"/>
          <w:sz w:val="28"/>
        </w:rPr>
        <w:t>
      (с) Жерді және өзге де жылжымайтын мүлікті сатып алу</w:t>
      </w:r>
      <w:r>
        <w:br/>
      </w:r>
      <w:r>
        <w:rPr>
          <w:rFonts w:ascii="Times New Roman"/>
          <w:b w:val="false"/>
          <w:i w:val="false"/>
          <w:color w:val="000000"/>
          <w:sz w:val="28"/>
        </w:rPr>
        <w:t>
      (d) Өтемақы</w:t>
      </w:r>
      <w:r>
        <w:br/>
      </w:r>
      <w:r>
        <w:rPr>
          <w:rFonts w:ascii="Times New Roman"/>
          <w:b w:val="false"/>
          <w:i w:val="false"/>
          <w:color w:val="000000"/>
          <w:sz w:val="28"/>
        </w:rPr>
        <w:t>
      (е) Жанама шығыстардың өзге баптары</w:t>
      </w:r>
    </w:p>
    <w:bookmarkStart w:name="z64" w:id="35"/>
    <w:p>
      <w:pPr>
        <w:spacing w:after="0"/>
        <w:ind w:left="0"/>
        <w:jc w:val="both"/>
      </w:pPr>
      <w:r>
        <w:rPr>
          <w:rFonts w:ascii="Times New Roman"/>
          <w:b w:val="false"/>
          <w:i w:val="false"/>
          <w:color w:val="000000"/>
          <w:sz w:val="28"/>
        </w:rPr>
        <w:t>
      (1) (А) санаттарының қандай да бірі бойынша төлемдерге қатысты төленетін сома, егер ЖХЫА мен Қарыз алушы арасында өзгеше келісілмесе, осы бөлімде көрсетілген тиісті санаттың пайызына көбейтілген қолайлы шығыстардан есептеледі.</w:t>
      </w:r>
    </w:p>
    <w:bookmarkEnd w:id="35"/>
    <w:bookmarkStart w:name="z65" w:id="36"/>
    <w:p>
      <w:pPr>
        <w:spacing w:after="0"/>
        <w:ind w:left="0"/>
        <w:jc w:val="left"/>
      </w:pPr>
      <w:r>
        <w:rPr>
          <w:rFonts w:ascii="Times New Roman"/>
          <w:b/>
          <w:i w:val="false"/>
          <w:color w:val="000000"/>
        </w:rPr>
        <w:t xml:space="preserve"> 
2-бөлім. Шығыстар сметасында өзгерістер кезінде</w:t>
      </w:r>
      <w:r>
        <w:br/>
      </w:r>
      <w:r>
        <w:rPr>
          <w:rFonts w:ascii="Times New Roman"/>
          <w:b/>
          <w:i w:val="false"/>
          <w:color w:val="000000"/>
        </w:rPr>
        <w:t>
қаражатты қайта бөлу</w:t>
      </w:r>
    </w:p>
    <w:bookmarkEnd w:id="36"/>
    <w:bookmarkStart w:name="z66" w:id="37"/>
    <w:p>
      <w:pPr>
        <w:spacing w:after="0"/>
        <w:ind w:left="0"/>
        <w:jc w:val="both"/>
      </w:pPr>
      <w:r>
        <w:rPr>
          <w:rFonts w:ascii="Times New Roman"/>
          <w:b w:val="false"/>
          <w:i w:val="false"/>
          <w:color w:val="000000"/>
          <w:sz w:val="28"/>
        </w:rPr>
        <w:t>
      (1) Егер шығыстар сметасында (А) санаттарының қандай да біріне енгізілген баптар бойынша ұлғайту жүргізілсе, онда, егер мұндай болса, қарыз қаражатынан қаржыландырылатын мұндай артудың бөлігіне тең соманы ЖХЫА Қарыз алушының сұрау салуы бойынша (С) санатын қоспағанда, ЖХЫА белгілейтін көзделмеген шығыстарға жататын талаптарды басқа санаттардағы баптар бойынша қатынаста ескере отырып, осы санатқа жатқызады.</w:t>
      </w:r>
      <w:r>
        <w:br/>
      </w:r>
      <w:r>
        <w:rPr>
          <w:rFonts w:ascii="Times New Roman"/>
          <w:b w:val="false"/>
          <w:i w:val="false"/>
          <w:color w:val="000000"/>
          <w:sz w:val="28"/>
        </w:rPr>
        <w:t>
</w:t>
      </w:r>
      <w:r>
        <w:rPr>
          <w:rFonts w:ascii="Times New Roman"/>
          <w:b w:val="false"/>
          <w:i w:val="false"/>
          <w:color w:val="000000"/>
          <w:sz w:val="28"/>
        </w:rPr>
        <w:t>
      (2) Егер шығыстар сметасында қандай да бір (А) және (В) санатына қосылған баптар бойынша кему болса, онда бұл жағдайда осындай, бірақ онда ол үшін қажеттілік жоқ санатқа арналған соманы ЖХЫА қарыз алушыға мұндай қайта бөлудің сұратылған күніне дейін кемінде отыз (30) күн бұрын сұрау салуы бойынша (С) санатына қайта бөлуі мүмкін. (С) санатының сомасы басқа санаттарға қайта бөлінбейді.</w:t>
      </w:r>
    </w:p>
    <w:bookmarkEnd w:id="37"/>
    <w:bookmarkStart w:name="z69" w:id="38"/>
    <w:p>
      <w:pPr>
        <w:spacing w:after="0"/>
        <w:ind w:left="0"/>
        <w:jc w:val="both"/>
      </w:pPr>
      <w:r>
        <w:rPr>
          <w:rFonts w:ascii="Times New Roman"/>
          <w:b w:val="false"/>
          <w:i w:val="false"/>
          <w:color w:val="000000"/>
          <w:sz w:val="28"/>
        </w:rPr>
        <w:t>
3-қосымша</w:t>
      </w:r>
    </w:p>
    <w:bookmarkEnd w:id="38"/>
    <w:bookmarkStart w:name="z68" w:id="39"/>
    <w:p>
      <w:pPr>
        <w:spacing w:after="0"/>
        <w:ind w:left="0"/>
        <w:jc w:val="left"/>
      </w:pPr>
      <w:r>
        <w:rPr>
          <w:rFonts w:ascii="Times New Roman"/>
          <w:b/>
          <w:i w:val="false"/>
          <w:color w:val="000000"/>
        </w:rPr>
        <w:t xml:space="preserve"> 
Қарызды өтеу кестесі</w:t>
      </w:r>
    </w:p>
    <w:bookmarkEnd w:id="39"/>
    <w:bookmarkStart w:name="z74" w:id="40"/>
    <w:p>
      <w:pPr>
        <w:spacing w:after="0"/>
        <w:ind w:left="0"/>
        <w:jc w:val="both"/>
      </w:pPr>
      <w:r>
        <w:rPr>
          <w:rFonts w:ascii="Times New Roman"/>
          <w:b w:val="false"/>
          <w:i w:val="false"/>
          <w:color w:val="000000"/>
          <w:sz w:val="28"/>
        </w:rPr>
        <w:t>
      Шартты мерзім                               Сомасы</w:t>
      </w:r>
      <w:r>
        <w:br/>
      </w:r>
      <w:r>
        <w:rPr>
          <w:rFonts w:ascii="Times New Roman"/>
          <w:b w:val="false"/>
          <w:i w:val="false"/>
          <w:color w:val="000000"/>
          <w:sz w:val="28"/>
        </w:rPr>
        <w:t>
                                             (жапон йенасымен)</w:t>
      </w:r>
    </w:p>
    <w:bookmarkEnd w:id="40"/>
    <w:p>
      <w:pPr>
        <w:spacing w:after="0"/>
        <w:ind w:left="0"/>
        <w:jc w:val="both"/>
      </w:pPr>
      <w:r>
        <w:rPr>
          <w:rFonts w:ascii="Times New Roman"/>
          <w:b w:val="false"/>
          <w:i w:val="false"/>
          <w:color w:val="000000"/>
          <w:sz w:val="28"/>
        </w:rPr>
        <w:t>      20 сәуір, 2017                            171,952,000</w:t>
      </w:r>
    </w:p>
    <w:p>
      <w:pPr>
        <w:spacing w:after="0"/>
        <w:ind w:left="0"/>
        <w:jc w:val="both"/>
      </w:pPr>
      <w:r>
        <w:rPr>
          <w:rFonts w:ascii="Times New Roman"/>
          <w:b w:val="false"/>
          <w:i w:val="false"/>
          <w:color w:val="000000"/>
          <w:sz w:val="28"/>
        </w:rPr>
        <w:t>      Әрбір жылдың 20 сәуірі мен 20 қазанында</w:t>
      </w:r>
      <w:r>
        <w:br/>
      </w:r>
      <w:r>
        <w:rPr>
          <w:rFonts w:ascii="Times New Roman"/>
          <w:b w:val="false"/>
          <w:i w:val="false"/>
          <w:color w:val="000000"/>
          <w:sz w:val="28"/>
        </w:rPr>
        <w:t>
      2017 жылғы 20 қазаннан бастап</w:t>
      </w:r>
      <w:r>
        <w:br/>
      </w:r>
      <w:r>
        <w:rPr>
          <w:rFonts w:ascii="Times New Roman"/>
          <w:b w:val="false"/>
          <w:i w:val="false"/>
          <w:color w:val="000000"/>
          <w:sz w:val="28"/>
        </w:rPr>
        <w:t>
      2035 жылғы 20 сәуірді қоса алғанда        171,918,000</w:t>
      </w:r>
    </w:p>
    <w:bookmarkStart w:name="z70" w:id="41"/>
    <w:p>
      <w:pPr>
        <w:spacing w:after="0"/>
        <w:ind w:left="0"/>
        <w:jc w:val="both"/>
      </w:pPr>
      <w:r>
        <w:rPr>
          <w:rFonts w:ascii="Times New Roman"/>
          <w:b w:val="false"/>
          <w:i w:val="false"/>
          <w:color w:val="000000"/>
          <w:sz w:val="28"/>
        </w:rPr>
        <w:t>
4-қосымша</w:t>
      </w:r>
    </w:p>
    <w:bookmarkEnd w:id="41"/>
    <w:bookmarkStart w:name="z71" w:id="42"/>
    <w:p>
      <w:pPr>
        <w:spacing w:after="0"/>
        <w:ind w:left="0"/>
        <w:jc w:val="left"/>
      </w:pPr>
      <w:r>
        <w:rPr>
          <w:rFonts w:ascii="Times New Roman"/>
          <w:b/>
          <w:i w:val="false"/>
          <w:color w:val="000000"/>
        </w:rPr>
        <w:t xml:space="preserve"> 
Сатып алу рәсімі</w:t>
      </w:r>
    </w:p>
    <w:bookmarkEnd w:id="42"/>
    <w:bookmarkStart w:name="z72" w:id="43"/>
    <w:p>
      <w:pPr>
        <w:spacing w:after="0"/>
        <w:ind w:left="0"/>
        <w:jc w:val="left"/>
      </w:pPr>
      <w:r>
        <w:rPr>
          <w:rFonts w:ascii="Times New Roman"/>
          <w:b/>
          <w:i w:val="false"/>
          <w:color w:val="000000"/>
        </w:rPr>
        <w:t xml:space="preserve"> 
1-бөлім. Қарыз бойынша сатып алу кезінде қолданылатын қағида</w:t>
      </w:r>
    </w:p>
    <w:bookmarkEnd w:id="43"/>
    <w:bookmarkStart w:name="z73" w:id="44"/>
    <w:p>
      <w:pPr>
        <w:spacing w:after="0"/>
        <w:ind w:left="0"/>
        <w:jc w:val="both"/>
      </w:pPr>
      <w:r>
        <w:rPr>
          <w:rFonts w:ascii="Times New Roman"/>
          <w:b w:val="false"/>
          <w:i w:val="false"/>
          <w:color w:val="000000"/>
          <w:sz w:val="28"/>
        </w:rPr>
        <w:t>
      Қарыз қаражатынан қаржыландырылатын тауарлар мен қызметтерді сатып алу 2007 жылғы 26 қыркүйектегі «Азия Даму Банкі мен Жапония Халықаралық Ынтымақтастық Банкі (қазіргі кезде - ЖХЫА) арасындағы АДБ (СУСФ) бірлесіп қаржыландырудың жеделдетілген схемасын іске асыру жөніндегі негіздемелік келісімге» сәйкес жүргізіледі.</w:t>
      </w:r>
    </w:p>
    <w:bookmarkEnd w:id="44"/>
    <w:bookmarkStart w:name="z75" w:id="45"/>
    <w:p>
      <w:pPr>
        <w:spacing w:after="0"/>
        <w:ind w:left="0"/>
        <w:jc w:val="left"/>
      </w:pPr>
      <w:r>
        <w:rPr>
          <w:rFonts w:ascii="Times New Roman"/>
          <w:b/>
          <w:i w:val="false"/>
          <w:color w:val="000000"/>
        </w:rPr>
        <w:t xml:space="preserve"> 
2-бөлім. Қолайлы елдер - алу көздері</w:t>
      </w:r>
    </w:p>
    <w:bookmarkEnd w:id="45"/>
    <w:bookmarkStart w:name="z77" w:id="46"/>
    <w:p>
      <w:pPr>
        <w:spacing w:after="0"/>
        <w:ind w:left="0"/>
        <w:jc w:val="both"/>
      </w:pPr>
      <w:r>
        <w:rPr>
          <w:rFonts w:ascii="Times New Roman"/>
          <w:b w:val="false"/>
          <w:i w:val="false"/>
          <w:color w:val="000000"/>
          <w:sz w:val="28"/>
        </w:rPr>
        <w:t>
      Қарыз қаражатынан қаржыландырылатын барлық тауарлар мен қызметтерді сатып алу үшін қолайлы ел (-дер) - алу көзі (-дері) АДБ-ға қатысушы және мүше елдер болып табылады.</w:t>
      </w:r>
    </w:p>
    <w:bookmarkEnd w:id="46"/>
    <w:bookmarkStart w:name="z76" w:id="47"/>
    <w:p>
      <w:pPr>
        <w:spacing w:after="0"/>
        <w:ind w:left="0"/>
        <w:jc w:val="left"/>
      </w:pPr>
      <w:r>
        <w:rPr>
          <w:rFonts w:ascii="Times New Roman"/>
          <w:b/>
          <w:i w:val="false"/>
          <w:color w:val="000000"/>
        </w:rPr>
        <w:t xml:space="preserve"> 
3-бөлім. Тауарлар мен қызметтерді сатып алуға байланысты</w:t>
      </w:r>
      <w:r>
        <w:br/>
      </w:r>
      <w:r>
        <w:rPr>
          <w:rFonts w:ascii="Times New Roman"/>
          <w:b/>
          <w:i w:val="false"/>
          <w:color w:val="000000"/>
        </w:rPr>
        <w:t>
шешімдерді ЖХЫА-ның қарауы</w:t>
      </w:r>
    </w:p>
    <w:bookmarkEnd w:id="47"/>
    <w:bookmarkStart w:name="z78" w:id="48"/>
    <w:p>
      <w:pPr>
        <w:spacing w:after="0"/>
        <w:ind w:left="0"/>
        <w:jc w:val="both"/>
      </w:pPr>
      <w:r>
        <w:rPr>
          <w:rFonts w:ascii="Times New Roman"/>
          <w:b w:val="false"/>
          <w:i w:val="false"/>
          <w:color w:val="000000"/>
          <w:sz w:val="28"/>
        </w:rPr>
        <w:t>
      Қарыз алушы АДБ-ға «КЕЛІСІМШАРТТЫ ҚАРАУҒА АРНАЛҒАН СҰРАУ САЛУДЫ» (төменде қоса берілген № 1 үлгіге сәйкес) ұсынады. Келісімшарттың бір көшірмесі мен келісімшарттың жиынтық кестесі «КЕЛІСІМШАРТТЫ ҚАРАУҒА АРНАЛҒАН СҰРАУ САЛУҒА» қоса берілуі тиіс. АДБ осы құжаттарды қарайды және оларды ілеспе құжаттармен ЖХЫА-ға бекітуге жібереді.</w:t>
      </w:r>
    </w:p>
    <w:bookmarkEnd w:id="48"/>
    <w:bookmarkStart w:name="z79" w:id="49"/>
    <w:p>
      <w:pPr>
        <w:spacing w:after="0"/>
        <w:ind w:left="0"/>
        <w:jc w:val="both"/>
      </w:pPr>
      <w:r>
        <w:rPr>
          <w:rFonts w:ascii="Times New Roman"/>
          <w:b w:val="false"/>
          <w:i w:val="false"/>
          <w:color w:val="000000"/>
          <w:sz w:val="28"/>
        </w:rPr>
        <w:t>
№ 1 нысан</w:t>
      </w:r>
    </w:p>
    <w:bookmarkEnd w:id="49"/>
    <w:bookmarkStart w:name="z80" w:id="50"/>
    <w:p>
      <w:pPr>
        <w:spacing w:after="0"/>
        <w:ind w:left="0"/>
        <w:jc w:val="left"/>
      </w:pPr>
      <w:r>
        <w:rPr>
          <w:rFonts w:ascii="Times New Roman"/>
          <w:b/>
          <w:i w:val="false"/>
          <w:color w:val="000000"/>
        </w:rPr>
        <w:t xml:space="preserve"> 
ҚАРЫЗ АЛУШЫНЫҢ ФИРМАЛЫҚ БЛАНКІСІ</w:t>
      </w:r>
    </w:p>
    <w:bookmarkEnd w:id="50"/>
    <w:p>
      <w:pPr>
        <w:spacing w:after="0"/>
        <w:ind w:left="0"/>
        <w:jc w:val="both"/>
      </w:pPr>
      <w:r>
        <w:rPr>
          <w:rFonts w:ascii="Times New Roman"/>
          <w:b w:val="false"/>
          <w:i w:val="false"/>
          <w:color w:val="000000"/>
          <w:sz w:val="28"/>
        </w:rPr>
        <w:t xml:space="preserve">Күні:              </w:t>
      </w:r>
      <w:r>
        <w:br/>
      </w:r>
      <w:r>
        <w:rPr>
          <w:rFonts w:ascii="Times New Roman"/>
          <w:b w:val="false"/>
          <w:i w:val="false"/>
          <w:color w:val="000000"/>
          <w:sz w:val="28"/>
        </w:rPr>
        <w:t>
Сілтеме үшін нөмір:</w:t>
      </w:r>
    </w:p>
    <w:p>
      <w:pPr>
        <w:spacing w:after="0"/>
        <w:ind w:left="0"/>
        <w:jc w:val="both"/>
      </w:pPr>
      <w:r>
        <w:rPr>
          <w:rFonts w:ascii="Times New Roman"/>
          <w:b w:val="false"/>
          <w:i w:val="false"/>
          <w:color w:val="000000"/>
          <w:sz w:val="28"/>
        </w:rPr>
        <w:t>      Азия Даму Банкі</w:t>
      </w:r>
      <w:r>
        <w:br/>
      </w: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АДБ-ның тиісті персоналының назарына</w:t>
      </w:r>
    </w:p>
    <w:p>
      <w:pPr>
        <w:spacing w:after="0"/>
        <w:ind w:left="0"/>
        <w:jc w:val="both"/>
      </w:pPr>
      <w:r>
        <w:rPr>
          <w:rFonts w:ascii="Times New Roman"/>
          <w:b w:val="false"/>
          <w:i w:val="false"/>
          <w:color w:val="000000"/>
          <w:sz w:val="28"/>
        </w:rPr>
        <w:t>      Құрметті Ханымдар/Мырзалар:</w:t>
      </w:r>
    </w:p>
    <w:p>
      <w:pPr>
        <w:spacing w:after="0"/>
        <w:ind w:left="0"/>
        <w:jc w:val="both"/>
      </w:pPr>
      <w:r>
        <w:rPr>
          <w:rFonts w:ascii="Times New Roman"/>
          <w:b w:val="false"/>
          <w:i w:val="false"/>
          <w:color w:val="000000"/>
          <w:sz w:val="28"/>
        </w:rPr>
        <w:t>      КЕЛІСІМШАРТТЫ ҚАРАУҒА АРНАЛҒАН СҰРАУ САЛУ</w:t>
      </w:r>
    </w:p>
    <w:p>
      <w:pPr>
        <w:spacing w:after="0"/>
        <w:ind w:left="0"/>
        <w:jc w:val="both"/>
      </w:pPr>
      <w:r>
        <w:rPr>
          <w:rFonts w:ascii="Times New Roman"/>
          <w:b w:val="false"/>
          <w:i w:val="false"/>
          <w:color w:val="000000"/>
          <w:sz w:val="28"/>
        </w:rPr>
        <w:t>      ЖХЫА-ның 2010 жылғы 23 тамыздағы № КАZ-Р6 Қарыз туралы келісімінің тиісті ережелеріне сәйкес біз осымен Сіздердің қарауларыңызға осы Келісімге қоса берілетін Келісімшарттың расталған көшірмесін ұсынамыз. Келісімшарт туралы деректер төменде келтірілген:</w:t>
      </w:r>
    </w:p>
    <w:p>
      <w:pPr>
        <w:spacing w:after="0"/>
        <w:ind w:left="0"/>
        <w:jc w:val="both"/>
      </w:pPr>
      <w:r>
        <w:rPr>
          <w:rFonts w:ascii="Times New Roman"/>
          <w:b w:val="false"/>
          <w:i w:val="false"/>
          <w:color w:val="000000"/>
          <w:sz w:val="28"/>
        </w:rPr>
        <w:t>      1. Келісімшарттың нөмірі мен күні______________________________</w:t>
      </w:r>
      <w:r>
        <w:br/>
      </w:r>
      <w:r>
        <w:rPr>
          <w:rFonts w:ascii="Times New Roman"/>
          <w:b w:val="false"/>
          <w:i w:val="false"/>
          <w:color w:val="000000"/>
          <w:sz w:val="28"/>
        </w:rPr>
        <w:t>
      2. Өнім берушінің атауы мен азаматтығы_________________________</w:t>
      </w:r>
      <w:r>
        <w:br/>
      </w:r>
      <w:r>
        <w:rPr>
          <w:rFonts w:ascii="Times New Roman"/>
          <w:b w:val="false"/>
          <w:i w:val="false"/>
          <w:color w:val="000000"/>
          <w:sz w:val="28"/>
        </w:rPr>
        <w:t>
      3. Сатып алудың атауы__________________________________________</w:t>
      </w:r>
      <w:r>
        <w:br/>
      </w:r>
      <w:r>
        <w:rPr>
          <w:rFonts w:ascii="Times New Roman"/>
          <w:b w:val="false"/>
          <w:i w:val="false"/>
          <w:color w:val="000000"/>
          <w:sz w:val="28"/>
        </w:rPr>
        <w:t>
      4. Келісімшарттың бағасы_______________________________________</w:t>
      </w:r>
      <w:r>
        <w:br/>
      </w:r>
      <w:r>
        <w:rPr>
          <w:rFonts w:ascii="Times New Roman"/>
          <w:b w:val="false"/>
          <w:i w:val="false"/>
          <w:color w:val="000000"/>
          <w:sz w:val="28"/>
        </w:rPr>
        <w:t>
      5. Мыналар үшін қолданылатын қаржыландыру сомасы_______________</w:t>
      </w:r>
      <w:r>
        <w:br/>
      </w:r>
      <w:r>
        <w:rPr>
          <w:rFonts w:ascii="Times New Roman"/>
          <w:b w:val="false"/>
          <w:i w:val="false"/>
          <w:color w:val="000000"/>
          <w:sz w:val="28"/>
        </w:rPr>
        <w:t>
      6. Тауарлардың сипаты мен шығу тегі____________________________</w:t>
      </w:r>
    </w:p>
    <w:p>
      <w:pPr>
        <w:spacing w:after="0"/>
        <w:ind w:left="0"/>
        <w:jc w:val="both"/>
      </w:pPr>
      <w:r>
        <w:rPr>
          <w:rFonts w:ascii="Times New Roman"/>
          <w:b w:val="false"/>
          <w:i w:val="false"/>
          <w:color w:val="000000"/>
          <w:sz w:val="28"/>
        </w:rPr>
        <w:t>      Егер Сіздер бізге мақұлдау хатын жіберу жолымен бізді Келісімшартты келісу туралы хабардар етсеңіздер, ризашылығымызды білдіреміз.</w:t>
      </w:r>
    </w:p>
    <w:p>
      <w:pPr>
        <w:spacing w:after="0"/>
        <w:ind w:left="0"/>
        <w:jc w:val="both"/>
      </w:pPr>
      <w:r>
        <w:rPr>
          <w:rFonts w:ascii="Times New Roman"/>
          <w:b w:val="false"/>
          <w:i w:val="false"/>
          <w:color w:val="000000"/>
          <w:sz w:val="28"/>
        </w:rPr>
        <w:t>Құрметпен,</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(Қарыз алушы тарапынан құжаттарға қол қоюға</w:t>
      </w:r>
      <w:r>
        <w:br/>
      </w:r>
      <w:r>
        <w:rPr>
          <w:rFonts w:ascii="Times New Roman"/>
          <w:b w:val="false"/>
          <w:i w:val="false"/>
          <w:color w:val="000000"/>
          <w:sz w:val="28"/>
        </w:rPr>
        <w:t>
      уәкілетті ресми тұлғаның қолы)</w:t>
      </w:r>
    </w:p>
    <w:bookmarkStart w:name="z81" w:id="51"/>
    <w:p>
      <w:pPr>
        <w:spacing w:after="0"/>
        <w:ind w:left="0"/>
        <w:jc w:val="both"/>
      </w:pPr>
      <w:r>
        <w:rPr>
          <w:rFonts w:ascii="Times New Roman"/>
          <w:b w:val="false"/>
          <w:i w:val="false"/>
          <w:color w:val="000000"/>
          <w:sz w:val="28"/>
        </w:rPr>
        <w:t>
5-қосымша</w:t>
      </w:r>
    </w:p>
    <w:bookmarkEnd w:id="51"/>
    <w:bookmarkStart w:name="z82" w:id="52"/>
    <w:p>
      <w:pPr>
        <w:spacing w:after="0"/>
        <w:ind w:left="0"/>
        <w:jc w:val="left"/>
      </w:pPr>
      <w:r>
        <w:rPr>
          <w:rFonts w:ascii="Times New Roman"/>
          <w:b/>
          <w:i w:val="false"/>
          <w:color w:val="000000"/>
        </w:rPr>
        <w:t xml:space="preserve"> 
Міндеттемелерге байланысты рәсім</w:t>
      </w:r>
    </w:p>
    <w:bookmarkEnd w:id="52"/>
    <w:bookmarkStart w:name="z83" w:id="53"/>
    <w:p>
      <w:pPr>
        <w:spacing w:after="0"/>
        <w:ind w:left="0"/>
        <w:jc w:val="both"/>
      </w:pPr>
      <w:r>
        <w:rPr>
          <w:rFonts w:ascii="Times New Roman"/>
          <w:b w:val="false"/>
          <w:i w:val="false"/>
          <w:color w:val="000000"/>
          <w:sz w:val="28"/>
        </w:rPr>
        <w:t>
      2008 жылғы қазанмен белгіленген ОDА (ДРК) қарыздары бойынша міндеттемелерге (енгізілген өзгерістерімен) байланысты рәсім (бұдан әрі «міндеттемелерге байланысты рәсім» деп аталатын) осы Келісімге 2-қосымшаның </w:t>
      </w:r>
      <w:r>
        <w:rPr>
          <w:rFonts w:ascii="Times New Roman"/>
          <w:b w:val="false"/>
          <w:i w:val="false"/>
          <w:color w:val="000000"/>
          <w:sz w:val="28"/>
        </w:rPr>
        <w:t>1-бөлімінде</w:t>
      </w:r>
      <w:r>
        <w:rPr>
          <w:rFonts w:ascii="Times New Roman"/>
          <w:b w:val="false"/>
          <w:i w:val="false"/>
          <w:color w:val="000000"/>
          <w:sz w:val="28"/>
        </w:rPr>
        <w:t xml:space="preserve"> көрсетілгендей Қолайлы елдің (-дердің) - алу көзінің (-дерінің) Өнім берушісінен (-лерінен) тауарлар мен қызметтерді сатып алуға (А) санатына бөлінген қарыз қаражаты төленген жағдайда, Қазақстан Республикасының валютасынан ерекше халықаралық нарықтық валютада көрсетілген келісімшарттың бөлігіне қатысты тиісті өзгерістермен қолданылады.</w:t>
      </w:r>
      <w:r>
        <w:br/>
      </w:r>
      <w:r>
        <w:rPr>
          <w:rFonts w:ascii="Times New Roman"/>
          <w:b w:val="false"/>
          <w:i w:val="false"/>
          <w:color w:val="000000"/>
          <w:sz w:val="28"/>
        </w:rPr>
        <w:t>
</w:t>
      </w:r>
      <w:r>
        <w:rPr>
          <w:rFonts w:ascii="Times New Roman"/>
          <w:b w:val="false"/>
          <w:i w:val="false"/>
          <w:color w:val="000000"/>
          <w:sz w:val="28"/>
        </w:rPr>
        <w:t>
      1. «Міндеттемелерге байланысты рәсім» деген 1. (3) бөлімге қатысты Токио-Митсубиши UҒJ Лтд Банкі, Токио Жапония Банкі мен Эмиссия Банкі болып табылады.</w:t>
      </w:r>
    </w:p>
    <w:bookmarkEnd w:id="53"/>
    <w:bookmarkStart w:name="z85" w:id="54"/>
    <w:p>
      <w:pPr>
        <w:spacing w:after="0"/>
        <w:ind w:left="0"/>
        <w:jc w:val="both"/>
      </w:pPr>
      <w:r>
        <w:rPr>
          <w:rFonts w:ascii="Times New Roman"/>
          <w:b w:val="false"/>
          <w:i w:val="false"/>
          <w:color w:val="000000"/>
          <w:sz w:val="28"/>
        </w:rPr>
        <w:t>
6-қосымша</w:t>
      </w:r>
    </w:p>
    <w:bookmarkEnd w:id="54"/>
    <w:bookmarkStart w:name="z86" w:id="55"/>
    <w:p>
      <w:pPr>
        <w:spacing w:after="0"/>
        <w:ind w:left="0"/>
        <w:jc w:val="left"/>
      </w:pPr>
      <w:r>
        <w:rPr>
          <w:rFonts w:ascii="Times New Roman"/>
          <w:b/>
          <w:i w:val="false"/>
          <w:color w:val="000000"/>
        </w:rPr>
        <w:t xml:space="preserve"> 
Аударым рәсімі</w:t>
      </w:r>
    </w:p>
    <w:bookmarkEnd w:id="55"/>
    <w:bookmarkStart w:name="z87" w:id="56"/>
    <w:p>
      <w:pPr>
        <w:spacing w:after="0"/>
        <w:ind w:left="0"/>
        <w:jc w:val="both"/>
      </w:pPr>
      <w:r>
        <w:rPr>
          <w:rFonts w:ascii="Times New Roman"/>
          <w:b w:val="false"/>
          <w:i w:val="false"/>
          <w:color w:val="000000"/>
          <w:sz w:val="28"/>
        </w:rPr>
        <w:t>
      Төменде 2 типте көрсетілген аударым рәсімі Қолайлы елдің (-дердің) Өнім берушісіне (-леріне) төлемдерді жүргізуі үшін Қарыз туралы келісімге қоса берілген 2-қосымшаның </w:t>
      </w:r>
      <w:r>
        <w:rPr>
          <w:rFonts w:ascii="Times New Roman"/>
          <w:b w:val="false"/>
          <w:i w:val="false"/>
          <w:color w:val="000000"/>
          <w:sz w:val="28"/>
        </w:rPr>
        <w:t>1-бөлімінде</w:t>
      </w:r>
      <w:r>
        <w:rPr>
          <w:rFonts w:ascii="Times New Roman"/>
          <w:b w:val="false"/>
          <w:i w:val="false"/>
          <w:color w:val="000000"/>
          <w:sz w:val="28"/>
        </w:rPr>
        <w:t xml:space="preserve"> белгіленгендей, (А) санатына бөлінген Қарыз қаражатын төлеу үшін қолданылуы мүмкін.</w:t>
      </w:r>
      <w:r>
        <w:br/>
      </w:r>
      <w:r>
        <w:rPr>
          <w:rFonts w:ascii="Times New Roman"/>
          <w:b w:val="false"/>
          <w:i w:val="false"/>
          <w:color w:val="000000"/>
          <w:sz w:val="28"/>
        </w:rPr>
        <w:t>
      Токио-Митсубиши UFJ, Лтд, Токио, Жапония (бұдан әрі - «Төлеуші Банк») банкі осы қосымшаның қандай да бір жерінде көрсетілген валюта айырбастаумен айналысатын Токиода тағайындалған шетелдік банк болып табылады.</w:t>
      </w:r>
      <w:r>
        <w:br/>
      </w:r>
      <w:r>
        <w:rPr>
          <w:rFonts w:ascii="Times New Roman"/>
          <w:b w:val="false"/>
          <w:i w:val="false"/>
          <w:color w:val="000000"/>
          <w:sz w:val="28"/>
        </w:rPr>
        <w:t>
      Қазақстан Республикасының Қаржы министрлігі ұсынған банк (бұдан әрі - «Банк-Агент») осы қосымшада көрсетілген валюта айырбастаумен айналысатын Қарыз алушының елінде тағайындалған шетелдік банк болып табылады. Қарыз туралы келісімге дереу қол қойылғаннан кейін Қарыз алушы Банк-Агентті тағайындайды және ЖХЫА-ға осындай Банк-Агенттің атауы туралы хабарламаны кідіріссіз жібереді.</w:t>
      </w:r>
      <w:r>
        <w:br/>
      </w:r>
      <w:r>
        <w:rPr>
          <w:rFonts w:ascii="Times New Roman"/>
          <w:b w:val="false"/>
          <w:i w:val="false"/>
          <w:color w:val="000000"/>
          <w:sz w:val="28"/>
        </w:rPr>
        <w:t>
      А типі: Егер Өнім беруші (-лерге) іс жүзіндегі төлемдер үшін пайдаланылатын валюта Қазақстан Республикасының валютасын қоспай, ЖХЫА үшін қолайлы халықаралық нарық валютасы болып табылған жағдайда.</w:t>
      </w:r>
      <w:r>
        <w:br/>
      </w:r>
      <w:r>
        <w:rPr>
          <w:rFonts w:ascii="Times New Roman"/>
          <w:b w:val="false"/>
          <w:i w:val="false"/>
          <w:color w:val="000000"/>
          <w:sz w:val="28"/>
        </w:rPr>
        <w:t>
</w:t>
      </w:r>
      <w:r>
        <w:rPr>
          <w:rFonts w:ascii="Times New Roman"/>
          <w:b w:val="false"/>
          <w:i w:val="false"/>
          <w:color w:val="000000"/>
          <w:sz w:val="28"/>
        </w:rPr>
        <w:t>
      1. Ақы төлеуге сұрау салу</w:t>
      </w:r>
      <w:r>
        <w:br/>
      </w:r>
      <w:r>
        <w:rPr>
          <w:rFonts w:ascii="Times New Roman"/>
          <w:b w:val="false"/>
          <w:i w:val="false"/>
          <w:color w:val="000000"/>
          <w:sz w:val="28"/>
        </w:rPr>
        <w:t>
</w:t>
      </w:r>
      <w:r>
        <w:rPr>
          <w:rFonts w:ascii="Times New Roman"/>
          <w:b w:val="false"/>
          <w:i w:val="false"/>
          <w:color w:val="000000"/>
          <w:sz w:val="28"/>
        </w:rPr>
        <w:t>
      (1) Егер Қарыз алушы Өнім берушіден (-лерден) Ақы төлеуге арналған өтінім алса (қоса берілген Төлемге арналған өтінім үлгісіне сәйкес), Қарыз алушы Келісімге қоса берілген ТRҒ Нысанға сәйкес ЖХЫА-ға Ақы төлеуге сұрау салу жолымен Өнім берушінің (лердің) іс жүзінде сұраған сомасынан аспайтын сомаға ақы төлеу жүргізуге АДБ арқылы ЖХЫА-ға сұрау салуды жібереді. Әрбір сұрау салу мынадай құжаттармен бірге жүруі тиіс.</w:t>
      </w:r>
      <w:r>
        <w:br/>
      </w:r>
      <w:r>
        <w:rPr>
          <w:rFonts w:ascii="Times New Roman"/>
          <w:b w:val="false"/>
          <w:i w:val="false"/>
          <w:color w:val="000000"/>
          <w:sz w:val="28"/>
        </w:rPr>
        <w:t>
      (а) АДБ-мен келісілген нысанда ЖХЫА атына жіберілген Ақы төлеуге сұрау салудың түпнұсқасы</w:t>
      </w:r>
      <w:r>
        <w:br/>
      </w:r>
      <w:r>
        <w:rPr>
          <w:rFonts w:ascii="Times New Roman"/>
          <w:b w:val="false"/>
          <w:i w:val="false"/>
          <w:color w:val="000000"/>
          <w:sz w:val="28"/>
        </w:rPr>
        <w:t>
      (b) Қоса берілген ТRҒ нысанына сәйкес төлемдердің жиынтық кестесі</w:t>
      </w:r>
      <w:r>
        <w:br/>
      </w:r>
      <w:r>
        <w:rPr>
          <w:rFonts w:ascii="Times New Roman"/>
          <w:b w:val="false"/>
          <w:i w:val="false"/>
          <w:color w:val="000000"/>
          <w:sz w:val="28"/>
        </w:rPr>
        <w:t>
      (с) JICА-ІҒТ-А үлгісіне сәйкес Төлеуші Банктің атына жіберілген А типтегі Аударым жөніндегі нұсқаулықтың көшірмесі</w:t>
      </w:r>
      <w:r>
        <w:br/>
      </w:r>
      <w:r>
        <w:rPr>
          <w:rFonts w:ascii="Times New Roman"/>
          <w:b w:val="false"/>
          <w:i w:val="false"/>
          <w:color w:val="000000"/>
          <w:sz w:val="28"/>
        </w:rPr>
        <w:t>
      (d) Өнім берушіге (-лерге) төленетін соманы растайтын Ақы төлеуге арналған өтінім.</w:t>
      </w:r>
      <w:r>
        <w:br/>
      </w:r>
      <w:r>
        <w:rPr>
          <w:rFonts w:ascii="Times New Roman"/>
          <w:b w:val="false"/>
          <w:i w:val="false"/>
          <w:color w:val="000000"/>
          <w:sz w:val="28"/>
        </w:rPr>
        <w:t>
</w:t>
      </w:r>
      <w:r>
        <w:rPr>
          <w:rFonts w:ascii="Times New Roman"/>
          <w:b w:val="false"/>
          <w:i w:val="false"/>
          <w:color w:val="000000"/>
          <w:sz w:val="28"/>
        </w:rPr>
        <w:t>
      (2) Бір мезгілде Қарыз алушы жоғарыда 1.(1) тармақта көрсетілген құжаттарды жібереді.</w:t>
      </w:r>
      <w:r>
        <w:br/>
      </w:r>
      <w:r>
        <w:rPr>
          <w:rFonts w:ascii="Times New Roman"/>
          <w:b w:val="false"/>
          <w:i w:val="false"/>
          <w:color w:val="000000"/>
          <w:sz w:val="28"/>
        </w:rPr>
        <w:t>
      Қарыз алушы мынадай құжаттарды тікелей ЖХЫА-ға жіберуі тиіс:</w:t>
      </w:r>
      <w:r>
        <w:br/>
      </w:r>
      <w:r>
        <w:rPr>
          <w:rFonts w:ascii="Times New Roman"/>
          <w:b w:val="false"/>
          <w:i w:val="false"/>
          <w:color w:val="000000"/>
          <w:sz w:val="28"/>
        </w:rPr>
        <w:t>
      (а) ЖХЫА-ның атына жіберілген Ақы төлеуге сұрау салудың көшірмесі</w:t>
      </w:r>
      <w:r>
        <w:br/>
      </w:r>
      <w:r>
        <w:rPr>
          <w:rFonts w:ascii="Times New Roman"/>
          <w:b w:val="false"/>
          <w:i w:val="false"/>
          <w:color w:val="000000"/>
          <w:sz w:val="28"/>
        </w:rPr>
        <w:t>
      (b) АДБ-ға жіберілген Төлемдердің жиынтық кестесінің көшірмесі</w:t>
      </w:r>
      <w:r>
        <w:br/>
      </w:r>
      <w:r>
        <w:rPr>
          <w:rFonts w:ascii="Times New Roman"/>
          <w:b w:val="false"/>
          <w:i w:val="false"/>
          <w:color w:val="000000"/>
          <w:sz w:val="28"/>
        </w:rPr>
        <w:t>
      (с) Төлеуші Банкке жіберілген А типтегі аударым жөніндегі нұсқаулықтың көшірмесі</w:t>
      </w:r>
      <w:r>
        <w:br/>
      </w:r>
      <w:r>
        <w:rPr>
          <w:rFonts w:ascii="Times New Roman"/>
          <w:b w:val="false"/>
          <w:i w:val="false"/>
          <w:color w:val="000000"/>
          <w:sz w:val="28"/>
        </w:rPr>
        <w:t>
      (d) Өнім берушіге (-лерге) төленетін соманы растайтын Ақы төлеуге өтінімнің көшірмесі</w:t>
      </w:r>
      <w:r>
        <w:br/>
      </w:r>
      <w:r>
        <w:rPr>
          <w:rFonts w:ascii="Times New Roman"/>
          <w:b w:val="false"/>
          <w:i w:val="false"/>
          <w:color w:val="000000"/>
          <w:sz w:val="28"/>
        </w:rPr>
        <w:t>
      (е) АДБ-ға жөнелтілген әрбір төлемді және оның пайдаланылуын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(3) Ақы төлеуге сұрау салуда көрсетілген сома Өнім берушімен (-лермен) келісілгендей, ЖХЫА үшін қолайлы халықаралық нарықтық валютада болуы тиіс.</w:t>
      </w:r>
      <w:r>
        <w:br/>
      </w:r>
      <w:r>
        <w:rPr>
          <w:rFonts w:ascii="Times New Roman"/>
          <w:b w:val="false"/>
          <w:i w:val="false"/>
          <w:color w:val="000000"/>
          <w:sz w:val="28"/>
        </w:rPr>
        <w:t>
</w:t>
      </w:r>
      <w:r>
        <w:rPr>
          <w:rFonts w:ascii="Times New Roman"/>
          <w:b w:val="false"/>
          <w:i w:val="false"/>
          <w:color w:val="000000"/>
          <w:sz w:val="28"/>
        </w:rPr>
        <w:t>
      (4) Қарыз алушы Төлеуші Банкке А типтегі аударым жөніндегі нұсқаулықты (JIСА-ІҒТ-А нысанына сәйкес) Ақы төлеуге сұрау салу және Ақы төлеуге өтініммен бірге жіберуі тиіс.</w:t>
      </w:r>
      <w:r>
        <w:br/>
      </w:r>
      <w:r>
        <w:rPr>
          <w:rFonts w:ascii="Times New Roman"/>
          <w:b w:val="false"/>
          <w:i w:val="false"/>
          <w:color w:val="000000"/>
          <w:sz w:val="28"/>
        </w:rPr>
        <w:t>
</w:t>
      </w:r>
      <w:r>
        <w:rPr>
          <w:rFonts w:ascii="Times New Roman"/>
          <w:b w:val="false"/>
          <w:i w:val="false"/>
          <w:color w:val="000000"/>
          <w:sz w:val="28"/>
        </w:rPr>
        <w:t>
       2. Ақы төлеу</w:t>
      </w:r>
      <w:r>
        <w:br/>
      </w:r>
      <w:r>
        <w:rPr>
          <w:rFonts w:ascii="Times New Roman"/>
          <w:b w:val="false"/>
          <w:i w:val="false"/>
          <w:color w:val="000000"/>
          <w:sz w:val="28"/>
        </w:rPr>
        <w:t>
</w:t>
      </w:r>
      <w:r>
        <w:rPr>
          <w:rFonts w:ascii="Times New Roman"/>
          <w:b w:val="false"/>
          <w:i w:val="false"/>
          <w:color w:val="000000"/>
          <w:sz w:val="28"/>
        </w:rPr>
        <w:t>
      (1) Егер ЖХЫА Ақы төлеуге сұрау салу Қарыз жөніндегі келісім ережелеріне сәйкес және тиісті түрде жасалған деп есептесе, ЖХЫА төлемді жапон иенасында жүргізеді. Төлем Жапонияның тиісті заңдары мен нормаларына сәйкес алдын-ала Төлеуші Банкте ашылуы тиіс Банк-Агенттің резидент емес иеналық шотына ақы төлеу жолымен АДБ-дан Сұрау салу алынған күннен бастап он бес (15)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(2) Егер Ақы төлеуге сұрау салуда көрсетілген сома жапон иеналарын қоспағанда ЖХЫА үшін қолайлы халықаралық нарықтық валютада ұсынылған болса, жапон иенасындағы ақы төлеу сомасы төлем жүргізілген күнге дейінгі екі (2) жұмыс күнде (Токио) Төлеуші Банк ұсынған сату бағамы бойынша есептелетін болады.</w:t>
      </w:r>
      <w:r>
        <w:br/>
      </w:r>
      <w:r>
        <w:rPr>
          <w:rFonts w:ascii="Times New Roman"/>
          <w:b w:val="false"/>
          <w:i w:val="false"/>
          <w:color w:val="000000"/>
          <w:sz w:val="28"/>
        </w:rPr>
        <w:t>
</w:t>
      </w:r>
      <w:r>
        <w:rPr>
          <w:rFonts w:ascii="Times New Roman"/>
          <w:b w:val="false"/>
          <w:i w:val="false"/>
          <w:color w:val="000000"/>
          <w:sz w:val="28"/>
        </w:rPr>
        <w:t>
      3. Өнім берушіге (-лерге) төлемдер</w:t>
      </w:r>
      <w:r>
        <w:br/>
      </w:r>
      <w:r>
        <w:rPr>
          <w:rFonts w:ascii="Times New Roman"/>
          <w:b w:val="false"/>
          <w:i w:val="false"/>
          <w:color w:val="000000"/>
          <w:sz w:val="28"/>
        </w:rPr>
        <w:t>
      Жоғарыда 2-тармақта көрсетілген ЖХЫА төлеген қарыз қаражаты Агент-Банктің резидент емес иеналық шотына аударылғаннан кейін Қарыз алушы бірден Ақы төлеуге өтінімде белгіленгендей Өнім берушінің (-лердің) тиісті шотына аудару үшін Төлеуші Банкті жоғарыда көрсетілген шотқа осы соманы дебеттеуге міндеттейді. Бір мезгілде Қарыз алушы жоғарыда көрсетілген аударым туралы Банк-Агентке жеделхатпен хабарлауға Төлеуші Банкті міндеттейді.</w:t>
      </w:r>
      <w:r>
        <w:br/>
      </w:r>
      <w:r>
        <w:rPr>
          <w:rFonts w:ascii="Times New Roman"/>
          <w:b w:val="false"/>
          <w:i w:val="false"/>
          <w:color w:val="000000"/>
          <w:sz w:val="28"/>
        </w:rPr>
        <w:t>
</w:t>
      </w:r>
      <w:r>
        <w:rPr>
          <w:rFonts w:ascii="Times New Roman"/>
          <w:b w:val="false"/>
          <w:i w:val="false"/>
          <w:color w:val="000000"/>
          <w:sz w:val="28"/>
        </w:rPr>
        <w:t>
      4. Өкілеттіктерді беру</w:t>
      </w:r>
      <w:r>
        <w:br/>
      </w:r>
      <w:r>
        <w:rPr>
          <w:rFonts w:ascii="Times New Roman"/>
          <w:b w:val="false"/>
          <w:i w:val="false"/>
          <w:color w:val="000000"/>
          <w:sz w:val="28"/>
        </w:rPr>
        <w:t>
</w:t>
      </w:r>
      <w:r>
        <w:rPr>
          <w:rFonts w:ascii="Times New Roman"/>
          <w:b w:val="false"/>
          <w:i w:val="false"/>
          <w:color w:val="000000"/>
          <w:sz w:val="28"/>
        </w:rPr>
        <w:t>
      (1) Осымен Қарыз алушы осы Аударым рәсімдерінің шеңберінде қажетті немесе рұқсат етілген іс-қимылдарды қолдану немесе келісімдер жасасу үшін Банк-Агентті өзінің агенті ретінде тағайындайды.</w:t>
      </w:r>
      <w:r>
        <w:br/>
      </w:r>
      <w:r>
        <w:rPr>
          <w:rFonts w:ascii="Times New Roman"/>
          <w:b w:val="false"/>
          <w:i w:val="false"/>
          <w:color w:val="000000"/>
          <w:sz w:val="28"/>
        </w:rPr>
        <w:t>
</w:t>
      </w:r>
      <w:r>
        <w:rPr>
          <w:rFonts w:ascii="Times New Roman"/>
          <w:b w:val="false"/>
          <w:i w:val="false"/>
          <w:color w:val="000000"/>
          <w:sz w:val="28"/>
        </w:rPr>
        <w:t>
      (2) Кез келген қабылданған іс-қимыл немесе Банк-Агентке берілген өкілеттіктерге сәйкес Банк-Агентпен жасалған келісім, егер осындай іс-қимыл қабылданған немесе осындай келісім Қарыз алушымен жасалғандай болса, Қарыз алушыны толығымен міндеттейді және бірдей күшке және қолданысқа ие болады.</w:t>
      </w:r>
      <w:r>
        <w:br/>
      </w:r>
      <w:r>
        <w:rPr>
          <w:rFonts w:ascii="Times New Roman"/>
          <w:b w:val="false"/>
          <w:i w:val="false"/>
          <w:color w:val="000000"/>
          <w:sz w:val="28"/>
        </w:rPr>
        <w:t>
</w:t>
      </w:r>
      <w:r>
        <w:rPr>
          <w:rFonts w:ascii="Times New Roman"/>
          <w:b w:val="false"/>
          <w:i w:val="false"/>
          <w:color w:val="000000"/>
          <w:sz w:val="28"/>
        </w:rPr>
        <w:t>
      (3) Банк-Агентке берілген өкілеттіктер Қарыз алушы мен ЖХЫА арасындағы келісім бойынша кері қайтарып алынуы немесе өзгертілуі мүмкін.</w:t>
      </w:r>
      <w:r>
        <w:br/>
      </w:r>
      <w:r>
        <w:rPr>
          <w:rFonts w:ascii="Times New Roman"/>
          <w:b w:val="false"/>
          <w:i w:val="false"/>
          <w:color w:val="000000"/>
          <w:sz w:val="28"/>
        </w:rPr>
        <w:t>
</w:t>
      </w:r>
      <w:r>
        <w:rPr>
          <w:rFonts w:ascii="Times New Roman"/>
          <w:b w:val="false"/>
          <w:i w:val="false"/>
          <w:color w:val="000000"/>
          <w:sz w:val="28"/>
        </w:rPr>
        <w:t>
      5. Шаралар</w:t>
      </w:r>
      <w:r>
        <w:br/>
      </w:r>
      <w:r>
        <w:rPr>
          <w:rFonts w:ascii="Times New Roman"/>
          <w:b w:val="false"/>
          <w:i w:val="false"/>
          <w:color w:val="000000"/>
          <w:sz w:val="28"/>
        </w:rPr>
        <w:t>
      Жоғарыда 4-тармақта көрсетілгендей, Банк-Агентке берілген өкілеттікке сәйкес Қарыз алушы Банк-Агентке Төлеуші Банкке қатысты мынадан тұратын қажетті шараларды қолдануды міндеттейді:</w:t>
      </w:r>
      <w:r>
        <w:br/>
      </w:r>
      <w:r>
        <w:rPr>
          <w:rFonts w:ascii="Times New Roman"/>
          <w:b w:val="false"/>
          <w:i w:val="false"/>
          <w:color w:val="000000"/>
          <w:sz w:val="28"/>
        </w:rPr>
        <w:t>
</w:t>
      </w:r>
      <w:r>
        <w:rPr>
          <w:rFonts w:ascii="Times New Roman"/>
          <w:b w:val="false"/>
          <w:i w:val="false"/>
          <w:color w:val="000000"/>
          <w:sz w:val="28"/>
        </w:rPr>
        <w:t>
      (1) Қарыз алушының атынан Төлеуші Банкте Банк-Агенттің резидент емес иеналық шотын ашу.</w:t>
      </w:r>
      <w:r>
        <w:br/>
      </w:r>
      <w:r>
        <w:rPr>
          <w:rFonts w:ascii="Times New Roman"/>
          <w:b w:val="false"/>
          <w:i w:val="false"/>
          <w:color w:val="000000"/>
          <w:sz w:val="28"/>
        </w:rPr>
        <w:t>
</w:t>
      </w:r>
      <w:r>
        <w:rPr>
          <w:rFonts w:ascii="Times New Roman"/>
          <w:b w:val="false"/>
          <w:i w:val="false"/>
          <w:color w:val="000000"/>
          <w:sz w:val="28"/>
        </w:rPr>
        <w:t>
      (2) Жоғарыда 2-тармақта көрсетілген ЖХЫА жүргізген ақы төлеу Банк-Агенттің резидент емес иеналық шотына аударылғаннан кейін Төлеуші Банк Қарыз алушы шығарған А типтегі аударым жөніндегі нұсқаулыққа сәйкес Өнім берушінің (-лердің) тиісті шотына төленген соманы аударады.</w:t>
      </w:r>
      <w:r>
        <w:br/>
      </w:r>
      <w:r>
        <w:rPr>
          <w:rFonts w:ascii="Times New Roman"/>
          <w:b w:val="false"/>
          <w:i w:val="false"/>
          <w:color w:val="000000"/>
          <w:sz w:val="28"/>
        </w:rPr>
        <w:t>
</w:t>
      </w:r>
      <w:r>
        <w:rPr>
          <w:rFonts w:ascii="Times New Roman"/>
          <w:b w:val="false"/>
          <w:i w:val="false"/>
          <w:color w:val="000000"/>
          <w:sz w:val="28"/>
        </w:rPr>
        <w:t>
      (3) Жоғарыда 2-тармақта көрсетілген шартқа қарамастан, ЖХЫА-ның төлем жүргізу сәтіне Төлеуші Банк Банк Қарыз алушыдан Аударым жөніндегі нұсқаулықты алмаса, Төлеуші Банк төленген соманы ЖХЫА Қарыз алушыдан алған Аударым жөніндегі нұсқаулықтың көшірмесіне сәйкес Өнім берушінің (-лердің) тиісті шотына аударуы мүмкін.</w:t>
      </w:r>
      <w:r>
        <w:br/>
      </w:r>
      <w:r>
        <w:rPr>
          <w:rFonts w:ascii="Times New Roman"/>
          <w:b w:val="false"/>
          <w:i w:val="false"/>
          <w:color w:val="000000"/>
          <w:sz w:val="28"/>
        </w:rPr>
        <w:t>
</w:t>
      </w:r>
      <w:r>
        <w:rPr>
          <w:rFonts w:ascii="Times New Roman"/>
          <w:b w:val="false"/>
          <w:i w:val="false"/>
          <w:color w:val="000000"/>
          <w:sz w:val="28"/>
        </w:rPr>
        <w:t>
      6. ЖХЫА Қарыз алушыға Өнім беруші (-лер) мәлімдеген сома арасындағы айырмашылыққа байланысты айырбастау және Өнім берушіге (-лерге) іс жүзінде ақы төлеу кезінде Қарыз алушы және/немесе Өнім беруші (-лер) тартқан шығындарына жауапты болмайды.</w:t>
      </w:r>
      <w:r>
        <w:br/>
      </w:r>
      <w:r>
        <w:rPr>
          <w:rFonts w:ascii="Times New Roman"/>
          <w:b w:val="false"/>
          <w:i w:val="false"/>
          <w:color w:val="000000"/>
          <w:sz w:val="28"/>
        </w:rPr>
        <w:t>
      В типі: Егер Өнім берушіге (-лерге) іс жүзінде ақы төлеу үшін пайдаланылатын валюта қазақстандық теңге болып табылған жағдайда.</w:t>
      </w:r>
      <w:r>
        <w:br/>
      </w:r>
      <w:r>
        <w:rPr>
          <w:rFonts w:ascii="Times New Roman"/>
          <w:b w:val="false"/>
          <w:i w:val="false"/>
          <w:color w:val="000000"/>
          <w:sz w:val="28"/>
        </w:rPr>
        <w:t>
</w:t>
      </w:r>
      <w:r>
        <w:rPr>
          <w:rFonts w:ascii="Times New Roman"/>
          <w:b w:val="false"/>
          <w:i w:val="false"/>
          <w:color w:val="000000"/>
          <w:sz w:val="28"/>
        </w:rPr>
        <w:t>
      1. Ақы төлеуге сұрау салу</w:t>
      </w:r>
      <w:r>
        <w:br/>
      </w:r>
      <w:r>
        <w:rPr>
          <w:rFonts w:ascii="Times New Roman"/>
          <w:b w:val="false"/>
          <w:i w:val="false"/>
          <w:color w:val="000000"/>
          <w:sz w:val="28"/>
        </w:rPr>
        <w:t>
</w:t>
      </w:r>
      <w:r>
        <w:rPr>
          <w:rFonts w:ascii="Times New Roman"/>
          <w:b w:val="false"/>
          <w:i w:val="false"/>
          <w:color w:val="000000"/>
          <w:sz w:val="28"/>
        </w:rPr>
        <w:t>
      (1) Қарыз алушы Өнім берушіден (-лерден) Ақы төлеуге (қоса берілген Ақы төлеуге Өтінім үлгісіне сәйкес) Өтінім алса, Қарыз алушы ЖХЫА-ға осы келісімге қоса берілген ТRF нысанына сәйкес Ақы төлеуге сұрау салуды жіберу жолымен Өнім берушінің іс жүзінде айтқан сомасынан аспайтын сомаға ақы төлеуді АДБ арқылы жүргізуді сұрайды. Әр Сұрау салу мынадай құжаттармен бірге жүруі тиіс.</w:t>
      </w:r>
      <w:r>
        <w:br/>
      </w:r>
      <w:r>
        <w:rPr>
          <w:rFonts w:ascii="Times New Roman"/>
          <w:b w:val="false"/>
          <w:i w:val="false"/>
          <w:color w:val="000000"/>
          <w:sz w:val="28"/>
        </w:rPr>
        <w:t>
      (а) АДБ-мен келісілген нысанда ЖХЫА-ның атына жіберілген Ақы төлеуге сұрау салудың түпнұсқасы</w:t>
      </w:r>
      <w:r>
        <w:br/>
      </w:r>
      <w:r>
        <w:rPr>
          <w:rFonts w:ascii="Times New Roman"/>
          <w:b w:val="false"/>
          <w:i w:val="false"/>
          <w:color w:val="000000"/>
          <w:sz w:val="28"/>
        </w:rPr>
        <w:t>
      (b) ТRҒ-тың қоса берілген нысанына сәйкес төлемдердің жиынтық кестесі</w:t>
      </w:r>
      <w:r>
        <w:br/>
      </w:r>
      <w:r>
        <w:rPr>
          <w:rFonts w:ascii="Times New Roman"/>
          <w:b w:val="false"/>
          <w:i w:val="false"/>
          <w:color w:val="000000"/>
          <w:sz w:val="28"/>
        </w:rPr>
        <w:t>
      (с) қоса берілген JIСА-ІҒТ-В нысан үлгісіне сәйкес Банк-Агентке жіберілген В типтегі аударым жөніндегі нұсқаулықтың көшірмеcі</w:t>
      </w:r>
      <w:r>
        <w:br/>
      </w:r>
      <w:r>
        <w:rPr>
          <w:rFonts w:ascii="Times New Roman"/>
          <w:b w:val="false"/>
          <w:i w:val="false"/>
          <w:color w:val="000000"/>
          <w:sz w:val="28"/>
        </w:rPr>
        <w:t>
      (d) Өнім берушіге (-лерге) төлеуге жататын соманы растайтын Ақы төлеуге өтінімдер</w:t>
      </w:r>
      <w:r>
        <w:br/>
      </w:r>
      <w:r>
        <w:rPr>
          <w:rFonts w:ascii="Times New Roman"/>
          <w:b w:val="false"/>
          <w:i w:val="false"/>
          <w:color w:val="000000"/>
          <w:sz w:val="28"/>
        </w:rPr>
        <w:t>
      (е) төменде 3-тармақта көрсетілгендей валюта бағамын растау</w:t>
      </w:r>
      <w:r>
        <w:br/>
      </w:r>
      <w:r>
        <w:rPr>
          <w:rFonts w:ascii="Times New Roman"/>
          <w:b w:val="false"/>
          <w:i w:val="false"/>
          <w:color w:val="000000"/>
          <w:sz w:val="28"/>
        </w:rPr>
        <w:t>
</w:t>
      </w:r>
      <w:r>
        <w:rPr>
          <w:rFonts w:ascii="Times New Roman"/>
          <w:b w:val="false"/>
          <w:i w:val="false"/>
          <w:color w:val="000000"/>
          <w:sz w:val="28"/>
        </w:rPr>
        <w:t>
      (2) Бір мезгілде Қарыз алушы жоғарыда 1.(1) тармағында көрсетілген құжаттарды жібереді. Қарыз алушы тікелей ЖХЫА-ға мынадай құжаттарды жіберуі тиіс:</w:t>
      </w:r>
      <w:r>
        <w:br/>
      </w:r>
      <w:r>
        <w:rPr>
          <w:rFonts w:ascii="Times New Roman"/>
          <w:b w:val="false"/>
          <w:i w:val="false"/>
          <w:color w:val="000000"/>
          <w:sz w:val="28"/>
        </w:rPr>
        <w:t>
      (а) ЖХЫА-ның атына жіберілген Ақы төлеуге сұрау салудың көшірмесі</w:t>
      </w:r>
      <w:r>
        <w:br/>
      </w:r>
      <w:r>
        <w:rPr>
          <w:rFonts w:ascii="Times New Roman"/>
          <w:b w:val="false"/>
          <w:i w:val="false"/>
          <w:color w:val="000000"/>
          <w:sz w:val="28"/>
        </w:rPr>
        <w:t>
      (b) АДБ-ға жіберілген Төлемдердің жиынтық кестесінің көшірмесі</w:t>
      </w:r>
      <w:r>
        <w:br/>
      </w:r>
      <w:r>
        <w:rPr>
          <w:rFonts w:ascii="Times New Roman"/>
          <w:b w:val="false"/>
          <w:i w:val="false"/>
          <w:color w:val="000000"/>
          <w:sz w:val="28"/>
        </w:rPr>
        <w:t>
      (с) Төлеуші Банкке жіберілген В типтегі аударым жөніндегі нұсқаулықтың көшірмесі</w:t>
      </w:r>
      <w:r>
        <w:br/>
      </w:r>
      <w:r>
        <w:rPr>
          <w:rFonts w:ascii="Times New Roman"/>
          <w:b w:val="false"/>
          <w:i w:val="false"/>
          <w:color w:val="000000"/>
          <w:sz w:val="28"/>
        </w:rPr>
        <w:t>
      (d) Өнім берушіге (-лерге) төлеуге жататын соманы растайтын Ақы төлеуге өтінімдер көшірмелері</w:t>
      </w:r>
      <w:r>
        <w:br/>
      </w:r>
      <w:r>
        <w:rPr>
          <w:rFonts w:ascii="Times New Roman"/>
          <w:b w:val="false"/>
          <w:i w:val="false"/>
          <w:color w:val="000000"/>
          <w:sz w:val="28"/>
        </w:rPr>
        <w:t>
      (е) төменде 3-тармақта көрсетілгендей, валюта бағамы растамасының көшірмесі</w:t>
      </w:r>
      <w:r>
        <w:br/>
      </w:r>
      <w:r>
        <w:rPr>
          <w:rFonts w:ascii="Times New Roman"/>
          <w:b w:val="false"/>
          <w:i w:val="false"/>
          <w:color w:val="000000"/>
          <w:sz w:val="28"/>
        </w:rPr>
        <w:t>
      (f) АДБ-ға жіберілген әрбір төлемді растайтын және оларды пайдалануды растайтын құжаттардың көшірмесі</w:t>
      </w:r>
      <w:r>
        <w:br/>
      </w:r>
      <w:r>
        <w:rPr>
          <w:rFonts w:ascii="Times New Roman"/>
          <w:b w:val="false"/>
          <w:i w:val="false"/>
          <w:color w:val="000000"/>
          <w:sz w:val="28"/>
        </w:rPr>
        <w:t>
</w:t>
      </w:r>
      <w:r>
        <w:rPr>
          <w:rFonts w:ascii="Times New Roman"/>
          <w:b w:val="false"/>
          <w:i w:val="false"/>
          <w:color w:val="000000"/>
          <w:sz w:val="28"/>
        </w:rPr>
        <w:t>
      (3) Ақы төлеуге сұрау салуда көрсетілген сома Ақы төлеуге сұрау салуды жіберу күнінің алдыңғы күніне Банк-Агенттің ұсынған сатып алу бағамы бойынша айырбасталатын жапон йенасында болуы тиіс. Қазақстан теңгесімен төленетін сома және жапон иенасына айырбастау үшін пайдаланылатын валюта бағамы ТRҒ-а нысанына сәйкес валюта айырбастау бағамын растаумен бірге Төлемдердің жиынтық кестесінде жазылатын болады.</w:t>
      </w:r>
      <w:r>
        <w:br/>
      </w:r>
      <w:r>
        <w:rPr>
          <w:rFonts w:ascii="Times New Roman"/>
          <w:b w:val="false"/>
          <w:i w:val="false"/>
          <w:color w:val="000000"/>
          <w:sz w:val="28"/>
        </w:rPr>
        <w:t>
</w:t>
      </w:r>
      <w:r>
        <w:rPr>
          <w:rFonts w:ascii="Times New Roman"/>
          <w:b w:val="false"/>
          <w:i w:val="false"/>
          <w:color w:val="000000"/>
          <w:sz w:val="28"/>
        </w:rPr>
        <w:t>
      (4) жоғарыда (3) тармақтағы шарттарға қарамастан Банк-агент ірі газеттерде жариялаған анықтамалық бағам сол сияқты пайдаланылуы мүмкін.</w:t>
      </w:r>
      <w:r>
        <w:br/>
      </w:r>
      <w:r>
        <w:rPr>
          <w:rFonts w:ascii="Times New Roman"/>
          <w:b w:val="false"/>
          <w:i w:val="false"/>
          <w:color w:val="000000"/>
          <w:sz w:val="28"/>
        </w:rPr>
        <w:t>
</w:t>
      </w:r>
      <w:r>
        <w:rPr>
          <w:rFonts w:ascii="Times New Roman"/>
          <w:b w:val="false"/>
          <w:i w:val="false"/>
          <w:color w:val="000000"/>
          <w:sz w:val="28"/>
        </w:rPr>
        <w:t>
      (5) Қарыз алушы Банк-Агентке В типтегі аударым жөніндегі нұсқаулықты (JIСА-ІҒТ-В нысанына сәйкес) Төлеуге сұрау салудың және Төлеуге өтінімнің көшірмесімен бірге жібереді.</w:t>
      </w:r>
      <w:r>
        <w:br/>
      </w:r>
      <w:r>
        <w:rPr>
          <w:rFonts w:ascii="Times New Roman"/>
          <w:b w:val="false"/>
          <w:i w:val="false"/>
          <w:color w:val="000000"/>
          <w:sz w:val="28"/>
        </w:rPr>
        <w:t>
</w:t>
      </w:r>
      <w:r>
        <w:rPr>
          <w:rFonts w:ascii="Times New Roman"/>
          <w:b w:val="false"/>
          <w:i w:val="false"/>
          <w:color w:val="000000"/>
          <w:sz w:val="28"/>
        </w:rPr>
        <w:t>
      2. Ақы төлеу</w:t>
      </w:r>
      <w:r>
        <w:br/>
      </w:r>
      <w:r>
        <w:rPr>
          <w:rFonts w:ascii="Times New Roman"/>
          <w:b w:val="false"/>
          <w:i w:val="false"/>
          <w:color w:val="000000"/>
          <w:sz w:val="28"/>
        </w:rPr>
        <w:t>
      Егер ЖХЫА Төлеуге сұрау салуды тиісті түрде және Қарыз туралы келісімнің ережесіне сәйкес жасалмаған деп санаса, ЖХЫА төлеуді жапон йенасында жүргізеді. Төлеу Жапонияның тиісті заңдары мен нормаларына сәйкес алдын ала Төлеушіде банкте ашылуы тиіс Банк-Агенттің резиденттік емес йеналық шотына төлеу жүргізу жолымен АДБ-дан Сұрау салу алынған күннен бастап (15) жұмыс күні ішінде (Токио) жүргізілетін болады.</w:t>
      </w:r>
      <w:r>
        <w:br/>
      </w:r>
      <w:r>
        <w:rPr>
          <w:rFonts w:ascii="Times New Roman"/>
          <w:b w:val="false"/>
          <w:i w:val="false"/>
          <w:color w:val="000000"/>
          <w:sz w:val="28"/>
        </w:rPr>
        <w:t>
</w:t>
      </w:r>
      <w:r>
        <w:rPr>
          <w:rFonts w:ascii="Times New Roman"/>
          <w:b w:val="false"/>
          <w:i w:val="false"/>
          <w:color w:val="000000"/>
          <w:sz w:val="28"/>
        </w:rPr>
        <w:t>
      3. Өнім берушіге (-лерге) ақы төлеу</w:t>
      </w:r>
      <w:r>
        <w:br/>
      </w:r>
      <w:r>
        <w:rPr>
          <w:rFonts w:ascii="Times New Roman"/>
          <w:b w:val="false"/>
          <w:i w:val="false"/>
          <w:color w:val="000000"/>
          <w:sz w:val="28"/>
        </w:rPr>
        <w:t>
      ЖХЫА төлеген қарыз қаражаты жоғарыдағы 2-тармақта көрсетілген Банк-Агенттің резиденттік емес йеналық шотына аударылғаннан кейін Қарыз алушы Төлеуші банкті Банк-Агентке телеграмма жіберуге міндеттейді. Банк-төлеушіден телеграмма алғаннан кейін Қарыз алушы Банк-Агентті дереу қазақстандық теңгеде соманы Төлемге арналған сұрау салуда көрсетілгендей Өнім беруші (-лер) мәлімдеген өнім берушінің (-лердің) тиісті шотына (-тарына) аударуға міндеттейді.</w:t>
      </w:r>
      <w:r>
        <w:br/>
      </w:r>
      <w:r>
        <w:rPr>
          <w:rFonts w:ascii="Times New Roman"/>
          <w:b w:val="false"/>
          <w:i w:val="false"/>
          <w:color w:val="000000"/>
          <w:sz w:val="28"/>
        </w:rPr>
        <w:t>
</w:t>
      </w:r>
      <w:r>
        <w:rPr>
          <w:rFonts w:ascii="Times New Roman"/>
          <w:b w:val="false"/>
          <w:i w:val="false"/>
          <w:color w:val="000000"/>
          <w:sz w:val="28"/>
        </w:rPr>
        <w:t>
      4. Өкілеттік беру</w:t>
      </w:r>
      <w:r>
        <w:br/>
      </w:r>
      <w:r>
        <w:rPr>
          <w:rFonts w:ascii="Times New Roman"/>
          <w:b w:val="false"/>
          <w:i w:val="false"/>
          <w:color w:val="000000"/>
          <w:sz w:val="28"/>
        </w:rPr>
        <w:t>
</w:t>
      </w:r>
      <w:r>
        <w:rPr>
          <w:rFonts w:ascii="Times New Roman"/>
          <w:b w:val="false"/>
          <w:i w:val="false"/>
          <w:color w:val="000000"/>
          <w:sz w:val="28"/>
        </w:rPr>
        <w:t>
      (1) Осымен Қарыз алушы осы Аударым рәсімдерінің шеңберінде қажетті немесе рұқсат етілген іс-қимылдарды қабылдау немесе кез келген келісімдер жасасу үшін Банк-Агентті өзінің агенті ретінде тағайындайды.</w:t>
      </w:r>
      <w:r>
        <w:br/>
      </w:r>
      <w:r>
        <w:rPr>
          <w:rFonts w:ascii="Times New Roman"/>
          <w:b w:val="false"/>
          <w:i w:val="false"/>
          <w:color w:val="000000"/>
          <w:sz w:val="28"/>
        </w:rPr>
        <w:t>
</w:t>
      </w:r>
      <w:r>
        <w:rPr>
          <w:rFonts w:ascii="Times New Roman"/>
          <w:b w:val="false"/>
          <w:i w:val="false"/>
          <w:color w:val="000000"/>
          <w:sz w:val="28"/>
        </w:rPr>
        <w:t>
      (2) Кез келген қабылданған іс-қимыл немесе Банк-Агентке берілген өкілеттіктерге сәйкес Банк-Агентпен жасалған келісім, егер осындай іс-қимыл қабылданған немесе осындай келісім Қарыз алушымен жасалған сияқты, Қарыз алушыны толығымен міндеттейді және бірдей күшке және қолданысқа ие болады.</w:t>
      </w:r>
      <w:r>
        <w:br/>
      </w:r>
      <w:r>
        <w:rPr>
          <w:rFonts w:ascii="Times New Roman"/>
          <w:b w:val="false"/>
          <w:i w:val="false"/>
          <w:color w:val="000000"/>
          <w:sz w:val="28"/>
        </w:rPr>
        <w:t>
</w:t>
      </w:r>
      <w:r>
        <w:rPr>
          <w:rFonts w:ascii="Times New Roman"/>
          <w:b w:val="false"/>
          <w:i w:val="false"/>
          <w:color w:val="000000"/>
          <w:sz w:val="28"/>
        </w:rPr>
        <w:t>
      (3) Банк-Агентке берілген өкілеттіктер Қарыз алушы мен ЖХЫА арасында келісу бойынша кері қайтарып алынуы немесе өзгертілуі мүмкін.</w:t>
      </w:r>
      <w:r>
        <w:br/>
      </w:r>
      <w:r>
        <w:rPr>
          <w:rFonts w:ascii="Times New Roman"/>
          <w:b w:val="false"/>
          <w:i w:val="false"/>
          <w:color w:val="000000"/>
          <w:sz w:val="28"/>
        </w:rPr>
        <w:t>
</w:t>
      </w:r>
      <w:r>
        <w:rPr>
          <w:rFonts w:ascii="Times New Roman"/>
          <w:b w:val="false"/>
          <w:i w:val="false"/>
          <w:color w:val="000000"/>
          <w:sz w:val="28"/>
        </w:rPr>
        <w:t>
      5. Шаралар</w:t>
      </w:r>
      <w:r>
        <w:br/>
      </w:r>
      <w:r>
        <w:rPr>
          <w:rFonts w:ascii="Times New Roman"/>
          <w:b w:val="false"/>
          <w:i w:val="false"/>
          <w:color w:val="000000"/>
          <w:sz w:val="28"/>
        </w:rPr>
        <w:t>
</w:t>
      </w:r>
      <w:r>
        <w:rPr>
          <w:rFonts w:ascii="Times New Roman"/>
          <w:b w:val="false"/>
          <w:i w:val="false"/>
          <w:color w:val="000000"/>
          <w:sz w:val="28"/>
        </w:rPr>
        <w:t>
      (1) Қарыз алушы Банк-Агентті жоғарыдағы 4-тармақта көрсетілгендей, Банк-Агентке берілген өкілеттікке сәйкес Төлеуші Банкке қатысты мыналардан тұратын қажетті шараларды алдын ала қабылдауға міндеттейді:</w:t>
      </w:r>
      <w:r>
        <w:br/>
      </w:r>
      <w:r>
        <w:rPr>
          <w:rFonts w:ascii="Times New Roman"/>
          <w:b w:val="false"/>
          <w:i w:val="false"/>
          <w:color w:val="000000"/>
          <w:sz w:val="28"/>
        </w:rPr>
        <w:t>
      (а) Қарыз алушының атынан Төлеуші Банкте Банкт-Агенттің резиденттік емес йеналық шотын ашу</w:t>
      </w:r>
      <w:r>
        <w:br/>
      </w:r>
      <w:r>
        <w:rPr>
          <w:rFonts w:ascii="Times New Roman"/>
          <w:b w:val="false"/>
          <w:i w:val="false"/>
          <w:color w:val="000000"/>
          <w:sz w:val="28"/>
        </w:rPr>
        <w:t>
      (b) Банк-агентке ЖХЫА төлемі туралы Төлеуші банкке телеграмма жіберуге мүмкіндік беру</w:t>
      </w:r>
      <w:r>
        <w:br/>
      </w:r>
      <w:r>
        <w:rPr>
          <w:rFonts w:ascii="Times New Roman"/>
          <w:b w:val="false"/>
          <w:i w:val="false"/>
          <w:color w:val="000000"/>
          <w:sz w:val="28"/>
        </w:rPr>
        <w:t>
</w:t>
      </w:r>
      <w:r>
        <w:rPr>
          <w:rFonts w:ascii="Times New Roman"/>
          <w:b w:val="false"/>
          <w:i w:val="false"/>
          <w:color w:val="000000"/>
          <w:sz w:val="28"/>
        </w:rPr>
        <w:t>
      (2) Қарыз алушы жоғарыдағы 4-тармақта көрсетілгендей Банк-Агентке берілген өкілеттіктерге сәйкес Банк-Агентке қатысты қажетті шараларды орындайды.</w:t>
      </w:r>
      <w:r>
        <w:br/>
      </w:r>
      <w:r>
        <w:rPr>
          <w:rFonts w:ascii="Times New Roman"/>
          <w:b w:val="false"/>
          <w:i w:val="false"/>
          <w:color w:val="000000"/>
          <w:sz w:val="28"/>
        </w:rPr>
        <w:t>
      Төлеуші Банктен жеделхат алғаннан кейін, Банк-Агент бірден Өнім беруші (-лер) іс жүзінде мәлімдеген қазақстандық теңге сомасын Қарыз алушы шығарған В типтегі аударым жөніндегі нұсқаулыққа сәйкес Өнім берушінің (-лердің) тиісті шотына (-тарына) аударады.</w:t>
      </w:r>
      <w:r>
        <w:br/>
      </w:r>
      <w:r>
        <w:rPr>
          <w:rFonts w:ascii="Times New Roman"/>
          <w:b w:val="false"/>
          <w:i w:val="false"/>
          <w:color w:val="000000"/>
          <w:sz w:val="28"/>
        </w:rPr>
        <w:t>
</w:t>
      </w:r>
      <w:r>
        <w:rPr>
          <w:rFonts w:ascii="Times New Roman"/>
          <w:b w:val="false"/>
          <w:i w:val="false"/>
          <w:color w:val="000000"/>
          <w:sz w:val="28"/>
        </w:rPr>
        <w:t>
      6. ЖХЫА Қарыз алушы және/немесе Өнім беруші (-лер) Қарыз алушыға Өнім беруші (-лер) мәлімдеген сома арасындағы айырмашылыққа байланысты айырбастау және Өнім берушіге (-лерге) нақты төлеу уақытында ұшыраған шығындарына жауапты болмайды.</w:t>
      </w:r>
    </w:p>
    <w:bookmarkEnd w:id="56"/>
    <w:bookmarkStart w:name="z122" w:id="57"/>
    <w:p>
      <w:pPr>
        <w:spacing w:after="0"/>
        <w:ind w:left="0"/>
        <w:jc w:val="both"/>
      </w:pPr>
      <w:r>
        <w:rPr>
          <w:rFonts w:ascii="Times New Roman"/>
          <w:b w:val="false"/>
          <w:i w:val="false"/>
          <w:color w:val="000000"/>
          <w:sz w:val="28"/>
        </w:rPr>
        <w:t>
(СҒР үлгі нысаны)</w:t>
      </w:r>
    </w:p>
    <w:bookmarkEnd w:id="57"/>
    <w:bookmarkStart w:name="z123" w:id="58"/>
    <w:p>
      <w:pPr>
        <w:spacing w:after="0"/>
        <w:ind w:left="0"/>
        <w:jc w:val="left"/>
      </w:pPr>
      <w:r>
        <w:rPr>
          <w:rFonts w:ascii="Times New Roman"/>
          <w:b/>
          <w:i w:val="false"/>
          <w:color w:val="000000"/>
        </w:rPr>
        <w:t xml:space="preserve"> 
Ақы төлеуге өтінім</w:t>
      </w:r>
    </w:p>
    <w:bookmarkEnd w:id="58"/>
    <w:p>
      <w:pPr>
        <w:spacing w:after="0"/>
        <w:ind w:left="0"/>
        <w:jc w:val="both"/>
      </w:pPr>
      <w:r>
        <w:rPr>
          <w:rFonts w:ascii="Times New Roman"/>
          <w:b w:val="false"/>
          <w:i w:val="false"/>
          <w:color w:val="000000"/>
          <w:sz w:val="28"/>
        </w:rPr>
        <w:t xml:space="preserve">Күні:          </w:t>
      </w:r>
      <w:r>
        <w:br/>
      </w:r>
      <w:r>
        <w:rPr>
          <w:rFonts w:ascii="Times New Roman"/>
          <w:b w:val="false"/>
          <w:i w:val="false"/>
          <w:color w:val="000000"/>
          <w:sz w:val="28"/>
        </w:rPr>
        <w:t>
№: КАZ-Р6 қарыз</w:t>
      </w:r>
    </w:p>
    <w:p>
      <w:pPr>
        <w:spacing w:after="0"/>
        <w:ind w:left="0"/>
        <w:jc w:val="both"/>
      </w:pPr>
      <w:r>
        <w:rPr>
          <w:rFonts w:ascii="Times New Roman"/>
          <w:b w:val="false"/>
          <w:i w:val="false"/>
          <w:color w:val="000000"/>
          <w:sz w:val="28"/>
        </w:rPr>
        <w:t>      Кімге: (Атқарушы Агенттіктің атауы және мекенжайы)</w:t>
      </w:r>
    </w:p>
    <w:p>
      <w:pPr>
        <w:spacing w:after="0"/>
        <w:ind w:left="0"/>
        <w:jc w:val="both"/>
      </w:pPr>
      <w:r>
        <w:rPr>
          <w:rFonts w:ascii="Times New Roman"/>
          <w:b w:val="false"/>
          <w:i w:val="false"/>
          <w:color w:val="000000"/>
          <w:sz w:val="28"/>
        </w:rPr>
        <w:t>      Осымен Сізге мынадай мазмұнда орындалған жұмыстар бойынша Ақы төлеу өтінімін ұсынамыз</w:t>
      </w:r>
      <w:r>
        <w:br/>
      </w:r>
      <w:r>
        <w:rPr>
          <w:rFonts w:ascii="Times New Roman"/>
          <w:b w:val="false"/>
          <w:i w:val="false"/>
          <w:color w:val="000000"/>
          <w:sz w:val="28"/>
        </w:rPr>
        <w:t>
      1. Бенефициардың атауы:</w:t>
      </w:r>
      <w:r>
        <w:br/>
      </w:r>
      <w:r>
        <w:rPr>
          <w:rFonts w:ascii="Times New Roman"/>
          <w:b w:val="false"/>
          <w:i w:val="false"/>
          <w:color w:val="000000"/>
          <w:sz w:val="28"/>
        </w:rPr>
        <w:t>
      2. ______ № ______ келісімшарт бойынша Хабарлама (болған жағдайда):</w:t>
      </w:r>
      <w:r>
        <w:br/>
      </w:r>
      <w:r>
        <w:rPr>
          <w:rFonts w:ascii="Times New Roman"/>
          <w:b w:val="false"/>
          <w:i w:val="false"/>
          <w:color w:val="000000"/>
          <w:sz w:val="28"/>
        </w:rPr>
        <w:t xml:space="preserve">
      3. Сатып алынған тауарлар мен орындалған қызметтердің сипаты: </w:t>
      </w:r>
      <w:r>
        <w:br/>
      </w:r>
      <w:r>
        <w:rPr>
          <w:rFonts w:ascii="Times New Roman"/>
          <w:b w:val="false"/>
          <w:i w:val="false"/>
          <w:color w:val="000000"/>
          <w:sz w:val="28"/>
        </w:rPr>
        <w:t>
      4. Мәлімделген сома:</w:t>
      </w:r>
      <w:r>
        <w:br/>
      </w:r>
      <w:r>
        <w:rPr>
          <w:rFonts w:ascii="Times New Roman"/>
          <w:b w:val="false"/>
          <w:i w:val="false"/>
          <w:color w:val="000000"/>
          <w:sz w:val="28"/>
        </w:rPr>
        <w:t>
      5. Төленген жалпы сома:</w:t>
      </w:r>
      <w:r>
        <w:br/>
      </w:r>
      <w:r>
        <w:rPr>
          <w:rFonts w:ascii="Times New Roman"/>
          <w:b w:val="false"/>
          <w:i w:val="false"/>
          <w:color w:val="000000"/>
          <w:sz w:val="28"/>
        </w:rPr>
        <w:t>
      6. Жалпы сома (4. + 5.):</w:t>
      </w:r>
    </w:p>
    <w:p>
      <w:pPr>
        <w:spacing w:after="0"/>
        <w:ind w:left="0"/>
        <w:jc w:val="both"/>
      </w:pPr>
      <w:r>
        <w:rPr>
          <w:rFonts w:ascii="Times New Roman"/>
          <w:b w:val="false"/>
          <w:i w:val="false"/>
          <w:color w:val="000000"/>
          <w:sz w:val="28"/>
        </w:rPr>
        <w:t>      Төменде көрсетілгендей, біздің шотқа жоғарыдағы 4-тармақта мәлімделген соманы төлеуіңізді сұраймыз:</w:t>
      </w:r>
      <w:r>
        <w:br/>
      </w:r>
      <w:r>
        <w:rPr>
          <w:rFonts w:ascii="Times New Roman"/>
          <w:b w:val="false"/>
          <w:i w:val="false"/>
          <w:color w:val="000000"/>
          <w:sz w:val="28"/>
        </w:rPr>
        <w:t>
      і) Бенефициардың атауы________________________________________</w:t>
      </w:r>
      <w:r>
        <w:br/>
      </w:r>
      <w:r>
        <w:rPr>
          <w:rFonts w:ascii="Times New Roman"/>
          <w:b w:val="false"/>
          <w:i w:val="false"/>
          <w:color w:val="000000"/>
          <w:sz w:val="28"/>
        </w:rPr>
        <w:t>
      іі) Шоттың нөмірі ____________________________________________</w:t>
      </w:r>
      <w:r>
        <w:br/>
      </w:r>
      <w:r>
        <w:rPr>
          <w:rFonts w:ascii="Times New Roman"/>
          <w:b w:val="false"/>
          <w:i w:val="false"/>
          <w:color w:val="000000"/>
          <w:sz w:val="28"/>
        </w:rPr>
        <w:t>
      ііі) Банк атауы ______________________________________________</w:t>
      </w:r>
      <w:r>
        <w:br/>
      </w:r>
      <w:r>
        <w:rPr>
          <w:rFonts w:ascii="Times New Roman"/>
          <w:b w:val="false"/>
          <w:i w:val="false"/>
          <w:color w:val="000000"/>
          <w:sz w:val="28"/>
        </w:rPr>
        <w:t>
      іv) Банктің толық мекенжайы __________________________________</w:t>
      </w:r>
      <w:r>
        <w:br/>
      </w:r>
      <w:r>
        <w:rPr>
          <w:rFonts w:ascii="Times New Roman"/>
          <w:b w:val="false"/>
          <w:i w:val="false"/>
          <w:color w:val="000000"/>
          <w:sz w:val="28"/>
        </w:rPr>
        <w:t>
      v) Телеграфтық мекенжайы _____________________________________</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(Өнім берушінің (-лердің)</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xml:space="preserve">
(Қолы)        </w:t>
      </w:r>
    </w:p>
    <w:bookmarkStart w:name="z124" w:id="59"/>
    <w:p>
      <w:pPr>
        <w:spacing w:after="0"/>
        <w:ind w:left="0"/>
        <w:jc w:val="both"/>
      </w:pPr>
      <w:r>
        <w:rPr>
          <w:rFonts w:ascii="Times New Roman"/>
          <w:b w:val="false"/>
          <w:i w:val="false"/>
          <w:color w:val="000000"/>
          <w:sz w:val="28"/>
        </w:rPr>
        <w:t>
ТRҒ нысаны</w:t>
      </w:r>
    </w:p>
    <w:bookmarkEnd w:id="59"/>
    <w:bookmarkStart w:name="z125" w:id="60"/>
    <w:p>
      <w:pPr>
        <w:spacing w:after="0"/>
        <w:ind w:left="0"/>
        <w:jc w:val="left"/>
      </w:pPr>
      <w:r>
        <w:rPr>
          <w:rFonts w:ascii="Times New Roman"/>
          <w:b/>
          <w:i w:val="false"/>
          <w:color w:val="000000"/>
        </w:rPr>
        <w:t xml:space="preserve"> 
Қаражатты алуға өтінім</w:t>
      </w:r>
    </w:p>
    <w:bookmarkEnd w:id="60"/>
    <w:p>
      <w:pPr>
        <w:spacing w:after="0"/>
        <w:ind w:left="0"/>
        <w:jc w:val="both"/>
      </w:pPr>
      <w:r>
        <w:rPr>
          <w:rFonts w:ascii="Times New Roman"/>
          <w:b w:val="false"/>
          <w:i w:val="false"/>
          <w:color w:val="000000"/>
          <w:sz w:val="28"/>
        </w:rPr>
        <w:t xml:space="preserve">Күні:                          </w:t>
      </w:r>
      <w:r>
        <w:br/>
      </w:r>
      <w:r>
        <w:rPr>
          <w:rFonts w:ascii="Times New Roman"/>
          <w:b w:val="false"/>
          <w:i w:val="false"/>
          <w:color w:val="000000"/>
          <w:sz w:val="28"/>
        </w:rPr>
        <w:t>
Қарыз туралы келісімнің нөмірі:</w:t>
      </w:r>
      <w:r>
        <w:br/>
      </w:r>
      <w:r>
        <w:rPr>
          <w:rFonts w:ascii="Times New Roman"/>
          <w:b w:val="false"/>
          <w:i w:val="false"/>
          <w:color w:val="000000"/>
          <w:sz w:val="28"/>
        </w:rPr>
        <w:t xml:space="preserve">
      Сериялық нөмірі:               </w:t>
      </w:r>
    </w:p>
    <w:bookmarkStart w:name="z127" w:id="61"/>
    <w:p>
      <w:pPr>
        <w:spacing w:after="0"/>
        <w:ind w:left="0"/>
        <w:jc w:val="both"/>
      </w:pPr>
      <w:r>
        <w:rPr>
          <w:rFonts w:ascii="Times New Roman"/>
          <w:b w:val="false"/>
          <w:i w:val="false"/>
          <w:color w:val="000000"/>
          <w:sz w:val="28"/>
        </w:rPr>
        <w:t>
      Кімге: Жапония Халықаралық Ынтымақтастық Агенттігінің</w:t>
      </w:r>
      <w:r>
        <w:br/>
      </w:r>
      <w:r>
        <w:rPr>
          <w:rFonts w:ascii="Times New Roman"/>
          <w:b w:val="false"/>
          <w:i w:val="false"/>
          <w:color w:val="000000"/>
          <w:sz w:val="28"/>
        </w:rPr>
        <w:t>
      Шығыс және Орталық Азия мен Кавказ елдері</w:t>
      </w:r>
      <w:r>
        <w:br/>
      </w:r>
      <w:r>
        <w:rPr>
          <w:rFonts w:ascii="Times New Roman"/>
          <w:b w:val="false"/>
          <w:i w:val="false"/>
          <w:color w:val="000000"/>
          <w:sz w:val="28"/>
        </w:rPr>
        <w:t>
      департаменті Бас Директордың назарына</w:t>
      </w:r>
    </w:p>
    <w:bookmarkEnd w:id="61"/>
    <w:p>
      <w:pPr>
        <w:spacing w:after="0"/>
        <w:ind w:left="0"/>
        <w:jc w:val="both"/>
      </w:pPr>
      <w:r>
        <w:rPr>
          <w:rFonts w:ascii="Times New Roman"/>
          <w:b w:val="false"/>
          <w:i w:val="false"/>
          <w:color w:val="000000"/>
          <w:sz w:val="28"/>
        </w:rPr>
        <w:t>      Ханымдар мен мырзалар:</w:t>
      </w:r>
    </w:p>
    <w:bookmarkStart w:name="z126" w:id="62"/>
    <w:p>
      <w:pPr>
        <w:spacing w:after="0"/>
        <w:ind w:left="0"/>
        <w:jc w:val="both"/>
      </w:pPr>
      <w:r>
        <w:rPr>
          <w:rFonts w:ascii="Times New Roman"/>
          <w:b w:val="false"/>
          <w:i w:val="false"/>
          <w:color w:val="000000"/>
          <w:sz w:val="28"/>
        </w:rPr>
        <w:t>
      1. 2010 жылғы 23 тамыздағы № КАZ-Р6 Қарыз туралы келісімге сәйкес Жапония Халықаралық Ынтымақтастық Агенттігі (бұдан әрі - «ЖХЫА») мен Қазақстан Республикасының Үкіметі (бұдан әрі - «Қарыз алушы») арасындағы ОАӨЭЫ (Жамбыл облысындағы) Көлік Дәлізін қайта жаңарту жобасы бойынша, төменде қол қойғандар көрсетілген Қарыз туралы келісім шеңберінде қоса беріліп отырған Жиынтық Кестеде (-лерде) сипатталған шығыстарды төлеу үшін ____________(жазба түрде ________) сомада төлем жүргізуді сұрайды.</w:t>
      </w:r>
      <w:r>
        <w:br/>
      </w:r>
      <w:r>
        <w:rPr>
          <w:rFonts w:ascii="Times New Roman"/>
          <w:b w:val="false"/>
          <w:i w:val="false"/>
          <w:color w:val="000000"/>
          <w:sz w:val="28"/>
        </w:rPr>
        <w:t>
</w:t>
      </w:r>
      <w:r>
        <w:rPr>
          <w:rFonts w:ascii="Times New Roman"/>
          <w:b w:val="false"/>
          <w:i w:val="false"/>
          <w:color w:val="000000"/>
          <w:sz w:val="28"/>
        </w:rPr>
        <w:t>
      2. Төменде қол қойған қазіргі уақытқа дейін Жиынтық Кестеде (-лерде) сипатталған шығыстарды жабу мақсатында қарыз қаражатынан қандай да бір соманы төлеуді сұраған жоқ. Төменде қол қойған мұндай мақсаттар үшін төменде қол қойғандардың қолы жететін кез келген басқа қарыз, кредит немесе грант қаражатынан қаражат алған жоқ және алмайды.</w:t>
      </w:r>
      <w:r>
        <w:br/>
      </w:r>
      <w:r>
        <w:rPr>
          <w:rFonts w:ascii="Times New Roman"/>
          <w:b w:val="false"/>
          <w:i w:val="false"/>
          <w:color w:val="000000"/>
          <w:sz w:val="28"/>
        </w:rPr>
        <w:t>
</w:t>
      </w:r>
      <w:r>
        <w:rPr>
          <w:rFonts w:ascii="Times New Roman"/>
          <w:b w:val="false"/>
          <w:i w:val="false"/>
          <w:color w:val="000000"/>
          <w:sz w:val="28"/>
        </w:rPr>
        <w:t>
      3. Төменде қол қойған:</w:t>
      </w:r>
      <w:r>
        <w:br/>
      </w:r>
      <w:r>
        <w:rPr>
          <w:rFonts w:ascii="Times New Roman"/>
          <w:b w:val="false"/>
          <w:i w:val="false"/>
          <w:color w:val="000000"/>
          <w:sz w:val="28"/>
        </w:rPr>
        <w:t>
      а) Жиынтық Кестеде (-лерде) сипатталған шығыстар Қарыз туралы келісімде көрсетілген мақсаттар үшін жүргізілетінін;</w:t>
      </w:r>
      <w:r>
        <w:br/>
      </w:r>
      <w:r>
        <w:rPr>
          <w:rFonts w:ascii="Times New Roman"/>
          <w:b w:val="false"/>
          <w:i w:val="false"/>
          <w:color w:val="000000"/>
          <w:sz w:val="28"/>
        </w:rPr>
        <w:t>
      b) осы қаражатқа сатып алынған тауарлар мен көрсетілетін қызметтер көрсетілген Қарыз туралы келісімге сәйкес ЖХЫА-мен келісілген қолданылатын сатып алу рәсімдеріне сәйкес сатып алынғанын және тиісінше сатып алудың құны мен шарттары негізделгенін;</w:t>
      </w:r>
      <w:r>
        <w:br/>
      </w:r>
      <w:r>
        <w:rPr>
          <w:rFonts w:ascii="Times New Roman"/>
          <w:b w:val="false"/>
          <w:i w:val="false"/>
          <w:color w:val="000000"/>
          <w:sz w:val="28"/>
        </w:rPr>
        <w:t>
      с) көрсетілген тауарлар мен қызметтерді қоса беріліп отырған Жиынтық Кестеде (-лерде) көрсетілген Өнім беруші (-лер) қамтамасыз еткен және көрсеткен немесе қамтамасыз ететін және көрсететін және ОDА Жапон қарыздары (ДРК) үшін тиімді қолайлы елде (-дерде) (немесе одан қызметтер болған жағдайда) жүргізілгенін немесе жүргізілетінін растайды.</w:t>
      </w:r>
      <w:r>
        <w:br/>
      </w:r>
      <w:r>
        <w:rPr>
          <w:rFonts w:ascii="Times New Roman"/>
          <w:b w:val="false"/>
          <w:i w:val="false"/>
          <w:color w:val="000000"/>
          <w:sz w:val="28"/>
        </w:rPr>
        <w:t>
</w:t>
      </w:r>
      <w:r>
        <w:rPr>
          <w:rFonts w:ascii="Times New Roman"/>
          <w:b w:val="false"/>
          <w:i w:val="false"/>
          <w:color w:val="000000"/>
          <w:sz w:val="28"/>
        </w:rPr>
        <w:t>
      4. Осы өтінімде сұрау салынған соманы Токио-Митсубиши UFJ, Лтд, Токио, Жапония Банкінің резиденттік емес иеналық шотына (Қарыз алушының Банк-Агентінің) төлеу жолымен төлеуіңізді сұраймыз.</w:t>
      </w:r>
      <w:r>
        <w:br/>
      </w:r>
      <w:r>
        <w:rPr>
          <w:rFonts w:ascii="Times New Roman"/>
          <w:b w:val="false"/>
          <w:i w:val="false"/>
          <w:color w:val="000000"/>
          <w:sz w:val="28"/>
        </w:rPr>
        <w:t>
</w:t>
      </w:r>
      <w:r>
        <w:rPr>
          <w:rFonts w:ascii="Times New Roman"/>
          <w:b w:val="false"/>
          <w:i w:val="false"/>
          <w:color w:val="000000"/>
          <w:sz w:val="28"/>
        </w:rPr>
        <w:t>
      5. Осы өтінім _____ беттен және ______ қол қойылған және нөмірленген Жиынтық Кестеден тұрады.</w:t>
      </w:r>
    </w:p>
    <w:bookmarkEnd w:id="62"/>
    <w:p>
      <w:pPr>
        <w:spacing w:after="0"/>
        <w:ind w:left="0"/>
        <w:jc w:val="both"/>
      </w:pPr>
      <w:r>
        <w:rPr>
          <w:rFonts w:ascii="Times New Roman"/>
          <w:b w:val="false"/>
          <w:i w:val="false"/>
          <w:color w:val="000000"/>
          <w:sz w:val="28"/>
        </w:rPr>
        <w:t xml:space="preserve">Құрметпен,      </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xml:space="preserve">
(Қарыз алушының атауы) </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(Уәкілетті тұлғаның қолы)</w:t>
      </w:r>
    </w:p>
    <w:bookmarkStart w:name="z58" w:id="63"/>
    <w:p>
      <w:pPr>
        <w:spacing w:after="0"/>
        <w:ind w:left="0"/>
        <w:jc w:val="both"/>
      </w:pPr>
      <w:r>
        <w:rPr>
          <w:rFonts w:ascii="Times New Roman"/>
          <w:b w:val="false"/>
          <w:i w:val="false"/>
          <w:color w:val="000000"/>
          <w:sz w:val="28"/>
        </w:rPr>
        <w:t>
ТRҒ-а нысаны</w:t>
      </w:r>
    </w:p>
    <w:bookmarkEnd w:id="63"/>
    <w:p>
      <w:pPr>
        <w:spacing w:after="0"/>
        <w:ind w:left="0"/>
        <w:jc w:val="both"/>
      </w:pPr>
      <w:r>
        <w:rPr>
          <w:rFonts w:ascii="Times New Roman"/>
          <w:b w:val="false"/>
          <w:i w:val="false"/>
          <w:color w:val="000000"/>
          <w:sz w:val="28"/>
        </w:rPr>
        <w:t xml:space="preserve">Күні:             </w:t>
      </w:r>
      <w:r>
        <w:br/>
      </w:r>
      <w:r>
        <w:rPr>
          <w:rFonts w:ascii="Times New Roman"/>
          <w:b w:val="false"/>
          <w:i w:val="false"/>
          <w:color w:val="000000"/>
          <w:sz w:val="28"/>
        </w:rPr>
        <w:t xml:space="preserve">
Сериялық №:        </w:t>
      </w:r>
    </w:p>
    <w:p>
      <w:pPr>
        <w:spacing w:after="0"/>
        <w:ind w:left="0"/>
        <w:jc w:val="both"/>
      </w:pPr>
      <w:r>
        <w:rPr>
          <w:rFonts w:ascii="Times New Roman"/>
          <w:b w:val="false"/>
          <w:i w:val="false"/>
          <w:color w:val="000000"/>
          <w:sz w:val="28"/>
          <w:u w:val="single"/>
        </w:rPr>
        <w:t>Төлемдердің жиынтық кестесі</w:t>
      </w:r>
      <w:r>
        <w:br/>
      </w:r>
      <w:r>
        <w:rPr>
          <w:rFonts w:ascii="Times New Roman"/>
          <w:b w:val="false"/>
          <w:i w:val="false"/>
          <w:color w:val="000000"/>
          <w:sz w:val="28"/>
        </w:rPr>
        <w:t>
(А типі немесе В типі)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93"/>
        <w:gridCol w:w="1393"/>
        <w:gridCol w:w="1393"/>
        <w:gridCol w:w="1393"/>
        <w:gridCol w:w="1393"/>
        <w:gridCol w:w="1793"/>
        <w:gridCol w:w="1973"/>
        <w:gridCol w:w="149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ЖХЫА №_</w:t>
            </w:r>
            <w:r>
              <w:br/>
            </w:r>
            <w:r>
              <w:rPr>
                <w:rFonts w:ascii="Times New Roman"/>
                <w:b w:val="false"/>
                <w:i w:val="false"/>
                <w:color w:val="000000"/>
                <w:sz w:val="20"/>
              </w:rPr>
              <w:t>
</w:t>
            </w:r>
            <w:r>
              <w:rPr>
                <w:rFonts w:ascii="Times New Roman"/>
                <w:b w:val="false"/>
                <w:i w:val="false"/>
                <w:color w:val="000000"/>
                <w:sz w:val="20"/>
              </w:rPr>
              <w:t>/С-мақұлдау хаты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және/немесе қызметтердің сипаттамасы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 мен мекенжайы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ЖХЫА-ның келісілген сомасы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валютасында төлеуге жататын 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ЖХЫА қаржыландыру сомасы (=осы уақытта мәлімделген сома)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Өнім беруші алатын валютада төлеуге жататын сома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ЖХЫА қаржыландырудың жалпы төленген сомасы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bl>
    <w:p>
      <w:pPr>
        <w:spacing w:after="0"/>
        <w:ind w:left="0"/>
        <w:jc w:val="both"/>
      </w:pPr>
      <w:r>
        <w:rPr>
          <w:rFonts w:ascii="Times New Roman"/>
          <w:b w:val="false"/>
          <w:i w:val="false"/>
          <w:color w:val="000000"/>
          <w:sz w:val="28"/>
        </w:rPr>
        <w:t>Ескертпе: 1. ЖХЫА қаржыландыру сомасы мынадай түрде есептелген:_______  ____________</w:t>
      </w:r>
      <w:r>
        <w:br/>
      </w:r>
      <w:r>
        <w:rPr>
          <w:rFonts w:ascii="Times New Roman"/>
          <w:b w:val="false"/>
          <w:i w:val="false"/>
          <w:color w:val="000000"/>
          <w:sz w:val="28"/>
        </w:rPr>
        <w:t>
</w:t>
      </w:r>
      <w:r>
        <w:rPr>
          <w:rFonts w:ascii="Times New Roman"/>
          <w:b w:val="false"/>
          <w:i w:val="false"/>
          <w:color w:val="000000"/>
          <w:sz w:val="28"/>
        </w:rPr>
        <w:t>      (Ақы төлеу коэффициентін пайдалану кезінде осы есептеу үшін міңдетті түрде оны көрсетуді өтінеміз)</w:t>
      </w:r>
      <w:r>
        <w:br/>
      </w:r>
      <w:r>
        <w:rPr>
          <w:rFonts w:ascii="Times New Roman"/>
          <w:b w:val="false"/>
          <w:i w:val="false"/>
          <w:color w:val="000000"/>
          <w:sz w:val="28"/>
        </w:rPr>
        <w:t>
</w:t>
      </w:r>
      <w:r>
        <w:rPr>
          <w:rFonts w:ascii="Times New Roman"/>
          <w:b w:val="false"/>
          <w:i w:val="false"/>
          <w:color w:val="000000"/>
          <w:sz w:val="28"/>
        </w:rPr>
        <w:t>      2. ЖХЫА қаржыландыру сомасы= ___ жапон йенасына ____ баламалы (Айырбас бағамы:____ жапон йенасы үшін) (тек В типі)</w:t>
      </w:r>
      <w:r>
        <w:br/>
      </w:r>
      <w:r>
        <w:rPr>
          <w:rFonts w:ascii="Times New Roman"/>
          <w:b w:val="false"/>
          <w:i w:val="false"/>
          <w:color w:val="000000"/>
          <w:sz w:val="28"/>
        </w:rPr>
        <w:t>
</w:t>
      </w:r>
      <w:r>
        <w:rPr>
          <w:rFonts w:ascii="Times New Roman"/>
          <w:b w:val="false"/>
          <w:i w:val="false"/>
          <w:color w:val="000000"/>
          <w:sz w:val="28"/>
        </w:rPr>
        <w:t>      3. ЖХЫА қаржыландыру сомасы қоса беріліп отырған Ақы төлеу өтінімінің көшірмесінде көрсетілген мәлімделген сомаға баламалы (СҒР нысаны)</w:t>
      </w:r>
      <w:r>
        <w:br/>
      </w:r>
      <w:r>
        <w:rPr>
          <w:rFonts w:ascii="Times New Roman"/>
          <w:b w:val="false"/>
          <w:i w:val="false"/>
          <w:color w:val="000000"/>
          <w:sz w:val="28"/>
        </w:rPr>
        <w:t>
</w:t>
      </w:r>
      <w:r>
        <w:rPr>
          <w:rFonts w:ascii="Times New Roman"/>
          <w:b w:val="false"/>
          <w:i w:val="false"/>
          <w:color w:val="000000"/>
          <w:sz w:val="28"/>
        </w:rPr>
        <w:t>      4. Айырбас бағамы төрт (4) ондық бөлімге дейін дөңгелектенуі тиіс. Ондық бөлшектен кем жапон иеналары назарға алынбауы тиіс (тек В типі)</w:t>
      </w:r>
      <w:r>
        <w:br/>
      </w:r>
      <w:r>
        <w:rPr>
          <w:rFonts w:ascii="Times New Roman"/>
          <w:b w:val="false"/>
          <w:i w:val="false"/>
          <w:color w:val="000000"/>
          <w:sz w:val="28"/>
        </w:rPr>
        <w:t>
</w:t>
      </w:r>
      <w:r>
        <w:rPr>
          <w:rFonts w:ascii="Times New Roman"/>
          <w:b w:val="false"/>
          <w:i w:val="false"/>
          <w:color w:val="000000"/>
          <w:sz w:val="28"/>
        </w:rPr>
        <w:t>      5. 8-бағана Ақы төлеу аванстық төлем немесе бастапқы төлем немесе кезекті жарна (егер осындай болса, онда сондай-ақ кезекті жарна нөмірі және тиісті кезең/ай) немесе түпкілікті есепке түпкілікті төлеу болып табылатынын көрсетуге арналған.</w:t>
      </w:r>
    </w:p>
    <w:p>
      <w:pPr>
        <w:spacing w:after="0"/>
        <w:ind w:left="0"/>
        <w:jc w:val="both"/>
      </w:pPr>
      <w:r>
        <w:rPr>
          <w:rFonts w:ascii="Times New Roman"/>
          <w:b w:val="false"/>
          <w:i w:val="false"/>
          <w:color w:val="000000"/>
          <w:sz w:val="28"/>
        </w:rPr>
        <w:t>(Қарыз алушының атауы):</w:t>
      </w:r>
      <w:r>
        <w:br/>
      </w:r>
      <w:r>
        <w:rPr>
          <w:rFonts w:ascii="Times New Roman"/>
          <w:b w:val="false"/>
          <w:i w:val="false"/>
          <w:color w:val="000000"/>
          <w:sz w:val="28"/>
        </w:rPr>
        <w:t>
________________________</w:t>
      </w:r>
      <w:r>
        <w:br/>
      </w:r>
      <w:r>
        <w:rPr>
          <w:rFonts w:ascii="Times New Roman"/>
          <w:b w:val="false"/>
          <w:i w:val="false"/>
          <w:color w:val="000000"/>
          <w:sz w:val="28"/>
        </w:rPr>
        <w:t>
(Уәкілетті тұлғаның қолы)</w:t>
      </w:r>
    </w:p>
    <w:bookmarkStart w:name="z134" w:id="64"/>
    <w:p>
      <w:pPr>
        <w:spacing w:after="0"/>
        <w:ind w:left="0"/>
        <w:jc w:val="both"/>
      </w:pPr>
      <w:r>
        <w:rPr>
          <w:rFonts w:ascii="Times New Roman"/>
          <w:b w:val="false"/>
          <w:i w:val="false"/>
          <w:color w:val="000000"/>
          <w:sz w:val="28"/>
        </w:rPr>
        <w:t>
(ЖХЫА-ІҒТ-А Үлгі нысаны)</w:t>
      </w:r>
    </w:p>
    <w:bookmarkEnd w:id="64"/>
    <w:p>
      <w:pPr>
        <w:spacing w:after="0"/>
        <w:ind w:left="0"/>
        <w:jc w:val="left"/>
      </w:pPr>
      <w:r>
        <w:rPr>
          <w:rFonts w:ascii="Times New Roman"/>
          <w:b/>
          <w:i w:val="false"/>
          <w:color w:val="000000"/>
        </w:rPr>
        <w:t xml:space="preserve"> А типтегі қаражат аударымы жөніндегі нұсқаулық</w:t>
      </w:r>
    </w:p>
    <w:p>
      <w:pPr>
        <w:spacing w:after="0"/>
        <w:ind w:left="0"/>
        <w:jc w:val="both"/>
      </w:pPr>
      <w:r>
        <w:rPr>
          <w:rFonts w:ascii="Times New Roman"/>
          <w:b w:val="false"/>
          <w:i w:val="false"/>
          <w:color w:val="000000"/>
          <w:sz w:val="28"/>
        </w:rPr>
        <w:t xml:space="preserve">Күні:           </w:t>
      </w:r>
      <w:r>
        <w:br/>
      </w:r>
      <w:r>
        <w:rPr>
          <w:rFonts w:ascii="Times New Roman"/>
          <w:b w:val="false"/>
          <w:i w:val="false"/>
          <w:color w:val="000000"/>
          <w:sz w:val="28"/>
        </w:rPr>
        <w:t xml:space="preserve">
№: КАZ-Р6 қарыз </w:t>
      </w:r>
      <w:r>
        <w:br/>
      </w:r>
      <w:r>
        <w:rPr>
          <w:rFonts w:ascii="Times New Roman"/>
          <w:b w:val="false"/>
          <w:i w:val="false"/>
          <w:color w:val="000000"/>
          <w:sz w:val="28"/>
        </w:rPr>
        <w:t>
Сериялық нөмірі:</w:t>
      </w:r>
    </w:p>
    <w:p>
      <w:pPr>
        <w:spacing w:after="0"/>
        <w:ind w:left="0"/>
        <w:jc w:val="both"/>
      </w:pPr>
      <w:r>
        <w:rPr>
          <w:rFonts w:ascii="Times New Roman"/>
          <w:b w:val="false"/>
          <w:i w:val="false"/>
          <w:color w:val="000000"/>
          <w:sz w:val="28"/>
        </w:rPr>
        <w:t>      Кімге: Токио-Митсубиши UҒJ, Лтд., Токио Банкі</w:t>
      </w:r>
    </w:p>
    <w:p>
      <w:pPr>
        <w:spacing w:after="0"/>
        <w:ind w:left="0"/>
        <w:jc w:val="both"/>
      </w:pPr>
      <w:r>
        <w:rPr>
          <w:rFonts w:ascii="Times New Roman"/>
          <w:b w:val="false"/>
          <w:i w:val="false"/>
          <w:color w:val="000000"/>
          <w:sz w:val="28"/>
        </w:rPr>
        <w:t>      Токио-Митсубиши UFJ, Лтд., Токио Банкі мен (Банк-Агенттің атауы) арасындағы ___ жылғы Банктік іс-шараларға сәйкес біз осымен Сізден біздің ___ № ____ ақы төлеуге сұрау салуымыз бойынша ЖХЫА төлеген соманы жоғарыда аталған Ақы төлеуге сұрау салуға қоса беріліп отырған ____ № ___ Ақы төлеуге өтінімде көрсетілген тиісті Өнім берушінің (-лердің) шотына аударуыңызды сұраймыз.</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(Қарыз алушының атауы мен мекенжайы)</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Қосымшасы: Ақы төлеуге сұрау салу</w:t>
      </w:r>
      <w:r>
        <w:br/>
      </w:r>
      <w:r>
        <w:rPr>
          <w:rFonts w:ascii="Times New Roman"/>
          <w:b w:val="false"/>
          <w:i w:val="false"/>
          <w:color w:val="000000"/>
          <w:sz w:val="28"/>
        </w:rPr>
        <w:t>
                 Ақы төлеуге өтінім</w:t>
      </w:r>
      <w:r>
        <w:br/>
      </w:r>
      <w:r>
        <w:rPr>
          <w:rFonts w:ascii="Times New Roman"/>
          <w:b w:val="false"/>
          <w:i w:val="false"/>
          <w:color w:val="000000"/>
          <w:sz w:val="28"/>
        </w:rPr>
        <w:t>
      Көшірмесі: Атқарушы Агенттікке</w:t>
      </w:r>
    </w:p>
    <w:bookmarkStart w:name="z135" w:id="65"/>
    <w:p>
      <w:pPr>
        <w:spacing w:after="0"/>
        <w:ind w:left="0"/>
        <w:jc w:val="both"/>
      </w:pPr>
      <w:r>
        <w:rPr>
          <w:rFonts w:ascii="Times New Roman"/>
          <w:b w:val="false"/>
          <w:i w:val="false"/>
          <w:color w:val="000000"/>
          <w:sz w:val="28"/>
        </w:rPr>
        <w:t>
(ЖХЫА-ІҒТ-В Үлгі-нысаны)</w:t>
      </w:r>
    </w:p>
    <w:bookmarkEnd w:id="65"/>
    <w:p>
      <w:pPr>
        <w:spacing w:after="0"/>
        <w:ind w:left="0"/>
        <w:jc w:val="left"/>
      </w:pPr>
      <w:r>
        <w:rPr>
          <w:rFonts w:ascii="Times New Roman"/>
          <w:b/>
          <w:i w:val="false"/>
          <w:color w:val="000000"/>
        </w:rPr>
        <w:t xml:space="preserve"> В типтегі қаражат аударымы жөніндегі нұсқаулық</w:t>
      </w:r>
    </w:p>
    <w:p>
      <w:pPr>
        <w:spacing w:after="0"/>
        <w:ind w:left="0"/>
        <w:jc w:val="both"/>
      </w:pPr>
      <w:r>
        <w:rPr>
          <w:rFonts w:ascii="Times New Roman"/>
          <w:b w:val="false"/>
          <w:i w:val="false"/>
          <w:color w:val="000000"/>
          <w:sz w:val="28"/>
        </w:rPr>
        <w:t xml:space="preserve">Күні:           </w:t>
      </w:r>
      <w:r>
        <w:br/>
      </w:r>
      <w:r>
        <w:rPr>
          <w:rFonts w:ascii="Times New Roman"/>
          <w:b w:val="false"/>
          <w:i w:val="false"/>
          <w:color w:val="000000"/>
          <w:sz w:val="28"/>
        </w:rPr>
        <w:t xml:space="preserve">
№: КАZ-Р6 қарыз </w:t>
      </w:r>
      <w:r>
        <w:br/>
      </w:r>
      <w:r>
        <w:rPr>
          <w:rFonts w:ascii="Times New Roman"/>
          <w:b w:val="false"/>
          <w:i w:val="false"/>
          <w:color w:val="000000"/>
          <w:sz w:val="28"/>
        </w:rPr>
        <w:t>
Сериялық нөмірі:</w:t>
      </w:r>
    </w:p>
    <w:p>
      <w:pPr>
        <w:spacing w:after="0"/>
        <w:ind w:left="0"/>
        <w:jc w:val="both"/>
      </w:pPr>
      <w:r>
        <w:rPr>
          <w:rFonts w:ascii="Times New Roman"/>
          <w:b w:val="false"/>
          <w:i w:val="false"/>
          <w:color w:val="000000"/>
          <w:sz w:val="28"/>
        </w:rPr>
        <w:t>      Кімге: (Банк-Агенттің атауы)</w:t>
      </w:r>
    </w:p>
    <w:p>
      <w:pPr>
        <w:spacing w:after="0"/>
        <w:ind w:left="0"/>
        <w:jc w:val="both"/>
      </w:pPr>
      <w:r>
        <w:rPr>
          <w:rFonts w:ascii="Times New Roman"/>
          <w:b w:val="false"/>
          <w:i w:val="false"/>
          <w:color w:val="000000"/>
          <w:sz w:val="28"/>
        </w:rPr>
        <w:t>      Біз осымен Сізден ____ № ____ Ақы төлеуге сұрау салу бойынша ЖХЫА төлеген соманың баламасын жоғарыда көрсетілген Ақы төлеуге сұрау салуға қоса беріліп отырған ______ № ______Ақы төлеуге өтінімде көрсетілген тиісті Өнім берушінің (-лердің) шотына аударуыңызды сұраймыз.</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(Қарыз алушының атауы мен мекенжайы)</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Қосымшасы: Ақы төлеуге сұрау салу</w:t>
      </w:r>
      <w:r>
        <w:br/>
      </w:r>
      <w:r>
        <w:rPr>
          <w:rFonts w:ascii="Times New Roman"/>
          <w:b w:val="false"/>
          <w:i w:val="false"/>
          <w:color w:val="000000"/>
          <w:sz w:val="28"/>
        </w:rPr>
        <w:t>
                 Ақы төлеуге өтінім</w:t>
      </w:r>
      <w:r>
        <w:br/>
      </w:r>
      <w:r>
        <w:rPr>
          <w:rFonts w:ascii="Times New Roman"/>
          <w:b w:val="false"/>
          <w:i w:val="false"/>
          <w:color w:val="000000"/>
          <w:sz w:val="28"/>
        </w:rPr>
        <w:t>
      Көшірмесі: Атқарушы Агенттікке</w:t>
      </w:r>
    </w:p>
    <w:bookmarkStart w:name="z132" w:id="66"/>
    <w:p>
      <w:pPr>
        <w:spacing w:after="0"/>
        <w:ind w:left="0"/>
        <w:jc w:val="both"/>
      </w:pPr>
      <w:r>
        <w:rPr>
          <w:rFonts w:ascii="Times New Roman"/>
          <w:b w:val="false"/>
          <w:i w:val="false"/>
          <w:color w:val="000000"/>
          <w:sz w:val="28"/>
        </w:rPr>
        <w:t>
      Осымен 2010 жылғы 23 тамызда Токио қаласында жасалған Жапония Халықаралық Ынтымақтастық Агенттігі мен Қазақстан Республикасының Үкіметі арасындағы ОАӨЭЫ (Жамбыл облысы) Көлік дәлізін қайта жаңарту жобасы бойынша Қарыз туралы келісімнің осы аудармасы ағылшын тіліндегі мәтінге сәйкес келетінін куәландырамын.</w:t>
      </w:r>
    </w:p>
    <w:bookmarkEnd w:id="66"/>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p>
      <w:pPr>
        <w:spacing w:after="0"/>
        <w:ind w:left="0"/>
        <w:jc w:val="both"/>
      </w:pPr>
      <w:r>
        <w:rPr>
          <w:rFonts w:ascii="Times New Roman"/>
          <w:b w:val="false"/>
          <w:i w:val="false"/>
          <w:color w:val="000000"/>
          <w:sz w:val="28"/>
        </w:rPr>
        <w:t>      2010 жылғы 23 тамызда Токио қаласында жасалған Қазақстан Республикасының Үкіметі мен Жапон Халықаралық Ынтымақтастық Агенттігі арасындағы ОАӨЭЫ (Жамбыл облысы) көлік дәлізін қайта жаңарту жобасы бойынша қарыз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