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0d6d" w14:textId="4010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15 шілдедегі № 461-IV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87-2-бапта</w:t>
      </w:r>
      <w:r>
        <w:rPr>
          <w:rFonts w:ascii="Times New Roman"/>
          <w:b w:val="false"/>
          <w:i w:val="false"/>
          <w:color w:val="000000"/>
          <w:sz w:val="28"/>
        </w:rPr>
        <w:t>:</w:t>
      </w:r>
      <w:r>
        <w:br/>
      </w:r>
      <w:r>
        <w:rPr>
          <w:rFonts w:ascii="Times New Roman"/>
          <w:b w:val="false"/>
          <w:i w:val="false"/>
          <w:color w:val="000000"/>
          <w:sz w:val="28"/>
        </w:rPr>
        <w:t>
      екінші бөліктің екінші абзацындағы «лицензияның қолданылуын тоқтата тұрып,» деген сөздер алып тасталсын;</w:t>
      </w:r>
      <w:r>
        <w:br/>
      </w:r>
      <w:r>
        <w:rPr>
          <w:rFonts w:ascii="Times New Roman"/>
          <w:b w:val="false"/>
          <w:i w:val="false"/>
          <w:color w:val="000000"/>
          <w:sz w:val="28"/>
        </w:rPr>
        <w:t>
      үшінші бөліктің екінші абзацындағы «лицензиядан айыра отырып,» деген сөздер алып тасталсын;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155-1-бапта</w:t>
      </w:r>
      <w:r>
        <w:rPr>
          <w:rFonts w:ascii="Times New Roman"/>
          <w:b w:val="false"/>
          <w:i w:val="false"/>
          <w:color w:val="000000"/>
          <w:sz w:val="28"/>
        </w:rPr>
        <w:t>:</w:t>
      </w:r>
      <w:r>
        <w:br/>
      </w:r>
      <w:r>
        <w:rPr>
          <w:rFonts w:ascii="Times New Roman"/>
          <w:b w:val="false"/>
          <w:i w:val="false"/>
          <w:color w:val="000000"/>
          <w:sz w:val="28"/>
        </w:rPr>
        <w:t>
      бірінші бөліктің он екінші абзацындағы, екінші бөліктің тоғызыншы абзацындағы және үшінші бөліктің төртінші абзацындағы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деген сөздер алып тасталсын;</w:t>
      </w:r>
      <w:r>
        <w:br/>
      </w:r>
      <w:r>
        <w:rPr>
          <w:rFonts w:ascii="Times New Roman"/>
          <w:b w:val="false"/>
          <w:i w:val="false"/>
          <w:color w:val="000000"/>
          <w:sz w:val="28"/>
        </w:rPr>
        <w:t>
      төртінші бөліктің екінші абзацындағы «банкроттық рәсімдерде төлем қабілеті жоқ борышкерлердің мүлкін және істерін басқару жөніндегі қызметті жүзеге асыру құқығына берілген лицензиядан айыра отырып,» деген сөздер алып тасталсын;</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17-тараудың</w:t>
      </w:r>
      <w:r>
        <w:rPr>
          <w:rFonts w:ascii="Times New Roman"/>
          <w:b w:val="false"/>
          <w:i w:val="false"/>
          <w:color w:val="000000"/>
          <w:sz w:val="28"/>
        </w:rPr>
        <w:t xml:space="preserve"> тақырыбы «электр» деген сөзден кейін «және атом» деген сөздермен толықтырылсын;</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220-баптың</w:t>
      </w:r>
      <w:r>
        <w:rPr>
          <w:rFonts w:ascii="Times New Roman"/>
          <w:b w:val="false"/>
          <w:i w:val="false"/>
          <w:color w:val="000000"/>
          <w:sz w:val="28"/>
        </w:rPr>
        <w:t xml:space="preserve"> екінші бөлігінің бірінші абзацы «ядролық материалдарды,» деген сөздерден кейін «радиоактивті заттарды,» деген сөздермен толықтырылсын;</w:t>
      </w:r>
    </w:p>
    <w:bookmarkEnd w:id="5"/>
    <w:bookmarkStart w:name="z7" w:id="6"/>
    <w:p>
      <w:pPr>
        <w:spacing w:after="0"/>
        <w:ind w:left="0"/>
        <w:jc w:val="both"/>
      </w:pPr>
      <w:r>
        <w:rPr>
          <w:rFonts w:ascii="Times New Roman"/>
          <w:b w:val="false"/>
          <w:i w:val="false"/>
          <w:color w:val="000000"/>
          <w:sz w:val="28"/>
        </w:rPr>
        <w:t>
      5) </w:t>
      </w:r>
      <w:r>
        <w:rPr>
          <w:rFonts w:ascii="Times New Roman"/>
          <w:b w:val="false"/>
          <w:i w:val="false"/>
          <w:color w:val="000000"/>
          <w:sz w:val="28"/>
        </w:rPr>
        <w:t>222-бапта</w:t>
      </w:r>
      <w:r>
        <w:rPr>
          <w:rFonts w:ascii="Times New Roman"/>
          <w:b w:val="false"/>
          <w:i w:val="false"/>
          <w:color w:val="000000"/>
          <w:sz w:val="28"/>
        </w:rPr>
        <w:t>:</w:t>
      </w:r>
      <w:r>
        <w:br/>
      </w:r>
      <w:r>
        <w:rPr>
          <w:rFonts w:ascii="Times New Roman"/>
          <w:b w:val="false"/>
          <w:i w:val="false"/>
          <w:color w:val="000000"/>
          <w:sz w:val="28"/>
        </w:rPr>
        <w:t>
      тақырып «ядролық» деген сөзден кейін «, радиациялық» деген сөзбен толықтырылсын;</w:t>
      </w:r>
      <w:r>
        <w:br/>
      </w:r>
      <w:r>
        <w:rPr>
          <w:rFonts w:ascii="Times New Roman"/>
          <w:b w:val="false"/>
          <w:i w:val="false"/>
          <w:color w:val="000000"/>
          <w:sz w:val="28"/>
        </w:rPr>
        <w:t>
      бірінші бөліктің бірінші абзацында:</w:t>
      </w:r>
      <w:r>
        <w:br/>
      </w:r>
      <w:r>
        <w:rPr>
          <w:rFonts w:ascii="Times New Roman"/>
          <w:b w:val="false"/>
          <w:i w:val="false"/>
          <w:color w:val="000000"/>
          <w:sz w:val="28"/>
        </w:rPr>
        <w:t>
      «Атом энергиясын пайдалану кезінде» деген сөздер «Ядролық материалдармен, радиоактивті заттармен, иондаушы сәулелену көздерімен айналысу кезінде» деген сөздермен ауыстырылсын;</w:t>
      </w:r>
      <w:r>
        <w:br/>
      </w:r>
      <w:r>
        <w:rPr>
          <w:rFonts w:ascii="Times New Roman"/>
          <w:b w:val="false"/>
          <w:i w:val="false"/>
          <w:color w:val="000000"/>
          <w:sz w:val="28"/>
        </w:rPr>
        <w:t>
      «ядролық» деген сөзден кейін «, радиациялық» деген сөзбен толықтырылсын;</w:t>
      </w:r>
      <w:r>
        <w:br/>
      </w:r>
      <w:r>
        <w:rPr>
          <w:rFonts w:ascii="Times New Roman"/>
          <w:b w:val="false"/>
          <w:i w:val="false"/>
          <w:color w:val="000000"/>
          <w:sz w:val="28"/>
        </w:rPr>
        <w:t>
      екінші бөліктің бірінші абзацындағы «ядролық материалдармен және радиоактивті заттармен» деген сөздер «ядролық материалдармен, радиоактивті заттармен және иондаушы сәулелену көздерімен» деген сөздермен ауыстырылсын;</w:t>
      </w:r>
    </w:p>
    <w:bookmarkEnd w:id="6"/>
    <w:bookmarkStart w:name="z8" w:id="7"/>
    <w:p>
      <w:pPr>
        <w:spacing w:after="0"/>
        <w:ind w:left="0"/>
        <w:jc w:val="both"/>
      </w:pPr>
      <w:r>
        <w:rPr>
          <w:rFonts w:ascii="Times New Roman"/>
          <w:b w:val="false"/>
          <w:i w:val="false"/>
          <w:color w:val="000000"/>
          <w:sz w:val="28"/>
        </w:rPr>
        <w:t>
      6) </w:t>
      </w:r>
      <w:r>
        <w:rPr>
          <w:rFonts w:ascii="Times New Roman"/>
          <w:b w:val="false"/>
          <w:i w:val="false"/>
          <w:color w:val="000000"/>
          <w:sz w:val="28"/>
        </w:rPr>
        <w:t>309-1-бапта</w:t>
      </w:r>
      <w:r>
        <w:rPr>
          <w:rFonts w:ascii="Times New Roman"/>
          <w:b w:val="false"/>
          <w:i w:val="false"/>
          <w:color w:val="000000"/>
          <w:sz w:val="28"/>
        </w:rPr>
        <w:t>:</w:t>
      </w:r>
      <w:r>
        <w:br/>
      </w:r>
      <w:r>
        <w:rPr>
          <w:rFonts w:ascii="Times New Roman"/>
          <w:b w:val="false"/>
          <w:i w:val="false"/>
          <w:color w:val="000000"/>
          <w:sz w:val="28"/>
        </w:rPr>
        <w:t>
      бесінші бөліктің бірінші абзацындағы «астықты сақтауға» деген сөздер «Астық туралы» Қазақстан Республикасының Заңында рұқсат етілген қызметті қоспағанда, астық қолхаттарын беру арқылы қойма қызметі бойынша қызметтер көрсетуге» деген сөздермен ауыстырылсын;</w:t>
      </w:r>
      <w:r>
        <w:br/>
      </w:r>
      <w:r>
        <w:rPr>
          <w:rFonts w:ascii="Times New Roman"/>
          <w:b w:val="false"/>
          <w:i w:val="false"/>
          <w:color w:val="000000"/>
          <w:sz w:val="28"/>
        </w:rPr>
        <w:t>
      жетінші бөліктің бірінші абзацындағы «астықты қабылдау, өлшеу, кептіру, тазарту, сақтау және тиеп жөнелту қызметтерін» деген сөздер «астық қолхаттарын беру арқылы қойма қызметі бойынша қызметтер көрсету жөніндегі қызметті» деген сөздермен ауыстырылсын;</w:t>
      </w:r>
    </w:p>
    <w:bookmarkEnd w:id="7"/>
    <w:bookmarkStart w:name="z9" w:id="8"/>
    <w:p>
      <w:pPr>
        <w:spacing w:after="0"/>
        <w:ind w:left="0"/>
        <w:jc w:val="both"/>
      </w:pPr>
      <w:r>
        <w:rPr>
          <w:rFonts w:ascii="Times New Roman"/>
          <w:b w:val="false"/>
          <w:i w:val="false"/>
          <w:color w:val="000000"/>
          <w:sz w:val="28"/>
        </w:rPr>
        <w:t>
      7) </w:t>
      </w:r>
      <w:r>
        <w:rPr>
          <w:rFonts w:ascii="Times New Roman"/>
          <w:b w:val="false"/>
          <w:i w:val="false"/>
          <w:color w:val="000000"/>
          <w:sz w:val="28"/>
        </w:rPr>
        <w:t>309-4-баптың</w:t>
      </w:r>
      <w:r>
        <w:rPr>
          <w:rFonts w:ascii="Times New Roman"/>
          <w:b w:val="false"/>
          <w:i w:val="false"/>
          <w:color w:val="000000"/>
          <w:sz w:val="28"/>
        </w:rPr>
        <w:t xml:space="preserve"> бесінші бөлігінің бірінші абзацындағы «шитті мақтаны мақта талшығы етіп бастапқы өңдеу» деген сөздер «мақта қолхаттарын беру арқылы қойма қызметі бойынша қызметтер көрсету» деген сөздермен ауыстырылсын;</w:t>
      </w:r>
    </w:p>
    <w:bookmarkEnd w:id="8"/>
    <w:bookmarkStart w:name="z10" w:id="9"/>
    <w:p>
      <w:pPr>
        <w:spacing w:after="0"/>
        <w:ind w:left="0"/>
        <w:jc w:val="both"/>
      </w:pPr>
      <w:r>
        <w:rPr>
          <w:rFonts w:ascii="Times New Roman"/>
          <w:b w:val="false"/>
          <w:i w:val="false"/>
          <w:color w:val="000000"/>
          <w:sz w:val="28"/>
        </w:rPr>
        <w:t>
      8) </w:t>
      </w:r>
      <w:r>
        <w:rPr>
          <w:rFonts w:ascii="Times New Roman"/>
          <w:b w:val="false"/>
          <w:i w:val="false"/>
          <w:color w:val="000000"/>
          <w:sz w:val="28"/>
        </w:rPr>
        <w:t>317-баптың</w:t>
      </w:r>
      <w:r>
        <w:rPr>
          <w:rFonts w:ascii="Times New Roman"/>
          <w:b w:val="false"/>
          <w:i w:val="false"/>
          <w:color w:val="000000"/>
          <w:sz w:val="28"/>
        </w:rPr>
        <w:t xml:space="preserve"> бірінші бөлігінің 11) тармақшасы мынадай редакцияда жазылсын:</w:t>
      </w:r>
      <w:r>
        <w:br/>
      </w:r>
      <w:r>
        <w:rPr>
          <w:rFonts w:ascii="Times New Roman"/>
          <w:b w:val="false"/>
          <w:i w:val="false"/>
          <w:color w:val="000000"/>
          <w:sz w:val="28"/>
        </w:rPr>
        <w:t>
      «11) аккредиттеусіз өлшем құралдарын салыстырып тексеру және калибрлеу, өлшемдердi орындау әдiстемелерiн метрологиялық аттестаттау;»;</w:t>
      </w:r>
    </w:p>
    <w:bookmarkEnd w:id="9"/>
    <w:bookmarkStart w:name="z11" w:id="10"/>
    <w:p>
      <w:pPr>
        <w:spacing w:after="0"/>
        <w:ind w:left="0"/>
        <w:jc w:val="both"/>
      </w:pPr>
      <w:r>
        <w:rPr>
          <w:rFonts w:ascii="Times New Roman"/>
          <w:b w:val="false"/>
          <w:i w:val="false"/>
          <w:color w:val="000000"/>
          <w:sz w:val="28"/>
        </w:rPr>
        <w:t>
      9) </w:t>
      </w:r>
      <w:r>
        <w:rPr>
          <w:rFonts w:ascii="Times New Roman"/>
          <w:b w:val="false"/>
          <w:i w:val="false"/>
          <w:color w:val="000000"/>
          <w:sz w:val="28"/>
        </w:rPr>
        <w:t>325-баптың</w:t>
      </w:r>
      <w:r>
        <w:rPr>
          <w:rFonts w:ascii="Times New Roman"/>
          <w:b w:val="false"/>
          <w:i w:val="false"/>
          <w:color w:val="000000"/>
          <w:sz w:val="28"/>
        </w:rPr>
        <w:t xml:space="preserve"> бірінші абзацында:</w:t>
      </w:r>
      <w:r>
        <w:br/>
      </w:r>
      <w:r>
        <w:rPr>
          <w:rFonts w:ascii="Times New Roman"/>
          <w:b w:val="false"/>
          <w:i w:val="false"/>
          <w:color w:val="000000"/>
          <w:sz w:val="28"/>
        </w:rPr>
        <w:t>
      «, мұндай қызмет түрiне лицензиясы және оларды жарнамалауға рұқсаты жоқ» деген сөздер «тиісті қызмет түрін жүзеге асыруға лицензиясы жоқ» деген сөздермен ауыстырылсын;</w:t>
      </w:r>
      <w:r>
        <w:br/>
      </w:r>
      <w:r>
        <w:rPr>
          <w:rFonts w:ascii="Times New Roman"/>
          <w:b w:val="false"/>
          <w:i w:val="false"/>
          <w:color w:val="000000"/>
          <w:sz w:val="28"/>
        </w:rPr>
        <w:t>
      «қоспалардың мемлекеттік тіркеусіз» деген сөздер «қоспаларды мемлекеттік тіркеусіз олардың» деген сөздермен ауыстырылып, «және оларды жарнамалауға рұқсатсыз» деген сөздер алып тасталсын;</w:t>
      </w:r>
    </w:p>
    <w:bookmarkEnd w:id="10"/>
    <w:bookmarkStart w:name="z12" w:id="11"/>
    <w:p>
      <w:pPr>
        <w:spacing w:after="0"/>
        <w:ind w:left="0"/>
        <w:jc w:val="both"/>
      </w:pPr>
      <w:r>
        <w:rPr>
          <w:rFonts w:ascii="Times New Roman"/>
          <w:b w:val="false"/>
          <w:i w:val="false"/>
          <w:color w:val="000000"/>
          <w:sz w:val="28"/>
        </w:rPr>
        <w:t>
      10) </w:t>
      </w:r>
      <w:r>
        <w:rPr>
          <w:rFonts w:ascii="Times New Roman"/>
          <w:b w:val="false"/>
          <w:i w:val="false"/>
          <w:color w:val="000000"/>
          <w:sz w:val="28"/>
        </w:rPr>
        <w:t>357-2-бапта</w:t>
      </w:r>
      <w:r>
        <w:rPr>
          <w:rFonts w:ascii="Times New Roman"/>
          <w:b w:val="false"/>
          <w:i w:val="false"/>
          <w:color w:val="000000"/>
          <w:sz w:val="28"/>
        </w:rPr>
        <w:t xml:space="preserve">: </w:t>
      </w:r>
      <w:r>
        <w:br/>
      </w:r>
      <w:r>
        <w:rPr>
          <w:rFonts w:ascii="Times New Roman"/>
          <w:b w:val="false"/>
          <w:i w:val="false"/>
          <w:color w:val="000000"/>
          <w:sz w:val="28"/>
        </w:rPr>
        <w:t>
      тақырыптағы «ережелерi мен» деген сөздер алып тасталсын;</w:t>
      </w:r>
      <w:r>
        <w:br/>
      </w:r>
      <w:r>
        <w:rPr>
          <w:rFonts w:ascii="Times New Roman"/>
          <w:b w:val="false"/>
          <w:i w:val="false"/>
          <w:color w:val="000000"/>
          <w:sz w:val="28"/>
        </w:rPr>
        <w:t>
      бірінші бөліктің бірінші абзацындағы «Заңнамада белгiленген лицензиялық ережелер мен нормаларды» деген сөздер «Қазақстан Республикасының заңнамасында белгіленген лицензиялау нормаларын» деген сөздермен ауыстырылсын;</w:t>
      </w:r>
      <w:r>
        <w:br/>
      </w:r>
      <w:r>
        <w:rPr>
          <w:rFonts w:ascii="Times New Roman"/>
          <w:b w:val="false"/>
          <w:i w:val="false"/>
          <w:color w:val="000000"/>
          <w:sz w:val="28"/>
        </w:rPr>
        <w:t>
      екінші бөліктің бірінші абзацындағы «лицензиялық ережелер мен нормалардың» деген сөздер «лицензиялау нормаларының» деген сөздермен ауыстырылсын;</w:t>
      </w:r>
    </w:p>
    <w:bookmarkEnd w:id="11"/>
    <w:bookmarkStart w:name="z13" w:id="12"/>
    <w:p>
      <w:pPr>
        <w:spacing w:after="0"/>
        <w:ind w:left="0"/>
        <w:jc w:val="both"/>
      </w:pPr>
      <w:r>
        <w:rPr>
          <w:rFonts w:ascii="Times New Roman"/>
          <w:b w:val="false"/>
          <w:i w:val="false"/>
          <w:color w:val="000000"/>
          <w:sz w:val="28"/>
        </w:rPr>
        <w:t>
      11) </w:t>
      </w:r>
      <w:r>
        <w:rPr>
          <w:rFonts w:ascii="Times New Roman"/>
          <w:b w:val="false"/>
          <w:i w:val="false"/>
          <w:color w:val="000000"/>
          <w:sz w:val="28"/>
        </w:rPr>
        <w:t>399-баптың</w:t>
      </w:r>
      <w:r>
        <w:rPr>
          <w:rFonts w:ascii="Times New Roman"/>
          <w:b w:val="false"/>
          <w:i w:val="false"/>
          <w:color w:val="000000"/>
          <w:sz w:val="28"/>
        </w:rPr>
        <w:t xml:space="preserve"> бірінші абзацындағы «тиiстi лицензиясыз немесе лицензияда көзделген шарттарды бұза отырып, сол сияқты» деген сөздер алып тасталсын;</w:t>
      </w:r>
    </w:p>
    <w:bookmarkEnd w:id="12"/>
    <w:bookmarkStart w:name="z14" w:id="13"/>
    <w:p>
      <w:pPr>
        <w:spacing w:after="0"/>
        <w:ind w:left="0"/>
        <w:jc w:val="both"/>
      </w:pPr>
      <w:r>
        <w:rPr>
          <w:rFonts w:ascii="Times New Roman"/>
          <w:b w:val="false"/>
          <w:i w:val="false"/>
          <w:color w:val="000000"/>
          <w:sz w:val="28"/>
        </w:rPr>
        <w:t>
      12) </w:t>
      </w:r>
      <w:r>
        <w:rPr>
          <w:rFonts w:ascii="Times New Roman"/>
          <w:b w:val="false"/>
          <w:i w:val="false"/>
          <w:color w:val="000000"/>
          <w:sz w:val="28"/>
        </w:rPr>
        <w:t>576-6-баптың</w:t>
      </w:r>
      <w:r>
        <w:rPr>
          <w:rFonts w:ascii="Times New Roman"/>
          <w:b w:val="false"/>
          <w:i w:val="false"/>
          <w:color w:val="000000"/>
          <w:sz w:val="28"/>
        </w:rPr>
        <w:t xml:space="preserve"> бірінші бөлігіндегі «357-2-бабында» деген сөздер «175 (екінші бөлігінде) (туроператорлар мен турагенттер жасаған құқық бұзушылықтар бөлігінде), 357-2-баптарында» деген сөздермен ауыстырылсын;</w:t>
      </w:r>
    </w:p>
    <w:bookmarkEnd w:id="13"/>
    <w:bookmarkStart w:name="z15" w:id="14"/>
    <w:p>
      <w:pPr>
        <w:spacing w:after="0"/>
        <w:ind w:left="0"/>
        <w:jc w:val="both"/>
      </w:pPr>
      <w:r>
        <w:rPr>
          <w:rFonts w:ascii="Times New Roman"/>
          <w:b w:val="false"/>
          <w:i w:val="false"/>
          <w:color w:val="000000"/>
          <w:sz w:val="28"/>
        </w:rPr>
        <w:t>
      13)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отыз жетінші абзацындағы «87-2,» деген цифрлар алып тасталсын.</w:t>
      </w:r>
    </w:p>
    <w:bookmarkEnd w:id="14"/>
    <w:bookmarkStart w:name="z16" w:id="15"/>
    <w:p>
      <w:pPr>
        <w:spacing w:after="0"/>
        <w:ind w:left="0"/>
        <w:jc w:val="both"/>
      </w:pP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w:t>
      </w:r>
    </w:p>
    <w:bookmarkEnd w:id="15"/>
    <w:bookmarkStart w:name="z17" w:id="16"/>
    <w:p>
      <w:pPr>
        <w:spacing w:after="0"/>
        <w:ind w:left="0"/>
        <w:jc w:val="both"/>
      </w:pP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2-тармағының бірінші бөлігінде:</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«облыстың (республикалық маңызы бар қаланың, астананың), ауданның (облыстық маңызы бар қаланың)» деген сөздер тиісінше «облыстардың, республикалық маңызы бар қалалардың, астананың, аудандардың, облыстық маңызы бар қалалардың», «облыстың, республикалық маңызы бар қаланың, астананың, ауданның, облыстық маңызы бар қаланың» деген сөздермен ауыстырылсын;</w:t>
      </w:r>
      <w:r>
        <w:br/>
      </w:r>
      <w:r>
        <w:rPr>
          <w:rFonts w:ascii="Times New Roman"/>
          <w:b w:val="false"/>
          <w:i w:val="false"/>
          <w:color w:val="000000"/>
          <w:sz w:val="28"/>
        </w:rPr>
        <w:t>
      «уәкілетті органы» деген сөздерден кейін «үш жұмыс күні ішінде» деген сөздермен толықтырылсын;</w:t>
      </w:r>
    </w:p>
    <w:bookmarkEnd w:id="16"/>
    <w:bookmarkStart w:name="z18" w:id="17"/>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1-тармағының 13) тармақшасындағы «төтенше жағдайлар,» деген сөздер алып тасталсын;</w:t>
      </w:r>
    </w:p>
    <w:bookmarkEnd w:id="17"/>
    <w:bookmarkStart w:name="z19" w:id="18"/>
    <w:p>
      <w:pPr>
        <w:spacing w:after="0"/>
        <w:ind w:left="0"/>
        <w:jc w:val="both"/>
      </w:pPr>
      <w:r>
        <w:rPr>
          <w:rFonts w:ascii="Times New Roman"/>
          <w:b w:val="false"/>
          <w:i w:val="false"/>
          <w:color w:val="000000"/>
          <w:sz w:val="28"/>
        </w:rPr>
        <w:t>
      3) </w:t>
      </w:r>
      <w:r>
        <w:rPr>
          <w:rFonts w:ascii="Times New Roman"/>
          <w:b w:val="false"/>
          <w:i w:val="false"/>
          <w:color w:val="000000"/>
          <w:sz w:val="28"/>
        </w:rPr>
        <w:t>14-1-баптың</w:t>
      </w:r>
      <w:r>
        <w:rPr>
          <w:rFonts w:ascii="Times New Roman"/>
          <w:b w:val="false"/>
          <w:i w:val="false"/>
          <w:color w:val="000000"/>
          <w:sz w:val="28"/>
        </w:rPr>
        <w:t xml:space="preserve"> 1-тармағының 12) тармақшасы, 2-тармағының 1) тармақшасы алып тасталсын;</w:t>
      </w:r>
    </w:p>
    <w:bookmarkEnd w:id="18"/>
    <w:bookmarkStart w:name="z20" w:id="19"/>
    <w:p>
      <w:pPr>
        <w:spacing w:after="0"/>
        <w:ind w:left="0"/>
        <w:jc w:val="both"/>
      </w:pPr>
      <w:r>
        <w:rPr>
          <w:rFonts w:ascii="Times New Roman"/>
          <w:b w:val="false"/>
          <w:i w:val="false"/>
          <w:color w:val="000000"/>
          <w:sz w:val="28"/>
        </w:rPr>
        <w:t>
      4)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меншiктегi жерлерден жер учаскесiне құқық беру мынадай ретпен жүргiзiледi:</w:t>
      </w:r>
      <w:r>
        <w:br/>
      </w:r>
      <w:r>
        <w:rPr>
          <w:rFonts w:ascii="Times New Roman"/>
          <w:b w:val="false"/>
          <w:i w:val="false"/>
          <w:color w:val="000000"/>
          <w:sz w:val="28"/>
        </w:rPr>
        <w:t>
</w:t>
      </w:r>
      <w:r>
        <w:rPr>
          <w:rFonts w:ascii="Times New Roman"/>
          <w:b w:val="false"/>
          <w:i w:val="false"/>
          <w:color w:val="000000"/>
          <w:sz w:val="28"/>
        </w:rPr>
        <w:t>
      1) жер учаскесiне тиiстi құқық беру туралы өтінішті қарауға қабылдау;</w:t>
      </w:r>
      <w:r>
        <w:br/>
      </w:r>
      <w:r>
        <w:rPr>
          <w:rFonts w:ascii="Times New Roman"/>
          <w:b w:val="false"/>
          <w:i w:val="false"/>
          <w:color w:val="000000"/>
          <w:sz w:val="28"/>
        </w:rPr>
        <w:t>
</w:t>
      </w: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r>
        <w:br/>
      </w:r>
      <w:r>
        <w:rPr>
          <w:rFonts w:ascii="Times New Roman"/>
          <w:b w:val="false"/>
          <w:i w:val="false"/>
          <w:color w:val="000000"/>
          <w:sz w:val="28"/>
        </w:rPr>
        <w:t>
</w:t>
      </w:r>
      <w:r>
        <w:rPr>
          <w:rFonts w:ascii="Times New Roman"/>
          <w:b w:val="false"/>
          <w:i w:val="false"/>
          <w:color w:val="000000"/>
          <w:sz w:val="28"/>
        </w:rPr>
        <w:t>
      3) жер учаскесiн алдын ала таңдау (объектілер құрылысы үшін жер учаскесі сұралған кезде);</w:t>
      </w:r>
      <w:r>
        <w:br/>
      </w:r>
      <w:r>
        <w:rPr>
          <w:rFonts w:ascii="Times New Roman"/>
          <w:b w:val="false"/>
          <w:i w:val="false"/>
          <w:color w:val="000000"/>
          <w:sz w:val="28"/>
        </w:rPr>
        <w:t>
</w:t>
      </w:r>
      <w:r>
        <w:rPr>
          <w:rFonts w:ascii="Times New Roman"/>
          <w:b w:val="false"/>
          <w:i w:val="false"/>
          <w:color w:val="000000"/>
          <w:sz w:val="28"/>
        </w:rPr>
        <w:t>
      4) тиісті жергілікті атқарушы органдар құратын комиссияның жер учаскесін беру туралы қорытындысын дайындау;</w:t>
      </w:r>
      <w:r>
        <w:br/>
      </w:r>
      <w:r>
        <w:rPr>
          <w:rFonts w:ascii="Times New Roman"/>
          <w:b w:val="false"/>
          <w:i w:val="false"/>
          <w:color w:val="000000"/>
          <w:sz w:val="28"/>
        </w:rPr>
        <w:t>
</w:t>
      </w:r>
      <w:r>
        <w:rPr>
          <w:rFonts w:ascii="Times New Roman"/>
          <w:b w:val="false"/>
          <w:i w:val="false"/>
          <w:color w:val="000000"/>
          <w:sz w:val="28"/>
        </w:rPr>
        <w:t>
      5) жерге орналастыру жобасын әзiрлеу және бекiту;</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әкiмiнiң – шешім, ал арнайы экономикалық аймақтар аумағында арнайы экономикалық аймақ әкiмшiлiгiнiң жер учаскесiне құқық беру туралы шешiм қабылдауы;</w:t>
      </w:r>
      <w:r>
        <w:br/>
      </w:r>
      <w:r>
        <w:rPr>
          <w:rFonts w:ascii="Times New Roman"/>
          <w:b w:val="false"/>
          <w:i w:val="false"/>
          <w:color w:val="000000"/>
          <w:sz w:val="28"/>
        </w:rPr>
        <w:t>
</w:t>
      </w:r>
      <w:r>
        <w:rPr>
          <w:rFonts w:ascii="Times New Roman"/>
          <w:b w:val="false"/>
          <w:i w:val="false"/>
          <w:color w:val="000000"/>
          <w:sz w:val="28"/>
        </w:rPr>
        <w:t>
      7) сатып алу-сату немесе уақытша (қысқа мерзімді, ұзақ мерзімді) өтеулі (өтеусіз) жер пайдалану туралы шартын жасасу;</w:t>
      </w:r>
      <w:r>
        <w:br/>
      </w:r>
      <w:r>
        <w:rPr>
          <w:rFonts w:ascii="Times New Roman"/>
          <w:b w:val="false"/>
          <w:i w:val="false"/>
          <w:color w:val="000000"/>
          <w:sz w:val="28"/>
        </w:rPr>
        <w:t>
</w:t>
      </w:r>
      <w:r>
        <w:rPr>
          <w:rFonts w:ascii="Times New Roman"/>
          <w:b w:val="false"/>
          <w:i w:val="false"/>
          <w:color w:val="000000"/>
          <w:sz w:val="28"/>
        </w:rPr>
        <w:t>
      8) жергілікті жердегi жер учаскесiнiң шекарасын белгiлеу;</w:t>
      </w:r>
      <w:r>
        <w:br/>
      </w:r>
      <w:r>
        <w:rPr>
          <w:rFonts w:ascii="Times New Roman"/>
          <w:b w:val="false"/>
          <w:i w:val="false"/>
          <w:color w:val="000000"/>
          <w:sz w:val="28"/>
        </w:rPr>
        <w:t>
</w:t>
      </w:r>
      <w:r>
        <w:rPr>
          <w:rFonts w:ascii="Times New Roman"/>
          <w:b w:val="false"/>
          <w:i w:val="false"/>
          <w:color w:val="000000"/>
          <w:sz w:val="28"/>
        </w:rPr>
        <w:t xml:space="preserve">
      9) жер учаскесiне сәйкестендiру құжаттарын дайындау және беру.»; </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«Жер учаскесін беру туралы шешім комиссияның оң қорытындысы және жерге орналастыру жобасы негізінде қабылданады. Жер учаскесін беруден бас тарту туралы шешім комиссияның теріс қорытындысы негізінде қабылданады.»;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органдары комиссияны жергілікті өкілді органның депутаттарынан, облыстың, республикалық маңызы бар қаланың, астананың, ауданның, облыстық маңызы бар қаланың уәкілетті органының, сондай-ақ тиісті жергілікті атқарушы органдардың сәулет және қала құрылысы саласындағы функцияларды жүзеге асыратын құрылымдық бөлімшелерінің, сондай-ақ, жергілікті өзін-өзі басқару органдарының (олар бар болса) өкілдерінен құрады.»;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«Аудандық маңызы бар қалалар, кенттер, ауылдар (селолар), ауылдық (селолық) округтер әкiмдерiнiң жер учаскесiн беру туралы шешiмi ауданның, облыстық маңызы бар қаланың жергiлiктi атқарушы органдары құратын комиссияның оң қорытындысы және жерге орналастыру жобасы негiзiнде қабылданады. Аудандық маңызы бар қалалар, кенттер, ауылдар (селолар), ауылдық (селолық) округтер әкiмдерiнiң жер учаскесiн беруден бас тарту туралы шешiмi комиссияның теріс қорытындысы негiзiнде қабылданады.»;</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w:t>
      </w:r>
      <w:r>
        <w:br/>
      </w:r>
      <w:r>
        <w:rPr>
          <w:rFonts w:ascii="Times New Roman"/>
          <w:b w:val="false"/>
          <w:i w:val="false"/>
          <w:color w:val="000000"/>
          <w:sz w:val="28"/>
        </w:rPr>
        <w:t>
      «Комиссия қорытындысы сұралып отырған жер учаскесін аумақтық аймақтарға бөлуге сәйкес мәлімделген нысаналы мақсаты бойынша пайдалану немесе жер учаскесін алдын ала таңдап алу (объектілер құрылысы үшін жер учаскесін сұрау кезінде) мүмкіндігі туралы ұсыныстың комиссияға түскен кезінен бастап бес жұмыс күні ішінде екі данада хаттамалық шешім нысанында жасалады.</w:t>
      </w:r>
      <w:r>
        <w:br/>
      </w:r>
      <w:r>
        <w:rPr>
          <w:rFonts w:ascii="Times New Roman"/>
          <w:b w:val="false"/>
          <w:i w:val="false"/>
          <w:color w:val="000000"/>
          <w:sz w:val="28"/>
        </w:rPr>
        <w:t>
      Комиссияның оң қорытындысының бір данасы бес жұмыс күні ішінде жерге орналастыру жобасын дайындау үшін өтініш берушіге жіберіледі.»;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учаскелерiне меншiк және (немесе) жер пайдалану құқығының берілуіне мүдделi жеке және заңды тұлғалар - жер учаскесi орналасқан жердегi облыстың, республикалық маңызы бар қаланың, астананың, ауданның, облыстық маңызы бар қаланың жергiлiктi атқарушы органына, аудандық маңызы бар қала, кент, ауыл (село), ауылдық (селолық) округ әкiмiне, ал арнайы экономикалық аймақ аумағында арнайы экономикалық аймақ әкiмшiлiгiне өтiнiш бередi.</w:t>
      </w:r>
      <w:r>
        <w:br/>
      </w:r>
      <w:r>
        <w:rPr>
          <w:rFonts w:ascii="Times New Roman"/>
          <w:b w:val="false"/>
          <w:i w:val="false"/>
          <w:color w:val="000000"/>
          <w:sz w:val="28"/>
        </w:rPr>
        <w:t>
</w:t>
      </w:r>
      <w:r>
        <w:rPr>
          <w:rFonts w:ascii="Times New Roman"/>
          <w:b w:val="false"/>
          <w:i w:val="false"/>
          <w:color w:val="000000"/>
          <w:sz w:val="28"/>
        </w:rPr>
        <w:t>
      Өтiнiште: жер учаскесiн пайдалану мақсаты; оның болжамды мөлшерi; орналасқан жерi; сұралып отырған пайдалану құқығы; басқа жер учаскесiнiң (осы Кодекстiң 50-бабының 2-тармағында аталған жер учаскелерi бойынша) болуы (болмауы) көрсетiлуге тиiс. Пайдалы қазбалар шығарылатын жағдайда өтiнiшке жер қойнауын пайдалануға арналған келiсiмшарттың көшiрмесi қоса берiледi.</w:t>
      </w:r>
      <w:r>
        <w:br/>
      </w:r>
      <w:r>
        <w:rPr>
          <w:rFonts w:ascii="Times New Roman"/>
          <w:b w:val="false"/>
          <w:i w:val="false"/>
          <w:color w:val="000000"/>
          <w:sz w:val="28"/>
        </w:rPr>
        <w:t>
</w:t>
      </w:r>
      <w:r>
        <w:rPr>
          <w:rFonts w:ascii="Times New Roman"/>
          <w:b w:val="false"/>
          <w:i w:val="false"/>
          <w:color w:val="000000"/>
          <w:sz w:val="28"/>
        </w:rPr>
        <w:t>
      Жер учаскесiне құқық беру туралы өтiнiш сұралып отырған жер учаскесін аумақтық аймақтарға бөлуге сәйкес мәлімделген нысаналы мақсаты бойынша пайдалану мүмкіндігін (елді мекендерде сәулет және қала құрылысы органдарымен бірлесіп) айқындау үшін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органдарына үш жұмыс күні ішінде түседі.</w:t>
      </w:r>
      <w:r>
        <w:br/>
      </w:r>
      <w:r>
        <w:rPr>
          <w:rFonts w:ascii="Times New Roman"/>
          <w:b w:val="false"/>
          <w:i w:val="false"/>
          <w:color w:val="000000"/>
          <w:sz w:val="28"/>
        </w:rPr>
        <w:t>
</w:t>
      </w:r>
      <w:r>
        <w:rPr>
          <w:rFonts w:ascii="Times New Roman"/>
          <w:b w:val="false"/>
          <w:i w:val="false"/>
          <w:color w:val="000000"/>
          <w:sz w:val="28"/>
        </w:rPr>
        <w:t>
      Жер учаскесіне құқық беру туралы өтінішті қараудың жалпы мерзімі ол түскен кезден бастап екі айға дейінгі мерзімді құрайды.</w:t>
      </w:r>
      <w:r>
        <w:br/>
      </w:r>
      <w:r>
        <w:rPr>
          <w:rFonts w:ascii="Times New Roman"/>
          <w:b w:val="false"/>
          <w:i w:val="false"/>
          <w:color w:val="000000"/>
          <w:sz w:val="28"/>
        </w:rPr>
        <w:t>
</w:t>
      </w:r>
      <w:r>
        <w:rPr>
          <w:rFonts w:ascii="Times New Roman"/>
          <w:b w:val="false"/>
          <w:i w:val="false"/>
          <w:color w:val="000000"/>
          <w:sz w:val="28"/>
        </w:rPr>
        <w:t>
      Өтініш беруші жер учаскесіне құқық беру туралы не оны беруден бас тарту туралы шешім қабылдау үшін қажетті құжаттардың толық пакетін ұсынбаған жағдайда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өтініш берушіге екі жұмыс күні ішінде оның өтінішін қараудан дәлелді бас тартуды жазбаша жібереді.</w:t>
      </w:r>
      <w:r>
        <w:br/>
      </w:r>
      <w:r>
        <w:rPr>
          <w:rFonts w:ascii="Times New Roman"/>
          <w:b w:val="false"/>
          <w:i w:val="false"/>
          <w:color w:val="000000"/>
          <w:sz w:val="28"/>
        </w:rPr>
        <w:t>
</w:t>
      </w:r>
      <w:r>
        <w:rPr>
          <w:rFonts w:ascii="Times New Roman"/>
          <w:b w:val="false"/>
          <w:i w:val="false"/>
          <w:color w:val="000000"/>
          <w:sz w:val="28"/>
        </w:rPr>
        <w:t>
      Аталған мерзiмге:</w:t>
      </w:r>
      <w:r>
        <w:br/>
      </w:r>
      <w:r>
        <w:rPr>
          <w:rFonts w:ascii="Times New Roman"/>
          <w:b w:val="false"/>
          <w:i w:val="false"/>
          <w:color w:val="000000"/>
          <w:sz w:val="28"/>
        </w:rPr>
        <w:t>
      осы Кодекстің 44-бабының 3-тармағына сәйкес дайындалатын жерге орналастыру жобасын жасау;</w:t>
      </w:r>
      <w:r>
        <w:br/>
      </w:r>
      <w:r>
        <w:rPr>
          <w:rFonts w:ascii="Times New Roman"/>
          <w:b w:val="false"/>
          <w:i w:val="false"/>
          <w:color w:val="000000"/>
          <w:sz w:val="28"/>
        </w:rPr>
        <w:t>
      осы Кодекстің 44-бабының 6-тармағында белгіленген келісу;</w:t>
      </w:r>
      <w:r>
        <w:br/>
      </w:r>
      <w:r>
        <w:rPr>
          <w:rFonts w:ascii="Times New Roman"/>
          <w:b w:val="false"/>
          <w:i w:val="false"/>
          <w:color w:val="000000"/>
          <w:sz w:val="28"/>
        </w:rPr>
        <w:t>
      жергілікті жердегі жер учаскесінің шекарасын белгілеу кезеңдері кірмейді.»;</w:t>
      </w:r>
      <w:r>
        <w:br/>
      </w:r>
      <w:r>
        <w:rPr>
          <w:rFonts w:ascii="Times New Roman"/>
          <w:b w:val="false"/>
          <w:i w:val="false"/>
          <w:color w:val="000000"/>
          <w:sz w:val="28"/>
        </w:rPr>
        <w:t>
</w:t>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xml:space="preserve">
      «Сұралып отырған жер учаскесін аумақтық аймақтарға бөлуге сәйкес мәлімделген нысаналы мақсаты бойынша пайдалану мүмкіндігі туралы ұсыныстар әзірлеу мерзімі өтініш келіп түскен кезден бастап он жұмыс күніне дейінгі мерзімді құрайды.»; </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Жер учаскелерiне тиiстi құқықтар беру не оларды беруден бас тарту туралы облыстың, республикалық маңызы бар қаланың, астананың, ауданның, облыстық маңызы бар қаланың жергілікті атқарушы органы, аудандық маңызы бар қала, кент, ауыл (село), ауылдық (селолық) округ әкімі шешімінің көшірмесі, ал арнайы экономикалық аймақ аумағында арнайы экономикалық аймақ әкімшілігі шешiмінің көшiрмесi шешім қабылданған кезден бастап бес жұмыс күні ішінде өтініш берушіге беріледі (жіберіледі).</w:t>
      </w:r>
      <w:r>
        <w:br/>
      </w:r>
      <w:r>
        <w:rPr>
          <w:rFonts w:ascii="Times New Roman"/>
          <w:b w:val="false"/>
          <w:i w:val="false"/>
          <w:color w:val="000000"/>
          <w:sz w:val="28"/>
        </w:rPr>
        <w:t>
</w:t>
      </w:r>
      <w:r>
        <w:rPr>
          <w:rFonts w:ascii="Times New Roman"/>
          <w:b w:val="false"/>
          <w:i w:val="false"/>
          <w:color w:val="000000"/>
          <w:sz w:val="28"/>
        </w:rPr>
        <w:t>
      Жер учаскелерiн беру жоғары тұрған атқарушы органның құзыретiне кiретiн жағдайларда, облыстың, республикалық маңызы бар қаланың, астананың, ауданның, облыстық маңызы бар қаланың жергiлiктi атқарушы органы, аудандық маңызы бар қаланың, кенттiң, ауылдың (селоның), ауылдық (селолық) округтiң әкiмi жерге орналастыру iсiн өз шешiмiмен бiрге жоғары тұрған органға түпкiлiктi шешiм қабылдау үшiн жiбередi.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(село), ауылдық (селолық) округ әкiмiнiң жер учаскесiне құқық беру туралы шешiмi облыстың, республикалық маңызы бар қаланың, астананың, ауданның, облыстық маңызы бар қаланың тиiстi уәкiлеттi органы бекiткен жерге орналастыру жобасы келiп түскен кезден бастап жеті жұмыс күніне дейiнгi мерзiмде қабылданады.</w:t>
      </w:r>
      <w:r>
        <w:br/>
      </w:r>
      <w:r>
        <w:rPr>
          <w:rFonts w:ascii="Times New Roman"/>
          <w:b w:val="false"/>
          <w:i w:val="false"/>
          <w:color w:val="000000"/>
          <w:sz w:val="28"/>
        </w:rPr>
        <w:t>
</w:t>
      </w:r>
      <w:r>
        <w:rPr>
          <w:rFonts w:ascii="Times New Roman"/>
          <w:b w:val="false"/>
          <w:i w:val="false"/>
          <w:color w:val="000000"/>
          <w:sz w:val="28"/>
        </w:rPr>
        <w:t>
      Сатып алу-сату немесе уақытша (қысқа мерзімді, ұзақ мерзімді) өтеулі (өтеусіз) жер пайдалану шартын жер қатынастары жөніндегі уәкілетті орган жер учаскесіне құқық беру туралы шешім қабылданған күннен бастап он жұмыс күнінен кешіктірмей сол шешімнің негізінде жасасады.</w:t>
      </w:r>
      <w:r>
        <w:br/>
      </w:r>
      <w:r>
        <w:rPr>
          <w:rFonts w:ascii="Times New Roman"/>
          <w:b w:val="false"/>
          <w:i w:val="false"/>
          <w:color w:val="000000"/>
          <w:sz w:val="28"/>
        </w:rPr>
        <w:t>
</w:t>
      </w: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 заңнамасында белгіленген тәртіппен өтініш беруі негізінде жүзеге асырылады.</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құжатын әзірлеу және беру Қазақстан Республикасының заңнамасында белгіленген тәртіппен алты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Жеке тұрғын үй құрылысына бөлiп берiлетiн алаңда жер учаскелерiн жайластырудың жерге орналастыру жобасы болған жағдайда әрбiр жер учаскесi үшiн жерге орналастыру жобасын жасау талап етiлмейдi.»;</w:t>
      </w:r>
    </w:p>
    <w:bookmarkEnd w:id="19"/>
    <w:bookmarkStart w:name="z49" w:id="20"/>
    <w:p>
      <w:pPr>
        <w:spacing w:after="0"/>
        <w:ind w:left="0"/>
        <w:jc w:val="both"/>
      </w:pPr>
      <w:r>
        <w:rPr>
          <w:rFonts w:ascii="Times New Roman"/>
          <w:b w:val="false"/>
          <w:i w:val="false"/>
          <w:color w:val="000000"/>
          <w:sz w:val="28"/>
        </w:rPr>
        <w:t>
      5)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Объектілер құрылысы үшін жер учаскесі сұралған кезде жер учаскесін алдын ала таңдау жүргізіледі, оны арнайы комиссия жүзеге асырады. Арнайы комиссияны, оған құзыретті мемлекеттік органдардың өкілдерін тарта отырып, тиісті жергілікті атқарушы органдардың сәулет және қала құрылысы саласындағы функцияларды жүзеге асыратын құрылымдық бөлімшелері құрады.»;</w:t>
      </w:r>
      <w:r>
        <w:br/>
      </w:r>
      <w:r>
        <w:rPr>
          <w:rFonts w:ascii="Times New Roman"/>
          <w:b w:val="false"/>
          <w:i w:val="false"/>
          <w:color w:val="000000"/>
          <w:sz w:val="28"/>
        </w:rPr>
        <w:t>
</w:t>
      </w:r>
      <w:r>
        <w:rPr>
          <w:rFonts w:ascii="Times New Roman"/>
          <w:b w:val="false"/>
          <w:i w:val="false"/>
          <w:color w:val="000000"/>
          <w:sz w:val="28"/>
        </w:rPr>
        <w:t>
      екінші бөліктегі «облыстың (республикалық маңызы бар қаланың, астананың), ауданның (облыстық маңызы бар қаланың) уәкілетті органы» деген сөздер «тиісті жергілікті атқарушы органдардың сәулет және қала құрылысы саласындағы функцияларды жүзеге асыратын құрылымдық бөлімшелері»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учаскесiн таңдау және жер учаскесін таңдау туралы актіні ресімдеу осы Кодекстiң 43-бабының 2-тармағына сәйкес кейіннен жер учаскесін таңдау туралы актіні қарау және қорытынды дайындау үшiн комиссияға жібере отырып, он жұмыс күні ішінде жүзеге асырылады.»;</w:t>
      </w:r>
      <w:r>
        <w:br/>
      </w:r>
      <w:r>
        <w:rPr>
          <w:rFonts w:ascii="Times New Roman"/>
          <w:b w:val="false"/>
          <w:i w:val="false"/>
          <w:color w:val="000000"/>
          <w:sz w:val="28"/>
        </w:rPr>
        <w:t>
      6-тармақтың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Құрылыс объектiсiн орналастыруға таңдалған аумақта бұзылуға немесе көшiрiлуге тиiстi (соның iшiнде жердi бөлiп беру кезiнде өнеркәсiп орындарының санитариялық-қорғау аймағына кiретiн) тұрғын үйлер, басқа да ғимараттар мен құрылыстар, сондай-ақ инженерлiк коммуникациялар және жасыл екпелер орналасқан жағдайда өтiніш беруші немесе оның сенiм бiлдiрген адамы жер учаскесiн бөлiп беруде талап етiлетiн келiсiмдердi өз бетінше қамтамасыз етедi.</w:t>
      </w:r>
      <w:r>
        <w:br/>
      </w:r>
      <w:r>
        <w:rPr>
          <w:rFonts w:ascii="Times New Roman"/>
          <w:b w:val="false"/>
          <w:i w:val="false"/>
          <w:color w:val="000000"/>
          <w:sz w:val="28"/>
        </w:rPr>
        <w:t>
</w:t>
      </w:r>
      <w:r>
        <w:rPr>
          <w:rFonts w:ascii="Times New Roman"/>
          <w:b w:val="false"/>
          <w:i w:val="false"/>
          <w:color w:val="000000"/>
          <w:sz w:val="28"/>
        </w:rPr>
        <w:t>
      Өтініш беруші меншік иесіне шығындарды өтеу талаптары туралы жылжымайтын мүлiк меншiгі иелерiнiң әрқайсысымен жасасқан шартты қосымша ұсынады.»;</w:t>
      </w:r>
    </w:p>
    <w:bookmarkEnd w:id="20"/>
    <w:bookmarkStart w:name="z55" w:id="21"/>
    <w:p>
      <w:pPr>
        <w:spacing w:after="0"/>
        <w:ind w:left="0"/>
        <w:jc w:val="both"/>
      </w:pPr>
      <w:r>
        <w:rPr>
          <w:rFonts w:ascii="Times New Roman"/>
          <w:b w:val="false"/>
          <w:i w:val="false"/>
          <w:color w:val="000000"/>
          <w:sz w:val="28"/>
        </w:rPr>
        <w:t>
      6)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Жерге орналастыру жұмыстарын азаматтар мен заңды тұлғалар орындайды.»;</w:t>
      </w:r>
      <w:r>
        <w:br/>
      </w:r>
      <w:r>
        <w:rPr>
          <w:rFonts w:ascii="Times New Roman"/>
          <w:b w:val="false"/>
          <w:i w:val="false"/>
          <w:color w:val="000000"/>
          <w:sz w:val="28"/>
        </w:rPr>
        <w:t>
</w:t>
      </w:r>
      <w:r>
        <w:rPr>
          <w:rFonts w:ascii="Times New Roman"/>
          <w:b w:val="false"/>
          <w:i w:val="false"/>
          <w:color w:val="000000"/>
          <w:sz w:val="28"/>
        </w:rPr>
        <w:t>
      4-тармақтың 3) тармақшасындағы «(республикалық маңызы бар қаланың, астананың), аудандардың (облыстық маңызы бар қалалардың) уәкілетті органдары» деген сөздер «республикалық маңызы бар қалалардың, астананың, аудандардың, облыстық маңызы бар қалалардың уәкілетті органдары жеті жұмыс күні ішінде» деген сөздермен ауыстырылсын;</w:t>
      </w:r>
    </w:p>
    <w:bookmarkEnd w:id="21"/>
    <w:bookmarkStart w:name="z59" w:id="22"/>
    <w:p>
      <w:pPr>
        <w:spacing w:after="0"/>
        <w:ind w:left="0"/>
        <w:jc w:val="both"/>
      </w:pPr>
      <w:r>
        <w:rPr>
          <w:rFonts w:ascii="Times New Roman"/>
          <w:b w:val="false"/>
          <w:i w:val="false"/>
          <w:color w:val="000000"/>
          <w:sz w:val="28"/>
        </w:rPr>
        <w:t>
      7) </w:t>
      </w:r>
      <w:r>
        <w:rPr>
          <w:rFonts w:ascii="Times New Roman"/>
          <w:b w:val="false"/>
          <w:i w:val="false"/>
          <w:color w:val="000000"/>
          <w:sz w:val="28"/>
        </w:rPr>
        <w:t>158-баптың</w:t>
      </w:r>
      <w:r>
        <w:rPr>
          <w:rFonts w:ascii="Times New Roman"/>
          <w:b w:val="false"/>
          <w:i w:val="false"/>
          <w:color w:val="000000"/>
          <w:sz w:val="28"/>
        </w:rPr>
        <w:t> 6-тармағы мынадай мазмұндағы екінші бөлікпен толықтырылсын:</w:t>
      </w:r>
      <w:r>
        <w:br/>
      </w:r>
      <w:r>
        <w:rPr>
          <w:rFonts w:ascii="Times New Roman"/>
          <w:b w:val="false"/>
          <w:i w:val="false"/>
          <w:color w:val="000000"/>
          <w:sz w:val="28"/>
        </w:rPr>
        <w:t>
      «Осындай ақпаратты беру мерзімі өтініш берілген күннен бастап үш жұмыс күнінен аспауға тиіс.».</w:t>
      </w:r>
    </w:p>
    <w:bookmarkEnd w:id="22"/>
    <w:bookmarkStart w:name="z60" w:id="23"/>
    <w:p>
      <w:pPr>
        <w:spacing w:after="0"/>
        <w:ind w:left="0"/>
        <w:jc w:val="both"/>
      </w:pP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w:t>
      </w:r>
    </w:p>
    <w:bookmarkEnd w:id="23"/>
    <w:bookmarkStart w:name="z61" w:id="24"/>
    <w:p>
      <w:pPr>
        <w:spacing w:after="0"/>
        <w:ind w:left="0"/>
        <w:jc w:val="both"/>
      </w:pPr>
      <w:r>
        <w:rPr>
          <w:rFonts w:ascii="Times New Roman"/>
          <w:b w:val="false"/>
          <w:i w:val="false"/>
          <w:color w:val="000000"/>
          <w:sz w:val="28"/>
        </w:rPr>
        <w:t>
      1) мазмұнындағы 44 және 208-баптардың тақырыптары алып тасталсын;</w:t>
      </w:r>
    </w:p>
    <w:bookmarkEnd w:id="24"/>
    <w:bookmarkStart w:name="z62" w:id="25"/>
    <w:p>
      <w:pPr>
        <w:spacing w:after="0"/>
        <w:ind w:left="0"/>
        <w:jc w:val="both"/>
      </w:pP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тармақшаның он екінші абзацындағы «шекті шоғырлануын;» деген сөздер «шекті шоғырлануын бекітеді.» деген сөздермен ауыстырылып, он үшінші абзацы алып тасталсын;</w:t>
      </w:r>
      <w:r>
        <w:br/>
      </w:r>
      <w:r>
        <w:rPr>
          <w:rFonts w:ascii="Times New Roman"/>
          <w:b w:val="false"/>
          <w:i w:val="false"/>
          <w:color w:val="000000"/>
          <w:sz w:val="28"/>
        </w:rPr>
        <w:t>
</w:t>
      </w:r>
      <w:r>
        <w:rPr>
          <w:rFonts w:ascii="Times New Roman"/>
          <w:b w:val="false"/>
          <w:i w:val="false"/>
          <w:color w:val="000000"/>
          <w:sz w:val="28"/>
        </w:rPr>
        <w:t>
      30) тармақша мынадай мазмұндағы бесінші абзацпен толықтырылсын:</w:t>
      </w:r>
      <w:r>
        <w:br/>
      </w:r>
      <w:r>
        <w:rPr>
          <w:rFonts w:ascii="Times New Roman"/>
          <w:b w:val="false"/>
          <w:i w:val="false"/>
          <w:color w:val="000000"/>
          <w:sz w:val="28"/>
        </w:rPr>
        <w:t>
      «өндірістік экологиялық бақылау нәтижелері бойынша есептілікке қойылатын талаптарды белгілейді;»;</w:t>
      </w:r>
    </w:p>
    <w:bookmarkEnd w:id="25"/>
    <w:bookmarkStart w:name="z65" w:id="26"/>
    <w:p>
      <w:pPr>
        <w:spacing w:after="0"/>
        <w:ind w:left="0"/>
        <w:jc w:val="both"/>
      </w:pPr>
      <w:r>
        <w:rPr>
          <w:rFonts w:ascii="Times New Roman"/>
          <w:b w:val="false"/>
          <w:i w:val="false"/>
          <w:color w:val="000000"/>
          <w:sz w:val="28"/>
        </w:rPr>
        <w:t>
      3) </w:t>
      </w:r>
      <w:r>
        <w:rPr>
          <w:rFonts w:ascii="Times New Roman"/>
          <w:b w:val="false"/>
          <w:i w:val="false"/>
          <w:color w:val="000000"/>
          <w:sz w:val="28"/>
        </w:rPr>
        <w:t>20-баптың</w:t>
      </w:r>
      <w:r>
        <w:rPr>
          <w:rFonts w:ascii="Times New Roman"/>
          <w:b w:val="false"/>
          <w:i w:val="false"/>
          <w:color w:val="000000"/>
          <w:sz w:val="28"/>
        </w:rPr>
        <w:t xml:space="preserve"> 6) тармақшасындағы «жұмыстарды орындауға және қызметтер көрсетуге лицензиясы бар штаттан тыс» деген сөздер «жұмыстарды орындауды және қызметтер көрсетуді жүзеге асыратын сыртқы» деген сөздермен ауыстырылсын;</w:t>
      </w:r>
    </w:p>
    <w:bookmarkEnd w:id="26"/>
    <w:bookmarkStart w:name="z66" w:id="27"/>
    <w:p>
      <w:pPr>
        <w:spacing w:after="0"/>
        <w:ind w:left="0"/>
        <w:jc w:val="both"/>
      </w:pPr>
      <w:r>
        <w:rPr>
          <w:rFonts w:ascii="Times New Roman"/>
          <w:b w:val="false"/>
          <w:i w:val="false"/>
          <w:color w:val="000000"/>
          <w:sz w:val="28"/>
        </w:rPr>
        <w:t>
      4) </w:t>
      </w:r>
      <w:r>
        <w:rPr>
          <w:rFonts w:ascii="Times New Roman"/>
          <w:b w:val="false"/>
          <w:i w:val="false"/>
          <w:color w:val="000000"/>
          <w:sz w:val="28"/>
        </w:rPr>
        <w:t>21-баптың</w:t>
      </w:r>
      <w:r>
        <w:rPr>
          <w:rFonts w:ascii="Times New Roman"/>
          <w:b w:val="false"/>
          <w:i w:val="false"/>
          <w:color w:val="000000"/>
          <w:sz w:val="28"/>
        </w:rPr>
        <w:t xml:space="preserve"> 1-тармағы «қызметі» деген сөзден кейін «осы Кодекстің 40-бабына сәйкес шаруашылық және өзге де қызметтің I санаты үшін» деген сөздермен толықтырылсын;</w:t>
      </w:r>
    </w:p>
    <w:bookmarkEnd w:id="27"/>
    <w:bookmarkStart w:name="z67" w:id="28"/>
    <w:p>
      <w:pPr>
        <w:spacing w:after="0"/>
        <w:ind w:left="0"/>
        <w:jc w:val="both"/>
      </w:pPr>
      <w:r>
        <w:rPr>
          <w:rFonts w:ascii="Times New Roman"/>
          <w:b w:val="false"/>
          <w:i w:val="false"/>
          <w:color w:val="000000"/>
          <w:sz w:val="28"/>
        </w:rPr>
        <w:t>
      5) </w:t>
      </w:r>
      <w:r>
        <w:rPr>
          <w:rFonts w:ascii="Times New Roman"/>
          <w:b w:val="false"/>
          <w:i w:val="false"/>
          <w:color w:val="000000"/>
          <w:sz w:val="28"/>
        </w:rPr>
        <w:t>28-баптың</w:t>
      </w:r>
      <w:r>
        <w:rPr>
          <w:rFonts w:ascii="Times New Roman"/>
          <w:b w:val="false"/>
          <w:i w:val="false"/>
          <w:color w:val="000000"/>
          <w:sz w:val="28"/>
        </w:rPr>
        <w:t xml:space="preserve"> 2-тармағындағы «Эмиссиялар» деген сөз «Осы Кодекстің 40-бабына сәйкес шаруашылық және өзге де қызметтің I санаты үшін эмиссиялар» деген сөздермен ауыстырылсын;</w:t>
      </w:r>
    </w:p>
    <w:bookmarkEnd w:id="28"/>
    <w:bookmarkStart w:name="z68" w:id="29"/>
    <w:p>
      <w:pPr>
        <w:spacing w:after="0"/>
        <w:ind w:left="0"/>
        <w:jc w:val="both"/>
      </w:pPr>
      <w:r>
        <w:rPr>
          <w:rFonts w:ascii="Times New Roman"/>
          <w:b w:val="false"/>
          <w:i w:val="false"/>
          <w:color w:val="000000"/>
          <w:sz w:val="28"/>
        </w:rPr>
        <w:t>
      6) </w:t>
      </w:r>
      <w:r>
        <w:rPr>
          <w:rFonts w:ascii="Times New Roman"/>
          <w:b w:val="false"/>
          <w:i w:val="false"/>
          <w:color w:val="000000"/>
          <w:sz w:val="28"/>
        </w:rPr>
        <w:t>36-баптың</w:t>
      </w:r>
      <w:r>
        <w:rPr>
          <w:rFonts w:ascii="Times New Roman"/>
          <w:b w:val="false"/>
          <w:i w:val="false"/>
          <w:color w:val="000000"/>
          <w:sz w:val="28"/>
        </w:rPr>
        <w:t xml:space="preserve"> 3-тармағындағы «және жұмыс iстеп тұрған» деген сөздер алып тасталсын;</w:t>
      </w:r>
    </w:p>
    <w:bookmarkEnd w:id="29"/>
    <w:bookmarkStart w:name="z69" w:id="30"/>
    <w:p>
      <w:pPr>
        <w:spacing w:after="0"/>
        <w:ind w:left="0"/>
        <w:jc w:val="both"/>
      </w:pPr>
      <w:r>
        <w:rPr>
          <w:rFonts w:ascii="Times New Roman"/>
          <w:b w:val="false"/>
          <w:i w:val="false"/>
          <w:color w:val="000000"/>
          <w:sz w:val="28"/>
        </w:rPr>
        <w:t>
      7)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30"/>
    <w:bookmarkStart w:name="z70" w:id="31"/>
    <w:p>
      <w:pPr>
        <w:spacing w:after="0"/>
        <w:ind w:left="0"/>
        <w:jc w:val="both"/>
      </w:pPr>
      <w:r>
        <w:rPr>
          <w:rFonts w:ascii="Times New Roman"/>
          <w:b w:val="false"/>
          <w:i w:val="false"/>
          <w:color w:val="000000"/>
          <w:sz w:val="28"/>
        </w:rPr>
        <w:t>
      «37-бап. Қоршаған ортаға әсердi бағалаудың кезеңдерi</w:t>
      </w:r>
    </w:p>
    <w:bookmarkEnd w:id="31"/>
    <w:bookmarkStart w:name="z71" w:id="32"/>
    <w:p>
      <w:pPr>
        <w:spacing w:after="0"/>
        <w:ind w:left="0"/>
        <w:jc w:val="both"/>
      </w:pPr>
      <w:r>
        <w:rPr>
          <w:rFonts w:ascii="Times New Roman"/>
          <w:b w:val="false"/>
          <w:i w:val="false"/>
          <w:color w:val="000000"/>
          <w:sz w:val="28"/>
        </w:rPr>
        <w:t>
      1. Қоршаған ортаға әсердi бағалау Қазақстан Республикасының заңнамасында көзделген қала құрылысы және құрылысты жобалау кезеңдерi ескерiле отырып, жүйелі түрде жүзеге асырылады.</w:t>
      </w:r>
      <w:r>
        <w:br/>
      </w:r>
      <w:r>
        <w:rPr>
          <w:rFonts w:ascii="Times New Roman"/>
          <w:b w:val="false"/>
          <w:i w:val="false"/>
          <w:color w:val="000000"/>
          <w:sz w:val="28"/>
        </w:rPr>
        <w:t>
</w:t>
      </w:r>
      <w:r>
        <w:rPr>
          <w:rFonts w:ascii="Times New Roman"/>
          <w:b w:val="false"/>
          <w:i w:val="false"/>
          <w:color w:val="000000"/>
          <w:sz w:val="28"/>
        </w:rPr>
        <w:t>
      2. Қоршаған ортаға әсердi бағалау мынадай:</w:t>
      </w:r>
      <w:r>
        <w:br/>
      </w:r>
      <w:r>
        <w:rPr>
          <w:rFonts w:ascii="Times New Roman"/>
          <w:b w:val="false"/>
          <w:i w:val="false"/>
          <w:color w:val="000000"/>
          <w:sz w:val="28"/>
        </w:rPr>
        <w:t>
</w:t>
      </w:r>
      <w:r>
        <w:rPr>
          <w:rFonts w:ascii="Times New Roman"/>
          <w:b w:val="false"/>
          <w:i w:val="false"/>
          <w:color w:val="000000"/>
          <w:sz w:val="28"/>
        </w:rPr>
        <w:t>
      1) қоршаған ортаға әсердi алдын ала бағалау (1-кезең);</w:t>
      </w:r>
      <w:r>
        <w:br/>
      </w:r>
      <w:r>
        <w:rPr>
          <w:rFonts w:ascii="Times New Roman"/>
          <w:b w:val="false"/>
          <w:i w:val="false"/>
          <w:color w:val="000000"/>
          <w:sz w:val="28"/>
        </w:rPr>
        <w:t>
</w:t>
      </w:r>
      <w:r>
        <w:rPr>
          <w:rFonts w:ascii="Times New Roman"/>
          <w:b w:val="false"/>
          <w:i w:val="false"/>
          <w:color w:val="000000"/>
          <w:sz w:val="28"/>
        </w:rPr>
        <w:t>
      2) жобаны iске асырудың ықтимал әсерлерiн немесе шаруашылық және өзге де қызметтi одан әрi жүзеге асыруды толық және кешендi талдау, баламалы нұсқаларды негiздеу және қоршаған ортаны қорғауды басқару жоспарын (бағдарламасын) әзiрлеу мақсатында орындалатын әсердi бағалау (2-кезең);</w:t>
      </w:r>
      <w:r>
        <w:br/>
      </w:r>
      <w:r>
        <w:rPr>
          <w:rFonts w:ascii="Times New Roman"/>
          <w:b w:val="false"/>
          <w:i w:val="false"/>
          <w:color w:val="000000"/>
          <w:sz w:val="28"/>
        </w:rPr>
        <w:t>
</w:t>
      </w:r>
      <w:r>
        <w:rPr>
          <w:rFonts w:ascii="Times New Roman"/>
          <w:b w:val="false"/>
          <w:i w:val="false"/>
          <w:color w:val="000000"/>
          <w:sz w:val="28"/>
        </w:rPr>
        <w:t xml:space="preserve">
      3) қоршаған ортаға қолайсыз әсерлердi болдырмау жөнiндегi техникалық шешiмдердi қамтитын жұмыс жобасы құрамындағы «Қоршаған ортаны қорғау» бөлiмi (3-кезең) кезеңдерін қамтиды. </w:t>
      </w:r>
      <w:r>
        <w:br/>
      </w:r>
      <w:r>
        <w:rPr>
          <w:rFonts w:ascii="Times New Roman"/>
          <w:b w:val="false"/>
          <w:i w:val="false"/>
          <w:color w:val="000000"/>
          <w:sz w:val="28"/>
        </w:rPr>
        <w:t>
</w:t>
      </w:r>
      <w:r>
        <w:rPr>
          <w:rFonts w:ascii="Times New Roman"/>
          <w:b w:val="false"/>
          <w:i w:val="false"/>
          <w:color w:val="000000"/>
          <w:sz w:val="28"/>
        </w:rPr>
        <w:t>
      3. Қоршаған ортаға әсердi бағалаудың 2 немесе 3-кезеңдерiнде осы Кодекстiң 4-тарауына сәйкес қоршаған ортаға эмиссиялардың нормативтерi әзiрленедi.»;</w:t>
      </w:r>
    </w:p>
    <w:bookmarkEnd w:id="32"/>
    <w:bookmarkStart w:name="z77" w:id="33"/>
    <w:p>
      <w:pPr>
        <w:spacing w:after="0"/>
        <w:ind w:left="0"/>
        <w:jc w:val="both"/>
      </w:pPr>
      <w:r>
        <w:rPr>
          <w:rFonts w:ascii="Times New Roman"/>
          <w:b w:val="false"/>
          <w:i w:val="false"/>
          <w:color w:val="000000"/>
          <w:sz w:val="28"/>
        </w:rPr>
        <w:t>
      8) </w:t>
      </w:r>
      <w:r>
        <w:rPr>
          <w:rFonts w:ascii="Times New Roman"/>
          <w:b w:val="false"/>
          <w:i w:val="false"/>
          <w:color w:val="000000"/>
          <w:sz w:val="28"/>
        </w:rPr>
        <w:t>38-баптың</w:t>
      </w:r>
      <w:r>
        <w:rPr>
          <w:rFonts w:ascii="Times New Roman"/>
          <w:b w:val="false"/>
          <w:i w:val="false"/>
          <w:color w:val="000000"/>
          <w:sz w:val="28"/>
        </w:rPr>
        <w:t xml:space="preserve"> 1-тармағындағы «Қоршаған» деген сөз «Осы Кодекстің 40-бабына сәйкес шаруашылық және өзге де қызметтің I санаты үшін қоршаған» деген сөздермен ауыстырылсын;</w:t>
      </w:r>
    </w:p>
    <w:bookmarkEnd w:id="33"/>
    <w:bookmarkStart w:name="z78" w:id="34"/>
    <w:p>
      <w:pPr>
        <w:spacing w:after="0"/>
        <w:ind w:left="0"/>
        <w:jc w:val="both"/>
      </w:pPr>
      <w:r>
        <w:rPr>
          <w:rFonts w:ascii="Times New Roman"/>
          <w:b w:val="false"/>
          <w:i w:val="false"/>
          <w:color w:val="000000"/>
          <w:sz w:val="28"/>
        </w:rPr>
        <w:t>
      9) </w:t>
      </w:r>
      <w:r>
        <w:rPr>
          <w:rFonts w:ascii="Times New Roman"/>
          <w:b w:val="false"/>
          <w:i w:val="false"/>
          <w:color w:val="000000"/>
          <w:sz w:val="28"/>
        </w:rPr>
        <w:t>40-бап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Өндірістік объектілерді санитарлық сыныптауға сәйкес қауіптілік сыныптарына жатпайтын қызмет түрлері сыныпталмайтын болып табылады.»;</w:t>
      </w:r>
    </w:p>
    <w:bookmarkEnd w:id="34"/>
    <w:bookmarkStart w:name="z80" w:id="35"/>
    <w:p>
      <w:pPr>
        <w:spacing w:after="0"/>
        <w:ind w:left="0"/>
        <w:jc w:val="both"/>
      </w:pPr>
      <w:r>
        <w:rPr>
          <w:rFonts w:ascii="Times New Roman"/>
          <w:b w:val="false"/>
          <w:i w:val="false"/>
          <w:color w:val="000000"/>
          <w:sz w:val="28"/>
        </w:rPr>
        <w:t>
      10) </w:t>
      </w:r>
      <w:r>
        <w:rPr>
          <w:rFonts w:ascii="Times New Roman"/>
          <w:b w:val="false"/>
          <w:i w:val="false"/>
          <w:color w:val="000000"/>
          <w:sz w:val="28"/>
        </w:rPr>
        <w:t>44-бап</w:t>
      </w:r>
      <w:r>
        <w:rPr>
          <w:rFonts w:ascii="Times New Roman"/>
          <w:b w:val="false"/>
          <w:i w:val="false"/>
          <w:color w:val="000000"/>
          <w:sz w:val="28"/>
        </w:rPr>
        <w:t xml:space="preserve"> алып тасталсын;</w:t>
      </w:r>
    </w:p>
    <w:bookmarkEnd w:id="35"/>
    <w:bookmarkStart w:name="z81" w:id="36"/>
    <w:p>
      <w:pPr>
        <w:spacing w:after="0"/>
        <w:ind w:left="0"/>
        <w:jc w:val="both"/>
      </w:pPr>
      <w:r>
        <w:rPr>
          <w:rFonts w:ascii="Times New Roman"/>
          <w:b w:val="false"/>
          <w:i w:val="false"/>
          <w:color w:val="000000"/>
          <w:sz w:val="28"/>
        </w:rPr>
        <w:t>
      11) </w:t>
      </w:r>
      <w:r>
        <w:rPr>
          <w:rFonts w:ascii="Times New Roman"/>
          <w:b w:val="false"/>
          <w:i w:val="false"/>
          <w:color w:val="000000"/>
          <w:sz w:val="28"/>
        </w:rPr>
        <w:t>47-баптың</w:t>
      </w:r>
      <w:r>
        <w:rPr>
          <w:rFonts w:ascii="Times New Roman"/>
          <w:b w:val="false"/>
          <w:i w:val="false"/>
          <w:color w:val="000000"/>
          <w:sz w:val="28"/>
        </w:rPr>
        <w:t xml:space="preserve"> 1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Міндетті мемлекеттiк экологиялық сараптамаға:</w:t>
      </w:r>
      <w:r>
        <w:br/>
      </w:r>
      <w:r>
        <w:rPr>
          <w:rFonts w:ascii="Times New Roman"/>
          <w:b w:val="false"/>
          <w:i w:val="false"/>
          <w:color w:val="000000"/>
          <w:sz w:val="28"/>
        </w:rPr>
        <w:t>
</w:t>
      </w:r>
      <w:r>
        <w:rPr>
          <w:rFonts w:ascii="Times New Roman"/>
          <w:b w:val="false"/>
          <w:i w:val="false"/>
          <w:color w:val="000000"/>
          <w:sz w:val="28"/>
        </w:rPr>
        <w:t>
      1) осы Кодекстiң 37-бабында айқындалған кезеңдерге сәйкес қоршаған ортаға әсердің оған iлеспе бағалау материалдарымен бірге қоршаған ортаға әсер етуші межеленіп отырған қызметтің жобалау алдындағы және жобалау құжаттамасы;</w:t>
      </w:r>
      <w:r>
        <w:br/>
      </w:r>
      <w:r>
        <w:rPr>
          <w:rFonts w:ascii="Times New Roman"/>
          <w:b w:val="false"/>
          <w:i w:val="false"/>
          <w:color w:val="000000"/>
          <w:sz w:val="28"/>
        </w:rPr>
        <w:t>
</w:t>
      </w:r>
      <w:r>
        <w:rPr>
          <w:rFonts w:ascii="Times New Roman"/>
          <w:b w:val="false"/>
          <w:i w:val="false"/>
          <w:color w:val="000000"/>
          <w:sz w:val="28"/>
        </w:rPr>
        <w:t>
      2) қоршаған ортаға әсерді бағалаудың оларға ілеспе материалдарымен бірге мемлекеттік, салалық және өңірлік бағдарламалар жобалары;</w:t>
      </w:r>
      <w:r>
        <w:br/>
      </w:r>
      <w:r>
        <w:rPr>
          <w:rFonts w:ascii="Times New Roman"/>
          <w:b w:val="false"/>
          <w:i w:val="false"/>
          <w:color w:val="000000"/>
          <w:sz w:val="28"/>
        </w:rPr>
        <w:t>
</w:t>
      </w:r>
      <w:r>
        <w:rPr>
          <w:rFonts w:ascii="Times New Roman"/>
          <w:b w:val="false"/>
          <w:i w:val="false"/>
          <w:color w:val="000000"/>
          <w:sz w:val="28"/>
        </w:rPr>
        <w:t>
      3) қоршаған ортаға эмиссиялар нормативтерiнiң жобалары;</w:t>
      </w:r>
      <w:r>
        <w:br/>
      </w:r>
      <w:r>
        <w:rPr>
          <w:rFonts w:ascii="Times New Roman"/>
          <w:b w:val="false"/>
          <w:i w:val="false"/>
          <w:color w:val="000000"/>
          <w:sz w:val="28"/>
        </w:rPr>
        <w:t>
</w:t>
      </w:r>
      <w:r>
        <w:rPr>
          <w:rFonts w:ascii="Times New Roman"/>
          <w:b w:val="false"/>
          <w:i w:val="false"/>
          <w:color w:val="000000"/>
          <w:sz w:val="28"/>
        </w:rPr>
        <w:t>
      4)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операцияларды жүргізуге арналған келісімшарттар жобалары;</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r>
        <w:br/>
      </w:r>
      <w:r>
        <w:rPr>
          <w:rFonts w:ascii="Times New Roman"/>
          <w:b w:val="false"/>
          <w:i w:val="false"/>
          <w:color w:val="000000"/>
          <w:sz w:val="28"/>
        </w:rPr>
        <w:t>
</w:t>
      </w:r>
      <w:r>
        <w:rPr>
          <w:rFonts w:ascii="Times New Roman"/>
          <w:b w:val="false"/>
          <w:i w:val="false"/>
          <w:color w:val="000000"/>
          <w:sz w:val="28"/>
        </w:rPr>
        <w:t>
      7) жануарлар мен өсiмдiктер дүниесi ресурстарын алу мен пайдалануға арналған биологиялық негiздемелер;</w:t>
      </w:r>
      <w:r>
        <w:br/>
      </w:r>
      <w:r>
        <w:rPr>
          <w:rFonts w:ascii="Times New Roman"/>
          <w:b w:val="false"/>
          <w:i w:val="false"/>
          <w:color w:val="000000"/>
          <w:sz w:val="28"/>
        </w:rPr>
        <w:t>
</w:t>
      </w:r>
      <w:r>
        <w:rPr>
          <w:rFonts w:ascii="Times New Roman"/>
          <w:b w:val="false"/>
          <w:i w:val="false"/>
          <w:color w:val="000000"/>
          <w:sz w:val="28"/>
        </w:rPr>
        <w:t>
      8) қалалар мен аумақтарды, оның iшiнде арнайы экономикалық аймақтар аумақтарын және шаруашылық қызметін жүргiзудiң айрықша режимiндегi аумақтарды салудың (дамытудың) бас жоспарларының жобалары;</w:t>
      </w:r>
      <w:r>
        <w:br/>
      </w:r>
      <w:r>
        <w:rPr>
          <w:rFonts w:ascii="Times New Roman"/>
          <w:b w:val="false"/>
          <w:i w:val="false"/>
          <w:color w:val="000000"/>
          <w:sz w:val="28"/>
        </w:rPr>
        <w:t>
</w:t>
      </w:r>
      <w:r>
        <w:rPr>
          <w:rFonts w:ascii="Times New Roman"/>
          <w:b w:val="false"/>
          <w:i w:val="false"/>
          <w:color w:val="000000"/>
          <w:sz w:val="28"/>
        </w:rPr>
        <w:t>
      9) осы аумақтарды экологиялық зілзала немесе төтенше экологиялық жағдай аймақтарына жатқызуды негiздейтiн аумақтарды зерттеу материалдары;</w:t>
      </w:r>
      <w:r>
        <w:br/>
      </w:r>
      <w:r>
        <w:rPr>
          <w:rFonts w:ascii="Times New Roman"/>
          <w:b w:val="false"/>
          <w:i w:val="false"/>
          <w:color w:val="000000"/>
          <w:sz w:val="28"/>
        </w:rPr>
        <w:t>
</w:t>
      </w:r>
      <w:r>
        <w:rPr>
          <w:rFonts w:ascii="Times New Roman"/>
          <w:b w:val="false"/>
          <w:i w:val="false"/>
          <w:color w:val="000000"/>
          <w:sz w:val="28"/>
        </w:rPr>
        <w:t>
      10)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w:t>
      </w:r>
      <w:r>
        <w:br/>
      </w:r>
      <w:r>
        <w:rPr>
          <w:rFonts w:ascii="Times New Roman"/>
          <w:b w:val="false"/>
          <w:i w:val="false"/>
          <w:color w:val="000000"/>
          <w:sz w:val="28"/>
        </w:rPr>
        <w:t>
</w:t>
      </w:r>
      <w:r>
        <w:rPr>
          <w:rFonts w:ascii="Times New Roman"/>
          <w:b w:val="false"/>
          <w:i w:val="false"/>
          <w:color w:val="000000"/>
          <w:sz w:val="28"/>
        </w:rPr>
        <w:t>
      11) Қазақстан Республикасына өткізілетін (әкелінетін) технологияларды, көлік құралдарын қоспағанда, техникаларды және жабдықтарды қолдану жөніндегі құжаттама жатады.»;</w:t>
      </w:r>
      <w:r>
        <w:br/>
      </w:r>
      <w:r>
        <w:rPr>
          <w:rFonts w:ascii="Times New Roman"/>
          <w:b w:val="false"/>
          <w:i w:val="false"/>
          <w:color w:val="000000"/>
          <w:sz w:val="28"/>
        </w:rPr>
        <w:t>
</w:t>
      </w:r>
      <w:r>
        <w:rPr>
          <w:rFonts w:ascii="Times New Roman"/>
          <w:b w:val="false"/>
          <w:i w:val="false"/>
          <w:color w:val="000000"/>
          <w:sz w:val="28"/>
        </w:rPr>
        <w:t>
      «3. Осы баптың 1-тармағының 1) және 3) тармақшаларында аталған мемлекеттiк экологиялық сараптама объектiлерi осы Кодекстiң 40-бабында келтiрiлген объектiлердiң сыныпталуына сәйкес I, II, III, IV санаттарға бөлiнедi.</w:t>
      </w:r>
      <w:r>
        <w:br/>
      </w:r>
      <w:r>
        <w:rPr>
          <w:rFonts w:ascii="Times New Roman"/>
          <w:b w:val="false"/>
          <w:i w:val="false"/>
          <w:color w:val="000000"/>
          <w:sz w:val="28"/>
        </w:rPr>
        <w:t>
</w:t>
      </w:r>
      <w:r>
        <w:rPr>
          <w:rFonts w:ascii="Times New Roman"/>
          <w:b w:val="false"/>
          <w:i w:val="false"/>
          <w:color w:val="000000"/>
          <w:sz w:val="28"/>
        </w:rPr>
        <w:t>
      Іске асырылуы қоршаған ортаға терiс әсерлерге әкеп соғуы мүмкiн, орталық мемлекеттік органдар әзірлейтін мемлекеттік, салалық бағдарламалардың, Қазақстан Республикасының нормативтiк құқықтық актiлерiнiң, нормативтік-техникалық және нұсқаулық-әдістемелік құжаттардың жобалары I санатқа жатады.</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органдары әзірлеген өңірлік бағдарламалардың, Қазақстан Республикасының нормативтiк құқықтық актiлерiнiң, нормативтік-техникалық және нұсқаулық-әдістемелік құжаттардың жобалары II санатқа жатады.</w:t>
      </w:r>
      <w:r>
        <w:br/>
      </w:r>
      <w:r>
        <w:rPr>
          <w:rFonts w:ascii="Times New Roman"/>
          <w:b w:val="false"/>
          <w:i w:val="false"/>
          <w:color w:val="000000"/>
          <w:sz w:val="28"/>
        </w:rPr>
        <w:t>
</w:t>
      </w:r>
      <w:r>
        <w:rPr>
          <w:rFonts w:ascii="Times New Roman"/>
          <w:b w:val="false"/>
          <w:i w:val="false"/>
          <w:color w:val="000000"/>
          <w:sz w:val="28"/>
        </w:rPr>
        <w:t>
      Осы баптың 1-тармағының 5) – 11) тармақшаларында аталған мемлекеттік экологиялық сараптама объектілері I санатқа жатады.</w:t>
      </w:r>
      <w:r>
        <w:br/>
      </w:r>
      <w:r>
        <w:rPr>
          <w:rFonts w:ascii="Times New Roman"/>
          <w:b w:val="false"/>
          <w:i w:val="false"/>
          <w:color w:val="000000"/>
          <w:sz w:val="28"/>
        </w:rPr>
        <w:t>
</w:t>
      </w:r>
      <w:r>
        <w:rPr>
          <w:rFonts w:ascii="Times New Roman"/>
          <w:b w:val="false"/>
          <w:i w:val="false"/>
          <w:color w:val="000000"/>
          <w:sz w:val="28"/>
        </w:rPr>
        <w:t>
      Осы баптың 1-тармағының 1) тармақшасында аталған және осы Кодекстiң 40-бабында келтірілген объектілердің сыныпталуына сәйкес сыныпталмайтын, қоршаған ортаға әсер етуші межеленіп отырған қызметтің жобалау алдындағы және жобалау құжаттамасы II санатқа жатады.»;</w:t>
      </w:r>
    </w:p>
    <w:bookmarkEnd w:id="36"/>
    <w:bookmarkStart w:name="z99" w:id="37"/>
    <w:p>
      <w:pPr>
        <w:spacing w:after="0"/>
        <w:ind w:left="0"/>
        <w:jc w:val="both"/>
      </w:pPr>
      <w:r>
        <w:rPr>
          <w:rFonts w:ascii="Times New Roman"/>
          <w:b w:val="false"/>
          <w:i w:val="false"/>
          <w:color w:val="000000"/>
          <w:sz w:val="28"/>
        </w:rPr>
        <w:t>
      12)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экологиялық сараптаманы жүргiзу мерзімі мемлекеттiк экологиялық сараптаманы жүзеге асыратын органдарға алдын ала сараптамадан өткен қажеттi барлық құжаттама берiлген кезден бастап I санаттағы объектілер үшін - екі айдан, II, III және IV санаттардағы объектілер үшін бір айдан аспауға тиіс.</w:t>
      </w:r>
      <w:r>
        <w:br/>
      </w:r>
      <w:r>
        <w:rPr>
          <w:rFonts w:ascii="Times New Roman"/>
          <w:b w:val="false"/>
          <w:i w:val="false"/>
          <w:color w:val="000000"/>
          <w:sz w:val="28"/>
        </w:rPr>
        <w:t>
</w:t>
      </w:r>
      <w:r>
        <w:rPr>
          <w:rFonts w:ascii="Times New Roman"/>
          <w:b w:val="false"/>
          <w:i w:val="false"/>
          <w:color w:val="000000"/>
          <w:sz w:val="28"/>
        </w:rPr>
        <w:t>
      Қайтадан мемлекеттiк экологиялық сараптаманы жүргізу мерзімі тіркелген күнінен бастап I санаттағы объектілер үшін - бір айдан, II, III және IV санаттардағы объектілер үшін он жұмыс күнінен аспауға тиіс.»;</w:t>
      </w:r>
      <w:r>
        <w:br/>
      </w:r>
      <w:r>
        <w:rPr>
          <w:rFonts w:ascii="Times New Roman"/>
          <w:b w:val="false"/>
          <w:i w:val="false"/>
          <w:color w:val="000000"/>
          <w:sz w:val="28"/>
        </w:rPr>
        <w:t>
</w:t>
      </w:r>
      <w:r>
        <w:rPr>
          <w:rFonts w:ascii="Times New Roman"/>
          <w:b w:val="false"/>
          <w:i w:val="false"/>
          <w:color w:val="000000"/>
          <w:sz w:val="28"/>
        </w:rPr>
        <w:t>
      2-тармақтағы «екi аптадан» деген сөздер «бес жұмыс күнінен» деген сөздермен ауыстырылсын;</w:t>
      </w:r>
    </w:p>
    <w:bookmarkEnd w:id="37"/>
    <w:bookmarkStart w:name="z104" w:id="38"/>
    <w:p>
      <w:pPr>
        <w:spacing w:after="0"/>
        <w:ind w:left="0"/>
        <w:jc w:val="both"/>
      </w:pPr>
      <w:r>
        <w:rPr>
          <w:rFonts w:ascii="Times New Roman"/>
          <w:b w:val="false"/>
          <w:i w:val="false"/>
          <w:color w:val="000000"/>
          <w:sz w:val="28"/>
        </w:rPr>
        <w:t>
      13)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3) тармақша алып тасталсын;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экологиялық сараптаманың эмиссиялар нормативтерiнiң жобаларына қорытындысын;»;</w:t>
      </w:r>
      <w:r>
        <w:br/>
      </w:r>
      <w:r>
        <w:rPr>
          <w:rFonts w:ascii="Times New Roman"/>
          <w:b w:val="false"/>
          <w:i w:val="false"/>
          <w:color w:val="000000"/>
          <w:sz w:val="28"/>
        </w:rPr>
        <w:t>
</w:t>
      </w:r>
      <w:r>
        <w:rPr>
          <w:rFonts w:ascii="Times New Roman"/>
          <w:b w:val="false"/>
          <w:i w:val="false"/>
          <w:color w:val="000000"/>
          <w:sz w:val="28"/>
        </w:rPr>
        <w:t>
      6) тармақшадағы «бағдарламасының жобасын» деген сөздер «бағдарламасын» деген сөзбен ауыстырылсын;</w:t>
      </w:r>
      <w:r>
        <w:br/>
      </w:r>
      <w:r>
        <w:rPr>
          <w:rFonts w:ascii="Times New Roman"/>
          <w:b w:val="false"/>
          <w:i w:val="false"/>
          <w:color w:val="000000"/>
          <w:sz w:val="28"/>
        </w:rPr>
        <w:t>
</w:t>
      </w:r>
      <w:r>
        <w:rPr>
          <w:rFonts w:ascii="Times New Roman"/>
          <w:b w:val="false"/>
          <w:i w:val="false"/>
          <w:color w:val="000000"/>
          <w:sz w:val="28"/>
        </w:rPr>
        <w:t>
      7) тармақшадағы «нотариалды куәландырылған»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экологиялық сараптаманың эмиссиялар нормативтерiнiң жобасына қорытындысын;»;</w:t>
      </w:r>
      <w:r>
        <w:br/>
      </w:r>
      <w:r>
        <w:rPr>
          <w:rFonts w:ascii="Times New Roman"/>
          <w:b w:val="false"/>
          <w:i w:val="false"/>
          <w:color w:val="000000"/>
          <w:sz w:val="28"/>
        </w:rPr>
        <w:t>
</w:t>
      </w:r>
      <w:r>
        <w:rPr>
          <w:rFonts w:ascii="Times New Roman"/>
          <w:b w:val="false"/>
          <w:i w:val="false"/>
          <w:color w:val="000000"/>
          <w:sz w:val="28"/>
        </w:rPr>
        <w:t>
      4) тармақшадағы «бағдарламасының жобасын» деген сөздер «бағдарламасын» деген сөзбен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«нотариалды куәландырылған» деген сөздер алып тасталсын;</w:t>
      </w:r>
    </w:p>
    <w:bookmarkEnd w:id="38"/>
    <w:bookmarkStart w:name="z116" w:id="39"/>
    <w:p>
      <w:pPr>
        <w:spacing w:after="0"/>
        <w:ind w:left="0"/>
        <w:jc w:val="both"/>
      </w:pPr>
      <w:r>
        <w:rPr>
          <w:rFonts w:ascii="Times New Roman"/>
          <w:b w:val="false"/>
          <w:i w:val="false"/>
          <w:color w:val="000000"/>
          <w:sz w:val="28"/>
        </w:rPr>
        <w:t>
      14)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Өтiнiмдер беру қолданыстағы рұқсат мерзiмi аяқталғанға дейiн не жаңа объект пайдалануға берiлгенге дейiн I санаттағы объектілер үшін екі айдан кешіктірілмей, ал II, III және IV санаттардағы объектілер үшін бір айдан кешіктірілмей жүзеге асырылады.»; </w:t>
      </w:r>
      <w:r>
        <w:br/>
      </w:r>
      <w:r>
        <w:rPr>
          <w:rFonts w:ascii="Times New Roman"/>
          <w:b w:val="false"/>
          <w:i w:val="false"/>
          <w:color w:val="000000"/>
          <w:sz w:val="28"/>
        </w:rPr>
        <w:t>
</w:t>
      </w:r>
      <w:r>
        <w:rPr>
          <w:rFonts w:ascii="Times New Roman"/>
          <w:b w:val="false"/>
          <w:i w:val="false"/>
          <w:color w:val="000000"/>
          <w:sz w:val="28"/>
        </w:rPr>
        <w:t>
      2-тармақтың бірінші бөлігіндегі «бір айдан» деген сөздер «күнтізбелік он бес күннен»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 беретін орган қабылданған өтінімдерді өтінім тіркелген күннен бастап I санаттағы объектілер үшін - екі айдан аспайтын мерзімде, ал ІІ, ІІІ және IV санаттардағы объектілер үшін бір айдан аспайтын мерзімде қарайды. Қарау қорытындылары бойынша қоршаған ортаға эмиссияларға рұқсат беріледі.»;</w:t>
      </w:r>
    </w:p>
    <w:bookmarkEnd w:id="39"/>
    <w:bookmarkStart w:name="z122" w:id="40"/>
    <w:p>
      <w:pPr>
        <w:spacing w:after="0"/>
        <w:ind w:left="0"/>
        <w:jc w:val="both"/>
      </w:pPr>
      <w:r>
        <w:rPr>
          <w:rFonts w:ascii="Times New Roman"/>
          <w:b w:val="false"/>
          <w:i w:val="false"/>
          <w:color w:val="000000"/>
          <w:sz w:val="28"/>
        </w:rPr>
        <w:t>
      15) </w:t>
      </w:r>
      <w:r>
        <w:rPr>
          <w:rFonts w:ascii="Times New Roman"/>
          <w:b w:val="false"/>
          <w:i w:val="false"/>
          <w:color w:val="000000"/>
          <w:sz w:val="28"/>
        </w:rPr>
        <w:t>75-баптың</w:t>
      </w:r>
      <w:r>
        <w:rPr>
          <w:rFonts w:ascii="Times New Roman"/>
          <w:b w:val="false"/>
          <w:i w:val="false"/>
          <w:color w:val="000000"/>
          <w:sz w:val="28"/>
        </w:rPr>
        <w:t xml:space="preserve"> 1-тармағының 2), 3) тармақшалары және 2-тармағының 2) тармақшасы алып тасталсын;</w:t>
      </w:r>
    </w:p>
    <w:bookmarkEnd w:id="40"/>
    <w:bookmarkStart w:name="z123" w:id="41"/>
    <w:p>
      <w:pPr>
        <w:spacing w:after="0"/>
        <w:ind w:left="0"/>
        <w:jc w:val="both"/>
      </w:pPr>
      <w:r>
        <w:rPr>
          <w:rFonts w:ascii="Times New Roman"/>
          <w:b w:val="false"/>
          <w:i w:val="false"/>
          <w:color w:val="000000"/>
          <w:sz w:val="28"/>
        </w:rPr>
        <w:t>
      16)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87-баптар</w:t>
      </w:r>
      <w:r>
        <w:rPr>
          <w:rFonts w:ascii="Times New Roman"/>
          <w:b w:val="false"/>
          <w:i w:val="false"/>
          <w:color w:val="000000"/>
          <w:sz w:val="28"/>
        </w:rPr>
        <w:t xml:space="preserve"> мынадай редакцияда жазылсын:</w:t>
      </w:r>
    </w:p>
    <w:bookmarkEnd w:id="41"/>
    <w:bookmarkStart w:name="z124" w:id="42"/>
    <w:p>
      <w:pPr>
        <w:spacing w:after="0"/>
        <w:ind w:left="0"/>
        <w:jc w:val="both"/>
      </w:pPr>
      <w:r>
        <w:rPr>
          <w:rFonts w:ascii="Times New Roman"/>
          <w:b w:val="false"/>
          <w:i w:val="false"/>
          <w:color w:val="000000"/>
          <w:sz w:val="28"/>
        </w:rPr>
        <w:t>
      «76-бап. Қоршаған ортаға эмиссияларға рұқсаттардың</w:t>
      </w:r>
      <w:r>
        <w:br/>
      </w:r>
      <w:r>
        <w:rPr>
          <w:rFonts w:ascii="Times New Roman"/>
          <w:b w:val="false"/>
          <w:i w:val="false"/>
          <w:color w:val="000000"/>
          <w:sz w:val="28"/>
        </w:rPr>
        <w:t>
               қолданылу мерзiмдерi</w:t>
      </w:r>
    </w:p>
    <w:bookmarkEnd w:id="42"/>
    <w:bookmarkStart w:name="z125" w:id="43"/>
    <w:p>
      <w:pPr>
        <w:spacing w:after="0"/>
        <w:ind w:left="0"/>
        <w:jc w:val="both"/>
      </w:pPr>
      <w:r>
        <w:rPr>
          <w:rFonts w:ascii="Times New Roman"/>
          <w:b w:val="false"/>
          <w:i w:val="false"/>
          <w:color w:val="000000"/>
          <w:sz w:val="28"/>
        </w:rPr>
        <w:t>
      Қоршаған ортаға эмиссияларға рұқсаттар қолданыстағы рұқсатта көрсетiлген, табиғат пайдаланудың қолданылатын технологиялары мен шарттары өзгергенге дейiнгі, бiрақ бес жылдан аспайтын мерзiмге берiледi.»;</w:t>
      </w:r>
    </w:p>
    <w:bookmarkEnd w:id="43"/>
    <w:bookmarkStart w:name="z126" w:id="44"/>
    <w:p>
      <w:pPr>
        <w:spacing w:after="0"/>
        <w:ind w:left="0"/>
        <w:jc w:val="both"/>
      </w:pPr>
      <w:r>
        <w:rPr>
          <w:rFonts w:ascii="Times New Roman"/>
          <w:b w:val="false"/>
          <w:i w:val="false"/>
          <w:color w:val="000000"/>
          <w:sz w:val="28"/>
        </w:rPr>
        <w:t>
      «87-бап. Экологиялық аудитор</w:t>
      </w:r>
    </w:p>
    <w:bookmarkEnd w:id="44"/>
    <w:bookmarkStart w:name="z127" w:id="45"/>
    <w:p>
      <w:pPr>
        <w:spacing w:after="0"/>
        <w:ind w:left="0"/>
        <w:jc w:val="both"/>
      </w:pPr>
      <w:r>
        <w:rPr>
          <w:rFonts w:ascii="Times New Roman"/>
          <w:b w:val="false"/>
          <w:i w:val="false"/>
          <w:color w:val="000000"/>
          <w:sz w:val="28"/>
        </w:rPr>
        <w:t>
      1. Аудиттелетін субъектілердің шаруашылық және өзге де қызметін экологиялық тәуекелдерді анықтауға, бағалауға және олардың қызметінің экологиялық қауіпсіздік деңгейін арттыру жөнінде ұсынымдар әзірлеуге бағытталған тәуелсіз тексеруді жүзеге асыратын жеке тұлға экологиялық аудитор болып табылады. I санаттағы аудиттелетін субъектілердің шаруашылық және өзге де қызметін осы Кодекстің 40-бабына сәйкес тексеру қоршаған ортаны қорғау саласындағы жұмыстарды орындау мен қызметтер көрсетуге арналған лицензияның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Экологиялық аудитор экологиялық аудиторлық қызметтi дара кәсiпкер немесе экологиялық аудиторлық ұйымның қызметкерi ретiнде жүзеге асыруға құқылы.»;</w:t>
      </w:r>
    </w:p>
    <w:bookmarkEnd w:id="45"/>
    <w:bookmarkStart w:name="z129" w:id="46"/>
    <w:p>
      <w:pPr>
        <w:spacing w:after="0"/>
        <w:ind w:left="0"/>
        <w:jc w:val="both"/>
      </w:pPr>
      <w:r>
        <w:rPr>
          <w:rFonts w:ascii="Times New Roman"/>
          <w:b w:val="false"/>
          <w:i w:val="false"/>
          <w:color w:val="000000"/>
          <w:sz w:val="28"/>
        </w:rPr>
        <w:t>
      17) </w:t>
      </w:r>
      <w:r>
        <w:rPr>
          <w:rFonts w:ascii="Times New Roman"/>
          <w:b w:val="false"/>
          <w:i w:val="false"/>
          <w:color w:val="000000"/>
          <w:sz w:val="28"/>
        </w:rPr>
        <w:t>88-баптың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Экологиялық аудиторлық ұйым жауапкершілігі шектеулі серіктестіктің ұйымдық-құқықтық нысанында құрылған, аудиттелетін субъектілер қызметінің экологиялық қауіпсіздігін анықтау мен бағалауға бағытталған, олардың шаруашылық және өзге де қызметін тәуелсіз тексеруді жүзеге асыратын коммерциялық ұйым болып табылады. I санаттағы аудиттелетін субъектілердің шаруашылық және өзге де қызметін осы Кодекстің 40-бабына сәйкес тексеру қоршаған ортаны қорғау саласындағы жұмыстарды орындау мен қызметтер көрсетуге арналған лицензияның негізінде жүзеге асырылады.»;</w:t>
      </w:r>
    </w:p>
    <w:bookmarkEnd w:id="46"/>
    <w:bookmarkStart w:name="z131" w:id="47"/>
    <w:p>
      <w:pPr>
        <w:spacing w:after="0"/>
        <w:ind w:left="0"/>
        <w:jc w:val="both"/>
      </w:pPr>
      <w:r>
        <w:rPr>
          <w:rFonts w:ascii="Times New Roman"/>
          <w:b w:val="false"/>
          <w:i w:val="false"/>
          <w:color w:val="000000"/>
          <w:sz w:val="28"/>
        </w:rPr>
        <w:t>
      18) </w:t>
      </w:r>
      <w:r>
        <w:rPr>
          <w:rFonts w:ascii="Times New Roman"/>
          <w:b w:val="false"/>
          <w:i w:val="false"/>
          <w:color w:val="000000"/>
          <w:sz w:val="28"/>
        </w:rPr>
        <w:t>129-баптың</w:t>
      </w:r>
      <w:r>
        <w:rPr>
          <w:rFonts w:ascii="Times New Roman"/>
          <w:b w:val="false"/>
          <w:i w:val="false"/>
          <w:color w:val="000000"/>
          <w:sz w:val="28"/>
        </w:rPr>
        <w:t xml:space="preserve"> 1-тармағындағы «және қоршаған ортаны қорғау саласындағы уәкiлеттi органмен келiсiлген» деген сөздер алып тасталсын;</w:t>
      </w:r>
    </w:p>
    <w:bookmarkEnd w:id="47"/>
    <w:bookmarkStart w:name="z132" w:id="48"/>
    <w:p>
      <w:pPr>
        <w:spacing w:after="0"/>
        <w:ind w:left="0"/>
        <w:jc w:val="both"/>
      </w:pPr>
      <w:r>
        <w:rPr>
          <w:rFonts w:ascii="Times New Roman"/>
          <w:b w:val="false"/>
          <w:i w:val="false"/>
          <w:color w:val="000000"/>
          <w:sz w:val="28"/>
        </w:rPr>
        <w:t>
      19) </w:t>
      </w:r>
      <w:r>
        <w:rPr>
          <w:rFonts w:ascii="Times New Roman"/>
          <w:b w:val="false"/>
          <w:i w:val="false"/>
          <w:color w:val="000000"/>
          <w:sz w:val="28"/>
        </w:rPr>
        <w:t>130-баптың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өндiрiстiк экологиялық бақылау бағдарламасын әзiрлеуге және оны қоршаған ортаға эмиссияларға рұқсат алу шеңберінде қоршаған ортаға эмиссияларға рұқсат беретін органға ұсынуға;»;</w:t>
      </w:r>
    </w:p>
    <w:bookmarkEnd w:id="48"/>
    <w:bookmarkStart w:name="z134" w:id="49"/>
    <w:p>
      <w:pPr>
        <w:spacing w:after="0"/>
        <w:ind w:left="0"/>
        <w:jc w:val="both"/>
      </w:pPr>
      <w:r>
        <w:rPr>
          <w:rFonts w:ascii="Times New Roman"/>
          <w:b w:val="false"/>
          <w:i w:val="false"/>
          <w:color w:val="000000"/>
          <w:sz w:val="28"/>
        </w:rPr>
        <w:t>
      20) </w:t>
      </w:r>
      <w:r>
        <w:rPr>
          <w:rFonts w:ascii="Times New Roman"/>
          <w:b w:val="false"/>
          <w:i w:val="false"/>
          <w:color w:val="000000"/>
          <w:sz w:val="28"/>
        </w:rPr>
        <w:t>132-баптың</w:t>
      </w:r>
      <w:r>
        <w:rPr>
          <w:rFonts w:ascii="Times New Roman"/>
          <w:b w:val="false"/>
          <w:i w:val="false"/>
          <w:color w:val="000000"/>
          <w:sz w:val="28"/>
        </w:rPr>
        <w:t xml:space="preserve"> 8-тармағы және 208-бап алып тасталсын;</w:t>
      </w:r>
    </w:p>
    <w:bookmarkEnd w:id="49"/>
    <w:bookmarkStart w:name="z135" w:id="50"/>
    <w:p>
      <w:pPr>
        <w:spacing w:after="0"/>
        <w:ind w:left="0"/>
        <w:jc w:val="both"/>
      </w:pPr>
      <w:r>
        <w:rPr>
          <w:rFonts w:ascii="Times New Roman"/>
          <w:b w:val="false"/>
          <w:i w:val="false"/>
          <w:color w:val="000000"/>
          <w:sz w:val="28"/>
        </w:rPr>
        <w:t>
      21) </w:t>
      </w:r>
      <w:r>
        <w:rPr>
          <w:rFonts w:ascii="Times New Roman"/>
          <w:b w:val="false"/>
          <w:i w:val="false"/>
          <w:color w:val="000000"/>
          <w:sz w:val="28"/>
        </w:rPr>
        <w:t>220-бапта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8) тармақшасында:</w:t>
      </w:r>
      <w:r>
        <w:br/>
      </w:r>
      <w:r>
        <w:rPr>
          <w:rFonts w:ascii="Times New Roman"/>
          <w:b w:val="false"/>
          <w:i w:val="false"/>
          <w:color w:val="000000"/>
          <w:sz w:val="28"/>
        </w:rPr>
        <w:t>
      «, өрт қауiпсiздiгi» деген сөздер алып тасталсын;</w:t>
      </w:r>
      <w:r>
        <w:br/>
      </w:r>
      <w:r>
        <w:rPr>
          <w:rFonts w:ascii="Times New Roman"/>
          <w:b w:val="false"/>
          <w:i w:val="false"/>
          <w:color w:val="000000"/>
          <w:sz w:val="28"/>
        </w:rPr>
        <w:t>
      «уәкілетті органдардың» деген сөздер «уәкілетті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1) тармақшасындағы «, өнеркәсiп қауiпсiздiгi» деген сөздер алып тасталсын;</w:t>
      </w:r>
    </w:p>
    <w:bookmarkEnd w:id="50"/>
    <w:bookmarkStart w:name="z138" w:id="51"/>
    <w:p>
      <w:pPr>
        <w:spacing w:after="0"/>
        <w:ind w:left="0"/>
        <w:jc w:val="both"/>
      </w:pPr>
      <w:r>
        <w:rPr>
          <w:rFonts w:ascii="Times New Roman"/>
          <w:b w:val="false"/>
          <w:i w:val="false"/>
          <w:color w:val="000000"/>
          <w:sz w:val="28"/>
        </w:rPr>
        <w:t>
      22) </w:t>
      </w:r>
      <w:r>
        <w:rPr>
          <w:rFonts w:ascii="Times New Roman"/>
          <w:b w:val="false"/>
          <w:i w:val="false"/>
          <w:color w:val="000000"/>
          <w:sz w:val="28"/>
        </w:rPr>
        <w:t>221-баптың</w:t>
      </w:r>
      <w:r>
        <w:rPr>
          <w:rFonts w:ascii="Times New Roman"/>
          <w:b w:val="false"/>
          <w:i w:val="false"/>
          <w:color w:val="000000"/>
          <w:sz w:val="28"/>
        </w:rPr>
        <w:t xml:space="preserve"> 13-тармағындағы «және өнеркәсiп қауiпсiздiгi саласындағы уәкiлеттi мемлекеттiк органмен» деген сөздер алып тасталсын;</w:t>
      </w:r>
    </w:p>
    <w:bookmarkEnd w:id="51"/>
    <w:bookmarkStart w:name="z139" w:id="52"/>
    <w:p>
      <w:pPr>
        <w:spacing w:after="0"/>
        <w:ind w:left="0"/>
        <w:jc w:val="both"/>
      </w:pPr>
      <w:r>
        <w:rPr>
          <w:rFonts w:ascii="Times New Roman"/>
          <w:b w:val="false"/>
          <w:i w:val="false"/>
          <w:color w:val="000000"/>
          <w:sz w:val="28"/>
        </w:rPr>
        <w:t>
      23) </w:t>
      </w:r>
      <w:r>
        <w:rPr>
          <w:rFonts w:ascii="Times New Roman"/>
          <w:b w:val="false"/>
          <w:i w:val="false"/>
          <w:color w:val="000000"/>
          <w:sz w:val="28"/>
        </w:rPr>
        <w:t>224-баптың</w:t>
      </w:r>
      <w:r>
        <w:rPr>
          <w:rFonts w:ascii="Times New Roman"/>
          <w:b w:val="false"/>
          <w:i w:val="false"/>
          <w:color w:val="000000"/>
          <w:sz w:val="28"/>
        </w:rPr>
        <w:t xml:space="preserve"> 4-тармағындағы «, өнеркәсiп қауiпсiздiгi» деген сөздер алып тасталсын;</w:t>
      </w:r>
    </w:p>
    <w:bookmarkEnd w:id="52"/>
    <w:bookmarkStart w:name="z140" w:id="53"/>
    <w:p>
      <w:pPr>
        <w:spacing w:after="0"/>
        <w:ind w:left="0"/>
        <w:jc w:val="both"/>
      </w:pPr>
      <w:r>
        <w:rPr>
          <w:rFonts w:ascii="Times New Roman"/>
          <w:b w:val="false"/>
          <w:i w:val="false"/>
          <w:color w:val="000000"/>
          <w:sz w:val="28"/>
        </w:rPr>
        <w:t>
      24) </w:t>
      </w:r>
      <w:r>
        <w:rPr>
          <w:rFonts w:ascii="Times New Roman"/>
          <w:b w:val="false"/>
          <w:i w:val="false"/>
          <w:color w:val="000000"/>
          <w:sz w:val="28"/>
        </w:rPr>
        <w:t>262-баптың</w:t>
      </w:r>
      <w:r>
        <w:rPr>
          <w:rFonts w:ascii="Times New Roman"/>
          <w:b w:val="false"/>
          <w:i w:val="false"/>
          <w:color w:val="000000"/>
          <w:sz w:val="28"/>
        </w:rPr>
        <w:t xml:space="preserve"> 12-тармағындағы «, табиғи және техногендік сипаттағы төтенше жағдайлар» деген сөздер алып тасталсын.</w:t>
      </w:r>
    </w:p>
    <w:bookmarkEnd w:id="53"/>
    <w:bookmarkStart w:name="z141" w:id="54"/>
    <w:p>
      <w:pPr>
        <w:spacing w:after="0"/>
        <w:ind w:left="0"/>
        <w:jc w:val="both"/>
      </w:pP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w:t>
      </w:r>
    </w:p>
    <w:bookmarkEnd w:id="54"/>
    <w:bookmarkStart w:name="z142" w:id="55"/>
    <w:p>
      <w:pPr>
        <w:spacing w:after="0"/>
        <w:ind w:left="0"/>
        <w:jc w:val="both"/>
      </w:pPr>
      <w:r>
        <w:rPr>
          <w:rFonts w:ascii="Times New Roman"/>
          <w:b w:val="false"/>
          <w:i w:val="false"/>
          <w:color w:val="000000"/>
          <w:sz w:val="28"/>
        </w:rPr>
        <w:t>
      1) мазмұнындағы 527-баптың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«527-бап. Есептеу, төлеу және салық есептілігін ұсыну тәртiбi»;</w:t>
      </w:r>
    </w:p>
    <w:bookmarkEnd w:id="55"/>
    <w:bookmarkStart w:name="z144" w:id="56"/>
    <w:p>
      <w:pPr>
        <w:spacing w:after="0"/>
        <w:ind w:left="0"/>
        <w:jc w:val="both"/>
      </w:pPr>
      <w:r>
        <w:rPr>
          <w:rFonts w:ascii="Times New Roman"/>
          <w:b w:val="false"/>
          <w:i w:val="false"/>
          <w:color w:val="000000"/>
          <w:sz w:val="28"/>
        </w:rPr>
        <w:t>
      2) </w:t>
      </w:r>
      <w:r>
        <w:rPr>
          <w:rFonts w:ascii="Times New Roman"/>
          <w:b w:val="false"/>
          <w:i w:val="false"/>
          <w:color w:val="000000"/>
          <w:sz w:val="28"/>
        </w:rPr>
        <w:t>135-баптың</w:t>
      </w:r>
      <w:r>
        <w:rPr>
          <w:rFonts w:ascii="Times New Roman"/>
          <w:b w:val="false"/>
          <w:i w:val="false"/>
          <w:color w:val="000000"/>
          <w:sz w:val="28"/>
        </w:rPr>
        <w:t xml:space="preserve"> 2-тармағы екінші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білім беру қызметін жүргізу құқығына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және оқыту жөнінде қызметтер көрсету;»;</w:t>
      </w:r>
    </w:p>
    <w:bookmarkEnd w:id="56"/>
    <w:bookmarkStart w:name="z146" w:id="57"/>
    <w:p>
      <w:pPr>
        <w:spacing w:after="0"/>
        <w:ind w:left="0"/>
        <w:jc w:val="both"/>
      </w:pPr>
      <w:r>
        <w:rPr>
          <w:rFonts w:ascii="Times New Roman"/>
          <w:b w:val="false"/>
          <w:i w:val="false"/>
          <w:color w:val="000000"/>
          <w:sz w:val="28"/>
        </w:rPr>
        <w:t>
      3) </w:t>
      </w:r>
      <w:r>
        <w:rPr>
          <w:rFonts w:ascii="Times New Roman"/>
          <w:b w:val="false"/>
          <w:i w:val="false"/>
          <w:color w:val="000000"/>
          <w:sz w:val="28"/>
        </w:rPr>
        <w:t>471-бапта</w:t>
      </w:r>
      <w:r>
        <w:rPr>
          <w:rFonts w:ascii="Times New Roman"/>
          <w:b w:val="false"/>
          <w:i w:val="false"/>
          <w:color w:val="000000"/>
          <w:sz w:val="28"/>
        </w:rPr>
        <w:t>:</w:t>
      </w:r>
      <w:r>
        <w:br/>
      </w:r>
      <w:r>
        <w:rPr>
          <w:rFonts w:ascii="Times New Roman"/>
          <w:b w:val="false"/>
          <w:i w:val="false"/>
          <w:color w:val="000000"/>
          <w:sz w:val="28"/>
        </w:rPr>
        <w:t>
      кестеде:</w:t>
      </w:r>
      <w:r>
        <w:br/>
      </w:r>
      <w:r>
        <w:rPr>
          <w:rFonts w:ascii="Times New Roman"/>
          <w:b w:val="false"/>
          <w:i w:val="false"/>
          <w:color w:val="000000"/>
          <w:sz w:val="28"/>
        </w:rPr>
        <w:t>
</w:t>
      </w:r>
      <w:r>
        <w:rPr>
          <w:rFonts w:ascii="Times New Roman"/>
          <w:b w:val="false"/>
          <w:i w:val="false"/>
          <w:color w:val="000000"/>
          <w:sz w:val="28"/>
        </w:rPr>
        <w:t>
      1.1., 1.2.-жолдар мынадай редакцияда жазылсын:</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053"/>
        <w:gridCol w:w="151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энергиясын беру және (немесе) тарату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өндірістерін (технологиялық) жобалау және (немесе) пайдалану, мұнай-газ өңдеу өндірістерін (технологиялық) жобалау, магистральдық газ құбырларын, мұнай құбырларын, мұнай өнімдері құбырларын пайдалану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8" w:id="58"/>
    <w:p>
      <w:pPr>
        <w:spacing w:after="0"/>
        <w:ind w:left="0"/>
        <w:jc w:val="both"/>
      </w:pPr>
      <w:r>
        <w:rPr>
          <w:rFonts w:ascii="Times New Roman"/>
          <w:b w:val="false"/>
          <w:i w:val="false"/>
          <w:color w:val="000000"/>
          <w:sz w:val="28"/>
        </w:rPr>
        <w:t>                                                             »;</w:t>
      </w:r>
      <w:r>
        <w:br/>
      </w:r>
      <w:r>
        <w:rPr>
          <w:rFonts w:ascii="Times New Roman"/>
          <w:b w:val="false"/>
          <w:i w:val="false"/>
          <w:color w:val="000000"/>
          <w:sz w:val="28"/>
        </w:rPr>
        <w:t>
      1.4.-жол алып тасталсын;</w:t>
      </w:r>
      <w:r>
        <w:br/>
      </w:r>
      <w:r>
        <w:rPr>
          <w:rFonts w:ascii="Times New Roman"/>
          <w:b w:val="false"/>
          <w:i w:val="false"/>
          <w:color w:val="000000"/>
          <w:sz w:val="28"/>
        </w:rPr>
        <w:t>
</w:t>
      </w:r>
      <w:r>
        <w:rPr>
          <w:rFonts w:ascii="Times New Roman"/>
          <w:b w:val="false"/>
          <w:i w:val="false"/>
          <w:color w:val="000000"/>
          <w:sz w:val="28"/>
        </w:rPr>
        <w:t>
      1.6.-жолдың 2-бағанындағы «Электрмен» деген сөз «Энергиямен» деген сөзбен ауыстырылсын;</w:t>
      </w:r>
      <w:r>
        <w:br/>
      </w:r>
      <w:r>
        <w:rPr>
          <w:rFonts w:ascii="Times New Roman"/>
          <w:b w:val="false"/>
          <w:i w:val="false"/>
          <w:color w:val="000000"/>
          <w:sz w:val="28"/>
        </w:rPr>
        <w:t>
</w:t>
      </w:r>
      <w:r>
        <w:rPr>
          <w:rFonts w:ascii="Times New Roman"/>
          <w:b w:val="false"/>
          <w:i w:val="false"/>
          <w:color w:val="000000"/>
          <w:sz w:val="28"/>
        </w:rPr>
        <w:t>
      1.7.-жол алып тасталсын;</w:t>
      </w:r>
      <w:r>
        <w:br/>
      </w:r>
      <w:r>
        <w:rPr>
          <w:rFonts w:ascii="Times New Roman"/>
          <w:b w:val="false"/>
          <w:i w:val="false"/>
          <w:color w:val="000000"/>
          <w:sz w:val="28"/>
        </w:rPr>
        <w:t>
</w:t>
      </w:r>
      <w:r>
        <w:rPr>
          <w:rFonts w:ascii="Times New Roman"/>
          <w:b w:val="false"/>
          <w:i w:val="false"/>
          <w:color w:val="000000"/>
          <w:sz w:val="28"/>
        </w:rPr>
        <w:t>
      1.9.-жолдың 3-бағанындағы «230» деген цифрлар «100»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1.10., 1.11., 1.12., 1.13.-жолдар мынадай редакцияда жазылсын:</w:t>
      </w:r>
      <w:r>
        <w:br/>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053"/>
        <w:gridCol w:w="151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істеу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заттармен, радиоактивті заттары бар аспаптармен және қондырғылармен жұмыс істеу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көрсетілетін қызметтерді ұсыну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53"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1.14.-жолдың 3-бағанындағы «230» деген цифрлар «50»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1.16.-жолда:</w:t>
      </w:r>
      <w:r>
        <w:br/>
      </w:r>
      <w:r>
        <w:rPr>
          <w:rFonts w:ascii="Times New Roman"/>
          <w:b w:val="false"/>
          <w:i w:val="false"/>
          <w:color w:val="000000"/>
          <w:sz w:val="28"/>
        </w:rPr>
        <w:t>
</w:t>
      </w:r>
      <w:r>
        <w:rPr>
          <w:rFonts w:ascii="Times New Roman"/>
          <w:b w:val="false"/>
          <w:i w:val="false"/>
          <w:color w:val="000000"/>
          <w:sz w:val="28"/>
        </w:rPr>
        <w:t>
      2-бағандағы «жарылыстардың» деген сөз «сынақтардың» деген сөзбен ауыстырылсын;</w:t>
      </w:r>
      <w:r>
        <w:br/>
      </w:r>
      <w:r>
        <w:rPr>
          <w:rFonts w:ascii="Times New Roman"/>
          <w:b w:val="false"/>
          <w:i w:val="false"/>
          <w:color w:val="000000"/>
          <w:sz w:val="28"/>
        </w:rPr>
        <w:t>
</w:t>
      </w:r>
      <w:r>
        <w:rPr>
          <w:rFonts w:ascii="Times New Roman"/>
          <w:b w:val="false"/>
          <w:i w:val="false"/>
          <w:color w:val="000000"/>
          <w:sz w:val="28"/>
        </w:rPr>
        <w:t>
      3-бағандағы «50» деген цифрлар «10»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1.17.-жолдың 3-бағанындағы «230» деген цифрлар «10»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1.18. және 1.20.-жолдар мынадай редакцияда жазылсын:</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73"/>
        <w:gridCol w:w="16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қауіпсіздікті қамтамасыз етуге жауапты персоналды арнайы даярлау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73"/>
        <w:gridCol w:w="16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59"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1.21.-жол алып тасталсын;</w:t>
      </w:r>
      <w:r>
        <w:br/>
      </w:r>
      <w:r>
        <w:rPr>
          <w:rFonts w:ascii="Times New Roman"/>
          <w:b w:val="false"/>
          <w:i w:val="false"/>
          <w:color w:val="000000"/>
          <w:sz w:val="28"/>
        </w:rPr>
        <w:t>
</w:t>
      </w:r>
      <w:r>
        <w:rPr>
          <w:rFonts w:ascii="Times New Roman"/>
          <w:b w:val="false"/>
          <w:i w:val="false"/>
          <w:color w:val="000000"/>
          <w:sz w:val="28"/>
        </w:rPr>
        <w:t>
      1.27., 1.28.-жолдар мынадай редакцияда жазылсын:</w:t>
      </w:r>
      <w:r>
        <w:br/>
      </w: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73"/>
        <w:gridCol w:w="16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Жедел-iздестiру iс-шараларын жүргізуге арналған арнайы техникалық құралдарды әзiрлеу, өндiру, жөндеу және өткізу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таралып кететін техникалық арналарды және жедел-iздестiру iс-шараларын жүргiзуге арналған арнайы техникалық құралдарды анықтау жөнінде қызметтер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61"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1.29.-жолдың 2-бағаны «реттеуді,» деген сөзден кейін «жаңғыртуды, орнатуды,»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1.33.-жолда:</w:t>
      </w:r>
      <w:r>
        <w:br/>
      </w:r>
      <w:r>
        <w:rPr>
          <w:rFonts w:ascii="Times New Roman"/>
          <w:b w:val="false"/>
          <w:i w:val="false"/>
          <w:color w:val="000000"/>
          <w:sz w:val="28"/>
        </w:rPr>
        <w:t>
</w:t>
      </w:r>
      <w:r>
        <w:rPr>
          <w:rFonts w:ascii="Times New Roman"/>
          <w:b w:val="false"/>
          <w:i w:val="false"/>
          <w:color w:val="000000"/>
          <w:sz w:val="28"/>
        </w:rPr>
        <w:t>
      2-бағанындағы «атыс қаруы» деген сөздер «қару» деген сөзбен ауыстырылып, «, суық қаруды, сондай-ақ газды қару мен оның патрондарын», «сатып алу,» деген сөздер алып тасталсын;</w:t>
      </w:r>
      <w:r>
        <w:br/>
      </w:r>
      <w:r>
        <w:rPr>
          <w:rFonts w:ascii="Times New Roman"/>
          <w:b w:val="false"/>
          <w:i w:val="false"/>
          <w:color w:val="000000"/>
          <w:sz w:val="28"/>
        </w:rPr>
        <w:t>
</w:t>
      </w:r>
      <w:r>
        <w:rPr>
          <w:rFonts w:ascii="Times New Roman"/>
          <w:b w:val="false"/>
          <w:i w:val="false"/>
          <w:color w:val="000000"/>
          <w:sz w:val="28"/>
        </w:rPr>
        <w:t>
      3-бағанындағы «3 (10)**» деген цифрлар «10»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1.33-1.-жолмен толықтырылсын:</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273"/>
        <w:gridCol w:w="157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166"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1.34.-жолда:</w:t>
      </w:r>
      <w:r>
        <w:br/>
      </w:r>
      <w:r>
        <w:rPr>
          <w:rFonts w:ascii="Times New Roman"/>
          <w:b w:val="false"/>
          <w:i w:val="false"/>
          <w:color w:val="000000"/>
          <w:sz w:val="28"/>
        </w:rPr>
        <w:t>
</w:t>
      </w:r>
      <w:r>
        <w:rPr>
          <w:rFonts w:ascii="Times New Roman"/>
          <w:b w:val="false"/>
          <w:i w:val="false"/>
          <w:color w:val="000000"/>
          <w:sz w:val="28"/>
        </w:rPr>
        <w:t>
      2-бағанындағы «сатып алу» деген сөздер «пайдалану» деген сөзбен ауыстырылсын;</w:t>
      </w:r>
      <w:r>
        <w:br/>
      </w:r>
      <w:r>
        <w:rPr>
          <w:rFonts w:ascii="Times New Roman"/>
          <w:b w:val="false"/>
          <w:i w:val="false"/>
          <w:color w:val="000000"/>
          <w:sz w:val="28"/>
        </w:rPr>
        <w:t>
</w:t>
      </w:r>
      <w:r>
        <w:rPr>
          <w:rFonts w:ascii="Times New Roman"/>
          <w:b w:val="false"/>
          <w:i w:val="false"/>
          <w:color w:val="000000"/>
          <w:sz w:val="28"/>
        </w:rPr>
        <w:t>
      3-бағанындағы «3 (10)***» деген цифрлар «10»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1.34-1.-жолмен толықтырылсын:</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173"/>
        <w:gridCol w:w="16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170"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1.36.-жол алып тасталсын;</w:t>
      </w:r>
      <w:r>
        <w:br/>
      </w:r>
      <w:r>
        <w:rPr>
          <w:rFonts w:ascii="Times New Roman"/>
          <w:b w:val="false"/>
          <w:i w:val="false"/>
          <w:color w:val="000000"/>
          <w:sz w:val="28"/>
        </w:rPr>
        <w:t>
</w:t>
      </w:r>
      <w:r>
        <w:rPr>
          <w:rFonts w:ascii="Times New Roman"/>
          <w:b w:val="false"/>
          <w:i w:val="false"/>
          <w:color w:val="000000"/>
          <w:sz w:val="28"/>
        </w:rPr>
        <w:t>
      1.41.-жол мынадай редакцияда жазылсын:</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573"/>
        <w:gridCol w:w="16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 арқылы қойма қызметі бойынша қызметтер көрсету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72"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1.42.-жолдың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«Геодезиялық және картографиялық жұмыстар жүргiзу»;</w:t>
      </w:r>
      <w:r>
        <w:br/>
      </w:r>
      <w:r>
        <w:rPr>
          <w:rFonts w:ascii="Times New Roman"/>
          <w:b w:val="false"/>
          <w:i w:val="false"/>
          <w:color w:val="000000"/>
          <w:sz w:val="28"/>
        </w:rPr>
        <w:t>
</w:t>
      </w:r>
      <w:r>
        <w:rPr>
          <w:rFonts w:ascii="Times New Roman"/>
          <w:b w:val="false"/>
          <w:i w:val="false"/>
          <w:color w:val="000000"/>
          <w:sz w:val="28"/>
        </w:rPr>
        <w:t>
      1.45., 1.45-1., 1.45-2., 1.45-3., 1.45-4., 1.45-5., 1.50.-жолдар алып тасталсын;</w:t>
      </w:r>
      <w:r>
        <w:br/>
      </w:r>
      <w:r>
        <w:rPr>
          <w:rFonts w:ascii="Times New Roman"/>
          <w:b w:val="false"/>
          <w:i w:val="false"/>
          <w:color w:val="000000"/>
          <w:sz w:val="28"/>
        </w:rPr>
        <w:t>
</w:t>
      </w:r>
      <w:r>
        <w:rPr>
          <w:rFonts w:ascii="Times New Roman"/>
          <w:b w:val="false"/>
          <w:i w:val="false"/>
          <w:color w:val="000000"/>
          <w:sz w:val="28"/>
        </w:rPr>
        <w:t>
      1-53.-жолдың 2-бағанындағы «(мемлекеттік (ұлттық) лотереядан басқа)» деген сөздер алып тасталсын;</w:t>
      </w:r>
      <w:r>
        <w:br/>
      </w:r>
      <w:r>
        <w:rPr>
          <w:rFonts w:ascii="Times New Roman"/>
          <w:b w:val="false"/>
          <w:i w:val="false"/>
          <w:color w:val="000000"/>
          <w:sz w:val="28"/>
        </w:rPr>
        <w:t>
</w:t>
      </w:r>
      <w:r>
        <w:rPr>
          <w:rFonts w:ascii="Times New Roman"/>
          <w:b w:val="false"/>
          <w:i w:val="false"/>
          <w:color w:val="000000"/>
          <w:sz w:val="28"/>
        </w:rPr>
        <w:t>
      1.55., 1.56., 1.57.-жолдар алып тасталсын;</w:t>
      </w:r>
      <w:r>
        <w:br/>
      </w:r>
      <w:r>
        <w:rPr>
          <w:rFonts w:ascii="Times New Roman"/>
          <w:b w:val="false"/>
          <w:i w:val="false"/>
          <w:color w:val="000000"/>
          <w:sz w:val="28"/>
        </w:rPr>
        <w:t>
</w:t>
      </w:r>
      <w:r>
        <w:rPr>
          <w:rFonts w:ascii="Times New Roman"/>
          <w:b w:val="false"/>
          <w:i w:val="false"/>
          <w:color w:val="000000"/>
          <w:sz w:val="28"/>
        </w:rPr>
        <w:t>
      1.58.-жолдың 2-бағаны мынадай редакцияда жазылсын:</w:t>
      </w:r>
      <w:r>
        <w:br/>
      </w:r>
      <w:r>
        <w:rPr>
          <w:rFonts w:ascii="Times New Roman"/>
          <w:b w:val="false"/>
          <w:i w:val="false"/>
          <w:color w:val="000000"/>
          <w:sz w:val="28"/>
        </w:rPr>
        <w:t>
      «Туроператорлық қызмет»;</w:t>
      </w:r>
      <w:r>
        <w:br/>
      </w:r>
      <w:r>
        <w:rPr>
          <w:rFonts w:ascii="Times New Roman"/>
          <w:b w:val="false"/>
          <w:i w:val="false"/>
          <w:color w:val="000000"/>
          <w:sz w:val="28"/>
        </w:rPr>
        <w:t>
</w:t>
      </w:r>
      <w:r>
        <w:rPr>
          <w:rFonts w:ascii="Times New Roman"/>
          <w:b w:val="false"/>
          <w:i w:val="false"/>
          <w:color w:val="000000"/>
          <w:sz w:val="28"/>
        </w:rPr>
        <w:t>
      1.62.-жолдың 3-бағанындағы «80 (40)****» деген цифрлар «80 (40)*»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1.79.-жолдың 2-бағанындағы «Жобалау-іздестіру» деген сөздер «Іздестіру» деген сөзбен ауыстырылсын;</w:t>
      </w:r>
      <w:r>
        <w:br/>
      </w:r>
      <w:r>
        <w:rPr>
          <w:rFonts w:ascii="Times New Roman"/>
          <w:b w:val="false"/>
          <w:i w:val="false"/>
          <w:color w:val="000000"/>
          <w:sz w:val="28"/>
        </w:rPr>
        <w:t>
</w:t>
      </w:r>
      <w:r>
        <w:rPr>
          <w:rFonts w:ascii="Times New Roman"/>
          <w:b w:val="false"/>
          <w:i w:val="false"/>
          <w:color w:val="000000"/>
          <w:sz w:val="28"/>
        </w:rPr>
        <w:t>
      1.81.-жол мынадай редакцияда жазылсын:</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273"/>
        <w:gridCol w:w="167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81"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1.82.-жол алып тасталсын;</w:t>
      </w:r>
      <w:r>
        <w:br/>
      </w:r>
      <w:r>
        <w:rPr>
          <w:rFonts w:ascii="Times New Roman"/>
          <w:b w:val="false"/>
          <w:i w:val="false"/>
          <w:color w:val="000000"/>
          <w:sz w:val="28"/>
        </w:rPr>
        <w:t>
</w:t>
      </w:r>
      <w:r>
        <w:rPr>
          <w:rFonts w:ascii="Times New Roman"/>
          <w:b w:val="false"/>
          <w:i w:val="false"/>
          <w:color w:val="000000"/>
          <w:sz w:val="28"/>
        </w:rPr>
        <w:t>
      1.84.-жолдың 2-бағанындағы «, сондай-ақ олар бейнеленген материалдық объектілерді» деген сөздер алып тасталсын;</w:t>
      </w:r>
      <w:r>
        <w:br/>
      </w:r>
      <w:r>
        <w:rPr>
          <w:rFonts w:ascii="Times New Roman"/>
          <w:b w:val="false"/>
          <w:i w:val="false"/>
          <w:color w:val="000000"/>
          <w:sz w:val="28"/>
        </w:rPr>
        <w:t>
</w:t>
      </w:r>
      <w:r>
        <w:rPr>
          <w:rFonts w:ascii="Times New Roman"/>
          <w:b w:val="false"/>
          <w:i w:val="false"/>
          <w:color w:val="000000"/>
          <w:sz w:val="28"/>
        </w:rPr>
        <w:t>
      1.92.-жол мынадай редакцияда жазылсын:</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73"/>
        <w:gridCol w:w="16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 арқылы қойма қызметі бойынша қызметтер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84"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1.93.-жол алып тасталсын;</w:t>
      </w:r>
      <w:r>
        <w:br/>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w:t>
      </w:r>
      <w:r>
        <w:br/>
      </w:r>
      <w:r>
        <w:rPr>
          <w:rFonts w:ascii="Times New Roman"/>
          <w:b w:val="false"/>
          <w:i w:val="false"/>
          <w:color w:val="000000"/>
          <w:sz w:val="28"/>
        </w:rPr>
        <w:t>
      * банк операцияларына байланысты қызметті лицензиялау үшін лицензиялық алым ставкалары:</w:t>
      </w:r>
      <w:r>
        <w:br/>
      </w:r>
      <w:r>
        <w:rPr>
          <w:rFonts w:ascii="Times New Roman"/>
          <w:b w:val="false"/>
          <w:i w:val="false"/>
          <w:color w:val="000000"/>
          <w:sz w:val="28"/>
        </w:rPr>
        <w:t>
      екінші деңгейдегі банктер үшін – АЕК-тің 80 еселенген мөлшері;</w:t>
      </w:r>
      <w:r>
        <w:br/>
      </w:r>
      <w:r>
        <w:rPr>
          <w:rFonts w:ascii="Times New Roman"/>
          <w:b w:val="false"/>
          <w:i w:val="false"/>
          <w:color w:val="000000"/>
          <w:sz w:val="28"/>
        </w:rPr>
        <w:t>
      банк операцияларының жекелеген түрлерін жүзеге асыратын ұйымдар үшін АЕК-тің 40 еселенген мөлшері.»;</w:t>
      </w:r>
    </w:p>
    <w:bookmarkEnd w:id="66"/>
    <w:bookmarkStart w:name="z185" w:id="67"/>
    <w:p>
      <w:pPr>
        <w:spacing w:after="0"/>
        <w:ind w:left="0"/>
        <w:jc w:val="both"/>
      </w:pPr>
      <w:r>
        <w:rPr>
          <w:rFonts w:ascii="Times New Roman"/>
          <w:b w:val="false"/>
          <w:i w:val="false"/>
          <w:color w:val="000000"/>
          <w:sz w:val="28"/>
        </w:rPr>
        <w:t>
      4) </w:t>
      </w:r>
      <w:r>
        <w:rPr>
          <w:rFonts w:ascii="Times New Roman"/>
          <w:b w:val="false"/>
          <w:i w:val="false"/>
          <w:color w:val="000000"/>
          <w:sz w:val="28"/>
        </w:rPr>
        <w:t>524-бап</w:t>
      </w:r>
      <w:r>
        <w:rPr>
          <w:rFonts w:ascii="Times New Roman"/>
          <w:b w:val="false"/>
          <w:i w:val="false"/>
          <w:color w:val="000000"/>
          <w:sz w:val="28"/>
        </w:rPr>
        <w:t xml:space="preserve"> мынадай редакцияда жазылсын:</w:t>
      </w:r>
    </w:p>
    <w:bookmarkEnd w:id="67"/>
    <w:bookmarkStart w:name="z186" w:id="68"/>
    <w:p>
      <w:pPr>
        <w:spacing w:after="0"/>
        <w:ind w:left="0"/>
        <w:jc w:val="both"/>
      </w:pPr>
      <w:r>
        <w:rPr>
          <w:rFonts w:ascii="Times New Roman"/>
          <w:b w:val="false"/>
          <w:i w:val="false"/>
          <w:color w:val="000000"/>
          <w:sz w:val="28"/>
        </w:rPr>
        <w:t xml:space="preserve">
      «524-бап. Жалпы ережелер </w:t>
      </w:r>
    </w:p>
    <w:bookmarkEnd w:id="68"/>
    <w:bookmarkStart w:name="z187" w:id="69"/>
    <w:p>
      <w:pPr>
        <w:spacing w:after="0"/>
        <w:ind w:left="0"/>
        <w:jc w:val="both"/>
      </w:pPr>
      <w:r>
        <w:rPr>
          <w:rFonts w:ascii="Times New Roman"/>
          <w:b w:val="false"/>
          <w:i w:val="false"/>
          <w:color w:val="000000"/>
          <w:sz w:val="28"/>
        </w:rPr>
        <w:t>
      1. Кеме жүзетiн су жолдарын пайдаланғаны үшiн төлемақы (бұдан әрi – төлемақы) Қазақстан Республикасының кеме жүзетiн су жолдарын пайдаланғаны үшiн алынады.</w:t>
      </w:r>
      <w:r>
        <w:br/>
      </w:r>
      <w:r>
        <w:rPr>
          <w:rFonts w:ascii="Times New Roman"/>
          <w:b w:val="false"/>
          <w:i w:val="false"/>
          <w:color w:val="000000"/>
          <w:sz w:val="28"/>
        </w:rPr>
        <w:t>
</w:t>
      </w:r>
      <w:r>
        <w:rPr>
          <w:rFonts w:ascii="Times New Roman"/>
          <w:b w:val="false"/>
          <w:i w:val="false"/>
          <w:color w:val="000000"/>
          <w:sz w:val="28"/>
        </w:rPr>
        <w:t>
      2. Көлiк саласындағы уәкiлеттi мемлекеттiк орган тоқсан сайын, есепті тоқсаннан кейінгі айдың 15-iнен кешiктiрмей өзiнiң орналасқан жерiндегi салық органдарына уәкiлеттi орган белгiлеген нысан бойынша төлемақы төлеушiлер туралы мәлiметтер бередi.»;</w:t>
      </w:r>
    </w:p>
    <w:bookmarkEnd w:id="69"/>
    <w:bookmarkStart w:name="z189" w:id="70"/>
    <w:p>
      <w:pPr>
        <w:spacing w:after="0"/>
        <w:ind w:left="0"/>
        <w:jc w:val="both"/>
      </w:pPr>
      <w:r>
        <w:rPr>
          <w:rFonts w:ascii="Times New Roman"/>
          <w:b w:val="false"/>
          <w:i w:val="false"/>
          <w:color w:val="000000"/>
          <w:sz w:val="28"/>
        </w:rPr>
        <w:t>
      5) </w:t>
      </w:r>
      <w:r>
        <w:rPr>
          <w:rFonts w:ascii="Times New Roman"/>
          <w:b w:val="false"/>
          <w:i w:val="false"/>
          <w:color w:val="000000"/>
          <w:sz w:val="28"/>
        </w:rPr>
        <w:t>527-бапта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«527-бап. Есептеу, төлеу және салық есептілігін ұсыну тәртiбi»;</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Төлемақы мөлшерi төлемақы ставкалары, кеменің регистрлық тоннадағы жалпы сыйымдылығы және кеме жүзетiн су жолдарын пайдаланудың нақты мерзiмi негiзге алына отырып, бірақ күнтiзбелiк бiр ай үшiн төлемақы мөлшерiнен кем емес болып айқындалады.»;</w:t>
      </w:r>
      <w:r>
        <w:br/>
      </w:r>
      <w:r>
        <w:rPr>
          <w:rFonts w:ascii="Times New Roman"/>
          <w:b w:val="false"/>
          <w:i w:val="false"/>
          <w:color w:val="000000"/>
          <w:sz w:val="28"/>
        </w:rPr>
        <w:t>
</w:t>
      </w:r>
      <w:r>
        <w:rPr>
          <w:rFonts w:ascii="Times New Roman"/>
          <w:b w:val="false"/>
          <w:i w:val="false"/>
          <w:color w:val="000000"/>
          <w:sz w:val="28"/>
        </w:rPr>
        <w:t>
      2-тармақтағы «көліктік бақылау мәселелері жөніндегі» деген сөздер «көлік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 алып тасталсын;</w:t>
      </w:r>
      <w:r>
        <w:br/>
      </w:r>
      <w:r>
        <w:rPr>
          <w:rFonts w:ascii="Times New Roman"/>
          <w:b w:val="false"/>
          <w:i w:val="false"/>
          <w:color w:val="000000"/>
          <w:sz w:val="28"/>
        </w:rPr>
        <w:t>
</w:t>
      </w:r>
      <w:r>
        <w:rPr>
          <w:rFonts w:ascii="Times New Roman"/>
          <w:b w:val="false"/>
          <w:i w:val="false"/>
          <w:color w:val="000000"/>
          <w:sz w:val="28"/>
        </w:rPr>
        <w:t>
      5-тармақтың бірінші сөйлеміндегі «рұқсат құжатын алғанға дейін»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6-тармақтағы «рұқсат құжатында көрсетілген»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Төлемақы төлеушілер кеме жүзетін су жолдарын пайдалану жері бойынша салық органдарына есепті жылдан кейінгі жылдың 31 наурызынан кешіктірмей төлемақы жөнінде декларация тапсырады.»;</w:t>
      </w:r>
    </w:p>
    <w:bookmarkEnd w:id="70"/>
    <w:bookmarkStart w:name="z198" w:id="71"/>
    <w:p>
      <w:pPr>
        <w:spacing w:after="0"/>
        <w:ind w:left="0"/>
        <w:jc w:val="both"/>
      </w:pPr>
      <w:r>
        <w:rPr>
          <w:rFonts w:ascii="Times New Roman"/>
          <w:b w:val="false"/>
          <w:i w:val="false"/>
          <w:color w:val="000000"/>
          <w:sz w:val="28"/>
        </w:rPr>
        <w:t>
      6) </w:t>
      </w:r>
      <w:r>
        <w:rPr>
          <w:rFonts w:ascii="Times New Roman"/>
          <w:b w:val="false"/>
          <w:i w:val="false"/>
          <w:color w:val="000000"/>
          <w:sz w:val="28"/>
        </w:rPr>
        <w:t>627-баптың</w:t>
      </w:r>
      <w:r>
        <w:rPr>
          <w:rFonts w:ascii="Times New Roman"/>
          <w:b w:val="false"/>
          <w:i w:val="false"/>
          <w:color w:val="000000"/>
          <w:sz w:val="28"/>
        </w:rPr>
        <w:t xml:space="preserve"> 5-тармағының 2) тармақшасы бірінші бөлігінің жиырма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лицензиялау туралы заңнамасын және акцизделетiн тауарлардың жекелеген түрлерiн өндiру, сақтау мен өткiзу шарттарын сақтау;».</w:t>
      </w:r>
    </w:p>
    <w:bookmarkEnd w:id="71"/>
    <w:bookmarkStart w:name="z200" w:id="72"/>
    <w:p>
      <w:pPr>
        <w:spacing w:after="0"/>
        <w:ind w:left="0"/>
        <w:jc w:val="both"/>
      </w:pPr>
      <w:r>
        <w:rPr>
          <w:rFonts w:ascii="Times New Roman"/>
          <w:b w:val="false"/>
          <w:i w:val="false"/>
          <w:color w:val="000000"/>
          <w:sz w:val="28"/>
        </w:rPr>
        <w:t>
      5.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w:t>
      </w:r>
    </w:p>
    <w:bookmarkEnd w:id="72"/>
    <w:bookmarkStart w:name="z201" w:id="73"/>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5) тармақшасындағы «қызметтің біліктілік талаптары мен оны лицензиялау тәртібін» деген сөздер «қызметке қойылатын біліктілік талаптарын» деген сөздермен ауыстырылсын;</w:t>
      </w:r>
    </w:p>
    <w:bookmarkEnd w:id="73"/>
    <w:bookmarkStart w:name="z202" w:id="74"/>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1-тармағының 49) тармақшасындағы «қағидаларының» деген сөз «Қазақстан Республикасының лицензиялау туралы заңнамасының» деген сөздермен ауыстырылсын;</w:t>
      </w:r>
    </w:p>
    <w:bookmarkEnd w:id="74"/>
    <w:bookmarkStart w:name="z203" w:id="75"/>
    <w:p>
      <w:pPr>
        <w:spacing w:after="0"/>
        <w:ind w:left="0"/>
        <w:jc w:val="both"/>
      </w:pPr>
      <w:r>
        <w:rPr>
          <w:rFonts w:ascii="Times New Roman"/>
          <w:b w:val="false"/>
          <w:i w:val="false"/>
          <w:color w:val="000000"/>
          <w:sz w:val="28"/>
        </w:rPr>
        <w:t>
      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«Медициналық қызметтер көрсетудi, профилактиканың, диагностиканың, емдеу мен медициналық оңалтудың әдiстерi мен құралдарын (бұдан әрi - көрсетiлетiн қызметтер), дәрiлiк», деген сөздер «Дәрілік» деген сөзбен ауыстырылып, «, тағамға биологиялық активтi қоспаларды»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2-тармақтағы «Көрсетiлетiн қызметтердiң,» деген сөздер «Медициналық қызметтер көрсетудiң, профилактиканың, диагностиканың, емдеу мен медициналық оңалтудың әдiстерi мен құралдарының (бұдан әрi - көрсетiлетiн қызметтердің)»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7) тармақшадағы «көрсетiлетін қызметтерді,», «, тағамға биологиялық активтi қоспаларды» деген сөздер алып тасталсын;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тиісті қызмет түрін жүзеге асыруға арналған лицензия болмаған кезде көрсетілетін қызметтерді жарнамалауға;»;</w:t>
      </w:r>
      <w:r>
        <w:br/>
      </w:r>
      <w:r>
        <w:rPr>
          <w:rFonts w:ascii="Times New Roman"/>
          <w:b w:val="false"/>
          <w:i w:val="false"/>
          <w:color w:val="000000"/>
          <w:sz w:val="28"/>
        </w:rPr>
        <w:t>
      4-тармақтағы «Көрсетiлетін қызметтердің, дәрілік», деген сөздер «Дәрілік» деген сөзбен ауыстырылып, «, тағамға биологиялық активтi қоспалардың» деген сөздер алып тасталсын;</w:t>
      </w:r>
    </w:p>
    <w:bookmarkEnd w:id="75"/>
    <w:bookmarkStart w:name="z209" w:id="76"/>
    <w:p>
      <w:pPr>
        <w:spacing w:after="0"/>
        <w:ind w:left="0"/>
        <w:jc w:val="both"/>
      </w:pPr>
      <w:r>
        <w:rPr>
          <w:rFonts w:ascii="Times New Roman"/>
          <w:b w:val="false"/>
          <w:i w:val="false"/>
          <w:color w:val="000000"/>
          <w:sz w:val="28"/>
        </w:rPr>
        <w:t>
      4) </w:t>
      </w:r>
      <w:r>
        <w:rPr>
          <w:rFonts w:ascii="Times New Roman"/>
          <w:b w:val="false"/>
          <w:i w:val="false"/>
          <w:color w:val="000000"/>
          <w:sz w:val="28"/>
        </w:rPr>
        <w:t>21-баптың</w:t>
      </w:r>
      <w:r>
        <w:rPr>
          <w:rFonts w:ascii="Times New Roman"/>
          <w:b w:val="false"/>
          <w:i w:val="false"/>
          <w:color w:val="000000"/>
          <w:sz w:val="28"/>
        </w:rPr>
        <w:t xml:space="preserve"> 7-тармағының 16) тармақшасы, </w:t>
      </w:r>
      <w:r>
        <w:rPr>
          <w:rFonts w:ascii="Times New Roman"/>
          <w:b w:val="false"/>
          <w:i w:val="false"/>
          <w:color w:val="000000"/>
          <w:sz w:val="28"/>
        </w:rPr>
        <w:t>62-баптың</w:t>
      </w:r>
      <w:r>
        <w:rPr>
          <w:rFonts w:ascii="Times New Roman"/>
          <w:b w:val="false"/>
          <w:i w:val="false"/>
          <w:color w:val="000000"/>
          <w:sz w:val="28"/>
        </w:rPr>
        <w:t xml:space="preserve"> 10-тармағы және </w:t>
      </w:r>
      <w:r>
        <w:rPr>
          <w:rFonts w:ascii="Times New Roman"/>
          <w:b w:val="false"/>
          <w:i w:val="false"/>
          <w:color w:val="000000"/>
          <w:sz w:val="28"/>
        </w:rPr>
        <w:t>90-баптың</w:t>
      </w:r>
      <w:r>
        <w:rPr>
          <w:rFonts w:ascii="Times New Roman"/>
          <w:b w:val="false"/>
          <w:i w:val="false"/>
          <w:color w:val="000000"/>
          <w:sz w:val="28"/>
        </w:rPr>
        <w:t xml:space="preserve"> 4-тармағының 11) тармақшасы алып тасталсын.</w:t>
      </w:r>
    </w:p>
    <w:bookmarkEnd w:id="76"/>
    <w:bookmarkStart w:name="z210" w:id="77"/>
    <w:p>
      <w:pPr>
        <w:spacing w:after="0"/>
        <w:ind w:left="0"/>
        <w:jc w:val="both"/>
      </w:pPr>
      <w:r>
        <w:rPr>
          <w:rFonts w:ascii="Times New Roman"/>
          <w:b w:val="false"/>
          <w:i w:val="false"/>
          <w:color w:val="000000"/>
          <w:sz w:val="28"/>
        </w:rPr>
        <w:t>
      6.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тарих және мәдениет ескерткiштерiнде археологиялық және (немесе) ғылыми-реставрациялау жұмыстарын жүзеге асыру жөнiндегi қызметтi лицензиялау кезiнде қойылатын бiлiктiлiк талаптарын бекiтеді;».</w:t>
      </w:r>
    </w:p>
    <w:bookmarkEnd w:id="77"/>
    <w:bookmarkStart w:name="z213" w:id="78"/>
    <w:p>
      <w:pPr>
        <w:spacing w:after="0"/>
        <w:ind w:left="0"/>
        <w:jc w:val="both"/>
      </w:pPr>
      <w:r>
        <w:rPr>
          <w:rFonts w:ascii="Times New Roman"/>
          <w:b w:val="false"/>
          <w:i w:val="false"/>
          <w:color w:val="000000"/>
          <w:sz w:val="28"/>
        </w:rPr>
        <w:t>
      7.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w:t>
      </w:r>
    </w:p>
    <w:bookmarkEnd w:id="78"/>
    <w:bookmarkStart w:name="z214" w:id="79"/>
    <w:p>
      <w:pPr>
        <w:spacing w:after="0"/>
        <w:ind w:left="0"/>
        <w:jc w:val="both"/>
      </w:pP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екінші бөлігі «кезінде» деген сөзден кейін «, темір жол көлігін қоспағанда,» деген сөздермен толықтырылсын;</w:t>
      </w:r>
    </w:p>
    <w:bookmarkEnd w:id="79"/>
    <w:bookmarkStart w:name="z215" w:id="80"/>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тоғызыншы және оныншы бөліктері алып тасталсын;</w:t>
      </w:r>
    </w:p>
    <w:bookmarkEnd w:id="80"/>
    <w:bookmarkStart w:name="z216" w:id="81"/>
    <w:p>
      <w:pPr>
        <w:spacing w:after="0"/>
        <w:ind w:left="0"/>
        <w:jc w:val="both"/>
      </w:pPr>
      <w:r>
        <w:rPr>
          <w:rFonts w:ascii="Times New Roman"/>
          <w:b w:val="false"/>
          <w:i w:val="false"/>
          <w:color w:val="000000"/>
          <w:sz w:val="28"/>
        </w:rPr>
        <w:t>
      3) </w:t>
      </w:r>
      <w:r>
        <w:rPr>
          <w:rFonts w:ascii="Times New Roman"/>
          <w:b w:val="false"/>
          <w:i w:val="false"/>
          <w:color w:val="000000"/>
          <w:sz w:val="28"/>
        </w:rPr>
        <w:t>25-баптың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6) тармақшадағы «лицензиялық ережелер мен нормалардың» деген сөздер «Қазақстан Республикасының лицензиялау туралы заңнамасының»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тармақша алып тасталсын.</w:t>
      </w:r>
    </w:p>
    <w:bookmarkEnd w:id="81"/>
    <w:bookmarkStart w:name="z219" w:id="82"/>
    <w:p>
      <w:pPr>
        <w:spacing w:after="0"/>
        <w:ind w:left="0"/>
        <w:jc w:val="both"/>
      </w:pPr>
      <w:r>
        <w:rPr>
          <w:rFonts w:ascii="Times New Roman"/>
          <w:b w:val="false"/>
          <w:i w:val="false"/>
          <w:color w:val="000000"/>
          <w:sz w:val="28"/>
        </w:rPr>
        <w:t>
      8.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w:t>
      </w:r>
    </w:p>
    <w:bookmarkEnd w:id="82"/>
    <w:bookmarkStart w:name="z220" w:id="83"/>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бесінші абзацындағы «монополияға қарсы орган белгілеген тарифтер бойынша» деген сөздер «Қазақстан Республикасының заңнамасында белгіленген тәртіппен» деген сөздермен ауыстырылсын;</w:t>
      </w:r>
    </w:p>
    <w:bookmarkEnd w:id="83"/>
    <w:bookmarkStart w:name="z221" w:id="84"/>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алтыншы бөлігіндегі үшінші сөйлем алып тасталсын;</w:t>
      </w:r>
    </w:p>
    <w:bookmarkEnd w:id="84"/>
    <w:bookmarkStart w:name="z222" w:id="85"/>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сегізінші бөлігі алып тасталсын;</w:t>
      </w:r>
    </w:p>
    <w:bookmarkEnd w:id="85"/>
    <w:bookmarkStart w:name="z223" w:id="86"/>
    <w:p>
      <w:pPr>
        <w:spacing w:after="0"/>
        <w:ind w:left="0"/>
        <w:jc w:val="both"/>
      </w:pPr>
      <w:r>
        <w:rPr>
          <w:rFonts w:ascii="Times New Roman"/>
          <w:b w:val="false"/>
          <w:i w:val="false"/>
          <w:color w:val="000000"/>
          <w:sz w:val="28"/>
        </w:rPr>
        <w:t>
      4)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 жарғысының (ережесінің) және (немесе) оны мемлекеттік тіркеу (қайта тіркеу) туралы және филиалдар мен өкілдіктерді есептік тіркеу (қайта тіркеу) туралы куәліктің телнұсқаларын беру»;</w:t>
      </w:r>
      <w:r>
        <w:br/>
      </w:r>
      <w:r>
        <w:rPr>
          <w:rFonts w:ascii="Times New Roman"/>
          <w:b w:val="false"/>
          <w:i w:val="false"/>
          <w:color w:val="000000"/>
          <w:sz w:val="28"/>
        </w:rPr>
        <w:t>
</w:t>
      </w:r>
      <w:r>
        <w:rPr>
          <w:rFonts w:ascii="Times New Roman"/>
          <w:b w:val="false"/>
          <w:i w:val="false"/>
          <w:color w:val="000000"/>
          <w:sz w:val="28"/>
        </w:rPr>
        <w:t>
      бірінші бөліктегі «заңды тұлғаны мемлекеттік тіркеу (қайта тіркеу) және филиалдар мен өкілдіктерді есептік тіркеу (қайта тіркеу) туралы куәліктің телнұсқасын» деген сөздер «заңды тұлға жарғысының (ережесінің) және (немесе) оны мемлекеттік тіркеу (қайта тіркеу) туралы және филиалдар мен өкілдіктерді есептік тіркеу (қайта тіркеу) туралы куәліктің телнұсқаларын»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«Заңды тұлғаны мемлекеттік тіркеу (қайта тіркеу)» деген сөздер «Заңды тұлға жарғысының (ережесінің) және (немесе) оны мемлекеттік тіркеу (қайта тіркеу)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«заңды тұлғаны мемлекеттік тіркеу (қайта тіркеу)» деген сөздер «заңды тұлға жарғысының (ережесінің) және (немесе) оны мемлекеттік тіркеу (қайта тіркеу)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«заңды» деген сөз «жарғының (ереженің) телнұсқасын беру жағдайларын қоспағанда, заңды» деген сөздермен ауыстырылсын;</w:t>
      </w:r>
    </w:p>
    <w:bookmarkEnd w:id="86"/>
    <w:bookmarkStart w:name="z230" w:id="87"/>
    <w:p>
      <w:pPr>
        <w:spacing w:after="0"/>
        <w:ind w:left="0"/>
        <w:jc w:val="both"/>
      </w:pPr>
      <w:r>
        <w:rPr>
          <w:rFonts w:ascii="Times New Roman"/>
          <w:b w:val="false"/>
          <w:i w:val="false"/>
          <w:color w:val="000000"/>
          <w:sz w:val="28"/>
        </w:rPr>
        <w:t>
      5) </w:t>
      </w:r>
      <w:r>
        <w:rPr>
          <w:rFonts w:ascii="Times New Roman"/>
          <w:b w:val="false"/>
          <w:i w:val="false"/>
          <w:color w:val="000000"/>
          <w:sz w:val="28"/>
        </w:rPr>
        <w:t>16-баптың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
      7) тармақшадағы «аралық жәнe тарату баланстарын» деген сөздер «тарату балансын»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9) тармақша алып тасталсын;</w:t>
      </w:r>
    </w:p>
    <w:bookmarkEnd w:id="87"/>
    <w:bookmarkStart w:name="z234" w:id="88"/>
    <w:p>
      <w:pPr>
        <w:spacing w:after="0"/>
        <w:ind w:left="0"/>
        <w:jc w:val="both"/>
      </w:pPr>
      <w:r>
        <w:rPr>
          <w:rFonts w:ascii="Times New Roman"/>
          <w:b w:val="false"/>
          <w:i w:val="false"/>
          <w:color w:val="000000"/>
          <w:sz w:val="28"/>
        </w:rPr>
        <w:t>
      6) </w:t>
      </w:r>
      <w:r>
        <w:rPr>
          <w:rFonts w:ascii="Times New Roman"/>
          <w:b w:val="false"/>
          <w:i w:val="false"/>
          <w:color w:val="000000"/>
          <w:sz w:val="28"/>
        </w:rPr>
        <w:t>16-1-баптың</w:t>
      </w:r>
      <w:r>
        <w:rPr>
          <w:rFonts w:ascii="Times New Roman"/>
          <w:b w:val="false"/>
          <w:i w:val="false"/>
          <w:color w:val="000000"/>
          <w:sz w:val="28"/>
        </w:rPr>
        <w:t xml:space="preserve"> екінші бөлігі алып тасталсын.</w:t>
      </w:r>
    </w:p>
    <w:bookmarkEnd w:id="88"/>
    <w:bookmarkStart w:name="z235" w:id="89"/>
    <w:p>
      <w:pPr>
        <w:spacing w:after="0"/>
        <w:ind w:left="0"/>
        <w:jc w:val="both"/>
      </w:pPr>
      <w:r>
        <w:rPr>
          <w:rFonts w:ascii="Times New Roman"/>
          <w:b w:val="false"/>
          <w:i w:val="false"/>
          <w:color w:val="000000"/>
          <w:sz w:val="28"/>
        </w:rPr>
        <w:t>
      9.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11-құжат; 2011 ж., № 3, 32-құжат; № 5, 43-құжат;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4) тармақшасы алып тасталсын.</w:t>
      </w:r>
    </w:p>
    <w:bookmarkEnd w:id="89"/>
    <w:bookmarkStart w:name="z237" w:id="90"/>
    <w:p>
      <w:pPr>
        <w:spacing w:after="0"/>
        <w:ind w:left="0"/>
        <w:jc w:val="both"/>
      </w:pPr>
      <w:r>
        <w:rPr>
          <w:rFonts w:ascii="Times New Roman"/>
          <w:b w:val="false"/>
          <w:i w:val="false"/>
          <w:color w:val="000000"/>
          <w:sz w:val="28"/>
        </w:rPr>
        <w:t>
      10.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w:t>
      </w:r>
    </w:p>
    <w:bookmarkEnd w:id="90"/>
    <w:bookmarkStart w:name="z238" w:id="91"/>
    <w:p>
      <w:pPr>
        <w:spacing w:after="0"/>
        <w:ind w:left="0"/>
        <w:jc w:val="both"/>
      </w:pPr>
      <w:r>
        <w:rPr>
          <w:rFonts w:ascii="Times New Roman"/>
          <w:b w:val="false"/>
          <w:i w:val="false"/>
          <w:color w:val="000000"/>
          <w:sz w:val="28"/>
        </w:rPr>
        <w:t>
      1)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лицензиялау туралы заңнамасының және ішкi iстер органдарының құзыретiне жататын мәселелер бойынша рұқсаттардың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36-3) тармақша алып тасталсын;</w:t>
      </w:r>
      <w:r>
        <w:br/>
      </w:r>
      <w:r>
        <w:rPr>
          <w:rFonts w:ascii="Times New Roman"/>
          <w:b w:val="false"/>
          <w:i w:val="false"/>
          <w:color w:val="000000"/>
          <w:sz w:val="28"/>
        </w:rPr>
        <w:t>
</w:t>
      </w:r>
      <w:r>
        <w:rPr>
          <w:rFonts w:ascii="Times New Roman"/>
          <w:b w:val="false"/>
          <w:i w:val="false"/>
          <w:color w:val="000000"/>
          <w:sz w:val="28"/>
        </w:rPr>
        <w:t>
      2-тармақтың 17)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лицензиялау туралы заңнамасының және ішкi iстер органдарының құзыретiне жататын мәселелер бойынша рұқсаттардың сақталуына мемлекеттік бақылауды жүзеге асырады»;</w:t>
      </w:r>
    </w:p>
    <w:bookmarkEnd w:id="91"/>
    <w:bookmarkStart w:name="z245" w:id="92"/>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1-тармағының 20) тармақшасындағы «және күшті әсер ететін улы» деген сөздер алып тасталсын;</w:t>
      </w:r>
    </w:p>
    <w:bookmarkEnd w:id="92"/>
    <w:bookmarkStart w:name="z246" w:id="93"/>
    <w:p>
      <w:pPr>
        <w:spacing w:after="0"/>
        <w:ind w:left="0"/>
        <w:jc w:val="both"/>
      </w:pP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1-тармағының 33)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Қазақстан Республикасының Үкіметі белгілеген тәртіппен:</w:t>
      </w:r>
      <w:r>
        <w:br/>
      </w:r>
      <w:r>
        <w:rPr>
          <w:rFonts w:ascii="Times New Roman"/>
          <w:b w:val="false"/>
          <w:i w:val="false"/>
          <w:color w:val="000000"/>
          <w:sz w:val="28"/>
        </w:rPr>
        <w:t>
      азаматтық және қызметтік қару мен оның патрондарының криминалистикалық талаптарға сәйкестігіне қорытынды;</w:t>
      </w:r>
      <w:r>
        <w:br/>
      </w:r>
      <w:r>
        <w:rPr>
          <w:rFonts w:ascii="Times New Roman"/>
          <w:b w:val="false"/>
          <w:i w:val="false"/>
          <w:color w:val="000000"/>
          <w:sz w:val="28"/>
        </w:rPr>
        <w:t>
      жеке тұлғаларға:</w:t>
      </w:r>
      <w:r>
        <w:br/>
      </w:r>
      <w:r>
        <w:rPr>
          <w:rFonts w:ascii="Times New Roman"/>
          <w:b w:val="false"/>
          <w:i w:val="false"/>
          <w:color w:val="000000"/>
          <w:sz w:val="28"/>
        </w:rPr>
        <w:t>
      азаматтық қару мен оның патрондарын сатып алуға, сақтауға, сақтау мен алып жүруге, әкелуге, әкетуге;</w:t>
      </w:r>
      <w:r>
        <w:br/>
      </w:r>
      <w:r>
        <w:rPr>
          <w:rFonts w:ascii="Times New Roman"/>
          <w:b w:val="false"/>
          <w:i w:val="false"/>
          <w:color w:val="000000"/>
          <w:sz w:val="28"/>
        </w:rPr>
        <w:t>
      заңды тұлғаларға:</w:t>
      </w:r>
      <w:r>
        <w:br/>
      </w:r>
      <w:r>
        <w:rPr>
          <w:rFonts w:ascii="Times New Roman"/>
          <w:b w:val="false"/>
          <w:i w:val="false"/>
          <w:color w:val="000000"/>
          <w:sz w:val="28"/>
        </w:rPr>
        <w:t>
      жарылғыш материалдарды сатып алуға, сақтауға, тасымалдауға;</w:t>
      </w:r>
      <w:r>
        <w:br/>
      </w:r>
      <w:r>
        <w:rPr>
          <w:rFonts w:ascii="Times New Roman"/>
          <w:b w:val="false"/>
          <w:i w:val="false"/>
          <w:color w:val="000000"/>
          <w:sz w:val="28"/>
        </w:rPr>
        <w:t>
      азаматтық пиротехникалық заттарды және оларды пайдаланып жасалған бұйымдарды сақтауға, тасымалдауға;</w:t>
      </w:r>
      <w:r>
        <w:br/>
      </w:r>
      <w:r>
        <w:rPr>
          <w:rFonts w:ascii="Times New Roman"/>
          <w:b w:val="false"/>
          <w:i w:val="false"/>
          <w:color w:val="000000"/>
          <w:sz w:val="28"/>
        </w:rPr>
        <w:t>
      азаматтық және қызметтiк қару мен оның патрондарын сақтауға, тасымалдауға, әкелуге, әкетуге;</w:t>
      </w:r>
      <w:r>
        <w:br/>
      </w:r>
      <w:r>
        <w:rPr>
          <w:rFonts w:ascii="Times New Roman"/>
          <w:b w:val="false"/>
          <w:i w:val="false"/>
          <w:color w:val="000000"/>
          <w:sz w:val="28"/>
        </w:rPr>
        <w:t>
      есiрткi құралдары, психотроптық заттар және прекурсорлар айналымы саласында объектілерді және үй-жайларды пайдалануға;</w:t>
      </w:r>
      <w:r>
        <w:br/>
      </w:r>
      <w:r>
        <w:rPr>
          <w:rFonts w:ascii="Times New Roman"/>
          <w:b w:val="false"/>
          <w:i w:val="false"/>
          <w:color w:val="000000"/>
          <w:sz w:val="28"/>
        </w:rPr>
        <w:t>
      атыс тирлері (атыс орындары) мен стендтерін, штемпель-граверлеу кәсіпорындарын ашуға және олардың жұмыс істеуіне рұқсаттар беруге;».</w:t>
      </w:r>
    </w:p>
    <w:bookmarkEnd w:id="93"/>
    <w:bookmarkStart w:name="z248" w:id="94"/>
    <w:p>
      <w:pPr>
        <w:spacing w:after="0"/>
        <w:ind w:left="0"/>
        <w:jc w:val="both"/>
      </w:pPr>
      <w:r>
        <w:rPr>
          <w:rFonts w:ascii="Times New Roman"/>
          <w:b w:val="false"/>
          <w:i w:val="false"/>
          <w:color w:val="000000"/>
          <w:sz w:val="28"/>
        </w:rPr>
        <w:t>
      11. «Жол жүрiсi қауiпсiздiгi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23,114-құжат; 2009 ж., № 23, 100-құжат; № 24, 146-құжат; 2011 ж., № 1, 7-құжат; № 2, 25-құжат):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сегізінші абзацы алып тасталсын.</w:t>
      </w:r>
    </w:p>
    <w:bookmarkEnd w:id="94"/>
    <w:bookmarkStart w:name="z250" w:id="95"/>
    <w:p>
      <w:pPr>
        <w:spacing w:after="0"/>
        <w:ind w:left="0"/>
        <w:jc w:val="both"/>
      </w:pPr>
      <w:r>
        <w:rPr>
          <w:rFonts w:ascii="Times New Roman"/>
          <w:b w:val="false"/>
          <w:i w:val="false"/>
          <w:color w:val="000000"/>
          <w:sz w:val="28"/>
        </w:rPr>
        <w:t>
      12.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№1, 2, 9-құжаттар; № 5, 43-құжат):</w:t>
      </w:r>
    </w:p>
    <w:bookmarkEnd w:id="95"/>
    <w:bookmarkStart w:name="z251" w:id="96"/>
    <w:p>
      <w:pPr>
        <w:spacing w:after="0"/>
        <w:ind w:left="0"/>
        <w:jc w:val="both"/>
      </w:pPr>
      <w:r>
        <w:rPr>
          <w:rFonts w:ascii="Times New Roman"/>
          <w:b w:val="false"/>
          <w:i w:val="false"/>
          <w:color w:val="000000"/>
          <w:sz w:val="28"/>
        </w:rPr>
        <w:t>
      1)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96"/>
    <w:bookmarkStart w:name="z252" w:id="97"/>
    <w:p>
      <w:pPr>
        <w:spacing w:after="0"/>
        <w:ind w:left="0"/>
        <w:jc w:val="both"/>
      </w:pPr>
      <w:r>
        <w:rPr>
          <w:rFonts w:ascii="Times New Roman"/>
          <w:b w:val="false"/>
          <w:i w:val="false"/>
          <w:color w:val="000000"/>
          <w:sz w:val="28"/>
        </w:rPr>
        <w:t>
      «9-бап. Оңалтуды және конкурсты басқарушылар</w:t>
      </w:r>
    </w:p>
    <w:bookmarkEnd w:id="97"/>
    <w:bookmarkStart w:name="z253" w:id="98"/>
    <w:p>
      <w:pPr>
        <w:spacing w:after="0"/>
        <w:ind w:left="0"/>
        <w:jc w:val="both"/>
      </w:pPr>
      <w:r>
        <w:rPr>
          <w:rFonts w:ascii="Times New Roman"/>
          <w:b w:val="false"/>
          <w:i w:val="false"/>
          <w:color w:val="000000"/>
          <w:sz w:val="28"/>
        </w:rPr>
        <w:t>
      1. Оңалту рәсiмiн және конкурстық iс жүргiзудi жүзеге асыру мақсатына қол жеткiзу үшiн оларды жүргiзу кезеңiнде төлемге қабілетсіз және дәрменсiз борышкердiң барлық органдары оны басқарудан шеттетiледi және борышкердiң мүлкi мен iстерiн басқару жөнiндегi өкiлеттiктер оңалтушы не конкурстық басқарушыға (таратушыға) берiледi.</w:t>
      </w:r>
      <w:r>
        <w:br/>
      </w:r>
      <w:r>
        <w:rPr>
          <w:rFonts w:ascii="Times New Roman"/>
          <w:b w:val="false"/>
          <w:i w:val="false"/>
          <w:color w:val="000000"/>
          <w:sz w:val="28"/>
        </w:rPr>
        <w:t>
</w:t>
      </w:r>
      <w:r>
        <w:rPr>
          <w:rFonts w:ascii="Times New Roman"/>
          <w:b w:val="false"/>
          <w:i w:val="false"/>
          <w:color w:val="000000"/>
          <w:sz w:val="28"/>
        </w:rPr>
        <w:t>
      Оңалтушы және конкурстық басқарушылар (таратушы) борышкердi басқарудың бiрден-бiр органы ретiнде әрекет етедi және өз өкiлеттiктерiн борышкердiң тұрған жерi бойынша жүзеге асыруға мiндеттi.</w:t>
      </w:r>
      <w:r>
        <w:br/>
      </w:r>
      <w:r>
        <w:rPr>
          <w:rFonts w:ascii="Times New Roman"/>
          <w:b w:val="false"/>
          <w:i w:val="false"/>
          <w:color w:val="000000"/>
          <w:sz w:val="28"/>
        </w:rPr>
        <w:t>
</w:t>
      </w:r>
      <w:r>
        <w:rPr>
          <w:rFonts w:ascii="Times New Roman"/>
          <w:b w:val="false"/>
          <w:i w:val="false"/>
          <w:color w:val="000000"/>
          <w:sz w:val="28"/>
        </w:rPr>
        <w:t>
      Осы тармақтың ережелерi осы Заңның 9-1-бабының 1-тармағында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Оңалтуды және конкурсты басқарушылардың құқықтары мен міндеттері, оның iшiнде сыйақы алуға құқығы, дәрменсiз борышкердiң iстерi мен мүлкiн басқару жөнiндегi өкiлеттiктер көлемi осы Заңмен және уәкiлеттi органның келiсiмi бойынша кредиторлар комитетiнің олармен жасасқан келiсiмімен реттеледi.</w:t>
      </w:r>
      <w:r>
        <w:br/>
      </w:r>
      <w:r>
        <w:rPr>
          <w:rFonts w:ascii="Times New Roman"/>
          <w:b w:val="false"/>
          <w:i w:val="false"/>
          <w:color w:val="000000"/>
          <w:sz w:val="28"/>
        </w:rPr>
        <w:t>
</w:t>
      </w:r>
      <w:r>
        <w:rPr>
          <w:rFonts w:ascii="Times New Roman"/>
          <w:b w:val="false"/>
          <w:i w:val="false"/>
          <w:color w:val="000000"/>
          <w:sz w:val="28"/>
        </w:rPr>
        <w:t>
      4. Оңалтуды және (немесе) конкурсты басқарушылардың қызметін жүзеге асыру мақсатында уәкiлеттi органда тіркелген дара кәсiпкер оңалтуды және конкурсты басқарушы болып тағайындалады.</w:t>
      </w:r>
      <w:r>
        <w:br/>
      </w:r>
      <w:r>
        <w:rPr>
          <w:rFonts w:ascii="Times New Roman"/>
          <w:b w:val="false"/>
          <w:i w:val="false"/>
          <w:color w:val="000000"/>
          <w:sz w:val="28"/>
        </w:rPr>
        <w:t>
      Осы тармақтың талаптары осы Заңның 9-1-бабының 1-тармағында және 55-бабының 2-тармағында көзделген жағдайларға қолданылмайды.</w:t>
      </w:r>
      <w:r>
        <w:br/>
      </w:r>
      <w:r>
        <w:rPr>
          <w:rFonts w:ascii="Times New Roman"/>
          <w:b w:val="false"/>
          <w:i w:val="false"/>
          <w:color w:val="000000"/>
          <w:sz w:val="28"/>
        </w:rPr>
        <w:t>
      Осы Заңда оңалтуды және (немесе) конкурсты басқарушыларға жүктелген өкілеттіктерді өзге тұлғаларға беруге болмайды.</w:t>
      </w:r>
      <w:r>
        <w:br/>
      </w:r>
      <w:r>
        <w:rPr>
          <w:rFonts w:ascii="Times New Roman"/>
          <w:b w:val="false"/>
          <w:i w:val="false"/>
          <w:color w:val="000000"/>
          <w:sz w:val="28"/>
        </w:rPr>
        <w:t>
</w:t>
      </w:r>
      <w:r>
        <w:rPr>
          <w:rFonts w:ascii="Times New Roman"/>
          <w:b w:val="false"/>
          <w:i w:val="false"/>
          <w:color w:val="000000"/>
          <w:sz w:val="28"/>
        </w:rPr>
        <w:t>
      5. Оңалтуды және (немесе) конкурсты басқарушылардың және (немесе) сырттай байқау әкімшісі қызметін жүзеге асыру мақсатында уәкiлеттi органда тіркеуден өту үшін мынадай:</w:t>
      </w:r>
      <w:r>
        <w:br/>
      </w:r>
      <w:r>
        <w:rPr>
          <w:rFonts w:ascii="Times New Roman"/>
          <w:b w:val="false"/>
          <w:i w:val="false"/>
          <w:color w:val="000000"/>
          <w:sz w:val="28"/>
        </w:rPr>
        <w:t>
</w:t>
      </w:r>
      <w:r>
        <w:rPr>
          <w:rFonts w:ascii="Times New Roman"/>
          <w:b w:val="false"/>
          <w:i w:val="false"/>
          <w:color w:val="000000"/>
          <w:sz w:val="28"/>
        </w:rPr>
        <w:t>
      1) дара кәсіпкер ретінде тіркелу;</w:t>
      </w:r>
      <w:r>
        <w:br/>
      </w:r>
      <w:r>
        <w:rPr>
          <w:rFonts w:ascii="Times New Roman"/>
          <w:b w:val="false"/>
          <w:i w:val="false"/>
          <w:color w:val="000000"/>
          <w:sz w:val="28"/>
        </w:rPr>
        <w:t>
</w:t>
      </w:r>
      <w:r>
        <w:rPr>
          <w:rFonts w:ascii="Times New Roman"/>
          <w:b w:val="false"/>
          <w:i w:val="false"/>
          <w:color w:val="000000"/>
          <w:sz w:val="28"/>
        </w:rPr>
        <w:t>
      2) жоғары заң немесе экономикалық білімінің болуы;</w:t>
      </w:r>
      <w:r>
        <w:br/>
      </w:r>
      <w:r>
        <w:rPr>
          <w:rFonts w:ascii="Times New Roman"/>
          <w:b w:val="false"/>
          <w:i w:val="false"/>
          <w:color w:val="000000"/>
          <w:sz w:val="28"/>
        </w:rPr>
        <w:t>
</w:t>
      </w:r>
      <w:r>
        <w:rPr>
          <w:rFonts w:ascii="Times New Roman"/>
          <w:b w:val="false"/>
          <w:i w:val="false"/>
          <w:color w:val="000000"/>
          <w:sz w:val="28"/>
        </w:rPr>
        <w:t>
      3) білім беру ұйымдарында оңалтуды, конкурсты басқарушылар, сырттай байқау әкімшісі қызметін жүзеге асыру бойынша даярлықтан өту;</w:t>
      </w:r>
      <w:r>
        <w:br/>
      </w:r>
      <w:r>
        <w:rPr>
          <w:rFonts w:ascii="Times New Roman"/>
          <w:b w:val="false"/>
          <w:i w:val="false"/>
          <w:color w:val="000000"/>
          <w:sz w:val="28"/>
        </w:rPr>
        <w:t>
</w:t>
      </w:r>
      <w:r>
        <w:rPr>
          <w:rFonts w:ascii="Times New Roman"/>
          <w:b w:val="false"/>
          <w:i w:val="false"/>
          <w:color w:val="000000"/>
          <w:sz w:val="28"/>
        </w:rPr>
        <w:t>
      4) экономикалық, қаржы, есептік-талдамалық, бақылау-тексеру, құқық қызметі салаларының бірінде не заңды тұлғаның бірінші басшысы лауазымында кемінде үш жыл жұмыс тәжірибесінің болуы талаптары белгіленеді.</w:t>
      </w:r>
      <w:r>
        <w:br/>
      </w:r>
      <w:r>
        <w:rPr>
          <w:rFonts w:ascii="Times New Roman"/>
          <w:b w:val="false"/>
          <w:i w:val="false"/>
          <w:color w:val="000000"/>
          <w:sz w:val="28"/>
        </w:rPr>
        <w:t>
</w:t>
      </w:r>
      <w:r>
        <w:rPr>
          <w:rFonts w:ascii="Times New Roman"/>
          <w:b w:val="false"/>
          <w:i w:val="false"/>
          <w:color w:val="000000"/>
          <w:sz w:val="28"/>
        </w:rPr>
        <w:t>
      6. Оңалтуды және (немесе) конкурсты басқарушылар және (немесе) сырттай байқау әкімшісі қызметін жүзеге асыру мақсатында тіркеуден өту үшін дара кәсіпкер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жоғары заң және (немесе) экономикалық білімі туралы дипломдардың көшірмелерін;</w:t>
      </w:r>
      <w:r>
        <w:br/>
      </w:r>
      <w:r>
        <w:rPr>
          <w:rFonts w:ascii="Times New Roman"/>
          <w:b w:val="false"/>
          <w:i w:val="false"/>
          <w:color w:val="000000"/>
          <w:sz w:val="28"/>
        </w:rPr>
        <w:t>
</w:t>
      </w:r>
      <w:r>
        <w:rPr>
          <w:rFonts w:ascii="Times New Roman"/>
          <w:b w:val="false"/>
          <w:i w:val="false"/>
          <w:color w:val="000000"/>
          <w:sz w:val="28"/>
        </w:rPr>
        <w:t>
      4) оңалтуды, конкурсты басқарушылар, сырттай байқау әкімшісі қызметін жүзеге асыру бойынша даярлықтан өткенін растайтын, білім беру ұйымы берген құжаттың көшірмесін;</w:t>
      </w:r>
      <w:r>
        <w:br/>
      </w:r>
      <w:r>
        <w:rPr>
          <w:rFonts w:ascii="Times New Roman"/>
          <w:b w:val="false"/>
          <w:i w:val="false"/>
          <w:color w:val="000000"/>
          <w:sz w:val="28"/>
        </w:rPr>
        <w:t>
</w:t>
      </w:r>
      <w:r>
        <w:rPr>
          <w:rFonts w:ascii="Times New Roman"/>
          <w:b w:val="false"/>
          <w:i w:val="false"/>
          <w:color w:val="000000"/>
          <w:sz w:val="28"/>
        </w:rPr>
        <w:t>
      5) еңбек қызметін, оның ішінде жұмыс өтілін растайтын құжаттардың көшірмесін;</w:t>
      </w:r>
      <w:r>
        <w:br/>
      </w:r>
      <w:r>
        <w:rPr>
          <w:rFonts w:ascii="Times New Roman"/>
          <w:b w:val="false"/>
          <w:i w:val="false"/>
          <w:color w:val="000000"/>
          <w:sz w:val="28"/>
        </w:rPr>
        <w:t>
</w:t>
      </w:r>
      <w:r>
        <w:rPr>
          <w:rFonts w:ascii="Times New Roman"/>
          <w:b w:val="false"/>
          <w:i w:val="false"/>
          <w:color w:val="000000"/>
          <w:sz w:val="28"/>
        </w:rPr>
        <w:t>
      6) өтініш берушінің тұрғылықты жері бойынша, оны ұсынғанға дейін кемінде бір ай бұрын берілген соттылығының жоқтығы туралы анықтаманы;</w:t>
      </w:r>
      <w:r>
        <w:br/>
      </w:r>
      <w:r>
        <w:rPr>
          <w:rFonts w:ascii="Times New Roman"/>
          <w:b w:val="false"/>
          <w:i w:val="false"/>
          <w:color w:val="000000"/>
          <w:sz w:val="28"/>
        </w:rPr>
        <w:t>
</w:t>
      </w:r>
      <w:r>
        <w:rPr>
          <w:rFonts w:ascii="Times New Roman"/>
          <w:b w:val="false"/>
          <w:i w:val="false"/>
          <w:color w:val="000000"/>
          <w:sz w:val="28"/>
        </w:rPr>
        <w:t>
      7) өтініш берушінің тұрғылықты жері бойынша оны ұсынғанға дейін кемінде бір ай бұрын наркологиялық және психиатриялық диспансерлер берген медициналық анықтамаларды тапсырады.</w:t>
      </w:r>
      <w:r>
        <w:br/>
      </w:r>
      <w:r>
        <w:rPr>
          <w:rFonts w:ascii="Times New Roman"/>
          <w:b w:val="false"/>
          <w:i w:val="false"/>
          <w:color w:val="000000"/>
          <w:sz w:val="28"/>
        </w:rPr>
        <w:t>
</w:t>
      </w:r>
      <w:r>
        <w:rPr>
          <w:rFonts w:ascii="Times New Roman"/>
          <w:b w:val="false"/>
          <w:i w:val="false"/>
          <w:color w:val="000000"/>
          <w:sz w:val="28"/>
        </w:rPr>
        <w:t xml:space="preserve">
      Уәкілетті органға құжаттардың көшірмелері салыстырып тексеру үшін түпнұсқасымен бірге не құжаттардың нотариат куәландырған көшірмелері ұсынылады. </w:t>
      </w:r>
      <w:r>
        <w:br/>
      </w:r>
      <w:r>
        <w:rPr>
          <w:rFonts w:ascii="Times New Roman"/>
          <w:b w:val="false"/>
          <w:i w:val="false"/>
          <w:color w:val="000000"/>
          <w:sz w:val="28"/>
        </w:rPr>
        <w:t>
</w:t>
      </w:r>
      <w:r>
        <w:rPr>
          <w:rFonts w:ascii="Times New Roman"/>
          <w:b w:val="false"/>
          <w:i w:val="false"/>
          <w:color w:val="000000"/>
          <w:sz w:val="28"/>
        </w:rPr>
        <w:t>
      Уәкілетті органға тапсырылған барлық құжаттар тізімдеме бойынша қабылданады, оның көшірмесі құжаттардың қабылданған күні көрсетіле отырып, өтініш берушіге беріледі (жіберіледі).</w:t>
      </w:r>
      <w:r>
        <w:br/>
      </w:r>
      <w:r>
        <w:rPr>
          <w:rFonts w:ascii="Times New Roman"/>
          <w:b w:val="false"/>
          <w:i w:val="false"/>
          <w:color w:val="000000"/>
          <w:sz w:val="28"/>
        </w:rPr>
        <w:t>
</w:t>
      </w:r>
      <w:r>
        <w:rPr>
          <w:rFonts w:ascii="Times New Roman"/>
          <w:b w:val="false"/>
          <w:i w:val="false"/>
          <w:color w:val="000000"/>
          <w:sz w:val="28"/>
        </w:rPr>
        <w:t>
      Уәкілетті органда тіркелу кезінде ұсынылған құжаттардың дәйектілігі үшін дара кәсіпкер Қазақстан Республикасы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Уәкілетті орган тіркеуді осы тармақта бергіленген құжаттармен бірге өтініш берілген күннен бастап бес жұмыс күнінен кешіктірмей жүргізеді.</w:t>
      </w:r>
      <w:r>
        <w:br/>
      </w:r>
      <w:r>
        <w:rPr>
          <w:rFonts w:ascii="Times New Roman"/>
          <w:b w:val="false"/>
          <w:i w:val="false"/>
          <w:color w:val="000000"/>
          <w:sz w:val="28"/>
        </w:rPr>
        <w:t>
      Уәкілетті орган осы тармақта көзделген мерзім ішінде өтініш берушіге – тіркелгені туралы растауды, ал тіркеуден бас тартқан жағдайда уәкілетті орган белгілеген нысандар бойынша бас тартудың себептері көрсетілген дәлелді жауап жібереді.</w:t>
      </w:r>
      <w:r>
        <w:br/>
      </w:r>
      <w:r>
        <w:rPr>
          <w:rFonts w:ascii="Times New Roman"/>
          <w:b w:val="false"/>
          <w:i w:val="false"/>
          <w:color w:val="000000"/>
          <w:sz w:val="28"/>
        </w:rPr>
        <w:t>
</w:t>
      </w:r>
      <w:r>
        <w:rPr>
          <w:rFonts w:ascii="Times New Roman"/>
          <w:b w:val="false"/>
          <w:i w:val="false"/>
          <w:color w:val="000000"/>
          <w:sz w:val="28"/>
        </w:rPr>
        <w:t>
      7. Уәкілетті орган мынадай:</w:t>
      </w:r>
      <w:r>
        <w:br/>
      </w:r>
      <w:r>
        <w:rPr>
          <w:rFonts w:ascii="Times New Roman"/>
          <w:b w:val="false"/>
          <w:i w:val="false"/>
          <w:color w:val="000000"/>
          <w:sz w:val="28"/>
        </w:rPr>
        <w:t>
</w:t>
      </w:r>
      <w:r>
        <w:rPr>
          <w:rFonts w:ascii="Times New Roman"/>
          <w:b w:val="false"/>
          <w:i w:val="false"/>
          <w:color w:val="000000"/>
          <w:sz w:val="28"/>
        </w:rPr>
        <w:t>
      1) осы баптың 6-тармағына сәйкес талап етілетін барлық құжаттар тапсырылмаған;</w:t>
      </w:r>
      <w:r>
        <w:br/>
      </w:r>
      <w:r>
        <w:rPr>
          <w:rFonts w:ascii="Times New Roman"/>
          <w:b w:val="false"/>
          <w:i w:val="false"/>
          <w:color w:val="000000"/>
          <w:sz w:val="28"/>
        </w:rPr>
        <w:t>
</w:t>
      </w:r>
      <w:r>
        <w:rPr>
          <w:rFonts w:ascii="Times New Roman"/>
          <w:b w:val="false"/>
          <w:i w:val="false"/>
          <w:color w:val="000000"/>
          <w:sz w:val="28"/>
        </w:rPr>
        <w:t>
      2) өтініш беруші осы бапта белгіленген талаптарға сай болмаған;</w:t>
      </w:r>
      <w:r>
        <w:br/>
      </w:r>
      <w:r>
        <w:rPr>
          <w:rFonts w:ascii="Times New Roman"/>
          <w:b w:val="false"/>
          <w:i w:val="false"/>
          <w:color w:val="000000"/>
          <w:sz w:val="28"/>
        </w:rPr>
        <w:t>
</w:t>
      </w:r>
      <w:r>
        <w:rPr>
          <w:rFonts w:ascii="Times New Roman"/>
          <w:b w:val="false"/>
          <w:i w:val="false"/>
          <w:color w:val="000000"/>
          <w:sz w:val="28"/>
        </w:rPr>
        <w:t>
      3) өтініш берушіге қатысты осы қызмет түрімен айналысуға тыйым салатын, заңды күшіне енген сот актісі болған;</w:t>
      </w:r>
      <w:r>
        <w:br/>
      </w:r>
      <w:r>
        <w:rPr>
          <w:rFonts w:ascii="Times New Roman"/>
          <w:b w:val="false"/>
          <w:i w:val="false"/>
          <w:color w:val="000000"/>
          <w:sz w:val="28"/>
        </w:rPr>
        <w:t>
</w:t>
      </w:r>
      <w:r>
        <w:rPr>
          <w:rFonts w:ascii="Times New Roman"/>
          <w:b w:val="false"/>
          <w:i w:val="false"/>
          <w:color w:val="000000"/>
          <w:sz w:val="28"/>
        </w:rPr>
        <w:t>
      4) өтініш беруші бұрын осы баптың 8-тармағының 2), 3) және 4) тармақшаларында көзделген негіздердің бірі бойынша тіркеуден шығарылған.</w:t>
      </w:r>
      <w:r>
        <w:br/>
      </w:r>
      <w:r>
        <w:rPr>
          <w:rFonts w:ascii="Times New Roman"/>
          <w:b w:val="false"/>
          <w:i w:val="false"/>
          <w:color w:val="000000"/>
          <w:sz w:val="28"/>
        </w:rPr>
        <w:t>
      Осы тармақшаның ережелері осы баптың 8-тармағының 2) тармақшасында көзделген негіздер бойынша тіркеуден шығарылған өтініш берушіге үш жыл бойы қолданылады;</w:t>
      </w:r>
      <w:r>
        <w:br/>
      </w:r>
      <w:r>
        <w:rPr>
          <w:rFonts w:ascii="Times New Roman"/>
          <w:b w:val="false"/>
          <w:i w:val="false"/>
          <w:color w:val="000000"/>
          <w:sz w:val="28"/>
        </w:rPr>
        <w:t>
</w:t>
      </w:r>
      <w:r>
        <w:rPr>
          <w:rFonts w:ascii="Times New Roman"/>
          <w:b w:val="false"/>
          <w:i w:val="false"/>
          <w:color w:val="000000"/>
          <w:sz w:val="28"/>
        </w:rPr>
        <w:t>
      5) өтініш берушінің заңда белгiленген тәртiппен өтелмеген немесе алынбаған соттылығы бар болған;</w:t>
      </w:r>
      <w:r>
        <w:br/>
      </w:r>
      <w:r>
        <w:rPr>
          <w:rFonts w:ascii="Times New Roman"/>
          <w:b w:val="false"/>
          <w:i w:val="false"/>
          <w:color w:val="000000"/>
          <w:sz w:val="28"/>
        </w:rPr>
        <w:t>
</w:t>
      </w:r>
      <w:r>
        <w:rPr>
          <w:rFonts w:ascii="Times New Roman"/>
          <w:b w:val="false"/>
          <w:i w:val="false"/>
          <w:color w:val="000000"/>
          <w:sz w:val="28"/>
        </w:rPr>
        <w:t>
      6) өтініш беруші сот тәртібімен әрекетке қабілетсіз не әрекетке қабілеті шектеулі деп танылған жағдайларда тіркеуден бас тартады.</w:t>
      </w:r>
      <w:r>
        <w:br/>
      </w:r>
      <w:r>
        <w:rPr>
          <w:rFonts w:ascii="Times New Roman"/>
          <w:b w:val="false"/>
          <w:i w:val="false"/>
          <w:color w:val="000000"/>
          <w:sz w:val="28"/>
        </w:rPr>
        <w:t>
</w:t>
      </w:r>
      <w:r>
        <w:rPr>
          <w:rFonts w:ascii="Times New Roman"/>
          <w:b w:val="false"/>
          <w:i w:val="false"/>
          <w:color w:val="000000"/>
          <w:sz w:val="28"/>
        </w:rPr>
        <w:t>
      8. Оңалтуды және (немесе) конкурсты басқарушылар және (немесе) сырттай байқау әкімшісі қызметін жүзеге асыру мақсатында тіркелген тұлғаны тіркеуден шығаруды уәкілетті орган мынадай:</w:t>
      </w:r>
      <w:r>
        <w:br/>
      </w:r>
      <w:r>
        <w:rPr>
          <w:rFonts w:ascii="Times New Roman"/>
          <w:b w:val="false"/>
          <w:i w:val="false"/>
          <w:color w:val="000000"/>
          <w:sz w:val="28"/>
        </w:rPr>
        <w:t>
</w:t>
      </w:r>
      <w:r>
        <w:rPr>
          <w:rFonts w:ascii="Times New Roman"/>
          <w:b w:val="false"/>
          <w:i w:val="false"/>
          <w:color w:val="000000"/>
          <w:sz w:val="28"/>
        </w:rPr>
        <w:t>
      1) тіркеуден шығару туралы өтініш ұсынылған;</w:t>
      </w:r>
      <w:r>
        <w:br/>
      </w:r>
      <w:r>
        <w:rPr>
          <w:rFonts w:ascii="Times New Roman"/>
          <w:b w:val="false"/>
          <w:i w:val="false"/>
          <w:color w:val="000000"/>
          <w:sz w:val="28"/>
        </w:rPr>
        <w:t>
</w:t>
      </w:r>
      <w:r>
        <w:rPr>
          <w:rFonts w:ascii="Times New Roman"/>
          <w:b w:val="false"/>
          <w:i w:val="false"/>
          <w:color w:val="000000"/>
          <w:sz w:val="28"/>
        </w:rPr>
        <w:t>
      2) осы Заңның осы бабы 12-тармағының 1) тармақшасында және (немесе) 41-1-бабы 3-тармағының 1) тармақшасында көзделген негіздер бойынша бір жыл ішінде бірнеше рет шеттетілген;</w:t>
      </w:r>
      <w:r>
        <w:br/>
      </w:r>
      <w:r>
        <w:rPr>
          <w:rFonts w:ascii="Times New Roman"/>
          <w:b w:val="false"/>
          <w:i w:val="false"/>
          <w:color w:val="000000"/>
          <w:sz w:val="28"/>
        </w:rPr>
        <w:t>
</w:t>
      </w:r>
      <w:r>
        <w:rPr>
          <w:rFonts w:ascii="Times New Roman"/>
          <w:b w:val="false"/>
          <w:i w:val="false"/>
          <w:color w:val="000000"/>
          <w:sz w:val="28"/>
        </w:rPr>
        <w:t>
      3) еңбекке уақытша жарамсыздығы салдарынан шеттетілген жағдайларды қоспағанда, осы Заңның осы бабы 12-тармағының 2) және 3) тармақшаларында және 41-1-бабы 3-тармағының 2) және 3) тармақшаларында көзделген негіздердің бірі бойынша шеттетілген;</w:t>
      </w:r>
      <w:r>
        <w:br/>
      </w:r>
      <w:r>
        <w:rPr>
          <w:rFonts w:ascii="Times New Roman"/>
          <w:b w:val="false"/>
          <w:i w:val="false"/>
          <w:color w:val="000000"/>
          <w:sz w:val="28"/>
        </w:rPr>
        <w:t>
</w:t>
      </w:r>
      <w:r>
        <w:rPr>
          <w:rFonts w:ascii="Times New Roman"/>
          <w:b w:val="false"/>
          <w:i w:val="false"/>
          <w:color w:val="000000"/>
          <w:sz w:val="28"/>
        </w:rPr>
        <w:t>
      4) тіркеу кезінде оның дәйексіз мәліметтер ұсыну фактісі анықталған жағдайларда жүргізеді.</w:t>
      </w:r>
      <w:r>
        <w:br/>
      </w:r>
      <w:r>
        <w:rPr>
          <w:rFonts w:ascii="Times New Roman"/>
          <w:b w:val="false"/>
          <w:i w:val="false"/>
          <w:color w:val="000000"/>
          <w:sz w:val="28"/>
        </w:rPr>
        <w:t>
</w:t>
      </w:r>
      <w:r>
        <w:rPr>
          <w:rFonts w:ascii="Times New Roman"/>
          <w:b w:val="false"/>
          <w:i w:val="false"/>
          <w:color w:val="000000"/>
          <w:sz w:val="28"/>
        </w:rPr>
        <w:t>
      9. Тіркеу туралы өтініште көрсетілген деректер өзгерген кезде, уәкілетті органда тіркеуде тұрған тұлға уәкілетті органға өзгерістер туралы он жұмыс күні ішінде хабарлауға міндетті.</w:t>
      </w:r>
      <w:r>
        <w:br/>
      </w:r>
      <w:r>
        <w:rPr>
          <w:rFonts w:ascii="Times New Roman"/>
          <w:b w:val="false"/>
          <w:i w:val="false"/>
          <w:color w:val="000000"/>
          <w:sz w:val="28"/>
        </w:rPr>
        <w:t>
</w:t>
      </w:r>
      <w:r>
        <w:rPr>
          <w:rFonts w:ascii="Times New Roman"/>
          <w:b w:val="false"/>
          <w:i w:val="false"/>
          <w:color w:val="000000"/>
          <w:sz w:val="28"/>
        </w:rPr>
        <w:t>
      10. Осы Заңның 2-бабының 4-тармағында көрсетілген ұйымдардың банкроттық рәсiмдерiн жүзеге асыру кезiнде уәкiлеттi орган оңалтуды басқарушыны – табиғи монополиялар салаларында және реттелетін нарықтарда басшылықты жүзеге асыратын мемлекеттік органмен, тиiстi орталық атқарушы органмен келiсiм бойынша, ал қала құраушы кәсiпорындар бойынша – облыстың, республикалық маңызы бар қаланың, астананың тиісті әкiмiмен келiсiм бойынша тағайындайды.</w:t>
      </w:r>
      <w:r>
        <w:br/>
      </w:r>
      <w:r>
        <w:rPr>
          <w:rFonts w:ascii="Times New Roman"/>
          <w:b w:val="false"/>
          <w:i w:val="false"/>
          <w:color w:val="000000"/>
          <w:sz w:val="28"/>
        </w:rPr>
        <w:t>
</w:t>
      </w:r>
      <w:r>
        <w:rPr>
          <w:rFonts w:ascii="Times New Roman"/>
          <w:b w:val="false"/>
          <w:i w:val="false"/>
          <w:color w:val="000000"/>
          <w:sz w:val="28"/>
        </w:rPr>
        <w:t>
      11. Оңалтуды және (немесе) конкурсты басқарушылар етiп:</w:t>
      </w:r>
      <w:r>
        <w:br/>
      </w:r>
      <w:r>
        <w:rPr>
          <w:rFonts w:ascii="Times New Roman"/>
          <w:b w:val="false"/>
          <w:i w:val="false"/>
          <w:color w:val="000000"/>
          <w:sz w:val="28"/>
        </w:rPr>
        <w:t>
</w:t>
      </w:r>
      <w:r>
        <w:rPr>
          <w:rFonts w:ascii="Times New Roman"/>
          <w:b w:val="false"/>
          <w:i w:val="false"/>
          <w:color w:val="000000"/>
          <w:sz w:val="28"/>
        </w:rPr>
        <w:t>
      1) осы Заңның 9-1-бабының 1-тармағында және 55-бабының  2-тармағында көзделгендерден басқа жағдайларда борышкер немесе кредитор әкiмшiлiгiнiң лауазымды адамын;</w:t>
      </w:r>
      <w:r>
        <w:br/>
      </w:r>
      <w:r>
        <w:rPr>
          <w:rFonts w:ascii="Times New Roman"/>
          <w:b w:val="false"/>
          <w:i w:val="false"/>
          <w:color w:val="000000"/>
          <w:sz w:val="28"/>
        </w:rPr>
        <w:t>
</w:t>
      </w:r>
      <w:r>
        <w:rPr>
          <w:rFonts w:ascii="Times New Roman"/>
          <w:b w:val="false"/>
          <w:i w:val="false"/>
          <w:color w:val="000000"/>
          <w:sz w:val="28"/>
        </w:rPr>
        <w:t>
      2) осы Заңның осы бабы 12-тармағының 1) тармақшасына сәйкес дәрменсіз борышкердiң мүлкi мен iстерiн басқарудан шеттетілген және (немесе) 41-1-бабы 3-тармағының 1) тармақшасына сәйкес сырттай байқау рәсімін жүргізуден шеттетілген сәттен бастап бір жыл өткенге дейін шеттетілген тұлғаны;</w:t>
      </w:r>
      <w:r>
        <w:br/>
      </w:r>
      <w:r>
        <w:rPr>
          <w:rFonts w:ascii="Times New Roman"/>
          <w:b w:val="false"/>
          <w:i w:val="false"/>
          <w:color w:val="000000"/>
          <w:sz w:val="28"/>
        </w:rPr>
        <w:t>
</w:t>
      </w:r>
      <w:r>
        <w:rPr>
          <w:rFonts w:ascii="Times New Roman"/>
          <w:b w:val="false"/>
          <w:i w:val="false"/>
          <w:color w:val="000000"/>
          <w:sz w:val="28"/>
        </w:rPr>
        <w:t>
      3) заңды тұлғаны банкрот деп тану туралы шешiм қабылданғанға дейiн бiр жылдан астам басқа заңды тұлғаның басшысы болған адамды.</w:t>
      </w:r>
      <w:r>
        <w:br/>
      </w:r>
      <w:r>
        <w:rPr>
          <w:rFonts w:ascii="Times New Roman"/>
          <w:b w:val="false"/>
          <w:i w:val="false"/>
          <w:color w:val="000000"/>
          <w:sz w:val="28"/>
        </w:rPr>
        <w:t>
      Аталған шарт осындай шешiм қабылданған күннен кейiнгi бес жыл бойы қолданылады;</w:t>
      </w:r>
      <w:r>
        <w:br/>
      </w:r>
      <w:r>
        <w:rPr>
          <w:rFonts w:ascii="Times New Roman"/>
          <w:b w:val="false"/>
          <w:i w:val="false"/>
          <w:color w:val="000000"/>
          <w:sz w:val="28"/>
        </w:rPr>
        <w:t>
</w:t>
      </w:r>
      <w:r>
        <w:rPr>
          <w:rFonts w:ascii="Times New Roman"/>
          <w:b w:val="false"/>
          <w:i w:val="false"/>
          <w:color w:val="000000"/>
          <w:sz w:val="28"/>
        </w:rPr>
        <w:t>
      4) егер серiктестiк, акционерлiк қоғам не кооператив дәрменсiз борышкер немесе оның кредиторы болса, осындай шаруашылық серiктестiкке қатысушылар, акционерлiк қоғамның акционерлерi, кооператив мүшелерi. Осы тармақшаның ережесi осы Заңның 9-1-бабының 1-тармағында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5) жұбайы (зайыбы), осы тармақтың 1) тармақшасында көрсетілген адамдардың жақын туыстарын тағайындауға болмайды.</w:t>
      </w:r>
      <w:r>
        <w:br/>
      </w:r>
      <w:r>
        <w:rPr>
          <w:rFonts w:ascii="Times New Roman"/>
          <w:b w:val="false"/>
          <w:i w:val="false"/>
          <w:color w:val="000000"/>
          <w:sz w:val="28"/>
        </w:rPr>
        <w:t>
</w:t>
      </w:r>
      <w:r>
        <w:rPr>
          <w:rFonts w:ascii="Times New Roman"/>
          <w:b w:val="false"/>
          <w:i w:val="false"/>
          <w:color w:val="000000"/>
          <w:sz w:val="28"/>
        </w:rPr>
        <w:t xml:space="preserve">
      12. Оңалтуды және (немесе) конкурсты басқарушыларды уәкілетті орган: </w:t>
      </w:r>
      <w:r>
        <w:br/>
      </w:r>
      <w:r>
        <w:rPr>
          <w:rFonts w:ascii="Times New Roman"/>
          <w:b w:val="false"/>
          <w:i w:val="false"/>
          <w:color w:val="000000"/>
          <w:sz w:val="28"/>
        </w:rPr>
        <w:t>
</w:t>
      </w:r>
      <w:r>
        <w:rPr>
          <w:rFonts w:ascii="Times New Roman"/>
          <w:b w:val="false"/>
          <w:i w:val="false"/>
          <w:color w:val="000000"/>
          <w:sz w:val="28"/>
        </w:rPr>
        <w:t>
      1) кредитордың немесе борышкердің мүдделеріне залал келтірген олардың осы Заңда белгіленген талаптарды бұзушылықтары тексеру нәтижелері бойынша анықталған;</w:t>
      </w:r>
      <w:r>
        <w:br/>
      </w:r>
      <w:r>
        <w:rPr>
          <w:rFonts w:ascii="Times New Roman"/>
          <w:b w:val="false"/>
          <w:i w:val="false"/>
          <w:color w:val="000000"/>
          <w:sz w:val="28"/>
        </w:rPr>
        <w:t>
</w:t>
      </w:r>
      <w:r>
        <w:rPr>
          <w:rFonts w:ascii="Times New Roman"/>
          <w:b w:val="false"/>
          <w:i w:val="false"/>
          <w:color w:val="000000"/>
          <w:sz w:val="28"/>
        </w:rPr>
        <w:t>
      2) өз өкілеттіктерін орындау: қайтыс болуы; бір айдан астам еңбекке уақытша жарамсыздығы; сот тәртібімен әрекетке қабілетсіз немесе әрекетке қабілеті шектеулі, хабарсыз кеткен деп танылуы не қаза болған деп жариялануы; оларға қатысты соттың айыптау үкімінің заңды күшіне енуі салдарынан мүмкін болмаған;</w:t>
      </w:r>
      <w:r>
        <w:br/>
      </w:r>
      <w:r>
        <w:rPr>
          <w:rFonts w:ascii="Times New Roman"/>
          <w:b w:val="false"/>
          <w:i w:val="false"/>
          <w:color w:val="000000"/>
          <w:sz w:val="28"/>
        </w:rPr>
        <w:t>
</w:t>
      </w:r>
      <w:r>
        <w:rPr>
          <w:rFonts w:ascii="Times New Roman"/>
          <w:b w:val="false"/>
          <w:i w:val="false"/>
          <w:color w:val="000000"/>
          <w:sz w:val="28"/>
        </w:rPr>
        <w:t>
      3) тіркелу кезінде олардың дәйексіз мәліметтерді ұсыну фактісі анықталған;</w:t>
      </w:r>
      <w:r>
        <w:br/>
      </w:r>
      <w:r>
        <w:rPr>
          <w:rFonts w:ascii="Times New Roman"/>
          <w:b w:val="false"/>
          <w:i w:val="false"/>
          <w:color w:val="000000"/>
          <w:sz w:val="28"/>
        </w:rPr>
        <w:t>
</w:t>
      </w:r>
      <w:r>
        <w:rPr>
          <w:rFonts w:ascii="Times New Roman"/>
          <w:b w:val="false"/>
          <w:i w:val="false"/>
          <w:color w:val="000000"/>
          <w:sz w:val="28"/>
        </w:rPr>
        <w:t>
      4) өзі тағайындалғаннан кейін күнтізбелік отыз күн ішінде кредиторлар комитетімен келісім жасамаған не кредиторлар комитетімен жасалған келісім бұзылған жағдайларда дәрменсіз борышкердің мүлкі мен істерін басқарудан шеттетуге тиiс.</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көзделген негіздер бойынша оңалтуды және (немесе) конкурсты басқарушыларды дәрменсіз борышкердiң мүлкi мен істерін басқарудан бір жыл ішінде бірнеше рет шеттету және (немесе) осы тармақтың 2) және 3) тармақшаларында көзделген негіздердің бірі бойынша шеттету оларды барлық борышкерлерге қатысты осы Заңда көзделген өкілеттіктерді орындаудан бір мезгілде шеттетуге әкеп соғады.</w:t>
      </w:r>
      <w:r>
        <w:br/>
      </w:r>
      <w:r>
        <w:rPr>
          <w:rFonts w:ascii="Times New Roman"/>
          <w:b w:val="false"/>
          <w:i w:val="false"/>
          <w:color w:val="000000"/>
          <w:sz w:val="28"/>
        </w:rPr>
        <w:t>
</w:t>
      </w:r>
      <w:r>
        <w:rPr>
          <w:rFonts w:ascii="Times New Roman"/>
          <w:b w:val="false"/>
          <w:i w:val="false"/>
          <w:color w:val="000000"/>
          <w:sz w:val="28"/>
        </w:rPr>
        <w:t>
      13. Оңалтуды және (немесе) конкурсты басқарушылар банкроттық рәсімдерде дәрменсіз борышкерлердiң мүлкi мен iстерiн басқарудан өз еркі бойынша босату туралы өтініш ұсынған кезде кредиторлар комитетінің келісімімен босатылады. Өтінішке кредиторлар комитетімен келісілген олардың қызметі туралы есеп және кредиторлар комитетінің келісімі қоса беріледі.</w:t>
      </w:r>
      <w:r>
        <w:br/>
      </w:r>
      <w:r>
        <w:rPr>
          <w:rFonts w:ascii="Times New Roman"/>
          <w:b w:val="false"/>
          <w:i w:val="false"/>
          <w:color w:val="000000"/>
          <w:sz w:val="28"/>
        </w:rPr>
        <w:t>
</w:t>
      </w:r>
      <w:r>
        <w:rPr>
          <w:rFonts w:ascii="Times New Roman"/>
          <w:b w:val="false"/>
          <w:i w:val="false"/>
          <w:color w:val="000000"/>
          <w:sz w:val="28"/>
        </w:rPr>
        <w:t>
      Оңалтуды және (немесе) конкурсты басқарушылар жүктелген өкілеттіктерді орындаудан шеттетілген немесе босатылған жағдайда жаңадан тағайындалған оңалтуды және (немесе) конкурсты басқарушы алдыңғылардың құқық мирасқорлары болып табылады.»;</w:t>
      </w:r>
    </w:p>
    <w:bookmarkEnd w:id="98"/>
    <w:bookmarkStart w:name="z302" w:id="99"/>
    <w:p>
      <w:pPr>
        <w:spacing w:after="0"/>
        <w:ind w:left="0"/>
        <w:jc w:val="both"/>
      </w:pPr>
      <w:r>
        <w:rPr>
          <w:rFonts w:ascii="Times New Roman"/>
          <w:b w:val="false"/>
          <w:i w:val="false"/>
          <w:color w:val="000000"/>
          <w:sz w:val="28"/>
        </w:rPr>
        <w:t>
      2) </w:t>
      </w:r>
      <w:r>
        <w:rPr>
          <w:rFonts w:ascii="Times New Roman"/>
          <w:b w:val="false"/>
          <w:i w:val="false"/>
          <w:color w:val="000000"/>
          <w:sz w:val="28"/>
        </w:rPr>
        <w:t>10-1-баптың</w:t>
      </w:r>
      <w:r>
        <w:rPr>
          <w:rFonts w:ascii="Times New Roman"/>
          <w:b w:val="false"/>
          <w:i w:val="false"/>
          <w:color w:val="000000"/>
          <w:sz w:val="28"/>
        </w:rPr>
        <w:t xml:space="preserve"> 2) және 3) тармақшалары алып тасталсын;</w:t>
      </w:r>
    </w:p>
    <w:bookmarkEnd w:id="99"/>
    <w:bookmarkStart w:name="z303" w:id="100"/>
    <w:p>
      <w:pPr>
        <w:spacing w:after="0"/>
        <w:ind w:left="0"/>
        <w:jc w:val="both"/>
      </w:pPr>
      <w:r>
        <w:rPr>
          <w:rFonts w:ascii="Times New Roman"/>
          <w:b w:val="false"/>
          <w:i w:val="false"/>
          <w:color w:val="000000"/>
          <w:sz w:val="28"/>
        </w:rPr>
        <w:t>
      3) </w:t>
      </w:r>
      <w:r>
        <w:rPr>
          <w:rFonts w:ascii="Times New Roman"/>
          <w:b w:val="false"/>
          <w:i w:val="false"/>
          <w:color w:val="000000"/>
          <w:sz w:val="28"/>
        </w:rPr>
        <w:t>10-2-бапта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оңалтуды және (немесе) конкурсты басқарушылар және (немесе) сырттай байқау әкімшісі қызметін жүзеге асыру құқығы бар тұлғаларды тіркеуді және оларды тіркеуден шығаруды жүргізеді;»;</w:t>
      </w:r>
      <w:r>
        <w:br/>
      </w:r>
      <w:r>
        <w:rPr>
          <w:rFonts w:ascii="Times New Roman"/>
          <w:b w:val="false"/>
          <w:i w:val="false"/>
          <w:color w:val="000000"/>
          <w:sz w:val="28"/>
        </w:rPr>
        <w:t>
</w:t>
      </w:r>
      <w:r>
        <w:rPr>
          <w:rFonts w:ascii="Times New Roman"/>
          <w:b w:val="false"/>
          <w:i w:val="false"/>
          <w:color w:val="000000"/>
          <w:sz w:val="28"/>
        </w:rPr>
        <w:t>
      3) тармақша «тағайындайды» деген сөзден кейін «және шеттетеді (босатады)» деген сөздермен толықтырылсын;</w:t>
      </w:r>
      <w:r>
        <w:br/>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тіркеуге, тіркеуден шығаруға, тіркелген тұлғаның деректеріне өзгерістер енгізуге арналған өтініштердің нысандарын, сондай-ақ тіркелгендігін растау және тіркеуден бас тарту нысандарын белгілейді;»;</w:t>
      </w:r>
      <w:r>
        <w:br/>
      </w:r>
      <w:r>
        <w:rPr>
          <w:rFonts w:ascii="Times New Roman"/>
          <w:b w:val="false"/>
          <w:i w:val="false"/>
          <w:color w:val="000000"/>
          <w:sz w:val="28"/>
        </w:rPr>
        <w:t>
</w:t>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оңалтуды және конкурсты басқарушыларды, сырттай байқау әкімшісін тағайындау және шеттету тәртібін белгілейді;»;</w:t>
      </w:r>
    </w:p>
    <w:bookmarkEnd w:id="100"/>
    <w:bookmarkStart w:name="z310" w:id="101"/>
    <w:p>
      <w:pPr>
        <w:spacing w:after="0"/>
        <w:ind w:left="0"/>
        <w:jc w:val="both"/>
      </w:pPr>
      <w:r>
        <w:rPr>
          <w:rFonts w:ascii="Times New Roman"/>
          <w:b w:val="false"/>
          <w:i w:val="false"/>
          <w:color w:val="000000"/>
          <w:sz w:val="28"/>
        </w:rPr>
        <w:t>
      4) </w:t>
      </w:r>
      <w:r>
        <w:rPr>
          <w:rFonts w:ascii="Times New Roman"/>
          <w:b w:val="false"/>
          <w:i w:val="false"/>
          <w:color w:val="000000"/>
          <w:sz w:val="28"/>
        </w:rPr>
        <w:t>10-3-баптың</w:t>
      </w:r>
      <w:r>
        <w:rPr>
          <w:rFonts w:ascii="Times New Roman"/>
          <w:b w:val="false"/>
          <w:i w:val="false"/>
          <w:color w:val="000000"/>
          <w:sz w:val="28"/>
        </w:rPr>
        <w:t xml:space="preserve"> 4-тармағының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оңалтуды және (немесе) конкурсты басқарушылар және (немесе) сырттай байқау әкімшісі қызметін жүзеге асыру мақсатында уәкілетті органда тіркелген тұлғаларды есепке алу;»;</w:t>
      </w:r>
    </w:p>
    <w:bookmarkEnd w:id="101"/>
    <w:bookmarkStart w:name="z312" w:id="102"/>
    <w:p>
      <w:pPr>
        <w:spacing w:after="0"/>
        <w:ind w:left="0"/>
        <w:jc w:val="both"/>
      </w:pPr>
      <w:r>
        <w:rPr>
          <w:rFonts w:ascii="Times New Roman"/>
          <w:b w:val="false"/>
          <w:i w:val="false"/>
          <w:color w:val="000000"/>
          <w:sz w:val="28"/>
        </w:rPr>
        <w:t>
      5) </w:t>
      </w:r>
      <w:r>
        <w:rPr>
          <w:rFonts w:ascii="Times New Roman"/>
          <w:b w:val="false"/>
          <w:i w:val="false"/>
          <w:color w:val="000000"/>
          <w:sz w:val="28"/>
        </w:rPr>
        <w:t>41-1-бап</w:t>
      </w:r>
      <w:r>
        <w:rPr>
          <w:rFonts w:ascii="Times New Roman"/>
          <w:b w:val="false"/>
          <w:i w:val="false"/>
          <w:color w:val="000000"/>
          <w:sz w:val="28"/>
        </w:rPr>
        <w:t xml:space="preserve"> мынадай редакцияда жазылсын:</w:t>
      </w:r>
    </w:p>
    <w:bookmarkEnd w:id="102"/>
    <w:bookmarkStart w:name="z313" w:id="103"/>
    <w:p>
      <w:pPr>
        <w:spacing w:after="0"/>
        <w:ind w:left="0"/>
        <w:jc w:val="both"/>
      </w:pPr>
      <w:r>
        <w:rPr>
          <w:rFonts w:ascii="Times New Roman"/>
          <w:b w:val="false"/>
          <w:i w:val="false"/>
          <w:color w:val="000000"/>
          <w:sz w:val="28"/>
        </w:rPr>
        <w:t>
      «41-1-бап. Сырттай байқау</w:t>
      </w:r>
    </w:p>
    <w:bookmarkEnd w:id="103"/>
    <w:bookmarkStart w:name="z314" w:id="104"/>
    <w:p>
      <w:pPr>
        <w:spacing w:after="0"/>
        <w:ind w:left="0"/>
        <w:jc w:val="both"/>
      </w:pPr>
      <w:r>
        <w:rPr>
          <w:rFonts w:ascii="Times New Roman"/>
          <w:b w:val="false"/>
          <w:i w:val="false"/>
          <w:color w:val="000000"/>
          <w:sz w:val="28"/>
        </w:rPr>
        <w:t>
      1. Кредитордың не уәкiлеттi органның өтiнiшi бойынша сот сырттай байқау рәсiмiн енгiзу туралы iс қозғау жөнiнде ұйғарым шығарады.</w:t>
      </w:r>
      <w:r>
        <w:br/>
      </w:r>
      <w:r>
        <w:rPr>
          <w:rFonts w:ascii="Times New Roman"/>
          <w:b w:val="false"/>
          <w:i w:val="false"/>
          <w:color w:val="000000"/>
          <w:sz w:val="28"/>
        </w:rPr>
        <w:t>
      Борышкерге қатысты сырттай байқау рәсiмi:</w:t>
      </w:r>
      <w:r>
        <w:br/>
      </w:r>
      <w:r>
        <w:rPr>
          <w:rFonts w:ascii="Times New Roman"/>
          <w:b w:val="false"/>
          <w:i w:val="false"/>
          <w:color w:val="000000"/>
          <w:sz w:val="28"/>
        </w:rPr>
        <w:t>
</w:t>
      </w:r>
      <w:r>
        <w:rPr>
          <w:rFonts w:ascii="Times New Roman"/>
          <w:b w:val="false"/>
          <w:i w:val="false"/>
          <w:color w:val="000000"/>
          <w:sz w:val="28"/>
        </w:rPr>
        <w:t>
      1) салық және бюджетке төленетiн басқа да мiндеттi төлемдер бойынша кредитор немесе сырттай байқау рәсiмiн қолдануға келiсiм бiлдiрген кемiнде үш кредитор, оның iшiнде өтiнiш берушi болған кезде;</w:t>
      </w:r>
      <w:r>
        <w:br/>
      </w:r>
      <w:r>
        <w:rPr>
          <w:rFonts w:ascii="Times New Roman"/>
          <w:b w:val="false"/>
          <w:i w:val="false"/>
          <w:color w:val="000000"/>
          <w:sz w:val="28"/>
        </w:rPr>
        <w:t>
</w:t>
      </w:r>
      <w:r>
        <w:rPr>
          <w:rFonts w:ascii="Times New Roman"/>
          <w:b w:val="false"/>
          <w:i w:val="false"/>
          <w:color w:val="000000"/>
          <w:sz w:val="28"/>
        </w:rPr>
        <w:t>
      2) борышкердiң төлем қабiлетi болмаған кезде үш айдан бiр жылға дейiнгi мерзiмге енгiзiлуi мүмкiн.</w:t>
      </w:r>
      <w:r>
        <w:br/>
      </w:r>
      <w:r>
        <w:rPr>
          <w:rFonts w:ascii="Times New Roman"/>
          <w:b w:val="false"/>
          <w:i w:val="false"/>
          <w:color w:val="000000"/>
          <w:sz w:val="28"/>
        </w:rPr>
        <w:t>
      Бұл ретте, өтiнiш берушiнiң ұсынысы бойынша кредиторлардың болуын борышкерден кредиторлары және олардың мүлiктiк талаптарының мөлшерi туралы мәлiметтi талап ету арқылы сот белгiлейдi.</w:t>
      </w:r>
      <w:r>
        <w:br/>
      </w:r>
      <w:r>
        <w:rPr>
          <w:rFonts w:ascii="Times New Roman"/>
          <w:b w:val="false"/>
          <w:i w:val="false"/>
          <w:color w:val="000000"/>
          <w:sz w:val="28"/>
        </w:rPr>
        <w:t>
      Соттың сырттай байқауды енгiзу туралы ұйғарымында уәкiлеттi органға бес күн мерзiмде сырттай байқау әкiмшiсiн тағайындау тапсырылатыны туралы көрсетiледi.</w:t>
      </w:r>
      <w:r>
        <w:br/>
      </w:r>
      <w:r>
        <w:rPr>
          <w:rFonts w:ascii="Times New Roman"/>
          <w:b w:val="false"/>
          <w:i w:val="false"/>
          <w:color w:val="000000"/>
          <w:sz w:val="28"/>
        </w:rPr>
        <w:t>
      Сырттай байқау әкiмшiсiн тағайындау тәртiбiн уәкiлеттi орган белгiлейдi.</w:t>
      </w:r>
      <w:r>
        <w:br/>
      </w:r>
      <w:r>
        <w:rPr>
          <w:rFonts w:ascii="Times New Roman"/>
          <w:b w:val="false"/>
          <w:i w:val="false"/>
          <w:color w:val="000000"/>
          <w:sz w:val="28"/>
        </w:rPr>
        <w:t>
</w:t>
      </w:r>
      <w:r>
        <w:rPr>
          <w:rFonts w:ascii="Times New Roman"/>
          <w:b w:val="false"/>
          <w:i w:val="false"/>
          <w:color w:val="000000"/>
          <w:sz w:val="28"/>
        </w:rPr>
        <w:t>
      2. Сырттай байқау әкiмшiсi қызметін жүзеге асыру мақсатында уәкiлеттi органда тіркелген дара кәсiпкер сырттай байқау әкімшісі болып тағайындалады.</w:t>
      </w:r>
      <w:r>
        <w:br/>
      </w:r>
      <w:r>
        <w:rPr>
          <w:rFonts w:ascii="Times New Roman"/>
          <w:b w:val="false"/>
          <w:i w:val="false"/>
          <w:color w:val="000000"/>
          <w:sz w:val="28"/>
        </w:rPr>
        <w:t>
      Сырттай байқау әкімшісі өз өкілеттігін борышкердің орналасқан жері бойынша жүзеге асыруға міндетті.</w:t>
      </w:r>
      <w:r>
        <w:br/>
      </w:r>
      <w:r>
        <w:rPr>
          <w:rFonts w:ascii="Times New Roman"/>
          <w:b w:val="false"/>
          <w:i w:val="false"/>
          <w:color w:val="000000"/>
          <w:sz w:val="28"/>
        </w:rPr>
        <w:t>
      Сырттай байқау әкімшісі етіп осы Заңның 9-бабының 11-тармағында көрсетiлген тұлғаларды тағайындауға болмайды.</w:t>
      </w:r>
      <w:r>
        <w:br/>
      </w:r>
      <w:r>
        <w:rPr>
          <w:rFonts w:ascii="Times New Roman"/>
          <w:b w:val="false"/>
          <w:i w:val="false"/>
          <w:color w:val="000000"/>
          <w:sz w:val="28"/>
        </w:rPr>
        <w:t>
      Осы Заңда сырттай байқау әкімшісіне жүктелген өкілеттіктерді өзге тұлғаларға беруге болмайды.</w:t>
      </w:r>
      <w:r>
        <w:br/>
      </w:r>
      <w:r>
        <w:rPr>
          <w:rFonts w:ascii="Times New Roman"/>
          <w:b w:val="false"/>
          <w:i w:val="false"/>
          <w:color w:val="000000"/>
          <w:sz w:val="28"/>
        </w:rPr>
        <w:t>
</w:t>
      </w:r>
      <w:r>
        <w:rPr>
          <w:rFonts w:ascii="Times New Roman"/>
          <w:b w:val="false"/>
          <w:i w:val="false"/>
          <w:color w:val="000000"/>
          <w:sz w:val="28"/>
        </w:rPr>
        <w:t>
      3. Сырттай байқау әкімшісін уәкілетті орган:</w:t>
      </w:r>
      <w:r>
        <w:br/>
      </w:r>
      <w:r>
        <w:rPr>
          <w:rFonts w:ascii="Times New Roman"/>
          <w:b w:val="false"/>
          <w:i w:val="false"/>
          <w:color w:val="000000"/>
          <w:sz w:val="28"/>
        </w:rPr>
        <w:t>
</w:t>
      </w:r>
      <w:r>
        <w:rPr>
          <w:rFonts w:ascii="Times New Roman"/>
          <w:b w:val="false"/>
          <w:i w:val="false"/>
          <w:color w:val="000000"/>
          <w:sz w:val="28"/>
        </w:rPr>
        <w:t>
      1) кредитордың немесе борышкердің мүдделеріне залал келтірген олардың осы Заңда белгіленген талаптарды бұзушылықтары тексеру нәтижелері бойынша анықталған;</w:t>
      </w:r>
      <w:r>
        <w:br/>
      </w:r>
      <w:r>
        <w:rPr>
          <w:rFonts w:ascii="Times New Roman"/>
          <w:b w:val="false"/>
          <w:i w:val="false"/>
          <w:color w:val="000000"/>
          <w:sz w:val="28"/>
        </w:rPr>
        <w:t>
      2) өз өкілеттіктерін орындау: қайтыс болуы; бір айдан астам еңбекке уақытша жарамсыздығы; сот тәртібімен әрекетке қабілетсіз не әрекетке қабілеті шектеулі, хабарсыз кеткен деп танылуы не қаза болған деп жариялануы; оларға қатысты соттың айыптау үкімінің заңды күшіне енуі салдарынан мүмкін болмаған;</w:t>
      </w:r>
      <w:r>
        <w:br/>
      </w:r>
      <w:r>
        <w:rPr>
          <w:rFonts w:ascii="Times New Roman"/>
          <w:b w:val="false"/>
          <w:i w:val="false"/>
          <w:color w:val="000000"/>
          <w:sz w:val="28"/>
        </w:rPr>
        <w:t>
</w:t>
      </w:r>
      <w:r>
        <w:rPr>
          <w:rFonts w:ascii="Times New Roman"/>
          <w:b w:val="false"/>
          <w:i w:val="false"/>
          <w:color w:val="000000"/>
          <w:sz w:val="28"/>
        </w:rPr>
        <w:t>
      3) тіркелу кезінде олардың дәйексіз мәліметтерді ұсыну фактісі анықталған;</w:t>
      </w:r>
      <w:r>
        <w:br/>
      </w:r>
      <w:r>
        <w:rPr>
          <w:rFonts w:ascii="Times New Roman"/>
          <w:b w:val="false"/>
          <w:i w:val="false"/>
          <w:color w:val="000000"/>
          <w:sz w:val="28"/>
        </w:rPr>
        <w:t>
</w:t>
      </w:r>
      <w:r>
        <w:rPr>
          <w:rFonts w:ascii="Times New Roman"/>
          <w:b w:val="false"/>
          <w:i w:val="false"/>
          <w:color w:val="000000"/>
          <w:sz w:val="28"/>
        </w:rPr>
        <w:t>
      4) өзі тағайындалғаннан кейін күнтізбелік отыз күн ішінде кредиторлар комитетімен келісім жасамаған не кредиторлар комитетімен жасаған келісім бұзылған жағдайларда шеттетуге тиiс.</w:t>
      </w:r>
      <w:r>
        <w:br/>
      </w:r>
      <w:r>
        <w:rPr>
          <w:rFonts w:ascii="Times New Roman"/>
          <w:b w:val="false"/>
          <w:i w:val="false"/>
          <w:color w:val="000000"/>
          <w:sz w:val="28"/>
        </w:rPr>
        <w:t>
      Осы тармақтың 1) тармақшасында көзделген негіз бойынша сырттай байқау әкімшісін сырттай байқау рәсімін жүргізуден бір жыл ішінде бірнеше рет шеттету және (немесе) осы тармақтың 2) және 3) тармақшаларында көзделген негіздердің бірі бойынша шеттету оны барлық борышкерлерге қатысты осы Заңда көзделген өкілеттіктерді орындаудан бір мезгілде шеттетуге әкеп соғады.</w:t>
      </w:r>
      <w:r>
        <w:br/>
      </w:r>
      <w:r>
        <w:rPr>
          <w:rFonts w:ascii="Times New Roman"/>
          <w:b w:val="false"/>
          <w:i w:val="false"/>
          <w:color w:val="000000"/>
          <w:sz w:val="28"/>
        </w:rPr>
        <w:t>
</w:t>
      </w:r>
      <w:r>
        <w:rPr>
          <w:rFonts w:ascii="Times New Roman"/>
          <w:b w:val="false"/>
          <w:i w:val="false"/>
          <w:color w:val="000000"/>
          <w:sz w:val="28"/>
        </w:rPr>
        <w:t>
      4. Сырттай байқау әкімшісі сырттай байқау рәсімін жүргізуден өз еркі бойынша босату туралы өтініш ұсынған кезде кредиторлар комитетінің келісімімен босатылады.</w:t>
      </w:r>
      <w:r>
        <w:br/>
      </w:r>
      <w:r>
        <w:rPr>
          <w:rFonts w:ascii="Times New Roman"/>
          <w:b w:val="false"/>
          <w:i w:val="false"/>
          <w:color w:val="000000"/>
          <w:sz w:val="28"/>
        </w:rPr>
        <w:t>
      Өтінішке кредиторлар комитетімен келісілген оның қызметі туралы есеп және кредиторлар комитетінің келісімі қоса беріледі.</w:t>
      </w:r>
      <w:r>
        <w:br/>
      </w:r>
      <w:r>
        <w:rPr>
          <w:rFonts w:ascii="Times New Roman"/>
          <w:b w:val="false"/>
          <w:i w:val="false"/>
          <w:color w:val="000000"/>
          <w:sz w:val="28"/>
        </w:rPr>
        <w:t>
      Сырттай байқау әкімшісі жүктелген өкілеттіктерді орындаудан шеттетілген немесе босатылған жағдайда жаңадан тағайындалған сырттай байқау әкімшісі алдыңғылардың құқық мирасқоры болып табылады.</w:t>
      </w:r>
      <w:r>
        <w:br/>
      </w:r>
      <w:r>
        <w:rPr>
          <w:rFonts w:ascii="Times New Roman"/>
          <w:b w:val="false"/>
          <w:i w:val="false"/>
          <w:color w:val="000000"/>
          <w:sz w:val="28"/>
        </w:rPr>
        <w:t>
</w:t>
      </w:r>
      <w:r>
        <w:rPr>
          <w:rFonts w:ascii="Times New Roman"/>
          <w:b w:val="false"/>
          <w:i w:val="false"/>
          <w:color w:val="000000"/>
          <w:sz w:val="28"/>
        </w:rPr>
        <w:t>
      5. Сырттай байқау енгiзiлген кезде мынадай салдар туындайды:</w:t>
      </w:r>
      <w:r>
        <w:br/>
      </w:r>
      <w:r>
        <w:rPr>
          <w:rFonts w:ascii="Times New Roman"/>
          <w:b w:val="false"/>
          <w:i w:val="false"/>
          <w:color w:val="000000"/>
          <w:sz w:val="28"/>
        </w:rPr>
        <w:t>
</w:t>
      </w:r>
      <w:r>
        <w:rPr>
          <w:rFonts w:ascii="Times New Roman"/>
          <w:b w:val="false"/>
          <w:i w:val="false"/>
          <w:color w:val="000000"/>
          <w:sz w:val="28"/>
        </w:rPr>
        <w:t>
      1) кредиторлардың борышкерге қатысты кез келген талаптары осы Заңда көзделген сырттай байқау рәсiмi шегiнде ғана қойылуы мүмкiн;</w:t>
      </w:r>
      <w:r>
        <w:br/>
      </w:r>
      <w:r>
        <w:rPr>
          <w:rFonts w:ascii="Times New Roman"/>
          <w:b w:val="false"/>
          <w:i w:val="false"/>
          <w:color w:val="000000"/>
          <w:sz w:val="28"/>
        </w:rPr>
        <w:t>
</w:t>
      </w:r>
      <w:r>
        <w:rPr>
          <w:rFonts w:ascii="Times New Roman"/>
          <w:b w:val="false"/>
          <w:i w:val="false"/>
          <w:color w:val="000000"/>
          <w:sz w:val="28"/>
        </w:rPr>
        <w:t>
      2) борышкердiң лауазымды тұлғаларына өздерiне тиесiлi акцияларды, борышкер мүлкiндегi үлестерiн иелiктен шығаруға тыйым салынады;</w:t>
      </w:r>
      <w:r>
        <w:br/>
      </w:r>
      <w:r>
        <w:rPr>
          <w:rFonts w:ascii="Times New Roman"/>
          <w:b w:val="false"/>
          <w:i w:val="false"/>
          <w:color w:val="000000"/>
          <w:sz w:val="28"/>
        </w:rPr>
        <w:t>
</w:t>
      </w:r>
      <w:r>
        <w:rPr>
          <w:rFonts w:ascii="Times New Roman"/>
          <w:b w:val="false"/>
          <w:i w:val="false"/>
          <w:color w:val="000000"/>
          <w:sz w:val="28"/>
        </w:rPr>
        <w:t>
      3) борышкердiң кепілге қойылған мүлкінен, оның ішінде соттан тыс тәртіппен өндіріп алуға тыйым салынады.</w:t>
      </w:r>
      <w:r>
        <w:br/>
      </w:r>
      <w:r>
        <w:rPr>
          <w:rFonts w:ascii="Times New Roman"/>
          <w:b w:val="false"/>
          <w:i w:val="false"/>
          <w:color w:val="000000"/>
          <w:sz w:val="28"/>
        </w:rPr>
        <w:t>
</w:t>
      </w:r>
      <w:r>
        <w:rPr>
          <w:rFonts w:ascii="Times New Roman"/>
          <w:b w:val="false"/>
          <w:i w:val="false"/>
          <w:color w:val="000000"/>
          <w:sz w:val="28"/>
        </w:rPr>
        <w:t>
      6. Сотқа сырттай байқауды енгiзу туралы өтiнiш берген кезде кредитор салық қызметiнiң тиiстi органына хабарлама жiбередi.»;</w:t>
      </w:r>
    </w:p>
    <w:bookmarkEnd w:id="104"/>
    <w:bookmarkStart w:name="z328" w:id="105"/>
    <w:p>
      <w:pPr>
        <w:spacing w:after="0"/>
        <w:ind w:left="0"/>
        <w:jc w:val="both"/>
      </w:pPr>
      <w:r>
        <w:rPr>
          <w:rFonts w:ascii="Times New Roman"/>
          <w:b w:val="false"/>
          <w:i w:val="false"/>
          <w:color w:val="000000"/>
          <w:sz w:val="28"/>
        </w:rPr>
        <w:t>
      6) </w:t>
      </w:r>
      <w:r>
        <w:rPr>
          <w:rFonts w:ascii="Times New Roman"/>
          <w:b w:val="false"/>
          <w:i w:val="false"/>
          <w:color w:val="000000"/>
          <w:sz w:val="28"/>
        </w:rPr>
        <w:t>49-баптың</w:t>
      </w:r>
      <w:r>
        <w:rPr>
          <w:rFonts w:ascii="Times New Roman"/>
          <w:b w:val="false"/>
          <w:i w:val="false"/>
          <w:color w:val="000000"/>
          <w:sz w:val="28"/>
        </w:rPr>
        <w:t xml:space="preserve"> 3-тармағындағы «борышкер әкiмшiлiгiнiң лауазымды адамына» деген сөздер «борышкер басшысына, санацияға қатысушыға немесе ол ұсынған адамға» деген сөздермен ауыстырылсын;</w:t>
      </w:r>
    </w:p>
    <w:bookmarkEnd w:id="105"/>
    <w:bookmarkStart w:name="z329" w:id="106"/>
    <w:p>
      <w:pPr>
        <w:spacing w:after="0"/>
        <w:ind w:left="0"/>
        <w:jc w:val="both"/>
      </w:pPr>
      <w:r>
        <w:rPr>
          <w:rFonts w:ascii="Times New Roman"/>
          <w:b w:val="false"/>
          <w:i w:val="false"/>
          <w:color w:val="000000"/>
          <w:sz w:val="28"/>
        </w:rPr>
        <w:t>
      7) </w:t>
      </w:r>
      <w:r>
        <w:rPr>
          <w:rFonts w:ascii="Times New Roman"/>
          <w:b w:val="false"/>
          <w:i w:val="false"/>
          <w:color w:val="000000"/>
          <w:sz w:val="28"/>
        </w:rPr>
        <w:t>55-баптың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Санацияға қатысушы барлық кредиторлардың талаптарын олармен келiсiлген мерзiмде қанағаттандыруды қамтамасыз ету мiндеттемесiн өз мойнына алуы мүмкiн. Мұндай жағдайда санацияға қатысушы немесе осы Заңның 9-бабының 4, 5 және 6-тармақтарында белгiленген талаптар қолданылмайтын, ол ұсынған адам оңалтуды басқарушы болып тағайындалады.</w:t>
      </w:r>
      <w:r>
        <w:br/>
      </w:r>
      <w:r>
        <w:rPr>
          <w:rFonts w:ascii="Times New Roman"/>
          <w:b w:val="false"/>
          <w:i w:val="false"/>
          <w:color w:val="000000"/>
          <w:sz w:val="28"/>
        </w:rPr>
        <w:t>
      Бұл ретте санацияға қатысушыға немесе ол ұсынған адамға осы Заңда белгіленген оңалтуды басқарушының құқықтары мен міндеттері қолданылады.».</w:t>
      </w:r>
    </w:p>
    <w:bookmarkEnd w:id="106"/>
    <w:bookmarkStart w:name="z331" w:id="107"/>
    <w:p>
      <w:pPr>
        <w:spacing w:after="0"/>
        <w:ind w:left="0"/>
        <w:jc w:val="both"/>
      </w:pPr>
      <w:r>
        <w:rPr>
          <w:rFonts w:ascii="Times New Roman"/>
          <w:b w:val="false"/>
          <w:i w:val="false"/>
          <w:color w:val="000000"/>
          <w:sz w:val="28"/>
        </w:rPr>
        <w:t>
      13.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5,23-құжат; № 7, 29-құжат; № 24, 146-құжат; 2011 ж., № 1, 7-құжат; № 7, 54-құжат):</w:t>
      </w:r>
      <w:r>
        <w:br/>
      </w:r>
      <w:r>
        <w:rPr>
          <w:rFonts w:ascii="Times New Roman"/>
          <w:b w:val="false"/>
          <w:i w:val="false"/>
          <w:color w:val="000000"/>
          <w:sz w:val="28"/>
        </w:rPr>
        <w:t>
      </w:t>
      </w:r>
      <w:r>
        <w:rPr>
          <w:rFonts w:ascii="Times New Roman"/>
          <w:b w:val="false"/>
          <w:i w:val="false"/>
          <w:color w:val="000000"/>
          <w:sz w:val="28"/>
        </w:rPr>
        <w:t>36-баптың</w:t>
      </w:r>
      <w:r>
        <w:rPr>
          <w:rFonts w:ascii="Times New Roman"/>
          <w:b w:val="false"/>
          <w:i w:val="false"/>
          <w:color w:val="000000"/>
          <w:sz w:val="28"/>
        </w:rPr>
        <w:t xml:space="preserve"> 4-1-тармағындағы «, қызмет түрлерін лицензиялаудың ережелерін» деген сөздер алып тасталсын.</w:t>
      </w:r>
    </w:p>
    <w:bookmarkEnd w:id="107"/>
    <w:bookmarkStart w:name="z332" w:id="108"/>
    <w:p>
      <w:pPr>
        <w:spacing w:after="0"/>
        <w:ind w:left="0"/>
        <w:jc w:val="both"/>
      </w:pPr>
      <w:r>
        <w:rPr>
          <w:rFonts w:ascii="Times New Roman"/>
          <w:b w:val="false"/>
          <w:i w:val="false"/>
          <w:color w:val="000000"/>
          <w:sz w:val="28"/>
        </w:rPr>
        <w:t>
      14.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w:t>
      </w:r>
      <w:r>
        <w:br/>
      </w:r>
      <w:r>
        <w:rPr>
          <w:rFonts w:ascii="Times New Roman"/>
          <w:b w:val="false"/>
          <w:i w:val="false"/>
          <w:color w:val="000000"/>
          <w:sz w:val="28"/>
        </w:rPr>
        <w:t>
      </w:t>
      </w:r>
      <w:r>
        <w:rPr>
          <w:rFonts w:ascii="Times New Roman"/>
          <w:b w:val="false"/>
          <w:i w:val="false"/>
          <w:color w:val="000000"/>
          <w:sz w:val="28"/>
        </w:rPr>
        <w:t>18-3-баптың</w:t>
      </w:r>
      <w:r>
        <w:rPr>
          <w:rFonts w:ascii="Times New Roman"/>
          <w:b w:val="false"/>
          <w:i w:val="false"/>
          <w:color w:val="000000"/>
          <w:sz w:val="28"/>
        </w:rPr>
        <w:t xml:space="preserve"> 2-тармағындағы «тiркеудi және» деген сөздер алып тасталсын.</w:t>
      </w:r>
    </w:p>
    <w:bookmarkEnd w:id="108"/>
    <w:bookmarkStart w:name="z333" w:id="109"/>
    <w:p>
      <w:pPr>
        <w:spacing w:after="0"/>
        <w:ind w:left="0"/>
        <w:jc w:val="both"/>
      </w:pPr>
      <w:r>
        <w:rPr>
          <w:rFonts w:ascii="Times New Roman"/>
          <w:b w:val="false"/>
          <w:i w:val="false"/>
          <w:color w:val="000000"/>
          <w:sz w:val="28"/>
        </w:rPr>
        <w:t>
      15.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w:t>
      </w:r>
    </w:p>
    <w:bookmarkEnd w:id="109"/>
    <w:bookmarkStart w:name="z334" w:id="110"/>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3) тармақшасындағы және </w:t>
      </w:r>
      <w:r>
        <w:rPr>
          <w:rFonts w:ascii="Times New Roman"/>
          <w:b w:val="false"/>
          <w:i w:val="false"/>
          <w:color w:val="000000"/>
          <w:sz w:val="28"/>
        </w:rPr>
        <w:t>7-баптың</w:t>
      </w:r>
      <w:r>
        <w:rPr>
          <w:rFonts w:ascii="Times New Roman"/>
          <w:b w:val="false"/>
          <w:i w:val="false"/>
          <w:color w:val="000000"/>
          <w:sz w:val="28"/>
        </w:rPr>
        <w:t xml:space="preserve"> 4) тармақшасындағы «лицензиялау ережелерін және аудиторлық қызметті» деген сөздер алып тасталсын;</w:t>
      </w:r>
    </w:p>
    <w:bookmarkEnd w:id="110"/>
    <w:bookmarkStart w:name="z335" w:id="111"/>
    <w:p>
      <w:pPr>
        <w:spacing w:after="0"/>
        <w:ind w:left="0"/>
        <w:jc w:val="both"/>
      </w:pP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2-тармағының 8) тармақшасындағы «аудиторлық қызметті лицензиялау ережелері мен» деген сөздер алып тасталсын.</w:t>
      </w:r>
    </w:p>
    <w:bookmarkEnd w:id="111"/>
    <w:bookmarkStart w:name="z336" w:id="112"/>
    <w:p>
      <w:pPr>
        <w:spacing w:after="0"/>
        <w:ind w:left="0"/>
        <w:jc w:val="both"/>
      </w:pPr>
      <w:r>
        <w:rPr>
          <w:rFonts w:ascii="Times New Roman"/>
          <w:b w:val="false"/>
          <w:i w:val="false"/>
          <w:color w:val="000000"/>
          <w:sz w:val="28"/>
        </w:rPr>
        <w:t>      16.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1-тармағының 3)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«азаматтық және қызметтік қару мен оның патрондарын әзірлеу, өндіру, жөндеу, сату, сатып алу, коллекцияға жинау, экспонаттау құқығына;»;</w:t>
      </w:r>
      <w:r>
        <w:br/>
      </w:r>
      <w:r>
        <w:rPr>
          <w:rFonts w:ascii="Times New Roman"/>
          <w:b w:val="false"/>
          <w:i w:val="false"/>
          <w:color w:val="000000"/>
          <w:sz w:val="28"/>
        </w:rPr>
        <w:t>
      үшінші абзац «сату,» деген сөзден кейін «пайдалану,» деген сөзбен толықтырылсын.</w:t>
      </w:r>
    </w:p>
    <w:bookmarkEnd w:id="112"/>
    <w:bookmarkStart w:name="z337" w:id="113"/>
    <w:p>
      <w:pPr>
        <w:spacing w:after="0"/>
        <w:ind w:left="0"/>
        <w:jc w:val="both"/>
      </w:pPr>
      <w:r>
        <w:rPr>
          <w:rFonts w:ascii="Times New Roman"/>
          <w:b w:val="false"/>
          <w:i w:val="false"/>
          <w:color w:val="000000"/>
          <w:sz w:val="28"/>
        </w:rPr>
        <w:t>
      17. «Өсiмдiктер карантинi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төртінші бөлігінің бірінші абзацындағы «әкелгенге дейiн он жұмыс күнiнен кешiктiрмей» деген сөздер «әкелу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4-тармақтың екінші бөлігінің бірінші абзацындағы «карантинге жатқызылған өнiмдi тиеп-жөнелтудiң болжамды мерзiмiнен он бес тәулiк бұрын»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4-1-тармақтың екінші бөлігінде:</w:t>
      </w:r>
      <w:r>
        <w:br/>
      </w:r>
      <w:r>
        <w:rPr>
          <w:rFonts w:ascii="Times New Roman"/>
          <w:b w:val="false"/>
          <w:i w:val="false"/>
          <w:color w:val="000000"/>
          <w:sz w:val="28"/>
        </w:rPr>
        <w:t>
      «, сондай-ақ» деген сөз «және» деген сөзбен ауыстырылсын;</w:t>
      </w:r>
      <w:r>
        <w:br/>
      </w:r>
      <w:r>
        <w:rPr>
          <w:rFonts w:ascii="Times New Roman"/>
          <w:b w:val="false"/>
          <w:i w:val="false"/>
          <w:color w:val="000000"/>
          <w:sz w:val="28"/>
        </w:rPr>
        <w:t>
      орыс тіліндегі мәтініне өзгеріс енгізілді,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«өсiмдiктер карантинi жөнiндегi мемлекеттiк инспекторға карантинге жатқызылған өнiмдi оны жөнелтудiң болжамды мерзiмiнен бес күн бұрын бередi» деген сөздер «өсiмдiктер карантинi жөнiндегi мемлекеттiк инспекторға карантинге жатқызылған өнімді ұсынады» деген сөздермен ауыстырылсын.</w:t>
      </w:r>
    </w:p>
    <w:bookmarkEnd w:id="113"/>
    <w:bookmarkStart w:name="z343" w:id="114"/>
    <w:p>
      <w:pPr>
        <w:spacing w:after="0"/>
        <w:ind w:left="0"/>
        <w:jc w:val="both"/>
      </w:pPr>
      <w:r>
        <w:rPr>
          <w:rFonts w:ascii="Times New Roman"/>
          <w:b w:val="false"/>
          <w:i w:val="false"/>
          <w:color w:val="000000"/>
          <w:sz w:val="28"/>
        </w:rPr>
        <w:t>
      18.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4, 102-құжат; 2001ж. № 8, 53-құжат; 2002 ж., № 15, 147-құжат; 2004 ж., № 6, 41-құжат; 2007 ж., № 2, 18; № 9, 67-құжат; № 20, 152-құжат; 2009 ж., № 24, 122, 128-құжаттар; 2010 ж., № 3-4, 11-құжат; № 7, 32-құжат; 2011 ж., № 1, 7-құжат):</w:t>
      </w:r>
    </w:p>
    <w:bookmarkEnd w:id="114"/>
    <w:bookmarkStart w:name="z344" w:id="115"/>
    <w:p>
      <w:pPr>
        <w:spacing w:after="0"/>
        <w:ind w:left="0"/>
        <w:jc w:val="both"/>
      </w:pP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лицензиялау туралы заңнамасына сәйкес қызмет түрлерін лицензиялауды жүзеге асырады;»;</w:t>
      </w:r>
    </w:p>
    <w:bookmarkEnd w:id="115"/>
    <w:bookmarkStart w:name="z346" w:id="116"/>
    <w:p>
      <w:pPr>
        <w:spacing w:after="0"/>
        <w:ind w:left="0"/>
        <w:jc w:val="both"/>
      </w:pPr>
      <w:r>
        <w:rPr>
          <w:rFonts w:ascii="Times New Roman"/>
          <w:b w:val="false"/>
          <w:i w:val="false"/>
          <w:color w:val="000000"/>
          <w:sz w:val="28"/>
        </w:rPr>
        <w:t>
      2) орыс тіліндегі мәтініне өзгеріс енгізілді, мемлекеттік тілдегі мәтіні өзгеріссіз қалдырылсын.</w:t>
      </w:r>
    </w:p>
    <w:bookmarkEnd w:id="116"/>
    <w:bookmarkStart w:name="z347" w:id="117"/>
    <w:p>
      <w:pPr>
        <w:spacing w:after="0"/>
        <w:ind w:left="0"/>
        <w:jc w:val="both"/>
      </w:pPr>
      <w:r>
        <w:rPr>
          <w:rFonts w:ascii="Times New Roman"/>
          <w:b w:val="false"/>
          <w:i w:val="false"/>
          <w:color w:val="000000"/>
          <w:sz w:val="28"/>
        </w:rPr>
        <w:t>
      19.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w:t>
      </w:r>
    </w:p>
    <w:bookmarkEnd w:id="117"/>
    <w:bookmarkStart w:name="z348" w:id="118"/>
    <w:p>
      <w:pPr>
        <w:spacing w:after="0"/>
        <w:ind w:left="0"/>
        <w:jc w:val="both"/>
      </w:pP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7-тармағы алып тасталсын;</w:t>
      </w:r>
    </w:p>
    <w:bookmarkEnd w:id="118"/>
    <w:bookmarkStart w:name="z349" w:id="119"/>
    <w:p>
      <w:pPr>
        <w:spacing w:after="0"/>
        <w:ind w:left="0"/>
        <w:jc w:val="both"/>
      </w:pP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1-тармағының 1) тармақшасындағы «немесе лицензия беру ережелерi» деген сөздер алып тасталсын.</w:t>
      </w:r>
    </w:p>
    <w:bookmarkEnd w:id="119"/>
    <w:bookmarkStart w:name="z350" w:id="120"/>
    <w:p>
      <w:pPr>
        <w:spacing w:after="0"/>
        <w:ind w:left="0"/>
        <w:jc w:val="both"/>
      </w:pPr>
      <w:r>
        <w:rPr>
          <w:rFonts w:ascii="Times New Roman"/>
          <w:b w:val="false"/>
          <w:i w:val="false"/>
          <w:color w:val="000000"/>
          <w:sz w:val="28"/>
        </w:rPr>
        <w:t>
      20.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w:t>
      </w:r>
      <w:r>
        <w:br/>
      </w:r>
      <w:r>
        <w:rPr>
          <w:rFonts w:ascii="Times New Roman"/>
          <w:b w:val="false"/>
          <w:i w:val="false"/>
          <w:color w:val="000000"/>
          <w:sz w:val="28"/>
        </w:rPr>
        <w:t>
      </w:t>
      </w:r>
      <w:r>
        <w:rPr>
          <w:rFonts w:ascii="Times New Roman"/>
          <w:b w:val="false"/>
          <w:i w:val="false"/>
          <w:color w:val="000000"/>
          <w:sz w:val="28"/>
        </w:rPr>
        <w:t>23-баптың</w:t>
      </w:r>
      <w:r>
        <w:rPr>
          <w:rFonts w:ascii="Times New Roman"/>
          <w:b w:val="false"/>
          <w:i w:val="false"/>
          <w:color w:val="000000"/>
          <w:sz w:val="28"/>
        </w:rPr>
        <w:t xml:space="preserve"> 13) тармақшасы, </w:t>
      </w:r>
      <w:r>
        <w:rPr>
          <w:rFonts w:ascii="Times New Roman"/>
          <w:b w:val="false"/>
          <w:i w:val="false"/>
          <w:color w:val="000000"/>
          <w:sz w:val="28"/>
        </w:rPr>
        <w:t>23-1-баптың</w:t>
      </w:r>
      <w:r>
        <w:rPr>
          <w:rFonts w:ascii="Times New Roman"/>
          <w:b w:val="false"/>
          <w:i w:val="false"/>
          <w:color w:val="000000"/>
          <w:sz w:val="28"/>
        </w:rPr>
        <w:t xml:space="preserve"> 1-тармағының 13) тармақшасы және </w:t>
      </w:r>
      <w:r>
        <w:rPr>
          <w:rFonts w:ascii="Times New Roman"/>
          <w:b w:val="false"/>
          <w:i w:val="false"/>
          <w:color w:val="000000"/>
          <w:sz w:val="28"/>
        </w:rPr>
        <w:t>24-1-бап</w:t>
      </w:r>
      <w:r>
        <w:rPr>
          <w:rFonts w:ascii="Times New Roman"/>
          <w:b w:val="false"/>
          <w:i w:val="false"/>
          <w:color w:val="000000"/>
          <w:sz w:val="28"/>
        </w:rPr>
        <w:t xml:space="preserve"> алып тасталсын.</w:t>
      </w:r>
    </w:p>
    <w:bookmarkEnd w:id="120"/>
    <w:bookmarkStart w:name="z351" w:id="121"/>
    <w:p>
      <w:pPr>
        <w:spacing w:after="0"/>
        <w:ind w:left="0"/>
        <w:jc w:val="both"/>
      </w:pPr>
      <w:r>
        <w:rPr>
          <w:rFonts w:ascii="Times New Roman"/>
          <w:b w:val="false"/>
          <w:i w:val="false"/>
          <w:color w:val="000000"/>
          <w:sz w:val="28"/>
        </w:rPr>
        <w:t>
      21. «Өлшем бiрлiгiн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7, 165-құжат; 2004 ж., № 11-12, 62-құжат; № 23, 142-құжат; 2006 ж., № 3, 22-құжат; № 24, 148-құжат; 2008 ж., № 15-16, 60-құжат; 2009 ж., № 18, 84-құжат; 2010 ж., № 5, 23-құжат; 2011 ж., № 1, 2-құжат):</w:t>
      </w:r>
    </w:p>
    <w:bookmarkEnd w:id="121"/>
    <w:bookmarkStart w:name="z352" w:id="122"/>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2-тармағының 13) тармақшасындағы «өлшем бiрлiгiн қамтамасыз ету саласында лицензиялауды жүзеге асырады,» деген сөздер алып тасталсын;</w:t>
      </w:r>
    </w:p>
    <w:bookmarkEnd w:id="122"/>
    <w:bookmarkStart w:name="z353" w:id="123"/>
    <w:p>
      <w:pPr>
        <w:spacing w:after="0"/>
        <w:ind w:left="0"/>
        <w:jc w:val="both"/>
      </w:pPr>
      <w:r>
        <w:rPr>
          <w:rFonts w:ascii="Times New Roman"/>
          <w:b w:val="false"/>
          <w:i w:val="false"/>
          <w:color w:val="000000"/>
          <w:sz w:val="28"/>
        </w:rPr>
        <w:t>
      2) </w:t>
      </w:r>
      <w:r>
        <w:rPr>
          <w:rFonts w:ascii="Times New Roman"/>
          <w:b w:val="false"/>
          <w:i w:val="false"/>
          <w:color w:val="000000"/>
          <w:sz w:val="28"/>
        </w:rPr>
        <w:t>16-1-баптың</w:t>
      </w:r>
      <w:r>
        <w:rPr>
          <w:rFonts w:ascii="Times New Roman"/>
          <w:b w:val="false"/>
          <w:i w:val="false"/>
          <w:color w:val="000000"/>
          <w:sz w:val="28"/>
        </w:rPr>
        <w:t xml:space="preserve"> 1-тармағындағы «лицензиялау және» деген сөздер алып тасталсын;</w:t>
      </w:r>
    </w:p>
    <w:bookmarkEnd w:id="123"/>
    <w:bookmarkStart w:name="z354" w:id="124"/>
    <w:p>
      <w:pPr>
        <w:spacing w:after="0"/>
        <w:ind w:left="0"/>
        <w:jc w:val="both"/>
      </w:pPr>
      <w:r>
        <w:rPr>
          <w:rFonts w:ascii="Times New Roman"/>
          <w:b w:val="false"/>
          <w:i w:val="false"/>
          <w:color w:val="000000"/>
          <w:sz w:val="28"/>
        </w:rPr>
        <w:t>
      3)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24"/>
    <w:bookmarkStart w:name="z355" w:id="125"/>
    <w:p>
      <w:pPr>
        <w:spacing w:after="0"/>
        <w:ind w:left="0"/>
        <w:jc w:val="both"/>
      </w:pPr>
      <w:r>
        <w:rPr>
          <w:rFonts w:ascii="Times New Roman"/>
          <w:b w:val="false"/>
          <w:i w:val="false"/>
          <w:color w:val="000000"/>
          <w:sz w:val="28"/>
        </w:rPr>
        <w:t>
      «18-бап. Өлшем бiрлiгiн қамтамасыз ету саласындағы аккредиттеу</w:t>
      </w:r>
    </w:p>
    <w:bookmarkEnd w:id="125"/>
    <w:bookmarkStart w:name="z356" w:id="126"/>
    <w:p>
      <w:pPr>
        <w:spacing w:after="0"/>
        <w:ind w:left="0"/>
        <w:jc w:val="both"/>
      </w:pPr>
      <w:r>
        <w:rPr>
          <w:rFonts w:ascii="Times New Roman"/>
          <w:b w:val="false"/>
          <w:i w:val="false"/>
          <w:color w:val="000000"/>
          <w:sz w:val="28"/>
        </w:rPr>
        <w:t>
      Өлшем құралдарын салыстырып тексеру мен калибрлеудi, өлшемдердi орындау әдiстемелерiн метрологиялық аттестаттауды Қазақстан Республикасының сәйкестiктi бағалау саласындағы аккредиттеу туралы, техникалық реттеу туралы және өлшем бiрлiгiн қамтамасыз ету туралы заңнамасында белгiленген тәртiппен қызметтiң осы түрiне аккредиттелген заңды тұлғалар жүзеге асырады.».</w:t>
      </w:r>
    </w:p>
    <w:bookmarkEnd w:id="126"/>
    <w:bookmarkStart w:name="z357" w:id="127"/>
    <w:p>
      <w:pPr>
        <w:spacing w:after="0"/>
        <w:ind w:left="0"/>
        <w:jc w:val="both"/>
      </w:pPr>
      <w:r>
        <w:rPr>
          <w:rFonts w:ascii="Times New Roman"/>
          <w:b w:val="false"/>
          <w:i w:val="false"/>
          <w:color w:val="000000"/>
          <w:sz w:val="28"/>
        </w:rPr>
        <w:t>
      22.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w:t>
      </w:r>
    </w:p>
    <w:bookmarkEnd w:id="127"/>
    <w:bookmarkStart w:name="z358" w:id="128"/>
    <w:p>
      <w:pPr>
        <w:spacing w:after="0"/>
        <w:ind w:left="0"/>
        <w:jc w:val="both"/>
      </w:pPr>
      <w:r>
        <w:rPr>
          <w:rFonts w:ascii="Times New Roman"/>
          <w:b w:val="false"/>
          <w:i w:val="false"/>
          <w:color w:val="000000"/>
          <w:sz w:val="28"/>
        </w:rPr>
        <w:t>
      1) </w:t>
      </w:r>
      <w:r>
        <w:rPr>
          <w:rFonts w:ascii="Times New Roman"/>
          <w:b w:val="false"/>
          <w:i w:val="false"/>
          <w:color w:val="000000"/>
          <w:sz w:val="28"/>
        </w:rPr>
        <w:t>9-2-баптың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үшінші абзацтағы «рұқсат құжаттарын (лицензиялауды, тіркеуді, сертификаттауды қосқанда) беру, нормативтік құқықтық актілердің» деген сөздер «нормативтік құқықтық актілерді тіркеу және олардың»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 «ұсынуға» деген сөзден кейін «, рұқсат беру құжаттарын (лицензиялауды, тіркеуді, сертификаттауды қосқанда) беруге» деген сөздермен толықтырылсын;</w:t>
      </w:r>
    </w:p>
    <w:bookmarkEnd w:id="128"/>
    <w:bookmarkStart w:name="z361" w:id="129"/>
    <w:p>
      <w:pPr>
        <w:spacing w:after="0"/>
        <w:ind w:left="0"/>
        <w:jc w:val="both"/>
      </w:pPr>
      <w:r>
        <w:rPr>
          <w:rFonts w:ascii="Times New Roman"/>
          <w:b w:val="false"/>
          <w:i w:val="false"/>
          <w:color w:val="000000"/>
          <w:sz w:val="28"/>
        </w:rPr>
        <w:t>
      2)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тармақшасындағы «негiзделуге тиiс.» деген сөздер «негiзделуге;»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мемлекеттік орган рұқсаттарды, лицензияларды және өзге де рұқсат беру құжаттарын (рәсімдерін) Қазақстан Республикасының заңнамасында белгіленген мерзімде беруден дәлелді бас тартуды ұсынбаған жағдайда олардың автоматты түрде берілетіндігін қамтуға тиіс.»;</w:t>
      </w:r>
      <w:r>
        <w:br/>
      </w:r>
      <w:r>
        <w:rPr>
          <w:rFonts w:ascii="Times New Roman"/>
          <w:b w:val="false"/>
          <w:i w:val="false"/>
          <w:color w:val="000000"/>
          <w:sz w:val="28"/>
        </w:rPr>
        <w:t>
</w:t>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рұқсат беру құжаттарын (салық патенттерін қоспағанда) беруге және рұқсат беру рәсімдерін жүзеге асыруға;»</w:t>
      </w:r>
    </w:p>
    <w:bookmarkEnd w:id="129"/>
    <w:bookmarkStart w:name="z366" w:id="130"/>
    <w:p>
      <w:pPr>
        <w:spacing w:after="0"/>
        <w:ind w:left="0"/>
        <w:jc w:val="both"/>
      </w:pPr>
      <w:r>
        <w:rPr>
          <w:rFonts w:ascii="Times New Roman"/>
          <w:b w:val="false"/>
          <w:i w:val="false"/>
          <w:color w:val="000000"/>
          <w:sz w:val="28"/>
        </w:rPr>
        <w:t>
      23. «Сақтандыру қызметi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38-баптың</w:t>
      </w:r>
      <w:r>
        <w:rPr>
          <w:rFonts w:ascii="Times New Roman"/>
          <w:b w:val="false"/>
          <w:i w:val="false"/>
          <w:color w:val="000000"/>
          <w:sz w:val="28"/>
        </w:rPr>
        <w:t xml:space="preserve"> 1-тармағының 4) тармақшасы алып тасталсын.</w:t>
      </w:r>
    </w:p>
    <w:bookmarkEnd w:id="130"/>
    <w:bookmarkStart w:name="z368" w:id="131"/>
    <w:p>
      <w:pPr>
        <w:spacing w:after="0"/>
        <w:ind w:left="0"/>
        <w:jc w:val="both"/>
      </w:pPr>
      <w:r>
        <w:rPr>
          <w:rFonts w:ascii="Times New Roman"/>
          <w:b w:val="false"/>
          <w:i w:val="false"/>
          <w:color w:val="000000"/>
          <w:sz w:val="28"/>
        </w:rPr>
        <w:t>
      24.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w:t>
      </w:r>
    </w:p>
    <w:bookmarkEnd w:id="131"/>
    <w:bookmarkStart w:name="z369" w:id="132"/>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астық қолхаттарын беру арқылы қойма қызметі бойынша қызметтер көрсету жөніндегі қызмет – астық қабылдау кәсіпорындары астық сақтау бойынша жүзеге асыратын қызмет;»;</w:t>
      </w:r>
      <w:r>
        <w:br/>
      </w:r>
      <w:r>
        <w:rPr>
          <w:rFonts w:ascii="Times New Roman"/>
          <w:b w:val="false"/>
          <w:i w:val="false"/>
          <w:color w:val="000000"/>
          <w:sz w:val="28"/>
        </w:rPr>
        <w:t>
</w:t>
      </w:r>
      <w:r>
        <w:rPr>
          <w:rFonts w:ascii="Times New Roman"/>
          <w:b w:val="false"/>
          <w:i w:val="false"/>
          <w:color w:val="000000"/>
          <w:sz w:val="28"/>
        </w:rPr>
        <w:t>
      13-3)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«13-3) астық экспорттаушы – астықты экспортқа өткізу жөніндегі қызметті жүзеге асыратын жеке немесе заңды тұлға;»;</w:t>
      </w:r>
    </w:p>
    <w:bookmarkEnd w:id="132"/>
    <w:bookmarkStart w:name="z374" w:id="133"/>
    <w:p>
      <w:pPr>
        <w:spacing w:after="0"/>
        <w:ind w:left="0"/>
        <w:jc w:val="both"/>
      </w:pP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астық қолхаттарын беру арқылы қойма қызметі бойынша қызметтер көрсету жөніндегі қызметті жүзеге асыру үшін лицензиялық бақылау;»;</w:t>
      </w:r>
    </w:p>
    <w:bookmarkEnd w:id="133"/>
    <w:bookmarkStart w:name="z379" w:id="134"/>
    <w:p>
      <w:pPr>
        <w:spacing w:after="0"/>
        <w:ind w:left="0"/>
        <w:jc w:val="both"/>
      </w:pP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астық қолхаттарын беру арқылы қойма қызметі бойынша қызметтер көрсету жөніндегі қызметке қойылатын біліктілік талаптарын бекітеді;»;</w:t>
      </w:r>
      <w:r>
        <w:br/>
      </w:r>
      <w:r>
        <w:rPr>
          <w:rFonts w:ascii="Times New Roman"/>
          <w:b w:val="false"/>
          <w:i w:val="false"/>
          <w:color w:val="000000"/>
          <w:sz w:val="28"/>
        </w:rPr>
        <w:t>
</w:t>
      </w:r>
      <w:r>
        <w:rPr>
          <w:rFonts w:ascii="Times New Roman"/>
          <w:b w:val="false"/>
          <w:i w:val="false"/>
          <w:color w:val="000000"/>
          <w:sz w:val="28"/>
        </w:rPr>
        <w:t>
      6-1) тармақша алып тасталсын;</w:t>
      </w:r>
    </w:p>
    <w:bookmarkEnd w:id="134"/>
    <w:bookmarkStart w:name="z383" w:id="135"/>
    <w:p>
      <w:pPr>
        <w:spacing w:after="0"/>
        <w:ind w:left="0"/>
        <w:jc w:val="both"/>
      </w:pPr>
      <w:r>
        <w:rPr>
          <w:rFonts w:ascii="Times New Roman"/>
          <w:b w:val="false"/>
          <w:i w:val="false"/>
          <w:color w:val="000000"/>
          <w:sz w:val="28"/>
        </w:rPr>
        <w:t>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астық қолхаттарын беру арқылы қойма қызметі бойынша қызметтер көрсету жөніндегі қызметке қойылатын біліктілік талаптарын әзірлеу;»;</w:t>
      </w:r>
      <w:r>
        <w:br/>
      </w:r>
      <w:r>
        <w:rPr>
          <w:rFonts w:ascii="Times New Roman"/>
          <w:b w:val="false"/>
          <w:i w:val="false"/>
          <w:color w:val="000000"/>
          <w:sz w:val="28"/>
        </w:rPr>
        <w:t>
</w:t>
      </w:r>
      <w:r>
        <w:rPr>
          <w:rFonts w:ascii="Times New Roman"/>
          <w:b w:val="false"/>
          <w:i w:val="false"/>
          <w:color w:val="000000"/>
          <w:sz w:val="28"/>
        </w:rPr>
        <w:t>
      2-1) тармақша алып тасталсын;</w:t>
      </w:r>
      <w:r>
        <w:br/>
      </w:r>
      <w:r>
        <w:rPr>
          <w:rFonts w:ascii="Times New Roman"/>
          <w:b w:val="false"/>
          <w:i w:val="false"/>
          <w:color w:val="000000"/>
          <w:sz w:val="28"/>
        </w:rPr>
        <w:t>
</w:t>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астық экспорттаушылардың мемлекеттік астық ресурстарына астықты жеткізу жөніндегі міндетті сақтауын бақылау;»;</w:t>
      </w:r>
      <w:r>
        <w:br/>
      </w:r>
      <w:r>
        <w:rPr>
          <w:rFonts w:ascii="Times New Roman"/>
          <w:b w:val="false"/>
          <w:i w:val="false"/>
          <w:color w:val="000000"/>
          <w:sz w:val="28"/>
        </w:rPr>
        <w:t>
</w:t>
      </w:r>
      <w:r>
        <w:rPr>
          <w:rFonts w:ascii="Times New Roman"/>
          <w:b w:val="false"/>
          <w:i w:val="false"/>
          <w:color w:val="000000"/>
          <w:sz w:val="28"/>
        </w:rPr>
        <w:t>
      20) тармақша алып тасталсын;</w:t>
      </w:r>
    </w:p>
    <w:bookmarkEnd w:id="135"/>
    <w:bookmarkStart w:name="z390" w:id="136"/>
    <w:p>
      <w:pPr>
        <w:spacing w:after="0"/>
        <w:ind w:left="0"/>
        <w:jc w:val="both"/>
      </w:pPr>
      <w:r>
        <w:rPr>
          <w:rFonts w:ascii="Times New Roman"/>
          <w:b w:val="false"/>
          <w:i w:val="false"/>
          <w:color w:val="000000"/>
          <w:sz w:val="28"/>
        </w:rPr>
        <w:t>
      5) </w:t>
      </w:r>
      <w:r>
        <w:rPr>
          <w:rFonts w:ascii="Times New Roman"/>
          <w:b w:val="false"/>
          <w:i w:val="false"/>
          <w:color w:val="000000"/>
          <w:sz w:val="28"/>
        </w:rPr>
        <w:t>6-1-баптың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
      9) тармақшаның екінші абзацындағы «лицензиядан кейінгі» деген сөздер алып тасталсын;</w:t>
      </w:r>
      <w:r>
        <w:br/>
      </w:r>
      <w:r>
        <w:rPr>
          <w:rFonts w:ascii="Times New Roman"/>
          <w:b w:val="false"/>
          <w:i w:val="false"/>
          <w:color w:val="000000"/>
          <w:sz w:val="28"/>
        </w:rPr>
        <w:t>
</w:t>
      </w:r>
      <w:r>
        <w:rPr>
          <w:rFonts w:ascii="Times New Roman"/>
          <w:b w:val="false"/>
          <w:i w:val="false"/>
          <w:color w:val="000000"/>
          <w:sz w:val="28"/>
        </w:rPr>
        <w:t>
      10) тармақшадағы «астықты қабылдау, өлшеу, кептіру, тазалау, сақтау және тиеп жөнелту» деген сөздер «астық қолхаттарын беру арқылы қойма қызметі бойынша қызметтер көрсету» деген сөздермен ауыстырылсын;</w:t>
      </w:r>
    </w:p>
    <w:bookmarkEnd w:id="136"/>
    <w:bookmarkStart w:name="z395" w:id="137"/>
    <w:p>
      <w:pPr>
        <w:spacing w:after="0"/>
        <w:ind w:left="0"/>
        <w:jc w:val="both"/>
      </w:pPr>
      <w:r>
        <w:rPr>
          <w:rFonts w:ascii="Times New Roman"/>
          <w:b w:val="false"/>
          <w:i w:val="false"/>
          <w:color w:val="000000"/>
          <w:sz w:val="28"/>
        </w:rPr>
        <w:t>
      6) </w:t>
      </w:r>
      <w:r>
        <w:rPr>
          <w:rFonts w:ascii="Times New Roman"/>
          <w:b w:val="false"/>
          <w:i w:val="false"/>
          <w:color w:val="000000"/>
          <w:sz w:val="28"/>
        </w:rPr>
        <w:t>12-2-бап</w:t>
      </w:r>
      <w:r>
        <w:rPr>
          <w:rFonts w:ascii="Times New Roman"/>
          <w:b w:val="false"/>
          <w:i w:val="false"/>
          <w:color w:val="000000"/>
          <w:sz w:val="28"/>
        </w:rPr>
        <w:t xml:space="preserve"> алып тасталсын; </w:t>
      </w:r>
    </w:p>
    <w:bookmarkEnd w:id="137"/>
    <w:bookmarkStart w:name="z396" w:id="138"/>
    <w:p>
      <w:pPr>
        <w:spacing w:after="0"/>
        <w:ind w:left="0"/>
        <w:jc w:val="both"/>
      </w:pPr>
      <w:r>
        <w:rPr>
          <w:rFonts w:ascii="Times New Roman"/>
          <w:b w:val="false"/>
          <w:i w:val="false"/>
          <w:color w:val="000000"/>
          <w:sz w:val="28"/>
        </w:rPr>
        <w:t>
      7)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бөліктегі «Астық сақтау» деген сөздер «Астық қолхаттарын беру арқылы қойма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«астықты қабылдау, өлшеу, кептiру, тазалау, сақтау және тиеп жiберу» деген сөздер «астық қолхаттарын беру арқылы қойма қызметі бойынша қызметтер көрсету»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бөліктегі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1) тармақшадағы «астық сақтау» деген сөздер «астық қолхаттарын беру арқылы қойма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ауыстырылсын;</w:t>
      </w:r>
    </w:p>
    <w:bookmarkEnd w:id="138"/>
    <w:bookmarkStart w:name="z404" w:id="139"/>
    <w:p>
      <w:pPr>
        <w:spacing w:after="0"/>
        <w:ind w:left="0"/>
        <w:jc w:val="both"/>
      </w:pPr>
      <w:r>
        <w:rPr>
          <w:rFonts w:ascii="Times New Roman"/>
          <w:b w:val="false"/>
          <w:i w:val="false"/>
          <w:color w:val="000000"/>
          <w:sz w:val="28"/>
        </w:rPr>
        <w:t>
      8) </w:t>
      </w:r>
      <w:r>
        <w:rPr>
          <w:rFonts w:ascii="Times New Roman"/>
          <w:b w:val="false"/>
          <w:i w:val="false"/>
          <w:color w:val="000000"/>
          <w:sz w:val="28"/>
        </w:rPr>
        <w:t>17-баптың</w:t>
      </w:r>
      <w:r>
        <w:rPr>
          <w:rFonts w:ascii="Times New Roman"/>
          <w:b w:val="false"/>
          <w:i w:val="false"/>
          <w:color w:val="000000"/>
          <w:sz w:val="28"/>
        </w:rPr>
        <w:t xml:space="preserve"> бірінші абзацындағы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2) тармақшасындағы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ауыстырылсын;</w:t>
      </w:r>
    </w:p>
    <w:bookmarkEnd w:id="139"/>
    <w:bookmarkStart w:name="z405" w:id="140"/>
    <w:p>
      <w:pPr>
        <w:spacing w:after="0"/>
        <w:ind w:left="0"/>
        <w:jc w:val="both"/>
      </w:pPr>
      <w:r>
        <w:rPr>
          <w:rFonts w:ascii="Times New Roman"/>
          <w:b w:val="false"/>
          <w:i w:val="false"/>
          <w:color w:val="000000"/>
          <w:sz w:val="28"/>
        </w:rPr>
        <w:t>
      9) </w:t>
      </w:r>
      <w:r>
        <w:rPr>
          <w:rFonts w:ascii="Times New Roman"/>
          <w:b w:val="false"/>
          <w:i w:val="false"/>
          <w:color w:val="000000"/>
          <w:sz w:val="28"/>
        </w:rPr>
        <w:t>19-баптың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абзацындағы «астықты қабылдауға, өлшеуге, кептіруге, тазалауға, сақтауға және тиеп жіберуге» деген сөздер «астық қолхаттарын беру арқылы қойма қызметі бойынша қызметтер көрсетуге»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«Астық қабылдау кәсiпорындары астық қолхаттарын беру арқылы қойма қызметі бойынша қызметтер көрсету жөніндегі қызмет пен астық қолхаттарын беру арқылы қойма қызметіне байланысты емес қызмет операцияларының бөлек есебін жүргiзуді қамтамасыз етуге мiндеттi.»;</w:t>
      </w:r>
    </w:p>
    <w:bookmarkEnd w:id="140"/>
    <w:bookmarkStart w:name="z409" w:id="141"/>
    <w:p>
      <w:pPr>
        <w:spacing w:after="0"/>
        <w:ind w:left="0"/>
        <w:jc w:val="both"/>
      </w:pPr>
      <w:r>
        <w:rPr>
          <w:rFonts w:ascii="Times New Roman"/>
          <w:b w:val="false"/>
          <w:i w:val="false"/>
          <w:color w:val="000000"/>
          <w:sz w:val="28"/>
        </w:rPr>
        <w:t>
      10)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тармақшасындағы «заң актілерінде» деген сөздер «заңдарында» деген сөзбен ауыстырылсын;</w:t>
      </w:r>
      <w:r>
        <w:br/>
      </w:r>
      <w:r>
        <w:rPr>
          <w:rFonts w:ascii="Times New Roman"/>
          <w:b w:val="false"/>
          <w:i w:val="false"/>
          <w:color w:val="000000"/>
          <w:sz w:val="28"/>
        </w:rPr>
        <w:t>
</w:t>
      </w:r>
      <w:r>
        <w:rPr>
          <w:rFonts w:ascii="Times New Roman"/>
          <w:b w:val="false"/>
          <w:i w:val="false"/>
          <w:color w:val="000000"/>
          <w:sz w:val="28"/>
        </w:rPr>
        <w:t>
      2-тармақтағы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ауыстырылсын;</w:t>
      </w:r>
    </w:p>
    <w:bookmarkEnd w:id="141"/>
    <w:bookmarkStart w:name="z412" w:id="142"/>
    <w:p>
      <w:pPr>
        <w:spacing w:after="0"/>
        <w:ind w:left="0"/>
        <w:jc w:val="both"/>
      </w:pPr>
      <w:r>
        <w:rPr>
          <w:rFonts w:ascii="Times New Roman"/>
          <w:b w:val="false"/>
          <w:i w:val="false"/>
          <w:color w:val="000000"/>
          <w:sz w:val="28"/>
        </w:rPr>
        <w:t>
      11) </w:t>
      </w:r>
      <w:r>
        <w:rPr>
          <w:rFonts w:ascii="Times New Roman"/>
          <w:b w:val="false"/>
          <w:i w:val="false"/>
          <w:color w:val="000000"/>
          <w:sz w:val="28"/>
        </w:rPr>
        <w:t>26-баптың</w:t>
      </w:r>
      <w:r>
        <w:rPr>
          <w:rFonts w:ascii="Times New Roman"/>
          <w:b w:val="false"/>
          <w:i w:val="false"/>
          <w:color w:val="000000"/>
          <w:sz w:val="28"/>
        </w:rPr>
        <w:t xml:space="preserve"> тақырыбындағы және мәтініндегі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w:t>
      </w:r>
      <w:r>
        <w:rPr>
          <w:rFonts w:ascii="Times New Roman"/>
          <w:b w:val="false"/>
          <w:i w:val="false"/>
          <w:color w:val="000000"/>
          <w:sz w:val="28"/>
        </w:rPr>
        <w:t>33-2-баптың</w:t>
      </w:r>
      <w:r>
        <w:rPr>
          <w:rFonts w:ascii="Times New Roman"/>
          <w:b w:val="false"/>
          <w:i w:val="false"/>
          <w:color w:val="000000"/>
          <w:sz w:val="28"/>
        </w:rPr>
        <w:t xml:space="preserve"> 2-тармағының 3) тармақшасындағы «астықты қабылдау, өлшеу, кептіру, тазалау, сақтау және тиеп жіберу» деген сөздер «астық қолхаттарын беру арқылы қойма қызметі бойынша қызметтер көрсету» деген сөздермен ауыстырылсын.</w:t>
      </w:r>
    </w:p>
    <w:bookmarkEnd w:id="142"/>
    <w:bookmarkStart w:name="z413" w:id="143"/>
    <w:p>
      <w:pPr>
        <w:spacing w:after="0"/>
        <w:ind w:left="0"/>
        <w:jc w:val="both"/>
      </w:pPr>
      <w:r>
        <w:rPr>
          <w:rFonts w:ascii="Times New Roman"/>
          <w:b w:val="false"/>
          <w:i w:val="false"/>
          <w:color w:val="000000"/>
          <w:sz w:val="28"/>
        </w:rPr>
        <w:t>
      25.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w:t>
      </w:r>
    </w:p>
    <w:bookmarkEnd w:id="143"/>
    <w:bookmarkStart w:name="z414" w:id="144"/>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2-тармағының 7) тармақшасы алып тасталсын;</w:t>
      </w:r>
    </w:p>
    <w:bookmarkEnd w:id="144"/>
    <w:bookmarkStart w:name="z415" w:id="145"/>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4-тармағының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Республикасынан шет елге жұмыс күшiн әкетуге байланысты қызметті жеке меншік жұмыспен қамту агенттiктерi жүзеге асырады.»;</w:t>
      </w:r>
    </w:p>
    <w:bookmarkEnd w:id="145"/>
    <w:bookmarkStart w:name="z417" w:id="146"/>
    <w:p>
      <w:pPr>
        <w:spacing w:after="0"/>
        <w:ind w:left="0"/>
        <w:jc w:val="both"/>
      </w:pP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5-тармағы алып тасталсын.</w:t>
      </w:r>
    </w:p>
    <w:bookmarkEnd w:id="146"/>
    <w:bookmarkStart w:name="z418" w:id="147"/>
    <w:p>
      <w:pPr>
        <w:spacing w:after="0"/>
        <w:ind w:left="0"/>
        <w:jc w:val="both"/>
      </w:pPr>
      <w:r>
        <w:rPr>
          <w:rFonts w:ascii="Times New Roman"/>
          <w:b w:val="false"/>
          <w:i w:val="false"/>
          <w:color w:val="000000"/>
          <w:sz w:val="28"/>
        </w:rPr>
        <w:t>
      26.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w:t>
      </w:r>
    </w:p>
    <w:bookmarkEnd w:id="147"/>
    <w:bookmarkStart w:name="z419" w:id="148"/>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тармақшадағы «осы қызмет түріне лицензиясы,» деген сөздер алып тасталсын;</w:t>
      </w:r>
      <w:r>
        <w:br/>
      </w:r>
      <w:r>
        <w:rPr>
          <w:rFonts w:ascii="Times New Roman"/>
          <w:b w:val="false"/>
          <w:i w:val="false"/>
          <w:color w:val="000000"/>
          <w:sz w:val="28"/>
        </w:rPr>
        <w:t>
</w:t>
      </w:r>
      <w:r>
        <w:rPr>
          <w:rFonts w:ascii="Times New Roman"/>
          <w:b w:val="false"/>
          <w:i w:val="false"/>
          <w:color w:val="000000"/>
          <w:sz w:val="28"/>
        </w:rPr>
        <w:t>
      9) тармақшада:</w:t>
      </w:r>
      <w:r>
        <w:br/>
      </w:r>
      <w:r>
        <w:rPr>
          <w:rFonts w:ascii="Times New Roman"/>
          <w:b w:val="false"/>
          <w:i w:val="false"/>
          <w:color w:val="000000"/>
          <w:sz w:val="28"/>
        </w:rPr>
        <w:t>
      «қызметтің осы түріне лицензиясы бар» деген сөздер алып тасталсын;</w:t>
      </w:r>
      <w:r>
        <w:br/>
      </w:r>
      <w:r>
        <w:rPr>
          <w:rFonts w:ascii="Times New Roman"/>
          <w:b w:val="false"/>
          <w:i w:val="false"/>
          <w:color w:val="000000"/>
          <w:sz w:val="28"/>
        </w:rPr>
        <w:t>
      «туристік өнімді» деген сөздердің алдынан «туроператор қалыптастырған»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туристiк операторлық қызмет (туроператорлық қызмет) – қызметтiң осы түрiне лицензиясы бар жеке және (немесе) заңды тұлғалардың туристiк өнiмдi қалыптастыру, оны туристiк агенттер мен туристерге ұсыну және өткiзу, сондай-ақ Қазақстан Республикасының резиденті емес қалыптастырған туристік өнімді ұсыну мен өткізу жөнiндегi кәсiпкерлiк қызметi (бұдан әрі – туроператор);»;</w:t>
      </w:r>
    </w:p>
    <w:bookmarkEnd w:id="148"/>
    <w:bookmarkStart w:name="z424" w:id="149"/>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4) тармақшасындағы «туристiк қызметтi лицензиялау ережелерiн және» деген сөздер алып тасталсын;</w:t>
      </w:r>
    </w:p>
    <w:bookmarkEnd w:id="149"/>
    <w:bookmarkStart w:name="z425" w:id="150"/>
    <w:p>
      <w:pPr>
        <w:spacing w:after="0"/>
        <w:ind w:left="0"/>
        <w:jc w:val="both"/>
      </w:pPr>
      <w:r>
        <w:rPr>
          <w:rFonts w:ascii="Times New Roman"/>
          <w:b w:val="false"/>
          <w:i w:val="false"/>
          <w:color w:val="000000"/>
          <w:sz w:val="28"/>
        </w:rPr>
        <w:t>
      3)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тармақшадағы «турагенттік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9) тармақша алып тасталсын;</w:t>
      </w:r>
    </w:p>
    <w:bookmarkEnd w:id="150"/>
    <w:bookmarkStart w:name="z428" w:id="151"/>
    <w:p>
      <w:pPr>
        <w:spacing w:after="0"/>
        <w:ind w:left="0"/>
        <w:jc w:val="both"/>
      </w:pP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4) тармақшасы алып тасталсын;</w:t>
      </w:r>
    </w:p>
    <w:bookmarkEnd w:id="151"/>
    <w:bookmarkStart w:name="z429" w:id="152"/>
    <w:p>
      <w:pPr>
        <w:spacing w:after="0"/>
        <w:ind w:left="0"/>
        <w:jc w:val="both"/>
      </w:pPr>
      <w:r>
        <w:rPr>
          <w:rFonts w:ascii="Times New Roman"/>
          <w:b w:val="false"/>
          <w:i w:val="false"/>
          <w:color w:val="000000"/>
          <w:sz w:val="28"/>
        </w:rPr>
        <w:t>
      5)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p>
    <w:bookmarkEnd w:id="152"/>
    <w:bookmarkStart w:name="z430" w:id="153"/>
    <w:p>
      <w:pPr>
        <w:spacing w:after="0"/>
        <w:ind w:left="0"/>
        <w:jc w:val="both"/>
      </w:pPr>
      <w:r>
        <w:rPr>
          <w:rFonts w:ascii="Times New Roman"/>
          <w:b w:val="false"/>
          <w:i w:val="false"/>
          <w:color w:val="000000"/>
          <w:sz w:val="28"/>
        </w:rPr>
        <w:t>
      «15-бап. Туристік қызметті жүзеге асырудың жалпы шарттары</w:t>
      </w:r>
    </w:p>
    <w:bookmarkEnd w:id="153"/>
    <w:bookmarkStart w:name="z431" w:id="154"/>
    <w:p>
      <w:pPr>
        <w:spacing w:after="0"/>
        <w:ind w:left="0"/>
        <w:jc w:val="both"/>
      </w:pPr>
      <w:r>
        <w:rPr>
          <w:rFonts w:ascii="Times New Roman"/>
          <w:b w:val="false"/>
          <w:i w:val="false"/>
          <w:color w:val="000000"/>
          <w:sz w:val="28"/>
        </w:rPr>
        <w:t>
      1. Туроператорда және турагентте туроператордың және турагенттің азаматтық-құқықтық жауапкершілігін міндетті сақтандырудың жарамды шарты болған кезде туроператорлық және турагенттік қызметті жүзеге асыруға жол беріледі.</w:t>
      </w:r>
      <w:r>
        <w:br/>
      </w:r>
      <w:r>
        <w:rPr>
          <w:rFonts w:ascii="Times New Roman"/>
          <w:b w:val="false"/>
          <w:i w:val="false"/>
          <w:color w:val="000000"/>
          <w:sz w:val="28"/>
        </w:rPr>
        <w:t>
</w:t>
      </w:r>
      <w:r>
        <w:rPr>
          <w:rFonts w:ascii="Times New Roman"/>
          <w:b w:val="false"/>
          <w:i w:val="false"/>
          <w:color w:val="000000"/>
          <w:sz w:val="28"/>
        </w:rPr>
        <w:t>
      Туроператор және турагент туралы мәліметтер олардың өтініштері негізінде туристік қызметті жүзеге асыратын тұлғалардың мемлекеттік тізіліміне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лицензиялау туралы заңнамасына сәйкес туроператорлық қызмет лицензияланатын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Туроператор туристерге дербес немесе туристер алдындағы оның міндеттемелерінің бір бөлігін немесе барлығын орындау жүктелетін үшінші тұлғаларды тарту арқылы туристік өнімге кіретін барлық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Туроператорлық қызметке берілетін лицензияның қолданылуын тоқтата тұру, бұрын жасалған шарттардан туындайтын міндеттемелерді қоспағанда, туроператорлық қызмет көрсетуге тыйым салуға әкеп соғады.</w:t>
      </w:r>
      <w:r>
        <w:br/>
      </w:r>
      <w:r>
        <w:rPr>
          <w:rFonts w:ascii="Times New Roman"/>
          <w:b w:val="false"/>
          <w:i w:val="false"/>
          <w:color w:val="000000"/>
          <w:sz w:val="28"/>
        </w:rPr>
        <w:t>
</w:t>
      </w:r>
      <w:r>
        <w:rPr>
          <w:rFonts w:ascii="Times New Roman"/>
          <w:b w:val="false"/>
          <w:i w:val="false"/>
          <w:color w:val="000000"/>
          <w:sz w:val="28"/>
        </w:rPr>
        <w:t>
      Туроператорлық қызметке берілетін лицензияның қолданылуын тоқтата тұру, туроператорлық қызметке берілетін лицензиядан айыру Қазақстан Республикасының әкімшілік құқық бұзушылық туралы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Турагент турагенттің азаматтық-құқықтық жауапкершілігін міндетті сақтандыру шартын жасаған (қайта жасаған) сәттен бастап бес жұмыс күні ішінде туристік қызметті жүзеге асыратын тұлғалардың мемлекеттік тізіліміне мәліметтерді енгізу туралы өтінішті уәкілетті органға жолдауға міндетті.</w:t>
      </w:r>
      <w:r>
        <w:br/>
      </w:r>
      <w:r>
        <w:rPr>
          <w:rFonts w:ascii="Times New Roman"/>
          <w:b w:val="false"/>
          <w:i w:val="false"/>
          <w:color w:val="000000"/>
          <w:sz w:val="28"/>
        </w:rPr>
        <w:t>
</w:t>
      </w:r>
      <w:r>
        <w:rPr>
          <w:rFonts w:ascii="Times New Roman"/>
          <w:b w:val="false"/>
          <w:i w:val="false"/>
          <w:color w:val="000000"/>
          <w:sz w:val="28"/>
        </w:rPr>
        <w:t>
      Турагент Қазақстан Республикасының заңнамасына сәйкес құрылған, туроператор қалыптастырған туристік өнімді ғана туристерге ұсынады және өткізеді.</w:t>
      </w:r>
      <w:r>
        <w:br/>
      </w:r>
      <w:r>
        <w:rPr>
          <w:rFonts w:ascii="Times New Roman"/>
          <w:b w:val="false"/>
          <w:i w:val="false"/>
          <w:color w:val="000000"/>
          <w:sz w:val="28"/>
        </w:rPr>
        <w:t>
</w:t>
      </w:r>
      <w:r>
        <w:rPr>
          <w:rFonts w:ascii="Times New Roman"/>
          <w:b w:val="false"/>
          <w:i w:val="false"/>
          <w:color w:val="000000"/>
          <w:sz w:val="28"/>
        </w:rPr>
        <w:t>
      Турагенттің туристік өнімді ұсынуы мен өткізуі туроператормен жазбаша нысанда жасалған, туристік өнімді өткізуге арналған агенттік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Туроператор мен турагент арасындағы туристік өнімді өткізуге арналған агенттік шартта міндетті түрде туристік өнімді қалыптастырған туроператор туралы, туроператор мен турагенттің азаматтық-құқықтық жауапкершілігін міндетті сақтандыру шарттары туралы мәліметтер, туристік бағдардың сипаттамасы, туристік өнім туралы дәйекті ақпарат болуға тиіс.</w:t>
      </w:r>
      <w:r>
        <w:br/>
      </w:r>
      <w:r>
        <w:rPr>
          <w:rFonts w:ascii="Times New Roman"/>
          <w:b w:val="false"/>
          <w:i w:val="false"/>
          <w:color w:val="000000"/>
          <w:sz w:val="28"/>
        </w:rPr>
        <w:t>
</w:t>
      </w:r>
      <w:r>
        <w:rPr>
          <w:rFonts w:ascii="Times New Roman"/>
          <w:b w:val="false"/>
          <w:i w:val="false"/>
          <w:color w:val="000000"/>
          <w:sz w:val="28"/>
        </w:rPr>
        <w:t>
      4. Туристік өнімнің құрамында жоқ экскурсиялық қызметті немесе туризм нұсқаушысының қызметін көрсеткен кезде экскурсоводтың, гидтің (гид-аудармашының), туризм нұсқаушысының қызметін көрсететін тұлғалар туристерге саяхаттың ерекшеліктері, олар саяхат жасаған кезде кездесетін қауіп-қатерлер туралы мәлімет беруге, сондай-ақ туристердің қауіпсіздігін қамтамасыз етуге бағытталған алдын алу шараларын қабылдауға, оның ішінде саяхат кезінде туристермен болатын төтенше жағдайлар туралы мүдделі мемлекеттік органдарға және туристің отбасына ақпарат беруге міндетті.»;</w:t>
      </w:r>
    </w:p>
    <w:bookmarkEnd w:id="154"/>
    <w:bookmarkStart w:name="z442" w:id="155"/>
    <w:p>
      <w:pPr>
        <w:spacing w:after="0"/>
        <w:ind w:left="0"/>
        <w:jc w:val="both"/>
      </w:pPr>
      <w:r>
        <w:rPr>
          <w:rFonts w:ascii="Times New Roman"/>
          <w:b w:val="false"/>
          <w:i w:val="false"/>
          <w:color w:val="000000"/>
          <w:sz w:val="28"/>
        </w:rPr>
        <w:t>
      «19-бап. Туристік қызметті жүзеге асыратын тұлғалар</w:t>
      </w:r>
    </w:p>
    <w:bookmarkEnd w:id="155"/>
    <w:bookmarkStart w:name="z443" w:id="156"/>
    <w:p>
      <w:pPr>
        <w:spacing w:after="0"/>
        <w:ind w:left="0"/>
        <w:jc w:val="both"/>
      </w:pPr>
      <w:r>
        <w:rPr>
          <w:rFonts w:ascii="Times New Roman"/>
          <w:b w:val="false"/>
          <w:i w:val="false"/>
          <w:color w:val="000000"/>
          <w:sz w:val="28"/>
        </w:rPr>
        <w:t>
      1. Туристік қызметті жүзеге асыратын тұлғалар өз филиалдары мен өкiлдiктерiн ашуға құқылы.</w:t>
      </w:r>
      <w:r>
        <w:br/>
      </w:r>
      <w:r>
        <w:rPr>
          <w:rFonts w:ascii="Times New Roman"/>
          <w:b w:val="false"/>
          <w:i w:val="false"/>
          <w:color w:val="000000"/>
          <w:sz w:val="28"/>
        </w:rPr>
        <w:t>
</w:t>
      </w:r>
      <w:r>
        <w:rPr>
          <w:rFonts w:ascii="Times New Roman"/>
          <w:b w:val="false"/>
          <w:i w:val="false"/>
          <w:color w:val="000000"/>
          <w:sz w:val="28"/>
        </w:rPr>
        <w:t>
      2. Туристік қызметті жүзеге асыратын тұлғалар әдiлет органдарында тiркелген, туристік қызметті жүзеге асыратын басқа тұлғалардың атауларын пайдалана алмайды.».</w:t>
      </w:r>
    </w:p>
    <w:bookmarkEnd w:id="156"/>
    <w:bookmarkStart w:name="z445" w:id="157"/>
    <w:p>
      <w:pPr>
        <w:spacing w:after="0"/>
        <w:ind w:left="0"/>
        <w:jc w:val="both"/>
      </w:pPr>
      <w:r>
        <w:rPr>
          <w:rFonts w:ascii="Times New Roman"/>
          <w:b w:val="false"/>
          <w:i w:val="false"/>
          <w:color w:val="000000"/>
          <w:sz w:val="28"/>
        </w:rPr>
        <w:t>
      27.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w:t>
      </w:r>
    </w:p>
    <w:bookmarkEnd w:id="157"/>
    <w:bookmarkStart w:name="z446" w:id="158"/>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мынадай мазмұндағы 51-1) тармақшамен толықтырылсын:</w:t>
      </w:r>
      <w:r>
        <w:br/>
      </w:r>
      <w:r>
        <w:rPr>
          <w:rFonts w:ascii="Times New Roman"/>
          <w:b w:val="false"/>
          <w:i w:val="false"/>
          <w:color w:val="000000"/>
          <w:sz w:val="28"/>
        </w:rPr>
        <w:t>
</w:t>
      </w: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158"/>
    <w:bookmarkStart w:name="z451" w:id="159"/>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бөліктегі «заң актiлерiнде» деген сөздер «заңдарында» деген сөзбен ауыстырылсын;</w:t>
      </w:r>
      <w:r>
        <w:br/>
      </w:r>
      <w:r>
        <w:rPr>
          <w:rFonts w:ascii="Times New Roman"/>
          <w:b w:val="false"/>
          <w:i w:val="false"/>
          <w:color w:val="000000"/>
          <w:sz w:val="28"/>
        </w:rPr>
        <w:t>
      екінші бөліктің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лицензияланатын қызмет түрлерiн лицензиясыз жүзеге асыру;»;</w:t>
      </w:r>
    </w:p>
    <w:bookmarkEnd w:id="159"/>
    <w:bookmarkStart w:name="z453" w:id="160"/>
    <w:p>
      <w:pPr>
        <w:spacing w:after="0"/>
        <w:ind w:left="0"/>
        <w:jc w:val="both"/>
      </w:pPr>
      <w:r>
        <w:rPr>
          <w:rFonts w:ascii="Times New Roman"/>
          <w:b w:val="false"/>
          <w:i w:val="false"/>
          <w:color w:val="000000"/>
          <w:sz w:val="28"/>
        </w:rPr>
        <w:t>
      3) </w:t>
      </w:r>
      <w:r>
        <w:rPr>
          <w:rFonts w:ascii="Times New Roman"/>
          <w:b w:val="false"/>
          <w:i w:val="false"/>
          <w:color w:val="000000"/>
          <w:sz w:val="28"/>
        </w:rPr>
        <w:t>19-бап</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«16-1) сәулет, қала құрылысы және құрылыс қызметі саласындағы сараптама жұмыстарын және инжинирингтік қызметтерді жүзеге асыратын сарапшыларды аттестаттау тәртібін бекітеді;»;</w:t>
      </w:r>
    </w:p>
    <w:bookmarkEnd w:id="160"/>
    <w:bookmarkStart w:name="z454" w:id="161"/>
    <w:p>
      <w:pPr>
        <w:spacing w:after="0"/>
        <w:ind w:left="0"/>
        <w:jc w:val="both"/>
      </w:pPr>
      <w:r>
        <w:rPr>
          <w:rFonts w:ascii="Times New Roman"/>
          <w:b w:val="false"/>
          <w:i w:val="false"/>
          <w:color w:val="000000"/>
          <w:sz w:val="28"/>
        </w:rPr>
        <w:t>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тармақшадағы «, сондай-ақ мемлекеттiк емес сараптама орталықтарын тiркеудi және сарапшыларды аттестациялауды» деген сөздер алып тасталсын;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қызметтерді жүзеге асыратын сарапшыларды аттестаттау тәртібін әзірлеу;»;</w:t>
      </w:r>
      <w:r>
        <w:br/>
      </w:r>
      <w:r>
        <w:rPr>
          <w:rFonts w:ascii="Times New Roman"/>
          <w:b w:val="false"/>
          <w:i w:val="false"/>
          <w:color w:val="000000"/>
          <w:sz w:val="28"/>
        </w:rPr>
        <w:t>
</w:t>
      </w:r>
      <w:r>
        <w:rPr>
          <w:rFonts w:ascii="Times New Roman"/>
          <w:b w:val="false"/>
          <w:i w:val="false"/>
          <w:color w:val="000000"/>
          <w:sz w:val="28"/>
        </w:rPr>
        <w:t>
      12-1) тармақшадағы «лицензиялау ережелерінің» деген сөздер «лицензиялау тәртібінің» деген сөздермен ауыстырылсын;</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қызметтерді жүзеге асыру құқығына сарапшыларды аттестаттау;»;</w:t>
      </w:r>
    </w:p>
    <w:bookmarkEnd w:id="161"/>
    <w:bookmarkStart w:name="z459" w:id="162"/>
    <w:p>
      <w:pPr>
        <w:spacing w:after="0"/>
        <w:ind w:left="0"/>
        <w:jc w:val="both"/>
      </w:pP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1-тармағының 17) тармақшасындағы «жүргізу;» деген сөз «жүргізу кіреді.» деген сөздермен ауыстырылып, 18), 19) тармақшалары алып тасталсын және </w:t>
      </w:r>
      <w:r>
        <w:rPr>
          <w:rFonts w:ascii="Times New Roman"/>
          <w:b w:val="false"/>
          <w:i w:val="false"/>
          <w:color w:val="000000"/>
          <w:sz w:val="28"/>
        </w:rPr>
        <w:t>25-баптың</w:t>
      </w:r>
      <w:r>
        <w:rPr>
          <w:rFonts w:ascii="Times New Roman"/>
          <w:b w:val="false"/>
          <w:i w:val="false"/>
          <w:color w:val="000000"/>
          <w:sz w:val="28"/>
        </w:rPr>
        <w:t xml:space="preserve"> 1-тармағының 18) тармақшасындағы «жүргізу;» деген сөз «жүргізу жатады.» деген сөздермен ауыстырылып, 19), 20) тармақшалары алып тасталсын;</w:t>
      </w:r>
    </w:p>
    <w:bookmarkEnd w:id="162"/>
    <w:bookmarkStart w:name="z460" w:id="163"/>
    <w:p>
      <w:pPr>
        <w:spacing w:after="0"/>
        <w:ind w:left="0"/>
        <w:jc w:val="both"/>
      </w:pPr>
      <w:r>
        <w:rPr>
          <w:rFonts w:ascii="Times New Roman"/>
          <w:b w:val="false"/>
          <w:i w:val="false"/>
          <w:color w:val="000000"/>
          <w:sz w:val="28"/>
        </w:rPr>
        <w:t>
      6) </w:t>
      </w:r>
      <w:r>
        <w:rPr>
          <w:rFonts w:ascii="Times New Roman"/>
          <w:b w:val="false"/>
          <w:i w:val="false"/>
          <w:color w:val="000000"/>
          <w:sz w:val="28"/>
        </w:rPr>
        <w:t>30-баптың</w:t>
      </w:r>
      <w:r>
        <w:rPr>
          <w:rFonts w:ascii="Times New Roman"/>
          <w:b w:val="false"/>
          <w:i w:val="false"/>
          <w:color w:val="000000"/>
          <w:sz w:val="28"/>
        </w:rPr>
        <w:t xml:space="preserve"> 6-тармағының бірінші бөлігіндегі «(құрылысты бастауға)» деген сөздер алып тасталсын;</w:t>
      </w:r>
    </w:p>
    <w:bookmarkEnd w:id="163"/>
    <w:bookmarkStart w:name="z461" w:id="164"/>
    <w:p>
      <w:pPr>
        <w:spacing w:after="0"/>
        <w:ind w:left="0"/>
        <w:jc w:val="both"/>
      </w:pPr>
      <w:r>
        <w:rPr>
          <w:rFonts w:ascii="Times New Roman"/>
          <w:b w:val="false"/>
          <w:i w:val="false"/>
          <w:color w:val="000000"/>
          <w:sz w:val="28"/>
        </w:rPr>
        <w:t>
      7)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164"/>
    <w:bookmarkStart w:name="z462" w:id="165"/>
    <w:p>
      <w:pPr>
        <w:spacing w:after="0"/>
        <w:ind w:left="0"/>
        <w:jc w:val="both"/>
      </w:pPr>
      <w:r>
        <w:rPr>
          <w:rFonts w:ascii="Times New Roman"/>
          <w:b w:val="false"/>
          <w:i w:val="false"/>
          <w:color w:val="000000"/>
          <w:sz w:val="28"/>
        </w:rPr>
        <w:t>
      «32-бап. Сәулет, қала құрылысы және құрылыс қызметi</w:t>
      </w:r>
      <w:r>
        <w:br/>
      </w:r>
      <w:r>
        <w:rPr>
          <w:rFonts w:ascii="Times New Roman"/>
          <w:b w:val="false"/>
          <w:i w:val="false"/>
          <w:color w:val="000000"/>
          <w:sz w:val="28"/>
        </w:rPr>
        <w:t>
               саласындағы лицензиялау</w:t>
      </w:r>
    </w:p>
    <w:bookmarkEnd w:id="165"/>
    <w:bookmarkStart w:name="z463" w:id="166"/>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лицензиялау туралы заңнамасына сәйкес лицензиялауға жатады.</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r>
        <w:br/>
      </w: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r>
        <w:br/>
      </w: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r>
        <w:br/>
      </w: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r>
        <w:br/>
      </w:r>
      <w:r>
        <w:rPr>
          <w:rFonts w:ascii="Times New Roman"/>
          <w:b w:val="false"/>
          <w:i w:val="false"/>
          <w:color w:val="000000"/>
          <w:sz w:val="28"/>
        </w:rPr>
        <w:t>
</w:t>
      </w: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бар қалалардың, астананың жергілікті атқарушы органдарының мемлекеттік сәулет-құрылыс бақылау және қадағалау функцияларын жүзеге асыратын құрылымдық бөлімшелері жүзеге асырады.»;</w:t>
      </w:r>
    </w:p>
    <w:bookmarkEnd w:id="166"/>
    <w:bookmarkStart w:name="z467" w:id="167"/>
    <w:p>
      <w:pPr>
        <w:spacing w:after="0"/>
        <w:ind w:left="0"/>
        <w:jc w:val="both"/>
      </w:pPr>
      <w:r>
        <w:rPr>
          <w:rFonts w:ascii="Times New Roman"/>
          <w:b w:val="false"/>
          <w:i w:val="false"/>
          <w:color w:val="000000"/>
          <w:sz w:val="28"/>
        </w:rPr>
        <w:t>
      8)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саласында жекелеген қызмет түрлерін жүзеге асыру құқығына лицензияның болуына;»;</w:t>
      </w:r>
      <w:r>
        <w:br/>
      </w:r>
      <w:r>
        <w:rPr>
          <w:rFonts w:ascii="Times New Roman"/>
          <w:b w:val="false"/>
          <w:i w:val="false"/>
          <w:color w:val="000000"/>
          <w:sz w:val="28"/>
        </w:rPr>
        <w:t>
      3-тармақтың 1) тармақшасының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учаскесінің (аумақтың, трассаның) (сейсмикалық қауіптілігі жоғары немесе өзге де айрықша геологиялық (гидрогеологиялық) немесе геотехникалық жағдайдағы аудандардан басқа) қазіргі шекарасында жүзеге асырылатын, қолданыстағы тұрғын ғимараттардағы үй-жайларды объектінің конструкциялары мен функционалдық мақсатын өзгертпей реконструкциялауға, қайта жоспарлауға, қайта жабдықтауға рұқсат талап етілмейді;»;</w:t>
      </w:r>
      <w:r>
        <w:br/>
      </w:r>
      <w:r>
        <w:rPr>
          <w:rFonts w:ascii="Times New Roman"/>
          <w:b w:val="false"/>
          <w:i w:val="false"/>
          <w:color w:val="000000"/>
          <w:sz w:val="28"/>
        </w:rPr>
        <w:t>
</w:t>
      </w:r>
      <w:r>
        <w:rPr>
          <w:rFonts w:ascii="Times New Roman"/>
          <w:b w:val="false"/>
          <w:i w:val="false"/>
          <w:color w:val="000000"/>
          <w:sz w:val="28"/>
        </w:rPr>
        <w:t>
      5-тармақтағы «беруге құқылы» деген сөздер «шығарады» деген сөзбен ауыстырылсын;</w:t>
      </w:r>
    </w:p>
    <w:bookmarkEnd w:id="167"/>
    <w:bookmarkStart w:name="z471" w:id="168"/>
    <w:p>
      <w:pPr>
        <w:spacing w:after="0"/>
        <w:ind w:left="0"/>
        <w:jc w:val="both"/>
      </w:pPr>
      <w:r>
        <w:rPr>
          <w:rFonts w:ascii="Times New Roman"/>
          <w:b w:val="false"/>
          <w:i w:val="false"/>
          <w:color w:val="000000"/>
          <w:sz w:val="28"/>
        </w:rPr>
        <w:t>
      9) </w:t>
      </w:r>
      <w:r>
        <w:rPr>
          <w:rFonts w:ascii="Times New Roman"/>
          <w:b w:val="false"/>
          <w:i w:val="false"/>
          <w:color w:val="000000"/>
          <w:sz w:val="28"/>
        </w:rPr>
        <w:t>34-баптың</w:t>
      </w:r>
      <w:r>
        <w:rPr>
          <w:rFonts w:ascii="Times New Roman"/>
          <w:b w:val="false"/>
          <w:i w:val="false"/>
          <w:color w:val="000000"/>
          <w:sz w:val="28"/>
        </w:rPr>
        <w:t xml:space="preserve"> 2-1-тармағында: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r>
        <w:br/>
      </w:r>
      <w:r>
        <w:rPr>
          <w:rFonts w:ascii="Times New Roman"/>
          <w:b w:val="false"/>
          <w:i w:val="false"/>
          <w:color w:val="000000"/>
          <w:sz w:val="28"/>
        </w:rPr>
        <w:t>
</w:t>
      </w:r>
      <w:r>
        <w:rPr>
          <w:rFonts w:ascii="Times New Roman"/>
          <w:b w:val="false"/>
          <w:i w:val="false"/>
          <w:color w:val="000000"/>
          <w:sz w:val="28"/>
        </w:rPr>
        <w:t>
      2) тармақшадағы «тиісті лицензиясы» деген сөздер «тиісті аттестаты» деген сөздермен ауыстырылсын;</w:t>
      </w:r>
    </w:p>
    <w:bookmarkEnd w:id="168"/>
    <w:bookmarkStart w:name="z475" w:id="169"/>
    <w:p>
      <w:pPr>
        <w:spacing w:after="0"/>
        <w:ind w:left="0"/>
        <w:jc w:val="both"/>
      </w:pPr>
      <w:r>
        <w:rPr>
          <w:rFonts w:ascii="Times New Roman"/>
          <w:b w:val="false"/>
          <w:i w:val="false"/>
          <w:color w:val="000000"/>
          <w:sz w:val="28"/>
        </w:rPr>
        <w:t>
      10) </w:t>
      </w:r>
      <w:r>
        <w:rPr>
          <w:rFonts w:ascii="Times New Roman"/>
          <w:b w:val="false"/>
          <w:i w:val="false"/>
          <w:color w:val="000000"/>
          <w:sz w:val="28"/>
        </w:rPr>
        <w:t>34-1-бапта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«инжиниригтік» деген сөздің алдынан «, сәулет, қала құрылысы және құрылыс саласындағы» деген сөздермен толықтырылсын;</w:t>
      </w:r>
      <w:r>
        <w:br/>
      </w:r>
      <w:r>
        <w:rPr>
          <w:rFonts w:ascii="Times New Roman"/>
          <w:b w:val="false"/>
          <w:i w:val="false"/>
          <w:color w:val="000000"/>
          <w:sz w:val="28"/>
        </w:rPr>
        <w:t>
      «ұйымдарды» деген сөз «тиісті аттестаты бар сарапшыларды» деген сөздермен ауыстырылсын;</w:t>
      </w:r>
    </w:p>
    <w:bookmarkEnd w:id="169"/>
    <w:bookmarkStart w:name="z480" w:id="170"/>
    <w:p>
      <w:pPr>
        <w:spacing w:after="0"/>
        <w:ind w:left="0"/>
        <w:jc w:val="both"/>
      </w:pPr>
      <w:r>
        <w:rPr>
          <w:rFonts w:ascii="Times New Roman"/>
          <w:b w:val="false"/>
          <w:i w:val="false"/>
          <w:color w:val="000000"/>
          <w:sz w:val="28"/>
        </w:rPr>
        <w:t>
      11) </w:t>
      </w:r>
      <w:r>
        <w:rPr>
          <w:rFonts w:ascii="Times New Roman"/>
          <w:b w:val="false"/>
          <w:i w:val="false"/>
          <w:color w:val="000000"/>
          <w:sz w:val="28"/>
        </w:rPr>
        <w:t>36-баптың</w:t>
      </w:r>
      <w:r>
        <w:rPr>
          <w:rFonts w:ascii="Times New Roman"/>
          <w:b w:val="false"/>
          <w:i w:val="false"/>
          <w:color w:val="000000"/>
          <w:sz w:val="28"/>
        </w:rPr>
        <w:t xml:space="preserve"> 1-тармағындағы «бере алады» деген сөздер «береді» деген сөзбен ауыстырылсын;</w:t>
      </w:r>
    </w:p>
    <w:bookmarkEnd w:id="170"/>
    <w:bookmarkStart w:name="z481" w:id="171"/>
    <w:p>
      <w:pPr>
        <w:spacing w:after="0"/>
        <w:ind w:left="0"/>
        <w:jc w:val="both"/>
      </w:pPr>
      <w:r>
        <w:rPr>
          <w:rFonts w:ascii="Times New Roman"/>
          <w:b w:val="false"/>
          <w:i w:val="false"/>
          <w:color w:val="000000"/>
          <w:sz w:val="28"/>
        </w:rPr>
        <w:t>
      12)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Жобаларға сараптаманы тиiстi аттестаты бар сарапшылар жүзеге асырады.»;</w:t>
      </w:r>
      <w:r>
        <w:br/>
      </w:r>
      <w:r>
        <w:rPr>
          <w:rFonts w:ascii="Times New Roman"/>
          <w:b w:val="false"/>
          <w:i w:val="false"/>
          <w:color w:val="000000"/>
          <w:sz w:val="28"/>
        </w:rPr>
        <w:t>
</w:t>
      </w:r>
      <w:r>
        <w:rPr>
          <w:rFonts w:ascii="Times New Roman"/>
          <w:b w:val="false"/>
          <w:i w:val="false"/>
          <w:color w:val="000000"/>
          <w:sz w:val="28"/>
        </w:rPr>
        <w:t>
      екінші бөлік «заңды тұлға» деген сөздердің алдынан «, өз құрамында аттестатталған сарапшылары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4-1-тармақтағы «сараптамалық жұмыстар нарығы субъектісінің лицензиясы бар кез келген жеке немесе заңды» деген сөздер «тиісті аттестаты бар кез келген жеке»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бөлігінің 3) тармақшасындағы және екінші бөлігіндегі «(құрылыстың басталуына)» деген сөздер алып тасталсын;</w:t>
      </w:r>
    </w:p>
    <w:bookmarkEnd w:id="171"/>
    <w:bookmarkStart w:name="z487" w:id="172"/>
    <w:p>
      <w:pPr>
        <w:spacing w:after="0"/>
        <w:ind w:left="0"/>
        <w:jc w:val="both"/>
      </w:pPr>
      <w:r>
        <w:rPr>
          <w:rFonts w:ascii="Times New Roman"/>
          <w:b w:val="false"/>
          <w:i w:val="false"/>
          <w:color w:val="000000"/>
          <w:sz w:val="28"/>
        </w:rPr>
        <w:t>
      13)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«осы объектiнi салуға жер учаскесiн беру туралы шешiм не тапсырысшыға меншiк немесе жер пайдалану құқығымен тиесілі учаскені құрылыс салуға пайдалануға рұқсат» деген сөздер «жерге тиісті құқық беру туралы шешімді»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Аудандардың (қалалардың) жергiлiктi атқарушы органдарының жерге тиісті құқық беру туралы шешімінің шешiм қабылданған күннен бастап құрылыс басталғанға дейiнгi қолданылу мерзiмi жобалаудың және белгiленген тәртiппен жобаны бекiтудің нормативтiк ұзақтығы ескеріле отырып, Қазақстан Республикасының жер заңнамасына сәйкес белгiленедi және рұқсат құжатында көрсетiледi.»;</w:t>
      </w:r>
      <w:r>
        <w:br/>
      </w:r>
      <w:r>
        <w:rPr>
          <w:rFonts w:ascii="Times New Roman"/>
          <w:b w:val="false"/>
          <w:i w:val="false"/>
          <w:color w:val="000000"/>
          <w:sz w:val="28"/>
        </w:rPr>
        <w:t>
</w:t>
      </w:r>
      <w:r>
        <w:rPr>
          <w:rFonts w:ascii="Times New Roman"/>
          <w:b w:val="false"/>
          <w:i w:val="false"/>
          <w:color w:val="000000"/>
          <w:sz w:val="28"/>
        </w:rPr>
        <w:t>
      4-тармақтағы «Құрылыс салуға жер учаскесiн беру не тапсырысшыға меншiк немесе жер пайдалану құқығымен тиесiлi учаскенi пайдалануға рұқсат» деген сөздер «Жерге тиісті құқық»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5-тармақтың бірінші бөлігіндегі «құрылысқа жер учаскесiн беру (учаскенi пайдалануға рұқсат ету)» деген сөздер «жерге тиісті құқық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Құрылыс салынбақшы болып отырған ауданда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жергілікті атқарушы органының сұрауы бойынша Қазақстан Республикасының Үкіметі белгілеген тәртіппен объектiнiң құрылысы және кейiннен пайдалануға берiлген оның тұрақты жұмыс iстеуi үшiн талап етiлетiн, сұратылып отырған (есептемелік) параметрлері де инженерлiк және коммуналдық қамтамасыз ету көздерiне қосуға техникалық шарттарды ұсынады.»;</w:t>
      </w:r>
      <w:r>
        <w:br/>
      </w:r>
      <w:r>
        <w:rPr>
          <w:rFonts w:ascii="Times New Roman"/>
          <w:b w:val="false"/>
          <w:i w:val="false"/>
          <w:color w:val="000000"/>
          <w:sz w:val="28"/>
        </w:rPr>
        <w:t>
</w:t>
      </w:r>
      <w:r>
        <w:rPr>
          <w:rFonts w:ascii="Times New Roman"/>
          <w:b w:val="false"/>
          <w:i w:val="false"/>
          <w:color w:val="000000"/>
          <w:sz w:val="28"/>
        </w:rPr>
        <w:t>
      8-тармақтағы «құрылысқа жер учаскесiн беру (учаскенi пайдалануға рұқсат ету)» деген сөздер «жерге тиісті құқық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11-тармақтың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Құрылыс-монтаж жұмыстарын жүргiзу үшiн:»;</w:t>
      </w:r>
    </w:p>
    <w:bookmarkEnd w:id="172"/>
    <w:bookmarkStart w:name="z498" w:id="173"/>
    <w:p>
      <w:pPr>
        <w:spacing w:after="0"/>
        <w:ind w:left="0"/>
        <w:jc w:val="both"/>
      </w:pPr>
      <w:r>
        <w:rPr>
          <w:rFonts w:ascii="Times New Roman"/>
          <w:b w:val="false"/>
          <w:i w:val="false"/>
          <w:color w:val="000000"/>
          <w:sz w:val="28"/>
        </w:rPr>
        <w:t>
      14)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бірінші бөлігіндегі «немесе қабылдау комиссиясы» деген сөздер алып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Салынған объектіні қабылдау комиссиясының пайдалануға қабылдауы кезінде жұмыс комиссиясы талап етілмейді.»;</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Мемлекеттiк қабылдау комиссиясы қол қойған, салынған объектiнi пайдалануға қабылдау актiсi бекiтуге жатпайды.</w:t>
      </w:r>
      <w:r>
        <w:br/>
      </w:r>
      <w:r>
        <w:rPr>
          <w:rFonts w:ascii="Times New Roman"/>
          <w:b w:val="false"/>
          <w:i w:val="false"/>
          <w:color w:val="000000"/>
          <w:sz w:val="28"/>
        </w:rPr>
        <w:t>
</w:t>
      </w:r>
      <w:r>
        <w:rPr>
          <w:rFonts w:ascii="Times New Roman"/>
          <w:b w:val="false"/>
          <w:i w:val="false"/>
          <w:color w:val="000000"/>
          <w:sz w:val="28"/>
        </w:rPr>
        <w:t>
      6. Объектiнiң пайдалануға берілгендігі туралы актiге қол қойылған күн мемлекеттiк қабылдау комиссиясы немесе қабылдау комиссиясы қабылдаған объектiнiң пайдалануға берілген күні деп есептеледi.»;</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«кезiнен» деген сөз «күнінен» деген сөзбен ауыстырылсын;</w:t>
      </w:r>
      <w:r>
        <w:br/>
      </w:r>
      <w:r>
        <w:rPr>
          <w:rFonts w:ascii="Times New Roman"/>
          <w:b w:val="false"/>
          <w:i w:val="false"/>
          <w:color w:val="000000"/>
          <w:sz w:val="28"/>
        </w:rPr>
        <w:t>
</w:t>
      </w:r>
      <w:r>
        <w:rPr>
          <w:rFonts w:ascii="Times New Roman"/>
          <w:b w:val="false"/>
          <w:i w:val="false"/>
          <w:color w:val="000000"/>
          <w:sz w:val="28"/>
        </w:rPr>
        <w:t>
      «объектiлердi пайдалануға қабылдау туралы акт бекiтiлген кезден бастап» деген сөздер «мемлекеттiк қабылдау комиссиясының немесе қабылдау комиссиясының объектiлердi пайдалануға қабылдау туралы актіге қол қойған күнінен бастап»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7-1-тармақтың екінші бөлігіндегі «акті» деген сөз «қорытынды» деген сөзбен ауыстырылсын;</w:t>
      </w:r>
    </w:p>
    <w:bookmarkEnd w:id="173"/>
    <w:bookmarkStart w:name="z506" w:id="174"/>
    <w:p>
      <w:pPr>
        <w:spacing w:after="0"/>
        <w:ind w:left="0"/>
        <w:jc w:val="both"/>
      </w:pPr>
      <w:r>
        <w:rPr>
          <w:rFonts w:ascii="Times New Roman"/>
          <w:b w:val="false"/>
          <w:i w:val="false"/>
          <w:color w:val="000000"/>
          <w:sz w:val="28"/>
        </w:rPr>
        <w:t>
      15)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және қала құрылысы саласындағы функцияларды жүзеге асыратын тиісті жергілікті атқарушы органдардың құрылымдық бөлімшелерінің тиісті шешімі болған кезде меншік иесі (тапсырысшы, инвестор, құрылыс салушы) құрылысы аяқталған, техникалық жағынан күрделі емес объектілерді, атап айтқанда:»;</w:t>
      </w:r>
      <w:r>
        <w:br/>
      </w:r>
      <w:r>
        <w:rPr>
          <w:rFonts w:ascii="Times New Roman"/>
          <w:b w:val="false"/>
          <w:i w:val="false"/>
          <w:color w:val="000000"/>
          <w:sz w:val="28"/>
        </w:rPr>
        <w:t>
</w:t>
      </w:r>
      <w:r>
        <w:rPr>
          <w:rFonts w:ascii="Times New Roman"/>
          <w:b w:val="false"/>
          <w:i w:val="false"/>
          <w:color w:val="000000"/>
          <w:sz w:val="28"/>
        </w:rPr>
        <w:t>
      1) және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реконструкциялауды (қайта жоспарлауды, қайта жабдықтауды);»;</w:t>
      </w:r>
      <w:r>
        <w:br/>
      </w:r>
      <w:r>
        <w:rPr>
          <w:rFonts w:ascii="Times New Roman"/>
          <w:b w:val="false"/>
          <w:i w:val="false"/>
          <w:color w:val="000000"/>
          <w:sz w:val="28"/>
        </w:rPr>
        <w:t>
</w:t>
      </w:r>
      <w:r>
        <w:rPr>
          <w:rFonts w:ascii="Times New Roman"/>
          <w:b w:val="false"/>
          <w:i w:val="false"/>
          <w:color w:val="000000"/>
          <w:sz w:val="28"/>
        </w:rPr>
        <w:t>
      «6) жеке тұрғын үйлерді, сондай-ақ азаматтардың жеке пайдалануына арналған басқа да құрылыстарды салуды;»;</w:t>
      </w:r>
      <w:r>
        <w:br/>
      </w:r>
      <w:r>
        <w:rPr>
          <w:rFonts w:ascii="Times New Roman"/>
          <w:b w:val="false"/>
          <w:i w:val="false"/>
          <w:color w:val="000000"/>
          <w:sz w:val="28"/>
        </w:rPr>
        <w:t>
</w:t>
      </w:r>
      <w:r>
        <w:rPr>
          <w:rFonts w:ascii="Times New Roman"/>
          <w:b w:val="false"/>
          <w:i w:val="false"/>
          <w:color w:val="000000"/>
          <w:sz w:val="28"/>
        </w:rPr>
        <w:t>
      3-тармақтың 2) тармақшасы «сейсмикалық қауіптілігі» деген сөздердің алдынан «осы баптың 1-тармағының 1) тармақшасын қоспағанда,» деген сөздермен толықтырылсын;</w:t>
      </w:r>
    </w:p>
    <w:bookmarkEnd w:id="174"/>
    <w:bookmarkStart w:name="z513" w:id="175"/>
    <w:p>
      <w:pPr>
        <w:spacing w:after="0"/>
        <w:ind w:left="0"/>
        <w:jc w:val="both"/>
      </w:pPr>
      <w:r>
        <w:rPr>
          <w:rFonts w:ascii="Times New Roman"/>
          <w:b w:val="false"/>
          <w:i w:val="false"/>
          <w:color w:val="000000"/>
          <w:sz w:val="28"/>
        </w:rPr>
        <w:t>
      16) </w:t>
      </w:r>
      <w:r>
        <w:rPr>
          <w:rFonts w:ascii="Times New Roman"/>
          <w:b w:val="false"/>
          <w:i w:val="false"/>
          <w:color w:val="000000"/>
          <w:sz w:val="28"/>
        </w:rPr>
        <w:t>76-баптың</w:t>
      </w:r>
      <w:r>
        <w:rPr>
          <w:rFonts w:ascii="Times New Roman"/>
          <w:b w:val="false"/>
          <w:i w:val="false"/>
          <w:color w:val="000000"/>
          <w:sz w:val="28"/>
        </w:rPr>
        <w:t xml:space="preserve"> 2-тармағының 4) тармақшасы алып тасталсын;</w:t>
      </w:r>
    </w:p>
    <w:bookmarkEnd w:id="175"/>
    <w:bookmarkStart w:name="z514" w:id="176"/>
    <w:p>
      <w:pPr>
        <w:spacing w:after="0"/>
        <w:ind w:left="0"/>
        <w:jc w:val="both"/>
      </w:pPr>
      <w:r>
        <w:rPr>
          <w:rFonts w:ascii="Times New Roman"/>
          <w:b w:val="false"/>
          <w:i w:val="false"/>
          <w:color w:val="000000"/>
          <w:sz w:val="28"/>
        </w:rPr>
        <w:t>
      17)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Объектiнi пайдалануға қабылдау актiсiне мемлекеттiк қабылдау комиссиясының барлық мүшелерi қол қояды.</w:t>
      </w:r>
      <w:r>
        <w:br/>
      </w:r>
      <w:r>
        <w:rPr>
          <w:rFonts w:ascii="Times New Roman"/>
          <w:b w:val="false"/>
          <w:i w:val="false"/>
          <w:color w:val="000000"/>
          <w:sz w:val="28"/>
        </w:rPr>
        <w:t>
</w:t>
      </w:r>
      <w:r>
        <w:rPr>
          <w:rFonts w:ascii="Times New Roman"/>
          <w:b w:val="false"/>
          <w:i w:val="false"/>
          <w:color w:val="000000"/>
          <w:sz w:val="28"/>
        </w:rPr>
        <w:t>
      Мемлекеттiк қабылдау комиссиясы мүшесiнiң объектiнi пайдалануға қабылдау жөнінде ерекше пiкiрi болған жағдайда ол актіге қол қоймайды және ерекше пікірін комиссия төрағасына жазбаша түрде ұсынады.</w:t>
      </w:r>
      <w:r>
        <w:br/>
      </w:r>
      <w:r>
        <w:rPr>
          <w:rFonts w:ascii="Times New Roman"/>
          <w:b w:val="false"/>
          <w:i w:val="false"/>
          <w:color w:val="000000"/>
          <w:sz w:val="28"/>
        </w:rPr>
        <w:t>
</w:t>
      </w:r>
      <w:r>
        <w:rPr>
          <w:rFonts w:ascii="Times New Roman"/>
          <w:b w:val="false"/>
          <w:i w:val="false"/>
          <w:color w:val="000000"/>
          <w:sz w:val="28"/>
        </w:rPr>
        <w:t xml:space="preserve">
      Ерекше пікірді мемлекеттік қабылдау комиссиясы пікір ұсынушы комиссия мүшесінің және комиссияны тағайындаған мемлекеттік басқару органы өкілінің қатысуымен қабылдау актісіне қол қойылғанға дейін қарауға тиіс.»; </w:t>
      </w:r>
      <w:r>
        <w:br/>
      </w:r>
      <w:r>
        <w:rPr>
          <w:rFonts w:ascii="Times New Roman"/>
          <w:b w:val="false"/>
          <w:i w:val="false"/>
          <w:color w:val="000000"/>
          <w:sz w:val="28"/>
        </w:rPr>
        <w:t>
</w:t>
      </w:r>
      <w:r>
        <w:rPr>
          <w:rFonts w:ascii="Times New Roman"/>
          <w:b w:val="false"/>
          <w:i w:val="false"/>
          <w:color w:val="000000"/>
          <w:sz w:val="28"/>
        </w:rPr>
        <w:t>
      7-тармақтың 3) тармақшасындағы «iшкi жобалаушылардың (жоба бөлiмдерiн әзiрлеушiлердiң),» деген сөздер алып тасталсын;</w:t>
      </w:r>
      <w:r>
        <w:br/>
      </w:r>
      <w:r>
        <w:rPr>
          <w:rFonts w:ascii="Times New Roman"/>
          <w:b w:val="false"/>
          <w:i w:val="false"/>
          <w:color w:val="000000"/>
          <w:sz w:val="28"/>
        </w:rPr>
        <w:t>
</w:t>
      </w:r>
      <w:r>
        <w:rPr>
          <w:rFonts w:ascii="Times New Roman"/>
          <w:b w:val="false"/>
          <w:i w:val="false"/>
          <w:color w:val="000000"/>
          <w:sz w:val="28"/>
        </w:rPr>
        <w:t>
      8-тармақ алып тасталсын;</w:t>
      </w:r>
      <w:r>
        <w:br/>
      </w:r>
      <w:r>
        <w:rPr>
          <w:rFonts w:ascii="Times New Roman"/>
          <w:b w:val="false"/>
          <w:i w:val="false"/>
          <w:color w:val="000000"/>
          <w:sz w:val="28"/>
        </w:rPr>
        <w:t>
</w:t>
      </w:r>
      <w:r>
        <w:rPr>
          <w:rFonts w:ascii="Times New Roman"/>
          <w:b w:val="false"/>
          <w:i w:val="false"/>
          <w:color w:val="000000"/>
          <w:sz w:val="28"/>
        </w:rPr>
        <w:t>
      9-тармақта:</w:t>
      </w:r>
      <w:r>
        <w:br/>
      </w:r>
      <w:r>
        <w:rPr>
          <w:rFonts w:ascii="Times New Roman"/>
          <w:b w:val="false"/>
          <w:i w:val="false"/>
          <w:color w:val="000000"/>
          <w:sz w:val="28"/>
        </w:rPr>
        <w:t>
</w:t>
      </w:r>
      <w:r>
        <w:rPr>
          <w:rFonts w:ascii="Times New Roman"/>
          <w:b w:val="false"/>
          <w:i w:val="false"/>
          <w:color w:val="000000"/>
          <w:sz w:val="28"/>
        </w:rPr>
        <w:t>
      бірінші бөлігінің 3) тармақшасындағы «жергiлiктi сәулет және қала құрылысы органының, халықты әлеуметтiк қорғау мемлекеттiк органының,»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10-тармақ алып тасталсын.</w:t>
      </w:r>
    </w:p>
    <w:bookmarkEnd w:id="176"/>
    <w:bookmarkStart w:name="z525" w:id="177"/>
    <w:p>
      <w:pPr>
        <w:spacing w:after="0"/>
        <w:ind w:left="0"/>
        <w:jc w:val="both"/>
      </w:pPr>
      <w:r>
        <w:rPr>
          <w:rFonts w:ascii="Times New Roman"/>
          <w:b w:val="false"/>
          <w:i w:val="false"/>
          <w:color w:val="000000"/>
          <w:sz w:val="28"/>
        </w:rPr>
        <w:t>
      28. «Темiр жол көлiгi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43-баптың</w:t>
      </w:r>
      <w:r>
        <w:rPr>
          <w:rFonts w:ascii="Times New Roman"/>
          <w:b w:val="false"/>
          <w:i w:val="false"/>
          <w:color w:val="000000"/>
          <w:sz w:val="28"/>
        </w:rPr>
        <w:t xml:space="preserve"> 1-тармағындағы «ветеринариялық куәлiктi» деген сөздер «ветеринариялық сертификатты» деген сөздермен ауыстырылсын.</w:t>
      </w:r>
    </w:p>
    <w:bookmarkEnd w:id="177"/>
    <w:bookmarkStart w:name="z527" w:id="178"/>
    <w:p>
      <w:pPr>
        <w:spacing w:after="0"/>
        <w:ind w:left="0"/>
        <w:jc w:val="both"/>
      </w:pPr>
      <w:r>
        <w:rPr>
          <w:rFonts w:ascii="Times New Roman"/>
          <w:b w:val="false"/>
          <w:i w:val="false"/>
          <w:color w:val="000000"/>
          <w:sz w:val="28"/>
        </w:rPr>
        <w:t>
      29.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w:t>
      </w:r>
    </w:p>
    <w:bookmarkEnd w:id="178"/>
    <w:bookmarkStart w:name="z528" w:id="179"/>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3-тармағында:</w:t>
      </w:r>
      <w:r>
        <w:br/>
      </w:r>
      <w:r>
        <w:rPr>
          <w:rFonts w:ascii="Times New Roman"/>
          <w:b w:val="false"/>
          <w:i w:val="false"/>
          <w:color w:val="000000"/>
          <w:sz w:val="28"/>
        </w:rPr>
        <w:t>
      13), 13-1) және 21) тармақшалар алып тасталсын;</w:t>
      </w:r>
      <w:r>
        <w:br/>
      </w:r>
      <w:r>
        <w:rPr>
          <w:rFonts w:ascii="Times New Roman"/>
          <w:b w:val="false"/>
          <w:i w:val="false"/>
          <w:color w:val="000000"/>
          <w:sz w:val="28"/>
        </w:rPr>
        <w:t>
</w:t>
      </w:r>
      <w:r>
        <w:rPr>
          <w:rFonts w:ascii="Times New Roman"/>
          <w:b w:val="false"/>
          <w:i w:val="false"/>
          <w:color w:val="000000"/>
          <w:sz w:val="28"/>
        </w:rPr>
        <w:t>
      31) тармақша «шағын» деген сөздің алдынан «өздiгiнен жүзетін» деген сөздермен толықтырылсын;</w:t>
      </w:r>
    </w:p>
    <w:bookmarkEnd w:id="179"/>
    <w:bookmarkStart w:name="z530" w:id="180"/>
    <w:p>
      <w:pPr>
        <w:spacing w:after="0"/>
        <w:ind w:left="0"/>
        <w:jc w:val="both"/>
      </w:pPr>
      <w:r>
        <w:rPr>
          <w:rFonts w:ascii="Times New Roman"/>
          <w:b w:val="false"/>
          <w:i w:val="false"/>
          <w:color w:val="000000"/>
          <w:sz w:val="28"/>
        </w:rPr>
        <w:t>
      2) </w:t>
      </w:r>
      <w:r>
        <w:rPr>
          <w:rFonts w:ascii="Times New Roman"/>
          <w:b w:val="false"/>
          <w:i w:val="false"/>
          <w:color w:val="000000"/>
          <w:sz w:val="28"/>
        </w:rPr>
        <w:t>77-баптың</w:t>
      </w:r>
      <w:r>
        <w:rPr>
          <w:rFonts w:ascii="Times New Roman"/>
          <w:b w:val="false"/>
          <w:i w:val="false"/>
          <w:color w:val="000000"/>
          <w:sz w:val="28"/>
        </w:rPr>
        <w:t xml:space="preserve"> бірінші бөлігіндегі «ветеринариялық куәлік» деген сөздер «ветеринариялық сертификат» деген сөздермен ауыстырылсын;</w:t>
      </w:r>
    </w:p>
    <w:bookmarkEnd w:id="180"/>
    <w:bookmarkStart w:name="z531" w:id="181"/>
    <w:p>
      <w:pPr>
        <w:spacing w:after="0"/>
        <w:ind w:left="0"/>
        <w:jc w:val="both"/>
      </w:pPr>
      <w:r>
        <w:rPr>
          <w:rFonts w:ascii="Times New Roman"/>
          <w:b w:val="false"/>
          <w:i w:val="false"/>
          <w:color w:val="000000"/>
          <w:sz w:val="28"/>
        </w:rPr>
        <w:t>
      3) </w:t>
      </w:r>
      <w:r>
        <w:rPr>
          <w:rFonts w:ascii="Times New Roman"/>
          <w:b w:val="false"/>
          <w:i w:val="false"/>
          <w:color w:val="000000"/>
          <w:sz w:val="28"/>
        </w:rPr>
        <w:t>212-баптың</w:t>
      </w:r>
      <w:r>
        <w:rPr>
          <w:rFonts w:ascii="Times New Roman"/>
          <w:b w:val="false"/>
          <w:i w:val="false"/>
          <w:color w:val="000000"/>
          <w:sz w:val="28"/>
        </w:rPr>
        <w:t xml:space="preserve"> 5-тармағындағы «жазбаларға сәйкес, кеменiң немесе жасалып жатқан» деген сөздер «жазбаларға сәйкес» деген сөздермен ауыстырылсын.</w:t>
      </w:r>
    </w:p>
    <w:bookmarkEnd w:id="181"/>
    <w:bookmarkStart w:name="z532" w:id="182"/>
    <w:p>
      <w:pPr>
        <w:spacing w:after="0"/>
        <w:ind w:left="0"/>
        <w:jc w:val="both"/>
      </w:pPr>
      <w:r>
        <w:rPr>
          <w:rFonts w:ascii="Times New Roman"/>
          <w:b w:val="false"/>
          <w:i w:val="false"/>
          <w:color w:val="000000"/>
          <w:sz w:val="28"/>
        </w:rPr>
        <w:t>
      30.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5, 55-құжат; 2004 ж., № 23, 142-құжат; 2006 ж., № 1, 5-құжат):</w:t>
      </w:r>
    </w:p>
    <w:bookmarkEnd w:id="182"/>
    <w:bookmarkStart w:name="z533" w:id="183"/>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83"/>
    <w:bookmarkStart w:name="z534" w:id="184"/>
    <w:p>
      <w:pPr>
        <w:spacing w:after="0"/>
        <w:ind w:left="0"/>
        <w:jc w:val="both"/>
      </w:pPr>
      <w:r>
        <w:rPr>
          <w:rFonts w:ascii="Times New Roman"/>
          <w:b w:val="false"/>
          <w:i w:val="false"/>
          <w:color w:val="000000"/>
          <w:sz w:val="28"/>
        </w:rPr>
        <w:t>
      «1-бап. Осы Заңда пайдаланылатын негiзгi ұғымдар</w:t>
      </w:r>
    </w:p>
    <w:bookmarkEnd w:id="184"/>
    <w:bookmarkStart w:name="z535" w:id="185"/>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аналық бал ара – бал ара ұясының молықтырылуын қамтамасыз ететiн ұрғашы бал ара;</w:t>
      </w:r>
      <w:r>
        <w:br/>
      </w:r>
      <w:r>
        <w:rPr>
          <w:rFonts w:ascii="Times New Roman"/>
          <w:b w:val="false"/>
          <w:i w:val="false"/>
          <w:color w:val="000000"/>
          <w:sz w:val="28"/>
        </w:rPr>
        <w:t>
</w:t>
      </w:r>
      <w:r>
        <w:rPr>
          <w:rFonts w:ascii="Times New Roman"/>
          <w:b w:val="false"/>
          <w:i w:val="false"/>
          <w:color w:val="000000"/>
          <w:sz w:val="28"/>
        </w:rPr>
        <w:t>
      2) асыл тұқымды шаруашылық – облыстың, республикалық маңызы бар қаланың, астананың жергiлiктi атқарушы органы аттестаттаған, белгiлi бiр асыл тұқымды бал ара ұяларын және асыл тұқымды бал араларының ұрықтанған аналықтарын өсiру мен өткізуді жүзеге асыратын шаруашылық жүргiзушi субъект;</w:t>
      </w:r>
      <w:r>
        <w:br/>
      </w:r>
      <w:r>
        <w:rPr>
          <w:rFonts w:ascii="Times New Roman"/>
          <w:b w:val="false"/>
          <w:i w:val="false"/>
          <w:color w:val="000000"/>
          <w:sz w:val="28"/>
        </w:rPr>
        <w:t>
</w:t>
      </w:r>
      <w:r>
        <w:rPr>
          <w:rFonts w:ascii="Times New Roman"/>
          <w:b w:val="false"/>
          <w:i w:val="false"/>
          <w:color w:val="000000"/>
          <w:sz w:val="28"/>
        </w:rPr>
        <w:t>
      3) асыл тұқымды бал ара ұясы – өзiнiң тұқымдық белгiлерiн ұрпағына тұрақты түрде беретiн таза тұқымды, жоғары сыныпты бал араларының өнiмдiлiгi жоғары ұясы;</w:t>
      </w:r>
      <w:r>
        <w:br/>
      </w:r>
      <w:r>
        <w:rPr>
          <w:rFonts w:ascii="Times New Roman"/>
          <w:b w:val="false"/>
          <w:i w:val="false"/>
          <w:color w:val="000000"/>
          <w:sz w:val="28"/>
        </w:rPr>
        <w:t>
</w:t>
      </w:r>
      <w:r>
        <w:rPr>
          <w:rFonts w:ascii="Times New Roman"/>
          <w:b w:val="false"/>
          <w:i w:val="false"/>
          <w:color w:val="000000"/>
          <w:sz w:val="28"/>
        </w:rPr>
        <w:t>
      4) бал араның бал ұясы – бал араның бал ұясын ұстауға арналған құрылыс;</w:t>
      </w:r>
      <w:r>
        <w:br/>
      </w:r>
      <w:r>
        <w:rPr>
          <w:rFonts w:ascii="Times New Roman"/>
          <w:b w:val="false"/>
          <w:i w:val="false"/>
          <w:color w:val="000000"/>
          <w:sz w:val="28"/>
        </w:rPr>
        <w:t>
</w:t>
      </w:r>
      <w:r>
        <w:rPr>
          <w:rFonts w:ascii="Times New Roman"/>
          <w:b w:val="false"/>
          <w:i w:val="false"/>
          <w:color w:val="000000"/>
          <w:sz w:val="28"/>
        </w:rPr>
        <w:t>
      5) бал арасын қорғау құралдары – бал ара шаруашылығында пайдаланылатын иммундық-биологиялық, биологиялық, өсiмдiктен алынатын, химиялық, химиялық-фармацевтикалық және басқа да ветеринариялық препараттар;</w:t>
      </w:r>
      <w:r>
        <w:br/>
      </w:r>
      <w:r>
        <w:rPr>
          <w:rFonts w:ascii="Times New Roman"/>
          <w:b w:val="false"/>
          <w:i w:val="false"/>
          <w:color w:val="000000"/>
          <w:sz w:val="28"/>
        </w:rPr>
        <w:t>
</w:t>
      </w:r>
      <w:r>
        <w:rPr>
          <w:rFonts w:ascii="Times New Roman"/>
          <w:b w:val="false"/>
          <w:i w:val="false"/>
          <w:color w:val="000000"/>
          <w:sz w:val="28"/>
        </w:rPr>
        <w:t>
      6) балауыз тетiк – бал ара ұяларының негiздерi бедерленген тиiстi өлшемдегi жасанды түрде дайындалған жұқа балауыз жапырақтары;</w:t>
      </w:r>
      <w:r>
        <w:br/>
      </w:r>
      <w:r>
        <w:rPr>
          <w:rFonts w:ascii="Times New Roman"/>
          <w:b w:val="false"/>
          <w:i w:val="false"/>
          <w:color w:val="000000"/>
          <w:sz w:val="28"/>
        </w:rPr>
        <w:t>
</w:t>
      </w:r>
      <w:r>
        <w:rPr>
          <w:rFonts w:ascii="Times New Roman"/>
          <w:b w:val="false"/>
          <w:i w:val="false"/>
          <w:color w:val="000000"/>
          <w:sz w:val="28"/>
        </w:rPr>
        <w:t>
      7) бал ара тұқымдары – адамның белгiлi бiр шаруашылық және табиғи жағдайлардағы шығармашылық қызметiнiң ықпалымен қалыптасқан, «өзінде» өсiру үшiн саны жағынан жеткiлiктi және шаруашылық әрі асыл тұқымды құндылығы бар жалпы тектес бал ара ұяларының тұтас тобы;</w:t>
      </w:r>
      <w:r>
        <w:br/>
      </w:r>
      <w:r>
        <w:rPr>
          <w:rFonts w:ascii="Times New Roman"/>
          <w:b w:val="false"/>
          <w:i w:val="false"/>
          <w:color w:val="000000"/>
          <w:sz w:val="28"/>
        </w:rPr>
        <w:t>
</w:t>
      </w:r>
      <w:r>
        <w:rPr>
          <w:rFonts w:ascii="Times New Roman"/>
          <w:b w:val="false"/>
          <w:i w:val="false"/>
          <w:color w:val="000000"/>
          <w:sz w:val="28"/>
        </w:rPr>
        <w:t>
      8) бал ара ұяларының зиянкестерi – бал араларын жеу мақсаты үшiн өлтiретiн немесе балды ұрлау және (немесе) бүлдiру арқылы бал ара ұясына зиян келтiретiн жануарлардың, құстар мен жәндiктердiң жекелеген түрлерi;</w:t>
      </w:r>
      <w:r>
        <w:br/>
      </w:r>
      <w:r>
        <w:rPr>
          <w:rFonts w:ascii="Times New Roman"/>
          <w:b w:val="false"/>
          <w:i w:val="false"/>
          <w:color w:val="000000"/>
          <w:sz w:val="28"/>
        </w:rPr>
        <w:t>
</w:t>
      </w:r>
      <w:r>
        <w:rPr>
          <w:rFonts w:ascii="Times New Roman"/>
          <w:b w:val="false"/>
          <w:i w:val="false"/>
          <w:color w:val="000000"/>
          <w:sz w:val="28"/>
        </w:rPr>
        <w:t>
      9) бал ара ұяларын тасымалдау (көшiру) – бал ара ұяларын бал жинауға және энтомофильдi өсiмдiктердi тозаңдандыруға шығару;</w:t>
      </w:r>
      <w:r>
        <w:br/>
      </w:r>
      <w:r>
        <w:rPr>
          <w:rFonts w:ascii="Times New Roman"/>
          <w:b w:val="false"/>
          <w:i w:val="false"/>
          <w:color w:val="000000"/>
          <w:sz w:val="28"/>
        </w:rPr>
        <w:t>
</w:t>
      </w:r>
      <w:r>
        <w:rPr>
          <w:rFonts w:ascii="Times New Roman"/>
          <w:b w:val="false"/>
          <w:i w:val="false"/>
          <w:color w:val="000000"/>
          <w:sz w:val="28"/>
        </w:rPr>
        <w:t>
      10) бал ара ұясы – бал ара ұясында немесе үйшiгiнде тұратын жұмыскер бал аралардан, еркек бал аралардан және аналық бал арадан тұратын тұтас биологиялық бiрлiк;</w:t>
      </w:r>
      <w:r>
        <w:br/>
      </w:r>
      <w:r>
        <w:rPr>
          <w:rFonts w:ascii="Times New Roman"/>
          <w:b w:val="false"/>
          <w:i w:val="false"/>
          <w:color w:val="000000"/>
          <w:sz w:val="28"/>
        </w:rPr>
        <w:t>
</w:t>
      </w:r>
      <w:r>
        <w:rPr>
          <w:rFonts w:ascii="Times New Roman"/>
          <w:b w:val="false"/>
          <w:i w:val="false"/>
          <w:color w:val="000000"/>
          <w:sz w:val="28"/>
        </w:rPr>
        <w:t>
      11) бал ара шаруашылығы – жұмыс iстеу негiзi энтомофильдi өсiмдiктердi тозаңдандыру мен олардың өнiмдiлiгiн арттыру үшiн бал араны өсiру, ұстау және пайдалану, бал ара шаруашылығы өнiмдерiн алу болып табылатын ауылшаруашылығы өндiрiсiнiң саласы;</w:t>
      </w:r>
      <w:r>
        <w:br/>
      </w:r>
      <w:r>
        <w:rPr>
          <w:rFonts w:ascii="Times New Roman"/>
          <w:b w:val="false"/>
          <w:i w:val="false"/>
          <w:color w:val="000000"/>
          <w:sz w:val="28"/>
        </w:rPr>
        <w:t>
</w:t>
      </w:r>
      <w:r>
        <w:rPr>
          <w:rFonts w:ascii="Times New Roman"/>
          <w:b w:val="false"/>
          <w:i w:val="false"/>
          <w:color w:val="000000"/>
          <w:sz w:val="28"/>
        </w:rPr>
        <w:t>
      12) бал ара шаруашылығы өнiмдерi – бал араның жинаушылық және физиологиялық қасиеттерi арқасында алынған өнiмдер (бал, балауыз, бал ара тозаңы, балтозаң, желiмтiк, бал ара сүтi, бал ара уы, еркек бал араның гомогенаты), сондай-ақ бал араның өзi;</w:t>
      </w:r>
      <w:r>
        <w:br/>
      </w:r>
      <w:r>
        <w:rPr>
          <w:rFonts w:ascii="Times New Roman"/>
          <w:b w:val="false"/>
          <w:i w:val="false"/>
          <w:color w:val="000000"/>
          <w:sz w:val="28"/>
        </w:rPr>
        <w:t>
</w:t>
      </w:r>
      <w:r>
        <w:rPr>
          <w:rFonts w:ascii="Times New Roman"/>
          <w:b w:val="false"/>
          <w:i w:val="false"/>
          <w:color w:val="000000"/>
          <w:sz w:val="28"/>
        </w:rPr>
        <w:t>
      13) бал ара шаруашылығы саласындағы уәкiлеттi мемлекеттiк орган – бал ара шаруашылығы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14) көшпелi омарта – орнын ауыстырып тұру арқылы бал жинау көздерiнде немесе энтомофильдi өсiмдiктер алабында орналасатын омарта;</w:t>
      </w:r>
      <w:r>
        <w:br/>
      </w:r>
      <w:r>
        <w:rPr>
          <w:rFonts w:ascii="Times New Roman"/>
          <w:b w:val="false"/>
          <w:i w:val="false"/>
          <w:color w:val="000000"/>
          <w:sz w:val="28"/>
        </w:rPr>
        <w:t>
</w:t>
      </w:r>
      <w:r>
        <w:rPr>
          <w:rFonts w:ascii="Times New Roman"/>
          <w:b w:val="false"/>
          <w:i w:val="false"/>
          <w:color w:val="000000"/>
          <w:sz w:val="28"/>
        </w:rPr>
        <w:t>
      15) омарта – бал арасымен қоса белгiлi бiр жерде орналастырылған бал ара ұялары және бал ара шаруашылығымен айналысуға қажеттi мүлiк;</w:t>
      </w:r>
      <w:r>
        <w:br/>
      </w:r>
      <w:r>
        <w:rPr>
          <w:rFonts w:ascii="Times New Roman"/>
          <w:b w:val="false"/>
          <w:i w:val="false"/>
          <w:color w:val="000000"/>
          <w:sz w:val="28"/>
        </w:rPr>
        <w:t>
</w:t>
      </w:r>
      <w:r>
        <w:rPr>
          <w:rFonts w:ascii="Times New Roman"/>
          <w:b w:val="false"/>
          <w:i w:val="false"/>
          <w:color w:val="000000"/>
          <w:sz w:val="28"/>
        </w:rPr>
        <w:t>
      16) тұрақты омарта – бiр жыл бойы тұрақты жерде орналастырылған омарта;</w:t>
      </w:r>
      <w:r>
        <w:br/>
      </w:r>
      <w:r>
        <w:rPr>
          <w:rFonts w:ascii="Times New Roman"/>
          <w:b w:val="false"/>
          <w:i w:val="false"/>
          <w:color w:val="000000"/>
          <w:sz w:val="28"/>
        </w:rPr>
        <w:t>
</w:t>
      </w:r>
      <w:r>
        <w:rPr>
          <w:rFonts w:ascii="Times New Roman"/>
          <w:b w:val="false"/>
          <w:i w:val="false"/>
          <w:color w:val="000000"/>
          <w:sz w:val="28"/>
        </w:rPr>
        <w:t>
      17) энтомофильдi өсiмдiктер – жәндіктер тозаңдандыратын өсiмдiктер.»;</w:t>
      </w:r>
    </w:p>
    <w:bookmarkEnd w:id="185"/>
    <w:bookmarkStart w:name="z552" w:id="186"/>
    <w:p>
      <w:pPr>
        <w:spacing w:after="0"/>
        <w:ind w:left="0"/>
        <w:jc w:val="both"/>
      </w:pP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1-тармағы алып тасталсын.</w:t>
      </w:r>
    </w:p>
    <w:bookmarkEnd w:id="186"/>
    <w:bookmarkStart w:name="z553" w:id="187"/>
    <w:p>
      <w:pPr>
        <w:spacing w:after="0"/>
        <w:ind w:left="0"/>
        <w:jc w:val="both"/>
      </w:pPr>
      <w:r>
        <w:rPr>
          <w:rFonts w:ascii="Times New Roman"/>
          <w:b w:val="false"/>
          <w:i w:val="false"/>
          <w:color w:val="000000"/>
          <w:sz w:val="28"/>
        </w:rPr>
        <w:t>
      31.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19, 88-құжат; № 24, 128-құжат; 2010 ж., 1-2, 2-құжат; № 5, 23-құжат; </w:t>
      </w:r>
      <w:r>
        <w:br/>
      </w:r>
      <w:r>
        <w:rPr>
          <w:rFonts w:ascii="Times New Roman"/>
          <w:b w:val="false"/>
          <w:i w:val="false"/>
          <w:color w:val="000000"/>
          <w:sz w:val="28"/>
        </w:rPr>
        <w:t>
№ 17-18, 111-құжат; № 24, 145, 149-құжаттар; 2011 ж., № 1, 2, 3, 7-құжаттар;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21-1-баптың</w:t>
      </w:r>
      <w:r>
        <w:rPr>
          <w:rFonts w:ascii="Times New Roman"/>
          <w:b w:val="false"/>
          <w:i w:val="false"/>
          <w:color w:val="000000"/>
          <w:sz w:val="28"/>
        </w:rPr>
        <w:t xml:space="preserve"> 2) тармақшасындағы «лицензиядан кейінгі» деген сөздер алып тасталсын.</w:t>
      </w:r>
    </w:p>
    <w:bookmarkEnd w:id="187"/>
    <w:bookmarkStart w:name="z555" w:id="188"/>
    <w:p>
      <w:pPr>
        <w:spacing w:after="0"/>
        <w:ind w:left="0"/>
        <w:jc w:val="both"/>
      </w:pPr>
      <w:r>
        <w:rPr>
          <w:rFonts w:ascii="Times New Roman"/>
          <w:b w:val="false"/>
          <w:i w:val="false"/>
          <w:color w:val="000000"/>
          <w:sz w:val="28"/>
        </w:rPr>
        <w:t>
      32.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w:t>
      </w:r>
    </w:p>
    <w:bookmarkEnd w:id="188"/>
    <w:bookmarkStart w:name="z556" w:id="189"/>
    <w:p>
      <w:pPr>
        <w:spacing w:after="0"/>
        <w:ind w:left="0"/>
        <w:jc w:val="both"/>
      </w:pP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тармақшадағы «, дайындауға» деген сөз алып тасталсын;</w:t>
      </w:r>
      <w:r>
        <w:br/>
      </w:r>
      <w:r>
        <w:rPr>
          <w:rFonts w:ascii="Times New Roman"/>
          <w:b w:val="false"/>
          <w:i w:val="false"/>
          <w:color w:val="000000"/>
          <w:sz w:val="28"/>
        </w:rPr>
        <w:t>
      мынадай мазмұндағы 30-1) тармақшамен толықтырылсын:</w:t>
      </w:r>
      <w:r>
        <w:br/>
      </w:r>
      <w:r>
        <w:rPr>
          <w:rFonts w:ascii="Times New Roman"/>
          <w:b w:val="false"/>
          <w:i w:val="false"/>
          <w:color w:val="000000"/>
          <w:sz w:val="28"/>
        </w:rPr>
        <w:t>
</w:t>
      </w:r>
      <w:r>
        <w:rPr>
          <w:rFonts w:ascii="Times New Roman"/>
          <w:b w:val="false"/>
          <w:i w:val="false"/>
          <w:color w:val="000000"/>
          <w:sz w:val="28"/>
        </w:rPr>
        <w:t>
      «30-1) өнеркәсiптiк қауiпсiздiгі міндетті декларациялануға жататын өнеркәсіп объектiлерінің электрондық тізілімін жүргізеді және декларацияланған объектiлер туралы ақпаратты өзiнiң интернет-ресурсына орналастырады.»;</w:t>
      </w:r>
    </w:p>
    <w:bookmarkEnd w:id="189"/>
    <w:bookmarkStart w:name="z559" w:id="190"/>
    <w:p>
      <w:pPr>
        <w:spacing w:after="0"/>
        <w:ind w:left="0"/>
        <w:jc w:val="both"/>
      </w:pPr>
      <w:r>
        <w:rPr>
          <w:rFonts w:ascii="Times New Roman"/>
          <w:b w:val="false"/>
          <w:i w:val="false"/>
          <w:color w:val="000000"/>
          <w:sz w:val="28"/>
        </w:rPr>
        <w:t>
      2)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екінші бөлігі алып тасталсын;</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Уәкілетті органның қауіпті өндірістік объектіні декларациялау туралы немесе декларациялаудың қажет еместігі туралы шешімі сараптама қорытындысының түпнұсқасы қоса берілген қауіпті өндірістік объект иесінің еркін нысандағы өтініші бойынша беріледі.»;</w:t>
      </w:r>
    </w:p>
    <w:bookmarkEnd w:id="190"/>
    <w:bookmarkStart w:name="z562" w:id="191"/>
    <w:p>
      <w:pPr>
        <w:spacing w:after="0"/>
        <w:ind w:left="0"/>
        <w:jc w:val="both"/>
      </w:pPr>
      <w:r>
        <w:rPr>
          <w:rFonts w:ascii="Times New Roman"/>
          <w:b w:val="false"/>
          <w:i w:val="false"/>
          <w:color w:val="000000"/>
          <w:sz w:val="28"/>
        </w:rPr>
        <w:t>
      3) мынадай мазмұндағы 11-2 және 11-3-баптармен толықтырылсын:</w:t>
      </w:r>
    </w:p>
    <w:bookmarkEnd w:id="191"/>
    <w:bookmarkStart w:name="z563" w:id="192"/>
    <w:p>
      <w:pPr>
        <w:spacing w:after="0"/>
        <w:ind w:left="0"/>
        <w:jc w:val="both"/>
      </w:pPr>
      <w:r>
        <w:rPr>
          <w:rFonts w:ascii="Times New Roman"/>
          <w:b w:val="false"/>
          <w:i w:val="false"/>
          <w:color w:val="000000"/>
          <w:sz w:val="28"/>
        </w:rPr>
        <w:t>
      «11-2-бап. Қауіпті өндірістік объектілерді есепке алу</w:t>
      </w:r>
      <w:r>
        <w:br/>
      </w:r>
      <w:r>
        <w:rPr>
          <w:rFonts w:ascii="Times New Roman"/>
          <w:b w:val="false"/>
          <w:i w:val="false"/>
          <w:color w:val="000000"/>
          <w:sz w:val="28"/>
        </w:rPr>
        <w:t>
                 және есептен шығару</w:t>
      </w:r>
    </w:p>
    <w:bookmarkEnd w:id="192"/>
    <w:bookmarkStart w:name="z564" w:id="193"/>
    <w:p>
      <w:pPr>
        <w:spacing w:after="0"/>
        <w:ind w:left="0"/>
        <w:jc w:val="both"/>
      </w:pPr>
      <w:r>
        <w:rPr>
          <w:rFonts w:ascii="Times New Roman"/>
          <w:b w:val="false"/>
          <w:i w:val="false"/>
          <w:color w:val="000000"/>
          <w:sz w:val="28"/>
        </w:rPr>
        <w:t>
      1. Қауіпті өндірістік объектіні есепке алу, есептен шығару үшін оның иесі уәкілетті органның аумақтық бөлімшесіне өтініш береді.</w:t>
      </w:r>
      <w:r>
        <w:br/>
      </w:r>
      <w:r>
        <w:rPr>
          <w:rFonts w:ascii="Times New Roman"/>
          <w:b w:val="false"/>
          <w:i w:val="false"/>
          <w:color w:val="000000"/>
          <w:sz w:val="28"/>
        </w:rPr>
        <w:t>
</w:t>
      </w:r>
      <w:r>
        <w:rPr>
          <w:rFonts w:ascii="Times New Roman"/>
          <w:b w:val="false"/>
          <w:i w:val="false"/>
          <w:color w:val="000000"/>
          <w:sz w:val="28"/>
        </w:rPr>
        <w:t>
      2. Өтініште қауіпті өндірістік объектіні есепке алу немесе есептен шығару үшін оны сәйкестендірудің негіздемелері көрсетіледі.</w:t>
      </w:r>
      <w:r>
        <w:br/>
      </w:r>
      <w:r>
        <w:rPr>
          <w:rFonts w:ascii="Times New Roman"/>
          <w:b w:val="false"/>
          <w:i w:val="false"/>
          <w:color w:val="000000"/>
          <w:sz w:val="28"/>
        </w:rPr>
        <w:t>
</w:t>
      </w:r>
      <w:r>
        <w:rPr>
          <w:rFonts w:ascii="Times New Roman"/>
          <w:b w:val="false"/>
          <w:i w:val="false"/>
          <w:color w:val="000000"/>
          <w:sz w:val="28"/>
        </w:rPr>
        <w:t>
      3. Қауіпті өндірістік объектіні есепке алу, есептен шығару иесін хабардар ете отырып, өтініш берілген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Қауіпті өндірістік объектіні есепке алу, есептен шығару уәкілетті органның аумақтық бөлімшесіндегі қауіпті өндірістік объектілерді есепке алу журналына тиісті жазба жасау арқылы жүргізіледі.</w:t>
      </w:r>
    </w:p>
    <w:bookmarkEnd w:id="193"/>
    <w:bookmarkStart w:name="z568" w:id="194"/>
    <w:p>
      <w:pPr>
        <w:spacing w:after="0"/>
        <w:ind w:left="0"/>
        <w:jc w:val="both"/>
      </w:pPr>
      <w:r>
        <w:rPr>
          <w:rFonts w:ascii="Times New Roman"/>
          <w:b w:val="false"/>
          <w:i w:val="false"/>
          <w:color w:val="000000"/>
          <w:sz w:val="28"/>
        </w:rPr>
        <w:t>
      11-3-бап. Қауіпті өндірістік объектілерді салу,</w:t>
      </w:r>
      <w:r>
        <w:br/>
      </w:r>
      <w:r>
        <w:rPr>
          <w:rFonts w:ascii="Times New Roman"/>
          <w:b w:val="false"/>
          <w:i w:val="false"/>
          <w:color w:val="000000"/>
          <w:sz w:val="28"/>
        </w:rPr>
        <w:t>
                реконструкциялау, жаңарту, жою жобаларын, сондай-ақ</w:t>
      </w:r>
      <w:r>
        <w:br/>
      </w:r>
      <w:r>
        <w:rPr>
          <w:rFonts w:ascii="Times New Roman"/>
          <w:b w:val="false"/>
          <w:i w:val="false"/>
          <w:color w:val="000000"/>
          <w:sz w:val="28"/>
        </w:rPr>
        <w:t>
                жергілікті жобаларын келісу</w:t>
      </w:r>
    </w:p>
    <w:bookmarkEnd w:id="194"/>
    <w:bookmarkStart w:name="z569" w:id="195"/>
    <w:p>
      <w:pPr>
        <w:spacing w:after="0"/>
        <w:ind w:left="0"/>
        <w:jc w:val="both"/>
      </w:pPr>
      <w:r>
        <w:rPr>
          <w:rFonts w:ascii="Times New Roman"/>
          <w:b w:val="false"/>
          <w:i w:val="false"/>
          <w:color w:val="000000"/>
          <w:sz w:val="28"/>
        </w:rPr>
        <w:t>
      1. Қауіпті өндірістік объектінің иесі жобаны, сондай-ақ жергілікті жобаны келісу үшін облыстың, республикалық маңызы бар қаланың, астананың өнеркәсіптік қауіпсіздік саласындағы мемлекеттік бас инспекторына:</w:t>
      </w:r>
      <w:r>
        <w:br/>
      </w:r>
      <w:r>
        <w:rPr>
          <w:rFonts w:ascii="Times New Roman"/>
          <w:b w:val="false"/>
          <w:i w:val="false"/>
          <w:color w:val="000000"/>
          <w:sz w:val="28"/>
        </w:rPr>
        <w:t>
      жобаны келісуге жіберу туралы өтінішті;</w:t>
      </w:r>
      <w:r>
        <w:br/>
      </w:r>
      <w:r>
        <w:rPr>
          <w:rFonts w:ascii="Times New Roman"/>
          <w:b w:val="false"/>
          <w:i w:val="false"/>
          <w:color w:val="000000"/>
          <w:sz w:val="28"/>
        </w:rPr>
        <w:t>
      жобаның көшірмесін;</w:t>
      </w:r>
      <w:r>
        <w:br/>
      </w:r>
      <w:r>
        <w:rPr>
          <w:rFonts w:ascii="Times New Roman"/>
          <w:b w:val="false"/>
          <w:i w:val="false"/>
          <w:color w:val="000000"/>
          <w:sz w:val="28"/>
        </w:rPr>
        <w:t>
      жобаның өнеркәсіптік қауіпсіздік талаптарына сәйкестігі туралы сараптамалық қорытындының тұпнұсқасын ұсынады.</w:t>
      </w:r>
      <w:r>
        <w:br/>
      </w:r>
      <w:r>
        <w:rPr>
          <w:rFonts w:ascii="Times New Roman"/>
          <w:b w:val="false"/>
          <w:i w:val="false"/>
          <w:color w:val="000000"/>
          <w:sz w:val="28"/>
        </w:rPr>
        <w:t>
</w:t>
      </w:r>
      <w:r>
        <w:rPr>
          <w:rFonts w:ascii="Times New Roman"/>
          <w:b w:val="false"/>
          <w:i w:val="false"/>
          <w:color w:val="000000"/>
          <w:sz w:val="28"/>
        </w:rPr>
        <w:t>
      2. Жобаның, сондай-ақ жергілікті жобаның келісілгені туралы оң шешім немесе оны келісуден дәлелді бас тарту құжаттарды толық көлемде берген күннен бастап он жұмыс күні ішінде өтініш берушіге жіберіледі.»;</w:t>
      </w:r>
    </w:p>
    <w:bookmarkEnd w:id="195"/>
    <w:bookmarkStart w:name="z571" w:id="196"/>
    <w:p>
      <w:pPr>
        <w:spacing w:after="0"/>
        <w:ind w:left="0"/>
        <w:jc w:val="both"/>
      </w:pPr>
      <w:r>
        <w:rPr>
          <w:rFonts w:ascii="Times New Roman"/>
          <w:b w:val="false"/>
          <w:i w:val="false"/>
          <w:color w:val="000000"/>
          <w:sz w:val="28"/>
        </w:rPr>
        <w:t>
      4)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«оқытудың» деген сөздің алдынан «жұмысшы персоналға» деген сөздермен толықтырылсын;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Қауiптi өндiрiстiк объектiлерде жұмыс iстейтiн барлық адамдардың:</w:t>
      </w:r>
      <w:r>
        <w:br/>
      </w:r>
      <w:r>
        <w:rPr>
          <w:rFonts w:ascii="Times New Roman"/>
          <w:b w:val="false"/>
          <w:i w:val="false"/>
          <w:color w:val="000000"/>
          <w:sz w:val="28"/>
        </w:rPr>
        <w:t>
</w:t>
      </w:r>
      <w:r>
        <w:rPr>
          <w:rFonts w:ascii="Times New Roman"/>
          <w:b w:val="false"/>
          <w:i w:val="false"/>
          <w:color w:val="000000"/>
          <w:sz w:val="28"/>
        </w:rPr>
        <w:t>
      1) қауіпті өндірістік объектілерде жұмыс істейтін жұмысшы персоналдың – жыл сайын;</w:t>
      </w:r>
      <w:r>
        <w:br/>
      </w:r>
      <w:r>
        <w:rPr>
          <w:rFonts w:ascii="Times New Roman"/>
          <w:b w:val="false"/>
          <w:i w:val="false"/>
          <w:color w:val="000000"/>
          <w:sz w:val="28"/>
        </w:rPr>
        <w:t>
</w:t>
      </w:r>
      <w:r>
        <w:rPr>
          <w:rFonts w:ascii="Times New Roman"/>
          <w:b w:val="false"/>
          <w:i w:val="false"/>
          <w:color w:val="000000"/>
          <w:sz w:val="28"/>
        </w:rPr>
        <w:t xml:space="preserve">
      2) техникалық басшылардың, мамандар мен инженер-техникалық қызметкерлердің – қырық сағаттық бағдарлама бойынша алдын ала оқыта отырып, үш жылда бiр рет; </w:t>
      </w:r>
      <w:r>
        <w:br/>
      </w:r>
      <w:r>
        <w:rPr>
          <w:rFonts w:ascii="Times New Roman"/>
          <w:b w:val="false"/>
          <w:i w:val="false"/>
          <w:color w:val="000000"/>
          <w:sz w:val="28"/>
        </w:rPr>
        <w:t>
</w:t>
      </w:r>
      <w:r>
        <w:rPr>
          <w:rFonts w:ascii="Times New Roman"/>
          <w:b w:val="false"/>
          <w:i w:val="false"/>
          <w:color w:val="000000"/>
          <w:sz w:val="28"/>
        </w:rPr>
        <w:t>
      3) қауіпті өндірістік объектіде жұмысты орындаумен байланысты емес персоналдың – сегіз сағаттық бағдарлама бойынша алдын ала оқыта отырып, ұйымның техникалық басшысы бекіткен тізбе бойынша үш жылда бір рет бiлiмдерi тексерiлуге жатады.»;</w:t>
      </w:r>
      <w:r>
        <w:br/>
      </w:r>
      <w:r>
        <w:rPr>
          <w:rFonts w:ascii="Times New Roman"/>
          <w:b w:val="false"/>
          <w:i w:val="false"/>
          <w:color w:val="000000"/>
          <w:sz w:val="28"/>
        </w:rPr>
        <w:t>
      6-тармақтағы «, ол уәкiлеттi органның аумақтық бөлiмшесiмен келiсiледi» деген сөздер алып тасталсын;</w:t>
      </w:r>
    </w:p>
    <w:bookmarkEnd w:id="196"/>
    <w:bookmarkStart w:name="z577" w:id="197"/>
    <w:p>
      <w:pPr>
        <w:spacing w:after="0"/>
        <w:ind w:left="0"/>
        <w:jc w:val="both"/>
      </w:pPr>
      <w:r>
        <w:rPr>
          <w:rFonts w:ascii="Times New Roman"/>
          <w:b w:val="false"/>
          <w:i w:val="false"/>
          <w:color w:val="000000"/>
          <w:sz w:val="28"/>
        </w:rPr>
        <w:t>
      5) </w:t>
      </w:r>
      <w:r>
        <w:rPr>
          <w:rFonts w:ascii="Times New Roman"/>
          <w:b w:val="false"/>
          <w:i w:val="false"/>
          <w:color w:val="000000"/>
          <w:sz w:val="28"/>
        </w:rPr>
        <w:t>4-2-тараудың</w:t>
      </w:r>
      <w:r>
        <w:rPr>
          <w:rFonts w:ascii="Times New Roman"/>
          <w:b w:val="false"/>
          <w:i w:val="false"/>
          <w:color w:val="000000"/>
          <w:sz w:val="28"/>
        </w:rPr>
        <w:t xml:space="preserve"> тақырыбындағы «дайындауға,» деген сөз алып тасталсын;</w:t>
      </w:r>
    </w:p>
    <w:bookmarkEnd w:id="197"/>
    <w:bookmarkStart w:name="z578" w:id="198"/>
    <w:p>
      <w:pPr>
        <w:spacing w:after="0"/>
        <w:ind w:left="0"/>
        <w:jc w:val="both"/>
      </w:pPr>
      <w:r>
        <w:rPr>
          <w:rFonts w:ascii="Times New Roman"/>
          <w:b w:val="false"/>
          <w:i w:val="false"/>
          <w:color w:val="000000"/>
          <w:sz w:val="28"/>
        </w:rPr>
        <w:t>
      6) </w:t>
      </w:r>
      <w:r>
        <w:rPr>
          <w:rFonts w:ascii="Times New Roman"/>
          <w:b w:val="false"/>
          <w:i w:val="false"/>
          <w:color w:val="000000"/>
          <w:sz w:val="28"/>
        </w:rPr>
        <w:t>14-9-бап</w:t>
      </w:r>
      <w:r>
        <w:rPr>
          <w:rFonts w:ascii="Times New Roman"/>
          <w:b w:val="false"/>
          <w:i w:val="false"/>
          <w:color w:val="000000"/>
          <w:sz w:val="28"/>
        </w:rPr>
        <w:t xml:space="preserve"> алып тасталсын;</w:t>
      </w:r>
    </w:p>
    <w:bookmarkEnd w:id="198"/>
    <w:bookmarkStart w:name="z579" w:id="199"/>
    <w:p>
      <w:pPr>
        <w:spacing w:after="0"/>
        <w:ind w:left="0"/>
        <w:jc w:val="both"/>
      </w:pPr>
      <w:r>
        <w:rPr>
          <w:rFonts w:ascii="Times New Roman"/>
          <w:b w:val="false"/>
          <w:i w:val="false"/>
          <w:color w:val="000000"/>
          <w:sz w:val="28"/>
        </w:rPr>
        <w:t>
      7) </w:t>
      </w:r>
      <w:r>
        <w:rPr>
          <w:rFonts w:ascii="Times New Roman"/>
          <w:b w:val="false"/>
          <w:i w:val="false"/>
          <w:color w:val="000000"/>
          <w:sz w:val="28"/>
        </w:rPr>
        <w:t>14-10-бап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Техникалық құрылғылар құрамына кіретін ілмектерді, бөлшектерді, аспаптарды, жинақтаушы бұйымдарды, қосалқы бөлшектерді қолдануға рұқсат беру талап етілмейді.»;</w:t>
      </w:r>
    </w:p>
    <w:bookmarkEnd w:id="199"/>
    <w:bookmarkStart w:name="z581" w:id="200"/>
    <w:p>
      <w:pPr>
        <w:spacing w:after="0"/>
        <w:ind w:left="0"/>
        <w:jc w:val="both"/>
      </w:pPr>
      <w:r>
        <w:rPr>
          <w:rFonts w:ascii="Times New Roman"/>
          <w:b w:val="false"/>
          <w:i w:val="false"/>
          <w:color w:val="000000"/>
          <w:sz w:val="28"/>
        </w:rPr>
        <w:t>
      8) </w:t>
      </w:r>
      <w:r>
        <w:rPr>
          <w:rFonts w:ascii="Times New Roman"/>
          <w:b w:val="false"/>
          <w:i w:val="false"/>
          <w:color w:val="000000"/>
          <w:sz w:val="28"/>
        </w:rPr>
        <w:t>14-12-баптың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өнеркәсiптiк қауiпсiздiк талаптарына сәйкестiгiне өнеркәсiптiк қауiпсiздiк саласында жұмыстар жүргізуге арналған аттестатты алған кезде ұйымдар;»;</w:t>
      </w:r>
    </w:p>
    <w:bookmarkEnd w:id="200"/>
    <w:bookmarkStart w:name="z583" w:id="201"/>
    <w:p>
      <w:pPr>
        <w:spacing w:after="0"/>
        <w:ind w:left="0"/>
        <w:jc w:val="both"/>
      </w:pPr>
      <w:r>
        <w:rPr>
          <w:rFonts w:ascii="Times New Roman"/>
          <w:b w:val="false"/>
          <w:i w:val="false"/>
          <w:color w:val="000000"/>
          <w:sz w:val="28"/>
        </w:rPr>
        <w:t>
      9) </w:t>
      </w:r>
      <w:r>
        <w:rPr>
          <w:rFonts w:ascii="Times New Roman"/>
          <w:b w:val="false"/>
          <w:i w:val="false"/>
          <w:color w:val="000000"/>
          <w:sz w:val="28"/>
        </w:rPr>
        <w:t>14-13-баптың</w:t>
      </w:r>
      <w:r>
        <w:rPr>
          <w:rFonts w:ascii="Times New Roman"/>
          <w:b w:val="false"/>
          <w:i w:val="false"/>
          <w:color w:val="000000"/>
          <w:sz w:val="28"/>
        </w:rPr>
        <w:t xml:space="preserve"> 1-тармағының 4) тармақшасы алып тасталсын.</w:t>
      </w:r>
    </w:p>
    <w:bookmarkEnd w:id="201"/>
    <w:bookmarkStart w:name="z584" w:id="202"/>
    <w:p>
      <w:pPr>
        <w:spacing w:after="0"/>
        <w:ind w:left="0"/>
        <w:jc w:val="both"/>
      </w:pPr>
      <w:r>
        <w:rPr>
          <w:rFonts w:ascii="Times New Roman"/>
          <w:b w:val="false"/>
          <w:i w:val="false"/>
          <w:color w:val="000000"/>
          <w:sz w:val="28"/>
        </w:rPr>
        <w:t>
      33.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w:t>
      </w:r>
    </w:p>
    <w:bookmarkEnd w:id="202"/>
    <w:bookmarkStart w:name="z585" w:id="203"/>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 3-1) тармақшасының төртінші абзацы мынадай редакцияда жазылсын:</w:t>
      </w:r>
      <w:r>
        <w:br/>
      </w: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қызметтің кіші түрлеріне қойылатын біліктілік талаптарын әзірлеу;»;</w:t>
      </w:r>
    </w:p>
    <w:bookmarkEnd w:id="203"/>
    <w:bookmarkStart w:name="z586" w:id="204"/>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лицензиялау туралы заңнамасында белгіленген талаптардың сақталуына бақылаудан тұрады.»;</w:t>
      </w:r>
    </w:p>
    <w:bookmarkEnd w:id="204"/>
    <w:bookmarkStart w:name="z588" w:id="205"/>
    <w:p>
      <w:pPr>
        <w:spacing w:after="0"/>
        <w:ind w:left="0"/>
        <w:jc w:val="both"/>
      </w:pPr>
      <w:r>
        <w:rPr>
          <w:rFonts w:ascii="Times New Roman"/>
          <w:b w:val="false"/>
          <w:i w:val="false"/>
          <w:color w:val="000000"/>
          <w:sz w:val="28"/>
        </w:rPr>
        <w:t>
      3) </w:t>
      </w:r>
      <w:r>
        <w:rPr>
          <w:rFonts w:ascii="Times New Roman"/>
          <w:b w:val="false"/>
          <w:i w:val="false"/>
          <w:color w:val="000000"/>
          <w:sz w:val="28"/>
        </w:rPr>
        <w:t>19-4-бап</w:t>
      </w:r>
      <w:r>
        <w:rPr>
          <w:rFonts w:ascii="Times New Roman"/>
          <w:b w:val="false"/>
          <w:i w:val="false"/>
          <w:color w:val="000000"/>
          <w:sz w:val="28"/>
        </w:rPr>
        <w:t xml:space="preserve"> алып тасталсын.</w:t>
      </w:r>
    </w:p>
    <w:bookmarkEnd w:id="205"/>
    <w:bookmarkStart w:name="z589" w:id="206"/>
    <w:p>
      <w:pPr>
        <w:spacing w:after="0"/>
        <w:ind w:left="0"/>
        <w:jc w:val="both"/>
      </w:pPr>
      <w:r>
        <w:rPr>
          <w:rFonts w:ascii="Times New Roman"/>
          <w:b w:val="false"/>
          <w:i w:val="false"/>
          <w:color w:val="000000"/>
          <w:sz w:val="28"/>
        </w:rPr>
        <w:t>
      34. «Геодезия және картография туралы» 2002 жылғы 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141-құжат; 2004 ж., № 23, 142-құжат; 2005 ж., № 7-8, 23-құжат; 2007 ж., № 2, 18-құжат; 2011 ж.,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5) тармақшасындағы, </w:t>
      </w:r>
      <w:r>
        <w:rPr>
          <w:rFonts w:ascii="Times New Roman"/>
          <w:b w:val="false"/>
          <w:i w:val="false"/>
          <w:color w:val="000000"/>
          <w:sz w:val="28"/>
        </w:rPr>
        <w:t>6-баптың</w:t>
      </w:r>
      <w:r>
        <w:rPr>
          <w:rFonts w:ascii="Times New Roman"/>
          <w:b w:val="false"/>
          <w:i w:val="false"/>
          <w:color w:val="000000"/>
          <w:sz w:val="28"/>
        </w:rPr>
        <w:t xml:space="preserve"> 4) тармақшасындағы «топографиялық-геодезиялық» деген сөздер «геодезиялық» деген сөзбен, </w:t>
      </w:r>
      <w:r>
        <w:rPr>
          <w:rFonts w:ascii="Times New Roman"/>
          <w:b w:val="false"/>
          <w:i w:val="false"/>
          <w:color w:val="000000"/>
          <w:sz w:val="28"/>
        </w:rPr>
        <w:t>7-баптың</w:t>
      </w:r>
      <w:r>
        <w:rPr>
          <w:rFonts w:ascii="Times New Roman"/>
          <w:b w:val="false"/>
          <w:i w:val="false"/>
          <w:color w:val="000000"/>
          <w:sz w:val="28"/>
        </w:rPr>
        <w:t xml:space="preserve"> тақырыбындағы және мәтініндегі «Топографиялық-геодезиялық» деген сөздер «Геодезиялық» деген сөзбен ауыстырылсын.</w:t>
      </w:r>
    </w:p>
    <w:bookmarkEnd w:id="206"/>
    <w:bookmarkStart w:name="z591" w:id="207"/>
    <w:p>
      <w:pPr>
        <w:spacing w:after="0"/>
        <w:ind w:left="0"/>
        <w:jc w:val="both"/>
      </w:pPr>
      <w:r>
        <w:rPr>
          <w:rFonts w:ascii="Times New Roman"/>
          <w:b w:val="false"/>
          <w:i w:val="false"/>
          <w:color w:val="000000"/>
          <w:sz w:val="28"/>
        </w:rPr>
        <w:t>
      35. «Ветеринария туралы» 2002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w:t>
      </w:r>
    </w:p>
    <w:bookmarkEnd w:id="207"/>
    <w:bookmarkStart w:name="z592" w:id="208"/>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11) тармақшасындағы «қызметті лицензиялаудың біліктілік талаптары мен ережелерін бекіту» деген сөздер «қызметке қойылатын біліктілік талаптарын бекіту» деген сөздермен және 8-баптың 10) тармақшасындағы «қызметті лицензиялаудың біліктілік талаптары мен ережелерінің» деген сөздер «қызметке қойылатын біліктілік талаптарының» деген сөздермен ауыстырылсын;</w:t>
      </w:r>
    </w:p>
    <w:bookmarkEnd w:id="208"/>
    <w:bookmarkStart w:name="z593" w:id="209"/>
    <w:p>
      <w:pPr>
        <w:spacing w:after="0"/>
        <w:ind w:left="0"/>
        <w:jc w:val="both"/>
      </w:pPr>
      <w:r>
        <w:rPr>
          <w:rFonts w:ascii="Times New Roman"/>
          <w:b w:val="false"/>
          <w:i w:val="false"/>
          <w:color w:val="000000"/>
          <w:sz w:val="28"/>
        </w:rPr>
        <w:t>
      2) </w:t>
      </w:r>
      <w:r>
        <w:rPr>
          <w:rFonts w:ascii="Times New Roman"/>
          <w:b w:val="false"/>
          <w:i w:val="false"/>
          <w:color w:val="000000"/>
          <w:sz w:val="28"/>
        </w:rPr>
        <w:t>10-1-баптың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ветеринариялық анықтаманы беру;»;</w:t>
      </w:r>
    </w:p>
    <w:bookmarkEnd w:id="209"/>
    <w:bookmarkStart w:name="z595" w:id="210"/>
    <w:p>
      <w:pPr>
        <w:spacing w:after="0"/>
        <w:ind w:left="0"/>
        <w:jc w:val="both"/>
      </w:pPr>
      <w:r>
        <w:rPr>
          <w:rFonts w:ascii="Times New Roman"/>
          <w:b w:val="false"/>
          <w:i w:val="false"/>
          <w:color w:val="000000"/>
          <w:sz w:val="28"/>
        </w:rPr>
        <w:t>
      3) </w:t>
      </w:r>
      <w:r>
        <w:rPr>
          <w:rFonts w:ascii="Times New Roman"/>
          <w:b w:val="false"/>
          <w:i w:val="false"/>
          <w:color w:val="000000"/>
          <w:sz w:val="28"/>
        </w:rPr>
        <w:t>13-бап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Жеке және заңды тұлғалардың ветеринария саласындағы жүзеге асыратын кәсіпкерлік қызметінің түрлеріне:</w:t>
      </w:r>
      <w:r>
        <w:br/>
      </w:r>
      <w:r>
        <w:rPr>
          <w:rFonts w:ascii="Times New Roman"/>
          <w:b w:val="false"/>
          <w:i w:val="false"/>
          <w:color w:val="000000"/>
          <w:sz w:val="28"/>
        </w:rPr>
        <w:t>
</w:t>
      </w:r>
      <w:r>
        <w:rPr>
          <w:rFonts w:ascii="Times New Roman"/>
          <w:b w:val="false"/>
          <w:i w:val="false"/>
          <w:color w:val="000000"/>
          <w:sz w:val="28"/>
        </w:rPr>
        <w:t>
      1) ветеринариялық емдеу-профилактикалық қызметі;</w:t>
      </w:r>
      <w:r>
        <w:br/>
      </w:r>
      <w:r>
        <w:rPr>
          <w:rFonts w:ascii="Times New Roman"/>
          <w:b w:val="false"/>
          <w:i w:val="false"/>
          <w:color w:val="000000"/>
          <w:sz w:val="28"/>
        </w:rPr>
        <w:t>
</w:t>
      </w: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r>
        <w:br/>
      </w:r>
      <w:r>
        <w:rPr>
          <w:rFonts w:ascii="Times New Roman"/>
          <w:b w:val="false"/>
          <w:i w:val="false"/>
          <w:color w:val="000000"/>
          <w:sz w:val="28"/>
        </w:rPr>
        <w:t>
</w:t>
      </w:r>
      <w:r>
        <w:rPr>
          <w:rFonts w:ascii="Times New Roman"/>
          <w:b w:val="false"/>
          <w:i w:val="false"/>
          <w:color w:val="000000"/>
          <w:sz w:val="28"/>
        </w:rPr>
        <w:t xml:space="preserve">
      3) дезинфекция, дезинсекция, дератизация, дегельминтизация жүргізу; </w:t>
      </w:r>
      <w:r>
        <w:br/>
      </w:r>
      <w:r>
        <w:rPr>
          <w:rFonts w:ascii="Times New Roman"/>
          <w:b w:val="false"/>
          <w:i w:val="false"/>
          <w:color w:val="000000"/>
          <w:sz w:val="28"/>
        </w:rPr>
        <w:t>
</w:t>
      </w:r>
      <w:r>
        <w:rPr>
          <w:rFonts w:ascii="Times New Roman"/>
          <w:b w:val="false"/>
          <w:i w:val="false"/>
          <w:color w:val="000000"/>
          <w:sz w:val="28"/>
        </w:rPr>
        <w:t>
      4) ветеринариялық мақсаттағы препараттарды өндiру мен өткiзу;</w:t>
      </w:r>
      <w:r>
        <w:br/>
      </w:r>
      <w:r>
        <w:rPr>
          <w:rFonts w:ascii="Times New Roman"/>
          <w:b w:val="false"/>
          <w:i w:val="false"/>
          <w:color w:val="000000"/>
          <w:sz w:val="28"/>
        </w:rPr>
        <w:t>
</w:t>
      </w:r>
      <w:r>
        <w:rPr>
          <w:rFonts w:ascii="Times New Roman"/>
          <w:b w:val="false"/>
          <w:i w:val="false"/>
          <w:color w:val="000000"/>
          <w:sz w:val="28"/>
        </w:rPr>
        <w:t>
      5) жануарлардан алынатын өнімдер мен шикізаттарға ветеринариялық-санитариялық сараптама жасау;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заңнамасымен тыйым салынбаған ветеринария саласындағы өзге де қызмет түрлері кіреді.».</w:t>
      </w:r>
    </w:p>
    <w:bookmarkEnd w:id="210"/>
    <w:bookmarkStart w:name="z603" w:id="211"/>
    <w:p>
      <w:pPr>
        <w:spacing w:after="0"/>
        <w:ind w:left="0"/>
        <w:jc w:val="both"/>
      </w:pPr>
      <w:r>
        <w:rPr>
          <w:rFonts w:ascii="Times New Roman"/>
          <w:b w:val="false"/>
          <w:i w:val="false"/>
          <w:color w:val="000000"/>
          <w:sz w:val="28"/>
        </w:rPr>
        <w:t>
      36.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w:t>
      </w:r>
    </w:p>
    <w:bookmarkEnd w:id="211"/>
    <w:bookmarkStart w:name="z604" w:id="212"/>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5) тармақшасы алып тасталсын;</w:t>
      </w:r>
    </w:p>
    <w:bookmarkEnd w:id="212"/>
    <w:bookmarkStart w:name="z605" w:id="213"/>
    <w:p>
      <w:pPr>
        <w:spacing w:after="0"/>
        <w:ind w:left="0"/>
        <w:jc w:val="both"/>
      </w:pPr>
      <w:r>
        <w:rPr>
          <w:rFonts w:ascii="Times New Roman"/>
          <w:b w:val="false"/>
          <w:i w:val="false"/>
          <w:color w:val="000000"/>
          <w:sz w:val="28"/>
        </w:rPr>
        <w:t>
      2)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213"/>
    <w:bookmarkStart w:name="z606" w:id="214"/>
    <w:p>
      <w:pPr>
        <w:spacing w:after="0"/>
        <w:ind w:left="0"/>
        <w:jc w:val="both"/>
      </w:pPr>
      <w:r>
        <w:rPr>
          <w:rFonts w:ascii="Times New Roman"/>
          <w:b w:val="false"/>
          <w:i w:val="false"/>
          <w:color w:val="000000"/>
          <w:sz w:val="28"/>
        </w:rPr>
        <w:t>
      «20-бап. Куәландырушы орталықтың қызметi</w:t>
      </w:r>
    </w:p>
    <w:bookmarkEnd w:id="214"/>
    <w:bookmarkStart w:name="z607" w:id="215"/>
    <w:p>
      <w:pPr>
        <w:spacing w:after="0"/>
        <w:ind w:left="0"/>
        <w:jc w:val="both"/>
      </w:pPr>
      <w:r>
        <w:rPr>
          <w:rFonts w:ascii="Times New Roman"/>
          <w:b w:val="false"/>
          <w:i w:val="false"/>
          <w:color w:val="000000"/>
          <w:sz w:val="28"/>
        </w:rPr>
        <w:t>
      1. Куәландырушы орталық Қазақстан Республикасының заңнамасына сәйкес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2. Куәландырушы орталық электрондық құжат айналымының бiрнеше жүйесiне қызмет көрсете алады.».</w:t>
      </w:r>
    </w:p>
    <w:bookmarkEnd w:id="215"/>
    <w:bookmarkStart w:name="z609" w:id="216"/>
    <w:p>
      <w:pPr>
        <w:spacing w:after="0"/>
        <w:ind w:left="0"/>
        <w:jc w:val="both"/>
      </w:pPr>
      <w:r>
        <w:rPr>
          <w:rFonts w:ascii="Times New Roman"/>
          <w:b w:val="false"/>
          <w:i w:val="false"/>
          <w:color w:val="000000"/>
          <w:sz w:val="28"/>
        </w:rPr>
        <w:t>
      37.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3, 16-құжат; 2004 ж., № 23, 142-құжат; 2006 ж., № 1, 5-құжат; № 3, 22-құжат; № 24, 148-құжат; 2009 ж., № 18, 84-құжат; № 24, 129-құжат; 2010 ж., № 5, 23-құжат; 2011 ж., № 1, 2, 7-құжаттар):</w:t>
      </w:r>
    </w:p>
    <w:bookmarkEnd w:id="216"/>
    <w:bookmarkStart w:name="z610" w:id="217"/>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 тармақшасының оныншы абзацы «тұқым шаруашылығы субъектiлерiн бiлiктiлiк» деген сөздердің алдынан «байқаудан өткізушіні және тұқым сарапшысын қоспағанда,» деген сөздермен толықтырылсын;</w:t>
      </w:r>
    </w:p>
    <w:bookmarkEnd w:id="217"/>
    <w:bookmarkStart w:name="z611" w:id="218"/>
    <w:p>
      <w:pPr>
        <w:spacing w:after="0"/>
        <w:ind w:left="0"/>
        <w:jc w:val="both"/>
      </w:pPr>
      <w:r>
        <w:rPr>
          <w:rFonts w:ascii="Times New Roman"/>
          <w:b w:val="false"/>
          <w:i w:val="false"/>
          <w:color w:val="000000"/>
          <w:sz w:val="28"/>
        </w:rPr>
        <w:t>
      2) </w:t>
      </w:r>
      <w:r>
        <w:rPr>
          <w:rFonts w:ascii="Times New Roman"/>
          <w:b w:val="false"/>
          <w:i w:val="false"/>
          <w:color w:val="000000"/>
          <w:sz w:val="28"/>
        </w:rPr>
        <w:t>13-бап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Осы Заңның 6-бабы 1-тармағының 13) тармақшасына сәйкес берілетін рұқсат бойынша белгіленген мемлекеттік стандарттарға қарағанда төмендетілген сапа көрсеткіштері бар ауыл шаруашылығы өсімдіктерінің тұқымдарын себу (отырғызу) үшін сатуға және пайдалануға жол беріледі.</w:t>
      </w:r>
      <w:r>
        <w:br/>
      </w:r>
      <w:r>
        <w:rPr>
          <w:rFonts w:ascii="Times New Roman"/>
          <w:b w:val="false"/>
          <w:i w:val="false"/>
          <w:color w:val="000000"/>
          <w:sz w:val="28"/>
        </w:rPr>
        <w:t>
</w:t>
      </w:r>
      <w:r>
        <w:rPr>
          <w:rFonts w:ascii="Times New Roman"/>
          <w:b w:val="false"/>
          <w:i w:val="false"/>
          <w:color w:val="000000"/>
          <w:sz w:val="28"/>
        </w:rPr>
        <w:t>
      Тұқым сапасының көрсеткіштерін төмендетуге рұқсатты не дәлелді бас тартуды уәкілетті орган өтініш келіп түскен кезден бастап бес жұмыс күні ішінде облыстардың, республикалық маңызы бар қалалардың, астананың жергілікті атқарушы органдарына береді.</w:t>
      </w:r>
      <w:r>
        <w:br/>
      </w:r>
      <w:r>
        <w:rPr>
          <w:rFonts w:ascii="Times New Roman"/>
          <w:b w:val="false"/>
          <w:i w:val="false"/>
          <w:color w:val="000000"/>
          <w:sz w:val="28"/>
        </w:rPr>
        <w:t>
</w:t>
      </w:r>
      <w:r>
        <w:rPr>
          <w:rFonts w:ascii="Times New Roman"/>
          <w:b w:val="false"/>
          <w:i w:val="false"/>
          <w:color w:val="000000"/>
          <w:sz w:val="28"/>
        </w:rPr>
        <w:t>
      Аталған рұқсатты алу үшін облыстардың, республикалық маңызы бар қалалардың, астананың жергілікті атқарушы органдары тұқым шаруашылығы субъектілерінің өтініштерін қабылдайды және бес жұмыс күні ішінде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жергілікті атқарушы органдары рұқсатты немесе бас тартуды алған сәттен бастап екі жұмыс күні ішінде тұқым шаруашылығы субъектілерін уәкілетті органның шешімі туралы хабардар етеді.»;</w:t>
      </w:r>
    </w:p>
    <w:bookmarkEnd w:id="218"/>
    <w:bookmarkStart w:name="z616" w:id="219"/>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2-тармағының 8) тармақшасындағы «уәкiлеттiк органмен келiсiлген көлемде» деген сөздер алып тасталсын.</w:t>
      </w:r>
    </w:p>
    <w:bookmarkEnd w:id="219"/>
    <w:bookmarkStart w:name="z617" w:id="220"/>
    <w:p>
      <w:pPr>
        <w:spacing w:after="0"/>
        <w:ind w:left="0"/>
        <w:jc w:val="both"/>
      </w:pPr>
      <w:r>
        <w:rPr>
          <w:rFonts w:ascii="Times New Roman"/>
          <w:b w:val="false"/>
          <w:i w:val="false"/>
          <w:color w:val="000000"/>
          <w:sz w:val="28"/>
        </w:rPr>
        <w:t>
      38.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2-тармағының 7) тармақшасы және 9-бап алып тасталсын.</w:t>
      </w:r>
    </w:p>
    <w:bookmarkEnd w:id="220"/>
    <w:bookmarkStart w:name="z618" w:id="221"/>
    <w:p>
      <w:pPr>
        <w:spacing w:after="0"/>
        <w:ind w:left="0"/>
        <w:jc w:val="both"/>
      </w:pPr>
      <w:r>
        <w:rPr>
          <w:rFonts w:ascii="Times New Roman"/>
          <w:b w:val="false"/>
          <w:i w:val="false"/>
          <w:color w:val="000000"/>
          <w:sz w:val="28"/>
        </w:rPr>
        <w:t>
      39.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88-құжат; 2004 ж., № 23, 142-құжат; 2006 ж., № 23, 141-құжат; 2007 ж., № 2, 18-құжат):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6, 7 және 8-баптарында белгiленген нормалар және Қазақстан Республикасының лицензиялау туралы заңнамасы бұзылған;».</w:t>
      </w:r>
    </w:p>
    <w:bookmarkEnd w:id="221"/>
    <w:bookmarkStart w:name="z621" w:id="222"/>
    <w:p>
      <w:pPr>
        <w:spacing w:after="0"/>
        <w:ind w:left="0"/>
        <w:jc w:val="both"/>
      </w:pPr>
      <w:r>
        <w:rPr>
          <w:rFonts w:ascii="Times New Roman"/>
          <w:b w:val="false"/>
          <w:i w:val="false"/>
          <w:color w:val="000000"/>
          <w:sz w:val="28"/>
        </w:rPr>
        <w:t>
      40.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w:t>
      </w:r>
    </w:p>
    <w:bookmarkEnd w:id="222"/>
    <w:bookmarkStart w:name="z622" w:id="223"/>
    <w:p>
      <w:pPr>
        <w:spacing w:after="0"/>
        <w:ind w:left="0"/>
        <w:jc w:val="both"/>
      </w:pP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автомобиль көлiгi саласындағы лицензияланатын қызмет (кіші қызмет) түрлеріне қойылатын бiлiктiлiк талаптарын бекiтедi;». </w:t>
      </w:r>
    </w:p>
    <w:bookmarkEnd w:id="223"/>
    <w:bookmarkStart w:name="z624" w:id="224"/>
    <w:p>
      <w:pPr>
        <w:spacing w:after="0"/>
        <w:ind w:left="0"/>
        <w:jc w:val="both"/>
      </w:pPr>
      <w:r>
        <w:rPr>
          <w:rFonts w:ascii="Times New Roman"/>
          <w:b w:val="false"/>
          <w:i w:val="false"/>
          <w:color w:val="000000"/>
          <w:sz w:val="28"/>
        </w:rPr>
        <w:t>
      2) </w:t>
      </w:r>
      <w:r>
        <w:rPr>
          <w:rFonts w:ascii="Times New Roman"/>
          <w:b w:val="false"/>
          <w:i w:val="false"/>
          <w:color w:val="000000"/>
          <w:sz w:val="28"/>
        </w:rPr>
        <w:t>19-2-баптың</w:t>
      </w:r>
      <w:r>
        <w:rPr>
          <w:rFonts w:ascii="Times New Roman"/>
          <w:b w:val="false"/>
          <w:i w:val="false"/>
          <w:color w:val="000000"/>
          <w:sz w:val="28"/>
        </w:rPr>
        <w:t xml:space="preserve"> 1-тармағының 2) тармақшасындағы «, сондай-ақ автокөлік қызметтерін көрсету саласындағы лицензиялау қағидасының» деген сөздер алып тасталсын;</w:t>
      </w:r>
    </w:p>
    <w:bookmarkEnd w:id="224"/>
    <w:bookmarkStart w:name="z625" w:id="225"/>
    <w:p>
      <w:pPr>
        <w:spacing w:after="0"/>
        <w:ind w:left="0"/>
        <w:jc w:val="both"/>
      </w:pPr>
      <w:r>
        <w:rPr>
          <w:rFonts w:ascii="Times New Roman"/>
          <w:b w:val="false"/>
          <w:i w:val="false"/>
          <w:color w:val="000000"/>
          <w:sz w:val="28"/>
        </w:rPr>
        <w:t>
      3) </w:t>
      </w:r>
      <w:r>
        <w:rPr>
          <w:rFonts w:ascii="Times New Roman"/>
          <w:b w:val="false"/>
          <w:i w:val="false"/>
          <w:color w:val="000000"/>
          <w:sz w:val="28"/>
        </w:rPr>
        <w:t>19-5-бапта</w:t>
      </w:r>
      <w:r>
        <w:rPr>
          <w:rFonts w:ascii="Times New Roman"/>
          <w:b w:val="false"/>
          <w:i w:val="false"/>
          <w:color w:val="000000"/>
          <w:sz w:val="28"/>
        </w:rPr>
        <w:t>:</w:t>
      </w:r>
      <w:r>
        <w:br/>
      </w:r>
      <w:r>
        <w:rPr>
          <w:rFonts w:ascii="Times New Roman"/>
          <w:b w:val="false"/>
          <w:i w:val="false"/>
          <w:color w:val="000000"/>
          <w:sz w:val="28"/>
        </w:rPr>
        <w:t>
      1-тармақтағы «талаптарын орындауды» деген сөздер «талаптарының орындалуы»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тармақшасындағы «болуын;» деген сөз «болуын тексеру арқылы жүргізіледі.» деген сөздермен ауыстырылып, 5) тармақшасы алып тасталсын;</w:t>
      </w:r>
    </w:p>
    <w:bookmarkEnd w:id="225"/>
    <w:bookmarkStart w:name="z627" w:id="226"/>
    <w:p>
      <w:pPr>
        <w:spacing w:after="0"/>
        <w:ind w:left="0"/>
        <w:jc w:val="both"/>
      </w:pPr>
      <w:r>
        <w:rPr>
          <w:rFonts w:ascii="Times New Roman"/>
          <w:b w:val="false"/>
          <w:i w:val="false"/>
          <w:color w:val="000000"/>
          <w:sz w:val="28"/>
        </w:rPr>
        <w:t>
      4) </w:t>
      </w:r>
      <w:r>
        <w:rPr>
          <w:rFonts w:ascii="Times New Roman"/>
          <w:b w:val="false"/>
          <w:i w:val="false"/>
          <w:color w:val="000000"/>
          <w:sz w:val="28"/>
        </w:rPr>
        <w:t>19-7-баптың</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автомобиль көлiгі саласында Қазақстан Республикасының лицензиялау туралы заңнамасының сақталуын бақылау;».</w:t>
      </w:r>
    </w:p>
    <w:bookmarkEnd w:id="226"/>
    <w:bookmarkStart w:name="z629" w:id="227"/>
    <w:p>
      <w:pPr>
        <w:spacing w:after="0"/>
        <w:ind w:left="0"/>
        <w:jc w:val="both"/>
      </w:pPr>
      <w:r>
        <w:rPr>
          <w:rFonts w:ascii="Times New Roman"/>
          <w:b w:val="false"/>
          <w:i w:val="false"/>
          <w:color w:val="000000"/>
          <w:sz w:val="28"/>
        </w:rPr>
        <w:t>
      41. «Туроператордың және турагенттiң азаматтық-құқықтық жауапкершiлiгiн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w:t>
      </w:r>
    </w:p>
    <w:bookmarkEnd w:id="227"/>
    <w:bookmarkStart w:name="z630" w:id="228"/>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«лицензияның негізінде»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туроператор - туристiк өнiмді қалыптастыру, оны турагенттер мен туристерге ұсыну және өткізу, сондай-ақ Қазақстан Республикасының резиденті емес қалыптастырған туристiк өнiмді ұсыну мен өткізу жөнiндегi қызметпен айналысу құқығына Қазақстан Республикасының заңнамасында белгiленген тәртiппен лицензия алған, кәсiпкерлiк қызметтi жүзеге асыратын жеке және (немесе) заңды тұлға;»;</w:t>
      </w:r>
    </w:p>
    <w:bookmarkEnd w:id="228"/>
    <w:bookmarkStart w:name="z634" w:id="229"/>
    <w:p>
      <w:pPr>
        <w:spacing w:after="0"/>
        <w:ind w:left="0"/>
        <w:jc w:val="both"/>
      </w:pP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29"/>
    <w:bookmarkStart w:name="z635" w:id="230"/>
    <w:p>
      <w:pPr>
        <w:spacing w:after="0"/>
        <w:ind w:left="0"/>
        <w:jc w:val="both"/>
      </w:pPr>
      <w:r>
        <w:rPr>
          <w:rFonts w:ascii="Times New Roman"/>
          <w:b w:val="false"/>
          <w:i w:val="false"/>
          <w:color w:val="000000"/>
          <w:sz w:val="28"/>
        </w:rPr>
        <w:t>
      «5-бап. Туроператордың және турагенттiң жауапкершiлiгiн</w:t>
      </w:r>
      <w:r>
        <w:br/>
      </w:r>
      <w:r>
        <w:rPr>
          <w:rFonts w:ascii="Times New Roman"/>
          <w:b w:val="false"/>
          <w:i w:val="false"/>
          <w:color w:val="000000"/>
          <w:sz w:val="28"/>
        </w:rPr>
        <w:t>
              мiндеттi сақтандыру саласындағы мемлекеттiк бақылау</w:t>
      </w:r>
      <w:r>
        <w:br/>
      </w:r>
      <w:r>
        <w:rPr>
          <w:rFonts w:ascii="Times New Roman"/>
          <w:b w:val="false"/>
          <w:i w:val="false"/>
          <w:color w:val="000000"/>
          <w:sz w:val="28"/>
        </w:rPr>
        <w:t>
              және қадағалау</w:t>
      </w:r>
    </w:p>
    <w:bookmarkEnd w:id="230"/>
    <w:bookmarkStart w:name="z636" w:id="231"/>
    <w:p>
      <w:pPr>
        <w:spacing w:after="0"/>
        <w:ind w:left="0"/>
        <w:jc w:val="both"/>
      </w:pPr>
      <w:r>
        <w:rPr>
          <w:rFonts w:ascii="Times New Roman"/>
          <w:b w:val="false"/>
          <w:i w:val="false"/>
          <w:color w:val="000000"/>
          <w:sz w:val="28"/>
        </w:rPr>
        <w:t>
      1. Осы Заңда белгіленген туроператор мен турагенттiң азаматтық-құқықтық жауапкершiлiгiн мiндеттi сақтандыру шартын жасау жөніндегі міндеттерді туроператор мен турагенттің орындауын мемлекеттiк бақылауды туристiк қызмет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2. Сақтандыру ұйымдарының қызметiн мемлекеттiк қадағалауды Қазақстан Республикасының заңнамасына сәйкес сақтандыру қызметiн реттеу және қадағалау жөнiндегi уәкiлеттi мемлекеттiк орган (бұдан әрi -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3. Туроператор мен турагенттiң азаматтық-құқықтық жауапкершiлiгiн мiндеттi сақтандыру шартын жасау жөніндегі міндеттерді туроператор мен турагенттің орындауын мемлекеттiк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Заңына сәйкес жүзеге асырылады. Бақылаудың өзге нысандары осы Заңға сәйкес жүзеге асырылады.».</w:t>
      </w:r>
    </w:p>
    <w:bookmarkEnd w:id="231"/>
    <w:bookmarkStart w:name="z640" w:id="232"/>
    <w:p>
      <w:pPr>
        <w:spacing w:after="0"/>
        <w:ind w:left="0"/>
        <w:jc w:val="both"/>
      </w:pPr>
      <w:r>
        <w:rPr>
          <w:rFonts w:ascii="Times New Roman"/>
          <w:b w:val="false"/>
          <w:i w:val="false"/>
          <w:color w:val="000000"/>
          <w:sz w:val="28"/>
        </w:rPr>
        <w:t>
      42.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w:t>
      </w:r>
    </w:p>
    <w:bookmarkEnd w:id="232"/>
    <w:bookmarkStart w:name="z641" w:id="233"/>
    <w:p>
      <w:pPr>
        <w:spacing w:after="0"/>
        <w:ind w:left="0"/>
        <w:jc w:val="both"/>
      </w:pP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1-тармағының 9) тармақшасы мынадай редакцияда жазылсын:</w:t>
      </w:r>
      <w:r>
        <w:br/>
      </w:r>
      <w:r>
        <w:rPr>
          <w:rFonts w:ascii="Times New Roman"/>
          <w:b w:val="false"/>
          <w:i w:val="false"/>
          <w:color w:val="000000"/>
          <w:sz w:val="28"/>
        </w:rPr>
        <w:t>
      «9) байланыс саласындағы қызметтi лицензиялау;»;</w:t>
      </w:r>
    </w:p>
    <w:bookmarkEnd w:id="233"/>
    <w:bookmarkStart w:name="z642" w:id="234"/>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2-тармағының 3) тармақшасындағы «сатып алуға (сатуға),» деген сөздер алып тасталсын;</w:t>
      </w:r>
    </w:p>
    <w:bookmarkEnd w:id="234"/>
    <w:bookmarkStart w:name="z643" w:id="235"/>
    <w:p>
      <w:pPr>
        <w:spacing w:after="0"/>
        <w:ind w:left="0"/>
        <w:jc w:val="both"/>
      </w:pPr>
      <w:r>
        <w:rPr>
          <w:rFonts w:ascii="Times New Roman"/>
          <w:b w:val="false"/>
          <w:i w:val="false"/>
          <w:color w:val="000000"/>
          <w:sz w:val="28"/>
        </w:rPr>
        <w:t>
      3)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235"/>
    <w:bookmarkStart w:name="z644" w:id="236"/>
    <w:p>
      <w:pPr>
        <w:spacing w:after="0"/>
        <w:ind w:left="0"/>
        <w:jc w:val="both"/>
      </w:pPr>
      <w:r>
        <w:rPr>
          <w:rFonts w:ascii="Times New Roman"/>
          <w:b w:val="false"/>
          <w:i w:val="false"/>
          <w:color w:val="000000"/>
          <w:sz w:val="28"/>
        </w:rPr>
        <w:t>
      «17-бап. Байланыс саласындағы қызметті лицензиялау</w:t>
      </w:r>
    </w:p>
    <w:bookmarkEnd w:id="236"/>
    <w:bookmarkStart w:name="z645" w:id="237"/>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лицензиялау туралы заңнамасына сәйкес жүзеге асырады.»;</w:t>
      </w:r>
    </w:p>
    <w:bookmarkEnd w:id="237"/>
    <w:bookmarkStart w:name="z646" w:id="238"/>
    <w:p>
      <w:pPr>
        <w:spacing w:after="0"/>
        <w:ind w:left="0"/>
        <w:jc w:val="both"/>
      </w:pPr>
      <w:r>
        <w:rPr>
          <w:rFonts w:ascii="Times New Roman"/>
          <w:b w:val="false"/>
          <w:i w:val="false"/>
          <w:color w:val="000000"/>
          <w:sz w:val="28"/>
        </w:rPr>
        <w:t>
      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Байланыс саласындағы ұлттық ресурстарды конкурстық</w:t>
      </w:r>
      <w:r>
        <w:br/>
      </w:r>
      <w:r>
        <w:rPr>
          <w:rFonts w:ascii="Times New Roman"/>
          <w:b w:val="false"/>
          <w:i w:val="false"/>
          <w:color w:val="000000"/>
          <w:sz w:val="28"/>
        </w:rPr>
        <w:t>
               негiзде бөлу»;</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Байланыс саласындағы ұлттық ресурстарды пайдалану құқығы мынадай жағдайда, егер:»;</w:t>
      </w:r>
      <w:r>
        <w:br/>
      </w:r>
      <w:r>
        <w:rPr>
          <w:rFonts w:ascii="Times New Roman"/>
          <w:b w:val="false"/>
          <w:i w:val="false"/>
          <w:color w:val="000000"/>
          <w:sz w:val="28"/>
        </w:rPr>
        <w:t>
</w:t>
      </w:r>
      <w:r>
        <w:rPr>
          <w:rFonts w:ascii="Times New Roman"/>
          <w:b w:val="false"/>
          <w:i w:val="false"/>
          <w:color w:val="000000"/>
          <w:sz w:val="28"/>
        </w:rPr>
        <w:t>
      1) тармақшадағы «сапасы тиiстi деңгейдегi байланыс қызметiн көрсету үшiн қолжетiмдi» деген сөздер алып тасталсын;</w:t>
      </w:r>
      <w:r>
        <w:br/>
      </w:r>
      <w:r>
        <w:rPr>
          <w:rFonts w:ascii="Times New Roman"/>
          <w:b w:val="false"/>
          <w:i w:val="false"/>
          <w:color w:val="000000"/>
          <w:sz w:val="28"/>
        </w:rPr>
        <w:t>
      3-тармақтағы «пайдалана отырып, байланыс саласында қызмет көрсету жөнiндегi кәсiпкерлiк қызметтi жүзеге асыру» деген сөздер «пайдалану» деген сөзбен ауыстырылсын;</w:t>
      </w:r>
    </w:p>
    <w:bookmarkEnd w:id="238"/>
    <w:bookmarkStart w:name="z651" w:id="239"/>
    <w:p>
      <w:pPr>
        <w:spacing w:after="0"/>
        <w:ind w:left="0"/>
        <w:jc w:val="both"/>
      </w:pPr>
      <w:r>
        <w:rPr>
          <w:rFonts w:ascii="Times New Roman"/>
          <w:b w:val="false"/>
          <w:i w:val="false"/>
          <w:color w:val="000000"/>
          <w:sz w:val="28"/>
        </w:rPr>
        <w:t>
      5) </w:t>
      </w:r>
      <w:r>
        <w:rPr>
          <w:rFonts w:ascii="Times New Roman"/>
          <w:b w:val="false"/>
          <w:i w:val="false"/>
          <w:color w:val="ff0000"/>
          <w:sz w:val="28"/>
        </w:rPr>
        <w:t xml:space="preserve">алып тасталды - ҚР 2012.01.18 </w:t>
      </w:r>
      <w:r>
        <w:rPr>
          <w:rFonts w:ascii="Times New Roman"/>
          <w:b w:val="false"/>
          <w:i w:val="false"/>
          <w:color w:val="000000"/>
          <w:sz w:val="28"/>
        </w:rPr>
        <w:t>N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239"/>
    <w:bookmarkStart w:name="z653" w:id="240"/>
    <w:p>
      <w:pPr>
        <w:spacing w:after="0"/>
        <w:ind w:left="0"/>
        <w:jc w:val="both"/>
      </w:pPr>
      <w:r>
        <w:rPr>
          <w:rFonts w:ascii="Times New Roman"/>
          <w:b w:val="false"/>
          <w:i w:val="false"/>
          <w:color w:val="000000"/>
          <w:sz w:val="28"/>
        </w:rPr>
        <w:t>
      6) </w:t>
      </w:r>
      <w:r>
        <w:rPr>
          <w:rFonts w:ascii="Times New Roman"/>
          <w:b w:val="false"/>
          <w:i w:val="false"/>
          <w:color w:val="000000"/>
          <w:sz w:val="28"/>
        </w:rPr>
        <w:t>24-баптың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Почта байланысы қызметтерiн мемлекеттiк емес почта байланысы ұйымдары көрсетуге құқылы.».</w:t>
      </w:r>
    </w:p>
    <w:bookmarkEnd w:id="240"/>
    <w:bookmarkStart w:name="z655" w:id="241"/>
    <w:p>
      <w:pPr>
        <w:spacing w:after="0"/>
        <w:ind w:left="0"/>
        <w:jc w:val="both"/>
      </w:pPr>
      <w:r>
        <w:rPr>
          <w:rFonts w:ascii="Times New Roman"/>
          <w:b w:val="false"/>
          <w:i w:val="false"/>
          <w:color w:val="000000"/>
          <w:sz w:val="28"/>
        </w:rPr>
        <w:t>
      43.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w:t>
      </w:r>
    </w:p>
    <w:bookmarkEnd w:id="241"/>
    <w:bookmarkStart w:name="z656" w:id="242"/>
    <w:p>
      <w:pPr>
        <w:spacing w:after="0"/>
        <w:ind w:left="0"/>
        <w:jc w:val="both"/>
      </w:pP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1-тармағының 26) тармақшасы алып тасталсын;</w:t>
      </w:r>
    </w:p>
    <w:bookmarkEnd w:id="242"/>
    <w:bookmarkStart w:name="z657" w:id="243"/>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2-тармағындағы «уәкiлетті органмен келiсе отырып» деген сөздер алып тасталсын;</w:t>
      </w:r>
    </w:p>
    <w:bookmarkEnd w:id="243"/>
    <w:bookmarkStart w:name="z658" w:id="244"/>
    <w:p>
      <w:pPr>
        <w:spacing w:after="0"/>
        <w:ind w:left="0"/>
        <w:jc w:val="both"/>
      </w:pP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екінші бөлігіндегі «тек қана уәкiлеттi органның келiсiмi бойынша» деген сөздер алып тасталсын;</w:t>
      </w:r>
      <w:r>
        <w:br/>
      </w:r>
      <w:r>
        <w:rPr>
          <w:rFonts w:ascii="Times New Roman"/>
          <w:b w:val="false"/>
          <w:i w:val="false"/>
          <w:color w:val="000000"/>
          <w:sz w:val="28"/>
        </w:rPr>
        <w:t>
      7, 8 және 9-тармақтар алып тасталсын;</w:t>
      </w:r>
    </w:p>
    <w:bookmarkEnd w:id="244"/>
    <w:bookmarkStart w:name="z660" w:id="245"/>
    <w:p>
      <w:pPr>
        <w:spacing w:after="0"/>
        <w:ind w:left="0"/>
        <w:jc w:val="both"/>
      </w:pPr>
      <w:r>
        <w:rPr>
          <w:rFonts w:ascii="Times New Roman"/>
          <w:b w:val="false"/>
          <w:i w:val="false"/>
          <w:color w:val="000000"/>
          <w:sz w:val="28"/>
        </w:rPr>
        <w:t>
      4)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алып тасталсын;</w:t>
      </w:r>
      <w:r>
        <w:br/>
      </w:r>
      <w:r>
        <w:rPr>
          <w:rFonts w:ascii="Times New Roman"/>
          <w:b w:val="false"/>
          <w:i w:val="false"/>
          <w:color w:val="000000"/>
          <w:sz w:val="28"/>
        </w:rPr>
        <w:t>
</w:t>
      </w:r>
      <w:r>
        <w:rPr>
          <w:rFonts w:ascii="Times New Roman"/>
          <w:b w:val="false"/>
          <w:i w:val="false"/>
          <w:color w:val="000000"/>
          <w:sz w:val="28"/>
        </w:rPr>
        <w:t>
      2-тармақтағы және 3-тармақтың бірінші абзацындағы «уәкiлеттi органның келiсiмi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4-тармақтағы «, уәкiлеттi органмен келiсiлген»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5-тармақ алып тасталсын;</w:t>
      </w:r>
    </w:p>
    <w:bookmarkEnd w:id="245"/>
    <w:bookmarkStart w:name="z665" w:id="246"/>
    <w:p>
      <w:pPr>
        <w:spacing w:after="0"/>
        <w:ind w:left="0"/>
        <w:jc w:val="both"/>
      </w:pPr>
      <w:r>
        <w:rPr>
          <w:rFonts w:ascii="Times New Roman"/>
          <w:b w:val="false"/>
          <w:i w:val="false"/>
          <w:color w:val="000000"/>
          <w:sz w:val="28"/>
        </w:rPr>
        <w:t>
      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13) тармақшадағы «лицензиялық ережелердi» деген сөздер «Қазақстан Республикасының лицензиялау туралы заңнамасында белгіленген талаптарды»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тармақша «көлемді» деген сөзден кейін «өздігінен жүзетін» деген сөздермен толықтырылсын.</w:t>
      </w:r>
    </w:p>
    <w:bookmarkEnd w:id="246"/>
    <w:bookmarkStart w:name="z669" w:id="247"/>
    <w:p>
      <w:pPr>
        <w:spacing w:after="0"/>
        <w:ind w:left="0"/>
        <w:jc w:val="both"/>
      </w:pPr>
      <w:r>
        <w:rPr>
          <w:rFonts w:ascii="Times New Roman"/>
          <w:b w:val="false"/>
          <w:i w:val="false"/>
          <w:color w:val="000000"/>
          <w:sz w:val="28"/>
        </w:rPr>
        <w:t>
      44.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тұтынушылардың белгіленген қуаты 100 кВт-тан жоғары электр қондырғыларының электр желілерiне қосылуына рұқсат береді.»;</w:t>
      </w:r>
      <w:r>
        <w:br/>
      </w:r>
      <w:r>
        <w:rPr>
          <w:rFonts w:ascii="Times New Roman"/>
          <w:b w:val="false"/>
          <w:i w:val="false"/>
          <w:color w:val="000000"/>
          <w:sz w:val="28"/>
        </w:rPr>
        <w:t>
</w:t>
      </w:r>
      <w:r>
        <w:rPr>
          <w:rFonts w:ascii="Times New Roman"/>
          <w:b w:val="false"/>
          <w:i w:val="false"/>
          <w:color w:val="000000"/>
          <w:sz w:val="28"/>
        </w:rPr>
        <w:t>
      11-тармақтың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энергетика ұйымдарының басшылары мен мамандарын аттестаттауды жүзеге асыруға;</w:t>
      </w:r>
      <w:r>
        <w:br/>
      </w:r>
      <w:r>
        <w:rPr>
          <w:rFonts w:ascii="Times New Roman"/>
          <w:b w:val="false"/>
          <w:i w:val="false"/>
          <w:color w:val="000000"/>
          <w:sz w:val="28"/>
        </w:rPr>
        <w:t>
</w:t>
      </w:r>
      <w:r>
        <w:rPr>
          <w:rFonts w:ascii="Times New Roman"/>
          <w:b w:val="false"/>
          <w:i w:val="false"/>
          <w:color w:val="000000"/>
          <w:sz w:val="28"/>
        </w:rPr>
        <w:t>
      4) энергетикалық сараптама жүргiзуге ұйымдарды және электр зертханаларын аккредиттеуді, энергия үнемдеу саясатының орындалуын бақылауды, заңды тұлғалардың энергетикалық тиiмдiлiгiн тексеруді жүзеге асыруға;».</w:t>
      </w:r>
    </w:p>
    <w:bookmarkEnd w:id="247"/>
    <w:bookmarkStart w:name="z676" w:id="248"/>
    <w:p>
      <w:pPr>
        <w:spacing w:after="0"/>
        <w:ind w:left="0"/>
        <w:jc w:val="both"/>
      </w:pPr>
      <w:r>
        <w:rPr>
          <w:rFonts w:ascii="Times New Roman"/>
          <w:b w:val="false"/>
          <w:i w:val="false"/>
          <w:color w:val="000000"/>
          <w:sz w:val="28"/>
        </w:rPr>
        <w:t>
      45.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w:t>
      </w:r>
    </w:p>
    <w:bookmarkEnd w:id="248"/>
    <w:bookmarkStart w:name="z677" w:id="249"/>
    <w:p>
      <w:pPr>
        <w:spacing w:after="0"/>
        <w:ind w:left="0"/>
        <w:jc w:val="both"/>
      </w:pP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1-тармағының 4) тармақшасындағы «шектеу белгіленеді.» деген сөздер «шектеу;»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жануарлар әлемін пайдалану орындарын шектеу белгіленеді.»;</w:t>
      </w:r>
    </w:p>
    <w:bookmarkEnd w:id="249"/>
    <w:bookmarkStart w:name="z679" w:id="250"/>
    <w:p>
      <w:pPr>
        <w:spacing w:after="0"/>
        <w:ind w:left="0"/>
        <w:jc w:val="both"/>
      </w:pP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1-1-тармағы алып тасталсын;</w:t>
      </w:r>
    </w:p>
    <w:bookmarkEnd w:id="250"/>
    <w:bookmarkStart w:name="z680" w:id="251"/>
    <w:p>
      <w:pPr>
        <w:spacing w:after="0"/>
        <w:ind w:left="0"/>
        <w:jc w:val="both"/>
      </w:pPr>
      <w:r>
        <w:rPr>
          <w:rFonts w:ascii="Times New Roman"/>
          <w:b w:val="false"/>
          <w:i w:val="false"/>
          <w:color w:val="000000"/>
          <w:sz w:val="28"/>
        </w:rPr>
        <w:t>
      3) </w:t>
      </w:r>
      <w:r>
        <w:rPr>
          <w:rFonts w:ascii="Times New Roman"/>
          <w:b w:val="false"/>
          <w:i w:val="false"/>
          <w:color w:val="000000"/>
          <w:sz w:val="28"/>
        </w:rPr>
        <w:t>39-баптың</w:t>
      </w:r>
      <w:r>
        <w:rPr>
          <w:rFonts w:ascii="Times New Roman"/>
          <w:b w:val="false"/>
          <w:i w:val="false"/>
          <w:color w:val="000000"/>
          <w:sz w:val="28"/>
        </w:rPr>
        <w:t xml:space="preserve"> 5-тармағының 3) және 13)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сараптамаға жататын, тиісті ғылыми ұйымдар берген биологиялық негіздеменің негізінде Қазақстан Республикасының Үкіметі белгілейтін мерзімде және орындарда қысқы кезеңде балықтардың қыстайтын шұңқырларында, уылдырық шашу кезінде уылдырық шашатын жерлерде және өзге де учаскелерде;»;</w:t>
      </w:r>
      <w:r>
        <w:br/>
      </w:r>
      <w:r>
        <w:rPr>
          <w:rFonts w:ascii="Times New Roman"/>
          <w:b w:val="false"/>
          <w:i w:val="false"/>
          <w:color w:val="000000"/>
          <w:sz w:val="28"/>
        </w:rPr>
        <w:t>
</w:t>
      </w:r>
      <w:r>
        <w:rPr>
          <w:rFonts w:ascii="Times New Roman"/>
          <w:b w:val="false"/>
          <w:i w:val="false"/>
          <w:color w:val="000000"/>
          <w:sz w:val="28"/>
        </w:rPr>
        <w:t>
      «13) мемлекеттік экологиялық сараптамаға жататын, тиісті ғылыми ұйымдар берген биологиялық негіздеменің негізінде Қазақстан Республикасының Үкіметі белгілейтін орындарда және мерзімде балық ресурстарының және басқа да су жануарларының көбею кезеңінде олардың шоғырлану орындары мен өрістеу жолдарында.».</w:t>
      </w:r>
    </w:p>
    <w:bookmarkEnd w:id="251"/>
    <w:bookmarkStart w:name="z683" w:id="252"/>
    <w:p>
      <w:pPr>
        <w:spacing w:after="0"/>
        <w:ind w:left="0"/>
        <w:jc w:val="both"/>
      </w:pPr>
      <w:r>
        <w:rPr>
          <w:rFonts w:ascii="Times New Roman"/>
          <w:b w:val="false"/>
          <w:i w:val="false"/>
          <w:color w:val="000000"/>
          <w:sz w:val="28"/>
        </w:rPr>
        <w:t>
      46.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w:t>
      </w:r>
    </w:p>
    <w:bookmarkEnd w:id="252"/>
    <w:bookmarkStart w:name="z684" w:id="253"/>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1-тармағының 1) тармақшасы алып тасталсын;</w:t>
      </w:r>
    </w:p>
    <w:bookmarkEnd w:id="253"/>
    <w:bookmarkStart w:name="z685" w:id="254"/>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54"/>
    <w:bookmarkStart w:name="z686" w:id="255"/>
    <w:p>
      <w:pPr>
        <w:spacing w:after="0"/>
        <w:ind w:left="0"/>
        <w:jc w:val="both"/>
      </w:pPr>
      <w:r>
        <w:rPr>
          <w:rFonts w:ascii="Times New Roman"/>
          <w:b w:val="false"/>
          <w:i w:val="false"/>
          <w:color w:val="000000"/>
          <w:sz w:val="28"/>
        </w:rPr>
        <w:t>
      «7-бап. Қоғамды мемлекеттiк тiркеу</w:t>
      </w:r>
    </w:p>
    <w:bookmarkEnd w:id="255"/>
    <w:bookmarkStart w:name="z687" w:id="256"/>
    <w:p>
      <w:pPr>
        <w:spacing w:after="0"/>
        <w:ind w:left="0"/>
        <w:jc w:val="both"/>
      </w:pPr>
      <w:r>
        <w:rPr>
          <w:rFonts w:ascii="Times New Roman"/>
          <w:b w:val="false"/>
          <w:i w:val="false"/>
          <w:color w:val="000000"/>
          <w:sz w:val="28"/>
        </w:rPr>
        <w:t>      Қоғам мемлекеттiк тiркелген күннен бастап отыз жұмыс күні iшiнде уәкiлеттi органды мемлекеттiк тiркеуден өткенi туралы:</w:t>
      </w:r>
      <w:r>
        <w:br/>
      </w:r>
      <w:r>
        <w:rPr>
          <w:rFonts w:ascii="Times New Roman"/>
          <w:b w:val="false"/>
          <w:i w:val="false"/>
          <w:color w:val="000000"/>
          <w:sz w:val="28"/>
        </w:rPr>
        <w:t>
      1) заңды тұлға ретіндегі қоғамның жарғысы мен мемлекеттік тіркелгені туралы куәлігінің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2) қоғамды құру туралы шешім қабылданғанын куәландыратын құжаттарды қоса беріп, жазбаша хабардар етуге мiндеттi.»;</w:t>
      </w:r>
    </w:p>
    <w:bookmarkEnd w:id="256"/>
    <w:bookmarkStart w:name="z689" w:id="257"/>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Қоғам жарғылық, соның ішінде әділет органдарында қайта тіркеуді талап ететін құжаттарына енгізілетін өзгерістер немесе толықтырулар мемлекеттiк тiркелгеннен кейін күнтізбелік он күн iшiнде уәкiлеттi органға жарғылық құжаттарға енгізілген өзгерістердің немесе толықтырулардың нотариат куәландырған, оны тіркеген әділет органының белгісі мен мөрі бар көшірмесін табыс етуге міндетті.».</w:t>
      </w:r>
    </w:p>
    <w:bookmarkEnd w:id="257"/>
    <w:bookmarkStart w:name="z691" w:id="258"/>
    <w:p>
      <w:pPr>
        <w:spacing w:after="0"/>
        <w:ind w:left="0"/>
        <w:jc w:val="both"/>
      </w:pPr>
      <w:r>
        <w:rPr>
          <w:rFonts w:ascii="Times New Roman"/>
          <w:b w:val="false"/>
          <w:i w:val="false"/>
          <w:color w:val="000000"/>
          <w:sz w:val="28"/>
        </w:rPr>
        <w:t>
      47. «Тұрғын үй құрылысына үлестiк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w:t>
      </w:r>
    </w:p>
    <w:bookmarkEnd w:id="258"/>
    <w:bookmarkStart w:name="z692" w:id="259"/>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пайдалануға беруге рұқсат </w:t>
      </w:r>
      <w:r>
        <w:rPr>
          <w:rFonts w:ascii="Times New Roman"/>
          <w:b w:val="false"/>
          <w:i/>
          <w:color w:val="000000"/>
          <w:sz w:val="28"/>
        </w:rPr>
        <w:t>–</w:t>
      </w:r>
      <w:r>
        <w:rPr>
          <w:rFonts w:ascii="Times New Roman"/>
          <w:b w:val="false"/>
          <w:i w:val="false"/>
          <w:color w:val="000000"/>
          <w:sz w:val="28"/>
        </w:rPr>
        <w:t xml:space="preserve"> мемлекеттік қабылдау комиссиясының тұрғын жайды қабылдау туралы қол қойылған актісі;»;</w:t>
      </w:r>
    </w:p>
    <w:bookmarkEnd w:id="259"/>
    <w:bookmarkStart w:name="z694" w:id="260"/>
    <w:p>
      <w:pPr>
        <w:spacing w:after="0"/>
        <w:ind w:left="0"/>
        <w:jc w:val="both"/>
      </w:pP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5) тармақшасындағы «лицензиялау ережесін және оларға» деген сөздер алып тасталсын.</w:t>
      </w:r>
    </w:p>
    <w:bookmarkEnd w:id="260"/>
    <w:bookmarkStart w:name="z695" w:id="261"/>
    <w:p>
      <w:pPr>
        <w:spacing w:after="0"/>
        <w:ind w:left="0"/>
        <w:jc w:val="both"/>
      </w:pPr>
      <w:r>
        <w:rPr>
          <w:rFonts w:ascii="Times New Roman"/>
          <w:b w:val="false"/>
          <w:i w:val="false"/>
          <w:color w:val="000000"/>
          <w:sz w:val="28"/>
        </w:rPr>
        <w:t>
      48.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w:t>
      </w:r>
    </w:p>
    <w:bookmarkEnd w:id="261"/>
    <w:bookmarkStart w:name="z696" w:id="262"/>
    <w:p>
      <w:pPr>
        <w:spacing w:after="0"/>
        <w:ind w:left="0"/>
        <w:jc w:val="both"/>
      </w:pP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мынадай мазмұндағы 3-1) және 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құзыретті (салалық) орган – мемлекеттік басқарудың лицензияланатын қызмет түріне жататын тиісті саласына (аясына)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8-1) лицензиялар тізілімі - берiлген, қайта ресiмделген, тоқтатыла тұрған, жаңартылған және қолданысы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мәлiметтердi қамтитын дерекқор базасы;»;</w:t>
      </w:r>
      <w:r>
        <w:br/>
      </w:r>
      <w:r>
        <w:rPr>
          <w:rFonts w:ascii="Times New Roman"/>
          <w:b w:val="false"/>
          <w:i w:val="false"/>
          <w:color w:val="000000"/>
          <w:sz w:val="28"/>
        </w:rPr>
        <w:t>
</w:t>
      </w:r>
      <w:r>
        <w:rPr>
          <w:rFonts w:ascii="Times New Roman"/>
          <w:b w:val="false"/>
          <w:i w:val="false"/>
          <w:color w:val="000000"/>
          <w:sz w:val="28"/>
        </w:rPr>
        <w:t>
      9-1) тармақша «қолданылуы тоқтатылған лицензиялар» деген сөздерден кейін «, сондай-ақ лицензияланатын қызмет түрін (кіші түрін) жүзеге асыратын лицензиаттың филиалдары, өкілдіктері (объектілері, пункттері, учаскелері)» деген сөздермен толықтырылсын;</w:t>
      </w:r>
    </w:p>
    <w:bookmarkEnd w:id="262"/>
    <w:bookmarkStart w:name="z700" w:id="263"/>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4 және 8-тармақтары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Заңға жаңа қызмет түрлерi және (немесе) қызметтiң кiшi түрлерi енгiзiлген кезде оларды лицензиялау жекелеген қызмет түрлеріне (кіші түрлеріне) қойылатын біліктілік талаптары белгiленетiн тиiстi нормативтiк құқықтық актiлер қабылданғаннан кейiн жүзеге асырылады.</w:t>
      </w:r>
      <w:r>
        <w:br/>
      </w:r>
      <w:r>
        <w:rPr>
          <w:rFonts w:ascii="Times New Roman"/>
          <w:b w:val="false"/>
          <w:i w:val="false"/>
          <w:color w:val="000000"/>
          <w:sz w:val="28"/>
        </w:rPr>
        <w:t>
</w:t>
      </w:r>
      <w:r>
        <w:rPr>
          <w:rFonts w:ascii="Times New Roman"/>
          <w:b w:val="false"/>
          <w:i w:val="false"/>
          <w:color w:val="000000"/>
          <w:sz w:val="28"/>
        </w:rPr>
        <w:t>
      Жекелеген қызмет түрлеріне (кіші түрлеріне) қойылатын біліктілік талаптарын және экспорты мен импорты лицензиялануға жататын жекелеген тауарлар тiзбесiн бекiтетiн нормативтiк құқықтық актiлерді осы актiлер ресми жарияланғаннан кейiн жиырма бiр күндiк мерзiм өткенге дейiн қолданысқа енгiзуге болмайды.</w:t>
      </w:r>
      <w:r>
        <w:br/>
      </w:r>
      <w:r>
        <w:rPr>
          <w:rFonts w:ascii="Times New Roman"/>
          <w:b w:val="false"/>
          <w:i w:val="false"/>
          <w:color w:val="000000"/>
          <w:sz w:val="28"/>
        </w:rPr>
        <w:t>
</w:t>
      </w:r>
      <w:r>
        <w:rPr>
          <w:rFonts w:ascii="Times New Roman"/>
          <w:b w:val="false"/>
          <w:i w:val="false"/>
          <w:color w:val="000000"/>
          <w:sz w:val="28"/>
        </w:rPr>
        <w:t>
      Осы қызметті жүзеге асыратын субъектілер үшін осы Заңға жаңа қызмет түрлері және (немесе) қызметтің кіші түрлері енгізілген жағдайда, осы Заңда белгіленген тәртіппен лицензияны және (немесе) лицензияға қосымшаны беруге арналған құжаттарды тапсырған кезде қызметті тиісті лицензиясы болмаса да оны алғанға дейін, бірақ осы қызмет түріне және (немесе) қызметтің кіші түріне қойылатын біліктілік талаптары қолданысқа енгізілген күннен бастап қырық бес жұмыс күнінен асырмай, жүзеге асыруға жол беріледі.»;</w:t>
      </w:r>
      <w:r>
        <w:br/>
      </w:r>
      <w:r>
        <w:rPr>
          <w:rFonts w:ascii="Times New Roman"/>
          <w:b w:val="false"/>
          <w:i w:val="false"/>
          <w:color w:val="000000"/>
          <w:sz w:val="28"/>
        </w:rPr>
        <w:t>
</w:t>
      </w:r>
      <w:r>
        <w:rPr>
          <w:rFonts w:ascii="Times New Roman"/>
          <w:b w:val="false"/>
          <w:i w:val="false"/>
          <w:color w:val="000000"/>
          <w:sz w:val="28"/>
        </w:rPr>
        <w:t>
      «8. Бірыңғай технологиялық процеске кіретін және (немесе) қызмет түрін жүзеге асырудың қажетті элементі болып табылатын қызмет түрлері лицензиялануға жатпайды.</w:t>
      </w:r>
      <w:r>
        <w:br/>
      </w:r>
      <w:r>
        <w:rPr>
          <w:rFonts w:ascii="Times New Roman"/>
          <w:b w:val="false"/>
          <w:i w:val="false"/>
          <w:color w:val="000000"/>
          <w:sz w:val="28"/>
        </w:rPr>
        <w:t>
</w:t>
      </w:r>
      <w:r>
        <w:rPr>
          <w:rFonts w:ascii="Times New Roman"/>
          <w:b w:val="false"/>
          <w:i w:val="false"/>
          <w:color w:val="000000"/>
          <w:sz w:val="28"/>
        </w:rPr>
        <w:t>
      Қызмет түрінің бірыңғай технологиялық процеске кіретіні және (немесе) оны қызмет түрін жүзеге асырудың қажетті элементіне жатқызу туралы қорытындыны өтініш берушінің өтініші негізінде лицензиардың сұрауы бойынша құзыретті (салалық) орган береді.»;</w:t>
      </w:r>
    </w:p>
    <w:bookmarkEnd w:id="263"/>
    <w:bookmarkStart w:name="z706" w:id="264"/>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және 7) тармақшалар алып тасталсын;</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өтініш берушінің Қазақстан Республикасы заңнамасының талаптарына сәйкестігі бөлігінде лицензия беруге келісуді жүзеге асыратын мемлекеттік органдардың тізбесін бекіту;»;</w:t>
      </w:r>
      <w:r>
        <w:br/>
      </w:r>
      <w:r>
        <w:rPr>
          <w:rFonts w:ascii="Times New Roman"/>
          <w:b w:val="false"/>
          <w:i w:val="false"/>
          <w:color w:val="000000"/>
          <w:sz w:val="28"/>
        </w:rPr>
        <w:t>
</w:t>
      </w:r>
      <w:r>
        <w:rPr>
          <w:rFonts w:ascii="Times New Roman"/>
          <w:b w:val="false"/>
          <w:i w:val="false"/>
          <w:color w:val="000000"/>
          <w:sz w:val="28"/>
        </w:rPr>
        <w:t>
      9) тармақшадағы «тәртібін белгілеу» деген сөздер «қағидасын бекіту» деген сөздермен ауыстырылсын;</w:t>
      </w:r>
    </w:p>
    <w:bookmarkEnd w:id="264"/>
    <w:bookmarkStart w:name="z711" w:id="265"/>
    <w:p>
      <w:pPr>
        <w:spacing w:after="0"/>
        <w:ind w:left="0"/>
        <w:jc w:val="both"/>
      </w:pP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65"/>
    <w:bookmarkStart w:name="z712" w:id="266"/>
    <w:p>
      <w:pPr>
        <w:spacing w:after="0"/>
        <w:ind w:left="0"/>
        <w:jc w:val="both"/>
      </w:pPr>
      <w:r>
        <w:rPr>
          <w:rFonts w:ascii="Times New Roman"/>
          <w:b w:val="false"/>
          <w:i w:val="false"/>
          <w:color w:val="000000"/>
          <w:sz w:val="28"/>
        </w:rPr>
        <w:t>
      «7-бап. Уәкiлеттi органның құзыретi</w:t>
      </w:r>
    </w:p>
    <w:bookmarkEnd w:id="266"/>
    <w:bookmarkStart w:name="z713" w:id="267"/>
    <w:p>
      <w:pPr>
        <w:spacing w:after="0"/>
        <w:ind w:left="0"/>
        <w:jc w:val="both"/>
      </w:pPr>
      <w:r>
        <w:rPr>
          <w:rFonts w:ascii="Times New Roman"/>
          <w:b w:val="false"/>
          <w:i w:val="false"/>
          <w:color w:val="000000"/>
          <w:sz w:val="28"/>
        </w:rPr>
        <w:t>      Уәкiлеттi органның құзыретiне:</w:t>
      </w:r>
      <w:r>
        <w:br/>
      </w:r>
      <w:r>
        <w:rPr>
          <w:rFonts w:ascii="Times New Roman"/>
          <w:b w:val="false"/>
          <w:i w:val="false"/>
          <w:color w:val="000000"/>
          <w:sz w:val="28"/>
        </w:rPr>
        <w:t>
      1) лицензиялау саласындағы мемлекеттiк саясатты қалыптастыру;</w:t>
      </w:r>
      <w:r>
        <w:br/>
      </w:r>
      <w:r>
        <w:rPr>
          <w:rFonts w:ascii="Times New Roman"/>
          <w:b w:val="false"/>
          <w:i w:val="false"/>
          <w:color w:val="000000"/>
          <w:sz w:val="28"/>
        </w:rPr>
        <w:t>
</w:t>
      </w:r>
      <w:r>
        <w:rPr>
          <w:rFonts w:ascii="Times New Roman"/>
          <w:b w:val="false"/>
          <w:i w:val="false"/>
          <w:color w:val="000000"/>
          <w:sz w:val="28"/>
        </w:rPr>
        <w:t>
      2) лицензиялардың мемлекеттiк электрондық тізіліміне қол жеткізу құқықтарын дамыту, белгілеу процесін, оның жұмыс iстеуiн қамтамасыз етудi басқару;</w:t>
      </w:r>
      <w:r>
        <w:br/>
      </w:r>
      <w:r>
        <w:rPr>
          <w:rFonts w:ascii="Times New Roman"/>
          <w:b w:val="false"/>
          <w:i w:val="false"/>
          <w:color w:val="000000"/>
          <w:sz w:val="28"/>
        </w:rPr>
        <w:t>
</w:t>
      </w:r>
      <w:r>
        <w:rPr>
          <w:rFonts w:ascii="Times New Roman"/>
          <w:b w:val="false"/>
          <w:i w:val="false"/>
          <w:color w:val="000000"/>
          <w:sz w:val="28"/>
        </w:rPr>
        <w:t>
      3) лицензиялардың мемлекеттік электрондық тізілімін жүргізу қағидасын әзірлеу;</w:t>
      </w:r>
      <w:r>
        <w:br/>
      </w:r>
      <w:r>
        <w:rPr>
          <w:rFonts w:ascii="Times New Roman"/>
          <w:b w:val="false"/>
          <w:i w:val="false"/>
          <w:color w:val="000000"/>
          <w:sz w:val="28"/>
        </w:rPr>
        <w:t>
</w:t>
      </w:r>
      <w:r>
        <w:rPr>
          <w:rFonts w:ascii="Times New Roman"/>
          <w:b w:val="false"/>
          <w:i w:val="false"/>
          <w:color w:val="000000"/>
          <w:sz w:val="28"/>
        </w:rPr>
        <w:t>
      4) қаржы саласындағы қызметті және қаржы ресурстарын шоғырландыруға байланысты қызметті жүзеге асыруға арналған лицензиялардың нысандарын қоспағанда, лицензиялардың және лицензиялардың қосымшаларының нысандарын әзірлеу;</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өкілеттіктерді жүзеге асыру жатады.».</w:t>
      </w:r>
    </w:p>
    <w:bookmarkEnd w:id="267"/>
    <w:bookmarkStart w:name="z718" w:id="268"/>
    <w:p>
      <w:pPr>
        <w:spacing w:after="0"/>
        <w:ind w:left="0"/>
        <w:jc w:val="both"/>
      </w:pPr>
      <w:r>
        <w:rPr>
          <w:rFonts w:ascii="Times New Roman"/>
          <w:b w:val="false"/>
          <w:i w:val="false"/>
          <w:color w:val="000000"/>
          <w:sz w:val="28"/>
        </w:rPr>
        <w:t>
      5)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268"/>
    <w:bookmarkStart w:name="z719" w:id="269"/>
    <w:p>
      <w:pPr>
        <w:spacing w:after="0"/>
        <w:ind w:left="0"/>
        <w:jc w:val="both"/>
      </w:pPr>
      <w:r>
        <w:rPr>
          <w:rFonts w:ascii="Times New Roman"/>
          <w:b w:val="false"/>
          <w:i w:val="false"/>
          <w:color w:val="000000"/>
          <w:sz w:val="28"/>
        </w:rPr>
        <w:t>
      «8-бап. Мемлекеттiк органдардың құзыретi</w:t>
      </w:r>
    </w:p>
    <w:bookmarkEnd w:id="269"/>
    <w:bookmarkStart w:name="z720" w:id="270"/>
    <w:p>
      <w:pPr>
        <w:spacing w:after="0"/>
        <w:ind w:left="0"/>
        <w:jc w:val="both"/>
      </w:pPr>
      <w:r>
        <w:rPr>
          <w:rFonts w:ascii="Times New Roman"/>
          <w:b w:val="false"/>
          <w:i w:val="false"/>
          <w:color w:val="000000"/>
          <w:sz w:val="28"/>
        </w:rPr>
        <w:t>      Лицензиарлардың құзыретіне:</w:t>
      </w:r>
      <w:r>
        <w:br/>
      </w:r>
      <w:r>
        <w:rPr>
          <w:rFonts w:ascii="Times New Roman"/>
          <w:b w:val="false"/>
          <w:i w:val="false"/>
          <w:color w:val="000000"/>
          <w:sz w:val="28"/>
        </w:rPr>
        <w:t>
      1) жекелеген қызмет түрлеріне (кіші түрлеріне) қойылатын біліктілік талаптарының жобаларын әзірлеу және оларды уәкілетті органмен келісу.</w:t>
      </w:r>
      <w:r>
        <w:br/>
      </w:r>
      <w:r>
        <w:rPr>
          <w:rFonts w:ascii="Times New Roman"/>
          <w:b w:val="false"/>
          <w:i w:val="false"/>
          <w:color w:val="000000"/>
          <w:sz w:val="28"/>
        </w:rPr>
        <w:t>
</w:t>
      </w:r>
      <w:r>
        <w:rPr>
          <w:rFonts w:ascii="Times New Roman"/>
          <w:b w:val="false"/>
          <w:i w:val="false"/>
          <w:color w:val="000000"/>
          <w:sz w:val="28"/>
        </w:rPr>
        <w:t>
      Жекелеген қызмет түрлеріне (кіші түрлеріне) қойылатын біліктілік талаптарының жобаларын әзірлеуді, егер жергiлiктi атқарушы орган лицензиар болып табылған жағдайда, орталық мемлекеттiк органдар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
      2) өтiнiш берушiнiң бiлiктiлiк талаптарына сәйкестiгiн белгiлеу;</w:t>
      </w:r>
      <w:r>
        <w:br/>
      </w:r>
      <w:r>
        <w:rPr>
          <w:rFonts w:ascii="Times New Roman"/>
          <w:b w:val="false"/>
          <w:i w:val="false"/>
          <w:color w:val="000000"/>
          <w:sz w:val="28"/>
        </w:rPr>
        <w:t>
</w:t>
      </w:r>
      <w:r>
        <w:rPr>
          <w:rFonts w:ascii="Times New Roman"/>
          <w:b w:val="false"/>
          <w:i w:val="false"/>
          <w:color w:val="000000"/>
          <w:sz w:val="28"/>
        </w:rPr>
        <w:t>
      3) лицензиялау;</w:t>
      </w:r>
      <w:r>
        <w:br/>
      </w:r>
      <w:r>
        <w:rPr>
          <w:rFonts w:ascii="Times New Roman"/>
          <w:b w:val="false"/>
          <w:i w:val="false"/>
          <w:color w:val="000000"/>
          <w:sz w:val="28"/>
        </w:rPr>
        <w:t>
</w:t>
      </w:r>
      <w:r>
        <w:rPr>
          <w:rFonts w:ascii="Times New Roman"/>
          <w:b w:val="false"/>
          <w:i w:val="false"/>
          <w:color w:val="000000"/>
          <w:sz w:val="28"/>
        </w:rPr>
        <w:t>
      4)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5) азаматтық және қызметтік атыс қаруы мен оның патрондарын, азаматтық пиротехникалық заттар мен олар қолданылып жасалған бұйымдарды сатып алуға арналған лицензияларды қоспағанда, лицензиялар тізілімін жүргізу және оны ай сайын өзінің интернет-ресурсында орналастыру жатады.</w:t>
      </w:r>
      <w:r>
        <w:br/>
      </w:r>
      <w:r>
        <w:rPr>
          <w:rFonts w:ascii="Times New Roman"/>
          <w:b w:val="false"/>
          <w:i w:val="false"/>
          <w:color w:val="000000"/>
          <w:sz w:val="28"/>
        </w:rPr>
        <w:t>
</w:t>
      </w:r>
      <w:r>
        <w:rPr>
          <w:rFonts w:ascii="Times New Roman"/>
          <w:b w:val="false"/>
          <w:i w:val="false"/>
          <w:color w:val="000000"/>
          <w:sz w:val="28"/>
        </w:rPr>
        <w:t>
      Лицензиардың электрондық тiзiлiмiнде және лицензиялардың мемлекеттiк электрондық тiзiлiмiнде мынадай мәлiметтер:</w:t>
      </w:r>
      <w:r>
        <w:br/>
      </w:r>
      <w:r>
        <w:rPr>
          <w:rFonts w:ascii="Times New Roman"/>
          <w:b w:val="false"/>
          <w:i w:val="false"/>
          <w:color w:val="000000"/>
          <w:sz w:val="28"/>
        </w:rPr>
        <w:t>
</w:t>
      </w:r>
      <w:r>
        <w:rPr>
          <w:rFonts w:ascii="Times New Roman"/>
          <w:b w:val="false"/>
          <w:i w:val="false"/>
          <w:color w:val="000000"/>
          <w:sz w:val="28"/>
        </w:rPr>
        <w:t>
      лицензиардың атауы;</w:t>
      </w:r>
      <w:r>
        <w:br/>
      </w:r>
      <w:r>
        <w:rPr>
          <w:rFonts w:ascii="Times New Roman"/>
          <w:b w:val="false"/>
          <w:i w:val="false"/>
          <w:color w:val="000000"/>
          <w:sz w:val="28"/>
        </w:rPr>
        <w:t>
      лицензияның және (немесе) лицензияға қосымшаның берiлген күнi және нөмiрi;</w:t>
      </w:r>
      <w:r>
        <w:br/>
      </w:r>
      <w:r>
        <w:rPr>
          <w:rFonts w:ascii="Times New Roman"/>
          <w:b w:val="false"/>
          <w:i w:val="false"/>
          <w:color w:val="000000"/>
          <w:sz w:val="28"/>
        </w:rPr>
        <w:t>
</w:t>
      </w:r>
      <w:r>
        <w:rPr>
          <w:rFonts w:ascii="Times New Roman"/>
          <w:b w:val="false"/>
          <w:i w:val="false"/>
          <w:color w:val="000000"/>
          <w:sz w:val="28"/>
        </w:rPr>
        <w:t>
      дара кәсiпкер үшiн - жеке тұлғаның тегi, аты, әкесiнiң аты (ол болған кезде), сондай-ақ жеке тұлға дара кәсiпкер ретiнде мемлекеттiк тiркелген жағдайда куәлiктiң нөмiрi және оның берiлген күнi;</w:t>
      </w:r>
      <w:r>
        <w:br/>
      </w:r>
      <w:r>
        <w:rPr>
          <w:rFonts w:ascii="Times New Roman"/>
          <w:b w:val="false"/>
          <w:i w:val="false"/>
          <w:color w:val="000000"/>
          <w:sz w:val="28"/>
        </w:rPr>
        <w:t>
</w:t>
      </w:r>
      <w:r>
        <w:rPr>
          <w:rFonts w:ascii="Times New Roman"/>
          <w:b w:val="false"/>
          <w:i w:val="false"/>
          <w:color w:val="000000"/>
          <w:sz w:val="28"/>
        </w:rPr>
        <w:t>
      заңды тұлға үшiн – заңды тұлғаның атауы, орналасқан жерi, оны мемлекеттiк тiркеу (қайта тiркеу) туралы куәлiктiң нөмiрi және берiлген күнi;</w:t>
      </w:r>
      <w:r>
        <w:br/>
      </w:r>
      <w:r>
        <w:rPr>
          <w:rFonts w:ascii="Times New Roman"/>
          <w:b w:val="false"/>
          <w:i w:val="false"/>
          <w:color w:val="000000"/>
          <w:sz w:val="28"/>
        </w:rPr>
        <w:t>
      қызмет түрi және (немесе) қызметтiң кiшi түрлерi;</w:t>
      </w:r>
      <w:r>
        <w:br/>
      </w:r>
      <w:r>
        <w:rPr>
          <w:rFonts w:ascii="Times New Roman"/>
          <w:b w:val="false"/>
          <w:i w:val="false"/>
          <w:color w:val="000000"/>
          <w:sz w:val="28"/>
        </w:rPr>
        <w:t>
      лицензияның қолданылу мерзiмi;</w:t>
      </w:r>
      <w:r>
        <w:br/>
      </w:r>
      <w:r>
        <w:rPr>
          <w:rFonts w:ascii="Times New Roman"/>
          <w:b w:val="false"/>
          <w:i w:val="false"/>
          <w:color w:val="000000"/>
          <w:sz w:val="28"/>
        </w:rPr>
        <w:t>
      салық төлеушiнiң тiркеу нөмiрi;</w:t>
      </w:r>
      <w:r>
        <w:br/>
      </w:r>
      <w:r>
        <w:rPr>
          <w:rFonts w:ascii="Times New Roman"/>
          <w:b w:val="false"/>
          <w:i w:val="false"/>
          <w:color w:val="000000"/>
          <w:sz w:val="28"/>
        </w:rPr>
        <w:t>
      төлем тапсырмасының нөмiрi және лицензиялық алым төленген күн;</w:t>
      </w:r>
      <w:r>
        <w:br/>
      </w:r>
      <w:r>
        <w:rPr>
          <w:rFonts w:ascii="Times New Roman"/>
          <w:b w:val="false"/>
          <w:i w:val="false"/>
          <w:color w:val="000000"/>
          <w:sz w:val="28"/>
        </w:rPr>
        <w:t>
      лицензияны және (немесе) лицензияға қосымшаны қайта ресiмдеу негiздерi және күнi;</w:t>
      </w:r>
      <w:r>
        <w:br/>
      </w:r>
      <w:r>
        <w:rPr>
          <w:rFonts w:ascii="Times New Roman"/>
          <w:b w:val="false"/>
          <w:i w:val="false"/>
          <w:color w:val="000000"/>
          <w:sz w:val="28"/>
        </w:rPr>
        <w:t>
      лицензияның қолданылуын тоқтата тұру, жаңарту негiздерi және күнi;</w:t>
      </w:r>
      <w:r>
        <w:br/>
      </w:r>
      <w:r>
        <w:rPr>
          <w:rFonts w:ascii="Times New Roman"/>
          <w:b w:val="false"/>
          <w:i w:val="false"/>
          <w:color w:val="000000"/>
          <w:sz w:val="28"/>
        </w:rPr>
        <w:t>
      лицензияның қолданылуын тоқтату негiздерi және күнi;</w:t>
      </w:r>
      <w:r>
        <w:br/>
      </w:r>
      <w:r>
        <w:rPr>
          <w:rFonts w:ascii="Times New Roman"/>
          <w:b w:val="false"/>
          <w:i w:val="false"/>
          <w:color w:val="000000"/>
          <w:sz w:val="28"/>
        </w:rPr>
        <w:t>
      лицензиаттың лицензияланатын қызмет түрін (кіші түрін) жүзеге асыратын филиалдары, өкілдіктері, объектілері, пункттері, учаскелері (болған жағдайда) туралы деректер көрсетiлуге тиiс;</w:t>
      </w:r>
      <w:r>
        <w:br/>
      </w:r>
      <w:r>
        <w:rPr>
          <w:rFonts w:ascii="Times New Roman"/>
          <w:b w:val="false"/>
          <w:i w:val="false"/>
          <w:color w:val="000000"/>
          <w:sz w:val="28"/>
        </w:rPr>
        <w:t>
</w:t>
      </w:r>
      <w:r>
        <w:rPr>
          <w:rFonts w:ascii="Times New Roman"/>
          <w:b w:val="false"/>
          <w:i w:val="false"/>
          <w:color w:val="000000"/>
          <w:sz w:val="28"/>
        </w:rPr>
        <w:t>
      6) өтініш берушінің Қазақстан Республикасы заңнамасының біліктілік талаптарына сәйкестігі бөлігінде лицензия беруді келісу туралы мемлекеттік органдарға сауал жіберу;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ақпараттандыру туралы заңнамасына сәйкес ақпараттық жүйелердi пайдалана отырып электрондық қызмет көрсету;</w:t>
      </w:r>
      <w:r>
        <w:br/>
      </w:r>
      <w:r>
        <w:rPr>
          <w:rFonts w:ascii="Times New Roman"/>
          <w:b w:val="false"/>
          <w:i w:val="false"/>
          <w:color w:val="000000"/>
          <w:sz w:val="28"/>
        </w:rPr>
        <w:t>
</w:t>
      </w:r>
      <w:r>
        <w:rPr>
          <w:rFonts w:ascii="Times New Roman"/>
          <w:b w:val="false"/>
          <w:i w:val="false"/>
          <w:color w:val="000000"/>
          <w:sz w:val="28"/>
        </w:rPr>
        <w:t>
      8) берiлген, қайта ресiмделген, тоқтатыла тұрған, жаңартылған және қолданылуы тоқтатылған лицензиялар туралы ақпаратты өз интернет-ресурсында орналастыру жатады.</w:t>
      </w:r>
      <w:r>
        <w:br/>
      </w:r>
      <w:r>
        <w:rPr>
          <w:rFonts w:ascii="Times New Roman"/>
          <w:b w:val="false"/>
          <w:i w:val="false"/>
          <w:color w:val="000000"/>
          <w:sz w:val="28"/>
        </w:rPr>
        <w:t>
</w:t>
      </w:r>
      <w:r>
        <w:rPr>
          <w:rFonts w:ascii="Times New Roman"/>
          <w:b w:val="false"/>
          <w:i w:val="false"/>
          <w:color w:val="000000"/>
          <w:sz w:val="28"/>
        </w:rPr>
        <w:t>
      Лицензиат филиалын (өкілдігін, объектісін, пунктін, учаскесін) құрған, оның орналасқан жерін өзгерткен жағдайда он жұмыс күні ішінде – лицензиардың мекен-жайына, егер жергілікті атқарушы орган лицензиар болған жағдайда - филиалдың (өкілдіктің, объектінің, пункттің, учаскесінің) орналасқан жері бойынша оның біліктілік талаптарына сәйкестігін растайтын құжаттардың көшірмелерін қоса хат жолдауға міндетті. Лицензиар лицензиаттың хатын (хабарламасын) алған күннен бастап он жұмыс күні ішінде өтініш берушінің тиісті қызмет түріне (кіші түріне) қойылатын біліктілік талаптарына сәйкестігін белгілейді. Ол біліктілік талаптарына сәйкес болған жағдайда тиісті деректерді лицензиялар тізіліміне енгізеді.</w:t>
      </w:r>
      <w:r>
        <w:br/>
      </w:r>
      <w:r>
        <w:rPr>
          <w:rFonts w:ascii="Times New Roman"/>
          <w:b w:val="false"/>
          <w:i w:val="false"/>
          <w:color w:val="000000"/>
          <w:sz w:val="28"/>
        </w:rPr>
        <w:t>
</w:t>
      </w:r>
      <w:r>
        <w:rPr>
          <w:rFonts w:ascii="Times New Roman"/>
          <w:b w:val="false"/>
          <w:i w:val="false"/>
          <w:color w:val="000000"/>
          <w:sz w:val="28"/>
        </w:rPr>
        <w:t>
      Қаржы саласында және қаржы ресурстарын шоғырландыруға байланысты қызметте лицензиялар тізіліміне филиал (өкілеттік, пункт) құру, оның орналасқан жерін өзгерту туралы деректерді енгізуді лицензиар лицензиаттан Қазақстан Республикасының заңнамасында белгіленген құжаттарды алған күннен бастап он жұмыс күні ішінде жүзеге асырады.»;</w:t>
      </w:r>
    </w:p>
    <w:bookmarkEnd w:id="270"/>
    <w:bookmarkStart w:name="z735" w:id="271"/>
    <w:p>
      <w:pPr>
        <w:spacing w:after="0"/>
        <w:ind w:left="0"/>
        <w:jc w:val="both"/>
      </w:pPr>
      <w:r>
        <w:rPr>
          <w:rFonts w:ascii="Times New Roman"/>
          <w:b w:val="false"/>
          <w:i w:val="false"/>
          <w:color w:val="000000"/>
          <w:sz w:val="28"/>
        </w:rPr>
        <w:t>
      6) </w:t>
      </w:r>
      <w:r>
        <w:rPr>
          <w:rFonts w:ascii="Times New Roman"/>
          <w:b w:val="false"/>
          <w:i w:val="false"/>
          <w:color w:val="000000"/>
          <w:sz w:val="28"/>
        </w:rPr>
        <w:t>9-баптың</w:t>
      </w:r>
      <w:r>
        <w:rPr>
          <w:rFonts w:ascii="Times New Roman"/>
          <w:b w:val="false"/>
          <w:i w:val="false"/>
          <w:color w:val="000000"/>
          <w:sz w:val="28"/>
        </w:rPr>
        <w:t xml:space="preserve"> 2-тармағының 2) тармақшасындағы «белгілі бір шаруашылық операциясымен» деген сөздер «жекелеген қызмет түрімен» деген сөздермен ауыстырылсын;</w:t>
      </w:r>
    </w:p>
    <w:bookmarkEnd w:id="271"/>
    <w:bookmarkStart w:name="z736" w:id="272"/>
    <w:p>
      <w:pPr>
        <w:spacing w:after="0"/>
        <w:ind w:left="0"/>
        <w:jc w:val="both"/>
      </w:pPr>
      <w:r>
        <w:rPr>
          <w:rFonts w:ascii="Times New Roman"/>
          <w:b w:val="false"/>
          <w:i w:val="false"/>
          <w:color w:val="000000"/>
          <w:sz w:val="28"/>
        </w:rPr>
        <w:t>
      7) мынадай мазмұндағы 9-1-баппен толықтырылсын:</w:t>
      </w:r>
    </w:p>
    <w:bookmarkEnd w:id="272"/>
    <w:bookmarkStart w:name="z737" w:id="273"/>
    <w:p>
      <w:pPr>
        <w:spacing w:after="0"/>
        <w:ind w:left="0"/>
        <w:jc w:val="both"/>
      </w:pPr>
      <w:r>
        <w:rPr>
          <w:rFonts w:ascii="Times New Roman"/>
          <w:b w:val="false"/>
          <w:i w:val="false"/>
          <w:color w:val="000000"/>
          <w:sz w:val="28"/>
        </w:rPr>
        <w:t>
      «9-1-бап. Лицензиялардың қолданылуының ерекше шарттары</w:t>
      </w:r>
    </w:p>
    <w:bookmarkEnd w:id="273"/>
    <w:p>
      <w:pPr>
        <w:spacing w:after="0"/>
        <w:ind w:left="0"/>
        <w:jc w:val="both"/>
      </w:pPr>
      <w:r>
        <w:rPr>
          <w:rFonts w:ascii="Times New Roman"/>
          <w:b w:val="false"/>
          <w:i w:val="false"/>
          <w:color w:val="000000"/>
          <w:sz w:val="28"/>
        </w:rPr>
        <w:t>      Лицензиялардың қолданылуының ерекше шарттары лицензияға:</w:t>
      </w:r>
      <w:r>
        <w:br/>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Заңына сәйкес сәулет, қала құрылысы және құрылыс саласындағы қызметті лицензиялау кезінде лицензиаттың санатын;</w:t>
      </w:r>
      <w:r>
        <w:br/>
      </w:r>
      <w:r>
        <w:rPr>
          <w:rFonts w:ascii="Times New Roman"/>
          <w:b w:val="false"/>
          <w:i w:val="false"/>
          <w:color w:val="000000"/>
          <w:sz w:val="28"/>
        </w:rPr>
        <w:t>
      өнеркәсіп саласындағы қызметті лицензиялау кезінде лицензияланатын қызмет түрі жүзеге асырылатын саланы көрсету үшін енгізіледі.»;</w:t>
      </w:r>
    </w:p>
    <w:bookmarkStart w:name="z738" w:id="274"/>
    <w:p>
      <w:pPr>
        <w:spacing w:after="0"/>
        <w:ind w:left="0"/>
        <w:jc w:val="both"/>
      </w:pPr>
      <w:r>
        <w:rPr>
          <w:rFonts w:ascii="Times New Roman"/>
          <w:b w:val="false"/>
          <w:i w:val="false"/>
          <w:color w:val="000000"/>
          <w:sz w:val="28"/>
        </w:rPr>
        <w:t>
      8)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14) тармақшадағы «жерге орналастыру,» деген сөздер алып тасталсын;</w:t>
      </w:r>
    </w:p>
    <w:bookmarkEnd w:id="274"/>
    <w:bookmarkStart w:name="z741" w:id="275"/>
    <w:p>
      <w:pPr>
        <w:spacing w:after="0"/>
        <w:ind w:left="0"/>
        <w:jc w:val="both"/>
      </w:pPr>
      <w:r>
        <w:rPr>
          <w:rFonts w:ascii="Times New Roman"/>
          <w:b w:val="false"/>
          <w:i w:val="false"/>
          <w:color w:val="000000"/>
          <w:sz w:val="28"/>
        </w:rPr>
        <w:t>
      9)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275"/>
    <w:bookmarkStart w:name="z742" w:id="276"/>
    <w:p>
      <w:pPr>
        <w:spacing w:after="0"/>
        <w:ind w:left="0"/>
        <w:jc w:val="both"/>
      </w:pPr>
      <w:r>
        <w:rPr>
          <w:rFonts w:ascii="Times New Roman"/>
          <w:b w:val="false"/>
          <w:i w:val="false"/>
          <w:color w:val="000000"/>
          <w:sz w:val="28"/>
        </w:rPr>
        <w:t>
      «12-бап. Өнеркәсіп саласындағы қызметті лицензиялау</w:t>
      </w:r>
    </w:p>
    <w:bookmarkEnd w:id="276"/>
    <w:bookmarkStart w:name="z743" w:id="277"/>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электр және (немесе) жылу энергиясын беру және (немесе) тарату;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электр энергиясын тұтынушыға дейін беру және (немесе) тарату;</w:t>
      </w:r>
      <w:r>
        <w:br/>
      </w:r>
      <w:r>
        <w:rPr>
          <w:rFonts w:ascii="Times New Roman"/>
          <w:b w:val="false"/>
          <w:i w:val="false"/>
          <w:color w:val="000000"/>
          <w:sz w:val="28"/>
        </w:rPr>
        <w:t>
      елді мекендерді, өндірістік үй-жайлар мен объектілерді жылумен жабдықтау үшін жылу энергиясын беру және (немесе) тарату;</w:t>
      </w:r>
      <w:r>
        <w:br/>
      </w:r>
      <w:r>
        <w:rPr>
          <w:rFonts w:ascii="Times New Roman"/>
          <w:b w:val="false"/>
          <w:i w:val="false"/>
          <w:color w:val="000000"/>
          <w:sz w:val="28"/>
        </w:rPr>
        <w:t>
</w:t>
      </w:r>
      <w:r>
        <w:rPr>
          <w:rFonts w:ascii="Times New Roman"/>
          <w:b w:val="false"/>
          <w:i w:val="false"/>
          <w:color w:val="000000"/>
          <w:sz w:val="28"/>
        </w:rPr>
        <w:t>
      2) тау-кен (пайдалы қазбаларды барлау, өндіру), мұнай-химия, химия өндірістерін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өнімдері құбырларын пайдалану.</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тау-кен өндiрiстерiн жобалау (технологиялық) және (немесе) пайдалану:</w:t>
      </w:r>
      <w:r>
        <w:br/>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өндiрудi жобалау;</w:t>
      </w:r>
      <w:r>
        <w:br/>
      </w:r>
      <w:r>
        <w:rPr>
          <w:rFonts w:ascii="Times New Roman"/>
          <w:b w:val="false"/>
          <w:i w:val="false"/>
          <w:color w:val="000000"/>
          <w:sz w:val="28"/>
        </w:rPr>
        <w:t>
      қатты пайдалы қазбалардың кен орындарын, мұнай-газ кен орындарын игеру жобаларын және технологиялық регламенттерiн жасау;</w:t>
      </w:r>
      <w:r>
        <w:br/>
      </w:r>
      <w:r>
        <w:rPr>
          <w:rFonts w:ascii="Times New Roman"/>
          <w:b w:val="false"/>
          <w:i w:val="false"/>
          <w:color w:val="000000"/>
          <w:sz w:val="28"/>
        </w:rPr>
        <w:t>
      қатты пайдалы қазбаларды (кең таралған пайдалы қазбаларды қоспағанда), мұнай, газ, мұнай-газ конденсатын өндiру;</w:t>
      </w:r>
      <w:r>
        <w:br/>
      </w:r>
      <w:r>
        <w:rPr>
          <w:rFonts w:ascii="Times New Roman"/>
          <w:b w:val="false"/>
          <w:i w:val="false"/>
          <w:color w:val="000000"/>
          <w:sz w:val="28"/>
        </w:rPr>
        <w:t>
      ашық және жер асты тәсiлдерiмен қатты пайдалы қазбалардың кен орындарын ашу және әзiрлеу;</w:t>
      </w:r>
      <w:r>
        <w:br/>
      </w:r>
      <w:r>
        <w:rPr>
          <w:rFonts w:ascii="Times New Roman"/>
          <w:b w:val="false"/>
          <w:i w:val="false"/>
          <w:color w:val="000000"/>
          <w:sz w:val="28"/>
        </w:rPr>
        <w:t>
      мұнай-газ кен орындарында технологиялық жұмыстар жүргізу;</w:t>
      </w:r>
      <w:r>
        <w:br/>
      </w:r>
      <w:r>
        <w:rPr>
          <w:rFonts w:ascii="Times New Roman"/>
          <w:b w:val="false"/>
          <w:i w:val="false"/>
          <w:color w:val="000000"/>
          <w:sz w:val="28"/>
        </w:rPr>
        <w:t>
      пайдалы қазбаларды өндiру үшiн жарылыс жұмыстарын жүргiзу;</w:t>
      </w:r>
      <w:r>
        <w:br/>
      </w:r>
      <w:r>
        <w:rPr>
          <w:rFonts w:ascii="Times New Roman"/>
          <w:b w:val="false"/>
          <w:i w:val="false"/>
          <w:color w:val="000000"/>
          <w:sz w:val="28"/>
        </w:rPr>
        <w:t>
      кенiштер мен шахталарды жабу жөнiндегi тарату жұмыстары;</w:t>
      </w:r>
      <w:r>
        <w:br/>
      </w:r>
      <w:r>
        <w:rPr>
          <w:rFonts w:ascii="Times New Roman"/>
          <w:b w:val="false"/>
          <w:i w:val="false"/>
          <w:color w:val="000000"/>
          <w:sz w:val="28"/>
        </w:rPr>
        <w:t>
      мұнай, газ ұңғымаларындағы каротаж жұмыстары;</w:t>
      </w:r>
      <w:r>
        <w:br/>
      </w:r>
      <w:r>
        <w:rPr>
          <w:rFonts w:ascii="Times New Roman"/>
          <w:b w:val="false"/>
          <w:i w:val="false"/>
          <w:color w:val="000000"/>
          <w:sz w:val="28"/>
        </w:rPr>
        <w:t>
      мұнай, газ ұңғымаларындағы атқылау-жару жұмыстары;</w:t>
      </w:r>
      <w:r>
        <w:br/>
      </w:r>
      <w:r>
        <w:rPr>
          <w:rFonts w:ascii="Times New Roman"/>
          <w:b w:val="false"/>
          <w:i w:val="false"/>
          <w:color w:val="000000"/>
          <w:sz w:val="28"/>
        </w:rPr>
        <w:t>
      мұнай, газ ұңғымаларын, оның iшiнде теңiзде және iшкi су айдындарында бұрғылау;</w:t>
      </w:r>
      <w:r>
        <w:br/>
      </w:r>
      <w:r>
        <w:rPr>
          <w:rFonts w:ascii="Times New Roman"/>
          <w:b w:val="false"/>
          <w:i w:val="false"/>
          <w:color w:val="000000"/>
          <w:sz w:val="28"/>
        </w:rPr>
        <w:t>
      ұңғымаларды жер астында және күрделi жөндеу; жабдықтар мен агрегаттарды бөлшектеу; ұңғымалар көтергiшiн орнату;</w:t>
      </w:r>
      <w:r>
        <w:br/>
      </w:r>
      <w:r>
        <w:rPr>
          <w:rFonts w:ascii="Times New Roman"/>
          <w:b w:val="false"/>
          <w:i w:val="false"/>
          <w:color w:val="000000"/>
          <w:sz w:val="28"/>
        </w:rPr>
        <w:t>
      ұңғымаларды жөндеуден кейiн сынау;</w:t>
      </w:r>
      <w:r>
        <w:br/>
      </w:r>
      <w:r>
        <w:rPr>
          <w:rFonts w:ascii="Times New Roman"/>
          <w:b w:val="false"/>
          <w:i w:val="false"/>
          <w:color w:val="000000"/>
          <w:sz w:val="28"/>
        </w:rPr>
        <w:t>
      ұңғымаларды жуу, цементтеу, сынап көру және игеру;</w:t>
      </w:r>
      <w:r>
        <w:br/>
      </w:r>
      <w:r>
        <w:rPr>
          <w:rFonts w:ascii="Times New Roman"/>
          <w:b w:val="false"/>
          <w:i w:val="false"/>
          <w:color w:val="000000"/>
          <w:sz w:val="28"/>
        </w:rPr>
        <w:t>
      мұнай қабаттарының мұнай беруiн арттыру және ұңғымалардың өнiмдiлiгiн ұлғайту;</w:t>
      </w:r>
      <w:r>
        <w:br/>
      </w:r>
      <w:r>
        <w:rPr>
          <w:rFonts w:ascii="Times New Roman"/>
          <w:b w:val="false"/>
          <w:i w:val="false"/>
          <w:color w:val="000000"/>
          <w:sz w:val="28"/>
        </w:rPr>
        <w:t>
      құрлықта және теңiзде мұнай төгiлуiнің,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w:t>
      </w:r>
      <w:r>
        <w:br/>
      </w:r>
      <w:r>
        <w:rPr>
          <w:rFonts w:ascii="Times New Roman"/>
          <w:b w:val="false"/>
          <w:i w:val="false"/>
          <w:color w:val="000000"/>
          <w:sz w:val="28"/>
        </w:rPr>
        <w:t>
      мұнай-химия, химия өндірістерін жобалау (технологиялық) және (немесе) пайдалану;</w:t>
      </w:r>
      <w:r>
        <w:br/>
      </w:r>
      <w:r>
        <w:rPr>
          <w:rFonts w:ascii="Times New Roman"/>
          <w:b w:val="false"/>
          <w:i w:val="false"/>
          <w:color w:val="000000"/>
          <w:sz w:val="28"/>
        </w:rPr>
        <w:t>
      мұнай-газ кен орындарын игеру жобаларының техникалық-экономикалық негіздемесін жасау;</w:t>
      </w:r>
      <w:r>
        <w:br/>
      </w:r>
      <w:r>
        <w:rPr>
          <w:rFonts w:ascii="Times New Roman"/>
          <w:b w:val="false"/>
          <w:i w:val="false"/>
          <w:color w:val="000000"/>
          <w:sz w:val="28"/>
        </w:rPr>
        <w:t>
      магистральдық газ құбырларын, мұнай құбырларын, мұнай өнімдері құбырларын пайдалану;</w:t>
      </w:r>
      <w:r>
        <w:br/>
      </w:r>
      <w:r>
        <w:rPr>
          <w:rFonts w:ascii="Times New Roman"/>
          <w:b w:val="false"/>
          <w:i w:val="false"/>
          <w:color w:val="000000"/>
          <w:sz w:val="28"/>
        </w:rPr>
        <w:t>
</w:t>
      </w:r>
      <w:r>
        <w:rPr>
          <w:rFonts w:ascii="Times New Roman"/>
          <w:b w:val="false"/>
          <w:i w:val="false"/>
          <w:color w:val="000000"/>
          <w:sz w:val="28"/>
        </w:rPr>
        <w:t>
      3) минералдық шикiзатты қайта өңдеу (кең таралған пайдалы қазбаларды қайта өңдеудi қоспағанда).</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пайдалы қазбаларды бөлудiң физикалық тәсiлi;</w:t>
      </w:r>
      <w:r>
        <w:br/>
      </w:r>
      <w:r>
        <w:rPr>
          <w:rFonts w:ascii="Times New Roman"/>
          <w:b w:val="false"/>
          <w:i w:val="false"/>
          <w:color w:val="000000"/>
          <w:sz w:val="28"/>
        </w:rPr>
        <w:t>
      пайдалы қазбаларды бөлудiң физикалық-химиялық тәсiлi;</w:t>
      </w:r>
      <w:r>
        <w:br/>
      </w:r>
      <w:r>
        <w:rPr>
          <w:rFonts w:ascii="Times New Roman"/>
          <w:b w:val="false"/>
          <w:i w:val="false"/>
          <w:color w:val="000000"/>
          <w:sz w:val="28"/>
        </w:rPr>
        <w:t>
      пайдалы қазбаларды бөлудiң химиялық тәсiлi;</w:t>
      </w:r>
      <w:r>
        <w:br/>
      </w:r>
      <w:r>
        <w:rPr>
          <w:rFonts w:ascii="Times New Roman"/>
          <w:b w:val="false"/>
          <w:i w:val="false"/>
          <w:color w:val="000000"/>
          <w:sz w:val="28"/>
        </w:rPr>
        <w:t>
      пайдалы қазбаларды бөлудiң металлургиялық (пирометаллургия, күйдiру, гидрометаллургия, балқыту) тәсiлi;</w:t>
      </w:r>
      <w:r>
        <w:br/>
      </w:r>
      <w:r>
        <w:rPr>
          <w:rFonts w:ascii="Times New Roman"/>
          <w:b w:val="false"/>
          <w:i w:val="false"/>
          <w:color w:val="000000"/>
          <w:sz w:val="28"/>
        </w:rPr>
        <w:t>
      құрамында пайдалы қазба бар тау-кен, байыту, металлургиялық және басқа да өнеркәсiптiк өндiрiстердiң қалдықтарын өңдеу;</w:t>
      </w:r>
      <w:r>
        <w:br/>
      </w:r>
      <w:r>
        <w:rPr>
          <w:rFonts w:ascii="Times New Roman"/>
          <w:b w:val="false"/>
          <w:i w:val="false"/>
          <w:color w:val="000000"/>
          <w:sz w:val="28"/>
        </w:rPr>
        <w:t>
</w:t>
      </w:r>
      <w:r>
        <w:rPr>
          <w:rFonts w:ascii="Times New Roman"/>
          <w:b w:val="false"/>
          <w:i w:val="false"/>
          <w:color w:val="000000"/>
          <w:sz w:val="28"/>
        </w:rPr>
        <w:t>
      4) химиялық, бұрғылау, мұнай-газ кәсіпшілігі, геологиялық барлау, таукен-шахта, металлургиялық, энергетикалық жабдықтарды, жарылыстан қорғалған электр-техникалық жабдықтарды, көтергіш құрылыстарды, сондай-ақ жұмыс істеу қысымы 0,7 кг/см</w:t>
      </w:r>
      <w:r>
        <w:rPr>
          <w:rFonts w:ascii="Times New Roman"/>
          <w:b w:val="false"/>
          <w:i w:val="false"/>
          <w:color w:val="000000"/>
          <w:vertAlign w:val="superscript"/>
        </w:rPr>
        <w:t>2</w:t>
      </w:r>
      <w:r>
        <w:rPr>
          <w:rFonts w:ascii="Times New Roman"/>
          <w:b w:val="false"/>
          <w:i w:val="false"/>
          <w:color w:val="000000"/>
          <w:sz w:val="28"/>
        </w:rPr>
        <w:t>–ден жоғары және жылу жеткізу температурасы 115</w:t>
      </w:r>
      <w:r>
        <w:rPr>
          <w:rFonts w:ascii="Times New Roman"/>
          <w:b w:val="false"/>
          <w:i w:val="false"/>
          <w:color w:val="000000"/>
          <w:vertAlign w:val="superscript"/>
        </w:rPr>
        <w:t>о</w:t>
      </w:r>
      <w:r>
        <w:rPr>
          <w:rFonts w:ascii="Times New Roman"/>
          <w:b w:val="false"/>
          <w:i w:val="false"/>
          <w:color w:val="000000"/>
          <w:sz w:val="28"/>
        </w:rPr>
        <w:t>С-ден жоғары қазандықтарды, 0,7 кг/см</w:t>
      </w:r>
      <w:r>
        <w:rPr>
          <w:rFonts w:ascii="Times New Roman"/>
          <w:b w:val="false"/>
          <w:i w:val="false"/>
          <w:color w:val="000000"/>
          <w:vertAlign w:val="superscript"/>
        </w:rPr>
        <w:t>2</w:t>
      </w:r>
      <w:r>
        <w:rPr>
          <w:rFonts w:ascii="Times New Roman"/>
          <w:b w:val="false"/>
          <w:i w:val="false"/>
          <w:color w:val="000000"/>
          <w:sz w:val="28"/>
        </w:rPr>
        <w:t>–ден жоғары қысыммен жұмыс істейтін сауыттар мен құбырларды жобалау, дайындау, монтаждау, жөндеу (бірыңғай технологиялық процесте пайдаланылатын жабдықтарды жобалауды, дайындауды, монтаждауды, жөндеуді қоспағанда);</w:t>
      </w:r>
      <w:r>
        <w:br/>
      </w:r>
      <w:r>
        <w:rPr>
          <w:rFonts w:ascii="Times New Roman"/>
          <w:b w:val="false"/>
          <w:i w:val="false"/>
          <w:color w:val="000000"/>
          <w:sz w:val="28"/>
        </w:rPr>
        <w:t>
</w:t>
      </w:r>
      <w:r>
        <w:rPr>
          <w:rFonts w:ascii="Times New Roman"/>
          <w:b w:val="false"/>
          <w:i w:val="false"/>
          <w:color w:val="000000"/>
          <w:sz w:val="28"/>
        </w:rPr>
        <w:t>
      5) энергиямен жабдықтау мақсатында электр энергиясын сатып алу;</w:t>
      </w:r>
      <w:r>
        <w:br/>
      </w:r>
      <w:r>
        <w:rPr>
          <w:rFonts w:ascii="Times New Roman"/>
          <w:b w:val="false"/>
          <w:i w:val="false"/>
          <w:color w:val="000000"/>
          <w:sz w:val="28"/>
        </w:rPr>
        <w:t>
</w:t>
      </w:r>
      <w:r>
        <w:rPr>
          <w:rFonts w:ascii="Times New Roman"/>
          <w:b w:val="false"/>
          <w:i w:val="false"/>
          <w:color w:val="000000"/>
          <w:sz w:val="28"/>
        </w:rPr>
        <w:t>
      6) заңды тұлғалардың түсті және қара металл сынықтары мен қалдықтарын жинауы (дайындауы), сақтауы, өңдеуі және өткізуі.</w:t>
      </w:r>
    </w:p>
    <w:bookmarkEnd w:id="277"/>
    <w:bookmarkStart w:name="z749" w:id="278"/>
    <w:p>
      <w:pPr>
        <w:spacing w:after="0"/>
        <w:ind w:left="0"/>
        <w:jc w:val="both"/>
      </w:pPr>
      <w:r>
        <w:rPr>
          <w:rFonts w:ascii="Times New Roman"/>
          <w:b w:val="false"/>
          <w:i w:val="false"/>
          <w:color w:val="000000"/>
          <w:sz w:val="28"/>
        </w:rPr>
        <w:t>
      13-бап. Атом энергиясын пайдалану саласындағы қызметті</w:t>
      </w:r>
      <w:r>
        <w:br/>
      </w:r>
      <w:r>
        <w:rPr>
          <w:rFonts w:ascii="Times New Roman"/>
          <w:b w:val="false"/>
          <w:i w:val="false"/>
          <w:color w:val="000000"/>
          <w:sz w:val="28"/>
        </w:rPr>
        <w:t>
              лицензиялау</w:t>
      </w:r>
    </w:p>
    <w:bookmarkEnd w:id="278"/>
    <w:bookmarkStart w:name="z750" w:id="279"/>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xml:space="preserve">
      1) атом энергиясын пайдалану объектілерінің тіршілік циклінің кезеңдеріне байланысты жұмыстарды орындау. </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ядролық қондырғылар, радиоактивті қалдықтарды сақтау қоймалары құрылысы;</w:t>
      </w:r>
      <w:r>
        <w:br/>
      </w:r>
      <w:r>
        <w:rPr>
          <w:rFonts w:ascii="Times New Roman"/>
          <w:b w:val="false"/>
          <w:i w:val="false"/>
          <w:color w:val="000000"/>
          <w:sz w:val="28"/>
        </w:rPr>
        <w:t xml:space="preserve">
      ядролық қондырғыларды, радиоактивті қалдықтар сақтау қоймаларын пайдалану; </w:t>
      </w:r>
      <w:r>
        <w:br/>
      </w:r>
      <w:r>
        <w:rPr>
          <w:rFonts w:ascii="Times New Roman"/>
          <w:b w:val="false"/>
          <w:i w:val="false"/>
          <w:color w:val="000000"/>
          <w:sz w:val="28"/>
        </w:rPr>
        <w:t>
      ядролық қондырғыларды, радиоактивті қалдықтарды сақтау қоймаларын пайдаланудан шығару;</w:t>
      </w:r>
      <w:r>
        <w:br/>
      </w:r>
      <w:r>
        <w:rPr>
          <w:rFonts w:ascii="Times New Roman"/>
          <w:b w:val="false"/>
          <w:i w:val="false"/>
          <w:color w:val="000000"/>
          <w:sz w:val="28"/>
        </w:rPr>
        <w:t>
      ядролық қондырғыларды орналастыру, салу, пайдаланудан шығару кезінде жұмыстарды және жобаларды басқару;</w:t>
      </w:r>
      <w:r>
        <w:br/>
      </w:r>
      <w:r>
        <w:rPr>
          <w:rFonts w:ascii="Times New Roman"/>
          <w:b w:val="false"/>
          <w:i w:val="false"/>
          <w:color w:val="000000"/>
          <w:sz w:val="28"/>
        </w:rPr>
        <w:t>
</w:t>
      </w:r>
      <w:r>
        <w:rPr>
          <w:rFonts w:ascii="Times New Roman"/>
          <w:b w:val="false"/>
          <w:i w:val="false"/>
          <w:color w:val="000000"/>
          <w:sz w:val="28"/>
        </w:rPr>
        <w:t>
      2) ядролық материалдармен жұмыс істеу.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ядролық материалдарды өткізу;</w:t>
      </w:r>
      <w:r>
        <w:br/>
      </w:r>
      <w:r>
        <w:rPr>
          <w:rFonts w:ascii="Times New Roman"/>
          <w:b w:val="false"/>
          <w:i w:val="false"/>
          <w:color w:val="000000"/>
          <w:sz w:val="28"/>
        </w:rPr>
        <w:t>
      ядролық материалдарды пайдалану;</w:t>
      </w:r>
      <w:r>
        <w:br/>
      </w:r>
      <w:r>
        <w:rPr>
          <w:rFonts w:ascii="Times New Roman"/>
          <w:b w:val="false"/>
          <w:i w:val="false"/>
          <w:color w:val="000000"/>
          <w:sz w:val="28"/>
        </w:rPr>
        <w:t>
      ядролық материалдарды сақтау;</w:t>
      </w:r>
      <w:r>
        <w:br/>
      </w:r>
      <w:r>
        <w:rPr>
          <w:rFonts w:ascii="Times New Roman"/>
          <w:b w:val="false"/>
          <w:i w:val="false"/>
          <w:color w:val="000000"/>
          <w:sz w:val="28"/>
        </w:rPr>
        <w:t>
</w:t>
      </w:r>
      <w:r>
        <w:rPr>
          <w:rFonts w:ascii="Times New Roman"/>
          <w:b w:val="false"/>
          <w:i w:val="false"/>
          <w:color w:val="000000"/>
          <w:sz w:val="28"/>
        </w:rPr>
        <w:t>
      3) радиоактивті заттармен, құрамында радиоактивті заттар бар аспаптармен және қондырғылармен жұмыс істеу.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радиоактивті заттарды, құрамында радиоактивті заттар бар аспаптарды және қондырғыларды дайындау;</w:t>
      </w:r>
      <w:r>
        <w:br/>
      </w:r>
      <w:r>
        <w:rPr>
          <w:rFonts w:ascii="Times New Roman"/>
          <w:b w:val="false"/>
          <w:i w:val="false"/>
          <w:color w:val="000000"/>
          <w:sz w:val="28"/>
        </w:rPr>
        <w:t>
      радиоактивті заттарды, құрамында радиоактивті заттар бар аспаптарды және қондырғыларды пайдалану;</w:t>
      </w:r>
      <w:r>
        <w:br/>
      </w:r>
      <w:r>
        <w:rPr>
          <w:rFonts w:ascii="Times New Roman"/>
          <w:b w:val="false"/>
          <w:i w:val="false"/>
          <w:color w:val="000000"/>
          <w:sz w:val="28"/>
        </w:rPr>
        <w:t xml:space="preserve">
      радиоактивті заттарды, құрамында радиоактивті заттар бар аспаптарды және қондырғыларды сақтау; </w:t>
      </w:r>
      <w:r>
        <w:br/>
      </w:r>
      <w:r>
        <w:rPr>
          <w:rFonts w:ascii="Times New Roman"/>
          <w:b w:val="false"/>
          <w:i w:val="false"/>
          <w:color w:val="000000"/>
          <w:sz w:val="28"/>
        </w:rPr>
        <w:t>
      радиоактивті заттарды, құрамында радиоактивті заттар бар аспаптарды және қондырғыларды өткізу;</w:t>
      </w:r>
      <w:r>
        <w:br/>
      </w:r>
      <w:r>
        <w:rPr>
          <w:rFonts w:ascii="Times New Roman"/>
          <w:b w:val="false"/>
          <w:i w:val="false"/>
          <w:color w:val="000000"/>
          <w:sz w:val="28"/>
        </w:rPr>
        <w:t>
      табиғи уранды өндіру және қайта өңдеу;</w:t>
      </w:r>
      <w:r>
        <w:br/>
      </w:r>
      <w:r>
        <w:rPr>
          <w:rFonts w:ascii="Times New Roman"/>
          <w:b w:val="false"/>
          <w:i w:val="false"/>
          <w:color w:val="000000"/>
          <w:sz w:val="28"/>
        </w:rPr>
        <w:t>
</w:t>
      </w:r>
      <w:r>
        <w:rPr>
          <w:rFonts w:ascii="Times New Roman"/>
          <w:b w:val="false"/>
          <w:i w:val="false"/>
          <w:color w:val="000000"/>
          <w:sz w:val="28"/>
        </w:rPr>
        <w:t>
      4) иондаушы сәулеленуді генерациялайтын аспаптармен және қондырғылармен жұмыс істеу.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иондаушы сәулеленуді генерациялайтын аспаптарды және қондырғыларды дайындау;</w:t>
      </w:r>
      <w:r>
        <w:br/>
      </w:r>
      <w:r>
        <w:rPr>
          <w:rFonts w:ascii="Times New Roman"/>
          <w:b w:val="false"/>
          <w:i w:val="false"/>
          <w:color w:val="000000"/>
          <w:sz w:val="28"/>
        </w:rPr>
        <w:t>
      иондаушы сәулеленуді генерациялайтын аспаптарды және қондырғыларды пайдалану;</w:t>
      </w:r>
      <w:r>
        <w:br/>
      </w:r>
      <w:r>
        <w:rPr>
          <w:rFonts w:ascii="Times New Roman"/>
          <w:b w:val="false"/>
          <w:i w:val="false"/>
          <w:color w:val="000000"/>
          <w:sz w:val="28"/>
        </w:rPr>
        <w:t>
</w:t>
      </w:r>
      <w:r>
        <w:rPr>
          <w:rFonts w:ascii="Times New Roman"/>
          <w:b w:val="false"/>
          <w:i w:val="false"/>
          <w:color w:val="000000"/>
          <w:sz w:val="28"/>
        </w:rPr>
        <w:t>
      5) атом энергиясын пайдалану саласында қызметтер көрсету.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r>
        <w:br/>
      </w:r>
      <w:r>
        <w:rPr>
          <w:rFonts w:ascii="Times New Roman"/>
          <w:b w:val="false"/>
          <w:i w:val="false"/>
          <w:color w:val="000000"/>
          <w:sz w:val="28"/>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r>
        <w:br/>
      </w:r>
      <w:r>
        <w:rPr>
          <w:rFonts w:ascii="Times New Roman"/>
          <w:b w:val="false"/>
          <w:i w:val="false"/>
          <w:color w:val="000000"/>
          <w:sz w:val="28"/>
        </w:rPr>
        <w:t>
      аумақтарды, үй-жайларды, жұмыс орындарын, тауарларды, материалдарды, металл сынықтарын, көлік құралдарын радиациялық бақылау;</w:t>
      </w:r>
      <w:r>
        <w:br/>
      </w:r>
      <w:r>
        <w:rPr>
          <w:rFonts w:ascii="Times New Roman"/>
          <w:b w:val="false"/>
          <w:i w:val="false"/>
          <w:color w:val="000000"/>
          <w:sz w:val="28"/>
        </w:rPr>
        <w:t>
      өнімдердегі, материалдардағы, қоршаған орта объектілеріндегі радионуклидтердің барын анықтау, радон және басқа да радиоактивті газдардың шоғырлануын өлшеу;</w:t>
      </w:r>
      <w:r>
        <w:br/>
      </w:r>
      <w:r>
        <w:rPr>
          <w:rFonts w:ascii="Times New Roman"/>
          <w:b w:val="false"/>
          <w:i w:val="false"/>
          <w:color w:val="000000"/>
          <w:sz w:val="28"/>
        </w:rPr>
        <w:t>
      персоналды дозиметрлік жеке бақылау;</w:t>
      </w:r>
      <w:r>
        <w:br/>
      </w:r>
      <w:r>
        <w:rPr>
          <w:rFonts w:ascii="Times New Roman"/>
          <w:b w:val="false"/>
          <w:i w:val="false"/>
          <w:color w:val="000000"/>
          <w:sz w:val="28"/>
        </w:rPr>
        <w:t>
</w:t>
      </w:r>
      <w:r>
        <w:rPr>
          <w:rFonts w:ascii="Times New Roman"/>
          <w:b w:val="false"/>
          <w:i w:val="false"/>
          <w:color w:val="000000"/>
          <w:sz w:val="28"/>
        </w:rPr>
        <w:t>
      6) радиоактивті қалдықтармен жұмыс істеу.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радиоактивті қалдықтарды жинау және сұрыптау;</w:t>
      </w:r>
      <w:r>
        <w:br/>
      </w:r>
      <w:r>
        <w:rPr>
          <w:rFonts w:ascii="Times New Roman"/>
          <w:b w:val="false"/>
          <w:i w:val="false"/>
          <w:color w:val="000000"/>
          <w:sz w:val="28"/>
        </w:rPr>
        <w:t>
      үй-жайларды, жабдық пен материалдарды залалсыздандыру (радиоактивті ластанудан тазарту);</w:t>
      </w:r>
      <w:r>
        <w:br/>
      </w:r>
      <w:r>
        <w:rPr>
          <w:rFonts w:ascii="Times New Roman"/>
          <w:b w:val="false"/>
          <w:i w:val="false"/>
          <w:color w:val="000000"/>
          <w:sz w:val="28"/>
        </w:rPr>
        <w:t>
      радиоактивті қалдықтарды өңдеу;</w:t>
      </w:r>
      <w:r>
        <w:br/>
      </w:r>
      <w:r>
        <w:rPr>
          <w:rFonts w:ascii="Times New Roman"/>
          <w:b w:val="false"/>
          <w:i w:val="false"/>
          <w:color w:val="000000"/>
          <w:sz w:val="28"/>
        </w:rPr>
        <w:t>
      радиоактивті қалдықтарды сақтау және көму;</w:t>
      </w:r>
      <w:r>
        <w:br/>
      </w:r>
      <w:r>
        <w:rPr>
          <w:rFonts w:ascii="Times New Roman"/>
          <w:b w:val="false"/>
          <w:i w:val="false"/>
          <w:color w:val="000000"/>
          <w:sz w:val="28"/>
        </w:rPr>
        <w:t>
      аумақтар мен объектілерді радиациялық оңалту, өңдеп қалпына келтіру;</w:t>
      </w:r>
      <w:r>
        <w:br/>
      </w:r>
      <w:r>
        <w:rPr>
          <w:rFonts w:ascii="Times New Roman"/>
          <w:b w:val="false"/>
          <w:i w:val="false"/>
          <w:color w:val="000000"/>
          <w:sz w:val="28"/>
        </w:rPr>
        <w:t>
</w:t>
      </w:r>
      <w:r>
        <w:rPr>
          <w:rFonts w:ascii="Times New Roman"/>
          <w:b w:val="false"/>
          <w:i w:val="false"/>
          <w:color w:val="000000"/>
          <w:sz w:val="28"/>
        </w:rPr>
        <w:t>
      7)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r>
        <w:br/>
      </w:r>
      <w:r>
        <w:rPr>
          <w:rFonts w:ascii="Times New Roman"/>
          <w:b w:val="false"/>
          <w:i w:val="false"/>
          <w:color w:val="000000"/>
          <w:sz w:val="28"/>
        </w:rPr>
        <w:t>
</w:t>
      </w:r>
      <w:r>
        <w:rPr>
          <w:rFonts w:ascii="Times New Roman"/>
          <w:b w:val="false"/>
          <w:i w:val="false"/>
          <w:color w:val="000000"/>
          <w:sz w:val="28"/>
        </w:rPr>
        <w:t>
      8) ядролық сынақтар жүргізу салдарынан ластанған бұрынғы ядролық сынақ полигондарының аумақтарындағы және басқа да аумақтардағы қызмет;</w:t>
      </w:r>
      <w:r>
        <w:br/>
      </w:r>
      <w:r>
        <w:rPr>
          <w:rFonts w:ascii="Times New Roman"/>
          <w:b w:val="false"/>
          <w:i w:val="false"/>
          <w:color w:val="000000"/>
          <w:sz w:val="28"/>
        </w:rPr>
        <w:t>
</w:t>
      </w:r>
      <w:r>
        <w:rPr>
          <w:rFonts w:ascii="Times New Roman"/>
          <w:b w:val="false"/>
          <w:i w:val="false"/>
          <w:color w:val="000000"/>
          <w:sz w:val="28"/>
        </w:rPr>
        <w:t>
      9) ядролық қондырғылар мен ядролық материалдарды физикалық қорғау.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физикалық қорғау жүйелерін жобалау, монтаждау, жөндеу, оларға техникалық қызмет көрсету;</w:t>
      </w:r>
      <w:r>
        <w:br/>
      </w:r>
      <w:r>
        <w:rPr>
          <w:rFonts w:ascii="Times New Roman"/>
          <w:b w:val="false"/>
          <w:i w:val="false"/>
          <w:color w:val="000000"/>
          <w:sz w:val="28"/>
        </w:rPr>
        <w:t>
      ядролық материалдарды және радиоактивті заттарды тасымалдау кезінде оларды физикалық қорғауды қамтамасыз ету;</w:t>
      </w:r>
      <w:r>
        <w:br/>
      </w:r>
      <w:r>
        <w:rPr>
          <w:rFonts w:ascii="Times New Roman"/>
          <w:b w:val="false"/>
          <w:i w:val="false"/>
          <w:color w:val="000000"/>
          <w:sz w:val="28"/>
        </w:rPr>
        <w:t>
</w:t>
      </w:r>
      <w:r>
        <w:rPr>
          <w:rFonts w:ascii="Times New Roman"/>
          <w:b w:val="false"/>
          <w:i w:val="false"/>
          <w:color w:val="000000"/>
          <w:sz w:val="28"/>
        </w:rPr>
        <w:t>
      10) ядролық және радиациялық қауіпсіздікті қамтамасыз етуге жауапты персоналды арнайы даярлау.</w:t>
      </w:r>
    </w:p>
    <w:bookmarkEnd w:id="279"/>
    <w:bookmarkStart w:name="z760" w:id="280"/>
    <w:p>
      <w:pPr>
        <w:spacing w:after="0"/>
        <w:ind w:left="0"/>
        <w:jc w:val="both"/>
      </w:pPr>
      <w:r>
        <w:rPr>
          <w:rFonts w:ascii="Times New Roman"/>
          <w:b w:val="false"/>
          <w:i w:val="false"/>
          <w:color w:val="000000"/>
          <w:sz w:val="28"/>
        </w:rPr>
        <w:t>
      14-бап. Улы заттар айналымы саласындағы қызметті лицензиялау</w:t>
      </w:r>
    </w:p>
    <w:bookmarkEnd w:id="280"/>
    <w:bookmarkStart w:name="z761" w:id="281"/>
    <w:p>
      <w:pPr>
        <w:spacing w:after="0"/>
        <w:ind w:left="0"/>
        <w:jc w:val="both"/>
      </w:pPr>
      <w:r>
        <w:rPr>
          <w:rFonts w:ascii="Times New Roman"/>
          <w:b w:val="false"/>
          <w:i w:val="false"/>
          <w:color w:val="000000"/>
          <w:sz w:val="28"/>
        </w:rPr>
        <w:t xml:space="preserve">      Қызметтің мына түрлерімен айналысу үшін лицензияның болуы талап етіледі: </w:t>
      </w:r>
      <w:r>
        <w:br/>
      </w:r>
      <w:r>
        <w:rPr>
          <w:rFonts w:ascii="Times New Roman"/>
          <w:b w:val="false"/>
          <w:i w:val="false"/>
          <w:color w:val="000000"/>
          <w:sz w:val="28"/>
        </w:rPr>
        <w:t>
      1) уларды өндіру, өңдеу, сатып алу, сақтау, өткізу, пайдалану, жою.</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уларды өндіру, өңдеу, сақтау, өткізу, жою;</w:t>
      </w:r>
      <w:r>
        <w:br/>
      </w:r>
      <w:r>
        <w:rPr>
          <w:rFonts w:ascii="Times New Roman"/>
          <w:b w:val="false"/>
          <w:i w:val="false"/>
          <w:color w:val="000000"/>
          <w:sz w:val="28"/>
        </w:rPr>
        <w:t>
      уларды сатып алу, сақтау, өткізу, пайдалану;</w:t>
      </w:r>
      <w:r>
        <w:br/>
      </w:r>
      <w:r>
        <w:rPr>
          <w:rFonts w:ascii="Times New Roman"/>
          <w:b w:val="false"/>
          <w:i w:val="false"/>
          <w:color w:val="000000"/>
          <w:sz w:val="28"/>
        </w:rPr>
        <w:t>
      уларды сатып алу, сақтау, өткізу.</w:t>
      </w:r>
      <w:r>
        <w:br/>
      </w:r>
      <w:r>
        <w:rPr>
          <w:rFonts w:ascii="Times New Roman"/>
          <w:b w:val="false"/>
          <w:i w:val="false"/>
          <w:color w:val="000000"/>
          <w:sz w:val="28"/>
        </w:rPr>
        <w:t>
      Нормативтік құжаттарға сәйкес сынақтар, зерттеулер және дезинфекция жүргізу үшін қажетті көлемде улы заттарды пайдаланатын аккредиттелген зертханалардың қызметі улар айналымы саласындағы лицензиарға Қазақстан Республикасының Үкіметі айқындаған тәртіппен, удың жылдық қажеттілігі туралы ақпарат және оларды пайдалану туралы жыл сайынғы есеп бере отырып, лицензиялаусыз жүзеге асырылады;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пестицидтерді (улы химикаттарды) өткізу;</w:t>
      </w:r>
      <w:r>
        <w:br/>
      </w:r>
      <w:r>
        <w:rPr>
          <w:rFonts w:ascii="Times New Roman"/>
          <w:b w:val="false"/>
          <w:i w:val="false"/>
          <w:color w:val="000000"/>
          <w:sz w:val="28"/>
        </w:rPr>
        <w:t>
      пестицидтерді (улы химикаттарды) аэрозольдық және фумигациялық тәсілдермен қолдану.»;</w:t>
      </w:r>
    </w:p>
    <w:bookmarkEnd w:id="281"/>
    <w:bookmarkStart w:name="z763" w:id="282"/>
    <w:p>
      <w:pPr>
        <w:spacing w:after="0"/>
        <w:ind w:left="0"/>
        <w:jc w:val="both"/>
      </w:pPr>
      <w:r>
        <w:rPr>
          <w:rFonts w:ascii="Times New Roman"/>
          <w:b w:val="false"/>
          <w:i w:val="false"/>
          <w:color w:val="000000"/>
          <w:sz w:val="28"/>
        </w:rPr>
        <w:t>
      10)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282"/>
    <w:bookmarkStart w:name="z764" w:id="283"/>
    <w:p>
      <w:pPr>
        <w:spacing w:after="0"/>
        <w:ind w:left="0"/>
        <w:jc w:val="both"/>
      </w:pPr>
      <w:r>
        <w:rPr>
          <w:rFonts w:ascii="Times New Roman"/>
          <w:b w:val="false"/>
          <w:i w:val="false"/>
          <w:color w:val="000000"/>
          <w:sz w:val="28"/>
        </w:rPr>
        <w:t>
      11) </w:t>
      </w:r>
      <w:r>
        <w:rPr>
          <w:rFonts w:ascii="Times New Roman"/>
          <w:b w:val="false"/>
          <w:i w:val="false"/>
          <w:color w:val="000000"/>
          <w:sz w:val="28"/>
        </w:rPr>
        <w:t>16-баптың</w:t>
      </w:r>
      <w:r>
        <w:rPr>
          <w:rFonts w:ascii="Times New Roman"/>
          <w:b w:val="false"/>
          <w:i w:val="false"/>
          <w:color w:val="000000"/>
          <w:sz w:val="28"/>
        </w:rPr>
        <w:t xml:space="preserve"> 1) тармақшасы екінші бөлігінің төртінші және бесінші абзацтары және 2) тармақшасы екінші бөлігінің екінші абзацы алып тасталсын;</w:t>
      </w:r>
    </w:p>
    <w:bookmarkEnd w:id="283"/>
    <w:bookmarkStart w:name="z765" w:id="284"/>
    <w:p>
      <w:pPr>
        <w:spacing w:after="0"/>
        <w:ind w:left="0"/>
        <w:jc w:val="both"/>
      </w:pPr>
      <w:r>
        <w:rPr>
          <w:rFonts w:ascii="Times New Roman"/>
          <w:b w:val="false"/>
          <w:i w:val="false"/>
          <w:color w:val="000000"/>
          <w:sz w:val="28"/>
        </w:rPr>
        <w:t>
      12)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p>
    <w:bookmarkEnd w:id="284"/>
    <w:bookmarkStart w:name="z766" w:id="285"/>
    <w:p>
      <w:pPr>
        <w:spacing w:after="0"/>
        <w:ind w:left="0"/>
        <w:jc w:val="both"/>
      </w:pPr>
      <w:r>
        <w:rPr>
          <w:rFonts w:ascii="Times New Roman"/>
          <w:b w:val="false"/>
          <w:i w:val="false"/>
          <w:color w:val="000000"/>
          <w:sz w:val="28"/>
        </w:rPr>
        <w:t>
      «18-бап. Ақпараттық қауіпсіздікті қамтамасыз ету саласындағы</w:t>
      </w:r>
      <w:r>
        <w:br/>
      </w:r>
      <w:r>
        <w:rPr>
          <w:rFonts w:ascii="Times New Roman"/>
          <w:b w:val="false"/>
          <w:i w:val="false"/>
          <w:color w:val="000000"/>
          <w:sz w:val="28"/>
        </w:rPr>
        <w:t>
               қызметті лицензиялау</w:t>
      </w:r>
    </w:p>
    <w:bookmarkEnd w:id="285"/>
    <w:bookmarkStart w:name="z767" w:id="286"/>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мемлекеттік құпияларды техникалық қорғау бойынша.</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мемлекеттік құпияларды қорғаудың техникалық құралдарын әзірлеу, өндіру, жөндеу және оларға сервистік қызмет көрсету;</w:t>
      </w:r>
      <w:r>
        <w:br/>
      </w:r>
      <w:r>
        <w:rPr>
          <w:rFonts w:ascii="Times New Roman"/>
          <w:b w:val="false"/>
          <w:i w:val="false"/>
          <w:color w:val="000000"/>
          <w:sz w:val="28"/>
        </w:rPr>
        <w:t>
      мемлекеттік құпияларды қорғаудың техникалық құралдарын монтаждау, орнату, оларға қызмет көрсету;</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әзірлеу және өткізу (оның ішінде өзге де беру).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ақпаратты криптографиялық қорғау құралдарын әзірлеу;</w:t>
      </w:r>
      <w:r>
        <w:br/>
      </w:r>
      <w:r>
        <w:rPr>
          <w:rFonts w:ascii="Times New Roman"/>
          <w:b w:val="false"/>
          <w:i w:val="false"/>
          <w:color w:val="000000"/>
          <w:sz w:val="28"/>
        </w:rPr>
        <w:t>
      ақпаратты криптографиялық қорғау құралдарын өткізу (оның ішінде өзге де беру);</w:t>
      </w:r>
      <w:r>
        <w:br/>
      </w:r>
      <w:r>
        <w:rPr>
          <w:rFonts w:ascii="Times New Roman"/>
          <w:b w:val="false"/>
          <w:i w:val="false"/>
          <w:color w:val="000000"/>
          <w:sz w:val="28"/>
        </w:rPr>
        <w:t>
</w:t>
      </w:r>
      <w:r>
        <w:rPr>
          <w:rFonts w:ascii="Times New Roman"/>
          <w:b w:val="false"/>
          <w:i w:val="false"/>
          <w:color w:val="000000"/>
          <w:sz w:val="28"/>
        </w:rPr>
        <w:t>
      3) ақпараттың таралып кетуіне жол беретін техникалық арналарды және жедел-іздестіру іс-шараларын жүргізуге арналған арнайы техникалық құралдарды анықтау жөнінде қызметтер көрсету.</w:t>
      </w:r>
    </w:p>
    <w:bookmarkEnd w:id="286"/>
    <w:bookmarkStart w:name="z770" w:id="287"/>
    <w:p>
      <w:pPr>
        <w:spacing w:after="0"/>
        <w:ind w:left="0"/>
        <w:jc w:val="both"/>
      </w:pPr>
      <w:r>
        <w:rPr>
          <w:rFonts w:ascii="Times New Roman"/>
          <w:b w:val="false"/>
          <w:i w:val="false"/>
          <w:color w:val="000000"/>
          <w:sz w:val="28"/>
        </w:rPr>
        <w:t>
      19-бап. Жедел-іздестіру іс-шараларын жүргізуге арналған арнайы</w:t>
      </w:r>
      <w:r>
        <w:br/>
      </w:r>
      <w:r>
        <w:rPr>
          <w:rFonts w:ascii="Times New Roman"/>
          <w:b w:val="false"/>
          <w:i w:val="false"/>
          <w:color w:val="000000"/>
          <w:sz w:val="28"/>
        </w:rPr>
        <w:t>
              техникалық құралдар саласындағы қызметті лицензиялау</w:t>
      </w:r>
    </w:p>
    <w:bookmarkEnd w:id="287"/>
    <w:p>
      <w:pPr>
        <w:spacing w:after="0"/>
        <w:ind w:left="0"/>
        <w:jc w:val="both"/>
      </w:pPr>
      <w:r>
        <w:rPr>
          <w:rFonts w:ascii="Times New Roman"/>
          <w:b w:val="false"/>
          <w:i w:val="false"/>
          <w:color w:val="000000"/>
          <w:sz w:val="28"/>
        </w:rPr>
        <w:t>      Жедел-іздестіру іс-шараларын жүргізуге арналған арнайы техникалық құралдарды әзірлеу, өндіру, жөндеу және өткізу жөніндегі қызметпен айналысу үшін лицензияның болуы талап етіледі.</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жедел-іздестіру іс-шараларын жүргізуге арналған арнайы техникалық құралдарды әзірлеу, өндіру;</w:t>
      </w:r>
      <w:r>
        <w:br/>
      </w:r>
      <w:r>
        <w:rPr>
          <w:rFonts w:ascii="Times New Roman"/>
          <w:b w:val="false"/>
          <w:i w:val="false"/>
          <w:color w:val="000000"/>
          <w:sz w:val="28"/>
        </w:rPr>
        <w:t>
      жедел-іздестіру іс-шараларын жүргізуге арналған арнайы техникалық құралдарды жөндеу және өткізу.»;</w:t>
      </w:r>
    </w:p>
    <w:bookmarkStart w:name="z771" w:id="288"/>
    <w:p>
      <w:pPr>
        <w:spacing w:after="0"/>
        <w:ind w:left="0"/>
        <w:jc w:val="both"/>
      </w:pPr>
      <w:r>
        <w:rPr>
          <w:rFonts w:ascii="Times New Roman"/>
          <w:b w:val="false"/>
          <w:i w:val="false"/>
          <w:color w:val="000000"/>
          <w:sz w:val="28"/>
        </w:rPr>
        <w:t>
      13)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бірінші бөлігі, екінші бөлігінің екінші, үшінші, төртінші абзацтары «реттеуді,» деген сөзден кейін «жаңартуды, орнатуды,»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тармақшаның екінші бөлігі мынадай мазмұндағы бесінші абзацпен толықтырылсын:</w:t>
      </w:r>
      <w:r>
        <w:br/>
      </w:r>
      <w:r>
        <w:rPr>
          <w:rFonts w:ascii="Times New Roman"/>
          <w:b w:val="false"/>
          <w:i w:val="false"/>
          <w:color w:val="000000"/>
          <w:sz w:val="28"/>
        </w:rPr>
        <w:t>
      «жарылғыш және пиротехникалық заттар мен олар қолданылып жасалған бұйымдарды өздерінің өндірістік қажеттіліктері үшін сатып алу;»;</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азаматтық және қызметтік қару мен оның патрондарын әзірлеу, өндіру, жөндеу, сату, коллекцияға жинау, экспонаттау.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азаматтық және қызметтік қару мен оның патрондарын әзірлеу;</w:t>
      </w:r>
      <w:r>
        <w:br/>
      </w:r>
      <w:r>
        <w:rPr>
          <w:rFonts w:ascii="Times New Roman"/>
          <w:b w:val="false"/>
          <w:i w:val="false"/>
          <w:color w:val="000000"/>
          <w:sz w:val="28"/>
        </w:rPr>
        <w:t>
      азаматтық және қызметтік қару мен оның патрондарын өндіру;</w:t>
      </w:r>
      <w:r>
        <w:br/>
      </w:r>
      <w:r>
        <w:rPr>
          <w:rFonts w:ascii="Times New Roman"/>
          <w:b w:val="false"/>
          <w:i w:val="false"/>
          <w:color w:val="000000"/>
          <w:sz w:val="28"/>
        </w:rPr>
        <w:t>
      азаматтық және қызметтік қару мен оның патрондарын жөндеу;</w:t>
      </w:r>
      <w:r>
        <w:br/>
      </w:r>
      <w:r>
        <w:rPr>
          <w:rFonts w:ascii="Times New Roman"/>
          <w:b w:val="false"/>
          <w:i w:val="false"/>
          <w:color w:val="000000"/>
          <w:sz w:val="28"/>
        </w:rPr>
        <w:t>
      азаматтық және қызметтік қару мен оның патрондарын сату;</w:t>
      </w:r>
      <w:r>
        <w:br/>
      </w:r>
      <w:r>
        <w:rPr>
          <w:rFonts w:ascii="Times New Roman"/>
          <w:b w:val="false"/>
          <w:i w:val="false"/>
          <w:color w:val="000000"/>
          <w:sz w:val="28"/>
        </w:rPr>
        <w:t>
      азаматтық және қызметтік қару мен оның патрондарын коллекцияға жинау;</w:t>
      </w:r>
      <w:r>
        <w:br/>
      </w:r>
      <w:r>
        <w:rPr>
          <w:rFonts w:ascii="Times New Roman"/>
          <w:b w:val="false"/>
          <w:i w:val="false"/>
          <w:color w:val="000000"/>
          <w:sz w:val="28"/>
        </w:rPr>
        <w:t>
      азаматтық және қызметтік қару мен оның патрондарын экспонаттау;»;</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азаматтық және қызметтік қару мен оның патрондарын сатып алу;»;</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азаматтық пиротехникалық заттар мен олар қолданылып жасалған бұйымдарды әзірлеу, өндіру, сату, пайдалану.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азаматтық пиротехникалық заттар мен олар қолданылып жасалған бұйымдарды әзірлеу;</w:t>
      </w:r>
      <w:r>
        <w:br/>
      </w:r>
      <w:r>
        <w:rPr>
          <w:rFonts w:ascii="Times New Roman"/>
          <w:b w:val="false"/>
          <w:i w:val="false"/>
          <w:color w:val="000000"/>
          <w:sz w:val="28"/>
        </w:rPr>
        <w:t>
      азаматтық пиротехникалық заттар мен олар қолданылып жасалған бұйымдарды өндіру;</w:t>
      </w:r>
      <w:r>
        <w:br/>
      </w:r>
      <w:r>
        <w:rPr>
          <w:rFonts w:ascii="Times New Roman"/>
          <w:b w:val="false"/>
          <w:i w:val="false"/>
          <w:color w:val="000000"/>
          <w:sz w:val="28"/>
        </w:rPr>
        <w:t>
      азаматтық пиротехникалық заттар мен олар қолданылып жасалған бұйымдарды сату;</w:t>
      </w:r>
      <w:r>
        <w:br/>
      </w:r>
      <w:r>
        <w:rPr>
          <w:rFonts w:ascii="Times New Roman"/>
          <w:b w:val="false"/>
          <w:i w:val="false"/>
          <w:color w:val="000000"/>
          <w:sz w:val="28"/>
        </w:rPr>
        <w:t>
      азаматтық пиротехникалық заттар мен олар қолданылып жасалған бұйымдарды пайдалану;»;</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азаматтық пиротехникалық заттар мен олар қолданылып жасалған бұйымдарды сатып алу.»;</w:t>
      </w:r>
    </w:p>
    <w:bookmarkEnd w:id="288"/>
    <w:bookmarkStart w:name="z780" w:id="289"/>
    <w:p>
      <w:pPr>
        <w:spacing w:after="0"/>
        <w:ind w:left="0"/>
        <w:jc w:val="both"/>
      </w:pPr>
      <w:r>
        <w:rPr>
          <w:rFonts w:ascii="Times New Roman"/>
          <w:b w:val="false"/>
          <w:i w:val="false"/>
          <w:color w:val="000000"/>
          <w:sz w:val="28"/>
        </w:rPr>
        <w:t>
      14)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xml:space="preserve">
      1) тармақша алып тасталсын; </w:t>
      </w:r>
      <w:r>
        <w:br/>
      </w:r>
      <w:r>
        <w:rPr>
          <w:rFonts w:ascii="Times New Roman"/>
          <w:b w:val="false"/>
          <w:i w:val="false"/>
          <w:color w:val="000000"/>
          <w:sz w:val="28"/>
        </w:rPr>
        <w:t>
</w:t>
      </w:r>
      <w:r>
        <w:rPr>
          <w:rFonts w:ascii="Times New Roman"/>
          <w:b w:val="false"/>
          <w:i w:val="false"/>
          <w:color w:val="000000"/>
          <w:sz w:val="28"/>
        </w:rPr>
        <w:t>
      2) тармақшаның екінші бөлігінде:</w:t>
      </w:r>
      <w:r>
        <w:br/>
      </w:r>
      <w:r>
        <w:rPr>
          <w:rFonts w:ascii="Times New Roman"/>
          <w:b w:val="false"/>
          <w:i w:val="false"/>
          <w:color w:val="000000"/>
          <w:sz w:val="28"/>
        </w:rPr>
        <w:t>
      бесінші абзац алып тасталсын;</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«Интернет жүйесіне қол жетімділік қызметін көрсету;»;</w:t>
      </w:r>
      <w:r>
        <w:br/>
      </w:r>
      <w:r>
        <w:rPr>
          <w:rFonts w:ascii="Times New Roman"/>
          <w:b w:val="false"/>
          <w:i w:val="false"/>
          <w:color w:val="000000"/>
          <w:sz w:val="28"/>
        </w:rPr>
        <w:t>
      жетінші, он бірінші және он екінші абзацтар алып тасталсын;</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2-тармақтың бірінші бөлігінің 3) тармақшасындағы «саласындағы қызметпен» деген сөздер «қызметтерін көрсетумен» деген сөздермен ауыстырылсын;</w:t>
      </w:r>
    </w:p>
    <w:bookmarkEnd w:id="289"/>
    <w:bookmarkStart w:name="z785" w:id="290"/>
    <w:p>
      <w:pPr>
        <w:spacing w:after="0"/>
        <w:ind w:left="0"/>
        <w:jc w:val="both"/>
      </w:pPr>
      <w:r>
        <w:rPr>
          <w:rFonts w:ascii="Times New Roman"/>
          <w:b w:val="false"/>
          <w:i w:val="false"/>
          <w:color w:val="000000"/>
          <w:sz w:val="28"/>
        </w:rPr>
        <w:t>
      15)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w:t>
      </w:r>
    </w:p>
    <w:bookmarkEnd w:id="290"/>
    <w:bookmarkStart w:name="z786" w:id="291"/>
    <w:p>
      <w:pPr>
        <w:spacing w:after="0"/>
        <w:ind w:left="0"/>
        <w:jc w:val="both"/>
      </w:pPr>
      <w:r>
        <w:rPr>
          <w:rFonts w:ascii="Times New Roman"/>
          <w:b w:val="false"/>
          <w:i w:val="false"/>
          <w:color w:val="000000"/>
          <w:sz w:val="28"/>
        </w:rPr>
        <w:t>
      «23-бап. Білім беру саласындағы қызметті лицензиялау</w:t>
      </w:r>
    </w:p>
    <w:bookmarkEnd w:id="291"/>
    <w:p>
      <w:pPr>
        <w:spacing w:after="0"/>
        <w:ind w:left="0"/>
        <w:jc w:val="both"/>
      </w:pPr>
      <w:r>
        <w:rPr>
          <w:rFonts w:ascii="Times New Roman"/>
          <w:b w:val="false"/>
          <w:i w:val="false"/>
          <w:color w:val="000000"/>
          <w:sz w:val="28"/>
        </w:rPr>
        <w:t>      Білім беру қызметімен айналысу үшін лицензияның болуы талап етіледі.</w:t>
      </w:r>
      <w:r>
        <w:br/>
      </w:r>
      <w:r>
        <w:rPr>
          <w:rFonts w:ascii="Times New Roman"/>
          <w:b w:val="false"/>
          <w:i w:val="false"/>
          <w:color w:val="000000"/>
          <w:sz w:val="28"/>
        </w:rPr>
        <w:t>
      Қызметтің бұл түрі қызметтің мынадай кіші түрлерін қамтиды:</w:t>
      </w:r>
      <w:r>
        <w:br/>
      </w:r>
      <w:r>
        <w:rPr>
          <w:rFonts w:ascii="Times New Roman"/>
          <w:b w:val="false"/>
          <w:i w:val="false"/>
          <w:color w:val="000000"/>
          <w:sz w:val="28"/>
        </w:rPr>
        <w:t>
      бастауыш, негізгі орта, жалпы орта білімнің жалпы білім беру бағдарламалары;</w:t>
      </w:r>
      <w:r>
        <w:br/>
      </w:r>
      <w:r>
        <w:rPr>
          <w:rFonts w:ascii="Times New Roman"/>
          <w:b w:val="false"/>
          <w:i w:val="false"/>
          <w:color w:val="000000"/>
          <w:sz w:val="28"/>
        </w:rPr>
        <w:t>
      техникалық және кәсіптік білім берудің, оның ішінде кәсіптер мен мамандықтар бойынша кәсіптік бағдарламалары;</w:t>
      </w:r>
      <w:r>
        <w:br/>
      </w:r>
      <w:r>
        <w:rPr>
          <w:rFonts w:ascii="Times New Roman"/>
          <w:b w:val="false"/>
          <w:i w:val="false"/>
          <w:color w:val="000000"/>
          <w:sz w:val="28"/>
        </w:rPr>
        <w:t>
      орта білімнен кейінгі, жоғары, жоғары оқу орнынан кейінгі білім берудің, оның ішінде мамандықтар бойынша кәсіптік бағдарламалары;</w:t>
      </w:r>
      <w:r>
        <w:br/>
      </w:r>
      <w:r>
        <w:rPr>
          <w:rFonts w:ascii="Times New Roman"/>
          <w:b w:val="false"/>
          <w:i w:val="false"/>
          <w:color w:val="000000"/>
          <w:sz w:val="28"/>
        </w:rPr>
        <w:t>
      діни білім беру бағдарламалары.»;</w:t>
      </w:r>
    </w:p>
    <w:bookmarkStart w:name="z787" w:id="292"/>
    <w:p>
      <w:pPr>
        <w:spacing w:after="0"/>
        <w:ind w:left="0"/>
        <w:jc w:val="both"/>
      </w:pPr>
      <w:r>
        <w:rPr>
          <w:rFonts w:ascii="Times New Roman"/>
          <w:b w:val="false"/>
          <w:i w:val="false"/>
          <w:color w:val="000000"/>
          <w:sz w:val="28"/>
        </w:rPr>
        <w:t>
      «25-бап. Ауыл және орман шаруашылығы, геодезия және</w:t>
      </w:r>
      <w:r>
        <w:br/>
      </w:r>
      <w:r>
        <w:rPr>
          <w:rFonts w:ascii="Times New Roman"/>
          <w:b w:val="false"/>
          <w:i w:val="false"/>
          <w:color w:val="000000"/>
          <w:sz w:val="28"/>
        </w:rPr>
        <w:t>
               картография саласындағы қызметті лицензиялау</w:t>
      </w:r>
    </w:p>
    <w:bookmarkEnd w:id="292"/>
    <w:bookmarkStart w:name="z788" w:id="293"/>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мемлекеттік орман қорының учаскелерінде орман пайдаланушылар жүзеге асыратын сүрек дайындау;</w:t>
      </w:r>
      <w:r>
        <w:br/>
      </w:r>
      <w:r>
        <w:rPr>
          <w:rFonts w:ascii="Times New Roman"/>
          <w:b w:val="false"/>
          <w:i w:val="false"/>
          <w:color w:val="000000"/>
          <w:sz w:val="28"/>
        </w:rPr>
        <w:t>
</w:t>
      </w:r>
      <w:r>
        <w:rPr>
          <w:rFonts w:ascii="Times New Roman"/>
          <w:b w:val="false"/>
          <w:i w:val="false"/>
          <w:color w:val="000000"/>
          <w:sz w:val="28"/>
        </w:rPr>
        <w:t>
      2) астық қолхаттарын беру арқылы қойма қызметі бойынша қызметтер көрсету;</w:t>
      </w:r>
      <w:r>
        <w:br/>
      </w:r>
      <w:r>
        <w:rPr>
          <w:rFonts w:ascii="Times New Roman"/>
          <w:b w:val="false"/>
          <w:i w:val="false"/>
          <w:color w:val="000000"/>
          <w:sz w:val="28"/>
        </w:rPr>
        <w:t>
</w:t>
      </w:r>
      <w:r>
        <w:rPr>
          <w:rFonts w:ascii="Times New Roman"/>
          <w:b w:val="false"/>
          <w:i w:val="false"/>
          <w:color w:val="000000"/>
          <w:sz w:val="28"/>
        </w:rPr>
        <w:t>
      3) мақта қолхаттарын беру арқылы қойма қызметі бойынша қызметтер көрсету;</w:t>
      </w:r>
      <w:r>
        <w:br/>
      </w:r>
      <w:r>
        <w:rPr>
          <w:rFonts w:ascii="Times New Roman"/>
          <w:b w:val="false"/>
          <w:i w:val="false"/>
          <w:color w:val="000000"/>
          <w:sz w:val="28"/>
        </w:rPr>
        <w:t>
</w:t>
      </w:r>
      <w:r>
        <w:rPr>
          <w:rFonts w:ascii="Times New Roman"/>
          <w:b w:val="false"/>
          <w:i w:val="false"/>
          <w:color w:val="000000"/>
          <w:sz w:val="28"/>
        </w:rPr>
        <w:t>
      4) геодезиялық және картографиялық жұмыстар жүргiзу.</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xml:space="preserve">
      геодезиялық жұмыстар жүргiзу; </w:t>
      </w:r>
      <w:r>
        <w:br/>
      </w:r>
      <w:r>
        <w:rPr>
          <w:rFonts w:ascii="Times New Roman"/>
          <w:b w:val="false"/>
          <w:i w:val="false"/>
          <w:color w:val="000000"/>
          <w:sz w:val="28"/>
        </w:rPr>
        <w:t>
      картографиялық жұмыстар жүргiзу.»;</w:t>
      </w:r>
    </w:p>
    <w:bookmarkEnd w:id="293"/>
    <w:bookmarkStart w:name="z792" w:id="294"/>
    <w:p>
      <w:pPr>
        <w:spacing w:after="0"/>
        <w:ind w:left="0"/>
        <w:jc w:val="both"/>
      </w:pPr>
      <w:r>
        <w:rPr>
          <w:rFonts w:ascii="Times New Roman"/>
          <w:b w:val="false"/>
          <w:i w:val="false"/>
          <w:color w:val="000000"/>
          <w:sz w:val="28"/>
        </w:rPr>
        <w:t>
      16) </w:t>
      </w:r>
      <w:r>
        <w:rPr>
          <w:rFonts w:ascii="Times New Roman"/>
          <w:b w:val="false"/>
          <w:i w:val="false"/>
          <w:color w:val="000000"/>
          <w:sz w:val="28"/>
        </w:rPr>
        <w:t>26-баптың</w:t>
      </w:r>
      <w:r>
        <w:rPr>
          <w:rFonts w:ascii="Times New Roman"/>
          <w:b w:val="false"/>
          <w:i w:val="false"/>
          <w:color w:val="000000"/>
          <w:sz w:val="28"/>
        </w:rPr>
        <w:t xml:space="preserve"> 1) тармақшасы екінші бөлігінің алтыншы абзацындағы «препараттарының санитариялық-эпидемиологиялық сараптамасы, оларды» деген сөздер «препараттарын» деген сөзбен ауыстырылсын;</w:t>
      </w:r>
    </w:p>
    <w:bookmarkEnd w:id="294"/>
    <w:bookmarkStart w:name="z793" w:id="295"/>
    <w:p>
      <w:pPr>
        <w:spacing w:after="0"/>
        <w:ind w:left="0"/>
        <w:jc w:val="both"/>
      </w:pPr>
      <w:r>
        <w:rPr>
          <w:rFonts w:ascii="Times New Roman"/>
          <w:b w:val="false"/>
          <w:i w:val="false"/>
          <w:color w:val="000000"/>
          <w:sz w:val="28"/>
        </w:rPr>
        <w:t>
      17)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295"/>
    <w:bookmarkStart w:name="z794" w:id="296"/>
    <w:p>
      <w:pPr>
        <w:spacing w:after="0"/>
        <w:ind w:left="0"/>
        <w:jc w:val="both"/>
      </w:pPr>
      <w:r>
        <w:rPr>
          <w:rFonts w:ascii="Times New Roman"/>
          <w:b w:val="false"/>
          <w:i w:val="false"/>
          <w:color w:val="000000"/>
          <w:sz w:val="28"/>
        </w:rPr>
        <w:t>
      «27-бап. Жеке және заңды тұлғаларға қызмет көрсету саласындағы</w:t>
      </w:r>
      <w:r>
        <w:br/>
      </w:r>
      <w:r>
        <w:rPr>
          <w:rFonts w:ascii="Times New Roman"/>
          <w:b w:val="false"/>
          <w:i w:val="false"/>
          <w:color w:val="000000"/>
          <w:sz w:val="28"/>
        </w:rPr>
        <w:t>
               қызметті лицензиялау</w:t>
      </w:r>
    </w:p>
    <w:bookmarkEnd w:id="296"/>
    <w:bookmarkStart w:name="z795" w:id="297"/>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адвокаттық қызмет;</w:t>
      </w:r>
      <w:r>
        <w:br/>
      </w:r>
      <w:r>
        <w:rPr>
          <w:rFonts w:ascii="Times New Roman"/>
          <w:b w:val="false"/>
          <w:i w:val="false"/>
          <w:color w:val="000000"/>
          <w:sz w:val="28"/>
        </w:rPr>
        <w:t>
</w:t>
      </w:r>
      <w:r>
        <w:rPr>
          <w:rFonts w:ascii="Times New Roman"/>
          <w:b w:val="false"/>
          <w:i w:val="false"/>
          <w:color w:val="000000"/>
          <w:sz w:val="28"/>
        </w:rPr>
        <w:t>
      2) нотариаттық қызмет;</w:t>
      </w:r>
      <w:r>
        <w:br/>
      </w:r>
      <w:r>
        <w:rPr>
          <w:rFonts w:ascii="Times New Roman"/>
          <w:b w:val="false"/>
          <w:i w:val="false"/>
          <w:color w:val="000000"/>
          <w:sz w:val="28"/>
        </w:rPr>
        <w:t>
</w:t>
      </w:r>
      <w:r>
        <w:rPr>
          <w:rFonts w:ascii="Times New Roman"/>
          <w:b w:val="false"/>
          <w:i w:val="false"/>
          <w:color w:val="000000"/>
          <w:sz w:val="28"/>
        </w:rPr>
        <w:t>
      3) мүлікті бағалау (зияткерлік меншік объектілерін, материалдық емес активтер құнын қоспағанда);</w:t>
      </w:r>
      <w:r>
        <w:br/>
      </w:r>
      <w:r>
        <w:rPr>
          <w:rFonts w:ascii="Times New Roman"/>
          <w:b w:val="false"/>
          <w:i w:val="false"/>
          <w:color w:val="000000"/>
          <w:sz w:val="28"/>
        </w:rPr>
        <w:t>
</w:t>
      </w:r>
      <w:r>
        <w:rPr>
          <w:rFonts w:ascii="Times New Roman"/>
          <w:b w:val="false"/>
          <w:i w:val="false"/>
          <w:color w:val="000000"/>
          <w:sz w:val="28"/>
        </w:rPr>
        <w:t>
      4) зияткерлік меншікті, материалдық емес активтер құнын бағалау;</w:t>
      </w:r>
      <w:r>
        <w:br/>
      </w:r>
      <w:r>
        <w:rPr>
          <w:rFonts w:ascii="Times New Roman"/>
          <w:b w:val="false"/>
          <w:i w:val="false"/>
          <w:color w:val="000000"/>
          <w:sz w:val="28"/>
        </w:rPr>
        <w:t>
</w:t>
      </w:r>
      <w:r>
        <w:rPr>
          <w:rFonts w:ascii="Times New Roman"/>
          <w:b w:val="false"/>
          <w:i w:val="false"/>
          <w:color w:val="000000"/>
          <w:sz w:val="28"/>
        </w:rPr>
        <w:t>
      5) аудиторлық қызмет;</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жұмыстарды орындау және қызмет көрсетумен айналысу.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шаруашылық және өзге де қызметтің І санаты үшін табиғат қорғауға қатысты жобалау, нормалау;</w:t>
      </w:r>
      <w:r>
        <w:br/>
      </w:r>
      <w:r>
        <w:rPr>
          <w:rFonts w:ascii="Times New Roman"/>
          <w:b w:val="false"/>
          <w:i w:val="false"/>
          <w:color w:val="000000"/>
          <w:sz w:val="28"/>
        </w:rPr>
        <w:t>
      шаруашылық және өзге де қызметтің І санаты үшін экологиялық сараптама саласындағы жұмыстар;</w:t>
      </w:r>
      <w:r>
        <w:br/>
      </w:r>
      <w:r>
        <w:rPr>
          <w:rFonts w:ascii="Times New Roman"/>
          <w:b w:val="false"/>
          <w:i w:val="false"/>
          <w:color w:val="000000"/>
          <w:sz w:val="28"/>
        </w:rPr>
        <w:t>
      шаруашылық және өзге де қызметтің І санаты үшін экологиялық аудит;</w:t>
      </w:r>
      <w:r>
        <w:br/>
      </w:r>
      <w:r>
        <w:rPr>
          <w:rFonts w:ascii="Times New Roman"/>
          <w:b w:val="false"/>
          <w:i w:val="false"/>
          <w:color w:val="000000"/>
          <w:sz w:val="28"/>
        </w:rPr>
        <w:t>
</w:t>
      </w:r>
      <w:r>
        <w:rPr>
          <w:rFonts w:ascii="Times New Roman"/>
          <w:b w:val="false"/>
          <w:i w:val="false"/>
          <w:color w:val="000000"/>
          <w:sz w:val="28"/>
        </w:rPr>
        <w:t>
      7) лотерея ұйымдастыру және өткізу;</w:t>
      </w:r>
      <w:r>
        <w:br/>
      </w:r>
      <w:r>
        <w:rPr>
          <w:rFonts w:ascii="Times New Roman"/>
          <w:b w:val="false"/>
          <w:i w:val="false"/>
          <w:color w:val="000000"/>
          <w:sz w:val="28"/>
        </w:rPr>
        <w:t>
</w:t>
      </w:r>
      <w:r>
        <w:rPr>
          <w:rFonts w:ascii="Times New Roman"/>
          <w:b w:val="false"/>
          <w:i w:val="false"/>
          <w:color w:val="000000"/>
          <w:sz w:val="28"/>
        </w:rPr>
        <w:t>
      8) заңды тұлғалардың күзет қызметін жүзеге асыру;</w:t>
      </w:r>
      <w:r>
        <w:br/>
      </w:r>
      <w:r>
        <w:rPr>
          <w:rFonts w:ascii="Times New Roman"/>
          <w:b w:val="false"/>
          <w:i w:val="false"/>
          <w:color w:val="000000"/>
          <w:sz w:val="28"/>
        </w:rPr>
        <w:t>
</w:t>
      </w:r>
      <w:r>
        <w:rPr>
          <w:rFonts w:ascii="Times New Roman"/>
          <w:b w:val="false"/>
          <w:i w:val="false"/>
          <w:color w:val="000000"/>
          <w:sz w:val="28"/>
        </w:rPr>
        <w:t>
      9) туроператорлық қызмет;</w:t>
      </w:r>
      <w:r>
        <w:br/>
      </w:r>
      <w:r>
        <w:rPr>
          <w:rFonts w:ascii="Times New Roman"/>
          <w:b w:val="false"/>
          <w:i w:val="false"/>
          <w:color w:val="000000"/>
          <w:sz w:val="28"/>
        </w:rPr>
        <w:t>
</w:t>
      </w:r>
      <w:r>
        <w:rPr>
          <w:rFonts w:ascii="Times New Roman"/>
          <w:b w:val="false"/>
          <w:i w:val="false"/>
          <w:color w:val="000000"/>
          <w:sz w:val="28"/>
        </w:rPr>
        <w:t>
      10) жеке сот орындаушыларының қызметі.»;</w:t>
      </w:r>
    </w:p>
    <w:bookmarkEnd w:id="297"/>
    <w:bookmarkStart w:name="z805" w:id="298"/>
    <w:p>
      <w:pPr>
        <w:spacing w:after="0"/>
        <w:ind w:left="0"/>
        <w:jc w:val="both"/>
      </w:pPr>
      <w:r>
        <w:rPr>
          <w:rFonts w:ascii="Times New Roman"/>
          <w:b w:val="false"/>
          <w:i w:val="false"/>
          <w:color w:val="000000"/>
          <w:sz w:val="28"/>
        </w:rPr>
        <w:t>
      18) </w:t>
      </w:r>
      <w:r>
        <w:rPr>
          <w:rFonts w:ascii="Times New Roman"/>
          <w:b w:val="false"/>
          <w:i w:val="false"/>
          <w:color w:val="000000"/>
          <w:sz w:val="28"/>
        </w:rPr>
        <w:t>29-баптың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екінші абзацтағы «және өткізу» деген сөздер алып тасталсын;</w:t>
      </w:r>
      <w:r>
        <w:br/>
      </w:r>
      <w:r>
        <w:rPr>
          <w:rFonts w:ascii="Times New Roman"/>
          <w:b w:val="false"/>
          <w:i w:val="false"/>
          <w:color w:val="000000"/>
          <w:sz w:val="28"/>
        </w:rPr>
        <w:t>
      үшінші және бесінші абзацтар алып тасталсын;</w:t>
      </w:r>
    </w:p>
    <w:bookmarkEnd w:id="298"/>
    <w:bookmarkStart w:name="z806" w:id="299"/>
    <w:p>
      <w:pPr>
        <w:spacing w:after="0"/>
        <w:ind w:left="0"/>
        <w:jc w:val="both"/>
      </w:pPr>
      <w:r>
        <w:rPr>
          <w:rFonts w:ascii="Times New Roman"/>
          <w:b w:val="false"/>
          <w:i w:val="false"/>
          <w:color w:val="000000"/>
          <w:sz w:val="28"/>
        </w:rPr>
        <w:t>
      19)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299"/>
    <w:bookmarkStart w:name="z807" w:id="300"/>
    <w:p>
      <w:pPr>
        <w:spacing w:after="0"/>
        <w:ind w:left="0"/>
        <w:jc w:val="both"/>
      </w:pPr>
      <w:r>
        <w:rPr>
          <w:rFonts w:ascii="Times New Roman"/>
          <w:b w:val="false"/>
          <w:i w:val="false"/>
          <w:color w:val="000000"/>
          <w:sz w:val="28"/>
        </w:rPr>
        <w:t>
      «33-бап. Сәулет, қала құрылысы және құрылыс саласындағы</w:t>
      </w:r>
      <w:r>
        <w:br/>
      </w:r>
      <w:r>
        <w:rPr>
          <w:rFonts w:ascii="Times New Roman"/>
          <w:b w:val="false"/>
          <w:i w:val="false"/>
          <w:color w:val="000000"/>
          <w:sz w:val="28"/>
        </w:rPr>
        <w:t xml:space="preserve">
               қызметтi лицензиялау </w:t>
      </w:r>
    </w:p>
    <w:bookmarkEnd w:id="300"/>
    <w:bookmarkStart w:name="z808" w:id="301"/>
    <w:p>
      <w:pPr>
        <w:spacing w:after="0"/>
        <w:ind w:left="0"/>
        <w:jc w:val="both"/>
      </w:pPr>
      <w:r>
        <w:rPr>
          <w:rFonts w:ascii="Times New Roman"/>
          <w:b w:val="false"/>
          <w:i w:val="false"/>
          <w:color w:val="000000"/>
          <w:sz w:val="28"/>
        </w:rPr>
        <w:t>      Лицензияның болуы мынадай қызмет түрлерiмен айналысу үшiн талап етiледi:</w:t>
      </w:r>
      <w:r>
        <w:br/>
      </w:r>
      <w:r>
        <w:rPr>
          <w:rFonts w:ascii="Times New Roman"/>
          <w:b w:val="false"/>
          <w:i w:val="false"/>
          <w:color w:val="000000"/>
          <w:sz w:val="28"/>
        </w:rPr>
        <w:t>
      1) iздестiру қызметi.</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инженерлiк-геодезиялық жұмыстар, оның iшiнде:</w:t>
      </w:r>
      <w:r>
        <w:br/>
      </w:r>
      <w:r>
        <w:rPr>
          <w:rFonts w:ascii="Times New Roman"/>
          <w:b w:val="false"/>
          <w:i w:val="false"/>
          <w:color w:val="000000"/>
          <w:sz w:val="28"/>
        </w:rPr>
        <w:t>
      геодезиялық орталықтарды салу және қалау;</w:t>
      </w:r>
      <w:r>
        <w:br/>
      </w:r>
      <w:r>
        <w:rPr>
          <w:rFonts w:ascii="Times New Roman"/>
          <w:b w:val="false"/>
          <w:i w:val="false"/>
          <w:color w:val="000000"/>
          <w:sz w:val="28"/>
        </w:rPr>
        <w:t>
      жоспарлы-биiктiк түсiру желiлерiн құру;</w:t>
      </w:r>
      <w:r>
        <w:br/>
      </w:r>
      <w:r>
        <w:rPr>
          <w:rFonts w:ascii="Times New Roman"/>
          <w:b w:val="false"/>
          <w:i w:val="false"/>
          <w:color w:val="000000"/>
          <w:sz w:val="28"/>
        </w:rPr>
        <w:t>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 жердегi желiлiк құрылыстар мен олардың элементтерiн трассалау және түсiру);</w:t>
      </w:r>
      <w:r>
        <w:br/>
      </w:r>
      <w:r>
        <w:rPr>
          <w:rFonts w:ascii="Times New Roman"/>
          <w:b w:val="false"/>
          <w:i w:val="false"/>
          <w:color w:val="000000"/>
          <w:sz w:val="28"/>
        </w:rPr>
        <w:t>
      инженерлiк-геологиялық әзiрлемелердi, геофизикалық және басқа да iздестiру нүктелерiн бекiту арқылы нақты іске асырумен байланысты геодезиялық жұмыстар;</w:t>
      </w:r>
      <w:r>
        <w:br/>
      </w:r>
      <w:r>
        <w:rPr>
          <w:rFonts w:ascii="Times New Roman"/>
          <w:b w:val="false"/>
          <w:i w:val="false"/>
          <w:color w:val="000000"/>
          <w:sz w:val="28"/>
        </w:rPr>
        <w:t>
      инженерлiк-геологиялық және инженерлiк-гидрогеологиялық жұмыстар, оның iшiнде:</w:t>
      </w:r>
      <w:r>
        <w:br/>
      </w:r>
      <w:r>
        <w:rPr>
          <w:rFonts w:ascii="Times New Roman"/>
          <w:b w:val="false"/>
          <w:i w:val="false"/>
          <w:color w:val="000000"/>
          <w:sz w:val="28"/>
        </w:rPr>
        <w:t>
      геофизикалық зерттеулер, шолып байқау және түсiру;</w:t>
      </w:r>
      <w:r>
        <w:br/>
      </w:r>
      <w:r>
        <w:rPr>
          <w:rFonts w:ascii="Times New Roman"/>
          <w:b w:val="false"/>
          <w:i w:val="false"/>
          <w:color w:val="000000"/>
          <w:sz w:val="28"/>
        </w:rPr>
        <w:t>
      жер қабаттарын далалық зерттеулер, гидрогеологиялық зерттеулер;</w:t>
      </w:r>
      <w:r>
        <w:br/>
      </w:r>
      <w:r>
        <w:rPr>
          <w:rFonts w:ascii="Times New Roman"/>
          <w:b w:val="false"/>
          <w:i w:val="false"/>
          <w:color w:val="000000"/>
          <w:sz w:val="28"/>
        </w:rPr>
        <w:t>
</w:t>
      </w:r>
      <w:r>
        <w:rPr>
          <w:rFonts w:ascii="Times New Roman"/>
          <w:b w:val="false"/>
          <w:i w:val="false"/>
          <w:color w:val="000000"/>
          <w:sz w:val="28"/>
        </w:rPr>
        <w:t>
      2) жобалау қызметі.</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қала құрылысын (тарих және мәдениет ескерткiштерiндегі ғылыми-реставрациялық жұмыстарды қоспағанда, тарихи құрылыс аудандарының қала құрылысын қалпына келтiру үшiн жобалау құқығымен) жобалау және жоспарлау, оның iшiнде:</w:t>
      </w:r>
      <w:r>
        <w:br/>
      </w:r>
      <w:r>
        <w:rPr>
          <w:rFonts w:ascii="Times New Roman"/>
          <w:b w:val="false"/>
          <w:i w:val="false"/>
          <w:color w:val="000000"/>
          <w:sz w:val="28"/>
        </w:rPr>
        <w:t>
      жоспарлау құжаттамасын (аумақтардың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r>
        <w:br/>
      </w:r>
      <w:r>
        <w:rPr>
          <w:rFonts w:ascii="Times New Roman"/>
          <w:b w:val="false"/>
          <w:i w:val="false"/>
          <w:color w:val="000000"/>
          <w:sz w:val="28"/>
        </w:rPr>
        <w:t>
      елдi-мекендердiң (елдi-мекендер шекараларының шегiнде орналасқан көше-жол желiлерi мен қалаiшiлiк және сыртқы көлiк объектiлерiнiң) және қонысаралық аумақтардың (елдi-мекендердiң көше-жол желiсiнен тысқары орналасқан сыртқы көлiк объектiлерi мен коммуникацияларының) көлiк инфрақұрылымын дамыту схемаларын;</w:t>
      </w:r>
      <w:r>
        <w:br/>
      </w:r>
      <w:r>
        <w:rPr>
          <w:rFonts w:ascii="Times New Roman"/>
          <w:b w:val="false"/>
          <w:i w:val="false"/>
          <w:color w:val="000000"/>
          <w:sz w:val="28"/>
        </w:rPr>
        <w:t>
      құрылыс салу жүйесiнде жылу энергиясын өндiру және тасымалдау жөнiндегi объектiлердi орналастыра отырып, елдi мекендердi жылумен жабдықтау, сондай-ақ қонысаралық аумақтарда орналасқан өндiрiстiк кешендердi жылумен жабдықтау схемаларын;</w:t>
      </w:r>
      <w:r>
        <w:br/>
      </w:r>
      <w:r>
        <w:rPr>
          <w:rFonts w:ascii="Times New Roman"/>
          <w:b w:val="false"/>
          <w:i w:val="false"/>
          <w:color w:val="000000"/>
          <w:sz w:val="28"/>
        </w:rPr>
        <w:t>
      ауыз су және (немесе) техникалық су көздерiн орналастыра отырып және су ағызуды трассалай отырып, елдi-мекендердi сумен жабдықтау схемаларын, сондай-ақ қонысаралық аумақтарда орналасқан өндiрiстiк кешендердi сумен жабдықтау схемаларын;</w:t>
      </w:r>
      <w:r>
        <w:br/>
      </w:r>
      <w:r>
        <w:rPr>
          <w:rFonts w:ascii="Times New Roman"/>
          <w:b w:val="false"/>
          <w:i w:val="false"/>
          <w:color w:val="000000"/>
          <w:sz w:val="28"/>
        </w:rPr>
        <w:t>
      тұрмыстық, өндiрiстiк және жауын-шашынның қалдық суларын жинау мен ағызудың орталықтандырылған жүйесiн, бас тазартқыш құрылыстарды, қалдық суларды буландыру және қайта генерациялау жөнiндегi объектiлердi орналастыруды қоса алғанда, елдi-мекендер мен өндiрiстiк кешендердiң кәрiз схемаларын;</w:t>
      </w:r>
      <w:r>
        <w:br/>
      </w:r>
      <w:r>
        <w:rPr>
          <w:rFonts w:ascii="Times New Roman"/>
          <w:b w:val="false"/>
          <w:i w:val="false"/>
          <w:color w:val="000000"/>
          <w:sz w:val="28"/>
        </w:rPr>
        <w:t>
      қонысаралық аумақтарда орналасқан елдi мекендер мен өндiрiстiк кешендердi газбен жабдықтау схемаларын;</w:t>
      </w:r>
      <w:r>
        <w:br/>
      </w:r>
      <w:r>
        <w:rPr>
          <w:rFonts w:ascii="Times New Roman"/>
          <w:b w:val="false"/>
          <w:i w:val="false"/>
          <w:color w:val="000000"/>
          <w:sz w:val="28"/>
        </w:rPr>
        <w:t>
      құрылыс салу жүйесiнде электр энергиясын өндiру және тасымалдау жөнiндегi объектiлердi орналастыра отырып, елдi мекендердi электрмен жабдықтау, сондай-ақ қонысаралық аумақтарда орналасқан өндiрiстiк кешендердi электрмен жабдықтау схемаларын;</w:t>
      </w:r>
      <w:r>
        <w:br/>
      </w:r>
      <w:r>
        <w:rPr>
          <w:rFonts w:ascii="Times New Roman"/>
          <w:b w:val="false"/>
          <w:i w:val="false"/>
          <w:color w:val="000000"/>
          <w:sz w:val="28"/>
        </w:rPr>
        <w:t>
      инфрақұрылым объектiлерi мен ақпарат көздерiн орналастыра отырып, елдi мекендер үшiн телекоммуникация және байланыс схемаларын әзiрлеу;</w:t>
      </w:r>
      <w:r>
        <w:br/>
      </w:r>
      <w:r>
        <w:rPr>
          <w:rFonts w:ascii="Times New Roman"/>
          <w:b w:val="false"/>
          <w:i w:val="false"/>
          <w:color w:val="000000"/>
          <w:sz w:val="28"/>
        </w:rPr>
        <w:t>
      күрделiлiгi бiрiншi немесе екiншi және үшiншi деңгейлердегi ғимараттар мен құрылыстарды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w:t>
      </w:r>
      <w:r>
        <w:br/>
      </w:r>
      <w:r>
        <w:rPr>
          <w:rFonts w:ascii="Times New Roman"/>
          <w:b w:val="false"/>
          <w:i w:val="false"/>
          <w:color w:val="000000"/>
          <w:sz w:val="28"/>
        </w:rPr>
        <w:t>
      объектiлердiң бас жоспарларын, аумақтың инженерлiк дайындығын, жер бедерiн көркейтуді және ұйымдастыруды;</w:t>
      </w:r>
      <w:r>
        <w:br/>
      </w:r>
      <w:r>
        <w:rPr>
          <w:rFonts w:ascii="Times New Roman"/>
          <w:b w:val="false"/>
          <w:i w:val="false"/>
          <w:color w:val="000000"/>
          <w:sz w:val="28"/>
        </w:rPr>
        <w:t>
      өндiрiстiк (өндiрiстiк-шаруашылық) мақсаттағы ғимараттарды, құрылыстар мен коммуникацияларды;</w:t>
      </w:r>
      <w:r>
        <w:br/>
      </w:r>
      <w:r>
        <w:rPr>
          <w:rFonts w:ascii="Times New Roman"/>
          <w:b w:val="false"/>
          <w:i w:val="false"/>
          <w:color w:val="000000"/>
          <w:sz w:val="28"/>
        </w:rPr>
        <w:t>
      тұрғын үй-азаматтық ғимараттар мен құрылыстарды;</w:t>
      </w:r>
      <w:r>
        <w:br/>
      </w:r>
      <w:r>
        <w:rPr>
          <w:rFonts w:ascii="Times New Roman"/>
          <w:b w:val="false"/>
          <w:i w:val="false"/>
          <w:color w:val="000000"/>
          <w:sz w:val="28"/>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br/>
      </w:r>
      <w:r>
        <w:rPr>
          <w:rFonts w:ascii="Times New Roman"/>
          <w:b w:val="false"/>
          <w:i w:val="false"/>
          <w:color w:val="000000"/>
          <w:sz w:val="28"/>
        </w:rPr>
        <w:t>
      негiздер мен iргетастарды;</w:t>
      </w:r>
      <w:r>
        <w:br/>
      </w:r>
      <w:r>
        <w:rPr>
          <w:rFonts w:ascii="Times New Roman"/>
          <w:b w:val="false"/>
          <w:i w:val="false"/>
          <w:color w:val="000000"/>
          <w:sz w:val="28"/>
        </w:rPr>
        <w:t>
      бетон және темiр-бетон, тас және арматура-тас конструкцияларды;</w:t>
      </w:r>
      <w:r>
        <w:br/>
      </w:r>
      <w:r>
        <w:rPr>
          <w:rFonts w:ascii="Times New Roman"/>
          <w:b w:val="false"/>
          <w:i w:val="false"/>
          <w:color w:val="000000"/>
          <w:sz w:val="28"/>
        </w:rPr>
        <w:t>
      металл (болат, алюминий және қорытпа) конструкцияларды;</w:t>
      </w:r>
      <w:r>
        <w:br/>
      </w:r>
      <w:r>
        <w:rPr>
          <w:rFonts w:ascii="Times New Roman"/>
          <w:b w:val="false"/>
          <w:i w:val="false"/>
          <w:color w:val="000000"/>
          <w:sz w:val="28"/>
        </w:rPr>
        <w:t>
      ағаш конструкцияларды құрылыстық жобалау және конструкциялау;</w:t>
      </w:r>
      <w:r>
        <w:br/>
      </w:r>
      <w:r>
        <w:rPr>
          <w:rFonts w:ascii="Times New Roman"/>
          <w:b w:val="false"/>
          <w:i w:val="false"/>
          <w:color w:val="000000"/>
          <w:sz w:val="28"/>
        </w:rPr>
        <w:t>
      инженерлiк жүйелер мен желiлердi, оның iшiнде:</w:t>
      </w:r>
      <w:r>
        <w:br/>
      </w:r>
      <w:r>
        <w:rPr>
          <w:rFonts w:ascii="Times New Roman"/>
          <w:b w:val="false"/>
          <w:i w:val="false"/>
          <w:color w:val="000000"/>
          <w:sz w:val="28"/>
        </w:rPr>
        <w:t>
      жылудың iшкi жүйелерiн (электрмен жылытуды қоса алғанда), желдетудi, кондиционер орнатуды, салқын ауамен жабдықтауды, газдандыруды (төмен қысымды газбен жабдықтауды), сондай-ақ олардың қосалқы объектiлерi бар сыртқы желiлерiн;</w:t>
      </w:r>
      <w:r>
        <w:br/>
      </w:r>
      <w:r>
        <w:rPr>
          <w:rFonts w:ascii="Times New Roman"/>
          <w:b w:val="false"/>
          <w:i w:val="false"/>
          <w:color w:val="000000"/>
          <w:sz w:val="28"/>
        </w:rPr>
        <w:t>
      су құбыры (ыстық және суық су) мен кәрiздiң iшкi жүйелерiн, сондай-ақ олардың қосалқы объектiлерi бар сыртқы желiлерiн;</w:t>
      </w:r>
      <w:r>
        <w:br/>
      </w:r>
      <w:r>
        <w:rPr>
          <w:rFonts w:ascii="Times New Roman"/>
          <w:b w:val="false"/>
          <w:i w:val="false"/>
          <w:color w:val="000000"/>
          <w:sz w:val="28"/>
        </w:rPr>
        <w:t>
      тогы әлсiз құрылғылардың (телефондандырудың, өрттен қорғау сигнализациясының) iшкi жүйелерiн, сондай-ақ олардың сыртқы желiлерiн;</w:t>
      </w:r>
      <w:r>
        <w:br/>
      </w:r>
      <w:r>
        <w:rPr>
          <w:rFonts w:ascii="Times New Roman"/>
          <w:b w:val="false"/>
          <w:i w:val="false"/>
          <w:color w:val="000000"/>
          <w:sz w:val="28"/>
        </w:rPr>
        <w:t>
      бақылау-өлшеу, есептеуіш және реттеуіш құрылғыларды қоса алғанда, технологиялық процестердi автоматтандыруды;</w:t>
      </w:r>
      <w:r>
        <w:br/>
      </w:r>
      <w:r>
        <w:rPr>
          <w:rFonts w:ascii="Times New Roman"/>
          <w:b w:val="false"/>
          <w:i w:val="false"/>
          <w:color w:val="000000"/>
          <w:sz w:val="28"/>
        </w:rPr>
        <w:t>
      iшкi және сыртқы электрмен жарықтандыру, 0,4 кВт-қа дейiн және 10 кВт-қа дейiн электрмен жабдықтау жүйелерiн;</w:t>
      </w:r>
      <w:r>
        <w:br/>
      </w:r>
      <w:r>
        <w:rPr>
          <w:rFonts w:ascii="Times New Roman"/>
          <w:b w:val="false"/>
          <w:i w:val="false"/>
          <w:color w:val="000000"/>
          <w:sz w:val="28"/>
        </w:rPr>
        <w:t>
      35 кВт-қа дейiн, 110 кВт-қа дейiн және одан жоғары электрмен жабдықтауды;</w:t>
      </w:r>
      <w:r>
        <w:br/>
      </w:r>
      <w:r>
        <w:rPr>
          <w:rFonts w:ascii="Times New Roman"/>
          <w:b w:val="false"/>
          <w:i w:val="false"/>
          <w:color w:val="000000"/>
          <w:sz w:val="28"/>
        </w:rPr>
        <w:t>
      магистральдық мұнай құбырларын, мұнай өнiмдерi құбырларын, газ құбырларын (орта және жоғары қысымды газбен жабдықтауды) жобалау;</w:t>
      </w:r>
      <w:r>
        <w:br/>
      </w:r>
      <w:r>
        <w:rPr>
          <w:rFonts w:ascii="Times New Roman"/>
          <w:b w:val="false"/>
          <w:i w:val="false"/>
          <w:color w:val="000000"/>
          <w:sz w:val="28"/>
        </w:rPr>
        <w:t>
      мыналар:</w:t>
      </w:r>
      <w:r>
        <w:br/>
      </w:r>
      <w:r>
        <w:rPr>
          <w:rFonts w:ascii="Times New Roman"/>
          <w:b w:val="false"/>
          <w:i w:val="false"/>
          <w:color w:val="000000"/>
          <w:sz w:val="28"/>
        </w:rPr>
        <w:t>
      еңбектi қорғау;</w:t>
      </w:r>
      <w:r>
        <w:br/>
      </w:r>
      <w:r>
        <w:rPr>
          <w:rFonts w:ascii="Times New Roman"/>
          <w:b w:val="false"/>
          <w:i w:val="false"/>
          <w:color w:val="000000"/>
          <w:sz w:val="28"/>
        </w:rPr>
        <w:t>
      коррозияға қарсы қорғау құрылғысы;</w:t>
      </w:r>
      <w:r>
        <w:br/>
      </w:r>
      <w:r>
        <w:rPr>
          <w:rFonts w:ascii="Times New Roman"/>
          <w:b w:val="false"/>
          <w:i w:val="false"/>
          <w:color w:val="000000"/>
          <w:sz w:val="28"/>
        </w:rPr>
        <w:t>
      найзағайдан қорғау құрылғысы;</w:t>
      </w:r>
      <w:r>
        <w:br/>
      </w:r>
      <w:r>
        <w:rPr>
          <w:rFonts w:ascii="Times New Roman"/>
          <w:b w:val="false"/>
          <w:i w:val="false"/>
          <w:color w:val="000000"/>
          <w:sz w:val="28"/>
        </w:rPr>
        <w:t>
      ғимараттар мен құрылыстарды жаңадан салу, күрделi жөндеу, реконструкциялау немесе қайта жабдықтау үшiн жобалау кезеңiнде өрттен қорғау сигнализациясы, өрт сөндiру және өрттен қорғау жүйесi автоматикасы, оны орнату;</w:t>
      </w:r>
      <w:r>
        <w:br/>
      </w:r>
      <w:r>
        <w:rPr>
          <w:rFonts w:ascii="Times New Roman"/>
          <w:b w:val="false"/>
          <w:i w:val="false"/>
          <w:color w:val="000000"/>
          <w:sz w:val="28"/>
        </w:rPr>
        <w:t>
      сметалық құжаттама жасау;</w:t>
      </w:r>
      <w:r>
        <w:br/>
      </w:r>
      <w:r>
        <w:rPr>
          <w:rFonts w:ascii="Times New Roman"/>
          <w:b w:val="false"/>
          <w:i w:val="false"/>
          <w:color w:val="000000"/>
          <w:sz w:val="28"/>
        </w:rPr>
        <w:t>
      құрылысты ұйымдастыру жобалары мен жұмыс өндiрiсiнiң жобаларын құру бойынша жобалардың арнайы бөлiмдерiн әзiрлеу;</w:t>
      </w:r>
      <w:r>
        <w:br/>
      </w:r>
      <w:r>
        <w:rPr>
          <w:rFonts w:ascii="Times New Roman"/>
          <w:b w:val="false"/>
          <w:i w:val="false"/>
          <w:color w:val="000000"/>
          <w:sz w:val="28"/>
        </w:rPr>
        <w:t>
      тұрғын үй-азаматтық мақсаттағы, оның iшiнде:</w:t>
      </w:r>
      <w:r>
        <w:br/>
      </w:r>
      <w:r>
        <w:rPr>
          <w:rFonts w:ascii="Times New Roman"/>
          <w:b w:val="false"/>
          <w:i w:val="false"/>
          <w:color w:val="000000"/>
          <w:sz w:val="28"/>
        </w:rPr>
        <w:t>
      мектепке дейiнгi бiлiм беруге, жалпы және арнаулы бiлiм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(емдеу және аурулардың профилактикасы, оңалту және санаториялық емдеу), қоғамдық тамақтану мен тұрмыстық қызмет көрсету кәсiпорындарына, дене шынықтыру-сауықтыру және спорттық жаттығуларға, демалыс пен туризмге арналған, сондай-ақ түрлi қоғамдық мақсаттағы үй-жайлары бар өзге де көп функциялы ғимараттар мен кешендерге арналған;</w:t>
      </w:r>
      <w:r>
        <w:br/>
      </w:r>
      <w:r>
        <w:rPr>
          <w:rFonts w:ascii="Times New Roman"/>
          <w:b w:val="false"/>
          <w:i w:val="false"/>
          <w:color w:val="000000"/>
          <w:sz w:val="28"/>
        </w:rPr>
        <w:t>
      көлiк инфрақұрылымына (тiкелей халыққа қызмет көрсету үшiн көзделген) және коммуналдық шаруашылыққа арналған (көлiк құралдарына қызмет көрсетуге арналған, сондай-ақ өзге де өндiрiстiк шаруашылық мақсатындағы ғимараттар мен құрылыстардан басқа) ғимараттар мен құрылыстарды технологиялық жобалау (құрылыс жобаларының технологиялық бөлiгiн әзiрлеу);</w:t>
      </w:r>
      <w:r>
        <w:br/>
      </w:r>
      <w:r>
        <w:rPr>
          <w:rFonts w:ascii="Times New Roman"/>
          <w:b w:val="false"/>
          <w:i w:val="false"/>
          <w:color w:val="000000"/>
          <w:sz w:val="28"/>
        </w:rPr>
        <w:t>
      өндiрiстiк мақсаттағы, оның iшiнде:</w:t>
      </w:r>
      <w:r>
        <w:br/>
      </w:r>
      <w:r>
        <w:rPr>
          <w:rFonts w:ascii="Times New Roman"/>
          <w:b w:val="false"/>
          <w:i w:val="false"/>
          <w:color w:val="000000"/>
          <w:sz w:val="28"/>
        </w:rPr>
        <w:t>
      энергетика өнеркәсiбiне арналған;</w:t>
      </w:r>
      <w:r>
        <w:br/>
      </w:r>
      <w:r>
        <w:rPr>
          <w:rFonts w:ascii="Times New Roman"/>
          <w:b w:val="false"/>
          <w:i w:val="false"/>
          <w:color w:val="000000"/>
          <w:sz w:val="28"/>
        </w:rPr>
        <w:t>
      жеңiл және тамақ өнеркәсiбiн қоса алғанда, қайта өңдеу өнеркәсiбiне арналған;</w:t>
      </w:r>
      <w:r>
        <w:br/>
      </w:r>
      <w:r>
        <w:rPr>
          <w:rFonts w:ascii="Times New Roman"/>
          <w:b w:val="false"/>
          <w:i w:val="false"/>
          <w:color w:val="000000"/>
          <w:sz w:val="28"/>
        </w:rPr>
        <w:t>
      ауыр машина жасауға арналған;</w:t>
      </w:r>
      <w:r>
        <w:br/>
      </w:r>
      <w:r>
        <w:rPr>
          <w:rFonts w:ascii="Times New Roman"/>
          <w:b w:val="false"/>
          <w:i w:val="false"/>
          <w:color w:val="000000"/>
          <w:sz w:val="28"/>
        </w:rPr>
        <w:t>
      медицина, микробиология және фармацевтика өнеркәсiбiне арналған;</w:t>
      </w:r>
      <w:r>
        <w:br/>
      </w:r>
      <w:r>
        <w:rPr>
          <w:rFonts w:ascii="Times New Roman"/>
          <w:b w:val="false"/>
          <w:i w:val="false"/>
          <w:color w:val="000000"/>
          <w:sz w:val="28"/>
        </w:rPr>
        <w:t>
      бөгеттер, дамбалар, басқа да гидротехникалық құрылыстар;</w:t>
      </w:r>
      <w:r>
        <w:br/>
      </w:r>
      <w:r>
        <w:rPr>
          <w:rFonts w:ascii="Times New Roman"/>
          <w:b w:val="false"/>
          <w:i w:val="false"/>
          <w:color w:val="000000"/>
          <w:sz w:val="28"/>
        </w:rPr>
        <w:t>
      мұнара және дiңгек үлгiсiндегi конструкцияларға;</w:t>
      </w:r>
      <w:r>
        <w:br/>
      </w:r>
      <w:r>
        <w:rPr>
          <w:rFonts w:ascii="Times New Roman"/>
          <w:b w:val="false"/>
          <w:i w:val="false"/>
          <w:color w:val="000000"/>
          <w:sz w:val="28"/>
        </w:rPr>
        <w:t>
      көтергіш-көлiктiк құрылғылар мен лифтiлерге арналған объектiлердi технологиялық жобалау (құрылыс жобаларының технологиялық бөлiгiн әзiрлеу);</w:t>
      </w:r>
      <w:r>
        <w:br/>
      </w:r>
      <w:r>
        <w:rPr>
          <w:rFonts w:ascii="Times New Roman"/>
          <w:b w:val="false"/>
          <w:i w:val="false"/>
          <w:color w:val="000000"/>
          <w:sz w:val="28"/>
        </w:rPr>
        <w:t>
      көлiк инфрақұрылымы, байланыс және коммуникация, оның iшiнде:</w:t>
      </w:r>
      <w:r>
        <w:br/>
      </w:r>
      <w:r>
        <w:rPr>
          <w:rFonts w:ascii="Times New Roman"/>
          <w:b w:val="false"/>
          <w:i w:val="false"/>
          <w:color w:val="000000"/>
          <w:sz w:val="28"/>
        </w:rPr>
        <w:t>
      автомобиль, электрлi, темiр жол және өзге де рельстi, әуе, су көлiгi түрлерiн қоса алғанда, қалаiшiлiк және сыртқы көлiкке;</w:t>
      </w:r>
      <w:r>
        <w:br/>
      </w:r>
      <w:r>
        <w:rPr>
          <w:rFonts w:ascii="Times New Roman"/>
          <w:b w:val="false"/>
          <w:i w:val="false"/>
          <w:color w:val="000000"/>
          <w:sz w:val="28"/>
        </w:rPr>
        <w:t>
      жергiлiктi байланыс, радио-, телекоммуникация желiлерiне;</w:t>
      </w:r>
      <w:r>
        <w:br/>
      </w:r>
      <w:r>
        <w:rPr>
          <w:rFonts w:ascii="Times New Roman"/>
          <w:b w:val="false"/>
          <w:i w:val="false"/>
          <w:color w:val="000000"/>
          <w:sz w:val="28"/>
        </w:rPr>
        <w:t>
      байланыс (спутниктiк байланысты қоса алғанда) және өзге де телекоммуникация түрлерiнiң жалпыреспубликалық және халықаралық желiлерiне қызмет көрсету жөнiндегi объектiлердi технологиялық жобалау (құрылыс жобаларының технологиялық бөлiгiн әзiрлеу);</w:t>
      </w:r>
      <w:r>
        <w:br/>
      </w:r>
      <w:r>
        <w:rPr>
          <w:rFonts w:ascii="Times New Roman"/>
          <w:b w:val="false"/>
          <w:i w:val="false"/>
          <w:color w:val="000000"/>
          <w:sz w:val="28"/>
        </w:rPr>
        <w:t>
      мыналарды:</w:t>
      </w:r>
      <w:r>
        <w:br/>
      </w:r>
      <w:r>
        <w:rPr>
          <w:rFonts w:ascii="Times New Roman"/>
          <w:b w:val="false"/>
          <w:i w:val="false"/>
          <w:color w:val="000000"/>
          <w:sz w:val="28"/>
        </w:rPr>
        <w:t>
      темiр жол көлiгi қатынастарын;</w:t>
      </w:r>
      <w:r>
        <w:br/>
      </w:r>
      <w:r>
        <w:rPr>
          <w:rFonts w:ascii="Times New Roman"/>
          <w:b w:val="false"/>
          <w:i w:val="false"/>
          <w:color w:val="000000"/>
          <w:sz w:val="28"/>
        </w:rPr>
        <w:t>
      барлық санаттағы автомобиль жолдарын;</w:t>
      </w:r>
      <w:r>
        <w:br/>
      </w:r>
      <w:r>
        <w:rPr>
          <w:rFonts w:ascii="Times New Roman"/>
          <w:b w:val="false"/>
          <w:i w:val="false"/>
          <w:color w:val="000000"/>
          <w:sz w:val="28"/>
        </w:rPr>
        <w:t>
      қалалық электр көлiгінiң көше-жол желiсiн;</w:t>
      </w:r>
      <w:r>
        <w:br/>
      </w:r>
      <w:r>
        <w:rPr>
          <w:rFonts w:ascii="Times New Roman"/>
          <w:b w:val="false"/>
          <w:i w:val="false"/>
          <w:color w:val="000000"/>
          <w:sz w:val="28"/>
        </w:rPr>
        <w:t>
      көпiрлер мен көпiр өткелдерiн, оның iшiнде көлiк эстакадалары мен көп деңгейлi жол айрықтарын қамтитын технологиялық жобалау (көлiк құрылысы жобаларының технологиялық бөлiгiн әзiрлеу);</w:t>
      </w:r>
      <w:r>
        <w:br/>
      </w:r>
      <w:r>
        <w:rPr>
          <w:rFonts w:ascii="Times New Roman"/>
          <w:b w:val="false"/>
          <w:i w:val="false"/>
          <w:color w:val="000000"/>
          <w:sz w:val="28"/>
        </w:rPr>
        <w:t>
      қайта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r>
        <w:br/>
      </w:r>
      <w:r>
        <w:rPr>
          <w:rFonts w:ascii="Times New Roman"/>
          <w:b w:val="false"/>
          <w:i w:val="false"/>
          <w:color w:val="000000"/>
          <w:sz w:val="28"/>
        </w:rPr>
        <w:t>
</w:t>
      </w:r>
      <w:r>
        <w:rPr>
          <w:rFonts w:ascii="Times New Roman"/>
          <w:b w:val="false"/>
          <w:i w:val="false"/>
          <w:color w:val="000000"/>
          <w:sz w:val="28"/>
        </w:rPr>
        <w:t>
      3) құрылыс-монтаж жұмыстары.</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жер қабатындағы арнаулы жұмыстарды, оның ішінде:</w:t>
      </w:r>
      <w:r>
        <w:br/>
      </w:r>
      <w:r>
        <w:rPr>
          <w:rFonts w:ascii="Times New Roman"/>
          <w:b w:val="false"/>
          <w:i w:val="false"/>
          <w:color w:val="000000"/>
          <w:sz w:val="28"/>
        </w:rPr>
        <w:t>
      іргетасты орналастыруды;</w:t>
      </w:r>
      <w:r>
        <w:br/>
      </w:r>
      <w:r>
        <w:rPr>
          <w:rFonts w:ascii="Times New Roman"/>
          <w:b w:val="false"/>
          <w:i w:val="false"/>
          <w:color w:val="000000"/>
          <w:sz w:val="28"/>
        </w:rPr>
        <w:t xml:space="preserve">
      ұңғымаларды (мұнай және газ ұңғымаларын қоспағанда) жайластыруды; </w:t>
      </w:r>
      <w:r>
        <w:br/>
      </w:r>
      <w:r>
        <w:rPr>
          <w:rFonts w:ascii="Times New Roman"/>
          <w:b w:val="false"/>
          <w:i w:val="false"/>
          <w:color w:val="000000"/>
          <w:sz w:val="28"/>
        </w:rPr>
        <w:t>
      жер қабатындағы бұрғылау, бұрғылау-жару жұмыстарын;</w:t>
      </w:r>
      <w:r>
        <w:br/>
      </w:r>
      <w:r>
        <w:rPr>
          <w:rFonts w:ascii="Times New Roman"/>
          <w:b w:val="false"/>
          <w:i w:val="false"/>
          <w:color w:val="000000"/>
          <w:sz w:val="28"/>
        </w:rPr>
        <w:t>
      су асты-техникалық жұмыстар мен теңiз қайраңындағы жұмыстарды;</w:t>
      </w:r>
      <w:r>
        <w:br/>
      </w:r>
      <w:r>
        <w:rPr>
          <w:rFonts w:ascii="Times New Roman"/>
          <w:b w:val="false"/>
          <w:i w:val="false"/>
          <w:color w:val="000000"/>
          <w:sz w:val="28"/>
        </w:rPr>
        <w:t>
      мелиоративтiк және су шаруашылығы құрылысындағы жер жұмыстарын;</w:t>
      </w:r>
      <w:r>
        <w:br/>
      </w:r>
      <w:r>
        <w:rPr>
          <w:rFonts w:ascii="Times New Roman"/>
          <w:b w:val="false"/>
          <w:i w:val="false"/>
          <w:color w:val="000000"/>
          <w:sz w:val="28"/>
        </w:rPr>
        <w:t>
      жер қабатындағы гидромеханикаландырылған жұмыстарды;</w:t>
      </w:r>
      <w:r>
        <w:br/>
      </w:r>
      <w:r>
        <w:rPr>
          <w:rFonts w:ascii="Times New Roman"/>
          <w:b w:val="false"/>
          <w:i w:val="false"/>
          <w:color w:val="000000"/>
          <w:sz w:val="28"/>
        </w:rPr>
        <w:t>
      объектілерді күрделі жөндеу мен реконструкциялауды қамтитын үйлер мен ғимараттардың (оның iшiнде көпiрлер, көлiк эстакадалары, тоннельдер мен жол өткізгілер, өзге де жасанды құрылыстар) тiрек және (немесе) қоршау конструкцияларын салуды, оның ішінде:</w:t>
      </w:r>
      <w:r>
        <w:br/>
      </w:r>
      <w:r>
        <w:rPr>
          <w:rFonts w:ascii="Times New Roman"/>
          <w:b w:val="false"/>
          <w:i w:val="false"/>
          <w:color w:val="000000"/>
          <w:sz w:val="28"/>
        </w:rPr>
        <w:t>
      металл конструкцияларды монтаждауды;</w:t>
      </w:r>
      <w:r>
        <w:br/>
      </w:r>
      <w:r>
        <w:rPr>
          <w:rFonts w:ascii="Times New Roman"/>
          <w:b w:val="false"/>
          <w:i w:val="false"/>
          <w:color w:val="000000"/>
          <w:sz w:val="28"/>
        </w:rPr>
        <w:t>
      мұнара және дiңгек үлгiсiндегi құрылыс конструкцияларын, түтiн мұржаларын монтаждауды;</w:t>
      </w:r>
      <w:r>
        <w:br/>
      </w:r>
      <w:r>
        <w:rPr>
          <w:rFonts w:ascii="Times New Roman"/>
          <w:b w:val="false"/>
          <w:i w:val="false"/>
          <w:color w:val="000000"/>
          <w:sz w:val="28"/>
        </w:rPr>
        <w:t>
      көпiрлер мен көпiр өткелдерiнiң тiрек конструкцияларын монтаждауды;</w:t>
      </w:r>
      <w:r>
        <w:br/>
      </w:r>
      <w:r>
        <w:rPr>
          <w:rFonts w:ascii="Times New Roman"/>
          <w:b w:val="false"/>
          <w:i w:val="false"/>
          <w:color w:val="000000"/>
          <w:sz w:val="28"/>
        </w:rPr>
        <w:t>
      гидротехникалық және селден қорғау құрылыстарын, бөгеттердi, дамбаларды;</w:t>
      </w:r>
      <w:r>
        <w:br/>
      </w:r>
      <w:r>
        <w:rPr>
          <w:rFonts w:ascii="Times New Roman"/>
          <w:b w:val="false"/>
          <w:i w:val="false"/>
          <w:color w:val="000000"/>
          <w:sz w:val="28"/>
        </w:rPr>
        <w:t>
      түтiн мұржаларын, тiрек құрылыстарын, градирняларды, шахта үстiндегi тоқпақтарды;</w:t>
      </w:r>
      <w:r>
        <w:br/>
      </w:r>
      <w:r>
        <w:rPr>
          <w:rFonts w:ascii="Times New Roman"/>
          <w:b w:val="false"/>
          <w:i w:val="false"/>
          <w:color w:val="000000"/>
          <w:sz w:val="28"/>
        </w:rPr>
        <w:t>
      тау-кен ұңғылау және тоннель жұмыстарын, сүзгі қалқаларын орналастыруды;</w:t>
      </w:r>
      <w:r>
        <w:br/>
      </w:r>
      <w:r>
        <w:rPr>
          <w:rFonts w:ascii="Times New Roman"/>
          <w:b w:val="false"/>
          <w:i w:val="false"/>
          <w:color w:val="000000"/>
          <w:sz w:val="28"/>
        </w:rPr>
        <w:t>
      көтергіш құрылғылардың (лифтiлердiң, эскалаторлардың, шахта тоқпақтары мен көтергiштерiнiң, аспалы жолдар мен басқа да көтергіш құрылғылар конструкцияларын) құрылыс конструкцияларын монтаждауды;</w:t>
      </w:r>
      <w:r>
        <w:br/>
      </w:r>
      <w:r>
        <w:rPr>
          <w:rFonts w:ascii="Times New Roman"/>
          <w:b w:val="false"/>
          <w:i w:val="false"/>
          <w:color w:val="000000"/>
          <w:sz w:val="28"/>
        </w:rPr>
        <w:t>
      металлургия, мұнай-химия, тау-кен, энергетика және басқа да өнеркәсiп салалары агрегаттарының, аппараттары мен басқа да технологиялық ғимараттарының құрылыс конструкцияларын монтаждауды;</w:t>
      </w:r>
      <w:r>
        <w:br/>
      </w:r>
      <w:r>
        <w:rPr>
          <w:rFonts w:ascii="Times New Roman"/>
          <w:b w:val="false"/>
          <w:i w:val="false"/>
          <w:color w:val="000000"/>
          <w:sz w:val="28"/>
        </w:rPr>
        <w:t>
      монолиттi конструкцияларды орналастыруды, сондай-ақ құрама-бетон және темiр-бетон конструкцияларын монтаждауды, қабырға мен далдалардың жеке элементтерін қалауды және ойықтарды толтыруды;</w:t>
      </w:r>
      <w:r>
        <w:br/>
      </w:r>
      <w:r>
        <w:rPr>
          <w:rFonts w:ascii="Times New Roman"/>
          <w:b w:val="false"/>
          <w:i w:val="false"/>
          <w:color w:val="000000"/>
          <w:sz w:val="28"/>
        </w:rPr>
        <w:t>
      шатыр жабу жұмыстарын қамтиды;</w:t>
      </w:r>
      <w:r>
        <w:br/>
      </w:r>
      <w:r>
        <w:rPr>
          <w:rFonts w:ascii="Times New Roman"/>
          <w:b w:val="false"/>
          <w:i w:val="false"/>
          <w:color w:val="000000"/>
          <w:sz w:val="28"/>
        </w:rPr>
        <w:t xml:space="preserve">
      күрделі жөндеу мен реконструкциялауды қамтитын желілік құрылыстарды төсеу жөнiндегi арнаулы құрылыс және монтаж жұмыстарын, оның ішінде: </w:t>
      </w:r>
      <w:r>
        <w:br/>
      </w:r>
      <w:r>
        <w:rPr>
          <w:rFonts w:ascii="Times New Roman"/>
          <w:b w:val="false"/>
          <w:i w:val="false"/>
          <w:color w:val="000000"/>
          <w:sz w:val="28"/>
        </w:rPr>
        <w:t>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r>
        <w:br/>
      </w:r>
      <w:r>
        <w:rPr>
          <w:rFonts w:ascii="Times New Roman"/>
          <w:b w:val="false"/>
          <w:i w:val="false"/>
          <w:color w:val="000000"/>
          <w:sz w:val="28"/>
        </w:rPr>
        <w:t>
      мұнай құбырларының, газ құбырларының кәсiпшiлiк және магистральдық желiлерiн, сондай-ақ мұнай өнiмдерi құбырларының магистральдық желiлерiн;</w:t>
      </w:r>
      <w:r>
        <w:br/>
      </w:r>
      <w:r>
        <w:rPr>
          <w:rFonts w:ascii="Times New Roman"/>
          <w:b w:val="false"/>
          <w:i w:val="false"/>
          <w:color w:val="000000"/>
          <w:sz w:val="28"/>
        </w:rPr>
        <w:t>
      кернеуi 35 кВт-қа дейiнгi және 110 кВт-қа дейiнгi және одан жоғары электр беру магистральдық желiлерiн;</w:t>
      </w:r>
      <w:r>
        <w:br/>
      </w:r>
      <w:r>
        <w:rPr>
          <w:rFonts w:ascii="Times New Roman"/>
          <w:b w:val="false"/>
          <w:i w:val="false"/>
          <w:color w:val="000000"/>
          <w:sz w:val="28"/>
        </w:rPr>
        <w:t>
      түстi металдардан, полимерлiк материалдар мен шыныдан жасалған технологиялық құбырларды монтаждауды;</w:t>
      </w:r>
      <w:r>
        <w:br/>
      </w:r>
      <w:r>
        <w:rPr>
          <w:rFonts w:ascii="Times New Roman"/>
          <w:b w:val="false"/>
          <w:i w:val="false"/>
          <w:color w:val="000000"/>
          <w:sz w:val="28"/>
        </w:rPr>
        <w:t>
      байланыс пен телекоммуникацияның жалпы республикалық және халықаралық желiлерiн қамтиды;</w:t>
      </w:r>
      <w:r>
        <w:br/>
      </w:r>
      <w:r>
        <w:rPr>
          <w:rFonts w:ascii="Times New Roman"/>
          <w:b w:val="false"/>
          <w:i w:val="false"/>
          <w:color w:val="000000"/>
          <w:sz w:val="28"/>
        </w:rPr>
        <w:t>
      күрделі жөндеу мен реконструкциялауды қоса алғанда, инженерлiк желiлер мен жүйелердiң құрылысын, оның iшiнде:</w:t>
      </w:r>
      <w:r>
        <w:br/>
      </w:r>
      <w:r>
        <w:rPr>
          <w:rFonts w:ascii="Times New Roman"/>
          <w:b w:val="false"/>
          <w:i w:val="false"/>
          <w:color w:val="000000"/>
          <w:sz w:val="28"/>
        </w:rPr>
        <w:t>
      темiр жол қатынасы жолдарын электрмен жабдықтау желiлерiн, әуе көлiгi кәсiпорындарын электрмен жабдықтау және электрмен жарықтандыру желiлерiн;</w:t>
      </w:r>
      <w:r>
        <w:br/>
      </w:r>
      <w:r>
        <w:rPr>
          <w:rFonts w:ascii="Times New Roman"/>
          <w:b w:val="false"/>
          <w:i w:val="false"/>
          <w:color w:val="000000"/>
          <w:sz w:val="28"/>
        </w:rPr>
        <w:t>
      газбен жабдықтаудың жоғары және орташа қысымды, тұрмыстық және өндiрiстiк газбен жабдықтаудың төмен қысымды желiлерiн, газ шаруашылығының iшкi жүйелерiн;</w:t>
      </w:r>
      <w:r>
        <w:br/>
      </w:r>
      <w:r>
        <w:rPr>
          <w:rFonts w:ascii="Times New Roman"/>
          <w:b w:val="false"/>
          <w:i w:val="false"/>
          <w:color w:val="000000"/>
          <w:sz w:val="28"/>
        </w:rPr>
        <w:t>
      суық және ыстық сумен жабдықтау, жылумен жабдықтау желiлерiн, тұрмыстық, өндiрiстiк және жауын-шашынның қалдық суларының орталықтандырылған кәрiзiн, су құбырының, жылу беру мен кәрiздiң iшкi жүйелерiнiң құрылғысын;</w:t>
      </w:r>
      <w:r>
        <w:br/>
      </w:r>
      <w:r>
        <w:rPr>
          <w:rFonts w:ascii="Times New Roman"/>
          <w:b w:val="false"/>
          <w:i w:val="false"/>
          <w:color w:val="000000"/>
          <w:sz w:val="28"/>
        </w:rPr>
        <w:t>
      электрмен жабдықтау желiлерiн және сыртқы электрмен жарықтандыру құрылғысын, iшкi электрмен жарықтандыру және электрмен жылытудың желiлерiн;</w:t>
      </w:r>
      <w:r>
        <w:br/>
      </w:r>
      <w:r>
        <w:rPr>
          <w:rFonts w:ascii="Times New Roman"/>
          <w:b w:val="false"/>
          <w:i w:val="false"/>
          <w:color w:val="000000"/>
          <w:sz w:val="28"/>
        </w:rPr>
        <w:t>
      iшкi орталықтандырылған жүйелердi;</w:t>
      </w:r>
      <w:r>
        <w:br/>
      </w:r>
      <w:r>
        <w:rPr>
          <w:rFonts w:ascii="Times New Roman"/>
          <w:b w:val="false"/>
          <w:i w:val="false"/>
          <w:color w:val="000000"/>
          <w:sz w:val="28"/>
        </w:rPr>
        <w:t>
      желдетудi, ауаны салқындатуды, пневматикалық көлiктi және аспирацияны орналастыруды қамтиды;</w:t>
      </w:r>
      <w:r>
        <w:br/>
      </w:r>
      <w:r>
        <w:rPr>
          <w:rFonts w:ascii="Times New Roman"/>
          <w:b w:val="false"/>
          <w:i w:val="false"/>
          <w:color w:val="000000"/>
          <w:sz w:val="28"/>
        </w:rPr>
        <w:t xml:space="preserve">
      конструкциялар мен жабдықтарды қорғау және өңдеу жөнiндегi жұмыстарды, оның ішінде объектілерді күрделі жөндеуді және реконструкциялауды (судан қорғауды, жылуды сақтауды, оның iшiнде тасқын су кезiндегi коррозиядан сақтауды, химиялық қорғауды жабынды мен электрлi химиялық қорғауды және найзағайдан қорғауды); </w:t>
      </w:r>
      <w:r>
        <w:br/>
      </w:r>
      <w:r>
        <w:rPr>
          <w:rFonts w:ascii="Times New Roman"/>
          <w:b w:val="false"/>
          <w:i w:val="false"/>
          <w:color w:val="000000"/>
          <w:sz w:val="28"/>
        </w:rPr>
        <w:t>
      күрделі жөндеу мен реконструкциялауды қамтитын автомобиль және темiр жол құрылыстарын салу, оның ішінде:</w:t>
      </w:r>
      <w:r>
        <w:br/>
      </w:r>
      <w:r>
        <w:rPr>
          <w:rFonts w:ascii="Times New Roman"/>
          <w:b w:val="false"/>
          <w:i w:val="false"/>
          <w:color w:val="000000"/>
          <w:sz w:val="28"/>
        </w:rPr>
        <w:t>
      темiр жолға арналған негiздердi және оның беткi құрылыстарын салу;</w:t>
      </w:r>
      <w:r>
        <w:br/>
      </w:r>
      <w:r>
        <w:rPr>
          <w:rFonts w:ascii="Times New Roman"/>
          <w:b w:val="false"/>
          <w:i w:val="false"/>
          <w:color w:val="000000"/>
          <w:sz w:val="28"/>
        </w:rPr>
        <w:t>
      I және II техникалық санаттағы автомобиль жолдарының, сондай-ақ жүрдек және реттелмелi қозғалыстың қалаiшiлiк магистральдық жолдарының, үздiксiз және реттелмелi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8"/>
        </w:rPr>
        <w:t>
      III, IV және V техникалық санаттағы автомобиль жолдарының, сондай-ақ магистральдық болып табылмайтын елдi-мекендер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8"/>
        </w:rPr>
        <w:t>
      аэродромдардың ұшу-қону жолақтары мен тiкұшақ алаңдарының негiздерi мен жабындыларын;</w:t>
      </w:r>
      <w:r>
        <w:br/>
      </w:r>
      <w:r>
        <w:rPr>
          <w:rFonts w:ascii="Times New Roman"/>
          <w:b w:val="false"/>
          <w:i w:val="false"/>
          <w:color w:val="000000"/>
          <w:sz w:val="28"/>
        </w:rPr>
        <w:t>
      мыналармен:</w:t>
      </w:r>
      <w:r>
        <w:br/>
      </w:r>
      <w:r>
        <w:rPr>
          <w:rFonts w:ascii="Times New Roman"/>
          <w:b w:val="false"/>
          <w:i w:val="false"/>
          <w:color w:val="000000"/>
          <w:sz w:val="28"/>
        </w:rPr>
        <w:t>
      лифт шаруашылығы және өзге де көтергіш-көлiктiк құрылғылармен;</w:t>
      </w:r>
      <w:r>
        <w:br/>
      </w:r>
      <w:r>
        <w:rPr>
          <w:rFonts w:ascii="Times New Roman"/>
          <w:b w:val="false"/>
          <w:i w:val="false"/>
          <w:color w:val="000000"/>
          <w:sz w:val="28"/>
        </w:rPr>
        <w:t>
      металлургиямен, кен байытумен;</w:t>
      </w:r>
      <w:r>
        <w:br/>
      </w:r>
      <w:r>
        <w:rPr>
          <w:rFonts w:ascii="Times New Roman"/>
          <w:b w:val="false"/>
          <w:i w:val="false"/>
          <w:color w:val="000000"/>
          <w:sz w:val="28"/>
        </w:rPr>
        <w:t>
      металл өңдеумен;</w:t>
      </w:r>
      <w:r>
        <w:br/>
      </w:r>
      <w:r>
        <w:rPr>
          <w:rFonts w:ascii="Times New Roman"/>
          <w:b w:val="false"/>
          <w:i w:val="false"/>
          <w:color w:val="000000"/>
          <w:sz w:val="28"/>
        </w:rPr>
        <w:t>
      ағаш өңдеумен;</w:t>
      </w:r>
      <w:r>
        <w:br/>
      </w:r>
      <w:r>
        <w:rPr>
          <w:rFonts w:ascii="Times New Roman"/>
          <w:b w:val="false"/>
          <w:i w:val="false"/>
          <w:color w:val="000000"/>
          <w:sz w:val="28"/>
        </w:rPr>
        <w:t>
      геологиялық барлау, мұнай және газ кәсiпшiлiгiмен;</w:t>
      </w:r>
      <w:r>
        <w:br/>
      </w:r>
      <w:r>
        <w:rPr>
          <w:rFonts w:ascii="Times New Roman"/>
          <w:b w:val="false"/>
          <w:i w:val="false"/>
          <w:color w:val="000000"/>
          <w:sz w:val="28"/>
        </w:rPr>
        <w:t>
      тау-кен-шахта өндiрiсiмен, метрополитендер және тоннельдермен;</w:t>
      </w:r>
      <w:r>
        <w:br/>
      </w:r>
      <w:r>
        <w:rPr>
          <w:rFonts w:ascii="Times New Roman"/>
          <w:b w:val="false"/>
          <w:i w:val="false"/>
          <w:color w:val="000000"/>
          <w:sz w:val="28"/>
        </w:rPr>
        <w:t>
      гидротехникалық және мелиоративтiк құрылыстармен;</w:t>
      </w:r>
      <w:r>
        <w:br/>
      </w:r>
      <w:r>
        <w:rPr>
          <w:rFonts w:ascii="Times New Roman"/>
          <w:b w:val="false"/>
          <w:i w:val="false"/>
          <w:color w:val="000000"/>
          <w:sz w:val="28"/>
        </w:rPr>
        <w:t>
      астықты сақтаумен және ұқсатумен, өзге де тамақ өнiмдерiн өндiрумен және сақтаумен;</w:t>
      </w:r>
      <w:r>
        <w:br/>
      </w:r>
      <w:r>
        <w:rPr>
          <w:rFonts w:ascii="Times New Roman"/>
          <w:b w:val="false"/>
          <w:i w:val="false"/>
          <w:color w:val="000000"/>
          <w:sz w:val="28"/>
        </w:rPr>
        <w:t>
      көмiр, химия және мұнай өңдеу өндiрiсімен;</w:t>
      </w:r>
      <w:r>
        <w:br/>
      </w:r>
      <w:r>
        <w:rPr>
          <w:rFonts w:ascii="Times New Roman"/>
          <w:b w:val="false"/>
          <w:i w:val="false"/>
          <w:color w:val="000000"/>
          <w:sz w:val="28"/>
        </w:rPr>
        <w:t>
      құрылыс материалдары, бұйымдар мен конструкциялар өндiрiсiмен;</w:t>
      </w:r>
      <w:r>
        <w:br/>
      </w:r>
      <w:r>
        <w:rPr>
          <w:rFonts w:ascii="Times New Roman"/>
          <w:b w:val="false"/>
          <w:i w:val="false"/>
          <w:color w:val="000000"/>
          <w:sz w:val="28"/>
        </w:rPr>
        <w:t>
      жеңiл өнеркәсiп өнiмдерi өндiрiсiмен;</w:t>
      </w:r>
      <w:r>
        <w:br/>
      </w:r>
      <w:r>
        <w:rPr>
          <w:rFonts w:ascii="Times New Roman"/>
          <w:b w:val="false"/>
          <w:i w:val="false"/>
          <w:color w:val="000000"/>
          <w:sz w:val="28"/>
        </w:rPr>
        <w:t>
      дәрiлiк заттар, медициналық мақсаттағы бұйымдар мен медициналық техника өндiрiсiмен, денсаулық сақтаумен, оңалтумен және аурулар профилактикасымен;</w:t>
      </w:r>
      <w:r>
        <w:br/>
      </w:r>
      <w:r>
        <w:rPr>
          <w:rFonts w:ascii="Times New Roman"/>
          <w:b w:val="false"/>
          <w:i w:val="false"/>
          <w:color w:val="000000"/>
          <w:sz w:val="28"/>
        </w:rPr>
        <w:t>
      театр-ойын-сауыққа, бiлiм беруге, спортқа арналған объектiлермен;</w:t>
      </w:r>
      <w:r>
        <w:br/>
      </w:r>
      <w:r>
        <w:rPr>
          <w:rFonts w:ascii="Times New Roman"/>
          <w:b w:val="false"/>
          <w:i w:val="false"/>
          <w:color w:val="000000"/>
          <w:sz w:val="28"/>
        </w:rPr>
        <w:t>
      жарылыстан қорғалған электр-техникалық жабдықты қоса алғанда, электр пештермен, өзге де электр-техникалық құрылғылармен;</w:t>
      </w:r>
      <w:r>
        <w:br/>
      </w:r>
      <w:r>
        <w:rPr>
          <w:rFonts w:ascii="Times New Roman"/>
          <w:b w:val="false"/>
          <w:i w:val="false"/>
          <w:color w:val="000000"/>
          <w:sz w:val="28"/>
        </w:rPr>
        <w:t>
      компрессор машиналарымен, сорғылармен және желдеткiштермен;</w:t>
      </w:r>
      <w:r>
        <w:br/>
      </w:r>
      <w:r>
        <w:rPr>
          <w:rFonts w:ascii="Times New Roman"/>
          <w:b w:val="false"/>
          <w:i w:val="false"/>
          <w:color w:val="000000"/>
          <w:sz w:val="28"/>
        </w:rPr>
        <w:t>
      байланыспен, авариядан қорғаумен, бақылау және сигнализация жүйесiмен, көлiкте, электр энергетикасы және сумен жабдықтау объектiлерiнде, тұрмыс-тiршiлiктi қамтамасыз ететiн өзге де объектiлерде оқшаулаумен, сондай-ақ өндiрiстiк мақсаттағы есепке алу мен бақылау аспаптарымен байланысты технологиялық жабдықтарды монтаждау, iске қосу-жөндеу жұмыстары;</w:t>
      </w:r>
      <w:r>
        <w:br/>
      </w:r>
      <w:r>
        <w:rPr>
          <w:rFonts w:ascii="Times New Roman"/>
          <w:b w:val="false"/>
          <w:i w:val="false"/>
          <w:color w:val="000000"/>
          <w:sz w:val="28"/>
        </w:rPr>
        <w:t>
</w:t>
      </w:r>
      <w:r>
        <w:rPr>
          <w:rFonts w:ascii="Times New Roman"/>
          <w:b w:val="false"/>
          <w:i w:val="false"/>
          <w:color w:val="000000"/>
          <w:sz w:val="28"/>
        </w:rPr>
        <w:t>
      4) тұрғын үй ғимараттарының құрылысын үлескерлердің ақшасын тарту есебінен ұйымдастыру жөніндегі қызмет.»;</w:t>
      </w:r>
    </w:p>
    <w:bookmarkEnd w:id="301"/>
    <w:bookmarkStart w:name="z812" w:id="302"/>
    <w:p>
      <w:pPr>
        <w:spacing w:after="0"/>
        <w:ind w:left="0"/>
        <w:jc w:val="both"/>
      </w:pPr>
      <w:r>
        <w:rPr>
          <w:rFonts w:ascii="Times New Roman"/>
          <w:b w:val="false"/>
          <w:i w:val="false"/>
          <w:color w:val="000000"/>
          <w:sz w:val="28"/>
        </w:rPr>
        <w:t>
      20) </w:t>
      </w:r>
      <w:r>
        <w:rPr>
          <w:rFonts w:ascii="Times New Roman"/>
          <w:b w:val="false"/>
          <w:i w:val="false"/>
          <w:color w:val="000000"/>
          <w:sz w:val="28"/>
        </w:rPr>
        <w:t>34-баптағы</w:t>
      </w:r>
      <w:r>
        <w:rPr>
          <w:rFonts w:ascii="Times New Roman"/>
          <w:b w:val="false"/>
          <w:i w:val="false"/>
          <w:color w:val="000000"/>
          <w:sz w:val="28"/>
        </w:rPr>
        <w:t xml:space="preserve"> «, сондай-ақ олар бейнеленген материалдық объектілерді» деген сөздер алып тасталсын;</w:t>
      </w:r>
    </w:p>
    <w:bookmarkEnd w:id="302"/>
    <w:bookmarkStart w:name="z813" w:id="303"/>
    <w:p>
      <w:pPr>
        <w:spacing w:after="0"/>
        <w:ind w:left="0"/>
        <w:jc w:val="both"/>
      </w:pPr>
      <w:r>
        <w:rPr>
          <w:rFonts w:ascii="Times New Roman"/>
          <w:b w:val="false"/>
          <w:i w:val="false"/>
          <w:color w:val="000000"/>
          <w:sz w:val="28"/>
        </w:rPr>
        <w:t>
      21) </w:t>
      </w:r>
      <w:r>
        <w:rPr>
          <w:rFonts w:ascii="Times New Roman"/>
          <w:b w:val="false"/>
          <w:i w:val="false"/>
          <w:color w:val="000000"/>
          <w:sz w:val="28"/>
        </w:rPr>
        <w:t>36-баптың</w:t>
      </w:r>
      <w:r>
        <w:rPr>
          <w:rFonts w:ascii="Times New Roman"/>
          <w:b w:val="false"/>
          <w:i w:val="false"/>
          <w:color w:val="000000"/>
          <w:sz w:val="28"/>
        </w:rPr>
        <w:t xml:space="preserve"> 4) тармақшасы алып тасталсын;</w:t>
      </w:r>
    </w:p>
    <w:bookmarkEnd w:id="303"/>
    <w:bookmarkStart w:name="z814" w:id="304"/>
    <w:p>
      <w:pPr>
        <w:spacing w:after="0"/>
        <w:ind w:left="0"/>
        <w:jc w:val="both"/>
      </w:pPr>
      <w:r>
        <w:rPr>
          <w:rFonts w:ascii="Times New Roman"/>
          <w:b w:val="false"/>
          <w:i w:val="false"/>
          <w:color w:val="000000"/>
          <w:sz w:val="28"/>
        </w:rPr>
        <w:t>
      22)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w:t>
      </w:r>
    </w:p>
    <w:bookmarkEnd w:id="304"/>
    <w:bookmarkStart w:name="z815" w:id="305"/>
    <w:p>
      <w:pPr>
        <w:spacing w:after="0"/>
        <w:ind w:left="0"/>
        <w:jc w:val="both"/>
      </w:pPr>
      <w:r>
        <w:rPr>
          <w:rFonts w:ascii="Times New Roman"/>
          <w:b w:val="false"/>
          <w:i w:val="false"/>
          <w:color w:val="000000"/>
          <w:sz w:val="28"/>
        </w:rPr>
        <w:t>
      «42-бап. Лицензияны және (немесе) лицензияға қосымшаны беру</w:t>
      </w:r>
      <w:r>
        <w:br/>
      </w:r>
      <w:r>
        <w:rPr>
          <w:rFonts w:ascii="Times New Roman"/>
          <w:b w:val="false"/>
          <w:i w:val="false"/>
          <w:color w:val="000000"/>
          <w:sz w:val="28"/>
        </w:rPr>
        <w:t>
               шарттары</w:t>
      </w:r>
    </w:p>
    <w:bookmarkEnd w:id="305"/>
    <w:bookmarkStart w:name="z816" w:id="306"/>
    <w:p>
      <w:pPr>
        <w:spacing w:after="0"/>
        <w:ind w:left="0"/>
        <w:jc w:val="both"/>
      </w:pPr>
      <w:r>
        <w:rPr>
          <w:rFonts w:ascii="Times New Roman"/>
          <w:b w:val="false"/>
          <w:i w:val="false"/>
          <w:color w:val="000000"/>
          <w:sz w:val="28"/>
        </w:rPr>
        <w:t>
      1. Лицензия және (немесе) лицензияға қосымша, егер жергілікті атқарушы орган немесе орталық мемлекеттік органның аумақтық органдары лицензиар болып табылса, жеке немесе заңды тұлғаны тіркеу орны бойынша беріледі.</w:t>
      </w:r>
      <w:r>
        <w:br/>
      </w:r>
      <w:r>
        <w:rPr>
          <w:rFonts w:ascii="Times New Roman"/>
          <w:b w:val="false"/>
          <w:i w:val="false"/>
          <w:color w:val="000000"/>
          <w:sz w:val="28"/>
        </w:rPr>
        <w:t>
</w:t>
      </w:r>
      <w:r>
        <w:rPr>
          <w:rFonts w:ascii="Times New Roman"/>
          <w:b w:val="false"/>
          <w:i w:val="false"/>
          <w:color w:val="000000"/>
          <w:sz w:val="28"/>
        </w:rPr>
        <w:t>
      2. Лицензияны және лицензияға қосымшаны (қызметтің кіші түрлері болған жағдайда)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(экспорт және импорт операцияларын қоспағанда) және өтініш берушінің заңды тұлға ретінде мемлекеттік тіркелгені туралы куәліктің (салыстырып тексеру үшін түпнұсқалары берілмеген жағдайда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дара кәсіпкер үшін – өтініш берушінің дара кәсіпкер ретінде мемлекеттік тіркелгені туралы куәліктің (салыстырып тексеру үшін түпнұсқасы берілмеген жағдайда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xml:space="preserve">
      5) өтініш берушінің салық органында есепке тұрғаны туралы куәліктің (салыстырып тексеру үшін түпнұсқасы берілмеген жағдайда нотариат куәландырған) көшірмесі; </w:t>
      </w:r>
      <w:r>
        <w:br/>
      </w:r>
      <w:r>
        <w:rPr>
          <w:rFonts w:ascii="Times New Roman"/>
          <w:b w:val="false"/>
          <w:i w:val="false"/>
          <w:color w:val="000000"/>
          <w:sz w:val="28"/>
        </w:rPr>
        <w:t>
</w:t>
      </w:r>
      <w:r>
        <w:rPr>
          <w:rFonts w:ascii="Times New Roman"/>
          <w:b w:val="false"/>
          <w:i w:val="false"/>
          <w:color w:val="000000"/>
          <w:sz w:val="28"/>
        </w:rPr>
        <w:t>
      6) қызметтің жекелеген түрлерімен айналысу құқығы үшін бюджетке лицензиялық алымның төленгенін растайтын құжаттың (салыстырып тексеру үшін түпнұсқасы берілмеген жағдайда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мен құжаттар.</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берген кезде құжаттар тізбесіне қойылатын қосымша талаптарды Қазақстан Республикасының заңдарына сәйкес Қазақстан Республикасының Ұлттық Банкі мен қаржы нарығын және қаржы ұйымдарын реттеу мен қадағалау жөніндегі уәкілетті орган белгілей алады.</w:t>
      </w:r>
      <w:r>
        <w:br/>
      </w:r>
      <w:r>
        <w:rPr>
          <w:rFonts w:ascii="Times New Roman"/>
          <w:b w:val="false"/>
          <w:i w:val="false"/>
          <w:color w:val="000000"/>
          <w:sz w:val="28"/>
        </w:rPr>
        <w:t>
</w:t>
      </w:r>
      <w:r>
        <w:rPr>
          <w:rFonts w:ascii="Times New Roman"/>
          <w:b w:val="false"/>
          <w:i w:val="false"/>
          <w:color w:val="000000"/>
          <w:sz w:val="28"/>
        </w:rPr>
        <w:t>
      3.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лицензияның (салыстырып тексеру үшін түпнұсқасы берілмеген жағдайда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3) қызметтің кіші түріне қойылатын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4. Лицензиар өтініш берушінің (лицензиаттың) құжаттарын алған сәттен бастап екі жұмыс күні ішінде ұсынылған құжаттардың толықтығын тексеруге міндетті. Ұсынылған құжаттардың толық емес фактілері анықталған жағдайда лицензиар аталған мерзімде өтінішті одан әрі қараудан жазбаша дәлелді түрде бас тартады.</w:t>
      </w:r>
      <w:r>
        <w:br/>
      </w:r>
      <w:r>
        <w:rPr>
          <w:rFonts w:ascii="Times New Roman"/>
          <w:b w:val="false"/>
          <w:i w:val="false"/>
          <w:color w:val="000000"/>
          <w:sz w:val="28"/>
        </w:rPr>
        <w:t>
</w:t>
      </w:r>
      <w:r>
        <w:rPr>
          <w:rFonts w:ascii="Times New Roman"/>
          <w:b w:val="false"/>
          <w:i w:val="false"/>
          <w:color w:val="000000"/>
          <w:sz w:val="28"/>
        </w:rPr>
        <w:t>
      5. Өтініш берушінің Қазақстан Республикасы заңнамасының талаптарына сәйкестігі мәніне мемлекеттік органдардың келісімдерін алу үшін лицензиар өтініш берушінің лицензия және (немесе) лицензияға қосымшаны алуға арналған құжаттары тіркелген күннен бастап екі жұмыс күні ішінде өтініш берушінің лицензияланатын қызмет түрін жүзеге асыратын орны бойынша тиісті мемлекеттік органдарға сауал жібереді.</w:t>
      </w:r>
      <w:r>
        <w:br/>
      </w:r>
      <w:r>
        <w:rPr>
          <w:rFonts w:ascii="Times New Roman"/>
          <w:b w:val="false"/>
          <w:i w:val="false"/>
          <w:color w:val="000000"/>
          <w:sz w:val="28"/>
        </w:rPr>
        <w:t>
      Мемлекеттік органдар лицензиар сауалының негізінде он жұмыс күні ішінде өтініш берушінің қойылатын талаптарға сәйкестігі немесе сәйкес еместігі туралы тиісті лицензиарға жауап жібереді.</w:t>
      </w:r>
      <w:r>
        <w:br/>
      </w:r>
      <w:r>
        <w:rPr>
          <w:rFonts w:ascii="Times New Roman"/>
          <w:b w:val="false"/>
          <w:i w:val="false"/>
          <w:color w:val="000000"/>
          <w:sz w:val="28"/>
        </w:rPr>
        <w:t>
      Мемлекеттік органдар осы Заңда белгіленген мерзімде жауап жібермеген жағдайда лицензия беру келісілді деп саналады.</w:t>
      </w:r>
      <w:r>
        <w:br/>
      </w:r>
      <w:r>
        <w:rPr>
          <w:rFonts w:ascii="Times New Roman"/>
          <w:b w:val="false"/>
          <w:i w:val="false"/>
          <w:color w:val="000000"/>
          <w:sz w:val="28"/>
        </w:rPr>
        <w:t>
</w:t>
      </w:r>
      <w:r>
        <w:rPr>
          <w:rFonts w:ascii="Times New Roman"/>
          <w:b w:val="false"/>
          <w:i w:val="false"/>
          <w:color w:val="000000"/>
          <w:sz w:val="28"/>
        </w:rPr>
        <w:t>
      6. Қаржы саласындағы қызметпен және қаржы ресурстарын шоғырландыруға байланысты қызметпен айналысу құқығына лицензиялар беру, беруден бас тарту, олардың қолданылуын тоқтата тұру, тоқтату тәртібі мен шарттарын Қазақстан Республикасының заңдарына сәйкес Қазақстан Республикасының Ұлттық Банкі мен қаржы нарығын және қаржы ұйымдарын реттеу мен қадағалау жөніндегі уәкілетті орган белгілейді.</w:t>
      </w:r>
      <w:r>
        <w:br/>
      </w:r>
      <w:r>
        <w:rPr>
          <w:rFonts w:ascii="Times New Roman"/>
          <w:b w:val="false"/>
          <w:i w:val="false"/>
          <w:color w:val="000000"/>
          <w:sz w:val="28"/>
        </w:rPr>
        <w:t>
      Ойын бизнесі саласындағы қызметпен айналысу құқығына лицензиялар берудің шарттары мен тәртібі «Ойын бизнесі туралы» Қазақстан Республикасының Заңында айқындалады.</w:t>
      </w:r>
      <w:r>
        <w:br/>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 берудің шарттары мен тәртібі «Тұрғын үй құрылысына үлестік қатысу туралы» Қазақстан Республикасының Заңымен айқындалады.</w:t>
      </w:r>
      <w:r>
        <w:br/>
      </w:r>
      <w:r>
        <w:rPr>
          <w:rFonts w:ascii="Times New Roman"/>
          <w:b w:val="false"/>
          <w:i w:val="false"/>
          <w:color w:val="000000"/>
          <w:sz w:val="28"/>
        </w:rPr>
        <w:t>
      Сәулет, қала құрылысы және құрылыс саласындағы қызметпен айналысу құқығына лицензия берудің ерекше талаптары «Қазақстан Республикасындағы сәулет, қала құрылысы және құрылыс қызметі туралы» Қазақстан Республикасының Заңында айқындалады.</w:t>
      </w:r>
      <w:r>
        <w:br/>
      </w:r>
      <w:r>
        <w:rPr>
          <w:rFonts w:ascii="Times New Roman"/>
          <w:b w:val="false"/>
          <w:i w:val="false"/>
          <w:color w:val="000000"/>
          <w:sz w:val="28"/>
        </w:rPr>
        <w:t>
</w:t>
      </w:r>
      <w:r>
        <w:rPr>
          <w:rFonts w:ascii="Times New Roman"/>
          <w:b w:val="false"/>
          <w:i w:val="false"/>
          <w:color w:val="000000"/>
          <w:sz w:val="28"/>
        </w:rPr>
        <w:t>
      7. Лицензияны және (немесе) лицензияға қосымшаны беру үшін тиісті лицензиарға ұсынылған барлық құжаттар тізімдеме бойынша қабылданады, оның көшірмесі аталған органның құжаттарды қабылдаған күні туралы белгі соғылып, өтініш берушіге жіберіледі (табыс етіледі).</w:t>
      </w:r>
    </w:p>
    <w:bookmarkEnd w:id="306"/>
    <w:bookmarkStart w:name="z833" w:id="307"/>
    <w:p>
      <w:pPr>
        <w:spacing w:after="0"/>
        <w:ind w:left="0"/>
        <w:jc w:val="both"/>
      </w:pPr>
      <w:r>
        <w:rPr>
          <w:rFonts w:ascii="Times New Roman"/>
          <w:b w:val="false"/>
          <w:i w:val="false"/>
          <w:color w:val="000000"/>
          <w:sz w:val="28"/>
        </w:rPr>
        <w:t>
      43-бап. Лицензия және (немесе) лицензияға қосымшаны беру</w:t>
      </w:r>
      <w:r>
        <w:br/>
      </w:r>
      <w:r>
        <w:rPr>
          <w:rFonts w:ascii="Times New Roman"/>
          <w:b w:val="false"/>
          <w:i w:val="false"/>
          <w:color w:val="000000"/>
          <w:sz w:val="28"/>
        </w:rPr>
        <w:t>
              туралы өтiнiштердi қарау мерзiмдерi</w:t>
      </w:r>
    </w:p>
    <w:bookmarkEnd w:id="307"/>
    <w:bookmarkStart w:name="z834" w:id="308"/>
    <w:p>
      <w:pPr>
        <w:spacing w:after="0"/>
        <w:ind w:left="0"/>
        <w:jc w:val="both"/>
      </w:pPr>
      <w:r>
        <w:rPr>
          <w:rFonts w:ascii="Times New Roman"/>
          <w:b w:val="false"/>
          <w:i w:val="false"/>
          <w:color w:val="000000"/>
          <w:sz w:val="28"/>
        </w:rPr>
        <w:t>
      1. Лицензияны және (немесе) лицензияға қосымшаны отыз жұмыс күнінен кешіктірмей беретін атом энергиясын пайдалану саласындағы, қаржы саласындағы және қаржы ресурстарын шоғырландырумен байланысты қызметтегі лицензиарларды қоспағанда, лицензияны және (немесе) лицензияға қосымшаны лицензиар осы Заңда белгіленген тиісті құжаттармен қоса өтініш берілген күннен бастап он бес жұмыс күнінен кешіктірмей береді.</w:t>
      </w:r>
      <w:r>
        <w:br/>
      </w:r>
      <w:r>
        <w:rPr>
          <w:rFonts w:ascii="Times New Roman"/>
          <w:b w:val="false"/>
          <w:i w:val="false"/>
          <w:color w:val="000000"/>
          <w:sz w:val="28"/>
        </w:rPr>
        <w:t>
      Лицензиар осы бапта белгiленген мерзiм iшiнде лицензияны және (немесе) лицензияға қосымшаны беруге не лицензияны және (немесе) лицензияға қосымшаны беруден бас тартудың себептерi туралы жазбаша түрде дәлелдi жауап қайтаруға мiндеттi.</w:t>
      </w:r>
      <w:r>
        <w:br/>
      </w:r>
      <w:r>
        <w:rPr>
          <w:rFonts w:ascii="Times New Roman"/>
          <w:b w:val="false"/>
          <w:i w:val="false"/>
          <w:color w:val="000000"/>
          <w:sz w:val="28"/>
        </w:rPr>
        <w:t>
</w:t>
      </w:r>
      <w:r>
        <w:rPr>
          <w:rFonts w:ascii="Times New Roman"/>
          <w:b w:val="false"/>
          <w:i w:val="false"/>
          <w:color w:val="000000"/>
          <w:sz w:val="28"/>
        </w:rPr>
        <w:t>
      2. Егер лицензиар осы Заңда белгіленген мерзімде өтініш берушіге лицензияны және (немесе) лицензияға қосымшаны бермеген не лицензияны және (немесе) лицензияға қосымшаны беруден дәлелді түрде бас тартуды ұсынбаған жағдайда, оларды беру мерзімдері өткен күннен бастап лицензия және (немесе) лицензияның қосымшасы берілді деп есептеледі.</w:t>
      </w:r>
      <w:r>
        <w:br/>
      </w:r>
      <w:r>
        <w:rPr>
          <w:rFonts w:ascii="Times New Roman"/>
          <w:b w:val="false"/>
          <w:i w:val="false"/>
          <w:color w:val="000000"/>
          <w:sz w:val="28"/>
        </w:rPr>
        <w:t>
      Лицензиар лицензияны және (немесе) лицензияға қосымшаны беру мерзімдері өткен күннен бастап бес жұмыс күнінен кешіктірмей өтініш берушіге тиісті лицензияны және (немесе) лицензияға қосымшаны беруге міндетті.</w:t>
      </w:r>
      <w:r>
        <w:br/>
      </w:r>
      <w:r>
        <w:rPr>
          <w:rFonts w:ascii="Times New Roman"/>
          <w:b w:val="false"/>
          <w:i w:val="false"/>
          <w:color w:val="000000"/>
          <w:sz w:val="28"/>
        </w:rPr>
        <w:t>
      Лицензиар лицензияны және (немесе) лицензияға қосымшаны бермеген жағдайда бес жұмыс күні өткеннен кейін лицензия және (немесе) лицензияның қосымшасы алынды деп есептеледі, ал лицензияның өзі алынғанға дейін лицензиардың құжаттарды қабылдаған күні туралы белгі соғылған тізімдеменің көшірмесі лицензияланатын қызмет түрін жүзеге асырудың заңды екенін растайтын құжат болып табылады.»;</w:t>
      </w:r>
    </w:p>
    <w:bookmarkEnd w:id="308"/>
    <w:bookmarkStart w:name="z836" w:id="309"/>
    <w:p>
      <w:pPr>
        <w:spacing w:after="0"/>
        <w:ind w:left="0"/>
        <w:jc w:val="both"/>
      </w:pPr>
      <w:r>
        <w:rPr>
          <w:rFonts w:ascii="Times New Roman"/>
          <w:b w:val="false"/>
          <w:i w:val="false"/>
          <w:color w:val="000000"/>
          <w:sz w:val="28"/>
        </w:rPr>
        <w:t>
      23) </w:t>
      </w:r>
      <w:r>
        <w:rPr>
          <w:rFonts w:ascii="Times New Roman"/>
          <w:b w:val="false"/>
          <w:i w:val="false"/>
          <w:color w:val="000000"/>
          <w:sz w:val="28"/>
        </w:rPr>
        <w:t>45-баптың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орыс тіліндегі мәтінге өзгеріс енгізілді, қазақ тіліндегі мәтіні өзгермейді;</w:t>
      </w:r>
      <w:r>
        <w:br/>
      </w:r>
      <w:r>
        <w:rPr>
          <w:rFonts w:ascii="Times New Roman"/>
          <w:b w:val="false"/>
          <w:i w:val="false"/>
          <w:color w:val="000000"/>
          <w:sz w:val="28"/>
        </w:rPr>
        <w:t>
      «бас тартылуы мүмкін» деген сөздер «бас тарту жүзеге асырылады»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«4-1) өтініш берушіге лицензия беру келісуші мемлекеттік органмен келісілмесе;»; </w:t>
      </w:r>
    </w:p>
    <w:bookmarkEnd w:id="309"/>
    <w:bookmarkStart w:name="z839" w:id="310"/>
    <w:p>
      <w:pPr>
        <w:spacing w:after="0"/>
        <w:ind w:left="0"/>
        <w:jc w:val="both"/>
      </w:pPr>
      <w:r>
        <w:rPr>
          <w:rFonts w:ascii="Times New Roman"/>
          <w:b w:val="false"/>
          <w:i w:val="false"/>
          <w:color w:val="000000"/>
          <w:sz w:val="28"/>
        </w:rPr>
        <w:t>
      24)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310"/>
    <w:bookmarkStart w:name="z840" w:id="311"/>
    <w:p>
      <w:pPr>
        <w:spacing w:after="0"/>
        <w:ind w:left="0"/>
        <w:jc w:val="both"/>
      </w:pPr>
      <w:r>
        <w:rPr>
          <w:rFonts w:ascii="Times New Roman"/>
          <w:b w:val="false"/>
          <w:i w:val="false"/>
          <w:color w:val="000000"/>
          <w:sz w:val="28"/>
        </w:rPr>
        <w:t>
      «47-бап. Лицензияның және (немесе) лицензияға қосымшаның</w:t>
      </w:r>
      <w:r>
        <w:br/>
      </w:r>
      <w:r>
        <w:rPr>
          <w:rFonts w:ascii="Times New Roman"/>
          <w:b w:val="false"/>
          <w:i w:val="false"/>
          <w:color w:val="000000"/>
          <w:sz w:val="28"/>
        </w:rPr>
        <w:t>
               телнұсқаларын қайта ресiмдеу және беру</w:t>
      </w:r>
    </w:p>
    <w:bookmarkEnd w:id="311"/>
    <w:bookmarkStart w:name="z841" w:id="312"/>
    <w:p>
      <w:pPr>
        <w:spacing w:after="0"/>
        <w:ind w:left="0"/>
        <w:jc w:val="both"/>
      </w:pPr>
      <w:r>
        <w:rPr>
          <w:rFonts w:ascii="Times New Roman"/>
          <w:b w:val="false"/>
          <w:i w:val="false"/>
          <w:color w:val="000000"/>
          <w:sz w:val="28"/>
        </w:rPr>
        <w:t>
      1. Лицензия және (немесе) лицензияға қосымша жоғалған, бүлiнген жағдайда лицензиат лицензияның және (немесе) лицензияға қосымшаның телнұсқаларын алуға құқығы бар.</w:t>
      </w:r>
      <w:r>
        <w:br/>
      </w:r>
      <w:r>
        <w:rPr>
          <w:rFonts w:ascii="Times New Roman"/>
          <w:b w:val="false"/>
          <w:i w:val="false"/>
          <w:color w:val="000000"/>
          <w:sz w:val="28"/>
        </w:rPr>
        <w:t>
      Лицензияның және (немесе) лицензияға қосымшаның жоғалған, бүлiнген бланкiлерi лицензиаттың лицензиарға жазбаша өтiнiш берген күнінен бастап жарамсыз деп есептеледi.</w:t>
      </w:r>
      <w:r>
        <w:br/>
      </w:r>
      <w:r>
        <w:rPr>
          <w:rFonts w:ascii="Times New Roman"/>
          <w:b w:val="false"/>
          <w:i w:val="false"/>
          <w:color w:val="000000"/>
          <w:sz w:val="28"/>
        </w:rPr>
        <w:t>
      Лицензиар өтiнiш берiлген күннен бастап екі жұмыс күнi iшiнде жаңа нөмiр бере отырып және жоғарғы оң жақ бұрышында "Телнұсқа" деген жазуы бар лицензияның және (немесе) лицензияға қосымшаның телнұсқаларын бередi.</w:t>
      </w:r>
      <w:r>
        <w:br/>
      </w:r>
      <w:r>
        <w:rPr>
          <w:rFonts w:ascii="Times New Roman"/>
          <w:b w:val="false"/>
          <w:i w:val="false"/>
          <w:color w:val="000000"/>
          <w:sz w:val="28"/>
        </w:rPr>
        <w:t>
</w:t>
      </w:r>
      <w:r>
        <w:rPr>
          <w:rFonts w:ascii="Times New Roman"/>
          <w:b w:val="false"/>
          <w:i w:val="false"/>
          <w:color w:val="000000"/>
          <w:sz w:val="28"/>
        </w:rPr>
        <w:t>
      2.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кәсіпкерді қайта тіркеген, оның атауы мен мекен-жайы өзгерген кезде;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кезде қайта ресімдеуге жатады.</w:t>
      </w:r>
      <w:r>
        <w:br/>
      </w:r>
      <w:r>
        <w:rPr>
          <w:rFonts w:ascii="Times New Roman"/>
          <w:b w:val="false"/>
          <w:i w:val="false"/>
          <w:color w:val="000000"/>
          <w:sz w:val="28"/>
        </w:rPr>
        <w:t>
      Қызмет түрінің және (немесе) кіші түрінің атауы өзгерген жағдайда, лицензиаттың, осы тармақта белгіленген тәртіппен лицензияны қайта ресімдеу туралы өтініш беруге құқығы бар.</w:t>
      </w:r>
      <w:r>
        <w:br/>
      </w:r>
      <w:r>
        <w:rPr>
          <w:rFonts w:ascii="Times New Roman"/>
          <w:b w:val="false"/>
          <w:i w:val="false"/>
          <w:color w:val="000000"/>
          <w:sz w:val="28"/>
        </w:rPr>
        <w:t>
      Лицензиат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құжаттарды және лицензия мен лицензияға қосымшаның (болған жағдайда) көшірмелерін күнтізбелік отыз күн ішінде береді.</w:t>
      </w:r>
      <w:r>
        <w:br/>
      </w:r>
      <w:r>
        <w:rPr>
          <w:rFonts w:ascii="Times New Roman"/>
          <w:b w:val="false"/>
          <w:i w:val="false"/>
          <w:color w:val="000000"/>
          <w:sz w:val="28"/>
        </w:rPr>
        <w:t>
      Өтінішке осы тармақта көрсетілген құжаттарды қоса ұсынбаған жағдайда лицензиар лицензияны және (немесе) лицензияға қосымшаны қайта ресімдеуден бас тартады.</w:t>
      </w:r>
      <w:r>
        <w:br/>
      </w:r>
      <w:r>
        <w:rPr>
          <w:rFonts w:ascii="Times New Roman"/>
          <w:b w:val="false"/>
          <w:i w:val="false"/>
          <w:color w:val="000000"/>
          <w:sz w:val="28"/>
        </w:rPr>
        <w:t>
      Қызметтiң лицензияланатын түрiнен бiр немесе одан көп банк операциялары, сақтандыру қызметiндегi бiр немесе одан да көп сынып алып тасталған жағдайда, лицензиат күнтiзбелiк отыз күн iшiнде лицензиясымен қоса, лицензияны қайта ресiмдеу туралы өтiнiш беруге мiндеттi.</w:t>
      </w:r>
      <w:r>
        <w:br/>
      </w:r>
      <w:r>
        <w:rPr>
          <w:rFonts w:ascii="Times New Roman"/>
          <w:b w:val="false"/>
          <w:i w:val="false"/>
          <w:color w:val="000000"/>
          <w:sz w:val="28"/>
        </w:rPr>
        <w:t>
      Қызмет түрінің атауы өзгерген жағдайда, егер мұндай өзгеріс қызметтің лицензияланатын түрі мәнінің өзгеруіне әкеп соқпаса, қаржы саласындағы қызметті және қаржы ресурстарын шоғырландыруға байланысты қызметті жүзеге асыратын жеке немесе заңды тұлға отыз күнтізбелік күн ішінде лицензияларды және лицензияның көшірмесін қайта ресімдеу кезінде қызметтің жекелеген түрлерімен айналысу құқығы үшін бюджетке лицензиялық алымды төлегенін растайтын құжаттарға қоса, лицензияны қайта ресімдеу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3. Лицензиат тиісті жазбаша өтініш берген күннен бастап он жұмыс күні ішінде лицензиар лицензияны және лицензияға қосымшаны (болған жағдайда) қайта ресімдейді.</w:t>
      </w:r>
      <w:r>
        <w:br/>
      </w:r>
      <w:r>
        <w:rPr>
          <w:rFonts w:ascii="Times New Roman"/>
          <w:b w:val="false"/>
          <w:i w:val="false"/>
          <w:color w:val="000000"/>
          <w:sz w:val="28"/>
        </w:rPr>
        <w:t>
      Лицензиат қайта ресімделген лицензияны алған кезде бұрын берілген лицензия мен лицензияға қосымшаны (болған жағдайда) лицензиарға қайтаруға міндетті.»;</w:t>
      </w:r>
    </w:p>
    <w:bookmarkEnd w:id="312"/>
    <w:bookmarkStart w:name="z848" w:id="313"/>
    <w:p>
      <w:pPr>
        <w:spacing w:after="0"/>
        <w:ind w:left="0"/>
        <w:jc w:val="both"/>
      </w:pPr>
      <w:r>
        <w:rPr>
          <w:rFonts w:ascii="Times New Roman"/>
          <w:b w:val="false"/>
          <w:i w:val="false"/>
          <w:color w:val="000000"/>
          <w:sz w:val="28"/>
        </w:rPr>
        <w:t>
      25) </w:t>
      </w:r>
      <w:r>
        <w:rPr>
          <w:rFonts w:ascii="Times New Roman"/>
          <w:b w:val="false"/>
          <w:i w:val="false"/>
          <w:color w:val="000000"/>
          <w:sz w:val="28"/>
        </w:rPr>
        <w:t>6-тарау</w:t>
      </w:r>
      <w:r>
        <w:rPr>
          <w:rFonts w:ascii="Times New Roman"/>
          <w:b w:val="false"/>
          <w:i w:val="false"/>
          <w:color w:val="000000"/>
          <w:sz w:val="28"/>
        </w:rPr>
        <w:t xml:space="preserve"> мынадай мазмұндағы 49-1-баппен толықтырылсын:</w:t>
      </w:r>
    </w:p>
    <w:bookmarkEnd w:id="313"/>
    <w:bookmarkStart w:name="z849" w:id="314"/>
    <w:p>
      <w:pPr>
        <w:spacing w:after="0"/>
        <w:ind w:left="0"/>
        <w:jc w:val="both"/>
      </w:pPr>
      <w:r>
        <w:rPr>
          <w:rFonts w:ascii="Times New Roman"/>
          <w:b w:val="false"/>
          <w:i w:val="false"/>
          <w:color w:val="000000"/>
          <w:sz w:val="28"/>
        </w:rPr>
        <w:t>
      «49-1-бап. Лицензиялық бақылау</w:t>
      </w:r>
    </w:p>
    <w:bookmarkEnd w:id="314"/>
    <w:bookmarkStart w:name="z850" w:id="315"/>
    <w:p>
      <w:pPr>
        <w:spacing w:after="0"/>
        <w:ind w:left="0"/>
        <w:jc w:val="both"/>
      </w:pPr>
      <w:r>
        <w:rPr>
          <w:rFonts w:ascii="Times New Roman"/>
          <w:b w:val="false"/>
          <w:i w:val="false"/>
          <w:color w:val="000000"/>
          <w:sz w:val="28"/>
        </w:rPr>
        <w:t>
      1. Лицензиялық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нысандары Қазақстан Республикасының заңдарына сәйкес жүзеге асырылады.»;</w:t>
      </w:r>
    </w:p>
    <w:bookmarkEnd w:id="315"/>
    <w:bookmarkStart w:name="z852" w:id="316"/>
    <w:p>
      <w:pPr>
        <w:spacing w:after="0"/>
        <w:ind w:left="0"/>
        <w:jc w:val="both"/>
      </w:pPr>
      <w:r>
        <w:rPr>
          <w:rFonts w:ascii="Times New Roman"/>
          <w:b w:val="false"/>
          <w:i w:val="false"/>
          <w:color w:val="000000"/>
          <w:sz w:val="28"/>
        </w:rPr>
        <w:t>
      26) </w:t>
      </w:r>
      <w:r>
        <w:rPr>
          <w:rFonts w:ascii="Times New Roman"/>
          <w:b w:val="false"/>
          <w:i w:val="false"/>
          <w:color w:val="000000"/>
          <w:sz w:val="28"/>
        </w:rPr>
        <w:t>50-баптағы</w:t>
      </w:r>
      <w:r>
        <w:rPr>
          <w:rFonts w:ascii="Times New Roman"/>
          <w:b w:val="false"/>
          <w:i w:val="false"/>
          <w:color w:val="000000"/>
          <w:sz w:val="28"/>
        </w:rPr>
        <w:t xml:space="preserve"> «азаматтық» деген сөз алып тасталсын.</w:t>
      </w:r>
    </w:p>
    <w:bookmarkEnd w:id="316"/>
    <w:bookmarkStart w:name="z853" w:id="317"/>
    <w:p>
      <w:pPr>
        <w:spacing w:after="0"/>
        <w:ind w:left="0"/>
        <w:jc w:val="both"/>
      </w:pPr>
      <w:r>
        <w:rPr>
          <w:rFonts w:ascii="Times New Roman"/>
          <w:b w:val="false"/>
          <w:i w:val="false"/>
          <w:color w:val="000000"/>
          <w:sz w:val="28"/>
        </w:rPr>
        <w:t>
      49.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w:t>
      </w:r>
    </w:p>
    <w:bookmarkEnd w:id="317"/>
    <w:bookmarkStart w:name="z854" w:id="318"/>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18"/>
    <w:bookmarkStart w:name="z855" w:id="319"/>
    <w:p>
      <w:pPr>
        <w:spacing w:after="0"/>
        <w:ind w:left="0"/>
        <w:jc w:val="both"/>
      </w:pPr>
      <w:r>
        <w:rPr>
          <w:rFonts w:ascii="Times New Roman"/>
          <w:b w:val="false"/>
          <w:i w:val="false"/>
          <w:color w:val="000000"/>
          <w:sz w:val="28"/>
        </w:rPr>
        <w:t>
      «1-бап. Осы Заңда пайдаланылатын негiзгi ұғымдар</w:t>
      </w:r>
    </w:p>
    <w:bookmarkEnd w:id="319"/>
    <w:bookmarkStart w:name="z856" w:id="320"/>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кепiл куәлiгiн ұстаушы - кепiл куәлiгiмен куәландырылған мiндеттемеде мақтаны кепiлге ұстаушы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2) қойма куәлiгiн ұстаушы - кепiлмен ауыртпалық жасалған мақта иесi; қойма куәлiгiмен индоссамент жасалған жағдайларда - индоссат;</w:t>
      </w:r>
      <w:r>
        <w:br/>
      </w:r>
      <w:r>
        <w:rPr>
          <w:rFonts w:ascii="Times New Roman"/>
          <w:b w:val="false"/>
          <w:i w:val="false"/>
          <w:color w:val="000000"/>
          <w:sz w:val="28"/>
        </w:rPr>
        <w:t>
</w:t>
      </w:r>
      <w:r>
        <w:rPr>
          <w:rFonts w:ascii="Times New Roman"/>
          <w:b w:val="false"/>
          <w:i w:val="false"/>
          <w:color w:val="000000"/>
          <w:sz w:val="28"/>
        </w:rPr>
        <w:t>
      3) линт - мақта талшығын мақта тұқымынан ажыратқаннан кейiн қалған тұқымның талшықты қабығы;</w:t>
      </w:r>
      <w:r>
        <w:br/>
      </w:r>
      <w:r>
        <w:rPr>
          <w:rFonts w:ascii="Times New Roman"/>
          <w:b w:val="false"/>
          <w:i w:val="false"/>
          <w:color w:val="000000"/>
          <w:sz w:val="28"/>
        </w:rPr>
        <w:t>
</w:t>
      </w:r>
      <w:r>
        <w:rPr>
          <w:rFonts w:ascii="Times New Roman"/>
          <w:b w:val="false"/>
          <w:i w:val="false"/>
          <w:color w:val="000000"/>
          <w:sz w:val="28"/>
        </w:rPr>
        <w:t>
      4) мақта - шиттi мақта, мақта талшығы, мақта тұқымы;</w:t>
      </w:r>
      <w:r>
        <w:br/>
      </w:r>
      <w:r>
        <w:rPr>
          <w:rFonts w:ascii="Times New Roman"/>
          <w:b w:val="false"/>
          <w:i w:val="false"/>
          <w:color w:val="000000"/>
          <w:sz w:val="28"/>
        </w:rPr>
        <w:t>
</w:t>
      </w:r>
      <w:r>
        <w:rPr>
          <w:rFonts w:ascii="Times New Roman"/>
          <w:b w:val="false"/>
          <w:i w:val="false"/>
          <w:color w:val="000000"/>
          <w:sz w:val="28"/>
        </w:rPr>
        <w:t>
      5) мақта иесi - меншiк құқығында шиттi мақта және (немесе) мақта талшығы және (немесе) мақта тұқымы бар жеке немесе заңды тұлға;</w:t>
      </w:r>
      <w:r>
        <w:br/>
      </w:r>
      <w:r>
        <w:rPr>
          <w:rFonts w:ascii="Times New Roman"/>
          <w:b w:val="false"/>
          <w:i w:val="false"/>
          <w:color w:val="000000"/>
          <w:sz w:val="28"/>
        </w:rPr>
        <w:t>
</w:t>
      </w:r>
      <w:r>
        <w:rPr>
          <w:rFonts w:ascii="Times New Roman"/>
          <w:b w:val="false"/>
          <w:i w:val="false"/>
          <w:color w:val="000000"/>
          <w:sz w:val="28"/>
        </w:rPr>
        <w:t>
      6) мақта қабылдау пунктi - шиттi мақтаны қабылдауға, сақтауға және беруге арналған арнаулы ғимарат;</w:t>
      </w:r>
      <w:r>
        <w:br/>
      </w:r>
      <w:r>
        <w:rPr>
          <w:rFonts w:ascii="Times New Roman"/>
          <w:b w:val="false"/>
          <w:i w:val="false"/>
          <w:color w:val="000000"/>
          <w:sz w:val="28"/>
        </w:rPr>
        <w:t>
</w:t>
      </w:r>
      <w:r>
        <w:rPr>
          <w:rFonts w:ascii="Times New Roman"/>
          <w:b w:val="false"/>
          <w:i w:val="false"/>
          <w:color w:val="000000"/>
          <w:sz w:val="28"/>
        </w:rPr>
        <w:t>
      7) мақта қолхаттары бойынша мiндеттемелердiң орындалуына кепiлдiк беру қоры - мақта өңдеу ұйымдарының өздерi берген мақта қолхаттары бойынша мiндеттемелерiн орындамауынан мақта қолхаттарын ұстаушылардың құқықтары мен заңды мүдделерiн қорғауды қамтамасыз ету мақсатында өз қызметiн жүзеге асыратын заңды тұлға;</w:t>
      </w:r>
      <w:r>
        <w:br/>
      </w:r>
      <w:r>
        <w:rPr>
          <w:rFonts w:ascii="Times New Roman"/>
          <w:b w:val="false"/>
          <w:i w:val="false"/>
          <w:color w:val="000000"/>
          <w:sz w:val="28"/>
        </w:rPr>
        <w:t>
</w:t>
      </w:r>
      <w:r>
        <w:rPr>
          <w:rFonts w:ascii="Times New Roman"/>
          <w:b w:val="false"/>
          <w:i w:val="false"/>
          <w:color w:val="000000"/>
          <w:sz w:val="28"/>
        </w:rPr>
        <w:t>
      8) мақта қолхаттарын беру арқылы қойма қызметі бойынша қызметтер көрсету жөніндегі қызмет – шитті мақтаны сақтау; мақта талшығы мен мақта тұқымын сақтау, беру және шитті мақтаны мақта талшығы етіп бастапқы өңдеу жөніндегі мақта өңдеу ұйымдары жүзеге асыратын қызмет;</w:t>
      </w:r>
      <w:r>
        <w:br/>
      </w:r>
      <w:r>
        <w:rPr>
          <w:rFonts w:ascii="Times New Roman"/>
          <w:b w:val="false"/>
          <w:i w:val="false"/>
          <w:color w:val="000000"/>
          <w:sz w:val="28"/>
        </w:rPr>
        <w:t>
</w:t>
      </w:r>
      <w:r>
        <w:rPr>
          <w:rFonts w:ascii="Times New Roman"/>
          <w:b w:val="false"/>
          <w:i w:val="false"/>
          <w:color w:val="000000"/>
          <w:sz w:val="28"/>
        </w:rPr>
        <w:t>
      9) мақта қолхаты - шиттi мақтаны сақтауға және (немесе) бастапқы өңдеуге; мақта талшығын және мақта тұқымын сақтауға қабылдап алғанын растау үшiн мақта өңдеу ұйымы беретiн қосарлы қойма куәлiгi;</w:t>
      </w:r>
      <w:r>
        <w:br/>
      </w:r>
      <w:r>
        <w:rPr>
          <w:rFonts w:ascii="Times New Roman"/>
          <w:b w:val="false"/>
          <w:i w:val="false"/>
          <w:color w:val="000000"/>
          <w:sz w:val="28"/>
        </w:rPr>
        <w:t>
</w:t>
      </w:r>
      <w:r>
        <w:rPr>
          <w:rFonts w:ascii="Times New Roman"/>
          <w:b w:val="false"/>
          <w:i w:val="false"/>
          <w:color w:val="000000"/>
          <w:sz w:val="28"/>
        </w:rPr>
        <w:t>
      10) мақта қолхатын ұстаушы - мақта өңдеу ұйымына шиттi мақтаны сақтауға және (немесе) бастапқы өңдеуге; мақта талшығын және мақта тұқымын сақтауға өткiзген мақта иесi; мақта қолхатында индоссамент жасалған жағдайларда - индоссат;</w:t>
      </w:r>
      <w:r>
        <w:br/>
      </w:r>
      <w:r>
        <w:rPr>
          <w:rFonts w:ascii="Times New Roman"/>
          <w:b w:val="false"/>
          <w:i w:val="false"/>
          <w:color w:val="000000"/>
          <w:sz w:val="28"/>
        </w:rPr>
        <w:t>
</w:t>
      </w:r>
      <w:r>
        <w:rPr>
          <w:rFonts w:ascii="Times New Roman"/>
          <w:b w:val="false"/>
          <w:i w:val="false"/>
          <w:color w:val="000000"/>
          <w:sz w:val="28"/>
        </w:rPr>
        <w:t>
      11) мақта нарығына қатысушылар - шиттi мақтаны өндiруге, оны мақта талшығы етiп бастапқы өңдеуге және мақтаны сатуға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12) мақта нарығының мониторингi - мақта нарығына қатысушылар жүзеге асыратын мақтаны өндiрудi, өңдеудi, сақтауды және өткiзудi қоса алғанда, мақта нарығы деректерiн жинауға, пысықтауға және талдауға бағытталған iс-шаралар жиынтығы;</w:t>
      </w:r>
      <w:r>
        <w:br/>
      </w:r>
      <w:r>
        <w:rPr>
          <w:rFonts w:ascii="Times New Roman"/>
          <w:b w:val="false"/>
          <w:i w:val="false"/>
          <w:color w:val="000000"/>
          <w:sz w:val="28"/>
        </w:rPr>
        <w:t>
</w:t>
      </w:r>
      <w:r>
        <w:rPr>
          <w:rFonts w:ascii="Times New Roman"/>
          <w:b w:val="false"/>
          <w:i w:val="false"/>
          <w:color w:val="000000"/>
          <w:sz w:val="28"/>
        </w:rPr>
        <w:t>
      13) мақтаның сапасы - стандарттау жөнiндегi нормативтiк құжаттардың талаптарына сәйкестiгiн айқындайтын мақтаның тұтыну қасиеттерiнiң жиынтығы;</w:t>
      </w:r>
      <w:r>
        <w:br/>
      </w:r>
      <w:r>
        <w:rPr>
          <w:rFonts w:ascii="Times New Roman"/>
          <w:b w:val="false"/>
          <w:i w:val="false"/>
          <w:color w:val="000000"/>
          <w:sz w:val="28"/>
        </w:rPr>
        <w:t>
</w:t>
      </w:r>
      <w:r>
        <w:rPr>
          <w:rFonts w:ascii="Times New Roman"/>
          <w:b w:val="false"/>
          <w:i w:val="false"/>
          <w:color w:val="000000"/>
          <w:sz w:val="28"/>
        </w:rPr>
        <w:t>
      14) мақта өңдеу ұйымы - меншiк құқығында мақта тазалау зауыты бар, мақта қолхаттарын беру арқылы қойма қызметі жөнiнде қызметтер көрсететiн заңды тұлға;</w:t>
      </w:r>
      <w:r>
        <w:br/>
      </w:r>
      <w:r>
        <w:rPr>
          <w:rFonts w:ascii="Times New Roman"/>
          <w:b w:val="false"/>
          <w:i w:val="false"/>
          <w:color w:val="000000"/>
          <w:sz w:val="28"/>
        </w:rPr>
        <w:t>
</w:t>
      </w:r>
      <w:r>
        <w:rPr>
          <w:rFonts w:ascii="Times New Roman"/>
          <w:b w:val="false"/>
          <w:i w:val="false"/>
          <w:color w:val="000000"/>
          <w:sz w:val="28"/>
        </w:rPr>
        <w:t>
      15) мақта саласын дамыту жүйесiндегi уәкiлеттi орган (бұдан әрi - уәкiлеттi орган) - Қазақстан Республикасының Үкiметi айқындайтын, мақта саласындағы мемлекеттiк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16) мақта тазалау зауыты - шиттi мақтаны мақта талшығы етiп бастапқы өңдеуге арналған арнаулы ғимарат;</w:t>
      </w:r>
      <w:r>
        <w:br/>
      </w:r>
      <w:r>
        <w:rPr>
          <w:rFonts w:ascii="Times New Roman"/>
          <w:b w:val="false"/>
          <w:i w:val="false"/>
          <w:color w:val="000000"/>
          <w:sz w:val="28"/>
        </w:rPr>
        <w:t>
</w:t>
      </w:r>
      <w:r>
        <w:rPr>
          <w:rFonts w:ascii="Times New Roman"/>
          <w:b w:val="false"/>
          <w:i w:val="false"/>
          <w:color w:val="000000"/>
          <w:sz w:val="28"/>
        </w:rPr>
        <w:t>
      17) мақта талшығы - шиттi мақтаны бастапқы өңдеу кезiнде алынатын негiзгi өнiм;</w:t>
      </w:r>
      <w:r>
        <w:br/>
      </w:r>
      <w:r>
        <w:rPr>
          <w:rFonts w:ascii="Times New Roman"/>
          <w:b w:val="false"/>
          <w:i w:val="false"/>
          <w:color w:val="000000"/>
          <w:sz w:val="28"/>
        </w:rPr>
        <w:t>
</w:t>
      </w:r>
      <w:r>
        <w:rPr>
          <w:rFonts w:ascii="Times New Roman"/>
          <w:b w:val="false"/>
          <w:i w:val="false"/>
          <w:color w:val="000000"/>
          <w:sz w:val="28"/>
        </w:rPr>
        <w:t>
      18) мақта талшығы бумасы - стандарттау жөнiндегi техникалық регламенттер мен нормативтiк құжаттардың талаптарын сақтай отырып, шиттi мақтаны мақта талшығы етiп бастапқы өңдеу нәтижесiнде алынған мақта талшығының ерекше әдiспен нығыздалған белгiлi бiр көлемi;</w:t>
      </w:r>
      <w:r>
        <w:br/>
      </w:r>
      <w:r>
        <w:rPr>
          <w:rFonts w:ascii="Times New Roman"/>
          <w:b w:val="false"/>
          <w:i w:val="false"/>
          <w:color w:val="000000"/>
          <w:sz w:val="28"/>
        </w:rPr>
        <w:t>
</w:t>
      </w:r>
      <w:r>
        <w:rPr>
          <w:rFonts w:ascii="Times New Roman"/>
          <w:b w:val="false"/>
          <w:i w:val="false"/>
          <w:color w:val="000000"/>
          <w:sz w:val="28"/>
        </w:rPr>
        <w:t>
      19) мақта талшығының сапасына сараптама жасау - сынаманы iрiктеу мен сынақтан өткiзудi, мақта талшығының сапа паспортын ресiмдеудi қамтитын мақта талшығы сапасының нақты көрсеткiштерiн анықтау мен растауға бағытталған шаралар кешенi;</w:t>
      </w:r>
      <w:r>
        <w:br/>
      </w:r>
      <w:r>
        <w:rPr>
          <w:rFonts w:ascii="Times New Roman"/>
          <w:b w:val="false"/>
          <w:i w:val="false"/>
          <w:color w:val="000000"/>
          <w:sz w:val="28"/>
        </w:rPr>
        <w:t>
</w:t>
      </w:r>
      <w:r>
        <w:rPr>
          <w:rFonts w:ascii="Times New Roman"/>
          <w:b w:val="false"/>
          <w:i w:val="false"/>
          <w:color w:val="000000"/>
          <w:sz w:val="28"/>
        </w:rPr>
        <w:t>
      20) мақта талшығы сапасының паспорты - мақта талшығы сапасының нақты көрсеткiштерiн және олардың стандарттау жөнiндегi нормативтiк құжаттар және (немесе) келiсiмшарттар талаптарына сәйкестiгiн куәландыратын құжат;</w:t>
      </w:r>
      <w:r>
        <w:br/>
      </w:r>
      <w:r>
        <w:rPr>
          <w:rFonts w:ascii="Times New Roman"/>
          <w:b w:val="false"/>
          <w:i w:val="false"/>
          <w:color w:val="000000"/>
          <w:sz w:val="28"/>
        </w:rPr>
        <w:t>
</w:t>
      </w:r>
      <w:r>
        <w:rPr>
          <w:rFonts w:ascii="Times New Roman"/>
          <w:b w:val="false"/>
          <w:i w:val="false"/>
          <w:color w:val="000000"/>
          <w:sz w:val="28"/>
        </w:rPr>
        <w:t>
      21) мақта тұқымы - шиттi мақтаны бастапқы өңдеу кезiнде алынған мақта ұрығы;</w:t>
      </w:r>
      <w:r>
        <w:br/>
      </w:r>
      <w:r>
        <w:rPr>
          <w:rFonts w:ascii="Times New Roman"/>
          <w:b w:val="false"/>
          <w:i w:val="false"/>
          <w:color w:val="000000"/>
          <w:sz w:val="28"/>
        </w:rPr>
        <w:t>
</w:t>
      </w:r>
      <w:r>
        <w:rPr>
          <w:rFonts w:ascii="Times New Roman"/>
          <w:b w:val="false"/>
          <w:i w:val="false"/>
          <w:color w:val="000000"/>
          <w:sz w:val="28"/>
        </w:rPr>
        <w:t>
      22) мақта шаруашылығы - өсiмдiк шаруашылығының мақта өндiру жөнiндегi саласы;</w:t>
      </w:r>
      <w:r>
        <w:br/>
      </w:r>
      <w:r>
        <w:rPr>
          <w:rFonts w:ascii="Times New Roman"/>
          <w:b w:val="false"/>
          <w:i w:val="false"/>
          <w:color w:val="000000"/>
          <w:sz w:val="28"/>
        </w:rPr>
        <w:t>
</w:t>
      </w:r>
      <w:r>
        <w:rPr>
          <w:rFonts w:ascii="Times New Roman"/>
          <w:b w:val="false"/>
          <w:i w:val="false"/>
          <w:color w:val="000000"/>
          <w:sz w:val="28"/>
        </w:rPr>
        <w:t>
      23) мамандандырылған ауыспалы мақта егiсi - бiр ауыл шаруашылығы тауарын өндiрушiнiң жер пайдалану аумағындағы егiстiк жердiң құрылымында мақтаның үлесi жетпiс пайыздан аспайтын жағдайда, өсiмдiктер аурулары мен зиянкестердiң жиналуына кедергi болатын, топырақ құнарлылығын сақтау мен арттыруға, шиттi мақтаның өнiмдiлiгi мен сапасын арттыруға әсер ететiн, мақтаның басқа ауыл шаруашылығы дақылдарымен ғылыми негiзделген кезектестiрiлiп егiлуi;</w:t>
      </w:r>
      <w:r>
        <w:br/>
      </w:r>
      <w:r>
        <w:rPr>
          <w:rFonts w:ascii="Times New Roman"/>
          <w:b w:val="false"/>
          <w:i w:val="false"/>
          <w:color w:val="000000"/>
          <w:sz w:val="28"/>
        </w:rPr>
        <w:t>
</w:t>
      </w:r>
      <w:r>
        <w:rPr>
          <w:rFonts w:ascii="Times New Roman"/>
          <w:b w:val="false"/>
          <w:i w:val="false"/>
          <w:color w:val="000000"/>
          <w:sz w:val="28"/>
        </w:rPr>
        <w:t>
      24) өңдеу шарты - шиттi мақтаны мақта талшығы етiп бастапқы өңдеу жөніндегі жария шарты;</w:t>
      </w:r>
      <w:r>
        <w:br/>
      </w:r>
      <w:r>
        <w:rPr>
          <w:rFonts w:ascii="Times New Roman"/>
          <w:b w:val="false"/>
          <w:i w:val="false"/>
          <w:color w:val="000000"/>
          <w:sz w:val="28"/>
        </w:rPr>
        <w:t>
</w:t>
      </w:r>
      <w:r>
        <w:rPr>
          <w:rFonts w:ascii="Times New Roman"/>
          <w:b w:val="false"/>
          <w:i w:val="false"/>
          <w:color w:val="000000"/>
          <w:sz w:val="28"/>
        </w:rPr>
        <w:t>
      25) сақтау шарты - шиттi мақтаны сақтаудың жария шарты;</w:t>
      </w:r>
      <w:r>
        <w:br/>
      </w:r>
      <w:r>
        <w:rPr>
          <w:rFonts w:ascii="Times New Roman"/>
          <w:b w:val="false"/>
          <w:i w:val="false"/>
          <w:color w:val="000000"/>
          <w:sz w:val="28"/>
        </w:rPr>
        <w:t>
</w:t>
      </w:r>
      <w:r>
        <w:rPr>
          <w:rFonts w:ascii="Times New Roman"/>
          <w:b w:val="false"/>
          <w:i w:val="false"/>
          <w:color w:val="000000"/>
          <w:sz w:val="28"/>
        </w:rPr>
        <w:t>
      26) сарапшы ұйым - Қазақстан Республикасының заңнамасында белгiленген талаптарға сәйкес мақта талшығы сапасына сараптама жасауды және мақта талшығы сапасының паспортын берудi жүзеге асыратын заңды тұлға;</w:t>
      </w:r>
      <w:r>
        <w:br/>
      </w:r>
      <w:r>
        <w:rPr>
          <w:rFonts w:ascii="Times New Roman"/>
          <w:b w:val="false"/>
          <w:i w:val="false"/>
          <w:color w:val="000000"/>
          <w:sz w:val="28"/>
        </w:rPr>
        <w:t>
</w:t>
      </w:r>
      <w:r>
        <w:rPr>
          <w:rFonts w:ascii="Times New Roman"/>
          <w:b w:val="false"/>
          <w:i w:val="false"/>
          <w:color w:val="000000"/>
          <w:sz w:val="28"/>
        </w:rPr>
        <w:t>
      27) шиттi мақта - тұқымынан ажыратылмаған талшық;</w:t>
      </w:r>
      <w:r>
        <w:br/>
      </w:r>
      <w:r>
        <w:rPr>
          <w:rFonts w:ascii="Times New Roman"/>
          <w:b w:val="false"/>
          <w:i w:val="false"/>
          <w:color w:val="000000"/>
          <w:sz w:val="28"/>
        </w:rPr>
        <w:t>
</w:t>
      </w:r>
      <w:r>
        <w:rPr>
          <w:rFonts w:ascii="Times New Roman"/>
          <w:b w:val="false"/>
          <w:i w:val="false"/>
          <w:color w:val="000000"/>
          <w:sz w:val="28"/>
        </w:rPr>
        <w:t>
      28) шитті мақтаны мақта талшығы етіп бастапқы өңдеу – шитті мақтаны мақта талшығы, тұқым, линт, талшықты қалдықтар (құрамдарында үлік бар және мамық бар) етіп тазалау жөніндегі технологиялық операциялар кешені;</w:t>
      </w:r>
      <w:r>
        <w:br/>
      </w:r>
      <w:r>
        <w:rPr>
          <w:rFonts w:ascii="Times New Roman"/>
          <w:b w:val="false"/>
          <w:i w:val="false"/>
          <w:color w:val="000000"/>
          <w:sz w:val="28"/>
        </w:rPr>
        <w:t>
</w:t>
      </w:r>
      <w:r>
        <w:rPr>
          <w:rFonts w:ascii="Times New Roman"/>
          <w:b w:val="false"/>
          <w:i w:val="false"/>
          <w:color w:val="000000"/>
          <w:sz w:val="28"/>
        </w:rPr>
        <w:t>
      29) шиттi мақтаның сапасына сараптама жасау - сынаманы iрiктеу мен сынақтан өткiзудi, шиттi мақтаның сапасы туралы куәлiктi ресiмдеудi қамтитын шиттi мақта сапасының нақты көрсеткiштерiн анықтау мен растауға бағытталған шаралар кешенi;</w:t>
      </w:r>
      <w:r>
        <w:br/>
      </w:r>
      <w:r>
        <w:rPr>
          <w:rFonts w:ascii="Times New Roman"/>
          <w:b w:val="false"/>
          <w:i w:val="false"/>
          <w:color w:val="000000"/>
          <w:sz w:val="28"/>
        </w:rPr>
        <w:t>
</w:t>
      </w:r>
      <w:r>
        <w:rPr>
          <w:rFonts w:ascii="Times New Roman"/>
          <w:b w:val="false"/>
          <w:i w:val="false"/>
          <w:color w:val="000000"/>
          <w:sz w:val="28"/>
        </w:rPr>
        <w:t>
      30) шиттi мақтаны өңдеудiң жанама өнiмдерi - тұқым, линт, талшықты қалдықтар (құрамында үлiк және мамық бар);</w:t>
      </w:r>
      <w:r>
        <w:br/>
      </w:r>
      <w:r>
        <w:rPr>
          <w:rFonts w:ascii="Times New Roman"/>
          <w:b w:val="false"/>
          <w:i w:val="false"/>
          <w:color w:val="000000"/>
          <w:sz w:val="28"/>
        </w:rPr>
        <w:t>
</w:t>
      </w:r>
      <w:r>
        <w:rPr>
          <w:rFonts w:ascii="Times New Roman"/>
          <w:b w:val="false"/>
          <w:i w:val="false"/>
          <w:color w:val="000000"/>
          <w:sz w:val="28"/>
        </w:rPr>
        <w:t>
      31) шиттi мақтаны сақтау - шиттi мақтаны қабылдау, сақтау және беру жөнiндегi технологиялық операциялар кешенi;</w:t>
      </w:r>
      <w:r>
        <w:br/>
      </w:r>
      <w:r>
        <w:rPr>
          <w:rFonts w:ascii="Times New Roman"/>
          <w:b w:val="false"/>
          <w:i w:val="false"/>
          <w:color w:val="000000"/>
          <w:sz w:val="28"/>
        </w:rPr>
        <w:t>
</w:t>
      </w:r>
      <w:r>
        <w:rPr>
          <w:rFonts w:ascii="Times New Roman"/>
          <w:b w:val="false"/>
          <w:i w:val="false"/>
          <w:color w:val="000000"/>
          <w:sz w:val="28"/>
        </w:rPr>
        <w:t>
      32) шиттi мақта өндiрiсi - шиттi мақта өсiруге бағытталған агротехнологиялық iс-шаралар кешенi.»;</w:t>
      </w:r>
    </w:p>
    <w:bookmarkEnd w:id="320"/>
    <w:bookmarkStart w:name="z888" w:id="321"/>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мақта қолхаттарын беру арқылы қойма қызметі бойынша қызметтер көрсету жөніндегі қызметті лицензиялау және мақта өңдеу ұйымдарының қызметін мемлекеттік бақылау;»;</w:t>
      </w:r>
    </w:p>
    <w:bookmarkEnd w:id="321"/>
    <w:bookmarkStart w:name="z890" w:id="322"/>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мақта қолхаттарын беру арқылы қойма қызметі бойынша қызметтер көрсету жөніндегі қызметке қойылатын біліктілік талаптарын бекіту;»;</w:t>
      </w:r>
      <w:r>
        <w:br/>
      </w:r>
      <w:r>
        <w:rPr>
          <w:rFonts w:ascii="Times New Roman"/>
          <w:b w:val="false"/>
          <w:i w:val="false"/>
          <w:color w:val="000000"/>
          <w:sz w:val="28"/>
        </w:rPr>
        <w:t>
</w:t>
      </w:r>
      <w:r>
        <w:rPr>
          <w:rFonts w:ascii="Times New Roman"/>
          <w:b w:val="false"/>
          <w:i w:val="false"/>
          <w:color w:val="000000"/>
          <w:sz w:val="28"/>
        </w:rPr>
        <w:t>
      4) тармақшаның екінші абзацы алып тасталсын;</w:t>
      </w:r>
    </w:p>
    <w:bookmarkEnd w:id="322"/>
    <w:bookmarkStart w:name="z894" w:id="323"/>
    <w:p>
      <w:pPr>
        <w:spacing w:after="0"/>
        <w:ind w:left="0"/>
        <w:jc w:val="both"/>
      </w:pP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тармақшаның екінші абзацы мынадай редакцияда жазылсын:</w:t>
      </w:r>
      <w:r>
        <w:br/>
      </w:r>
      <w:r>
        <w:rPr>
          <w:rFonts w:ascii="Times New Roman"/>
          <w:b w:val="false"/>
          <w:i w:val="false"/>
          <w:color w:val="000000"/>
          <w:sz w:val="28"/>
        </w:rPr>
        <w:t>
      «мақта қолхаттарын беру арқылы қойма қызметі бойынша қызметтер көрсету жөніндегі қызмет;»;</w:t>
      </w:r>
      <w:r>
        <w:br/>
      </w:r>
      <w:r>
        <w:rPr>
          <w:rFonts w:ascii="Times New Roman"/>
          <w:b w:val="false"/>
          <w:i w:val="false"/>
          <w:color w:val="000000"/>
          <w:sz w:val="28"/>
        </w:rPr>
        <w:t>
</w:t>
      </w:r>
      <w:r>
        <w:rPr>
          <w:rFonts w:ascii="Times New Roman"/>
          <w:b w:val="false"/>
          <w:i w:val="false"/>
          <w:color w:val="000000"/>
          <w:sz w:val="28"/>
        </w:rPr>
        <w:t>
      16) тармақшадағы «шитті мақтаны мақта талшығы етіп бастапқы өңдеу» деген сөздер «мақта қолхаттарын беру арқылы қойма қызметі бойынша қызметтер көрсету»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тармақшаның екінші абзацы алып тасталсын;</w:t>
      </w:r>
    </w:p>
    <w:bookmarkEnd w:id="323"/>
    <w:bookmarkStart w:name="z898" w:id="324"/>
    <w:p>
      <w:pPr>
        <w:spacing w:after="0"/>
        <w:ind w:left="0"/>
        <w:jc w:val="both"/>
      </w:pP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мақта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xml:space="preserve">
      екінші абзацтағы «белгіленген тәртіппен бекітілген шитті мақтаны мақта талшығы етіп бастапқы өңдеу жөніндегі қызметті лицензиялау ережелеріне сәйкес» деген сөздер алып тасталсын; </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«мақта өңдеу ұйымдарын тексеру актілерін ресімдеуді;»;</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мақта қолхаттарын беру арқылы қойма қызметі бойынша қызметтер көрсету жөніндегі қызметті жүзеге асыру құқығына арналған лицензияның қолданысын тұтастай немесе жекелеген операцияларды жүзеге асыру бөлігінде Қазақстан Республикасының әкімшілік құқық бұзушылық туралы заңнамасында көзделген тәртіппен тоқтата тұру, сондай-ақ мақта қолхаттарын беру арқылы қойма қызметі бойынша қызметтер көрсету жөніндегі қызметті жүзеге асыру құқығына арналған лицензиядан айыру туралы сотқа талап-арыз беру;»;</w:t>
      </w:r>
    </w:p>
    <w:bookmarkEnd w:id="324"/>
    <w:bookmarkStart w:name="z904" w:id="325"/>
    <w:p>
      <w:pPr>
        <w:spacing w:after="0"/>
        <w:ind w:left="0"/>
        <w:jc w:val="both"/>
      </w:pPr>
      <w:r>
        <w:rPr>
          <w:rFonts w:ascii="Times New Roman"/>
          <w:b w:val="false"/>
          <w:i w:val="false"/>
          <w:color w:val="000000"/>
          <w:sz w:val="28"/>
        </w:rPr>
        <w:t>
      6)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«4-тарау. Мақта өндірумен айналысатын ауылшаруашылығы тауар өндірушілерінің, мақта өңдеу ұйымдары мен сервистік-дайындау орталықтарының қызметі»;</w:t>
      </w:r>
    </w:p>
    <w:bookmarkEnd w:id="325"/>
    <w:bookmarkStart w:name="z907" w:id="326"/>
    <w:p>
      <w:pPr>
        <w:spacing w:after="0"/>
        <w:ind w:left="0"/>
        <w:jc w:val="both"/>
      </w:pPr>
      <w:r>
        <w:rPr>
          <w:rFonts w:ascii="Times New Roman"/>
          <w:b w:val="false"/>
          <w:i w:val="false"/>
          <w:color w:val="000000"/>
          <w:sz w:val="28"/>
        </w:rPr>
        <w:t>      7)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Мақта өңдеу ұйымы лицензияның негізінде мақта қолхаттарын беру арқылы қойма қызметі бойынша қызметтерді көрсетеді.</w:t>
      </w:r>
      <w:r>
        <w:br/>
      </w:r>
      <w:r>
        <w:rPr>
          <w:rFonts w:ascii="Times New Roman"/>
          <w:b w:val="false"/>
          <w:i w:val="false"/>
          <w:color w:val="000000"/>
          <w:sz w:val="28"/>
        </w:rPr>
        <w:t>
      Мақта қолхаттарын беру арқылы қойма қызметі бойынша қызметтер көрсету жөніндегі қызметті жүзеге асыру құқығына лицензиясы жоқ заңды тұлғаның өз атауында, тауар таңбаларында, құжаттарында, хабарландырулар мен жарнамасында «мақта өңдеу ұйымы», «мақта тазалау зауыты», «мақта қабылдау пункті» деген сөздерді немесе одан туындайтын сөздерді пайдалануға құқығы жоқ.»;</w:t>
      </w:r>
      <w:r>
        <w:br/>
      </w:r>
      <w:r>
        <w:rPr>
          <w:rFonts w:ascii="Times New Roman"/>
          <w:b w:val="false"/>
          <w:i w:val="false"/>
          <w:color w:val="000000"/>
          <w:sz w:val="28"/>
        </w:rPr>
        <w:t>
      4-тармақтың 1) тармақшасындағы «шитті мақтаны талшықты мақта етіп сапалы бастапқы өңдеуді» деген сөздер «мақта қолхаттарын беру арқылы қойма қызметі бойынша қызметтер көрсету жөніндегі қызметті» деген сөздермен ауыстырылсын;</w:t>
      </w:r>
    </w:p>
    <w:bookmarkEnd w:id="326"/>
    <w:bookmarkStart w:name="z909" w:id="327"/>
    <w:p>
      <w:pPr>
        <w:spacing w:after="0"/>
        <w:ind w:left="0"/>
        <w:jc w:val="both"/>
      </w:pPr>
      <w:r>
        <w:rPr>
          <w:rFonts w:ascii="Times New Roman"/>
          <w:b w:val="false"/>
          <w:i w:val="false"/>
          <w:color w:val="000000"/>
          <w:sz w:val="28"/>
        </w:rPr>
        <w:t>
      8)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бөліктің үшінші абзацындағы «шитті мақтаны мақта талшығы етіп бастапқы өңдеуге» деген сөздер «мақта қолхаттарын беру арқылы қойма қызметі бойынша қызметтер көрсету жөніндегі қызметтерге» деген сөздермен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«Мақта өңдеу ұйымдары мақта қолхаттарын беру арқылы қойма қызметі бойынша қызметтер көрсету жөніндегі қызмет және мақта қолхаттарын беру арқылы қойма қызметіне байланысты емес қызмет операцияларының есебін жеке-жеке жүргізуді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2-тармақтағы «шитті мақтаны мақта талшығы етіп бастапқы өңдеу жөніндегі қызметті» деген сөздер «мақта қолхаттарын беру арқылы қойма қызметі бойынша қызметтер көрсету жөніндегі қызметті» деген сөздермен ауыстырылсын;</w:t>
      </w:r>
    </w:p>
    <w:bookmarkEnd w:id="327"/>
    <w:bookmarkStart w:name="z913" w:id="328"/>
    <w:p>
      <w:pPr>
        <w:spacing w:after="0"/>
        <w:ind w:left="0"/>
        <w:jc w:val="both"/>
      </w:pPr>
      <w:r>
        <w:rPr>
          <w:rFonts w:ascii="Times New Roman"/>
          <w:b w:val="false"/>
          <w:i w:val="false"/>
          <w:color w:val="000000"/>
          <w:sz w:val="28"/>
        </w:rPr>
        <w:t>
      9) </w:t>
      </w:r>
      <w:r>
        <w:rPr>
          <w:rFonts w:ascii="Times New Roman"/>
          <w:b w:val="false"/>
          <w:i w:val="false"/>
          <w:color w:val="000000"/>
          <w:sz w:val="28"/>
        </w:rPr>
        <w:t>16-баптың</w:t>
      </w:r>
      <w:r>
        <w:rPr>
          <w:rFonts w:ascii="Times New Roman"/>
          <w:b w:val="false"/>
          <w:i w:val="false"/>
          <w:color w:val="000000"/>
          <w:sz w:val="28"/>
        </w:rPr>
        <w:t xml:space="preserve"> 2-тармағындағы «шитті мақтаны мақта талшығы етіп бастапқы өңдеу,» деген сөздер «мақта қолхаттарын беру арқылы қойма қызметі бойынша қызметтер көрсету,» деген сөздермен ауыстырылсын;</w:t>
      </w:r>
    </w:p>
    <w:bookmarkEnd w:id="328"/>
    <w:bookmarkStart w:name="z914" w:id="329"/>
    <w:p>
      <w:pPr>
        <w:spacing w:after="0"/>
        <w:ind w:left="0"/>
        <w:jc w:val="both"/>
      </w:pPr>
      <w:r>
        <w:rPr>
          <w:rFonts w:ascii="Times New Roman"/>
          <w:b w:val="false"/>
          <w:i w:val="false"/>
          <w:color w:val="000000"/>
          <w:sz w:val="28"/>
        </w:rPr>
        <w:t>
      10) </w:t>
      </w:r>
      <w:r>
        <w:rPr>
          <w:rFonts w:ascii="Times New Roman"/>
          <w:b w:val="false"/>
          <w:i w:val="false"/>
          <w:color w:val="000000"/>
          <w:sz w:val="28"/>
        </w:rPr>
        <w:t>19-баптың</w:t>
      </w:r>
      <w:r>
        <w:rPr>
          <w:rFonts w:ascii="Times New Roman"/>
          <w:b w:val="false"/>
          <w:i w:val="false"/>
          <w:color w:val="000000"/>
          <w:sz w:val="28"/>
        </w:rPr>
        <w:t xml:space="preserve"> 1-тармағы 2) тармақшасындағы «шитті мақтаны мақта талшығы етіп бастапқы өңдеу жөніндегі қызметін» деген сөздер «мақта қолхаттарын беру арқылы қойма қызметі бойынша қызметтер көрсету жөніндегі қызметті» деген сөздермен ауыстырылсын;</w:t>
      </w:r>
    </w:p>
    <w:bookmarkEnd w:id="329"/>
    <w:bookmarkStart w:name="z915" w:id="330"/>
    <w:p>
      <w:pPr>
        <w:spacing w:after="0"/>
        <w:ind w:left="0"/>
        <w:jc w:val="both"/>
      </w:pPr>
      <w:r>
        <w:rPr>
          <w:rFonts w:ascii="Times New Roman"/>
          <w:b w:val="false"/>
          <w:i w:val="false"/>
          <w:color w:val="000000"/>
          <w:sz w:val="28"/>
        </w:rPr>
        <w:t>
      11) </w:t>
      </w:r>
      <w:r>
        <w:rPr>
          <w:rFonts w:ascii="Times New Roman"/>
          <w:b w:val="false"/>
          <w:i w:val="false"/>
          <w:color w:val="000000"/>
          <w:sz w:val="28"/>
        </w:rPr>
        <w:t>26-баптың</w:t>
      </w:r>
      <w:r>
        <w:rPr>
          <w:rFonts w:ascii="Times New Roman"/>
          <w:b w:val="false"/>
          <w:i w:val="false"/>
          <w:color w:val="000000"/>
          <w:sz w:val="28"/>
        </w:rPr>
        <w:t xml:space="preserve"> 2-тармағындағы «шитті мақтаны мақта талшығы етіп бастапқы өңдеу» деген сөздер «мақта қолхаттарын беру арқылы қойма қызметі» деген сөздермен ауыстырылсын;</w:t>
      </w:r>
    </w:p>
    <w:bookmarkEnd w:id="330"/>
    <w:bookmarkStart w:name="z916" w:id="331"/>
    <w:p>
      <w:pPr>
        <w:spacing w:after="0"/>
        <w:ind w:left="0"/>
        <w:jc w:val="both"/>
      </w:pPr>
      <w:r>
        <w:rPr>
          <w:rFonts w:ascii="Times New Roman"/>
          <w:b w:val="false"/>
          <w:i w:val="false"/>
          <w:color w:val="000000"/>
          <w:sz w:val="28"/>
        </w:rPr>
        <w:t>
      12) </w:t>
      </w:r>
      <w:r>
        <w:rPr>
          <w:rFonts w:ascii="Times New Roman"/>
          <w:b w:val="false"/>
          <w:i w:val="false"/>
          <w:color w:val="000000"/>
          <w:sz w:val="28"/>
        </w:rPr>
        <w:t>29-баптың</w:t>
      </w:r>
      <w:r>
        <w:rPr>
          <w:rFonts w:ascii="Times New Roman"/>
          <w:b w:val="false"/>
          <w:i w:val="false"/>
          <w:color w:val="000000"/>
          <w:sz w:val="28"/>
        </w:rPr>
        <w:t xml:space="preserve"> 1-тармағының 3) тармақшасындағы, </w:t>
      </w:r>
      <w:r>
        <w:rPr>
          <w:rFonts w:ascii="Times New Roman"/>
          <w:b w:val="false"/>
          <w:i w:val="false"/>
          <w:color w:val="000000"/>
          <w:sz w:val="28"/>
        </w:rPr>
        <w:t>30-баптың</w:t>
      </w:r>
      <w:r>
        <w:rPr>
          <w:rFonts w:ascii="Times New Roman"/>
          <w:b w:val="false"/>
          <w:i w:val="false"/>
          <w:color w:val="000000"/>
          <w:sz w:val="28"/>
        </w:rPr>
        <w:t xml:space="preserve"> бірінші бөлігінің 3) тармақшасындағы «шитті мақтаны мақта талшығы етіп бастапқы өңдеу» деген сөздер «мақта қолхаттарын беру арқылы қойма қызметі бойынша қызметтер көрсету» деген сөздермен, </w:t>
      </w:r>
      <w:r>
        <w:rPr>
          <w:rFonts w:ascii="Times New Roman"/>
          <w:b w:val="false"/>
          <w:i w:val="false"/>
          <w:color w:val="000000"/>
          <w:sz w:val="28"/>
        </w:rPr>
        <w:t>31-баптың</w:t>
      </w:r>
      <w:r>
        <w:rPr>
          <w:rFonts w:ascii="Times New Roman"/>
          <w:b w:val="false"/>
          <w:i w:val="false"/>
          <w:color w:val="000000"/>
          <w:sz w:val="28"/>
        </w:rPr>
        <w:t xml:space="preserve"> тақырыбындағы және мәтініндегі «Шитті мақтаны мақта талшығы етіп бастапқы өңдеу» деген сөздер - «Мақта қолхаттарын беру арқылы қойма қызметі бойынша қызметтер көрсету» деген сөздермен, </w:t>
      </w:r>
      <w:r>
        <w:rPr>
          <w:rFonts w:ascii="Times New Roman"/>
          <w:b w:val="false"/>
          <w:i w:val="false"/>
          <w:color w:val="000000"/>
          <w:sz w:val="28"/>
        </w:rPr>
        <w:t>36-баптың</w:t>
      </w:r>
      <w:r>
        <w:rPr>
          <w:rFonts w:ascii="Times New Roman"/>
          <w:b w:val="false"/>
          <w:i w:val="false"/>
          <w:color w:val="000000"/>
          <w:sz w:val="28"/>
        </w:rPr>
        <w:t xml:space="preserve"> 4-тармағындағы және </w:t>
      </w:r>
      <w:r>
        <w:rPr>
          <w:rFonts w:ascii="Times New Roman"/>
          <w:b w:val="false"/>
          <w:i w:val="false"/>
          <w:color w:val="000000"/>
          <w:sz w:val="28"/>
        </w:rPr>
        <w:t>38-баптың</w:t>
      </w:r>
      <w:r>
        <w:rPr>
          <w:rFonts w:ascii="Times New Roman"/>
          <w:b w:val="false"/>
          <w:i w:val="false"/>
          <w:color w:val="000000"/>
          <w:sz w:val="28"/>
        </w:rPr>
        <w:t xml:space="preserve"> 4-тармақшасындағы «шитті мақтаны мақта талшығы етіп бастапқы өңдеу» деген сөздер «мақта қолхаттарын беру арқылы қойма қызметі бойынша қызметтер көрсету» деген сөздермен ауыстырылсын.</w:t>
      </w:r>
    </w:p>
    <w:bookmarkEnd w:id="331"/>
    <w:bookmarkStart w:name="z917" w:id="332"/>
    <w:p>
      <w:pPr>
        <w:spacing w:after="0"/>
        <w:ind w:left="0"/>
        <w:jc w:val="both"/>
      </w:pPr>
      <w:r>
        <w:rPr>
          <w:rFonts w:ascii="Times New Roman"/>
          <w:b w:val="false"/>
          <w:i w:val="false"/>
          <w:color w:val="000000"/>
          <w:sz w:val="28"/>
        </w:rPr>
        <w:t>
      50.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w:t>
      </w:r>
    </w:p>
    <w:bookmarkEnd w:id="332"/>
    <w:bookmarkStart w:name="z918" w:id="333"/>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39) тармақшасындағы «ветеринарлық куәлiк,» деген сөздер алып тасталсын;</w:t>
      </w:r>
    </w:p>
    <w:bookmarkEnd w:id="333"/>
    <w:bookmarkStart w:name="z919" w:id="334"/>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1-тармағының үшінші абзацы және </w:t>
      </w:r>
      <w:r>
        <w:rPr>
          <w:rFonts w:ascii="Times New Roman"/>
          <w:b w:val="false"/>
          <w:i w:val="false"/>
          <w:color w:val="000000"/>
          <w:sz w:val="28"/>
        </w:rPr>
        <w:t>7-баптың</w:t>
      </w:r>
      <w:r>
        <w:rPr>
          <w:rFonts w:ascii="Times New Roman"/>
          <w:b w:val="false"/>
          <w:i w:val="false"/>
          <w:color w:val="000000"/>
          <w:sz w:val="28"/>
        </w:rPr>
        <w:t xml:space="preserve"> 2) тармақшасы алып тасталсын;</w:t>
      </w:r>
    </w:p>
    <w:bookmarkEnd w:id="334"/>
    <w:bookmarkStart w:name="z920" w:id="335"/>
    <w:p>
      <w:pPr>
        <w:spacing w:after="0"/>
        <w:ind w:left="0"/>
        <w:jc w:val="both"/>
      </w:pP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3-тармағындағы «Қазақстан Республикасының заңнамасында белгіленген тәртіппен ресімделген санитарлық паспорты бар,» деген сөздер алып тасталсын.</w:t>
      </w:r>
    </w:p>
    <w:bookmarkEnd w:id="335"/>
    <w:bookmarkStart w:name="z921" w:id="336"/>
    <w:p>
      <w:pPr>
        <w:spacing w:after="0"/>
        <w:ind w:left="0"/>
        <w:jc w:val="both"/>
      </w:pPr>
      <w:r>
        <w:rPr>
          <w:rFonts w:ascii="Times New Roman"/>
          <w:b w:val="false"/>
          <w:i w:val="false"/>
          <w:color w:val="000000"/>
          <w:sz w:val="28"/>
        </w:rPr>
        <w:t>
      51.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w:t>
      </w:r>
    </w:p>
    <w:bookmarkEnd w:id="336"/>
    <w:bookmarkStart w:name="z922" w:id="337"/>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7) тармақшасы алып тасталсын;</w:t>
      </w:r>
    </w:p>
    <w:bookmarkEnd w:id="337"/>
    <w:bookmarkStart w:name="z923" w:id="338"/>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6-тармағының 5) тармақшасындағы «тоқтатуға;» деген сөз «тоқтатуға міндетті.» деген сөздермен ауыстырылып, 6) тармақшасы және 8-тармағы алып тасталсын.</w:t>
      </w:r>
    </w:p>
    <w:bookmarkEnd w:id="338"/>
    <w:bookmarkStart w:name="z924" w:id="339"/>
    <w:p>
      <w:pPr>
        <w:spacing w:after="0"/>
        <w:ind w:left="0"/>
        <w:jc w:val="both"/>
      </w:pPr>
      <w:r>
        <w:rPr>
          <w:rFonts w:ascii="Times New Roman"/>
          <w:b w:val="false"/>
          <w:i w:val="false"/>
          <w:color w:val="000000"/>
          <w:sz w:val="28"/>
        </w:rPr>
        <w:t>
      52.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w:t>
      </w:r>
    </w:p>
    <w:bookmarkEnd w:id="339"/>
    <w:bookmarkStart w:name="z925" w:id="340"/>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білім беру қызметіне қойылатын біліктілік талаптарын бекітеді;»;</w:t>
      </w:r>
    </w:p>
    <w:bookmarkEnd w:id="340"/>
    <w:bookmarkStart w:name="z927" w:id="341"/>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8) тармақшасының төртінші абзацындағы «рухани», «(діни оқу орындары)» деген сөздер тиісінше «діни», «(діни оқу орындары) береді.» деген сөздермен ауыстырылып, бесінші абзац алып тасталсын;</w:t>
      </w:r>
    </w:p>
    <w:bookmarkEnd w:id="341"/>
    <w:bookmarkStart w:name="z928" w:id="342"/>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техникалық және кәсіптік, орта білімнен кейінгі білім берудің кәсіптік бағдарламаларын іске асыратын заңды тұлғалардың, сондай-ақ мамандандырылған және арнаулы білім беру бағдарламаларын іске асыратын жалпы білім беретін мектептердің білім беру қызметін лицензиялауды жүзеге асырады;»;</w:t>
      </w:r>
      <w:r>
        <w:br/>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техникалық және кәсіптік, орта білімнен кейінгі білім берудің кәсіптік бағдарламаларын, сондай-ақ балалар мен жасөспірімдерге арналған спорт бойынша мамандандырылған және арнаулы жалпы білім беру бағдарламаларын және қосымша білім беру бағдарламаларын іске асыратын заңды тұлғаларды мемлекеттік аттестаттаудан өткізеді;</w:t>
      </w:r>
      <w:r>
        <w:br/>
      </w:r>
      <w:r>
        <w:rPr>
          <w:rFonts w:ascii="Times New Roman"/>
          <w:b w:val="false"/>
          <w:i w:val="false"/>
          <w:color w:val="000000"/>
          <w:sz w:val="28"/>
        </w:rPr>
        <w:t>
</w:t>
      </w:r>
      <w:r>
        <w:rPr>
          <w:rFonts w:ascii="Times New Roman"/>
          <w:b w:val="false"/>
          <w:i w:val="false"/>
          <w:color w:val="000000"/>
          <w:sz w:val="28"/>
        </w:rPr>
        <w:t xml:space="preserve">
      7-2) білім беру қызметін (лицензиялауды талап етпейтін білім беру қызметінің кіші түрлері үшін) жүзеге асыратын заңды тұлғалардың есебін жүргізеді;»; </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бастауыш, негізгі орта және жалпы орта, техникалық және кәсіптік, орта білімнен кейінгі білім берудің жалпы білім беру бағдарламаларын іске асыратын заңды тұлғалардың білім беру қызметін лицензиялауды жүзеге асырады;»;</w:t>
      </w:r>
      <w:r>
        <w:br/>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бастауыш, негізгі орта және жалпы орта, техникалық және кәсіптік, орта білімнен кейінгі білім берудің, балаларға қосымша білім берудің жалпы білім бағдарламаларын іске асыратын заңды тұлғаларды, сондай-ақ арнаулы және мамандандырылған жалпы білім беру бағдарламаларын іске асыратын білім беру ұйымдарын мемлекеттік аттестаттаудан өткізеді;</w:t>
      </w:r>
      <w:r>
        <w:br/>
      </w:r>
      <w:r>
        <w:rPr>
          <w:rFonts w:ascii="Times New Roman"/>
          <w:b w:val="false"/>
          <w:i w:val="false"/>
          <w:color w:val="000000"/>
          <w:sz w:val="28"/>
        </w:rPr>
        <w:t>
</w:t>
      </w:r>
      <w:r>
        <w:rPr>
          <w:rFonts w:ascii="Times New Roman"/>
          <w:b w:val="false"/>
          <w:i w:val="false"/>
          <w:color w:val="000000"/>
          <w:sz w:val="28"/>
        </w:rPr>
        <w:t>
      6-2) білім беру қызметін (лицензиялауды талап етпейтін білім беру қызметінің кіші түрлері үшін) жүзеге асыратын заңды тұлғалардың есебін жүргізеді;»;</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бастауыш, негізгі орта және жалпы орта білім берудің жалпы білім беру бағдарламаларын іске асыратын заңды тұлғаларды (арнаулы және мамандандырылған жалпы білім беру бағдарламаларын іске асыратын жалпы білім беретін мектептерді қоспағанда) лицензиялауды жүзеге асырады;»;</w:t>
      </w:r>
      <w:r>
        <w:br/>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мектепке дейінгі тәрбие мен оқытуды, бастауыш, негізгі орта және жалпы орта білім берудің (арнайы және мамандандырылған жалпы білім беру бағдарламаларын іске асыратын жалпы білім беретін мектептерді қоспағанда) жалпы білім беру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өткізеді;</w:t>
      </w:r>
      <w:r>
        <w:br/>
      </w:r>
      <w:r>
        <w:rPr>
          <w:rFonts w:ascii="Times New Roman"/>
          <w:b w:val="false"/>
          <w:i w:val="false"/>
          <w:color w:val="000000"/>
          <w:sz w:val="28"/>
        </w:rPr>
        <w:t>
</w:t>
      </w:r>
      <w:r>
        <w:rPr>
          <w:rFonts w:ascii="Times New Roman"/>
          <w:b w:val="false"/>
          <w:i w:val="false"/>
          <w:color w:val="000000"/>
          <w:sz w:val="28"/>
        </w:rPr>
        <w:t>
      6-2) білім беру қызметін (лицензиялауды талап етпейтін білім беру қызметінің кіші түрлері үшін) жүзеге асыратын заңды тұлғалардың есебін жүргізеді;»;</w:t>
      </w:r>
    </w:p>
    <w:bookmarkEnd w:id="342"/>
    <w:bookmarkStart w:name="z944" w:id="343"/>
    <w:p>
      <w:pPr>
        <w:spacing w:after="0"/>
        <w:ind w:left="0"/>
        <w:jc w:val="both"/>
      </w:pPr>
      <w:r>
        <w:rPr>
          <w:rFonts w:ascii="Times New Roman"/>
          <w:b w:val="false"/>
          <w:i w:val="false"/>
          <w:color w:val="000000"/>
          <w:sz w:val="28"/>
        </w:rPr>
        <w:t>
      4) </w:t>
      </w:r>
      <w:r>
        <w:rPr>
          <w:rFonts w:ascii="Times New Roman"/>
          <w:b w:val="false"/>
          <w:i w:val="false"/>
          <w:color w:val="000000"/>
          <w:sz w:val="28"/>
        </w:rPr>
        <w:t>35-баптың</w:t>
      </w:r>
      <w:r>
        <w:rPr>
          <w:rFonts w:ascii="Times New Roman"/>
          <w:b w:val="false"/>
          <w:i w:val="false"/>
          <w:color w:val="000000"/>
          <w:sz w:val="28"/>
        </w:rPr>
        <w:t xml:space="preserve"> 2-тармағының үшінші бөлігі алып тасталсын;</w:t>
      </w:r>
    </w:p>
    <w:bookmarkEnd w:id="343"/>
    <w:bookmarkStart w:name="z945" w:id="344"/>
    <w:p>
      <w:pPr>
        <w:spacing w:after="0"/>
        <w:ind w:left="0"/>
        <w:jc w:val="both"/>
      </w:pPr>
      <w:r>
        <w:rPr>
          <w:rFonts w:ascii="Times New Roman"/>
          <w:b w:val="false"/>
          <w:i w:val="false"/>
          <w:color w:val="000000"/>
          <w:sz w:val="28"/>
        </w:rPr>
        <w:t>
      5) </w:t>
      </w:r>
      <w:r>
        <w:rPr>
          <w:rFonts w:ascii="Times New Roman"/>
          <w:b w:val="false"/>
          <w:i w:val="false"/>
          <w:color w:val="000000"/>
          <w:sz w:val="28"/>
        </w:rPr>
        <w:t>40-баптың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Білім беру ұйымдарында білім беру қызметін жүргізу құқығы:</w:t>
      </w:r>
      <w:r>
        <w:br/>
      </w:r>
      <w:r>
        <w:rPr>
          <w:rFonts w:ascii="Times New Roman"/>
          <w:b w:val="false"/>
          <w:i w:val="false"/>
          <w:color w:val="000000"/>
          <w:sz w:val="28"/>
        </w:rPr>
        <w:t>
</w:t>
      </w: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r>
        <w:br/>
      </w:r>
      <w:r>
        <w:rPr>
          <w:rFonts w:ascii="Times New Roman"/>
          <w:b w:val="false"/>
          <w:i w:val="false"/>
          <w:color w:val="000000"/>
          <w:sz w:val="28"/>
        </w:rPr>
        <w:t>
</w:t>
      </w: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344"/>
    <w:bookmarkStart w:name="z949" w:id="345"/>
    <w:p>
      <w:pPr>
        <w:spacing w:after="0"/>
        <w:ind w:left="0"/>
        <w:jc w:val="both"/>
      </w:pPr>
      <w:r>
        <w:rPr>
          <w:rFonts w:ascii="Times New Roman"/>
          <w:b w:val="false"/>
          <w:i w:val="false"/>
          <w:color w:val="000000"/>
          <w:sz w:val="28"/>
        </w:rPr>
        <w:t>
      6) </w:t>
      </w:r>
      <w:r>
        <w:rPr>
          <w:rFonts w:ascii="Times New Roman"/>
          <w:b w:val="false"/>
          <w:i w:val="false"/>
          <w:color w:val="000000"/>
          <w:sz w:val="28"/>
        </w:rPr>
        <w:t>57-бап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Білім беру ұйымдарының филиалдары лицензиялауға жататын білім беру қызметінің кіші түрлерін қоспағанда, білім беру қызметін жүзеге асыруға құқылы.»;</w:t>
      </w:r>
    </w:p>
    <w:bookmarkEnd w:id="345"/>
    <w:bookmarkStart w:name="z951" w:id="346"/>
    <w:p>
      <w:pPr>
        <w:spacing w:after="0"/>
        <w:ind w:left="0"/>
        <w:jc w:val="both"/>
      </w:pPr>
      <w:r>
        <w:rPr>
          <w:rFonts w:ascii="Times New Roman"/>
          <w:b w:val="false"/>
          <w:i w:val="false"/>
          <w:color w:val="000000"/>
          <w:sz w:val="28"/>
        </w:rPr>
        <w:t>
      7) </w:t>
      </w:r>
      <w:r>
        <w:rPr>
          <w:rFonts w:ascii="Times New Roman"/>
          <w:b w:val="false"/>
          <w:i w:val="false"/>
          <w:color w:val="000000"/>
          <w:sz w:val="28"/>
        </w:rPr>
        <w:t>59-баптың</w:t>
      </w:r>
      <w:r>
        <w:rPr>
          <w:rFonts w:ascii="Times New Roman"/>
          <w:b w:val="false"/>
          <w:i w:val="false"/>
          <w:color w:val="000000"/>
          <w:sz w:val="28"/>
        </w:rPr>
        <w:t xml:space="preserve"> 1-тармағындағы, 3-тармағының 3) тармақшасындағы, 8-тармағындағы «білім беру саласындағы заңнамасының талаптарына және білім беру қызметін лицензиялау ережелеріне», «білім туралы заңнамасын және білім беру қызметін лицензиялау ережелерінің» деген сөздер тиісінше «білім беру саласындағы және лицензиялау туралы заңнамасының талаптарына», «білім туралы және лицензиялау туралы заңнамасының» деген сөздермен ауыстырылсын;</w:t>
      </w:r>
    </w:p>
    <w:bookmarkEnd w:id="346"/>
    <w:bookmarkStart w:name="z952" w:id="347"/>
    <w:p>
      <w:pPr>
        <w:spacing w:after="0"/>
        <w:ind w:left="0"/>
        <w:jc w:val="both"/>
      </w:pPr>
      <w:r>
        <w:rPr>
          <w:rFonts w:ascii="Times New Roman"/>
          <w:b w:val="false"/>
          <w:i w:val="false"/>
          <w:color w:val="000000"/>
          <w:sz w:val="28"/>
        </w:rPr>
        <w:t>
      8) </w:t>
      </w:r>
      <w:r>
        <w:rPr>
          <w:rFonts w:ascii="Times New Roman"/>
          <w:b w:val="false"/>
          <w:i w:val="false"/>
          <w:color w:val="000000"/>
          <w:sz w:val="28"/>
        </w:rPr>
        <w:t>65-баптың</w:t>
      </w:r>
      <w:r>
        <w:rPr>
          <w:rFonts w:ascii="Times New Roman"/>
          <w:b w:val="false"/>
          <w:i w:val="false"/>
          <w:color w:val="000000"/>
          <w:sz w:val="28"/>
        </w:rPr>
        <w:t xml:space="preserve"> 2-тармағының бірінші бөлігіндегі «білім беру саласындағы уәкілетті органмен келісім бойынша» деген сөздер алып тасталсын.</w:t>
      </w:r>
    </w:p>
    <w:bookmarkEnd w:id="347"/>
    <w:bookmarkStart w:name="z953" w:id="348"/>
    <w:p>
      <w:pPr>
        <w:spacing w:after="0"/>
        <w:ind w:left="0"/>
        <w:jc w:val="both"/>
      </w:pPr>
      <w:r>
        <w:rPr>
          <w:rFonts w:ascii="Times New Roman"/>
          <w:b w:val="false"/>
          <w:i w:val="false"/>
          <w:color w:val="000000"/>
          <w:sz w:val="28"/>
        </w:rPr>
        <w:t>
      53.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125-құжат; 2009 ж., № 15-16, 74-құжат; 2010 ж., № 5, 23-құжат; 2011 ж., № 6, 50-құжат):</w:t>
      </w:r>
      <w:r>
        <w:br/>
      </w:r>
      <w:r>
        <w:rPr>
          <w:rFonts w:ascii="Times New Roman"/>
          <w:b w:val="false"/>
          <w:i w:val="false"/>
          <w:color w:val="000000"/>
          <w:sz w:val="28"/>
        </w:rPr>
        <w:t>
      </w:t>
      </w:r>
      <w:r>
        <w:rPr>
          <w:rFonts w:ascii="Times New Roman"/>
          <w:b w:val="false"/>
          <w:i w:val="false"/>
          <w:color w:val="000000"/>
          <w:sz w:val="28"/>
        </w:rPr>
        <w:t>32-баптың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мемлекеттік монополия субъектісіне Қазақстан Республикасы Үкіметінің шешімі бойынша негізгі қызметін қайтадан жүргізгенге дейін технологиялық тұрғыдан негізгі қызметіне жақын өзге де қызмет түрлерін жүзеге асыруға құқық беріледі.».</w:t>
      </w:r>
    </w:p>
    <w:bookmarkEnd w:id="348"/>
    <w:bookmarkStart w:name="z954" w:id="349"/>
    <w:p>
      <w:pPr>
        <w:spacing w:after="0"/>
        <w:ind w:left="0"/>
        <w:jc w:val="both"/>
      </w:pPr>
      <w:r>
        <w:rPr>
          <w:rFonts w:ascii="Times New Roman"/>
          <w:b w:val="false"/>
          <w:i w:val="false"/>
          <w:color w:val="000000"/>
          <w:sz w:val="28"/>
        </w:rPr>
        <w:t>
      54.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3) тармақшасы, </w:t>
      </w:r>
      <w:r>
        <w:rPr>
          <w:rFonts w:ascii="Times New Roman"/>
          <w:b w:val="false"/>
          <w:i w:val="false"/>
          <w:color w:val="000000"/>
          <w:sz w:val="28"/>
        </w:rPr>
        <w:t>11-баптың</w:t>
      </w:r>
      <w:r>
        <w:rPr>
          <w:rFonts w:ascii="Times New Roman"/>
          <w:b w:val="false"/>
          <w:i w:val="false"/>
          <w:color w:val="000000"/>
          <w:sz w:val="28"/>
        </w:rPr>
        <w:t xml:space="preserve"> 1-тармағы 2) тармақшасының екінші абзацы және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349"/>
    <w:bookmarkStart w:name="z955" w:id="350"/>
    <w:p>
      <w:pPr>
        <w:spacing w:after="0"/>
        <w:ind w:left="0"/>
        <w:jc w:val="both"/>
      </w:pPr>
      <w:r>
        <w:rPr>
          <w:rFonts w:ascii="Times New Roman"/>
          <w:b w:val="false"/>
          <w:i w:val="false"/>
          <w:color w:val="000000"/>
          <w:sz w:val="28"/>
        </w:rPr>
        <w:t>
      55.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w:t>
      </w:r>
      <w:r>
        <w:br/>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сауда биржаларының, брокерлер мен дилерлердің қызметіне қойылатын біліктілік талаптарын бекітеді;».</w:t>
      </w:r>
    </w:p>
    <w:bookmarkEnd w:id="350"/>
    <w:bookmarkStart w:name="z957" w:id="351"/>
    <w:p>
      <w:pPr>
        <w:spacing w:after="0"/>
        <w:ind w:left="0"/>
        <w:jc w:val="both"/>
      </w:pPr>
      <w:r>
        <w:rPr>
          <w:rFonts w:ascii="Times New Roman"/>
          <w:b w:val="false"/>
          <w:i w:val="false"/>
          <w:color w:val="000000"/>
          <w:sz w:val="28"/>
        </w:rPr>
        <w:t>
      56. «Жаңартылатын энергия көздерiн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w:t>
      </w:r>
      <w:r>
        <w:br/>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2-тармағының 2) тармақшасы алып тасталсын.</w:t>
      </w:r>
    </w:p>
    <w:bookmarkEnd w:id="351"/>
    <w:bookmarkStart w:name="z958" w:id="352"/>
    <w:p>
      <w:pPr>
        <w:spacing w:after="0"/>
        <w:ind w:left="0"/>
        <w:jc w:val="both"/>
      </w:pPr>
      <w:r>
        <w:rPr>
          <w:rFonts w:ascii="Times New Roman"/>
          <w:b w:val="false"/>
          <w:i w:val="false"/>
          <w:color w:val="000000"/>
          <w:sz w:val="28"/>
        </w:rPr>
        <w:t>
      57.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w:t>
      </w:r>
    </w:p>
    <w:bookmarkEnd w:id="352"/>
    <w:bookmarkStart w:name="z959" w:id="353"/>
    <w:p>
      <w:pPr>
        <w:spacing w:after="0"/>
        <w:ind w:left="0"/>
        <w:jc w:val="both"/>
      </w:pPr>
      <w:r>
        <w:rPr>
          <w:rFonts w:ascii="Times New Roman"/>
          <w:b w:val="false"/>
          <w:i w:val="false"/>
          <w:color w:val="000000"/>
          <w:sz w:val="28"/>
        </w:rPr>
        <w:t>
      1)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«Сараптамалық қорытындыларды тиiстi мемлекеттiк органдар Қазақстан Республикасының заңнамасына сәйкес өз құзыретi шегiнде мемлекеттiк сараптаманы жүзеге асыратын мемлекеттiк орган тиiстi сараптаманы жүргiзуге қажеттi құжаттардың толық пакетiн берген кезден бастап күнтiзбелiк отыз күн iшiнде бередi.»;</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«Экологиялық сараптама Қазақстан Республикасының экологиялық заңнамасына сәйкес жүзеге асырылады.»;</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xml:space="preserve">
      «Келiсiмшарт жобасын жұмыс бағдарламасымен сәйкестендіруді олар келiп түскен күннен бастап құзыреттi орган - бiр ай iшiнде, облыстың, республикалық маңызы бар қаланың, астананың жергiлiктi атқарушы органдары он жұмыс күні ішінде жүргiзедi.»; </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«Келісімшарт жасасуға үміткер тұлға құжаттарды ұсынған күннен бастап келiсiмшарттың түпкілікті мәтіні мен жұмыс бағдарламасын сәйкестендіруді құзыреттi орган - екі айдан кешіктірмейтін мерзімде, облыстың, республикалық маңызы бар қаланың, астананың жергiлiктi атқарушы органдары он бес жұмыс күнінен кешіктірмейтін мерзімде жүргiзедi.»;</w:t>
      </w:r>
    </w:p>
    <w:bookmarkEnd w:id="353"/>
    <w:bookmarkStart w:name="z961" w:id="354"/>
    <w:p>
      <w:pPr>
        <w:spacing w:after="0"/>
        <w:ind w:left="0"/>
        <w:jc w:val="both"/>
      </w:pPr>
      <w:r>
        <w:rPr>
          <w:rFonts w:ascii="Times New Roman"/>
          <w:b w:val="false"/>
          <w:i w:val="false"/>
          <w:color w:val="000000"/>
          <w:sz w:val="28"/>
        </w:rPr>
        <w:t>
      2) </w:t>
      </w:r>
      <w:r>
        <w:rPr>
          <w:rFonts w:ascii="Times New Roman"/>
          <w:b w:val="false"/>
          <w:i w:val="false"/>
          <w:color w:val="000000"/>
          <w:sz w:val="28"/>
        </w:rPr>
        <w:t>64-баптың</w:t>
      </w:r>
      <w:r>
        <w:rPr>
          <w:rFonts w:ascii="Times New Roman"/>
          <w:b w:val="false"/>
          <w:i w:val="false"/>
          <w:color w:val="000000"/>
          <w:sz w:val="28"/>
        </w:rPr>
        <w:t xml:space="preserve"> 4-тармағының екінші бөлігіндегі «бір ай» деген сөздер «он бес жұмыс күні» деген сөздермен ауыстырылсын;</w:t>
      </w:r>
    </w:p>
    <w:bookmarkEnd w:id="354"/>
    <w:bookmarkStart w:name="z962" w:id="355"/>
    <w:p>
      <w:pPr>
        <w:spacing w:after="0"/>
        <w:ind w:left="0"/>
        <w:jc w:val="both"/>
      </w:pPr>
      <w:r>
        <w:rPr>
          <w:rFonts w:ascii="Times New Roman"/>
          <w:b w:val="false"/>
          <w:i w:val="false"/>
          <w:color w:val="000000"/>
          <w:sz w:val="28"/>
        </w:rPr>
        <w:t>
      3)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«Бағалау жұмыстары сатысына көшуге рұқсатты құзыреттi орган - бiр ай iшiнде, облыстың, республикалық маңызы бар қаланың, астананың жергiлiктi атқарушы органдары он бес жұмыс күні ішінде береді.»;</w:t>
      </w:r>
      <w:r>
        <w:br/>
      </w:r>
      <w:r>
        <w:rPr>
          <w:rFonts w:ascii="Times New Roman"/>
          <w:b w:val="false"/>
          <w:i w:val="false"/>
          <w:color w:val="000000"/>
          <w:sz w:val="28"/>
        </w:rPr>
        <w:t>
</w:t>
      </w:r>
      <w:r>
        <w:rPr>
          <w:rFonts w:ascii="Times New Roman"/>
          <w:b w:val="false"/>
          <w:i w:val="false"/>
          <w:color w:val="000000"/>
          <w:sz w:val="28"/>
        </w:rPr>
        <w:t>
      5-тармақтың үшінші бөлігіндегі «бір ай» деген сөздер «он бес жұмыс күні»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7-тармақтың үшінші бөлігі мынадай редакцияда жазылсын:</w:t>
      </w:r>
      <w:r>
        <w:br/>
      </w:r>
      <w:r>
        <w:rPr>
          <w:rFonts w:ascii="Times New Roman"/>
          <w:b w:val="false"/>
          <w:i w:val="false"/>
          <w:color w:val="000000"/>
          <w:sz w:val="28"/>
        </w:rPr>
        <w:t>
      «Жобаларға өзгерiстердi және (немесе) толықтыруларды қарау және бекiту мерзiмi тиiстi өзгерiстердiң және (немесе) толықтырулардың жобасы орталық комиссияға келiп түскен күннен бастап - бiр айдан, өңiраралық комиссияға келіп түскен күннен бастап он бес жұмыс күнінен аспауға тиiс.»;</w:t>
      </w:r>
    </w:p>
    <w:bookmarkEnd w:id="355"/>
    <w:bookmarkStart w:name="z966" w:id="356"/>
    <w:p>
      <w:pPr>
        <w:spacing w:after="0"/>
        <w:ind w:left="0"/>
        <w:jc w:val="both"/>
      </w:pPr>
      <w:r>
        <w:rPr>
          <w:rFonts w:ascii="Times New Roman"/>
          <w:b w:val="false"/>
          <w:i w:val="false"/>
          <w:color w:val="000000"/>
          <w:sz w:val="28"/>
        </w:rPr>
        <w:t>
      4)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үшінші бөлігіндегі «он бес» деген сөздер «бес» деген сөзбен ауыстырылсын;</w:t>
      </w:r>
      <w:r>
        <w:br/>
      </w:r>
      <w:r>
        <w:rPr>
          <w:rFonts w:ascii="Times New Roman"/>
          <w:b w:val="false"/>
          <w:i w:val="false"/>
          <w:color w:val="000000"/>
          <w:sz w:val="28"/>
        </w:rPr>
        <w:t>
</w:t>
      </w:r>
      <w:r>
        <w:rPr>
          <w:rFonts w:ascii="Times New Roman"/>
          <w:b w:val="false"/>
          <w:i w:val="false"/>
          <w:color w:val="000000"/>
          <w:sz w:val="28"/>
        </w:rPr>
        <w:t>
      8-тармақтың үшінші бөлігі мынадай редакцияда жазылсын:</w:t>
      </w:r>
      <w:r>
        <w:br/>
      </w:r>
      <w:r>
        <w:rPr>
          <w:rFonts w:ascii="Times New Roman"/>
          <w:b w:val="false"/>
          <w:i w:val="false"/>
          <w:color w:val="000000"/>
          <w:sz w:val="28"/>
        </w:rPr>
        <w:t>
      «Жобаларға өзгерiстердi және (немесе) толықтыруларды қарау және бекiту мерзiмi тиiстi өзгерiстердің және (немесе) толықтырулардың жобасы орталық комиссияға келiп түскен күннен бастап - бiр айдан, өңiраралық комиссияға келіп түскен күннен бастап он жұмыс күнінен аспауға тиiс.».</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2012.01.18 </w:t>
      </w:r>
      <w:r>
        <w:rPr>
          <w:rFonts w:ascii="Times New Roman"/>
          <w:b w:val="false"/>
          <w:i w:val="false"/>
          <w:color w:val="000000"/>
          <w:sz w:val="28"/>
        </w:rPr>
        <w:t>N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56"/>
    <w:bookmarkStart w:name="z969" w:id="357"/>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Осы Заң, осы Заңның алғашқы ресми жарияланған күнінен бастап қолданысқа енгізілетін 1-бабының </w:t>
      </w:r>
      <w:r>
        <w:rPr>
          <w:rFonts w:ascii="Times New Roman"/>
          <w:b w:val="false"/>
          <w:i w:val="false"/>
          <w:color w:val="000000"/>
          <w:sz w:val="28"/>
        </w:rPr>
        <w:t>45-тармағын</w:t>
      </w:r>
      <w:r>
        <w:rPr>
          <w:rFonts w:ascii="Times New Roman"/>
          <w:b w:val="false"/>
          <w:i w:val="false"/>
          <w:color w:val="000000"/>
          <w:sz w:val="28"/>
        </w:rPr>
        <w:t xml:space="preserve"> қоспағанда, алғашқы ресми жарияланғанынан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1-бабының 12-тармағы </w:t>
      </w:r>
      <w:r>
        <w:rPr>
          <w:rFonts w:ascii="Times New Roman"/>
          <w:b w:val="false"/>
          <w:i w:val="false"/>
          <w:color w:val="000000"/>
          <w:sz w:val="28"/>
        </w:rPr>
        <w:t>1) тармақшасының</w:t>
      </w:r>
      <w:r>
        <w:rPr>
          <w:rFonts w:ascii="Times New Roman"/>
          <w:b w:val="false"/>
          <w:i w:val="false"/>
          <w:color w:val="000000"/>
          <w:sz w:val="28"/>
        </w:rPr>
        <w:t xml:space="preserve"> он алтыншы - жиырма үшінші абзацтары осы Заң қолданысқа енгізілген сәтте олардың тіркелуін банкроттық саласындағы уәкілетті орган өзінде бар деректер негізінде жүргізетін, тиісті лицензия негізінде қызметін жүзеге асыратын оңалтуды, конкурсты басқарушыларға, сырттай байқау әкімшілеріне қолданылмайды.</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саласындағы жобалау қызметін және құрылыс-монтаж жұмыстарын жүзеге асыратын лицензиаттар осы Заң қолданысқа енгізілген күннен бастап он екі айдың ішінде осы Заңның 1-бабы 27-тармағы </w:t>
      </w:r>
      <w:r>
        <w:rPr>
          <w:rFonts w:ascii="Times New Roman"/>
          <w:b w:val="false"/>
          <w:i w:val="false"/>
          <w:color w:val="000000"/>
          <w:sz w:val="28"/>
        </w:rPr>
        <w:t>7) тармақшасының</w:t>
      </w:r>
      <w:r>
        <w:rPr>
          <w:rFonts w:ascii="Times New Roman"/>
          <w:b w:val="false"/>
          <w:i w:val="false"/>
          <w:color w:val="000000"/>
          <w:sz w:val="28"/>
        </w:rPr>
        <w:t xml:space="preserve"> және 48-тармағының </w:t>
      </w:r>
      <w:r>
        <w:rPr>
          <w:rFonts w:ascii="Times New Roman"/>
          <w:b w:val="false"/>
          <w:i w:val="false"/>
          <w:color w:val="000000"/>
          <w:sz w:val="28"/>
        </w:rPr>
        <w:t>22) тармақшасы</w:t>
      </w:r>
      <w:r>
        <w:rPr>
          <w:rFonts w:ascii="Times New Roman"/>
          <w:b w:val="false"/>
          <w:i w:val="false"/>
          <w:color w:val="000000"/>
          <w:sz w:val="28"/>
        </w:rPr>
        <w:t xml:space="preserve"> жиырма төртінші абзацының талаптарына сәйкес лицензияларын қайта ресімдеуге міндетті.</w:t>
      </w:r>
      <w:r>
        <w:br/>
      </w:r>
      <w:r>
        <w:rPr>
          <w:rFonts w:ascii="Times New Roman"/>
          <w:b w:val="false"/>
          <w:i w:val="false"/>
          <w:color w:val="000000"/>
          <w:sz w:val="28"/>
        </w:rPr>
        <w:t>
</w:t>
      </w:r>
      <w:r>
        <w:rPr>
          <w:rFonts w:ascii="Times New Roman"/>
          <w:b w:val="false"/>
          <w:i w:val="false"/>
          <w:color w:val="000000"/>
          <w:sz w:val="28"/>
        </w:rPr>
        <w:t>
      Лицензияны қайта ресімдеу, егер құрылыс мердігерлігі шарты осы Заңның 1-бабы 27-тармағының </w:t>
      </w:r>
      <w:r>
        <w:rPr>
          <w:rFonts w:ascii="Times New Roman"/>
          <w:b w:val="false"/>
          <w:i w:val="false"/>
          <w:color w:val="000000"/>
          <w:sz w:val="28"/>
        </w:rPr>
        <w:t>7) тармақшасы</w:t>
      </w:r>
      <w:r>
        <w:rPr>
          <w:rFonts w:ascii="Times New Roman"/>
          <w:b w:val="false"/>
          <w:i w:val="false"/>
          <w:color w:val="000000"/>
          <w:sz w:val="28"/>
        </w:rPr>
        <w:t xml:space="preserve"> және 48-тармағы </w:t>
      </w:r>
      <w:r>
        <w:rPr>
          <w:rFonts w:ascii="Times New Roman"/>
          <w:b w:val="false"/>
          <w:i w:val="false"/>
          <w:color w:val="000000"/>
          <w:sz w:val="28"/>
        </w:rPr>
        <w:t>22) тармақшасының</w:t>
      </w:r>
      <w:r>
        <w:rPr>
          <w:rFonts w:ascii="Times New Roman"/>
          <w:b w:val="false"/>
          <w:i w:val="false"/>
          <w:color w:val="000000"/>
          <w:sz w:val="28"/>
        </w:rPr>
        <w:t xml:space="preserve"> жиырма төртінші абзацы қолданысқа енгізілгенге дейін жасалған болса, мұндай шарттың міндеттемелерді орындауға қатысты талаптарын өзгертуге әкеп соқпайды.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