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4e71" w14:textId="9074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w:t>
      </w:r>
    </w:p>
    <w:p>
      <w:pPr>
        <w:spacing w:after="0"/>
        <w:ind w:left="0"/>
        <w:jc w:val="both"/>
      </w:pPr>
      <w:r>
        <w:rPr>
          <w:rFonts w:ascii="Times New Roman"/>
          <w:b w:val="false"/>
          <w:i w:val="false"/>
          <w:color w:val="000000"/>
          <w:sz w:val="28"/>
        </w:rPr>
        <w:t>Қазақстан Республикасының 2011 жылғы 22 шілдедегі № 477-IV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63-баптан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594" w:id="0"/>
    <w:p>
      <w:pPr>
        <w:spacing w:after="0"/>
        <w:ind w:left="0"/>
        <w:jc w:val="both"/>
      </w:pPr>
      <w:r>
        <w:rPr>
          <w:rFonts w:ascii="Times New Roman"/>
          <w:b w:val="false"/>
          <w:i w:val="false"/>
          <w:color w:val="ff0000"/>
          <w:sz w:val="28"/>
        </w:rPr>
        <w:t xml:space="preserve">
      Ескерту. Бүкіл мәтін бойынша "оралмандар", "оралмандарды", "оралмандарға", "оралмандардың", "оралман", "Оралмандарды", "Оралмандардың", "Оралмандар", "Оралман", "оралманның" және "Оралмандарға" деген сөздерді тиісінше "қандастар", "қандастарды", "қандастарға", "қандастардың", "қандас", "Қандастарды", "Қандастардың", "Қандастар", "Қандас", "қандастың" және "Қандастарға" деген сөздермен ауыстырылды - ҚР 13.05.2020 </w:t>
      </w:r>
      <w:r>
        <w:rPr>
          <w:rFonts w:ascii="Times New Roman"/>
          <w:b w:val="false"/>
          <w:i w:val="false"/>
          <w:color w:val="ff0000"/>
          <w:sz w:val="28"/>
        </w:rPr>
        <w:t>№ 327-VI</w:t>
      </w:r>
      <w:r>
        <w:rPr>
          <w:rFonts w:ascii="Times New Roman"/>
          <w:b w:val="false"/>
          <w:i w:val="false"/>
          <w:color w:val="ff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0"/>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101"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3" w:id="3"/>
    <w:p>
      <w:pPr>
        <w:spacing w:after="0"/>
        <w:ind w:left="0"/>
        <w:jc w:val="both"/>
      </w:pPr>
      <w:r>
        <w:rPr>
          <w:rFonts w:ascii="Times New Roman"/>
          <w:b w:val="false"/>
          <w:i w:val="false"/>
          <w:color w:val="000000"/>
          <w:sz w:val="28"/>
        </w:rPr>
        <w:t>
      1) "Ата жолы" картасы – халықтың көші-қоны мәселелері жөніндегі уәкілетті орган белгілейтін тәртіппен бизнес-көшіп келушілерге не этникалық қазақтар қатарынан сұранысқа ие кәсіптері бар адамдарға он жылға дейінгі мерзімге, бірақ азаматтығы бар ел паспортының қолданылу мерзімінен аспайтын мерзімге берілетін белгіленген нысандағы құжат;</w:t>
      </w:r>
    </w:p>
    <w:bookmarkEnd w:id="3"/>
    <w:bookmarkStart w:name="z642" w:id="4"/>
    <w:p>
      <w:pPr>
        <w:spacing w:after="0"/>
        <w:ind w:left="0"/>
        <w:jc w:val="both"/>
      </w:pPr>
      <w:r>
        <w:rPr>
          <w:rFonts w:ascii="Times New Roman"/>
          <w:b w:val="false"/>
          <w:i w:val="false"/>
          <w:color w:val="000000"/>
          <w:sz w:val="28"/>
        </w:rPr>
        <w:t>
      1-1) бұрынғы отандас – Қазақ Кеңестік Социалистік Республикасында немесе Қазақстан Республикасында туған немесе бұрын азаматтығында болған және шетелде тұрақты тұратын адам;</w:t>
      </w:r>
    </w:p>
    <w:bookmarkEnd w:id="4"/>
    <w:bookmarkStart w:name="z4" w:id="5"/>
    <w:p>
      <w:pPr>
        <w:spacing w:after="0"/>
        <w:ind w:left="0"/>
        <w:jc w:val="both"/>
      </w:pPr>
      <w:r>
        <w:rPr>
          <w:rFonts w:ascii="Times New Roman"/>
          <w:b w:val="false"/>
          <w:i w:val="false"/>
          <w:color w:val="000000"/>
          <w:sz w:val="28"/>
        </w:rPr>
        <w:t>
      2) бейімдеу және ықпалдастыру қызметтерін көрсету – қандастар мен олардың отбасы мүшелеріне қоғамға бейімдеу және ықпалдастыру мақсатында көрсетілетін (ақпараттық, заңдық, әлеуметтік, медициналық және білім беру) қызметтер кешені;</w:t>
      </w:r>
    </w:p>
    <w:bookmarkEnd w:id="5"/>
    <w:bookmarkStart w:name="z5" w:id="6"/>
    <w:p>
      <w:pPr>
        <w:spacing w:after="0"/>
        <w:ind w:left="0"/>
        <w:jc w:val="both"/>
      </w:pPr>
      <w:r>
        <w:rPr>
          <w:rFonts w:ascii="Times New Roman"/>
          <w:b w:val="false"/>
          <w:i w:val="false"/>
          <w:color w:val="000000"/>
          <w:sz w:val="28"/>
        </w:rPr>
        <w:t>
      3) келуге және кетуге берілетін рұқсат (бұдан әрі –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 осыған уәкілеттік берілген Қазақстан Республикасы мемлекеттік органдарының ақпараттық жүйедегі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bookmarkEnd w:id="6"/>
    <w:bookmarkStart w:name="z6" w:id="7"/>
    <w:p>
      <w:pPr>
        <w:spacing w:after="0"/>
        <w:ind w:left="0"/>
        <w:jc w:val="both"/>
      </w:pPr>
      <w:r>
        <w:rPr>
          <w:rFonts w:ascii="Times New Roman"/>
          <w:b w:val="false"/>
          <w:i w:val="false"/>
          <w:color w:val="000000"/>
          <w:sz w:val="28"/>
        </w:rPr>
        <w:t>
      4) еңбек көші-қоны – еңбек қызметін жүзеге асыру үшін жеке тұлғалардың басқа мемлекеттерден Қазақстан Республикасына және Қазақстан Республикасынан, сондай-ақ мемлекет ішінде уақытша қоныс аударуы;</w:t>
      </w:r>
    </w:p>
    <w:bookmarkEnd w:id="7"/>
    <w:bookmarkStart w:name="z537" w:id="8"/>
    <w:p>
      <w:pPr>
        <w:spacing w:after="0"/>
        <w:ind w:left="0"/>
        <w:jc w:val="both"/>
      </w:pPr>
      <w:r>
        <w:rPr>
          <w:rFonts w:ascii="Times New Roman"/>
          <w:b w:val="false"/>
          <w:i w:val="false"/>
          <w:color w:val="000000"/>
          <w:sz w:val="28"/>
        </w:rPr>
        <w:t>
      4-1) еңбекші көшіп келушіге рұқсат – жұмыс беруші жеке тұлғалардың үй шаруашылығында жұмыстар орындау (қызметтер көрсету) үшін еңбекші көшіп келушіге берілетін, белгіленген нысандағы құжат;</w:t>
      </w:r>
    </w:p>
    <w:bookmarkEnd w:id="8"/>
    <w:bookmarkStart w:name="z643" w:id="9"/>
    <w:p>
      <w:pPr>
        <w:spacing w:after="0"/>
        <w:ind w:left="0"/>
        <w:jc w:val="both"/>
      </w:pPr>
      <w:r>
        <w:rPr>
          <w:rFonts w:ascii="Times New Roman"/>
          <w:b w:val="false"/>
          <w:i w:val="false"/>
          <w:color w:val="000000"/>
          <w:sz w:val="28"/>
        </w:rPr>
        <w:t>
      4-2)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9"/>
    <w:bookmarkStart w:name="z7" w:id="10"/>
    <w:p>
      <w:pPr>
        <w:spacing w:after="0"/>
        <w:ind w:left="0"/>
        <w:jc w:val="both"/>
      </w:pPr>
      <w:r>
        <w:rPr>
          <w:rFonts w:ascii="Times New Roman"/>
          <w:b w:val="false"/>
          <w:i w:val="false"/>
          <w:color w:val="000000"/>
          <w:sz w:val="28"/>
        </w:rPr>
        <w:t>
      5) заңсыз көшіп келу –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p>
    <w:bookmarkEnd w:id="10"/>
    <w:bookmarkStart w:name="z8" w:id="11"/>
    <w:p>
      <w:pPr>
        <w:spacing w:after="0"/>
        <w:ind w:left="0"/>
        <w:jc w:val="both"/>
      </w:pPr>
      <w:r>
        <w:rPr>
          <w:rFonts w:ascii="Times New Roman"/>
          <w:b w:val="false"/>
          <w:i w:val="false"/>
          <w:color w:val="000000"/>
          <w:sz w:val="28"/>
        </w:rPr>
        <w:t>
      6) заңсыз көшіп келуші – келу және болу, сондай-ақ Қазақстан Республикасының аумағы арқылы транзиттік жол жүру тәртібін реттейтін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p>
    <w:bookmarkEnd w:id="11"/>
    <w:bookmarkStart w:name="z547" w:id="12"/>
    <w:p>
      <w:pPr>
        <w:spacing w:after="0"/>
        <w:ind w:left="0"/>
        <w:jc w:val="both"/>
      </w:pPr>
      <w:r>
        <w:rPr>
          <w:rFonts w:ascii="Times New Roman"/>
          <w:b w:val="false"/>
          <w:i w:val="false"/>
          <w:color w:val="000000"/>
          <w:sz w:val="28"/>
        </w:rPr>
        <w:t>
      6-1) корпоративішілік ауыстыру – Дүниежүзілік сауда ұйымына мүше елдің аумағында құрылған, Қазақстан Республикасының аумағынан тыс жерде орналасқан және жұмыс істейтін заңды тұлғада Қазақстан Республикасының заңнамасына сәйкес осы заңды тұлғаның Қазақстан Республикасының аумағында құрылған филиалдарына, еншілес ұйымдарына, өкілдіктеріне басшы, менеджер немесе маман лауазымында еңбек қызметін жүзеге асыратын шетелдікті немесе азаматтығы жоқ адамды еңбек шартында айқындалған, бірақ үш жылдан аспайтын мерзімге, еңбек шартын бір жылға ұзарту құқығымен уақытша ауыстыру;</w:t>
      </w:r>
    </w:p>
    <w:bookmarkEnd w:id="12"/>
    <w:bookmarkStart w:name="z9" w:id="13"/>
    <w:p>
      <w:pPr>
        <w:spacing w:after="0"/>
        <w:ind w:left="0"/>
        <w:jc w:val="both"/>
      </w:pPr>
      <w:r>
        <w:rPr>
          <w:rFonts w:ascii="Times New Roman"/>
          <w:b w:val="false"/>
          <w:i w:val="false"/>
          <w:color w:val="000000"/>
          <w:sz w:val="28"/>
        </w:rPr>
        <w:t>
      7) көшіп келу – шетелдіктердің немесе азаматтығы жоқ адамдардың Қазақстан Республикасына уақытша немесе тұрақты тұру үшін келуі;</w:t>
      </w:r>
    </w:p>
    <w:bookmarkEnd w:id="13"/>
    <w:bookmarkStart w:name="z10" w:id="14"/>
    <w:p>
      <w:pPr>
        <w:spacing w:after="0"/>
        <w:ind w:left="0"/>
        <w:jc w:val="both"/>
      </w:pPr>
      <w:r>
        <w:rPr>
          <w:rFonts w:ascii="Times New Roman"/>
          <w:b w:val="false"/>
          <w:i w:val="false"/>
          <w:color w:val="000000"/>
          <w:sz w:val="28"/>
        </w:rPr>
        <w:t>
      8) көшіп келуші – Қазақстан Республикасына уақытша немесе тұрақты тұру үшін келген шетелдік немесе азаматтығы жоқ адам;</w:t>
      </w:r>
    </w:p>
    <w:bookmarkEnd w:id="14"/>
    <w:bookmarkStart w:name="z11" w:id="15"/>
    <w:p>
      <w:pPr>
        <w:spacing w:after="0"/>
        <w:ind w:left="0"/>
        <w:jc w:val="both"/>
      </w:pPr>
      <w:r>
        <w:rPr>
          <w:rFonts w:ascii="Times New Roman"/>
          <w:b w:val="false"/>
          <w:i w:val="false"/>
          <w:color w:val="000000"/>
          <w:sz w:val="28"/>
        </w:rPr>
        <w:t>
      9) көші-қон –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p>
    <w:bookmarkEnd w:id="15"/>
    <w:bookmarkStart w:name="z12" w:id="16"/>
    <w:p>
      <w:pPr>
        <w:spacing w:after="0"/>
        <w:ind w:left="0"/>
        <w:jc w:val="both"/>
      </w:pPr>
      <w:r>
        <w:rPr>
          <w:rFonts w:ascii="Times New Roman"/>
          <w:b w:val="false"/>
          <w:i w:val="false"/>
          <w:color w:val="000000"/>
          <w:sz w:val="28"/>
        </w:rPr>
        <w:t>
      10) көшіп-қонушы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p>
    <w:bookmarkEnd w:id="16"/>
    <w:bookmarkStart w:name="z536" w:id="17"/>
    <w:p>
      <w:pPr>
        <w:spacing w:after="0"/>
        <w:ind w:left="0"/>
        <w:jc w:val="both"/>
      </w:pPr>
      <w:r>
        <w:rPr>
          <w:rFonts w:ascii="Times New Roman"/>
          <w:b w:val="false"/>
          <w:i w:val="false"/>
          <w:color w:val="000000"/>
          <w:sz w:val="28"/>
        </w:rPr>
        <w:t>
      10-1)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7"/>
    <w:bookmarkStart w:name="z13" w:id="18"/>
    <w:p>
      <w:pPr>
        <w:spacing w:after="0"/>
        <w:ind w:left="0"/>
        <w:jc w:val="both"/>
      </w:pPr>
      <w:r>
        <w:rPr>
          <w:rFonts w:ascii="Times New Roman"/>
          <w:b w:val="false"/>
          <w:i w:val="false"/>
          <w:color w:val="000000"/>
          <w:sz w:val="28"/>
        </w:rPr>
        <w:t>
      11) Қазақстан Республикасының шет елдегі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bookmarkEnd w:id="18"/>
    <w:bookmarkStart w:name="z14" w:id="19"/>
    <w:p>
      <w:pPr>
        <w:spacing w:after="0"/>
        <w:ind w:left="0"/>
        <w:jc w:val="both"/>
      </w:pPr>
      <w:r>
        <w:rPr>
          <w:rFonts w:ascii="Times New Roman"/>
          <w:b w:val="false"/>
          <w:i w:val="false"/>
          <w:color w:val="000000"/>
          <w:sz w:val="28"/>
        </w:rPr>
        <w:t>
      12) қоныс аударушы – Қазақстан Республикасының Үкіметі айқындаған өңірлерге қоныс аударған ішкі көшіп-қонушы;</w:t>
      </w:r>
    </w:p>
    <w:bookmarkEnd w:id="19"/>
    <w:bookmarkStart w:name="z552" w:id="20"/>
    <w:p>
      <w:pPr>
        <w:spacing w:after="0"/>
        <w:ind w:left="0"/>
        <w:jc w:val="both"/>
      </w:pPr>
      <w:r>
        <w:rPr>
          <w:rFonts w:ascii="Times New Roman"/>
          <w:b w:val="false"/>
          <w:i w:val="false"/>
          <w:color w:val="000000"/>
          <w:sz w:val="28"/>
        </w:rPr>
        <w:t>
      12-1)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20"/>
    <w:bookmarkStart w:name="z15" w:id="21"/>
    <w:p>
      <w:pPr>
        <w:spacing w:after="0"/>
        <w:ind w:left="0"/>
        <w:jc w:val="both"/>
      </w:pPr>
      <w:r>
        <w:rPr>
          <w:rFonts w:ascii="Times New Roman"/>
          <w:b w:val="false"/>
          <w:i w:val="false"/>
          <w:color w:val="000000"/>
          <w:sz w:val="28"/>
        </w:rPr>
        <w:t>
      13)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21"/>
    <w:bookmarkStart w:name="z553" w:id="22"/>
    <w:p>
      <w:pPr>
        <w:spacing w:after="0"/>
        <w:ind w:left="0"/>
        <w:jc w:val="both"/>
      </w:pPr>
      <w:r>
        <w:rPr>
          <w:rFonts w:ascii="Times New Roman"/>
          <w:b w:val="false"/>
          <w:i w:val="false"/>
          <w:color w:val="000000"/>
          <w:sz w:val="28"/>
        </w:rPr>
        <w:t>
      13-1) қандастарды бейімдеу және интеграциялау орталығы – Қазақстан Республикасының заңнамасына сәйкес облыстардың, республикалық маңызы бар қалалардың, астананың жергілікті атқарушы органы құратын және қандастарға, олардың отбасы мүшелеріне бейімдеу және интеграциялау қызметтерін көрсетуге және уақытша тұруға арналған заңды тұлға;</w:t>
      </w:r>
    </w:p>
    <w:bookmarkEnd w:id="22"/>
    <w:bookmarkStart w:name="z554" w:id="23"/>
    <w:p>
      <w:pPr>
        <w:spacing w:after="0"/>
        <w:ind w:left="0"/>
        <w:jc w:val="both"/>
      </w:pPr>
      <w:r>
        <w:rPr>
          <w:rFonts w:ascii="Times New Roman"/>
          <w:b w:val="false"/>
          <w:i w:val="false"/>
          <w:color w:val="000000"/>
          <w:sz w:val="28"/>
        </w:rPr>
        <w:t>
      13-2)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23"/>
    <w:bookmarkStart w:name="z555" w:id="24"/>
    <w:p>
      <w:pPr>
        <w:spacing w:after="0"/>
        <w:ind w:left="0"/>
        <w:jc w:val="both"/>
      </w:pPr>
      <w:r>
        <w:rPr>
          <w:rFonts w:ascii="Times New Roman"/>
          <w:b w:val="false"/>
          <w:i w:val="false"/>
          <w:color w:val="000000"/>
          <w:sz w:val="28"/>
        </w:rPr>
        <w:t>
      13-3) қандастар, этникалық қазақтар туралы ақпараттық дерекқор – этникалық қазақтар, қандастар және олардың отбасы мүшелері, олардың Қазақстан Республикасының аумағы бойынша орналасуы, сондай-ақ оларға көрсетілген мемлекеттік қолдау шаралары туралы деректер жиынтығы;</w:t>
      </w:r>
    </w:p>
    <w:bookmarkEnd w:id="24"/>
    <w:bookmarkStart w:name="z556" w:id="25"/>
    <w:p>
      <w:pPr>
        <w:spacing w:after="0"/>
        <w:ind w:left="0"/>
        <w:jc w:val="both"/>
      </w:pPr>
      <w:r>
        <w:rPr>
          <w:rFonts w:ascii="Times New Roman"/>
          <w:b w:val="false"/>
          <w:i w:val="false"/>
          <w:color w:val="000000"/>
          <w:sz w:val="28"/>
        </w:rPr>
        <w:t>
      13-4) өз бетінше жұмысқа орналасу үшін біліктілік сәйкестігі туралы анықтама – экономиканың басым салаларында (экономикалық қызмет түрлерінде) сұранысқа ие кәсіптер бойынша Қазақстан Республикасында өз бетінше жұмысқа орналасу үшін біліктілік талаптарына және білім деңгейіне сай келетін шетелдік жұмыскерге халықтың көші-қоны мәселелері жөніндегі уәкілетті орган айқындайтын тәртіппен берілетін белгіленген нысандағы құжат;</w:t>
      </w:r>
    </w:p>
    <w:bookmarkEnd w:id="25"/>
    <w:bookmarkStart w:name="z610" w:id="26"/>
    <w:p>
      <w:pPr>
        <w:spacing w:after="0"/>
        <w:ind w:left="0"/>
        <w:jc w:val="both"/>
      </w:pPr>
      <w:r>
        <w:rPr>
          <w:rFonts w:ascii="Times New Roman"/>
          <w:b w:val="false"/>
          <w:i w:val="false"/>
          <w:color w:val="000000"/>
          <w:sz w:val="28"/>
        </w:rPr>
        <w:t>
      13-5) реадмиссия – шетелдіктер мен азаматтығы жоқ адамдардың келу, кету, болу немесе тұру мәселелері бойынша заңнаманы бұза отырып, бір мемлекеттің аумағына келген немесе онда жүрген адамдарды Қазақстан Республикасы ратификациялаған халықаралық шартқа сәйкес бір мемлекеттің құзыретті органдарының беруі (қайтаруы) және екінші мемлекеттің құзыретті органдарының қабылдауы;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17) тұрақты тұруға арналған рұқсат – Қазақстан Республикасының заңнамасында белгіленген талаптарды сақтаған кезде шетелдіктер мен азаматтығы жоқ адамдарға ішкі істер органдары беретін және оларға Қазақстан Республикасының аумағында тұрақты тұру құқығын беретін құжат;</w:t>
      </w:r>
    </w:p>
    <w:bookmarkEnd w:id="27"/>
    <w:bookmarkStart w:name="z595" w:id="28"/>
    <w:p>
      <w:pPr>
        <w:spacing w:after="0"/>
        <w:ind w:left="0"/>
        <w:jc w:val="both"/>
      </w:pPr>
      <w:r>
        <w:rPr>
          <w:rFonts w:ascii="Times New Roman"/>
          <w:b w:val="false"/>
          <w:i w:val="false"/>
          <w:color w:val="000000"/>
          <w:sz w:val="28"/>
        </w:rPr>
        <w:t>
      17-1) уақытша болатын (тұратын) жер – тұрғылықты жер болып табылмайтын және адам уақытша болатын (тұратын), мекенжайы бар ғимарат, үй-жай не тұрғынжай;</w:t>
      </w:r>
    </w:p>
    <w:bookmarkEnd w:id="28"/>
    <w:bookmarkStart w:name="z20" w:id="29"/>
    <w:p>
      <w:pPr>
        <w:spacing w:after="0"/>
        <w:ind w:left="0"/>
        <w:jc w:val="both"/>
      </w:pPr>
      <w:r>
        <w:rPr>
          <w:rFonts w:ascii="Times New Roman"/>
          <w:b w:val="false"/>
          <w:i w:val="false"/>
          <w:color w:val="000000"/>
          <w:sz w:val="28"/>
        </w:rPr>
        <w:t>
      18) уақытша орналастыру орталығы – этникалық қазақтар мен қоныс аударушылардың, сондай-ақ олардың отбасы мүшелерінің уақытша тұруына арналған тұрғынжай;</w:t>
      </w:r>
    </w:p>
    <w:bookmarkEnd w:id="29"/>
    <w:bookmarkStart w:name="z21" w:id="30"/>
    <w:p>
      <w:pPr>
        <w:spacing w:after="0"/>
        <w:ind w:left="0"/>
        <w:jc w:val="both"/>
      </w:pPr>
      <w:r>
        <w:rPr>
          <w:rFonts w:ascii="Times New Roman"/>
          <w:b w:val="false"/>
          <w:i w:val="false"/>
          <w:color w:val="000000"/>
          <w:sz w:val="28"/>
        </w:rPr>
        <w:t>
      19) уақытша тұруға арналған рұқсат – Қазақстан Республикасының заңнамасында белгіленген талаптарды сақтаған кезде көшіп келушілерге ішкі істер органдары беретін және болу мақсатына қарай оларға Қазақстан Республикасының аумағында белгілі бір мерзімге тұру құқығын беретін құжат;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20)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32"/>
    <w:p>
      <w:pPr>
        <w:spacing w:after="0"/>
        <w:ind w:left="0"/>
        <w:jc w:val="both"/>
      </w:pPr>
      <w:r>
        <w:rPr>
          <w:rFonts w:ascii="Times New Roman"/>
          <w:b w:val="false"/>
          <w:i w:val="false"/>
          <w:color w:val="000000"/>
          <w:sz w:val="28"/>
        </w:rPr>
        <w:t>
      21) шақырушы адам – Қазақстан Республикасында тұратын және осы Заңға сәйкес отбасын біріктіру мақсатында өз отбасы мүшелерінің Қазақстан Республикасына келуіне жәрдемдесетін адам;</w:t>
      </w:r>
    </w:p>
    <w:bookmarkEnd w:id="32"/>
    <w:bookmarkStart w:name="z24" w:id="33"/>
    <w:p>
      <w:pPr>
        <w:spacing w:after="0"/>
        <w:ind w:left="0"/>
        <w:jc w:val="both"/>
      </w:pPr>
      <w:r>
        <w:rPr>
          <w:rFonts w:ascii="Times New Roman"/>
          <w:b w:val="false"/>
          <w:i w:val="false"/>
          <w:color w:val="000000"/>
          <w:sz w:val="28"/>
        </w:rPr>
        <w:t>
      22)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bookmarkEnd w:id="33"/>
    <w:bookmarkStart w:name="z25" w:id="34"/>
    <w:p>
      <w:pPr>
        <w:spacing w:after="0"/>
        <w:ind w:left="0"/>
        <w:jc w:val="both"/>
      </w:pPr>
      <w:r>
        <w:rPr>
          <w:rFonts w:ascii="Times New Roman"/>
          <w:b w:val="false"/>
          <w:i w:val="false"/>
          <w:color w:val="000000"/>
          <w:sz w:val="28"/>
        </w:rPr>
        <w:t>
      23) шетелдік жұмыс күшін тартуға арналған рұқсат – Қазақстан Республикасына шетелдік жұмыс күшін тарту үшін жұмыс берушіге жергілікті атқарушы орган беретін белгіленген нысандағы құжат;</w:t>
      </w:r>
    </w:p>
    <w:bookmarkEnd w:id="34"/>
    <w:bookmarkStart w:name="z26" w:id="35"/>
    <w:p>
      <w:pPr>
        <w:spacing w:after="0"/>
        <w:ind w:left="0"/>
        <w:jc w:val="both"/>
      </w:pPr>
      <w:r>
        <w:rPr>
          <w:rFonts w:ascii="Times New Roman"/>
          <w:b w:val="false"/>
          <w:i w:val="false"/>
          <w:color w:val="000000"/>
          <w:sz w:val="28"/>
        </w:rPr>
        <w:t xml:space="preserve">
      24)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5"/>
    <w:bookmarkStart w:name="z27" w:id="36"/>
    <w:p>
      <w:pPr>
        <w:spacing w:after="0"/>
        <w:ind w:left="0"/>
        <w:jc w:val="both"/>
      </w:pPr>
      <w:r>
        <w:rPr>
          <w:rFonts w:ascii="Times New Roman"/>
          <w:b w:val="false"/>
          <w:i w:val="false"/>
          <w:color w:val="000000"/>
          <w:sz w:val="28"/>
        </w:rPr>
        <w:t>
      25) ішкі көші-қон – жеке тұлғалардың Қазақстан Республикасының ішінде тұрақты немесе уақытша тұру мақсатында қоныс аударуы;</w:t>
      </w:r>
    </w:p>
    <w:bookmarkEnd w:id="36"/>
    <w:bookmarkStart w:name="z28" w:id="37"/>
    <w:p>
      <w:pPr>
        <w:spacing w:after="0"/>
        <w:ind w:left="0"/>
        <w:jc w:val="both"/>
      </w:pPr>
      <w:r>
        <w:rPr>
          <w:rFonts w:ascii="Times New Roman"/>
          <w:b w:val="false"/>
          <w:i w:val="false"/>
          <w:color w:val="000000"/>
          <w:sz w:val="28"/>
        </w:rPr>
        <w:t>
      26) ішкі көшіп-қонушы – тұрақты немесе уақытша тұру мақсатында Қазақстан Республикасының ішінде өз бетінше қоныс аударушы адам;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28) этникалық қазақ – ұлты қазақ шетелдік немесе азаматтығы жоқ адам.</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12.06.2014</w:t>
      </w:r>
      <w:r>
        <w:rPr>
          <w:rFonts w:ascii="Times New Roman"/>
          <w:b w:val="false"/>
          <w:i w:val="false"/>
          <w:color w:val="000000"/>
          <w:sz w:val="28"/>
        </w:rPr>
        <w:t xml:space="preserve"> № 209-V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06.04.2016 </w:t>
      </w:r>
      <w:r>
        <w:rPr>
          <w:rFonts w:ascii="Times New Roman"/>
          <w:b w:val="false"/>
          <w:i w:val="false"/>
          <w:color w:val="000000"/>
          <w:sz w:val="28"/>
        </w:rPr>
        <w:t>№ 483-V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2-бап. Қазақстан Республикасының халықтың көші-қоны саласындағы заңнамасы</w:t>
      </w:r>
    </w:p>
    <w:bookmarkEnd w:id="39"/>
    <w:bookmarkStart w:name="z32" w:id="40"/>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Қазақстан Республикасының Конституциясына негізделеді және осы Заңнан, өзге де нормативтік құқықтық актілерден тұрады.</w:t>
      </w:r>
    </w:p>
    <w:bookmarkEnd w:id="40"/>
    <w:bookmarkStart w:name="z33" w:id="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нормалары қолданылады.</w:t>
      </w:r>
    </w:p>
    <w:bookmarkEnd w:id="41"/>
    <w:bookmarkStart w:name="z34" w:id="42"/>
    <w:p>
      <w:pPr>
        <w:spacing w:after="0"/>
        <w:ind w:left="0"/>
        <w:jc w:val="left"/>
      </w:pPr>
      <w:r>
        <w:rPr>
          <w:rFonts w:ascii="Times New Roman"/>
          <w:b/>
          <w:i w:val="false"/>
          <w:color w:val="000000"/>
        </w:rPr>
        <w:t xml:space="preserve"> 3-бап. Көшіп келудің негізгі түрлері</w:t>
      </w:r>
    </w:p>
    <w:bookmarkEnd w:id="42"/>
    <w:bookmarkStart w:name="z102" w:id="43"/>
    <w:p>
      <w:pPr>
        <w:spacing w:after="0"/>
        <w:ind w:left="0"/>
        <w:jc w:val="both"/>
      </w:pPr>
      <w:r>
        <w:rPr>
          <w:rFonts w:ascii="Times New Roman"/>
          <w:b w:val="false"/>
          <w:i w:val="false"/>
          <w:color w:val="000000"/>
          <w:sz w:val="28"/>
        </w:rPr>
        <w:t>
      Қазақстан Республикасының аумағына келу және Қазақстан Республикасының аумағында болу мақсатына қарай көшіп келудің мынадай негізгі түрлері бар:</w:t>
      </w:r>
    </w:p>
    <w:bookmarkEnd w:id="43"/>
    <w:bookmarkStart w:name="z174" w:id="44"/>
    <w:p>
      <w:pPr>
        <w:spacing w:after="0"/>
        <w:ind w:left="0"/>
        <w:jc w:val="both"/>
      </w:pPr>
      <w:r>
        <w:rPr>
          <w:rFonts w:ascii="Times New Roman"/>
          <w:b w:val="false"/>
          <w:i w:val="false"/>
          <w:color w:val="000000"/>
          <w:sz w:val="28"/>
        </w:rPr>
        <w:t>
      1) тарихи отанына оралу мақсатында;</w:t>
      </w:r>
    </w:p>
    <w:bookmarkEnd w:id="44"/>
    <w:bookmarkStart w:name="z175" w:id="45"/>
    <w:p>
      <w:pPr>
        <w:spacing w:after="0"/>
        <w:ind w:left="0"/>
        <w:jc w:val="both"/>
      </w:pPr>
      <w:r>
        <w:rPr>
          <w:rFonts w:ascii="Times New Roman"/>
          <w:b w:val="false"/>
          <w:i w:val="false"/>
          <w:color w:val="000000"/>
          <w:sz w:val="28"/>
        </w:rPr>
        <w:t>
      2) отбасын біріктіру мақсатында;</w:t>
      </w:r>
    </w:p>
    <w:bookmarkEnd w:id="45"/>
    <w:bookmarkStart w:name="z176" w:id="46"/>
    <w:p>
      <w:pPr>
        <w:spacing w:after="0"/>
        <w:ind w:left="0"/>
        <w:jc w:val="both"/>
      </w:pPr>
      <w:r>
        <w:rPr>
          <w:rFonts w:ascii="Times New Roman"/>
          <w:b w:val="false"/>
          <w:i w:val="false"/>
          <w:color w:val="000000"/>
          <w:sz w:val="28"/>
        </w:rPr>
        <w:t xml:space="preserve">
      3) білім алу мақсатында; </w:t>
      </w:r>
    </w:p>
    <w:bookmarkEnd w:id="46"/>
    <w:bookmarkStart w:name="z177" w:id="47"/>
    <w:p>
      <w:pPr>
        <w:spacing w:after="0"/>
        <w:ind w:left="0"/>
        <w:jc w:val="both"/>
      </w:pPr>
      <w:r>
        <w:rPr>
          <w:rFonts w:ascii="Times New Roman"/>
          <w:b w:val="false"/>
          <w:i w:val="false"/>
          <w:color w:val="000000"/>
          <w:sz w:val="28"/>
        </w:rPr>
        <w:t>
      4) еңбек қызметін жүзеге асыру мақсатында;</w:t>
      </w:r>
    </w:p>
    <w:bookmarkEnd w:id="47"/>
    <w:bookmarkStart w:name="z178" w:id="48"/>
    <w:p>
      <w:pPr>
        <w:spacing w:after="0"/>
        <w:ind w:left="0"/>
        <w:jc w:val="both"/>
      </w:pPr>
      <w:r>
        <w:rPr>
          <w:rFonts w:ascii="Times New Roman"/>
          <w:b w:val="false"/>
          <w:i w:val="false"/>
          <w:color w:val="000000"/>
          <w:sz w:val="28"/>
        </w:rPr>
        <w:t>
      5) гуманитарлық және саяси уәждер бойынша.</w:t>
      </w:r>
    </w:p>
    <w:bookmarkEnd w:id="48"/>
    <w:bookmarkStart w:name="z35" w:id="49"/>
    <w:p>
      <w:pPr>
        <w:spacing w:after="0"/>
        <w:ind w:left="0"/>
        <w:jc w:val="left"/>
      </w:pPr>
      <w:r>
        <w:rPr>
          <w:rFonts w:ascii="Times New Roman"/>
          <w:b/>
          <w:i w:val="false"/>
          <w:color w:val="000000"/>
        </w:rPr>
        <w:t xml:space="preserve"> 4-бап. Халықтың көші-қоны саласындағы мемлекеттік саясаттың негізгі қағидаттары мен міндеттері</w:t>
      </w:r>
    </w:p>
    <w:bookmarkEnd w:id="49"/>
    <w:bookmarkStart w:name="z103" w:id="50"/>
    <w:p>
      <w:pPr>
        <w:spacing w:after="0"/>
        <w:ind w:left="0"/>
        <w:jc w:val="both"/>
      </w:pPr>
      <w:r>
        <w:rPr>
          <w:rFonts w:ascii="Times New Roman"/>
          <w:b w:val="false"/>
          <w:i w:val="false"/>
          <w:color w:val="000000"/>
          <w:sz w:val="28"/>
        </w:rPr>
        <w:t>
      1. Халықтың көші-қоны саласындағы мемлекеттік саясат мынадай негізгі қағидаттарға:</w:t>
      </w:r>
    </w:p>
    <w:bookmarkEnd w:id="50"/>
    <w:bookmarkStart w:name="z179" w:id="51"/>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және халықаралық шарттарға сәйкес көшіп-қонушылардың құқықтары мен бостандықтарын тану және оларға кепілдік беруге;</w:t>
      </w:r>
    </w:p>
    <w:bookmarkEnd w:id="51"/>
    <w:bookmarkStart w:name="z180" w:id="52"/>
    <w:p>
      <w:pPr>
        <w:spacing w:after="0"/>
        <w:ind w:left="0"/>
        <w:jc w:val="both"/>
      </w:pPr>
      <w:r>
        <w:rPr>
          <w:rFonts w:ascii="Times New Roman"/>
          <w:b w:val="false"/>
          <w:i w:val="false"/>
          <w:color w:val="000000"/>
          <w:sz w:val="28"/>
        </w:rPr>
        <w:t>
      2) ұлттық мүддені қорғау және ұлттық қауіпсіздікті қамтамасыз етуге;</w:t>
      </w:r>
    </w:p>
    <w:bookmarkEnd w:id="52"/>
    <w:bookmarkStart w:name="z181" w:id="53"/>
    <w:p>
      <w:pPr>
        <w:spacing w:after="0"/>
        <w:ind w:left="0"/>
        <w:jc w:val="both"/>
      </w:pPr>
      <w:r>
        <w:rPr>
          <w:rFonts w:ascii="Times New Roman"/>
          <w:b w:val="false"/>
          <w:i w:val="false"/>
          <w:color w:val="000000"/>
          <w:sz w:val="28"/>
        </w:rPr>
        <w:t>
      3) жеке адамның, қоғамның және мемлекеттің мүдделерін ұштастыруға;</w:t>
      </w:r>
    </w:p>
    <w:bookmarkEnd w:id="53"/>
    <w:bookmarkStart w:name="z182" w:id="54"/>
    <w:p>
      <w:pPr>
        <w:spacing w:after="0"/>
        <w:ind w:left="0"/>
        <w:jc w:val="both"/>
      </w:pPr>
      <w:r>
        <w:rPr>
          <w:rFonts w:ascii="Times New Roman"/>
          <w:b w:val="false"/>
          <w:i w:val="false"/>
          <w:color w:val="000000"/>
          <w:sz w:val="28"/>
        </w:rPr>
        <w:t>
      4) пайдаланылатын ақпараттың жаңартылуы және бірнеше рет қайталануы негізінде көші-қон процестерін реттеудің ашықтығына;</w:t>
      </w:r>
    </w:p>
    <w:bookmarkEnd w:id="54"/>
    <w:bookmarkStart w:name="z183" w:id="55"/>
    <w:p>
      <w:pPr>
        <w:spacing w:after="0"/>
        <w:ind w:left="0"/>
        <w:jc w:val="both"/>
      </w:pPr>
      <w:r>
        <w:rPr>
          <w:rFonts w:ascii="Times New Roman"/>
          <w:b w:val="false"/>
          <w:i w:val="false"/>
          <w:color w:val="000000"/>
          <w:sz w:val="28"/>
        </w:rPr>
        <w:t>
      5) мемлекеттің көшіп келудің әрқилы түрлерін реттеудегі сараланған тәсіліне негізделеді.</w:t>
      </w:r>
    </w:p>
    <w:bookmarkEnd w:id="55"/>
    <w:bookmarkStart w:name="z184" w:id="56"/>
    <w:p>
      <w:pPr>
        <w:spacing w:after="0"/>
        <w:ind w:left="0"/>
        <w:jc w:val="both"/>
      </w:pPr>
      <w:r>
        <w:rPr>
          <w:rFonts w:ascii="Times New Roman"/>
          <w:b w:val="false"/>
          <w:i w:val="false"/>
          <w:color w:val="000000"/>
          <w:sz w:val="28"/>
        </w:rPr>
        <w:t>
      2. Халықтың көші-қоны саласындағы мемлекеттік саясаттың негізгі міндеттері:</w:t>
      </w:r>
    </w:p>
    <w:bookmarkEnd w:id="56"/>
    <w:bookmarkStart w:name="z185" w:id="57"/>
    <w:p>
      <w:pPr>
        <w:spacing w:after="0"/>
        <w:ind w:left="0"/>
        <w:jc w:val="both"/>
      </w:pPr>
      <w:r>
        <w:rPr>
          <w:rFonts w:ascii="Times New Roman"/>
          <w:b w:val="false"/>
          <w:i w:val="false"/>
          <w:color w:val="000000"/>
          <w:sz w:val="28"/>
        </w:rPr>
        <w:t>
      1) көшіп-қонушылардың құқықтары мен бостандықтарын қорғау;</w:t>
      </w:r>
    </w:p>
    <w:bookmarkEnd w:id="57"/>
    <w:bookmarkStart w:name="z186" w:id="58"/>
    <w:p>
      <w:pPr>
        <w:spacing w:after="0"/>
        <w:ind w:left="0"/>
        <w:jc w:val="both"/>
      </w:pPr>
      <w:r>
        <w:rPr>
          <w:rFonts w:ascii="Times New Roman"/>
          <w:b w:val="false"/>
          <w:i w:val="false"/>
          <w:color w:val="000000"/>
          <w:sz w:val="28"/>
        </w:rPr>
        <w:t>
      2) өңірлердің демографиялық және әлеуметтік-экономикалық даму мүдделерін ескере отырып, қандастарды ұтымды орналастыруды ұйымдастыру;</w:t>
      </w:r>
    </w:p>
    <w:bookmarkEnd w:id="58"/>
    <w:bookmarkStart w:name="z187" w:id="59"/>
    <w:p>
      <w:pPr>
        <w:spacing w:after="0"/>
        <w:ind w:left="0"/>
        <w:jc w:val="both"/>
      </w:pPr>
      <w:r>
        <w:rPr>
          <w:rFonts w:ascii="Times New Roman"/>
          <w:b w:val="false"/>
          <w:i w:val="false"/>
          <w:color w:val="000000"/>
          <w:sz w:val="28"/>
        </w:rPr>
        <w:t>
      3) Қазақстан Республикасында еңбек қызметін жүзеге асыру үшін жоғары білікті шетелдік жұмыс күшін тарту;</w:t>
      </w:r>
    </w:p>
    <w:bookmarkEnd w:id="59"/>
    <w:bookmarkStart w:name="z188" w:id="60"/>
    <w:p>
      <w:pPr>
        <w:spacing w:after="0"/>
        <w:ind w:left="0"/>
        <w:jc w:val="both"/>
      </w:pPr>
      <w:r>
        <w:rPr>
          <w:rFonts w:ascii="Times New Roman"/>
          <w:b w:val="false"/>
          <w:i w:val="false"/>
          <w:color w:val="000000"/>
          <w:sz w:val="28"/>
        </w:rPr>
        <w:t>
      4) ішкі еңбек нарығын шетелдік жұмыс күшін тартуды квоталау жолымен қорғау;</w:t>
      </w:r>
    </w:p>
    <w:bookmarkEnd w:id="60"/>
    <w:bookmarkStart w:name="z189" w:id="61"/>
    <w:p>
      <w:pPr>
        <w:spacing w:after="0"/>
        <w:ind w:left="0"/>
        <w:jc w:val="both"/>
      </w:pPr>
      <w:r>
        <w:rPr>
          <w:rFonts w:ascii="Times New Roman"/>
          <w:b w:val="false"/>
          <w:i w:val="false"/>
          <w:color w:val="000000"/>
          <w:sz w:val="28"/>
        </w:rPr>
        <w:t>
      5) Қазақстанның халықаралық еңбек нарығына ықпалдасуын қамтамасыз ету;</w:t>
      </w:r>
    </w:p>
    <w:bookmarkEnd w:id="61"/>
    <w:bookmarkStart w:name="z190" w:id="62"/>
    <w:p>
      <w:pPr>
        <w:spacing w:after="0"/>
        <w:ind w:left="0"/>
        <w:jc w:val="both"/>
      </w:pPr>
      <w:r>
        <w:rPr>
          <w:rFonts w:ascii="Times New Roman"/>
          <w:b w:val="false"/>
          <w:i w:val="false"/>
          <w:color w:val="000000"/>
          <w:sz w:val="28"/>
        </w:rPr>
        <w:t>
      6) халықтың жаппай көші-қонына әкеп соқтыруы мүмкін жанжалдардың алдын алу және оларды болғызбау мақсатында Қазақстан Республикасының басқа мемлекеттермен ынтымақтастығын дамыту;</w:t>
      </w:r>
    </w:p>
    <w:bookmarkEnd w:id="62"/>
    <w:bookmarkStart w:name="z191" w:id="63"/>
    <w:p>
      <w:pPr>
        <w:spacing w:after="0"/>
        <w:ind w:left="0"/>
        <w:jc w:val="both"/>
      </w:pPr>
      <w:r>
        <w:rPr>
          <w:rFonts w:ascii="Times New Roman"/>
          <w:b w:val="false"/>
          <w:i w:val="false"/>
          <w:color w:val="000000"/>
          <w:sz w:val="28"/>
        </w:rPr>
        <w:t>
      7) ішкі көші-қон ағынын оңтайландыру, көшіп-қонушылардың ел аумағында ұтымды қоныстандырылуын қамтамасыз ету;</w:t>
      </w:r>
    </w:p>
    <w:bookmarkEnd w:id="63"/>
    <w:bookmarkStart w:name="z192" w:id="64"/>
    <w:p>
      <w:pPr>
        <w:spacing w:after="0"/>
        <w:ind w:left="0"/>
        <w:jc w:val="both"/>
      </w:pPr>
      <w:r>
        <w:rPr>
          <w:rFonts w:ascii="Times New Roman"/>
          <w:b w:val="false"/>
          <w:i w:val="false"/>
          <w:color w:val="000000"/>
          <w:sz w:val="28"/>
        </w:rPr>
        <w:t>
      8) шетелде тұратын бұрынғы отандастармен және этникалық қазақтармен өзара қарым-қатынасты, оның ішінде мәдени ынтымақтастық пен ақпараттық қамтамасыз ету саласындағы өзара қарым-қатынасты қолдау және дамыту;</w:t>
      </w:r>
    </w:p>
    <w:bookmarkEnd w:id="64"/>
    <w:bookmarkStart w:name="z193" w:id="65"/>
    <w:p>
      <w:pPr>
        <w:spacing w:after="0"/>
        <w:ind w:left="0"/>
        <w:jc w:val="both"/>
      </w:pPr>
      <w:r>
        <w:rPr>
          <w:rFonts w:ascii="Times New Roman"/>
          <w:b w:val="false"/>
          <w:i w:val="false"/>
          <w:color w:val="000000"/>
          <w:sz w:val="28"/>
        </w:rPr>
        <w:t>
      9) этникалық қазақтардың тарихи отанына қоныс аударуына жәрдемдесу;</w:t>
      </w:r>
    </w:p>
    <w:bookmarkEnd w:id="65"/>
    <w:bookmarkStart w:name="z194" w:id="66"/>
    <w:p>
      <w:pPr>
        <w:spacing w:after="0"/>
        <w:ind w:left="0"/>
        <w:jc w:val="both"/>
      </w:pPr>
      <w:r>
        <w:rPr>
          <w:rFonts w:ascii="Times New Roman"/>
          <w:b w:val="false"/>
          <w:i w:val="false"/>
          <w:color w:val="000000"/>
          <w:sz w:val="28"/>
        </w:rPr>
        <w:t>
      10) көші-қон процестерін реттеу саласындағы халықаралық ынтымақтастық, заңсыз көшіп келудің алдын алу және жолын кесу болып табылады.</w:t>
      </w:r>
    </w:p>
    <w:bookmarkEnd w:id="66"/>
    <w:bookmarkStart w:name="z36" w:id="67"/>
    <w:p>
      <w:pPr>
        <w:spacing w:after="0"/>
        <w:ind w:left="0"/>
        <w:jc w:val="left"/>
      </w:pPr>
      <w:r>
        <w:rPr>
          <w:rFonts w:ascii="Times New Roman"/>
          <w:b/>
          <w:i w:val="false"/>
          <w:color w:val="000000"/>
        </w:rPr>
        <w:t xml:space="preserve"> 5-бап. Көшіп келушілердің құқықтары мен міндеттері</w:t>
      </w:r>
    </w:p>
    <w:bookmarkEnd w:id="67"/>
    <w:bookmarkStart w:name="z104" w:id="68"/>
    <w:p>
      <w:pPr>
        <w:spacing w:after="0"/>
        <w:ind w:left="0"/>
        <w:jc w:val="both"/>
      </w:pPr>
      <w:r>
        <w:rPr>
          <w:rFonts w:ascii="Times New Roman"/>
          <w:b w:val="false"/>
          <w:i w:val="false"/>
          <w:color w:val="000000"/>
          <w:sz w:val="28"/>
        </w:rPr>
        <w:t>
      1. Көшіп келушілердің Қазақстан Республикасында:</w:t>
      </w:r>
    </w:p>
    <w:bookmarkEnd w:id="68"/>
    <w:bookmarkStart w:name="z195" w:id="69"/>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құқықтар мен бостандықтарды пайдалануға;</w:t>
      </w:r>
    </w:p>
    <w:bookmarkEnd w:id="69"/>
    <w:bookmarkStart w:name="z196" w:id="70"/>
    <w:p>
      <w:pPr>
        <w:spacing w:after="0"/>
        <w:ind w:left="0"/>
        <w:jc w:val="both"/>
      </w:pPr>
      <w:r>
        <w:rPr>
          <w:rFonts w:ascii="Times New Roman"/>
          <w:b w:val="false"/>
          <w:i w:val="false"/>
          <w:color w:val="000000"/>
          <w:sz w:val="28"/>
        </w:rPr>
        <w:t>
      2) Қазақстан Республикасының заңнамасында белгіленген тәртіппен білім, медициналық және әлеуметтік көмек алуға;</w:t>
      </w:r>
    </w:p>
    <w:bookmarkEnd w:id="70"/>
    <w:bookmarkStart w:name="z197" w:id="71"/>
    <w:p>
      <w:pPr>
        <w:spacing w:after="0"/>
        <w:ind w:left="0"/>
        <w:jc w:val="both"/>
      </w:pPr>
      <w:r>
        <w:rPr>
          <w:rFonts w:ascii="Times New Roman"/>
          <w:b w:val="false"/>
          <w:i w:val="false"/>
          <w:color w:val="000000"/>
          <w:sz w:val="28"/>
        </w:rPr>
        <w:t>
      3) Қазақстан Республикасының көшіп келушілердің болуы үшін ашық аумағы бойынша еркін жүріп-тұруға;</w:t>
      </w:r>
    </w:p>
    <w:bookmarkEnd w:id="71"/>
    <w:bookmarkStart w:name="z198" w:id="72"/>
    <w:p>
      <w:pPr>
        <w:spacing w:after="0"/>
        <w:ind w:left="0"/>
        <w:jc w:val="both"/>
      </w:pPr>
      <w:r>
        <w:rPr>
          <w:rFonts w:ascii="Times New Roman"/>
          <w:b w:val="false"/>
          <w:i w:val="false"/>
          <w:color w:val="000000"/>
          <w:sz w:val="28"/>
        </w:rPr>
        <w:t>
      4) Қазақстан Республикасының заңнамасында белгіленген тәртіппен тұрғылықты жерін еркін таңдауға;</w:t>
      </w:r>
    </w:p>
    <w:bookmarkEnd w:id="72"/>
    <w:bookmarkStart w:name="z199" w:id="73"/>
    <w:p>
      <w:pPr>
        <w:spacing w:after="0"/>
        <w:ind w:left="0"/>
        <w:jc w:val="both"/>
      </w:pPr>
      <w:r>
        <w:rPr>
          <w:rFonts w:ascii="Times New Roman"/>
          <w:b w:val="false"/>
          <w:i w:val="false"/>
          <w:color w:val="000000"/>
          <w:sz w:val="28"/>
        </w:rPr>
        <w:t>
      5) өзіне тиесілі мүліктік құқықтарын және мүліктік емес жеке құқықтарын қорғау үшін сотқа және мемлекеттік органдарға жүгінуге;</w:t>
      </w:r>
    </w:p>
    <w:bookmarkEnd w:id="73"/>
    <w:bookmarkStart w:name="z200" w:id="74"/>
    <w:p>
      <w:pPr>
        <w:spacing w:after="0"/>
        <w:ind w:left="0"/>
        <w:jc w:val="both"/>
      </w:pPr>
      <w:r>
        <w:rPr>
          <w:rFonts w:ascii="Times New Roman"/>
          <w:b w:val="false"/>
          <w:i w:val="false"/>
          <w:color w:val="000000"/>
          <w:sz w:val="28"/>
        </w:rPr>
        <w:t>
      6) осы қызмет түрлері ақысыз негізде көрсетілетін қандастарды және олардың отбасы мүшелерін қоспағанда, қандастарды бейімдеу және ықпалдастыру орталықтарында ақылы бейімдеу және ықпалдастыру қызметтерін алуға құқығы бар.</w:t>
      </w:r>
    </w:p>
    <w:bookmarkEnd w:id="74"/>
    <w:bookmarkStart w:name="z201" w:id="75"/>
    <w:p>
      <w:pPr>
        <w:spacing w:after="0"/>
        <w:ind w:left="0"/>
        <w:jc w:val="both"/>
      </w:pPr>
      <w:r>
        <w:rPr>
          <w:rFonts w:ascii="Times New Roman"/>
          <w:b w:val="false"/>
          <w:i w:val="false"/>
          <w:color w:val="000000"/>
          <w:sz w:val="28"/>
        </w:rPr>
        <w:t>
      2. Көшіп келушілер Қазақстан Республикасында:</w:t>
      </w:r>
    </w:p>
    <w:bookmarkEnd w:id="75"/>
    <w:bookmarkStart w:name="z202" w:id="76"/>
    <w:p>
      <w:pPr>
        <w:spacing w:after="0"/>
        <w:ind w:left="0"/>
        <w:jc w:val="both"/>
      </w:pPr>
      <w:r>
        <w:rPr>
          <w:rFonts w:ascii="Times New Roman"/>
          <w:b w:val="false"/>
          <w:i w:val="false"/>
          <w:color w:val="000000"/>
          <w:sz w:val="28"/>
        </w:rPr>
        <w:t xml:space="preserve">
      1) егер </w:t>
      </w:r>
      <w:r>
        <w:rPr>
          <w:rFonts w:ascii="Times New Roman"/>
          <w:b w:val="false"/>
          <w:i w:val="false"/>
          <w:color w:val="000000"/>
          <w:sz w:val="28"/>
        </w:rPr>
        <w:t>Конституцияда</w:t>
      </w:r>
      <w:r>
        <w:rPr>
          <w:rFonts w:ascii="Times New Roman"/>
          <w:b w:val="false"/>
          <w:i w:val="false"/>
          <w:color w:val="000000"/>
          <w:sz w:val="28"/>
        </w:rPr>
        <w:t>, заңдарда және халықаралық шарттарда өзгеше көзделмесе, Қазақстан Республикасының азаматтары үшін белгіленген міндеттерді атқарады;</w:t>
      </w:r>
    </w:p>
    <w:bookmarkEnd w:id="76"/>
    <w:bookmarkStart w:name="z203" w:id="77"/>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оның ішінде Қазақстан Республикасының аумағына келудің, кетудің және онда болудың белгіленген тәртібін сақтауға міндетті;</w:t>
      </w:r>
    </w:p>
    <w:bookmarkEnd w:id="77"/>
    <w:bookmarkStart w:name="z694" w:id="78"/>
    <w:p>
      <w:pPr>
        <w:spacing w:after="0"/>
        <w:ind w:left="0"/>
        <w:jc w:val="both"/>
      </w:pPr>
      <w:r>
        <w:rPr>
          <w:rFonts w:ascii="Times New Roman"/>
          <w:b w:val="false"/>
          <w:i w:val="false"/>
          <w:color w:val="000000"/>
          <w:sz w:val="28"/>
        </w:rPr>
        <w:t>
      3) жеке басты куәландыратын құжаттардың көшірмелерін Қазақстан Республикасының ұлттық мүдделерін қорғау және ұлттық қауіпсіздігін қамтамасыз ету мақсаттары үшін ұсынады.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 w:id="79"/>
    <w:p>
      <w:pPr>
        <w:spacing w:after="0"/>
        <w:ind w:left="0"/>
        <w:jc w:val="left"/>
      </w:pPr>
      <w:r>
        <w:rPr>
          <w:rFonts w:ascii="Times New Roman"/>
          <w:b/>
          <w:i w:val="false"/>
          <w:color w:val="000000"/>
        </w:rPr>
        <w:t xml:space="preserve"> 6-бап. Көшіп келушілердің келуінің, кетуінің және болуының жалпы шарттары</w:t>
      </w:r>
    </w:p>
    <w:bookmarkEnd w:id="79"/>
    <w:bookmarkStart w:name="z38" w:id="80"/>
    <w:p>
      <w:pPr>
        <w:spacing w:after="0"/>
        <w:ind w:left="0"/>
        <w:jc w:val="both"/>
      </w:pPr>
      <w:r>
        <w:rPr>
          <w:rFonts w:ascii="Times New Roman"/>
          <w:b w:val="false"/>
          <w:i w:val="false"/>
          <w:color w:val="000000"/>
          <w:sz w:val="28"/>
        </w:rPr>
        <w:t xml:space="preserve">
      1. Көшіп келушілердің Қазақстан Республикасының аумағына келу, кету және болу тәртібі Қазақстан Республикасының заңнамасымен айқындалады. </w:t>
      </w:r>
    </w:p>
    <w:bookmarkEnd w:id="80"/>
    <w:p>
      <w:pPr>
        <w:spacing w:after="0"/>
        <w:ind w:left="0"/>
        <w:jc w:val="both"/>
      </w:pPr>
      <w:r>
        <w:rPr>
          <w:rFonts w:ascii="Times New Roman"/>
          <w:b w:val="false"/>
          <w:i w:val="false"/>
          <w:color w:val="000000"/>
          <w:sz w:val="28"/>
        </w:rPr>
        <w:t>
      "Астана Хаб" халықаралық технологиялық паркінде еңбек қызметін жүзеге асыруды қоса алғанда, қызметін жүзеге асыру үшін көшіп келушілердің келу, кету және болу ерекшеліктері "Ақпараттандыру туралы" Қазақстан Республикасының Заңымен айқындалады.</w:t>
      </w:r>
    </w:p>
    <w:bookmarkStart w:name="z39" w:id="81"/>
    <w:p>
      <w:pPr>
        <w:spacing w:after="0"/>
        <w:ind w:left="0"/>
        <w:jc w:val="both"/>
      </w:pP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Республикасының халықаралық шарттарында белгіленген талаптарды сақтаған жағдайда, заңды паспорттары немесе оларды ауыстыратын құжаттары бойынша келеді.</w:t>
      </w:r>
    </w:p>
    <w:bookmarkEnd w:id="81"/>
    <w:bookmarkStart w:name="z40" w:id="82"/>
    <w:p>
      <w:pPr>
        <w:spacing w:after="0"/>
        <w:ind w:left="0"/>
        <w:jc w:val="both"/>
      </w:pPr>
      <w:r>
        <w:rPr>
          <w:rFonts w:ascii="Times New Roman"/>
          <w:b w:val="false"/>
          <w:i w:val="false"/>
          <w:color w:val="000000"/>
          <w:sz w:val="28"/>
        </w:rPr>
        <w:t>
      3. Көшіп келушілерге Қазақстан Республикасына келуге және Қазақстан Республикасынан кетуге визаны ұлттық қауіпсіздік органымен келісу бойынша Қазақстан Республикасының Сыртқы істер министрлігі, Қазақстан Республикасының шет елдегі мекемелері береді.</w:t>
      </w:r>
    </w:p>
    <w:bookmarkEnd w:id="82"/>
    <w:p>
      <w:pPr>
        <w:spacing w:after="0"/>
        <w:ind w:left="0"/>
        <w:jc w:val="both"/>
      </w:pPr>
      <w:r>
        <w:rPr>
          <w:rFonts w:ascii="Times New Roman"/>
          <w:b w:val="false"/>
          <w:i w:val="false"/>
          <w:color w:val="000000"/>
          <w:sz w:val="28"/>
        </w:rPr>
        <w:t>
      Қазақстан Республикасының аумағына келетін және оның аумағындағы көшіп келушілерге Қазақстан Республикасынан кетуге және Қазақстан Республикасына келуге визаны ішкі істер органдары береді.</w:t>
      </w:r>
    </w:p>
    <w:bookmarkStart w:name="z41" w:id="83"/>
    <w:p>
      <w:pPr>
        <w:spacing w:after="0"/>
        <w:ind w:left="0"/>
        <w:jc w:val="both"/>
      </w:pPr>
      <w:r>
        <w:rPr>
          <w:rFonts w:ascii="Times New Roman"/>
          <w:b w:val="false"/>
          <w:i w:val="false"/>
          <w:color w:val="000000"/>
          <w:sz w:val="28"/>
        </w:rPr>
        <w:t>
      4. Егер Қазақстан Республикасының тиісті тараппен жасаған келісімінде өзгеше тәртіп белгіленбесе немесе Қазақстан Республикасының Үкіметі өзгеше тәртіп белгілемесе, Қазақстан Республикасына виза алуды талап етпейтін тәртіппен келген көшіп келушінің Қазақстан Республикасында уақытша болу мерзімі Қазақстан Республикасының Мемлекеттік шекарасын кесіп өткен күннен бастап күнтізбелік отыз күннен, жиынтығында күнтізбелік бір жүз сексен күндік әрбір кезең ішінде тоқсан күнтізбелік күннен аспауға тиіс.</w:t>
      </w:r>
    </w:p>
    <w:bookmarkEnd w:id="83"/>
    <w:p>
      <w:pPr>
        <w:spacing w:after="0"/>
        <w:ind w:left="0"/>
        <w:jc w:val="both"/>
      </w:pPr>
      <w:r>
        <w:rPr>
          <w:rFonts w:ascii="Times New Roman"/>
          <w:b w:val="false"/>
          <w:i w:val="false"/>
          <w:color w:val="000000"/>
          <w:sz w:val="28"/>
        </w:rPr>
        <w:t>
      Осы тармақтың екінші бөлігінде көзделген талаптар визаларды не Қазақстан Республикасының Үкіметі айқындайтын тәртіппен Қазақстан Республикасында уақытша тұруға арналған рұқсатты алған көшіп келушілерге қолданылмайды.</w:t>
      </w:r>
    </w:p>
    <w:p>
      <w:pPr>
        <w:spacing w:after="0"/>
        <w:ind w:left="0"/>
        <w:jc w:val="both"/>
      </w:pPr>
      <w:r>
        <w:rPr>
          <w:rFonts w:ascii="Times New Roman"/>
          <w:b w:val="false"/>
          <w:i w:val="false"/>
          <w:color w:val="000000"/>
          <w:sz w:val="28"/>
        </w:rPr>
        <w:t>
      Визасы немесе уақытша тұруға арналған рұқсаты бар көшіп келушілер олардың қолданылу мерзімі аяқталғанға дейін Қазақстан Республикасынан кетуге не болу мерзімі аяқталғанға дейін оны Қазақстан Республикасының заңнамасында белгіленген тәртіппен ұзартуға міндетті.</w:t>
      </w:r>
    </w:p>
    <w:p>
      <w:pPr>
        <w:spacing w:after="0"/>
        <w:ind w:left="0"/>
        <w:jc w:val="both"/>
      </w:pPr>
      <w:r>
        <w:rPr>
          <w:rFonts w:ascii="Times New Roman"/>
          <w:b w:val="false"/>
          <w:i w:val="false"/>
          <w:color w:val="000000"/>
          <w:sz w:val="28"/>
        </w:rPr>
        <w:t>
      Көшіп келушілерді есепке алуды ішкі істер органдары қабылдаушы тұлғалардың, сондай-ақ Қазақстан Республикасының Мемлекеттік шекарасы арқылы өткізу пункттерінен келіп түсетін, Қазақстан Республикасы Ұлттық қауіпсіздік комитетінің ақпараты негізінде жүзеге асырады. Қабылдаушы тұлғалар өздеріне келетін көшіп келушілер келген күннен бастап үш жұмыс күні ішінде олар туралы ішкі істер органдарына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Қазақстан Республикасында уақытша тұруға арналған рұқсатты алу</w:t>
      </w:r>
    </w:p>
    <w:p>
      <w:pPr>
        <w:spacing w:after="0"/>
        <w:ind w:left="0"/>
        <w:jc w:val="both"/>
      </w:pPr>
      <w:r>
        <w:rPr>
          <w:rFonts w:ascii="Times New Roman"/>
          <w:b w:val="false"/>
          <w:i w:val="false"/>
          <w:color w:val="000000"/>
          <w:sz w:val="28"/>
        </w:rPr>
        <w:t>
      Уақытша тұруға арналған рұқсат:</w:t>
      </w:r>
    </w:p>
    <w:p>
      <w:pPr>
        <w:spacing w:after="0"/>
        <w:ind w:left="0"/>
        <w:jc w:val="both"/>
      </w:pPr>
      <w:r>
        <w:rPr>
          <w:rFonts w:ascii="Times New Roman"/>
          <w:b w:val="false"/>
          <w:i w:val="false"/>
          <w:color w:val="000000"/>
          <w:sz w:val="28"/>
        </w:rPr>
        <w:t>
      1) отбасын біріктіру мақсатында өздеріне көшіп келушілер келген жеке тұлғалардың;</w:t>
      </w:r>
    </w:p>
    <w:p>
      <w:pPr>
        <w:spacing w:after="0"/>
        <w:ind w:left="0"/>
        <w:jc w:val="both"/>
      </w:pPr>
      <w:r>
        <w:rPr>
          <w:rFonts w:ascii="Times New Roman"/>
          <w:b w:val="false"/>
          <w:i w:val="false"/>
          <w:color w:val="000000"/>
          <w:sz w:val="28"/>
        </w:rPr>
        <w:t>
      2) көшіп келушімен заңнамада белгіленген тәртіппен еңбек шартын жасасқан жеке және заңды тұлғалардың;</w:t>
      </w:r>
    </w:p>
    <w:p>
      <w:pPr>
        <w:spacing w:after="0"/>
        <w:ind w:left="0"/>
        <w:jc w:val="both"/>
      </w:pPr>
      <w:r>
        <w:rPr>
          <w:rFonts w:ascii="Times New Roman"/>
          <w:b w:val="false"/>
          <w:i w:val="false"/>
          <w:color w:val="000000"/>
          <w:sz w:val="28"/>
        </w:rPr>
        <w:t>
      3) көшіп келушілерді күндізгі оқу бөліміне қабылдаған, жалпы орта, техникалық және кәсіптік, орта білімнен кейінгі, жоғары және жоғары оқу орнынан кейінгі білімнің білім беру бағдарламаларын, оның ішінде білім алушыларды алмасудың және дайындық курстарынан өтудің ұйымдастырылған бағдарламалары бойынша іске асыратын білім беру ұйымдарының;</w:t>
      </w:r>
    </w:p>
    <w:p>
      <w:pPr>
        <w:spacing w:after="0"/>
        <w:ind w:left="0"/>
        <w:jc w:val="both"/>
      </w:pPr>
      <w:r>
        <w:rPr>
          <w:rFonts w:ascii="Times New Roman"/>
          <w:b w:val="false"/>
          <w:i w:val="false"/>
          <w:color w:val="000000"/>
          <w:sz w:val="28"/>
        </w:rPr>
        <w:t>
      4) көшіп келушілер стационарлық емделуде жатқан денсаулық сақтау ұйымдарының;</w:t>
      </w:r>
    </w:p>
    <w:p>
      <w:pPr>
        <w:spacing w:after="0"/>
        <w:ind w:left="0"/>
        <w:jc w:val="both"/>
      </w:pPr>
      <w:r>
        <w:rPr>
          <w:rFonts w:ascii="Times New Roman"/>
          <w:b w:val="false"/>
          <w:i w:val="false"/>
          <w:color w:val="000000"/>
          <w:sz w:val="28"/>
        </w:rPr>
        <w:t>
      5) көшіп келушілер заңнамада белгіленген тәртіппен миссионерлік қызметті жүзеге асыратын діни ұйымдардың;</w:t>
      </w:r>
    </w:p>
    <w:p>
      <w:pPr>
        <w:spacing w:after="0"/>
        <w:ind w:left="0"/>
        <w:jc w:val="both"/>
      </w:pPr>
      <w:r>
        <w:rPr>
          <w:rFonts w:ascii="Times New Roman"/>
          <w:b w:val="false"/>
          <w:i w:val="false"/>
          <w:color w:val="000000"/>
          <w:sz w:val="28"/>
        </w:rPr>
        <w:t>
      6) Қазақстан Республикасының заңнамасына сәйкес кәсіпкерлік қызметті жүзеге асыру мақсатында келген көшіп келушілер (бизнес-көшіп келушілер) бойынша – жергілікті атқарушы органдардың өтініштері негізінде ресімделеді.</w:t>
      </w:r>
    </w:p>
    <w:p>
      <w:pPr>
        <w:spacing w:after="0"/>
        <w:ind w:left="0"/>
        <w:jc w:val="both"/>
      </w:pPr>
      <w:r>
        <w:rPr>
          <w:rFonts w:ascii="Times New Roman"/>
          <w:b w:val="false"/>
          <w:i w:val="false"/>
          <w:color w:val="000000"/>
          <w:sz w:val="28"/>
        </w:rPr>
        <w:t>
      Бұл ретте көшіп келуші уақытша тұруға арналған рұқсатты немесе визаны ресімдеу кезінде қабылдаушы тарап көрсеткен уақытша болатын (тұратын) жерінде тұрмағаны үшін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6-1-баппен толықтырылды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2" w:id="84"/>
    <w:p>
      <w:pPr>
        <w:spacing w:after="0"/>
        <w:ind w:left="0"/>
        <w:jc w:val="left"/>
      </w:pPr>
      <w:r>
        <w:rPr>
          <w:rFonts w:ascii="Times New Roman"/>
          <w:b/>
          <w:i w:val="false"/>
          <w:color w:val="000000"/>
        </w:rPr>
        <w:t xml:space="preserve"> 7-бап. Қазақстан Республикасында тұрақты тұруға рұқсат алу</w:t>
      </w:r>
    </w:p>
    <w:bookmarkEnd w:id="84"/>
    <w:p>
      <w:pPr>
        <w:spacing w:after="0"/>
        <w:ind w:left="0"/>
        <w:jc w:val="both"/>
      </w:pPr>
      <w:r>
        <w:rPr>
          <w:rFonts w:ascii="Times New Roman"/>
          <w:b w:val="false"/>
          <w:i w:val="false"/>
          <w:color w:val="ff0000"/>
          <w:sz w:val="28"/>
        </w:rPr>
        <w:t xml:space="preserve">
      Ескерту. 7-баптың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5" w:id="85"/>
    <w:p>
      <w:pPr>
        <w:spacing w:after="0"/>
        <w:ind w:left="0"/>
        <w:jc w:val="both"/>
      </w:pPr>
      <w:r>
        <w:rPr>
          <w:rFonts w:ascii="Times New Roman"/>
          <w:b w:val="false"/>
          <w:i w:val="false"/>
          <w:color w:val="000000"/>
          <w:sz w:val="28"/>
        </w:rPr>
        <w:t>
      Қазақстан Республикасында тұрақты тұруға арналған визамен, инвестициялар жөніндегі уәкілетті органның өтінішхаты бойынша берілген инвесторлық көпреттік визамен, халықтың көші-қоны мәселелері жөніндегі уәкілетті орган бекітетін, шетелдіктердің Қазақстан Республикасында тұрақты тұруға рұқсат алуы үшін сұранысқа ие кәсіптер тізбесіне сәйкес берілген визамен Қазақстан Республикасында уақытша болатын не Қазақстан Республикасымен визасыз келу және болу тәртібі туралы келісімдер жасасқан мемлекеттерден келген не Қазақстан Республикасында босқын мәртебесіне ие шетелдіктер мен азаматтығы жоқ адамдар, сондай-ақ этностық қазақтар өздеріне берілген визаның санатына қарамастан, тұрақты тұруға арналған рұқсатты алу үшін ішкі істер органдарына жүгінеді. Қазақстан Республикасының заңнамасында белгіленген тәртіппен тұрақты тұруға арналған рұқсатты алу үшін жүгінген көшіп келушілерге өтінішхатты қарауға қажетті, бірақ күнтізбелік тоқсан күннен аспайтын мерзімге виза не уақытша тұруға арналған рұқсат ресімделеді.</w:t>
      </w:r>
    </w:p>
    <w:bookmarkEnd w:id="85"/>
    <w:bookmarkStart w:name="z211" w:id="86"/>
    <w:p>
      <w:pPr>
        <w:spacing w:after="0"/>
        <w:ind w:left="0"/>
        <w:jc w:val="both"/>
      </w:pPr>
      <w:r>
        <w:rPr>
          <w:rFonts w:ascii="Times New Roman"/>
          <w:b w:val="false"/>
          <w:i w:val="false"/>
          <w:color w:val="000000"/>
          <w:sz w:val="28"/>
        </w:rPr>
        <w:t>
      Осы баптың бірінші бөлігінде аталған адамдардың құқықтық мәртебесі Қазақстан Республикасының заңнамасында және Қазақстан Республикасы ратификациялаған халықаралық шарттарда айқындалады.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 w:id="87"/>
    <w:p>
      <w:pPr>
        <w:spacing w:after="0"/>
        <w:ind w:left="0"/>
        <w:jc w:val="left"/>
      </w:pPr>
      <w:r>
        <w:rPr>
          <w:rFonts w:ascii="Times New Roman"/>
          <w:b/>
          <w:i w:val="false"/>
          <w:color w:val="000000"/>
        </w:rPr>
        <w:t xml:space="preserve">  2-тарау. ҚАЗАҚСТАН РЕСПУБЛИКАСЫНДА ХАЛЫҚТЫҢ КӨШІ-ҚОНЫ ПРОЦЕСТЕРІН БАСҚАРУДЫҢ МЕМЛЕКЕТТІК ЖҮЙЕСІ</w:t>
      </w:r>
    </w:p>
    <w:bookmarkEnd w:id="87"/>
    <w:p>
      <w:pPr>
        <w:spacing w:after="0"/>
        <w:ind w:left="0"/>
        <w:jc w:val="both"/>
      </w:pP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халықтың көші-қоны саласындағы мемлекеттік саясаттың негізгі бағыттарын әзірлейді және оны жүзеге асыруды ұйымдастырады;</w:t>
      </w:r>
    </w:p>
    <w:p>
      <w:pPr>
        <w:spacing w:after="0"/>
        <w:ind w:left="0"/>
        <w:jc w:val="both"/>
      </w:pP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24" w:id="88"/>
    <w:p>
      <w:pPr>
        <w:spacing w:after="0"/>
        <w:ind w:left="0"/>
        <w:jc w:val="left"/>
      </w:pPr>
      <w:r>
        <w:rPr>
          <w:rFonts w:ascii="Times New Roman"/>
          <w:b/>
          <w:i w:val="false"/>
          <w:color w:val="000000"/>
        </w:rPr>
        <w:t xml:space="preserve"> 8-1-бап. Халықтың көші-қоны саласындағы мемлекеттік саясатты қалыптастыру мәселелері жөніндегі уәкілетті органның құзыреті</w:t>
      </w:r>
    </w:p>
    <w:bookmarkEnd w:id="88"/>
    <w:p>
      <w:pPr>
        <w:spacing w:after="0"/>
        <w:ind w:left="0"/>
        <w:jc w:val="both"/>
      </w:pPr>
      <w:r>
        <w:rPr>
          <w:rFonts w:ascii="Times New Roman"/>
          <w:b w:val="false"/>
          <w:i w:val="false"/>
          <w:color w:val="ff0000"/>
          <w:sz w:val="28"/>
        </w:rPr>
        <w:t xml:space="preserve">
      Ескерту. 8-1-бап алып тасталды - ҚР 16.04.2018 </w:t>
      </w:r>
      <w:r>
        <w:rPr>
          <w:rFonts w:ascii="Times New Roman"/>
          <w:b w:val="false"/>
          <w:i w:val="false"/>
          <w:color w:val="ff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8" w:id="89"/>
    <w:p>
      <w:pPr>
        <w:spacing w:after="0"/>
        <w:ind w:left="0"/>
        <w:jc w:val="left"/>
      </w:pPr>
      <w:r>
        <w:rPr>
          <w:rFonts w:ascii="Times New Roman"/>
          <w:b/>
          <w:i w:val="false"/>
          <w:color w:val="000000"/>
        </w:rPr>
        <w:t xml:space="preserve"> 9-бап. Ішкі істер органдарының құзыреті</w:t>
      </w:r>
    </w:p>
    <w:bookmarkEnd w:id="89"/>
    <w:bookmarkStart w:name="z109" w:id="90"/>
    <w:p>
      <w:pPr>
        <w:spacing w:after="0"/>
        <w:ind w:left="0"/>
        <w:jc w:val="both"/>
      </w:pPr>
      <w:r>
        <w:rPr>
          <w:rFonts w:ascii="Times New Roman"/>
          <w:b w:val="false"/>
          <w:i w:val="false"/>
          <w:color w:val="000000"/>
          <w:sz w:val="28"/>
        </w:rPr>
        <w:t>
      Ішкі істер органдары:</w:t>
      </w:r>
    </w:p>
    <w:bookmarkEnd w:id="90"/>
    <w:bookmarkStart w:name="z221" w:id="91"/>
    <w:p>
      <w:pPr>
        <w:spacing w:after="0"/>
        <w:ind w:left="0"/>
        <w:jc w:val="both"/>
      </w:pPr>
      <w:r>
        <w:rPr>
          <w:rFonts w:ascii="Times New Roman"/>
          <w:b w:val="false"/>
          <w:i w:val="false"/>
          <w:color w:val="000000"/>
          <w:sz w:val="28"/>
        </w:rPr>
        <w:t>
      1) құзыреті шегінде халықтың көші-қоны саласындағы мемлекеттік саясатты іске асырады;</w:t>
      </w:r>
    </w:p>
    <w:bookmarkEnd w:id="91"/>
    <w:bookmarkStart w:name="z222" w:id="92"/>
    <w:p>
      <w:pPr>
        <w:spacing w:after="0"/>
        <w:ind w:left="0"/>
        <w:jc w:val="both"/>
      </w:pPr>
      <w:r>
        <w:rPr>
          <w:rFonts w:ascii="Times New Roman"/>
          <w:b w:val="false"/>
          <w:i w:val="false"/>
          <w:color w:val="000000"/>
          <w:sz w:val="28"/>
        </w:rPr>
        <w:t>
      2) Қазақстан Республикасының Ұлттық қауіпсіздік комитетімен келісу бойынша қабылдаушы тұлғалардың өздеріне келетін көшіп келушілер туралы ақпарат беру, сондай-ақ Қазақстан Республикасының аумағы арқылы шетелдіктер мен азаматтығы жоқ адамдардың транзиттік жол жүру тәртібін айқындайды;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23" w:id="93"/>
    <w:p>
      <w:pPr>
        <w:spacing w:after="0"/>
        <w:ind w:left="0"/>
        <w:jc w:val="both"/>
      </w:pPr>
      <w:r>
        <w:rPr>
          <w:rFonts w:ascii="Times New Roman"/>
          <w:b w:val="false"/>
          <w:i w:val="false"/>
          <w:color w:val="000000"/>
          <w:sz w:val="28"/>
        </w:rPr>
        <w:t>
      3) шетелдіктердің және азаматтығы жоқ адамдардың келуі мен кетуін есепке алудың бірыңғай дерекқорын қалыптастырады, мәліметтердің жүйелі түрде жаңартылуын қамтамасыз етеді, сондай-ақ халықтың көші-қоны мәселелері жөніндегі уәкілетті органмен, Қазақстан Республикасының Сыртқы істер министрлігімен және ұлттық қауіпсіздік органымен уақтылы ақпарат алмасуды жүзеге асырады;</w:t>
      </w:r>
    </w:p>
    <w:bookmarkEnd w:id="93"/>
    <w:bookmarkStart w:name="z224" w:id="94"/>
    <w:p>
      <w:pPr>
        <w:spacing w:after="0"/>
        <w:ind w:left="0"/>
        <w:jc w:val="both"/>
      </w:pPr>
      <w:r>
        <w:rPr>
          <w:rFonts w:ascii="Times New Roman"/>
          <w:b w:val="false"/>
          <w:i w:val="false"/>
          <w:color w:val="000000"/>
          <w:sz w:val="28"/>
        </w:rPr>
        <w:t>
      4) Қазақстан Республикасының аумағына келетін және оның аумағындағы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94"/>
    <w:bookmarkStart w:name="z561" w:id="95"/>
    <w:p>
      <w:pPr>
        <w:spacing w:after="0"/>
        <w:ind w:left="0"/>
        <w:jc w:val="both"/>
      </w:pPr>
      <w:r>
        <w:rPr>
          <w:rFonts w:ascii="Times New Roman"/>
          <w:b w:val="false"/>
          <w:i w:val="false"/>
          <w:color w:val="000000"/>
          <w:sz w:val="28"/>
        </w:rPr>
        <w:t>
      4-1) шетелдіктердің Қазақстан Республикасына жеке істері бойынша келуіне шақыруларды ресімдейді, Қазақстан Республикасының визаларын беру бойынша қабылдаушы тұлғалардың шақыруларын қабылдайды және келіседі;</w:t>
      </w:r>
    </w:p>
    <w:bookmarkEnd w:id="95"/>
    <w:bookmarkStart w:name="z225" w:id="96"/>
    <w:p>
      <w:pPr>
        <w:spacing w:after="0"/>
        <w:ind w:left="0"/>
        <w:jc w:val="both"/>
      </w:pPr>
      <w:r>
        <w:rPr>
          <w:rFonts w:ascii="Times New Roman"/>
          <w:b w:val="false"/>
          <w:i w:val="false"/>
          <w:color w:val="000000"/>
          <w:sz w:val="28"/>
        </w:rPr>
        <w:t>
      5) шетелдіктер мен азаматтығы жоқ адамдарды есепке алуды жүзеге асырады;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6" w:id="97"/>
    <w:p>
      <w:pPr>
        <w:spacing w:after="0"/>
        <w:ind w:left="0"/>
        <w:jc w:val="both"/>
      </w:pPr>
      <w:r>
        <w:rPr>
          <w:rFonts w:ascii="Times New Roman"/>
          <w:b w:val="false"/>
          <w:i w:val="false"/>
          <w:color w:val="000000"/>
          <w:sz w:val="28"/>
        </w:rPr>
        <w:t>
      5-2) көші-қон процестерін мониторингтеуді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6" w:id="98"/>
    <w:p>
      <w:pPr>
        <w:spacing w:after="0"/>
        <w:ind w:left="0"/>
        <w:jc w:val="both"/>
      </w:pPr>
      <w:r>
        <w:rPr>
          <w:rFonts w:ascii="Times New Roman"/>
          <w:b w:val="false"/>
          <w:i w:val="false"/>
          <w:color w:val="000000"/>
          <w:sz w:val="28"/>
        </w:rPr>
        <w:t>
      6) көшіп келушілердің Қазақстан Республикасына келудің, Қазақстан Республикасынан кетудің, Қазақстан Республикасында болудың және Қазақстан Республикасының аумағы арқылы транзиттік жол жүрудің белгіленген қағидаларын сақтауын бақылайды;</w:t>
      </w:r>
    </w:p>
    <w:bookmarkEnd w:id="98"/>
    <w:bookmarkStart w:name="z599" w:id="99"/>
    <w:p>
      <w:pPr>
        <w:spacing w:after="0"/>
        <w:ind w:left="0"/>
        <w:jc w:val="both"/>
      </w:pPr>
      <w:r>
        <w:rPr>
          <w:rFonts w:ascii="Times New Roman"/>
          <w:b w:val="false"/>
          <w:i w:val="false"/>
          <w:color w:val="000000"/>
          <w:sz w:val="28"/>
        </w:rPr>
        <w:t>
      6-1) шығарып жіберу туралы сот актісі өздеріне қатысты шығарылған көшіп келушілердің Қазақстан Республикасының шегінен уақтылы кетуін бақылайды;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05" w:id="100"/>
    <w:p>
      <w:pPr>
        <w:spacing w:after="0"/>
        <w:ind w:left="0"/>
        <w:jc w:val="both"/>
      </w:pPr>
      <w:r>
        <w:rPr>
          <w:rFonts w:ascii="Times New Roman"/>
          <w:b w:val="false"/>
          <w:i w:val="false"/>
          <w:color w:val="000000"/>
          <w:sz w:val="28"/>
        </w:rPr>
        <w:t>
      6-3) құзыреті шегінде халықтың көші-қоны саласындағы мемлекеттік бақылауды жүзеге асырады;</w:t>
      </w:r>
    </w:p>
    <w:bookmarkEnd w:id="100"/>
    <w:bookmarkStart w:name="z227" w:id="101"/>
    <w:p>
      <w:pPr>
        <w:spacing w:after="0"/>
        <w:ind w:left="0"/>
        <w:jc w:val="both"/>
      </w:pPr>
      <w:r>
        <w:rPr>
          <w:rFonts w:ascii="Times New Roman"/>
          <w:b w:val="false"/>
          <w:i w:val="false"/>
          <w:color w:val="000000"/>
          <w:sz w:val="28"/>
        </w:rPr>
        <w:t>
      7) заңсыз көшіп келудің жолын кесу жөнінде шаралар қолданады;</w:t>
      </w:r>
    </w:p>
    <w:bookmarkEnd w:id="101"/>
    <w:bookmarkStart w:name="z611" w:id="102"/>
    <w:p>
      <w:pPr>
        <w:spacing w:after="0"/>
        <w:ind w:left="0"/>
        <w:jc w:val="both"/>
      </w:pPr>
      <w:r>
        <w:rPr>
          <w:rFonts w:ascii="Times New Roman"/>
          <w:b w:val="false"/>
          <w:i w:val="false"/>
          <w:color w:val="000000"/>
          <w:sz w:val="28"/>
        </w:rPr>
        <w:t>
      7-1) Қазақстан Республикасы ратификациялаған реадмиссия туралы халықаралық шарттардан туындайтын міндеттемелердің орындалуын қамтамасыз етеді;</w:t>
      </w:r>
    </w:p>
    <w:bookmarkEnd w:id="102"/>
    <w:bookmarkStart w:name="z228" w:id="103"/>
    <w:p>
      <w:pPr>
        <w:spacing w:after="0"/>
        <w:ind w:left="0"/>
        <w:jc w:val="both"/>
      </w:pP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0" w:id="104"/>
    <w:p>
      <w:pPr>
        <w:spacing w:after="0"/>
        <w:ind w:left="0"/>
        <w:jc w:val="both"/>
      </w:pPr>
      <w:r>
        <w:rPr>
          <w:rFonts w:ascii="Times New Roman"/>
          <w:b w:val="false"/>
          <w:i w:val="false"/>
          <w:color w:val="000000"/>
          <w:sz w:val="28"/>
        </w:rPr>
        <w:t>
      10) шетелдіктерге және азаматтығы жоқ адамдарға Қазақстан Республикасында уақытша және тұрақты тұруға рұқсаттар беру тәртібін айқындайды және рұқсаттар береді;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2" w:id="105"/>
    <w:p>
      <w:pPr>
        <w:spacing w:after="0"/>
        <w:ind w:left="0"/>
        <w:jc w:val="both"/>
      </w:pPr>
      <w:r>
        <w:rPr>
          <w:rFonts w:ascii="Times New Roman"/>
          <w:b w:val="false"/>
          <w:i w:val="false"/>
          <w:color w:val="000000"/>
          <w:sz w:val="28"/>
        </w:rPr>
        <w:t>
      11-1)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 шешім қабылдайды;</w:t>
      </w:r>
    </w:p>
    <w:bookmarkEnd w:id="105"/>
    <w:bookmarkStart w:name="z232" w:id="106"/>
    <w:p>
      <w:pPr>
        <w:spacing w:after="0"/>
        <w:ind w:left="0"/>
        <w:jc w:val="both"/>
      </w:pPr>
      <w:r>
        <w:rPr>
          <w:rFonts w:ascii="Times New Roman"/>
          <w:b w:val="false"/>
          <w:i w:val="false"/>
          <w:color w:val="000000"/>
          <w:sz w:val="28"/>
        </w:rPr>
        <w:t>
      12) Қазақстан Республикасының шегінен тыс тұрақты тұрғылықты жерге кетуге арналған құжаттарды ресімдейді;</w:t>
      </w:r>
    </w:p>
    <w:bookmarkEnd w:id="106"/>
    <w:bookmarkStart w:name="z233" w:id="107"/>
    <w:p>
      <w:pPr>
        <w:spacing w:after="0"/>
        <w:ind w:left="0"/>
        <w:jc w:val="both"/>
      </w:pPr>
      <w:r>
        <w:rPr>
          <w:rFonts w:ascii="Times New Roman"/>
          <w:b w:val="false"/>
          <w:i w:val="false"/>
          <w:color w:val="000000"/>
          <w:sz w:val="28"/>
        </w:rPr>
        <w:t>
      13) Қазақстан Республикасының заңнамасына сәйкес Қазақстан Республикасы азаматтарының Қазақстан Республикасынан тұрақты тұрғылықты жерге кетуіне рұқсаттар беруден бас тарту туралы шешім қабылдайды;</w:t>
      </w:r>
    </w:p>
    <w:bookmarkEnd w:id="107"/>
    <w:bookmarkStart w:name="z630" w:id="108"/>
    <w:p>
      <w:pPr>
        <w:spacing w:after="0"/>
        <w:ind w:left="0"/>
        <w:jc w:val="both"/>
      </w:pPr>
      <w:r>
        <w:rPr>
          <w:rFonts w:ascii="Times New Roman"/>
          <w:b w:val="false"/>
          <w:i w:val="false"/>
          <w:color w:val="000000"/>
          <w:sz w:val="28"/>
        </w:rPr>
        <w:t>
      13-1) халықты тіркеу тәртібін айқындайды;</w:t>
      </w:r>
    </w:p>
    <w:bookmarkEnd w:id="108"/>
    <w:bookmarkStart w:name="z234" w:id="109"/>
    <w:p>
      <w:pPr>
        <w:spacing w:after="0"/>
        <w:ind w:left="0"/>
        <w:jc w:val="both"/>
      </w:pPr>
      <w:r>
        <w:rPr>
          <w:rFonts w:ascii="Times New Roman"/>
          <w:b w:val="false"/>
          <w:i w:val="false"/>
          <w:color w:val="000000"/>
          <w:sz w:val="28"/>
        </w:rPr>
        <w:t>
      14) Қазақстан Республикасының азаматтарын есепке алуды және тіркеуді жүзеге асырады;</w:t>
      </w:r>
    </w:p>
    <w:bookmarkEnd w:id="109"/>
    <w:bookmarkStart w:name="z235" w:id="110"/>
    <w:p>
      <w:pPr>
        <w:spacing w:after="0"/>
        <w:ind w:left="0"/>
        <w:jc w:val="both"/>
      </w:pPr>
      <w:r>
        <w:rPr>
          <w:rFonts w:ascii="Times New Roman"/>
          <w:b w:val="false"/>
          <w:i w:val="false"/>
          <w:color w:val="000000"/>
          <w:sz w:val="28"/>
        </w:rPr>
        <w:t>
      15) Қазақстан Республикасының азаматтарын тұрғылықты жері бойынша тіркеуді және тіркеуден шығаруды жүзеге асырады;</w:t>
      </w:r>
    </w:p>
    <w:bookmarkEnd w:id="110"/>
    <w:bookmarkStart w:name="z236" w:id="111"/>
    <w:p>
      <w:pPr>
        <w:spacing w:after="0"/>
        <w:ind w:left="0"/>
        <w:jc w:val="both"/>
      </w:pPr>
      <w:r>
        <w:rPr>
          <w:rFonts w:ascii="Times New Roman"/>
          <w:b w:val="false"/>
          <w:i w:val="false"/>
          <w:color w:val="000000"/>
          <w:sz w:val="28"/>
        </w:rPr>
        <w:t>
      16) уақытша болатын (тұратын) жеріне келген Қазақстан Республикасының азаматтарын есепке қоюды жүзеге асырады;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7" w:id="112"/>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(қолданысқа енізілу тәртібін </w:t>
      </w:r>
      <w:r>
        <w:rPr>
          <w:rFonts w:ascii="Times New Roman"/>
          <w:b w:val="false"/>
          <w:i w:val="false"/>
          <w:color w:val="000000"/>
          <w:sz w:val="28"/>
        </w:rPr>
        <w:t>2-б.</w:t>
      </w:r>
      <w:r>
        <w:rPr>
          <w:rFonts w:ascii="Times New Roman"/>
          <w:b w:val="false"/>
          <w:i w:val="false"/>
          <w:color w:val="ff0000"/>
          <w:sz w:val="28"/>
        </w:rPr>
        <w:t xml:space="preserve"> қараңыз);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 w:id="113"/>
    <w:p>
      <w:pPr>
        <w:spacing w:after="0"/>
        <w:ind w:left="0"/>
        <w:jc w:val="left"/>
      </w:pPr>
      <w:r>
        <w:rPr>
          <w:rFonts w:ascii="Times New Roman"/>
          <w:b/>
          <w:i w:val="false"/>
          <w:color w:val="000000"/>
        </w:rPr>
        <w:t xml:space="preserve"> 10-бап. Қазақстан Республикасы Сыртқы істер министрлігінің және Қазақстан Республикасының шетелдегі мекемелерінің құзыреті</w:t>
      </w:r>
    </w:p>
    <w:bookmarkEnd w:id="113"/>
    <w:bookmarkStart w:name="z110" w:id="114"/>
    <w:p>
      <w:pPr>
        <w:spacing w:after="0"/>
        <w:ind w:left="0"/>
        <w:jc w:val="both"/>
      </w:pPr>
      <w:r>
        <w:rPr>
          <w:rFonts w:ascii="Times New Roman"/>
          <w:b w:val="false"/>
          <w:i w:val="false"/>
          <w:color w:val="000000"/>
          <w:sz w:val="28"/>
        </w:rPr>
        <w:t>
      Қазақстан Республикасы Сыртқы істер министрлігі мен Қазақстан Республикасының шетелдегі мекемелері:</w:t>
      </w:r>
    </w:p>
    <w:bookmarkEnd w:id="114"/>
    <w:bookmarkStart w:name="z247" w:id="11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15"/>
    <w:bookmarkStart w:name="z562" w:id="116"/>
    <w:p>
      <w:pPr>
        <w:spacing w:after="0"/>
        <w:ind w:left="0"/>
        <w:jc w:val="both"/>
      </w:pPr>
      <w:r>
        <w:rPr>
          <w:rFonts w:ascii="Times New Roman"/>
          <w:b w:val="false"/>
          <w:i w:val="false"/>
          <w:color w:val="000000"/>
          <w:sz w:val="28"/>
        </w:rPr>
        <w:t>
      1-1) Қазақстан Республикасының Ұлттық қауіпсіздік комитетімен келісу бойынша Қазақстан Республикасының Ішкі істер министрлігімен бірлесіп,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тәртібін айқындайды;</w:t>
      </w:r>
    </w:p>
    <w:bookmarkEnd w:id="116"/>
    <w:bookmarkStart w:name="z248" w:id="117"/>
    <w:p>
      <w:pPr>
        <w:spacing w:after="0"/>
        <w:ind w:left="0"/>
        <w:jc w:val="both"/>
      </w:pP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p>
    <w:bookmarkEnd w:id="117"/>
    <w:bookmarkStart w:name="z249" w:id="118"/>
    <w:p>
      <w:pPr>
        <w:spacing w:after="0"/>
        <w:ind w:left="0"/>
        <w:jc w:val="both"/>
      </w:pPr>
      <w:r>
        <w:rPr>
          <w:rFonts w:ascii="Times New Roman"/>
          <w:b w:val="false"/>
          <w:i w:val="false"/>
          <w:color w:val="000000"/>
          <w:sz w:val="28"/>
        </w:rPr>
        <w:t>
      3) бұрынғы отандастармен және этникалық қазақтармен байланысты және қарым-қатынасты дамытуға жәрдемдеседі;</w:t>
      </w:r>
    </w:p>
    <w:bookmarkEnd w:id="118"/>
    <w:bookmarkStart w:name="z250" w:id="119"/>
    <w:p>
      <w:pPr>
        <w:spacing w:after="0"/>
        <w:ind w:left="0"/>
        <w:jc w:val="both"/>
      </w:pPr>
      <w:r>
        <w:rPr>
          <w:rFonts w:ascii="Times New Roman"/>
          <w:b w:val="false"/>
          <w:i w:val="false"/>
          <w:color w:val="000000"/>
          <w:sz w:val="28"/>
        </w:rPr>
        <w:t>
      4)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ішкі істер және ұлттық қауiпсiздiк органдарымен уақтылы ақпарат алмасуды жүзеге асырады;</w:t>
      </w:r>
    </w:p>
    <w:bookmarkEnd w:id="119"/>
    <w:bookmarkStart w:name="z563" w:id="120"/>
    <w:p>
      <w:pPr>
        <w:spacing w:after="0"/>
        <w:ind w:left="0"/>
        <w:jc w:val="both"/>
      </w:pPr>
      <w:r>
        <w:rPr>
          <w:rFonts w:ascii="Times New Roman"/>
          <w:b w:val="false"/>
          <w:i w:val="false"/>
          <w:color w:val="000000"/>
          <w:sz w:val="28"/>
        </w:rPr>
        <w:t>
      4-1) шет мемлекеттердің сыртқы саяси ведомстволарының, дипломатиялық және оларға теңестірілген өкілдіктерінің, консулдық мекемелерінің, халықаралық ұйымдардың және олардың өкілдіктерінің шақыруларын қабылдайды және келіседі;</w:t>
      </w:r>
    </w:p>
    <w:bookmarkEnd w:id="120"/>
    <w:bookmarkStart w:name="z564" w:id="121"/>
    <w:p>
      <w:pPr>
        <w:spacing w:after="0"/>
        <w:ind w:left="0"/>
        <w:jc w:val="both"/>
      </w:pPr>
      <w:r>
        <w:rPr>
          <w:rFonts w:ascii="Times New Roman"/>
          <w:b w:val="false"/>
          <w:i w:val="false"/>
          <w:color w:val="000000"/>
          <w:sz w:val="28"/>
        </w:rPr>
        <w:t>
      4-2) шетелдіктер мен азаматтығы жоқ адамдарға Қазақстан Республикасының визаларын береді,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bookmarkEnd w:id="121"/>
    <w:bookmarkStart w:name="z251" w:id="122"/>
    <w:p>
      <w:pPr>
        <w:spacing w:after="0"/>
        <w:ind w:left="0"/>
        <w:jc w:val="both"/>
      </w:pPr>
      <w:r>
        <w:rPr>
          <w:rFonts w:ascii="Times New Roman"/>
          <w:b w:val="false"/>
          <w:i w:val="false"/>
          <w:color w:val="000000"/>
          <w:sz w:val="28"/>
        </w:rPr>
        <w:t>
      5) Қазақстан Республикасына өз еркімен қоныс аударуға ниет білдірген , этностық қазақтарға, қандастардың жесірлері мен олардың ортақ балаларына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bookmarkEnd w:id="122"/>
    <w:bookmarkStart w:name="z565" w:id="123"/>
    <w:p>
      <w:pPr>
        <w:spacing w:after="0"/>
        <w:ind w:left="0"/>
        <w:jc w:val="both"/>
      </w:pPr>
      <w:r>
        <w:rPr>
          <w:rFonts w:ascii="Times New Roman"/>
          <w:b w:val="false"/>
          <w:i w:val="false"/>
          <w:color w:val="000000"/>
          <w:sz w:val="28"/>
        </w:rPr>
        <w:t>
      5-1) Қазақстан Республикасына келу туралы өтініштер берген көшіп келушілердің, оның ішінде "Ата жолы" картасын алуға үміткерлерді қоса алғанда, этникалық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визаларды ресімдейді;</w:t>
      </w:r>
    </w:p>
    <w:bookmarkEnd w:id="123"/>
    <w:bookmarkStart w:name="z252" w:id="124"/>
    <w:p>
      <w:pPr>
        <w:spacing w:after="0"/>
        <w:ind w:left="0"/>
        <w:jc w:val="both"/>
      </w:pPr>
      <w:r>
        <w:rPr>
          <w:rFonts w:ascii="Times New Roman"/>
          <w:b w:val="false"/>
          <w:i w:val="false"/>
          <w:color w:val="000000"/>
          <w:sz w:val="28"/>
        </w:rPr>
        <w:t>
      6) өз құзыреті шегінде халықтың көші-қоны саласындағы халықаралық ынтымақтастықты жүзеге асырады;</w:t>
      </w:r>
    </w:p>
    <w:bookmarkEnd w:id="124"/>
    <w:bookmarkStart w:name="z253" w:id="125"/>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 w:id="126"/>
    <w:p>
      <w:pPr>
        <w:spacing w:after="0"/>
        <w:ind w:left="0"/>
        <w:jc w:val="left"/>
      </w:pPr>
      <w:r>
        <w:rPr>
          <w:rFonts w:ascii="Times New Roman"/>
          <w:b/>
          <w:i w:val="false"/>
          <w:color w:val="000000"/>
        </w:rPr>
        <w:t xml:space="preserve"> 11-бап. Халықтың көші-қоны мәселелері жөніндегі уәкілетті органның құзыреті</w:t>
      </w:r>
    </w:p>
    <w:bookmarkEnd w:id="126"/>
    <w:bookmarkStart w:name="z111" w:id="127"/>
    <w:p>
      <w:pPr>
        <w:spacing w:after="0"/>
        <w:ind w:left="0"/>
        <w:jc w:val="both"/>
      </w:pPr>
      <w:r>
        <w:rPr>
          <w:rFonts w:ascii="Times New Roman"/>
          <w:b w:val="false"/>
          <w:i w:val="false"/>
          <w:color w:val="000000"/>
          <w:sz w:val="28"/>
        </w:rPr>
        <w:t>
      Халықтың көші-қоны мәселелері жөніндегі уәкілетті орган:</w:t>
      </w:r>
    </w:p>
    <w:bookmarkEnd w:id="127"/>
    <w:bookmarkStart w:name="z238" w:id="128"/>
    <w:p>
      <w:pPr>
        <w:spacing w:after="0"/>
        <w:ind w:left="0"/>
        <w:jc w:val="both"/>
      </w:pPr>
      <w:r>
        <w:rPr>
          <w:rFonts w:ascii="Times New Roman"/>
          <w:b w:val="false"/>
          <w:i w:val="false"/>
          <w:color w:val="000000"/>
          <w:sz w:val="28"/>
        </w:rPr>
        <w:t>
      1) халықтың көші-қоны саласындағы мемлекеттік саясатты қалыптастырады және іске асырады;</w:t>
      </w:r>
    </w:p>
    <w:bookmarkEnd w:id="128"/>
    <w:bookmarkStart w:name="z608" w:id="129"/>
    <w:p>
      <w:pPr>
        <w:spacing w:after="0"/>
        <w:ind w:left="0"/>
        <w:jc w:val="both"/>
      </w:pPr>
      <w:r>
        <w:rPr>
          <w:rFonts w:ascii="Times New Roman"/>
          <w:b w:val="false"/>
          <w:i w:val="false"/>
          <w:color w:val="000000"/>
          <w:sz w:val="28"/>
        </w:rPr>
        <w:t>
      1-1) құзыреті шегінде халықтың көші-қоны саласындағы мемлекеттік саясатты іске асырады;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0" w:id="130"/>
    <w:p>
      <w:pPr>
        <w:spacing w:after="0"/>
        <w:ind w:left="0"/>
        <w:jc w:val="both"/>
      </w:pPr>
      <w:r>
        <w:rPr>
          <w:rFonts w:ascii="Times New Roman"/>
          <w:b w:val="false"/>
          <w:i w:val="false"/>
          <w:color w:val="000000"/>
          <w:sz w:val="28"/>
        </w:rPr>
        <w:t>
      3) халықтың көші-қоны саласындағы жергiлiктi атқарушы органдарға әдiстемелiк басшылықты жүзеге асырады;</w:t>
      </w:r>
    </w:p>
    <w:bookmarkEnd w:id="130"/>
    <w:bookmarkStart w:name="z241" w:id="131"/>
    <w:p>
      <w:pPr>
        <w:spacing w:after="0"/>
        <w:ind w:left="0"/>
        <w:jc w:val="both"/>
      </w:pPr>
      <w:r>
        <w:rPr>
          <w:rFonts w:ascii="Times New Roman"/>
          <w:b w:val="false"/>
          <w:i w:val="false"/>
          <w:color w:val="000000"/>
          <w:sz w:val="28"/>
        </w:rPr>
        <w:t>
      4) шетелдік жұмыс күшін тартуға квота белгілейді және оны облыстар, республикалық маңызы бар қалалар, астана арасында бөледі;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66" w:id="132"/>
    <w:p>
      <w:pPr>
        <w:spacing w:after="0"/>
        <w:ind w:left="0"/>
        <w:jc w:val="both"/>
      </w:pPr>
      <w:r>
        <w:rPr>
          <w:rFonts w:ascii="Times New Roman"/>
          <w:b w:val="false"/>
          <w:i w:val="false"/>
          <w:color w:val="000000"/>
          <w:sz w:val="28"/>
        </w:rPr>
        <w:t>
      4-2) қандастар мен қоныс аударушыларды қабылдаудың алдағы жылға өңірлік квотасын белгілейді және оны облыстар, республикалық маңызы бар қалалар, астана арасында бөледі;</w:t>
      </w:r>
    </w:p>
    <w:bookmarkEnd w:id="132"/>
    <w:bookmarkStart w:name="z567" w:id="133"/>
    <w:p>
      <w:pPr>
        <w:spacing w:after="0"/>
        <w:ind w:left="0"/>
        <w:jc w:val="both"/>
      </w:pPr>
      <w:r>
        <w:rPr>
          <w:rFonts w:ascii="Times New Roman"/>
          <w:b w:val="false"/>
          <w:i w:val="false"/>
          <w:color w:val="000000"/>
          <w:sz w:val="28"/>
        </w:rPr>
        <w:t>
      4-3) қандастар мен қоныс аударушыларды қабылдаудың өңірлік квотасын іске асыру мониторингін жүргізеді;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9" w:id="134"/>
    <w:p>
      <w:pPr>
        <w:spacing w:after="0"/>
        <w:ind w:left="0"/>
        <w:jc w:val="both"/>
      </w:pPr>
      <w:r>
        <w:rPr>
          <w:rFonts w:ascii="Times New Roman"/>
          <w:b w:val="false"/>
          <w:i w:val="false"/>
          <w:color w:val="000000"/>
          <w:sz w:val="28"/>
        </w:rPr>
        <w:t>
      4-5) қандастар мен қоныс аударушыларды қабылдаудың өңірлік квотасына енгізу тәртібін айқындайды;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0" w:id="135"/>
    <w:p>
      <w:pPr>
        <w:spacing w:after="0"/>
        <w:ind w:left="0"/>
        <w:jc w:val="both"/>
      </w:pPr>
      <w:r>
        <w:rPr>
          <w:rFonts w:ascii="Times New Roman"/>
          <w:b w:val="false"/>
          <w:i w:val="false"/>
          <w:color w:val="000000"/>
          <w:sz w:val="28"/>
        </w:rPr>
        <w:t>
      5-1) шетелдік жұмыскерлердің орталықтандырылған дерекқорын қалыптастырады, "Шетелдік жұмыс күші" ақпараттық жүйесін құрады және олардың тиісті уәкілетті мемлекеттік органдардың ақпараттық жүйелерімен өзара байланысын қамтамасыз етеді;</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3" w:id="136"/>
    <w:p>
      <w:pPr>
        <w:spacing w:after="0"/>
        <w:ind w:left="0"/>
        <w:jc w:val="both"/>
      </w:pPr>
      <w:r>
        <w:rPr>
          <w:rFonts w:ascii="Times New Roman"/>
          <w:b w:val="false"/>
          <w:i w:val="false"/>
          <w:color w:val="000000"/>
          <w:sz w:val="28"/>
        </w:rPr>
        <w:t>
      6) Қазақстан Республикасының заңнамасына сәйкес көшіп-қонушыларды әлеуметтік қорғауды қамтамасыз етеді;</w:t>
      </w:r>
    </w:p>
    <w:bookmarkEnd w:id="136"/>
    <w:bookmarkStart w:name="z629" w:id="137"/>
    <w:p>
      <w:pPr>
        <w:spacing w:after="0"/>
        <w:ind w:left="0"/>
        <w:jc w:val="both"/>
      </w:pPr>
      <w:r>
        <w:rPr>
          <w:rFonts w:ascii="Times New Roman"/>
          <w:b w:val="false"/>
          <w:i w:val="false"/>
          <w:color w:val="000000"/>
          <w:sz w:val="28"/>
        </w:rPr>
        <w:t>
      6-1) шетелдіктердің Қазақстан Республикасында тұрақты тұруға рұқсат алуы үшін сұранысқа ие кәсіптердің тізбесін және оны қалыптастыру тәртібін бекітеді;</w:t>
      </w:r>
    </w:p>
    <w:bookmarkEnd w:id="137"/>
    <w:bookmarkStart w:name="z631" w:id="138"/>
    <w:p>
      <w:pPr>
        <w:spacing w:after="0"/>
        <w:ind w:left="0"/>
        <w:jc w:val="both"/>
      </w:pPr>
      <w:r>
        <w:rPr>
          <w:rFonts w:ascii="Times New Roman"/>
          <w:b w:val="false"/>
          <w:i w:val="false"/>
          <w:color w:val="000000"/>
          <w:sz w:val="28"/>
        </w:rPr>
        <w:t>
      6-2) шетелде еңбек қызметін жүзеге асыратын Қазақстан Республикасы азаматтарының еңбек құқықтарын қорғау жөніндегі ведомствоаралық үйлестіруді жүзеге асырады;</w:t>
      </w:r>
    </w:p>
    <w:bookmarkEnd w:id="138"/>
    <w:bookmarkStart w:name="z244" w:id="139"/>
    <w:p>
      <w:pPr>
        <w:spacing w:after="0"/>
        <w:ind w:left="0"/>
        <w:jc w:val="both"/>
      </w:pPr>
      <w:r>
        <w:rPr>
          <w:rFonts w:ascii="Times New Roman"/>
          <w:b w:val="false"/>
          <w:i w:val="false"/>
          <w:color w:val="000000"/>
          <w:sz w:val="28"/>
        </w:rPr>
        <w:t>
      7) өз құзыреті шегінде көші-қон процестерін мониторингілеуді жүзеге асырады;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16.04.2018 </w:t>
      </w:r>
      <w:r>
        <w:rPr>
          <w:rFonts w:ascii="Times New Roman"/>
          <w:b w:val="false"/>
          <w:i w:val="false"/>
          <w:color w:val="000000"/>
          <w:sz w:val="28"/>
        </w:rPr>
        <w:t>№ 147-VI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6" w:id="140"/>
    <w:p>
      <w:pPr>
        <w:spacing w:after="0"/>
        <w:ind w:left="0"/>
        <w:jc w:val="both"/>
      </w:pPr>
      <w:r>
        <w:rPr>
          <w:rFonts w:ascii="Times New Roman"/>
          <w:b w:val="false"/>
          <w:i w:val="false"/>
          <w:color w:val="000000"/>
          <w:sz w:val="28"/>
        </w:rPr>
        <w:t>
      9) қандас мәртебесін беру немесе ұзарту тәртібін айқындайды;</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4" w:id="141"/>
    <w:p>
      <w:pPr>
        <w:spacing w:after="0"/>
        <w:ind w:left="0"/>
        <w:jc w:val="both"/>
      </w:pPr>
      <w:r>
        <w:rPr>
          <w:rFonts w:ascii="Times New Roman"/>
          <w:b w:val="false"/>
          <w:i w:val="false"/>
          <w:color w:val="000000"/>
          <w:sz w:val="28"/>
        </w:rPr>
        <w:t>
      9-2) шетелде тұратын этникалық қазақтар үшін "Ата жолы" картасын ұсыну тәртібін әзірлейді, бекітеді;</w:t>
      </w:r>
    </w:p>
    <w:bookmarkEnd w:id="141"/>
    <w:bookmarkStart w:name="z254" w:id="142"/>
    <w:p>
      <w:pPr>
        <w:spacing w:after="0"/>
        <w:ind w:left="0"/>
        <w:jc w:val="both"/>
      </w:pPr>
      <w:r>
        <w:rPr>
          <w:rFonts w:ascii="Times New Roman"/>
          <w:b w:val="false"/>
          <w:i w:val="false"/>
          <w:color w:val="000000"/>
          <w:sz w:val="28"/>
        </w:rPr>
        <w:t>
      10) қандас мәртебесін беруден немесе ұзартудан бас тартуға арналған шағымдарды қарайды;</w:t>
      </w:r>
    </w:p>
    <w:bookmarkEnd w:id="142"/>
    <w:bookmarkStart w:name="z255" w:id="143"/>
    <w:p>
      <w:pPr>
        <w:spacing w:after="0"/>
        <w:ind w:left="0"/>
        <w:jc w:val="both"/>
      </w:pPr>
      <w:r>
        <w:rPr>
          <w:rFonts w:ascii="Times New Roman"/>
          <w:b w:val="false"/>
          <w:i w:val="false"/>
          <w:color w:val="000000"/>
          <w:sz w:val="28"/>
        </w:rPr>
        <w:t>
      11) қандастарды бейімдеу және ықпалдастыру орталықтары, уақытша орналастыру орталықтары қызметінің тәртібін айқындайды;</w:t>
      </w:r>
    </w:p>
    <w:bookmarkEnd w:id="143"/>
    <w:bookmarkStart w:name="z695" w:id="144"/>
    <w:p>
      <w:pPr>
        <w:spacing w:after="0"/>
        <w:ind w:left="0"/>
        <w:jc w:val="both"/>
      </w:pPr>
      <w:r>
        <w:rPr>
          <w:rFonts w:ascii="Times New Roman"/>
          <w:b w:val="false"/>
          <w:i w:val="false"/>
          <w:color w:val="000000"/>
          <w:sz w:val="28"/>
        </w:rPr>
        <w:t>
      11-1)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әзірлейді және бекітеді;</w:t>
      </w:r>
    </w:p>
    <w:bookmarkEnd w:id="144"/>
    <w:bookmarkStart w:name="z256" w:id="145"/>
    <w:p>
      <w:pPr>
        <w:spacing w:after="0"/>
        <w:ind w:left="0"/>
        <w:jc w:val="both"/>
      </w:pPr>
      <w:r>
        <w:rPr>
          <w:rFonts w:ascii="Times New Roman"/>
          <w:b w:val="false"/>
          <w:i w:val="false"/>
          <w:color w:val="000000"/>
          <w:sz w:val="28"/>
        </w:rPr>
        <w:t>
      12) көшіп-қонушылардың және этникалық қазақтардың бірыңғай дерекқорын қалыптастырады және ішкі істер органдарының, ұлттық қауіпсіздік органының, Сыртқы істер министрлігінің тиісті ақпараттық жүйелерімен өзара іс-қимылды қамтамасыз етеді;</w:t>
      </w:r>
    </w:p>
    <w:bookmarkEnd w:id="145"/>
    <w:bookmarkStart w:name="z257" w:id="146"/>
    <w:p>
      <w:pPr>
        <w:spacing w:after="0"/>
        <w:ind w:left="0"/>
        <w:jc w:val="both"/>
      </w:pPr>
      <w:r>
        <w:rPr>
          <w:rFonts w:ascii="Times New Roman"/>
          <w:b w:val="false"/>
          <w:i w:val="false"/>
          <w:color w:val="000000"/>
          <w:sz w:val="28"/>
        </w:rPr>
        <w:t>
      13) құзыреті шегінде Қазақстан Республикасының халықтың көші-қоны туралы заңнамасының сақталуын бақылайды;</w:t>
      </w:r>
    </w:p>
    <w:bookmarkEnd w:id="146"/>
    <w:bookmarkStart w:name="z258" w:id="147"/>
    <w:p>
      <w:pPr>
        <w:spacing w:after="0"/>
        <w:ind w:left="0"/>
        <w:jc w:val="both"/>
      </w:pPr>
      <w:r>
        <w:rPr>
          <w:rFonts w:ascii="Times New Roman"/>
          <w:b w:val="false"/>
          <w:i w:val="false"/>
          <w:color w:val="000000"/>
          <w:sz w:val="28"/>
        </w:rPr>
        <w:t>
      14)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p>
    <w:bookmarkEnd w:id="147"/>
    <w:p>
      <w:pPr>
        <w:spacing w:after="0"/>
        <w:ind w:left="0"/>
        <w:jc w:val="both"/>
      </w:pPr>
      <w:r>
        <w:rPr>
          <w:rFonts w:ascii="Times New Roman"/>
          <w:b w:val="false"/>
          <w:i w:val="false"/>
          <w:color w:val="000000"/>
          <w:sz w:val="28"/>
        </w:rPr>
        <w:t>
      14-1) халықтың көші-қоны саласындағы ведомствоаралық үйлестіруді жүзеге асырады;</w:t>
      </w:r>
    </w:p>
    <w:p>
      <w:pPr>
        <w:spacing w:after="0"/>
        <w:ind w:left="0"/>
        <w:jc w:val="both"/>
      </w:pPr>
      <w:r>
        <w:rPr>
          <w:rFonts w:ascii="Times New Roman"/>
          <w:b w:val="false"/>
          <w:i w:val="false"/>
          <w:color w:val="000000"/>
          <w:sz w:val="28"/>
        </w:rPr>
        <w:t>
      14-2) көші-қон процестерін реттеу және мониторингтеу саласындағы шаралар жүйесін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жұмыс берушілерге шетелдік жұмыс күшін тартуға рұқсаттар берудің немесе ұзартудың, сондай-ақ корпоративішілік ауыстыруды жүзеге асырудың тәртібі мен шарттарын әзірлейді және бекітеді;</w:t>
      </w:r>
    </w:p>
    <w:p>
      <w:pPr>
        <w:spacing w:after="0"/>
        <w:ind w:left="0"/>
        <w:jc w:val="both"/>
      </w:pPr>
      <w:r>
        <w:rPr>
          <w:rFonts w:ascii="Times New Roman"/>
          <w:b w:val="false"/>
          <w:i w:val="false"/>
          <w:color w:val="000000"/>
          <w:sz w:val="28"/>
        </w:rPr>
        <w:t>
      14-5)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шетелдіктер мен азаматтығы жоқ адамдардың өз бетінше жұмысқа орналасуы үшін экономиканың басым салаларының (экономикалық қызмет түрлерінің) және оларда сұранысқа ие кәсіптердің тізбесін әзірлейді және бекітеді;</w:t>
      </w:r>
    </w:p>
    <w:p>
      <w:pPr>
        <w:spacing w:after="0"/>
        <w:ind w:left="0"/>
        <w:jc w:val="both"/>
      </w:pPr>
      <w:r>
        <w:rPr>
          <w:rFonts w:ascii="Times New Roman"/>
          <w:b w:val="false"/>
          <w:i w:val="false"/>
          <w:color w:val="000000"/>
          <w:sz w:val="28"/>
        </w:rPr>
        <w:t>
      14-6) мемлекеттік басқарудың тиісті саласына басшылықты жүзеге асыратын уәкілетті мемлекеттік органдармен келісім бойынша маусымдық шетелдік жұмыскерлердің еңбек қызметін жүзеге асыру үшін кәсіптердің тізбесін әзірлейді және бекітеді;</w:t>
      </w:r>
    </w:p>
    <w:p>
      <w:pPr>
        <w:spacing w:after="0"/>
        <w:ind w:left="0"/>
        <w:jc w:val="both"/>
      </w:pPr>
      <w:r>
        <w:rPr>
          <w:rFonts w:ascii="Times New Roman"/>
          <w:b w:val="false"/>
          <w:i w:val="false"/>
          <w:color w:val="000000"/>
          <w:sz w:val="28"/>
        </w:rPr>
        <w:t>
      14-7)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бекітеді;</w:t>
      </w:r>
    </w:p>
    <w:p>
      <w:pPr>
        <w:spacing w:after="0"/>
        <w:ind w:left="0"/>
        <w:jc w:val="both"/>
      </w:pPr>
      <w:r>
        <w:rPr>
          <w:rFonts w:ascii="Times New Roman"/>
          <w:b w:val="false"/>
          <w:i w:val="false"/>
          <w:color w:val="000000"/>
          <w:sz w:val="28"/>
        </w:rPr>
        <w:t>
      14-8) шетелдік жұмыскерге өз бетінше жұмысқа орналасу үшін біліктілігінің сәйкестігі туралы анықтамалар беру тәртібін, мемлекеттік басқарудың тиісті саласына басшылықты жүзеге асыратын уәкілетті мемлекеттік органдармен келісу бойынша шетелдік жұмыскерлердің өз бетінше жұмысқа орналасуы үшін экономиканың басым салаларының (экономикалық қызмет түрлерінің) және оларда сұранысқа ие кәсіптердің тізбесін айқындайды;</w:t>
      </w:r>
    </w:p>
    <w:bookmarkStart w:name="z259" w:id="148"/>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10.12.2013 </w:t>
      </w:r>
      <w:r>
        <w:rPr>
          <w:rFonts w:ascii="Times New Roman"/>
          <w:b w:val="false"/>
          <w:i w:val="false"/>
          <w:color w:val="000000"/>
          <w:sz w:val="28"/>
        </w:rPr>
        <w:t>N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149"/>
    <w:p>
      <w:pPr>
        <w:spacing w:after="0"/>
        <w:ind w:left="0"/>
        <w:jc w:val="left"/>
      </w:pPr>
      <w:r>
        <w:rPr>
          <w:rFonts w:ascii="Times New Roman"/>
          <w:b/>
          <w:i w:val="false"/>
          <w:color w:val="000000"/>
        </w:rPr>
        <w:t xml:space="preserve"> 12-бап. Денсаулық сақтау саласындағы уәкілетті органның құзыреті</w:t>
      </w:r>
    </w:p>
    <w:bookmarkEnd w:id="149"/>
    <w:bookmarkStart w:name="z112" w:id="150"/>
    <w:p>
      <w:pPr>
        <w:spacing w:after="0"/>
        <w:ind w:left="0"/>
        <w:jc w:val="both"/>
      </w:pPr>
      <w:r>
        <w:rPr>
          <w:rFonts w:ascii="Times New Roman"/>
          <w:b w:val="false"/>
          <w:i w:val="false"/>
          <w:color w:val="000000"/>
          <w:sz w:val="28"/>
        </w:rPr>
        <w:t>
      Денсаулық сақтау саласындағы уәкілетті орган:</w:t>
      </w:r>
    </w:p>
    <w:bookmarkEnd w:id="150"/>
    <w:bookmarkStart w:name="z261" w:id="151"/>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1"/>
    <w:bookmarkStart w:name="z262" w:id="152"/>
    <w:p>
      <w:pPr>
        <w:spacing w:after="0"/>
        <w:ind w:left="0"/>
        <w:jc w:val="both"/>
      </w:pPr>
      <w:r>
        <w:rPr>
          <w:rFonts w:ascii="Times New Roman"/>
          <w:b w:val="false"/>
          <w:i w:val="false"/>
          <w:color w:val="000000"/>
          <w:sz w:val="28"/>
        </w:rPr>
        <w:t>
      2) көшіп келушілерге медициналық көмек көрсетудің тәртібін бекітеді;</w:t>
      </w:r>
    </w:p>
    <w:bookmarkEnd w:id="152"/>
    <w:bookmarkStart w:name="z263" w:id="153"/>
    <w:p>
      <w:pPr>
        <w:spacing w:after="0"/>
        <w:ind w:left="0"/>
        <w:jc w:val="both"/>
      </w:pPr>
      <w:r>
        <w:rPr>
          <w:rFonts w:ascii="Times New Roman"/>
          <w:b w:val="false"/>
          <w:i w:val="false"/>
          <w:color w:val="000000"/>
          <w:sz w:val="28"/>
        </w:rPr>
        <w:t>
      3) шетелдіктерде және азаматтығы жоқ адамдарда болуы олардың Қазақстан Республикасына келуіне тыйым салатын аурулардың тізбесін бекітеді;</w:t>
      </w:r>
    </w:p>
    <w:bookmarkEnd w:id="153"/>
    <w:bookmarkStart w:name="z264" w:id="154"/>
    <w:p>
      <w:pPr>
        <w:spacing w:after="0"/>
        <w:ind w:left="0"/>
        <w:jc w:val="both"/>
      </w:pPr>
      <w:r>
        <w:rPr>
          <w:rFonts w:ascii="Times New Roman"/>
          <w:b w:val="false"/>
          <w:i w:val="false"/>
          <w:color w:val="000000"/>
          <w:sz w:val="28"/>
        </w:rPr>
        <w:t>
      4) Қазақстан Республикасының заңнамасында белгіленген тәртіппен қандастарды бейімдеу және ықпалдастыру орталықтарында, уақытша орналастыру орталықтарында шектеу іс-шараларын, оның ішінде карантин енгізеді;</w:t>
      </w:r>
    </w:p>
    <w:bookmarkEnd w:id="154"/>
    <w:bookmarkStart w:name="z265" w:id="155"/>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5"/>
    <w:bookmarkStart w:name="z47" w:id="156"/>
    <w:p>
      <w:pPr>
        <w:spacing w:after="0"/>
        <w:ind w:left="0"/>
        <w:jc w:val="left"/>
      </w:pPr>
      <w:r>
        <w:rPr>
          <w:rFonts w:ascii="Times New Roman"/>
          <w:b/>
          <w:i w:val="false"/>
          <w:color w:val="000000"/>
        </w:rPr>
        <w:t xml:space="preserve"> 13-бап. Білім беру саласындағы уәкілетті органның құзыреті</w:t>
      </w:r>
    </w:p>
    <w:bookmarkEnd w:id="156"/>
    <w:bookmarkStart w:name="z113" w:id="157"/>
    <w:p>
      <w:pPr>
        <w:spacing w:after="0"/>
        <w:ind w:left="0"/>
        <w:jc w:val="both"/>
      </w:pPr>
      <w:r>
        <w:rPr>
          <w:rFonts w:ascii="Times New Roman"/>
          <w:b w:val="false"/>
          <w:i w:val="false"/>
          <w:color w:val="000000"/>
          <w:sz w:val="28"/>
        </w:rPr>
        <w:t>
      Білім беру саласындағы уәкілетті орган:</w:t>
      </w:r>
    </w:p>
    <w:bookmarkEnd w:id="157"/>
    <w:bookmarkStart w:name="z266" w:id="158"/>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58"/>
    <w:bookmarkStart w:name="z267" w:id="159"/>
    <w:p>
      <w:pPr>
        <w:spacing w:after="0"/>
        <w:ind w:left="0"/>
        <w:jc w:val="both"/>
      </w:pPr>
      <w:r>
        <w:rPr>
          <w:rFonts w:ascii="Times New Roman"/>
          <w:b w:val="false"/>
          <w:i w:val="false"/>
          <w:color w:val="000000"/>
          <w:sz w:val="28"/>
        </w:rPr>
        <w:t>
      2) этникалық қазақтар мен қандастарға техникалық және кәсіптік білім берудің, ортадан кейінгі және жоғары білім берудің оқу бағдарламаларын іске асыратын Қазақстан Республикасының білім беру ұйымдарына оқуға түсу үшін Қазақстан Республикасының Үкіметі белгілеген квотаға сәйкес білім гранттарын бөледі;</w:t>
      </w:r>
    </w:p>
    <w:bookmarkEnd w:id="159"/>
    <w:bookmarkStart w:name="z268" w:id="160"/>
    <w:p>
      <w:pPr>
        <w:spacing w:after="0"/>
        <w:ind w:left="0"/>
        <w:jc w:val="both"/>
      </w:pPr>
      <w:r>
        <w:rPr>
          <w:rFonts w:ascii="Times New Roman"/>
          <w:b w:val="false"/>
          <w:i w:val="false"/>
          <w:color w:val="000000"/>
          <w:sz w:val="28"/>
        </w:rPr>
        <w:t>
      3) Қазақстан Республикасы қатысушы болып табылатын халықаралық шарттарға сәйкес шетелдегі жалпы білім беру мекемелерінде оқып жүрген этникалық қазақтарды оқулықтармен және оқу-әдістемелік кешендермен қамтамасыз етеді;</w:t>
      </w:r>
    </w:p>
    <w:bookmarkEnd w:id="160"/>
    <w:bookmarkStart w:name="z269" w:id="161"/>
    <w:p>
      <w:pPr>
        <w:spacing w:after="0"/>
        <w:ind w:left="0"/>
        <w:jc w:val="both"/>
      </w:pPr>
      <w:r>
        <w:rPr>
          <w:rFonts w:ascii="Times New Roman"/>
          <w:b w:val="false"/>
          <w:i w:val="false"/>
          <w:color w:val="000000"/>
          <w:sz w:val="28"/>
        </w:rPr>
        <w:t xml:space="preserve">
      4) 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61"/>
    <w:bookmarkStart w:name="z270" w:id="162"/>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8" w:id="163"/>
    <w:p>
      <w:pPr>
        <w:spacing w:after="0"/>
        <w:ind w:left="0"/>
        <w:jc w:val="left"/>
      </w:pPr>
      <w:r>
        <w:rPr>
          <w:rFonts w:ascii="Times New Roman"/>
          <w:b/>
          <w:i w:val="false"/>
          <w:color w:val="000000"/>
        </w:rPr>
        <w:t xml:space="preserve"> 14-бап. Ұлттық қауіпсіздік органының құзыреті</w:t>
      </w:r>
    </w:p>
    <w:bookmarkEnd w:id="163"/>
    <w:bookmarkStart w:name="z632" w:id="164"/>
    <w:p>
      <w:pPr>
        <w:spacing w:after="0"/>
        <w:ind w:left="0"/>
        <w:jc w:val="both"/>
      </w:pPr>
      <w:r>
        <w:rPr>
          <w:rFonts w:ascii="Times New Roman"/>
          <w:b w:val="false"/>
          <w:i w:val="false"/>
          <w:color w:val="000000"/>
          <w:sz w:val="28"/>
        </w:rPr>
        <w:t>
      1. Ұлттық қауіпсіздік органы:</w:t>
      </w:r>
    </w:p>
    <w:bookmarkEnd w:id="164"/>
    <w:bookmarkStart w:name="z633" w:id="165"/>
    <w:p>
      <w:pPr>
        <w:spacing w:after="0"/>
        <w:ind w:left="0"/>
        <w:jc w:val="both"/>
      </w:pPr>
      <w:r>
        <w:rPr>
          <w:rFonts w:ascii="Times New Roman"/>
          <w:b w:val="false"/>
          <w:i w:val="false"/>
          <w:color w:val="000000"/>
          <w:sz w:val="28"/>
        </w:rPr>
        <w:t>
      1) өз құзыреті шегінде халықтың көші-қоны саласындағы мемлекеттік саясатты іске асырады;</w:t>
      </w:r>
    </w:p>
    <w:bookmarkEnd w:id="165"/>
    <w:bookmarkStart w:name="z634" w:id="166"/>
    <w:p>
      <w:pPr>
        <w:spacing w:after="0"/>
        <w:ind w:left="0"/>
        <w:jc w:val="both"/>
      </w:pPr>
      <w:r>
        <w:rPr>
          <w:rFonts w:ascii="Times New Roman"/>
          <w:b w:val="false"/>
          <w:i w:val="false"/>
          <w:color w:val="000000"/>
          <w:sz w:val="28"/>
        </w:rPr>
        <w:t>
      2) шетелдiктер мен азаматтығы жоқ адамдардың келуін және кетуін есепке алудың бірыңғай дерекқорын қалыптастырады, мәліметтердің жүйелі түрде жаңартылуын қамтамасыз етеді, сондай-ақ Қазақстан Республикасының ішкі істер органдарымен, халықтың көші-қоны мәселелері жөніндегі уәкілетті органмен және Сыртқы істер министрлігімен уақтылы ақпараттық алмасуды жүзеге асырады;</w:t>
      </w:r>
    </w:p>
    <w:bookmarkEnd w:id="166"/>
    <w:bookmarkStart w:name="z635" w:id="167"/>
    <w:p>
      <w:pPr>
        <w:spacing w:after="0"/>
        <w:ind w:left="0"/>
        <w:jc w:val="both"/>
      </w:pPr>
      <w:r>
        <w:rPr>
          <w:rFonts w:ascii="Times New Roman"/>
          <w:b w:val="false"/>
          <w:i w:val="false"/>
          <w:color w:val="000000"/>
          <w:sz w:val="28"/>
        </w:rPr>
        <w:t>
      3) көшіп келушілердің Қазақстан Республикасына және шетелдіктердің баруы үшін жабық жекелеген жерлерге (аумақтарға) келуін келіседі;</w:t>
      </w:r>
    </w:p>
    <w:bookmarkEnd w:id="167"/>
    <w:bookmarkStart w:name="z636" w:id="168"/>
    <w:p>
      <w:pPr>
        <w:spacing w:after="0"/>
        <w:ind w:left="0"/>
        <w:jc w:val="both"/>
      </w:pPr>
      <w:r>
        <w:rPr>
          <w:rFonts w:ascii="Times New Roman"/>
          <w:b w:val="false"/>
          <w:i w:val="false"/>
          <w:color w:val="000000"/>
          <w:sz w:val="28"/>
        </w:rPr>
        <w:t>
      4) шетелдіктер мен азаматтығы жоқ адамдардың тұрақты тұруына рұқсат беруді келіседі;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638" w:id="169"/>
    <w:p>
      <w:pPr>
        <w:spacing w:after="0"/>
        <w:ind w:left="0"/>
        <w:jc w:val="both"/>
      </w:pPr>
      <w:r>
        <w:rPr>
          <w:rFonts w:ascii="Times New Roman"/>
          <w:b w:val="false"/>
          <w:i w:val="false"/>
          <w:color w:val="000000"/>
          <w:sz w:val="28"/>
        </w:rPr>
        <w:t>
      6) шетелдіктер мен азаматтығы жоқ адамдардың Қазақстан Республикасының азаматтығына қабылдау туралы өтінішхаттарын келіседі;</w:t>
      </w:r>
    </w:p>
    <w:bookmarkEnd w:id="169"/>
    <w:bookmarkStart w:name="z639" w:id="170"/>
    <w:p>
      <w:pPr>
        <w:spacing w:after="0"/>
        <w:ind w:left="0"/>
        <w:jc w:val="both"/>
      </w:pPr>
      <w:r>
        <w:rPr>
          <w:rFonts w:ascii="Times New Roman"/>
          <w:b w:val="false"/>
          <w:i w:val="false"/>
          <w:color w:val="000000"/>
          <w:sz w:val="28"/>
        </w:rPr>
        <w:t>
      7)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170"/>
    <w:bookmarkStart w:name="z114" w:id="171"/>
    <w:p>
      <w:pPr>
        <w:spacing w:after="0"/>
        <w:ind w:left="0"/>
        <w:jc w:val="both"/>
      </w:pPr>
      <w:r>
        <w:rPr>
          <w:rFonts w:ascii="Times New Roman"/>
          <w:b w:val="false"/>
          <w:i w:val="false"/>
          <w:color w:val="000000"/>
          <w:sz w:val="28"/>
        </w:rPr>
        <w:t>
      2. Ұлттық қауіпсіздік органдары көшіп келушілердің Қазақстан Республикасына және шетелдіктердің баруы үшін жабық жекелеген жерлерге (аумақтарға) келуін; шетелдіктер мен азаматтығы жоқ адамдардың – Қазақстан Республикасында тұрақты тұруына рұқсат беруді, Қазақстан Республикасының азаматтығына қабылдау туралы өтінішхаттарын келісуден бас тарту үшін негіз болған себепті түсіндірмеуге құқылы.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172"/>
    <w:p>
      <w:pPr>
        <w:spacing w:after="0"/>
        <w:ind w:left="0"/>
        <w:jc w:val="left"/>
      </w:pPr>
      <w:r>
        <w:rPr>
          <w:rFonts w:ascii="Times New Roman"/>
          <w:b/>
          <w:i w:val="false"/>
          <w:color w:val="000000"/>
        </w:rPr>
        <w:t xml:space="preserve"> 15-бап. Жергілікті атқарушы органдардың құзыреті</w:t>
      </w:r>
    </w:p>
    <w:bookmarkEnd w:id="172"/>
    <w:bookmarkStart w:name="z115" w:id="173"/>
    <w:p>
      <w:pPr>
        <w:spacing w:after="0"/>
        <w:ind w:left="0"/>
        <w:jc w:val="both"/>
      </w:pPr>
      <w:r>
        <w:rPr>
          <w:rFonts w:ascii="Times New Roman"/>
          <w:b w:val="false"/>
          <w:i w:val="false"/>
          <w:color w:val="000000"/>
          <w:sz w:val="28"/>
        </w:rPr>
        <w:t>
      1. Облыстардың, республикалық маңызы бар қалалардың, астананың жергiлiктi атқарушы органдары:</w:t>
      </w:r>
    </w:p>
    <w:bookmarkEnd w:id="173"/>
    <w:bookmarkStart w:name="z260" w:id="174"/>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174"/>
    <w:bookmarkStart w:name="z276" w:id="175"/>
    <w:p>
      <w:pPr>
        <w:spacing w:after="0"/>
        <w:ind w:left="0"/>
        <w:jc w:val="both"/>
      </w:pPr>
      <w:r>
        <w:rPr>
          <w:rFonts w:ascii="Times New Roman"/>
          <w:b w:val="false"/>
          <w:i w:val="false"/>
          <w:color w:val="000000"/>
          <w:sz w:val="28"/>
        </w:rPr>
        <w:t>
      2) қандастар мен көшiп келушiлердiң Қазақстан Республикасының заңнамасына сәйкес медициналық көмек алуын қамтамасыз етедi;</w:t>
      </w:r>
    </w:p>
    <w:bookmarkEnd w:id="175"/>
    <w:bookmarkStart w:name="z277" w:id="176"/>
    <w:p>
      <w:pPr>
        <w:spacing w:after="0"/>
        <w:ind w:left="0"/>
        <w:jc w:val="both"/>
      </w:pPr>
      <w:r>
        <w:rPr>
          <w:rFonts w:ascii="Times New Roman"/>
          <w:b w:val="false"/>
          <w:i w:val="false"/>
          <w:color w:val="000000"/>
          <w:sz w:val="28"/>
        </w:rPr>
        <w:t>
      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енгізеді;</w:t>
      </w:r>
    </w:p>
    <w:bookmarkEnd w:id="176"/>
    <w:bookmarkStart w:name="z613" w:id="177"/>
    <w:p>
      <w:pPr>
        <w:spacing w:after="0"/>
        <w:ind w:left="0"/>
        <w:jc w:val="both"/>
      </w:pPr>
      <w:r>
        <w:rPr>
          <w:rFonts w:ascii="Times New Roman"/>
          <w:b w:val="false"/>
          <w:i w:val="false"/>
          <w:color w:val="000000"/>
          <w:sz w:val="28"/>
        </w:rPr>
        <w:t>
      3-1)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енгізеді;</w:t>
      </w:r>
    </w:p>
    <w:bookmarkEnd w:id="177"/>
    <w:bookmarkStart w:name="z278" w:id="178"/>
    <w:p>
      <w:pPr>
        <w:spacing w:after="0"/>
        <w:ind w:left="0"/>
        <w:jc w:val="both"/>
      </w:pPr>
      <w:r>
        <w:rPr>
          <w:rFonts w:ascii="Times New Roman"/>
          <w:b w:val="false"/>
          <w:i w:val="false"/>
          <w:color w:val="000000"/>
          <w:sz w:val="28"/>
        </w:rPr>
        <w:t>
      4)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178"/>
    <w:bookmarkStart w:name="z279" w:id="179"/>
    <w:p>
      <w:pPr>
        <w:spacing w:after="0"/>
        <w:ind w:left="0"/>
        <w:jc w:val="both"/>
      </w:pPr>
      <w:r>
        <w:rPr>
          <w:rFonts w:ascii="Times New Roman"/>
          <w:b w:val="false"/>
          <w:i w:val="false"/>
          <w:color w:val="000000"/>
          <w:sz w:val="28"/>
        </w:rPr>
        <w:t>
      5) ұлттық қауіпсіздік органдарын хабардар ете отырып, еңбекші көшіп-қонушыларды есепке алуды және тiркеудi жүзеге асырады;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2" w:id="180"/>
    <w:p>
      <w:pPr>
        <w:spacing w:after="0"/>
        <w:ind w:left="0"/>
        <w:jc w:val="both"/>
      </w:pPr>
      <w:r>
        <w:rPr>
          <w:rFonts w:ascii="Times New Roman"/>
          <w:b w:val="false"/>
          <w:i w:val="false"/>
          <w:color w:val="000000"/>
          <w:sz w:val="28"/>
        </w:rPr>
        <w:t>
      6-1) этникалық қазақтардан қандас мәртебесін беруге немесе ұзартуға өтінішті қажетті құжаттарымен қоса қабылдайды;</w:t>
      </w:r>
    </w:p>
    <w:bookmarkEnd w:id="180"/>
    <w:bookmarkStart w:name="z573" w:id="181"/>
    <w:p>
      <w:pPr>
        <w:spacing w:after="0"/>
        <w:ind w:left="0"/>
        <w:jc w:val="both"/>
      </w:pPr>
      <w:r>
        <w:rPr>
          <w:rFonts w:ascii="Times New Roman"/>
          <w:b w:val="false"/>
          <w:i w:val="false"/>
          <w:color w:val="000000"/>
          <w:sz w:val="28"/>
        </w:rPr>
        <w:t>
      6-2) этникалық қазақтардан қандастарды қабылдаудың өңірлік квотасына енгізуге өтінішін қажетті құжаттарымен қоса қабылдайды;</w:t>
      </w:r>
    </w:p>
    <w:bookmarkEnd w:id="181"/>
    <w:bookmarkStart w:name="z574" w:id="182"/>
    <w:p>
      <w:pPr>
        <w:spacing w:after="0"/>
        <w:ind w:left="0"/>
        <w:jc w:val="both"/>
      </w:pPr>
      <w:r>
        <w:rPr>
          <w:rFonts w:ascii="Times New Roman"/>
          <w:b w:val="false"/>
          <w:i w:val="false"/>
          <w:color w:val="000000"/>
          <w:sz w:val="28"/>
        </w:rPr>
        <w:t>
      6-3) қандас мәртебесін беру немесе ұзарту туралы шешім қабылдайды;</w:t>
      </w:r>
    </w:p>
    <w:bookmarkEnd w:id="182"/>
    <w:bookmarkStart w:name="z575" w:id="183"/>
    <w:p>
      <w:pPr>
        <w:spacing w:after="0"/>
        <w:ind w:left="0"/>
        <w:jc w:val="both"/>
      </w:pPr>
      <w:r>
        <w:rPr>
          <w:rFonts w:ascii="Times New Roman"/>
          <w:b w:val="false"/>
          <w:i w:val="false"/>
          <w:color w:val="000000"/>
          <w:sz w:val="28"/>
        </w:rPr>
        <w:t>
      6-4) қандастарды қабылдаудың өңірлік квотасына енгізу туралы шешім қабылдайды;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7" w:id="184"/>
    <w:p>
      <w:pPr>
        <w:spacing w:after="0"/>
        <w:ind w:left="0"/>
        <w:jc w:val="both"/>
      </w:pPr>
      <w:r>
        <w:rPr>
          <w:rFonts w:ascii="Times New Roman"/>
          <w:b w:val="false"/>
          <w:i w:val="false"/>
          <w:color w:val="000000"/>
          <w:sz w:val="28"/>
        </w:rPr>
        <w:t>
      6-6) қоныс аударушыларды қабылдаудың өңірлік квотасына енгізу туралы шешім қабылдайды;</w:t>
      </w:r>
    </w:p>
    <w:bookmarkEnd w:id="184"/>
    <w:bookmarkStart w:name="z640" w:id="185"/>
    <w:p>
      <w:pPr>
        <w:spacing w:after="0"/>
        <w:ind w:left="0"/>
        <w:jc w:val="both"/>
      </w:pPr>
      <w:r>
        <w:rPr>
          <w:rFonts w:ascii="Times New Roman"/>
          <w:b w:val="false"/>
          <w:i w:val="false"/>
          <w:color w:val="000000"/>
          <w:sz w:val="28"/>
        </w:rPr>
        <w:t>
      6-7) Қандастарды қабылдау жөніндегі комиссияны құрады және оның қызметін ұйымдастырады;</w:t>
      </w:r>
    </w:p>
    <w:bookmarkEnd w:id="185"/>
    <w:bookmarkStart w:name="z641" w:id="186"/>
    <w:p>
      <w:pPr>
        <w:spacing w:after="0"/>
        <w:ind w:left="0"/>
        <w:jc w:val="both"/>
      </w:pPr>
      <w:r>
        <w:rPr>
          <w:rFonts w:ascii="Times New Roman"/>
          <w:b w:val="false"/>
          <w:i w:val="false"/>
          <w:color w:val="000000"/>
          <w:sz w:val="28"/>
        </w:rPr>
        <w:t>
      6-8) қандастар мен олардың отбасы мүшелеріне бейімдеу және ықпалдастыру қызметтерін көрсетеді;</w:t>
      </w:r>
    </w:p>
    <w:bookmarkEnd w:id="186"/>
    <w:bookmarkStart w:name="z645" w:id="187"/>
    <w:p>
      <w:pPr>
        <w:spacing w:after="0"/>
        <w:ind w:left="0"/>
        <w:jc w:val="both"/>
      </w:pPr>
      <w:r>
        <w:rPr>
          <w:rFonts w:ascii="Times New Roman"/>
          <w:b w:val="false"/>
          <w:i w:val="false"/>
          <w:color w:val="000000"/>
          <w:sz w:val="28"/>
        </w:rPr>
        <w:t>
      6-9) "Ата жолы" картасын беру туралы шешім қабылдайды;</w:t>
      </w:r>
    </w:p>
    <w:bookmarkEnd w:id="187"/>
    <w:bookmarkStart w:name="z696" w:id="188"/>
    <w:p>
      <w:pPr>
        <w:spacing w:after="0"/>
        <w:ind w:left="0"/>
        <w:jc w:val="both"/>
      </w:pPr>
      <w:r>
        <w:rPr>
          <w:rFonts w:ascii="Times New Roman"/>
          <w:b w:val="false"/>
          <w:i w:val="false"/>
          <w:color w:val="000000"/>
          <w:sz w:val="28"/>
        </w:rPr>
        <w:t xml:space="preserve">
      6-10)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туралы шешім қабылдайды; </w:t>
      </w:r>
    </w:p>
    <w:bookmarkEnd w:id="188"/>
    <w:bookmarkStart w:name="z697" w:id="189"/>
    <w:p>
      <w:pPr>
        <w:spacing w:after="0"/>
        <w:ind w:left="0"/>
        <w:jc w:val="both"/>
      </w:pPr>
      <w:r>
        <w:rPr>
          <w:rFonts w:ascii="Times New Roman"/>
          <w:b w:val="false"/>
          <w:i w:val="false"/>
          <w:color w:val="000000"/>
          <w:sz w:val="28"/>
        </w:rPr>
        <w:t>
      6-11)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 жөніндегі мәселелерді қарау үшін комиссия құрады;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2" w:id="190"/>
    <w:p>
      <w:pPr>
        <w:spacing w:after="0"/>
        <w:ind w:left="0"/>
        <w:jc w:val="both"/>
      </w:pPr>
      <w:r>
        <w:rPr>
          <w:rFonts w:ascii="Times New Roman"/>
          <w:b w:val="false"/>
          <w:i w:val="false"/>
          <w:color w:val="000000"/>
          <w:sz w:val="28"/>
        </w:rPr>
        <w:t>
      8) қандас куәлігін береді;</w:t>
      </w:r>
    </w:p>
    <w:bookmarkEnd w:id="190"/>
    <w:bookmarkStart w:name="z283" w:id="191"/>
    <w:p>
      <w:pPr>
        <w:spacing w:after="0"/>
        <w:ind w:left="0"/>
        <w:jc w:val="both"/>
      </w:pPr>
      <w:r>
        <w:rPr>
          <w:rFonts w:ascii="Times New Roman"/>
          <w:b w:val="false"/>
          <w:i w:val="false"/>
          <w:color w:val="000000"/>
          <w:sz w:val="28"/>
        </w:rPr>
        <w:t>
      9) қандастарды бейімдеу және интеграциялау орталықтарын, уақытша орналастыру орталықтарын құрады және олардың қызметін ұйымдастырады;</w:t>
      </w:r>
    </w:p>
    <w:bookmarkEnd w:id="191"/>
    <w:bookmarkStart w:name="z284" w:id="192"/>
    <w:p>
      <w:pPr>
        <w:spacing w:after="0"/>
        <w:ind w:left="0"/>
        <w:jc w:val="both"/>
      </w:pPr>
      <w:r>
        <w:rPr>
          <w:rFonts w:ascii="Times New Roman"/>
          <w:b w:val="false"/>
          <w:i w:val="false"/>
          <w:color w:val="000000"/>
          <w:sz w:val="28"/>
        </w:rPr>
        <w:t>
      10) Қазақстан Республикасының заңнамасына сәйкес көшiп-қонушылардың балаларының бiлiм алу құқығын қамтамасыз ету жөнiнде шаралар қабылдайды;</w:t>
      </w:r>
    </w:p>
    <w:bookmarkEnd w:id="192"/>
    <w:bookmarkStart w:name="z285" w:id="193"/>
    <w:p>
      <w:pPr>
        <w:spacing w:after="0"/>
        <w:ind w:left="0"/>
        <w:jc w:val="both"/>
      </w:pPr>
      <w:r>
        <w:rPr>
          <w:rFonts w:ascii="Times New Roman"/>
          <w:b w:val="false"/>
          <w:i w:val="false"/>
          <w:color w:val="000000"/>
          <w:sz w:val="28"/>
        </w:rPr>
        <w:t>
      11)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w:t>
      </w:r>
    </w:p>
    <w:bookmarkEnd w:id="193"/>
    <w:bookmarkStart w:name="z614" w:id="194"/>
    <w:p>
      <w:pPr>
        <w:spacing w:after="0"/>
        <w:ind w:left="0"/>
        <w:jc w:val="both"/>
      </w:pPr>
      <w:r>
        <w:rPr>
          <w:rFonts w:ascii="Times New Roman"/>
          <w:b w:val="false"/>
          <w:i w:val="false"/>
          <w:color w:val="000000"/>
          <w:sz w:val="28"/>
        </w:rPr>
        <w:t>
      11-1) шетелдік жұмыскерлерге өз бетінше жұмысқа орналасу үшін біліктілік сәйкестігі туралы анықтама береді;</w:t>
      </w:r>
    </w:p>
    <w:bookmarkEnd w:id="194"/>
    <w:bookmarkStart w:name="z286" w:id="195"/>
    <w:p>
      <w:pPr>
        <w:spacing w:after="0"/>
        <w:ind w:left="0"/>
        <w:jc w:val="both"/>
      </w:pPr>
      <w:r>
        <w:rPr>
          <w:rFonts w:ascii="Times New Roman"/>
          <w:b w:val="false"/>
          <w:i w:val="false"/>
          <w:color w:val="000000"/>
          <w:sz w:val="28"/>
        </w:rPr>
        <w:t xml:space="preserve">
      12)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195"/>
    <w:bookmarkStart w:name="z287" w:id="196"/>
    <w:p>
      <w:pPr>
        <w:spacing w:after="0"/>
        <w:ind w:left="0"/>
        <w:jc w:val="both"/>
      </w:pPr>
      <w:r>
        <w:rPr>
          <w:rFonts w:ascii="Times New Roman"/>
          <w:b w:val="false"/>
          <w:i w:val="false"/>
          <w:color w:val="000000"/>
          <w:sz w:val="28"/>
        </w:rPr>
        <w:t>
      13) ұлттық қауіпсіздік органдарын хабардар ете отырып, бизнес-көшiп келушiлердің уақытша тұруға арналған рұқсаттарының қолданылу мерзiмiн ұзартуға немесе қысқартуға өтінішхат бередi;</w:t>
      </w:r>
    </w:p>
    <w:bookmarkEnd w:id="196"/>
    <w:bookmarkStart w:name="z578" w:id="197"/>
    <w:p>
      <w:pPr>
        <w:spacing w:after="0"/>
        <w:ind w:left="0"/>
        <w:jc w:val="both"/>
      </w:pPr>
      <w:r>
        <w:rPr>
          <w:rFonts w:ascii="Times New Roman"/>
          <w:b w:val="false"/>
          <w:i w:val="false"/>
          <w:color w:val="000000"/>
          <w:sz w:val="28"/>
        </w:rPr>
        <w:t>
      13-1)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қарайды және куәландырады;</w:t>
      </w:r>
    </w:p>
    <w:bookmarkEnd w:id="197"/>
    <w:bookmarkStart w:name="z288" w:id="198"/>
    <w:p>
      <w:pPr>
        <w:spacing w:after="0"/>
        <w:ind w:left="0"/>
        <w:jc w:val="both"/>
      </w:pPr>
      <w:r>
        <w:rPr>
          <w:rFonts w:ascii="Times New Roman"/>
          <w:b w:val="false"/>
          <w:i w:val="false"/>
          <w:color w:val="000000"/>
          <w:sz w:val="28"/>
        </w:rPr>
        <w:t>
      14) жергiлiктi мемлекеттiк басқару мүддесiнде Қазақстан Республикасының заңнамасымен жергiлiктi атқарушы органдарға жүктелетін өзге де өкiлеттiктердi жүзеге асырады.</w:t>
      </w:r>
    </w:p>
    <w:bookmarkEnd w:id="198"/>
    <w:bookmarkStart w:name="z289" w:id="199"/>
    <w:p>
      <w:pPr>
        <w:spacing w:after="0"/>
        <w:ind w:left="0"/>
        <w:jc w:val="both"/>
      </w:pPr>
      <w:r>
        <w:rPr>
          <w:rFonts w:ascii="Times New Roman"/>
          <w:b w:val="false"/>
          <w:i w:val="false"/>
          <w:color w:val="000000"/>
          <w:sz w:val="28"/>
        </w:rPr>
        <w:t>
      2. Аудандардың, облыстық маңызы бар қалалардың жергiлiктi атқарушы органдары:</w:t>
      </w:r>
    </w:p>
    <w:bookmarkEnd w:id="199"/>
    <w:bookmarkStart w:name="z290" w:id="200"/>
    <w:p>
      <w:pPr>
        <w:spacing w:after="0"/>
        <w:ind w:left="0"/>
        <w:jc w:val="both"/>
      </w:pPr>
      <w:r>
        <w:rPr>
          <w:rFonts w:ascii="Times New Roman"/>
          <w:b w:val="false"/>
          <w:i w:val="false"/>
          <w:color w:val="000000"/>
          <w:sz w:val="28"/>
        </w:rPr>
        <w:t>
      1) өз құзыретi шегiнде халықтың көшi-қоны саласындағы мемлекеттiк саясатты iске асырады;</w:t>
      </w:r>
    </w:p>
    <w:bookmarkEnd w:id="200"/>
    <w:bookmarkStart w:name="z291" w:id="201"/>
    <w:p>
      <w:pPr>
        <w:spacing w:after="0"/>
        <w:ind w:left="0"/>
        <w:jc w:val="both"/>
      </w:pPr>
      <w:r>
        <w:rPr>
          <w:rFonts w:ascii="Times New Roman"/>
          <w:b w:val="false"/>
          <w:i w:val="false"/>
          <w:color w:val="000000"/>
          <w:sz w:val="28"/>
        </w:rPr>
        <w:t>
      2) Қазақстан Республикасының Әлеуметтік кодексіне сәйкес халықтың нысаналы топтарына жататын қандастарға жұмысқа орналасуға, кәсiптiк даярлықтан өтуге, қайта даярлаудан өтуге және бiлiктiлiгiн арттыруға жәрдем көрсетедi;</w:t>
      </w:r>
    </w:p>
    <w:bookmarkEnd w:id="201"/>
    <w:bookmarkStart w:name="z528" w:id="202"/>
    <w:p>
      <w:pPr>
        <w:spacing w:after="0"/>
        <w:ind w:left="0"/>
        <w:jc w:val="both"/>
      </w:pPr>
      <w:r>
        <w:rPr>
          <w:rFonts w:ascii="Times New Roman"/>
          <w:b w:val="false"/>
          <w:i w:val="false"/>
          <w:color w:val="000000"/>
          <w:sz w:val="28"/>
        </w:rPr>
        <w:t>
      3)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p>
    <w:bookmarkEnd w:id="202"/>
    <w:bookmarkStart w:name="z529" w:id="203"/>
    <w:p>
      <w:pPr>
        <w:spacing w:after="0"/>
        <w:ind w:left="0"/>
        <w:jc w:val="both"/>
      </w:pPr>
      <w:r>
        <w:rPr>
          <w:rFonts w:ascii="Times New Roman"/>
          <w:b w:val="false"/>
          <w:i w:val="false"/>
          <w:color w:val="000000"/>
          <w:sz w:val="28"/>
        </w:rPr>
        <w:t>
      4) қандастарға қазақ тiлiн және өздерiнiң қалауы бойынша орыс тiлiн үйрену үшiн жағдай жасайды;</w:t>
      </w:r>
    </w:p>
    <w:bookmarkEnd w:id="203"/>
    <w:bookmarkStart w:name="z615" w:id="204"/>
    <w:p>
      <w:pPr>
        <w:spacing w:after="0"/>
        <w:ind w:left="0"/>
        <w:jc w:val="both"/>
      </w:pPr>
      <w:r>
        <w:rPr>
          <w:rFonts w:ascii="Times New Roman"/>
          <w:b w:val="false"/>
          <w:i w:val="false"/>
          <w:color w:val="000000"/>
          <w:sz w:val="28"/>
        </w:rPr>
        <w:t>
      4-1)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халықтың көші-қоны мәселелері жөніндегі уәкілетті орган айқындайтын тәртіппен облыстардың, республикалық маңызы бар қалалардың, астананың жергілікті атқарушы органдарына жібереді;</w:t>
      </w:r>
    </w:p>
    <w:bookmarkEnd w:id="204"/>
    <w:bookmarkStart w:name="z625" w:id="205"/>
    <w:p>
      <w:pPr>
        <w:spacing w:after="0"/>
        <w:ind w:left="0"/>
        <w:jc w:val="both"/>
      </w:pPr>
      <w:r>
        <w:rPr>
          <w:rFonts w:ascii="Times New Roman"/>
          <w:b w:val="false"/>
          <w:i w:val="false"/>
          <w:color w:val="000000"/>
          <w:sz w:val="28"/>
        </w:rPr>
        <w:t>
      4-2) еңбекші көшіп келушіге рұқсаттар береді, оларды ұзартады және кері қайтарып алады;</w:t>
      </w:r>
    </w:p>
    <w:bookmarkEnd w:id="205"/>
    <w:bookmarkStart w:name="z698" w:id="206"/>
    <w:p>
      <w:pPr>
        <w:spacing w:after="0"/>
        <w:ind w:left="0"/>
        <w:jc w:val="both"/>
      </w:pPr>
      <w:r>
        <w:rPr>
          <w:rFonts w:ascii="Times New Roman"/>
          <w:b w:val="false"/>
          <w:i w:val="false"/>
          <w:color w:val="000000"/>
          <w:sz w:val="28"/>
        </w:rPr>
        <w:t>
      4-3) жұмыс беруші мен еңбекші көшіп келуші арасындағы еңбек шарттарын тіркеуді жүзеге асырады;</w:t>
      </w:r>
    </w:p>
    <w:bookmarkEnd w:id="206"/>
    <w:bookmarkStart w:name="z530" w:id="207"/>
    <w:p>
      <w:pPr>
        <w:spacing w:after="0"/>
        <w:ind w:left="0"/>
        <w:jc w:val="both"/>
      </w:pPr>
      <w:r>
        <w:rPr>
          <w:rFonts w:ascii="Times New Roman"/>
          <w:b w:val="false"/>
          <w:i w:val="false"/>
          <w:color w:val="000000"/>
          <w:sz w:val="28"/>
        </w:rPr>
        <w:t>
      5) жергiлiктi мемлекеттiк басқару мүддесiнде Қазақстан Республикасының заңнамасымен жергiлiктi атқарушы органдарға жүктелетін өзге де өкілеттіктерді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16.04.2018 </w:t>
      </w:r>
      <w:r>
        <w:rPr>
          <w:rFonts w:ascii="Times New Roman"/>
          <w:b w:val="false"/>
          <w:i w:val="false"/>
          <w:color w:val="000000"/>
          <w:sz w:val="28"/>
        </w:rPr>
        <w:t>№ 147-VI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0" w:id="208"/>
    <w:p>
      <w:pPr>
        <w:spacing w:after="0"/>
        <w:ind w:left="0"/>
        <w:jc w:val="left"/>
      </w:pPr>
      <w:r>
        <w:rPr>
          <w:rFonts w:ascii="Times New Roman"/>
          <w:b/>
          <w:i w:val="false"/>
          <w:color w:val="000000"/>
        </w:rPr>
        <w:t xml:space="preserve">  3-тарау. ТАРИХИ ОТАНЫНА ОРАЛУ МАҚСАТЫНДА КӨШІП КЕЛУ</w:t>
      </w:r>
    </w:p>
    <w:bookmarkEnd w:id="208"/>
    <w:bookmarkStart w:name="z116" w:id="209"/>
    <w:p>
      <w:pPr>
        <w:spacing w:after="0"/>
        <w:ind w:left="0"/>
        <w:jc w:val="left"/>
      </w:pPr>
      <w:r>
        <w:rPr>
          <w:rFonts w:ascii="Times New Roman"/>
          <w:b/>
          <w:i w:val="false"/>
          <w:color w:val="000000"/>
        </w:rPr>
        <w:t xml:space="preserve"> 16-бап. Оралмандардың көшіп келу квотасы</w:t>
      </w:r>
    </w:p>
    <w:bookmarkEnd w:id="209"/>
    <w:p>
      <w:pPr>
        <w:spacing w:after="0"/>
        <w:ind w:left="0"/>
        <w:jc w:val="both"/>
      </w:pPr>
      <w:r>
        <w:rPr>
          <w:rFonts w:ascii="Times New Roman"/>
          <w:b w:val="false"/>
          <w:i w:val="false"/>
          <w:color w:val="ff0000"/>
          <w:sz w:val="28"/>
        </w:rPr>
        <w:t xml:space="preserve">
      Ескерту. 16-бап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1" w:id="210"/>
    <w:p>
      <w:pPr>
        <w:spacing w:after="0"/>
        <w:ind w:left="0"/>
        <w:jc w:val="left"/>
      </w:pPr>
      <w:r>
        <w:rPr>
          <w:rFonts w:ascii="Times New Roman"/>
          <w:b/>
          <w:i w:val="false"/>
          <w:color w:val="000000"/>
        </w:rPr>
        <w:t xml:space="preserve"> 17-бап. Оралмандардың санаттары</w:t>
      </w:r>
    </w:p>
    <w:bookmarkEnd w:id="210"/>
    <w:p>
      <w:pPr>
        <w:spacing w:after="0"/>
        <w:ind w:left="0"/>
        <w:jc w:val="both"/>
      </w:pPr>
      <w:r>
        <w:rPr>
          <w:rFonts w:ascii="Times New Roman"/>
          <w:b w:val="false"/>
          <w:i w:val="false"/>
          <w:color w:val="ff0000"/>
          <w:sz w:val="28"/>
        </w:rPr>
        <w:t xml:space="preserve">
      Ескерту. 17-бап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17-1-бап. Қандастардың санаттары</w:t>
      </w:r>
    </w:p>
    <w:p>
      <w:pPr>
        <w:spacing w:after="0"/>
        <w:ind w:left="0"/>
        <w:jc w:val="both"/>
      </w:pPr>
      <w:r>
        <w:rPr>
          <w:rFonts w:ascii="Times New Roman"/>
          <w:b w:val="false"/>
          <w:i w:val="false"/>
          <w:color w:val="ff0000"/>
          <w:sz w:val="28"/>
        </w:rPr>
        <w:t xml:space="preserve">
      Ескерту. 17-1-бап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18-бап. Қандас мәртебесін беруге немесе ұзартуға және (немесе) қандастарды қабылдаудың өңірлік квотасына енгізуге өтініш беру тәртібі</w:t>
      </w:r>
    </w:p>
    <w:p>
      <w:pPr>
        <w:spacing w:after="0"/>
        <w:ind w:left="0"/>
        <w:jc w:val="both"/>
      </w:pPr>
      <w:r>
        <w:rPr>
          <w:rFonts w:ascii="Times New Roman"/>
          <w:b w:val="false"/>
          <w:i w:val="false"/>
          <w:color w:val="ff0000"/>
          <w:sz w:val="28"/>
        </w:rPr>
        <w:t xml:space="preserve">
      Ескерту. 18-бап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3" w:id="211"/>
    <w:p>
      <w:pPr>
        <w:spacing w:after="0"/>
        <w:ind w:left="0"/>
        <w:jc w:val="left"/>
      </w:pPr>
      <w:r>
        <w:rPr>
          <w:rFonts w:ascii="Times New Roman"/>
          <w:b/>
          <w:i w:val="false"/>
          <w:color w:val="000000"/>
        </w:rPr>
        <w:t xml:space="preserve"> 19-бап. Оралмандардың көшіп келу квотасына енгізу жөніндегі комиссия</w:t>
      </w:r>
    </w:p>
    <w:bookmarkEnd w:id="211"/>
    <w:p>
      <w:pPr>
        <w:spacing w:after="0"/>
        <w:ind w:left="0"/>
        <w:jc w:val="both"/>
      </w:pPr>
      <w:r>
        <w:rPr>
          <w:rFonts w:ascii="Times New Roman"/>
          <w:b w:val="false"/>
          <w:i w:val="false"/>
          <w:color w:val="ff0000"/>
          <w:sz w:val="28"/>
        </w:rPr>
        <w:t xml:space="preserve">
      Ескерту. 19-бап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8" w:id="212"/>
    <w:p>
      <w:pPr>
        <w:spacing w:after="0"/>
        <w:ind w:left="0"/>
        <w:jc w:val="left"/>
      </w:pPr>
      <w:r>
        <w:rPr>
          <w:rFonts w:ascii="Times New Roman"/>
          <w:b/>
          <w:i w:val="false"/>
          <w:color w:val="000000"/>
        </w:rPr>
        <w:t xml:space="preserve"> 19-1-бап. Қандастарды қабылдаудың өңірлік квотасы</w:t>
      </w:r>
    </w:p>
    <w:bookmarkEnd w:id="212"/>
    <w:bookmarkStart w:name="z292" w:id="213"/>
    <w:p>
      <w:pPr>
        <w:spacing w:after="0"/>
        <w:ind w:left="0"/>
        <w:jc w:val="both"/>
      </w:pPr>
      <w:r>
        <w:rPr>
          <w:rFonts w:ascii="Times New Roman"/>
          <w:b w:val="false"/>
          <w:i w:val="false"/>
          <w:color w:val="000000"/>
          <w:sz w:val="28"/>
        </w:rPr>
        <w:t>
      Қандастарды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және Қазақстан Республикасының Үкіметі айқындаған өңірлерге қоныстанғысы келетін этникалық қазақтар мен оралмандардан Қазақстан Республикасының шет елдердегі мекемелері арқылы келіп түскен өтініштер негізінде алдағы жылға белгілейді.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19-2-бап. Қандастарды қабылдау жөніндегі комиссия</w:t>
      </w:r>
    </w:p>
    <w:p>
      <w:pPr>
        <w:spacing w:after="0"/>
        <w:ind w:left="0"/>
        <w:jc w:val="both"/>
      </w:pPr>
      <w:r>
        <w:rPr>
          <w:rFonts w:ascii="Times New Roman"/>
          <w:b w:val="false"/>
          <w:i w:val="false"/>
          <w:color w:val="000000"/>
          <w:sz w:val="28"/>
        </w:rPr>
        <w:t>
      Этникалық қазақтардың қандас мәртебесін беруге немесе ұзартуға, ал қоныстандыру өңірлерінде оған қосымша қандастарды қабылдаудың өңірлік квотасына енгізуге өтініштерін қарау үшін облыстардың, республикалық маңызы бар қалалардың, астананың жергілікті атқарушы органдары Қандастарды қабылдау жөніндегі комиссия (бұдан әрі – Комиссия) құрады, оның құрамына мәслихаттардың депутаттары, мемлекеттік органдардың және қоғамдық ұйымдардың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19-2-баппен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Қандас мәртебесін беруден және ұзартудан және (немесе) қандастарды қабылдаудың өңірлік квотасына енгізуден бас тарту үшін негіздер</w:t>
      </w:r>
    </w:p>
    <w:p>
      <w:pPr>
        <w:spacing w:after="0"/>
        <w:ind w:left="0"/>
        <w:jc w:val="both"/>
      </w:pPr>
      <w:r>
        <w:rPr>
          <w:rFonts w:ascii="Times New Roman"/>
          <w:b w:val="false"/>
          <w:i w:val="false"/>
          <w:color w:val="000000"/>
          <w:sz w:val="28"/>
        </w:rPr>
        <w:t>
      Жергілікті атқарушы орган қандас мәртебесін беруден және ұзартудан және (немесе) қандастарды қабылдаудың өңірлік квотасына енгізуден мынадай негіздер бойынша бас тартады:</w:t>
      </w:r>
    </w:p>
    <w:p>
      <w:pPr>
        <w:spacing w:after="0"/>
        <w:ind w:left="0"/>
        <w:jc w:val="both"/>
      </w:pPr>
      <w:r>
        <w:rPr>
          <w:rFonts w:ascii="Times New Roman"/>
          <w:b w:val="false"/>
          <w:i w:val="false"/>
          <w:color w:val="000000"/>
          <w:sz w:val="28"/>
        </w:rPr>
        <w:t xml:space="preserve">
      1) үміткерлердің осы Заңның 1-бабының </w:t>
      </w:r>
      <w:r>
        <w:rPr>
          <w:rFonts w:ascii="Times New Roman"/>
          <w:b w:val="false"/>
          <w:i w:val="false"/>
          <w:color w:val="000000"/>
          <w:sz w:val="28"/>
        </w:rPr>
        <w:t>13) тармақшасында</w:t>
      </w:r>
      <w:r>
        <w:rPr>
          <w:rFonts w:ascii="Times New Roman"/>
          <w:b w:val="false"/>
          <w:i w:val="false"/>
          <w:color w:val="000000"/>
          <w:sz w:val="28"/>
        </w:rPr>
        <w:t xml:space="preserve"> белгіленген шарттарға сәйкес келмеуі;</w:t>
      </w:r>
    </w:p>
    <w:p>
      <w:pPr>
        <w:spacing w:after="0"/>
        <w:ind w:left="0"/>
        <w:jc w:val="both"/>
      </w:pPr>
      <w:r>
        <w:rPr>
          <w:rFonts w:ascii="Times New Roman"/>
          <w:b w:val="false"/>
          <w:i w:val="false"/>
          <w:color w:val="000000"/>
          <w:sz w:val="28"/>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0"/>
        <w:ind w:left="0"/>
        <w:jc w:val="both"/>
      </w:pPr>
      <w:r>
        <w:rPr>
          <w:rFonts w:ascii="Times New Roman"/>
          <w:b w:val="false"/>
          <w:i w:val="false"/>
          <w:color w:val="000000"/>
          <w:sz w:val="28"/>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0"/>
        <w:ind w:left="0"/>
        <w:jc w:val="both"/>
      </w:pPr>
      <w:r>
        <w:rPr>
          <w:rFonts w:ascii="Times New Roman"/>
          <w:b w:val="false"/>
          <w:i w:val="false"/>
          <w:color w:val="000000"/>
          <w:sz w:val="28"/>
        </w:rPr>
        <w:t>
      4) этникалық қазақтың "Дербес деректер және оларды қорғау туралы" Қазақстан Республикасы Заңының 8-бабына сәйкес қолжетімділігі шектеулі дербес деректерге қол жеткізуге берілетін келісімінің болмауы;</w:t>
      </w:r>
    </w:p>
    <w:p>
      <w:pPr>
        <w:spacing w:after="0"/>
        <w:ind w:left="0"/>
        <w:jc w:val="both"/>
      </w:pPr>
      <w:r>
        <w:rPr>
          <w:rFonts w:ascii="Times New Roman"/>
          <w:b w:val="false"/>
          <w:i w:val="false"/>
          <w:color w:val="000000"/>
          <w:sz w:val="28"/>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Қазақстан Республикасының аумағына өз бетінше келген этникалық қазақтарға қандас мәртебесін беру немесе ұзарту және (немесе) оларды қандастарды қабылдаудың өңірлік квотасына енгізу</w:t>
      </w:r>
    </w:p>
    <w:p>
      <w:pPr>
        <w:spacing w:after="0"/>
        <w:ind w:left="0"/>
        <w:jc w:val="both"/>
      </w:pPr>
      <w:r>
        <w:rPr>
          <w:rFonts w:ascii="Times New Roman"/>
          <w:b w:val="false"/>
          <w:i w:val="false"/>
          <w:color w:val="ff0000"/>
          <w:sz w:val="28"/>
        </w:rPr>
        <w:t xml:space="preserve">
      Ескерту. 21-бап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2" w:id="214"/>
    <w:p>
      <w:pPr>
        <w:spacing w:after="0"/>
        <w:ind w:left="0"/>
        <w:jc w:val="left"/>
      </w:pPr>
      <w:r>
        <w:rPr>
          <w:rFonts w:ascii="Times New Roman"/>
          <w:b/>
          <w:i w:val="false"/>
          <w:color w:val="000000"/>
        </w:rPr>
        <w:t xml:space="preserve"> 21-1-бап. Этностық қазақтардың жекелеген отбасы мүшелерін, қандастардың жесірлері мен олардың ортақ балаларын қандастарды қабылдаудың өңірлік квотасына енгізудің ерекшеліктері</w:t>
      </w:r>
    </w:p>
    <w:bookmarkEnd w:id="214"/>
    <w:p>
      <w:pPr>
        <w:spacing w:after="0"/>
        <w:ind w:left="0"/>
        <w:jc w:val="both"/>
      </w:pPr>
      <w:r>
        <w:rPr>
          <w:rFonts w:ascii="Times New Roman"/>
          <w:b w:val="false"/>
          <w:i w:val="false"/>
          <w:color w:val="ff0000"/>
          <w:sz w:val="28"/>
        </w:rPr>
        <w:t xml:space="preserve">
      Ескерту. 21-1-баптың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83" w:id="215"/>
    <w:p>
      <w:pPr>
        <w:spacing w:after="0"/>
        <w:ind w:left="0"/>
        <w:jc w:val="both"/>
      </w:pPr>
      <w:r>
        <w:rPr>
          <w:rFonts w:ascii="Times New Roman"/>
          <w:b w:val="false"/>
          <w:i w:val="false"/>
          <w:color w:val="000000"/>
          <w:sz w:val="28"/>
        </w:rPr>
        <w:t>
      1. Қандас қандастарды қабылдаудың өңірлік квотасына енгізілгеннен кейін келген, қандастың отбасы мүшелері, қандастардың жесірлері мен олардың ортақ балалары, сондай-ақ ата-анасы Қазақстан Республикасының азаматтығын алғанға дейін Қазақстан Республикасында туылған балалар күнтізбелік бір жыл ішінде қандастарды қабылдаудың өңірлік квотасына енгізіледі.</w:t>
      </w:r>
    </w:p>
    <w:bookmarkEnd w:id="215"/>
    <w:bookmarkStart w:name="z584" w:id="216"/>
    <w:p>
      <w:pPr>
        <w:spacing w:after="0"/>
        <w:ind w:left="0"/>
        <w:jc w:val="both"/>
      </w:pPr>
      <w:r>
        <w:rPr>
          <w:rFonts w:ascii="Times New Roman"/>
          <w:b w:val="false"/>
          <w:i w:val="false"/>
          <w:color w:val="000000"/>
          <w:sz w:val="28"/>
        </w:rPr>
        <w:t>
      2. Қазақстан Республикасының аумағында тұратын қандастар, қандастардың жесірлері мен олардың ортақ балалары өздерінің отбасы мүшелерін қандастарды қабылдаудың өңірлік квотасына енгізу туралы өтінішпен жергілікті атқарушы органдарға жүгіне алады және олардың осы Заңның 19-1-бабында айқындалған тәртіппен оған енгізілуге құқығы бар.</w:t>
      </w:r>
    </w:p>
    <w:bookmarkEnd w:id="216"/>
    <w:bookmarkStart w:name="z585" w:id="217"/>
    <w:p>
      <w:pPr>
        <w:spacing w:after="0"/>
        <w:ind w:left="0"/>
        <w:jc w:val="both"/>
      </w:pPr>
      <w:r>
        <w:rPr>
          <w:rFonts w:ascii="Times New Roman"/>
          <w:b w:val="false"/>
          <w:i w:val="false"/>
          <w:color w:val="000000"/>
          <w:sz w:val="28"/>
        </w:rPr>
        <w:t>
      3. Егер қандастар, қандастардың жесірлері мен олардың ортақ балалары өз отбасы құрамында өзінің отбасы бар балаларын көрсетпесе, онда балаларының отбасы мүшелері қандастарды қабылдаудың өңірлік квотасына қандастардың өзінің отбасы бар балалары қайтыс болған, оларды ата-ана құқықтарынан айырған не олар Қазақстан Республикасының азаматтығын алған жағдайда ғана қандастар отбасының құрамында енгізіледі.</w:t>
      </w:r>
    </w:p>
    <w:bookmarkEnd w:id="217"/>
    <w:bookmarkStart w:name="z586" w:id="218"/>
    <w:p>
      <w:pPr>
        <w:spacing w:after="0"/>
        <w:ind w:left="0"/>
        <w:jc w:val="both"/>
      </w:pPr>
      <w:r>
        <w:rPr>
          <w:rFonts w:ascii="Times New Roman"/>
          <w:b w:val="false"/>
          <w:i w:val="false"/>
          <w:color w:val="000000"/>
          <w:sz w:val="28"/>
        </w:rPr>
        <w:t>
      Бұл ретте қандастың өзінің отбасы бар балалары қайтыс болған не оларды ата-ана құқықтарынан айырған жағдайларда, олардың кәмелетке толмаған отбасы мүшелерін қандастарды қабылдаудың өңірлік квотасына енгізу үшін қандастар (қандастың жұбайы (зайыбы) олардың қорғаншысы (қамқоршысы) болуға міндетті.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21-1-баппен толықтырылды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219"/>
    <w:p>
      <w:pPr>
        <w:spacing w:after="0"/>
        <w:ind w:left="0"/>
        <w:jc w:val="left"/>
      </w:pPr>
      <w:r>
        <w:rPr>
          <w:rFonts w:ascii="Times New Roman"/>
          <w:b/>
          <w:i w:val="false"/>
          <w:color w:val="000000"/>
        </w:rPr>
        <w:t xml:space="preserve"> 22-бап. Этникалық қазақтардың жекелеген отбасы мүшелерін оралмандардың көшіп келу квотасына енгізудің ерекшеліктері</w:t>
      </w:r>
    </w:p>
    <w:bookmarkEnd w:id="219"/>
    <w:p>
      <w:pPr>
        <w:spacing w:after="0"/>
        <w:ind w:left="0"/>
        <w:jc w:val="both"/>
      </w:pPr>
      <w:r>
        <w:rPr>
          <w:rFonts w:ascii="Times New Roman"/>
          <w:b w:val="false"/>
          <w:i w:val="false"/>
          <w:color w:val="ff0000"/>
          <w:sz w:val="28"/>
        </w:rPr>
        <w:t xml:space="preserve">
      Ескерту. 22-бап алып тасталды - ҚР 10.12.2013 </w:t>
      </w:r>
      <w:r>
        <w:rPr>
          <w:rFonts w:ascii="Times New Roman"/>
          <w:b w:val="false"/>
          <w:i w:val="false"/>
          <w:color w:val="ff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 w:id="220"/>
    <w:p>
      <w:pPr>
        <w:spacing w:after="0"/>
        <w:ind w:left="0"/>
        <w:jc w:val="left"/>
      </w:pPr>
      <w:r>
        <w:rPr>
          <w:rFonts w:ascii="Times New Roman"/>
          <w:b/>
          <w:i w:val="false"/>
          <w:color w:val="000000"/>
        </w:rPr>
        <w:t xml:space="preserve"> 23-бап. Қандастарға, этностық қазақтарға және олардың отбасы мүшелеріне, оның ішінде қандастардың жесірлері мен олардың ортақ балаларына ұсынылатын мемлекеттік қолдау шаралары</w:t>
      </w:r>
    </w:p>
    <w:bookmarkEnd w:id="220"/>
    <w:p>
      <w:pPr>
        <w:spacing w:after="0"/>
        <w:ind w:left="0"/>
        <w:jc w:val="both"/>
      </w:pPr>
      <w:r>
        <w:rPr>
          <w:rFonts w:ascii="Times New Roman"/>
          <w:b w:val="false"/>
          <w:i w:val="false"/>
          <w:color w:val="ff0000"/>
          <w:sz w:val="28"/>
        </w:rPr>
        <w:t xml:space="preserve">
      Ескерту. 23-баптың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124" w:id="221"/>
    <w:p>
      <w:pPr>
        <w:spacing w:after="0"/>
        <w:ind w:left="0"/>
        <w:jc w:val="both"/>
      </w:pPr>
      <w:r>
        <w:rPr>
          <w:rFonts w:ascii="Times New Roman"/>
          <w:b w:val="false"/>
          <w:i w:val="false"/>
          <w:color w:val="000000"/>
          <w:sz w:val="28"/>
        </w:rPr>
        <w:t>
      1. Этностық қазақтар және олардың отбасы мүшелері, оның ішінде қандастардың жесірлері мен олардың ортақ балалары Қазақстан Республикасында тұрақты тұруға рұқсат алу кезінде өзінің төлем қабілеттілігін растаудан босатылады.</w:t>
      </w:r>
    </w:p>
    <w:bookmarkEnd w:id="221"/>
    <w:bookmarkStart w:name="z123" w:id="222"/>
    <w:p>
      <w:pPr>
        <w:spacing w:after="0"/>
        <w:ind w:left="0"/>
        <w:jc w:val="both"/>
      </w:pPr>
      <w:r>
        <w:rPr>
          <w:rFonts w:ascii="Times New Roman"/>
          <w:b w:val="false"/>
          <w:i w:val="false"/>
          <w:color w:val="000000"/>
          <w:sz w:val="28"/>
        </w:rPr>
        <w:t>
      2. Қандас мәртебесiн алған адамдар мен олардың отбасы мүшелерi:</w:t>
      </w:r>
    </w:p>
    <w:bookmarkEnd w:id="222"/>
    <w:bookmarkStart w:name="z309" w:id="223"/>
    <w:p>
      <w:pPr>
        <w:spacing w:after="0"/>
        <w:ind w:left="0"/>
        <w:jc w:val="both"/>
      </w:pPr>
      <w:r>
        <w:rPr>
          <w:rFonts w:ascii="Times New Roman"/>
          <w:b w:val="false"/>
          <w:i w:val="false"/>
          <w:color w:val="000000"/>
          <w:sz w:val="28"/>
        </w:rPr>
        <w:t>
      1) қандастарды бейiмдеу және ықпалдастыру орталықтарында тегiн бейiмдеу және ықпалдастыру қызметтерiн көрсетумен;</w:t>
      </w:r>
    </w:p>
    <w:bookmarkEnd w:id="223"/>
    <w:bookmarkStart w:name="z310" w:id="224"/>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заңнамасына сәйкес медициналық көмекпен;</w:t>
      </w:r>
    </w:p>
    <w:bookmarkEnd w:id="224"/>
    <w:bookmarkStart w:name="z311" w:id="225"/>
    <w:p>
      <w:pPr>
        <w:spacing w:after="0"/>
        <w:ind w:left="0"/>
        <w:jc w:val="both"/>
      </w:pPr>
      <w:r>
        <w:rPr>
          <w:rFonts w:ascii="Times New Roman"/>
          <w:b w:val="false"/>
          <w:i w:val="false"/>
          <w:color w:val="000000"/>
          <w:sz w:val="28"/>
        </w:rPr>
        <w:t>
      3) Қазақстан Республикасының азаматтарымен тең жағдайда мектептерде және мектепке дейiнгi ұйымдарда орындармен, Қазақстан Республикасының Үкiметi айқындайтын көлемде техникалық және кәсiптiк, орта білімнен кейiнгi және жоғары бiлiм беретiн оқу ұйымдарына оқуға түсуге бөлiнген квотаға сәйкес бiлiм алу мүмкiндiгiмен;</w:t>
      </w:r>
    </w:p>
    <w:bookmarkEnd w:id="225"/>
    <w:bookmarkStart w:name="z312" w:id="226"/>
    <w:p>
      <w:pPr>
        <w:spacing w:after="0"/>
        <w:ind w:left="0"/>
        <w:jc w:val="both"/>
      </w:pPr>
      <w:r>
        <w:rPr>
          <w:rFonts w:ascii="Times New Roman"/>
          <w:b w:val="false"/>
          <w:i w:val="false"/>
          <w:color w:val="000000"/>
          <w:sz w:val="28"/>
        </w:rPr>
        <w:t>
      4) Қазақстан Республикасының азаматтарымен тең жағдайда әлеуметтiк қорғалумен;</w:t>
      </w:r>
    </w:p>
    <w:bookmarkEnd w:id="226"/>
    <w:bookmarkStart w:name="z313" w:id="227"/>
    <w:p>
      <w:pPr>
        <w:spacing w:after="0"/>
        <w:ind w:left="0"/>
        <w:jc w:val="both"/>
      </w:pPr>
      <w:r>
        <w:rPr>
          <w:rFonts w:ascii="Times New Roman"/>
          <w:b w:val="false"/>
          <w:i w:val="false"/>
          <w:color w:val="000000"/>
          <w:sz w:val="28"/>
        </w:rPr>
        <w:t>
      5) Қазақстан Республикасының Әлеуметтік кодексіне сәйкес жұмыспен қамтуға жәрдемдесумен қамтамасыз етіледі.</w:t>
      </w:r>
    </w:p>
    <w:bookmarkEnd w:id="227"/>
    <w:bookmarkStart w:name="z314" w:id="228"/>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End w:id="228"/>
    <w:bookmarkStart w:name="z316" w:id="229"/>
    <w:p>
      <w:pPr>
        <w:spacing w:after="0"/>
        <w:ind w:left="0"/>
        <w:jc w:val="both"/>
      </w:pPr>
      <w:r>
        <w:rPr>
          <w:rFonts w:ascii="Times New Roman"/>
          <w:b w:val="false"/>
          <w:i w:val="false"/>
          <w:color w:val="000000"/>
          <w:sz w:val="28"/>
        </w:rPr>
        <w:t>
      4. Жергілікті атқарушы органдар Қазақстан Республикасына қандастарды қабылдаудың өңірлік квотасынан тыс қоныс аударған қандастарға және олардың отбасы мүшелеріне тұрақты тұрғылықты жеріне жол жүру және мүлкін тасымалдау шығындарын өтеуді қамтитын біржолғы жәрдемақылар белгілеуі мүмкін. Жәрдемақыларды төлеудің тәртібі мен шарттарын облыстардың, республикалық маңызы бар қалалардың, астананың әкімдіктері халықтың көші-қоны мәселелері жөніндегі уәкілетті орган бекітетін үлгілік қағидалар негізінде бекітеді.</w:t>
      </w:r>
    </w:p>
    <w:bookmarkEnd w:id="229"/>
    <w:bookmarkStart w:name="z587" w:id="230"/>
    <w:p>
      <w:pPr>
        <w:spacing w:after="0"/>
        <w:ind w:left="0"/>
        <w:jc w:val="both"/>
      </w:pPr>
      <w:r>
        <w:rPr>
          <w:rFonts w:ascii="Times New Roman"/>
          <w:b w:val="false"/>
          <w:i w:val="false"/>
          <w:color w:val="000000"/>
          <w:sz w:val="28"/>
        </w:rPr>
        <w:t>
      4-1. Қандас мәртебесін алған және (немесе) қандастарды қабылдаудың өңірлік квотасына енгізілген этникалық қазақтар және олардың отбасы мүшелері Қазақстан Республикасының аумағына келген кезде Қазақстан Республикасының халықаралық шартына және (немесе) кеден заңнамасына сәйкес көлік құралдарын қоса алғанда, жеке пайдалануға арналған мүлкіне кедендік төлемдерді төлеуден босатылады.</w:t>
      </w:r>
    </w:p>
    <w:bookmarkEnd w:id="230"/>
    <w:bookmarkStart w:name="z588" w:id="231"/>
    <w:p>
      <w:pPr>
        <w:spacing w:after="0"/>
        <w:ind w:left="0"/>
        <w:jc w:val="both"/>
      </w:pPr>
      <w:r>
        <w:rPr>
          <w:rFonts w:ascii="Times New Roman"/>
          <w:b w:val="false"/>
          <w:i w:val="false"/>
          <w:color w:val="000000"/>
          <w:sz w:val="28"/>
        </w:rPr>
        <w:t>
      4-2. Қандастарды қабылдаудың өңірлік квотасына енгізілген қандастарға және олардың отбасы мүшелеріне Қазақстан Республикасының Әлеуметтік кодексіне сәйкес жұмыспен қамтуға жәрдемдесудің белсенді шараларына қатысушыларға көзделетін мемлекеттік қолдау шаралары ұсынылады.</w:t>
      </w:r>
    </w:p>
    <w:bookmarkEnd w:id="231"/>
    <w:bookmarkStart w:name="z317" w:id="232"/>
    <w:p>
      <w:pPr>
        <w:spacing w:after="0"/>
        <w:ind w:left="0"/>
        <w:jc w:val="both"/>
      </w:pPr>
      <w:r>
        <w:rPr>
          <w:rFonts w:ascii="Times New Roman"/>
          <w:b w:val="false"/>
          <w:i w:val="false"/>
          <w:color w:val="000000"/>
          <w:sz w:val="28"/>
        </w:rPr>
        <w:t>
      5. Қандастарды қабылдаудың өңірлік квотасына енгізілген қандастарға және олардың отбасы мүшелеріне осы бапта көзделген мемлекеттік қолдау шараларынан басқа тұтыну кредитін және тұрғын үй құрылысына ипотекалық қарыз алу құқығы беріледі.</w:t>
      </w:r>
    </w:p>
    <w:bookmarkEnd w:id="232"/>
    <w:bookmarkStart w:name="z589" w:id="233"/>
    <w:p>
      <w:pPr>
        <w:spacing w:after="0"/>
        <w:ind w:left="0"/>
        <w:jc w:val="both"/>
      </w:pPr>
      <w:r>
        <w:rPr>
          <w:rFonts w:ascii="Times New Roman"/>
          <w:b w:val="false"/>
          <w:i w:val="false"/>
          <w:color w:val="000000"/>
          <w:sz w:val="28"/>
        </w:rPr>
        <w:t>
      5-1. Қандастар немесе оның отбасы мүшелері оларды қандастарды қабылдаудың өңірлік квотасына енгізгеннен кейін қайтыс болған жағдайда, мемлекеттік қолдау шаралары қандастарға немесе отбасы мүшелеріне олардың Қазақстан Республикасының азаматтығын алғанына қарамастан ұсынылады.</w:t>
      </w:r>
    </w:p>
    <w:bookmarkEnd w:id="233"/>
    <w:bookmarkStart w:name="z318" w:id="234"/>
    <w:p>
      <w:pPr>
        <w:spacing w:after="0"/>
        <w:ind w:left="0"/>
        <w:jc w:val="both"/>
      </w:pPr>
      <w:r>
        <w:rPr>
          <w:rFonts w:ascii="Times New Roman"/>
          <w:b w:val="false"/>
          <w:i w:val="false"/>
          <w:color w:val="000000"/>
          <w:sz w:val="28"/>
        </w:rPr>
        <w:t>
      6. Қандастар Қазақстан Республикасының әлеуметтік кодексіне сәйкес жұмыспен қамтуға жәрдемдесудің белсенді шаралары шеңберінде өздері алған мемлекеттік қолдау шараларын көрсетуге жұмсалған бюджет шығындарын мерзімінен бұрын толық көлемде:</w:t>
      </w:r>
    </w:p>
    <w:bookmarkEnd w:id="234"/>
    <w:p>
      <w:pPr>
        <w:spacing w:after="0"/>
        <w:ind w:left="0"/>
        <w:jc w:val="both"/>
      </w:pPr>
      <w:r>
        <w:rPr>
          <w:rFonts w:ascii="Times New Roman"/>
          <w:b w:val="false"/>
          <w:i w:val="false"/>
          <w:color w:val="000000"/>
          <w:sz w:val="28"/>
        </w:rPr>
        <w:t xml:space="preserve">
      қандас мәртебесін алған сәттен бастап бес жыл ішінде қоныстандыру өңірінің шегінен тыс жерге өзінің еркі бойынша тұрақты тұруға өз бетінше кеткен; </w:t>
      </w:r>
    </w:p>
    <w:p>
      <w:pPr>
        <w:spacing w:after="0"/>
        <w:ind w:left="0"/>
        <w:jc w:val="both"/>
      </w:pPr>
      <w:r>
        <w:rPr>
          <w:rFonts w:ascii="Times New Roman"/>
          <w:b w:val="false"/>
          <w:i w:val="false"/>
          <w:color w:val="000000"/>
          <w:sz w:val="28"/>
        </w:rPr>
        <w:t>
      Қазақстан Республикасының азаматтығын алудан бас тартқан жағдайларда өтеуге міндетті.</w:t>
      </w:r>
    </w:p>
    <w:p>
      <w:pPr>
        <w:spacing w:after="0"/>
        <w:ind w:left="0"/>
        <w:jc w:val="both"/>
      </w:pPr>
      <w:r>
        <w:rPr>
          <w:rFonts w:ascii="Times New Roman"/>
          <w:b w:val="false"/>
          <w:i w:val="false"/>
          <w:color w:val="000000"/>
          <w:sz w:val="28"/>
        </w:rPr>
        <w:t>
      Осы тармақтың бірінші бөлігі екінші абзацының ережесі ғылыми дәрежесі бар қандастарға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04.05.2018 </w:t>
      </w:r>
      <w:r>
        <w:rPr>
          <w:rFonts w:ascii="Times New Roman"/>
          <w:b w:val="false"/>
          <w:i w:val="false"/>
          <w:color w:val="000000"/>
          <w:sz w:val="28"/>
        </w:rPr>
        <w:t>№ 151-VI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13.05.2021 </w:t>
      </w:r>
      <w:r>
        <w:rPr>
          <w:rFonts w:ascii="Times New Roman"/>
          <w:b w:val="false"/>
          <w:i w:val="false"/>
          <w:color w:val="000000"/>
          <w:sz w:val="28"/>
        </w:rPr>
        <w:t>№ 39-VII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8" w:id="235"/>
    <w:p>
      <w:pPr>
        <w:spacing w:after="0"/>
        <w:ind w:left="0"/>
        <w:jc w:val="left"/>
      </w:pPr>
      <w:r>
        <w:rPr>
          <w:rFonts w:ascii="Times New Roman"/>
          <w:b/>
          <w:i w:val="false"/>
          <w:color w:val="000000"/>
        </w:rPr>
        <w:t xml:space="preserve"> 24-бап. Қандастарды бейімдеу және ықпалдастыру</w:t>
      </w:r>
    </w:p>
    <w:bookmarkEnd w:id="235"/>
    <w:bookmarkStart w:name="z125" w:id="236"/>
    <w:p>
      <w:pPr>
        <w:spacing w:after="0"/>
        <w:ind w:left="0"/>
        <w:jc w:val="both"/>
      </w:pPr>
      <w:r>
        <w:rPr>
          <w:rFonts w:ascii="Times New Roman"/>
          <w:b w:val="false"/>
          <w:i w:val="false"/>
          <w:color w:val="000000"/>
          <w:sz w:val="28"/>
        </w:rPr>
        <w:t>
      1. Этникалық қазақтарды және олардың отбасы мүшелерiн қандас мәртебесiн алғанға дейiн алғашқы қоныстандыру олардың қалауы бойынша уақытша орналастыру орталықтарында халықтың көшi-қоны мәселелерi жөнiндегi уәкiлеттi орган айқындайтын тәртiппен және мерзiмдерге жүзеге асырылады.</w:t>
      </w:r>
    </w:p>
    <w:bookmarkEnd w:id="236"/>
    <w:bookmarkStart w:name="z351" w:id="237"/>
    <w:p>
      <w:pPr>
        <w:spacing w:after="0"/>
        <w:ind w:left="0"/>
        <w:jc w:val="both"/>
      </w:pPr>
      <w:r>
        <w:rPr>
          <w:rFonts w:ascii="Times New Roman"/>
          <w:b w:val="false"/>
          <w:i w:val="false"/>
          <w:color w:val="000000"/>
          <w:sz w:val="28"/>
        </w:rPr>
        <w:t>
      2. Бейімдеу және ықпалдастыру қызметтерін көрсету үшін қандастарды бейімдеу және ықпалдастыру орталықтары құрылады.</w:t>
      </w:r>
    </w:p>
    <w:bookmarkEnd w:id="237"/>
    <w:p>
      <w:pPr>
        <w:spacing w:after="0"/>
        <w:ind w:left="0"/>
        <w:jc w:val="both"/>
      </w:pPr>
      <w:r>
        <w:rPr>
          <w:rFonts w:ascii="Times New Roman"/>
          <w:b w:val="false"/>
          <w:i w:val="false"/>
          <w:color w:val="000000"/>
          <w:sz w:val="28"/>
        </w:rPr>
        <w:t>
      Қандастар мен олардың отбасы мүшелерінің қандастарды бейімдеу және ықпалдастыру орталықтарында тұруының тәртібі мен мерзімдерін, сондай-ақ оларға бейімдеу және ықпалдастыру қызметтерін көрсетудің тәртібін халықтың көші-қоны мәселелері жөніндегі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Қандас мәртебесін және "Ата жолы" картасының қолданылуын тоқтату</w:t>
      </w:r>
    </w:p>
    <w:bookmarkStart w:name="z646" w:id="238"/>
    <w:p>
      <w:pPr>
        <w:spacing w:after="0"/>
        <w:ind w:left="0"/>
        <w:jc w:val="both"/>
      </w:pPr>
      <w:r>
        <w:rPr>
          <w:rFonts w:ascii="Times New Roman"/>
          <w:b w:val="false"/>
          <w:i w:val="false"/>
          <w:color w:val="000000"/>
          <w:sz w:val="28"/>
        </w:rPr>
        <w:t>
      1. Қандастың мәртебесі:</w:t>
      </w:r>
    </w:p>
    <w:bookmarkEnd w:id="238"/>
    <w:bookmarkStart w:name="z647" w:id="239"/>
    <w:p>
      <w:pPr>
        <w:spacing w:after="0"/>
        <w:ind w:left="0"/>
        <w:jc w:val="both"/>
      </w:pPr>
      <w:r>
        <w:rPr>
          <w:rFonts w:ascii="Times New Roman"/>
          <w:b w:val="false"/>
          <w:i w:val="false"/>
          <w:color w:val="000000"/>
          <w:sz w:val="28"/>
        </w:rPr>
        <w:t>
      1) қандас Қазақстан Республикасының азаматтығын алғаннан кейін;</w:t>
      </w:r>
    </w:p>
    <w:bookmarkEnd w:id="239"/>
    <w:bookmarkStart w:name="z648" w:id="240"/>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0"/>
    <w:bookmarkStart w:name="z649" w:id="241"/>
    <w:p>
      <w:pPr>
        <w:spacing w:after="0"/>
        <w:ind w:left="0"/>
        <w:jc w:val="both"/>
      </w:pPr>
      <w:r>
        <w:rPr>
          <w:rFonts w:ascii="Times New Roman"/>
          <w:b w:val="false"/>
          <w:i w:val="false"/>
          <w:color w:val="000000"/>
          <w:sz w:val="28"/>
        </w:rPr>
        <w:t>
      3) қандас мәртебесін алған күннен бастап бір жыл өткен соң тоқтатылады.</w:t>
      </w:r>
    </w:p>
    <w:bookmarkEnd w:id="241"/>
    <w:bookmarkStart w:name="z650" w:id="242"/>
    <w:p>
      <w:pPr>
        <w:spacing w:after="0"/>
        <w:ind w:left="0"/>
        <w:jc w:val="both"/>
      </w:pPr>
      <w:r>
        <w:rPr>
          <w:rFonts w:ascii="Times New Roman"/>
          <w:b w:val="false"/>
          <w:i w:val="false"/>
          <w:color w:val="000000"/>
          <w:sz w:val="28"/>
        </w:rPr>
        <w:t>
      2. "Ата жолы" картасының қолданысы:</w:t>
      </w:r>
    </w:p>
    <w:bookmarkEnd w:id="242"/>
    <w:bookmarkStart w:name="z651" w:id="243"/>
    <w:p>
      <w:pPr>
        <w:spacing w:after="0"/>
        <w:ind w:left="0"/>
        <w:jc w:val="both"/>
      </w:pPr>
      <w:r>
        <w:rPr>
          <w:rFonts w:ascii="Times New Roman"/>
          <w:b w:val="false"/>
          <w:i w:val="false"/>
          <w:color w:val="000000"/>
          <w:sz w:val="28"/>
        </w:rPr>
        <w:t>
      1) "Ата жолы" картасының иегері Қазақстан Республикасының азаматтығын алғаннан кейін;</w:t>
      </w:r>
    </w:p>
    <w:bookmarkEnd w:id="243"/>
    <w:bookmarkStart w:name="z652" w:id="244"/>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Қазақстан Республикасында тұрақты тұруға рұқсат беруден бас тартылған не ол күшін жойған жағдайда;</w:t>
      </w:r>
    </w:p>
    <w:bookmarkEnd w:id="244"/>
    <w:bookmarkStart w:name="z653" w:id="245"/>
    <w:p>
      <w:pPr>
        <w:spacing w:after="0"/>
        <w:ind w:left="0"/>
        <w:jc w:val="both"/>
      </w:pPr>
      <w:r>
        <w:rPr>
          <w:rFonts w:ascii="Times New Roman"/>
          <w:b w:val="false"/>
          <w:i w:val="false"/>
          <w:color w:val="000000"/>
          <w:sz w:val="28"/>
        </w:rPr>
        <w:t>
      3) он жыл өткеннен кейін, бірақ азаматтығы бар ел паспортының қолданылу мерзімінен аспайтын мерзімге тоқтатылады.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"Ата жолы" картасын беруден бас тарту үшін негіздер</w:t>
      </w:r>
    </w:p>
    <w:p>
      <w:pPr>
        <w:spacing w:after="0"/>
        <w:ind w:left="0"/>
        <w:jc w:val="both"/>
      </w:pPr>
      <w:r>
        <w:rPr>
          <w:rFonts w:ascii="Times New Roman"/>
          <w:b w:val="false"/>
          <w:i w:val="false"/>
          <w:color w:val="000000"/>
          <w:sz w:val="28"/>
        </w:rPr>
        <w:t>
      Жергілікті атқарушы орган "Ата жолы" картасын ұсынудан мынадай негіздер бойынша бас тартады:</w:t>
      </w:r>
    </w:p>
    <w:p>
      <w:pPr>
        <w:spacing w:after="0"/>
        <w:ind w:left="0"/>
        <w:jc w:val="both"/>
      </w:pPr>
      <w:r>
        <w:rPr>
          <w:rFonts w:ascii="Times New Roman"/>
          <w:b w:val="false"/>
          <w:i w:val="false"/>
          <w:color w:val="000000"/>
          <w:sz w:val="28"/>
        </w:rPr>
        <w:t xml:space="preserve">
      1) үміткерлер осы Заңның 1-бабының </w:t>
      </w:r>
      <w:r>
        <w:rPr>
          <w:rFonts w:ascii="Times New Roman"/>
          <w:b w:val="false"/>
          <w:i w:val="false"/>
          <w:color w:val="000000"/>
          <w:sz w:val="28"/>
        </w:rPr>
        <w:t>28) тармақшасында</w:t>
      </w:r>
      <w:r>
        <w:rPr>
          <w:rFonts w:ascii="Times New Roman"/>
          <w:b w:val="false"/>
          <w:i w:val="false"/>
          <w:color w:val="000000"/>
          <w:sz w:val="28"/>
        </w:rPr>
        <w:t xml:space="preserve"> белгіленген шарттарға сәйкес келмеген жағдайда;</w:t>
      </w:r>
    </w:p>
    <w:p>
      <w:pPr>
        <w:spacing w:after="0"/>
        <w:ind w:left="0"/>
        <w:jc w:val="both"/>
      </w:pPr>
      <w:r>
        <w:rPr>
          <w:rFonts w:ascii="Times New Roman"/>
          <w:b w:val="false"/>
          <w:i w:val="false"/>
          <w:color w:val="000000"/>
          <w:sz w:val="28"/>
        </w:rPr>
        <w:t>
      2) "Ата жолы" картасын ұсыну туралы өтініш білдірген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қатысы бар екені туралы өзге де ақпараттың болуы;</w:t>
      </w:r>
    </w:p>
    <w:p>
      <w:pPr>
        <w:spacing w:after="0"/>
        <w:ind w:left="0"/>
        <w:jc w:val="both"/>
      </w:pPr>
      <w:r>
        <w:rPr>
          <w:rFonts w:ascii="Times New Roman"/>
          <w:b w:val="false"/>
          <w:i w:val="false"/>
          <w:color w:val="000000"/>
          <w:sz w:val="28"/>
        </w:rPr>
        <w:t xml:space="preserve">
      3)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этникалық қазақтың келісімінің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 w:id="246"/>
    <w:p>
      <w:pPr>
        <w:spacing w:after="0"/>
        <w:ind w:left="0"/>
        <w:jc w:val="left"/>
      </w:pPr>
      <w:r>
        <w:rPr>
          <w:rFonts w:ascii="Times New Roman"/>
          <w:b/>
          <w:i w:val="false"/>
          <w:color w:val="000000"/>
        </w:rPr>
        <w:t xml:space="preserve"> 26-бап. Қандастардың құқықтары мен міндеттері</w:t>
      </w:r>
    </w:p>
    <w:bookmarkEnd w:id="246"/>
    <w:bookmarkStart w:name="z127" w:id="247"/>
    <w:p>
      <w:pPr>
        <w:spacing w:after="0"/>
        <w:ind w:left="0"/>
        <w:jc w:val="both"/>
      </w:pPr>
      <w:r>
        <w:rPr>
          <w:rFonts w:ascii="Times New Roman"/>
          <w:b w:val="false"/>
          <w:i w:val="false"/>
          <w:color w:val="000000"/>
          <w:sz w:val="28"/>
        </w:rPr>
        <w:t>
      1. Қандастар мен олардың отбасы мүшелерінің:</w:t>
      </w:r>
    </w:p>
    <w:bookmarkEnd w:id="247"/>
    <w:bookmarkStart w:name="z354" w:id="248"/>
    <w:p>
      <w:pPr>
        <w:spacing w:after="0"/>
        <w:ind w:left="0"/>
        <w:jc w:val="both"/>
      </w:pPr>
      <w:r>
        <w:rPr>
          <w:rFonts w:ascii="Times New Roman"/>
          <w:b w:val="false"/>
          <w:i w:val="false"/>
          <w:color w:val="000000"/>
          <w:sz w:val="28"/>
        </w:rPr>
        <w:t>
      1) жеңілдетілген (тіркелген) тәртіппен Қазақстан Республикасының азаматтығын алуға;</w:t>
      </w:r>
    </w:p>
    <w:bookmarkEnd w:id="248"/>
    <w:bookmarkStart w:name="z355" w:id="249"/>
    <w:p>
      <w:pPr>
        <w:spacing w:after="0"/>
        <w:ind w:left="0"/>
        <w:jc w:val="both"/>
      </w:pPr>
      <w:r>
        <w:rPr>
          <w:rFonts w:ascii="Times New Roman"/>
          <w:b w:val="false"/>
          <w:i w:val="false"/>
          <w:color w:val="000000"/>
          <w:sz w:val="28"/>
        </w:rPr>
        <w:t>
      2) жеңілдіктерді, өтемақыларды және Қазақстан Республикасының заңнамасында белгіленген әлеуметтік көмектің басқа да түрлерін алуға;</w:t>
      </w:r>
    </w:p>
    <w:bookmarkEnd w:id="249"/>
    <w:bookmarkStart w:name="z356" w:id="250"/>
    <w:p>
      <w:pPr>
        <w:spacing w:after="0"/>
        <w:ind w:left="0"/>
        <w:jc w:val="both"/>
      </w:pPr>
      <w:r>
        <w:rPr>
          <w:rFonts w:ascii="Times New Roman"/>
          <w:b w:val="false"/>
          <w:i w:val="false"/>
          <w:color w:val="000000"/>
          <w:sz w:val="28"/>
        </w:rPr>
        <w:t>
      3) Қазақстан Республикасының азаматтығын алғаннан кейін қолда бар құжаттарының негізінде атын, әкесінің атын (ол болғанда) және тегін қазақ тілінде дұрыстап жазуға;</w:t>
      </w:r>
    </w:p>
    <w:bookmarkEnd w:id="250"/>
    <w:bookmarkStart w:name="z550" w:id="251"/>
    <w:p>
      <w:pPr>
        <w:spacing w:after="0"/>
        <w:ind w:left="0"/>
        <w:jc w:val="both"/>
      </w:pPr>
      <w:r>
        <w:rPr>
          <w:rFonts w:ascii="Times New Roman"/>
          <w:b w:val="false"/>
          <w:i w:val="false"/>
          <w:color w:val="000000"/>
          <w:sz w:val="28"/>
        </w:rPr>
        <w:t>
      4) дара кәсіпкерлікті заңды тұлға құрмай жүзеге асыруға құқығы бар.</w:t>
      </w:r>
    </w:p>
    <w:bookmarkEnd w:id="251"/>
    <w:bookmarkStart w:name="z319" w:id="252"/>
    <w:p>
      <w:pPr>
        <w:spacing w:after="0"/>
        <w:ind w:left="0"/>
        <w:jc w:val="both"/>
      </w:pPr>
      <w:r>
        <w:rPr>
          <w:rFonts w:ascii="Times New Roman"/>
          <w:b w:val="false"/>
          <w:i w:val="false"/>
          <w:color w:val="000000"/>
          <w:sz w:val="28"/>
        </w:rPr>
        <w:t>
      5) қызметтік немесе өзінің тұрғын үйі болмаған кезде қандастарды бейімдеу және интеграциялау орталықтарында, уақытша орналастыру орталықтарында бір жылдан аспайтын мерзімге уақытша тіркелуге құқығы бар.</w:t>
      </w:r>
    </w:p>
    <w:bookmarkEnd w:id="252"/>
    <w:bookmarkStart w:name="z357" w:id="253"/>
    <w:p>
      <w:pPr>
        <w:spacing w:after="0"/>
        <w:ind w:left="0"/>
        <w:jc w:val="both"/>
      </w:pPr>
      <w:r>
        <w:rPr>
          <w:rFonts w:ascii="Times New Roman"/>
          <w:b w:val="false"/>
          <w:i w:val="false"/>
          <w:color w:val="000000"/>
          <w:sz w:val="28"/>
        </w:rPr>
        <w:t>
      2. Қандастар мен олардың отбасы мүшелері:</w:t>
      </w:r>
    </w:p>
    <w:bookmarkEnd w:id="253"/>
    <w:bookmarkStart w:name="z358" w:id="254"/>
    <w:p>
      <w:pPr>
        <w:spacing w:after="0"/>
        <w:ind w:left="0"/>
        <w:jc w:val="both"/>
      </w:pPr>
      <w:r>
        <w:rPr>
          <w:rFonts w:ascii="Times New Roman"/>
          <w:b w:val="false"/>
          <w:i w:val="false"/>
          <w:color w:val="000000"/>
          <w:sz w:val="28"/>
        </w:rPr>
        <w:t>
      1) қандастарды қабылдаудың өңірлік квотасына енгізу туралы олардың өтініштерін қарау үшін қажетті анық мәліметтерді Қазақстан Республикасының шет елдердегі мекемелеріне, сондай-ақ жергілікті атқарушы органдарға ұсынуға;</w:t>
      </w:r>
    </w:p>
    <w:bookmarkEnd w:id="254"/>
    <w:bookmarkStart w:name="z359" w:id="255"/>
    <w:p>
      <w:pPr>
        <w:spacing w:after="0"/>
        <w:ind w:left="0"/>
        <w:jc w:val="both"/>
      </w:pPr>
      <w:r>
        <w:rPr>
          <w:rFonts w:ascii="Times New Roman"/>
          <w:b w:val="false"/>
          <w:i w:val="false"/>
          <w:color w:val="000000"/>
          <w:sz w:val="28"/>
        </w:rPr>
        <w:t>
      2) денсаулық сақтау органдарының талап етуі бойынша медициналық қарап-тексеруден өтуге, екпелерді алуға, емдеу курсынан өтуге, сондай-ақ денсаулық сақтау органдарының нұсқамаларын орындауға міндетті.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256"/>
    <w:p>
      <w:pPr>
        <w:spacing w:after="0"/>
        <w:ind w:left="0"/>
        <w:jc w:val="left"/>
      </w:pPr>
      <w:r>
        <w:rPr>
          <w:rFonts w:ascii="Times New Roman"/>
          <w:b/>
          <w:i w:val="false"/>
          <w:color w:val="000000"/>
        </w:rPr>
        <w:t xml:space="preserve"> 4-тарау. ОТБАСЫН БІРІКТІРУ МАҚСАТЫНДА КӨШІП КЕЛУ</w:t>
      </w:r>
    </w:p>
    <w:bookmarkEnd w:id="256"/>
    <w:bookmarkStart w:name="z128" w:id="257"/>
    <w:p>
      <w:pPr>
        <w:spacing w:after="0"/>
        <w:ind w:left="0"/>
        <w:jc w:val="left"/>
      </w:pPr>
      <w:r>
        <w:rPr>
          <w:rFonts w:ascii="Times New Roman"/>
          <w:b/>
          <w:i w:val="false"/>
          <w:color w:val="000000"/>
        </w:rPr>
        <w:t xml:space="preserve"> 27-бап. Шақырушы адамдар және шақырушы адамдардың отбасы мүшелері</w:t>
      </w:r>
    </w:p>
    <w:bookmarkEnd w:id="257"/>
    <w:bookmarkStart w:name="z129" w:id="258"/>
    <w:p>
      <w:pPr>
        <w:spacing w:after="0"/>
        <w:ind w:left="0"/>
        <w:jc w:val="both"/>
      </w:pPr>
      <w:r>
        <w:rPr>
          <w:rFonts w:ascii="Times New Roman"/>
          <w:b w:val="false"/>
          <w:i w:val="false"/>
          <w:color w:val="000000"/>
          <w:sz w:val="28"/>
        </w:rPr>
        <w:t>
      1. Мына адамдар:</w:t>
      </w:r>
    </w:p>
    <w:bookmarkEnd w:id="258"/>
    <w:bookmarkStart w:name="z362" w:id="259"/>
    <w:p>
      <w:pPr>
        <w:spacing w:after="0"/>
        <w:ind w:left="0"/>
        <w:jc w:val="both"/>
      </w:pPr>
      <w:r>
        <w:rPr>
          <w:rFonts w:ascii="Times New Roman"/>
          <w:b w:val="false"/>
          <w:i w:val="false"/>
          <w:color w:val="000000"/>
          <w:sz w:val="28"/>
        </w:rPr>
        <w:t>
      1) Қазақстан Республикасының азаматтары;</w:t>
      </w:r>
    </w:p>
    <w:bookmarkEnd w:id="259"/>
    <w:bookmarkStart w:name="z363" w:id="260"/>
    <w:p>
      <w:pPr>
        <w:spacing w:after="0"/>
        <w:ind w:left="0"/>
        <w:jc w:val="both"/>
      </w:pPr>
      <w:r>
        <w:rPr>
          <w:rFonts w:ascii="Times New Roman"/>
          <w:b w:val="false"/>
          <w:i w:val="false"/>
          <w:color w:val="000000"/>
          <w:sz w:val="28"/>
        </w:rPr>
        <w:t>
      2) Қазақстан Республикасының аумағында уақытша тұрып жатқан этникалық қазақтар мен бұрынғы отандастар;</w:t>
      </w:r>
    </w:p>
    <w:bookmarkEnd w:id="260"/>
    <w:bookmarkStart w:name="z364" w:id="261"/>
    <w:p>
      <w:pPr>
        <w:spacing w:after="0"/>
        <w:ind w:left="0"/>
        <w:jc w:val="both"/>
      </w:pPr>
      <w:r>
        <w:rPr>
          <w:rFonts w:ascii="Times New Roman"/>
          <w:b w:val="false"/>
          <w:i w:val="false"/>
          <w:color w:val="000000"/>
          <w:sz w:val="28"/>
        </w:rPr>
        <w:t>
      3) Қазақстан Республикасының аумағында тұрақты тұрып жатқан көшіп келушілер мен бизнес-көшіп келушілер шақырушы адамдар болуы мүмкін.</w:t>
      </w:r>
    </w:p>
    <w:bookmarkEnd w:id="261"/>
    <w:bookmarkStart w:name="z365" w:id="262"/>
    <w:p>
      <w:pPr>
        <w:spacing w:after="0"/>
        <w:ind w:left="0"/>
        <w:jc w:val="both"/>
      </w:pPr>
      <w:r>
        <w:rPr>
          <w:rFonts w:ascii="Times New Roman"/>
          <w:b w:val="false"/>
          <w:i w:val="false"/>
          <w:color w:val="000000"/>
          <w:sz w:val="28"/>
        </w:rPr>
        <w:t>
      2. Шақырушы адамдардың отбасын біріктіру мақсатында шетелдіктер немесе азаматтығы жоқ адамдар болып табылатын өз отбасы мүшелерінің Қазақстан Республикасына келуі туралы өтінішхат беруге құқығы бар.</w:t>
      </w:r>
    </w:p>
    <w:bookmarkEnd w:id="262"/>
    <w:bookmarkStart w:name="z366" w:id="263"/>
    <w:p>
      <w:pPr>
        <w:spacing w:after="0"/>
        <w:ind w:left="0"/>
        <w:jc w:val="both"/>
      </w:pPr>
      <w:r>
        <w:rPr>
          <w:rFonts w:ascii="Times New Roman"/>
          <w:b w:val="false"/>
          <w:i w:val="false"/>
          <w:color w:val="000000"/>
          <w:sz w:val="28"/>
        </w:rPr>
        <w:t>
      3. Мыналар:</w:t>
      </w:r>
    </w:p>
    <w:bookmarkEnd w:id="263"/>
    <w:bookmarkStart w:name="z367" w:id="264"/>
    <w:p>
      <w:pPr>
        <w:spacing w:after="0"/>
        <w:ind w:left="0"/>
        <w:jc w:val="both"/>
      </w:pPr>
      <w:r>
        <w:rPr>
          <w:rFonts w:ascii="Times New Roman"/>
          <w:b w:val="false"/>
          <w:i w:val="false"/>
          <w:color w:val="000000"/>
          <w:sz w:val="28"/>
        </w:rPr>
        <w:t>
      1) Қазақстан Республикасының заңнамасымен танылатын некеде кемінде бір жыл тұрған жұбайы (зайыбы);</w:t>
      </w:r>
    </w:p>
    <w:bookmarkEnd w:id="264"/>
    <w:bookmarkStart w:name="z368" w:id="265"/>
    <w:p>
      <w:pPr>
        <w:spacing w:after="0"/>
        <w:ind w:left="0"/>
        <w:jc w:val="both"/>
      </w:pPr>
      <w:r>
        <w:rPr>
          <w:rFonts w:ascii="Times New Roman"/>
          <w:b w:val="false"/>
          <w:i w:val="false"/>
          <w:color w:val="000000"/>
          <w:sz w:val="28"/>
        </w:rPr>
        <w:t>
      2) он сегіз жасқа толмаған, некеде тұрмайтын және шақырушы адамның асырауындағы және (немесе) қамқоршылығындағы (қорғаншылығындағы) балалар, оның ішінде асырап алған балалары;</w:t>
      </w:r>
    </w:p>
    <w:bookmarkEnd w:id="265"/>
    <w:bookmarkStart w:name="z369" w:id="266"/>
    <w:p>
      <w:pPr>
        <w:spacing w:after="0"/>
        <w:ind w:left="0"/>
        <w:jc w:val="both"/>
      </w:pPr>
      <w:r>
        <w:rPr>
          <w:rFonts w:ascii="Times New Roman"/>
          <w:b w:val="false"/>
          <w:i w:val="false"/>
          <w:color w:val="000000"/>
          <w:sz w:val="28"/>
        </w:rPr>
        <w:t>
      3) он сегіз жастан асқан, некеде тұрмайтын, денсаулық жағдайына байланысты себептер бойынша өзін-өзі қамтамасыз етуге қабілетсіз балалар, оның ішінде асырап алған балалары;</w:t>
      </w:r>
    </w:p>
    <w:bookmarkEnd w:id="266"/>
    <w:bookmarkStart w:name="z370" w:id="267"/>
    <w:p>
      <w:pPr>
        <w:spacing w:after="0"/>
        <w:ind w:left="0"/>
        <w:jc w:val="both"/>
      </w:pPr>
      <w:r>
        <w:rPr>
          <w:rFonts w:ascii="Times New Roman"/>
          <w:b w:val="false"/>
          <w:i w:val="false"/>
          <w:color w:val="000000"/>
          <w:sz w:val="28"/>
        </w:rPr>
        <w:t>
      4) шақырушы адамның асырауындағы еңбекке жарамсыз ата-аналары;</w:t>
      </w:r>
    </w:p>
    <w:bookmarkEnd w:id="267"/>
    <w:bookmarkStart w:name="z371" w:id="268"/>
    <w:p>
      <w:pPr>
        <w:spacing w:after="0"/>
        <w:ind w:left="0"/>
        <w:jc w:val="both"/>
      </w:pPr>
      <w:r>
        <w:rPr>
          <w:rFonts w:ascii="Times New Roman"/>
          <w:b w:val="false"/>
          <w:i w:val="false"/>
          <w:color w:val="000000"/>
          <w:sz w:val="28"/>
        </w:rPr>
        <w:t>
      5) оларды күтіп-бағу шақырушы адамның міндеті болып табылатын, отбасының өзге де мүшелері отбасын біріктіру мақсатында Қазақстан Республикасына келетін шақырушы адамның отбасы мүшелері болып табылады.</w:t>
      </w:r>
    </w:p>
    <w:bookmarkEnd w:id="268"/>
    <w:bookmarkStart w:name="z372" w:id="269"/>
    <w:p>
      <w:pPr>
        <w:spacing w:after="0"/>
        <w:ind w:left="0"/>
        <w:jc w:val="both"/>
      </w:pPr>
      <w:r>
        <w:rPr>
          <w:rFonts w:ascii="Times New Roman"/>
          <w:b w:val="false"/>
          <w:i w:val="false"/>
          <w:color w:val="000000"/>
          <w:sz w:val="28"/>
        </w:rPr>
        <w:t>
      4. Шақырушы адамның мына отбасы мүшелері отбасын біріктіру мақсатында Қазақстан Республикасына жіберіледі:</w:t>
      </w:r>
    </w:p>
    <w:bookmarkEnd w:id="269"/>
    <w:bookmarkStart w:name="z373" w:id="270"/>
    <w:p>
      <w:pPr>
        <w:spacing w:after="0"/>
        <w:ind w:left="0"/>
        <w:jc w:val="both"/>
      </w:pPr>
      <w:r>
        <w:rPr>
          <w:rFonts w:ascii="Times New Roman"/>
          <w:b w:val="false"/>
          <w:i w:val="false"/>
          <w:color w:val="000000"/>
          <w:sz w:val="28"/>
        </w:rPr>
        <w:t>
      1) егер Қазақстан Республикасының азаматы шақырушы адам болса – осы баптың 3-тармағында аталған барлық адамдар.</w:t>
      </w:r>
    </w:p>
    <w:bookmarkEnd w:id="270"/>
    <w:bookmarkStart w:name="z374" w:id="271"/>
    <w:p>
      <w:pPr>
        <w:spacing w:after="0"/>
        <w:ind w:left="0"/>
        <w:jc w:val="both"/>
      </w:pPr>
      <w:r>
        <w:rPr>
          <w:rFonts w:ascii="Times New Roman"/>
          <w:b w:val="false"/>
          <w:i w:val="false"/>
          <w:color w:val="000000"/>
          <w:sz w:val="28"/>
        </w:rPr>
        <w:t xml:space="preserve">
      Аталған адамдарға уақытша тұруға арналған рұқсат кейіннен жыл сайын ұзарту құқығымен үш жылға дейінгі мерзімге беріледі; </w:t>
      </w:r>
    </w:p>
    <w:bookmarkEnd w:id="271"/>
    <w:bookmarkStart w:name="z375" w:id="272"/>
    <w:p>
      <w:pPr>
        <w:spacing w:after="0"/>
        <w:ind w:left="0"/>
        <w:jc w:val="both"/>
      </w:pPr>
      <w:r>
        <w:rPr>
          <w:rFonts w:ascii="Times New Roman"/>
          <w:b w:val="false"/>
          <w:i w:val="false"/>
          <w:color w:val="000000"/>
          <w:sz w:val="28"/>
        </w:rPr>
        <w:t>
      2) егер уақытша (кемінде екі жыл мерзімге) тұруға рұқсат алған этникалық қазақ немесе бұрынғы отандас шақырушы адам болса – осы баптың 3-тармағының 1), 2), 3) және 4) тармақшаларында аталған адамдар.</w:t>
      </w:r>
    </w:p>
    <w:bookmarkEnd w:id="272"/>
    <w:bookmarkStart w:name="z376" w:id="273"/>
    <w:p>
      <w:pPr>
        <w:spacing w:after="0"/>
        <w:ind w:left="0"/>
        <w:jc w:val="both"/>
      </w:pPr>
      <w:r>
        <w:rPr>
          <w:rFonts w:ascii="Times New Roman"/>
          <w:b w:val="false"/>
          <w:i w:val="false"/>
          <w:color w:val="000000"/>
          <w:sz w:val="28"/>
        </w:rPr>
        <w:t xml:space="preserve">
      Аталған адамдарға уақытша тұруға арналған рұқсат шақырушы адамның уақытша тұруына арналған рұқсаттың қолданылу мерзіміне беріледі; </w:t>
      </w:r>
    </w:p>
    <w:bookmarkEnd w:id="273"/>
    <w:bookmarkStart w:name="z377" w:id="274"/>
    <w:p>
      <w:pPr>
        <w:spacing w:after="0"/>
        <w:ind w:left="0"/>
        <w:jc w:val="both"/>
      </w:pPr>
      <w:r>
        <w:rPr>
          <w:rFonts w:ascii="Times New Roman"/>
          <w:b w:val="false"/>
          <w:i w:val="false"/>
          <w:color w:val="000000"/>
          <w:sz w:val="28"/>
        </w:rPr>
        <w:t>
      3) егер Қазақстан Республикасында тұрақты тұратын көшіп келуші немесе Қазақстан Республикасында кемінде бір жыл үзіліссіз тұратын бизнес-көшіп келуші шақырушы адам болса – осы баптың 3-тармағының 1), 2), 3) және 4) тармақшаларында аталған адамдар.</w:t>
      </w:r>
    </w:p>
    <w:bookmarkEnd w:id="274"/>
    <w:bookmarkStart w:name="z378" w:id="275"/>
    <w:p>
      <w:pPr>
        <w:spacing w:after="0"/>
        <w:ind w:left="0"/>
        <w:jc w:val="both"/>
      </w:pPr>
      <w:r>
        <w:rPr>
          <w:rFonts w:ascii="Times New Roman"/>
          <w:b w:val="false"/>
          <w:i w:val="false"/>
          <w:color w:val="000000"/>
          <w:sz w:val="28"/>
        </w:rPr>
        <w:t>
      Тұрақты тұруға арналған рұқсаты бар шақырушы адамның отбасы мүшелеріне уақытша тұруға арналған рұқсат жыл сайын ұзарту құқығымен бір жылға беріледі.</w:t>
      </w:r>
    </w:p>
    <w:bookmarkEnd w:id="275"/>
    <w:bookmarkStart w:name="z379" w:id="276"/>
    <w:p>
      <w:pPr>
        <w:spacing w:after="0"/>
        <w:ind w:left="0"/>
        <w:jc w:val="both"/>
      </w:pPr>
      <w:r>
        <w:rPr>
          <w:rFonts w:ascii="Times New Roman"/>
          <w:b w:val="false"/>
          <w:i w:val="false"/>
          <w:color w:val="000000"/>
          <w:sz w:val="28"/>
        </w:rPr>
        <w:t>
      Бизнес-көшіп келуші болып табылатын шақырушы адамның отбасы мүшелеріне уақытша тұруға арналған рұқсат жыл сайын ұзарту мүмкіндігімен бір жылға беріледі. Бұл ретте шақырушы адамның отбасы мүшелеріне уақытша тұруға арналған рұқсат шақырушы адамның уақытша тұруына арналған рұқсаттың қолданылу мерзімінен аспауға тиіс.</w:t>
      </w:r>
    </w:p>
    <w:bookmarkEnd w:id="276"/>
    <w:bookmarkStart w:name="z380" w:id="277"/>
    <w:p>
      <w:pPr>
        <w:spacing w:after="0"/>
        <w:ind w:left="0"/>
        <w:jc w:val="both"/>
      </w:pPr>
      <w:r>
        <w:rPr>
          <w:rFonts w:ascii="Times New Roman"/>
          <w:b w:val="false"/>
          <w:i w:val="false"/>
          <w:color w:val="000000"/>
          <w:sz w:val="28"/>
        </w:rPr>
        <w:t>
      5. Қазақстан Республикасының аумағындағы көшіп келушілердің мынадай санаттарының:</w:t>
      </w:r>
    </w:p>
    <w:bookmarkEnd w:id="277"/>
    <w:bookmarkStart w:name="z381" w:id="278"/>
    <w:p>
      <w:pPr>
        <w:spacing w:after="0"/>
        <w:ind w:left="0"/>
        <w:jc w:val="both"/>
      </w:pPr>
      <w:r>
        <w:rPr>
          <w:rFonts w:ascii="Times New Roman"/>
          <w:b w:val="false"/>
          <w:i w:val="false"/>
          <w:color w:val="000000"/>
          <w:sz w:val="28"/>
        </w:rPr>
        <w:t>
      1) оқу, кәсіптік даярлықтан өту және (немесе) тағылымдамадан өту кезеңіне білім алу мақсатында көшіп келушілердің (жалпы білім беретін мектептердің оқушылары, студенттер мен тағылымдамадан өтушілер);</w:t>
      </w:r>
    </w:p>
    <w:bookmarkEnd w:id="278"/>
    <w:bookmarkStart w:name="z382" w:id="279"/>
    <w:p>
      <w:pPr>
        <w:spacing w:after="0"/>
        <w:ind w:left="0"/>
        <w:jc w:val="both"/>
      </w:pPr>
      <w:r>
        <w:rPr>
          <w:rFonts w:ascii="Times New Roman"/>
          <w:b w:val="false"/>
          <w:i w:val="false"/>
          <w:color w:val="000000"/>
          <w:sz w:val="28"/>
        </w:rPr>
        <w:t>
      2) маусымдық шетелдік қызметкерлердің;</w:t>
      </w:r>
    </w:p>
    <w:bookmarkEnd w:id="279"/>
    <w:bookmarkStart w:name="z383" w:id="280"/>
    <w:p>
      <w:pPr>
        <w:spacing w:after="0"/>
        <w:ind w:left="0"/>
        <w:jc w:val="both"/>
      </w:pPr>
      <w:r>
        <w:rPr>
          <w:rFonts w:ascii="Times New Roman"/>
          <w:b w:val="false"/>
          <w:i w:val="false"/>
          <w:color w:val="000000"/>
          <w:sz w:val="28"/>
        </w:rPr>
        <w:t>
      3) гуманитарлық уәждер бойынша көшіп келушілердің отбасы мүшелеріне қатысты отбасын біріктіру мақсатында көшіп келуге жол берілмейді.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281"/>
    <w:p>
      <w:pPr>
        <w:spacing w:after="0"/>
        <w:ind w:left="0"/>
        <w:jc w:val="left"/>
      </w:pPr>
      <w:r>
        <w:rPr>
          <w:rFonts w:ascii="Times New Roman"/>
          <w:b/>
          <w:i w:val="false"/>
          <w:color w:val="000000"/>
        </w:rPr>
        <w:t xml:space="preserve"> 28-бап. Отбасын біріктіру мақсатында Қазақстан Республикасына келуге виза алудың тәртібі</w:t>
      </w:r>
    </w:p>
    <w:bookmarkEnd w:id="281"/>
    <w:bookmarkStart w:name="z130" w:id="282"/>
    <w:p>
      <w:pPr>
        <w:spacing w:after="0"/>
        <w:ind w:left="0"/>
        <w:jc w:val="both"/>
      </w:pPr>
      <w:r>
        <w:rPr>
          <w:rFonts w:ascii="Times New Roman"/>
          <w:b w:val="false"/>
          <w:i w:val="false"/>
          <w:color w:val="000000"/>
          <w:sz w:val="28"/>
        </w:rPr>
        <w:t>
      1. Отбасын біріктіру мақсатында Қазақстан Республикасына келуге виза шақырушы адамның отбасын біріктіру туралы қолдаухатының негізінде беріледі.</w:t>
      </w:r>
    </w:p>
    <w:bookmarkEnd w:id="282"/>
    <w:bookmarkStart w:name="z384" w:id="283"/>
    <w:p>
      <w:pPr>
        <w:spacing w:after="0"/>
        <w:ind w:left="0"/>
        <w:jc w:val="both"/>
      </w:pPr>
      <w:r>
        <w:rPr>
          <w:rFonts w:ascii="Times New Roman"/>
          <w:b w:val="false"/>
          <w:i w:val="false"/>
          <w:color w:val="000000"/>
          <w:sz w:val="28"/>
        </w:rPr>
        <w:t>
      2. Шақырушы адамның отбасы мүшелері Қазақстан Республикасына келуге виза алу үшін Қазақстан Республикасының шетелдегі мекемелеріне өтініш пен мынадай құжаттарды:</w:t>
      </w:r>
    </w:p>
    <w:bookmarkEnd w:id="283"/>
    <w:bookmarkStart w:name="z385" w:id="284"/>
    <w:p>
      <w:pPr>
        <w:spacing w:after="0"/>
        <w:ind w:left="0"/>
        <w:jc w:val="both"/>
      </w:pPr>
      <w:r>
        <w:rPr>
          <w:rFonts w:ascii="Times New Roman"/>
          <w:b w:val="false"/>
          <w:i w:val="false"/>
          <w:color w:val="000000"/>
          <w:sz w:val="28"/>
        </w:rPr>
        <w:t>
      1) шақырушы адамның қолдаухатын;</w:t>
      </w:r>
    </w:p>
    <w:bookmarkEnd w:id="284"/>
    <w:bookmarkStart w:name="z386" w:id="285"/>
    <w:p>
      <w:pPr>
        <w:spacing w:after="0"/>
        <w:ind w:left="0"/>
        <w:jc w:val="both"/>
      </w:pPr>
      <w:r>
        <w:rPr>
          <w:rFonts w:ascii="Times New Roman"/>
          <w:b w:val="false"/>
          <w:i w:val="false"/>
          <w:color w:val="000000"/>
          <w:sz w:val="28"/>
        </w:rPr>
        <w:t>
      2) Қазақстан Республикасының азаматтарын қоспағанда, шақырушы адамның уақытша тұруға арналған рұқсатының нотариатта куәландырылған көшірмесін;</w:t>
      </w:r>
    </w:p>
    <w:bookmarkEnd w:id="285"/>
    <w:bookmarkStart w:name="z387" w:id="286"/>
    <w:p>
      <w:pPr>
        <w:spacing w:after="0"/>
        <w:ind w:left="0"/>
        <w:jc w:val="both"/>
      </w:pPr>
      <w:r>
        <w:rPr>
          <w:rFonts w:ascii="Times New Roman"/>
          <w:b w:val="false"/>
          <w:i w:val="false"/>
          <w:color w:val="000000"/>
          <w:sz w:val="28"/>
        </w:rPr>
        <w:t>
      3) шақырушы адамның және отбасы мүшелерінің жеке басын куәландыратын құжаттардың нотариатта куәландырылған көшірмесін;</w:t>
      </w:r>
    </w:p>
    <w:bookmarkEnd w:id="286"/>
    <w:bookmarkStart w:name="z388" w:id="287"/>
    <w:p>
      <w:pPr>
        <w:spacing w:after="0"/>
        <w:ind w:left="0"/>
        <w:jc w:val="both"/>
      </w:pPr>
      <w:r>
        <w:rPr>
          <w:rFonts w:ascii="Times New Roman"/>
          <w:b w:val="false"/>
          <w:i w:val="false"/>
          <w:color w:val="000000"/>
          <w:sz w:val="28"/>
        </w:rPr>
        <w:t>
      4) шақырушы немесе шақырылушы адамда отбасының әрбір мүшесін күтіп-бағуға айына, республикалық бюджет туралы заңда тиісті қаржы жылына белгіленген ең төмен күнкөріс деңгейінің шамасынан кем емес мөлшерде ақшасының болуы растамасын;</w:t>
      </w:r>
    </w:p>
    <w:bookmarkEnd w:id="287"/>
    <w:bookmarkStart w:name="z389" w:id="288"/>
    <w:p>
      <w:pPr>
        <w:spacing w:after="0"/>
        <w:ind w:left="0"/>
        <w:jc w:val="both"/>
      </w:pPr>
      <w:r>
        <w:rPr>
          <w:rFonts w:ascii="Times New Roman"/>
          <w:b w:val="false"/>
          <w:i w:val="false"/>
          <w:color w:val="000000"/>
          <w:sz w:val="28"/>
        </w:rPr>
        <w:t>
      5) шақырушы адамда Қазақстан Республикасының аумағында отбасының әр мүшесіне шаққанда көлемі белгіленген ең төмен нормативтерге, сондай-ақ Қазақстан Республикасының заңнамасында белгіленген санитариялық және өзге де нормаларға сәйкес келетін тұрғын үйдің болуы растамасын;</w:t>
      </w:r>
    </w:p>
    <w:bookmarkEnd w:id="288"/>
    <w:bookmarkStart w:name="z390" w:id="289"/>
    <w:p>
      <w:pPr>
        <w:spacing w:after="0"/>
        <w:ind w:left="0"/>
        <w:jc w:val="both"/>
      </w:pPr>
      <w:r>
        <w:rPr>
          <w:rFonts w:ascii="Times New Roman"/>
          <w:b w:val="false"/>
          <w:i w:val="false"/>
          <w:color w:val="000000"/>
          <w:sz w:val="28"/>
        </w:rPr>
        <w:t>
      6) шақырушы адамның отбасы мүшелері үшін медициналық сақтандыруды;</w:t>
      </w:r>
    </w:p>
    <w:bookmarkEnd w:id="289"/>
    <w:bookmarkStart w:name="z391" w:id="290"/>
    <w:p>
      <w:pPr>
        <w:spacing w:after="0"/>
        <w:ind w:left="0"/>
        <w:jc w:val="both"/>
      </w:pPr>
      <w:r>
        <w:rPr>
          <w:rFonts w:ascii="Times New Roman"/>
          <w:b w:val="false"/>
          <w:i w:val="false"/>
          <w:color w:val="000000"/>
          <w:sz w:val="28"/>
        </w:rPr>
        <w:t>
      7) шақырушы адаммен отбасылық қатынастарын растайтын, Қазақстан Республикасының немесе шет мемлекеттің осыған уәкілетті мемлекеттік органдары ұсынған құжаттардың нотариатта куәландырылған көшірмелерін;</w:t>
      </w:r>
    </w:p>
    <w:bookmarkEnd w:id="290"/>
    <w:bookmarkStart w:name="z392" w:id="291"/>
    <w:p>
      <w:pPr>
        <w:spacing w:after="0"/>
        <w:ind w:left="0"/>
        <w:jc w:val="both"/>
      </w:pPr>
      <w:r>
        <w:rPr>
          <w:rFonts w:ascii="Times New Roman"/>
          <w:b w:val="false"/>
          <w:i w:val="false"/>
          <w:color w:val="000000"/>
          <w:sz w:val="28"/>
        </w:rPr>
        <w:t>
      8) отбасының кәмелетке толған мүшелерінің соттылығы болуын не болмауын растайтын құжатты ұсынады.</w:t>
      </w:r>
    </w:p>
    <w:bookmarkEnd w:id="291"/>
    <w:bookmarkStart w:name="z393" w:id="292"/>
    <w:p>
      <w:pPr>
        <w:spacing w:after="0"/>
        <w:ind w:left="0"/>
        <w:jc w:val="both"/>
      </w:pPr>
      <w:r>
        <w:rPr>
          <w:rFonts w:ascii="Times New Roman"/>
          <w:b w:val="false"/>
          <w:i w:val="false"/>
          <w:color w:val="000000"/>
          <w:sz w:val="28"/>
        </w:rPr>
        <w:t>
      3. Отбасын біріктіру мақсатында Қазақстан Республикасында тұруға құқығы бар көшіп келушілерге, уақытша тұруға арналған рұқсаттың берілуі солардың болуына байланысты болатын мән-жайлардың қолданылуы тоқтатылған жағдайларда (кәмелетке толуы, біріктіруді сұраған адамның қайтыс болуы, соның негізінде біріктіру жүргізілген некенің бұзылуы немесе күшінің жойылуы), осы баптың 2-тармағының 4) тармақшасында көзделген осыған қажетті қаржы қаражатының болуы расталған жағдайда, ішкі істер органдары олардың өтініштері негізінде алты айға дейінгі кезеңге рұқсатты ұзартады.</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93"/>
    <w:p>
      <w:pPr>
        <w:spacing w:after="0"/>
        <w:ind w:left="0"/>
        <w:jc w:val="left"/>
      </w:pPr>
      <w:r>
        <w:rPr>
          <w:rFonts w:ascii="Times New Roman"/>
          <w:b/>
          <w:i w:val="false"/>
          <w:color w:val="000000"/>
        </w:rPr>
        <w:t xml:space="preserve"> 29-бап. Отбасын біріктіру мақсатында келген көшіп келушілердің құқықтары мен міндеттері</w:t>
      </w:r>
    </w:p>
    <w:bookmarkEnd w:id="293"/>
    <w:bookmarkStart w:name="z131" w:id="294"/>
    <w:p>
      <w:pPr>
        <w:spacing w:after="0"/>
        <w:ind w:left="0"/>
        <w:jc w:val="both"/>
      </w:pPr>
      <w:r>
        <w:rPr>
          <w:rFonts w:ascii="Times New Roman"/>
          <w:b w:val="false"/>
          <w:i w:val="false"/>
          <w:color w:val="000000"/>
          <w:sz w:val="28"/>
        </w:rPr>
        <w:t>
      1. Шақырушы адамның отбасын біріктіру мақсатында Қазақстан Республикасына келген отбасы мүшелерінің Қазақстан Республикасының заңнамасында белгіленген тәртіппен білім алуға құқығы бар.</w:t>
      </w:r>
    </w:p>
    <w:bookmarkEnd w:id="294"/>
    <w:bookmarkStart w:name="z394" w:id="295"/>
    <w:p>
      <w:pPr>
        <w:spacing w:after="0"/>
        <w:ind w:left="0"/>
        <w:jc w:val="both"/>
      </w:pPr>
      <w:r>
        <w:rPr>
          <w:rFonts w:ascii="Times New Roman"/>
          <w:b w:val="false"/>
          <w:i w:val="false"/>
          <w:color w:val="000000"/>
          <w:sz w:val="28"/>
        </w:rPr>
        <w:t>
      2. Отбасын біріктіру мақсатында келген көшіп келушілердің мынадай:</w:t>
      </w:r>
    </w:p>
    <w:bookmarkEnd w:id="295"/>
    <w:bookmarkStart w:name="z395" w:id="296"/>
    <w:p>
      <w:pPr>
        <w:spacing w:after="0"/>
        <w:ind w:left="0"/>
        <w:jc w:val="both"/>
      </w:pPr>
      <w:r>
        <w:rPr>
          <w:rFonts w:ascii="Times New Roman"/>
          <w:b w:val="false"/>
          <w:i w:val="false"/>
          <w:color w:val="000000"/>
          <w:sz w:val="28"/>
        </w:rPr>
        <w:t xml:space="preserve">
      1) Қазақстан Республикасының азаматтары шақырушы адамдары болып табылатын, осы Заңның 27-бабы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отбасы мүшелері Қазақстан Республикасының заңнамасына сәйкес Қазақстан Республикасының азаматтарымен жалпы жағдайларда еңбек қызметін жүзеге асыратын;</w:t>
      </w:r>
    </w:p>
    <w:bookmarkEnd w:id="296"/>
    <w:bookmarkStart w:name="z396" w:id="297"/>
    <w:p>
      <w:pPr>
        <w:spacing w:after="0"/>
        <w:ind w:left="0"/>
        <w:jc w:val="both"/>
      </w:pPr>
      <w:r>
        <w:rPr>
          <w:rFonts w:ascii="Times New Roman"/>
          <w:b w:val="false"/>
          <w:i w:val="false"/>
          <w:color w:val="000000"/>
          <w:sz w:val="28"/>
        </w:rPr>
        <w:t xml:space="preserve">
      2) осы Заңның 27-бабы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санамаланған адамдар шақырушы адамдары болып табылатын отбасы мүшелері жергілікті атқарушы орган шетелдік жұмыскерге беретін өз бетінше жұмысқа орналасу үшін біліктілік сәйкестігі туралы анықтама, сондай-ақ жұмыс берушіге халықтың көші-қоны мәселелері жөніндегі уәкілетті орган белгілеген квота шегінде шетелдік жұмыс күшін тартуға беретін рұқсат негізінде еңбек қызметін жүзеге асыратын жағдайларда, еңбек қызметін жүзеге асыруға құқығы бар.</w:t>
      </w:r>
    </w:p>
    <w:bookmarkEnd w:id="297"/>
    <w:bookmarkStart w:name="z397" w:id="298"/>
    <w:p>
      <w:pPr>
        <w:spacing w:after="0"/>
        <w:ind w:left="0"/>
        <w:jc w:val="both"/>
      </w:pPr>
      <w:r>
        <w:rPr>
          <w:rFonts w:ascii="Times New Roman"/>
          <w:b w:val="false"/>
          <w:i w:val="false"/>
          <w:color w:val="000000"/>
          <w:sz w:val="28"/>
        </w:rPr>
        <w:t>
      3. Отбасын біріктіру мақсатында келетін көшіп келушілер:</w:t>
      </w:r>
    </w:p>
    <w:bookmarkEnd w:id="298"/>
    <w:bookmarkStart w:name="z398" w:id="299"/>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299"/>
    <w:bookmarkStart w:name="z399" w:id="300"/>
    <w:p>
      <w:pPr>
        <w:spacing w:after="0"/>
        <w:ind w:left="0"/>
        <w:jc w:val="both"/>
      </w:pPr>
      <w:r>
        <w:rPr>
          <w:rFonts w:ascii="Times New Roman"/>
          <w:b w:val="false"/>
          <w:i w:val="false"/>
          <w:color w:val="000000"/>
          <w:sz w:val="28"/>
        </w:rPr>
        <w:t>
      2) Қазақстан Республикасында уақытша болуға арналған рұқсаттың қолданылу мерзімі аяқталғаннан кейін, егер оның бұдан әрі болуына заңды негіздері болмаса, Қазақстан Республикасынан кетіп қалуға міндетті.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301"/>
    <w:p>
      <w:pPr>
        <w:spacing w:after="0"/>
        <w:ind w:left="0"/>
        <w:jc w:val="left"/>
      </w:pPr>
      <w:r>
        <w:rPr>
          <w:rFonts w:ascii="Times New Roman"/>
          <w:b/>
          <w:i w:val="false"/>
          <w:color w:val="000000"/>
        </w:rPr>
        <w:t xml:space="preserve"> 5-тарау. БІЛІМ АЛУ МАҚСАТЫНДА КӨШІП КЕЛУ</w:t>
      </w:r>
    </w:p>
    <w:bookmarkEnd w:id="301"/>
    <w:bookmarkStart w:name="z132" w:id="302"/>
    <w:p>
      <w:pPr>
        <w:spacing w:after="0"/>
        <w:ind w:left="0"/>
        <w:jc w:val="left"/>
      </w:pPr>
      <w:r>
        <w:rPr>
          <w:rFonts w:ascii="Times New Roman"/>
          <w:b/>
          <w:i w:val="false"/>
          <w:color w:val="000000"/>
        </w:rPr>
        <w:t xml:space="preserve"> 30-бап. Білім алу мақсатында келетін көшіп келушілер</w:t>
      </w:r>
    </w:p>
    <w:bookmarkEnd w:id="302"/>
    <w:bookmarkStart w:name="z133" w:id="303"/>
    <w:p>
      <w:pPr>
        <w:spacing w:after="0"/>
        <w:ind w:left="0"/>
        <w:jc w:val="both"/>
      </w:pPr>
      <w:r>
        <w:rPr>
          <w:rFonts w:ascii="Times New Roman"/>
          <w:b w:val="false"/>
          <w:i w:val="false"/>
          <w:color w:val="000000"/>
          <w:sz w:val="28"/>
        </w:rPr>
        <w:t>
      Қазақстан Республикасының аумағына білім алу мақсатында келетін көшіп келушілерге жалпы орта, техникалық және кәсіптік, ортадан кейінгі, жоғары және жоғары оқу орнынан кейінгі білім берудің білім беру бағдарламаларын іске асыратын білім беру ұйымдарына, оның ішінде оқушылар алмасудың және даярлық курстарынан өтудің ұйымдастырылған бағдарламалары бойынша қабылданған білім алушылар жатады.</w:t>
      </w:r>
    </w:p>
    <w:bookmarkEnd w:id="303"/>
    <w:bookmarkStart w:name="z65" w:id="304"/>
    <w:p>
      <w:pPr>
        <w:spacing w:after="0"/>
        <w:ind w:left="0"/>
        <w:jc w:val="left"/>
      </w:pPr>
      <w:r>
        <w:rPr>
          <w:rFonts w:ascii="Times New Roman"/>
          <w:b/>
          <w:i w:val="false"/>
          <w:color w:val="000000"/>
        </w:rPr>
        <w:t xml:space="preserve"> 31-бап. Білім алу мақсатында келетін көшіп келушілердің келу шарттары</w:t>
      </w:r>
    </w:p>
    <w:bookmarkEnd w:id="304"/>
    <w:bookmarkStart w:name="z134" w:id="305"/>
    <w:p>
      <w:pPr>
        <w:spacing w:after="0"/>
        <w:ind w:left="0"/>
        <w:jc w:val="both"/>
      </w:pPr>
      <w:r>
        <w:rPr>
          <w:rFonts w:ascii="Times New Roman"/>
          <w:b w:val="false"/>
          <w:i w:val="false"/>
          <w:color w:val="000000"/>
          <w:sz w:val="28"/>
        </w:rPr>
        <w:t>
      Білім алу мақсатында келетін көшіп келушілер:</w:t>
      </w:r>
    </w:p>
    <w:bookmarkEnd w:id="305"/>
    <w:bookmarkStart w:name="z400" w:id="306"/>
    <w:p>
      <w:pPr>
        <w:spacing w:after="0"/>
        <w:ind w:left="0"/>
        <w:jc w:val="both"/>
      </w:pPr>
      <w:r>
        <w:rPr>
          <w:rFonts w:ascii="Times New Roman"/>
          <w:b w:val="false"/>
          <w:i w:val="false"/>
          <w:color w:val="000000"/>
          <w:sz w:val="28"/>
        </w:rPr>
        <w:t>
      1) этникалық қазақтарды қоспағанда, көшіп келуші мен қабылдаушы білім беру ұйымдарының арасындағы шартқа сәйкес тұруына, сондай-ақ оқуына ақы төлеуге қажетті өзінің төлем қабілеттілігінің растамасын Қазақстан Республикасының Ішкі істер министрлігімен келісу бойынша ғылым және жоғары білім саласындағы уәкілетті орган айқындайтын тәртіппен және мөлшерде ұсынуға;</w:t>
      </w:r>
    </w:p>
    <w:bookmarkEnd w:id="306"/>
    <w:bookmarkStart w:name="z401" w:id="307"/>
    <w:p>
      <w:pPr>
        <w:spacing w:after="0"/>
        <w:ind w:left="0"/>
        <w:jc w:val="both"/>
      </w:pPr>
      <w:r>
        <w:rPr>
          <w:rFonts w:ascii="Times New Roman"/>
          <w:b w:val="false"/>
          <w:i w:val="false"/>
          <w:color w:val="000000"/>
          <w:sz w:val="28"/>
        </w:rPr>
        <w:t>
      2) таңдаған мамандығы бойынша білім алуға кедергі келтіретін ауруларының жоқ екенін растайтын медициналық анықтаманы ұсынуға және медициналық сақтандыруы болуына;</w:t>
      </w:r>
    </w:p>
    <w:bookmarkEnd w:id="307"/>
    <w:bookmarkStart w:name="z402" w:id="308"/>
    <w:p>
      <w:pPr>
        <w:spacing w:after="0"/>
        <w:ind w:left="0"/>
        <w:jc w:val="both"/>
      </w:pPr>
      <w:r>
        <w:rPr>
          <w:rFonts w:ascii="Times New Roman"/>
          <w:b w:val="false"/>
          <w:i w:val="false"/>
          <w:color w:val="000000"/>
          <w:sz w:val="28"/>
        </w:rPr>
        <w:t>
      3) соттылығының болуы не болмауы жөніндегі растаманы ұсынуға;</w:t>
      </w:r>
    </w:p>
    <w:bookmarkEnd w:id="308"/>
    <w:bookmarkStart w:name="z403" w:id="309"/>
    <w:p>
      <w:pPr>
        <w:spacing w:after="0"/>
        <w:ind w:left="0"/>
        <w:jc w:val="both"/>
      </w:pPr>
      <w:r>
        <w:rPr>
          <w:rFonts w:ascii="Times New Roman"/>
          <w:b w:val="false"/>
          <w:i w:val="false"/>
          <w:color w:val="000000"/>
          <w:sz w:val="28"/>
        </w:rPr>
        <w:t>
      4) оқу орнына оқуға қабылданғаны туралы растаманы табыс етуге және (немесе) Қазақстан Республикасына келгенге дейін кәсіптік даярлықтан өтуге шақырған тараптың келісімін растауға міндетті.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 w:id="310"/>
    <w:p>
      <w:pPr>
        <w:spacing w:after="0"/>
        <w:ind w:left="0"/>
        <w:jc w:val="left"/>
      </w:pPr>
      <w:r>
        <w:rPr>
          <w:rFonts w:ascii="Times New Roman"/>
          <w:b/>
          <w:i w:val="false"/>
          <w:color w:val="000000"/>
        </w:rPr>
        <w:t xml:space="preserve"> 32-бап. Білім алу мақсатында келетін көшіп келушілерге келуге арналған визаны, уақытша тұруға арналған рұқсатты беру шарттары</w:t>
      </w:r>
    </w:p>
    <w:bookmarkEnd w:id="310"/>
    <w:p>
      <w:pPr>
        <w:spacing w:after="0"/>
        <w:ind w:left="0"/>
        <w:jc w:val="both"/>
      </w:pPr>
      <w:r>
        <w:rPr>
          <w:rFonts w:ascii="Times New Roman"/>
          <w:b w:val="false"/>
          <w:i w:val="false"/>
          <w:color w:val="ff0000"/>
          <w:sz w:val="28"/>
        </w:rPr>
        <w:t xml:space="preserve">
      Ескерту. 32-баптың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5" w:id="311"/>
    <w:p>
      <w:pPr>
        <w:spacing w:after="0"/>
        <w:ind w:left="0"/>
        <w:jc w:val="both"/>
      </w:pPr>
      <w:r>
        <w:rPr>
          <w:rFonts w:ascii="Times New Roman"/>
          <w:b w:val="false"/>
          <w:i w:val="false"/>
          <w:color w:val="000000"/>
          <w:sz w:val="28"/>
        </w:rPr>
        <w:t>
      1. Білім алу мақсатында келетін көшіп келушілердің келуіне визаларды кәмелетке толмағандар үшін ата-анасының немесе қамқоршыларының, қорғаншыларының келісімімен қабылдаушы білім беру ұйымының өтінішхаты негізінде айқындалатын бір жылдан аспайтын мерзімге оқу орнының немесе білім беру жөніндегі уәкілетті органның қолдаухаты негізінде Қазақстан Республикасы Сыртқы істер министрлігі және Қазақстан Республикасының шет елдердегі мекемелері береді.</w:t>
      </w:r>
    </w:p>
    <w:bookmarkEnd w:id="311"/>
    <w:bookmarkStart w:name="z404" w:id="312"/>
    <w:p>
      <w:pPr>
        <w:spacing w:after="0"/>
        <w:ind w:left="0"/>
        <w:jc w:val="both"/>
      </w:pPr>
      <w:r>
        <w:rPr>
          <w:rFonts w:ascii="Times New Roman"/>
          <w:b w:val="false"/>
          <w:i w:val="false"/>
          <w:color w:val="000000"/>
          <w:sz w:val="28"/>
        </w:rPr>
        <w:t>
      Білім алу мақсатында келген көшіп келушілерге уақытша тұруына арналған рұқсатты қабылдаушы білім беру ұйымының қолдаухаты негізінде айқындалатын оқу мерзіміне оқу орнының қолдаухаты негізінде ішкі істер органдары береді.</w:t>
      </w:r>
    </w:p>
    <w:bookmarkEnd w:id="312"/>
    <w:bookmarkStart w:name="z405" w:id="313"/>
    <w:p>
      <w:pPr>
        <w:spacing w:after="0"/>
        <w:ind w:left="0"/>
        <w:jc w:val="both"/>
      </w:pPr>
      <w:r>
        <w:rPr>
          <w:rFonts w:ascii="Times New Roman"/>
          <w:b w:val="false"/>
          <w:i w:val="false"/>
          <w:color w:val="000000"/>
          <w:sz w:val="28"/>
        </w:rPr>
        <w:t>
      2. Білім алу мақсатында келген көшіп келушілердің келуіне визаны және уақытша тұруға арналған рұқсатты ішкі істер органдары қабылдаушы білім беру ұйымы растаған жағдайда оқуды аяқтауға қажетті, бірақ бір жылдан аспайтын мерзімге жыл сайын ұзартып отырады.</w:t>
      </w:r>
    </w:p>
    <w:bookmarkEnd w:id="313"/>
    <w:bookmarkStart w:name="z406" w:id="314"/>
    <w:p>
      <w:pPr>
        <w:spacing w:after="0"/>
        <w:ind w:left="0"/>
        <w:jc w:val="both"/>
      </w:pPr>
      <w:r>
        <w:rPr>
          <w:rFonts w:ascii="Times New Roman"/>
          <w:b w:val="false"/>
          <w:i w:val="false"/>
          <w:color w:val="000000"/>
          <w:sz w:val="28"/>
        </w:rPr>
        <w:t>
      3. Қабылдаушы білім беру ұйымдары білім алу мақсатында келетін көшіп келушілерге олардың Қазақстан Республикасының заңдарында көзделген құқықтары мен міндеттерін уақтылы түсіндіруді және оларды іске асыру үшін қажетті жағдайларды қамтамасыз етеді, сондай-ақ уақытша тұруға арналған рұқсаттың қолданылу мерзімі аяқталған соң олардың Қазақстан Республикасында болу, ел аумағы бойынша жүріп-тұру және Қазақстан Республикасынан кету құқықтарына арналған құжаттарды уақтылы ресімдемегені үшін Қазақстан Республикасының заңдарында белгіленген жауаптылықта болады.</w:t>
      </w:r>
    </w:p>
    <w:bookmarkEnd w:id="314"/>
    <w:bookmarkStart w:name="z407" w:id="315"/>
    <w:p>
      <w:pPr>
        <w:spacing w:after="0"/>
        <w:ind w:left="0"/>
        <w:jc w:val="both"/>
      </w:pP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мақсатында келген көшіп келушілердің уақытша тұруына арналған рұқсатты Қазақстан Республикасы ратификациялаған халықаралық шарттарға сәйкес ішкі істер органдары береді.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 w:id="316"/>
    <w:p>
      <w:pPr>
        <w:spacing w:after="0"/>
        <w:ind w:left="0"/>
        <w:jc w:val="left"/>
      </w:pPr>
      <w:r>
        <w:rPr>
          <w:rFonts w:ascii="Times New Roman"/>
          <w:b/>
          <w:i w:val="false"/>
          <w:color w:val="000000"/>
        </w:rPr>
        <w:t xml:space="preserve"> 33-бап. Білім алу мақсатында келетін көшіп келушілердің негізгі құқықтары мен міндеттер</w:t>
      </w:r>
    </w:p>
    <w:bookmarkEnd w:id="316"/>
    <w:bookmarkStart w:name="z136" w:id="317"/>
    <w:p>
      <w:pPr>
        <w:spacing w:after="0"/>
        <w:ind w:left="0"/>
        <w:jc w:val="both"/>
      </w:pPr>
      <w:r>
        <w:rPr>
          <w:rFonts w:ascii="Times New Roman"/>
          <w:b w:val="false"/>
          <w:i w:val="false"/>
          <w:color w:val="000000"/>
          <w:sz w:val="28"/>
        </w:rPr>
        <w:t>
      1. Шетелдіктердің немесе азаматтығы жоқ адамдардың мемлекеттік білім беру тапсырысына сәйкес конкурстық негізде техникалық және кәсіптік, ортадан кейінгі, жоғары және жоғары оқу орнынан кейінгі тегін білім алу құқығы Қазақстан Республикасы ратификациялаған халықаралық шарттарда айқындалады.</w:t>
      </w:r>
    </w:p>
    <w:bookmarkEnd w:id="317"/>
    <w:p>
      <w:pPr>
        <w:spacing w:after="0"/>
        <w:ind w:left="0"/>
        <w:jc w:val="both"/>
      </w:pPr>
      <w:r>
        <w:rPr>
          <w:rFonts w:ascii="Times New Roman"/>
          <w:b w:val="false"/>
          <w:i w:val="false"/>
          <w:color w:val="000000"/>
          <w:sz w:val="28"/>
        </w:rPr>
        <w:t>
      Қазақстан Республикасына білім алу мақсатымен келген этникалық қазақтар оқуға түскеннен кейін: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590" w:id="318"/>
    <w:p>
      <w:pPr>
        <w:spacing w:after="0"/>
        <w:ind w:left="0"/>
        <w:jc w:val="both"/>
      </w:pPr>
      <w:r>
        <w:rPr>
          <w:rFonts w:ascii="Times New Roman"/>
          <w:b w:val="false"/>
          <w:i w:val="false"/>
          <w:color w:val="000000"/>
          <w:sz w:val="28"/>
        </w:rPr>
        <w:t>
      2) тұрақты тұруға және жеңілдетілген тәртіппен (тіркеу тәртібімен) Қазақстан Республикасының азаматтығына қабылдау туралы өтінішхат беруге құқығы бар.</w:t>
      </w:r>
    </w:p>
    <w:bookmarkEnd w:id="318"/>
    <w:bookmarkStart w:name="z408" w:id="319"/>
    <w:p>
      <w:pPr>
        <w:spacing w:after="0"/>
        <w:ind w:left="0"/>
        <w:jc w:val="both"/>
      </w:pPr>
      <w:r>
        <w:rPr>
          <w:rFonts w:ascii="Times New Roman"/>
          <w:b w:val="false"/>
          <w:i w:val="false"/>
          <w:color w:val="000000"/>
          <w:sz w:val="28"/>
        </w:rPr>
        <w:t>
      2. Білім алу мақсатында келетін көшіп келушілер:</w:t>
      </w:r>
    </w:p>
    <w:bookmarkEnd w:id="319"/>
    <w:bookmarkStart w:name="z409" w:id="320"/>
    <w:p>
      <w:pPr>
        <w:spacing w:after="0"/>
        <w:ind w:left="0"/>
        <w:jc w:val="both"/>
      </w:pP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заңдарында көзделген міндеттерді атқарады;</w:t>
      </w:r>
    </w:p>
    <w:bookmarkEnd w:id="320"/>
    <w:bookmarkStart w:name="z410" w:id="321"/>
    <w:p>
      <w:pPr>
        <w:spacing w:after="0"/>
        <w:ind w:left="0"/>
        <w:jc w:val="both"/>
      </w:pPr>
      <w:r>
        <w:rPr>
          <w:rFonts w:ascii="Times New Roman"/>
          <w:b w:val="false"/>
          <w:i w:val="false"/>
          <w:color w:val="000000"/>
          <w:sz w:val="28"/>
        </w:rPr>
        <w:t>
      2) оқудың және (немесе) кәсіптік даярлықтың толық курсын аяқтағаннан кейін, егер одан әрі болу үшін заңды негіздері болмаса, Қазақстан Республикасынан кетіп қалуға міндетті.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68" w:id="322"/>
    <w:p>
      <w:pPr>
        <w:spacing w:after="0"/>
        <w:ind w:left="0"/>
        <w:jc w:val="left"/>
      </w:pPr>
      <w:r>
        <w:rPr>
          <w:rFonts w:ascii="Times New Roman"/>
          <w:b/>
          <w:i w:val="false"/>
          <w:color w:val="000000"/>
        </w:rPr>
        <w:t xml:space="preserve"> 6-тарау. ЕҢБЕК ҚЫЗМЕТІН ЖҮЗЕГЕ АСЫРУ МАҚСАТЫНДА КӨШІП КЕЛУ</w:t>
      </w:r>
    </w:p>
    <w:bookmarkEnd w:id="322"/>
    <w:bookmarkStart w:name="z137" w:id="323"/>
    <w:p>
      <w:pPr>
        <w:spacing w:after="0"/>
        <w:ind w:left="0"/>
        <w:jc w:val="left"/>
      </w:pPr>
      <w:r>
        <w:rPr>
          <w:rFonts w:ascii="Times New Roman"/>
          <w:b/>
          <w:i w:val="false"/>
          <w:color w:val="000000"/>
        </w:rPr>
        <w:t xml:space="preserve"> 34-бап. Еңбек қызметін жүзеге асыру мақсатында келетін көшіп келушілердің санаттары</w:t>
      </w:r>
    </w:p>
    <w:bookmarkEnd w:id="323"/>
    <w:bookmarkStart w:name="z138" w:id="324"/>
    <w:p>
      <w:pPr>
        <w:spacing w:after="0"/>
        <w:ind w:left="0"/>
        <w:jc w:val="both"/>
      </w:pPr>
      <w:r>
        <w:rPr>
          <w:rFonts w:ascii="Times New Roman"/>
          <w:b w:val="false"/>
          <w:i w:val="false"/>
          <w:color w:val="000000"/>
          <w:sz w:val="28"/>
        </w:rPr>
        <w:t>
      Еңбек қызметін жүзеге асыру мақсатында келетін көшіп келушілер мынадай санаттарға бөлінеді:</w:t>
      </w:r>
    </w:p>
    <w:bookmarkEnd w:id="324"/>
    <w:bookmarkStart w:name="z411" w:id="325"/>
    <w:p>
      <w:pPr>
        <w:spacing w:after="0"/>
        <w:ind w:left="0"/>
        <w:jc w:val="both"/>
      </w:pPr>
      <w:r>
        <w:rPr>
          <w:rFonts w:ascii="Times New Roman"/>
          <w:b w:val="false"/>
          <w:i w:val="false"/>
          <w:color w:val="000000"/>
          <w:sz w:val="28"/>
        </w:rPr>
        <w:t>
      1) мыналар:</w:t>
      </w:r>
    </w:p>
    <w:bookmarkEnd w:id="325"/>
    <w:p>
      <w:pPr>
        <w:spacing w:after="0"/>
        <w:ind w:left="0"/>
        <w:jc w:val="both"/>
      </w:pPr>
      <w:r>
        <w:rPr>
          <w:rFonts w:ascii="Times New Roman"/>
          <w:b w:val="false"/>
          <w:i w:val="false"/>
          <w:color w:val="000000"/>
          <w:sz w:val="28"/>
        </w:rPr>
        <w:t>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шетелдік жұмыскерлер – көшіп келушілер;</w:t>
      </w:r>
    </w:p>
    <w:bookmarkStart w:name="z412" w:id="326"/>
    <w:p>
      <w:pPr>
        <w:spacing w:after="0"/>
        <w:ind w:left="0"/>
        <w:jc w:val="both"/>
      </w:pPr>
      <w:r>
        <w:rPr>
          <w:rFonts w:ascii="Times New Roman"/>
          <w:b w:val="false"/>
          <w:i w:val="false"/>
          <w:color w:val="000000"/>
          <w:sz w:val="28"/>
        </w:rPr>
        <w:t>
      2) бизнес-көшіп келушілер – Қазақстан Республикасының заңнамасына сәйкес кәсіпкерлік қызметті жүзеге асыру мақсатында келген көшіп келушілер;</w:t>
      </w:r>
    </w:p>
    <w:bookmarkEnd w:id="326"/>
    <w:bookmarkStart w:name="z413" w:id="327"/>
    <w:p>
      <w:pPr>
        <w:spacing w:after="0"/>
        <w:ind w:left="0"/>
        <w:jc w:val="both"/>
      </w:pPr>
      <w:r>
        <w:rPr>
          <w:rFonts w:ascii="Times New Roman"/>
          <w:b w:val="false"/>
          <w:i w:val="false"/>
          <w:color w:val="000000"/>
          <w:sz w:val="28"/>
        </w:rPr>
        <w:t>
      3)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bookmarkEnd w:id="327"/>
    <w:bookmarkStart w:name="z325" w:id="328"/>
    <w:p>
      <w:pPr>
        <w:spacing w:after="0"/>
        <w:ind w:left="0"/>
        <w:jc w:val="both"/>
      </w:pPr>
      <w:r>
        <w:rPr>
          <w:rFonts w:ascii="Times New Roman"/>
          <w:b w:val="false"/>
          <w:i w:val="false"/>
          <w:color w:val="000000"/>
          <w:sz w:val="28"/>
        </w:rPr>
        <w:t>
      4) еңбекші көшіп келушілер – еңбекші көшіп келушіге берілген рұқсаттың негізінде жұмыс беруші жеке тұлғалардың үй шаруашылығында жұмыстарды орындау (қызметтер көрсету) мақсатында Қазақстан Республикасына үй қызметкері ретінде келген көшіп келушілер.</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29"/>
    <w:p>
      <w:pPr>
        <w:spacing w:after="0"/>
        <w:ind w:left="0"/>
        <w:jc w:val="left"/>
      </w:pPr>
      <w:r>
        <w:rPr>
          <w:rFonts w:ascii="Times New Roman"/>
          <w:b/>
          <w:i w:val="false"/>
          <w:color w:val="000000"/>
        </w:rPr>
        <w:t xml:space="preserve"> 35-бап. Шетелдік қызметкерлердің келу шарттары</w:t>
      </w:r>
    </w:p>
    <w:bookmarkEnd w:id="329"/>
    <w:bookmarkStart w:name="z139" w:id="330"/>
    <w:p>
      <w:pPr>
        <w:spacing w:after="0"/>
        <w:ind w:left="0"/>
        <w:jc w:val="both"/>
      </w:pPr>
      <w:r>
        <w:rPr>
          <w:rFonts w:ascii="Times New Roman"/>
          <w:b w:val="false"/>
          <w:i w:val="false"/>
          <w:color w:val="000000"/>
          <w:sz w:val="28"/>
        </w:rPr>
        <w:t>
      Өз бетінше жұмысқа орналасу үшін келетін немесе жұмыс берушілер, оның ішінде корпоративішілік ауыстыру шеңберінде тартатын шетелдік жұмыскерлер:</w:t>
      </w:r>
    </w:p>
    <w:bookmarkEnd w:id="330"/>
    <w:bookmarkStart w:name="z414" w:id="331"/>
    <w:p>
      <w:pPr>
        <w:spacing w:after="0"/>
        <w:ind w:left="0"/>
        <w:jc w:val="both"/>
      </w:pPr>
      <w:r>
        <w:rPr>
          <w:rFonts w:ascii="Times New Roman"/>
          <w:b w:val="false"/>
          <w:i w:val="false"/>
          <w:color w:val="000000"/>
          <w:sz w:val="28"/>
        </w:rPr>
        <w:t>
      1) кәмелеттік жаста болуға;</w:t>
      </w:r>
    </w:p>
    <w:bookmarkEnd w:id="331"/>
    <w:bookmarkStart w:name="z415" w:id="332"/>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32"/>
    <w:bookmarkStart w:name="z416" w:id="333"/>
    <w:p>
      <w:pPr>
        <w:spacing w:after="0"/>
        <w:ind w:left="0"/>
        <w:jc w:val="both"/>
      </w:pPr>
      <w:r>
        <w:rPr>
          <w:rFonts w:ascii="Times New Roman"/>
          <w:b w:val="false"/>
          <w:i w:val="false"/>
          <w:color w:val="000000"/>
          <w:sz w:val="28"/>
        </w:rPr>
        <w:t>
      3) алдағы атқарылатын жұмысты орындау үшін қажетті білімі, біліктілігі мен тәжірибесі болуға;</w:t>
      </w:r>
    </w:p>
    <w:bookmarkEnd w:id="333"/>
    <w:bookmarkStart w:name="z417" w:id="334"/>
    <w:p>
      <w:pPr>
        <w:spacing w:after="0"/>
        <w:ind w:left="0"/>
        <w:jc w:val="both"/>
      </w:pPr>
      <w:r>
        <w:rPr>
          <w:rFonts w:ascii="Times New Roman"/>
          <w:b w:val="false"/>
          <w:i w:val="false"/>
          <w:color w:val="000000"/>
          <w:sz w:val="28"/>
        </w:rPr>
        <w:t>
      4) соттылығының болуы не болмауы жөніндегі растаманы ұсынуға;</w:t>
      </w:r>
    </w:p>
    <w:bookmarkEnd w:id="334"/>
    <w:bookmarkStart w:name="z418" w:id="335"/>
    <w:p>
      <w:pPr>
        <w:spacing w:after="0"/>
        <w:ind w:left="0"/>
        <w:jc w:val="both"/>
      </w:pPr>
      <w:r>
        <w:rPr>
          <w:rFonts w:ascii="Times New Roman"/>
          <w:b w:val="false"/>
          <w:i w:val="false"/>
          <w:color w:val="000000"/>
          <w:sz w:val="28"/>
        </w:rPr>
        <w:t>
      5) таңдаған мамандығы бойынша еңбек қызметіне кедергі келтіретін ауруларының жоқ екенін растайтын медициналық анықтаманы ұсынуға;</w:t>
      </w:r>
    </w:p>
    <w:bookmarkEnd w:id="335"/>
    <w:bookmarkStart w:name="z419" w:id="336"/>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0" w:id="337"/>
    <w:p>
      <w:pPr>
        <w:spacing w:after="0"/>
        <w:ind w:left="0"/>
        <w:jc w:val="left"/>
      </w:pPr>
      <w:r>
        <w:rPr>
          <w:rFonts w:ascii="Times New Roman"/>
          <w:b/>
          <w:i w:val="false"/>
          <w:color w:val="000000"/>
        </w:rPr>
        <w:t xml:space="preserve"> 36-бап. Шетелдік жұмыскерлерге келуге арналған визаларды, уақытша тұруға арналған рұқсаттарды беру шарттары</w:t>
      </w:r>
    </w:p>
    <w:bookmarkEnd w:id="337"/>
    <w:p>
      <w:pPr>
        <w:spacing w:after="0"/>
        <w:ind w:left="0"/>
        <w:jc w:val="both"/>
      </w:pPr>
      <w:r>
        <w:rPr>
          <w:rFonts w:ascii="Times New Roman"/>
          <w:b w:val="false"/>
          <w:i w:val="false"/>
          <w:color w:val="ff0000"/>
          <w:sz w:val="28"/>
        </w:rPr>
        <w:t xml:space="preserve">
      Ескерту. 36-баптың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338"/>
    <w:p>
      <w:pPr>
        <w:spacing w:after="0"/>
        <w:ind w:left="0"/>
        <w:jc w:val="both"/>
      </w:pPr>
      <w:r>
        <w:rPr>
          <w:rFonts w:ascii="Times New Roman"/>
          <w:b w:val="false"/>
          <w:i w:val="false"/>
          <w:color w:val="000000"/>
          <w:sz w:val="28"/>
        </w:rPr>
        <w:t>
      1. Шетелдік жұмыскерлерге келуге визаларды шетелдік жұмыскерге жұмысқа орналасуға немесе жұмыс берушіге шетелдік жұмыс күшін тартуға, оның ішінде корпоративішілік ауыстыру шеңберінде берілген рұқсаттың негізінде және қолданылу мерзіміне Қазақстан Республикасының Сыртқы істер министрлігі және Қазақстан Республикасының шетелдегі мекемелері ұлттық қауіпсіздік органдарымен келісу бойынша береді.</w:t>
      </w:r>
    </w:p>
    <w:bookmarkEnd w:id="338"/>
    <w:bookmarkStart w:name="z420" w:id="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Алып тасталды - ҚР 24.11.2015</w:t>
      </w:r>
      <w:r>
        <w:rPr>
          <w:rFonts w:ascii="Times New Roman"/>
          <w:b w:val="false"/>
          <w:i w:val="false"/>
          <w:color w:val="000000"/>
          <w:sz w:val="28"/>
        </w:rPr>
        <w:t xml:space="preserve"> № 422-V</w:t>
      </w:r>
      <w:r>
        <w:rPr>
          <w:rFonts w:ascii="Times New Roman"/>
          <w:b w:val="false"/>
          <w:i w:val="false"/>
          <w:color w:val="000000"/>
          <w:sz w:val="28"/>
        </w:rPr>
        <w:t xml:space="preserve"> (01.01.2016 бастап қолданысқа енгізіледі) Заңымен.</w:t>
      </w:r>
    </w:p>
    <w:bookmarkEnd w:id="339"/>
    <w:bookmarkStart w:name="z421" w:id="340"/>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арналған рұқсатты Қазақстан Республикасы ратификациялаған халықаралық шарттарға сәйкес ішкі істер органдары береді.</w:t>
      </w:r>
    </w:p>
    <w:bookmarkEnd w:id="340"/>
    <w:bookmarkStart w:name="z422" w:id="341"/>
    <w:p>
      <w:pPr>
        <w:spacing w:after="0"/>
        <w:ind w:left="0"/>
        <w:jc w:val="both"/>
      </w:pPr>
      <w:r>
        <w:rPr>
          <w:rFonts w:ascii="Times New Roman"/>
          <w:b w:val="false"/>
          <w:i w:val="false"/>
          <w:color w:val="000000"/>
          <w:sz w:val="28"/>
        </w:rPr>
        <w:t>
      4. Шетелдік жұмыскерлерге келуге визаларды және уақытша тұруға арналған рұқсаттарды шетелдік жұмыскердің жұмысқа орналасуға немесе жұмыс берушінің шетелдік жұмыс күшін тартуға, оның ішінде корпоративішілік ауыстыру шеңберінде алдағы жылға рұқсаты болған кезде, ішкі істер органдары ұлттық қауіпсіздік органдарымен келісу бойынша бір жылға ұзартады.</w:t>
      </w:r>
    </w:p>
    <w:bookmarkEnd w:id="341"/>
    <w:bookmarkStart w:name="z551" w:id="342"/>
    <w:p>
      <w:pPr>
        <w:spacing w:after="0"/>
        <w:ind w:left="0"/>
        <w:jc w:val="both"/>
      </w:pPr>
      <w:r>
        <w:rPr>
          <w:rFonts w:ascii="Times New Roman"/>
          <w:b w:val="false"/>
          <w:i w:val="false"/>
          <w:color w:val="000000"/>
          <w:sz w:val="28"/>
        </w:rPr>
        <w:t>
      5. Мемлекеттік органдардың шетелдік жұмыскерлеріне келу визаларын Қазақстан Республикасының Сыртқы істер министрлігі және Қазақстан Республикасының шет елдердегі мекемелері тиісті мемлекеттік органмен жасалған еңбек шартының негізінде және оның қолданылу мерзіміне береді.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36-1-бап. Шетелдік жұмыс күшін тартуға арналған квота</w:t>
      </w:r>
    </w:p>
    <w:bookmarkStart w:name="z656" w:id="343"/>
    <w:p>
      <w:pPr>
        <w:spacing w:after="0"/>
        <w:ind w:left="0"/>
        <w:jc w:val="both"/>
      </w:pPr>
      <w:r>
        <w:rPr>
          <w:rFonts w:ascii="Times New Roman"/>
          <w:b w:val="false"/>
          <w:i w:val="false"/>
          <w:color w:val="000000"/>
          <w:sz w:val="28"/>
        </w:rPr>
        <w:t>
      1. Ішкі еңбек нарығын қорғау мақсатында халықтың көші-қоны мәселелері жөніндегі уәкілетті орган Қазақстан Республикасының аумағында еңбек қызметін жүзеге асыру үшін шетелдік жұмыс күшін тартуға арналған квота белгілейді.</w:t>
      </w:r>
    </w:p>
    <w:bookmarkEnd w:id="343"/>
    <w:bookmarkStart w:name="z657" w:id="344"/>
    <w:p>
      <w:pPr>
        <w:spacing w:after="0"/>
        <w:ind w:left="0"/>
        <w:jc w:val="both"/>
      </w:pPr>
      <w:r>
        <w:rPr>
          <w:rFonts w:ascii="Times New Roman"/>
          <w:b w:val="false"/>
          <w:i w:val="false"/>
          <w:color w:val="000000"/>
          <w:sz w:val="28"/>
        </w:rPr>
        <w:t>
      2. Осы Заңның шетелдік жұмыс күшін квоталау және жұмыс берушілерге шетелдік жұмыс күшін тартуға арналған рұқсаттар беру туралы нормалары:</w:t>
      </w:r>
    </w:p>
    <w:bookmarkEnd w:id="344"/>
    <w:p>
      <w:pPr>
        <w:spacing w:after="0"/>
        <w:ind w:left="0"/>
        <w:jc w:val="both"/>
      </w:pPr>
      <w:r>
        <w:rPr>
          <w:rFonts w:ascii="Times New Roman"/>
          <w:b w:val="false"/>
          <w:i w:val="false"/>
          <w:color w:val="000000"/>
          <w:sz w:val="28"/>
        </w:rPr>
        <w:t>
      1) дербес білім беру ұйымдарында, олардың ұйымдарында, сондай-ақ "Назарбаев Қорында" басшылар және жоғары білімі бар мамандар лауазымдарында жұмыс істейтін;</w:t>
      </w:r>
    </w:p>
    <w:p>
      <w:pPr>
        <w:spacing w:after="0"/>
        <w:ind w:left="0"/>
        <w:jc w:val="both"/>
      </w:pPr>
      <w:r>
        <w:rPr>
          <w:rFonts w:ascii="Times New Roman"/>
          <w:b w:val="false"/>
          <w:i w:val="false"/>
          <w:color w:val="000000"/>
          <w:sz w:val="28"/>
        </w:rPr>
        <w:t>
      2) Қазақстан Республикасының Үкіметі белгілеген тәртіппен расталған құжаттармен мемлекеттік органдарда жұмыс істейтін;</w:t>
      </w:r>
    </w:p>
    <w:p>
      <w:pPr>
        <w:spacing w:after="0"/>
        <w:ind w:left="0"/>
        <w:jc w:val="both"/>
      </w:pPr>
      <w:r>
        <w:rPr>
          <w:rFonts w:ascii="Times New Roman"/>
          <w:b w:val="false"/>
          <w:i w:val="false"/>
          <w:color w:val="000000"/>
          <w:sz w:val="28"/>
        </w:rPr>
        <w:t>
      3) Қазақстан Республикасының инвестициялар туралы заңнамасына сәйкес инвестициялық басым жобаны іске асыруға арналған инвестициялық келісімшарттарды жасасқан Қазақстан Республикасының ұйымдарында жұмыс істейтін, сондай-ақ инвестициялық басым жобаны іске асыруға арналған инвестициялық келісімшарттарда айқындалатын кәсіптер тізбесіне және сандарына сәйкес басшылар және жоғары білімі бар мамандар ретінде, сондай-ақ білікті жұмысшылар ретінде инвестициялық қызмет объектісі пайдалануға берілгеннен кейін бір жыл өткенге дейінгі мерзімге көрсетілген заңды тұлғалар (не олардың мердігерлері) бас мердігер, мердігер, қосалқы мердігер немесе сәулет, қала құрылысы және құрылыс қызметі (оның ішінде іздестіру және жобалау қызметі, инжинирингтік қызметтер) саласында көрсетілетін қызметтерді орындаушы ретінде тартатын ұйымдарда жұмыс істейтін;</w:t>
      </w:r>
    </w:p>
    <w:p>
      <w:pPr>
        <w:spacing w:after="0"/>
        <w:ind w:left="0"/>
        <w:jc w:val="both"/>
      </w:pPr>
      <w:r>
        <w:rPr>
          <w:rFonts w:ascii="Times New Roman"/>
          <w:b w:val="false"/>
          <w:i w:val="false"/>
          <w:color w:val="000000"/>
          <w:sz w:val="28"/>
        </w:rPr>
        <w:t xml:space="preserve">
      4) құны миллион айлық есептік көрсеткіштен асатын жобалары бар арнайы экономикалық аймақтардың қатысушылары болып табылатын заңды тұлғаларда, сондай-ақ аталған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халықты жұмыспен қамту мәселелері жөніндегі уәкілетті органы мен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органның бірлескен шешімімен бекітілген тәртіппен халықты жұмыспен қамту мәселелері жөніндегі уәкілетті органның, мүдделі мемлекеттік орталық органдардың өкілдерінен тұратын комиссия айқындайтын санаттар мен сандар тізбесіне сәйкес объект (объектілер) пайдалануға берілгеннен кейін бір жыл өткенге дейін тартатын ұйымдарда жұмыс істейтін; </w:t>
      </w:r>
    </w:p>
    <w:p>
      <w:pPr>
        <w:spacing w:after="0"/>
        <w:ind w:left="0"/>
        <w:jc w:val="both"/>
      </w:pPr>
      <w:r>
        <w:rPr>
          <w:rFonts w:ascii="Times New Roman"/>
          <w:b w:val="false"/>
          <w:i w:val="false"/>
          <w:color w:val="000000"/>
          <w:sz w:val="28"/>
        </w:rPr>
        <w:t>
      5) экономиканың басым салаларында (экономикалық қызмет түрлерінде) сұранысқа ие кәсіптер бойынша өз бетінше жұмысқа орналасу үшін келген;</w:t>
      </w:r>
    </w:p>
    <w:p>
      <w:pPr>
        <w:spacing w:after="0"/>
        <w:ind w:left="0"/>
        <w:jc w:val="both"/>
      </w:pPr>
      <w:r>
        <w:rPr>
          <w:rFonts w:ascii="Times New Roman"/>
          <w:b w:val="false"/>
          <w:i w:val="false"/>
          <w:color w:val="000000"/>
          <w:sz w:val="28"/>
        </w:rPr>
        <w:t>
      6) Қазақстан Республикасында тұрақты тұратын;</w:t>
      </w:r>
    </w:p>
    <w:p>
      <w:pPr>
        <w:spacing w:after="0"/>
        <w:ind w:left="0"/>
        <w:jc w:val="both"/>
      </w:pPr>
      <w:r>
        <w:rPr>
          <w:rFonts w:ascii="Times New Roman"/>
          <w:b w:val="false"/>
          <w:i w:val="false"/>
          <w:color w:val="000000"/>
          <w:sz w:val="28"/>
        </w:rPr>
        <w:t>
      7) шетелдік заңды тұлғалар филиалдарының немесе өкілдіктерінің бірінші басшылары болып жұмыс істейтін;</w:t>
      </w:r>
    </w:p>
    <w:p>
      <w:pPr>
        <w:spacing w:after="0"/>
        <w:ind w:left="0"/>
        <w:jc w:val="both"/>
      </w:pPr>
      <w:r>
        <w:rPr>
          <w:rFonts w:ascii="Times New Roman"/>
          <w:b w:val="false"/>
          <w:i w:val="false"/>
          <w:color w:val="000000"/>
          <w:sz w:val="28"/>
        </w:rPr>
        <w:t>
      8) Қазақстан Республикасының Үкіметі айқындайтын, еңбек қызметін жүзеге асыру үшін шетелдік жұмыс күшін тартуға жергілікті атқарушы органдардың рұқсаты талап етілмейтін адамдардың тізбесінде көзделген;</w:t>
      </w:r>
    </w:p>
    <w:p>
      <w:pPr>
        <w:spacing w:after="0"/>
        <w:ind w:left="0"/>
        <w:jc w:val="both"/>
      </w:pPr>
      <w:r>
        <w:rPr>
          <w:rFonts w:ascii="Times New Roman"/>
          <w:b w:val="false"/>
          <w:i w:val="false"/>
          <w:color w:val="000000"/>
          <w:sz w:val="28"/>
        </w:rPr>
        <w:t>
      9) "Астана Хаб" халықаралық технологиялық паркінде немесе "Астана Хаб" халықаралық технологиялық паркінде басшылар және жоғары білімді мамандар лауазымдарында жұмыс істейтін шетелдіктер мен азаматтығы жоқ адамдарға қолданылмайды.</w:t>
      </w:r>
    </w:p>
    <w:bookmarkStart w:name="z658" w:id="345"/>
    <w:p>
      <w:pPr>
        <w:spacing w:after="0"/>
        <w:ind w:left="0"/>
        <w:jc w:val="both"/>
      </w:pPr>
      <w:r>
        <w:rPr>
          <w:rFonts w:ascii="Times New Roman"/>
          <w:b w:val="false"/>
          <w:i w:val="false"/>
          <w:color w:val="000000"/>
          <w:sz w:val="28"/>
        </w:rPr>
        <w:t>
      3. Осы Заңның шетелдік жұмыс күшін жыл сайын квоталау туралы нормалары Қазақстан Республикасының аумағында еңбек қызметін корпоративішілік ауыстыру шеңберінде жүзеге асыратын шетелдіктерге немесе азаматтығы жоқ адамдарға қолданылмайды.</w:t>
      </w:r>
    </w:p>
    <w:bookmarkEnd w:id="345"/>
    <w:bookmarkStart w:name="z659" w:id="346"/>
    <w:p>
      <w:pPr>
        <w:spacing w:after="0"/>
        <w:ind w:left="0"/>
        <w:jc w:val="both"/>
      </w:pPr>
      <w:r>
        <w:rPr>
          <w:rFonts w:ascii="Times New Roman"/>
          <w:b w:val="false"/>
          <w:i w:val="false"/>
          <w:color w:val="000000"/>
          <w:sz w:val="28"/>
        </w:rPr>
        <w:t>
      4. Шетелдік жұмыс күшін тартуға арналған квота жұмыс күшіне пайыздық қатынаста белгіленеді және ол:</w:t>
      </w:r>
    </w:p>
    <w:bookmarkEnd w:id="346"/>
    <w:p>
      <w:pPr>
        <w:spacing w:after="0"/>
        <w:ind w:left="0"/>
        <w:jc w:val="both"/>
      </w:pPr>
      <w:r>
        <w:rPr>
          <w:rFonts w:ascii="Times New Roman"/>
          <w:b w:val="false"/>
          <w:i w:val="false"/>
          <w:color w:val="000000"/>
          <w:sz w:val="28"/>
        </w:rPr>
        <w:t>
      1) жергілікті атқарушы орган жұмыс берушіге беретін рұқсаттар бойынша шетелдік жұмыс күшін тартуға арналған квотаны;</w:t>
      </w:r>
    </w:p>
    <w:p>
      <w:pPr>
        <w:spacing w:after="0"/>
        <w:ind w:left="0"/>
        <w:jc w:val="both"/>
      </w:pPr>
      <w:r>
        <w:rPr>
          <w:rFonts w:ascii="Times New Roman"/>
          <w:b w:val="false"/>
          <w:i w:val="false"/>
          <w:color w:val="000000"/>
          <w:sz w:val="28"/>
        </w:rPr>
        <w:t>
      2) Қазақстан Республикасы ратификациялаған еңбек көші-қоны және еңбекші көшіп-қонушыларды әлеуметтік қорғау саласындағы ынтымақтастық туралы халықаралық шарттар болған кезде, шығу елдері бойынша шетелдік жұмыс күшін тартуға арналған квотаны;</w:t>
      </w:r>
    </w:p>
    <w:p>
      <w:pPr>
        <w:spacing w:after="0"/>
        <w:ind w:left="0"/>
        <w:jc w:val="both"/>
      </w:pPr>
      <w:r>
        <w:rPr>
          <w:rFonts w:ascii="Times New Roman"/>
          <w:b w:val="false"/>
          <w:i w:val="false"/>
          <w:color w:val="000000"/>
          <w:sz w:val="28"/>
        </w:rPr>
        <w:t>
      3) еңбек мигранттарын тартуға арналған квотаны қамтиды.</w:t>
      </w:r>
    </w:p>
    <w:bookmarkStart w:name="z660" w:id="347"/>
    <w:p>
      <w:pPr>
        <w:spacing w:after="0"/>
        <w:ind w:left="0"/>
        <w:jc w:val="both"/>
      </w:pPr>
      <w:r>
        <w:rPr>
          <w:rFonts w:ascii="Times New Roman"/>
          <w:b w:val="false"/>
          <w:i w:val="false"/>
          <w:color w:val="000000"/>
          <w:sz w:val="28"/>
        </w:rPr>
        <w:t>
      5. Халықтың көші-қоны мәселелері жөніндегі уәкілетті орган шетелдік жұмыс күшін тартуға арналған квотаны еңбек нарығындағы алдағы жылға (жылдарға) арналған сұраныс пен ұсыныс жағдайының болжамын және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қалыптастырады және белгілейді.</w:t>
      </w:r>
    </w:p>
    <w:bookmarkEnd w:id="347"/>
    <w:bookmarkStart w:name="z661" w:id="348"/>
    <w:p>
      <w:pPr>
        <w:spacing w:after="0"/>
        <w:ind w:left="0"/>
        <w:jc w:val="both"/>
      </w:pPr>
      <w:r>
        <w:rPr>
          <w:rFonts w:ascii="Times New Roman"/>
          <w:b w:val="false"/>
          <w:i w:val="false"/>
          <w:color w:val="000000"/>
          <w:sz w:val="28"/>
        </w:rPr>
        <w:t>
      6. Жұмыс беруші шетелдік жұмыс күшін тартуға арналған рұқсаттың қолданысының тоқтатылуына байланысты тартылатын шетелдік жұмыскердің Қазақстан Республикасынан тыс жерлерге шығуын қамтамасыз етеді.</w:t>
      </w:r>
    </w:p>
    <w:bookmarkEnd w:id="348"/>
    <w:bookmarkStart w:name="z662" w:id="349"/>
    <w:p>
      <w:pPr>
        <w:spacing w:after="0"/>
        <w:ind w:left="0"/>
        <w:jc w:val="both"/>
      </w:pPr>
      <w:r>
        <w:rPr>
          <w:rFonts w:ascii="Times New Roman"/>
          <w:b w:val="false"/>
          <w:i w:val="false"/>
          <w:color w:val="000000"/>
          <w:sz w:val="28"/>
        </w:rPr>
        <w:t>
      7. Жұмыс беруші өз бетінше жұмысқа орналасу үшін біліктілігінің сәйкестігі туралы анықтама негізінде тартылатын шетелдіктерді немесе азаматтығы жоқ адамдарды жұмысқа қабылдау және (немесе) олармен еңбек қатынастарын тоқтатқаны туралы ақпаратты халықтың көші-қоны мәселелері жөніндегі уәкілетті органға ұсынады.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36-1-баппен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Жұмыс берушілерге шетелдік жұмыс күшін тартуға рұқсаттарды, шетелдік жұмыскерлерге өз бетінше жұмысқа орналасу үшін біліктілік сәйкестігі туралы анықтамаларды беру және оларды корпоративішілік ауыстыру шеңберінде тарту тәртібі</w:t>
      </w:r>
    </w:p>
    <w:bookmarkStart w:name="z141" w:id="350"/>
    <w:p>
      <w:pPr>
        <w:spacing w:after="0"/>
        <w:ind w:left="0"/>
        <w:jc w:val="both"/>
      </w:pPr>
      <w:r>
        <w:rPr>
          <w:rFonts w:ascii="Times New Roman"/>
          <w:b w:val="false"/>
          <w:i w:val="false"/>
          <w:color w:val="000000"/>
          <w:sz w:val="28"/>
        </w:rPr>
        <w:t>
      1. Жұмыс берушінің шетелдік жұмыс күшін тартуы халықтың көші-қоны мәселелері жөніндегі уәкілетті орган белгілейтін квота шегінде жергілікті атқарушы органдар беретін рұқсаттың негізінде жүзеге асырылады.</w:t>
      </w:r>
    </w:p>
    <w:bookmarkEnd w:id="350"/>
    <w:p>
      <w:pPr>
        <w:spacing w:after="0"/>
        <w:ind w:left="0"/>
        <w:jc w:val="both"/>
      </w:pPr>
      <w:r>
        <w:rPr>
          <w:rFonts w:ascii="Times New Roman"/>
          <w:b w:val="false"/>
          <w:i w:val="false"/>
          <w:color w:val="000000"/>
          <w:sz w:val="28"/>
        </w:rPr>
        <w:t>
      Өз аумағы және (немесе) басқа да әкімшілік-аумақтық бірліктер шегінде жергілікті атқарушы орган беретін шетелдік жұмыс күшін тартуға арналған рұқсаттың берілгені немесе ұзартылғаны үшін жұмыс берушілерден Қазақстан Республикасының салық заңнамасында белгіленген тәртіппен алым алынады.</w:t>
      </w:r>
    </w:p>
    <w:bookmarkStart w:name="z423" w:id="351"/>
    <w:p>
      <w:pPr>
        <w:spacing w:after="0"/>
        <w:ind w:left="0"/>
        <w:jc w:val="both"/>
      </w:pPr>
      <w:r>
        <w:rPr>
          <w:rFonts w:ascii="Times New Roman"/>
          <w:b w:val="false"/>
          <w:i w:val="false"/>
          <w:color w:val="000000"/>
          <w:sz w:val="28"/>
        </w:rPr>
        <w:t>
      2. Корпоративішілік ауыстыру шеңберінде ауыстырылған, сондай-ақ өз бетінше жұмысқа орналасу үшін келген шетелдік жұмыскерлер уақытша еңбек қызметін келу мақсаттарына сәйкес жүзеге асырады және еңбек шартында көрсетілген үш жылдан аспайтын мерзім аяқталғаннан кейін елден кетуге міндетті.</w:t>
      </w:r>
    </w:p>
    <w:bookmarkEnd w:id="351"/>
    <w:p>
      <w:pPr>
        <w:spacing w:after="0"/>
        <w:ind w:left="0"/>
        <w:jc w:val="both"/>
      </w:pPr>
      <w:r>
        <w:rPr>
          <w:rFonts w:ascii="Times New Roman"/>
          <w:b w:val="false"/>
          <w:i w:val="false"/>
          <w:color w:val="000000"/>
          <w:sz w:val="28"/>
        </w:rPr>
        <w:t>
      Жұмыс берушілерге шетелдік жұмыс күшін тартуға рұқсаттарды берудің немесе ұзартудың, сондай-ақ корпоративішілік ауыстыруды жүзеге асырудың тәртібі мен шарттарын халықтың көші-қоны мәселелері жөніндегі уәкілетті орган бекітеді.</w:t>
      </w:r>
    </w:p>
    <w:bookmarkStart w:name="z424" w:id="352"/>
    <w:p>
      <w:pPr>
        <w:spacing w:after="0"/>
        <w:ind w:left="0"/>
        <w:jc w:val="both"/>
      </w:pPr>
      <w:r>
        <w:rPr>
          <w:rFonts w:ascii="Times New Roman"/>
          <w:b w:val="false"/>
          <w:i w:val="false"/>
          <w:color w:val="000000"/>
          <w:sz w:val="28"/>
        </w:rPr>
        <w:t>
      3. Шетелдік жұмыскерлер экономиканың басым салаларында (экономикалық қызмет түрлерінде) сұранысқа ие кәсіптер бойынша өз бетінше жұмысқа орналасу үшін және еңбек шартының қолданылу мерзіміне, бірақ үш жылдан аспайтын мерзімге ұзарту құқығымен үш айдан аспайтын мерзімге жергілікті атқарушы орган берген біліктілік сәйкестігі туралы анықтаманы алған жағдайда, келе алады.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 бап. Жұмыс берушілердің шетелдік жұмыс күшін тартуы</w:t>
      </w:r>
    </w:p>
    <w:bookmarkStart w:name="z664" w:id="353"/>
    <w:p>
      <w:pPr>
        <w:spacing w:after="0"/>
        <w:ind w:left="0"/>
        <w:jc w:val="both"/>
      </w:pPr>
      <w:r>
        <w:rPr>
          <w:rFonts w:ascii="Times New Roman"/>
          <w:b w:val="false"/>
          <w:i w:val="false"/>
          <w:color w:val="000000"/>
          <w:sz w:val="28"/>
        </w:rPr>
        <w:t>
      1. Жұмыс берушілер тиісті әкімшілік-аумақтық бірліктердің жергілікті атқарушы органдары берген шетелдік жұмыс күшін тартуға арналған рұқсаттар негізінде Қазақстан Республикасында еңбек қызметін жүзеге асыру үшін шетелдік жұмыс күшін тартады.</w:t>
      </w:r>
    </w:p>
    <w:bookmarkEnd w:id="353"/>
    <w:bookmarkStart w:name="z665" w:id="354"/>
    <w:p>
      <w:pPr>
        <w:spacing w:after="0"/>
        <w:ind w:left="0"/>
        <w:jc w:val="both"/>
      </w:pPr>
      <w:r>
        <w:rPr>
          <w:rFonts w:ascii="Times New Roman"/>
          <w:b w:val="false"/>
          <w:i w:val="false"/>
          <w:color w:val="000000"/>
          <w:sz w:val="28"/>
        </w:rPr>
        <w:t>
      2. Тиісті әкімшілік-аумақтық бірліктің аумағындағы жергілікті атқарушы органдар жұмыс берушілерге халықты жұмыспен қамту мәселелері жөніндегі уәкілетті орган бөлген квота шегінде еңбек қызметін жүзеге асыру үшін шетелдік жұмыс күшін тартуға арналған рұқсаттарды береді немесе ұзартады не рұқсаттарды беруден, ұзартудан бас тартады, сондай-ақ көрсетілген рұқсаттарды тоқтата тұрады және кері қайтарып алады.</w:t>
      </w:r>
    </w:p>
    <w:bookmarkEnd w:id="354"/>
    <w:bookmarkStart w:name="z666" w:id="355"/>
    <w:p>
      <w:pPr>
        <w:spacing w:after="0"/>
        <w:ind w:left="0"/>
        <w:jc w:val="both"/>
      </w:pPr>
      <w:r>
        <w:rPr>
          <w:rFonts w:ascii="Times New Roman"/>
          <w:b w:val="false"/>
          <w:i w:val="false"/>
          <w:color w:val="000000"/>
          <w:sz w:val="28"/>
        </w:rPr>
        <w:t>
      3. Жергілікті атқарушы орган берген шетелдік жұмыс күшін тартуға арналған рұқсат басқа жұмыс берушілерге берілуге жатпайды, жұмыс берушінің рұқсаты алынған шетелдік жұмыскерлерді бір күнтізбелік жыл ішінде жиынтығы күнтізбелік тоқсан күннен аспайтын мерзімге басқа әкімшілік-аумақтық бірліктердің аумағында орналасқан ұйымдарға іссапарға жіберуді қоспағанда, рұқсатта көрсетілген әкімшілік-аумақтық бірліктердің аумағында қолданылады.</w:t>
      </w:r>
    </w:p>
    <w:bookmarkEnd w:id="355"/>
    <w:bookmarkStart w:name="z667" w:id="356"/>
    <w:p>
      <w:pPr>
        <w:spacing w:after="0"/>
        <w:ind w:left="0"/>
        <w:jc w:val="both"/>
      </w:pPr>
      <w:r>
        <w:rPr>
          <w:rFonts w:ascii="Times New Roman"/>
          <w:b w:val="false"/>
          <w:i w:val="false"/>
          <w:color w:val="000000"/>
          <w:sz w:val="28"/>
        </w:rPr>
        <w:t>
      4. Жұмыс берушілерге шетелдік жұмыс күшін тартуға арналған рұқсат халықтың көші-қоны мәселелері жөніндегі уәкілетті орган айқындайтын тәртіппен және шарттарда, сондай-ақ Қазақстан Республикасының салық заңнамасына сәйкес алымдар төленген кезде беріледі немесе ұзартылады.</w:t>
      </w:r>
    </w:p>
    <w:bookmarkEnd w:id="356"/>
    <w:p>
      <w:pPr>
        <w:spacing w:after="0"/>
        <w:ind w:left="0"/>
        <w:jc w:val="both"/>
      </w:pPr>
      <w:r>
        <w:rPr>
          <w:rFonts w:ascii="Times New Roman"/>
          <w:b w:val="false"/>
          <w:i w:val="false"/>
          <w:color w:val="000000"/>
          <w:sz w:val="28"/>
        </w:rPr>
        <w:t>
      Бір және (немесе) басқа әкімшілік-аумақтық бірліктер шегінде Қазақстан Республикасына шетелдік жұмыс күшін тартуға арналған рұқсатты алған немесе ұзартқан кезде алым рұқсатта көрсетілген әрбір әкімшілік-аумақтық бірліктің бюджетіне төленеді.</w:t>
      </w:r>
    </w:p>
    <w:p>
      <w:pPr>
        <w:spacing w:after="0"/>
        <w:ind w:left="0"/>
        <w:jc w:val="both"/>
      </w:pPr>
      <w:r>
        <w:rPr>
          <w:rFonts w:ascii="Times New Roman"/>
          <w:b w:val="false"/>
          <w:i w:val="false"/>
          <w:color w:val="000000"/>
          <w:sz w:val="28"/>
        </w:rPr>
        <w:t>
      Жұмыс берушілерге шетелдік жұмыс күшін тартуға арналған рұқсатты бергені немесе ұзартқаны үшін алымды төлеу бөлігіндегі осы тармақтың ережесі корпоративішілік ауыстыру шеңберінде жұмыс істейтін шетелдіктер мен азаматтығы жоқ адамдарға қолданылмайды.</w:t>
      </w:r>
    </w:p>
    <w:bookmarkStart w:name="z668" w:id="357"/>
    <w:p>
      <w:pPr>
        <w:spacing w:after="0"/>
        <w:ind w:left="0"/>
        <w:jc w:val="both"/>
      </w:pPr>
      <w:r>
        <w:rPr>
          <w:rFonts w:ascii="Times New Roman"/>
          <w:b w:val="false"/>
          <w:i w:val="false"/>
          <w:color w:val="000000"/>
          <w:sz w:val="28"/>
        </w:rPr>
        <w:t>
      5. Жергілікті атқарушы орган қажетті құжаттарды қабылдауды, сондай-ақ жұмыс берушілерге шетелдік жұмыс күшін тартуға арналған рұқсаттар беруді немесе ұзартуды халықтың көші-қоны мәселелері жөніндегі уәкілетті орган айқындаған тәртіппен, оның ішінде рұқсаттар мен хабарламалардың ақпараттық жүйесі арқылы электрондық нысанда жүзеге асырады.</w:t>
      </w:r>
    </w:p>
    <w:bookmarkEnd w:id="357"/>
    <w:bookmarkStart w:name="z669" w:id="358"/>
    <w:p>
      <w:pPr>
        <w:spacing w:after="0"/>
        <w:ind w:left="0"/>
        <w:jc w:val="both"/>
      </w:pPr>
      <w:r>
        <w:rPr>
          <w:rFonts w:ascii="Times New Roman"/>
          <w:b w:val="false"/>
          <w:i w:val="false"/>
          <w:color w:val="000000"/>
          <w:sz w:val="28"/>
        </w:rPr>
        <w:t>
      6. Жұмыс беруші рұқсаттар бойынша тартатын шетелдік жұмыс күшінің саны персоналды беру жөніндегі қызметтерді көрсетуге арналған шарт шеңберінде еңбек қызметін жүзеге асыратын жіберуші тараптың жұмыскерлері ескеріле отырып, халықтың көші-қоны мәселелері жөніндегі уәкілетті орган айқындайтын қазақстандық кадрлар санына пайыздық арақатынасқа сәйкес келуге тиіс.</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ескертрпесі!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04.07.2023 </w:t>
      </w:r>
      <w:r>
        <w:rPr>
          <w:rFonts w:ascii="Times New Roman"/>
          <w:b w:val="false"/>
          <w:i w:val="false"/>
          <w:color w:val="ff0000"/>
          <w:sz w:val="28"/>
        </w:rPr>
        <w:t>№ 15-VIII</w:t>
      </w:r>
      <w:r>
        <w:rPr>
          <w:rFonts w:ascii="Times New Roman"/>
          <w:b w:val="false"/>
          <w:i w:val="false"/>
          <w:color w:val="ff0000"/>
          <w:sz w:val="28"/>
        </w:rPr>
        <w:t xml:space="preserve"> (01.01.2030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 аумағында еңбек қызметін жүзеге асыру үшін жұмыс берушілер тартатын шетелдік жұмыс күшінің білім деңгейі (кәсіптік даярлығы) және практикалық жұмыс тәжірибесі (өтілі) кәсіптік стандарттарға немесе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сай келуі тиіс.</w:t>
      </w:r>
    </w:p>
    <w:bookmarkStart w:name="z671" w:id="359"/>
    <w:p>
      <w:pPr>
        <w:spacing w:after="0"/>
        <w:ind w:left="0"/>
        <w:jc w:val="both"/>
      </w:pPr>
      <w:r>
        <w:rPr>
          <w:rFonts w:ascii="Times New Roman"/>
          <w:b w:val="false"/>
          <w:i w:val="false"/>
          <w:color w:val="000000"/>
          <w:sz w:val="28"/>
        </w:rPr>
        <w:t>
      8. Шетелдік жұмыс күшін тартатын жұмыс берушілер халықты жұмыспен қамту мәселелері жөніндегі жергілікті органға Қазақстан Республикасының Әлеуметтік кодексінде белгіленген тәртіппен және мерзімдерде бастапқы статистикалық деректерді ұсынуға міндетті.</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Өз бетінше жұмысқа орналасу шеңберінде шетелдіктердің немесе азаматтығы жоқ адамдардың еңбек қызметін жүзеге асыруы</w:t>
      </w:r>
    </w:p>
    <w:bookmarkStart w:name="z673" w:id="360"/>
    <w:p>
      <w:pPr>
        <w:spacing w:after="0"/>
        <w:ind w:left="0"/>
        <w:jc w:val="both"/>
      </w:pPr>
      <w:r>
        <w:rPr>
          <w:rFonts w:ascii="Times New Roman"/>
          <w:b w:val="false"/>
          <w:i w:val="false"/>
          <w:color w:val="000000"/>
          <w:sz w:val="28"/>
        </w:rPr>
        <w:t>
      1. Шетелдіктер немесе азаматтығы жоқ адамдар еңбек шартының қолданылу мерзіміне, бірақ үш жылдан аспайтын мерзімге ұзарту құқығымен экономиканың басым салаларында (экономикалық қызмет түрлерінде) сұранысқа ие кәсіптер бойынша өз бетінше жұмысқа орналасу үшін біліктілігінің сәйкестігі туралы жергілікті атқарушы органдар үш айдан аспайтын мерзімге берген анықтаманың негізінде Қазақстан Республикасында еңбек қызметін жүзеге асыра алады.</w:t>
      </w:r>
    </w:p>
    <w:bookmarkEnd w:id="360"/>
    <w:bookmarkStart w:name="z674" w:id="361"/>
    <w:p>
      <w:pPr>
        <w:spacing w:after="0"/>
        <w:ind w:left="0"/>
        <w:jc w:val="both"/>
      </w:pPr>
      <w:r>
        <w:rPr>
          <w:rFonts w:ascii="Times New Roman"/>
          <w:b w:val="false"/>
          <w:i w:val="false"/>
          <w:color w:val="000000"/>
          <w:sz w:val="28"/>
        </w:rPr>
        <w:t>
      2. Экономиканың басым салаларындағы (экономикалық қызмет түрлеріндегі) сұранысқа ие кәсіптердің тізбесін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органдардың, жергілікті атқарушы органдардың, сондай-ақ жұмыс берушілердің ұсыныстарын ескере отырып айқындайды.</w:t>
      </w:r>
    </w:p>
    <w:bookmarkEnd w:id="361"/>
    <w:bookmarkStart w:name="z675" w:id="362"/>
    <w:p>
      <w:pPr>
        <w:spacing w:after="0"/>
        <w:ind w:left="0"/>
        <w:jc w:val="both"/>
      </w:pPr>
      <w:r>
        <w:rPr>
          <w:rFonts w:ascii="Times New Roman"/>
          <w:b w:val="false"/>
          <w:i w:val="false"/>
          <w:color w:val="000000"/>
          <w:sz w:val="28"/>
        </w:rPr>
        <w:t>
      3. Шетелдік немесе азаматтығы жоқ адам өз бетінше жұмысқа орналасу үшін біліктілігінің сәйкестігі туралы анықтама алу үшін Қазақстан Республикасының шет елдердегі мекемелеріне Қазақстан Республикасында өз бетінше жұмысқа орналасу туралы өтініш береді, ол өтініште көрсетілген жергілікті атқарушы органға жіберіледі.</w:t>
      </w:r>
    </w:p>
    <w:bookmarkEnd w:id="362"/>
    <w:p>
      <w:pPr>
        <w:spacing w:after="0"/>
        <w:ind w:left="0"/>
        <w:jc w:val="both"/>
      </w:pPr>
      <w:r>
        <w:rPr>
          <w:rFonts w:ascii="Times New Roman"/>
          <w:b w:val="false"/>
          <w:i w:val="false"/>
          <w:color w:val="000000"/>
          <w:sz w:val="28"/>
        </w:rPr>
        <w:t>
      Шетелдік немесе азаматтығы жоқ адам Қазақстан Республикасында болған жағдайда өз бетінше жұмысқа орналасу үшін біліктілігінің сәйкестігі туралы анықтама алу үшін шетелдік немесе азаматтығы жоқ адам жергілікті атқарушы органға Қазақстан Республикасында өз бетінше жұмысқа орналасу туралы өтінішпен жүгінеді.</w:t>
      </w:r>
    </w:p>
    <w:p>
      <w:pPr>
        <w:spacing w:after="0"/>
        <w:ind w:left="0"/>
        <w:jc w:val="both"/>
      </w:pPr>
      <w:r>
        <w:rPr>
          <w:rFonts w:ascii="Times New Roman"/>
          <w:b w:val="false"/>
          <w:i w:val="false"/>
          <w:color w:val="000000"/>
          <w:sz w:val="28"/>
        </w:rPr>
        <w:t>
      Қазақстан Республикасында өз бетінше жұмысқа орналасқан кезде шетелдік немесе азаматтығы жоқ адам өз бетінше жұмысқа орналасу үшін біліктілігінің сәйкестігі туралы анықтама берілген күннен бастап үш ай ішінде оны еңбек шартының қолданылу мерзіміне, бірақ үш жылдан аспайтын мерзімге ұзарту үшін жергілікті атқарушы органға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37-2-баппен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37-3-бап. Корпоративішілік ауыстыру шеңберінде шетелдіктердің немесе азаматтығы жоқ адамдардың еңбек қызметін жүзеге асыруы</w:t>
      </w:r>
    </w:p>
    <w:bookmarkStart w:name="z677" w:id="363"/>
    <w:p>
      <w:pPr>
        <w:spacing w:after="0"/>
        <w:ind w:left="0"/>
        <w:jc w:val="both"/>
      </w:pPr>
      <w:r>
        <w:rPr>
          <w:rFonts w:ascii="Times New Roman"/>
          <w:b w:val="false"/>
          <w:i w:val="false"/>
          <w:color w:val="000000"/>
          <w:sz w:val="28"/>
        </w:rPr>
        <w:t>
      1. Корпоративішілік ауыстыру шеңберінде жұмыс берушілер тартатын шетелдіктер немесе азаматтығы жоқ адамдар еңбек шартында айқындалған, бірақ үш жылдан аспайтын мерзімге, бір жылға ұзарту құқығымен тиісті әкімшілік-аумақтық бірліктің жергілікті атқарушы органы корпоративішілік ауыстыру шеңберінде шетелдік жұмыс күшін тартуға берген рұқсаттар негізінде Қазақстан Республикасында уақытша еңбек қызметін жүзеге асырады.</w:t>
      </w:r>
    </w:p>
    <w:bookmarkEnd w:id="363"/>
    <w:bookmarkStart w:name="z678" w:id="364"/>
    <w:p>
      <w:pPr>
        <w:spacing w:after="0"/>
        <w:ind w:left="0"/>
        <w:jc w:val="both"/>
      </w:pPr>
      <w:r>
        <w:rPr>
          <w:rFonts w:ascii="Times New Roman"/>
          <w:b w:val="false"/>
          <w:i w:val="false"/>
          <w:color w:val="000000"/>
          <w:sz w:val="28"/>
        </w:rPr>
        <w:t>
      2. Корпоративішілік ауыстыру шеңберінде жүзеге асырылатын шетелдік жұмыс күшін тартуға арналған рұқсаттар беру шарттары мен тәртібін халықтың көші-қоны мәселелері жөніндегі уәкілетті орган айқындайды.</w:t>
      </w:r>
    </w:p>
    <w:bookmarkEnd w:id="364"/>
    <w:bookmarkStart w:name="z679" w:id="365"/>
    <w:p>
      <w:pPr>
        <w:spacing w:after="0"/>
        <w:ind w:left="0"/>
        <w:jc w:val="both"/>
      </w:pPr>
      <w:r>
        <w:rPr>
          <w:rFonts w:ascii="Times New Roman"/>
          <w:b w:val="false"/>
          <w:i w:val="false"/>
          <w:color w:val="000000"/>
          <w:sz w:val="28"/>
        </w:rPr>
        <w:t>
      3. Корпоративішілік ауыстыру шеңберінде шетелдіктерді немесе азаматтығы жоқ адамдарды тартатын жұмыс берушілер, олар Қазақстан Республикасының аумағына келгеннен кейін күнтізбелік он күн ішінде жазбаша түрде халықты жұмыспен қамту және әлеуметтік қорғау мәселелері жөніндегі жергілікті атқарушы органға мыналар:</w:t>
      </w:r>
    </w:p>
    <w:bookmarkEnd w:id="365"/>
    <w:p>
      <w:pPr>
        <w:spacing w:after="0"/>
        <w:ind w:left="0"/>
        <w:jc w:val="both"/>
      </w:pPr>
      <w:r>
        <w:rPr>
          <w:rFonts w:ascii="Times New Roman"/>
          <w:b w:val="false"/>
          <w:i w:val="false"/>
          <w:color w:val="000000"/>
          <w:sz w:val="28"/>
        </w:rPr>
        <w:t>
      1) шетелдіктер немесе азаматтығы жоқ адамдар тартылатын ел мен ұйымдар;</w:t>
      </w:r>
    </w:p>
    <w:p>
      <w:pPr>
        <w:spacing w:after="0"/>
        <w:ind w:left="0"/>
        <w:jc w:val="both"/>
      </w:pPr>
      <w:r>
        <w:rPr>
          <w:rFonts w:ascii="Times New Roman"/>
          <w:b w:val="false"/>
          <w:i w:val="false"/>
          <w:color w:val="000000"/>
          <w:sz w:val="28"/>
        </w:rPr>
        <w:t>
      2) тегін, атын, әкесінің атын (егер олар жеке басты куәландыратын құжаттарда көрсетілсе) көрсете отырып, тартылатын шетелдіктердің немесе азаматтығы жоқ адамдардың саны, әрқайсысының білім деңгейі, біліктілігі, кәсібі және жұмыс тәжірибесі;</w:t>
      </w:r>
    </w:p>
    <w:p>
      <w:pPr>
        <w:spacing w:after="0"/>
        <w:ind w:left="0"/>
        <w:jc w:val="both"/>
      </w:pPr>
      <w:r>
        <w:rPr>
          <w:rFonts w:ascii="Times New Roman"/>
          <w:b w:val="false"/>
          <w:i w:val="false"/>
          <w:color w:val="000000"/>
          <w:sz w:val="28"/>
        </w:rPr>
        <w:t>
      3) еңбек қызметін жүзеге асыру мерзімі туралы мәліметтерді қамтитын ақпарат жібереді.</w:t>
      </w:r>
    </w:p>
    <w:bookmarkStart w:name="z680" w:id="366"/>
    <w:p>
      <w:pPr>
        <w:spacing w:after="0"/>
        <w:ind w:left="0"/>
        <w:jc w:val="both"/>
      </w:pPr>
      <w:r>
        <w:rPr>
          <w:rFonts w:ascii="Times New Roman"/>
          <w:b w:val="false"/>
          <w:i w:val="false"/>
          <w:color w:val="000000"/>
          <w:sz w:val="28"/>
        </w:rPr>
        <w:t>
      4. Менеджерлерді және мамандарды корпоративішілік ауыстыру халықтың көші-қоны мәселелері жөніндегі уәкілетті орган белгілейтін, тартылатын шетелдіктер немесе азаматтығы жоқ адамдар санының қазақстандық кадрлар санына пайыздық арақатынасының сақталуы ескеріле отырып жүзеге асырылады.</w:t>
      </w:r>
    </w:p>
    <w:bookmarkEnd w:id="366"/>
    <w:bookmarkStart w:name="z681" w:id="367"/>
    <w:p>
      <w:pPr>
        <w:spacing w:after="0"/>
        <w:ind w:left="0"/>
        <w:jc w:val="both"/>
      </w:pPr>
      <w:r>
        <w:rPr>
          <w:rFonts w:ascii="Times New Roman"/>
          <w:b w:val="false"/>
          <w:i w:val="false"/>
          <w:color w:val="000000"/>
          <w:sz w:val="28"/>
        </w:rPr>
        <w:t>
      5. Жергілікті атқарушы органдар корпоративішілік ауыстыру шеңберінде жұмыс істейтін шетелдіктердің немесе азаматтығы жоқ адамдардың есебін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37-3-баппен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Этникалық қазақтар мен бұрынғы отандастар қатарындағы шетелдік жұмыскерлердің еңбек қызметін реттеудің ерекшеліктері</w:t>
      </w:r>
    </w:p>
    <w:p>
      <w:pPr>
        <w:spacing w:after="0"/>
        <w:ind w:left="0"/>
        <w:jc w:val="both"/>
      </w:pPr>
      <w:r>
        <w:rPr>
          <w:rFonts w:ascii="Times New Roman"/>
          <w:b w:val="false"/>
          <w:i w:val="false"/>
          <w:color w:val="000000"/>
          <w:sz w:val="28"/>
        </w:rPr>
        <w:t>
      Жергілікті атқарушы орган жұмыс берушілерге этникалық қазақтар мен бұрынғы отандастар қатарынан шетелдік жұмыс күшін тартуға рұқсатты халықтың көші-қоны мәселелері жөніндегі уәкілетті орган айқындайтын жеңілдетілген тәртіппен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 жаңа редакцияда - ҚР 24.11.2015 </w:t>
      </w:r>
      <w:r>
        <w:rPr>
          <w:rFonts w:ascii="Times New Roman"/>
          <w:b w:val="false"/>
          <w:i w:val="false"/>
          <w:color w:val="000000"/>
          <w:sz w:val="28"/>
        </w:rPr>
        <w:t>№ 421-V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bookmarkStart w:name="z73" w:id="368"/>
    <w:p>
      <w:pPr>
        <w:spacing w:after="0"/>
        <w:ind w:left="0"/>
        <w:jc w:val="left"/>
      </w:pPr>
      <w:r>
        <w:rPr>
          <w:rFonts w:ascii="Times New Roman"/>
          <w:b/>
          <w:i w:val="false"/>
          <w:color w:val="000000"/>
        </w:rPr>
        <w:t xml:space="preserve"> 39-бап. Бизнес-көшіп келушілердің келу және оларға келуге арналған визаларды немесе уақытша тұруға арналған рұқсаттарды беру шарттары</w:t>
      </w:r>
    </w:p>
    <w:bookmarkEnd w:id="368"/>
    <w:p>
      <w:pPr>
        <w:spacing w:after="0"/>
        <w:ind w:left="0"/>
        <w:jc w:val="both"/>
      </w:pPr>
      <w:r>
        <w:rPr>
          <w:rFonts w:ascii="Times New Roman"/>
          <w:b w:val="false"/>
          <w:i w:val="false"/>
          <w:color w:val="ff0000"/>
          <w:sz w:val="28"/>
        </w:rPr>
        <w:t xml:space="preserve">
      Ескерту. 39-баптың тақырыбына өзгеріс енгізілді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3" w:id="369"/>
    <w:p>
      <w:pPr>
        <w:spacing w:after="0"/>
        <w:ind w:left="0"/>
        <w:jc w:val="both"/>
      </w:pPr>
      <w:r>
        <w:rPr>
          <w:rFonts w:ascii="Times New Roman"/>
          <w:b w:val="false"/>
          <w:i w:val="false"/>
          <w:color w:val="000000"/>
          <w:sz w:val="28"/>
        </w:rPr>
        <w:t>
      1. Келуге арналған визаны немесе уақытша тұруға арналған рұқсатты алу үшін бизнес-көшіп келушілер:</w:t>
      </w:r>
    </w:p>
    <w:bookmarkEnd w:id="369"/>
    <w:bookmarkStart w:name="z431" w:id="370"/>
    <w:p>
      <w:pPr>
        <w:spacing w:after="0"/>
        <w:ind w:left="0"/>
        <w:jc w:val="both"/>
      </w:pPr>
      <w:r>
        <w:rPr>
          <w:rFonts w:ascii="Times New Roman"/>
          <w:b w:val="false"/>
          <w:i w:val="false"/>
          <w:color w:val="000000"/>
          <w:sz w:val="28"/>
        </w:rPr>
        <w:t>
      1) кәмелеттік жаста болуға;</w:t>
      </w:r>
    </w:p>
    <w:bookmarkEnd w:id="370"/>
    <w:bookmarkStart w:name="z432" w:id="371"/>
    <w:p>
      <w:pPr>
        <w:spacing w:after="0"/>
        <w:ind w:left="0"/>
        <w:jc w:val="both"/>
      </w:pPr>
      <w:r>
        <w:rPr>
          <w:rFonts w:ascii="Times New Roman"/>
          <w:b w:val="false"/>
          <w:i w:val="false"/>
          <w:color w:val="000000"/>
          <w:sz w:val="28"/>
        </w:rPr>
        <w:t>
      2) еңбек қызметіне кедергі келтіретін ауруларының жоқ екенін растайтын медициналық анықтаманы ұсынуға;</w:t>
      </w:r>
    </w:p>
    <w:bookmarkEnd w:id="371"/>
    <w:bookmarkStart w:name="z433" w:id="372"/>
    <w:p>
      <w:pPr>
        <w:spacing w:after="0"/>
        <w:ind w:left="0"/>
        <w:jc w:val="both"/>
      </w:pPr>
      <w:r>
        <w:rPr>
          <w:rFonts w:ascii="Times New Roman"/>
          <w:b w:val="false"/>
          <w:i w:val="false"/>
          <w:color w:val="000000"/>
          <w:sz w:val="28"/>
        </w:rPr>
        <w:t>
      3)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w:t>
      </w:r>
    </w:p>
    <w:bookmarkEnd w:id="372"/>
    <w:bookmarkStart w:name="z434" w:id="373"/>
    <w:p>
      <w:pPr>
        <w:spacing w:after="0"/>
        <w:ind w:left="0"/>
        <w:jc w:val="both"/>
      </w:pPr>
      <w:r>
        <w:rPr>
          <w:rFonts w:ascii="Times New Roman"/>
          <w:b w:val="false"/>
          <w:i w:val="false"/>
          <w:color w:val="000000"/>
          <w:sz w:val="28"/>
        </w:rPr>
        <w:t>
      4) соттылығының болуы не болмауы және сот шешімі негізінде кәсіпкерлік қызметпен айналысуына тыйым салынбағаны жөніндегі растаманы ұсынуға міндетті.</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36" w:id="374"/>
    <w:p>
      <w:pPr>
        <w:spacing w:after="0"/>
        <w:ind w:left="0"/>
        <w:jc w:val="both"/>
      </w:pPr>
      <w:r>
        <w:rPr>
          <w:rFonts w:ascii="Times New Roman"/>
          <w:b w:val="false"/>
          <w:i w:val="false"/>
          <w:color w:val="000000"/>
          <w:sz w:val="28"/>
        </w:rPr>
        <w:t xml:space="preserve">
      2. Бизнес-көшіп келушілерге Қазақстан Республикасына келуге визаны Қазақстан Республикасы Сыртқы істер министрлігі және Қазақстан Республикасының шетелдегі мекемелері екі жылға дейінгі мерзімге береді. </w:t>
      </w:r>
    </w:p>
    <w:bookmarkEnd w:id="374"/>
    <w:p>
      <w:pPr>
        <w:spacing w:after="0"/>
        <w:ind w:left="0"/>
        <w:jc w:val="both"/>
      </w:pPr>
      <w:r>
        <w:rPr>
          <w:rFonts w:ascii="Times New Roman"/>
          <w:b w:val="false"/>
          <w:i w:val="false"/>
          <w:color w:val="000000"/>
          <w:sz w:val="28"/>
        </w:rPr>
        <w:t>
      Қазақстан Республикасымен визасыз келу және болу тәртібі туралы, Қазақстан Республикасы ратификациялаған халықаралық шарттарды жасасқан мемлекеттерден келген бизнес-көшіп келушілерге, сондай-ақ олардың отбасы мүшелеріне Қазақстан Республикасында уақытша тұруға арналған рұқсаттарды ішкі істер органдары жыл сайын ұзарту мүмкіндігімен бір жылға береді.</w:t>
      </w:r>
    </w:p>
    <w:bookmarkStart w:name="z437" w:id="375"/>
    <w:p>
      <w:pPr>
        <w:spacing w:after="0"/>
        <w:ind w:left="0"/>
        <w:jc w:val="both"/>
      </w:pPr>
      <w:r>
        <w:rPr>
          <w:rFonts w:ascii="Times New Roman"/>
          <w:b w:val="false"/>
          <w:i w:val="false"/>
          <w:color w:val="000000"/>
          <w:sz w:val="28"/>
        </w:rPr>
        <w:t>
      3. Этностық қазақтар қатарындағы бизнес-көшіп келушілерге келуге арналған визалар мен уақытша тұруға арналған рұқсаттар үш жылға дейінгі мерзімге беріледі.</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376"/>
    <w:p>
      <w:pPr>
        <w:spacing w:after="0"/>
        <w:ind w:left="0"/>
        <w:jc w:val="left"/>
      </w:pPr>
      <w:r>
        <w:rPr>
          <w:rFonts w:ascii="Times New Roman"/>
          <w:b/>
          <w:i w:val="false"/>
          <w:color w:val="000000"/>
        </w:rPr>
        <w:t xml:space="preserve"> 40-бап. Бизнес-көшіп келушілердің Қазақстан Республикасының аумағында болу және олардың кәсіпкерлік қызметті жүзеге асыру шарттары</w:t>
      </w:r>
    </w:p>
    <w:bookmarkEnd w:id="376"/>
    <w:bookmarkStart w:name="z144" w:id="377"/>
    <w:p>
      <w:pPr>
        <w:spacing w:after="0"/>
        <w:ind w:left="0"/>
        <w:jc w:val="both"/>
      </w:pPr>
      <w:r>
        <w:rPr>
          <w:rFonts w:ascii="Times New Roman"/>
          <w:b w:val="false"/>
          <w:i w:val="false"/>
          <w:color w:val="000000"/>
          <w:sz w:val="28"/>
        </w:rPr>
        <w:t>
      1. Бизнес-көшіп келушілердің кәсіпкерлік қызметті жүзеге асыруы Қазақстан Республикасының аумағында болуының міндетті шарты болып табылады.</w:t>
      </w:r>
    </w:p>
    <w:bookmarkEnd w:id="377"/>
    <w:bookmarkStart w:name="z438" w:id="378"/>
    <w:p>
      <w:pPr>
        <w:spacing w:after="0"/>
        <w:ind w:left="0"/>
        <w:jc w:val="both"/>
      </w:pPr>
      <w:r>
        <w:rPr>
          <w:rFonts w:ascii="Times New Roman"/>
          <w:b w:val="false"/>
          <w:i w:val="false"/>
          <w:color w:val="000000"/>
          <w:sz w:val="28"/>
        </w:rPr>
        <w:t>
      2. Бизнес-көшіп келуші Қазақстан Республикасының аумағына келген күнінен бастап екі ай мерзім ішінде:</w:t>
      </w:r>
    </w:p>
    <w:bookmarkEnd w:id="378"/>
    <w:bookmarkStart w:name="z439" w:id="379"/>
    <w:p>
      <w:pPr>
        <w:spacing w:after="0"/>
        <w:ind w:left="0"/>
        <w:jc w:val="both"/>
      </w:pPr>
      <w:r>
        <w:rPr>
          <w:rFonts w:ascii="Times New Roman"/>
          <w:b w:val="false"/>
          <w:i w:val="false"/>
          <w:color w:val="000000"/>
          <w:sz w:val="28"/>
        </w:rPr>
        <w:t>
      1) Қазақстан Республикасында коммерциялық ұйымды тіркеуге немесе Қазақстан Республикасының азаматтық заңнамасына сәйкес Қазақстан Республикасының аумағында қызметті жүзеге асырушы коммерциялық ұйымдар қатысушыларының (акционерлерінің) құрамына енуге;</w:t>
      </w:r>
    </w:p>
    <w:bookmarkEnd w:id="379"/>
    <w:bookmarkStart w:name="z440" w:id="380"/>
    <w:p>
      <w:pPr>
        <w:spacing w:after="0"/>
        <w:ind w:left="0"/>
        <w:jc w:val="both"/>
      </w:pPr>
      <w:r>
        <w:rPr>
          <w:rFonts w:ascii="Times New Roman"/>
          <w:b w:val="false"/>
          <w:i w:val="false"/>
          <w:color w:val="000000"/>
          <w:sz w:val="28"/>
        </w:rPr>
        <w:t>
      2) заңды тұлғаны тіркеу кезінде оның жарғылық капиталын қалыптастыру үшін Қазақстан Республикасының заңнамасында белгіленген ең төмен мөлшерден кем емес ақша сомасын Қазақстан Республикасының екінші деңгейдегі банкіне енгізуге міндетті.</w:t>
      </w:r>
    </w:p>
    <w:bookmarkEnd w:id="380"/>
    <w:bookmarkStart w:name="z441" w:id="381"/>
    <w:p>
      <w:pPr>
        <w:spacing w:after="0"/>
        <w:ind w:left="0"/>
        <w:jc w:val="both"/>
      </w:pPr>
      <w:r>
        <w:rPr>
          <w:rFonts w:ascii="Times New Roman"/>
          <w:b w:val="false"/>
          <w:i w:val="false"/>
          <w:color w:val="000000"/>
          <w:sz w:val="28"/>
        </w:rPr>
        <w:t>
      Бизнес-көшiп келушiлер осы бапта белгiленген мiндеттердi орындамаған жағдайда ішкі істер органдары жергілікті атқарушы органдардың қолдаухаты негізінде бизнес-көшіп келушілердің болу мерзімін олардың ерікті түрде кетуіне қажетті мерзімге қысқарту туралы шешім қабылдайды.</w:t>
      </w:r>
    </w:p>
    <w:bookmarkEnd w:id="381"/>
    <w:bookmarkStart w:name="z442" w:id="382"/>
    <w:p>
      <w:pPr>
        <w:spacing w:after="0"/>
        <w:ind w:left="0"/>
        <w:jc w:val="both"/>
      </w:pPr>
      <w:r>
        <w:rPr>
          <w:rFonts w:ascii="Times New Roman"/>
          <w:b w:val="false"/>
          <w:i w:val="false"/>
          <w:color w:val="000000"/>
          <w:sz w:val="28"/>
        </w:rPr>
        <w:t>
      Шетелдіктің тұруға ықтиярхаты немесе азаматтығы жоқ адамның куәлігі бар көшіп келушілерді қоспағанда, бизнес-көшіп келушілер ретінде келуге арналған визаларды немесе уақытша тұруға арналған рұқсатты алмаған шетелдіктердің заңды тұлға құруына, сондай-ақ заңды тұлғаларға қатысушылардың құрамына кіру арқылы коммерциялық ұйымдардың жарғылық капиталына қатысуына тыйым салынады.</w:t>
      </w:r>
    </w:p>
    <w:bookmarkEnd w:id="382"/>
    <w:bookmarkStart w:name="z443" w:id="383"/>
    <w:p>
      <w:pPr>
        <w:spacing w:after="0"/>
        <w:ind w:left="0"/>
        <w:jc w:val="both"/>
      </w:pPr>
      <w:r>
        <w:rPr>
          <w:rFonts w:ascii="Times New Roman"/>
          <w:b w:val="false"/>
          <w:i w:val="false"/>
          <w:color w:val="000000"/>
          <w:sz w:val="28"/>
        </w:rPr>
        <w:t>
      3. Бизнес-көшіп келушінің Қазақстан Республикасының аумағында кәсіпкерлік қызметті ұйымдастыру үшін жабдықтар әкелуі Қазақстан Республикасының кеден заңнамасында айқындалатын шарттарда және тәртіппен жүзеге асырылады.</w:t>
      </w:r>
    </w:p>
    <w:bookmarkEnd w:id="383"/>
    <w:bookmarkStart w:name="z444" w:id="384"/>
    <w:p>
      <w:pPr>
        <w:spacing w:after="0"/>
        <w:ind w:left="0"/>
        <w:jc w:val="both"/>
      </w:pPr>
      <w:r>
        <w:rPr>
          <w:rFonts w:ascii="Times New Roman"/>
          <w:b w:val="false"/>
          <w:i w:val="false"/>
          <w:color w:val="000000"/>
          <w:sz w:val="28"/>
        </w:rPr>
        <w:t>
      4. Бизнес-көшіп келушілер Қазақстан Республикасының шетелдіктердің баруына ашық аумақтары бойынша еркін жүріп-тұра алады және Қазақстан Республикасының заңнамасында белгіленген тәртіпке сәйкес тұрғылықты жерін таңдай алады.</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5" w:id="385"/>
    <w:p>
      <w:pPr>
        <w:spacing w:after="0"/>
        <w:ind w:left="0"/>
        <w:jc w:val="left"/>
      </w:pPr>
      <w:r>
        <w:rPr>
          <w:rFonts w:ascii="Times New Roman"/>
          <w:b/>
          <w:i w:val="false"/>
          <w:color w:val="000000"/>
        </w:rPr>
        <w:t xml:space="preserve"> 41-бап. Маусымдық шетелдік қызметкерлердің келу және болу шарттары</w:t>
      </w:r>
    </w:p>
    <w:bookmarkEnd w:id="385"/>
    <w:bookmarkStart w:name="z145" w:id="386"/>
    <w:p>
      <w:pPr>
        <w:spacing w:after="0"/>
        <w:ind w:left="0"/>
        <w:jc w:val="both"/>
      </w:pPr>
      <w:r>
        <w:rPr>
          <w:rFonts w:ascii="Times New Roman"/>
          <w:b w:val="false"/>
          <w:i w:val="false"/>
          <w:color w:val="000000"/>
          <w:sz w:val="28"/>
        </w:rPr>
        <w:t>
      1. Маусымдық шетелдік қызметкерлерге келуге визаны шетелдік жұмыс күшін тартуға арналған рұқсаттың негізінде Қазақстан Республикасының шетелдегі мекемелері береді.</w:t>
      </w:r>
    </w:p>
    <w:bookmarkEnd w:id="386"/>
    <w:bookmarkStart w:name="z445" w:id="387"/>
    <w:p>
      <w:pPr>
        <w:spacing w:after="0"/>
        <w:ind w:left="0"/>
        <w:jc w:val="both"/>
      </w:pPr>
      <w:r>
        <w:rPr>
          <w:rFonts w:ascii="Times New Roman"/>
          <w:b w:val="false"/>
          <w:i w:val="false"/>
          <w:color w:val="000000"/>
          <w:sz w:val="28"/>
        </w:rPr>
        <w:t>
      2. Келудің және болудың визасыз тәртібі туралы Қазақстан Республикасымен келісім жасасқан мемлекеттерден келген маусымдық шетелдік қызметкерлерге уақытша тұруға арналған рұқсатты ішкі істер органдары береді.</w:t>
      </w:r>
    </w:p>
    <w:bookmarkEnd w:id="387"/>
    <w:bookmarkStart w:name="z446" w:id="388"/>
    <w:p>
      <w:pPr>
        <w:spacing w:after="0"/>
        <w:ind w:left="0"/>
        <w:jc w:val="both"/>
      </w:pPr>
      <w:r>
        <w:rPr>
          <w:rFonts w:ascii="Times New Roman"/>
          <w:b w:val="false"/>
          <w:i w:val="false"/>
          <w:color w:val="000000"/>
          <w:sz w:val="28"/>
        </w:rPr>
        <w:t>
      3. Маусымдық шетелдік қызметкерлер:</w:t>
      </w:r>
    </w:p>
    <w:bookmarkEnd w:id="388"/>
    <w:bookmarkStart w:name="z447" w:id="389"/>
    <w:p>
      <w:pPr>
        <w:spacing w:after="0"/>
        <w:ind w:left="0"/>
        <w:jc w:val="both"/>
      </w:pPr>
      <w:r>
        <w:rPr>
          <w:rFonts w:ascii="Times New Roman"/>
          <w:b w:val="false"/>
          <w:i w:val="false"/>
          <w:color w:val="000000"/>
          <w:sz w:val="28"/>
        </w:rPr>
        <w:t>
      1) кәмелеттік жаста болуға;</w:t>
      </w:r>
    </w:p>
    <w:bookmarkEnd w:id="389"/>
    <w:bookmarkStart w:name="z448" w:id="390"/>
    <w:p>
      <w:pPr>
        <w:spacing w:after="0"/>
        <w:ind w:left="0"/>
        <w:jc w:val="both"/>
      </w:pPr>
      <w:r>
        <w:rPr>
          <w:rFonts w:ascii="Times New Roman"/>
          <w:b w:val="false"/>
          <w:i w:val="false"/>
          <w:color w:val="000000"/>
          <w:sz w:val="28"/>
        </w:rPr>
        <w:t xml:space="preserve">
      2)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390"/>
    <w:bookmarkStart w:name="z449" w:id="391"/>
    <w:p>
      <w:pPr>
        <w:spacing w:after="0"/>
        <w:ind w:left="0"/>
        <w:jc w:val="both"/>
      </w:pPr>
      <w:r>
        <w:rPr>
          <w:rFonts w:ascii="Times New Roman"/>
          <w:b w:val="false"/>
          <w:i w:val="false"/>
          <w:color w:val="000000"/>
          <w:sz w:val="28"/>
        </w:rPr>
        <w:t>
      3) еңбек қызметіне кедергі келтіретін ауруларының жоқ екенін растайтын медициналық анықтаманы ұсынуға;</w:t>
      </w:r>
    </w:p>
    <w:bookmarkEnd w:id="391"/>
    <w:bookmarkStart w:name="z450" w:id="392"/>
    <w:p>
      <w:pPr>
        <w:spacing w:after="0"/>
        <w:ind w:left="0"/>
        <w:jc w:val="both"/>
      </w:pPr>
      <w:r>
        <w:rPr>
          <w:rFonts w:ascii="Times New Roman"/>
          <w:b w:val="false"/>
          <w:i w:val="false"/>
          <w:color w:val="000000"/>
          <w:sz w:val="28"/>
        </w:rPr>
        <w:t>
      4)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 болуға міндетті.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 w:id="393"/>
    <w:p>
      <w:pPr>
        <w:spacing w:after="0"/>
        <w:ind w:left="0"/>
        <w:jc w:val="left"/>
      </w:pPr>
      <w:r>
        <w:rPr>
          <w:rFonts w:ascii="Times New Roman"/>
          <w:b/>
          <w:i w:val="false"/>
          <w:color w:val="000000"/>
        </w:rPr>
        <w:t xml:space="preserve"> 42-бап. Маусымдық шетелдік қызметкерлерді тарту шарттары</w:t>
      </w:r>
    </w:p>
    <w:bookmarkEnd w:id="393"/>
    <w:bookmarkStart w:name="z146" w:id="394"/>
    <w:p>
      <w:pPr>
        <w:spacing w:after="0"/>
        <w:ind w:left="0"/>
        <w:jc w:val="both"/>
      </w:pPr>
      <w:r>
        <w:rPr>
          <w:rFonts w:ascii="Times New Roman"/>
          <w:b w:val="false"/>
          <w:i w:val="false"/>
          <w:color w:val="000000"/>
          <w:sz w:val="28"/>
        </w:rPr>
        <w:t>
      1. Маусымдық шетелдік жұмыскерлер Қазақстан Республикасы ратификациялаған халықаралық шарттарға сәйкес немесе жұмыс берушілерге жергілікті атқарушы органдар квота шегінде беретін шетелдік жұмыс күшін тартуға арналған рұқсаттар негізінде халықтың көші-қоны мәселелері жөніндегі уәкілетті орган айқындайтын шарттарда және тәртіппен экономиканың жекелеген салаларына жұмысқа тартылады.</w:t>
      </w:r>
    </w:p>
    <w:bookmarkEnd w:id="394"/>
    <w:bookmarkStart w:name="z451" w:id="395"/>
    <w:p>
      <w:pPr>
        <w:spacing w:after="0"/>
        <w:ind w:left="0"/>
        <w:jc w:val="both"/>
      </w:pPr>
      <w:r>
        <w:rPr>
          <w:rFonts w:ascii="Times New Roman"/>
          <w:b w:val="false"/>
          <w:i w:val="false"/>
          <w:color w:val="000000"/>
          <w:sz w:val="28"/>
        </w:rPr>
        <w:t>
      2. Маусымдық шетелдік қызметкерлерді тартатын жұмыс берушілер оларға Қазақстан Республикасының тұрғын үй қатынастары туралы заңнамасына сәйкес санитариялық-эпидемиологиялық, техникалық және басқа да міндетті талаптарға сай келетін уақытша тұрғын үй беруге міндетті.</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42-бапқа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396"/>
    <w:p>
      <w:pPr>
        <w:spacing w:after="0"/>
        <w:ind w:left="0"/>
        <w:jc w:val="left"/>
      </w:pPr>
      <w:r>
        <w:rPr>
          <w:rFonts w:ascii="Times New Roman"/>
          <w:b/>
          <w:i w:val="false"/>
          <w:color w:val="000000"/>
        </w:rPr>
        <w:t xml:space="preserve"> 43-бап. Еңбек қызметін жүзеге асыру мақсатында келген көшіп келушілердің негізгі құқықтары мен міндеттері</w:t>
      </w:r>
    </w:p>
    <w:bookmarkEnd w:id="396"/>
    <w:bookmarkStart w:name="z147" w:id="397"/>
    <w:p>
      <w:pPr>
        <w:spacing w:after="0"/>
        <w:ind w:left="0"/>
        <w:jc w:val="both"/>
      </w:pPr>
      <w:r>
        <w:rPr>
          <w:rFonts w:ascii="Times New Roman"/>
          <w:b w:val="false"/>
          <w:i w:val="false"/>
          <w:color w:val="000000"/>
          <w:sz w:val="28"/>
        </w:rPr>
        <w:t>
      1. Еңбек қызметін жүзеге асыру мақсатында келген көшіп келушілер:</w:t>
      </w:r>
    </w:p>
    <w:bookmarkEnd w:id="397"/>
    <w:bookmarkStart w:name="z452" w:id="398"/>
    <w:p>
      <w:pPr>
        <w:spacing w:after="0"/>
        <w:ind w:left="0"/>
        <w:jc w:val="both"/>
      </w:pPr>
      <w:r>
        <w:rPr>
          <w:rFonts w:ascii="Times New Roman"/>
          <w:b w:val="false"/>
          <w:i w:val="false"/>
          <w:color w:val="000000"/>
          <w:sz w:val="28"/>
        </w:rPr>
        <w:t xml:space="preserve">
      1) Қазақстан Республикасының аумағында болатын көшіп келушілерге қатысты Қазақстан Республикасының заңдарында көзделген міндеттерді атқарады; </w:t>
      </w:r>
    </w:p>
    <w:bookmarkEnd w:id="398"/>
    <w:bookmarkStart w:name="z453" w:id="399"/>
    <w:p>
      <w:pPr>
        <w:spacing w:after="0"/>
        <w:ind w:left="0"/>
        <w:jc w:val="both"/>
      </w:pPr>
      <w:r>
        <w:rPr>
          <w:rFonts w:ascii="Times New Roman"/>
          <w:b w:val="false"/>
          <w:i w:val="false"/>
          <w:color w:val="000000"/>
          <w:sz w:val="28"/>
        </w:rPr>
        <w:t>
      2) рұқсаттың мерзімі аяқталғаннан кейін, егер одан әрі болуына заңды негіздері болмаса, Қазақстан Республикасынан кетіп қалуға міндетті.</w:t>
      </w:r>
    </w:p>
    <w:bookmarkEnd w:id="399"/>
    <w:bookmarkStart w:name="z454" w:id="400"/>
    <w:p>
      <w:pPr>
        <w:spacing w:after="0"/>
        <w:ind w:left="0"/>
        <w:jc w:val="both"/>
      </w:pPr>
      <w:r>
        <w:rPr>
          <w:rFonts w:ascii="Times New Roman"/>
          <w:b w:val="false"/>
          <w:i w:val="false"/>
          <w:color w:val="000000"/>
          <w:sz w:val="28"/>
        </w:rPr>
        <w:t>
      2. Қазақстан Республикасына еңбек қызметін жүзеге асыру үшін келген маусымдық қызметкерден басқа шетелдік қызметкер:</w:t>
      </w:r>
    </w:p>
    <w:bookmarkEnd w:id="400"/>
    <w:bookmarkStart w:name="z455" w:id="401"/>
    <w:p>
      <w:pPr>
        <w:spacing w:after="0"/>
        <w:ind w:left="0"/>
        <w:jc w:val="both"/>
      </w:pPr>
      <w:r>
        <w:rPr>
          <w:rFonts w:ascii="Times New Roman"/>
          <w:b w:val="false"/>
          <w:i w:val="false"/>
          <w:color w:val="000000"/>
          <w:sz w:val="28"/>
        </w:rPr>
        <w:t xml:space="preserve">
      1) алып тасталды - ҚР 24.11.2015 </w:t>
      </w:r>
      <w:r>
        <w:rPr>
          <w:rFonts w:ascii="Times New Roman"/>
          <w:b w:val="false"/>
          <w:i w:val="false"/>
          <w:color w:val="000000"/>
          <w:sz w:val="28"/>
        </w:rPr>
        <w:t>№ 421-V</w:t>
      </w:r>
      <w:r>
        <w:rPr>
          <w:rFonts w:ascii="Times New Roman"/>
          <w:b w:val="false"/>
          <w:i w:val="false"/>
          <w:color w:val="000000"/>
          <w:sz w:val="28"/>
        </w:rPr>
        <w:t xml:space="preserve"> Заңымен (01.01.2017 бастап қолданысқа енгізіледі).</w:t>
      </w:r>
    </w:p>
    <w:bookmarkEnd w:id="401"/>
    <w:bookmarkStart w:name="z456" w:id="402"/>
    <w:p>
      <w:pPr>
        <w:spacing w:after="0"/>
        <w:ind w:left="0"/>
        <w:jc w:val="both"/>
      </w:pPr>
      <w:r>
        <w:rPr>
          <w:rFonts w:ascii="Times New Roman"/>
          <w:b w:val="false"/>
          <w:i w:val="false"/>
          <w:color w:val="000000"/>
          <w:sz w:val="28"/>
        </w:rPr>
        <w:t>
      2) еңбек қызметін жүзеге асыру үшін жұмыс беруші тартқан қызметкер, рұқсаттың мерзімі аяқталғанға дейін - жұмысқа орналасуға рұқсатты ұзарту туралы өтініш беруге құқылы.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Еңбекші көшіп келушілердің келу және болу шарттары</w:t>
      </w:r>
    </w:p>
    <w:bookmarkStart w:name="z327" w:id="403"/>
    <w:p>
      <w:pPr>
        <w:spacing w:after="0"/>
        <w:ind w:left="0"/>
        <w:jc w:val="both"/>
      </w:pPr>
      <w:r>
        <w:rPr>
          <w:rFonts w:ascii="Times New Roman"/>
          <w:b w:val="false"/>
          <w:i w:val="false"/>
          <w:color w:val="000000"/>
          <w:sz w:val="28"/>
        </w:rPr>
        <w:t>
      1. Еңбекші көшіп келушілердің мынадай талаптарға сай келуі:</w:t>
      </w:r>
    </w:p>
    <w:bookmarkEnd w:id="403"/>
    <w:bookmarkStart w:name="z328" w:id="404"/>
    <w:p>
      <w:pPr>
        <w:spacing w:after="0"/>
        <w:ind w:left="0"/>
        <w:jc w:val="both"/>
      </w:pPr>
      <w:r>
        <w:rPr>
          <w:rFonts w:ascii="Times New Roman"/>
          <w:b w:val="false"/>
          <w:i w:val="false"/>
          <w:color w:val="000000"/>
          <w:sz w:val="28"/>
        </w:rPr>
        <w:t>
      1) Қазақстан Республикасында кемінде үш ай мерзімде визасыз болу мүмкіндігін көздейтін визасыз келу және болу тәртібі туралы Қазақстан Республикасы келісім жасасқан елдердің азаматтары болып табылуы;</w:t>
      </w:r>
    </w:p>
    <w:bookmarkEnd w:id="404"/>
    <w:bookmarkStart w:name="z329" w:id="405"/>
    <w:p>
      <w:pPr>
        <w:spacing w:after="0"/>
        <w:ind w:left="0"/>
        <w:jc w:val="both"/>
      </w:pPr>
      <w:r>
        <w:rPr>
          <w:rFonts w:ascii="Times New Roman"/>
          <w:b w:val="false"/>
          <w:i w:val="false"/>
          <w:color w:val="000000"/>
          <w:sz w:val="28"/>
        </w:rPr>
        <w:t>
      2) кәмелеттік жаста болуы;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1" w:id="406"/>
    <w:p>
      <w:pPr>
        <w:spacing w:after="0"/>
        <w:ind w:left="0"/>
        <w:jc w:val="both"/>
      </w:pPr>
      <w:r>
        <w:rPr>
          <w:rFonts w:ascii="Times New Roman"/>
          <w:b w:val="false"/>
          <w:i w:val="false"/>
          <w:color w:val="000000"/>
          <w:sz w:val="28"/>
        </w:rPr>
        <w:t>
      4) соттылығының бар не жоқ екендігінің растамасын ұсынуы;</w:t>
      </w:r>
    </w:p>
    <w:bookmarkEnd w:id="406"/>
    <w:bookmarkStart w:name="z332" w:id="407"/>
    <w:p>
      <w:pPr>
        <w:spacing w:after="0"/>
        <w:ind w:left="0"/>
        <w:jc w:val="both"/>
      </w:pPr>
      <w:r>
        <w:rPr>
          <w:rFonts w:ascii="Times New Roman"/>
          <w:b w:val="false"/>
          <w:i w:val="false"/>
          <w:color w:val="000000"/>
          <w:sz w:val="28"/>
        </w:rPr>
        <w:t>
      5) таңдаған мамандығы бойынша еңбек қызметіне кедергі болатын ауруларының жоқ екендігін растайтын медициналық анықтамасын ұсынуы;</w:t>
      </w:r>
    </w:p>
    <w:bookmarkEnd w:id="407"/>
    <w:bookmarkStart w:name="z333" w:id="408"/>
    <w:p>
      <w:pPr>
        <w:spacing w:after="0"/>
        <w:ind w:left="0"/>
        <w:jc w:val="both"/>
      </w:pPr>
      <w:r>
        <w:rPr>
          <w:rFonts w:ascii="Times New Roman"/>
          <w:b w:val="false"/>
          <w:i w:val="false"/>
          <w:color w:val="000000"/>
          <w:sz w:val="28"/>
        </w:rPr>
        <w:t>
      6) Қазақстан Республикасының заңдарында белгіленген ең төмен талаптарды сақтай отырып, тараптардың келісімінде айқындалған шарттарда медициналық-санитариялық алғашқы көмекті және шұғыл нысанда стационарлық жағдайларда мамандандырылған медициналық көмекті жабатын медициналық сақтандыруының болуы;</w:t>
      </w:r>
    </w:p>
    <w:bookmarkEnd w:id="408"/>
    <w:p>
      <w:pPr>
        <w:spacing w:after="0"/>
        <w:ind w:left="0"/>
        <w:jc w:val="both"/>
      </w:pPr>
      <w:r>
        <w:rPr>
          <w:rFonts w:ascii="Times New Roman"/>
          <w:b w:val="false"/>
          <w:i w:val="false"/>
          <w:color w:val="000000"/>
          <w:sz w:val="28"/>
        </w:rPr>
        <w:t>
      7) Қазақстан Республикасының заңнамасына сәйкес дактилоскопиялық тіркеуден өтуге тиіс.</w:t>
      </w:r>
    </w:p>
    <w:bookmarkStart w:name="z334" w:id="409"/>
    <w:p>
      <w:pPr>
        <w:spacing w:after="0"/>
        <w:ind w:left="0"/>
        <w:jc w:val="both"/>
      </w:pPr>
      <w:r>
        <w:rPr>
          <w:rFonts w:ascii="Times New Roman"/>
          <w:b w:val="false"/>
          <w:i w:val="false"/>
          <w:color w:val="000000"/>
          <w:sz w:val="28"/>
        </w:rPr>
        <w:t>
      2. Еңбекші көшіп келушілерге уақытша тұруға арналған рұқсатты ішкі істер органдары Қазақстан Республикасының Үкіметі белгілеген тәртіппен береді және еңбекші көшіп келушіге берілген рұқсаттың қолданылу мерзіміне ұзартады.</w:t>
      </w:r>
    </w:p>
    <w:bookmarkEnd w:id="409"/>
    <w:bookmarkStart w:name="z335" w:id="410"/>
    <w:p>
      <w:pPr>
        <w:spacing w:after="0"/>
        <w:ind w:left="0"/>
        <w:jc w:val="both"/>
      </w:pPr>
      <w:r>
        <w:rPr>
          <w:rFonts w:ascii="Times New Roman"/>
          <w:b w:val="false"/>
          <w:i w:val="false"/>
          <w:color w:val="000000"/>
          <w:sz w:val="28"/>
        </w:rPr>
        <w:t>
      Еңбекші көшіп келушінің Қазақстан Республикасында үзіліссіз уақытша тұруының ең ұзақ мерзімі он екі айдан аспауға тиіс.</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16.11.2015 </w:t>
      </w:r>
      <w:r>
        <w:rPr>
          <w:rFonts w:ascii="Times New Roman"/>
          <w:b w:val="false"/>
          <w:i w:val="false"/>
          <w:color w:val="000000"/>
          <w:sz w:val="28"/>
        </w:rPr>
        <w:t>№ 406-V</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43-2-бап. Еңбекші көшіп келушіге рұқсат беру тәртібі</w:t>
      </w:r>
    </w:p>
    <w:bookmarkStart w:name="z337" w:id="411"/>
    <w:p>
      <w:pPr>
        <w:spacing w:after="0"/>
        <w:ind w:left="0"/>
        <w:jc w:val="both"/>
      </w:pPr>
      <w:r>
        <w:rPr>
          <w:rFonts w:ascii="Times New Roman"/>
          <w:b w:val="false"/>
          <w:i w:val="false"/>
          <w:color w:val="000000"/>
          <w:sz w:val="28"/>
        </w:rPr>
        <w:t>
      1. Рұқсат беру туралы өтініште көрсетілген мерзімге еңбекші көшіп келушіге рұқсат беріледі және ол бір айдан он екі айға дейінгі мерзімді құрауы мүмкін.</w:t>
      </w:r>
    </w:p>
    <w:bookmarkEnd w:id="411"/>
    <w:bookmarkStart w:name="z338" w:id="412"/>
    <w:p>
      <w:pPr>
        <w:spacing w:after="0"/>
        <w:ind w:left="0"/>
        <w:jc w:val="both"/>
      </w:pPr>
      <w:r>
        <w:rPr>
          <w:rFonts w:ascii="Times New Roman"/>
          <w:b w:val="false"/>
          <w:i w:val="false"/>
          <w:color w:val="000000"/>
          <w:sz w:val="28"/>
        </w:rPr>
        <w:t>
      Еңбекші көшіп келушіге рұқсат берудің ең ұзақ мерзімі он екі айдан аспауға тиіс.</w:t>
      </w:r>
    </w:p>
    <w:bookmarkEnd w:id="412"/>
    <w:bookmarkStart w:name="z339" w:id="413"/>
    <w:p>
      <w:pPr>
        <w:spacing w:after="0"/>
        <w:ind w:left="0"/>
        <w:jc w:val="both"/>
      </w:pPr>
      <w:r>
        <w:rPr>
          <w:rFonts w:ascii="Times New Roman"/>
          <w:b w:val="false"/>
          <w:i w:val="false"/>
          <w:color w:val="000000"/>
          <w:sz w:val="28"/>
        </w:rPr>
        <w:t>
      Еңбекші көшіп келушіге жаңа рұқсат алдыңғы рұқсаттың мерзімі аяқталғанға дейін беріледі.</w:t>
      </w:r>
    </w:p>
    <w:bookmarkEnd w:id="413"/>
    <w:bookmarkStart w:name="z340" w:id="414"/>
    <w:p>
      <w:pPr>
        <w:spacing w:after="0"/>
        <w:ind w:left="0"/>
        <w:jc w:val="both"/>
      </w:pPr>
      <w:r>
        <w:rPr>
          <w:rFonts w:ascii="Times New Roman"/>
          <w:b w:val="false"/>
          <w:i w:val="false"/>
          <w:color w:val="000000"/>
          <w:sz w:val="28"/>
        </w:rPr>
        <w:t>
      Еңбекші көшіп келушіге рұқсат оның Қазақстан Республикасының аумағында болуының заңдылығын, сондай-ақ рұқсат алуға берілген өтініште көрсетілген кезеңге жеке табыс салығы бойынша алдын ала төлемнің төленгенін растайтын құжаттар ұсынылған кезде беріледі.</w:t>
      </w:r>
    </w:p>
    <w:bookmarkEnd w:id="414"/>
    <w:bookmarkStart w:name="z341"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 көшіп келушінің өтініші бойынша еңбекші көшіп келушіге рұқсат өтініште көрсетілген мерзімге бірнеше рет ұзартылады және ол бір, екі немесе үш айды құрауы мүмкін.</w:t>
      </w:r>
    </w:p>
    <w:bookmarkEnd w:id="415"/>
    <w:bookmarkStart w:name="z343" w:id="416"/>
    <w:p>
      <w:pPr>
        <w:spacing w:after="0"/>
        <w:ind w:left="0"/>
        <w:jc w:val="both"/>
      </w:pPr>
      <w:r>
        <w:rPr>
          <w:rFonts w:ascii="Times New Roman"/>
          <w:b w:val="false"/>
          <w:i w:val="false"/>
          <w:color w:val="000000"/>
          <w:sz w:val="28"/>
        </w:rPr>
        <w:t>
      Еңбекші көшіп келушіге рұқсат алдыңғы кезеңде жұмыс беруші жеке тұлғалардың үй шаруашылығында жұмыстарды орындағанын (қызметтер көрсеткенін), сондай-ақ еңбекші көшіп келушіге берілген рұқсат ұзартылатын кезеңге жеке табыс салығы бойынша алдын ала төлемнің төленгенін растайтын құжаттар ұсынылған кезде ұзартылады.</w:t>
      </w:r>
    </w:p>
    <w:bookmarkEnd w:id="416"/>
    <w:bookmarkStart w:name="z344" w:id="417"/>
    <w:p>
      <w:pPr>
        <w:spacing w:after="0"/>
        <w:ind w:left="0"/>
        <w:jc w:val="both"/>
      </w:pPr>
      <w:r>
        <w:rPr>
          <w:rFonts w:ascii="Times New Roman"/>
          <w:b w:val="false"/>
          <w:i w:val="false"/>
          <w:color w:val="000000"/>
          <w:sz w:val="28"/>
        </w:rPr>
        <w:t>
      3. Еңбекші көшіп келушіге рұқсатты беру, ұзарту және кері қайтарып алу тәртібін халықтың көші-қоны мәселелері жөніндегі уәкілетті орган айқындайды.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01.01.2024 дейін қолданыста болды - ҚР 29.06.2021 </w:t>
      </w:r>
      <w:r>
        <w:rPr>
          <w:rFonts w:ascii="Times New Roman"/>
          <w:b w:val="false"/>
          <w:i w:val="false"/>
          <w:color w:val="000000"/>
          <w:sz w:val="28"/>
        </w:rPr>
        <w:t>№ 58-VII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45" w:id="418"/>
    <w:p>
      <w:pPr>
        <w:spacing w:after="0"/>
        <w:ind w:left="0"/>
        <w:jc w:val="both"/>
      </w:pPr>
      <w:r>
        <w:rPr>
          <w:rFonts w:ascii="Times New Roman"/>
          <w:b w:val="false"/>
          <w:i w:val="false"/>
          <w:color w:val="000000"/>
          <w:sz w:val="28"/>
        </w:rPr>
        <w:t>
      4. Еңбекші көшіп келушіге берілген рұқсат көшіп келушінің жұмыс беруші жеке тұлғалардың үй шаруашылығында жұмыстарды орындау (қызметтер көрсету) бойынша еңбек шартын жасасуы үшін негіз болып табылады.</w:t>
      </w:r>
    </w:p>
    <w:bookmarkEnd w:id="418"/>
    <w:bookmarkStart w:name="z346" w:id="419"/>
    <w:p>
      <w:pPr>
        <w:spacing w:after="0"/>
        <w:ind w:left="0"/>
        <w:jc w:val="both"/>
      </w:pPr>
      <w:r>
        <w:rPr>
          <w:rFonts w:ascii="Times New Roman"/>
          <w:b w:val="false"/>
          <w:i w:val="false"/>
          <w:color w:val="000000"/>
          <w:sz w:val="28"/>
        </w:rPr>
        <w:t>
      5. Бір жұмыс беруші жеке тұлғаның бір мезгілде бестен көп еңбекші көшіп келушімен үй шаруашылығында жұмыстар орындау (қызметтер көрсету) бойынша еңбек шарттарын жасасуына жол берілмейді.</w:t>
      </w:r>
    </w:p>
    <w:bookmarkEnd w:id="419"/>
    <w:bookmarkStart w:name="z347" w:id="420"/>
    <w:p>
      <w:pPr>
        <w:spacing w:after="0"/>
        <w:ind w:left="0"/>
        <w:jc w:val="both"/>
      </w:pPr>
      <w:r>
        <w:rPr>
          <w:rFonts w:ascii="Times New Roman"/>
          <w:b w:val="false"/>
          <w:i w:val="false"/>
          <w:color w:val="000000"/>
          <w:sz w:val="28"/>
        </w:rPr>
        <w:t>
      6. Еңбекші көшіп келушіге рұқсат еңбекші көшіп келушіге ол берілген әкімшілік-аумақтық бірлік аумағында жұмыс беруші жеке тұлғаның үй шаруашылығында жұмыстар орындауға (қызметтер көрсетуге) құқық береді.</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43-2-баппен толықтырылды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29.06.2021 </w:t>
      </w:r>
      <w:r>
        <w:rPr>
          <w:rFonts w:ascii="Times New Roman"/>
          <w:b w:val="false"/>
          <w:i w:val="false"/>
          <w:color w:val="000000"/>
          <w:sz w:val="28"/>
        </w:rPr>
        <w:t>№ 58-VII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8" w:id="421"/>
    <w:p>
      <w:pPr>
        <w:spacing w:after="0"/>
        <w:ind w:left="0"/>
        <w:jc w:val="left"/>
      </w:pPr>
      <w:r>
        <w:rPr>
          <w:rFonts w:ascii="Times New Roman"/>
          <w:b/>
          <w:i w:val="false"/>
          <w:color w:val="000000"/>
        </w:rPr>
        <w:t xml:space="preserve"> 7-тарау. ГУМАНИТАРЛЫҚ ЖӘНЕ САЯСИ УӘЖДЕР БОЙЫНША КӨШІП КЕЛУ</w:t>
      </w:r>
    </w:p>
    <w:bookmarkEnd w:id="421"/>
    <w:bookmarkStart w:name="z148" w:id="422"/>
    <w:p>
      <w:pPr>
        <w:spacing w:after="0"/>
        <w:ind w:left="0"/>
        <w:jc w:val="left"/>
      </w:pPr>
      <w:r>
        <w:rPr>
          <w:rFonts w:ascii="Times New Roman"/>
          <w:b/>
          <w:i w:val="false"/>
          <w:color w:val="000000"/>
        </w:rPr>
        <w:t xml:space="preserve"> 44-бап. Гуманитарлық уәждер бойынша келетін көшіп келушілердің санаттары</w:t>
      </w:r>
    </w:p>
    <w:bookmarkEnd w:id="422"/>
    <w:bookmarkStart w:name="z149" w:id="423"/>
    <w:p>
      <w:pPr>
        <w:spacing w:after="0"/>
        <w:ind w:left="0"/>
        <w:jc w:val="both"/>
      </w:pPr>
      <w:r>
        <w:rPr>
          <w:rFonts w:ascii="Times New Roman"/>
          <w:b w:val="false"/>
          <w:i w:val="false"/>
          <w:color w:val="000000"/>
          <w:sz w:val="28"/>
        </w:rPr>
        <w:t>
      Гуманитарлық уәждер бойынша келетін көшіп келушілерге:</w:t>
      </w:r>
    </w:p>
    <w:bookmarkEnd w:id="423"/>
    <w:bookmarkStart w:name="z457" w:id="424"/>
    <w:p>
      <w:pPr>
        <w:spacing w:after="0"/>
        <w:ind w:left="0"/>
        <w:jc w:val="both"/>
      </w:pPr>
      <w:r>
        <w:rPr>
          <w:rFonts w:ascii="Times New Roman"/>
          <w:b w:val="false"/>
          <w:i w:val="false"/>
          <w:color w:val="000000"/>
          <w:sz w:val="28"/>
        </w:rPr>
        <w:t>
      1) волонтерлер – Қазақстан Республикасына білім беру, денсаулық сақтау және әлеуметтік көмек саласында өтеусіз негізде қызмет көрсету үшін келетін көшіп келушілер;</w:t>
      </w:r>
    </w:p>
    <w:bookmarkEnd w:id="424"/>
    <w:bookmarkStart w:name="z458" w:id="425"/>
    <w:p>
      <w:pPr>
        <w:spacing w:after="0"/>
        <w:ind w:left="0"/>
        <w:jc w:val="both"/>
      </w:pPr>
      <w:r>
        <w:rPr>
          <w:rFonts w:ascii="Times New Roman"/>
          <w:b w:val="false"/>
          <w:i w:val="false"/>
          <w:color w:val="000000"/>
          <w:sz w:val="28"/>
        </w:rPr>
        <w:t>
      2) Қазақстан Республикасына қайырымдылық, гуманитарлық көмек көрсету және гранттар беру мақсатында Қазақстан Республикасы ратификациялаған халықаралық шарттардың шеңберінде келетін көшіп келушілер жатады.</w:t>
      </w:r>
    </w:p>
    <w:bookmarkEnd w:id="425"/>
    <w:bookmarkStart w:name="z79" w:id="426"/>
    <w:p>
      <w:pPr>
        <w:spacing w:after="0"/>
        <w:ind w:left="0"/>
        <w:jc w:val="left"/>
      </w:pPr>
      <w:r>
        <w:rPr>
          <w:rFonts w:ascii="Times New Roman"/>
          <w:b/>
          <w:i w:val="false"/>
          <w:color w:val="000000"/>
        </w:rPr>
        <w:t xml:space="preserve"> 45-бап. Саяси уәждер бойынша келетін көшіп келушілер</w:t>
      </w:r>
    </w:p>
    <w:bookmarkEnd w:id="426"/>
    <w:bookmarkStart w:name="z150" w:id="427"/>
    <w:p>
      <w:pPr>
        <w:spacing w:after="0"/>
        <w:ind w:left="0"/>
        <w:jc w:val="both"/>
      </w:pPr>
      <w:r>
        <w:rPr>
          <w:rFonts w:ascii="Times New Roman"/>
          <w:b w:val="false"/>
          <w:i w:val="false"/>
          <w:color w:val="000000"/>
          <w:sz w:val="28"/>
        </w:rPr>
        <w:t>
      Саяси уәждер бойынша келетін көшіп келушілерге:</w:t>
      </w:r>
    </w:p>
    <w:bookmarkEnd w:id="427"/>
    <w:bookmarkStart w:name="z459" w:id="428"/>
    <w:p>
      <w:pPr>
        <w:spacing w:after="0"/>
        <w:ind w:left="0"/>
        <w:jc w:val="both"/>
      </w:pPr>
      <w:r>
        <w:rPr>
          <w:rFonts w:ascii="Times New Roman"/>
          <w:b w:val="false"/>
          <w:i w:val="false"/>
          <w:color w:val="000000"/>
          <w:sz w:val="28"/>
        </w:rPr>
        <w:t>
      1) босқындар;</w:t>
      </w:r>
    </w:p>
    <w:bookmarkEnd w:id="428"/>
    <w:bookmarkStart w:name="z460" w:id="429"/>
    <w:p>
      <w:pPr>
        <w:spacing w:after="0"/>
        <w:ind w:left="0"/>
        <w:jc w:val="both"/>
      </w:pPr>
      <w:r>
        <w:rPr>
          <w:rFonts w:ascii="Times New Roman"/>
          <w:b w:val="false"/>
          <w:i w:val="false"/>
          <w:color w:val="000000"/>
          <w:sz w:val="28"/>
        </w:rPr>
        <w:t>
      2) саяси пана берілген адамдар жатады.</w:t>
      </w:r>
    </w:p>
    <w:bookmarkEnd w:id="429"/>
    <w:bookmarkStart w:name="z80" w:id="430"/>
    <w:p>
      <w:pPr>
        <w:spacing w:after="0"/>
        <w:ind w:left="0"/>
        <w:jc w:val="left"/>
      </w:pPr>
      <w:r>
        <w:rPr>
          <w:rFonts w:ascii="Times New Roman"/>
          <w:b/>
          <w:i w:val="false"/>
          <w:color w:val="000000"/>
        </w:rPr>
        <w:t xml:space="preserve"> 46-бап. Гуманитарлық уәждер бойынша келетін көшіп келушілердің келу және келуіне виза беру шарттары</w:t>
      </w:r>
    </w:p>
    <w:bookmarkEnd w:id="430"/>
    <w:bookmarkStart w:name="z151" w:id="431"/>
    <w:p>
      <w:pPr>
        <w:spacing w:after="0"/>
        <w:ind w:left="0"/>
        <w:jc w:val="both"/>
      </w:pPr>
      <w:r>
        <w:rPr>
          <w:rFonts w:ascii="Times New Roman"/>
          <w:b w:val="false"/>
          <w:i w:val="false"/>
          <w:color w:val="000000"/>
          <w:sz w:val="28"/>
        </w:rPr>
        <w:t>
      1. Қазақстан Республикасына гуманитарлық уәждер бойынша келетін көшіп келушілердің келуіне визаны Қазақстан Республикасында аккредиттелген халықаралық ұйым өкілдігінің не ол орналасқан елде осы елдің заңнамасына сәйкес ресми тіркелген шетелдік үкіметтік емес қоғамдық ұйымның (қордың) өтінішхаты негізінде Қазақстан Республикасының Сыртқы істер министрлігі, Қазақстан Республикасының шетелдегі мекемелері бір жылға дейінгі мерзімге береді.</w:t>
      </w:r>
    </w:p>
    <w:bookmarkEnd w:id="431"/>
    <w:bookmarkStart w:name="z461" w:id="432"/>
    <w:p>
      <w:pPr>
        <w:spacing w:after="0"/>
        <w:ind w:left="0"/>
        <w:jc w:val="both"/>
      </w:pPr>
      <w:r>
        <w:rPr>
          <w:rFonts w:ascii="Times New Roman"/>
          <w:b w:val="false"/>
          <w:i w:val="false"/>
          <w:color w:val="000000"/>
          <w:sz w:val="28"/>
        </w:rPr>
        <w:t>
      2. Гуманитарлық уәждер бойынша келген көшіп келушілердің Қазақстан Республикасының аумағында келудің мақсаттарында көзделмеген қызметпен айналысуға құқығы жоқ.</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433"/>
    <w:p>
      <w:pPr>
        <w:spacing w:after="0"/>
        <w:ind w:left="0"/>
        <w:jc w:val="left"/>
      </w:pPr>
      <w:r>
        <w:rPr>
          <w:rFonts w:ascii="Times New Roman"/>
          <w:b/>
          <w:i w:val="false"/>
          <w:color w:val="000000"/>
        </w:rPr>
        <w:t xml:space="preserve"> 47-бап. Саяси уәждер бойынша келудің және болудың шарттары</w:t>
      </w:r>
    </w:p>
    <w:bookmarkEnd w:id="433"/>
    <w:bookmarkStart w:name="z152" w:id="434"/>
    <w:p>
      <w:pPr>
        <w:spacing w:after="0"/>
        <w:ind w:left="0"/>
        <w:jc w:val="both"/>
      </w:pPr>
      <w:r>
        <w:rPr>
          <w:rFonts w:ascii="Times New Roman"/>
          <w:b w:val="false"/>
          <w:i w:val="false"/>
          <w:color w:val="000000"/>
          <w:sz w:val="28"/>
        </w:rPr>
        <w:t>
      1. Пана іздеп жүрген адамдардың келу және болу шарттары, шетелдіктер мен азаматтығы жоқ адамдарға 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p>
    <w:bookmarkEnd w:id="434"/>
    <w:bookmarkStart w:name="z462" w:id="435"/>
    <w:p>
      <w:pPr>
        <w:spacing w:after="0"/>
        <w:ind w:left="0"/>
        <w:jc w:val="both"/>
      </w:pPr>
      <w:r>
        <w:rPr>
          <w:rFonts w:ascii="Times New Roman"/>
          <w:b w:val="false"/>
          <w:i w:val="false"/>
          <w:color w:val="000000"/>
          <w:sz w:val="28"/>
        </w:rPr>
        <w:t>
      2. Саяси пана берудің тәртібін Қазақстан Республикасының Президенті айқындайды.</w:t>
      </w:r>
    </w:p>
    <w:bookmarkEnd w:id="435"/>
    <w:bookmarkStart w:name="z82" w:id="436"/>
    <w:p>
      <w:pPr>
        <w:spacing w:after="0"/>
        <w:ind w:left="0"/>
        <w:jc w:val="left"/>
      </w:pPr>
      <w:r>
        <w:rPr>
          <w:rFonts w:ascii="Times New Roman"/>
          <w:b/>
          <w:i w:val="false"/>
          <w:color w:val="000000"/>
        </w:rPr>
        <w:t xml:space="preserve"> 8-тарау. ШЕТЕЛДІККЕ ЖӘНЕ АЗАМАТТЫҒЫ ЖОҚ АДАМҒА ҚАЗАҚСТАН РЕСПУБЛИКАСЫНА КЕЛУІНЕН БАС ТАРТУ ҮШІН ЖӘНЕ ҚАЗАҚСТАН РЕСПУБЛИКАСЫНДА ТҰРАҚТЫ ТҰРУҒА АРНАЛҒАН РҰҚСАТТЫ АЛУ ҮШІН ЖАЛПЫ НЕГІЗДЕР</w:t>
      </w:r>
    </w:p>
    <w:bookmarkEnd w:id="436"/>
    <w:p>
      <w:pPr>
        <w:spacing w:after="0"/>
        <w:ind w:left="0"/>
        <w:jc w:val="both"/>
      </w:pPr>
      <w:r>
        <w:rPr>
          <w:rFonts w:ascii="Times New Roman"/>
          <w:b w:val="false"/>
          <w:i w:val="false"/>
          <w:color w:val="ff0000"/>
          <w:sz w:val="28"/>
        </w:rPr>
        <w:t xml:space="preserve">
      Ескерту. 8-тараудың тақырыбына өзгеріс енгізілді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3" w:id="437"/>
    <w:p>
      <w:pPr>
        <w:spacing w:after="0"/>
        <w:ind w:left="0"/>
        <w:jc w:val="left"/>
      </w:pPr>
      <w:r>
        <w:rPr>
          <w:rFonts w:ascii="Times New Roman"/>
          <w:b/>
          <w:i w:val="false"/>
          <w:color w:val="000000"/>
        </w:rPr>
        <w:t xml:space="preserve"> 48-бап. Көшiп келушiнiң Қазақстан Республикасына келуiне рұқсат беруден бас тарту үшiн негiздер</w:t>
      </w:r>
    </w:p>
    <w:bookmarkEnd w:id="437"/>
    <w:bookmarkStart w:name="z154" w:id="438"/>
    <w:p>
      <w:pPr>
        <w:spacing w:after="0"/>
        <w:ind w:left="0"/>
        <w:jc w:val="both"/>
      </w:pPr>
      <w:r>
        <w:rPr>
          <w:rFonts w:ascii="Times New Roman"/>
          <w:b w:val="false"/>
          <w:i w:val="false"/>
          <w:color w:val="000000"/>
          <w:sz w:val="28"/>
        </w:rPr>
        <w:t>
      Көшіп келушінің Қазақстан Республикасына келуіне:</w:t>
      </w:r>
    </w:p>
    <w:bookmarkEnd w:id="438"/>
    <w:bookmarkStart w:name="z348" w:id="439"/>
    <w:p>
      <w:pPr>
        <w:spacing w:after="0"/>
        <w:ind w:left="0"/>
        <w:jc w:val="both"/>
      </w:pPr>
      <w:r>
        <w:rPr>
          <w:rFonts w:ascii="Times New Roman"/>
          <w:b w:val="false"/>
          <w:i w:val="false"/>
          <w:color w:val="000000"/>
          <w:sz w:val="28"/>
        </w:rPr>
        <w:t>
      1) ұлттық қауіпсіздікті, қоғамдық тәртіпті және халықтың денсаулығын қорғауды қамтамасыз ету мүддесі үшін;</w:t>
      </w:r>
    </w:p>
    <w:bookmarkEnd w:id="439"/>
    <w:bookmarkStart w:name="z349" w:id="440"/>
    <w:p>
      <w:pPr>
        <w:spacing w:after="0"/>
        <w:ind w:left="0"/>
        <w:jc w:val="both"/>
      </w:pPr>
      <w:r>
        <w:rPr>
          <w:rFonts w:ascii="Times New Roman"/>
          <w:b w:val="false"/>
          <w:i w:val="false"/>
          <w:color w:val="000000"/>
          <w:sz w:val="28"/>
        </w:rPr>
        <w:t>
      2) егер оның iс-әрекетi конституциялық құрылысты күштеп өзгертуге бағытталса;</w:t>
      </w:r>
    </w:p>
    <w:bookmarkEnd w:id="440"/>
    <w:bookmarkStart w:name="z350" w:id="441"/>
    <w:p>
      <w:pPr>
        <w:spacing w:after="0"/>
        <w:ind w:left="0"/>
        <w:jc w:val="both"/>
      </w:pPr>
      <w:r>
        <w:rPr>
          <w:rFonts w:ascii="Times New Roman"/>
          <w:b w:val="false"/>
          <w:i w:val="false"/>
          <w:color w:val="000000"/>
          <w:sz w:val="28"/>
        </w:rPr>
        <w:t>
      3) егер ол Қазақстан Республикасының егемендiгi мен тәуелсіздігіне қарсы шықса, оның аумағының бiрлiгi мен тұтастығын бұзуға шақырса;</w:t>
      </w:r>
    </w:p>
    <w:bookmarkEnd w:id="441"/>
    <w:bookmarkStart w:name="z352" w:id="442"/>
    <w:p>
      <w:pPr>
        <w:spacing w:after="0"/>
        <w:ind w:left="0"/>
        <w:jc w:val="both"/>
      </w:pPr>
      <w:r>
        <w:rPr>
          <w:rFonts w:ascii="Times New Roman"/>
          <w:b w:val="false"/>
          <w:i w:val="false"/>
          <w:color w:val="000000"/>
          <w:sz w:val="28"/>
        </w:rPr>
        <w:t>
      4) егер ол ұлтаралық, конфессияаралық және дiни араздықты қоздырса;</w:t>
      </w:r>
    </w:p>
    <w:bookmarkEnd w:id="442"/>
    <w:bookmarkStart w:name="z353" w:id="443"/>
    <w:p>
      <w:pPr>
        <w:spacing w:after="0"/>
        <w:ind w:left="0"/>
        <w:jc w:val="both"/>
      </w:pP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мүдделерiн қорғау үшiн қажет болса;</w:t>
      </w:r>
    </w:p>
    <w:bookmarkEnd w:id="443"/>
    <w:bookmarkStart w:name="z463" w:id="444"/>
    <w:p>
      <w:pPr>
        <w:spacing w:after="0"/>
        <w:ind w:left="0"/>
        <w:jc w:val="both"/>
      </w:pPr>
      <w:r>
        <w:rPr>
          <w:rFonts w:ascii="Times New Roman"/>
          <w:b w:val="false"/>
          <w:i w:val="false"/>
          <w:color w:val="000000"/>
          <w:sz w:val="28"/>
        </w:rPr>
        <w:t>
      6) егер Қазақстан Республикасының ұлттық қауіпсіздік органдарында оның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болса;</w:t>
      </w:r>
    </w:p>
    <w:bookmarkEnd w:id="444"/>
    <w:bookmarkStart w:name="z699" w:id="445"/>
    <w:p>
      <w:pPr>
        <w:spacing w:after="0"/>
        <w:ind w:left="0"/>
        <w:jc w:val="both"/>
      </w:pPr>
      <w:r>
        <w:rPr>
          <w:rFonts w:ascii="Times New Roman"/>
          <w:b w:val="false"/>
          <w:i w:val="false"/>
          <w:color w:val="000000"/>
          <w:sz w:val="28"/>
        </w:rPr>
        <w:t>
      6-1) сот оның әрекеттерінде қылмыстардың қайталануы немесе қылмыстардың қауіпті қайталануы бар деп таныған жағдайда;</w:t>
      </w:r>
    </w:p>
    <w:bookmarkEnd w:id="445"/>
    <w:bookmarkStart w:name="z464" w:id="446"/>
    <w:p>
      <w:pPr>
        <w:spacing w:after="0"/>
        <w:ind w:left="0"/>
        <w:jc w:val="both"/>
      </w:pPr>
      <w:r>
        <w:rPr>
          <w:rFonts w:ascii="Times New Roman"/>
          <w:b w:val="false"/>
          <w:i w:val="false"/>
          <w:color w:val="000000"/>
          <w:sz w:val="28"/>
        </w:rPr>
        <w:t>
      7) егер ол Қазақстан Республикасында алдыңғы болған кезеңде әкімшілік құқық бұзушылық жасағаны үшін өзіне қолданылған әкімшілік жазаны атқармаған болса;</w:t>
      </w:r>
    </w:p>
    <w:bookmarkEnd w:id="446"/>
    <w:bookmarkStart w:name="z700" w:id="447"/>
    <w:p>
      <w:pPr>
        <w:spacing w:after="0"/>
        <w:ind w:left="0"/>
        <w:jc w:val="both"/>
      </w:pPr>
      <w:r>
        <w:rPr>
          <w:rFonts w:ascii="Times New Roman"/>
          <w:b w:val="false"/>
          <w:i w:val="false"/>
          <w:color w:val="000000"/>
          <w:sz w:val="28"/>
        </w:rPr>
        <w:t>
      7-1) егер ол Қазақстан Республикасында алдыңғы болған кезеңде қылмыстық құқық бұзушылық жасағаны үшін өзіне тағайындалған жазаны атқармаған немесе өтемеген болса;</w:t>
      </w:r>
    </w:p>
    <w:bookmarkEnd w:id="447"/>
    <w:bookmarkStart w:name="z701" w:id="448"/>
    <w:p>
      <w:pPr>
        <w:spacing w:after="0"/>
        <w:ind w:left="0"/>
        <w:jc w:val="both"/>
      </w:pPr>
      <w:r>
        <w:rPr>
          <w:rFonts w:ascii="Times New Roman"/>
          <w:b w:val="false"/>
          <w:i w:val="false"/>
          <w:color w:val="000000"/>
          <w:sz w:val="28"/>
        </w:rPr>
        <w:t>
      7-2) егер ол ұйымдасқан топта (қылмыстық ұйымда) топбастаушы жағдайына ие болса;</w:t>
      </w:r>
    </w:p>
    <w:bookmarkEnd w:id="448"/>
    <w:bookmarkStart w:name="z702" w:id="449"/>
    <w:p>
      <w:pPr>
        <w:spacing w:after="0"/>
        <w:ind w:left="0"/>
        <w:jc w:val="both"/>
      </w:pPr>
      <w:r>
        <w:rPr>
          <w:rFonts w:ascii="Times New Roman"/>
          <w:b w:val="false"/>
          <w:i w:val="false"/>
          <w:color w:val="000000"/>
          <w:sz w:val="28"/>
        </w:rPr>
        <w:t>
      7-3) егер ол Қазақстан Республикасының аумағында ауыр немесе аса ауыр қылмыс жасаған болса және Қазақстан Республикасы ратификациялаған, сотталған адамдарды беру туралы халықаралық шарттарға сәйкес не Қазақстан Республикасы Бас Прокурорының шет мемлекеттің құзыретті органдарымен және лауазымды адамдарымен өзара келісім қағидаты негізінде қол жеткізген келісімге сәйкес өзінің азаматтығы тиесілі мемлекетке берілген болса;</w:t>
      </w:r>
    </w:p>
    <w:bookmarkEnd w:id="449"/>
    <w:bookmarkStart w:name="z465" w:id="450"/>
    <w:p>
      <w:pPr>
        <w:spacing w:after="0"/>
        <w:ind w:left="0"/>
        <w:jc w:val="both"/>
      </w:pPr>
      <w:r>
        <w:rPr>
          <w:rFonts w:ascii="Times New Roman"/>
          <w:b w:val="false"/>
          <w:i w:val="false"/>
          <w:color w:val="000000"/>
          <w:sz w:val="28"/>
        </w:rPr>
        <w:t>
      8) егер жеке табыс салығы бойынша декларацияны табыс ету Қазақстан Республикасының заңнамасында көзделген жағдайда, Қазақстан Республикасында алдыңғы болған кезеңде ол мұндай декларацияны табыс етпеген болса;</w:t>
      </w:r>
    </w:p>
    <w:bookmarkEnd w:id="450"/>
    <w:bookmarkStart w:name="z466" w:id="451"/>
    <w:p>
      <w:pPr>
        <w:spacing w:after="0"/>
        <w:ind w:left="0"/>
        <w:jc w:val="both"/>
      </w:pPr>
      <w:r>
        <w:rPr>
          <w:rFonts w:ascii="Times New Roman"/>
          <w:b w:val="false"/>
          <w:i w:val="false"/>
          <w:color w:val="000000"/>
          <w:sz w:val="28"/>
        </w:rPr>
        <w:t>
      9) егер ол, этникалық қазақтарды, Қазақстан Республикасында немесе Қазақ Кеңестiк Социалистiк Республикасында туған немесе бұрын оның азаматтығында болған адамдарды және олардың отбасы мүшелерiн қоспағанда, Қазақстан Республикасының Үкiметi айқындайтын тәртiппен Қазақстан Республикасында болу және одан кету үшiн қажеттi қаражатының бар екендiгi туралы растауды ұсынбаса;</w:t>
      </w:r>
    </w:p>
    <w:bookmarkEnd w:id="451"/>
    <w:bookmarkStart w:name="z467" w:id="452"/>
    <w:p>
      <w:pPr>
        <w:spacing w:after="0"/>
        <w:ind w:left="0"/>
        <w:jc w:val="both"/>
      </w:pPr>
      <w:r>
        <w:rPr>
          <w:rFonts w:ascii="Times New Roman"/>
          <w:b w:val="false"/>
          <w:i w:val="false"/>
          <w:color w:val="000000"/>
          <w:sz w:val="28"/>
        </w:rPr>
        <w:t>
      10) егер ол келу туралы өтiнiш хат жолдаған кезде өзi туралы жалған мәлiметтер хабарлаған болса немесе қажеттi құжаттарды Қазақстан Республикасының заңнамасында белгiленген мерзiмде табыс етпесе;</w:t>
      </w:r>
    </w:p>
    <w:bookmarkEnd w:id="452"/>
    <w:p>
      <w:pPr>
        <w:spacing w:after="0"/>
        <w:ind w:left="0"/>
        <w:jc w:val="both"/>
      </w:pPr>
      <w:r>
        <w:rPr>
          <w:rFonts w:ascii="Times New Roman"/>
          <w:b w:val="false"/>
          <w:i w:val="false"/>
          <w:color w:val="000000"/>
          <w:sz w:val="28"/>
        </w:rPr>
        <w:t>
      10-1) егер ол Қазақстан Республикасының Мемлекеттік шекарасын кесіп өту кезінде дактилоскопиялық ақпарат бойынша жеке басты растау рәсімінен өтуден бас тартса;</w:t>
      </w:r>
    </w:p>
    <w:bookmarkStart w:name="z468" w:id="453"/>
    <w:p>
      <w:pPr>
        <w:spacing w:after="0"/>
        <w:ind w:left="0"/>
        <w:jc w:val="both"/>
      </w:pPr>
      <w:r>
        <w:rPr>
          <w:rFonts w:ascii="Times New Roman"/>
          <w:b w:val="false"/>
          <w:i w:val="false"/>
          <w:color w:val="000000"/>
          <w:sz w:val="28"/>
        </w:rPr>
        <w:t>
      11) онда Қазақстан Республикасына келу үшін қарсы айғақтар болып табылатын аурулары болған кезде;</w:t>
      </w:r>
    </w:p>
    <w:bookmarkEnd w:id="453"/>
    <w:bookmarkStart w:name="z271" w:id="454"/>
    <w:p>
      <w:pPr>
        <w:spacing w:after="0"/>
        <w:ind w:left="0"/>
        <w:jc w:val="both"/>
      </w:pPr>
      <w:r>
        <w:rPr>
          <w:rFonts w:ascii="Times New Roman"/>
          <w:b w:val="false"/>
          <w:i w:val="false"/>
          <w:color w:val="000000"/>
          <w:sz w:val="28"/>
        </w:rPr>
        <w:t>
      12) егер ол "Қазақстан Республикасының азаматтығы туралы" Қазақстан Республикасы Заңының 21-бабы бірінші бөлігінің 8) тармақшасында көзделген негіздер бойынша бұрын Қазақстан Республикасының азаматтығын жоғалтқан болса;</w:t>
      </w:r>
    </w:p>
    <w:bookmarkEnd w:id="454"/>
    <w:bookmarkStart w:name="z603" w:id="455"/>
    <w:p>
      <w:pPr>
        <w:spacing w:after="0"/>
        <w:ind w:left="0"/>
        <w:jc w:val="both"/>
      </w:pPr>
      <w:r>
        <w:rPr>
          <w:rFonts w:ascii="Times New Roman"/>
          <w:b w:val="false"/>
          <w:i w:val="false"/>
          <w:color w:val="000000"/>
          <w:sz w:val="28"/>
        </w:rPr>
        <w:t>
      13) егер ол "Қазақстан Республикасының азаматтығы туралы" Қазақстан Республикасы Заңының 20-1-бабында көзделген негіздер бойынша бұрын Қазақстан Республикасының азаматтығынан айырылған болса;</w:t>
      </w:r>
    </w:p>
    <w:bookmarkEnd w:id="455"/>
    <w:p>
      <w:pPr>
        <w:spacing w:after="0"/>
        <w:ind w:left="0"/>
        <w:jc w:val="both"/>
      </w:pPr>
      <w:r>
        <w:rPr>
          <w:rFonts w:ascii="Times New Roman"/>
          <w:b w:val="false"/>
          <w:i w:val="false"/>
          <w:color w:val="000000"/>
          <w:sz w:val="28"/>
        </w:rPr>
        <w:t>
      14) егер ол кәмелетке толмаған адамның жыныстық тиіспеушілігіне қарсы қылмыс жасаса, тыйым салынады.</w:t>
      </w:r>
    </w:p>
    <w:bookmarkStart w:name="z469" w:id="456"/>
    <w:p>
      <w:pPr>
        <w:spacing w:after="0"/>
        <w:ind w:left="0"/>
        <w:jc w:val="both"/>
      </w:pPr>
      <w:r>
        <w:rPr>
          <w:rFonts w:ascii="Times New Roman"/>
          <w:b w:val="false"/>
          <w:i w:val="false"/>
          <w:color w:val="000000"/>
          <w:sz w:val="28"/>
        </w:rPr>
        <w:t>
      Бұрын Қазақстан Республикасынан шығарып жіберілген, реадмиссия тәртібімен қайтарылған көшіп келушілердің шығарып жіберу туралы сот шешімі орындалған, реадмиссия тәртібімен кеткен күннен бастап бес жыл бойы Қазақстан Республикасына келуіне тыйым салынады.</w:t>
      </w:r>
    </w:p>
    <w:bookmarkEnd w:id="456"/>
    <w:bookmarkStart w:name="z470" w:id="457"/>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қатарынан күнтізбелік он екі ай ішінде қабылдаушы тұлғалар өздерінде болатын көшіп келушілер туралы ішкі істер органдарына уақтылы хабарламағаны, олардың Қазақстан Республикасында болу құқығына құжаттар ресімдеу және болудың белгілі бір мерзімі өткеннен кейін Қазақстан Республикасынан кетуін қамтамасыз ету бойынша шаралар қабылдамағаны үшін екі және одан да көп рет жауаптылыққа тартылған болса, қаралмайды.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10.12.2013 </w:t>
      </w:r>
      <w:r>
        <w:rPr>
          <w:rFonts w:ascii="Times New Roman"/>
          <w:b w:val="false"/>
          <w:i w:val="false"/>
          <w:color w:val="000000"/>
          <w:sz w:val="28"/>
        </w:rPr>
        <w:t>№ 153-V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03.11.2014 </w:t>
      </w:r>
      <w:r>
        <w:rPr>
          <w:rFonts w:ascii="Times New Roman"/>
          <w:b w:val="false"/>
          <w:i w:val="false"/>
          <w:color w:val="000000"/>
          <w:sz w:val="28"/>
        </w:rPr>
        <w:t>N 244-V</w:t>
      </w:r>
      <w:r>
        <w:rPr>
          <w:rFonts w:ascii="Times New Roman"/>
          <w:b w:val="false"/>
          <w:i w:val="false"/>
          <w:color w:val="ff0000"/>
          <w:sz w:val="28"/>
        </w:rPr>
        <w:t xml:space="preserve"> (02.01.2015 бастап қолданысқа енгізіледі);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458"/>
    <w:p>
      <w:pPr>
        <w:spacing w:after="0"/>
        <w:ind w:left="0"/>
        <w:jc w:val="left"/>
      </w:pPr>
      <w:r>
        <w:rPr>
          <w:rFonts w:ascii="Times New Roman"/>
          <w:b/>
          <w:i w:val="false"/>
          <w:color w:val="000000"/>
        </w:rPr>
        <w:t xml:space="preserve"> 49-бап. Шетелдіктер мен азаматтығы жоқ адамдарға Қазақстан Республикасында тұрақты тұруға арналған рұқсатты беруден бас тарту не оның күшін жою үшін негiздер</w:t>
      </w:r>
    </w:p>
    <w:bookmarkEnd w:id="458"/>
    <w:p>
      <w:pPr>
        <w:spacing w:after="0"/>
        <w:ind w:left="0"/>
        <w:jc w:val="both"/>
      </w:pPr>
      <w:r>
        <w:rPr>
          <w:rFonts w:ascii="Times New Roman"/>
          <w:b w:val="false"/>
          <w:i w:val="false"/>
          <w:color w:val="ff0000"/>
          <w:sz w:val="28"/>
        </w:rPr>
        <w:t xml:space="preserve">
      Ескерту. 49-баптың тақырыбы жаңа редакцияда - ҚР 13.05.2020 </w:t>
      </w:r>
      <w:r>
        <w:rPr>
          <w:rFonts w:ascii="Times New Roman"/>
          <w:b w:val="false"/>
          <w:i w:val="false"/>
          <w:color w:val="ff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5" w:id="459"/>
    <w:p>
      <w:pPr>
        <w:spacing w:after="0"/>
        <w:ind w:left="0"/>
        <w:jc w:val="both"/>
      </w:pPr>
      <w:r>
        <w:rPr>
          <w:rFonts w:ascii="Times New Roman"/>
          <w:b w:val="false"/>
          <w:i w:val="false"/>
          <w:color w:val="000000"/>
          <w:sz w:val="28"/>
        </w:rPr>
        <w:t>
      Мынандай:</w:t>
      </w:r>
    </w:p>
    <w:bookmarkEnd w:id="459"/>
    <w:bookmarkStart w:name="z472" w:id="460"/>
    <w:p>
      <w:pPr>
        <w:spacing w:after="0"/>
        <w:ind w:left="0"/>
        <w:jc w:val="both"/>
      </w:pPr>
      <w:r>
        <w:rPr>
          <w:rFonts w:ascii="Times New Roman"/>
          <w:b w:val="false"/>
          <w:i w:val="false"/>
          <w:color w:val="000000"/>
          <w:sz w:val="28"/>
        </w:rPr>
        <w:t>
      1) заңсыз келген, сондай-ақ қылмыс жасағаны үшiн өздерi шыққан елдердiң заңнамасы бойынша қудалауға ұшыраған;</w:t>
      </w:r>
    </w:p>
    <w:bookmarkEnd w:id="460"/>
    <w:bookmarkStart w:name="z473" w:id="461"/>
    <w:p>
      <w:pPr>
        <w:spacing w:after="0"/>
        <w:ind w:left="0"/>
        <w:jc w:val="both"/>
      </w:pPr>
      <w:r>
        <w:rPr>
          <w:rFonts w:ascii="Times New Roman"/>
          <w:b w:val="false"/>
          <w:i w:val="false"/>
          <w:color w:val="000000"/>
          <w:sz w:val="28"/>
        </w:rPr>
        <w:t>
      2) сотталғанға дейiн тұрақты тұрғылықты жерi Қазақстан Республикасынан тыс болған, бас бостандығынан айыру орындарынан босатылған;</w:t>
      </w:r>
    </w:p>
    <w:bookmarkEnd w:id="461"/>
    <w:bookmarkStart w:name="z474" w:id="462"/>
    <w:p>
      <w:pPr>
        <w:spacing w:after="0"/>
        <w:ind w:left="0"/>
        <w:jc w:val="both"/>
      </w:pPr>
      <w:r>
        <w:rPr>
          <w:rFonts w:ascii="Times New Roman"/>
          <w:b w:val="false"/>
          <w:i w:val="false"/>
          <w:color w:val="000000"/>
          <w:sz w:val="28"/>
        </w:rPr>
        <w:t>
      3) адамзатқа қарсы қылмыс жасаған;</w:t>
      </w:r>
    </w:p>
    <w:bookmarkEnd w:id="462"/>
    <w:bookmarkStart w:name="z703" w:id="463"/>
    <w:p>
      <w:pPr>
        <w:spacing w:after="0"/>
        <w:ind w:left="0"/>
        <w:jc w:val="both"/>
      </w:pPr>
      <w:r>
        <w:rPr>
          <w:rFonts w:ascii="Times New Roman"/>
          <w:b w:val="false"/>
          <w:i w:val="false"/>
          <w:color w:val="000000"/>
          <w:sz w:val="28"/>
        </w:rPr>
        <w:t>
      3-1) кәмелетке толмаған адамның жыныстық тиіспеушілігіне қарсы қылмыс жасаған;</w:t>
      </w:r>
    </w:p>
    <w:bookmarkEnd w:id="463"/>
    <w:bookmarkStart w:name="z475" w:id="464"/>
    <w:p>
      <w:pPr>
        <w:spacing w:after="0"/>
        <w:ind w:left="0"/>
        <w:jc w:val="both"/>
      </w:pPr>
      <w:r>
        <w:rPr>
          <w:rFonts w:ascii="Times New Roman"/>
          <w:b w:val="false"/>
          <w:i w:val="false"/>
          <w:color w:val="000000"/>
          <w:sz w:val="28"/>
        </w:rPr>
        <w:t>
      4) этникалық қазақтарды, Қазақ Кеңестік Социалистік Республикасында немесе Қазақстан Республикасында туылған немесе бұрын оның азаматы болған бұрынғы отандастарды, сондай-ақ Қазақстан Республикасы халықаралық шарттарының негізінде Қазақстан Республикасының азаматтығын жеңілдетілген тәртіппен алуға құқығы бар адамдарды және олардың отбасы мүшелерін, тізбесін халықтың көші-қоны мәселелері жөніндегі уәкілетті орган бекітетін сұранысқа ие кәсіптері бар шетелдіктерді қоспағанда, Қазақстан Республикасының Ішкі істер министрлігі айқындайтын тәртіппен және мөлшерлерде өзінің төлем қабілеттілігін растауды бермеген;</w:t>
      </w:r>
    </w:p>
    <w:bookmarkEnd w:id="464"/>
    <w:bookmarkStart w:name="z476" w:id="465"/>
    <w:p>
      <w:pPr>
        <w:spacing w:after="0"/>
        <w:ind w:left="0"/>
        <w:jc w:val="both"/>
      </w:pPr>
      <w:r>
        <w:rPr>
          <w:rFonts w:ascii="Times New Roman"/>
          <w:b w:val="false"/>
          <w:i w:val="false"/>
          <w:color w:val="000000"/>
          <w:sz w:val="28"/>
        </w:rPr>
        <w:t>
      5) Қазақстан Республикасының шетелдіктердің құқықтық жағдайы туралы заңнамасын бірнеше рет бұзған;</w:t>
      </w:r>
    </w:p>
    <w:bookmarkEnd w:id="465"/>
    <w:bookmarkStart w:name="z477" w:id="466"/>
    <w:p>
      <w:pPr>
        <w:spacing w:after="0"/>
        <w:ind w:left="0"/>
        <w:jc w:val="both"/>
      </w:pPr>
      <w:r>
        <w:rPr>
          <w:rFonts w:ascii="Times New Roman"/>
          <w:b w:val="false"/>
          <w:i w:val="false"/>
          <w:color w:val="000000"/>
          <w:sz w:val="28"/>
        </w:rPr>
        <w:t>
      6) ұлтаралық, конфессияаралық және дiни араздықты қоздыртқан;</w:t>
      </w:r>
    </w:p>
    <w:bookmarkEnd w:id="466"/>
    <w:bookmarkStart w:name="z478" w:id="467"/>
    <w:p>
      <w:pPr>
        <w:spacing w:after="0"/>
        <w:ind w:left="0"/>
        <w:jc w:val="both"/>
      </w:pPr>
      <w:r>
        <w:rPr>
          <w:rFonts w:ascii="Times New Roman"/>
          <w:b w:val="false"/>
          <w:i w:val="false"/>
          <w:color w:val="000000"/>
          <w:sz w:val="28"/>
        </w:rPr>
        <w:t>
      7) іс-әрекеттерi конституциялық құрылысты күштеп өзгертуге бағытталған;</w:t>
      </w:r>
    </w:p>
    <w:bookmarkEnd w:id="467"/>
    <w:bookmarkStart w:name="z479" w:id="468"/>
    <w:p>
      <w:pPr>
        <w:spacing w:after="0"/>
        <w:ind w:left="0"/>
        <w:jc w:val="both"/>
      </w:pPr>
      <w:r>
        <w:rPr>
          <w:rFonts w:ascii="Times New Roman"/>
          <w:b w:val="false"/>
          <w:i w:val="false"/>
          <w:color w:val="000000"/>
          <w:sz w:val="28"/>
        </w:rPr>
        <w:t>
      8) Қазақстан Республикасының егемендiгi мен тәуелсiздiгiне қарсы шыққан, оның аумағының бiрлiгi мен тұтастығын бұзуға шақырған;</w:t>
      </w:r>
    </w:p>
    <w:bookmarkEnd w:id="468"/>
    <w:bookmarkStart w:name="z480" w:id="469"/>
    <w:p>
      <w:pPr>
        <w:spacing w:after="0"/>
        <w:ind w:left="0"/>
        <w:jc w:val="both"/>
      </w:pPr>
      <w:r>
        <w:rPr>
          <w:rFonts w:ascii="Times New Roman"/>
          <w:b w:val="false"/>
          <w:i w:val="false"/>
          <w:color w:val="000000"/>
          <w:sz w:val="28"/>
        </w:rPr>
        <w:t>
      9) қылмысы үшін алынбаған немесе жойылмаған сотталғандығы бар;</w:t>
      </w:r>
    </w:p>
    <w:bookmarkEnd w:id="469"/>
    <w:bookmarkStart w:name="z545" w:id="470"/>
    <w:p>
      <w:pPr>
        <w:spacing w:after="0"/>
        <w:ind w:left="0"/>
        <w:jc w:val="both"/>
      </w:pPr>
      <w:r>
        <w:rPr>
          <w:rFonts w:ascii="Times New Roman"/>
          <w:b w:val="false"/>
          <w:i w:val="false"/>
          <w:color w:val="000000"/>
          <w:sz w:val="28"/>
        </w:rPr>
        <w:t>
      9-1) Қазақстан Республикасының ұлттық қауіпсіздік органдарында олардың экстремистік немесе террористік әрекетке қатыстылығы немесе Қазақстан Республикасында экстремистік немесе террористік деп танылған ұйымға қатыстылығы туралы мәліметтер болған кезде;</w:t>
      </w:r>
    </w:p>
    <w:bookmarkEnd w:id="470"/>
    <w:bookmarkStart w:name="z481" w:id="471"/>
    <w:p>
      <w:pPr>
        <w:spacing w:after="0"/>
        <w:ind w:left="0"/>
        <w:jc w:val="both"/>
      </w:pPr>
      <w:r>
        <w:rPr>
          <w:rFonts w:ascii="Times New Roman"/>
          <w:b w:val="false"/>
          <w:i w:val="false"/>
          <w:color w:val="000000"/>
          <w:sz w:val="28"/>
        </w:rPr>
        <w:t>
      10) Қазақстан Республикасында тұрақты тұруға рұқсат алу туралы қолдаухатпен өтiнiш жасаған кезде жалған құжаттарды ұсынған не өзі туралы көрінеу жалған мәлiметтер хабарлаған немесе қажеттi құжаттарды Қазақстан Республикасының заңнамасында белгiленген мерзiмде дәлелді себепсіз ұсынбаған;</w:t>
      </w:r>
    </w:p>
    <w:bookmarkEnd w:id="471"/>
    <w:p>
      <w:pPr>
        <w:spacing w:after="0"/>
        <w:ind w:left="0"/>
        <w:jc w:val="both"/>
      </w:pPr>
      <w:r>
        <w:rPr>
          <w:rFonts w:ascii="Times New Roman"/>
          <w:b w:val="false"/>
          <w:i w:val="false"/>
          <w:color w:val="000000"/>
          <w:sz w:val="28"/>
        </w:rPr>
        <w:t>
      10-1) Қазақстан Республикасының заңнамасына сәйкес дактилоскопиялық тіркеуден өтпеген;</w:t>
      </w:r>
    </w:p>
    <w:bookmarkStart w:name="z482" w:id="472"/>
    <w:p>
      <w:pPr>
        <w:spacing w:after="0"/>
        <w:ind w:left="0"/>
        <w:jc w:val="both"/>
      </w:pPr>
      <w:r>
        <w:rPr>
          <w:rFonts w:ascii="Times New Roman"/>
          <w:b w:val="false"/>
          <w:i w:val="false"/>
          <w:color w:val="000000"/>
          <w:sz w:val="28"/>
        </w:rPr>
        <w:t>
      11) Қазақстан Республикасында тұрақты тұруға арналған рұқсатты берген кезге дейін бес жылдың ішінде Қазақстан Республикасынан шығарып жiберiлген;</w:t>
      </w:r>
    </w:p>
    <w:bookmarkEnd w:id="472"/>
    <w:bookmarkStart w:name="z483" w:id="473"/>
    <w:p>
      <w:pPr>
        <w:spacing w:after="0"/>
        <w:ind w:left="0"/>
        <w:jc w:val="both"/>
      </w:pP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мүдделерiн қорғау үшiн қажет болса;</w:t>
      </w:r>
    </w:p>
    <w:bookmarkEnd w:id="473"/>
    <w:bookmarkStart w:name="z484" w:id="474"/>
    <w:p>
      <w:pPr>
        <w:spacing w:after="0"/>
        <w:ind w:left="0"/>
        <w:jc w:val="both"/>
      </w:pPr>
      <w:r>
        <w:rPr>
          <w:rFonts w:ascii="Times New Roman"/>
          <w:b w:val="false"/>
          <w:i w:val="false"/>
          <w:color w:val="000000"/>
          <w:sz w:val="28"/>
        </w:rPr>
        <w:t xml:space="preserve">
      13) "Қазақстан Республикасының азаматтығы туралы" Қазақстан Республикасы Заңының </w:t>
      </w:r>
      <w:r>
        <w:rPr>
          <w:rFonts w:ascii="Times New Roman"/>
          <w:b w:val="false"/>
          <w:i w:val="false"/>
          <w:color w:val="000000"/>
          <w:sz w:val="28"/>
        </w:rPr>
        <w:t>38-бабында</w:t>
      </w:r>
      <w:r>
        <w:rPr>
          <w:rFonts w:ascii="Times New Roman"/>
          <w:b w:val="false"/>
          <w:i w:val="false"/>
          <w:color w:val="000000"/>
          <w:sz w:val="28"/>
        </w:rPr>
        <w:t xml:space="preserve"> көзделген жағдайларды қоспағанда, тұрақты тұруға арналған рұқсатты алған және Қазақстан Республикасының аумағында тұрақты тұруға арналған рұқсаттың берілу күнінен бастап ретімен келетін кез келген он екі айлық кезең шегінде күнтізбелік бір жүз сексен үш күннен аз уақыт тұрып жатқан;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13-1) алып тасталды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4" w:id="475"/>
    <w:p>
      <w:pPr>
        <w:spacing w:after="0"/>
        <w:ind w:left="0"/>
        <w:jc w:val="both"/>
      </w:pPr>
      <w:r>
        <w:rPr>
          <w:rFonts w:ascii="Times New Roman"/>
          <w:b w:val="false"/>
          <w:i w:val="false"/>
          <w:color w:val="000000"/>
          <w:sz w:val="28"/>
        </w:rPr>
        <w:t>
      13-2) тұрақты тұруға арналған рұқсатты халықтың көші-қоны мәселелері жөніндегі уәкілетті орган бекіткен сұранысқа ие кәсіптер тізбесінің негізінде алған және тұрақты тұруға арналған рұқсаттың берілу күнінен бастап ретімен келетін кез келген он екі айлық кезең шегінде күнтізбелік бір жүз сексен үш күн ішінде көрсетілген тізбеде көзделген кәсіп бойынша жұмыс істемеген;</w:t>
      </w:r>
    </w:p>
    <w:bookmarkEnd w:id="475"/>
    <w:bookmarkStart w:name="z485" w:id="476"/>
    <w:p>
      <w:pPr>
        <w:spacing w:after="0"/>
        <w:ind w:left="0"/>
        <w:jc w:val="both"/>
      </w:pPr>
      <w:r>
        <w:rPr>
          <w:rFonts w:ascii="Times New Roman"/>
          <w:b w:val="false"/>
          <w:i w:val="false"/>
          <w:color w:val="000000"/>
          <w:sz w:val="28"/>
        </w:rPr>
        <w:t>
      14) Қазақстан Республикасының азаматтарымен некелескен, осы некесі тұруға ықтиярхат алу үшін негіз болған, егер бұл неке заңды күшіне енген сот шешімімен жарамсыз деп танылса;</w:t>
      </w:r>
    </w:p>
    <w:bookmarkEnd w:id="476"/>
    <w:bookmarkStart w:name="z272" w:id="477"/>
    <w:p>
      <w:pPr>
        <w:spacing w:after="0"/>
        <w:ind w:left="0"/>
        <w:jc w:val="both"/>
      </w:pPr>
      <w:r>
        <w:rPr>
          <w:rFonts w:ascii="Times New Roman"/>
          <w:b w:val="false"/>
          <w:i w:val="false"/>
          <w:color w:val="000000"/>
          <w:sz w:val="28"/>
        </w:rPr>
        <w:t>
      14-1) Қазақстан Республикасының халықтың көші-қоны, салық және еңбек заңнамасы саласындағы әкімшілік құқық бұзушылықтар үшін бір жыл ішінде әкімшілік жауаптылыққа тартылған;</w:t>
      </w:r>
    </w:p>
    <w:bookmarkEnd w:id="477"/>
    <w:bookmarkStart w:name="z273" w:id="478"/>
    <w:p>
      <w:pPr>
        <w:spacing w:after="0"/>
        <w:ind w:left="0"/>
        <w:jc w:val="both"/>
      </w:pPr>
      <w:r>
        <w:rPr>
          <w:rFonts w:ascii="Times New Roman"/>
          <w:b w:val="false"/>
          <w:i w:val="false"/>
          <w:color w:val="000000"/>
          <w:sz w:val="28"/>
        </w:rPr>
        <w:t>
      14-2) ұлттық қауіпсіздік мүдделеріне қатер төндіретін;</w:t>
      </w:r>
    </w:p>
    <w:bookmarkEnd w:id="478"/>
    <w:bookmarkStart w:name="z486" w:id="479"/>
    <w:p>
      <w:pPr>
        <w:spacing w:after="0"/>
        <w:ind w:left="0"/>
        <w:jc w:val="both"/>
      </w:pPr>
      <w:r>
        <w:rPr>
          <w:rFonts w:ascii="Times New Roman"/>
          <w:b w:val="false"/>
          <w:i w:val="false"/>
          <w:color w:val="000000"/>
          <w:sz w:val="28"/>
        </w:rPr>
        <w:t>
      15) Қазақстан Республикасына келуге қарсы айғақ болып табылатын аурулары бар;</w:t>
      </w:r>
    </w:p>
    <w:bookmarkEnd w:id="479"/>
    <w:bookmarkStart w:name="z274" w:id="480"/>
    <w:p>
      <w:pPr>
        <w:spacing w:after="0"/>
        <w:ind w:left="0"/>
        <w:jc w:val="both"/>
      </w:pPr>
      <w:r>
        <w:rPr>
          <w:rFonts w:ascii="Times New Roman"/>
          <w:b w:val="false"/>
          <w:i w:val="false"/>
          <w:color w:val="000000"/>
          <w:sz w:val="28"/>
        </w:rPr>
        <w:t xml:space="preserve">
      16)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бірінші бөлігінің 8) тармақшасында көзделген негіздер бойынша Қазақстан Республикасының азаматтығын жоғалтса;</w:t>
      </w:r>
    </w:p>
    <w:bookmarkEnd w:id="480"/>
    <w:bookmarkStart w:name="z604" w:id="481"/>
    <w:p>
      <w:pPr>
        <w:spacing w:after="0"/>
        <w:ind w:left="0"/>
        <w:jc w:val="both"/>
      </w:pPr>
      <w:r>
        <w:rPr>
          <w:rFonts w:ascii="Times New Roman"/>
          <w:b w:val="false"/>
          <w:i w:val="false"/>
          <w:color w:val="000000"/>
          <w:sz w:val="28"/>
        </w:rPr>
        <w:t xml:space="preserve">
      17) егер бұрын "Қазақстан Республикасының азаматтығы туралы" 1991 жылғы 20 желтоқсандағы Қазақстан Республикасы Заңының </w:t>
      </w:r>
      <w:r>
        <w:rPr>
          <w:rFonts w:ascii="Times New Roman"/>
          <w:b w:val="false"/>
          <w:i w:val="false"/>
          <w:color w:val="000000"/>
          <w:sz w:val="28"/>
        </w:rPr>
        <w:t>20-1-бабында</w:t>
      </w:r>
      <w:r>
        <w:rPr>
          <w:rFonts w:ascii="Times New Roman"/>
          <w:b w:val="false"/>
          <w:i w:val="false"/>
          <w:color w:val="000000"/>
          <w:sz w:val="28"/>
        </w:rPr>
        <w:t xml:space="preserve"> көзделген негіздер бойынша Қазақстан Республикасының азаматтығынан айырылса, шетелдіктер мен азаматтығы жоқ адамдарға Қазақстан Республикасында тұрақты тұруға арналған рұқсатты беруден бас тартылады не бұрын берілген рұқсаттың күші жойылады.</w:t>
      </w:r>
    </w:p>
    <w:bookmarkEnd w:id="481"/>
    <w:bookmarkStart w:name="z487" w:id="482"/>
    <w:p>
      <w:pPr>
        <w:spacing w:after="0"/>
        <w:ind w:left="0"/>
        <w:jc w:val="both"/>
      </w:pPr>
      <w:r>
        <w:rPr>
          <w:rFonts w:ascii="Times New Roman"/>
          <w:b w:val="false"/>
          <w:i w:val="false"/>
          <w:color w:val="000000"/>
          <w:sz w:val="28"/>
        </w:rPr>
        <w:t>
      Тұруға ықтиярхатты немесе азаматтығы жоқ адамның куәлiгін беруден бас тартуға Қазақстан Республикасының заңнамасында белгiленген тәртiппен шағым жасалуы мүмкiн.</w:t>
      </w:r>
    </w:p>
    <w:bookmarkEnd w:id="482"/>
    <w:bookmarkStart w:name="z546" w:id="48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ұлттық қауіпсіздік органдарының оң келісімінсіз рұқсат беруге тыйым салынады.</w:t>
      </w:r>
    </w:p>
    <w:bookmarkEnd w:id="483"/>
    <w:bookmarkStart w:name="z616" w:id="484"/>
    <w:p>
      <w:pPr>
        <w:spacing w:after="0"/>
        <w:ind w:left="0"/>
        <w:jc w:val="both"/>
      </w:pPr>
      <w:r>
        <w:rPr>
          <w:rFonts w:ascii="Times New Roman"/>
          <w:b w:val="false"/>
          <w:i w:val="false"/>
          <w:color w:val="000000"/>
          <w:sz w:val="28"/>
        </w:rPr>
        <w:t xml:space="preserve">
      Этникалық қазақтар мен олардың отбасы мүшелеріне, жеке басын куәландыратын құжаттарының болмауына байланысты не 1974 жылғы үлгідегі КСРО төлқұжаты негізінде азаматтығы жоқ деп танылған адамдарға, "Қазақстан Республикасының Тұрмыстағы әйелдердің азаматтығы туралы конвенцияға қосылуы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қолданылатын әйелдерге қатысты осы баптың бірінші бөлігінің 13 және 14-1) тармақшаларының күші қолданылмайды.</w:t>
      </w:r>
    </w:p>
    <w:bookmarkEnd w:id="484"/>
    <w:p>
      <w:pPr>
        <w:spacing w:after="0"/>
        <w:ind w:left="0"/>
        <w:jc w:val="both"/>
      </w:pPr>
      <w:r>
        <w:rPr>
          <w:rFonts w:ascii="Times New Roman"/>
          <w:b w:val="false"/>
          <w:i w:val="false"/>
          <w:color w:val="000000"/>
          <w:sz w:val="28"/>
        </w:rPr>
        <w:t>
      Әрекетке қабілетсіз адамдарға қатысты осы баптың бірінші бөлігі 15) тармақшасының ережесі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10.12.2013 </w:t>
      </w:r>
      <w:r>
        <w:rPr>
          <w:rFonts w:ascii="Times New Roman"/>
          <w:b w:val="false"/>
          <w:i w:val="false"/>
          <w:color w:val="000000"/>
          <w:sz w:val="28"/>
        </w:rPr>
        <w:t>№ 153-V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03.11.2014 </w:t>
      </w:r>
      <w:r>
        <w:rPr>
          <w:rFonts w:ascii="Times New Roman"/>
          <w:b w:val="false"/>
          <w:i w:val="false"/>
          <w:color w:val="000000"/>
          <w:sz w:val="28"/>
        </w:rPr>
        <w:t>N 244-V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485"/>
    <w:p>
      <w:pPr>
        <w:spacing w:after="0"/>
        <w:ind w:left="0"/>
        <w:jc w:val="left"/>
      </w:pPr>
      <w:r>
        <w:rPr>
          <w:rFonts w:ascii="Times New Roman"/>
          <w:b/>
          <w:i w:val="false"/>
          <w:color w:val="000000"/>
        </w:rPr>
        <w:t xml:space="preserve"> 9-тарау. ҚАЗАҚСТАН РЕСПУБЛИКАСЫНДА ІШКІ КӨШІП-ҚОНУШЫЛАР</w:t>
      </w:r>
    </w:p>
    <w:bookmarkEnd w:id="485"/>
    <w:bookmarkStart w:name="z156" w:id="486"/>
    <w:p>
      <w:pPr>
        <w:spacing w:after="0"/>
        <w:ind w:left="0"/>
        <w:jc w:val="left"/>
      </w:pPr>
      <w:r>
        <w:rPr>
          <w:rFonts w:ascii="Times New Roman"/>
          <w:b/>
          <w:i w:val="false"/>
          <w:color w:val="000000"/>
        </w:rPr>
        <w:t xml:space="preserve"> 50-бап. Өз еркімен қоныс аударатын және өз бетінше қоныстанатын ішкі көшіп қонушылар</w:t>
      </w:r>
    </w:p>
    <w:bookmarkEnd w:id="486"/>
    <w:p>
      <w:pPr>
        <w:spacing w:after="0"/>
        <w:ind w:left="0"/>
        <w:jc w:val="both"/>
      </w:pPr>
      <w:r>
        <w:rPr>
          <w:rFonts w:ascii="Times New Roman"/>
          <w:b w:val="false"/>
          <w:i w:val="false"/>
          <w:color w:val="ff0000"/>
          <w:sz w:val="28"/>
        </w:rPr>
        <w:t xml:space="preserve">
      Ескерту. 50-баптың тақырыбы жаңа редакцияда - ҚР 24.11.2015 </w:t>
      </w:r>
      <w:r>
        <w:rPr>
          <w:rFonts w:ascii="Times New Roman"/>
          <w:b w:val="false"/>
          <w:i w:val="false"/>
          <w:color w:val="ff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487"/>
    <w:p>
      <w:pPr>
        <w:spacing w:after="0"/>
        <w:ind w:left="0"/>
        <w:jc w:val="both"/>
      </w:pPr>
      <w:r>
        <w:rPr>
          <w:rFonts w:ascii="Times New Roman"/>
          <w:b w:val="false"/>
          <w:i w:val="false"/>
          <w:color w:val="000000"/>
          <w:sz w:val="28"/>
        </w:rPr>
        <w:t>
      Қазақстан Республикасында ішкі көшіп-қонушылар:</w:t>
      </w:r>
    </w:p>
    <w:bookmarkEnd w:id="487"/>
    <w:bookmarkStart w:name="z488" w:id="488"/>
    <w:p>
      <w:pPr>
        <w:spacing w:after="0"/>
        <w:ind w:left="0"/>
        <w:jc w:val="both"/>
      </w:pPr>
      <w:r>
        <w:rPr>
          <w:rFonts w:ascii="Times New Roman"/>
          <w:b w:val="false"/>
          <w:i w:val="false"/>
          <w:color w:val="000000"/>
          <w:sz w:val="28"/>
        </w:rPr>
        <w:t>
      1) Қазақстан Республикасының Үкіметі айқындаған өңірлерге өз еркімен қоныс аударатындар;</w:t>
      </w:r>
    </w:p>
    <w:bookmarkEnd w:id="488"/>
    <w:bookmarkStart w:name="z489" w:id="489"/>
    <w:p>
      <w:pPr>
        <w:spacing w:after="0"/>
        <w:ind w:left="0"/>
        <w:jc w:val="both"/>
      </w:pPr>
      <w:r>
        <w:rPr>
          <w:rFonts w:ascii="Times New Roman"/>
          <w:b w:val="false"/>
          <w:i w:val="false"/>
          <w:color w:val="000000"/>
          <w:sz w:val="28"/>
        </w:rPr>
        <w:t>
      2) өзінің ерік қалауымен өз бетінше қоныс аударушылар болып бөлінеді.</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24.11.2015 </w:t>
      </w:r>
      <w:r>
        <w:rPr>
          <w:rFonts w:ascii="Times New Roman"/>
          <w:b w:val="false"/>
          <w:i w:val="false"/>
          <w:color w:val="000000"/>
          <w:sz w:val="28"/>
        </w:rPr>
        <w:t>№ 421-V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490"/>
    <w:p>
      <w:pPr>
        <w:spacing w:after="0"/>
        <w:ind w:left="0"/>
        <w:jc w:val="left"/>
      </w:pPr>
      <w:r>
        <w:rPr>
          <w:rFonts w:ascii="Times New Roman"/>
          <w:b/>
          <w:i w:val="false"/>
          <w:color w:val="000000"/>
        </w:rPr>
        <w:t xml:space="preserve"> 51-бап. Ішкі көшіп-қонушылардың негізгі құқықтары мен міндеттері</w:t>
      </w:r>
    </w:p>
    <w:bookmarkEnd w:id="490"/>
    <w:bookmarkStart w:name="z158" w:id="491"/>
    <w:p>
      <w:pPr>
        <w:spacing w:after="0"/>
        <w:ind w:left="0"/>
        <w:jc w:val="both"/>
      </w:pPr>
      <w:r>
        <w:rPr>
          <w:rFonts w:ascii="Times New Roman"/>
          <w:b w:val="false"/>
          <w:i w:val="false"/>
          <w:color w:val="000000"/>
          <w:sz w:val="28"/>
        </w:rPr>
        <w:t>
      1. Ішкі көшіп-қонушылардың:</w:t>
      </w:r>
    </w:p>
    <w:bookmarkEnd w:id="491"/>
    <w:bookmarkStart w:name="z490" w:id="492"/>
    <w:p>
      <w:pPr>
        <w:spacing w:after="0"/>
        <w:ind w:left="0"/>
        <w:jc w:val="both"/>
      </w:pPr>
      <w:r>
        <w:rPr>
          <w:rFonts w:ascii="Times New Roman"/>
          <w:b w:val="false"/>
          <w:i w:val="false"/>
          <w:color w:val="000000"/>
          <w:sz w:val="28"/>
        </w:rPr>
        <w:t>
      1) Қазақстан Республикасының заңында жазылған жағдайларды қоспағанда, Қазақстан Республикасының аумағында еркін жүріп-тұруға, тұрғылықты жерін еркін таңдауға;</w:t>
      </w:r>
    </w:p>
    <w:bookmarkEnd w:id="492"/>
    <w:bookmarkStart w:name="z491" w:id="493"/>
    <w:p>
      <w:pPr>
        <w:spacing w:after="0"/>
        <w:ind w:left="0"/>
        <w:jc w:val="both"/>
      </w:pPr>
      <w:r>
        <w:rPr>
          <w:rFonts w:ascii="Times New Roman"/>
          <w:b w:val="false"/>
          <w:i w:val="false"/>
          <w:color w:val="000000"/>
          <w:sz w:val="28"/>
        </w:rPr>
        <w:t>
      2) тұрғылықты жерінен немесе уақытша болатын (тұратын) жерінен мәжбүрлі түрде қоныс аудартудан қорғалуға;</w:t>
      </w:r>
    </w:p>
    <w:bookmarkEnd w:id="493"/>
    <w:bookmarkStart w:name="z591" w:id="494"/>
    <w:p>
      <w:pPr>
        <w:spacing w:after="0"/>
        <w:ind w:left="0"/>
        <w:jc w:val="both"/>
      </w:pPr>
      <w:r>
        <w:rPr>
          <w:rFonts w:ascii="Times New Roman"/>
          <w:b w:val="false"/>
          <w:i w:val="false"/>
          <w:color w:val="000000"/>
          <w:sz w:val="28"/>
        </w:rPr>
        <w:t>
      2-1) Қазақстан Республикасының Әлеуметтік кодексіне сәйкес жұмыспен қамтудың белсенді шараларына қатысуға;</w:t>
      </w:r>
    </w:p>
    <w:bookmarkEnd w:id="494"/>
    <w:bookmarkStart w:name="z617" w:id="495"/>
    <w:p>
      <w:pPr>
        <w:spacing w:after="0"/>
        <w:ind w:left="0"/>
        <w:jc w:val="both"/>
      </w:pPr>
      <w:r>
        <w:rPr>
          <w:rFonts w:ascii="Times New Roman"/>
          <w:b w:val="false"/>
          <w:i w:val="false"/>
          <w:color w:val="000000"/>
          <w:sz w:val="28"/>
        </w:rPr>
        <w:t>
      2-2) қоныс аударушыларды қабылдаудың өңірлік квотасы шеңберінде қоныс аударған жағдайда, халықтың көші-қоны мәселелері жөніндегі уәкілетті орган айқындайтын тәртіппен және мерзімдерге уақытша орналастыру орталықтарына бастапқы орналасуға;</w:t>
      </w:r>
    </w:p>
    <w:bookmarkEnd w:id="495"/>
    <w:bookmarkStart w:name="z492" w:id="496"/>
    <w:p>
      <w:pPr>
        <w:spacing w:after="0"/>
        <w:ind w:left="0"/>
        <w:jc w:val="both"/>
      </w:pPr>
      <w:r>
        <w:rPr>
          <w:rFonts w:ascii="Times New Roman"/>
          <w:b w:val="false"/>
          <w:i w:val="false"/>
          <w:color w:val="000000"/>
          <w:sz w:val="28"/>
        </w:rPr>
        <w:t>
      3) жұмысқа орналасуда жәрдем көрсетілуге құқығы бар.</w:t>
      </w:r>
    </w:p>
    <w:bookmarkEnd w:id="496"/>
    <w:bookmarkStart w:name="z493" w:id="497"/>
    <w:p>
      <w:pPr>
        <w:spacing w:after="0"/>
        <w:ind w:left="0"/>
        <w:jc w:val="both"/>
      </w:pPr>
      <w:r>
        <w:rPr>
          <w:rFonts w:ascii="Times New Roman"/>
          <w:b w:val="false"/>
          <w:i w:val="false"/>
          <w:color w:val="000000"/>
          <w:sz w:val="28"/>
        </w:rPr>
        <w:t>
      Жеке тұлғаларды Қазақстан Республикасының заңында көзделмеген негіздер бойынша мәжбүрлі түрде қоныс аудартуға жол берілмейді.</w:t>
      </w:r>
    </w:p>
    <w:bookmarkEnd w:id="497"/>
    <w:bookmarkStart w:name="z494" w:id="498"/>
    <w:p>
      <w:pPr>
        <w:spacing w:after="0"/>
        <w:ind w:left="0"/>
        <w:jc w:val="both"/>
      </w:pPr>
      <w:r>
        <w:rPr>
          <w:rFonts w:ascii="Times New Roman"/>
          <w:b w:val="false"/>
          <w:i w:val="false"/>
          <w:color w:val="000000"/>
          <w:sz w:val="28"/>
        </w:rPr>
        <w:t>
      2. Ішкі көшіп-қонушылар:</w:t>
      </w:r>
    </w:p>
    <w:bookmarkEnd w:id="498"/>
    <w:bookmarkStart w:name="z592" w:id="499"/>
    <w:p>
      <w:pPr>
        <w:spacing w:after="0"/>
        <w:ind w:left="0"/>
        <w:jc w:val="both"/>
      </w:pPr>
      <w:r>
        <w:rPr>
          <w:rFonts w:ascii="Times New Roman"/>
          <w:b w:val="false"/>
          <w:i w:val="false"/>
          <w:color w:val="000000"/>
          <w:sz w:val="28"/>
        </w:rPr>
        <w:t>
      1) ішкі істер органдары айқындайтын тәртіппен Қазақстан Республикасының аумағында тұрғылықты жері және уақытша болатын (тұратын) жері бойынша тіркелуге;</w:t>
      </w:r>
    </w:p>
    <w:bookmarkEnd w:id="499"/>
    <w:bookmarkStart w:name="z618" w:id="500"/>
    <w:p>
      <w:pPr>
        <w:spacing w:after="0"/>
        <w:ind w:left="0"/>
        <w:jc w:val="both"/>
      </w:pPr>
      <w:r>
        <w:rPr>
          <w:rFonts w:ascii="Times New Roman"/>
          <w:b w:val="false"/>
          <w:i w:val="false"/>
          <w:color w:val="000000"/>
          <w:sz w:val="28"/>
        </w:rPr>
        <w:t>
      1-1) қоныс аударушыларды қабылдаудың өңірлік квотасы шеңберінде қоныс аударған жағдайда, уақытша орналастыру орталығына жолдама алған кезде күнтізбелік үш күн ішінде оған орналасуға және халықтың көші-қоны мәселелері жөніндегі уәкілетті орган белгілеген болу кезеңі аяқталғаннан кейін ұсынылған үй-жайды босатуға;</w:t>
      </w:r>
    </w:p>
    <w:bookmarkEnd w:id="500"/>
    <w:bookmarkStart w:name="z593" w:id="501"/>
    <w:p>
      <w:pPr>
        <w:spacing w:after="0"/>
        <w:ind w:left="0"/>
        <w:jc w:val="both"/>
      </w:pPr>
      <w:r>
        <w:rPr>
          <w:rFonts w:ascii="Times New Roman"/>
          <w:b w:val="false"/>
          <w:i w:val="false"/>
          <w:color w:val="000000"/>
          <w:sz w:val="28"/>
        </w:rPr>
        <w:t>
      2) Қазақстан Республикасының Үкіметі айқындаған өңірлердің шегінен тыс жерге ерік қалауымен бес жыл ішінде өз бетінше ішкі көшіп-қонған жағдайларда, Қазақстан Республикасының Әлеуметтік кодексіне сәйкес жұмыспен қамтуға жәрдемдесудің белсенді шараларына қатысушыларға көзделген, өздері алған мемлекеттік қолдау шараларын мерзімінен бұрын толық көлемде қайтаруға міндетті.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6" w:id="502"/>
    <w:p>
      <w:pPr>
        <w:spacing w:after="0"/>
        <w:ind w:left="0"/>
        <w:jc w:val="left"/>
      </w:pPr>
      <w:r>
        <w:rPr>
          <w:rFonts w:ascii="Times New Roman"/>
          <w:b/>
          <w:i w:val="false"/>
          <w:color w:val="000000"/>
        </w:rPr>
        <w:t xml:space="preserve"> 10-тарау. ІШКІ КӨШІП-ҚОНУШЫЛАРҒА ЖӘРДЕМ КӨРСЕТУ</w:t>
      </w:r>
    </w:p>
    <w:bookmarkEnd w:id="502"/>
    <w:bookmarkStart w:name="z159" w:id="503"/>
    <w:p>
      <w:pPr>
        <w:spacing w:after="0"/>
        <w:ind w:left="0"/>
        <w:jc w:val="left"/>
      </w:pPr>
      <w:r>
        <w:rPr>
          <w:rFonts w:ascii="Times New Roman"/>
          <w:b/>
          <w:i w:val="false"/>
          <w:color w:val="000000"/>
        </w:rPr>
        <w:t xml:space="preserve"> 52-бап. Қоныс аударушыларды қабылдаудың өңірлік квотасын белгілеу</w:t>
      </w:r>
    </w:p>
    <w:bookmarkEnd w:id="503"/>
    <w:bookmarkStart w:name="z160" w:id="504"/>
    <w:p>
      <w:pPr>
        <w:spacing w:after="0"/>
        <w:ind w:left="0"/>
        <w:jc w:val="both"/>
      </w:pPr>
      <w:r>
        <w:rPr>
          <w:rFonts w:ascii="Times New Roman"/>
          <w:b w:val="false"/>
          <w:i w:val="false"/>
          <w:color w:val="000000"/>
          <w:sz w:val="28"/>
        </w:rPr>
        <w:t>
      1. Қоныс аударушыларды қабылдаудың өңірлік квотасын халықтың көші-қоны мәселелері жөніндегі уәкілетті орган облыстардың, республикалық маңызы бар қалалардың, астананың жергілікті атқарушы органдарының ұсыныстары негізінде белгілейді.</w:t>
      </w:r>
    </w:p>
    <w:bookmarkEnd w:id="504"/>
    <w:bookmarkStart w:name="z619" w:id="505"/>
    <w:p>
      <w:pPr>
        <w:spacing w:after="0"/>
        <w:ind w:left="0"/>
        <w:jc w:val="both"/>
      </w:pPr>
      <w:r>
        <w:rPr>
          <w:rFonts w:ascii="Times New Roman"/>
          <w:b w:val="false"/>
          <w:i w:val="false"/>
          <w:color w:val="000000"/>
          <w:sz w:val="28"/>
        </w:rPr>
        <w:t>
      2. Қоныс аударушыларды қабылдаудың өңірлік квотасына енгізу қоныс аударушының халықты жұмыспен қамту орталықтарына берген өтініші негізінде, халықтың көші-қоны мәселелері жөніндегі уәкілетті орган айқындайтын тәртіппен жүзеге асырылады.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506"/>
    <w:p>
      <w:pPr>
        <w:spacing w:after="0"/>
        <w:ind w:left="0"/>
        <w:jc w:val="left"/>
      </w:pPr>
      <w:r>
        <w:rPr>
          <w:rFonts w:ascii="Times New Roman"/>
          <w:b/>
          <w:i w:val="false"/>
          <w:color w:val="000000"/>
        </w:rPr>
        <w:t xml:space="preserve"> 53-бап. Қоныс аударушыларды қабылдаудың өңірлік квотасына енгізілген Қазақстан Республикасының азаматтарына әлеуметтік көмек</w:t>
      </w:r>
    </w:p>
    <w:bookmarkEnd w:id="506"/>
    <w:bookmarkStart w:name="z161" w:id="507"/>
    <w:p>
      <w:pPr>
        <w:spacing w:after="0"/>
        <w:ind w:left="0"/>
        <w:jc w:val="both"/>
      </w:pPr>
      <w:r>
        <w:rPr>
          <w:rFonts w:ascii="Times New Roman"/>
          <w:b w:val="false"/>
          <w:i w:val="false"/>
          <w:color w:val="000000"/>
          <w:sz w:val="28"/>
        </w:rPr>
        <w:t>
      Қоныс аударушыларды қабылдаудың өңірлік квотасына енгізілген Қазақстан Республикасының азаматтарына халықтың көші-қоны мәселелері жөніндегі уәкілетті орган айқындайтын тәртіппен Қазақстан Республикасының Әлеуметтік кодексіне сәйкес жұмыспен қамтуға жәрдемдесудің белсенді шараларына қатысушыларға көзделген мемлекеттік қолдау шаралары көрсетіледі.</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8" w:id="508"/>
    <w:p>
      <w:pPr>
        <w:spacing w:after="0"/>
        <w:ind w:left="0"/>
        <w:jc w:val="left"/>
      </w:pPr>
      <w:r>
        <w:rPr>
          <w:rFonts w:ascii="Times New Roman"/>
          <w:b/>
          <w:i w:val="false"/>
          <w:color w:val="000000"/>
        </w:rPr>
        <w:t xml:space="preserve"> 11-тарау. ҚАЗАҚСТАН РЕСПУБЛИКАСЫ АЗАМАТТАРЫНЫҢ ЕЛДЕН ТЫС ЖЕРГЕ КЕТУІНІҢ ШАРТТАРЫ МЕН ТӘРТІБІ. ЗАҢСЫЗ КӨШІП КЕЛУДІҢ АЛДЫН АЛУ</w:t>
      </w:r>
    </w:p>
    <w:bookmarkEnd w:id="508"/>
    <w:bookmarkStart w:name="z162" w:id="509"/>
    <w:p>
      <w:pPr>
        <w:spacing w:after="0"/>
        <w:ind w:left="0"/>
        <w:jc w:val="left"/>
      </w:pPr>
      <w:r>
        <w:rPr>
          <w:rFonts w:ascii="Times New Roman"/>
          <w:b/>
          <w:i w:val="false"/>
          <w:color w:val="000000"/>
        </w:rPr>
        <w:t xml:space="preserve"> 54-бап. Елден тыс жерге кететін Қазақстан Республикасы азаматтарының санаттары</w:t>
      </w:r>
    </w:p>
    <w:bookmarkEnd w:id="509"/>
    <w:bookmarkStart w:name="z163" w:id="510"/>
    <w:p>
      <w:pPr>
        <w:spacing w:after="0"/>
        <w:ind w:left="0"/>
        <w:jc w:val="both"/>
      </w:pPr>
      <w:r>
        <w:rPr>
          <w:rFonts w:ascii="Times New Roman"/>
          <w:b w:val="false"/>
          <w:i w:val="false"/>
          <w:color w:val="000000"/>
          <w:sz w:val="28"/>
        </w:rPr>
        <w:t>
      Елден тыс жерге кететін Қазақстан Республикасының азаматтары:</w:t>
      </w:r>
    </w:p>
    <w:bookmarkEnd w:id="510"/>
    <w:bookmarkStart w:name="z497" w:id="511"/>
    <w:p>
      <w:pPr>
        <w:spacing w:after="0"/>
        <w:ind w:left="0"/>
        <w:jc w:val="both"/>
      </w:pPr>
      <w:r>
        <w:rPr>
          <w:rFonts w:ascii="Times New Roman"/>
          <w:b w:val="false"/>
          <w:i w:val="false"/>
          <w:color w:val="000000"/>
          <w:sz w:val="28"/>
        </w:rPr>
        <w:t>
      1) басқа мемлекетке тұрақты тұру үшін кететін Қазақстан Республикасының азаматтары;</w:t>
      </w:r>
    </w:p>
    <w:bookmarkEnd w:id="511"/>
    <w:bookmarkStart w:name="z498" w:id="512"/>
    <w:p>
      <w:pPr>
        <w:spacing w:after="0"/>
        <w:ind w:left="0"/>
        <w:jc w:val="both"/>
      </w:pPr>
      <w:r>
        <w:rPr>
          <w:rFonts w:ascii="Times New Roman"/>
          <w:b w:val="false"/>
          <w:i w:val="false"/>
          <w:color w:val="000000"/>
          <w:sz w:val="28"/>
        </w:rPr>
        <w:t>
      2) басқа мемлекетке уақытша тұру үшін кететін Қазақстан Республикасының азаматтары болып екі санатқа бөлінеді.</w:t>
      </w:r>
    </w:p>
    <w:bookmarkEnd w:id="512"/>
    <w:bookmarkStart w:name="z499" w:id="513"/>
    <w:p>
      <w:pPr>
        <w:spacing w:after="0"/>
        <w:ind w:left="0"/>
        <w:jc w:val="both"/>
      </w:pP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персоналы, Қазақстан Республикасына бекітіп берілген квоталарға сәйкес халықаралық ұйымдар жанындағы лауазымдарға тағайындалған, шетелде уақытша еңбек қызметін жүзеге асыратын Қазақстан Республикасының азаматтары, бітімгершілік парызын орындаушы әскери қызметшілер,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bookmarkEnd w:id="513"/>
    <w:bookmarkStart w:name="z89" w:id="514"/>
    <w:p>
      <w:pPr>
        <w:spacing w:after="0"/>
        <w:ind w:left="0"/>
        <w:jc w:val="left"/>
      </w:pPr>
      <w:r>
        <w:rPr>
          <w:rFonts w:ascii="Times New Roman"/>
          <w:b/>
          <w:i w:val="false"/>
          <w:color w:val="000000"/>
        </w:rPr>
        <w:t xml:space="preserve"> 55-бап. Қазақстан Республикасы азаматтарының елден тыс жерге кетуінің шарттары мен тәртібі</w:t>
      </w:r>
    </w:p>
    <w:bookmarkEnd w:id="514"/>
    <w:bookmarkStart w:name="z164" w:id="515"/>
    <w:p>
      <w:pPr>
        <w:spacing w:after="0"/>
        <w:ind w:left="0"/>
        <w:jc w:val="both"/>
      </w:pPr>
      <w:r>
        <w:rPr>
          <w:rFonts w:ascii="Times New Roman"/>
          <w:b w:val="false"/>
          <w:i w:val="false"/>
          <w:color w:val="000000"/>
          <w:sz w:val="28"/>
        </w:rPr>
        <w:t>
      1. Әркімнің Қазақстан Республикасынан тыс жерге кетуге құқығы бар. Қазақстан Республикасы азаматтарының Қазақстан Республикасына кедергісіз қайтып оралуға құқығы бар.</w:t>
      </w:r>
    </w:p>
    <w:bookmarkEnd w:id="515"/>
    <w:bookmarkStart w:name="z500" w:id="516"/>
    <w:p>
      <w:pPr>
        <w:spacing w:after="0"/>
        <w:ind w:left="0"/>
        <w:jc w:val="both"/>
      </w:pPr>
      <w:r>
        <w:rPr>
          <w:rFonts w:ascii="Times New Roman"/>
          <w:b w:val="false"/>
          <w:i w:val="false"/>
          <w:color w:val="000000"/>
          <w:sz w:val="28"/>
        </w:rPr>
        <w:t>
      2. Қазақстан Республикасынан тұрақты тұрғылықты жерге кету ішкі істер органдары кетуге арналған құжаттарды ресімдегеннен кейін жүзеге асырылады.</w:t>
      </w:r>
    </w:p>
    <w:bookmarkEnd w:id="516"/>
    <w:bookmarkStart w:name="z501" w:id="517"/>
    <w:p>
      <w:pPr>
        <w:spacing w:after="0"/>
        <w:ind w:left="0"/>
        <w:jc w:val="both"/>
      </w:pPr>
      <w:r>
        <w:rPr>
          <w:rFonts w:ascii="Times New Roman"/>
          <w:b w:val="false"/>
          <w:i w:val="false"/>
          <w:color w:val="000000"/>
          <w:sz w:val="28"/>
        </w:rPr>
        <w:t>
      3. Қазақстан Республикасының шегінен тыс тұрақты тұрғылықты жерге кету туралы өтінішті ішкі істер органдарына:</w:t>
      </w:r>
    </w:p>
    <w:bookmarkEnd w:id="517"/>
    <w:bookmarkStart w:name="z502" w:id="518"/>
    <w:p>
      <w:pPr>
        <w:spacing w:after="0"/>
        <w:ind w:left="0"/>
        <w:jc w:val="both"/>
      </w:pPr>
      <w:r>
        <w:rPr>
          <w:rFonts w:ascii="Times New Roman"/>
          <w:b w:val="false"/>
          <w:i w:val="false"/>
          <w:color w:val="000000"/>
          <w:sz w:val="28"/>
        </w:rPr>
        <w:t>
      1) әрекетке қабілетті азаматтар - өздері;</w:t>
      </w:r>
    </w:p>
    <w:bookmarkEnd w:id="518"/>
    <w:bookmarkStart w:name="z503" w:id="519"/>
    <w:p>
      <w:pPr>
        <w:spacing w:after="0"/>
        <w:ind w:left="0"/>
        <w:jc w:val="both"/>
      </w:pPr>
      <w:r>
        <w:rPr>
          <w:rFonts w:ascii="Times New Roman"/>
          <w:b w:val="false"/>
          <w:i w:val="false"/>
          <w:color w:val="000000"/>
          <w:sz w:val="28"/>
        </w:rPr>
        <w:t>
      2) балалар мен сот әрекетке қабілетсіз деп таныған азаматтар атынан олардың заңды өкілдері береді.</w:t>
      </w:r>
    </w:p>
    <w:bookmarkEnd w:id="519"/>
    <w:bookmarkStart w:name="z504" w:id="520"/>
    <w:p>
      <w:pPr>
        <w:spacing w:after="0"/>
        <w:ind w:left="0"/>
        <w:jc w:val="both"/>
      </w:pPr>
      <w:r>
        <w:rPr>
          <w:rFonts w:ascii="Times New Roman"/>
          <w:b w:val="false"/>
          <w:i w:val="false"/>
          <w:color w:val="000000"/>
          <w:sz w:val="28"/>
        </w:rPr>
        <w:t>
      4. Ішкі істер органдары Қазақстан Республикасының шегінен тыс тұрақты тұрғылықты жерге кету туралы өтініш берген азаматтардың Қазақстан Республикасының шегінен тыс жерге кетуінен бас тарту үшін негіздердің болмауына тексеру жүргізеді.</w:t>
      </w:r>
    </w:p>
    <w:bookmarkEnd w:id="520"/>
    <w:bookmarkStart w:name="z505" w:id="521"/>
    <w:p>
      <w:pPr>
        <w:spacing w:after="0"/>
        <w:ind w:left="0"/>
        <w:jc w:val="both"/>
      </w:pPr>
      <w:r>
        <w:rPr>
          <w:rFonts w:ascii="Times New Roman"/>
          <w:b w:val="false"/>
          <w:i w:val="false"/>
          <w:color w:val="000000"/>
          <w:sz w:val="28"/>
        </w:rPr>
        <w:t>
      Мүдделі мемлекеттік органдар Қазақстан Республикасының шегінен тыс тұрақты тұрғылықты жерге кету туралы өтініш берген азаматтарға қатысты ішкі істер органдарының сауалдарын күнтізбелік он күн ішінде қарайды.</w:t>
      </w:r>
    </w:p>
    <w:bookmarkEnd w:id="521"/>
    <w:bookmarkStart w:name="z506" w:id="522"/>
    <w:p>
      <w:pPr>
        <w:spacing w:after="0"/>
        <w:ind w:left="0"/>
        <w:jc w:val="both"/>
      </w:pPr>
      <w:r>
        <w:rPr>
          <w:rFonts w:ascii="Times New Roman"/>
          <w:b w:val="false"/>
          <w:i w:val="false"/>
          <w:color w:val="000000"/>
          <w:sz w:val="28"/>
        </w:rPr>
        <w:t>
      Қазақстан Республикасының шегінен тыс тұрақты тұрғылықты жерге кетуге арналған құжаттарды ресімдеу туралы шешім барлық құжаттар ұсынылған күннен бастап бір ай мерзімнен кешіктірілмей, ішкі істер органдары айқындайтын тәртіппен қабылданады.</w:t>
      </w:r>
    </w:p>
    <w:bookmarkEnd w:id="522"/>
    <w:bookmarkStart w:name="z507" w:id="523"/>
    <w:p>
      <w:pPr>
        <w:spacing w:after="0"/>
        <w:ind w:left="0"/>
        <w:jc w:val="both"/>
      </w:pPr>
      <w:r>
        <w:rPr>
          <w:rFonts w:ascii="Times New Roman"/>
          <w:b w:val="false"/>
          <w:i w:val="false"/>
          <w:color w:val="000000"/>
          <w:sz w:val="28"/>
        </w:rPr>
        <w:t>
      5. Қазақстан Республикасы азаматтарының Қазақстан Республикасынан басқа мемлекеттерге тұрақты тұрғылықты жерге кетуімен байланысты шығындарды қаржыландыру кетушілердің өз қаражаты есебінен жүзеге асырылады, сондай-ақ, егер бұл Қазақстан Республикасының заңнамасына қайшы келмесе, басқа да көздерден жүзеге асырылуы мүмкін.</w:t>
      </w:r>
    </w:p>
    <w:bookmarkEnd w:id="523"/>
    <w:bookmarkStart w:name="z508" w:id="524"/>
    <w:p>
      <w:pPr>
        <w:spacing w:after="0"/>
        <w:ind w:left="0"/>
        <w:jc w:val="both"/>
      </w:pPr>
      <w:r>
        <w:rPr>
          <w:rFonts w:ascii="Times New Roman"/>
          <w:b w:val="false"/>
          <w:i w:val="false"/>
          <w:color w:val="000000"/>
          <w:sz w:val="28"/>
        </w:rPr>
        <w:t>
      6. Қазақстан Республикасынан басқа мемлекетке тұрақты тұрғылықты жерге кететін Қазақстан Республикасының азаматтары Қазақстан Республикасының заңнамасына сәйкес өздеріне және өздерінің отбасы мүшелеріне меншік құқығымен тиесілі мүлікті өз қаражаты есебінен әкетуге құқылы.</w:t>
      </w:r>
    </w:p>
    <w:bookmarkEnd w:id="524"/>
    <w:bookmarkStart w:name="z509" w:id="525"/>
    <w:p>
      <w:pPr>
        <w:spacing w:after="0"/>
        <w:ind w:left="0"/>
        <w:jc w:val="both"/>
      </w:pPr>
      <w:r>
        <w:rPr>
          <w:rFonts w:ascii="Times New Roman"/>
          <w:b w:val="false"/>
          <w:i w:val="false"/>
          <w:color w:val="000000"/>
          <w:sz w:val="28"/>
        </w:rPr>
        <w:t>
      7. Азаматтардың мемлекет үшін мәдени, тарихи немесе өзге де құндылығы бар заттарды Қазақстан Республикасының шегінен тыс әкетуі Қазақстан Республикасының заңнамасында белгіленген тәртіппен реттеледі.</w:t>
      </w:r>
    </w:p>
    <w:bookmarkEnd w:id="525"/>
    <w:bookmarkStart w:name="z510" w:id="526"/>
    <w:p>
      <w:pPr>
        <w:spacing w:after="0"/>
        <w:ind w:left="0"/>
        <w:jc w:val="both"/>
      </w:pPr>
      <w:r>
        <w:rPr>
          <w:rFonts w:ascii="Times New Roman"/>
          <w:b w:val="false"/>
          <w:i w:val="false"/>
          <w:color w:val="000000"/>
          <w:sz w:val="28"/>
        </w:rPr>
        <w:t>
      8. Қазақстан Республикасынан басқа мемлекеттерге тұрақты тұрғылықты жеріне кеткен адамдардың Қазақстан Республикасының аумағындағы мүлікке құқығы Қазақстан Республикасының заңнамасында айқындалады.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55-1-бап. Жұмыспен қамтудың жекеше агенттігі</w:t>
      </w:r>
    </w:p>
    <w:bookmarkStart w:name="z683" w:id="527"/>
    <w:p>
      <w:pPr>
        <w:spacing w:after="0"/>
        <w:ind w:left="0"/>
        <w:jc w:val="both"/>
      </w:pPr>
      <w:r>
        <w:rPr>
          <w:rFonts w:ascii="Times New Roman"/>
          <w:b w:val="false"/>
          <w:i w:val="false"/>
          <w:color w:val="000000"/>
          <w:sz w:val="28"/>
        </w:rPr>
        <w:t xml:space="preserve">
      1. Жұмыспен қамтудың жекеше агенттігінің: </w:t>
      </w:r>
    </w:p>
    <w:bookmarkEnd w:id="527"/>
    <w:bookmarkStart w:name="z684" w:id="528"/>
    <w:p>
      <w:pPr>
        <w:spacing w:after="0"/>
        <w:ind w:left="0"/>
        <w:jc w:val="both"/>
      </w:pPr>
      <w:r>
        <w:rPr>
          <w:rFonts w:ascii="Times New Roman"/>
          <w:b w:val="false"/>
          <w:i w:val="false"/>
          <w:color w:val="000000"/>
          <w:sz w:val="28"/>
        </w:rPr>
        <w:t>
      1) жүгінген адамдарға консультация беруге және ел ішінде де, шетелде де жұмысқа орналасу мүмкіндігі туралы ақпарат беруге, сондай-ақ еңбек делдалдығы бойынша қызметтер көрсетуге;</w:t>
      </w:r>
    </w:p>
    <w:bookmarkEnd w:id="528"/>
    <w:bookmarkStart w:name="z685" w:id="529"/>
    <w:p>
      <w:pPr>
        <w:spacing w:after="0"/>
        <w:ind w:left="0"/>
        <w:jc w:val="both"/>
      </w:pPr>
      <w:r>
        <w:rPr>
          <w:rFonts w:ascii="Times New Roman"/>
          <w:b w:val="false"/>
          <w:i w:val="false"/>
          <w:color w:val="000000"/>
          <w:sz w:val="28"/>
        </w:rPr>
        <w:t>
      2) бір елден екінші елге жұмысқа орналасу үшін жұмыскерлерді жинауды жүзеге асыруға;</w:t>
      </w:r>
    </w:p>
    <w:bookmarkEnd w:id="529"/>
    <w:bookmarkStart w:name="z686" w:id="530"/>
    <w:p>
      <w:pPr>
        <w:spacing w:after="0"/>
        <w:ind w:left="0"/>
        <w:jc w:val="both"/>
      </w:pPr>
      <w:r>
        <w:rPr>
          <w:rFonts w:ascii="Times New Roman"/>
          <w:b w:val="false"/>
          <w:i w:val="false"/>
          <w:color w:val="000000"/>
          <w:sz w:val="28"/>
        </w:rPr>
        <w:t>
      3) жүгінген адамдарды кейіннен ел ішінде және шетелде жұмысқа орналастыра отырып, кәсіптік даярлауды және қайта даярлауды ұйымдастыруға;</w:t>
      </w:r>
    </w:p>
    <w:bookmarkEnd w:id="530"/>
    <w:bookmarkStart w:name="z687" w:id="531"/>
    <w:p>
      <w:pPr>
        <w:spacing w:after="0"/>
        <w:ind w:left="0"/>
        <w:jc w:val="both"/>
      </w:pPr>
      <w:r>
        <w:rPr>
          <w:rFonts w:ascii="Times New Roman"/>
          <w:b w:val="false"/>
          <w:i w:val="false"/>
          <w:color w:val="000000"/>
          <w:sz w:val="28"/>
        </w:rPr>
        <w:t>
      4) адамдарды шет елде жұмысқа орналастырған жағдайда, оларды әкетуге рұқсат беру құжаттарын ресімдеуге құқығы бар.</w:t>
      </w:r>
    </w:p>
    <w:bookmarkEnd w:id="531"/>
    <w:bookmarkStart w:name="z688" w:id="532"/>
    <w:p>
      <w:pPr>
        <w:spacing w:after="0"/>
        <w:ind w:left="0"/>
        <w:jc w:val="both"/>
      </w:pPr>
      <w:r>
        <w:rPr>
          <w:rFonts w:ascii="Times New Roman"/>
          <w:b w:val="false"/>
          <w:i w:val="false"/>
          <w:color w:val="000000"/>
          <w:sz w:val="28"/>
        </w:rPr>
        <w:t>
      2. Жұмыспен қамтудың жекеше агенттігі:</w:t>
      </w:r>
    </w:p>
    <w:bookmarkEnd w:id="532"/>
    <w:bookmarkStart w:name="z689" w:id="533"/>
    <w:p>
      <w:pPr>
        <w:spacing w:after="0"/>
        <w:ind w:left="0"/>
        <w:jc w:val="both"/>
      </w:pPr>
      <w:r>
        <w:rPr>
          <w:rFonts w:ascii="Times New Roman"/>
          <w:b w:val="false"/>
          <w:i w:val="false"/>
          <w:color w:val="000000"/>
          <w:sz w:val="28"/>
        </w:rPr>
        <w:t>
      1) кемсітушіліктің кез келген нысанына жол бермеуге;</w:t>
      </w:r>
    </w:p>
    <w:bookmarkEnd w:id="533"/>
    <w:bookmarkStart w:name="z690" w:id="534"/>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534"/>
    <w:bookmarkStart w:name="z691" w:id="535"/>
    <w:p>
      <w:pPr>
        <w:spacing w:after="0"/>
        <w:ind w:left="0"/>
        <w:jc w:val="both"/>
      </w:pPr>
      <w:r>
        <w:rPr>
          <w:rFonts w:ascii="Times New Roman"/>
          <w:b w:val="false"/>
          <w:i w:val="false"/>
          <w:color w:val="000000"/>
          <w:sz w:val="28"/>
        </w:rPr>
        <w:t>
      3) жүгінген адамдармен ел ішінде және шетелде жұмыс істеу үшін еңбек делдалдығы бойынша қызметтер көрсету туралы шарттар жасасуға;</w:t>
      </w:r>
    </w:p>
    <w:bookmarkEnd w:id="535"/>
    <w:bookmarkStart w:name="z692" w:id="536"/>
    <w:p>
      <w:pPr>
        <w:spacing w:after="0"/>
        <w:ind w:left="0"/>
        <w:jc w:val="both"/>
      </w:pPr>
      <w:r>
        <w:rPr>
          <w:rFonts w:ascii="Times New Roman"/>
          <w:b w:val="false"/>
          <w:i w:val="false"/>
          <w:color w:val="000000"/>
          <w:sz w:val="28"/>
        </w:rPr>
        <w:t xml:space="preserve">
      4) халықты жұмыспен қамту орталығына тоқсан сайын кәсіптер (мамандықтар) бөлінісінде еңбек делдалдығы үшін жүгінген және ел ішінде және шетелде жұмысқа орналасқан адамдардың саны туралы ақпаратты жазбаша немесе "Электрондық еңбек биржасы" мемлекеттік ақпараттық порталы арқылы бастапқы статистикалық деректерді беруге міндетті. </w:t>
      </w:r>
    </w:p>
    <w:bookmarkEnd w:id="536"/>
    <w:bookmarkStart w:name="z693" w:id="537"/>
    <w:p>
      <w:pPr>
        <w:spacing w:after="0"/>
        <w:ind w:left="0"/>
        <w:jc w:val="both"/>
      </w:pPr>
      <w:r>
        <w:rPr>
          <w:rFonts w:ascii="Times New Roman"/>
          <w:b w:val="false"/>
          <w:i w:val="false"/>
          <w:color w:val="000000"/>
          <w:sz w:val="28"/>
        </w:rPr>
        <w:t>
      3. Қазақстан Республикасынан шет елге жұмыс күшін әкетуге байланысты қызметті жұмыспен қамтудың жекеше агенттіктері жүзеге асырады.</w:t>
      </w:r>
    </w:p>
    <w:bookmarkEnd w:id="537"/>
    <w:p>
      <w:pPr>
        <w:spacing w:after="0"/>
        <w:ind w:left="0"/>
        <w:jc w:val="both"/>
      </w:pPr>
      <w:r>
        <w:rPr>
          <w:rFonts w:ascii="Times New Roman"/>
          <w:b w:val="false"/>
          <w:i w:val="false"/>
          <w:color w:val="000000"/>
          <w:sz w:val="28"/>
        </w:rPr>
        <w:t>
      Қазақстан Республикасынан шет елге жұмыс күшін әкету жұмысқа орналастыратын елдің банктеріне жұмыскердің атына кепілдік жарна енгізу арқылы шарт мерзімі аяқталғаннан кейін жұмыскердің өз еліне оралуына жұмыспен қамтудың жекеше агенттігі кепілдік берген жағдайда ғана жүзеге асырылады.</w:t>
      </w:r>
    </w:p>
    <w:p>
      <w:pPr>
        <w:spacing w:after="0"/>
        <w:ind w:left="0"/>
        <w:jc w:val="both"/>
      </w:pPr>
      <w:r>
        <w:rPr>
          <w:rFonts w:ascii="Times New Roman"/>
          <w:b w:val="false"/>
          <w:i w:val="false"/>
          <w:color w:val="000000"/>
          <w:sz w:val="28"/>
        </w:rPr>
        <w:t>
      Қазақстан Республикасынан шет елге жұмыс күшін әкету кезінде шетелдік жұмыс берушілердің банктерге кепілдік жарнаны енгізу тәртібі мен шарттары жұмысқа орналастыратын елдің заңнамасымен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55-1-баппен толықтырылды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 w:id="538"/>
    <w:p>
      <w:pPr>
        <w:spacing w:after="0"/>
        <w:ind w:left="0"/>
        <w:jc w:val="left"/>
      </w:pPr>
      <w:r>
        <w:rPr>
          <w:rFonts w:ascii="Times New Roman"/>
          <w:b/>
          <w:i w:val="false"/>
          <w:color w:val="000000"/>
        </w:rPr>
        <w:t xml:space="preserve"> 56-бап. Қазақстан Республикасының азаматына елден тұрақты тұрғылықты жеріне кетуге рұқсат беруден бас тарту үшін негіздер</w:t>
      </w:r>
    </w:p>
    <w:bookmarkEnd w:id="538"/>
    <w:bookmarkStart w:name="z165" w:id="539"/>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p>
    <w:bookmarkEnd w:id="539"/>
    <w:bookmarkStart w:name="z511" w:id="540"/>
    <w:p>
      <w:pPr>
        <w:spacing w:after="0"/>
        <w:ind w:left="0"/>
        <w:jc w:val="both"/>
      </w:pPr>
      <w:r>
        <w:rPr>
          <w:rFonts w:ascii="Times New Roman"/>
          <w:b w:val="false"/>
          <w:i w:val="false"/>
          <w:color w:val="000000"/>
          <w:sz w:val="28"/>
        </w:rPr>
        <w:t>
      1) мемлекеттік және заңмен қорғалатын өзге де құпияны құрайтын мәліметтерді білетін болса және өзінің Қазақстан Республикасының шегінен тыс жерге кету фактісі туралы тиісті уәкілетті органдарды хабардар етпеген болса – осы мән-жайлардың қолданылуы тоқтатылғанға дейін;</w:t>
      </w:r>
    </w:p>
    <w:bookmarkEnd w:id="540"/>
    <w:bookmarkStart w:name="z512" w:id="541"/>
    <w:p>
      <w:pPr>
        <w:spacing w:after="0"/>
        <w:ind w:left="0"/>
        <w:jc w:val="both"/>
      </w:pPr>
      <w:r>
        <w:rPr>
          <w:rFonts w:ascii="Times New Roman"/>
          <w:b w:val="false"/>
          <w:i w:val="false"/>
          <w:color w:val="000000"/>
          <w:sz w:val="28"/>
        </w:rPr>
        <w:t>
      2) қылмыстық құқық бұзушылық жасады деген күдікпен ұстап алынған не күдікті, айыпталушы ретінде жауапқа тартылған болса, не оған қатысты күдіктінің іс-әрекетін саралау туралы қаулы шығарылса - іс бойынша шешім шығарылғанға немесе сот үкімі заңды күшіне енгенге дейін;</w:t>
      </w:r>
    </w:p>
    <w:bookmarkEnd w:id="541"/>
    <w:bookmarkStart w:name="z513" w:id="542"/>
    <w:p>
      <w:pPr>
        <w:spacing w:after="0"/>
        <w:ind w:left="0"/>
        <w:jc w:val="both"/>
      </w:pPr>
      <w:r>
        <w:rPr>
          <w:rFonts w:ascii="Times New Roman"/>
          <w:b w:val="false"/>
          <w:i w:val="false"/>
          <w:color w:val="000000"/>
          <w:sz w:val="28"/>
        </w:rPr>
        <w:t>
      3) қылмыс жасағаны үшін сотталған болса – жазасын өтегенге дейін немесе жазадан босатылғанға дейін;</w:t>
      </w:r>
    </w:p>
    <w:bookmarkEnd w:id="542"/>
    <w:bookmarkStart w:name="z514" w:id="543"/>
    <w:p>
      <w:pPr>
        <w:spacing w:after="0"/>
        <w:ind w:left="0"/>
        <w:jc w:val="both"/>
      </w:pPr>
      <w:r>
        <w:rPr>
          <w:rFonts w:ascii="Times New Roman"/>
          <w:b w:val="false"/>
          <w:i w:val="false"/>
          <w:color w:val="000000"/>
          <w:sz w:val="28"/>
        </w:rPr>
        <w:t>
      4) өзіне сот жүктеген міндеттемелерді орындаудан жалтарған болса – осы мән-жайлар тоқтатылғанға дейін;</w:t>
      </w:r>
    </w:p>
    <w:bookmarkEnd w:id="543"/>
    <w:bookmarkStart w:name="z515" w:id="544"/>
    <w:p>
      <w:pPr>
        <w:spacing w:after="0"/>
        <w:ind w:left="0"/>
        <w:jc w:val="both"/>
      </w:pPr>
      <w:r>
        <w:rPr>
          <w:rFonts w:ascii="Times New Roman"/>
          <w:b w:val="false"/>
          <w:i w:val="false"/>
          <w:color w:val="000000"/>
          <w:sz w:val="28"/>
        </w:rPr>
        <w:t>
      5) мерзімді әскери қызметін өткеріп жүрген болса – осы қызметті өткеру аяқталғанға дейін немесе "Әскери қызмет және әскери қызметшілердің мәртебесі туралы" Қазақстан Республикасының Заңына сәйкес одан босатылғанға дейін;</w:t>
      </w:r>
    </w:p>
    <w:bookmarkEnd w:id="544"/>
    <w:bookmarkStart w:name="z516" w:id="545"/>
    <w:p>
      <w:pPr>
        <w:spacing w:after="0"/>
        <w:ind w:left="0"/>
        <w:jc w:val="both"/>
      </w:pPr>
      <w:r>
        <w:rPr>
          <w:rFonts w:ascii="Times New Roman"/>
          <w:b w:val="false"/>
          <w:i w:val="false"/>
          <w:color w:val="000000"/>
          <w:sz w:val="28"/>
        </w:rPr>
        <w:t>
      6) Қазақстан Республикасынан кету үшін құжаттарды ресімдеу кезінде өзі туралы көрінеу жалған деректерді хабарлаған болса – бас тартуға және беруге негіз болған себептер жойылғанға дейін және дәйекті деректерді ұсынғанға дейін;</w:t>
      </w:r>
    </w:p>
    <w:bookmarkEnd w:id="545"/>
    <w:bookmarkStart w:name="z517" w:id="546"/>
    <w:p>
      <w:pPr>
        <w:spacing w:after="0"/>
        <w:ind w:left="0"/>
        <w:jc w:val="both"/>
      </w:pPr>
      <w:r>
        <w:rPr>
          <w:rFonts w:ascii="Times New Roman"/>
          <w:b w:val="false"/>
          <w:i w:val="false"/>
          <w:color w:val="000000"/>
          <w:sz w:val="28"/>
        </w:rPr>
        <w:t>
      7) азаматтық сот ісін жүргізуде жауапкер болып табылса – сот шешімі заңды күшіне енгенге дейін;</w:t>
      </w:r>
    </w:p>
    <w:bookmarkEnd w:id="546"/>
    <w:bookmarkStart w:name="z620" w:id="547"/>
    <w:p>
      <w:pPr>
        <w:spacing w:after="0"/>
        <w:ind w:left="0"/>
        <w:jc w:val="both"/>
      </w:pPr>
      <w:r>
        <w:rPr>
          <w:rFonts w:ascii="Times New Roman"/>
          <w:b w:val="false"/>
          <w:i w:val="false"/>
          <w:color w:val="000000"/>
          <w:sz w:val="28"/>
        </w:rPr>
        <w:t>
      8) салықтық берешегі болса – оны толық өтегенге дейін;</w:t>
      </w:r>
    </w:p>
    <w:bookmarkEnd w:id="547"/>
    <w:bookmarkStart w:name="z621" w:id="548"/>
    <w:p>
      <w:pPr>
        <w:spacing w:after="0"/>
        <w:ind w:left="0"/>
        <w:jc w:val="both"/>
      </w:pPr>
      <w:r>
        <w:rPr>
          <w:rFonts w:ascii="Times New Roman"/>
          <w:b w:val="false"/>
          <w:i w:val="false"/>
          <w:color w:val="000000"/>
          <w:sz w:val="28"/>
        </w:rPr>
        <w:t>
      9) атқарушылық іс жүргізу бойынша борышкер болып табылса, Қазақстан Республикасынан тұрақты тұрғылықты жеріне кетуден уақытша бас тартылады.</w:t>
      </w:r>
    </w:p>
    <w:bookmarkEnd w:id="548"/>
    <w:bookmarkStart w:name="z518" w:id="549"/>
    <w:p>
      <w:pPr>
        <w:spacing w:after="0"/>
        <w:ind w:left="0"/>
        <w:jc w:val="both"/>
      </w:pPr>
      <w:r>
        <w:rPr>
          <w:rFonts w:ascii="Times New Roman"/>
          <w:b w:val="false"/>
          <w:i w:val="false"/>
          <w:color w:val="000000"/>
          <w:sz w:val="28"/>
        </w:rPr>
        <w:t>
      Атқарушылық іс жүргізу бойынша борышкер:</w:t>
      </w:r>
    </w:p>
    <w:bookmarkEnd w:id="549"/>
    <w:p>
      <w:pPr>
        <w:spacing w:after="0"/>
        <w:ind w:left="0"/>
        <w:jc w:val="both"/>
      </w:pPr>
      <w:r>
        <w:rPr>
          <w:rFonts w:ascii="Times New Roman"/>
          <w:b w:val="false"/>
          <w:i w:val="false"/>
          <w:color w:val="000000"/>
          <w:sz w:val="28"/>
        </w:rPr>
        <w:t>
      сот бекіткен, өндіріп алушымен жасалған бітімгершілік келісімді;</w:t>
      </w:r>
    </w:p>
    <w:p>
      <w:pPr>
        <w:spacing w:after="0"/>
        <w:ind w:left="0"/>
        <w:jc w:val="both"/>
      </w:pPr>
      <w:r>
        <w:rPr>
          <w:rFonts w:ascii="Times New Roman"/>
          <w:b w:val="false"/>
          <w:i w:val="false"/>
          <w:color w:val="000000"/>
          <w:sz w:val="28"/>
        </w:rPr>
        <w:t>
      өндіріп алушымен дауды медиация тәртібімен реттеу туралы келісімді;</w:t>
      </w:r>
    </w:p>
    <w:p>
      <w:pPr>
        <w:spacing w:after="0"/>
        <w:ind w:left="0"/>
        <w:jc w:val="both"/>
      </w:pPr>
      <w:r>
        <w:rPr>
          <w:rFonts w:ascii="Times New Roman"/>
          <w:b w:val="false"/>
          <w:i w:val="false"/>
          <w:color w:val="000000"/>
          <w:sz w:val="28"/>
        </w:rPr>
        <w:t>
      өндіріп алудың немесе атқарушылық құжаттың өзге де талабының орындалғанын растайтын құжаттарды;</w:t>
      </w:r>
    </w:p>
    <w:p>
      <w:pPr>
        <w:spacing w:after="0"/>
        <w:ind w:left="0"/>
        <w:jc w:val="both"/>
      </w:pPr>
      <w:r>
        <w:rPr>
          <w:rFonts w:ascii="Times New Roman"/>
          <w:b w:val="false"/>
          <w:i w:val="false"/>
          <w:color w:val="000000"/>
          <w:sz w:val="28"/>
        </w:rPr>
        <w:t>
      атқарушылық құжат беруге негіз болған, тиісті орган шешімінің күші жойылғанын растайтын құжаттарды ұсынған жағдайда, осы баптың бірінші бөлігі 9) тармақшасының талабы қолданылмайды.</w:t>
      </w:r>
    </w:p>
    <w:bookmarkStart w:name="z519" w:id="550"/>
    <w:p>
      <w:pPr>
        <w:spacing w:after="0"/>
        <w:ind w:left="0"/>
        <w:jc w:val="both"/>
      </w:pPr>
      <w:r>
        <w:rPr>
          <w:rFonts w:ascii="Times New Roman"/>
          <w:b w:val="false"/>
          <w:i w:val="false"/>
          <w:color w:val="000000"/>
          <w:sz w:val="28"/>
        </w:rPr>
        <w:t>
      Қазақстан Республикасынан тұрақты тұрғылықты жерге кету құқығын шектеудің барлық жағдайларында ішкі істер органдары Қазақстан Республикасының азаматына хабарлама береді, онда шектеудің негіздемесі мен мерзімі және осы шешімге шағымданудың тәртібі көрсетіледі.</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2012.02.16 </w:t>
      </w:r>
      <w:r>
        <w:rPr>
          <w:rFonts w:ascii="Times New Roman"/>
          <w:b w:val="false"/>
          <w:i w:val="false"/>
          <w:color w:val="000000"/>
          <w:sz w:val="28"/>
        </w:rPr>
        <w:t>№ 562-IV</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 w:id="551"/>
    <w:p>
      <w:pPr>
        <w:spacing w:after="0"/>
        <w:ind w:left="0"/>
        <w:jc w:val="left"/>
      </w:pPr>
      <w:r>
        <w:rPr>
          <w:rFonts w:ascii="Times New Roman"/>
          <w:b/>
          <w:i w:val="false"/>
          <w:color w:val="000000"/>
        </w:rPr>
        <w:t xml:space="preserve"> 57-бап. Қазақстан Республикасының шегінен тыс жерге барған Қазақстан Республикасы азаматтарының құқықтары мен міндеттері</w:t>
      </w:r>
    </w:p>
    <w:bookmarkEnd w:id="551"/>
    <w:bookmarkStart w:name="z166" w:id="552"/>
    <w:p>
      <w:pPr>
        <w:spacing w:after="0"/>
        <w:ind w:left="0"/>
        <w:jc w:val="both"/>
      </w:pPr>
      <w:r>
        <w:rPr>
          <w:rFonts w:ascii="Times New Roman"/>
          <w:b w:val="false"/>
          <w:i w:val="false"/>
          <w:color w:val="000000"/>
          <w:sz w:val="28"/>
        </w:rPr>
        <w:t xml:space="preserve">
      Қазақстан Республикасының шегінен тыс жерге барған Қазақстан Республикасы азаматтарының барлық құқықтары мен бостандықтары бар, сондай-ақ олар </w:t>
      </w:r>
      <w:r>
        <w:rPr>
          <w:rFonts w:ascii="Times New Roman"/>
          <w:b w:val="false"/>
          <w:i w:val="false"/>
          <w:color w:val="000000"/>
          <w:sz w:val="28"/>
        </w:rPr>
        <w:t>Конституцияда</w:t>
      </w:r>
      <w:r>
        <w:rPr>
          <w:rFonts w:ascii="Times New Roman"/>
          <w:b w:val="false"/>
          <w:i w:val="false"/>
          <w:color w:val="000000"/>
          <w:sz w:val="28"/>
        </w:rPr>
        <w:t>, заңдарда және Қазақстан Республикасы ратификациялаған халықаралық шарттарда белгіленген міндеттерді атқарады.</w:t>
      </w:r>
    </w:p>
    <w:bookmarkEnd w:id="552"/>
    <w:p>
      <w:pPr>
        <w:spacing w:after="0"/>
        <w:ind w:left="0"/>
        <w:jc w:val="both"/>
      </w:pPr>
      <w:r>
        <w:rPr>
          <w:rFonts w:ascii="Times New Roman"/>
          <w:b w:val="false"/>
          <w:i w:val="false"/>
          <w:color w:val="000000"/>
          <w:sz w:val="28"/>
        </w:rPr>
        <w:t>
      Қазақстан Республикасы өз азаматтарын одан тыс жерде қорғауға және оларға сүйеу болуға кепілдік береді.</w:t>
      </w:r>
    </w:p>
    <w:bookmarkStart w:name="z92" w:id="553"/>
    <w:p>
      <w:pPr>
        <w:spacing w:after="0"/>
        <w:ind w:left="0"/>
        <w:jc w:val="left"/>
      </w:pPr>
      <w:r>
        <w:rPr>
          <w:rFonts w:ascii="Times New Roman"/>
          <w:b/>
          <w:i w:val="false"/>
          <w:color w:val="000000"/>
        </w:rPr>
        <w:t xml:space="preserve"> 58-бап. Заңсыз көшіп келудің алдын алу және құқықтық мәртебесі реттелмеген көшіп келушілерді заңдастыру шаралары</w:t>
      </w:r>
    </w:p>
    <w:bookmarkEnd w:id="553"/>
    <w:bookmarkStart w:name="z167" w:id="554"/>
    <w:p>
      <w:pPr>
        <w:spacing w:after="0"/>
        <w:ind w:left="0"/>
        <w:jc w:val="both"/>
      </w:pPr>
      <w:r>
        <w:rPr>
          <w:rFonts w:ascii="Times New Roman"/>
          <w:b w:val="false"/>
          <w:i w:val="false"/>
          <w:color w:val="000000"/>
          <w:sz w:val="28"/>
        </w:rPr>
        <w:t>
      1. Көшіп келушілердің Қазақстан Республикасының аумағына келуі, олар келу, кету, болу және транзиттік жол жүру тәртібін реттейтін Қазақстан Республикасы заңнамасының, сондай-ақ Қазақстан Республикасы ратификациялаған халықаралық шарттардың талаптарын орындаған жағдайда мүмкін болады.</w:t>
      </w:r>
    </w:p>
    <w:bookmarkEnd w:id="554"/>
    <w:bookmarkStart w:name="z520" w:id="555"/>
    <w:p>
      <w:pPr>
        <w:spacing w:after="0"/>
        <w:ind w:left="0"/>
        <w:jc w:val="both"/>
      </w:pPr>
      <w:r>
        <w:rPr>
          <w:rFonts w:ascii="Times New Roman"/>
          <w:b w:val="false"/>
          <w:i w:val="false"/>
          <w:color w:val="000000"/>
          <w:sz w:val="28"/>
        </w:rPr>
        <w:t>
      2. Уәкілетті мемлекеттік органдар Қазақстан Республикасының Мемлекеттік шекарасын заңсыз кесіп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алуды Қазақстан Республикасының Үкіметі айқындайтын тәртіппен жүзеге асырады.</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6" w:id="556"/>
    <w:p>
      <w:pPr>
        <w:spacing w:after="0"/>
        <w:ind w:left="0"/>
        <w:jc w:val="left"/>
      </w:pPr>
      <w:r>
        <w:rPr>
          <w:rFonts w:ascii="Times New Roman"/>
          <w:b/>
          <w:i w:val="false"/>
          <w:color w:val="000000"/>
        </w:rPr>
        <w:t xml:space="preserve"> 11-1-тарау. Қазақстан Республикасының халықтың көші-қоны саласындағы заңнамасы талаптарының сақталуын мемлекеттік бақылау</w:t>
      </w:r>
    </w:p>
    <w:bookmarkEnd w:id="556"/>
    <w:p>
      <w:pPr>
        <w:spacing w:after="0"/>
        <w:ind w:left="0"/>
        <w:jc w:val="both"/>
      </w:pPr>
      <w:r>
        <w:rPr>
          <w:rFonts w:ascii="Times New Roman"/>
          <w:b w:val="false"/>
          <w:i w:val="false"/>
          <w:color w:val="ff0000"/>
          <w:sz w:val="28"/>
        </w:rPr>
        <w:t xml:space="preserve">
      Ескерту. 11-1-тараумен толықтырылды – ҚР 16.05.2024 </w:t>
      </w:r>
      <w:r>
        <w:rPr>
          <w:rFonts w:ascii="Times New Roman"/>
          <w:b w:val="false"/>
          <w:i w:val="false"/>
          <w:color w:val="ff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58-1-бап. Қазақстан Республикасының халықтың көші-қоны саласындағы заңнамасы талаптарының сақталуын мемлекеттік бақылау</w:t>
      </w:r>
    </w:p>
    <w:bookmarkStart w:name="z709" w:id="557"/>
    <w:p>
      <w:pPr>
        <w:spacing w:after="0"/>
        <w:ind w:left="0"/>
        <w:jc w:val="both"/>
      </w:pPr>
      <w:r>
        <w:rPr>
          <w:rFonts w:ascii="Times New Roman"/>
          <w:b w:val="false"/>
          <w:i w:val="false"/>
          <w:color w:val="000000"/>
          <w:sz w:val="28"/>
        </w:rPr>
        <w:t>
      1. Қазақстан Республикасының халықтың көші-қоны саласындағы заңнамасы талаптарының сақталуын мемлекеттік бақылауды (бұдан әрі – мемлекеттік бақылау) аумақтық ішкі істер органдары бақылау субъектілерінің Қазақстан Республикасының халықтың көші-қоны саласындағы заңнамасының талаптарына сәйкестігі тұрғысынан жүзеге асырады.</w:t>
      </w:r>
    </w:p>
    <w:bookmarkEnd w:id="557"/>
    <w:bookmarkStart w:name="z710" w:id="558"/>
    <w:p>
      <w:pPr>
        <w:spacing w:after="0"/>
        <w:ind w:left="0"/>
        <w:jc w:val="both"/>
      </w:pPr>
      <w:r>
        <w:rPr>
          <w:rFonts w:ascii="Times New Roman"/>
          <w:b w:val="false"/>
          <w:i w:val="false"/>
          <w:color w:val="000000"/>
          <w:sz w:val="28"/>
        </w:rPr>
        <w:t>
      2. Осы Заңда көзделген, шетелдіктер мен азаматтығы жоқ адамдарды қабылдайтын және (немесе) шетелдік жұмыс күшін пайдаланатын жеке және заңды тұлғалар мемлекеттік бақылау субъектілері (бұдан әрі – бақылау субъектілері) болып табылады.</w:t>
      </w:r>
    </w:p>
    <w:bookmarkEnd w:id="558"/>
    <w:p>
      <w:pPr>
        <w:spacing w:after="0"/>
        <w:ind w:left="0"/>
        <w:jc w:val="both"/>
      </w:pPr>
      <w:r>
        <w:rPr>
          <w:rFonts w:ascii="Times New Roman"/>
          <w:b/>
          <w:i w:val="false"/>
          <w:color w:val="000000"/>
          <w:sz w:val="28"/>
        </w:rPr>
        <w:t>58-2-бап. Мемлекеттік бақылауды жүргізу тәртібі</w:t>
      </w:r>
    </w:p>
    <w:bookmarkStart w:name="z711" w:id="559"/>
    <w:p>
      <w:pPr>
        <w:spacing w:after="0"/>
        <w:ind w:left="0"/>
        <w:jc w:val="both"/>
      </w:pPr>
      <w:r>
        <w:rPr>
          <w:rFonts w:ascii="Times New Roman"/>
          <w:b w:val="false"/>
          <w:i w:val="false"/>
          <w:color w:val="000000"/>
          <w:sz w:val="28"/>
        </w:rPr>
        <w:t>
      1. Мемлекеттік бақылау жоспардан тыс тексерулер нысанында жүргізіледі.</w:t>
      </w:r>
    </w:p>
    <w:bookmarkEnd w:id="559"/>
    <w:bookmarkStart w:name="z712" w:id="560"/>
    <w:p>
      <w:pPr>
        <w:spacing w:after="0"/>
        <w:ind w:left="0"/>
        <w:jc w:val="both"/>
      </w:pPr>
      <w:r>
        <w:rPr>
          <w:rFonts w:ascii="Times New Roman"/>
          <w:b w:val="false"/>
          <w:i w:val="false"/>
          <w:color w:val="000000"/>
          <w:sz w:val="28"/>
        </w:rPr>
        <w:t>
      2. Аумақтық ішкі істер органының басшысы тағайындайтын жоспардан тыс тексеруге (бұдан әрі – тексеру) мыналар негіз болып табылады:</w:t>
      </w:r>
    </w:p>
    <w:bookmarkEnd w:id="560"/>
    <w:p>
      <w:pPr>
        <w:spacing w:after="0"/>
        <w:ind w:left="0"/>
        <w:jc w:val="both"/>
      </w:pPr>
      <w:r>
        <w:rPr>
          <w:rFonts w:ascii="Times New Roman"/>
          <w:b w:val="false"/>
          <w:i w:val="false"/>
          <w:color w:val="000000"/>
          <w:sz w:val="28"/>
        </w:rPr>
        <w:t>
      1)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жеке және заңды тұлғалардың жолданымдары;</w:t>
      </w:r>
    </w:p>
    <w:p>
      <w:pPr>
        <w:spacing w:after="0"/>
        <w:ind w:left="0"/>
        <w:jc w:val="both"/>
      </w:pPr>
      <w:r>
        <w:rPr>
          <w:rFonts w:ascii="Times New Roman"/>
          <w:b w:val="false"/>
          <w:i w:val="false"/>
          <w:color w:val="000000"/>
          <w:sz w:val="28"/>
        </w:rPr>
        <w:t>
      2) прокурордың талаптары;</w:t>
      </w:r>
    </w:p>
    <w:p>
      <w:pPr>
        <w:spacing w:after="0"/>
        <w:ind w:left="0"/>
        <w:jc w:val="both"/>
      </w:pPr>
      <w:r>
        <w:rPr>
          <w:rFonts w:ascii="Times New Roman"/>
          <w:b w:val="false"/>
          <w:i w:val="false"/>
          <w:color w:val="000000"/>
          <w:sz w:val="28"/>
        </w:rPr>
        <w:t>
      3) шетелдіктердің, азаматтығы жоқ адамдардың заңсыз болуы туралы, сондай-ақ Қазақстан Республикасының халықтың көші-қоны саласындағы заңнамасын бұзатын Қазақстан Республикасының азаматтары туралы куәландыратын нақты фактілер мен мән-жайлар бойынша мемлекеттік органдардың жолданымдары;</w:t>
      </w:r>
    </w:p>
    <w:p>
      <w:pPr>
        <w:spacing w:after="0"/>
        <w:ind w:left="0"/>
        <w:jc w:val="both"/>
      </w:pPr>
      <w:r>
        <w:rPr>
          <w:rFonts w:ascii="Times New Roman"/>
          <w:b w:val="false"/>
          <w:i w:val="false"/>
          <w:color w:val="000000"/>
          <w:sz w:val="28"/>
        </w:rPr>
        <w:t>
      4) қылмыстық қудалау органының Қазақстан Республикасының Қылмыстық-процестік кодексінде көзделген негіздер бойынша тапсырмалары.</w:t>
      </w:r>
    </w:p>
    <w:bookmarkStart w:name="z713" w:id="561"/>
    <w:p>
      <w:pPr>
        <w:spacing w:after="0"/>
        <w:ind w:left="0"/>
        <w:jc w:val="both"/>
      </w:pPr>
      <w:r>
        <w:rPr>
          <w:rFonts w:ascii="Times New Roman"/>
          <w:b w:val="false"/>
          <w:i w:val="false"/>
          <w:color w:val="000000"/>
          <w:sz w:val="28"/>
        </w:rPr>
        <w:t>
      3. Аумақтық ішкі істер органдарының лауазымды адамының (лауазымды адамдарының) тексеру жүргізу кезінде:</w:t>
      </w:r>
    </w:p>
    <w:bookmarkEnd w:id="561"/>
    <w:p>
      <w:pPr>
        <w:spacing w:after="0"/>
        <w:ind w:left="0"/>
        <w:jc w:val="both"/>
      </w:pPr>
      <w:r>
        <w:rPr>
          <w:rFonts w:ascii="Times New Roman"/>
          <w:b w:val="false"/>
          <w:i w:val="false"/>
          <w:color w:val="000000"/>
          <w:sz w:val="28"/>
        </w:rPr>
        <w:t>
      1) осы баптың 7-тармағында аталған құжаттарды көрсеткен кезде тексеру нысанасына сәйкес бақылау субъектісінің (объектісінің) аумағына және үй-жайларына кедергісіз кіруге;</w:t>
      </w:r>
    </w:p>
    <w:p>
      <w:pPr>
        <w:spacing w:after="0"/>
        <w:ind w:left="0"/>
        <w:jc w:val="both"/>
      </w:pPr>
      <w:r>
        <w:rPr>
          <w:rFonts w:ascii="Times New Roman"/>
          <w:b w:val="false"/>
          <w:i w:val="false"/>
          <w:color w:val="000000"/>
          <w:sz w:val="28"/>
        </w:rPr>
        <w:t xml:space="preserve">
      2) тексеру нәтижелері туралы актіге қосу үшін қағаз және электрондық жеткізгіштердегі құжаттарды (мәліметтерді) не олардың көшірмелерін, сондай-ақ тексеру нысанасына сәйкес және мемлекеттік құпиялар және Қазақстан Республикасының заңымен қорғалатын өзге де құпия туралы талаптарды сақтай отырып, автоматтандырылған дерекқорларға (ақпараттық жүйелерге) қолжетімділік алуға; </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мамандарын, консультанттары мен сарапшыларын тартуға құқығы бар.</w:t>
      </w:r>
    </w:p>
    <w:bookmarkStart w:name="z714" w:id="562"/>
    <w:p>
      <w:pPr>
        <w:spacing w:after="0"/>
        <w:ind w:left="0"/>
        <w:jc w:val="both"/>
      </w:pPr>
      <w:r>
        <w:rPr>
          <w:rFonts w:ascii="Times New Roman"/>
          <w:b w:val="false"/>
          <w:i w:val="false"/>
          <w:color w:val="000000"/>
          <w:sz w:val="28"/>
        </w:rPr>
        <w:t xml:space="preserve">
      4. Аумақтық ішкі істер органдарының лауазымды адамы (лауазымды адамдары) тексеру жүргізу кезінде: </w:t>
      </w:r>
    </w:p>
    <w:bookmarkEnd w:id="562"/>
    <w:p>
      <w:pPr>
        <w:spacing w:after="0"/>
        <w:ind w:left="0"/>
        <w:jc w:val="both"/>
      </w:pPr>
      <w:r>
        <w:rPr>
          <w:rFonts w:ascii="Times New Roman"/>
          <w:b w:val="false"/>
          <w:i w:val="false"/>
          <w:color w:val="000000"/>
          <w:sz w:val="28"/>
        </w:rPr>
        <w:t xml:space="preserve">
      1) Қазақстан Республикасының заңнамасын, тексерілетін субъектінің құқықтары мен заңды мүдделерін сақтауға; </w:t>
      </w:r>
    </w:p>
    <w:p>
      <w:pPr>
        <w:spacing w:after="0"/>
        <w:ind w:left="0"/>
        <w:jc w:val="both"/>
      </w:pPr>
      <w:r>
        <w:rPr>
          <w:rFonts w:ascii="Times New Roman"/>
          <w:b w:val="false"/>
          <w:i w:val="false"/>
          <w:color w:val="000000"/>
          <w:sz w:val="28"/>
        </w:rPr>
        <w:t xml:space="preserve">
      2) тексеру жүргізу кезеңінде тексерілетін субъектінің белгіленген жұмыс режиміне кедергі келтірмеуге; </w:t>
      </w:r>
    </w:p>
    <w:p>
      <w:pPr>
        <w:spacing w:after="0"/>
        <w:ind w:left="0"/>
        <w:jc w:val="both"/>
      </w:pPr>
      <w:r>
        <w:rPr>
          <w:rFonts w:ascii="Times New Roman"/>
          <w:b w:val="false"/>
          <w:i w:val="false"/>
          <w:color w:val="000000"/>
          <w:sz w:val="28"/>
        </w:rPr>
        <w:t xml:space="preserve">
      3) тексерілетін субъектінің не оның уәкілетті өкілінің тексеру жүргізу кезінде қатысуына кедергі келтірмеуге, тексеру нысанасына қатысты мәселелер бойынша түсініктемелер беруге; </w:t>
      </w:r>
    </w:p>
    <w:p>
      <w:pPr>
        <w:spacing w:after="0"/>
        <w:ind w:left="0"/>
        <w:jc w:val="both"/>
      </w:pPr>
      <w:r>
        <w:rPr>
          <w:rFonts w:ascii="Times New Roman"/>
          <w:b w:val="false"/>
          <w:i w:val="false"/>
          <w:color w:val="000000"/>
          <w:sz w:val="28"/>
        </w:rPr>
        <w:t>
      4) тексерілетін субъектіге не оның уәкілетті өкіліне тексеру нысанасына қатысты қажетті ақпаратты беруге міндетті.</w:t>
      </w:r>
    </w:p>
    <w:bookmarkStart w:name="z715" w:id="563"/>
    <w:p>
      <w:pPr>
        <w:spacing w:after="0"/>
        <w:ind w:left="0"/>
        <w:jc w:val="both"/>
      </w:pPr>
      <w:r>
        <w:rPr>
          <w:rFonts w:ascii="Times New Roman"/>
          <w:b w:val="false"/>
          <w:i w:val="false"/>
          <w:color w:val="000000"/>
          <w:sz w:val="28"/>
        </w:rPr>
        <w:t xml:space="preserve">
      5. Бақылау субъектілері не олардың уәкілетті өкілдері тексеру жүргізілген кезде: </w:t>
      </w:r>
    </w:p>
    <w:bookmarkEnd w:id="563"/>
    <w:p>
      <w:pPr>
        <w:spacing w:after="0"/>
        <w:ind w:left="0"/>
        <w:jc w:val="both"/>
      </w:pPr>
      <w:r>
        <w:rPr>
          <w:rFonts w:ascii="Times New Roman"/>
          <w:b w:val="false"/>
          <w:i w:val="false"/>
          <w:color w:val="000000"/>
          <w:sz w:val="28"/>
        </w:rPr>
        <w:t xml:space="preserve">
      1) тексеру жүргізу үшін келген аумақтық полиция органдарының лауазымды адамын (лауазымды адамдарын) мынадай: </w:t>
      </w:r>
    </w:p>
    <w:p>
      <w:pPr>
        <w:spacing w:after="0"/>
        <w:ind w:left="0"/>
        <w:jc w:val="both"/>
      </w:pPr>
      <w:r>
        <w:rPr>
          <w:rFonts w:ascii="Times New Roman"/>
          <w:b w:val="false"/>
          <w:i w:val="false"/>
          <w:color w:val="000000"/>
          <w:sz w:val="28"/>
        </w:rPr>
        <w:t xml:space="preserve">
      осы Заңда белгіленген мерзімдерге сәйкес келмейтін, тексеруді тағайындау туралы актіде көрсетілген мерзімдер асып кеткен не өтіп кеткен; </w:t>
      </w:r>
    </w:p>
    <w:p>
      <w:pPr>
        <w:spacing w:after="0"/>
        <w:ind w:left="0"/>
        <w:jc w:val="both"/>
      </w:pPr>
      <w:r>
        <w:rPr>
          <w:rFonts w:ascii="Times New Roman"/>
          <w:b w:val="false"/>
          <w:i w:val="false"/>
          <w:color w:val="000000"/>
          <w:sz w:val="28"/>
        </w:rPr>
        <w:t>
      осы баптың 7-тармағында көзделген құжаттар болмаған;</w:t>
      </w:r>
    </w:p>
    <w:p>
      <w:pPr>
        <w:spacing w:after="0"/>
        <w:ind w:left="0"/>
        <w:jc w:val="both"/>
      </w:pPr>
      <w:r>
        <w:rPr>
          <w:rFonts w:ascii="Times New Roman"/>
          <w:b w:val="false"/>
          <w:i w:val="false"/>
          <w:color w:val="000000"/>
          <w:sz w:val="28"/>
        </w:rPr>
        <w:t>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тексеруді тағайындау туралы бір актіде тексеруге тартылатын бірнеше бақылау субъектісі көрсетілген;</w:t>
      </w:r>
    </w:p>
    <w:p>
      <w:pPr>
        <w:spacing w:after="0"/>
        <w:ind w:left="0"/>
        <w:jc w:val="both"/>
      </w:pPr>
      <w:r>
        <w:rPr>
          <w:rFonts w:ascii="Times New Roman"/>
          <w:b w:val="false"/>
          <w:i w:val="false"/>
          <w:color w:val="000000"/>
          <w:sz w:val="28"/>
        </w:rPr>
        <w:t>
      тексеру мерзімдері осы Заңда белгіленген мерзімнен асырып ұзартылған;</w:t>
      </w:r>
    </w:p>
    <w:p>
      <w:pPr>
        <w:spacing w:after="0"/>
        <w:ind w:left="0"/>
        <w:jc w:val="both"/>
      </w:pPr>
      <w:r>
        <w:rPr>
          <w:rFonts w:ascii="Times New Roman"/>
          <w:b w:val="false"/>
          <w:i w:val="false"/>
          <w:color w:val="000000"/>
          <w:sz w:val="28"/>
        </w:rPr>
        <w:t>
      сол бір кезеңде сол бір мәселе бойынша бұрын тексеру жүргізілген бақылау субъектісіне тексеру тағайындалған;</w:t>
      </w:r>
    </w:p>
    <w:p>
      <w:pPr>
        <w:spacing w:after="0"/>
        <w:ind w:left="0"/>
        <w:jc w:val="both"/>
      </w:pPr>
      <w:r>
        <w:rPr>
          <w:rFonts w:ascii="Times New Roman"/>
          <w:b w:val="false"/>
          <w:i w:val="false"/>
          <w:color w:val="000000"/>
          <w:sz w:val="28"/>
        </w:rPr>
        <w:t>
      өтініште (хабарламада) көрсетілген уақыт кезеңінен асатын кезеңге тексеру тағайындалған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 нысанасына жатпаса, оларды ұсынбауға;</w:t>
      </w:r>
    </w:p>
    <w:p>
      <w:pPr>
        <w:spacing w:after="0"/>
        <w:ind w:left="0"/>
        <w:jc w:val="both"/>
      </w:pPr>
      <w:r>
        <w:rPr>
          <w:rFonts w:ascii="Times New Roman"/>
          <w:b w:val="false"/>
          <w:i w:val="false"/>
          <w:color w:val="000000"/>
          <w:sz w:val="28"/>
        </w:rPr>
        <w:t>
      3) құқықтары мен заңды мүдделерін білдіру, сондай-ақ үшінші тұлғалардың тексеруді жүзеге асыру процесін, сондай-ақ аумақтық ішкі істер органдарының лауазымды адамының (лауазымды адамдарының) тексеру шеңберінде жасайтын жекелеген әрекеттерін лауазымды адамның (лауазымды адамдардың) қызметіне кедергі келтірмей, аудио- және бейнетехника құралдарының көмегімен тіркеуді жүзеге асыруы мақсатында тексеруге қатысуға үшінші тұлғаларды тартуға;</w:t>
      </w:r>
    </w:p>
    <w:p>
      <w:pPr>
        <w:spacing w:after="0"/>
        <w:ind w:left="0"/>
        <w:jc w:val="both"/>
      </w:pPr>
      <w:r>
        <w:rPr>
          <w:rFonts w:ascii="Times New Roman"/>
          <w:b w:val="false"/>
          <w:i w:val="false"/>
          <w:color w:val="000000"/>
          <w:sz w:val="28"/>
        </w:rPr>
        <w:t>
      4) тексеру нәтижелері туралы актіге Қазақстан Республикасының заңдарында белгіленген тәртіппен шағым жасауға құқылы.</w:t>
      </w:r>
    </w:p>
    <w:bookmarkStart w:name="z716" w:id="564"/>
    <w:p>
      <w:pPr>
        <w:spacing w:after="0"/>
        <w:ind w:left="0"/>
        <w:jc w:val="both"/>
      </w:pPr>
      <w:r>
        <w:rPr>
          <w:rFonts w:ascii="Times New Roman"/>
          <w:b w:val="false"/>
          <w:i w:val="false"/>
          <w:color w:val="000000"/>
          <w:sz w:val="28"/>
        </w:rPr>
        <w:t>
      6. Бақылау субъектілерінің өкілдері тексеру жүргізілген кезде:</w:t>
      </w:r>
    </w:p>
    <w:bookmarkEnd w:id="564"/>
    <w:p>
      <w:pPr>
        <w:spacing w:after="0"/>
        <w:ind w:left="0"/>
        <w:jc w:val="both"/>
      </w:pPr>
      <w:r>
        <w:rPr>
          <w:rFonts w:ascii="Times New Roman"/>
          <w:b w:val="false"/>
          <w:i w:val="false"/>
          <w:color w:val="000000"/>
          <w:sz w:val="28"/>
        </w:rPr>
        <w:t>
      1) аумақтық полиция органдары лауазымды адамының (лауазымды адамдарының) бақылау субъектісінің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заңнамасында көзделген талаптарды сақтай отырып және тексеру нысанасына сәйкес аумақтық полиция органдарының лауазымды адамына (лауазымды адамдарына) тексеру нәтижелері туралы актіге қосу үшін қағаз және электрондық жеткізгіштердегі құжаттарды (мәліметтерді) не олардың көшірмелерін ұсынуға;</w:t>
      </w:r>
    </w:p>
    <w:p>
      <w:pPr>
        <w:spacing w:after="0"/>
        <w:ind w:left="0"/>
        <w:jc w:val="both"/>
      </w:pPr>
      <w:r>
        <w:rPr>
          <w:rFonts w:ascii="Times New Roman"/>
          <w:b w:val="false"/>
          <w:i w:val="false"/>
          <w:color w:val="000000"/>
          <w:sz w:val="28"/>
        </w:rPr>
        <w:t>
      3) тексеру аяқталған күні тексеру нәтижелері туралы актінің екінші данасына алғаны туралы белгі қоюға;</w:t>
      </w:r>
    </w:p>
    <w:p>
      <w:pPr>
        <w:spacing w:after="0"/>
        <w:ind w:left="0"/>
        <w:jc w:val="both"/>
      </w:pPr>
      <w:r>
        <w:rPr>
          <w:rFonts w:ascii="Times New Roman"/>
          <w:b w:val="false"/>
          <w:i w:val="false"/>
          <w:color w:val="000000"/>
          <w:sz w:val="28"/>
        </w:rPr>
        <w:t>
      4) тексеру жүргізу кезеңінде бақылау субъектілерінің тексерілетін құжаттарына (мәліметтеріне) өзгерістер мен толықтырулардың енгізілуіне жол бермеуге;</w:t>
      </w:r>
    </w:p>
    <w:p>
      <w:pPr>
        <w:spacing w:after="0"/>
        <w:ind w:left="0"/>
        <w:jc w:val="both"/>
      </w:pPr>
      <w:r>
        <w:rPr>
          <w:rFonts w:ascii="Times New Roman"/>
          <w:b w:val="false"/>
          <w:i w:val="false"/>
          <w:color w:val="000000"/>
          <w:sz w:val="28"/>
        </w:rPr>
        <w:t>
      5) зиянды және қауіпті өндірістік әсер ету факторларынан тексеру жүргізу үшін келген адамдардың осы объект үшін белгіленген нормативтерге сәйкес қауіпсіздігін қамтамасыз етуге міндетті.</w:t>
      </w:r>
    </w:p>
    <w:bookmarkStart w:name="z717" w:id="565"/>
    <w:p>
      <w:pPr>
        <w:spacing w:after="0"/>
        <w:ind w:left="0"/>
        <w:jc w:val="both"/>
      </w:pPr>
      <w:r>
        <w:rPr>
          <w:rFonts w:ascii="Times New Roman"/>
          <w:b w:val="false"/>
          <w:i w:val="false"/>
          <w:color w:val="000000"/>
          <w:sz w:val="28"/>
        </w:rPr>
        <w:t>
      7. Тексеру тексеруді тағайындау туралы актінің негізінде жүргізіледі.</w:t>
      </w:r>
    </w:p>
    <w:bookmarkEnd w:id="565"/>
    <w:p>
      <w:pPr>
        <w:spacing w:after="0"/>
        <w:ind w:left="0"/>
        <w:jc w:val="both"/>
      </w:pPr>
      <w:r>
        <w:rPr>
          <w:rFonts w:ascii="Times New Roman"/>
          <w:b w:val="false"/>
          <w:i w:val="false"/>
          <w:color w:val="000000"/>
          <w:sz w:val="28"/>
        </w:rPr>
        <w:t>
      Тексеруді тағайындау туралы акт екі данада жасалады.</w:t>
      </w:r>
    </w:p>
    <w:p>
      <w:pPr>
        <w:spacing w:after="0"/>
        <w:ind w:left="0"/>
        <w:jc w:val="both"/>
      </w:pPr>
      <w:r>
        <w:rPr>
          <w:rFonts w:ascii="Times New Roman"/>
          <w:b w:val="false"/>
          <w:i w:val="false"/>
          <w:color w:val="000000"/>
          <w:sz w:val="28"/>
        </w:rPr>
        <w:t>
      Тексеруді тағайындау туралы актінің бір данасы – тексерілетін субъектіге, екіншісі тексеру басталғаннан кейін құқықтық статистика және арнаулы есепке алу саласындағы уәкілетті органға беріледі.</w:t>
      </w:r>
    </w:p>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тексерулерді тағайындау туралы актілерді есепке алу журналында тіркеу күні мен нөмірі;</w:t>
      </w:r>
    </w:p>
    <w:p>
      <w:pPr>
        <w:spacing w:after="0"/>
        <w:ind w:left="0"/>
        <w:jc w:val="both"/>
      </w:pPr>
      <w:r>
        <w:rPr>
          <w:rFonts w:ascii="Times New Roman"/>
          <w:b w:val="false"/>
          <w:i w:val="false"/>
          <w:color w:val="000000"/>
          <w:sz w:val="28"/>
        </w:rPr>
        <w:t>
      2) аумақтық ішкі істер органының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мемлекеттік органдардың, ведомстволық бағынысты және өзге де ұйымдардың тексеру жүргізу үшін тартылатын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5)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Заңды тұлғаның филиалы және (немесе) өкілдігі тексерілген жағдайда, тексеруді тағайындау туралы актіде оның атауы мен тұрған жері көрсетіледі.</w:t>
      </w:r>
    </w:p>
    <w:p>
      <w:pPr>
        <w:spacing w:after="0"/>
        <w:ind w:left="0"/>
        <w:jc w:val="both"/>
      </w:pPr>
      <w:r>
        <w:rPr>
          <w:rFonts w:ascii="Times New Roman"/>
          <w:b w:val="false"/>
          <w:i w:val="false"/>
          <w:color w:val="000000"/>
          <w:sz w:val="28"/>
        </w:rPr>
        <w:t>
      6) тексеру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тексерілетін кезең;</w:t>
      </w:r>
    </w:p>
    <w:p>
      <w:pPr>
        <w:spacing w:after="0"/>
        <w:ind w:left="0"/>
        <w:jc w:val="both"/>
      </w:pPr>
      <w:r>
        <w:rPr>
          <w:rFonts w:ascii="Times New Roman"/>
          <w:b w:val="false"/>
          <w:i w:val="false"/>
          <w:color w:val="000000"/>
          <w:sz w:val="28"/>
        </w:rPr>
        <w:t>
      9) тексеру жүргізудің негіздемесі;</w:t>
      </w:r>
    </w:p>
    <w:p>
      <w:pPr>
        <w:spacing w:after="0"/>
        <w:ind w:left="0"/>
        <w:jc w:val="both"/>
      </w:pPr>
      <w:r>
        <w:rPr>
          <w:rFonts w:ascii="Times New Roman"/>
          <w:b w:val="false"/>
          <w:i w:val="false"/>
          <w:color w:val="000000"/>
          <w:sz w:val="28"/>
        </w:rPr>
        <w:t>
      10) бақылау субъектісінің осы баптың 4-тармағында көзделген құқықтары мен міндеттері;</w:t>
      </w:r>
    </w:p>
    <w:p>
      <w:pPr>
        <w:spacing w:after="0"/>
        <w:ind w:left="0"/>
        <w:jc w:val="both"/>
      </w:pPr>
      <w:r>
        <w:rPr>
          <w:rFonts w:ascii="Times New Roman"/>
          <w:b w:val="false"/>
          <w:i w:val="false"/>
          <w:color w:val="000000"/>
          <w:sz w:val="28"/>
        </w:rPr>
        <w:t xml:space="preserve">
      11) заңды тұлға басшысының не оның уәкілетті адамының, жеке тұлғаның тексеруді тағайындау туралы актіні алғаны немесе алудан бас тартқаны туралы қолтаңбасы; </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аумақтық ішкі істер органының мөрі.</w:t>
      </w:r>
    </w:p>
    <w:p>
      <w:pPr>
        <w:spacing w:after="0"/>
        <w:ind w:left="0"/>
        <w:jc w:val="both"/>
      </w:pPr>
      <w:r>
        <w:rPr>
          <w:rFonts w:ascii="Times New Roman"/>
          <w:b w:val="false"/>
          <w:i w:val="false"/>
          <w:color w:val="000000"/>
          <w:sz w:val="28"/>
        </w:rPr>
        <w:t>
      Тексеруді тағайындау туралы акт құқықтық статистика және арнаулы есепке алу саласындағы уәкілетті орган айқындаған нысан бойынша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Мемлекеттік бақылауды жүзеге асыру кезінде тексеруді тағайындау туралы акт тексеру басталғаннан кейінгі келесі жұмыс күні ішінде құқықтық статистика және арнаулы есепке алу саласындағы уәкілетті органда тіркелуге жатады, бұл ретте бақылау субъектісін тексеру жүргізудің басталғаны туралы хабардар ету талап етілмейді.</w:t>
      </w:r>
    </w:p>
    <w:bookmarkStart w:name="z718" w:id="566"/>
    <w:p>
      <w:pPr>
        <w:spacing w:after="0"/>
        <w:ind w:left="0"/>
        <w:jc w:val="both"/>
      </w:pPr>
      <w:r>
        <w:rPr>
          <w:rFonts w:ascii="Times New Roman"/>
          <w:b w:val="false"/>
          <w:i w:val="false"/>
          <w:color w:val="000000"/>
          <w:sz w:val="28"/>
        </w:rPr>
        <w:t>
      8. Тексеру кезінде аумақтық ішкі істер органының лауазымды адамы (лауазымды адамдары) бақылау субъектісіне:</w:t>
      </w:r>
    </w:p>
    <w:bookmarkEnd w:id="566"/>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не сәйкестендіру картасын көрсетуге міндетті.</w:t>
      </w:r>
    </w:p>
    <w:bookmarkStart w:name="z719" w:id="567"/>
    <w:p>
      <w:pPr>
        <w:spacing w:after="0"/>
        <w:ind w:left="0"/>
        <w:jc w:val="both"/>
      </w:pPr>
      <w:r>
        <w:rPr>
          <w:rFonts w:ascii="Times New Roman"/>
          <w:b w:val="false"/>
          <w:i w:val="false"/>
          <w:color w:val="000000"/>
          <w:sz w:val="28"/>
        </w:rPr>
        <w:t>
      9. Тексеру жүргізу мерзімі тексеру нысанасы, сондай-ақ алдағы жұмыстардың көлемі ескеріле отырып белгіленеді және жеті жұмыс күнінен аспауға тиіс.</w:t>
      </w:r>
    </w:p>
    <w:bookmarkEnd w:id="567"/>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1) Қазақстан Республикасының мемлекеттік органдарынан ақпарат алу;</w:t>
      </w:r>
    </w:p>
    <w:p>
      <w:pPr>
        <w:spacing w:after="0"/>
        <w:ind w:left="0"/>
        <w:jc w:val="both"/>
      </w:pPr>
      <w:r>
        <w:rPr>
          <w:rFonts w:ascii="Times New Roman"/>
          <w:b w:val="false"/>
          <w:i w:val="false"/>
          <w:color w:val="000000"/>
          <w:sz w:val="28"/>
        </w:rPr>
        <w:t xml:space="preserve">
      2) өзіне қатысты тексеру жүргізілетін тұлғаның тұрған жерін анықтау қажет болған жағдайларда ғана он бес жұмыс күнінен аспайтын мерзімге бір рет қана ұзартылуы мүмкін. </w:t>
      </w:r>
    </w:p>
    <w:p>
      <w:pPr>
        <w:spacing w:after="0"/>
        <w:ind w:left="0"/>
        <w:jc w:val="both"/>
      </w:pPr>
      <w:r>
        <w:rPr>
          <w:rFonts w:ascii="Times New Roman"/>
          <w:b w:val="false"/>
          <w:i w:val="false"/>
          <w:color w:val="000000"/>
          <w:sz w:val="28"/>
        </w:rPr>
        <w:t>
      Тексеру мерзімін ұзарту аумақтық полиция органы басшысының шешімімен жүзеге асырылады.</w:t>
      </w:r>
    </w:p>
    <w:p>
      <w:pPr>
        <w:spacing w:after="0"/>
        <w:ind w:left="0"/>
        <w:jc w:val="both"/>
      </w:pPr>
      <w:r>
        <w:rPr>
          <w:rFonts w:ascii="Times New Roman"/>
          <w:b w:val="false"/>
          <w:i w:val="false"/>
          <w:color w:val="000000"/>
          <w:sz w:val="28"/>
        </w:rPr>
        <w:t>
      Тексеру жүргізу мерзімдерін ұзарту бақылау субъектісі хабардар етіле отырып, тексеру мерзімдерін ұзарту туралы қосымша актімен ресімделеді, онда тексеруді тағайындау туралы алдыңғы актінің тіркелген күні мен нөмірі және ұзарту себептері көрсетіледі.</w:t>
      </w:r>
    </w:p>
    <w:p>
      <w:pPr>
        <w:spacing w:after="0"/>
        <w:ind w:left="0"/>
        <w:jc w:val="both"/>
      </w:pPr>
      <w:r>
        <w:rPr>
          <w:rFonts w:ascii="Times New Roman"/>
          <w:b w:val="false"/>
          <w:i w:val="false"/>
          <w:color w:val="000000"/>
          <w:sz w:val="28"/>
        </w:rPr>
        <w:t>
      Тексеру мерзімдерін ұзарту туралы қосымша акт тексеруді тағайындау туралы актіде көрсетілген тексеру жүргізу мерзімі аяқталардан бір жұмыс күні бұрын құқықтық статистика және арнаулы есепке алу саласындағы уәкілетті органға ұсыныла отырып, тексерулерді тағайындау туралы актілерді есепке алу журналында тіркеледі.</w:t>
      </w:r>
    </w:p>
    <w:p>
      <w:pPr>
        <w:spacing w:after="0"/>
        <w:ind w:left="0"/>
        <w:jc w:val="both"/>
      </w:pPr>
      <w:r>
        <w:rPr>
          <w:rFonts w:ascii="Times New Roman"/>
          <w:b w:val="false"/>
          <w:i w:val="false"/>
          <w:color w:val="000000"/>
          <w:sz w:val="28"/>
        </w:rPr>
        <w:t>
      Тексеру мерзімдерін ұзарту туралы хабарламаны аумақтық полиция органы табыс ету туралы хабарламамен бірге, ұзартуға дейін бір жұмыс күні бұрын бақылау субъектісіне табыс етеді.</w:t>
      </w:r>
    </w:p>
    <w:p>
      <w:pPr>
        <w:spacing w:after="0"/>
        <w:ind w:left="0"/>
        <w:jc w:val="both"/>
      </w:pPr>
      <w:r>
        <w:rPr>
          <w:rFonts w:ascii="Times New Roman"/>
          <w:b w:val="false"/>
          <w:i w:val="false"/>
          <w:color w:val="000000"/>
          <w:sz w:val="28"/>
        </w:rPr>
        <w:t>
      Тексеруді тоқтата тұруға жол берілмейді.</w:t>
      </w:r>
    </w:p>
    <w:bookmarkStart w:name="z720" w:id="568"/>
    <w:p>
      <w:pPr>
        <w:spacing w:after="0"/>
        <w:ind w:left="0"/>
        <w:jc w:val="both"/>
      </w:pPr>
      <w:r>
        <w:rPr>
          <w:rFonts w:ascii="Times New Roman"/>
          <w:b w:val="false"/>
          <w:i w:val="false"/>
          <w:color w:val="000000"/>
          <w:sz w:val="28"/>
        </w:rPr>
        <w:t>
      10. Тексеру нәтижелері бойынша аумақтық полиция органының лауазымды адамы (лауазымды адамдары) тексеру нәтижелері туралы акт жасайды.</w:t>
      </w:r>
    </w:p>
    <w:bookmarkEnd w:id="568"/>
    <w:p>
      <w:pPr>
        <w:spacing w:after="0"/>
        <w:ind w:left="0"/>
        <w:jc w:val="both"/>
      </w:pPr>
      <w:r>
        <w:rPr>
          <w:rFonts w:ascii="Times New Roman"/>
          <w:b w:val="false"/>
          <w:i w:val="false"/>
          <w:color w:val="000000"/>
          <w:sz w:val="28"/>
        </w:rPr>
        <w:t>
      Тексеру нәтижелері туралы актіде мыналар көрсетіледі:</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аумақтық полиция органының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мемлекеттік органдардың, ведомстволық бағынысты және өзге де ұйымдардың тексеру жүргізу үшін тартылған мамандары, консультанттары мен сарапшылары туралы мәліметтер;</w:t>
      </w:r>
    </w:p>
    <w:p>
      <w:pPr>
        <w:spacing w:after="0"/>
        <w:ind w:left="0"/>
        <w:jc w:val="both"/>
      </w:pPr>
      <w:r>
        <w:rPr>
          <w:rFonts w:ascii="Times New Roman"/>
          <w:b w:val="false"/>
          <w:i w:val="false"/>
          <w:color w:val="000000"/>
          <w:sz w:val="28"/>
        </w:rPr>
        <w:t>
      6) бақылау субъектісінің атауы, оның тұрған жері, сәйкестендіру нөмірі, бақылау объектілерінің тізбесі;</w:t>
      </w:r>
    </w:p>
    <w:p>
      <w:pPr>
        <w:spacing w:after="0"/>
        <w:ind w:left="0"/>
        <w:jc w:val="both"/>
      </w:pPr>
      <w:r>
        <w:rPr>
          <w:rFonts w:ascii="Times New Roman"/>
          <w:b w:val="false"/>
          <w:i w:val="false"/>
          <w:color w:val="000000"/>
          <w:sz w:val="28"/>
        </w:rPr>
        <w:t xml:space="preserve">
      7) тексеру жүргізілген мерзім; </w:t>
      </w:r>
    </w:p>
    <w:p>
      <w:pPr>
        <w:spacing w:after="0"/>
        <w:ind w:left="0"/>
        <w:jc w:val="both"/>
      </w:pPr>
      <w:r>
        <w:rPr>
          <w:rFonts w:ascii="Times New Roman"/>
          <w:b w:val="false"/>
          <w:i w:val="false"/>
          <w:color w:val="000000"/>
          <w:sz w:val="28"/>
        </w:rPr>
        <w:t>
      8) тексеру нәтижелері туралы, оның ішінде анықталған бұзушылықтар мен олардың сипаты туралы мәліметтер;</w:t>
      </w:r>
    </w:p>
    <w:p>
      <w:pPr>
        <w:spacing w:after="0"/>
        <w:ind w:left="0"/>
        <w:jc w:val="both"/>
      </w:pPr>
      <w:r>
        <w:rPr>
          <w:rFonts w:ascii="Times New Roman"/>
          <w:b w:val="false"/>
          <w:i w:val="false"/>
          <w:color w:val="000000"/>
          <w:sz w:val="28"/>
        </w:rPr>
        <w:t>
      9) бақылау субъектісінің, сондай-ақ тексеру жүргізу кезінде қатысқан адамдардың тексеру нәтижелері туралы актімен танысқаны туралы немесе танысудан бас тартқаны туралы мәліметтер, олардың қолтаңбалары немесе қол қоюдан бас тартқаны туралы жазба;</w:t>
      </w:r>
    </w:p>
    <w:p>
      <w:pPr>
        <w:spacing w:after="0"/>
        <w:ind w:left="0"/>
        <w:jc w:val="both"/>
      </w:pPr>
      <w:r>
        <w:rPr>
          <w:rFonts w:ascii="Times New Roman"/>
          <w:b w:val="false"/>
          <w:i w:val="false"/>
          <w:color w:val="000000"/>
          <w:sz w:val="28"/>
        </w:rPr>
        <w:t>
      10) тексеруді жүргізген лауазымды адамның (лауазымды адамдардың) қолтаңбасы.</w:t>
      </w:r>
    </w:p>
    <w:p>
      <w:pPr>
        <w:spacing w:after="0"/>
        <w:ind w:left="0"/>
        <w:jc w:val="both"/>
      </w:pPr>
      <w:r>
        <w:rPr>
          <w:rFonts w:ascii="Times New Roman"/>
          <w:b w:val="false"/>
          <w:i w:val="false"/>
          <w:color w:val="000000"/>
          <w:sz w:val="28"/>
        </w:rPr>
        <w:t>
      Тексеру нәтижелері туралы актіге тексеру нәтижелеріне байланысты құжаттар болған кезде сол құжаттар немесе олардың көшірмелері қоса беріледі.</w:t>
      </w:r>
    </w:p>
    <w:bookmarkStart w:name="z721" w:id="569"/>
    <w:p>
      <w:pPr>
        <w:spacing w:after="0"/>
        <w:ind w:left="0"/>
        <w:jc w:val="both"/>
      </w:pPr>
      <w:r>
        <w:rPr>
          <w:rFonts w:ascii="Times New Roman"/>
          <w:b w:val="false"/>
          <w:i w:val="false"/>
          <w:color w:val="000000"/>
          <w:sz w:val="28"/>
        </w:rPr>
        <w:t>
      11. Тексеру нәтижелері туралы акт үш данада жасалады.</w:t>
      </w:r>
    </w:p>
    <w:bookmarkEnd w:id="569"/>
    <w:p>
      <w:pPr>
        <w:spacing w:after="0"/>
        <w:ind w:left="0"/>
        <w:jc w:val="both"/>
      </w:pPr>
      <w:r>
        <w:rPr>
          <w:rFonts w:ascii="Times New Roman"/>
          <w:b w:val="false"/>
          <w:i w:val="false"/>
          <w:color w:val="000000"/>
          <w:sz w:val="28"/>
        </w:rPr>
        <w:t>
      Аумақтық полиция органы тексеру нәтижелері туралы актінің бірінші данасын құқықтық статистика және арнаулы есепке алу саласындағы уәкілетті органға электрондық нысанда тапсырады, екінші данасы бақылау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әрекеттер үшін қолын қойғызып қағаз жеткізгіште немесе электрондық нысанда табыс етіледі, үшіншісі аумақтық полиция органында қалады.</w:t>
      </w:r>
    </w:p>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бақылау субъектісі (заңды тұлғаның басшысы не оның уәкілетті адамы, жеке тұлға) оларды жазбаша түрде баяндайды. Ескертулер және (немесе) қарсылықтар тексеру нәтижелері туралы актіге қоса беріледі, ол туралы тиісті белгі жасалады.</w:t>
      </w:r>
    </w:p>
    <w:p>
      <w:pPr>
        <w:spacing w:after="0"/>
        <w:ind w:left="0"/>
        <w:jc w:val="both"/>
      </w:pPr>
      <w:r>
        <w:rPr>
          <w:rFonts w:ascii="Times New Roman"/>
          <w:b w:val="false"/>
          <w:i w:val="false"/>
          <w:color w:val="000000"/>
          <w:sz w:val="28"/>
        </w:rPr>
        <w:t>
      Аумақтық полиция органы бақылау субъектісінің (заңды тұлға басшысының не оның уәкілетті адамының, жеке тұлғаның) тексеру нәтижелері туралы актіге ескертулерін және (немесе) қарсылықтарын қарауға және қабылданған шаралар туралы уәжді жауапты он жұмыс күні ішінде беруге тиіс.</w:t>
      </w:r>
    </w:p>
    <w:p>
      <w:pPr>
        <w:spacing w:after="0"/>
        <w:ind w:left="0"/>
        <w:jc w:val="both"/>
      </w:pPr>
      <w:r>
        <w:rPr>
          <w:rFonts w:ascii="Times New Roman"/>
          <w:b w:val="false"/>
          <w:i w:val="false"/>
          <w:color w:val="000000"/>
          <w:sz w:val="28"/>
        </w:rPr>
        <w:t>
      Мұндай өтінішті қараудың белгіленген мерзімін бұзу бақылау субъектісінің пайдасына шешіледі.</w:t>
      </w:r>
    </w:p>
    <w:p>
      <w:pPr>
        <w:spacing w:after="0"/>
        <w:ind w:left="0"/>
        <w:jc w:val="both"/>
      </w:pPr>
      <w:r>
        <w:rPr>
          <w:rFonts w:ascii="Times New Roman"/>
          <w:b w:val="false"/>
          <w:i w:val="false"/>
          <w:color w:val="000000"/>
          <w:sz w:val="28"/>
        </w:rPr>
        <w:t>
      Тексеру нәтижелері туралы актіні қабылдаудан бас тартылған жағдайда хаттама жасалады, оған тексеруді жүзеге асыратын лауазымды адам (лауазымды адамдар) және бақылау субъектісі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Бақылау субъектісі бас тартудың себебі туралы жазбаша түсініктеме бере отырып, хаттамаға қол қоюдан бас тартуға құқылы.</w:t>
      </w:r>
    </w:p>
    <w:bookmarkStart w:name="z722" w:id="570"/>
    <w:p>
      <w:pPr>
        <w:spacing w:after="0"/>
        <w:ind w:left="0"/>
        <w:jc w:val="both"/>
      </w:pPr>
      <w:r>
        <w:rPr>
          <w:rFonts w:ascii="Times New Roman"/>
          <w:b w:val="false"/>
          <w:i w:val="false"/>
          <w:color w:val="000000"/>
          <w:sz w:val="28"/>
        </w:rPr>
        <w:t>
      12. Қазақстан Республикасының халықтың көші-қоны саласындағы заңнамасында белгіленген талаптарды бұзушылықтар тексеру жүргізу кезінде болмаған жағдайда, тексеру нәтижелері туралы актіде тиісті жазба жасалады.</w:t>
      </w:r>
    </w:p>
    <w:bookmarkEnd w:id="570"/>
    <w:bookmarkStart w:name="z723" w:id="571"/>
    <w:p>
      <w:pPr>
        <w:spacing w:after="0"/>
        <w:ind w:left="0"/>
        <w:jc w:val="both"/>
      </w:pPr>
      <w:r>
        <w:rPr>
          <w:rFonts w:ascii="Times New Roman"/>
          <w:b w:val="false"/>
          <w:i w:val="false"/>
          <w:color w:val="000000"/>
          <w:sz w:val="28"/>
        </w:rPr>
        <w:t>
      13. Тексеруді тағайындау туралы актіде немесе тексеру мерзімдерін ұзарту туралы қосымша актіде көрсетілген тексерудің аяқталу мерзімінен кешіктірмей, бақылау субъектісіне тексеру нәтижелері туралы акт табыс етілген күн тексеру мерзімінің аяқталуы болып есептеледі.</w:t>
      </w:r>
    </w:p>
    <w:bookmarkEnd w:id="571"/>
    <w:bookmarkStart w:name="z724" w:id="572"/>
    <w:p>
      <w:pPr>
        <w:spacing w:after="0"/>
        <w:ind w:left="0"/>
        <w:jc w:val="both"/>
      </w:pPr>
      <w:r>
        <w:rPr>
          <w:rFonts w:ascii="Times New Roman"/>
          <w:b w:val="false"/>
          <w:i w:val="false"/>
          <w:color w:val="000000"/>
          <w:sz w:val="28"/>
        </w:rPr>
        <w:t>
      14. Тексеру қорытындылары бойынша әкімшілік немесе қылмыстық құқық бұзушылық анықталған жағдайда, бақылау субъектісіне қатысты Қазақстан Республикасының әкімшілік құқық бұзушылық туралы заңнамасында не Қазақстан Республикасының қылмыстық, қылмыстық-процестік заңнамасында көзделген шаралар қолданылады.</w:t>
      </w:r>
    </w:p>
    <w:bookmarkEnd w:id="572"/>
    <w:bookmarkStart w:name="z93" w:id="573"/>
    <w:p>
      <w:pPr>
        <w:spacing w:after="0"/>
        <w:ind w:left="0"/>
        <w:jc w:val="left"/>
      </w:pPr>
      <w:r>
        <w:rPr>
          <w:rFonts w:ascii="Times New Roman"/>
          <w:b/>
          <w:i w:val="false"/>
          <w:color w:val="000000"/>
        </w:rPr>
        <w:t xml:space="preserve"> 12-тарау. ҚАЗАҚСТАН РЕСПУБЛИКАСЫНЫҢ ХАЛЫҚТЫҢ КӨШІ-ҚОНЫ САЛАСЫНДАҒЫ ЗАҢНАМАСЫН БҰЗҒАНЫ ҮШІН ЖАУАПТЫЛЫҚ. ДАУЛАРДЫ ШЕШУ</w:t>
      </w:r>
    </w:p>
    <w:bookmarkEnd w:id="573"/>
    <w:bookmarkStart w:name="z168" w:id="574"/>
    <w:p>
      <w:pPr>
        <w:spacing w:after="0"/>
        <w:ind w:left="0"/>
        <w:jc w:val="left"/>
      </w:pPr>
      <w:r>
        <w:rPr>
          <w:rFonts w:ascii="Times New Roman"/>
          <w:b/>
          <w:i w:val="false"/>
          <w:color w:val="000000"/>
        </w:rPr>
        <w:t xml:space="preserve"> 59-бап. Қазақстан Республикасының халықтың көші-қоны саласындағы заңнамасын бұзғаны үшін жауаптылық</w:t>
      </w:r>
    </w:p>
    <w:bookmarkEnd w:id="574"/>
    <w:bookmarkStart w:name="z169" w:id="575"/>
    <w:p>
      <w:pPr>
        <w:spacing w:after="0"/>
        <w:ind w:left="0"/>
        <w:jc w:val="both"/>
      </w:pPr>
      <w:r>
        <w:rPr>
          <w:rFonts w:ascii="Times New Roman"/>
          <w:b w:val="false"/>
          <w:i w:val="false"/>
          <w:color w:val="000000"/>
          <w:sz w:val="28"/>
        </w:rPr>
        <w:t>
      Қазақстан Республикасының халықтың көші-қоны саласындағы заңнамасын бұзу Қазақстан Республикасының заңдарында белгіленген жауаптылыққа әкеп соғады.</w:t>
      </w:r>
    </w:p>
    <w:bookmarkEnd w:id="575"/>
    <w:bookmarkStart w:name="z94" w:id="576"/>
    <w:p>
      <w:pPr>
        <w:spacing w:after="0"/>
        <w:ind w:left="0"/>
        <w:jc w:val="left"/>
      </w:pPr>
      <w:r>
        <w:rPr>
          <w:rFonts w:ascii="Times New Roman"/>
          <w:b/>
          <w:i w:val="false"/>
          <w:color w:val="000000"/>
        </w:rPr>
        <w:t xml:space="preserve"> 60-бап. Заңсыз көшіп келушілерді шығарып жіберу</w:t>
      </w:r>
    </w:p>
    <w:bookmarkEnd w:id="576"/>
    <w:bookmarkStart w:name="z170" w:id="577"/>
    <w:p>
      <w:pPr>
        <w:spacing w:after="0"/>
        <w:ind w:left="0"/>
        <w:jc w:val="both"/>
      </w:pPr>
      <w:r>
        <w:rPr>
          <w:rFonts w:ascii="Times New Roman"/>
          <w:b w:val="false"/>
          <w:i w:val="false"/>
          <w:color w:val="000000"/>
          <w:sz w:val="28"/>
        </w:rPr>
        <w:t>
      1. Заңсыз көшіп келушілер Қазақстан Республикасының шегінен тыс өздерінің шыққан мемлекетіне (шетелдік азаматтығын алған немесе азаматтығы жоқ адам тұрақты тұратын елге) Қазақстан Республикасының заңнамасына сәйкес шығарып жіберілуге жатады.</w:t>
      </w:r>
    </w:p>
    <w:bookmarkEnd w:id="577"/>
    <w:p>
      <w:pPr>
        <w:spacing w:after="0"/>
        <w:ind w:left="0"/>
        <w:jc w:val="both"/>
      </w:pPr>
      <w:r>
        <w:rPr>
          <w:rFonts w:ascii="Times New Roman"/>
          <w:b w:val="false"/>
          <w:i w:val="false"/>
          <w:color w:val="000000"/>
          <w:sz w:val="28"/>
        </w:rPr>
        <w:t>
            Шығарып жіберу туралы шешімді сот қабылдайды.</w:t>
      </w:r>
    </w:p>
    <w:p>
      <w:pPr>
        <w:spacing w:after="0"/>
        <w:ind w:left="0"/>
        <w:jc w:val="both"/>
      </w:pPr>
      <w:r>
        <w:rPr>
          <w:rFonts w:ascii="Times New Roman"/>
          <w:b w:val="false"/>
          <w:i w:val="false"/>
          <w:color w:val="000000"/>
          <w:sz w:val="28"/>
        </w:rPr>
        <w:t>
      Заңсыз көшіп келушілерді ұстап алуға және Қазақстан Республикасының заңында белгіленген тәртіппен мұндай адамдарды Қазақстан Республикасының шегінен тысқары жерге шығарып жіберу үшін қажетті, бірақ отыз тәуліктен аспайтын мерзімге оларды ішкі істер органдарының арнаулы мекемелерінде ұстауға жол беріледі.</w:t>
      </w:r>
    </w:p>
    <w:bookmarkStart w:name="z521" w:id="578"/>
    <w:p>
      <w:pPr>
        <w:spacing w:after="0"/>
        <w:ind w:left="0"/>
        <w:jc w:val="both"/>
      </w:pPr>
      <w:r>
        <w:rPr>
          <w:rFonts w:ascii="Times New Roman"/>
          <w:b w:val="false"/>
          <w:i w:val="false"/>
          <w:color w:val="000000"/>
          <w:sz w:val="28"/>
        </w:rPr>
        <w:t>
      2. Егер Қазақстан Республикасы ратификациялаған реадмиссия туралы халықаралық шарттарда өзгеше көзделмесе, шығарып жіберу немесе реадмиссия бойынша шығыстарды шығарып жіберілетін немесе реадмиссияланатын заңсыз көшіп келушілер, заңсыз көшіп келушіні Қазақстан Республикасына шақырған не көшіп келушінің Қазақстан Республикасында заңсыз болу фактісі анықталған кезде оның еңбегін пайдаланған жеке немесе заңды тұлғалар көтереді. Аталған тұлғалардың шығарып жіберу немесе реадмиссия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немесе реадмиссияға жұмсалған қаражат мүдделі мемлекеттік органдардың жоғарыда аталған тұлғаларға талап қоюлары бойынша сот тәртібімен өтелуге жатады.</w:t>
      </w:r>
    </w:p>
    <w:bookmarkEnd w:id="578"/>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әкетуге осы адамдарды алып келген көлік ұйымы жауапты болып табылады.</w:t>
      </w:r>
    </w:p>
    <w:bookmarkStart w:name="z622" w:id="579"/>
    <w:p>
      <w:pPr>
        <w:spacing w:after="0"/>
        <w:ind w:left="0"/>
        <w:jc w:val="both"/>
      </w:pPr>
      <w:r>
        <w:rPr>
          <w:rFonts w:ascii="Times New Roman"/>
          <w:b w:val="false"/>
          <w:i w:val="false"/>
          <w:color w:val="000000"/>
          <w:sz w:val="28"/>
        </w:rPr>
        <w:t>
      3. Шет мемлекеттен Қазақстан Республикасы ратификациялаған реадмиссия туралы халықаралық шартқа сәйкес қабылданған, бірақ Қазақстан Республикасына келуге және онда болуға заңды негіздері жоқ шетелдіктер немесе азаматтығы жоқ адамдар, егер Қазақстан Республикасы мен осындай адам азаматы болып табылатын не тұрақты (көбіне) тұратын мемлекет арасында Қазақстан Республикасы ратификациялаған реадмиссия туралы халықаралық шарт болмаса, шығарып жіберілуге жатады.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60-1-бап. Қазақстан Республикасының аумағында адам саудасының құрбаны ретінде анықталған және сәйкестендірілген көшіп келушілердің құқықтарын қорғау</w:t>
      </w:r>
    </w:p>
    <w:bookmarkStart w:name="z627" w:id="580"/>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азаматтығын алған елге) шығарып жіберілуге жатпайды, оның барысында құқық қорғау органдарына жүгіну және олармен ынтымақтастық жасау туралы шешім қабылдайды.</w:t>
      </w:r>
    </w:p>
    <w:bookmarkEnd w:id="58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бюджет қаражаты есебінен жүзеге асырылады.</w:t>
      </w:r>
    </w:p>
    <w:bookmarkStart w:name="z628" w:id="581"/>
    <w:p>
      <w:pPr>
        <w:spacing w:after="0"/>
        <w:ind w:left="0"/>
        <w:jc w:val="both"/>
      </w:pPr>
      <w:r>
        <w:rPr>
          <w:rFonts w:ascii="Times New Roman"/>
          <w:b w:val="false"/>
          <w:i w:val="false"/>
          <w:color w:val="000000"/>
          <w:sz w:val="28"/>
        </w:rPr>
        <w:t>
      2.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үшін Қазақстан Республикасының аумағында уақытша тұруға рұқсат беріледі.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60-1-баппен толықтырылды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582"/>
    <w:p>
      <w:pPr>
        <w:spacing w:after="0"/>
        <w:ind w:left="0"/>
        <w:jc w:val="left"/>
      </w:pPr>
      <w:r>
        <w:rPr>
          <w:rFonts w:ascii="Times New Roman"/>
          <w:b/>
          <w:i w:val="false"/>
          <w:color w:val="000000"/>
        </w:rPr>
        <w:t xml:space="preserve"> 61-бап. Дауларды шешу</w:t>
      </w:r>
    </w:p>
    <w:bookmarkEnd w:id="582"/>
    <w:bookmarkStart w:name="z171" w:id="583"/>
    <w:p>
      <w:pPr>
        <w:spacing w:after="0"/>
        <w:ind w:left="0"/>
        <w:jc w:val="both"/>
      </w:pPr>
      <w:r>
        <w:rPr>
          <w:rFonts w:ascii="Times New Roman"/>
          <w:b w:val="false"/>
          <w:i w:val="false"/>
          <w:color w:val="000000"/>
          <w:sz w:val="28"/>
        </w:rPr>
        <w:t>
      Уәкілетті органдардың және (немесе) олардың лауазымды адамдарының шешімдері мен іс-әрекеттеріне (әрекетсіздігіне) жоғары тұрған мемлекеттік органдарға (жоғары тұрған лауазымды адамға) және (немесе) сотқа Қазақстан Республикасының заңдарына сәйкес шағым жасалуы мүмкін.</w:t>
      </w:r>
    </w:p>
    <w:bookmarkEnd w:id="583"/>
    <w:bookmarkStart w:name="z96" w:id="584"/>
    <w:p>
      <w:pPr>
        <w:spacing w:after="0"/>
        <w:ind w:left="0"/>
        <w:jc w:val="left"/>
      </w:pPr>
      <w:r>
        <w:rPr>
          <w:rFonts w:ascii="Times New Roman"/>
          <w:b/>
          <w:i w:val="false"/>
          <w:color w:val="000000"/>
        </w:rPr>
        <w:t xml:space="preserve"> 13-тарау. ҚОРЫТЫНДЫ ЕРЕЖЕЛЕР</w:t>
      </w:r>
    </w:p>
    <w:bookmarkEnd w:id="584"/>
    <w:bookmarkStart w:name="z172" w:id="585"/>
    <w:p>
      <w:pPr>
        <w:spacing w:after="0"/>
        <w:ind w:left="0"/>
        <w:jc w:val="left"/>
      </w:pPr>
      <w:r>
        <w:rPr>
          <w:rFonts w:ascii="Times New Roman"/>
          <w:b/>
          <w:i w:val="false"/>
          <w:color w:val="000000"/>
        </w:rPr>
        <w:t xml:space="preserve"> 62-бап. Осы Заңның қолданылу тәртібі</w:t>
      </w:r>
    </w:p>
    <w:bookmarkEnd w:id="585"/>
    <w:bookmarkStart w:name="z173" w:id="586"/>
    <w:p>
      <w:pPr>
        <w:spacing w:after="0"/>
        <w:ind w:left="0"/>
        <w:jc w:val="both"/>
      </w:pPr>
      <w:r>
        <w:rPr>
          <w:rFonts w:ascii="Times New Roman"/>
          <w:b w:val="false"/>
          <w:i w:val="false"/>
          <w:color w:val="000000"/>
          <w:sz w:val="28"/>
        </w:rPr>
        <w:t>
      1. Осы Заң қолданысқа енгізілгенінен кейін туындаған халықтың көші-қоны саласындағы қатынастарға қолданылады.</w:t>
      </w:r>
    </w:p>
    <w:bookmarkEnd w:id="586"/>
    <w:bookmarkStart w:name="z522" w:id="587"/>
    <w:p>
      <w:pPr>
        <w:spacing w:after="0"/>
        <w:ind w:left="0"/>
        <w:jc w:val="both"/>
      </w:pPr>
      <w:r>
        <w:rPr>
          <w:rFonts w:ascii="Times New Roman"/>
          <w:b w:val="false"/>
          <w:i w:val="false"/>
          <w:color w:val="000000"/>
          <w:sz w:val="28"/>
        </w:rPr>
        <w:t>
      2. Осы Заң қолданысқа енгізілгенге дейін уәкілетті мемлекеттік органдар берген құжаттар өзінің күшін сақтайды.</w:t>
      </w:r>
    </w:p>
    <w:bookmarkEnd w:id="587"/>
    <w:bookmarkStart w:name="z97" w:id="588"/>
    <w:p>
      <w:pPr>
        <w:spacing w:after="0"/>
        <w:ind w:left="0"/>
        <w:jc w:val="left"/>
      </w:pPr>
      <w:r>
        <w:rPr>
          <w:rFonts w:ascii="Times New Roman"/>
          <w:b/>
          <w:i w:val="false"/>
          <w:color w:val="000000"/>
        </w:rPr>
        <w:t xml:space="preserve"> 63-бап. Осы Заңды қолданысқа енгізу тәртібі</w:t>
      </w:r>
    </w:p>
    <w:bookmarkEnd w:id="588"/>
    <w:bookmarkStart w:name="z98" w:id="589"/>
    <w:p>
      <w:pPr>
        <w:spacing w:after="0"/>
        <w:ind w:left="0"/>
        <w:jc w:val="both"/>
      </w:pPr>
      <w:r>
        <w:rPr>
          <w:rFonts w:ascii="Times New Roman"/>
          <w:b w:val="false"/>
          <w:i w:val="false"/>
          <w:color w:val="000000"/>
          <w:sz w:val="28"/>
        </w:rPr>
        <w:t xml:space="preserve">
      1. Осы Заң, 2015 жылғы 1 қаңтардан бастап қолданысқа енгізілетін 8-баптың </w:t>
      </w:r>
      <w:r>
        <w:rPr>
          <w:rFonts w:ascii="Times New Roman"/>
          <w:b w:val="false"/>
          <w:i w:val="false"/>
          <w:color w:val="000000"/>
          <w:sz w:val="28"/>
        </w:rPr>
        <w:t>3) тармақшасын</w:t>
      </w:r>
      <w:r>
        <w:rPr>
          <w:rFonts w:ascii="Times New Roman"/>
          <w:b w:val="false"/>
          <w:i w:val="false"/>
          <w:color w:val="000000"/>
          <w:sz w:val="28"/>
        </w:rPr>
        <w:t xml:space="preserve">, 50-баптың </w:t>
      </w:r>
      <w:r>
        <w:rPr>
          <w:rFonts w:ascii="Times New Roman"/>
          <w:b w:val="false"/>
          <w:i w:val="false"/>
          <w:color w:val="000000"/>
          <w:sz w:val="28"/>
        </w:rPr>
        <w:t>1) тармақшасын</w:t>
      </w:r>
      <w:r>
        <w:rPr>
          <w:rFonts w:ascii="Times New Roman"/>
          <w:b w:val="false"/>
          <w:i w:val="false"/>
          <w:color w:val="000000"/>
          <w:sz w:val="28"/>
        </w:rPr>
        <w:t xml:space="preserve"> және </w:t>
      </w:r>
      <w:r>
        <w:rPr>
          <w:rFonts w:ascii="Times New Roman"/>
          <w:b w:val="false"/>
          <w:i w:val="false"/>
          <w:color w:val="000000"/>
          <w:sz w:val="28"/>
        </w:rPr>
        <w:t>10-тарауды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89"/>
    <w:bookmarkStart w:name="z624" w:id="590"/>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43-1-бабының</w:t>
      </w:r>
      <w:r>
        <w:rPr>
          <w:rFonts w:ascii="Times New Roman"/>
          <w:b w:val="false"/>
          <w:i w:val="false"/>
          <w:color w:val="000000"/>
          <w:sz w:val="28"/>
        </w:rPr>
        <w:t xml:space="preserve"> 1-тармағы 7) тармақшасының, </w:t>
      </w:r>
      <w:r>
        <w:rPr>
          <w:rFonts w:ascii="Times New Roman"/>
          <w:b w:val="false"/>
          <w:i w:val="false"/>
          <w:color w:val="000000"/>
          <w:sz w:val="28"/>
        </w:rPr>
        <w:t>48-бабының</w:t>
      </w:r>
      <w:r>
        <w:rPr>
          <w:rFonts w:ascii="Times New Roman"/>
          <w:b w:val="false"/>
          <w:i w:val="false"/>
          <w:color w:val="000000"/>
          <w:sz w:val="28"/>
        </w:rPr>
        <w:t xml:space="preserve"> бірінші бөлігі 10-1) тармақшасының, </w:t>
      </w:r>
      <w:r>
        <w:rPr>
          <w:rFonts w:ascii="Times New Roman"/>
          <w:b w:val="false"/>
          <w:i w:val="false"/>
          <w:color w:val="000000"/>
          <w:sz w:val="28"/>
        </w:rPr>
        <w:t>49-бабының</w:t>
      </w:r>
      <w:r>
        <w:rPr>
          <w:rFonts w:ascii="Times New Roman"/>
          <w:b w:val="false"/>
          <w:i w:val="false"/>
          <w:color w:val="000000"/>
          <w:sz w:val="28"/>
        </w:rPr>
        <w:t xml:space="preserve"> бірінші бөлігі 10-1) тармақшасының қолданысы 2024 жылғы 1 қаңтарға дейін тоқтатыла тұрсын.</w:t>
      </w:r>
    </w:p>
    <w:bookmarkEnd w:id="590"/>
    <w:bookmarkStart w:name="z99" w:id="591"/>
    <w:p>
      <w:pPr>
        <w:spacing w:after="0"/>
        <w:ind w:left="0"/>
        <w:jc w:val="both"/>
      </w:pP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2009 ж., № 23, 117-құжат; 2010 ж., № 24, 149-құжат) күші жойылды деп танылсын.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