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2b18" w14:textId="b412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2011 жылғы 24 қарашадағы № 496-IV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Заңның қолданысқа енгізілу тәртібін </w:t>
      </w:r>
      <w:r>
        <w:rPr>
          <w:rFonts w:ascii="Times New Roman"/>
          <w:b w:val="false"/>
          <w:i w:val="false"/>
          <w:color w:val="ff0000"/>
          <w:sz w:val="28"/>
        </w:rPr>
        <w:t>27-баптан</w:t>
      </w:r>
      <w:r>
        <w:rPr>
          <w:rFonts w:ascii="Times New Roman"/>
          <w:b w:val="false"/>
          <w:i w:val="false"/>
          <w:color w:val="ff0000"/>
          <w:sz w:val="28"/>
        </w:rPr>
        <w:t> қараңыз.</w:t>
      </w:r>
    </w:p>
    <w:bookmarkStart w:name="z3"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2012 – 2014 жылдарға арналған республикалық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2012 жылға мынадай көлемде бекiтiлсiн:</w:t>
      </w:r>
      <w:r>
        <w:br/>
      </w:r>
      <w:r>
        <w:rPr>
          <w:rFonts w:ascii="Times New Roman"/>
          <w:b w:val="false"/>
          <w:i w:val="false"/>
          <w:color w:val="000000"/>
          <w:sz w:val="28"/>
        </w:rPr>
        <w:t>
</w:t>
      </w:r>
      <w:r>
        <w:rPr>
          <w:rFonts w:ascii="Times New Roman"/>
          <w:b w:val="false"/>
          <w:i w:val="false"/>
          <w:color w:val="000000"/>
          <w:sz w:val="28"/>
        </w:rPr>
        <w:t>
      1) кiрiстер – 4 729 852 668 мың теңге, оның iшiнде:</w:t>
      </w:r>
      <w:r>
        <w:br/>
      </w:r>
      <w:r>
        <w:rPr>
          <w:rFonts w:ascii="Times New Roman"/>
          <w:b w:val="false"/>
          <w:i w:val="false"/>
          <w:color w:val="000000"/>
          <w:sz w:val="28"/>
        </w:rPr>
        <w:t>
      салықтық түсiмдер бойынша – 2 951 663 443 мың теңге;</w:t>
      </w:r>
      <w:r>
        <w:br/>
      </w:r>
      <w:r>
        <w:rPr>
          <w:rFonts w:ascii="Times New Roman"/>
          <w:b w:val="false"/>
          <w:i w:val="false"/>
          <w:color w:val="000000"/>
          <w:sz w:val="28"/>
        </w:rPr>
        <w:t>
      салықтық емес түсiмдер бойынша – 241 253 675 мың теңге;</w:t>
      </w:r>
      <w:r>
        <w:br/>
      </w:r>
      <w:r>
        <w:rPr>
          <w:rFonts w:ascii="Times New Roman"/>
          <w:b w:val="false"/>
          <w:i w:val="false"/>
          <w:color w:val="000000"/>
          <w:sz w:val="28"/>
        </w:rPr>
        <w:t>
      негiзгi капиталды сатудан түсетiн түсiмдер бойынша – 19 698 025 мың теңге;</w:t>
      </w:r>
      <w:r>
        <w:br/>
      </w:r>
      <w:r>
        <w:rPr>
          <w:rFonts w:ascii="Times New Roman"/>
          <w:b w:val="false"/>
          <w:i w:val="false"/>
          <w:color w:val="000000"/>
          <w:sz w:val="28"/>
        </w:rPr>
        <w:t>
      трансферттер түсiмдерi бойынша – 1 517 237 525 мың теңге;</w:t>
      </w:r>
      <w:r>
        <w:br/>
      </w:r>
      <w:r>
        <w:rPr>
          <w:rFonts w:ascii="Times New Roman"/>
          <w:b w:val="false"/>
          <w:i w:val="false"/>
          <w:color w:val="000000"/>
          <w:sz w:val="28"/>
        </w:rPr>
        <w:t>
</w:t>
      </w:r>
      <w:r>
        <w:rPr>
          <w:rFonts w:ascii="Times New Roman"/>
          <w:b w:val="false"/>
          <w:i w:val="false"/>
          <w:color w:val="000000"/>
          <w:sz w:val="28"/>
        </w:rPr>
        <w:t>
      2) шығындар – 5 301 003 844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 беру – 50 758 465 мың теңге, оның iшiнде:</w:t>
      </w:r>
      <w:r>
        <w:br/>
      </w:r>
      <w:r>
        <w:rPr>
          <w:rFonts w:ascii="Times New Roman"/>
          <w:b w:val="false"/>
          <w:i w:val="false"/>
          <w:color w:val="000000"/>
          <w:sz w:val="28"/>
        </w:rPr>
        <w:t>
      бюджеттiк кредиттер – 174 515 975 мың теңге;</w:t>
      </w:r>
      <w:r>
        <w:br/>
      </w:r>
      <w:r>
        <w:rPr>
          <w:rFonts w:ascii="Times New Roman"/>
          <w:b w:val="false"/>
          <w:i w:val="false"/>
          <w:color w:val="000000"/>
          <w:sz w:val="28"/>
        </w:rPr>
        <w:t>
      бюджеттiк кредиттердi өтеу – 123 757 510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 операциялар бойынша сальдо – 361 236 077 мың теңге, оның iшiнде:</w:t>
      </w:r>
      <w:r>
        <w:br/>
      </w:r>
      <w:r>
        <w:rPr>
          <w:rFonts w:ascii="Times New Roman"/>
          <w:b w:val="false"/>
          <w:i w:val="false"/>
          <w:color w:val="000000"/>
          <w:sz w:val="28"/>
        </w:rPr>
        <w:t>
      қаржы активтерiн сатып алу – 361 746 077 мың теңге;</w:t>
      </w:r>
      <w:r>
        <w:br/>
      </w:r>
      <w:r>
        <w:rPr>
          <w:rFonts w:ascii="Times New Roman"/>
          <w:b w:val="false"/>
          <w:i w:val="false"/>
          <w:color w:val="000000"/>
          <w:sz w:val="28"/>
        </w:rPr>
        <w:t>
      мемлекеттiң қаржы активтерiн сатудан түсетiн түсiмдер – 510 000 мың теңге;</w:t>
      </w:r>
      <w:r>
        <w:br/>
      </w:r>
      <w:r>
        <w:rPr>
          <w:rFonts w:ascii="Times New Roman"/>
          <w:b w:val="false"/>
          <w:i w:val="false"/>
          <w:color w:val="000000"/>
          <w:sz w:val="28"/>
        </w:rPr>
        <w:t>
</w:t>
      </w:r>
      <w:r>
        <w:rPr>
          <w:rFonts w:ascii="Times New Roman"/>
          <w:b w:val="false"/>
          <w:i w:val="false"/>
          <w:color w:val="000000"/>
          <w:sz w:val="28"/>
        </w:rPr>
        <w:t>
      5) тапшылық – -983 145 718 мың теңге немесе елдiң жалпы iшкi өнiмiнiң 3,1 пайызы;</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983 145 718 мың теңге.</w:t>
      </w:r>
      <w:r>
        <w:br/>
      </w:r>
      <w:r>
        <w:rPr>
          <w:rFonts w:ascii="Times New Roman"/>
          <w:b w:val="false"/>
          <w:i w:val="false"/>
          <w:color w:val="000000"/>
          <w:sz w:val="28"/>
        </w:rPr>
        <w:t>
      </w:t>
      </w:r>
      <w:r>
        <w:rPr>
          <w:rFonts w:ascii="Times New Roman"/>
          <w:b w:val="false"/>
          <w:i w:val="false"/>
          <w:color w:val="ff0000"/>
          <w:sz w:val="28"/>
        </w:rPr>
        <w:t xml:space="preserve">Ескерту. 1-бап жаңа редакцияда - ҚР 2012.11.20 </w:t>
      </w:r>
      <w:r>
        <w:rPr>
          <w:rFonts w:ascii="Times New Roman"/>
          <w:b w:val="false"/>
          <w:i w:val="false"/>
          <w:color w:val="000000"/>
          <w:sz w:val="28"/>
        </w:rPr>
        <w:t>№ 51-V</w:t>
      </w:r>
      <w:r>
        <w:rPr>
          <w:rFonts w:ascii="Times New Roman"/>
          <w:b w:val="false"/>
          <w:i w:val="false"/>
          <w:color w:val="ff0000"/>
          <w:sz w:val="28"/>
        </w:rPr>
        <w:t xml:space="preserve"> (2012.01.01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2012 жылға арналған республикалық бюджетте Ресей Федерациясының «Байқоңыр» кешенiн пайдаланғаны үшін 17 077 500 мың теңге сомасында және әскери полигондарды пайдаланғаны үшін 3 680 721 мың теңге сомасында жалдау ақыларының түсiмдері көзделсiн.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Қазақстан Республикасының Ұлттық қорына жiберiлетiн 2012 жылға арналған бюджетке түсетiн түсiмдердiң көлемi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4-бап.</w:t>
      </w:r>
      <w:r>
        <w:rPr>
          <w:rFonts w:ascii="Times New Roman"/>
          <w:b w:val="false"/>
          <w:i w:val="false"/>
          <w:color w:val="000000"/>
          <w:sz w:val="28"/>
        </w:rPr>
        <w:t xml:space="preserve"> Тиiстi бюджеттiң кiрiсiне мыналар есептелетiн болып белгiленсiн:</w:t>
      </w:r>
      <w:r>
        <w:br/>
      </w:r>
      <w:r>
        <w:rPr>
          <w:rFonts w:ascii="Times New Roman"/>
          <w:b w:val="false"/>
          <w:i w:val="false"/>
          <w:color w:val="000000"/>
          <w:sz w:val="28"/>
        </w:rPr>
        <w:t>
</w:t>
      </w:r>
      <w:r>
        <w:rPr>
          <w:rFonts w:ascii="Times New Roman"/>
          <w:b w:val="false"/>
          <w:i w:val="false"/>
          <w:color w:val="000000"/>
          <w:sz w:val="28"/>
        </w:rPr>
        <w:t>
      бiрыңғай бюджеттiк сыныптаудың кiрiстер сыныптамасының «Пайдалы қазбаларды өндіруге салынатын салық» коды бойынша – жер қойнауын пайдаланушылардың роялти бойынша берешегі, сондай-ақ салық режимі тұрақтылығының кепілдігі сақталған, жер қойнауын пайдалануға арналған келісімшарттар бойынша роялти;</w:t>
      </w:r>
      <w:r>
        <w:br/>
      </w:r>
      <w:r>
        <w:rPr>
          <w:rFonts w:ascii="Times New Roman"/>
          <w:b w:val="false"/>
          <w:i w:val="false"/>
          <w:color w:val="000000"/>
          <w:sz w:val="28"/>
        </w:rPr>
        <w:t>
</w:t>
      </w:r>
      <w:r>
        <w:rPr>
          <w:rFonts w:ascii="Times New Roman"/>
          <w:b w:val="false"/>
          <w:i w:val="false"/>
          <w:color w:val="000000"/>
          <w:sz w:val="28"/>
        </w:rPr>
        <w:t>
      бiрыңғай бюджеттiк сыныптаудың кiрiстер сыныптамасының «Әлеуметтiк салық»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түсiп келген аударымдары.</w:t>
      </w:r>
      <w:r>
        <w:br/>
      </w:r>
      <w:r>
        <w:rPr>
          <w:rFonts w:ascii="Times New Roman"/>
          <w:b w:val="false"/>
          <w:i w:val="false"/>
          <w:color w:val="000000"/>
          <w:sz w:val="28"/>
        </w:rPr>
        <w:t>
</w:t>
      </w:r>
      <w:r>
        <w:rPr>
          <w:rFonts w:ascii="Times New Roman"/>
          <w:b w:val="false"/>
          <w:i w:val="false"/>
          <w:color w:val="000000"/>
          <w:sz w:val="28"/>
        </w:rPr>
        <w:t>
      Бұл ретте салық режимі тұрақтылығының кепілдігі сақталған,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Мемлекеттік әлеуметтік сақтандыру қорына аударымдардың сомасына азайтады;</w:t>
      </w:r>
      <w:r>
        <w:br/>
      </w:r>
      <w:r>
        <w:rPr>
          <w:rFonts w:ascii="Times New Roman"/>
          <w:b w:val="false"/>
          <w:i w:val="false"/>
          <w:color w:val="000000"/>
          <w:sz w:val="28"/>
        </w:rPr>
        <w:t>
</w:t>
      </w:r>
      <w:r>
        <w:rPr>
          <w:rFonts w:ascii="Times New Roman"/>
          <w:b w:val="false"/>
          <w:i w:val="false"/>
          <w:color w:val="000000"/>
          <w:sz w:val="28"/>
        </w:rPr>
        <w:t>
      «Өндiрушiлер көтерме саудада өткізетін, өзi өндiретiн бензин (авиациялық бензиндi қоспағанда)» коды бойынша – бұрын Жол қорына түсiп келген бензиннен алынатын алым бойынша берешек;</w:t>
      </w:r>
      <w:r>
        <w:br/>
      </w:r>
      <w:r>
        <w:rPr>
          <w:rFonts w:ascii="Times New Roman"/>
          <w:b w:val="false"/>
          <w:i w:val="false"/>
          <w:color w:val="000000"/>
          <w:sz w:val="28"/>
        </w:rPr>
        <w:t>
</w:t>
      </w:r>
      <w:r>
        <w:rPr>
          <w:rFonts w:ascii="Times New Roman"/>
          <w:b w:val="false"/>
          <w:i w:val="false"/>
          <w:color w:val="000000"/>
          <w:sz w:val="28"/>
        </w:rPr>
        <w:t>
      «Өндiрушiлер көтерме саудада өткізетін, өзi өндiретiн дизель отыны» коды бойынша – бұрын Жол қорына түсiп келген дизель отынынан алынатын алым бойынша берешек.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5-бап.</w:t>
      </w:r>
      <w:r>
        <w:rPr>
          <w:rFonts w:ascii="Times New Roman"/>
          <w:b w:val="false"/>
          <w:i w:val="false"/>
          <w:color w:val="000000"/>
          <w:sz w:val="28"/>
        </w:rPr>
        <w:t xml:space="preserve">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аталған қорға аударымдардың есептелген сомаларынан асып түсуi нәтижесiнде 1998 жылғы 31 желтоқсандағы жағдай бойынша құралған терiс сальдо ай сайын жалақы қорының 4 пайызы шегiнде әлеуметтiк салық төлеу есебiне жатқызылады.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6-бап.</w:t>
      </w:r>
      <w:r>
        <w:rPr>
          <w:rFonts w:ascii="Times New Roman"/>
          <w:b w:val="false"/>
          <w:i w:val="false"/>
          <w:color w:val="000000"/>
          <w:sz w:val="28"/>
        </w:rPr>
        <w:t xml:space="preserve"> 2012 жылға арналған республикалық бюджетте облыстық бюджеттерден, Алматы қаласының бюджетінен республикалық бюджетке бюджеттiк алып қоюлардың көлемi 102 114 759 мың теңге сомасында көзделсiн, оның iшiнде:</w:t>
      </w:r>
      <w:r>
        <w:br/>
      </w:r>
      <w:r>
        <w:rPr>
          <w:rFonts w:ascii="Times New Roman"/>
          <w:b w:val="false"/>
          <w:i w:val="false"/>
          <w:color w:val="000000"/>
          <w:sz w:val="28"/>
        </w:rPr>
        <w:t>
</w:t>
      </w:r>
      <w:r>
        <w:rPr>
          <w:rFonts w:ascii="Times New Roman"/>
          <w:b w:val="false"/>
          <w:i w:val="false"/>
          <w:color w:val="000000"/>
          <w:sz w:val="28"/>
        </w:rPr>
        <w:t>
      Атырау облысынан – 39 467 955 мың теңге;</w:t>
      </w:r>
      <w:r>
        <w:br/>
      </w:r>
      <w:r>
        <w:rPr>
          <w:rFonts w:ascii="Times New Roman"/>
          <w:b w:val="false"/>
          <w:i w:val="false"/>
          <w:color w:val="000000"/>
          <w:sz w:val="28"/>
        </w:rPr>
        <w:t>
</w:t>
      </w:r>
      <w:r>
        <w:rPr>
          <w:rFonts w:ascii="Times New Roman"/>
          <w:b w:val="false"/>
          <w:i w:val="false"/>
          <w:color w:val="000000"/>
          <w:sz w:val="28"/>
        </w:rPr>
        <w:t>
      Маңғыстау облысынан – 16 076 180 мың теңге;</w:t>
      </w:r>
      <w:r>
        <w:br/>
      </w:r>
      <w:r>
        <w:rPr>
          <w:rFonts w:ascii="Times New Roman"/>
          <w:b w:val="false"/>
          <w:i w:val="false"/>
          <w:color w:val="000000"/>
          <w:sz w:val="28"/>
        </w:rPr>
        <w:t>
</w:t>
      </w:r>
      <w:r>
        <w:rPr>
          <w:rFonts w:ascii="Times New Roman"/>
          <w:b w:val="false"/>
          <w:i w:val="false"/>
          <w:color w:val="000000"/>
          <w:sz w:val="28"/>
        </w:rPr>
        <w:t>
      Алматы қаласынан – 46 570 624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7-бап.</w:t>
      </w:r>
      <w:r>
        <w:rPr>
          <w:rFonts w:ascii="Times New Roman"/>
          <w:b w:val="false"/>
          <w:i w:val="false"/>
          <w:color w:val="000000"/>
          <w:sz w:val="28"/>
        </w:rPr>
        <w:t xml:space="preserve"> 2012 жылға арналған республикалық бюджетте облыстық бюджеттерден, Астана және Алматы қалаларының бюджеттерiнен трансферттердiң түсiмдерi мыналарды:</w:t>
      </w:r>
      <w:r>
        <w:br/>
      </w:r>
      <w:r>
        <w:rPr>
          <w:rFonts w:ascii="Times New Roman"/>
          <w:b w:val="false"/>
          <w:i w:val="false"/>
          <w:color w:val="000000"/>
          <w:sz w:val="28"/>
        </w:rPr>
        <w:t>
</w:t>
      </w:r>
      <w:r>
        <w:rPr>
          <w:rFonts w:ascii="Times New Roman"/>
          <w:b w:val="false"/>
          <w:i w:val="false"/>
          <w:color w:val="000000"/>
          <w:sz w:val="28"/>
        </w:rPr>
        <w:t>
      көлік құралдарын мемлекеттік техникалық байқаудан өткізу жөніндегі функциялар мен өкілеттіктерді – 55 913 мың теңге;</w:t>
      </w:r>
      <w:r>
        <w:br/>
      </w:r>
      <w:r>
        <w:rPr>
          <w:rFonts w:ascii="Times New Roman"/>
          <w:b w:val="false"/>
          <w:i w:val="false"/>
          <w:color w:val="000000"/>
          <w:sz w:val="28"/>
        </w:rPr>
        <w:t>
</w:t>
      </w:r>
      <w:r>
        <w:rPr>
          <w:rFonts w:ascii="Times New Roman"/>
          <w:b w:val="false"/>
          <w:i w:val="false"/>
          <w:color w:val="000000"/>
          <w:sz w:val="28"/>
        </w:rPr>
        <w:t>
      «Арлан» арнайы мақсаттағы бөлімшесін – 921 164 мың теңге;</w:t>
      </w:r>
      <w:r>
        <w:br/>
      </w:r>
      <w:r>
        <w:rPr>
          <w:rFonts w:ascii="Times New Roman"/>
          <w:b w:val="false"/>
          <w:i w:val="false"/>
          <w:color w:val="000000"/>
          <w:sz w:val="28"/>
        </w:rPr>
        <w:t>
</w:t>
      </w:r>
      <w:r>
        <w:rPr>
          <w:rFonts w:ascii="Times New Roman"/>
          <w:b w:val="false"/>
          <w:i w:val="false"/>
          <w:color w:val="000000"/>
          <w:sz w:val="28"/>
        </w:rPr>
        <w:t>
      республикалық маңызы бар мемлекеттік денсаулық сақтау ұйымдары үшін қан, оның компоненттері мен препараттарын өндіру жөніндегі функцияларды – 864 612 мың теңге;</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w:t>
      </w:r>
      <w:r>
        <w:br/>
      </w:r>
      <w:r>
        <w:rPr>
          <w:rFonts w:ascii="Times New Roman"/>
          <w:b w:val="false"/>
          <w:i w:val="false"/>
          <w:color w:val="000000"/>
          <w:sz w:val="28"/>
        </w:rPr>
        <w:t>
</w:t>
      </w:r>
      <w:r>
        <w:rPr>
          <w:rFonts w:ascii="Times New Roman"/>
          <w:b w:val="false"/>
          <w:i w:val="false"/>
          <w:color w:val="000000"/>
          <w:sz w:val="28"/>
        </w:rPr>
        <w:t>
      мемлекеттік сәулет-құрылыстық бақылау және лицензиялау мәселелері жөніндегі өкілеттіктерін – 756 683 мың теңге;</w:t>
      </w:r>
      <w:r>
        <w:br/>
      </w:r>
      <w:r>
        <w:rPr>
          <w:rFonts w:ascii="Times New Roman"/>
          <w:b w:val="false"/>
          <w:i w:val="false"/>
          <w:color w:val="000000"/>
          <w:sz w:val="28"/>
        </w:rPr>
        <w:t>
</w:t>
      </w:r>
      <w:r>
        <w:rPr>
          <w:rFonts w:ascii="Times New Roman"/>
          <w:b w:val="false"/>
          <w:i w:val="false"/>
          <w:color w:val="000000"/>
          <w:sz w:val="28"/>
        </w:rPr>
        <w:t>
      педагог қызметкерлердің біліктілігін арттыру мәселелері жөніндегі өкілеттіктерін – 1 520 109 мың теңге;</w:t>
      </w:r>
      <w:r>
        <w:br/>
      </w:r>
      <w:r>
        <w:rPr>
          <w:rFonts w:ascii="Times New Roman"/>
          <w:b w:val="false"/>
          <w:i w:val="false"/>
          <w:color w:val="000000"/>
          <w:sz w:val="28"/>
        </w:rPr>
        <w:t>
</w:t>
      </w:r>
      <w:r>
        <w:rPr>
          <w:rFonts w:ascii="Times New Roman"/>
          <w:b w:val="false"/>
          <w:i w:val="false"/>
          <w:color w:val="000000"/>
          <w:sz w:val="28"/>
        </w:rPr>
        <w:t>
      халыққа қызмет көрсету орталықтарының қызметін ұйымдастыру жөніндегі өкілеттіктерін – 10 331 275 мың теңге – беруге байланысты көзделсін.</w:t>
      </w:r>
      <w:r>
        <w:br/>
      </w:r>
      <w:r>
        <w:rPr>
          <w:rFonts w:ascii="Times New Roman"/>
          <w:b w:val="false"/>
          <w:i w:val="false"/>
          <w:color w:val="000000"/>
          <w:sz w:val="28"/>
        </w:rPr>
        <w:t>
</w:t>
      </w:r>
      <w:r>
        <w:rPr>
          <w:rFonts w:ascii="Times New Roman"/>
          <w:b w:val="false"/>
          <w:i w:val="false"/>
          <w:color w:val="000000"/>
          <w:sz w:val="28"/>
        </w:rPr>
        <w:t>
      Облыстық бюджеттерден, Астана және Алматы қалаларының бюджеттерiнен трансферттердiң аталған сомаларының республикалық бюджетке түсiмдерi Қазақстан Республикасы Үкiметiнiң шешiмi негiзiнде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7-бапқа өзгеріс енгізілді - ҚР 2012.03.16 </w:t>
      </w:r>
      <w:r>
        <w:rPr>
          <w:rFonts w:ascii="Times New Roman"/>
          <w:b w:val="false"/>
          <w:i w:val="false"/>
          <w:color w:val="000000"/>
          <w:sz w:val="28"/>
        </w:rPr>
        <w:t>№ 6-V</w:t>
      </w:r>
      <w:r>
        <w:rPr>
          <w:rFonts w:ascii="Times New Roman"/>
          <w:b w:val="false"/>
          <w:i w:val="false"/>
          <w:color w:val="ff0000"/>
          <w:sz w:val="28"/>
        </w:rPr>
        <w:t xml:space="preserve"> (2012.01.01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8-бап.</w:t>
      </w:r>
      <w:r>
        <w:rPr>
          <w:rFonts w:ascii="Times New Roman"/>
          <w:b w:val="false"/>
          <w:i w:val="false"/>
          <w:color w:val="000000"/>
          <w:sz w:val="28"/>
        </w:rPr>
        <w:t xml:space="preserve"> 2012 жылға арналған республикалық бюджетте Қазақстан Республикасының Ұлттық қорынан кепiлдендірiлген трансферттiң мөлшерi 1 380 000 000 мың теңге сомасында көзделсiн.</w:t>
      </w:r>
      <w:r>
        <w:br/>
      </w:r>
      <w:r>
        <w:rPr>
          <w:rFonts w:ascii="Times New Roman"/>
          <w:b w:val="false"/>
          <w:i w:val="false"/>
          <w:color w:val="000000"/>
          <w:sz w:val="28"/>
        </w:rPr>
        <w:t>
      </w:t>
      </w:r>
      <w:r>
        <w:rPr>
          <w:rFonts w:ascii="Times New Roman"/>
          <w:b w:val="false"/>
          <w:i w:val="false"/>
          <w:color w:val="ff0000"/>
          <w:sz w:val="28"/>
        </w:rPr>
        <w:t xml:space="preserve">Ескерту. 8-бап жаңа редакцияда - ҚР 2012.03.16 </w:t>
      </w:r>
      <w:r>
        <w:rPr>
          <w:rFonts w:ascii="Times New Roman"/>
          <w:b w:val="false"/>
          <w:i w:val="false"/>
          <w:color w:val="000000"/>
          <w:sz w:val="28"/>
        </w:rPr>
        <w:t>№ 6-V</w:t>
      </w:r>
      <w:r>
        <w:rPr>
          <w:rFonts w:ascii="Times New Roman"/>
          <w:b w:val="false"/>
          <w:i w:val="false"/>
          <w:color w:val="ff0000"/>
          <w:sz w:val="28"/>
        </w:rPr>
        <w:t xml:space="preserve"> (2012.01.01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9-бап.</w:t>
      </w:r>
      <w:r>
        <w:rPr>
          <w:rFonts w:ascii="Times New Roman"/>
          <w:b w:val="false"/>
          <w:i w:val="false"/>
          <w:color w:val="000000"/>
          <w:sz w:val="28"/>
        </w:rPr>
        <w:t xml:space="preserve"> 2012 жылғы 1 қаңтардан бастап:</w:t>
      </w:r>
      <w:r>
        <w:br/>
      </w:r>
      <w:r>
        <w:rPr>
          <w:rFonts w:ascii="Times New Roman"/>
          <w:b w:val="false"/>
          <w:i w:val="false"/>
          <w:color w:val="000000"/>
          <w:sz w:val="28"/>
        </w:rPr>
        <w:t>
</w:t>
      </w:r>
      <w:r>
        <w:rPr>
          <w:rFonts w:ascii="Times New Roman"/>
          <w:b w:val="false"/>
          <w:i w:val="false"/>
          <w:color w:val="000000"/>
          <w:sz w:val="28"/>
        </w:rPr>
        <w:t>
      1) жалақының ең төменгi мөлшерi – 17 439 теңге;</w:t>
      </w:r>
      <w:r>
        <w:br/>
      </w:r>
      <w:r>
        <w:rPr>
          <w:rFonts w:ascii="Times New Roman"/>
          <w:b w:val="false"/>
          <w:i w:val="false"/>
          <w:color w:val="000000"/>
          <w:sz w:val="28"/>
        </w:rPr>
        <w:t>
</w:t>
      </w:r>
      <w:r>
        <w:rPr>
          <w:rFonts w:ascii="Times New Roman"/>
          <w:b w:val="false"/>
          <w:i w:val="false"/>
          <w:color w:val="000000"/>
          <w:sz w:val="28"/>
        </w:rPr>
        <w:t>
      2) мемлекеттiк базалық зейнетақы төлемiнiң мөлшерi – 8 720 теңге;</w:t>
      </w:r>
      <w:r>
        <w:br/>
      </w:r>
      <w:r>
        <w:rPr>
          <w:rFonts w:ascii="Times New Roman"/>
          <w:b w:val="false"/>
          <w:i w:val="false"/>
          <w:color w:val="000000"/>
          <w:sz w:val="28"/>
        </w:rPr>
        <w:t>
</w:t>
      </w:r>
      <w:r>
        <w:rPr>
          <w:rFonts w:ascii="Times New Roman"/>
          <w:b w:val="false"/>
          <w:i w:val="false"/>
          <w:color w:val="000000"/>
          <w:sz w:val="28"/>
        </w:rPr>
        <w:t>
      3) зейнетақының ең төменгi мөлшерi – 17 491 теңге;</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жәрдемақыларды және өзге де әлеуметтiк төлемдердi есептеу үшiн, сондай-ақ айыппұл санкцияларын, салықтар мен басқа да төлемдердi қолдану үшiн айлық есептiк көрсеткiш – 1 618 теңге;</w:t>
      </w:r>
      <w:r>
        <w:br/>
      </w:r>
      <w:r>
        <w:rPr>
          <w:rFonts w:ascii="Times New Roman"/>
          <w:b w:val="false"/>
          <w:i w:val="false"/>
          <w:color w:val="000000"/>
          <w:sz w:val="28"/>
        </w:rPr>
        <w:t>
</w:t>
      </w:r>
      <w:r>
        <w:rPr>
          <w:rFonts w:ascii="Times New Roman"/>
          <w:b w:val="false"/>
          <w:i w:val="false"/>
          <w:color w:val="000000"/>
          <w:sz w:val="28"/>
        </w:rPr>
        <w:t>
      5) базалық әлеуметтiк төлемдердiң мөлшерiн есептеу үшiн ең төменгi күнкөрiс деңгейiнiң шамасы 17 439 теңге болып белгiленсiн.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10-бап.</w:t>
      </w:r>
      <w:r>
        <w:rPr>
          <w:rFonts w:ascii="Times New Roman"/>
          <w:b w:val="false"/>
          <w:i w:val="false"/>
          <w:color w:val="000000"/>
          <w:sz w:val="28"/>
        </w:rPr>
        <w:t xml:space="preserve"> Зейнетақы төлемдерін алушыларға жинақтаушы зейнетақы қорларындағы міндетті зейнетақы жарналарының нақты енгізілген міндетті зейнетақы жарналары мөлшерінде сақталуы жөніндегі мемлекеттің кепілдіктерін алушының зейнетақы төлемдеріне құқықты иеленуі кезіндегі инфляцияның деңгейін ескере отырып орындау Қазақстан Республикасы Еңбек және халықты әлеуметтік қорғау министрлігінің 002 «Азаматтардың жекелеген санаттарын әлеуметтік қамсыздандыру» республикалық бюджеттік бағдарламасы бойынша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тәртіппен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11-бап.</w:t>
      </w:r>
      <w:r>
        <w:rPr>
          <w:rFonts w:ascii="Times New Roman"/>
          <w:b w:val="false"/>
          <w:i w:val="false"/>
          <w:color w:val="000000"/>
          <w:sz w:val="28"/>
        </w:rPr>
        <w:t xml:space="preserve"> 2012 жылғы 1 қаңтардан бастап әскери қызметшілерге (мерзiмдi қызметтегі әскери қызметшілерден басқа) және арнаулы мемлекеттік және құқық қорғау органдары қызметкерлеріне тұрғын үйді күтіп-ұстауға және коммуналдық қызметтерге ақы төлеуге ақшалай өтемақының айлық мөлшерi 3 739 теңге сомасында белгiленсiн.</w:t>
      </w:r>
      <w:r>
        <w:br/>
      </w:r>
      <w:r>
        <w:rPr>
          <w:rFonts w:ascii="Times New Roman"/>
          <w:b w:val="false"/>
          <w:i w:val="false"/>
          <w:color w:val="000000"/>
          <w:sz w:val="28"/>
        </w:rPr>
        <w:t>
      </w:t>
      </w:r>
      <w:r>
        <w:rPr>
          <w:rFonts w:ascii="Times New Roman"/>
          <w:b w:val="false"/>
          <w:i w:val="false"/>
          <w:color w:val="ff0000"/>
          <w:sz w:val="28"/>
        </w:rPr>
        <w:t xml:space="preserve">Ескерту. 11-бапқа өзгеріс енгізілді - ҚР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12-бап.</w:t>
      </w:r>
      <w:r>
        <w:rPr>
          <w:rFonts w:ascii="Times New Roman"/>
          <w:b w:val="false"/>
          <w:i w:val="false"/>
          <w:color w:val="000000"/>
          <w:sz w:val="28"/>
        </w:rPr>
        <w:t xml:space="preserve"> 2012 жылға арналған республикалық бюджетте республикалық бюджеттен облыстық бюджеттерге, Астана қаласының бюджетіне берiлетiн субвенциялар көлемi 880 645 461 мың теңге сомасында көзделсiн, оның iшiнде:</w:t>
      </w:r>
      <w:r>
        <w:br/>
      </w:r>
      <w:r>
        <w:rPr>
          <w:rFonts w:ascii="Times New Roman"/>
          <w:b w:val="false"/>
          <w:i w:val="false"/>
          <w:color w:val="000000"/>
          <w:sz w:val="28"/>
        </w:rPr>
        <w:t>
</w:t>
      </w:r>
      <w:r>
        <w:rPr>
          <w:rFonts w:ascii="Times New Roman"/>
          <w:b w:val="false"/>
          <w:i w:val="false"/>
          <w:color w:val="000000"/>
          <w:sz w:val="28"/>
        </w:rPr>
        <w:t>
      Ақмола облысына – 53 579 911 мың теңге;</w:t>
      </w:r>
      <w:r>
        <w:br/>
      </w:r>
      <w:r>
        <w:rPr>
          <w:rFonts w:ascii="Times New Roman"/>
          <w:b w:val="false"/>
          <w:i w:val="false"/>
          <w:color w:val="000000"/>
          <w:sz w:val="28"/>
        </w:rPr>
        <w:t>
</w:t>
      </w:r>
      <w:r>
        <w:rPr>
          <w:rFonts w:ascii="Times New Roman"/>
          <w:b w:val="false"/>
          <w:i w:val="false"/>
          <w:color w:val="000000"/>
          <w:sz w:val="28"/>
        </w:rPr>
        <w:t>
      Ақтөбе облысына – 31 721 533 мың теңге;</w:t>
      </w:r>
      <w:r>
        <w:br/>
      </w:r>
      <w:r>
        <w:rPr>
          <w:rFonts w:ascii="Times New Roman"/>
          <w:b w:val="false"/>
          <w:i w:val="false"/>
          <w:color w:val="000000"/>
          <w:sz w:val="28"/>
        </w:rPr>
        <w:t>
</w:t>
      </w:r>
      <w:r>
        <w:rPr>
          <w:rFonts w:ascii="Times New Roman"/>
          <w:b w:val="false"/>
          <w:i w:val="false"/>
          <w:color w:val="000000"/>
          <w:sz w:val="28"/>
        </w:rPr>
        <w:t>
      Алматы облысына – 103 882 787 мың теңге;</w:t>
      </w:r>
      <w:r>
        <w:br/>
      </w:r>
      <w:r>
        <w:rPr>
          <w:rFonts w:ascii="Times New Roman"/>
          <w:b w:val="false"/>
          <w:i w:val="false"/>
          <w:color w:val="000000"/>
          <w:sz w:val="28"/>
        </w:rPr>
        <w:t>
</w:t>
      </w:r>
      <w:r>
        <w:rPr>
          <w:rFonts w:ascii="Times New Roman"/>
          <w:b w:val="false"/>
          <w:i w:val="false"/>
          <w:color w:val="000000"/>
          <w:sz w:val="28"/>
        </w:rPr>
        <w:t>
      Шығыс Қазақстан облысына – 89 595 453 мың теңге;</w:t>
      </w:r>
      <w:r>
        <w:br/>
      </w:r>
      <w:r>
        <w:rPr>
          <w:rFonts w:ascii="Times New Roman"/>
          <w:b w:val="false"/>
          <w:i w:val="false"/>
          <w:color w:val="000000"/>
          <w:sz w:val="28"/>
        </w:rPr>
        <w:t>
</w:t>
      </w:r>
      <w:r>
        <w:rPr>
          <w:rFonts w:ascii="Times New Roman"/>
          <w:b w:val="false"/>
          <w:i w:val="false"/>
          <w:color w:val="000000"/>
          <w:sz w:val="28"/>
        </w:rPr>
        <w:t>
      Жамбыл облысына – 85 094 218 мың теңге;</w:t>
      </w:r>
      <w:r>
        <w:br/>
      </w:r>
      <w:r>
        <w:rPr>
          <w:rFonts w:ascii="Times New Roman"/>
          <w:b w:val="false"/>
          <w:i w:val="false"/>
          <w:color w:val="000000"/>
          <w:sz w:val="28"/>
        </w:rPr>
        <w:t>
</w:t>
      </w:r>
      <w:r>
        <w:rPr>
          <w:rFonts w:ascii="Times New Roman"/>
          <w:b w:val="false"/>
          <w:i w:val="false"/>
          <w:color w:val="000000"/>
          <w:sz w:val="28"/>
        </w:rPr>
        <w:t>
      Батыс Қазақстан облысына – 17 113 055 мың теңге;</w:t>
      </w:r>
      <w:r>
        <w:br/>
      </w:r>
      <w:r>
        <w:rPr>
          <w:rFonts w:ascii="Times New Roman"/>
          <w:b w:val="false"/>
          <w:i w:val="false"/>
          <w:color w:val="000000"/>
          <w:sz w:val="28"/>
        </w:rPr>
        <w:t>
</w:t>
      </w:r>
      <w:r>
        <w:rPr>
          <w:rFonts w:ascii="Times New Roman"/>
          <w:b w:val="false"/>
          <w:i w:val="false"/>
          <w:color w:val="000000"/>
          <w:sz w:val="28"/>
        </w:rPr>
        <w:t>
      Қарағанды облысына – 61 399 259 мың теңге;</w:t>
      </w:r>
      <w:r>
        <w:br/>
      </w:r>
      <w:r>
        <w:rPr>
          <w:rFonts w:ascii="Times New Roman"/>
          <w:b w:val="false"/>
          <w:i w:val="false"/>
          <w:color w:val="000000"/>
          <w:sz w:val="28"/>
        </w:rPr>
        <w:t>
</w:t>
      </w:r>
      <w:r>
        <w:rPr>
          <w:rFonts w:ascii="Times New Roman"/>
          <w:b w:val="false"/>
          <w:i w:val="false"/>
          <w:color w:val="000000"/>
          <w:sz w:val="28"/>
        </w:rPr>
        <w:t>
      Қостанай облысына – 52 272 915 мың теңге;</w:t>
      </w:r>
      <w:r>
        <w:br/>
      </w:r>
      <w:r>
        <w:rPr>
          <w:rFonts w:ascii="Times New Roman"/>
          <w:b w:val="false"/>
          <w:i w:val="false"/>
          <w:color w:val="000000"/>
          <w:sz w:val="28"/>
        </w:rPr>
        <w:t>
</w:t>
      </w:r>
      <w:r>
        <w:rPr>
          <w:rFonts w:ascii="Times New Roman"/>
          <w:b w:val="false"/>
          <w:i w:val="false"/>
          <w:color w:val="000000"/>
          <w:sz w:val="28"/>
        </w:rPr>
        <w:t>
      Қызылорда облысына – 71 593 511 мың теңге;</w:t>
      </w:r>
      <w:r>
        <w:br/>
      </w:r>
      <w:r>
        <w:rPr>
          <w:rFonts w:ascii="Times New Roman"/>
          <w:b w:val="false"/>
          <w:i w:val="false"/>
          <w:color w:val="000000"/>
          <w:sz w:val="28"/>
        </w:rPr>
        <w:t>
</w:t>
      </w:r>
      <w:r>
        <w:rPr>
          <w:rFonts w:ascii="Times New Roman"/>
          <w:b w:val="false"/>
          <w:i w:val="false"/>
          <w:color w:val="000000"/>
          <w:sz w:val="28"/>
        </w:rPr>
        <w:t>
      Павлодар облысына – 28 929 362 мың теңге;</w:t>
      </w:r>
      <w:r>
        <w:br/>
      </w:r>
      <w:r>
        <w:rPr>
          <w:rFonts w:ascii="Times New Roman"/>
          <w:b w:val="false"/>
          <w:i w:val="false"/>
          <w:color w:val="000000"/>
          <w:sz w:val="28"/>
        </w:rPr>
        <w:t>
</w:t>
      </w:r>
      <w:r>
        <w:rPr>
          <w:rFonts w:ascii="Times New Roman"/>
          <w:b w:val="false"/>
          <w:i w:val="false"/>
          <w:color w:val="000000"/>
          <w:sz w:val="28"/>
        </w:rPr>
        <w:t>
      Солтүстiк Қазақстан облысына – 50 717 343 мың теңге;</w:t>
      </w:r>
      <w:r>
        <w:br/>
      </w:r>
      <w:r>
        <w:rPr>
          <w:rFonts w:ascii="Times New Roman"/>
          <w:b w:val="false"/>
          <w:i w:val="false"/>
          <w:color w:val="000000"/>
          <w:sz w:val="28"/>
        </w:rPr>
        <w:t>
</w:t>
      </w:r>
      <w:r>
        <w:rPr>
          <w:rFonts w:ascii="Times New Roman"/>
          <w:b w:val="false"/>
          <w:i w:val="false"/>
          <w:color w:val="000000"/>
          <w:sz w:val="28"/>
        </w:rPr>
        <w:t>
      Оңтүстiк Қазақстан облысына – 216 436 264 мың теңге;</w:t>
      </w:r>
      <w:r>
        <w:br/>
      </w:r>
      <w:r>
        <w:rPr>
          <w:rFonts w:ascii="Times New Roman"/>
          <w:b w:val="false"/>
          <w:i w:val="false"/>
          <w:color w:val="000000"/>
          <w:sz w:val="28"/>
        </w:rPr>
        <w:t>
</w:t>
      </w:r>
      <w:r>
        <w:rPr>
          <w:rFonts w:ascii="Times New Roman"/>
          <w:b w:val="false"/>
          <w:i w:val="false"/>
          <w:color w:val="000000"/>
          <w:sz w:val="28"/>
        </w:rPr>
        <w:t>
      Астана қаласына – 18 309 850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13-бап.</w:t>
      </w:r>
      <w:r>
        <w:rPr>
          <w:rFonts w:ascii="Times New Roman"/>
          <w:b w:val="false"/>
          <w:i w:val="false"/>
          <w:color w:val="000000"/>
          <w:sz w:val="28"/>
        </w:rPr>
        <w:t xml:space="preserve"> Облыстық бюджеттерге, Астана және Алматы қалаларының бюджеттерiне:</w:t>
      </w:r>
      <w:r>
        <w:br/>
      </w:r>
      <w:r>
        <w:rPr>
          <w:rFonts w:ascii="Times New Roman"/>
          <w:b w:val="false"/>
          <w:i w:val="false"/>
          <w:color w:val="000000"/>
          <w:sz w:val="28"/>
        </w:rPr>
        <w:t>
</w:t>
      </w:r>
      <w:r>
        <w:rPr>
          <w:rFonts w:ascii="Times New Roman"/>
          <w:b w:val="false"/>
          <w:i w:val="false"/>
          <w:color w:val="000000"/>
          <w:sz w:val="28"/>
        </w:rPr>
        <w:t>
      1) көші-қон полициясының қосымша штат санын ұстауға, материалдық-техникалық жарақтандыруға;</w:t>
      </w:r>
      <w:r>
        <w:br/>
      </w:r>
      <w:r>
        <w:rPr>
          <w:rFonts w:ascii="Times New Roman"/>
          <w:b w:val="false"/>
          <w:i w:val="false"/>
          <w:color w:val="000000"/>
          <w:sz w:val="28"/>
        </w:rPr>
        <w:t>
</w:t>
      </w:r>
      <w:r>
        <w:rPr>
          <w:rFonts w:ascii="Times New Roman"/>
          <w:b w:val="false"/>
          <w:i w:val="false"/>
          <w:color w:val="000000"/>
          <w:sz w:val="28"/>
        </w:rPr>
        <w:t>
      2) режимдік стратегиялық объектілерге қызмет көрсетуді жүзеге асыратын штат санын ұстауға;</w:t>
      </w:r>
      <w:r>
        <w:br/>
      </w:r>
      <w:r>
        <w:rPr>
          <w:rFonts w:ascii="Times New Roman"/>
          <w:b w:val="false"/>
          <w:i w:val="false"/>
          <w:color w:val="000000"/>
          <w:sz w:val="28"/>
        </w:rPr>
        <w:t>
</w:t>
      </w:r>
      <w:r>
        <w:rPr>
          <w:rFonts w:ascii="Times New Roman"/>
          <w:b w:val="false"/>
          <w:i w:val="false"/>
          <w:color w:val="000000"/>
          <w:sz w:val="28"/>
        </w:rPr>
        <w:t>
      3) оралмандарды уақытша орналастыру орталығын және оралмандарды бейімдеу және ықпалдастыру орталығын күтіп ұстауға және материалдық-техникалық жарақтандыруға;</w:t>
      </w:r>
      <w:r>
        <w:br/>
      </w:r>
      <w:r>
        <w:rPr>
          <w:rFonts w:ascii="Times New Roman"/>
          <w:b w:val="false"/>
          <w:i w:val="false"/>
          <w:color w:val="000000"/>
          <w:sz w:val="28"/>
        </w:rPr>
        <w:t>
</w:t>
      </w:r>
      <w:r>
        <w:rPr>
          <w:rFonts w:ascii="Times New Roman"/>
          <w:b w:val="false"/>
          <w:i w:val="false"/>
          <w:color w:val="000000"/>
          <w:sz w:val="28"/>
        </w:rPr>
        <w:t>
      4) жол қозғалысы қауіпсіздігін қамтамасыз етуге;</w:t>
      </w:r>
      <w:r>
        <w:br/>
      </w:r>
      <w:r>
        <w:rPr>
          <w:rFonts w:ascii="Times New Roman"/>
          <w:b w:val="false"/>
          <w:i w:val="false"/>
          <w:color w:val="000000"/>
          <w:sz w:val="28"/>
        </w:rPr>
        <w:t>
</w:t>
      </w:r>
      <w:r>
        <w:rPr>
          <w:rFonts w:ascii="Times New Roman"/>
          <w:b w:val="false"/>
          <w:i w:val="false"/>
          <w:color w:val="000000"/>
          <w:sz w:val="28"/>
        </w:rPr>
        <w:t>
      5) жаңадан іске қосылатын спорт объектілерін күтіп-ұстауға;</w:t>
      </w:r>
      <w:r>
        <w:br/>
      </w:r>
      <w:r>
        <w:rPr>
          <w:rFonts w:ascii="Times New Roman"/>
          <w:b w:val="false"/>
          <w:i w:val="false"/>
          <w:color w:val="000000"/>
          <w:sz w:val="28"/>
        </w:rPr>
        <w:t>
</w:t>
      </w:r>
      <w:r>
        <w:rPr>
          <w:rFonts w:ascii="Times New Roman"/>
          <w:b w:val="false"/>
          <w:i w:val="false"/>
          <w:color w:val="000000"/>
          <w:sz w:val="28"/>
        </w:rPr>
        <w:t>
      6) спорттағы дарынды балаларға арналған мектеп-интернаттардың мұғалімдеріне біліктілік санаты үшін қосымша ақы мөлшерін ұлғайтуға;</w:t>
      </w:r>
      <w:r>
        <w:br/>
      </w:r>
      <w:r>
        <w:rPr>
          <w:rFonts w:ascii="Times New Roman"/>
          <w:b w:val="false"/>
          <w:i w:val="false"/>
          <w:color w:val="000000"/>
          <w:sz w:val="28"/>
        </w:rPr>
        <w:t>
</w:t>
      </w:r>
      <w:r>
        <w:rPr>
          <w:rFonts w:ascii="Times New Roman"/>
          <w:b w:val="false"/>
          <w:i w:val="false"/>
          <w:color w:val="000000"/>
          <w:sz w:val="28"/>
        </w:rPr>
        <w:t>
      7) эпизоотияға қарсы іс-шараларды </w:t>
      </w:r>
      <w:r>
        <w:rPr>
          <w:rFonts w:ascii="Times New Roman"/>
          <w:b w:val="false"/>
          <w:i w:val="false"/>
          <w:color w:val="000000"/>
          <w:sz w:val="28"/>
        </w:rPr>
        <w:t>жүргізуге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w:t>
      </w:r>
      <w:r>
        <w:rPr>
          <w:rFonts w:ascii="Times New Roman"/>
          <w:b w:val="false"/>
          <w:i w:val="false"/>
          <w:color w:val="000000"/>
          <w:sz w:val="28"/>
        </w:rPr>
        <w:t>субсидиялауға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алып тасталды - ҚР 2012.11.20 </w:t>
      </w:r>
      <w:r>
        <w:rPr>
          <w:rFonts w:ascii="Times New Roman"/>
          <w:b w:val="false"/>
          <w:i w:val="false"/>
          <w:color w:val="000000"/>
          <w:sz w:val="28"/>
        </w:rPr>
        <w:t>№ 51-V</w:t>
      </w:r>
      <w:r>
        <w:rPr>
          <w:rFonts w:ascii="Times New Roman"/>
          <w:b w:val="false"/>
          <w:i w:val="false"/>
          <w:color w:val="ff0000"/>
          <w:sz w:val="28"/>
        </w:rPr>
        <w:t xml:space="preserve"> (2012.01.01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10) тұқым шаруашылығын </w:t>
      </w:r>
      <w:r>
        <w:rPr>
          <w:rFonts w:ascii="Times New Roman"/>
          <w:b w:val="false"/>
          <w:i w:val="false"/>
          <w:color w:val="000000"/>
          <w:sz w:val="28"/>
        </w:rPr>
        <w:t>қолдауға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асыл тұқымды мал шаруашылығын </w:t>
      </w:r>
      <w:r>
        <w:rPr>
          <w:rFonts w:ascii="Times New Roman"/>
          <w:b w:val="false"/>
          <w:i w:val="false"/>
          <w:color w:val="000000"/>
          <w:sz w:val="28"/>
        </w:rPr>
        <w:t>қолдауға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мал шаруашылығы өнімдерінің өнімділігін және сапасын арттыруды </w:t>
      </w:r>
      <w:r>
        <w:rPr>
          <w:rFonts w:ascii="Times New Roman"/>
          <w:b w:val="false"/>
          <w:i w:val="false"/>
          <w:color w:val="000000"/>
          <w:sz w:val="28"/>
        </w:rPr>
        <w:t>субсидиялауға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мамандарды әлеуметтік қолдау шараларын іске асыру үшін;</w:t>
      </w:r>
      <w:r>
        <w:br/>
      </w:r>
      <w:r>
        <w:rPr>
          <w:rFonts w:ascii="Times New Roman"/>
          <w:b w:val="false"/>
          <w:i w:val="false"/>
          <w:color w:val="000000"/>
          <w:sz w:val="28"/>
        </w:rPr>
        <w:t>
</w:t>
      </w:r>
      <w:r>
        <w:rPr>
          <w:rFonts w:ascii="Times New Roman"/>
          <w:b w:val="false"/>
          <w:i w:val="false"/>
          <w:color w:val="000000"/>
          <w:sz w:val="28"/>
        </w:rPr>
        <w:t>
      14) азық-түлік тауарларының өңірлік тұрақтандыру қорларын </w:t>
      </w:r>
      <w:r>
        <w:rPr>
          <w:rFonts w:ascii="Times New Roman"/>
          <w:b w:val="false"/>
          <w:i w:val="false"/>
          <w:color w:val="000000"/>
          <w:sz w:val="28"/>
        </w:rPr>
        <w:t>қалыптастыруға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14-1) ауыл шаруашылығы жануарларын бірдейлендіруді </w:t>
      </w:r>
      <w:r>
        <w:rPr>
          <w:rFonts w:ascii="Times New Roman"/>
          <w:b w:val="false"/>
          <w:i w:val="false"/>
          <w:color w:val="000000"/>
          <w:sz w:val="28"/>
        </w:rPr>
        <w:t>ұйымдастыруға</w:t>
      </w:r>
      <w:r>
        <w:rPr>
          <w:rFonts w:ascii="Times New Roman"/>
          <w:b w:val="false"/>
          <w:i w:val="false"/>
          <w:color w:val="000000"/>
          <w:sz w:val="28"/>
        </w:rPr>
        <w:t xml:space="preserve"> және жүргізуге;</w:t>
      </w:r>
      <w:r>
        <w:br/>
      </w:r>
      <w:r>
        <w:rPr>
          <w:rFonts w:ascii="Times New Roman"/>
          <w:b w:val="false"/>
          <w:i w:val="false"/>
          <w:color w:val="000000"/>
          <w:sz w:val="28"/>
        </w:rPr>
        <w:t>
</w:t>
      </w:r>
      <w:r>
        <w:rPr>
          <w:rFonts w:ascii="Times New Roman"/>
          <w:b w:val="false"/>
          <w:i w:val="false"/>
          <w:color w:val="000000"/>
          <w:sz w:val="28"/>
        </w:rPr>
        <w:t>
      15) арнаулы әлеуметтік қызметтерді көрсетуге;</w:t>
      </w:r>
      <w:r>
        <w:br/>
      </w:r>
      <w:r>
        <w:rPr>
          <w:rFonts w:ascii="Times New Roman"/>
          <w:b w:val="false"/>
          <w:i w:val="false"/>
          <w:color w:val="000000"/>
          <w:sz w:val="28"/>
        </w:rPr>
        <w:t>
</w:t>
      </w:r>
      <w:r>
        <w:rPr>
          <w:rFonts w:ascii="Times New Roman"/>
          <w:b w:val="false"/>
          <w:i w:val="false"/>
          <w:color w:val="000000"/>
          <w:sz w:val="28"/>
        </w:rPr>
        <w:t>
      16) облыстық, аудандық маңызы бар автомобиль жолдарын және елді мекендер көшелерін күрделі және орташа жөндеуге;</w:t>
      </w:r>
      <w:r>
        <w:br/>
      </w:r>
      <w:r>
        <w:rPr>
          <w:rFonts w:ascii="Times New Roman"/>
          <w:b w:val="false"/>
          <w:i w:val="false"/>
          <w:color w:val="000000"/>
          <w:sz w:val="28"/>
        </w:rPr>
        <w:t>
</w:t>
      </w:r>
      <w:r>
        <w:rPr>
          <w:rFonts w:ascii="Times New Roman"/>
          <w:b w:val="false"/>
          <w:i w:val="false"/>
          <w:color w:val="000000"/>
          <w:sz w:val="28"/>
        </w:rPr>
        <w:t>
      17) метрополитенмен жолаушылар тасымалдарын </w:t>
      </w:r>
      <w:r>
        <w:rPr>
          <w:rFonts w:ascii="Times New Roman"/>
          <w:b w:val="false"/>
          <w:i w:val="false"/>
          <w:color w:val="000000"/>
          <w:sz w:val="28"/>
        </w:rPr>
        <w:t>субсидиялауға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17-1) моноқалаларды жайластыру мәселелерін шешуге;</w:t>
      </w:r>
      <w:r>
        <w:br/>
      </w:r>
      <w:r>
        <w:rPr>
          <w:rFonts w:ascii="Times New Roman"/>
          <w:b w:val="false"/>
          <w:i w:val="false"/>
          <w:color w:val="000000"/>
          <w:sz w:val="28"/>
        </w:rPr>
        <w:t>
</w:t>
      </w:r>
      <w:r>
        <w:rPr>
          <w:rFonts w:ascii="Times New Roman"/>
          <w:b w:val="false"/>
          <w:i w:val="false"/>
          <w:color w:val="000000"/>
          <w:sz w:val="28"/>
        </w:rPr>
        <w:t>
      18) қылмыстық-атқару жүйесі мемлекеттік мекемелері жалпы білім беретін мектептерінің педагог қызметкерлері штат санының берілуіне байланысты;</w:t>
      </w:r>
      <w:r>
        <w:br/>
      </w:r>
      <w:r>
        <w:rPr>
          <w:rFonts w:ascii="Times New Roman"/>
          <w:b w:val="false"/>
          <w:i w:val="false"/>
          <w:color w:val="000000"/>
          <w:sz w:val="28"/>
        </w:rPr>
        <w:t>
</w:t>
      </w:r>
      <w:r>
        <w:rPr>
          <w:rFonts w:ascii="Times New Roman"/>
          <w:b w:val="false"/>
          <w:i w:val="false"/>
          <w:color w:val="000000"/>
          <w:sz w:val="28"/>
        </w:rPr>
        <w:t>
      19)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20) Қазақстан Республикасында білім беруді дамытудың 2011 - 2020 жылдарға арналған мемлекеттік бағдарламасын </w:t>
      </w:r>
      <w:r>
        <w:rPr>
          <w:rFonts w:ascii="Times New Roman"/>
          <w:b w:val="false"/>
          <w:i w:val="false"/>
          <w:color w:val="000000"/>
          <w:sz w:val="28"/>
        </w:rPr>
        <w:t>іске асыруға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r>
        <w:br/>
      </w:r>
      <w:r>
        <w:rPr>
          <w:rFonts w:ascii="Times New Roman"/>
          <w:b w:val="false"/>
          <w:i w:val="false"/>
          <w:color w:val="000000"/>
          <w:sz w:val="28"/>
        </w:rPr>
        <w:t>
</w:t>
      </w:r>
      <w:r>
        <w:rPr>
          <w:rFonts w:ascii="Times New Roman"/>
          <w:b w:val="false"/>
          <w:i w:val="false"/>
          <w:color w:val="000000"/>
          <w:sz w:val="28"/>
        </w:rPr>
        <w:t>
      22) техникалық және кәсіптік білім беретін оқу орындарының оқу-өндірістік шеберханаларын, зертханаларын жаңартуға және қайта жабдықтауға;</w:t>
      </w:r>
      <w:r>
        <w:br/>
      </w:r>
      <w:r>
        <w:rPr>
          <w:rFonts w:ascii="Times New Roman"/>
          <w:b w:val="false"/>
          <w:i w:val="false"/>
          <w:color w:val="000000"/>
          <w:sz w:val="28"/>
        </w:rPr>
        <w:t>
</w:t>
      </w:r>
      <w:r>
        <w:rPr>
          <w:rFonts w:ascii="Times New Roman"/>
          <w:b w:val="false"/>
          <w:i w:val="false"/>
          <w:color w:val="000000"/>
          <w:sz w:val="28"/>
        </w:rPr>
        <w:t>
      23) мектеп мұғалімдеріне және мектепке дейінгі білім беру ұйымдарының тәрбиешілеріне біліктілік санаты үшін қосымша ақы мөлшерін ұлғайтуға;</w:t>
      </w:r>
      <w:r>
        <w:br/>
      </w:r>
      <w:r>
        <w:rPr>
          <w:rFonts w:ascii="Times New Roman"/>
          <w:b w:val="false"/>
          <w:i w:val="false"/>
          <w:color w:val="000000"/>
          <w:sz w:val="28"/>
        </w:rPr>
        <w:t>
</w:t>
      </w:r>
      <w:r>
        <w:rPr>
          <w:rFonts w:ascii="Times New Roman"/>
          <w:b w:val="false"/>
          <w:i w:val="false"/>
          <w:color w:val="000000"/>
          <w:sz w:val="28"/>
        </w:rPr>
        <w:t>
      24) өндірістік оқытуды ұйымдастыру үшін техникалық және кәсіптік білім беру ұйымдарының өндірістік оқыту шеберлеріне қосымша ақы белгілеуге;</w:t>
      </w:r>
      <w:r>
        <w:br/>
      </w:r>
      <w:r>
        <w:rPr>
          <w:rFonts w:ascii="Times New Roman"/>
          <w:b w:val="false"/>
          <w:i w:val="false"/>
          <w:color w:val="000000"/>
          <w:sz w:val="28"/>
        </w:rPr>
        <w:t>
</w:t>
      </w:r>
      <w:r>
        <w:rPr>
          <w:rFonts w:ascii="Times New Roman"/>
          <w:b w:val="false"/>
          <w:i w:val="false"/>
          <w:color w:val="000000"/>
          <w:sz w:val="28"/>
        </w:rPr>
        <w:t>
      25) «Назарбаев зияткерлік мектептері» ДБҰ-ның оқу бағдарламалары бойынша біліктілікті арттырудан өткен мұғалімдерге төленетін еңбекақыны арттыруға;</w:t>
      </w:r>
      <w:r>
        <w:br/>
      </w:r>
      <w:r>
        <w:rPr>
          <w:rFonts w:ascii="Times New Roman"/>
          <w:b w:val="false"/>
          <w:i w:val="false"/>
          <w:color w:val="000000"/>
          <w:sz w:val="28"/>
        </w:rPr>
        <w:t>
</w:t>
      </w:r>
      <w:r>
        <w:rPr>
          <w:rFonts w:ascii="Times New Roman"/>
          <w:b w:val="false"/>
          <w:i w:val="false"/>
          <w:color w:val="000000"/>
          <w:sz w:val="28"/>
        </w:rPr>
        <w:t>
      26) тегін медициналық көмектің кепілдік берілген көлемін </w:t>
      </w:r>
      <w:r>
        <w:rPr>
          <w:rFonts w:ascii="Times New Roman"/>
          <w:b w:val="false"/>
          <w:i w:val="false"/>
          <w:color w:val="000000"/>
          <w:sz w:val="28"/>
        </w:rPr>
        <w:t>қамтамасыз етуге</w:t>
      </w:r>
      <w:r>
        <w:rPr>
          <w:rFonts w:ascii="Times New Roman"/>
          <w:b w:val="false"/>
          <w:i w:val="false"/>
          <w:color w:val="000000"/>
          <w:sz w:val="28"/>
        </w:rPr>
        <w:t xml:space="preserve"> және кеңейтуге;</w:t>
      </w:r>
      <w:r>
        <w:br/>
      </w:r>
      <w:r>
        <w:rPr>
          <w:rFonts w:ascii="Times New Roman"/>
          <w:b w:val="false"/>
          <w:i w:val="false"/>
          <w:color w:val="000000"/>
          <w:sz w:val="28"/>
        </w:rPr>
        <w:t>
</w:t>
      </w:r>
      <w:r>
        <w:rPr>
          <w:rFonts w:ascii="Times New Roman"/>
          <w:b w:val="false"/>
          <w:i w:val="false"/>
          <w:color w:val="000000"/>
          <w:sz w:val="28"/>
        </w:rPr>
        <w:t>
      26-1) жаңадан iске қосылатын денсаулық сақтау объектiлерiн күтіп-ұстауға;</w:t>
      </w:r>
      <w:r>
        <w:br/>
      </w:r>
      <w:r>
        <w:rPr>
          <w:rFonts w:ascii="Times New Roman"/>
          <w:b w:val="false"/>
          <w:i w:val="false"/>
          <w:color w:val="000000"/>
          <w:sz w:val="28"/>
        </w:rPr>
        <w:t>
</w:t>
      </w:r>
      <w:r>
        <w:rPr>
          <w:rFonts w:ascii="Times New Roman"/>
          <w:b w:val="false"/>
          <w:i w:val="false"/>
          <w:color w:val="000000"/>
          <w:sz w:val="28"/>
        </w:rPr>
        <w:t>
      27) жергілікті деңгейде медициналық денсаулық сақтау ұйымдарын материалдық-техникалық жарақтандыруға;</w:t>
      </w:r>
      <w:r>
        <w:br/>
      </w:r>
      <w:r>
        <w:rPr>
          <w:rFonts w:ascii="Times New Roman"/>
          <w:b w:val="false"/>
          <w:i w:val="false"/>
          <w:color w:val="000000"/>
          <w:sz w:val="28"/>
        </w:rPr>
        <w:t>
</w:t>
      </w:r>
      <w:r>
        <w:rPr>
          <w:rFonts w:ascii="Times New Roman"/>
          <w:b w:val="false"/>
          <w:i w:val="false"/>
          <w:color w:val="000000"/>
          <w:sz w:val="28"/>
        </w:rPr>
        <w:t>
      28) тұрғын үй көмегін көрсетуге 2012 жылға арналған ағымдағы нысаналы трансферттердi бөлу және (немесе) пайдалану тәртiбi Қазақстан Республикасы Үкiметiнiң шешiмi негiзiнде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13-бапқа өзгеріс енгізілді - ҚР 2012.03.16 </w:t>
      </w:r>
      <w:r>
        <w:rPr>
          <w:rFonts w:ascii="Times New Roman"/>
          <w:b w:val="false"/>
          <w:i w:val="false"/>
          <w:color w:val="000000"/>
          <w:sz w:val="28"/>
        </w:rPr>
        <w:t>№ 6-V</w:t>
      </w:r>
      <w:r>
        <w:rPr>
          <w:rFonts w:ascii="Times New Roman"/>
          <w:b w:val="false"/>
          <w:i w:val="false"/>
          <w:color w:val="ff0000"/>
          <w:sz w:val="28"/>
        </w:rPr>
        <w:t xml:space="preserve"> (2012.01.01 бастап қолданысқа енгізіледі), 2012.11.20 </w:t>
      </w:r>
      <w:r>
        <w:rPr>
          <w:rFonts w:ascii="Times New Roman"/>
          <w:b w:val="false"/>
          <w:i w:val="false"/>
          <w:color w:val="000000"/>
          <w:sz w:val="28"/>
        </w:rPr>
        <w:t>№ 51-V</w:t>
      </w:r>
      <w:r>
        <w:rPr>
          <w:rFonts w:ascii="Times New Roman"/>
          <w:b w:val="false"/>
          <w:i w:val="false"/>
          <w:color w:val="ff0000"/>
          <w:sz w:val="28"/>
        </w:rPr>
        <w:t xml:space="preserve"> (2012.01.01 бастап қолданысқа енгізіледі) Заңдарымен.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14-бап.</w:t>
      </w:r>
      <w:r>
        <w:rPr>
          <w:rFonts w:ascii="Times New Roman"/>
          <w:b w:val="false"/>
          <w:i w:val="false"/>
          <w:color w:val="000000"/>
          <w:sz w:val="28"/>
        </w:rPr>
        <w:t xml:space="preserve"> Мынадай:</w:t>
      </w:r>
      <w:r>
        <w:br/>
      </w:r>
      <w:r>
        <w:rPr>
          <w:rFonts w:ascii="Times New Roman"/>
          <w:b w:val="false"/>
          <w:i w:val="false"/>
          <w:color w:val="000000"/>
          <w:sz w:val="28"/>
        </w:rPr>
        <w:t>
</w:t>
      </w:r>
      <w:r>
        <w:rPr>
          <w:rFonts w:ascii="Times New Roman"/>
          <w:b w:val="false"/>
          <w:i w:val="false"/>
          <w:color w:val="000000"/>
          <w:sz w:val="28"/>
        </w:rPr>
        <w:t>
      1) ауыл шаруашылығын қолдауға берілетін кредиттер бойынша сыйақы ставкасын </w:t>
      </w:r>
      <w:r>
        <w:rPr>
          <w:rFonts w:ascii="Times New Roman"/>
          <w:b w:val="false"/>
          <w:i w:val="false"/>
          <w:color w:val="000000"/>
          <w:sz w:val="28"/>
        </w:rPr>
        <w:t>субсидиялау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ауыл шаруашылығы өнімін өндіруді басқару жүйелерін </w:t>
      </w:r>
      <w:r>
        <w:rPr>
          <w:rFonts w:ascii="Times New Roman"/>
          <w:b w:val="false"/>
          <w:i w:val="false"/>
          <w:color w:val="000000"/>
          <w:sz w:val="28"/>
        </w:rPr>
        <w:t>субсидиялау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астықты экспорттау кезінде көлік шығыстарына жұмсалатын шығындар құнын </w:t>
      </w:r>
      <w:r>
        <w:rPr>
          <w:rFonts w:ascii="Times New Roman"/>
          <w:b w:val="false"/>
          <w:i w:val="false"/>
          <w:color w:val="000000"/>
          <w:sz w:val="28"/>
        </w:rPr>
        <w:t>арзандату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өңірлерде жеке кәсіпкерлікті қолдау;</w:t>
      </w:r>
      <w:r>
        <w:br/>
      </w:r>
      <w:r>
        <w:rPr>
          <w:rFonts w:ascii="Times New Roman"/>
          <w:b w:val="false"/>
          <w:i w:val="false"/>
          <w:color w:val="000000"/>
          <w:sz w:val="28"/>
        </w:rPr>
        <w:t>
</w:t>
      </w:r>
      <w:r>
        <w:rPr>
          <w:rFonts w:ascii="Times New Roman"/>
          <w:b w:val="false"/>
          <w:i w:val="false"/>
          <w:color w:val="000000"/>
          <w:sz w:val="28"/>
        </w:rPr>
        <w:t>
      5)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жобаларды іске асыру, сондай-ақ жергілікті өзін-өзін басқаруды мемлекеттік қолдау;</w:t>
      </w:r>
      <w:r>
        <w:br/>
      </w:r>
      <w:r>
        <w:rPr>
          <w:rFonts w:ascii="Times New Roman"/>
          <w:b w:val="false"/>
          <w:i w:val="false"/>
          <w:color w:val="000000"/>
          <w:sz w:val="28"/>
        </w:rPr>
        <w:t>
</w:t>
      </w:r>
      <w:r>
        <w:rPr>
          <w:rFonts w:ascii="Times New Roman"/>
          <w:b w:val="false"/>
          <w:i w:val="false"/>
          <w:color w:val="000000"/>
          <w:sz w:val="28"/>
        </w:rPr>
        <w:t>
      6) облыстық бюджеттерге, Астана және Алматы қалаларының бюджеттеріне кондоминиум объектілерінің ортақ мүлкіне жөндеу жүргізуге кредит беру бағыттары бойынша іске асырылатын қаражатты бөлу және (немесе) пайдалану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15-бап.</w:t>
      </w:r>
      <w:r>
        <w:rPr>
          <w:rFonts w:ascii="Times New Roman"/>
          <w:b w:val="false"/>
          <w:i w:val="false"/>
          <w:color w:val="000000"/>
          <w:sz w:val="28"/>
        </w:rPr>
        <w:t xml:space="preserve"> Жұмыспен қамту –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арналған қаражатты бөлу Қазақстан Республикасы Үкiметiнiң шешiмi негiзiнде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16-бап.</w:t>
      </w:r>
      <w:r>
        <w:rPr>
          <w:rFonts w:ascii="Times New Roman"/>
          <w:b w:val="false"/>
          <w:i w:val="false"/>
          <w:color w:val="000000"/>
          <w:sz w:val="28"/>
        </w:rPr>
        <w:t xml:space="preserve"> Азаматтардың денсаулығын сақтау мәселелері бойынша сектораралық және ведомствоаралық өзара іс-қимылды іске асыруға 2012 жылға арналған қаражатты бөлу Қазақстан Республикасы Үкiметiнiң шешiмi негiзiнде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17-бап.</w:t>
      </w:r>
      <w:r>
        <w:rPr>
          <w:rFonts w:ascii="Times New Roman"/>
          <w:b w:val="false"/>
          <w:i w:val="false"/>
          <w:color w:val="000000"/>
          <w:sz w:val="28"/>
        </w:rPr>
        <w:t> Ғылыми және (немесе) ғылыми-техникалық қызмет субъектілерін базалық қаржыландыру бойынша қаражатты бөлу Қазақстан Республикасы Үкіметінің шешімі негізінде </w:t>
      </w:r>
      <w:r>
        <w:rPr>
          <w:rFonts w:ascii="Times New Roman"/>
          <w:b w:val="false"/>
          <w:i w:val="false"/>
          <w:color w:val="000000"/>
          <w:sz w:val="28"/>
        </w:rPr>
        <w:t>айқындалады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18-бап.</w:t>
      </w:r>
      <w:r>
        <w:rPr>
          <w:rFonts w:ascii="Times New Roman"/>
          <w:b w:val="false"/>
          <w:i w:val="false"/>
          <w:color w:val="000000"/>
          <w:sz w:val="28"/>
        </w:rPr>
        <w:t> Қазақстан Республикасы Үкiметiнiң 2012 жылға арналған резервi 92 208 383 мың теңге сомасында бекiтiлсiн.</w:t>
      </w:r>
      <w:r>
        <w:br/>
      </w:r>
      <w:r>
        <w:rPr>
          <w:rFonts w:ascii="Times New Roman"/>
          <w:b w:val="false"/>
          <w:i w:val="false"/>
          <w:color w:val="000000"/>
          <w:sz w:val="28"/>
        </w:rPr>
        <w:t>
      </w:t>
      </w:r>
      <w:r>
        <w:rPr>
          <w:rFonts w:ascii="Times New Roman"/>
          <w:b w:val="false"/>
          <w:i w:val="false"/>
          <w:color w:val="ff0000"/>
          <w:sz w:val="28"/>
        </w:rPr>
        <w:t xml:space="preserve">Ескерту. 18-бап жаңа редакцияда - ҚР 2012.11.20 </w:t>
      </w:r>
      <w:r>
        <w:rPr>
          <w:rFonts w:ascii="Times New Roman"/>
          <w:b w:val="false"/>
          <w:i w:val="false"/>
          <w:color w:val="000000"/>
          <w:sz w:val="28"/>
        </w:rPr>
        <w:t>№ 51-V</w:t>
      </w:r>
      <w:r>
        <w:rPr>
          <w:rFonts w:ascii="Times New Roman"/>
          <w:b w:val="false"/>
          <w:i w:val="false"/>
          <w:color w:val="ff0000"/>
          <w:sz w:val="28"/>
        </w:rPr>
        <w:t xml:space="preserve"> (2012.01.01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19-бап.</w:t>
      </w:r>
      <w:r>
        <w:rPr>
          <w:rFonts w:ascii="Times New Roman"/>
          <w:b w:val="false"/>
          <w:i w:val="false"/>
          <w:color w:val="000000"/>
          <w:sz w:val="28"/>
        </w:rPr>
        <w:t> Қазақстан Республикасы Төтенше жағдайлар министрлігі шығындарының құрамында мемлекеттік материалдық резервті қалыптастыруға және сақтауға 11 639 691 мың теңге сомасында, оның ішінде республикалық бюджет кірістерінде жаңарту тәртібімен шығарылған материалдық құндылықтарды өткізуден түскен қаражатты көрсете отырып, 6 690 311 мың теңге сомасында қаражат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19-бап жаңа редакцияда - ҚР 2012.03.16 </w:t>
      </w:r>
      <w:r>
        <w:rPr>
          <w:rFonts w:ascii="Times New Roman"/>
          <w:b w:val="false"/>
          <w:i w:val="false"/>
          <w:color w:val="000000"/>
          <w:sz w:val="28"/>
        </w:rPr>
        <w:t>№ 6-V</w:t>
      </w:r>
      <w:r>
        <w:rPr>
          <w:rFonts w:ascii="Times New Roman"/>
          <w:b w:val="false"/>
          <w:i w:val="false"/>
          <w:color w:val="ff0000"/>
          <w:sz w:val="28"/>
        </w:rPr>
        <w:t xml:space="preserve"> (2012.01.01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20-бап.</w:t>
      </w:r>
      <w:r>
        <w:rPr>
          <w:rFonts w:ascii="Times New Roman"/>
          <w:b w:val="false"/>
          <w:i w:val="false"/>
          <w:color w:val="000000"/>
          <w:sz w:val="28"/>
        </w:rPr>
        <w:t> Қарыз алушы қайтыс болған не оны қаза болды деп жариялаған жағдайда, мемлекеттік білім беру кредиттері және студенттік кредиттер бойынша Қазақстан Республикасы Үкіметінің талаптары 2012 жылғы 1 қаңтардан бастап тоқтатылады деп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21-бап.</w:t>
      </w:r>
      <w:r>
        <w:rPr>
          <w:rFonts w:ascii="Times New Roman"/>
          <w:b w:val="false"/>
          <w:i w:val="false"/>
          <w:color w:val="000000"/>
          <w:sz w:val="28"/>
        </w:rPr>
        <w:t xml:space="preserve"> 2012 жылға арналған республикалық бюджетте Республикалық бюджеттік комиссияның оң ұсынысы болған күннен бастап алты ай ішінде бюджеттік бағдарламалар әкімшілерінің жетіспейтін құжаттаманы табыс етуі туралы кейінге қалдыру шартымен бюджеттік инвестицияларды іске асыру көзделсін, ол аталған шарт сақталмаған кезде түзетілуге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22-бап.</w:t>
      </w:r>
      <w:r>
        <w:rPr>
          <w:rFonts w:ascii="Times New Roman"/>
          <w:b w:val="false"/>
          <w:i w:val="false"/>
          <w:color w:val="000000"/>
          <w:sz w:val="28"/>
        </w:rPr>
        <w:t xml:space="preserve"> 2012 жылға арналған республикалық бюджетте мемлекет кепiлдiк берген қарыздарды өтеу және оларға қызмет көрсету үшiн 363 970 мың теңге көзделсiн.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23-бап.</w:t>
      </w:r>
      <w:r>
        <w:rPr>
          <w:rFonts w:ascii="Times New Roman"/>
          <w:b w:val="false"/>
          <w:i w:val="false"/>
          <w:color w:val="000000"/>
          <w:sz w:val="28"/>
        </w:rPr>
        <w:t xml:space="preserve"> 2012 жылы Қазақстан Республикасының мемлекеттiк кепiлдiктерiн беру лимитi 60 000 000 мың теңге мөлшерiнде белгiленсiн.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24-бап.</w:t>
      </w:r>
      <w:r>
        <w:rPr>
          <w:rFonts w:ascii="Times New Roman"/>
          <w:b w:val="false"/>
          <w:i w:val="false"/>
          <w:color w:val="000000"/>
          <w:sz w:val="28"/>
        </w:rPr>
        <w:t xml:space="preserve"> 2012 жылғы 31 желтоқсанға үкiметтiк борыш лимитi 3 900 000 000 мың теңге мөлшерiнде белгiленсiн.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25-бап.</w:t>
      </w:r>
      <w:r>
        <w:rPr>
          <w:rFonts w:ascii="Times New Roman"/>
          <w:b w:val="false"/>
          <w:i w:val="false"/>
          <w:color w:val="000000"/>
          <w:sz w:val="28"/>
        </w:rPr>
        <w:t xml:space="preserve"> 2012 жылы мемлекеттiң кепiлгерлiк беру лимитi 50 000 000 мың теңге мөлшерiнде белгiленсiн.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25-1-бап.</w:t>
      </w:r>
      <w:r>
        <w:rPr>
          <w:rFonts w:ascii="Times New Roman"/>
          <w:b w:val="false"/>
          <w:i w:val="false"/>
          <w:color w:val="000000"/>
          <w:sz w:val="28"/>
        </w:rPr>
        <w:t xml:space="preserve"> Қазақстан Республикасы Үкіметінің концессиялық міндеттемелерінің лимиті 2012 жылы қолданылмайды деп белгіленсін.</w:t>
      </w:r>
      <w:r>
        <w:br/>
      </w:r>
      <w:r>
        <w:rPr>
          <w:rFonts w:ascii="Times New Roman"/>
          <w:b w:val="false"/>
          <w:i w:val="false"/>
          <w:color w:val="000000"/>
          <w:sz w:val="28"/>
        </w:rPr>
        <w:t>
      </w:t>
      </w:r>
      <w:r>
        <w:rPr>
          <w:rFonts w:ascii="Times New Roman"/>
          <w:b w:val="false"/>
          <w:i w:val="false"/>
          <w:color w:val="ff0000"/>
          <w:sz w:val="28"/>
        </w:rPr>
        <w:t xml:space="preserve">Ескерту. Заң 25-1-баппен толықтырылды - ҚР 2012.11.20  </w:t>
      </w:r>
      <w:r>
        <w:rPr>
          <w:rFonts w:ascii="Times New Roman"/>
          <w:b w:val="false"/>
          <w:i w:val="false"/>
          <w:color w:val="000000"/>
          <w:sz w:val="28"/>
        </w:rPr>
        <w:t>№ 51-V</w:t>
      </w:r>
      <w:r>
        <w:rPr>
          <w:rFonts w:ascii="Times New Roman"/>
          <w:b w:val="false"/>
          <w:i w:val="false"/>
          <w:color w:val="ff0000"/>
          <w:sz w:val="28"/>
        </w:rPr>
        <w:t>(2012.01.01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26-бап.</w:t>
      </w:r>
      <w:r>
        <w:rPr>
          <w:rFonts w:ascii="Times New Roman"/>
          <w:b w:val="false"/>
          <w:i w:val="false"/>
          <w:color w:val="000000"/>
          <w:sz w:val="28"/>
        </w:rPr>
        <w:t xml:space="preserve"> 2012 жылға арналған республикалық бюджеттi атқару процесiнде секвестрлеуге жатпайтын республикалық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2012 жылға арналған жергiлiктi бюджеттердi атқару процесiнде </w:t>
      </w:r>
      <w:r>
        <w:rPr>
          <w:rFonts w:ascii="Times New Roman"/>
          <w:b w:val="false"/>
          <w:i w:val="false"/>
          <w:color w:val="000000"/>
          <w:sz w:val="28"/>
        </w:rPr>
        <w:t>6-қосымшаға</w:t>
      </w:r>
      <w:r>
        <w:rPr>
          <w:rFonts w:ascii="Times New Roman"/>
          <w:b w:val="false"/>
          <w:i w:val="false"/>
          <w:color w:val="000000"/>
          <w:sz w:val="28"/>
        </w:rPr>
        <w:t xml:space="preserve"> сәйкес жергiлiктi бюджеттiк бағдарламалар секвестрлеуге жатпайды деп белгiленсiн.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27-бап.</w:t>
      </w:r>
      <w:r>
        <w:rPr>
          <w:rFonts w:ascii="Times New Roman"/>
          <w:b w:val="false"/>
          <w:i w:val="false"/>
          <w:color w:val="000000"/>
          <w:sz w:val="28"/>
        </w:rPr>
        <w:t xml:space="preserve"> Осы Заң, 2011 жылғы 1 шілдеден бастап қолданысқа енгізілетін </w:t>
      </w:r>
      <w:r>
        <w:rPr>
          <w:rFonts w:ascii="Times New Roman"/>
          <w:b w:val="false"/>
          <w:i w:val="false"/>
          <w:color w:val="000000"/>
          <w:sz w:val="28"/>
        </w:rPr>
        <w:t>21-бапты</w:t>
      </w:r>
      <w:r>
        <w:rPr>
          <w:rFonts w:ascii="Times New Roman"/>
          <w:b w:val="false"/>
          <w:i w:val="false"/>
          <w:color w:val="000000"/>
          <w:sz w:val="28"/>
        </w:rPr>
        <w:t xml:space="preserve"> қоспағанда, 2012 жылғы 1 қаңтардан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1" w:id="1"/>
    <w:p>
      <w:pPr>
        <w:spacing w:after="0"/>
        <w:ind w:left="0"/>
        <w:jc w:val="both"/>
      </w:pPr>
      <w:r>
        <w:rPr>
          <w:rFonts w:ascii="Times New Roman"/>
          <w:b w:val="false"/>
          <w:i w:val="false"/>
          <w:color w:val="000000"/>
          <w:sz w:val="28"/>
        </w:rPr>
        <w:t xml:space="preserve">
"2012 - 2014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2011 жылғы 24 қарашадағы   </w:t>
      </w:r>
      <w:r>
        <w:br/>
      </w:r>
      <w:r>
        <w:rPr>
          <w:rFonts w:ascii="Times New Roman"/>
          <w:b w:val="false"/>
          <w:i w:val="false"/>
          <w:color w:val="000000"/>
          <w:sz w:val="28"/>
        </w:rPr>
        <w:t xml:space="preserve">
N 496-ІV Заңына       </w:t>
      </w:r>
      <w:r>
        <w:br/>
      </w:r>
      <w:r>
        <w:rPr>
          <w:rFonts w:ascii="Times New Roman"/>
          <w:b w:val="false"/>
          <w:i w:val="false"/>
          <w:color w:val="000000"/>
          <w:sz w:val="28"/>
        </w:rPr>
        <w:t xml:space="preserve">
1-ҚОСЫМША          </w:t>
      </w:r>
    </w:p>
    <w:bookmarkEnd w:id="1"/>
    <w:bookmarkStart w:name="z2" w:id="2"/>
    <w:p>
      <w:pPr>
        <w:spacing w:after="0"/>
        <w:ind w:left="0"/>
        <w:jc w:val="left"/>
      </w:pPr>
      <w:r>
        <w:rPr>
          <w:rFonts w:ascii="Times New Roman"/>
          <w:b/>
          <w:i w:val="false"/>
          <w:color w:val="000000"/>
        </w:rPr>
        <w:t xml:space="preserve"> 
2012 жылға арналған республикалық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ҚР 2012.11.20 </w:t>
      </w:r>
      <w:r>
        <w:rPr>
          <w:rFonts w:ascii="Times New Roman"/>
          <w:b w:val="false"/>
          <w:i w:val="false"/>
          <w:color w:val="ff0000"/>
          <w:sz w:val="28"/>
        </w:rPr>
        <w:t>№ 51-V</w:t>
      </w:r>
      <w:r>
        <w:rPr>
          <w:rFonts w:ascii="Times New Roman"/>
          <w:b w:val="false"/>
          <w:i w:val="false"/>
          <w:color w:val="ff0000"/>
          <w:sz w:val="28"/>
        </w:rPr>
        <w:t xml:space="preserve"> (2012.01.01 бастап қолданысқа енгізіледі)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
        <w:gridCol w:w="862"/>
        <w:gridCol w:w="1094"/>
        <w:gridCol w:w="7316"/>
        <w:gridCol w:w="27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4 729 852 668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2 951 663 443</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1 081 223 700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1 081 223 700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1 134 757 954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886 943 339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25 711 062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үшiн түсетiн түсiмдер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214 028 980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 жүргiзгенi үшiн алынатын алымдар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3 190 500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4 884 073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721 843 486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704 619 314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17 224 172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13 835 968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13 835 968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241 253 675</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208 005 053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167 751 082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заңды тұлғалардағы қатысу үлесіне кірістер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27 169 959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343 900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1 477 735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7 529 169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1 498 055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1 498 055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17 743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16 020 348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16 020 348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1 199 526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1 199 526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14 512 950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14 512 950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19 698 025</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257 714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257 714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19 440 311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резервтен тауарлар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19 440 311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1 517 237 525</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алынатын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137 237 525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бюджеттерінен алынатын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137 237 525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1 380 000 000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5 301 003 844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235 948 833</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3 406 075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2 963 119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192 867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205 373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44 716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9 727 805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қызметін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9 720 646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2 161 311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1 700 171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орталығының қызметін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461 140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65 436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35 813 410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кызметтер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5 369 321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шекараны делимитациялау және демаркациялау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220 674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1 293 322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2 802 146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2 345 706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17 531 744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ұйымдарында, Тәуелсіз Мемлекеттер Достастығының жарғылық және басқа органдарында Қазақстан Республикасының мүддесін білдіру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203 331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5 947 629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аккредиттелген халықаралық ұйымдардың өкілдіктеріне кеңселік үй-жайларды жалдау төлемі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27 345 076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15 580 082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жүйесін және желілердің мониторингін сүйемелдеу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377 306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орбиталды-жиілік ресурсын координациалау және халықаралық-құқықтық қорғау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152 216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желілердің мониторингі жүйесін сүйемелдеу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280 480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6 130 715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ақпараттық инфрақұрылымын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2 838 681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«Е-лицензиялау» мемлекеттік деректер базасын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613 075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мамандандырылған халыққа қызмет көрсету орталықтарын құру үшін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1 316 124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71 938 599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жоспарлауды, мемлекеттік бюджеттің атқарылуын және оның атқарылуын бақылауды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51 283 441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рәсiмдердi жүргiзу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жобаларға мониторинг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942 120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кейiнгі қызмет, осымен  байланысты дауларды реттеу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426 925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министрлiгінің күрделі шығындары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1 477 894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Кедендiк сараптама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Оқу-әдiстемелiк орталығының қызметтері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2 381 202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Меншікке мониторинг жүргізу және оның нәтижелерін пайдалану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«КААЖ» және «Электрондық кеден» ақпараттық жүйесін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735 373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мемлекеттік сатып алу» автоматтандырылған интеграцияланған ақпараттық жүйесін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6 958 898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органдарының ақпаратты қабылдау және өңдеу орталықтарын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1 485 000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3 473 132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мүлігін есепке 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әкімшілігін жүргізуді реформалау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199 526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Қазынашылықтың интеграцияланған ақпараттық жүйесін дамыту және «Қазынашылық-клиент» компонентін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1 573 498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189 000</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7 235 355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3 639 094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302 643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1 298 250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 және мемлекеттік басқаруды жетілдіру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1 138 074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Сауда саясатын жүзеге асыру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392 195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камтамасыз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370 756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даму және сауда министрлігінің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37 924 161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қамтамасыз ету саласындағы мемлекеттік ұйымдардың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650 957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28 146 469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 субъектілерін базалық қаржыландыру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9 041 302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1 144 405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904 199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39 738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8 501 912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5 302 199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1 259 760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статистика саласындағы 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санақ өткізу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637 153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«е-Статистика» интеграцияланған ақпараттық жүйесін құру және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894 918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327 934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1 039 075</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872 159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 ғылыми зерттеулер және ғылыми қолданбалы әдістемелерін өткізу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4 799 604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4 799 604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Конституцияның республика аумағында жоғары тұруын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275 268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4 864 326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өткізуді ұйымдастыру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463 945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4 393 726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Орталық сайлау комиссиясының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19 687 131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17 292 580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үшін автомашиналар паркін жаңарту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437 188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694 959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Тұңғыш Президентінің Қорын қамтамасыз ету және толықтыру, Қазақстан Республикасы Тұңғыш Президенті - Елбасының жеке кітапханасы мен жеке мұрағатын сақтау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Әкімшілігінің, Премьер-Министрі Кеңсесінің және Президенті Іс басқармасының ақпараттық жүйелерін құру және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ведомстволық бағыныстағы ұйымдарының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837 257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324 086 846</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0" w:type="auto"/>
            <w:vMerge/>
            <w:tcBorders>
              <w:top w:val="nil"/>
              <w:left w:val="single" w:color="cfcfcf" w:sz="5"/>
              <w:bottom w:val="single" w:color="cfcfcf" w:sz="5"/>
              <w:right w:val="single" w:color="cfcfcf" w:sz="5"/>
            </w:tcBorders>
          </w:tcP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60 405 440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7 475 532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30 740 858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10 827 144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511 007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қызметкерлерге тұрғын үй 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137 310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10 283 526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министрлігі жүйесінің мамандарын шетелдің оқу орындарында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300 000</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258 990 756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1 952 733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4 036 580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15 152 627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67 074 809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24 366 493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министрлігінің ведомстволық бағыныстағы мекемелерінің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7 175 327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739 596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440 074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 жасына дейінгілерді әскери-техникалық мамандықтар бойынша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236 507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5 801 816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128 182 150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тұрғын үймен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2 938 858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137 141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4 690 650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Күзетiлетiн адамдардың, объектiлердiң қауiпсiздiгiн және дәстүрлi рәсiмдердiң орындалуын қамтамасыз етуге қатысу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4 440 650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ұланның даму бағдарламасы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458 865 539</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827 673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мекемелерді фельдъегерлік байланыспен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698 554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32 896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188 108 452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38 350 347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40 356 074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587 134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және қылмыстық-атқару жүйесі объектілерін салу,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5 183 769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Деректер берудің спутниктік желісі мен телефонияны жаңғырту және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330 755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Алматы қаласының бюджетіне қоғамдық тәртіп пен қауіпсіздік құрылысына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2 246 073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16 664 684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7 982 530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4 008 955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6 730 167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Ақы төлеуден босатылған адамдарға адвокаттар көрсететін заңгерлік көмекке ақы төлеу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438 731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8 188 956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бағынысты мекемелерінің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2 879 677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Заңсыз сақталған қаруды, оқ-дәрілерді және жарылғыш заттарды ерікті түрде өтемді тапсыруды ынталандыру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545 713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13 564 839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1 855 711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айыптаушыларды ұстау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29 243 587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органдарының және мекемелерінің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5 553 087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облысының облыстық бюджетіне Солнечный кентінде қазандық салуға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1 801 217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жол қозғалысы қауіпсіздігін қамтамасыз етуге берілетін нысаналы ағымдағы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676 790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метрополитенде қоғамдық тәртіпті және қоғамдық қауіпсіздікті күзетуді қамтамасыз ету бойынша Алматы қаласының ІІД қосымша штат санын ұстауға берілетін нысаналы ағымдағы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365 892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Алматы қаласының бюджетіне режимдік стратегиялық объектілерге қызмет көрсетуді жүзеге асыратын штат санын ұстауға берілетін нысаналы ағымдағы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67 192</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24 096 797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8 024 831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2 104 808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280 663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жобаларына,заң жобаларының тұжырымдамаларына ғылыми сараптама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2 226 872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актілерінің орындалуын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3 067 979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Тәркіленген және тыйым салынған мүлікті бағалау, сақтау және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1 182 147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 сот және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6 712 620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заң шығару институтының қызметін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312 835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156 653 952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қауіпсіздікті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143 566 587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13 084 365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8 261 416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8 261 416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30 743 652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сот органының азаматтардың және ұйымдардың құқықтарын, бостандықтары мен заңдық мүдделерін соттық қорғауды қамтамасыз етуі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2 252 911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сот жүйесі органдарының бірыңғай автоматтандырылған ақпараттық-талдау жүйесін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294 643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966 955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қамтамасыз етуі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23 417 153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766 415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2 989 268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медиация институтын енгізу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28 222 074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17 604 806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жүргізу жөніндегі мемлекетаралық ақпараттық өзара іс-қимыл</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Құқықтық статистика және арнаулы есепке алу комитетінің ақпараттық жүйесін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928 291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3 618 831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672 652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құқығы және бостандығын қорғауды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құқық қорғау және арнайы органдары үшін ақпарат алмасу жүйесін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1 094 722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қөрсетуі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Астана қаласындағы әкімшілік ғимаратының құрылысына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4 060 789</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13 477 165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8 841 616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288 909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1 279 003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3 054 885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Күзет қызметi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8 474 358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қауіпсіздігін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8 354 775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Президенті Күзет Қызметінің дамыту бағдарламасы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119 583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421 738 064</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46 409 221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46 302 021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6 666 221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жүйесіндегі білім</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6 635 136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мемлекеттік мекемелері жалпы білім беретін мектептерінің педагог қызметкерлері штат санының берілуіне байланысты Алматы облысының облыстық бюджетіне және Алматы қаласының бюджетіне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588 870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588 870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9 906 439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354 706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8 949 397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602 336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саласындағы білім беру объектiлерін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саласындағы басшы қызметкерлер мен менеджерлердің біліктілігін арттыру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327 139 718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және ғылым саласындағы мемлекеттік саясатты қалыптастыру және іске асыру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3 754 039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2 256 209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1 016 201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10 030 267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жүйесінің әдістемелік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2 724 197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21 805 685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конкурстарды, мектептен тыс республикалық маңызы бар іс-шараларды өткізу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539 554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31 899 990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68 122 115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4 234 363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оқитындарға әлеуметтік қолдау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78 228 497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біліктілігін арттыру және қайта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6 888 756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15 435 019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 Республикасында білім беруді дамытудың 2011-2020 жылдарға арналған мемлекеттік бағдарламасын іске асыруға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3 790 069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1 319 391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3 972 186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3 887 212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мен оқушы жастардың адамгершілік-рухани білімі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104 166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15 939 656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 ақы мөлшерін ұлғайтуға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10 816 991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 ақы белгілеуге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1 376 962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қызметін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597 115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ДБҰ-на нысаналы салым</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20 614 351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«Назарбаев Зияткерлік мектептері» ДБҰ-ның оқу бағдарламалары бойынша біліктілікті арттырудан өткен мұғалімдерге төленетін еңбекақыны арттыруға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232 613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12 383 611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жинақтау жүйесі операторының қызметіне ақы төлеу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1 814 032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М. Ломоносов атындағы Мәскеу мемлекеттік университетіне арналған Л.Н.Гумилев атындағы ЕҰУ жатақханасының және Назарбаев Зияткерлік мектептерінің құрылыстарына жер учаскелерін алуға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облыстық бюджетіне Еңбекшіқазақ ауданы Есік қаласындағы көз жанарының проблемалары бар балаларға арналған мектеп-интернатты ұстауға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Астана қаласының Оқушылар сарайының құрылымындағы балалар мен жасөспірімдерге арналған Ұлттық интерактивті паркті жарақтандыру үшін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26 193 499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633 128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оқитындарға әлеуметтік қолдау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22 178 837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1 544 214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жүйесіндегі мемлекеттік білім беру ұйымдарының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1 749 960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даярлауды және олардың біліктілігін  арттыруды ұйымдастыру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1 282 238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қызметтер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біліктілігін арттыру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1 184 215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812 822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Дәрігерлерді шетелдерде қайта даярлау және мамандандыру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2 402 361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Спорттағы дарынды балаларды оқыту және тәрбиелеу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2 058 745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343 616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454 056 783</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4 488 160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2 206 107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2 282 053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2 193 598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«Саламатты Қазақстан» 2011-2015 жылдарға арналған Мемлекеттік денсаулық сақтауды дамыту бағдарламасын іске асыру аясында іс-шараларды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2 193 598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3 999 890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3 999 890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425 488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 оңалту және олардың демалысын ұйымдастыру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425 488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437 775 944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мемлекеттік саясатты қалыптастыру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12 460 564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43 597 587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10 833 032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1 702 892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1 461 336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90 181 626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212 885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995 768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2 146 492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тарихи мұра құндылықтарын сақтау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1 680 389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3 584 470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iске қосылатын денсаулық сақтау объектiлерiн ұстауға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5 371 701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2 103 719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234 243 100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10 587 778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16 502 210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39 934</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5 173 703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санитарлық-эпидемлиологиялық салауаттылығы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4 585 632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ұйымдарының күрделі шығындары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351 095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медициналық ақпараттық жүйені жүргізу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1 180 184 148</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1 180 184 148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саласындағы мемлекеттік саясатты қалыптастыру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2 975 308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974 084 479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мемлекеттік жәрдемақылар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75 692 717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төленетін біржолғы мемлекеттік ақшалай өтемақылар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берiлетiн мемлекеттiк жәрдемақылар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57 383 792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Оралмандарға әлеуметтiк көмек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142 923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әлеуметтiк қамсыздандыру объектілерін салуға және реконструкциялауға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1 020 274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арнаулы әлеуметтік қызметтерді көрсетуге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2 109 347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18 613 709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299 713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әлеуметтiк қорғау министрлiгiнің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252 269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555 181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әдістемелік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стандарттарға сәйкес халықты әлеуметтік қорғау жүйесін жетілдіру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 кадрларының біліктілігін арттыру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2020 бағдарламасы  шеңберінде іс-шараларды іске асыру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45 278 878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gridSpan w:val="2"/>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198 242 339</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0" w:type="auto"/>
            <w:vMerge/>
            <w:tcBorders>
              <w:top w:val="nil"/>
              <w:left w:val="single" w:color="cfcfcf" w:sz="5"/>
              <w:bottom w:val="single" w:color="cfcfcf" w:sz="5"/>
              <w:right w:val="single" w:color="cfcfcf" w:sz="5"/>
            </w:tcBorders>
          </w:tcP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2 809 508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мемлекет мұқтажы үшін жер учаскелерін алуға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2 809 508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195 432 831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саладағы және тұрғын үй-коммуналдық шаруашылығы саласындағы объектілерінде энергия үнемдеу шараларын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60 004 379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47 539 696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коммуналдық тұрғын үй қорының тұрғын үйін жобалауға, салуға және (немесе) сатып алуға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33 160 000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12 286 169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3 350 425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желілердің техникалық жағдайын бағалауды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533 771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тұрғын үй көмегін көрсетуге берiлетiн нысаналы ағымдағы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 негіздемелерін әзірлеу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2 746 856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Алматы және Ақтөбе қалаларында Тұрғын үй-коммуналдық шаруашылықтың энергетикалық тиімділік орталықтарын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 жүйелерін зерттеуді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ауылдық елді мекендердегі сумен жабдықтау жүйесін дамытуға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33 897 263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90 787 831</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1 931 026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759 352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1 159 366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кітапханаларда ақпаратқа қол жеткізуді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376 926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376 926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60 157 334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саясатты қалыптастыру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645 985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қайраткерлерді ынталандыру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 халқының басқа да тілдерін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438 104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155 300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ұйымдардың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613 901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2 116 560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2 145 496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5 743 831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1 116 926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келісім саласында мемлекеттік саясатты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658 144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716 420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жинақтау және жүйелеу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901 558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объектілерін салу,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100 734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«Опера және балет театры» ЖШС жарғылық капиталын ұлғайтуға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15 837 000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маңызы бар әдебиет түрлерiн басып шығару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1 093 286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437 136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есiрткi бизнесiне қарсы күресті насихаттау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25 847 743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181 570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мәдениет объектілерін материалдық-техникалық жарақтандыруға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1 285 860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2 009 058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курорттық аймағының инфрақұрылымын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1 809 360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26 149 624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Дене шынықтыру және спорт саласындағы мемлекеттік саясатты қалыптастыру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540 063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түрлерін дамытуды қолдау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217 414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жетістіктер спортын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9 768 858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спорт объектілерін күтіп-ұстауға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246 909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448 459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спорт және дене шынықтыру істері агенттігінің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381 005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кадрлардың біліктілігін арттыру және оларды қайта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 ақы мөлшерін ұлғайтуға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бюджеттік инвестициялар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10 165 836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4 273 987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2 558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111 988 724</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14 460 203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 саласындағы қызметті үйлестіру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847 003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мұнайхимиясы өнеркәсібінің нормативтік-техникалық базасын жетілдіру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26 356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13 508 523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96 257 610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кешеніндегі нормативтік-техникалық базаны жетілдіру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7 263 734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585 292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295 914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87 614 176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Атом энергиясы агенттігі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970 877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Атом энергиясын пайдалану саласындағы қызметтерді үйлестіру және қауіпсіздікті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174 945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Атом энергиясы агенттігінің капиталды шығындары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576 675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сынақтардың мониторингі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78 294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224 539 422</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203 055 044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су, орман, аңшылық, балық шаруашылығы және аграрлық ғылымды дамыту саласында мемлекеттік саясатты қалыптастыру және іске асыру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11 246 242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Жердің мелиоративтік жай-күйін сақтау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218 393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Өсімдіктерді қорғау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4 644 278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 карантині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713 978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Тұқымдық және көшет материалының сорттық және себу сапаларын анықтау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292 241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142 324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эпизоотияға қарсы іс-шараларды жүргізуге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9 746 763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3 876 550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дақылдарының сорттарын сынақтан өткізу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жекешелендіруден кейінгі қолдау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объектілерін қорғау саласындағы әдіснамалық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580 070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өндірісін агрометеорологиялық және ғарыштық мониторингілеу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41 289 872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 асты суларын қорғау және өнеркәсіп ағындыларын тазарту объектілерін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197 052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берумен байланысы жоқ трансшекаралық және республикалық су шаруашылығы объектілерін пайдалану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6 929 220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мемлекеттік есепке алу және оның кадастры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150 834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молайту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1 410 619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берілетін несие бойынша сыйақы ставкасын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қорғалатын табиғи аумақтарды сақтау мен дамытуды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6 152 161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Нұра және Есіл өзендері бассейнінің қоршаған ортасын оңалту және басқару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2 437 830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Агрооөнеркәсіптік кешен саласындағы 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3 326 643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1 085 255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шаруашылығындағы сақтандыруды қолдау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 өндіруді басқару жүйелерін субсидиялау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ауруларының диагностикасы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5 728 921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Эпизоотияға қарсы шаралар, жануарлар мен құстардың қауіпті жұқпалы және созылмалы ауруларының ошақтарын жою</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5 050 995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3 706 151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Аграрлық ғылым саласындағы мемлекеттік сыйлықтар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өнімінің бәсекеге қабілеттілігін арттыру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225 206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өтеусіз негізде ақпараттық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771 864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ресурстарға астықты сатып 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Азық-түлік астығы мемлекеттік резервінің астығын сақтау және ауыстыру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қорғау және ұтымды пайдалану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688 331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қорғаушылық су жіберуді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2 019 202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 және тұрақты орман тұқымдары базасын қалыптастыру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465 903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жасыл желекті аймағын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2 374 991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Орманды әуеден қорғау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1 702 211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677 927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Ветеринариядағы мониторинг, референция, зертханалық диагностика және тағамдық қауіпсіздікті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252 935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2 451 448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10 315 593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21 138 658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 шаруашылығы малдарын бірдейлендіруді ұйымдастыру және жүргізуге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1 926 167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мамандарды әлеуметтік қолдау шараларын іске асыру үшін берілетін нысаналы ағымдағы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1 083 164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ақпараттық кеңістіктегі электронды ақпараттық ресурсты, жүйені және ақпараттық-коммуникациялық желіні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1 455 508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683 209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Агроөнеркәсiп кешені, су, балық және орман шаруашылығы салаларының дамуын нормативтiк-әдiстемелiк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азық-түлік тауарларының өңірлік тұрақтандыру қорларын қалыптастыруға берілетін нысаналы ағымдағы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12 601 113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Астықты экспорттау кезінде көлік шығыстарының құнын арзандату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20 090 789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Топырақтың агрохимиялық құрамын айқындау жөніндегі ғылыми-әдістемелік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166 724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облысының бюджетіне орманды күзету, қорғау, өсімін молайту жөніндегі ұйымдарды материалдық-техникалық жарақтандыруға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«жасыл белдеуді» салуға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9 701 799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2 239 656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және сандық көрсеткіштерді (экологиялық нормативтер мен талаптар) әзірлеу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337 900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2 108 638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3 101 144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 ластануларды жою</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189 524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1 369 301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министрлiгiнің ведомстволық бағыныстағы мекемелерінің күрделi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«жасыл дамуды» ілгерілету және Астаналық бастаманы іске асыру үшін әңіраралық ынтымақтастықты күшейтуге жәрдемдесуі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құрамында ООЛ (орнықты органикалық ластағыштар) бар қалдықтарды жою</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ортаны техногендік ластанудан тазарту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6 067 062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786 108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Жер ресурстарын басқару агенттігінің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кадастрі мәліметтерін қалыптасыру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2 834 087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2 439 315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5 258 602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5 258 602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456 915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456 915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12 344 815</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аймағының жұмыс істеуін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4 014 436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2 484 840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364 229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Өнімділік-2020 бағыты шеңберінде жаңа өндірістерді құруды, жұмыс істеп тұрғандарын жаңғырту мен сауықтыруды қолдау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133 367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1 032 000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7 735 576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7 199 205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саласындағы 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Астана қаласының маңы аймағының аумағында қала құрылысын жоспарлаудың кешенді схемасын әзірлеуге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486 371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Атом энергиясы агенттігі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537 690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537 690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342 377 002</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339 250 772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3 830 637</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172 529 182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шлюздерді ұстау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5 018 655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2 530 149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22 180 100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 саласындағы 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Көлік және коммуникация министрлігінің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облыстық, аудандық маңызы бар автомобиль жолдарын және  елді-мекендердің көшелерін күрделі және орташа жөндеуге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19 412 481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Ішкi суларда жүзетiн «өзен-теңiз» кемелерiн жіктеуді және олардың техникалық қауiпсiздiгiн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339 685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826 317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317 066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Көліктік бақылау бекеттерінің желілерін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77 390 103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5 308 626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385 240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метрополитенмен жолаушылар тасымалдарын субсидиялауға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шеңберінде халықты оқыту қызметтері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439 265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мониторингі жүйесін техникалық сүйемелдеу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271 620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212 766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212 766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2 913 464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299 540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бюджеттiк кредиттерді өтеу бойынша қызметтерді төлеу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хабар тарату ғарыш аппараттарымен басқаруды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1 199 158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техникалық регламенттерді және стандарттарды әзірлеу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жалдау құрамына кірмеген және құрамынан шығарылған «Байкоңыр» кешені объектілерінің сақталуын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ғарыш агенттігінің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ТМД қатысушы мемлекеттердің 2012 жылға дейінгі кезеңге арналған мемлекетаралық радионавигациялық бағдарламасы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105 920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229 800 781</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12 481 531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10 004 099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1 635 592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және азаматтық қорғаныс корпоративтік ақпараттық-коммуникациялық жүйесін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841 840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1 234 925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Инфрақұрылымдық экономика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1 170 815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Табиғи монополияларды реттеу агенттігінің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2 147 495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Өкілдік шығындар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2 147 495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118 325 242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92 208 383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5 016 420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Жай вексельдерді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5 200 439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61 229 205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16 696 810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кәсіпкерлікті әлеуетті сауықтыру және күшейту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6 039 345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оператор мен қаржылық агент көрсететін қызметтерді төлеу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473 340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«Өңiрлердi дамыту» бағдарламасы шеңберiнде өңiрлердiң экономикалық дамуына жәрдемдесу жөнiндегi шараларды iске асыру үшін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594 156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3 059 620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моноқалаларды абаттандыру мәселелерін шешуге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«Өңірлерді дамыту» бағдарламасы шеңберінде инженерлік инфрақұрылымын дамыту үшін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«Бизнестiң жол картасы – 2020» бағдарламасы шеңберiнде өңiрлерде жеке кәсiпкерлiктi қолдау үшін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13 285 934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13 405 425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Стандартизациялау, метрология, өнеркәсіп, инвестициялар тарту, электр энергетикасы, геология, отын-энергетикалық кешен, көмір өнеркәсібі және туристік индустриясын үйлестіру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4 194 626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сертификаттау, метрология және сапа жүйесі саласындағы 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975 532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1 580 258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130 954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 жөніндегі мемлекеттік бағдарламаны сүйемелдеу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202 279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тартуға жәрдемдесу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832 630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852 927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инновациялық гранттар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3 478 171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АЭА-ға қатысушылардың іс-қимылын үйлестіруді қамтамасыз ету, қызметті регламенттеу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арнайы экономикалық аймақтың инфрақұрылымын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427 877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 саласындағы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340 511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4 504 608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4 504 608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644 628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736 854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721 087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агенттігінің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15 767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6 639 649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қызметті үйлестіру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1 455 619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Құрылыс және тұрғын үй-коммуналдық шаруашылық істері агенттігінің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 саласындағы қолданбалы ғылыми зерттеулер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156 518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мамандандырылған өңірлік ұйымдардың жарғылық капиталдарын ұлғайтуға берiлетiн нысаналы даму трансферттерi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7 856 766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7 399 875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бюджетіне «Балқаш көлінің жағалауындағы шипажай» объектісінің инженерлік және көлік инфрақұрылымы объектілерін салуға берілетін 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бюджетіне Балқаш көлінің жағалауындағы шипажайға баратын кіреберіс автомобиль жолының учаскесін, «Балқаш көлінің жағалауындағы шипажай» объектісін күрделі жөндеуге берілетін нысаналы ағымдағы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233 649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Дін істері агенттігі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мемлекеттік саясатты қалыптастыру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377 751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Дін істері агенттігінің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мемлекеттік ұйымдардың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189 575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135 397 256</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135 397 256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Үкіметтік борышқа қызмет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135 397 256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880 645 461</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880 645 461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880 645 461</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50 758 465</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174 515 975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12 368 305</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12 368 305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12 368 305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42 089 400</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42 089 400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42 089 400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86 780 746</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86 780 746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«КазАгро» ұлттық басқарушы холдингі» АҚ кредит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6 780 746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33 277 524</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292 285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292 285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15 285 239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15 285 239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кондоминиум объектілерінің ортақ мүлкіне жөндеу жүргізуге кредит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кредит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12 200 000</w:t>
            </w:r>
          </w:p>
        </w:tc>
      </w:tr>
    </w:tbl>
    <w:bookmarkStart w:name="z7"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918"/>
        <w:gridCol w:w="1103"/>
        <w:gridCol w:w="7479"/>
        <w:gridCol w:w="28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мың теңге</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123 757 510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123 757 510</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122 640 382</w:t>
            </w:r>
          </w:p>
        </w:tc>
      </w:tr>
      <w:tr>
        <w:trPr>
          <w:trHeight w:val="30" w:hRule="atLeast"/>
        </w:trPr>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122 640 382</w:t>
            </w:r>
          </w:p>
        </w:tc>
      </w:tr>
      <w:tr>
        <w:trPr>
          <w:trHeight w:val="30" w:hRule="atLeast"/>
        </w:trPr>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1 117 128</w:t>
            </w:r>
          </w:p>
        </w:tc>
      </w:tr>
      <w:tr>
        <w:trPr>
          <w:trHeight w:val="30" w:hRule="atLeast"/>
        </w:trPr>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1 117 128</w:t>
            </w:r>
          </w:p>
        </w:tc>
      </w:tr>
    </w:tbl>
    <w:bookmarkEnd w:id="3"/>
    <w:bookmarkStart w:name="z8"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984"/>
        <w:gridCol w:w="1065"/>
        <w:gridCol w:w="7382"/>
        <w:gridCol w:w="27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361 236 077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361 746 077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2 439 237</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2 439 237</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2 439 237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389 541</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389 541</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389 541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1 404 648</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1 404 648</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 қызметтерін жүзеге асыратын заңды тұлғалардың жарғылық капиталдарын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1 404 648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8 444 334</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7 759 234</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7 759 234</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685 100</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Авиациялық метеорологиялық стансаны жаңғырту және техникалық қайта жарақтандыру үшін Казаэросервис» АҚ-ның жарғылық капиталын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685 100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35 536 855</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2 439 418</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 саласында қызметтерін жүзеге асыратын заңды тұлғалардың жарғылық капиталдарын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2 439 418</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33 097 437</w:t>
            </w:r>
          </w:p>
        </w:tc>
      </w:tr>
      <w:tr>
        <w:trPr>
          <w:trHeight w:val="1350" w:hRule="atLeast"/>
        </w:trPr>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22 597 437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пайдалану үшін «Республикалық ғарыштық байланыс орталығы» АҚ жарғылық капиталын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10 500 000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313 531 462</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298 509 562</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Қарашығанақ мұнайгазконденсаттық кен орнының мердігерлік учаскесінің өнімін бөлу туралы түпкілікті келісімдегі үлеске қатысуы мемлекеттің сатып алуы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298 509 562</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1 021 900</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Индустриялық-инновациялық инфрақұрылымды дамытуға арналған заңды тұлғалардың жарғылық капиталын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1 021 900</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телерадиокешені» ҰАҚ жарғылық капиталын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510 000</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510 000</w:t>
            </w:r>
          </w:p>
        </w:tc>
      </w:tr>
    </w:tbl>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7253"/>
        <w:gridCol w:w="27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-983 145 718</w:t>
            </w:r>
          </w:p>
        </w:tc>
      </w:tr>
      <w:tr>
        <w:trPr>
          <w:trHeight w:val="30" w:hRule="atLeast"/>
        </w:trPr>
        <w:tc>
          <w:tcPr>
            <w:tcW w:w="0" w:type="auto"/>
            <w:vMerge/>
            <w:tcBorders>
              <w:top w:val="nil"/>
              <w:left w:val="single" w:color="cfcfcf" w:sz="5"/>
              <w:bottom w:val="single" w:color="cfcfcf" w:sz="5"/>
              <w:right w:val="single" w:color="cfcfcf" w:sz="5"/>
            </w:tcBorders>
          </w:tcP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983 145 718</w:t>
            </w:r>
          </w:p>
        </w:tc>
      </w:tr>
    </w:tbl>
    <w:bookmarkStart w:name="z113" w:id="5"/>
    <w:p>
      <w:pPr>
        <w:spacing w:after="0"/>
        <w:ind w:left="0"/>
        <w:jc w:val="both"/>
      </w:pPr>
      <w:r>
        <w:rPr>
          <w:rFonts w:ascii="Times New Roman"/>
          <w:b w:val="false"/>
          <w:i w:val="false"/>
          <w:color w:val="000000"/>
          <w:sz w:val="28"/>
        </w:rPr>
        <w:t xml:space="preserve">
"2012 - 2014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2011 жылғы 24 қарашадағы   </w:t>
      </w:r>
      <w:r>
        <w:br/>
      </w:r>
      <w:r>
        <w:rPr>
          <w:rFonts w:ascii="Times New Roman"/>
          <w:b w:val="false"/>
          <w:i w:val="false"/>
          <w:color w:val="000000"/>
          <w:sz w:val="28"/>
        </w:rPr>
        <w:t xml:space="preserve">
N 496-ІV Заңына       </w:t>
      </w:r>
      <w:r>
        <w:br/>
      </w:r>
      <w:r>
        <w:rPr>
          <w:rFonts w:ascii="Times New Roman"/>
          <w:b w:val="false"/>
          <w:i w:val="false"/>
          <w:color w:val="000000"/>
          <w:sz w:val="28"/>
        </w:rPr>
        <w:t xml:space="preserve">
2-ҚОСЫМША          </w:t>
      </w:r>
    </w:p>
    <w:bookmarkEnd w:id="5"/>
    <w:bookmarkStart w:name="z114" w:id="6"/>
    <w:p>
      <w:pPr>
        <w:spacing w:after="0"/>
        <w:ind w:left="0"/>
        <w:jc w:val="left"/>
      </w:pPr>
      <w:r>
        <w:rPr>
          <w:rFonts w:ascii="Times New Roman"/>
          <w:b/>
          <w:i w:val="false"/>
          <w:color w:val="000000"/>
        </w:rPr>
        <w:t xml:space="preserve"> 
2013 жылға арналған республикалық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793"/>
        <w:gridCol w:w="6793"/>
        <w:gridCol w:w="32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4 921 058 667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3 503 468 673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1 363 477 200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1 363  477 200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1 300 422 019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1 060 843 544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21 564 113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ресурстарды пайдаланғаны үшін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209 870 970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және кәсіби қызметті жүргізгені үшін алынатын алымдар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3 348 331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4 795 061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820 024 953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799 492 606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20 532 347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4 580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4 580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19 539 921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баж</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19 539 921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61 154 399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43 745 560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1 848 450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11 891 311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меншіктегі заңды тұлғаларға қатысу үлесіне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27 898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24 114 828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242 345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1 923 542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меншіктен түсетін басқа да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3 697 186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мемлекеттiк мекемелердiң тауарларды (жұмыстарды, қызметтерді) өткiзуiнен түсетiн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1 858 234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1 858 234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мемлекеттiк мекемелер ұйымдастыратын мемлекеттiк сатып алуды өткiзуден түсетiн ақша түсiмдерi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11 628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бюджеттен қаржыландырылатын мемлекеттік мекемелер ұйымдастыратын мемлекеттiк сатып алуды өткiзуден түсетiн ақша түсiмдерi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11 628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2 502 179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2 502 179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743 418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743 418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12 293 380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12 293 380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Негiзгi капиталды сатудан түсетiн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20 426 030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мекемелерге бекiтiлген мемлекеттiк мүлiктi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мекемелерге бекiтiлген мемлекеттiк мүлiктi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материалдық резервтен тауарлар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20 276 030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материалдық резервтен тауарлар caту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20 276 030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түсiмдері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1 336 009 565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мемлекеттік басқару органдарынан алынатын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136 009 565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бюджеттерiнен алынатын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136 009 565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1 200 000 000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93"/>
        <w:gridCol w:w="713"/>
        <w:gridCol w:w="6893"/>
        <w:gridCol w:w="32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 Шығындар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5 265 577 908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196 656 829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Президентінiң Әкiмшілігі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3 430 898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2 995 275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Мемлекеттiң iшкi және сыртқы саясатының стратегиялық аспектілерiн болжамды-талдамалық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199 567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208 213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27 843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8 026 788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Парламентiнiң қызметін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8 018 357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8 431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1 565 626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Премьер-Министрiнiң қызметін қамтамасыз ету қызметін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1 565 626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65 448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65 016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17 846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мүдделерiн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17 846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35 145 747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5 240 650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шекараны делимитациялау және демаркациялау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202 267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979 115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3 202 146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70 537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4 701 125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 мүддесін білдіру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16 479 750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ұйымдарда, Тәуелсіз Мемлекеттер Достастығының жарғылық және басқа да органдарында Қазақстан Республикасының мүддесін білдіру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216 652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4 017 924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аккредиттелген халықаралық ұйымдардың өкілдеріне кеңселік үй-жайларда жалдау төлемі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35 581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69 211 513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жоспарлауды, мемлекеттік бюджеттің атқарылуын және оның атқарылуына бақылауды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52 892 268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аудитін жүзеге асыру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38 000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рәсімдерді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63 827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жобаларға мониторинг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58 863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124 156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кейiнгi қызмет, осымен байланысты дауларды реттеу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513 001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12 340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күрделі шығындары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1 948 236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сараптама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27 665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Оқу-әдістемелік орталығының қызметтері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87 418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Меншікті мониторинг жүргізу және оның нәтижелерін пайдалану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283 838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"КААЖ" және "Электрондық кеден" ақпараттық жүйесін құру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1 919 880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6 391 723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мүлкін есепке алу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21 878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 жүйесін реформалау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3 912 706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615 714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6 445 959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3 659 070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47 823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477 065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31 140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548 250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 және мемлекеттік басқаруды жетілдіру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891 171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Сауда саясатын жүзеге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392 390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386 000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даму және сауда министрлігінің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13 050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14 030 399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112 416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қамтамасыз ету саласындағы мемлекеттік ұйымдардың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791 598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Iргелi және 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13 126 385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жөніндегі есеп комитетi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912 897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708 046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111 901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88 567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4 383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22 374 473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ақпарат саласындағы инфрақұрылымды және бәсекелі нарықты дамыту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770 002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Байланыс  және ақпарат министрлігінің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2 752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5 699 937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ақпараттық инфрақұрылымын құру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355 423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14 697 608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орбиталды-жиілік ресурсын координациялау және халықаралық-құқықтық қорғау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134 568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жүйесіне және желілердің мониторингін сүйемелдеу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377 306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желілердің мониторингі жүйесін сүйемелдеу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280 480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56 397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8 524 701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5 317 533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1 225 211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статистика саласындағы 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4 219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сынақ өткізу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206 961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90 146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"е-Статистика" интеграцияланған ақпараттық жүйесін құру және дамыту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559 135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1 119 026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812 337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қызмет саласындағы бірыңғай мемлекеттік саясатты қалыптастыру және іске асыру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689 472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90 360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ғылыми зерттеулер және ғылыми қолданбалы әдістемелері өткізу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6 669 106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6 669 106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280 448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аумағындағы үстемдігін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277 294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688 495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өткiзуді ұйымдастыру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485 579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202 916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18 454 148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17 356 124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730 239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Тұңғыш Президентінің Қорын қамтамасыз ету және толықтыру, Қазақстан Республикасы Тұңғыш Президенті - Елбасының жеке кітапханасы мен жеке мұрағатын сақтау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194 020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Президенті Әкімшілігінің, Премьер-Министрі Кеңсесінің және Президенті Іс басқармасының ақпараттық жүйелерін құру және дамыту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173 765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310 510 380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55 883 707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7 350 578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30 286 799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10 912 741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11 583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511 007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22 133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46 572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министрлігі жүйесінің мамандарын шетелдің оқу орындарында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42 294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250 069 324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1 953 866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7 606 070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6 703 122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71 882 152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23 166 522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министрлігінің ведомстволық бағыныстағы мекемелерінің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406 736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7 205 194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576 424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211 843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 жасына дейінгілерді әскери-техникалық мамандықтар бойынша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236 507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5 893 102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121 271 002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тұрғын үймен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2 912 381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44 403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4 557 349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адамдардың, объектілердің қауiпсiздiгiн және дәстүрлі рәсімдердің орындалуын қамтамасыз етуге қатысу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4 443 352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ұланның даму бағдарламасы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113 997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419 525 421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768 126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38 957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мекемелерді фельдъегерлік байланыспен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691 748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10 741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26 680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168 490 154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 іске асырылуын ұйымдастыру және айқындау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37 780 176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117 020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44 094 078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574 759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және қылмыстық-атқару жүйесі объектілерін салу, реконструкциялау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2 571 396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16 669 690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9 791 172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Жүргiзушi куәлiктерiн, көлiк құралдарын мемлекеттiк тiркеу үшiн құжаттар, нөмiр белгiлерiн дайындау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3 719 434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6 980 209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Ақы төлеуден босатылған адамдарға адвокаттар көрсететін заңгерлік көмекке ақы төлеу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558 771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51 613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2 207 896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бағыныстағы мекемелерінің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621 829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7 067 943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3 215 611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оралмандарды уақытша орналастыру орталығына және оралмандарды бейімдеу және ықпалдастыру орталығын күтіп-ұстауға және материалдық-техникалық жарақтандыруға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142 026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айыптаушыларды ұстау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31 168 363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органдарының және мекемелерінің күрделі шығыстар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271 010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облысының облыстық бюджетіне Солнечный кентіне қазандық салуға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435 117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метрополитенде қоғамдық тәртіпті және қоғамдық қауіпсіздікті күзетуді қамтамасыз ету бойынша Алматы қаласының ІІД қосымша штат санын ұстауға берілетін нысаналы ағымдағы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217 346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Алматы қаласының бюджетіне режимдік стратегиялық объектілерге қызмет көрсетуді жүзеге асыратын штат санын ұстауға берілетін нысаналы ағымдағы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177 222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57 473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18 862 218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8 021 112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жүргiзу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1 948 349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Адвокаттардың заңгерлік көмек көрсетуі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333 006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 заң жобаларының тұжырымдамаларына ғылыми сараптама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2 346 973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8 046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79 775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актілерінің орындалуын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2 826 617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Тәркіленген және тыйым салынған мүлікті бағалау, сақтау және сату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106 025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1 001 253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1 862 957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заң шығару институтының қызметін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328 105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148 062 557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қауiпсiздiктi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142 373 736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5 688 821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7 214 497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7 214 497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30 482 076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сот органының азаматтардың және ұйымдардың құқықтарын, бостандықтары мен заңдық мүдделерін соттық қорғауды қамтамасыз етуі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2 258 439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15 557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966 955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қамтамасыз етуі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23 759 650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496 892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2 630 188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медиация институтын енгізу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9 750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құжаттарының электрондық мұрағатын құру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344 645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22 570 385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17 293 658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жүргiзу жөніндегі мемлекетаралық ақпараттық өзара іс-қимыл</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608 027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3 379 107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құқығын және бостандығын қорғауды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58 984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құқық қорғау және арнайы органдар үшін ақпарат алмасу жүйесін құру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1 211 717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17 406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агенттiгi (қаржы полициясы)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12 095 900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8 742 659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217 401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394 613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2 724 987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16 240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Күзет қызметі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10 979 508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қауiпсiздiгiн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5 275 960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Президенті Күзет Қызметінің дамыту бағдарламасы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5 703 548</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435 858 281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30 851 687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 дамытуға арналған нысаналы салым</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30 737 687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6 700 977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жүйесіндегі білім</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6 687 792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мемлекеттік мекемелер жалпы білім беретін мектептерінің педагог қызметкерлері штат санының берілуіне байланысты Алматы облысының облыстық бюджетіне және Алматы қаласының бюджетіне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13 185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572 539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572 539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2 686 566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Спорттағы дарынды балаларды оқыту және тәрбиелеу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2 286 813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 білім беру және әлеуметтік қолдау көрсету ұйымдарында мамандар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399 753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23 556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23 556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10 306 654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353 567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9 290 048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663 039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саласындағы басшы қызметкерлер мен менеджерлердің біліктілігін арттыру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352 424 558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саласында мемлекеттік саясатты қалыптастыру және іске асыру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3 902 726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2 582 110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2 931 468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150 285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жүйесінің әдістемелік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1 862 585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63 951 648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конкурстарды, мектептен тыс республикалық маңызы бар іс-шараларды өткізу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486 000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22 712 921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28 276 027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4 044 701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оқитындарға әлеуметтік қолдау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86 044 049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бiлiктiлiгiн арттыру және қайта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23 999 802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жоғары мектептерде саралаудан өткізілетін жан басына шаққандағы қаржыландыруға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38 283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16 932 722</w:t>
            </w:r>
          </w:p>
        </w:tc>
      </w:tr>
      <w:tr>
        <w:trPr>
          <w:trHeight w:val="15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 Республикасында білім беруді дамытудың 2011 - 2020 жылдарға арналған мемлекеттік бағдарламасын іске асыруға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4 392 193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1 163 768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ұйымдарының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771 922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20 661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асырап бағу үшін ай сайын ақша қаражаттарын төлеуге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5 368 525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шеберханаларды, зертханаларын жаңартуға және қайта жабдықтауға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мен оқушы жастардың адамгершілік-рухани білімі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103 529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108 683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19 363 295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 ақы мөлшерін ұлғайтуға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13 048 968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 ақы белгілеуге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1 403 096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қызметін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400 164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ДБҰ-ны дамытуға арналған нысаналы салым</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4 141 819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"Назарбаев зияткерлік мектептері" ДБҰ-ның оқу бағдарламалары бойынша біліктілікті арттырудан өткен мұғалімдерге төленетін еңбекақыны арттыруға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8 255 000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жинақтарына салымдар бойынша сыйлықақылар төлеу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97 810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14 717 882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жинақтау жүйесі операторының қызметіне ақы төлеу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103 522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2 429 628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5 898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грантпен қаржыландыру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 субъектілерін базалық қаржыландыру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8 012 868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29 987 532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662 290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оқитындарға әлеуметтік қолдау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25 932 935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1 606 922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жүйесіндегі мемлекеттік білім беру ұйымдарының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285 385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8 294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8 294</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даярлауды және олардың біліктілігін арттыруды ұйымдастыру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1 282 238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қызметтер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98 023</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бiлiктiлiгiн арттыру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1 184 215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799 908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799 908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429 340 707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Ішкi iстер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6 642 967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қызметшiлердi, құқық қорғау органдарының қызметкерлерiн және олардың отбасы мүшелерiн емдеу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2 070 213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4 572 754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4 214 758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4 214 758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430 362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сауықтыруды, оңалтуды және олардың демалысын ұйымдастыру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430 362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413 308 457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мемлекеттік саясатты қалыптастыру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13 336 320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37 458 809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11 064 669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1 015 084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31 479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қалалардың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97 270 753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183 138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4 912 000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2 169 897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тарихи мұра құндылықтарын сақтау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10 588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3 002 944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2 560 568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4 873 025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461 913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225 182 507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4 826 262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4 905 635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42 866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4 744 163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123 256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Азаматтардың жекелеген санаттарына медициналық көмек көрсету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4 368 874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77 623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ұйымдарының күрделі шығындары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135 410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медициналық ақпараттық жүйені жүргізу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1 335 991 290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1 335 991 290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саласындағы мемлекеттік саясатты қалыптастыру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3 096 313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1 088 544 937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мемлекеттiк жәрдемақылар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88 077 240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төленетін біржолғы мемлекеттік ақшалай өтемақылар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68 532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берілетін мемлекеттік жәрдемақылар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63 448 415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Оралмандарға әлеуметтік көмек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9 842 778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73 197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124 820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арнаулы әлеуметтік қызметтерді көрсетуге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2 348 587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20 545 792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756 134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әлеуметтік қорғау министрлігінің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53 898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618 511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әдістемелік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31 588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стандарттарға сәйкес халықты әлеуметтік қорғау жүйесін жетілдіру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42 843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 кадрларының біліктілігін арттыру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16 588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"2011 - 2013 жылдары Қазақстан Республикасының Ұлттық ақпараттық инфрақұрылымын қалыптастырудың және дамытудың мемлекеттік бағдарламасын" іске асыру шеңберінде қызметтерді көрсете отырып,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101 460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2020 бағдарламасы шеңберінде іс-шараларды іске асыру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58 199 657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102 480 832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 агенттігі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102 480 832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саладағы және тұрғын үй-коммуналдық шаруашылығы саласындағы объектілерінде энергия үнемдеу шараларын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32 654 295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және су бұру жүйесін дамытуға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17 726 695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10 153 201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5 100 641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жерлердің техникалық жағдайына бағалау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көмегін көрсетуге берілетін нысаналы ағымдағы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543 000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және су бұру жүйелерінің инвестиция негіздемелерін әзірлеу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1 593 000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 жүйелерін зерттеуді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ауылдық елді мекендердегі сумен жабдықтау жүйесін дамытуға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23 600 000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77 627 638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151 909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151 909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32 603 417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дене шынықтыру және спорт саласындағы мемлекеттік саясатты қалыптастыру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687 305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бюджеттік инвестициялар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20 966 559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түрлерін дамытуды қолдау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172 631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спорт және туризм объектiлерiн дамытуға берiлетін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439 506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жетiстiктер спортын дамыту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9 803 029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жаңадан іске қосылатын спорт объектiлерiн күтіп-ұстауға берiлетін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261 369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49 120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Туризм және спорт министрлігінің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14 503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кадрлардың біліктілігін арттыру және оларды қайта даярлау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96 104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спорттағы дарынды балаларға арналған мектеп-интернаттардың мұғалімдеріне біліктілік санаты үшін қосымша ақы мөлшерін ұлғайтуға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8 431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бизнесiне қарсы күрес</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4 860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17 261 751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саласындағы мемлекеттік саясатты қалыптастыру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453 466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қайраткерлерді ынталандыру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34 605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тiлдi және Қазақстан халқының басқа да тілдерiн дамыту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2 521 383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186 730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мемлекеттік ұйымдардың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77 180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3 858 330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1 097 992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5 240 764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1 510 485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келiсiм саласында мемлекеттiк саясатты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707 252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622 002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жинақтау және жүйелеу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49 100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902 462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1 401 636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12 377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604 411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784 848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15 141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маңызды кітапханаларда ақпаратқа қол жеткізуді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15 141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Байланыс және ақпарат министрлігі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26 002 929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қайраткерлерді ынталандыру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7 077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мемлекеттік ұйымдардың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16 622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әдебиет түрлерін басып шығару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1 134 531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451 670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күресті насихаттау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11 088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24 381 941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190 855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190 855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101 040 515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309 091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309 091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14 762 767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 саласындағы қызметті үйлестіру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848 248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мемлекеттiк мүлiктi есепке алуды жүргізуді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27 947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өнеркәсібінің нормативтік-техникалық базасын жетілдіру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37 500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17 283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13 831 789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85 968 657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кешеніндегі нормативтік-техникалық базаны жетілдіру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172 083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64 500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көмір бассейні шахталарының жабылуын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621 670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598 475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221 967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9 370 830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603 425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364 292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сынақтардың мониторингі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2 048 620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71 796 745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189 110 676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172 618 875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су, орман, аңшылық және балық шаруашылығы, ауылдық аумақтарды және аграрлық ғылымды дамыту саласында мемлекеттік саясатты қалыптастыру және іске асыру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11 089 862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Жердің мелиоративтік жай-күйін сақтау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218 393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Өсімдіктерді қорғау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4 644 278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 карантині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966 104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Тұқымдық және көшет материалының сорттық және себу сапаларын анықтау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292 241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41 218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эпизоотияға қарсы іс-шараларды жүргізуге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8 011 847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 ауыз су беру жөніндегі қызметтердің құнын субсидиялауға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4 210 035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дақылдарының сорттарын сынақтан өткізу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277 830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тауарлы балық шаруашылығының өнімділігі мен сапасын арттыруды субсидиялауға арналған нысаналы ағымдағы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264 158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объектілерін қорғау саласындағы әдіснамалық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31 392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"Шортанды-Щучинск" учаскесінде "Астана-Щучинск" автомобиль жолының бойында орман екпе ағаштарын отырғызуға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291 669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өндірісін агрометеорологиялық және ғарыштық мониторингілеу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48 408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515 454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31 562 284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жерасты суларын қорғау және өнеркәсіп ағындыларын тазарту объектілерін дамыту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79 876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берумен байланысы жоқ трансшекаралық және республикалық су шаруашылығы объектілерін пайдалану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6 511 486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мемлекеттік есепке алу және оның кадастры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152 148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молайту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803 546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берілетін несие бойынша сыйақы ставкасын өтеу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қорғалатын табиғи аумақтарды сақтау мен дамытуды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5 481 713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 кешен саласындағы 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3 326 643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595 962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41 887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шаруашылығындағы сақтандыруды қолдау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өнімдері өндірісін басқару жүйелерін субсидиялау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ауруларының диагностикасы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6 027 373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Эпизоотияға қарсы шаралар, жануарлар мен құстардың қауіпті жұқпалы және созылмалы ауруларының ошақтарын жою</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4 456 966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1 956 000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Аграрлық ғылым саласындағы мемлекеттік сыйлықтар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өтеусіз негізде ақпараттық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764 995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ресурстарға астықты сатып алу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Азық-түлік астығы мемлекеттік резервінің астығын сақтау және ауыстыру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942 500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қорғау және ұтымды пайдалану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559 698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қорғаушылық су жіберуді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1 393 256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Орманды шаруашылығы саласында ормандарды қорғау, сақтау және ұдайы өсіру, орманды пайдалану және оқу-өндірістік қызметті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41 730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 және тұрақты орман тұқымдары базасын қалыптастыру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116 367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507 834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жасыл желекті аймағын құру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2 789 641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Орманды әуеден қорғау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1 702 211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800 169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Ветеринариядағы мониторинг, референция, зертханалық диагностика және тағам қауіпсіздігін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258 332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2 528 468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9 487 178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28 819 643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мамандарды әлеуметтік қолдау шараларын іске асыру үшін берілетін нысаналы ағымдағы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1 181 621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 кешені, су, балық және орман шаруашылығы салаларының дамуын нормативтік-әдістемелік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азық-түлік тауарларының өңірлік тұрақтандыру қорларын қалыптастыруға берілетін нысаналы ағымдағы трансферттер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4 796 110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Топырақтың агрохимиялық құрамын айқындау жөніндегі ғылыми-әдістемелік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168 652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интеграцияланған басқару қағидаттарын енгізу және Қазақстан Республикасында су пайдалану тиімділігін арттыру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37 312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60 441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8 957 552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2 135 704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және сандық көрсеткіштерді (экологиялық нормативтер мен талаптар) әзірлеу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46 920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113 300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4 073 007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2 251 442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310 770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8 809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"жасыл дамуды" ілгерілету және Астаналық бастаманы іске асыру үшін әңіраралық ынтымақтастықты күшейтуге жәрдемдесуі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17 600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құрамында ООЛ (орнықты органикалық ластағыштар) бар қалдықтарды жою</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7 059 334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796 524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Жер ресурстарын басқару агенттігінің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2 230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мәліметтерін қалыптастыру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2 300 381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3 960 199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456 915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456 915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12 634 621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2 157 761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аймағының жұмыс істеуін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59 399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2 098 362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6 775 089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2 320 326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379 317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Өнімділік-2020 бағыты шеңберінде жаңа өндірістерді құруды, жұмыс істеп тұрғандарын жаңғырту мен сауықтыруды қолдау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1 609 446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2 466 000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3 701 771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3 651 771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саласындағы 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366 783 231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359 730 894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саясатты қалыптастыру, үйлестіру және бақылау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3 004 831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232 245 928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шлюздердi ұстау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5 207 874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25 507 115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суларда жүзетін "өзен-теңіз" кемелерін жіктеуді және олардың техникалық қауіпсіздігін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99 730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273 579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826 317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704 366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48 633 968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415 186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190 942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190 942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1 532 525</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277 893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160 771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хабар тарату ғарыш аппараттарымен басқаруды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989 308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жалдау құрамына кірмеген және құрамынан шығарылған "Байқоңыр" кешені объектілерінің сақталуын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104 553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5 328 870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мониторингі жүйесін техникалық сүйемелдеу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271 620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5 057 250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207 932 119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6 927 013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3 248 522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1 533 253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және азаматтық қорғаныс корпоративтік ақпараттық-коммуникациялық жүйесін құру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2 145 238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1 223 748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Инфрақұрылымдық экономика салаларының тиімді жұмыс істеуін және дамуын қамтамасыз ету жөніндегі табиғи монополиялар субъектілерінің қызметін реттеу саласындағы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1 175 222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Табиғи монополияларды реттеу агенттігінің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48 526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1 649 402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Өкiлдiк шығындар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1 649 402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110 210 084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41 219 191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19 200 828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бастамаларға арналған шығыстар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128 193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Жай вексельдерді өтеу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5 223 910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"ЕврАзЭҚ Дағдарысқа қарсы қорына" бастапқы жарна төлеу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44 220 000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 қалпына келтіру бағдарламасын (бәсекеге қабілетті кәсіпорындарды сауықтыру)" қатысушыларының сауықтыру жоспарларын іске асыру мониторингі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217 962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51 712 233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15 546 000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кәсіпкерлік әлеуетті сауықтыру және күшейту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6 039 345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оператор қаржылық агент көрсететін қызметтерді төлеу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463 140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 дамыту" бағдарламасы шеңберінде өңірлердің экономикалық дамуына жәрдемдесу жөніндегі шараларды іске асыру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696 000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өңірлерде жеке кәсіпкерлікті қолдау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14 877 748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11 620 363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 энергетикасы, геология, отын-энергетика кешені, көмір өнеркәсібі және атом энергетикасының пайдалану саласындағы қызметті үйлестіру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2 609 409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сертификаттау, метрология және сапа жүйесі саласындағы 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46 687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934 145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1 610 855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263 656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 жөніндегі мемлекеттік бағдарламаны сүйемелдеу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282 309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таратуға жәрдемдесу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843 522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1 244 204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инновациялық гранттар беру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АЭА-ға қатысушылардың іс-қимылын үйлестіруді қамтамасыз ету, қызметті регламенттеу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25 626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15 221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334 997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 саласындағы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409 732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3 691 350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3 691 350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764 628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764 628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663 562</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659 014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агенттігінің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4 548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11 641 719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қызметті үйлестіру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1 455 717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Құрылыс және тұрғын үй-коммуналдық шаруашылық істері агенттігінің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27 512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 саласындағы қолданбалы ғылыми зерттеулер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158 490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мамандандырылған өңірлік ұйымдардың жарғылық капиталдарын ұлғайтуға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7 260 416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5 838 814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бюджетіне "Балқаш көлінің жағалауындағы шипажай" объектісінің инженерлік және көлік инфрақұрылымы объектілерін салуға берілетін нысаналы даму трансферттері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1 421 602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Дін істері агенттігі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567 601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мемлекеттік саясатты қалыптастыру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382 323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185 278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214 241 318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214 241 318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Үкіметтік борышқа қызмет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214 241 318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865 844 050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865 844 050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865 844 050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3"/>
        <w:gridCol w:w="693"/>
        <w:gridCol w:w="6793"/>
        <w:gridCol w:w="32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41 961 419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150 963 204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қамсыздандыру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13 364 834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әлеуметтік қорғау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13 364 834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13 364 834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9 652 400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9 652 400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9 652 400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85 650 056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85 650 056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 кредит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80 000 000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5 650 056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725 634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ғарыш агенттігі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725 634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"Бәйтерек" ғарыш зымыран кешенін құруға кредит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725 634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41 570 280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896 904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296 904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бюджеттер бойынша қолма-қол ақша тапшылығын жабуға арналған резерві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24 673 376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Ұлттық экономиканың бәсекеге қабілеттілігі мен тұрақтылығын қамтамасыз ету үшін "Самұрық-Қазына" ұлттық әл-ауқат қоры" АҚ </w:t>
            </w:r>
            <w:r>
              <w:rPr>
                <w:rFonts w:ascii="Times New Roman"/>
                <w:b w:val="false"/>
                <w:i/>
                <w:color w:val="000000"/>
                <w:sz w:val="20"/>
              </w:rPr>
              <w:t>кредит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24 673 376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16 000 000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кондоминиум объектілерінің ортақ мүлкіне жөндеу жүргізуге кредит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3"/>
        <w:gridCol w:w="693"/>
        <w:gridCol w:w="6813"/>
        <w:gridCol w:w="32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109 001 785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109 001 785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107 794 839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107 794 839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1 206 946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1 206 946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13"/>
        <w:gridCol w:w="713"/>
        <w:gridCol w:w="6753"/>
        <w:gridCol w:w="32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87 676 840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88 226 840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1 084 436</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1 084 436</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1 084 436</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сақтау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369 741</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369 741</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369 741</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28 604 544</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28 604 544</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 қызметтерін жүзеге асыратын заңды тұлғалардың жарғылық капиталдарын ұлғайту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28 604 544</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пайдалану үшін "Республикалық ғарыштық байланыс орталығы" АҚ жарғылық капиталын ұлғайту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34 668 119</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33 363 504</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33 363 504</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1 304 615</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телерадиокешені" ҰАҚ жарғылық капиталын ұлғайту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1 304 615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73"/>
        <w:gridCol w:w="713"/>
        <w:gridCol w:w="6793"/>
        <w:gridCol w:w="32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550 000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550 000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550 000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3"/>
        <w:gridCol w:w="3233"/>
      </w:tblGrid>
      <w:tr>
        <w:trPr>
          <w:trHeight w:val="45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-474 157 500</w:t>
            </w:r>
          </w:p>
        </w:tc>
      </w:tr>
      <w:tr>
        <w:trPr>
          <w:trHeight w:val="45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474 157 500</w:t>
            </w:r>
          </w:p>
        </w:tc>
      </w:tr>
    </w:tbl>
    <w:bookmarkStart w:name="z115" w:id="7"/>
    <w:p>
      <w:pPr>
        <w:spacing w:after="0"/>
        <w:ind w:left="0"/>
        <w:jc w:val="both"/>
      </w:pPr>
      <w:r>
        <w:rPr>
          <w:rFonts w:ascii="Times New Roman"/>
          <w:b w:val="false"/>
          <w:i w:val="false"/>
          <w:color w:val="000000"/>
          <w:sz w:val="28"/>
        </w:rPr>
        <w:t xml:space="preserve">
"2012 - 2014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2011 жылғы 24 қарашадағы   </w:t>
      </w:r>
      <w:r>
        <w:br/>
      </w:r>
      <w:r>
        <w:rPr>
          <w:rFonts w:ascii="Times New Roman"/>
          <w:b w:val="false"/>
          <w:i w:val="false"/>
          <w:color w:val="000000"/>
          <w:sz w:val="28"/>
        </w:rPr>
        <w:t xml:space="preserve">
N 496-ІV Заңына       </w:t>
      </w:r>
      <w:r>
        <w:br/>
      </w:r>
      <w:r>
        <w:rPr>
          <w:rFonts w:ascii="Times New Roman"/>
          <w:b w:val="false"/>
          <w:i w:val="false"/>
          <w:color w:val="000000"/>
          <w:sz w:val="28"/>
        </w:rPr>
        <w:t xml:space="preserve">
3-ҚОСЫМША          </w:t>
      </w:r>
    </w:p>
    <w:bookmarkEnd w:id="7"/>
    <w:bookmarkStart w:name="z116" w:id="8"/>
    <w:p>
      <w:pPr>
        <w:spacing w:after="0"/>
        <w:ind w:left="0"/>
        <w:jc w:val="left"/>
      </w:pPr>
      <w:r>
        <w:rPr>
          <w:rFonts w:ascii="Times New Roman"/>
          <w:b/>
          <w:i w:val="false"/>
          <w:color w:val="000000"/>
        </w:rPr>
        <w:t xml:space="preserve"> 
2014 жылға арналған республикалық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753"/>
        <w:gridCol w:w="6673"/>
        <w:gridCol w:w="32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5 311 354 885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3 887 897 952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1 544 818 200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1 544 818 200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1 444 112 476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1 197 804 920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27 519 549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үшін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210 074 579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және кәсіби қызметті жүргізгені үшін алынатын алымдар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3 582 713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5 130 715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877 942 913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855 418 928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22 523 985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21 019 463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21 019 463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62 818 502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44 628 129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1 897 590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12 568 680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заңды тұлғалардағы қатысуы үлесіне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31 814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24 114 828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243 213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1 851 717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3 920 287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1 988 311</w:t>
            </w:r>
          </w:p>
        </w:tc>
      </w:tr>
      <w:tr>
        <w:trPr>
          <w:trHeight w:val="14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1 988 311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12 442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12 442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2 677 331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2 677 331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358 163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358 163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13 154 126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13 154 126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20 440 566</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материалдық резервтен тауарлар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20 290 566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материалдық резервтен тауарлар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20 290 566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1 340 197 865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мемлекеттік басқару органдарынан алынатын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140 197 865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бюджеттеріне алынатын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140 197 865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33"/>
        <w:gridCol w:w="713"/>
        <w:gridCol w:w="6833"/>
        <w:gridCol w:w="32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 Шығындар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5 711 224 507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195 486 591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Президентінiң Әкiмшілігі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3 470 881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3 025 797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Мемлекеттiң iшкi және сыртқы саясатының стратегиялық аспектілерiн болжамды-талдамалық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205 719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211 282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28 083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8 360 075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Парламентiнiң қызметін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8 351 644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8 431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1 597 305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Премьер-Министрiнiң қызметін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1 597 305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65 460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65 016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17 846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мүдделерiн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17 846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33 346 845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5 218 383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шекараны делимитациялау және демаркациялау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207 095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1 029 406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3 202 146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70 537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2 869 512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Шетелдерде Қазақстан Республикасының мүддесін білдіру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16 479 609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ұйымдарда, Тәуелсіз Мемлекеттер Достастығының жарғылық және басқа да органдарында Қазақстан Республикасының мүддесін білдіру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216 652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4 017 924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аккредиттелген халықаралық ұйымдардың өкілдеріне кеңселік үй-жайларда жалдау төлемі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35 581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64 759 645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жоспарлауды, мемлекеттік бюджеттің атқарылуын және оның атқарылуын бақылауды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52 973 888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аудитін жүзеге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33 600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рәсімдерді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63 827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жобаларға мониторинг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58 863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126 599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кейiнгi қызмет, осымен байланысты дауларды реттеу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546 962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12 340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күрделі шығындары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1 637 157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Кедендік сараптама жүргізу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29 378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Оқу-әдістемелік орталығының қызметтері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87 423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Меншікті мониторинг өткізу және оның нәтижелерін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283 838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"КААЖ" және "Электрондық кеден" ақпараттық жүйесін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241 461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6 893 353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мүлігін есепке 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21 884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 жүйесін реформалау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1 803 072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6 144 782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сауда саясаттын, мемлекеттік жоспарлау мен басқару жүйесін қалыптастыру және дамыту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3 681 426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47 823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477 065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31 140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548 250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бәсекеге қабілеттілігін арттыру және мемлекеттік басқаруды жетілдіру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562 292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Сауда саясатын жүзеге асыру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397 736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386 000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даму және сауда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14 141 889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103 003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қамтамасыз ету саласындағы мемлекеттік ұйымдардың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879 290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Iргелi және 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13 159 596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жөніндегі есеп комитетi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920 982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716 131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111 901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88 567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4 383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26 403 797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ақпарат саласындағы инфрақұрылымды және бәсекелік нарықты дамыту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810 528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Байланыс  және ақпарат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2 752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5 844 850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ақпараттық инфрақұрылымын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125 965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14 697 608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орбиталды-жиілік ресурсын координациялау және халықаралық-құқықтық қорғау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134 568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жүйесіне және желілердің мониторингін сүйемелдеу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377 306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желілердің мониторингі жүйесін сүйемелдеу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280 480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Радиожиілік спектрі мониторингі жүйесін жаңғырту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4 073 343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56 397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7 883 475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5 334 438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1 225 211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статистика саласындағы 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4 219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Ұлттық санақ өткізу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206 961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90 867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1 019 309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816 376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қызмет саласындағы бірыңғай мемлекеттік саясатты қалыптастыру және іске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689 914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93 957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ғылыми зерттеулер және ғылыми қолданбалы әдістемелері өткізу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8 126 435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8 126 435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282 322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аумағындағы үстемдігін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279 484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2 838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707 079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өткiзуді ұйымдастыру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504 163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202 916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18 441 397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17 516 626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730 239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Тұңғыш Президентінің Қорын қамтамасыз ету және толықтыру, Қазақстан Республикасы Тұңғыш Президенті - Елбасының жеке кітапханасы мен жеке мұрағатын сақтау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194 532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317 321 118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53 603 356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7 357 682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30 500 046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8 885 481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11 583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511 007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22 133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5 200 000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министрлігі жүйесінің мамандарын шетелдің оқу орындарында дайындау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42 294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1 073 130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256 068 990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1 954 806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10 720 265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4 524 480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76 913 903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23 166 522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министрлігінің ведомстволық бағыныстағы мекемелерінің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406 736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7 229 663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662 831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216 575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 жасына дейінгілерді әскери-техникалық мамандықтар бойынша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236 507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5 893 414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Күштердің жауынгерлік әзірлігін арттыру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121 279 501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тұрғын үймен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2 819 384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44 403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7 648 772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адамдардың, объектілердің қауiпсiздiгiн және дәстүрлі рәсімдердің орындалуын қамтамасыз етуге қатысу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4 711 240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ұланның даму бағдарламасы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2 937 532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406 786 471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770 418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39 195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мекемелерді фельдъегерлік байланыспен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693 322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11 219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26 682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164 014 575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 іске асырылуын ұйымдастыру және айқындау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37 868 574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117 020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44 052 513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576 867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16 678 283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10 485 128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Жүргiзушi куәлiктерiн, көлiк құралдарын мемлекеттiк тiркеу үшiн құжаттар, нөмiр белгiлерiн дайындау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3 719 434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6 980 209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Ақы төлеуден босатылған адамдарға адвокаттар көрсететін заңгерлік көмекке ақы төлеу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597 678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51 950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2 207 855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бағыныстағы мекемелерінің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622 505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3 371 348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3 151 717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айыптаушыларды ұстау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32 788 486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органдарының және мекемелерінің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292 887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метрополитенде қоғамдық тәртіпті және қоғамдық қауіпсіздікті күзетуді қамтамасыз ету бойынша Алматы қаласының ІІД қосымша штат санын ұстауға берілетін нысаналы ағымдағы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217 346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Алматы қаласының бюджетіне режимдік стратегиялық объектілерге қызмет көрсетуді жүзеге асыратын штат санын ұстауға берілетін нысаналы ағымдағы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177 222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57 553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18 718 153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8 050 660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жүргiзу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1 940 271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360 929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 заң жобаларының тұжырымдамаларына ғылыми сараптама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2 346 973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79 775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актілерінің орындалуын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2 828 817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Тәркіленген және тыйым салынған мүлікті бағалау, сақтау және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106 025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802 717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1 862 957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заң шығару институтының қызметін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330 983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148 496 517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қауiпсiздiктi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145 650 122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2 846 395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7 338 129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7 338 129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28 003 218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сот органының азаматтардың және ұйымдардың құқықтарын, бостандықтары мен заңдық мүдделерін соттық қорғауды қамтамасыз етуі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2 263 663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15 557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966 955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қамтамасыз етуі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23 868 811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261 737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медиация институтын енгізу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құжаттарының электрондық мұрағатын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418 239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21 382 605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17 302 300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жүргiзу жөніндегі мемлекетаралық ақпараттық өзара іс-қимыл</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1 486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608 027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3 382 119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құқығын және бостандығын қорғауды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70 131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18 542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агенттiгi (қаржы полициясы)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12 055 147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8 763 622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217 526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332 772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2 724 987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16 240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Күзет қызметі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6 007 709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қауiпсiздiгiн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5 429 574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Президенті Күзет Қызметінің дамыту бағдарламасы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578 135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464 866 829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22 813 086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 дамытуға арналған нысаналы салым</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22 813 086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6 812 718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жүйесіндегі білім</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6 799 533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мемлекеттік мекемелер жалпы білім беретін мектептерінің педагог қызметкерлері штат санының берілуіне байланысты Алматы облысының облыстық бюджетіне және Алматы қаласының бюджетіне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13 185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582 649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582 649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2 821 792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 дарынды балаларды оқыту және тәрбиелеу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2 401 113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 білім беру және әлеуметтік қолдау көрсету ұйымдарында мамандар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420 679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25 204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25 204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9 791 805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316 348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8 812 418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663 039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саласындағы басшы қызметкерлер мен менеджерлердің біліктілігін арттыру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387 879 027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және ғылым саласындағы мемлекеттік саясатты қалыптастыру және іске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4 058 388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2 807 965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150 491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жүйесінің әдістемелік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1 933 660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78 731 151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конкурстарды, мектептен тыс республикалық маңызы бар іс-шараларды өткізу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530 322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27 808 816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25 476 726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4 109 164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оқитындарға әлеуметтік қолдау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88 928 719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бiлiктiлiгiн арттыру және қайта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26 008 395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жоғары мектептерде саралаудан өткізілетін жан басына шаққандағы қаржыландыруға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147 163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16 428 444</w:t>
            </w:r>
          </w:p>
        </w:tc>
      </w:tr>
      <w:tr>
        <w:trPr>
          <w:trHeight w:val="15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 Республикасында білім беруді дамытудың 2011 - 2020 жылдарға арналған мемлекеттік бағдарламасын іске асыруға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4 392 193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1 264 380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232 018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18 361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мен оқушы жастардың адагершілік-рухани білімі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103 485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111 726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29 559 535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 ақы мөлшерін ұлғайтуға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13 048 968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 ақы белгілеуге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1 403 096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қызметін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400 430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ДБҰ-ны дамытуға арналған нысаналы салым</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2 074 319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"Назарбаев зияткерлік мектептері" ДБҰ-ның оқу бағдарламалары бойынша біліктілікті арттырудан өткен мұғалімдерге төленетін еңбекақыны арттыруға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23 184 917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жинақтарына салымдар бойынша сыйлықақылар төлеу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326 535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 кейінгі білімі бар мамандарды даярлау және "Назарбаев университеті" ДБҰ қызметін ұйымдастыру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16 556 372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жинақтау жүйесі операторының қызметіне ақы төлеу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78 378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5 898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грантпен қаржыландыру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 субъектілерін базалық қаржыландыру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7 399 012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31 827 326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686 871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жоғарғы оқу орнынан кейінгі білімі бар мамандар даярлау және оқитындарға әлеуметтік қолдау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27 857 932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1 625 437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жүйесінің мемлекеттік білім беру ұйымдарының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157 086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8 294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8 294</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даярлауды және олардың біліктілігін арттыруды ұйымдастыру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1 282 238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қызметтер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98 023</w:t>
            </w: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бiлiктiлiгiн арттыру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1 184 215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808 918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808 918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414 403 066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Ішкi iстер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2 076 453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қызметшiлердi, құқық қорғау органдарының қызметкерлерiн және олардың отбасы мүшелерiн емдеу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2 076 453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4 215 874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4 215 874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437 331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сауықтыруды, оңалтуды және олардың демалысын ұйымдастыру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437 331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398 189 911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мемлекеттік саясатты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14 677 759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12 586 270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11 311 491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638 195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32 599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қалалардың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104 647 514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189 495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7 137 462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2 198 191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тарихи мұра құндылықтарын сақтау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11 020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3 065 503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1 494 706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447 739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233 343 785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4 566 275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1 797 407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44 500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9 483 497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123 256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9 139 987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81 035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Президенті Іс басқармасының медициналық ұйымдарының күрделі шығындары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100 219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медициналық ақпараттық жүйені жүргізу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1 465 716 306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1 465 716 306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саласындағы  мемлекеттік саясатты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3 170 210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1 198 384 251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мемлекеттiк жәрдемақылар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94 734 434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Азаматтардың жекелеген санаттарына төленетін біржолғы мемлекеттік ақшалай өтемақылар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61 549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берілетін мемлекеттік жәрдемақылар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68 137 622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Оралмандарға әлеуметтік көмек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10 530 805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75 125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128 488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арнаулы әлеуметтік қызметтерді көрсетуге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2 421 599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21 831 174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807 555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Еңбек және халықты әлеуметтік қорғау министрлігінің күрделі шығыстары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46 662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209 181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әдістемелік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32 291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стандарттарға сәйкес халықты әлеуметтік қорғау жүйесін жетілдіру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32 195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 кадрларының біліктілігін арттыру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17 150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Мүгедектердің құқықтарын қамтамасыз ету және өмір сүру сапасын жақсарту жөніндегі ұлттық іс-қимыл жоспарын іске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6 568 863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2020 бағдарламасы шеңберінде іс-шараларды іске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58 527 152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85 727 173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85 727 173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саладағы және тұрғын үй-коммуналдық шаруашылығы саласындағы объектілерінде энергия үнемдеу шараларын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және су бұру  жүйесін дамытуға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14 921 059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коммуналдық тұрғын үй қорының тұрғын үй салуға және (немесе) сатып алуға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2 444 195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1 895 919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желілердің техникалық жағдайына бағалау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көмегін көрсетуге берілетін нысаналы ағымдағы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456 000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 жүйелерін зерттеу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ауылдық елді мекендердегі сумен жабдықтау жүйесіне дамытуға берілетін нысаналы даму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24 900 000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70 400 929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156 621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156 621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28 992 479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дене шынықтыру және спорт саласындағы мемлекеттік саясатты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708 917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бюджеттік инвестициялар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16 686 556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түрлерiн дамытуды қолдау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306 631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 және туризм объектілерін  дамытуға берілетін нысаналы даму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439 506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жетiстiктер спортын дамыту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10 299 373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спорт объектілерін күтіп-ұстауға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276 840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50 418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Туризм және спорт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14 503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кадрлардың біліктілігін арттыру және оларды қайта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96 104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 ақы мөлшерін ұлғайтуға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8 431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бизнесiне қарсы күрес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13 485 402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мемлекеттік саясатты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460 407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қайраткерлерді ынталандыру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70 149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тiлдi және Қазақстан халқының басқа да тілдерiн дамыту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2 697 881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мемлекеттік ұйымдардың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29 712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1 080 813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5 272 043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1 496 382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келiсiм саласында мемлекеттiк саясатты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756 080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663 483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жинақтау және жүйелеу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45 104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кітапханаларда ақпаратқа қол жеткізуді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913 348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1 490 510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12 450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641 284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836 776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15 776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кітапханаларда ақпаратқа қол жеткізуді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15 776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26 069 286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қайраткерлерді ынталандыру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7 643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мемлекеттік ұйымдардың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17 938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әдебиет түрлерін басып шығару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1 187 292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452 608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күресті насихаттау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11 864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24 391 941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190 855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190 855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91 924 715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317 762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317 762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14 503 050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 саласындағы қызметті үйлестіру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848 248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мемлекеттiк мүлiктi есепке алуды жүргізуді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27 947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өнеркәсібінің нормативтік-техникалық базасын жетілдіру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32 500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15 885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13 578 470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77 103 903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кешеніндегі нормативтік-техникалық базаны жетілдіру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194 273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84 600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көмір бассейні шахталарының жабылуын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621 670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587 325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222 035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9 370 830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мен жер қойнауын пайдалану, жер асты сулары және қауіпті геологиялық процестер мониторингі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599 246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396 650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сынақтардың мониторингі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64 957 274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203 704 003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192 504 819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су, орман, аңшылық және балық шаруашылығы, ауылдық аумақтарды және аграрлық ғылымды дамыту саласында мемлекеттік саясатты қалыптастыру және іске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11 089 862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Жердің мелиоративтік жай-күйін сақтау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218 393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Өсімдіктерді қорғау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4 628 343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 карантині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966 104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Тұқымдық және көшет материалының сорттық және себу сапаларын анықтау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292 241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эпизоотияға қарсы іс-шараларды жүргізуге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8 021 485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4 210 035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дақылдарының сорттарын сынақтан өткізу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277 830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тауарлы балық шаруашылығының өнімділігі мен сапасын арттыруды субсидиялауға арналған нысаналы ағымдағы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264 158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объектілерін қорғау саласындағы әдіснамалық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31 392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 бюджетіне "Шортанды-Щучинск" учаскесінде "Астана-Щучинск" автомобиль жолының бойында орман екпе ағаштарын отырғызуға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127 860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өндірісін агрометеорологиялық және ғарыштық мониторингілеу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48 408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52 714 719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берумен байланысы жоқ трансшекаралық және республикалық су шаруашылығы объектілерін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6 511 486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мемлекеттік есепке алу және оның кадастры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152 148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молайту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503 546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берілетін несие бойынша сыйақы ставкасын өтеу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қорғалатын табиғи аумақтарды сақтау мен дамытуды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5 464 430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саласындағы 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3 326 643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16 081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41 887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шаруашылығындағы сақтандыруды қолдау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 өндіруді басқару жүйелерін субсидиялау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ауруларының диагностикасы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6 027 373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Эпизоотияға қарсы шаралар, жануарлар мен құстардың қауіпті жұқпалы және созылмалы ауруларының ошақтарын жою</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4 678 662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Аграрлық ғылым саласындағы мемлекеттік сыйлықтар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өтеусіз негізде ақпараттық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740 515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ресурстарға астықты сатып 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Азық-түлік астығы мемлекеттік резервінің астығын сақтау және ауыстыру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942 500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қорғау және ұтымды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177 486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қорғаушылық су жіберуді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1 393 256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41 730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 және тұрақты орман тұқымдары базасын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116 367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507 834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жасыл желекті аймағын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2 789 641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Орманды әуеден қорғау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1 702 211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800 169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Ветеринариядағы мониторинг, референция, зертханалық диагностика және тағам қауіпсіздігін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258 465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4 616 233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9 487 178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28 819 643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мамандарды әлеуметтік қолдау шараларын іске асыру үшін берілетін нысаналы ағымдағы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1 373 192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 кешені, су, балық және орман шаруашылығы салаларының дамуын нормативтік-әдістемелік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азық-түлік тауарларының өңірлік тұрақтандыру қорларын қалыптастыруға берілетін нысаналы ағымдағы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5 088 049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Топырақтың агрохимиялық құрамын айқындау жөніндегі ғылыми-әдістемелік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168 653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интеграцияланған басқару қағидаттарын енгізу және Қазақстан Республикасында су пайдалану тиімділігін арттыру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37 481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67 186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4 895 696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2 178 775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және сандық көрсеткіштерді (экологиялық нормативтер мен талаптар) әзірлеу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46 920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60 900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2 289 522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310 770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8 809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5 846 573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798 657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Жер ресурстарын басқару агенттігінің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2 230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мәліметтерін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2 313 307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2 732 379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456 915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456 915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9 450 686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2 035 191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аймағының жұмыс істеуін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61 388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1 973 803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4 471 511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2 482 748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379 317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Өнімділік-2020 бағыты шеңберінде жаңа өндірістерді құруды, жұмыс істеп тұрғандарын жаңғырту мен сауықтыруды қолдау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1 609 446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2 943 984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2 893 984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саласындағы 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354 381 717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346 095 687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саясатты қалыптастыру, үйлестіру және бақылау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3 058 454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232 263 937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құралдарымен тексеру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шлюздердi ұстау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5 353 374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15 900 000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суларда жүзетін "өзен-теңіз" кемелерін жіктеуді және олардың техникалық қауіпсіздігін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105 182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284 803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826 317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583 321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29 264 649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444 250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191 408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191 408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3 190 680</w:t>
            </w:r>
          </w:p>
        </w:tc>
      </w:tr>
      <w:tr>
        <w:trPr>
          <w:trHeight w:val="10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282 131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хабар тарату ғарыш аппараттармен басқаруды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2 803 996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жалдау құрамына кірмеген және құрамынан шығарылған "Байқоңыр" кешені объектілерінің сақталуын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104 553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4 903 942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мониторингі жүйесін техникалық сүйемелдеу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292 200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4 611 742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362 059 312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6 847 678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3 248 522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1 533 253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және азаматтық қорғаныс корпоративтік ақпараттық-коммуникациялық жүйесін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2 065 903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1 227 313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Инфрақұрылымдық экономика салаларының тиімді жұмыс істеуін және дамуын қамтамасыз ету жөніндегі табиғи монополиялар субъектілерінің қызметін реттеу саласындағы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1 184 799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Табиғи монополияларды реттеу агенттігінің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42 514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1 916 251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Өкiлдiк шығындар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1 916 251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268 672 256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41 219 191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19 200 828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бастамаларға арналған шығыстар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172 936 701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Жай вексельдерді өтеу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5 600 140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"ЕврАзЭҚ Дағдарысқа қарсы қорына" бастапқы жарнасын төлеу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29 480 000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 қалпына келтіру бағдарламасын (бәсекеге қабілетті кәсіпорындарды сауықтыру)" қатысушыларының сауықтыру жоспарларын іске асыру мониторингі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235 396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51 416 881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15 546 000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кәсіпкерлік әлеуетін сауықтыру және күшейту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3 539 345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оператор  мен қаржылық агент көрсететін қызметтерді төлеу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463 140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 дамыту" бағдарламасы шеңберінде өңірлердің экономикалық дамуына жәрдемдесу жөніндегі шараларды іске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696 000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345 000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өңірлерде жеке кәсіпкерлікті қолдау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15 827 396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11 682 332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электроэнергетика, геология, отын-энергетика кешені, көмір өнеркәсібі және атом энергетикасын пайдалану саласындағы қызметті үйлестіру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2 613 516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сертификаттау, метрология және сапа жүйесі саласындағы 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49 955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934 145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1 610 855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263 656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 жөніндегі мемлекеттік бағдарламаны сүйемелдеу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282 309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таратуға жәрдемдесу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846 941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1 290 046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инновациялық гранттар беру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АЭА-ға қатысушылардың іс-қимылын үйлестіруді қамтамасыз ету, қызметті регламенттеу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25 626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16 573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334 997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 саласындағы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413 713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3 630 375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3 630 375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764 628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764 628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671 333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666 785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агенттігінің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4 548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14 646 344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қызметті үйлестіру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1 455 827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Құрылыс және тұрғын үй-коммуналдық шаруашылық істері агенттігінің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27 512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 саласындағы 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163 005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мамандандырылған өңірлік ұйымдардың жарғылық капиталдарын ұлғайтуға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Дін істері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583 921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мемлекеттік саясатты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394 701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189 220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241 241 820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241 241 820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Үкiметтiк борышқа қызмет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241 241 820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1 027 753 771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1 027 753 771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1 027 753 771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33"/>
        <w:gridCol w:w="713"/>
        <w:gridCol w:w="6853"/>
        <w:gridCol w:w="327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6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23 530 986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135 710 332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қамсыздандыру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13 364 834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әлеуметтік қорғау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13 364 834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13 364 834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85 800 530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85 800 530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5 800 530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725 634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ғарыш агенттігі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725 634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"Бәйтерек" ғарыш зымыран кешенін құруға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725 634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35 819 334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887 923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287 923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бюджеттер бойынша қолма-қол ақша тапшылығын жабуға арналған резерві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18 931 411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18 931 411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кондоминиум объектілерінің ортақ мүлкіне жөндеу жүргізуге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3"/>
        <w:gridCol w:w="693"/>
        <w:gridCol w:w="6753"/>
        <w:gridCol w:w="32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112 179 346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112 179 346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110 972 400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110 972 400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1 206 946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1 206 946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13"/>
        <w:gridCol w:w="713"/>
        <w:gridCol w:w="6713"/>
        <w:gridCol w:w="32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36 844 892</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37 194 892</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962 256</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962 256</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962 256</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20 314 519</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20 314 519</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 қызметтерін жүзеге асыратын заңды тұлғалардың жарғылықты капиталдарын ұлғайту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20 314 519</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418 117</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418 117</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418 117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13"/>
        <w:gridCol w:w="713"/>
        <w:gridCol w:w="6733"/>
        <w:gridCol w:w="32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3"/>
        <w:gridCol w:w="3213"/>
      </w:tblGrid>
      <w:tr>
        <w:trPr>
          <w:trHeight w:val="45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-460 245 500</w:t>
            </w:r>
          </w:p>
        </w:tc>
      </w:tr>
      <w:tr>
        <w:trPr>
          <w:trHeight w:val="45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460 245 500</w:t>
            </w:r>
          </w:p>
        </w:tc>
      </w:tr>
    </w:tbl>
    <w:bookmarkStart w:name="z117" w:id="9"/>
    <w:p>
      <w:pPr>
        <w:spacing w:after="0"/>
        <w:ind w:left="0"/>
        <w:jc w:val="both"/>
      </w:pPr>
      <w:r>
        <w:rPr>
          <w:rFonts w:ascii="Times New Roman"/>
          <w:b w:val="false"/>
          <w:i w:val="false"/>
          <w:color w:val="000000"/>
          <w:sz w:val="28"/>
        </w:rPr>
        <w:t xml:space="preserve">
"2012 - 2014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2011 жылғы 24 қарашадағы   </w:t>
      </w:r>
      <w:r>
        <w:br/>
      </w:r>
      <w:r>
        <w:rPr>
          <w:rFonts w:ascii="Times New Roman"/>
          <w:b w:val="false"/>
          <w:i w:val="false"/>
          <w:color w:val="000000"/>
          <w:sz w:val="28"/>
        </w:rPr>
        <w:t xml:space="preserve">
N 496-ІV Заңына       </w:t>
      </w:r>
      <w:r>
        <w:br/>
      </w:r>
      <w:r>
        <w:rPr>
          <w:rFonts w:ascii="Times New Roman"/>
          <w:b w:val="false"/>
          <w:i w:val="false"/>
          <w:color w:val="000000"/>
          <w:sz w:val="28"/>
        </w:rPr>
        <w:t xml:space="preserve">
4-ҚОСЫМША          </w:t>
      </w:r>
    </w:p>
    <w:bookmarkEnd w:id="9"/>
    <w:p>
      <w:pPr>
        <w:spacing w:after="0"/>
        <w:ind w:left="0"/>
        <w:jc w:val="left"/>
      </w:pPr>
      <w:r>
        <w:rPr>
          <w:rFonts w:ascii="Times New Roman"/>
          <w:b/>
          <w:i w:val="false"/>
          <w:color w:val="000000"/>
        </w:rPr>
        <w:t xml:space="preserve"> Қазақстан Республикасының Ұлттық қорына жіберілетін 2012 жылға</w:t>
      </w:r>
      <w:r>
        <w:br/>
      </w:r>
      <w:r>
        <w:rPr>
          <w:rFonts w:ascii="Times New Roman"/>
          <w:b/>
          <w:i w:val="false"/>
          <w:color w:val="000000"/>
        </w:rPr>
        <w:t>
арналған бюджет түсімдерінің көлемі</w:t>
      </w:r>
    </w:p>
    <w:p>
      <w:pPr>
        <w:spacing w:after="0"/>
        <w:ind w:left="0"/>
        <w:jc w:val="both"/>
      </w:pPr>
      <w:r>
        <w:rPr>
          <w:rFonts w:ascii="Times New Roman"/>
          <w:b w:val="false"/>
          <w:i w:val="false"/>
          <w:color w:val="ff0000"/>
          <w:sz w:val="28"/>
        </w:rPr>
        <w:t xml:space="preserve">      Ескерту. 4-қосымша жаңа редакцияда - ҚР 2012.11.20 </w:t>
      </w:r>
      <w:r>
        <w:rPr>
          <w:rFonts w:ascii="Times New Roman"/>
          <w:b w:val="false"/>
          <w:i w:val="false"/>
          <w:color w:val="ff0000"/>
          <w:sz w:val="28"/>
        </w:rPr>
        <w:t>№ 51-V</w:t>
      </w:r>
      <w:r>
        <w:rPr>
          <w:rFonts w:ascii="Times New Roman"/>
          <w:b w:val="false"/>
          <w:i w:val="false"/>
          <w:color w:val="ff0000"/>
          <w:sz w:val="28"/>
        </w:rPr>
        <w:t xml:space="preserve"> (2012.01.01 бастап қолданысқа енгізіледі)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024"/>
        <w:gridCol w:w="344"/>
        <w:gridCol w:w="633"/>
        <w:gridCol w:w="8013"/>
        <w:gridCol w:w="2853"/>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3 330 432 740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3 329 650 419</w:t>
            </w:r>
          </w:p>
        </w:tc>
      </w:tr>
      <w:tr>
        <w:trPr>
          <w:trHeight w:val="30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1 238 309 064</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1 238 309 064</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2 091 341 355</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2 091 341 355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02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6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кәсіпорындарына салатын  айыппұлдар, өсімпұлдар, санкциялар, өндіріп алулар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782 321</w:t>
            </w:r>
          </w:p>
        </w:tc>
      </w:tr>
      <w:tr>
        <w:trPr>
          <w:trHeight w:val="3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782 321</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782 321</w:t>
            </w:r>
          </w:p>
        </w:tc>
      </w:tr>
    </w:tbl>
    <w:bookmarkStart w:name="z118" w:id="10"/>
    <w:p>
      <w:pPr>
        <w:spacing w:after="0"/>
        <w:ind w:left="0"/>
        <w:jc w:val="both"/>
      </w:pPr>
      <w:r>
        <w:rPr>
          <w:rFonts w:ascii="Times New Roman"/>
          <w:b w:val="false"/>
          <w:i w:val="false"/>
          <w:color w:val="000000"/>
          <w:sz w:val="28"/>
        </w:rPr>
        <w:t xml:space="preserve">
"2012 - 2014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2011 жылғы 24 қарашадағы   </w:t>
      </w:r>
      <w:r>
        <w:br/>
      </w:r>
      <w:r>
        <w:rPr>
          <w:rFonts w:ascii="Times New Roman"/>
          <w:b w:val="false"/>
          <w:i w:val="false"/>
          <w:color w:val="000000"/>
          <w:sz w:val="28"/>
        </w:rPr>
        <w:t xml:space="preserve">
N 496-ІV Заңына       </w:t>
      </w:r>
      <w:r>
        <w:br/>
      </w:r>
      <w:r>
        <w:rPr>
          <w:rFonts w:ascii="Times New Roman"/>
          <w:b w:val="false"/>
          <w:i w:val="false"/>
          <w:color w:val="000000"/>
          <w:sz w:val="28"/>
        </w:rPr>
        <w:t xml:space="preserve">
5-ҚОСЫМША          </w:t>
      </w:r>
    </w:p>
    <w:bookmarkEnd w:id="10"/>
    <w:p>
      <w:pPr>
        <w:spacing w:after="0"/>
        <w:ind w:left="0"/>
        <w:jc w:val="left"/>
      </w:pPr>
      <w:r>
        <w:rPr>
          <w:rFonts w:ascii="Times New Roman"/>
          <w:b/>
          <w:i w:val="false"/>
          <w:color w:val="000000"/>
        </w:rPr>
        <w:t xml:space="preserve"> 2012 жылға арналған республикалық бюджетті атқару</w:t>
      </w:r>
      <w:r>
        <w:br/>
      </w:r>
      <w:r>
        <w:rPr>
          <w:rFonts w:ascii="Times New Roman"/>
          <w:b/>
          <w:i w:val="false"/>
          <w:color w:val="000000"/>
        </w:rPr>
        <w:t>
процесінде секвестрлеуге жатпайтын республикалық</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13"/>
        <w:gridCol w:w="793"/>
        <w:gridCol w:w="101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қамсыздандыру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мемлекеттiк жәрдемақылар</w:t>
            </w:r>
          </w:p>
        </w:tc>
      </w:tr>
    </w:tbl>
    <w:bookmarkStart w:name="z119" w:id="11"/>
    <w:p>
      <w:pPr>
        <w:spacing w:after="0"/>
        <w:ind w:left="0"/>
        <w:jc w:val="both"/>
      </w:pPr>
      <w:r>
        <w:rPr>
          <w:rFonts w:ascii="Times New Roman"/>
          <w:b w:val="false"/>
          <w:i w:val="false"/>
          <w:color w:val="000000"/>
          <w:sz w:val="28"/>
        </w:rPr>
        <w:t xml:space="preserve">
"2012 - 2014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2011 жылғы 24 қарашадағы   </w:t>
      </w:r>
      <w:r>
        <w:br/>
      </w:r>
      <w:r>
        <w:rPr>
          <w:rFonts w:ascii="Times New Roman"/>
          <w:b w:val="false"/>
          <w:i w:val="false"/>
          <w:color w:val="000000"/>
          <w:sz w:val="28"/>
        </w:rPr>
        <w:t xml:space="preserve">
N 496-ІV Заңына       </w:t>
      </w:r>
      <w:r>
        <w:br/>
      </w:r>
      <w:r>
        <w:rPr>
          <w:rFonts w:ascii="Times New Roman"/>
          <w:b w:val="false"/>
          <w:i w:val="false"/>
          <w:color w:val="000000"/>
          <w:sz w:val="28"/>
        </w:rPr>
        <w:t xml:space="preserve">
6-ҚОСЫМША          </w:t>
      </w:r>
    </w:p>
    <w:bookmarkEnd w:id="11"/>
    <w:bookmarkStart w:name="z120" w:id="12"/>
    <w:p>
      <w:pPr>
        <w:spacing w:after="0"/>
        <w:ind w:left="0"/>
        <w:jc w:val="left"/>
      </w:pPr>
      <w:r>
        <w:rPr>
          <w:rFonts w:ascii="Times New Roman"/>
          <w:b/>
          <w:i w:val="false"/>
          <w:color w:val="000000"/>
        </w:rPr>
        <w:t xml:space="preserve"> 
2012 жылға арналған жергілікті бюджеттерді атқару</w:t>
      </w:r>
      <w:r>
        <w:br/>
      </w:r>
      <w:r>
        <w:rPr>
          <w:rFonts w:ascii="Times New Roman"/>
          <w:b/>
          <w:i w:val="false"/>
          <w:color w:val="000000"/>
        </w:rPr>
        <w:t>
процесінде секвестрлеуге жатпайтын жергілікті бюджеттік</w:t>
      </w:r>
      <w:r>
        <w:br/>
      </w:r>
      <w:r>
        <w:rPr>
          <w:rFonts w:ascii="Times New Roman"/>
          <w:b/>
          <w:i w:val="false"/>
          <w:color w:val="000000"/>
        </w:rPr>
        <w:t>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3"/>
      </w:tblGrid>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 оның құрамдарын  және дәрілерді өндіру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препараттармен қамтамасыз 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қанның ұюы факторларымен қамтамасыз 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