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b89c" w14:textId="938b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ұйымдасқан қылмысқа, террористік және экстремистік қызметке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29 қарашадағы № 502-ІV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53" w:id="1"/>
    <w:p>
      <w:pPr>
        <w:spacing w:after="0"/>
        <w:ind w:left="0"/>
        <w:jc w:val="both"/>
      </w:pP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w:t>
      </w:r>
    </w:p>
    <w:bookmarkEnd w:id="1"/>
    <w:bookmarkStart w:name="z2" w:id="2"/>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екі жүз алпыс жетінші абзац «Терроризмді» деген сөзден кейін «не экстремизмді» деген сөздермен, «терроризм» деген сөзден кейін «не экстремизм» деген сөздермен толықтырылсын;</w:t>
      </w:r>
      <w:r>
        <w:br/>
      </w:r>
      <w:r>
        <w:rPr>
          <w:rFonts w:ascii="Times New Roman"/>
          <w:b w:val="false"/>
          <w:i w:val="false"/>
          <w:color w:val="000000"/>
          <w:sz w:val="28"/>
        </w:rPr>
        <w:t>
      екі жүз алпыс тоғызыншы абзац мынадай редакцияда жазылсын:</w:t>
      </w:r>
      <w:r>
        <w:br/>
      </w:r>
      <w:r>
        <w:rPr>
          <w:rFonts w:ascii="Times New Roman"/>
          <w:b w:val="false"/>
          <w:i w:val="false"/>
          <w:color w:val="000000"/>
          <w:sz w:val="28"/>
        </w:rPr>
        <w:t>
      «233-3-бап. Террористік немесе экстремистік қызметті қаржыландыру және терроризмге не экстремизге өзге де жәрдемдесу»;</w:t>
      </w:r>
      <w:r>
        <w:br/>
      </w:r>
      <w:r>
        <w:rPr>
          <w:rFonts w:ascii="Times New Roman"/>
          <w:b w:val="false"/>
          <w:i w:val="false"/>
          <w:color w:val="000000"/>
          <w:sz w:val="28"/>
        </w:rPr>
        <w:t>
      мынадай мазмұндағы екі жүз жетпісінші абзацпен толықтырылсын:</w:t>
      </w:r>
      <w:r>
        <w:br/>
      </w:r>
      <w:r>
        <w:rPr>
          <w:rFonts w:ascii="Times New Roman"/>
          <w:b w:val="false"/>
          <w:i w:val="false"/>
          <w:color w:val="000000"/>
          <w:sz w:val="28"/>
        </w:rPr>
        <w:t>
      «233-4-бап. Террористік не экстремистік қызметті ұйымдастыру мақсатында адамдарды азғырып көндіру немесе дайындау не қаруландыру»;</w:t>
      </w:r>
      <w:r>
        <w:br/>
      </w:r>
      <w:r>
        <w:rPr>
          <w:rFonts w:ascii="Times New Roman"/>
          <w:b w:val="false"/>
          <w:i w:val="false"/>
          <w:color w:val="000000"/>
          <w:sz w:val="28"/>
        </w:rPr>
        <w:t>
      екі жүз жетпіс бірінші абзац мынадай редакцияда жазылсын:</w:t>
      </w:r>
      <w:r>
        <w:br/>
      </w:r>
      <w:r>
        <w:rPr>
          <w:rFonts w:ascii="Times New Roman"/>
          <w:b w:val="false"/>
          <w:i w:val="false"/>
          <w:color w:val="000000"/>
          <w:sz w:val="28"/>
        </w:rPr>
        <w:t>
      «235-бап. Бір немесе бірнеше қылмыс жасау мақсатында ұйымдасқан топ құру және оны басқару, сол сияқты оған қатысу»;</w:t>
      </w:r>
      <w:r>
        <w:br/>
      </w:r>
      <w:r>
        <w:rPr>
          <w:rFonts w:ascii="Times New Roman"/>
          <w:b w:val="false"/>
          <w:i w:val="false"/>
          <w:color w:val="000000"/>
          <w:sz w:val="28"/>
        </w:rPr>
        <w:t>
      мынадай мазмұндағы екі жүз жетпіс екінші, екі жүз жетпіс үшінші, екі жүз жетпіс төртінші және екі жүз жетпіс бесінші абзацтармен толықтырылсын:</w:t>
      </w:r>
      <w:r>
        <w:br/>
      </w:r>
      <w:r>
        <w:rPr>
          <w:rFonts w:ascii="Times New Roman"/>
          <w:b w:val="false"/>
          <w:i w:val="false"/>
          <w:color w:val="000000"/>
          <w:sz w:val="28"/>
        </w:rPr>
        <w:t>
      «235-1-бап. Қылмыстық қоғамдастық (қылмыстық ұйым) құру және оны басқару, сол сияқты оған қатысу</w:t>
      </w:r>
      <w:r>
        <w:br/>
      </w:r>
      <w:r>
        <w:rPr>
          <w:rFonts w:ascii="Times New Roman"/>
          <w:b w:val="false"/>
          <w:i w:val="false"/>
          <w:color w:val="000000"/>
          <w:sz w:val="28"/>
        </w:rPr>
        <w:t>
      235-2-бап. Бір немесе бірнеше қылмыс жасау мақсатында трансұлттық ұйымдасқан топ құру және оны басқару, сол сияқты оған қатысу</w:t>
      </w:r>
      <w:r>
        <w:br/>
      </w:r>
      <w:r>
        <w:rPr>
          <w:rFonts w:ascii="Times New Roman"/>
          <w:b w:val="false"/>
          <w:i w:val="false"/>
          <w:color w:val="000000"/>
          <w:sz w:val="28"/>
        </w:rPr>
        <w:t>
      235-3-бап. Трансұлттық қылмыстық қоғамдастық (трансұлттық қылмыстық ұйым) құру және оны басқару, сол сияқты оған қатысу</w:t>
      </w:r>
      <w:r>
        <w:br/>
      </w:r>
      <w:r>
        <w:rPr>
          <w:rFonts w:ascii="Times New Roman"/>
          <w:b w:val="false"/>
          <w:i w:val="false"/>
          <w:color w:val="000000"/>
          <w:sz w:val="28"/>
        </w:rPr>
        <w:t>
      235-4-бап.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w:t>
      </w:r>
    </w:p>
    <w:bookmarkEnd w:id="2"/>
    <w:bookmarkStart w:name="z3" w:id="3"/>
    <w:p>
      <w:pPr>
        <w:spacing w:after="0"/>
        <w:ind w:left="0"/>
        <w:jc w:val="both"/>
      </w:pPr>
      <w:r>
        <w:rPr>
          <w:rFonts w:ascii="Times New Roman"/>
          <w:b w:val="false"/>
          <w:i w:val="false"/>
          <w:color w:val="000000"/>
          <w:sz w:val="28"/>
        </w:rPr>
        <w:t>
      2) </w:t>
      </w:r>
      <w:r>
        <w:rPr>
          <w:rFonts w:ascii="Times New Roman"/>
          <w:b w:val="false"/>
          <w:i w:val="false"/>
          <w:color w:val="000000"/>
          <w:sz w:val="28"/>
        </w:rPr>
        <w:t>28-баптың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Қылмыс жасауды ұйымдастырған немесе оның орындалуына басшылық жасаған адам, сол сияқты ұйымдасқан топты, қылмыстық қоғамдастықты (қылмыстық ұйымды), трансұлттық ұйымдасқан топты, трансұлттық қылмыстық қоғамдастықты (трансұлттық қылмыстық ұйымды) немесе тұрақты қарулы топты (банданы) құрған не оларды басқарған адам ұйымдастырушы деп танылады.»;</w:t>
      </w:r>
    </w:p>
    <w:bookmarkEnd w:id="3"/>
    <w:bookmarkStart w:name="z4" w:id="4"/>
    <w:p>
      <w:pPr>
        <w:spacing w:after="0"/>
        <w:ind w:left="0"/>
        <w:jc w:val="both"/>
      </w:pPr>
      <w:r>
        <w:rPr>
          <w:rFonts w:ascii="Times New Roman"/>
          <w:b w:val="false"/>
          <w:i w:val="false"/>
          <w:color w:val="000000"/>
          <w:sz w:val="28"/>
        </w:rPr>
        <w:t>
      3)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Егер қылмысты бір немесе бірнеше қылмыс жасау мақсатында құрылған ұйымдасқан топтардың бірлестігі жасаса, ол қылмыстық қоғамдастық (қылмыстық ұйым) жасаған қылмыс деп танылады.»;</w:t>
      </w:r>
      <w:r>
        <w:br/>
      </w:r>
      <w:r>
        <w:rPr>
          <w:rFonts w:ascii="Times New Roman"/>
          <w:b w:val="false"/>
          <w:i w:val="false"/>
          <w:color w:val="000000"/>
          <w:sz w:val="28"/>
        </w:rPr>
        <w:t>
      мынадай мазмұндағы 4-1 және 4-2-бөліктермен толықтырылсын:</w:t>
      </w:r>
      <w:r>
        <w:br/>
      </w:r>
      <w:r>
        <w:rPr>
          <w:rFonts w:ascii="Times New Roman"/>
          <w:b w:val="false"/>
          <w:i w:val="false"/>
          <w:color w:val="000000"/>
          <w:sz w:val="28"/>
        </w:rPr>
        <w:t>
      «4-1. Егер қылмысты бір немесе бірнеше қылмыс жасау үшін күні бұрын біріккен адамдардың тұрақты тобы екі және одан да көп мемлекеттің аумағында не бір мемлекетте жасаса, бірақ оны дайындау, жоспарлау, басқару немесе оның зардаптары басқа мемлекетте орын алса немесе бір мемлекетте, бірақ басқа мемлекеттер азаматтарының қатысуымен жасаса, ол трансұлттық ұйымдасқан топ жасаған қылмыс деп танылады.</w:t>
      </w:r>
      <w:r>
        <w:br/>
      </w:r>
      <w:r>
        <w:rPr>
          <w:rFonts w:ascii="Times New Roman"/>
          <w:b w:val="false"/>
          <w:i w:val="false"/>
          <w:color w:val="000000"/>
          <w:sz w:val="28"/>
        </w:rPr>
        <w:t>
</w:t>
      </w:r>
      <w:r>
        <w:rPr>
          <w:rFonts w:ascii="Times New Roman"/>
          <w:b w:val="false"/>
          <w:i w:val="false"/>
          <w:color w:val="000000"/>
          <w:sz w:val="28"/>
        </w:rPr>
        <w:t>
      4-2. Егер қылмысты бір немесе бірнеше қылмыс жасау мақсатында құрылған ұйымдасқан топтар бірлестігі екі және одан да көп мемлекеттің аумағында не бір мемлекетте жасаса, бірақ оны дайындау, жоспарлау, басқару немесе оның зардаптары басқа мемлекетте орын алса немесе бір мемлекетте, бірақ басқа мемлекеттер азаматтарының қатысуымен жасаса, ол трансұлттық қылмыстық қоғамдастық (трансұлттық қылмыстық ұйым) жасаған қылмыс деп танылады.»;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«5. Ұйымдасқан топты, қылмыстық қоғамдастықты (қылмыстық ұйымды), трансұлттық ұйымдасқан топты, трансұлттық қылмыстық қоғамдастықты (трансұлттық қылмыстық ұйымды) немесе тұрақты қарулы топты (банданы) құрған не басқарған адам осы Кодекстiң </w:t>
      </w:r>
      <w:r>
        <w:rPr>
          <w:rFonts w:ascii="Times New Roman"/>
          <w:b w:val="false"/>
          <w:i w:val="false"/>
          <w:color w:val="000000"/>
          <w:sz w:val="28"/>
        </w:rPr>
        <w:t>Ерекше бөлiмiнiң</w:t>
      </w:r>
      <w:r>
        <w:rPr>
          <w:rFonts w:ascii="Times New Roman"/>
          <w:b w:val="false"/>
          <w:i w:val="false"/>
          <w:color w:val="000000"/>
          <w:sz w:val="28"/>
        </w:rPr>
        <w:t xml:space="preserve"> тиiстi баптарында көзделген жағдайларда оларды ұйымдастырғаны және басқарғаны үшін, сондай-ақ егер қылмыстар оның қаскүнемдiк ниетiмен қамтылса,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барлық қылмыстар үшiн қылмыстық жауапқа тартылуға тиiс.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басқа қатысушылары осы Кодекстiң Ерекше бөлiмiнiң тиiстi баптарында көзделген жағдайларда, оларға қатысқаны үшiн, сондай-ақ өздерi дайындауға немесе жасауға қатысқан қылмыстар үшiн қылмыстық жауаптылықта болады.»;</w:t>
      </w:r>
    </w:p>
    <w:bookmarkEnd w:id="4"/>
    <w:bookmarkStart w:name="z5" w:id="5"/>
    <w:p>
      <w:pPr>
        <w:spacing w:after="0"/>
        <w:ind w:left="0"/>
        <w:jc w:val="both"/>
      </w:pPr>
      <w:r>
        <w:rPr>
          <w:rFonts w:ascii="Times New Roman"/>
          <w:b w:val="false"/>
          <w:i w:val="false"/>
          <w:color w:val="000000"/>
          <w:sz w:val="28"/>
        </w:rPr>
        <w:t>
      4) </w:t>
      </w:r>
      <w:r>
        <w:rPr>
          <w:rFonts w:ascii="Times New Roman"/>
          <w:b w:val="false"/>
          <w:i w:val="false"/>
          <w:color w:val="000000"/>
          <w:sz w:val="28"/>
        </w:rPr>
        <w:t>34-1-баптың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Уәкілетті мемлекеттік орган қызметкерінің не осындай органның тапсырмасы бойынша осы органмен ынтымақтасып жұмыс істейтін өзге адамның заңға сәйкес жедел-іздестіру іс-шараларын орындауы кезінде жасаған, осы Кодексте қорғалатын мүдделерге зиян келтірген әрекеті, егер бұл әрекет адамдар тобы, алдын ала сөз байласу арқылы адамдар тобы,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қылмысты болғызбау, анықтау, ашу немесе тергеу мақсатымен жасалса, сондай-ақ егер құқық қорғау мүдделеріне келтірілген зиян аталған қылмыстармен келтірілетін зиянға қарағанда аздау болса, және егер оларды болғызбауды, ашуды немесе тергеуді, сол сияқты қылмыс жасауға кінәлі адамдарды әшкерелеуді өзге тәсілмен жүзеге асыру мүмкін болмаса, ол қылмыс болып табылмайды.»;</w:t>
      </w:r>
    </w:p>
    <w:bookmarkEnd w:id="5"/>
    <w:bookmarkStart w:name="z6" w:id="6"/>
    <w:p>
      <w:pPr>
        <w:spacing w:after="0"/>
        <w:ind w:left="0"/>
        <w:jc w:val="both"/>
      </w:pPr>
      <w:r>
        <w:rPr>
          <w:rFonts w:ascii="Times New Roman"/>
          <w:b w:val="false"/>
          <w:i w:val="false"/>
          <w:color w:val="000000"/>
          <w:sz w:val="28"/>
        </w:rPr>
        <w:t>
      5) </w:t>
      </w:r>
      <w:r>
        <w:rPr>
          <w:rFonts w:ascii="Times New Roman"/>
          <w:b w:val="false"/>
          <w:i w:val="false"/>
          <w:color w:val="000000"/>
          <w:sz w:val="28"/>
        </w:rPr>
        <w:t>41-бапқа</w:t>
      </w:r>
      <w:r>
        <w:rPr>
          <w:rFonts w:ascii="Times New Roman"/>
          <w:b w:val="false"/>
          <w:i w:val="false"/>
          <w:color w:val="000000"/>
          <w:sz w:val="28"/>
        </w:rPr>
        <w:t xml:space="preserve"> ескертулердің 2-тармағы:</w:t>
      </w:r>
      <w:r>
        <w:br/>
      </w:r>
      <w:r>
        <w:rPr>
          <w:rFonts w:ascii="Times New Roman"/>
          <w:b w:val="false"/>
          <w:i w:val="false"/>
          <w:color w:val="000000"/>
          <w:sz w:val="28"/>
        </w:rPr>
        <w:t>
      «168-171,» деген цифрлардан кейін «233-1,» деген цифрлармен толықтырылсын;</w:t>
      </w:r>
      <w:r>
        <w:br/>
      </w:r>
      <w:r>
        <w:rPr>
          <w:rFonts w:ascii="Times New Roman"/>
          <w:b w:val="false"/>
          <w:i w:val="false"/>
          <w:color w:val="000000"/>
          <w:sz w:val="28"/>
        </w:rPr>
        <w:t>
      «233-3,» деген цифрлардан кейін «233-4,» деген цифрлармен толықтырылсын;</w:t>
      </w:r>
    </w:p>
    <w:bookmarkEnd w:id="6"/>
    <w:bookmarkStart w:name="z7" w:id="7"/>
    <w:p>
      <w:pPr>
        <w:spacing w:after="0"/>
        <w:ind w:left="0"/>
        <w:jc w:val="both"/>
      </w:pPr>
      <w:r>
        <w:rPr>
          <w:rFonts w:ascii="Times New Roman"/>
          <w:b w:val="false"/>
          <w:i w:val="false"/>
          <w:color w:val="000000"/>
          <w:sz w:val="28"/>
        </w:rPr>
        <w:t>
      6) </w:t>
      </w:r>
      <w:r>
        <w:rPr>
          <w:rFonts w:ascii="Times New Roman"/>
          <w:b w:val="false"/>
          <w:i w:val="false"/>
          <w:color w:val="000000"/>
          <w:sz w:val="28"/>
        </w:rPr>
        <w:t>51-баптың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«Сыбайлас жемқорлық қылмыстарын және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 тұрақты қарулы топтың (банданың) құрамында қылмыстар жасағаны үшін, сотталған адамның меншігінен басқа, қылмыстық жолмен алынған не қылмыстық жолмен алынған қаражатқа сатып алынған, сотталған адам басқа адамдардың меншігіне берген мүлік тәркілеуге жатады.»;</w:t>
      </w:r>
    </w:p>
    <w:bookmarkEnd w:id="7"/>
    <w:bookmarkStart w:name="z8" w:id="8"/>
    <w:p>
      <w:pPr>
        <w:spacing w:after="0"/>
        <w:ind w:left="0"/>
        <w:jc w:val="both"/>
      </w:pPr>
      <w:r>
        <w:rPr>
          <w:rFonts w:ascii="Times New Roman"/>
          <w:b w:val="false"/>
          <w:i w:val="false"/>
          <w:color w:val="000000"/>
          <w:sz w:val="28"/>
        </w:rPr>
        <w:t>
      7) </w:t>
      </w:r>
      <w:r>
        <w:rPr>
          <w:rFonts w:ascii="Times New Roman"/>
          <w:b w:val="false"/>
          <w:i w:val="false"/>
          <w:color w:val="000000"/>
          <w:sz w:val="28"/>
        </w:rPr>
        <w:t>54-баптың</w:t>
      </w:r>
      <w:r>
        <w:rPr>
          <w:rFonts w:ascii="Times New Roman"/>
          <w:b w:val="false"/>
          <w:i w:val="false"/>
          <w:color w:val="000000"/>
          <w:sz w:val="28"/>
        </w:rPr>
        <w:t xml:space="preserve"> бірінші бөлігінің в) тармағы мынадай редакцияда жазылсын:</w:t>
      </w:r>
      <w:r>
        <w:br/>
      </w:r>
      <w:r>
        <w:rPr>
          <w:rFonts w:ascii="Times New Roman"/>
          <w:b w:val="false"/>
          <w:i w:val="false"/>
          <w:color w:val="000000"/>
          <w:sz w:val="28"/>
        </w:rPr>
        <w:t>
      «в) адамдар тобының, алдын ала сөз байласқан адамдар тобының,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террористік топтың құрамында қылмыс жасау;»;</w:t>
      </w:r>
    </w:p>
    <w:bookmarkEnd w:id="8"/>
    <w:bookmarkStart w:name="z9" w:id="9"/>
    <w:p>
      <w:pPr>
        <w:spacing w:after="0"/>
        <w:ind w:left="0"/>
        <w:jc w:val="both"/>
      </w:pPr>
      <w:r>
        <w:rPr>
          <w:rFonts w:ascii="Times New Roman"/>
          <w:b w:val="false"/>
          <w:i w:val="false"/>
          <w:color w:val="000000"/>
          <w:sz w:val="28"/>
        </w:rPr>
        <w:t>
      8) </w:t>
      </w:r>
      <w:r>
        <w:rPr>
          <w:rFonts w:ascii="Times New Roman"/>
          <w:b w:val="false"/>
          <w:i w:val="false"/>
          <w:color w:val="000000"/>
          <w:sz w:val="28"/>
        </w:rPr>
        <w:t>63-баптың</w:t>
      </w:r>
      <w:r>
        <w:rPr>
          <w:rFonts w:ascii="Times New Roman"/>
          <w:b w:val="false"/>
          <w:i w:val="false"/>
          <w:color w:val="000000"/>
          <w:sz w:val="28"/>
        </w:rPr>
        <w:t xml:space="preserve"> сегізінші бөлігі мынадай редакцияда жазылсын:</w:t>
      </w:r>
      <w:r>
        <w:br/>
      </w:r>
      <w:r>
        <w:rPr>
          <w:rFonts w:ascii="Times New Roman"/>
          <w:b w:val="false"/>
          <w:i w:val="false"/>
          <w:color w:val="000000"/>
          <w:sz w:val="28"/>
        </w:rPr>
        <w:t>
      «8. Қылмыстардың қауiптi немесе аса қауiптi түрде қайталануы кезінде не адамды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жасалған қылмыс үшін соттаған кезде адамдарға шартты түрде соттау қолданылмайды.»;</w:t>
      </w:r>
    </w:p>
    <w:bookmarkEnd w:id="9"/>
    <w:bookmarkStart w:name="z10" w:id="10"/>
    <w:p>
      <w:pPr>
        <w:spacing w:after="0"/>
        <w:ind w:left="0"/>
        <w:jc w:val="both"/>
      </w:pPr>
      <w:r>
        <w:rPr>
          <w:rFonts w:ascii="Times New Roman"/>
          <w:b w:val="false"/>
          <w:i w:val="false"/>
          <w:color w:val="000000"/>
          <w:sz w:val="28"/>
        </w:rPr>
        <w:t>
      9) </w:t>
      </w:r>
      <w:r>
        <w:rPr>
          <w:rFonts w:ascii="Times New Roman"/>
          <w:b w:val="false"/>
          <w:i w:val="false"/>
          <w:color w:val="000000"/>
          <w:sz w:val="28"/>
        </w:rPr>
        <w:t>65-баптың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Жеке адамға қарсы ауыр немесе аса ауыр қылмысты қоспағанда, қылмыс жасаған адам, егер ол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қылмыстарды болғызбауға, ашуға немесе тергеуге,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қылмыстарға басқа да қатысушыларды әшкерелеуге белсендi түрде жәрдемдессе, қылмыстық жауаптылықтан босатылуы мүмкiн.»;</w:t>
      </w:r>
    </w:p>
    <w:bookmarkEnd w:id="10"/>
    <w:bookmarkStart w:name="z11" w:id="11"/>
    <w:p>
      <w:pPr>
        <w:spacing w:after="0"/>
        <w:ind w:left="0"/>
        <w:jc w:val="both"/>
      </w:pPr>
      <w:r>
        <w:rPr>
          <w:rFonts w:ascii="Times New Roman"/>
          <w:b w:val="false"/>
          <w:i w:val="false"/>
          <w:color w:val="000000"/>
          <w:sz w:val="28"/>
        </w:rPr>
        <w:t>
      10) </w:t>
      </w:r>
      <w:r>
        <w:rPr>
          <w:rFonts w:ascii="Times New Roman"/>
          <w:b w:val="false"/>
          <w:i w:val="false"/>
          <w:color w:val="000000"/>
          <w:sz w:val="28"/>
        </w:rPr>
        <w:t>70-бапта</w:t>
      </w:r>
      <w:r>
        <w:rPr>
          <w:rFonts w:ascii="Times New Roman"/>
          <w:b w:val="false"/>
          <w:i w:val="false"/>
          <w:color w:val="000000"/>
          <w:sz w:val="28"/>
        </w:rPr>
        <w:t>:</w:t>
      </w:r>
      <w:r>
        <w:br/>
      </w:r>
      <w:r>
        <w:rPr>
          <w:rFonts w:ascii="Times New Roman"/>
          <w:b w:val="false"/>
          <w:i w:val="false"/>
          <w:color w:val="000000"/>
          <w:sz w:val="28"/>
        </w:rPr>
        <w:t>
      үшінші бөліктің г) тармағындағы «төрттен үшін іс жүзінде өтегеннен кейін ғана қолданылуы мүмкін» деген сөздер «төрттен үшін;» деген сөздермен ауыстырылып, мынадай мазмұндағы д) тармағымен толықтырылсын:</w:t>
      </w:r>
      <w:r>
        <w:br/>
      </w:r>
      <w:r>
        <w:rPr>
          <w:rFonts w:ascii="Times New Roman"/>
          <w:b w:val="false"/>
          <w:i w:val="false"/>
          <w:color w:val="000000"/>
          <w:sz w:val="28"/>
        </w:rPr>
        <w:t>
      «д)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жасалған қылмыс үшін тағайындалған жаза мерзімінің кемінде төрттен үшін іс жүзінде өтегеннен кейін ғана қолданылуы мүмкін.»;</w:t>
      </w:r>
      <w:r>
        <w:br/>
      </w:r>
      <w:r>
        <w:rPr>
          <w:rFonts w:ascii="Times New Roman"/>
          <w:b w:val="false"/>
          <w:i w:val="false"/>
          <w:color w:val="000000"/>
          <w:sz w:val="28"/>
        </w:rPr>
        <w:t>
      сегізінші бөлік «қылмыс жасаған,» деген сөздерден кейін «террористік қылмыстар үшін сотталған адамға,» деген сөздермен толықтырылсын;</w:t>
      </w:r>
    </w:p>
    <w:bookmarkEnd w:id="11"/>
    <w:bookmarkStart w:name="z12" w:id="12"/>
    <w:p>
      <w:pPr>
        <w:spacing w:after="0"/>
        <w:ind w:left="0"/>
        <w:jc w:val="both"/>
      </w:pPr>
      <w:r>
        <w:rPr>
          <w:rFonts w:ascii="Times New Roman"/>
          <w:b w:val="false"/>
          <w:i w:val="false"/>
          <w:color w:val="000000"/>
          <w:sz w:val="28"/>
        </w:rPr>
        <w:t>
      11) </w:t>
      </w:r>
      <w:r>
        <w:rPr>
          <w:rFonts w:ascii="Times New Roman"/>
          <w:b w:val="false"/>
          <w:i w:val="false"/>
          <w:color w:val="000000"/>
          <w:sz w:val="28"/>
        </w:rPr>
        <w:t>71-бапта</w:t>
      </w:r>
      <w:r>
        <w:rPr>
          <w:rFonts w:ascii="Times New Roman"/>
          <w:b w:val="false"/>
          <w:i w:val="false"/>
          <w:color w:val="000000"/>
          <w:sz w:val="28"/>
        </w:rPr>
        <w:t>:</w:t>
      </w:r>
      <w:r>
        <w:br/>
      </w:r>
      <w:r>
        <w:rPr>
          <w:rFonts w:ascii="Times New Roman"/>
          <w:b w:val="false"/>
          <w:i w:val="false"/>
          <w:color w:val="000000"/>
          <w:sz w:val="28"/>
        </w:rPr>
        <w:t>
      екінші бөлік мынадай мазмұндағы екінші абзацпен толықтырылсын:</w:t>
      </w:r>
      <w:r>
        <w:br/>
      </w:r>
      <w:r>
        <w:rPr>
          <w:rFonts w:ascii="Times New Roman"/>
          <w:b w:val="false"/>
          <w:i w:val="false"/>
          <w:color w:val="000000"/>
          <w:sz w:val="28"/>
        </w:rPr>
        <w:t>
      «Жазаның өтелмеген бөлiгiн неғұрлым жеңiл жаза түрiмен ауыстыру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қылмыс жасаған адамдарға қатысты қолданылмайды.»;</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Террористік қылмыстар үшін сотталған адамдарға жазаның өтелмеген бөлігін неғұрлым жеңіл жаза түрімен ауыстыру қолданылмайды.»;</w:t>
      </w:r>
    </w:p>
    <w:bookmarkEnd w:id="12"/>
    <w:bookmarkStart w:name="z13" w:id="13"/>
    <w:p>
      <w:pPr>
        <w:spacing w:after="0"/>
        <w:ind w:left="0"/>
        <w:jc w:val="both"/>
      </w:pPr>
      <w:r>
        <w:rPr>
          <w:rFonts w:ascii="Times New Roman"/>
          <w:b w:val="false"/>
          <w:i w:val="false"/>
          <w:color w:val="000000"/>
          <w:sz w:val="28"/>
        </w:rPr>
        <w:t>
      12) </w:t>
      </w:r>
      <w:r>
        <w:rPr>
          <w:rFonts w:ascii="Times New Roman"/>
          <w:b w:val="false"/>
          <w:i w:val="false"/>
          <w:color w:val="000000"/>
          <w:sz w:val="28"/>
        </w:rPr>
        <w:t>74-баптың</w:t>
      </w:r>
      <w:r>
        <w:rPr>
          <w:rFonts w:ascii="Times New Roman"/>
          <w:b w:val="false"/>
          <w:i w:val="false"/>
          <w:color w:val="000000"/>
          <w:sz w:val="28"/>
        </w:rPr>
        <w:t xml:space="preserve"> екінші бөлігіндегі «Ауыр» деген сөз «Террористік қылмыстар үшін сотталған адамдарды қоспағанда, ауыр» деген сөздермен ауыстырылсын;</w:t>
      </w:r>
    </w:p>
    <w:bookmarkEnd w:id="13"/>
    <w:bookmarkStart w:name="z14" w:id="14"/>
    <w:p>
      <w:pPr>
        <w:spacing w:after="0"/>
        <w:ind w:left="0"/>
        <w:jc w:val="both"/>
      </w:pPr>
      <w:r>
        <w:rPr>
          <w:rFonts w:ascii="Times New Roman"/>
          <w:b w:val="false"/>
          <w:i w:val="false"/>
          <w:color w:val="000000"/>
          <w:sz w:val="28"/>
        </w:rPr>
        <w:t>
      13) </w:t>
      </w:r>
      <w:r>
        <w:rPr>
          <w:rFonts w:ascii="Times New Roman"/>
          <w:b w:val="false"/>
          <w:i w:val="false"/>
          <w:color w:val="000000"/>
          <w:sz w:val="28"/>
        </w:rPr>
        <w:t>131-бап</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«5. Осы баптың бірінші, екінші, үшінші немесе төртінші бөліктерінде көзделген, ұйымдасқан топтың, қылмыстық қоғамдастықтың (қылмыстық ұйымның) қылмыстық қызметіне кәмелетке толмаған адамды тартуға байланысты әрекеттер, -</w:t>
      </w:r>
      <w:r>
        <w:br/>
      </w:r>
      <w:r>
        <w:rPr>
          <w:rFonts w:ascii="Times New Roman"/>
          <w:b w:val="false"/>
          <w:i w:val="false"/>
          <w:color w:val="000000"/>
          <w:sz w:val="28"/>
        </w:rPr>
        <w:t>
      мүлкі тәркіленіп, сегіз жылдан он бес жылға дейiнгi мерзiмге бас бостандығынан айыруға жазаланады.»;</w:t>
      </w:r>
    </w:p>
    <w:bookmarkEnd w:id="14"/>
    <w:bookmarkStart w:name="z15" w:id="15"/>
    <w:p>
      <w:pPr>
        <w:spacing w:after="0"/>
        <w:ind w:left="0"/>
        <w:jc w:val="both"/>
      </w:pPr>
      <w:r>
        <w:rPr>
          <w:rFonts w:ascii="Times New Roman"/>
          <w:b w:val="false"/>
          <w:i w:val="false"/>
          <w:color w:val="000000"/>
          <w:sz w:val="28"/>
        </w:rPr>
        <w:t>
      14) </w:t>
      </w:r>
      <w:r>
        <w:rPr>
          <w:rFonts w:ascii="Times New Roman"/>
          <w:b w:val="false"/>
          <w:i w:val="false"/>
          <w:color w:val="000000"/>
          <w:sz w:val="28"/>
        </w:rPr>
        <w:t>164-бапта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«пайдалана отырып» деген сөздерден кейін «, сол сияқты әлеуметтiк, ұлттық, нәсiлдiк, дiни араздықты немесе алауыздықты насихаттайтын әдебиет пен өзге ақпарат жеткізгіштерді тарату жолымен» деген сөздермен толықтырылсын;</w:t>
      </w:r>
      <w:r>
        <w:br/>
      </w:r>
      <w:r>
        <w:rPr>
          <w:rFonts w:ascii="Times New Roman"/>
          <w:b w:val="false"/>
          <w:i w:val="false"/>
          <w:color w:val="000000"/>
          <w:sz w:val="28"/>
        </w:rPr>
        <w:t>
      екінші абзацтағы «бес» деген сөз «жеті» деген сөзбен ауыстырылсын;</w:t>
      </w:r>
      <w:r>
        <w:br/>
      </w:r>
      <w:r>
        <w:rPr>
          <w:rFonts w:ascii="Times New Roman"/>
          <w:b w:val="false"/>
          <w:i w:val="false"/>
          <w:color w:val="000000"/>
          <w:sz w:val="28"/>
        </w:rPr>
        <w:t>
      екінші бөліктің екінші абзацындағы «екі жылдан алты жылға» деген сөздер «үш жылдан жеті жылға» деген сөздермен ауыстырылсын;</w:t>
      </w:r>
      <w:r>
        <w:br/>
      </w:r>
      <w:r>
        <w:rPr>
          <w:rFonts w:ascii="Times New Roman"/>
          <w:b w:val="false"/>
          <w:i w:val="false"/>
          <w:color w:val="000000"/>
          <w:sz w:val="28"/>
        </w:rPr>
        <w:t>
      үшінші бөліктің екінші абзацындағы «үш жылдан он жылға» деген сөздер «жеті жылдан он екі жылға» деген сөздермен ауыстырылсын;</w:t>
      </w:r>
    </w:p>
    <w:bookmarkEnd w:id="15"/>
    <w:bookmarkStart w:name="z16" w:id="16"/>
    <w:p>
      <w:pPr>
        <w:spacing w:after="0"/>
        <w:ind w:left="0"/>
        <w:jc w:val="both"/>
      </w:pPr>
      <w:r>
        <w:rPr>
          <w:rFonts w:ascii="Times New Roman"/>
          <w:b w:val="false"/>
          <w:i w:val="false"/>
          <w:color w:val="000000"/>
          <w:sz w:val="28"/>
        </w:rPr>
        <w:t>
      15) </w:t>
      </w:r>
      <w:r>
        <w:rPr>
          <w:rFonts w:ascii="Times New Roman"/>
          <w:b w:val="false"/>
          <w:i w:val="false"/>
          <w:color w:val="000000"/>
          <w:sz w:val="28"/>
        </w:rPr>
        <w:t>233-бапқа</w:t>
      </w:r>
      <w:r>
        <w:rPr>
          <w:rFonts w:ascii="Times New Roman"/>
          <w:b w:val="false"/>
          <w:i w:val="false"/>
          <w:color w:val="000000"/>
          <w:sz w:val="28"/>
        </w:rPr>
        <w:t xml:space="preserve"> ескертулердің 2-тармағы «233-3,» деген цифрлардан кейін «233-4,» деген цифрлармен толықтырылсын;</w:t>
      </w:r>
    </w:p>
    <w:bookmarkEnd w:id="16"/>
    <w:bookmarkStart w:name="z17" w:id="17"/>
    <w:p>
      <w:pPr>
        <w:spacing w:after="0"/>
        <w:ind w:left="0"/>
        <w:jc w:val="both"/>
      </w:pPr>
      <w:r>
        <w:rPr>
          <w:rFonts w:ascii="Times New Roman"/>
          <w:b w:val="false"/>
          <w:i w:val="false"/>
          <w:color w:val="000000"/>
          <w:sz w:val="28"/>
        </w:rPr>
        <w:t>
      16) </w:t>
      </w:r>
      <w:r>
        <w:rPr>
          <w:rFonts w:ascii="Times New Roman"/>
          <w:b w:val="false"/>
          <w:i w:val="false"/>
          <w:color w:val="000000"/>
          <w:sz w:val="28"/>
        </w:rPr>
        <w:t>233-1-бапта</w:t>
      </w:r>
      <w:r>
        <w:rPr>
          <w:rFonts w:ascii="Times New Roman"/>
          <w:b w:val="false"/>
          <w:i w:val="false"/>
          <w:color w:val="000000"/>
          <w:sz w:val="28"/>
        </w:rPr>
        <w:t>:</w:t>
      </w:r>
      <w:r>
        <w:br/>
      </w:r>
      <w:r>
        <w:rPr>
          <w:rFonts w:ascii="Times New Roman"/>
          <w:b w:val="false"/>
          <w:i w:val="false"/>
          <w:color w:val="000000"/>
          <w:sz w:val="28"/>
        </w:rPr>
        <w:t>
      тақырып «Терроризмді» деген сөзден кейін «не экстремизмді» деген сөздермен, «терроризм» деген сөзден кейін «не экстремизм» деген сөздермен толықтырылсын;</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«Терроризмді» деген сөзден кейін «не экстремизмді» деген сөздермен, «терроризм» деген сөзден кейін «не экстремизм» деген сөздермен толықтырылсын;</w:t>
      </w:r>
      <w:r>
        <w:br/>
      </w:r>
      <w:r>
        <w:rPr>
          <w:rFonts w:ascii="Times New Roman"/>
          <w:b w:val="false"/>
          <w:i w:val="false"/>
          <w:color w:val="000000"/>
          <w:sz w:val="28"/>
        </w:rPr>
        <w:t>
      екінші абзацтағы «бес жылға» деген сөздер «үш жылдан жеті жылға»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 «жасаған» деген сөзден кейін «не бір топ адам жасаған» деген сөздермен толықтырылсын;</w:t>
      </w:r>
      <w:r>
        <w:br/>
      </w:r>
      <w:r>
        <w:rPr>
          <w:rFonts w:ascii="Times New Roman"/>
          <w:b w:val="false"/>
          <w:i w:val="false"/>
          <w:color w:val="000000"/>
          <w:sz w:val="28"/>
        </w:rPr>
        <w:t>
      екінші абзацтағы «үш жылдан сегіз жылға» деген сөздер «бес жылдан он жылға» деген сөздермен ауыстырылсын;</w:t>
      </w:r>
    </w:p>
    <w:bookmarkEnd w:id="17"/>
    <w:bookmarkStart w:name="z18" w:id="18"/>
    <w:p>
      <w:pPr>
        <w:spacing w:after="0"/>
        <w:ind w:left="0"/>
        <w:jc w:val="both"/>
      </w:pPr>
      <w:r>
        <w:rPr>
          <w:rFonts w:ascii="Times New Roman"/>
          <w:b w:val="false"/>
          <w:i w:val="false"/>
          <w:color w:val="000000"/>
          <w:sz w:val="28"/>
        </w:rPr>
        <w:t>
      17) </w:t>
      </w:r>
      <w:r>
        <w:rPr>
          <w:rFonts w:ascii="Times New Roman"/>
          <w:b w:val="false"/>
          <w:i w:val="false"/>
          <w:color w:val="000000"/>
          <w:sz w:val="28"/>
        </w:rPr>
        <w:t>233-3-бап</w:t>
      </w:r>
      <w:r>
        <w:rPr>
          <w:rFonts w:ascii="Times New Roman"/>
          <w:b w:val="false"/>
          <w:i w:val="false"/>
          <w:color w:val="000000"/>
          <w:sz w:val="28"/>
        </w:rPr>
        <w:t xml:space="preserve"> мынадай редакцияда жазылсын:</w:t>
      </w:r>
    </w:p>
    <w:bookmarkEnd w:id="18"/>
    <w:bookmarkStart w:name="z19" w:id="19"/>
    <w:p>
      <w:pPr>
        <w:spacing w:after="0"/>
        <w:ind w:left="0"/>
        <w:jc w:val="both"/>
      </w:pPr>
      <w:r>
        <w:rPr>
          <w:rFonts w:ascii="Times New Roman"/>
          <w:b w:val="false"/>
          <w:i w:val="false"/>
          <w:color w:val="000000"/>
          <w:sz w:val="28"/>
        </w:rPr>
        <w:t>
      «233-3-бап. Террористік немесе экстремистік қызметті</w:t>
      </w:r>
      <w:r>
        <w:br/>
      </w:r>
      <w:r>
        <w:rPr>
          <w:rFonts w:ascii="Times New Roman"/>
          <w:b w:val="false"/>
          <w:i w:val="false"/>
          <w:color w:val="000000"/>
          <w:sz w:val="28"/>
        </w:rPr>
        <w:t>
                  қаржыландыру және терроризмге не экстремизмге</w:t>
      </w:r>
      <w:r>
        <w:br/>
      </w:r>
      <w:r>
        <w:rPr>
          <w:rFonts w:ascii="Times New Roman"/>
          <w:b w:val="false"/>
          <w:i w:val="false"/>
          <w:color w:val="000000"/>
          <w:sz w:val="28"/>
        </w:rPr>
        <w:t>
                  өзге де жәрдемдесу</w:t>
      </w:r>
    </w:p>
    <w:bookmarkEnd w:id="19"/>
    <w:bookmarkStart w:name="z20" w:id="20"/>
    <w:p>
      <w:pPr>
        <w:spacing w:after="0"/>
        <w:ind w:left="0"/>
        <w:jc w:val="both"/>
      </w:pPr>
      <w:r>
        <w:rPr>
          <w:rFonts w:ascii="Times New Roman"/>
          <w:b w:val="false"/>
          <w:i w:val="false"/>
          <w:color w:val="000000"/>
          <w:sz w:val="28"/>
        </w:rPr>
        <w:t>
      1. Террористік немесе экстремистік қызметті жүзеге асыру үшін жеке адамға, бір топ адамға немесе террористік не экстремистік ұйымдарға көрінеу заңсыз ақша және (немесе) өзге де мүлікті, мүлікке құқықты немесе мүліктік сипаттағы пайданы беру немесе жинау, сондай-ақ сыйға тарту, айырбастау, қайырмалдықтар, демеушілік және қайырымдылық көмек, ақпараттық және өзге де қызмет түрлерін көрсету не қаржылық қызмет көрсету,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Бірнеше рет жасалған нақ сол әрекеттер, -</w:t>
      </w:r>
      <w:r>
        <w:br/>
      </w:r>
      <w:r>
        <w:rPr>
          <w:rFonts w:ascii="Times New Roman"/>
          <w:b w:val="false"/>
          <w:i w:val="false"/>
          <w:color w:val="000000"/>
          <w:sz w:val="28"/>
        </w:rPr>
        <w:t>
      мүлкі тәркіленіп, үш жылдан сегіз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Күш қолдану қатерімен террористік немесе экстремистік қызметті қаржыландыруды және терроризмге не экстремизмге өзге де жәрдемдесуді жүзеге асырушы және ол туралы ерікті түрде мәлімдеуші, сондай-ақ қылмыстың ашылуына немесе жолын кесуге белсенді түрде жәрдемдескен адам, егер оның іс-әрекеттерінде өзге де қылмыстың құрамы болмаса, қылмыстық жауаптылықтан босатылады.»;</w:t>
      </w:r>
    </w:p>
    <w:bookmarkEnd w:id="20"/>
    <w:bookmarkStart w:name="z21" w:id="21"/>
    <w:p>
      <w:pPr>
        <w:spacing w:after="0"/>
        <w:ind w:left="0"/>
        <w:jc w:val="both"/>
      </w:pPr>
      <w:r>
        <w:rPr>
          <w:rFonts w:ascii="Times New Roman"/>
          <w:b w:val="false"/>
          <w:i w:val="false"/>
          <w:color w:val="000000"/>
          <w:sz w:val="28"/>
        </w:rPr>
        <w:t>
      18) мынадай мазмұндағы 233-4-баппен толықтырылсын:</w:t>
      </w:r>
    </w:p>
    <w:bookmarkEnd w:id="21"/>
    <w:bookmarkStart w:name="z22" w:id="22"/>
    <w:p>
      <w:pPr>
        <w:spacing w:after="0"/>
        <w:ind w:left="0"/>
        <w:jc w:val="both"/>
      </w:pPr>
      <w:r>
        <w:rPr>
          <w:rFonts w:ascii="Times New Roman"/>
          <w:b w:val="false"/>
          <w:i w:val="false"/>
          <w:color w:val="000000"/>
          <w:sz w:val="28"/>
        </w:rPr>
        <w:t>
      «233-4-бап. Террористік не экстремистік қызметті ұйымдастыру</w:t>
      </w:r>
      <w:r>
        <w:br/>
      </w:r>
      <w:r>
        <w:rPr>
          <w:rFonts w:ascii="Times New Roman"/>
          <w:b w:val="false"/>
          <w:i w:val="false"/>
          <w:color w:val="000000"/>
          <w:sz w:val="28"/>
        </w:rPr>
        <w:t>
                  мақсатында адамдарды азғырып көндіру немесе</w:t>
      </w:r>
      <w:r>
        <w:br/>
      </w:r>
      <w:r>
        <w:rPr>
          <w:rFonts w:ascii="Times New Roman"/>
          <w:b w:val="false"/>
          <w:i w:val="false"/>
          <w:color w:val="000000"/>
          <w:sz w:val="28"/>
        </w:rPr>
        <w:t>
                  дайындау не қаруландыру</w:t>
      </w:r>
    </w:p>
    <w:bookmarkEnd w:id="22"/>
    <w:bookmarkStart w:name="z23" w:id="23"/>
    <w:p>
      <w:pPr>
        <w:spacing w:after="0"/>
        <w:ind w:left="0"/>
        <w:jc w:val="both"/>
      </w:pPr>
      <w:r>
        <w:rPr>
          <w:rFonts w:ascii="Times New Roman"/>
          <w:b w:val="false"/>
          <w:i w:val="false"/>
          <w:color w:val="000000"/>
          <w:sz w:val="28"/>
        </w:rPr>
        <w:t>
      1. Террористік не экстремистік қызметті ұйымдастыру мақсатында адамдарды азғырып көндіру немесе дайындау не қаруландыру -</w:t>
      </w:r>
      <w:r>
        <w:br/>
      </w: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Адамның өзінің қызмет бабын пайдалана отырып немесе кәмелетке толмағандарға қатысты жасаған нақ сол әрекеттер, -</w:t>
      </w:r>
      <w:r>
        <w:br/>
      </w:r>
      <w:r>
        <w:rPr>
          <w:rFonts w:ascii="Times New Roman"/>
          <w:b w:val="false"/>
          <w:i w:val="false"/>
          <w:color w:val="000000"/>
          <w:sz w:val="28"/>
        </w:rPr>
        <w:t>
      мүлкі тәркіленіп, сегіз жылдан он бес жылға дейінгі мерзімге бас бостандығынан айыруға жазаланады.»;</w:t>
      </w:r>
    </w:p>
    <w:bookmarkEnd w:id="23"/>
    <w:bookmarkStart w:name="z24" w:id="24"/>
    <w:p>
      <w:pPr>
        <w:spacing w:after="0"/>
        <w:ind w:left="0"/>
        <w:jc w:val="both"/>
      </w:pPr>
      <w:r>
        <w:rPr>
          <w:rFonts w:ascii="Times New Roman"/>
          <w:b w:val="false"/>
          <w:i w:val="false"/>
          <w:color w:val="000000"/>
          <w:sz w:val="28"/>
        </w:rPr>
        <w:t>
      19) </w:t>
      </w:r>
      <w:r>
        <w:rPr>
          <w:rFonts w:ascii="Times New Roman"/>
          <w:b w:val="false"/>
          <w:i w:val="false"/>
          <w:color w:val="000000"/>
          <w:sz w:val="28"/>
        </w:rPr>
        <w:t>235-бап</w:t>
      </w:r>
      <w:r>
        <w:rPr>
          <w:rFonts w:ascii="Times New Roman"/>
          <w:b w:val="false"/>
          <w:i w:val="false"/>
          <w:color w:val="000000"/>
          <w:sz w:val="28"/>
        </w:rPr>
        <w:t xml:space="preserve"> мынадай редакцияда жазылсын:</w:t>
      </w:r>
    </w:p>
    <w:bookmarkEnd w:id="24"/>
    <w:bookmarkStart w:name="z25" w:id="25"/>
    <w:p>
      <w:pPr>
        <w:spacing w:after="0"/>
        <w:ind w:left="0"/>
        <w:jc w:val="both"/>
      </w:pPr>
      <w:r>
        <w:rPr>
          <w:rFonts w:ascii="Times New Roman"/>
          <w:b w:val="false"/>
          <w:i w:val="false"/>
          <w:color w:val="000000"/>
          <w:sz w:val="28"/>
        </w:rPr>
        <w:t>
      «235-бап. Бір немесе бірнеше қылмыс жасау мақсатында ұйымдасқан</w:t>
      </w:r>
      <w:r>
        <w:br/>
      </w:r>
      <w:r>
        <w:rPr>
          <w:rFonts w:ascii="Times New Roman"/>
          <w:b w:val="false"/>
          <w:i w:val="false"/>
          <w:color w:val="000000"/>
          <w:sz w:val="28"/>
        </w:rPr>
        <w:t>
                топ құру және оны басқару, сол сияқты оған қатысу</w:t>
      </w:r>
    </w:p>
    <w:bookmarkEnd w:id="25"/>
    <w:bookmarkStart w:name="z26" w:id="26"/>
    <w:p>
      <w:pPr>
        <w:spacing w:after="0"/>
        <w:ind w:left="0"/>
        <w:jc w:val="both"/>
      </w:pPr>
      <w:r>
        <w:rPr>
          <w:rFonts w:ascii="Times New Roman"/>
          <w:b w:val="false"/>
          <w:i w:val="false"/>
          <w:color w:val="000000"/>
          <w:sz w:val="28"/>
        </w:rPr>
        <w:t>
      1. Бір немесе бірнеше қылмыс жасау мақсатында ұйымдасқан топ құру, сол сияқты оны басқару -</w:t>
      </w:r>
      <w:r>
        <w:br/>
      </w:r>
      <w:r>
        <w:rPr>
          <w:rFonts w:ascii="Times New Roman"/>
          <w:b w:val="false"/>
          <w:i w:val="false"/>
          <w:color w:val="000000"/>
          <w:sz w:val="28"/>
        </w:rPr>
        <w:t>
      мүлкi тәркiленiп, жеті жылдан он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Бір немесе бірнеше қылмыс жасау мақсатында құрылған ұйымдасқан топқа қатысу, -</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сегіз жылдан он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Осы Кодекстің </w:t>
      </w:r>
      <w:r>
        <w:rPr>
          <w:rFonts w:ascii="Times New Roman"/>
          <w:b w:val="false"/>
          <w:i w:val="false"/>
          <w:color w:val="000000"/>
          <w:sz w:val="28"/>
        </w:rPr>
        <w:t>235</w:t>
      </w:r>
      <w:r>
        <w:rPr>
          <w:rFonts w:ascii="Times New Roman"/>
          <w:b w:val="false"/>
          <w:i w:val="false"/>
          <w:color w:val="000000"/>
          <w:sz w:val="28"/>
        </w:rPr>
        <w:t>, 235-1, 235-2, 235-3, 237-баптарында ұйымдасқан топқа, қылмыстық қоғамдастыққа (қылмыстық ұйымға), трансұлттық ұйымдасқан топқа, трансұлттық қылмыстық қоғамдастыққа (трансұлттық қылмыстық ұйымға) немесе тұрақты қарулы топқа (бандаға) қатысуын өз еркімен тоқтатқан және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жасайтын немесе жасаған қылмыстарды ашуға немесе олардың жолын кесуге белсенді түрде жәрдемдескен адам, егер оның іс-әрекеттерінде өзге де қылмыстың құрамы болмаса, қылмыстық жауаптылықтан босатылады.»;</w:t>
      </w:r>
    </w:p>
    <w:bookmarkEnd w:id="26"/>
    <w:bookmarkStart w:name="z27" w:id="27"/>
    <w:p>
      <w:pPr>
        <w:spacing w:after="0"/>
        <w:ind w:left="0"/>
        <w:jc w:val="both"/>
      </w:pPr>
      <w:r>
        <w:rPr>
          <w:rFonts w:ascii="Times New Roman"/>
          <w:b w:val="false"/>
          <w:i w:val="false"/>
          <w:color w:val="000000"/>
          <w:sz w:val="28"/>
        </w:rPr>
        <w:t>
      20) мынадай мазмұндағы 235-1, 235-2, 235-3 және 235-4-баптармен толықтырылсын:</w:t>
      </w:r>
    </w:p>
    <w:bookmarkEnd w:id="27"/>
    <w:bookmarkStart w:name="z28" w:id="28"/>
    <w:p>
      <w:pPr>
        <w:spacing w:after="0"/>
        <w:ind w:left="0"/>
        <w:jc w:val="both"/>
      </w:pPr>
      <w:r>
        <w:rPr>
          <w:rFonts w:ascii="Times New Roman"/>
          <w:b w:val="false"/>
          <w:i w:val="false"/>
          <w:color w:val="000000"/>
          <w:sz w:val="28"/>
        </w:rPr>
        <w:t>
      «235-1-бап. Қылмыстық қоғамдастық (қылмыстық ұйым) құру</w:t>
      </w:r>
      <w:r>
        <w:br/>
      </w:r>
      <w:r>
        <w:rPr>
          <w:rFonts w:ascii="Times New Roman"/>
          <w:b w:val="false"/>
          <w:i w:val="false"/>
          <w:color w:val="000000"/>
          <w:sz w:val="28"/>
        </w:rPr>
        <w:t>
                  және оны басқару, сол сияқты оған қатысу</w:t>
      </w:r>
    </w:p>
    <w:bookmarkEnd w:id="28"/>
    <w:bookmarkStart w:name="z29" w:id="29"/>
    <w:p>
      <w:pPr>
        <w:spacing w:after="0"/>
        <w:ind w:left="0"/>
        <w:jc w:val="both"/>
      </w:pPr>
      <w:r>
        <w:rPr>
          <w:rFonts w:ascii="Times New Roman"/>
          <w:b w:val="false"/>
          <w:i w:val="false"/>
          <w:color w:val="000000"/>
          <w:sz w:val="28"/>
        </w:rPr>
        <w:t>
      1. Бір немесе бірнеше қылмыс жасау мақсатында қылмыстық қоғамдастық (қылмыстық ұйым) құру не оны басқару, сол сияқты ұйымдасқан топтар басшыларының немесе өзге де қатысушыларының бірлестігін құру немесе дербес әрекет ететін ұйымдасқан топтардың қылмыстық іс-әрекеттерін үйлестіру –</w:t>
      </w:r>
      <w:r>
        <w:br/>
      </w:r>
      <w:r>
        <w:rPr>
          <w:rFonts w:ascii="Times New Roman"/>
          <w:b w:val="false"/>
          <w:i w:val="false"/>
          <w:color w:val="000000"/>
          <w:sz w:val="28"/>
        </w:rPr>
        <w:t>
      мүлкi тәркiленiп, он екі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Ұйымдасқан топтар басшыларының қылмыстық қоғамдастыққа (қылмыстық ұйымға) қатысуы -</w:t>
      </w:r>
      <w:r>
        <w:br/>
      </w:r>
      <w:r>
        <w:rPr>
          <w:rFonts w:ascii="Times New Roman"/>
          <w:b w:val="false"/>
          <w:i w:val="false"/>
          <w:color w:val="000000"/>
          <w:sz w:val="28"/>
        </w:rPr>
        <w:t>
      мүлкi тәркiленiп, сегіз жылдан он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Қылмыстық іс-әрекеттерді үйлестіру, оның ішінде байланыс құралдарын пайдалана отырып үйлестіру мақсатында ұйымдасқан топтар басшыларының, өзге де қатысушыларының жиналысына қатысу, -</w:t>
      </w:r>
      <w:r>
        <w:br/>
      </w:r>
      <w:r>
        <w:rPr>
          <w:rFonts w:ascii="Times New Roman"/>
          <w:b w:val="false"/>
          <w:i w:val="false"/>
          <w:color w:val="000000"/>
          <w:sz w:val="28"/>
        </w:rPr>
        <w:t>
      мүлкi тәркiленіп, он екі жылдан жиырма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он екі жылдан жиырма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5. Осы баптың бiрiншi, екiншi немесе үшінші бөлiктерiнде көзделген әрекеттерді ұйымдасқан топтардың басшылары арасында жетекші орындағы адам жасаса, -</w:t>
      </w:r>
      <w:r>
        <w:br/>
      </w:r>
      <w:r>
        <w:rPr>
          <w:rFonts w:ascii="Times New Roman"/>
          <w:b w:val="false"/>
          <w:i w:val="false"/>
          <w:color w:val="000000"/>
          <w:sz w:val="28"/>
        </w:rPr>
        <w:t>
      мүлкі тәркіленіп, он бес жылдан жиырма жылға дейінгі мерзімге немесе өмір бойы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1. Қылмыстық іс-әрекеттерді үйлестіру деп бірлесіп қылмыстар жасау мақсатында ұйымдасқан топтар арасында оларды келісуді (ұйымдасқан топтар басшыларының немесе өзге де қатысушыларының арасында тұрақты байланыстар орнатуды, қылмыс жасау үшін жоспарлар әзірлеп, жағдайлар жасауды, сондай-ақ қылмыстық ықпал ету аясын, қылмыстық әрекеттен түсетін табысты бөлісуді) түсіну керек.</w:t>
      </w:r>
      <w:r>
        <w:br/>
      </w:r>
      <w:r>
        <w:rPr>
          <w:rFonts w:ascii="Times New Roman"/>
          <w:b w:val="false"/>
          <w:i w:val="false"/>
          <w:color w:val="000000"/>
          <w:sz w:val="28"/>
        </w:rPr>
        <w:t>
</w:t>
      </w:r>
      <w:r>
        <w:rPr>
          <w:rFonts w:ascii="Times New Roman"/>
          <w:b w:val="false"/>
          <w:i w:val="false"/>
          <w:color w:val="000000"/>
          <w:sz w:val="28"/>
        </w:rPr>
        <w:t>
      2. Жетекші орындағы адам деп ұйымдасқан топтардың басшылары қылмыстық іс-әрекеттерді үйлестіру жөніндегі өкілеттіктерді берген адам танылады.</w:t>
      </w:r>
    </w:p>
    <w:bookmarkEnd w:id="29"/>
    <w:bookmarkStart w:name="z30" w:id="30"/>
    <w:p>
      <w:pPr>
        <w:spacing w:after="0"/>
        <w:ind w:left="0"/>
        <w:jc w:val="both"/>
      </w:pPr>
      <w:r>
        <w:rPr>
          <w:rFonts w:ascii="Times New Roman"/>
          <w:b w:val="false"/>
          <w:i w:val="false"/>
          <w:color w:val="000000"/>
          <w:sz w:val="28"/>
        </w:rPr>
        <w:t>
      235-2-бап. Бір немесе бірнеше қылмыс жасау мақсатында</w:t>
      </w:r>
      <w:r>
        <w:br/>
      </w:r>
      <w:r>
        <w:rPr>
          <w:rFonts w:ascii="Times New Roman"/>
          <w:b w:val="false"/>
          <w:i w:val="false"/>
          <w:color w:val="000000"/>
          <w:sz w:val="28"/>
        </w:rPr>
        <w:t>
                 трансұлттық ұйымдасқан топ құру және оны басқару,</w:t>
      </w:r>
      <w:r>
        <w:br/>
      </w:r>
      <w:r>
        <w:rPr>
          <w:rFonts w:ascii="Times New Roman"/>
          <w:b w:val="false"/>
          <w:i w:val="false"/>
          <w:color w:val="000000"/>
          <w:sz w:val="28"/>
        </w:rPr>
        <w:t>
                 сол сияқты оған қатысу</w:t>
      </w:r>
    </w:p>
    <w:bookmarkEnd w:id="30"/>
    <w:bookmarkStart w:name="z31" w:id="31"/>
    <w:p>
      <w:pPr>
        <w:spacing w:after="0"/>
        <w:ind w:left="0"/>
        <w:jc w:val="both"/>
      </w:pPr>
      <w:r>
        <w:rPr>
          <w:rFonts w:ascii="Times New Roman"/>
          <w:b w:val="false"/>
          <w:i w:val="false"/>
          <w:color w:val="000000"/>
          <w:sz w:val="28"/>
        </w:rPr>
        <w:t>
      1. Бір немесе бірнеше қылмыс жасау мақсатында трансұлттық ұйымдасқан топ құру, сол сияқты оны басқару -</w:t>
      </w:r>
      <w:r>
        <w:br/>
      </w:r>
      <w:r>
        <w:rPr>
          <w:rFonts w:ascii="Times New Roman"/>
          <w:b w:val="false"/>
          <w:i w:val="false"/>
          <w:color w:val="000000"/>
          <w:sz w:val="28"/>
        </w:rPr>
        <w:t>
      мүлкi тәркiленiп, он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Бір немесе бірнеше қылмыс жасау мақсатында құрылған трансұлттық ұйымдасқан топқа қатысу,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он екі жылдан жиырма жылға дейiнгi мерзiмге бас бостандығынан айыруға жазаланады.</w:t>
      </w:r>
    </w:p>
    <w:bookmarkEnd w:id="31"/>
    <w:bookmarkStart w:name="z32" w:id="32"/>
    <w:p>
      <w:pPr>
        <w:spacing w:after="0"/>
        <w:ind w:left="0"/>
        <w:jc w:val="both"/>
      </w:pPr>
      <w:r>
        <w:rPr>
          <w:rFonts w:ascii="Times New Roman"/>
          <w:b w:val="false"/>
          <w:i w:val="false"/>
          <w:color w:val="000000"/>
          <w:sz w:val="28"/>
        </w:rPr>
        <w:t>
      235-3-бап. Трансұлттық қылмыстық қоғамдастық (трансұлттық</w:t>
      </w:r>
      <w:r>
        <w:br/>
      </w:r>
      <w:r>
        <w:rPr>
          <w:rFonts w:ascii="Times New Roman"/>
          <w:b w:val="false"/>
          <w:i w:val="false"/>
          <w:color w:val="000000"/>
          <w:sz w:val="28"/>
        </w:rPr>
        <w:t>
                 қылмыстық ұйым) құру және оны басқару, сол сияқты</w:t>
      </w:r>
      <w:r>
        <w:br/>
      </w:r>
      <w:r>
        <w:rPr>
          <w:rFonts w:ascii="Times New Roman"/>
          <w:b w:val="false"/>
          <w:i w:val="false"/>
          <w:color w:val="000000"/>
          <w:sz w:val="28"/>
        </w:rPr>
        <w:t>
                 оған қатысу</w:t>
      </w:r>
    </w:p>
    <w:bookmarkEnd w:id="32"/>
    <w:bookmarkStart w:name="z33" w:id="33"/>
    <w:p>
      <w:pPr>
        <w:spacing w:after="0"/>
        <w:ind w:left="0"/>
        <w:jc w:val="both"/>
      </w:pPr>
      <w:r>
        <w:rPr>
          <w:rFonts w:ascii="Times New Roman"/>
          <w:b w:val="false"/>
          <w:i w:val="false"/>
          <w:color w:val="000000"/>
          <w:sz w:val="28"/>
        </w:rPr>
        <w:t>
      1. Трансұлттық қылмыстық қоғамдастық (трансұлттық қылмыстық ұйым) құру, сол сияқты оны басқару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Трансұлттық қылмыстық қоғамдастыққа (трансұлттық қылмыстық ұйымға) қатысу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он жеті жылдан жиырма жылға дейiнгi мерзiмге бас бостандығынан айыруға жазаланады.</w:t>
      </w:r>
    </w:p>
    <w:bookmarkEnd w:id="33"/>
    <w:bookmarkStart w:name="z34" w:id="34"/>
    <w:p>
      <w:pPr>
        <w:spacing w:after="0"/>
        <w:ind w:left="0"/>
        <w:jc w:val="both"/>
      </w:pPr>
      <w:r>
        <w:rPr>
          <w:rFonts w:ascii="Times New Roman"/>
          <w:b w:val="false"/>
          <w:i w:val="false"/>
          <w:color w:val="000000"/>
          <w:sz w:val="28"/>
        </w:rPr>
        <w:t>
      235-4-бап. Ұйымдасқан топтың, қылмыстық қоғамдастықтың</w:t>
      </w:r>
      <w:r>
        <w:br/>
      </w:r>
      <w:r>
        <w:rPr>
          <w:rFonts w:ascii="Times New Roman"/>
          <w:b w:val="false"/>
          <w:i w:val="false"/>
          <w:color w:val="000000"/>
          <w:sz w:val="28"/>
        </w:rPr>
        <w:t>
                 (қылмыстық ұйымның) не трансұлттық ұйымдасқан</w:t>
      </w:r>
      <w:r>
        <w:br/>
      </w:r>
      <w:r>
        <w:rPr>
          <w:rFonts w:ascii="Times New Roman"/>
          <w:b w:val="false"/>
          <w:i w:val="false"/>
          <w:color w:val="000000"/>
          <w:sz w:val="28"/>
        </w:rPr>
        <w:t>
                 топтың, трансұлттық қылмыстық қоғамдастықтың</w:t>
      </w:r>
      <w:r>
        <w:br/>
      </w:r>
      <w:r>
        <w:rPr>
          <w:rFonts w:ascii="Times New Roman"/>
          <w:b w:val="false"/>
          <w:i w:val="false"/>
          <w:color w:val="000000"/>
          <w:sz w:val="28"/>
        </w:rPr>
        <w:t>
                 (трансұлттық қылмыстық ұйымның) немесе тұрақты</w:t>
      </w:r>
      <w:r>
        <w:br/>
      </w:r>
      <w:r>
        <w:rPr>
          <w:rFonts w:ascii="Times New Roman"/>
          <w:b w:val="false"/>
          <w:i w:val="false"/>
          <w:color w:val="000000"/>
          <w:sz w:val="28"/>
        </w:rPr>
        <w:t>
                 қарулы топтың (банданың) қызметін қаржыландыру,</w:t>
      </w:r>
      <w:r>
        <w:br/>
      </w:r>
      <w:r>
        <w:rPr>
          <w:rFonts w:ascii="Times New Roman"/>
          <w:b w:val="false"/>
          <w:i w:val="false"/>
          <w:color w:val="000000"/>
          <w:sz w:val="28"/>
        </w:rPr>
        <w:t>
                 сол сияқты мүлікті жинау, сақтау, бөлу, қаржыландыру</w:t>
      </w:r>
      <w:r>
        <w:br/>
      </w:r>
      <w:r>
        <w:rPr>
          <w:rFonts w:ascii="Times New Roman"/>
          <w:b w:val="false"/>
          <w:i w:val="false"/>
          <w:color w:val="000000"/>
          <w:sz w:val="28"/>
        </w:rPr>
        <w:t>
                 арналарын әзірлеу</w:t>
      </w:r>
    </w:p>
    <w:bookmarkEnd w:id="34"/>
    <w:bookmarkStart w:name="z35" w:id="35"/>
    <w:p>
      <w:pPr>
        <w:spacing w:after="0"/>
        <w:ind w:left="0"/>
        <w:jc w:val="both"/>
      </w:pPr>
      <w:r>
        <w:rPr>
          <w:rFonts w:ascii="Times New Roman"/>
          <w:b w:val="false"/>
          <w:i w:val="false"/>
          <w:color w:val="000000"/>
          <w:sz w:val="28"/>
        </w:rPr>
        <w:t>
      1.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w:t>
      </w:r>
      <w:r>
        <w:br/>
      </w:r>
      <w:r>
        <w:rPr>
          <w:rFonts w:ascii="Times New Roman"/>
          <w:b w:val="false"/>
          <w:i w:val="false"/>
          <w:color w:val="000000"/>
          <w:sz w:val="28"/>
        </w:rPr>
        <w:t>
      мүлкі тәркіленіп, үш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Ұйымдасқан топ, қылмыстық қоғамдастық (қылмыстық ұйым) не трансұлттық ұйымдасқан топ, трансұлттық қылмыстық қоғамдастық (трансұлттық қылмыстық ұйым) немесе тұрақты қарулы топ (банда) қатысушысының мүлікті жинауы, сақтауы, бөлуі, сондай-ақ қаржыландыру арналарын әзірлеуі, -</w:t>
      </w:r>
      <w:r>
        <w:br/>
      </w:r>
      <w:r>
        <w:rPr>
          <w:rFonts w:ascii="Times New Roman"/>
          <w:b w:val="false"/>
          <w:i w:val="false"/>
          <w:color w:val="000000"/>
          <w:sz w:val="28"/>
        </w:rPr>
        <w:t>
      мүлкi тәркiленiп, бес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және екінші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жеті жылдан он жылға дейiнгi мерзiмге белгiлi бiр лауазымдарды атқару немесе белгiлi бiр қызметпен айналысу құқығынан айыра отырып, жеті жылдан он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1.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қылмыстық қызметін қаржыландыру деп қылмыстық әрекетін жүзеге асыру мақсатында ұйымдасқан топқа, қылмыстық қоғамдастыққа (қылмыстық ұйымға), трансұлттық ұйымдасқан топқа, трансұлттық қылмыстық қоғамдастыққа (трансұлттық қылмыстық ұйымға) немесе тұрақты қарулы топқа (бандаға) мүлікті беруді, қаржылық қызмет көрсетуді түсіну керек.</w:t>
      </w:r>
      <w:r>
        <w:br/>
      </w:r>
      <w:r>
        <w:rPr>
          <w:rFonts w:ascii="Times New Roman"/>
          <w:b w:val="false"/>
          <w:i w:val="false"/>
          <w:color w:val="000000"/>
          <w:sz w:val="28"/>
        </w:rPr>
        <w:t>
</w:t>
      </w:r>
      <w:r>
        <w:rPr>
          <w:rFonts w:ascii="Times New Roman"/>
          <w:b w:val="false"/>
          <w:i w:val="false"/>
          <w:color w:val="000000"/>
          <w:sz w:val="28"/>
        </w:rPr>
        <w:t>
      2.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қаржыландыруды күш көрсетіп қорқыту арқылы жүзеге асырған және бұл туралы өз еркімен мәлімдеген адам, егер оның іс-әрекетінде өзге қылмыстың құрамы болмаса, қылмыстық жауаптылықтан босатылады.»;</w:t>
      </w:r>
    </w:p>
    <w:bookmarkEnd w:id="35"/>
    <w:bookmarkStart w:name="z36" w:id="36"/>
    <w:p>
      <w:pPr>
        <w:spacing w:after="0"/>
        <w:ind w:left="0"/>
        <w:jc w:val="both"/>
      </w:pPr>
      <w:r>
        <w:rPr>
          <w:rFonts w:ascii="Times New Roman"/>
          <w:b w:val="false"/>
          <w:i w:val="false"/>
          <w:color w:val="000000"/>
          <w:sz w:val="28"/>
        </w:rPr>
        <w:t>
      21) </w:t>
      </w:r>
      <w:r>
        <w:rPr>
          <w:rFonts w:ascii="Times New Roman"/>
          <w:b w:val="false"/>
          <w:i w:val="false"/>
          <w:color w:val="000000"/>
          <w:sz w:val="28"/>
        </w:rPr>
        <w:t>237-бапта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«сегіз жылдан он бес» деген сөздер «, он екі жылдан жиырма» деген сөздермен ауыстырылсын;</w:t>
      </w:r>
      <w:r>
        <w:br/>
      </w:r>
      <w:r>
        <w:rPr>
          <w:rFonts w:ascii="Times New Roman"/>
          <w:b w:val="false"/>
          <w:i w:val="false"/>
          <w:color w:val="000000"/>
          <w:sz w:val="28"/>
        </w:rPr>
        <w:t>
      «немесе онсыз»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«алты жылдан он екі» деген сөздер «, он жылдан он бес» деген сөздермен ауыстырылсын;</w:t>
      </w:r>
      <w:r>
        <w:br/>
      </w:r>
      <w:r>
        <w:rPr>
          <w:rFonts w:ascii="Times New Roman"/>
          <w:b w:val="false"/>
          <w:i w:val="false"/>
          <w:color w:val="000000"/>
          <w:sz w:val="28"/>
        </w:rPr>
        <w:t>
      «немесе онсыз» деген сөздер алып тасталсын;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«он жылдан он бес» деген сөздер «, он бес жылдан жиырма» деген сөздермен ауыстырылсын;</w:t>
      </w:r>
      <w:r>
        <w:br/>
      </w:r>
      <w:r>
        <w:rPr>
          <w:rFonts w:ascii="Times New Roman"/>
          <w:b w:val="false"/>
          <w:i w:val="false"/>
          <w:color w:val="000000"/>
          <w:sz w:val="28"/>
        </w:rPr>
        <w:t>
      «немесе онсыз» деген сөздер алып тасталсын.</w:t>
      </w:r>
    </w:p>
    <w:bookmarkEnd w:id="36"/>
    <w:bookmarkStart w:name="z37" w:id="37"/>
    <w:p>
      <w:pPr>
        <w:spacing w:after="0"/>
        <w:ind w:left="0"/>
        <w:jc w:val="both"/>
      </w:pPr>
      <w:r>
        <w:rPr>
          <w:rFonts w:ascii="Times New Roman"/>
          <w:b w:val="false"/>
          <w:i w:val="false"/>
          <w:color w:val="000000"/>
          <w:sz w:val="28"/>
        </w:rPr>
        <w:t>
      22) </w:t>
      </w:r>
      <w:r>
        <w:rPr>
          <w:rFonts w:ascii="Times New Roman"/>
          <w:b w:val="false"/>
          <w:i w:val="false"/>
          <w:color w:val="000000"/>
          <w:sz w:val="28"/>
        </w:rPr>
        <w:t>337-бапта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деген сөз «алты» деген сөзбен ауыстырылсын;</w:t>
      </w:r>
      <w:r>
        <w:br/>
      </w:r>
      <w:r>
        <w:rPr>
          <w:rFonts w:ascii="Times New Roman"/>
          <w:b w:val="false"/>
          <w:i w:val="false"/>
          <w:color w:val="000000"/>
          <w:sz w:val="28"/>
        </w:rPr>
        <w:t>
      екінші бөліктің екінші абзацындағы «бес жылға» деген сөздер «үш жылдан жеті жылға» деген сөздермен ауыстырылсын;</w:t>
      </w:r>
      <w:r>
        <w:br/>
      </w:r>
      <w:r>
        <w:rPr>
          <w:rFonts w:ascii="Times New Roman"/>
          <w:b w:val="false"/>
          <w:i w:val="false"/>
          <w:color w:val="000000"/>
          <w:sz w:val="28"/>
        </w:rPr>
        <w:t>
      үшінші бөліктің екінші абзацындағы «бір жылға» деген сөздер «алты жылға» деген сөздермен ауыстырылсын;</w:t>
      </w:r>
    </w:p>
    <w:bookmarkEnd w:id="37"/>
    <w:bookmarkStart w:name="z38" w:id="38"/>
    <w:p>
      <w:pPr>
        <w:spacing w:after="0"/>
        <w:ind w:left="0"/>
        <w:jc w:val="both"/>
      </w:pPr>
      <w:r>
        <w:rPr>
          <w:rFonts w:ascii="Times New Roman"/>
          <w:b w:val="false"/>
          <w:i w:val="false"/>
          <w:color w:val="000000"/>
          <w:sz w:val="28"/>
        </w:rPr>
        <w:t>
      23) </w:t>
      </w:r>
      <w:r>
        <w:rPr>
          <w:rFonts w:ascii="Times New Roman"/>
          <w:b w:val="false"/>
          <w:i w:val="false"/>
          <w:color w:val="000000"/>
          <w:sz w:val="28"/>
        </w:rPr>
        <w:t>337-1-бапта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«үш жылға» деген сөздер «алты жылға» деген сөздермен ауыстырылсын;</w:t>
      </w:r>
      <w:r>
        <w:br/>
      </w:r>
      <w:r>
        <w:rPr>
          <w:rFonts w:ascii="Times New Roman"/>
          <w:b w:val="false"/>
          <w:i w:val="false"/>
          <w:color w:val="000000"/>
          <w:sz w:val="28"/>
        </w:rPr>
        <w:t>
      екінші бөліктің екінші абзацындағы «екі жылға» деген сөздер «алты жылға» деген сөздермен ауыстырылсын.</w:t>
      </w:r>
    </w:p>
    <w:bookmarkEnd w:id="38"/>
    <w:bookmarkStart w:name="z39" w:id="39"/>
    <w:p>
      <w:pPr>
        <w:spacing w:after="0"/>
        <w:ind w:left="0"/>
        <w:jc w:val="both"/>
      </w:pP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w:t>
      </w:r>
    </w:p>
    <w:bookmarkEnd w:id="39"/>
    <w:bookmarkStart w:name="z40" w:id="40"/>
    <w:p>
      <w:pPr>
        <w:spacing w:after="0"/>
        <w:ind w:left="0"/>
        <w:jc w:val="both"/>
      </w:pPr>
      <w:r>
        <w:rPr>
          <w:rFonts w:ascii="Times New Roman"/>
          <w:b w:val="false"/>
          <w:i w:val="false"/>
          <w:color w:val="000000"/>
          <w:sz w:val="28"/>
        </w:rPr>
        <w:t>
      1) </w:t>
      </w:r>
      <w:r>
        <w:rPr>
          <w:rFonts w:ascii="Times New Roman"/>
          <w:b w:val="false"/>
          <w:i w:val="false"/>
          <w:color w:val="000000"/>
          <w:sz w:val="28"/>
        </w:rPr>
        <w:t>58-баптың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«кодексінің» деген сөзден кейін «162 (екінші және үшінші бөліктерінде), 163 (екінші бөлігінде),» деген сөздермен толықтырылсын;</w:t>
      </w:r>
      <w:r>
        <w:br/>
      </w:r>
      <w:r>
        <w:rPr>
          <w:rFonts w:ascii="Times New Roman"/>
          <w:b w:val="false"/>
          <w:i w:val="false"/>
          <w:color w:val="000000"/>
          <w:sz w:val="28"/>
        </w:rPr>
        <w:t>
      «169» деген цифрлардан кейін «, 171» деген цифрлармен толықтырылсын;</w:t>
      </w:r>
      <w:r>
        <w:br/>
      </w:r>
      <w:r>
        <w:rPr>
          <w:rFonts w:ascii="Times New Roman"/>
          <w:b w:val="false"/>
          <w:i w:val="false"/>
          <w:color w:val="000000"/>
          <w:sz w:val="28"/>
        </w:rPr>
        <w:t>
      «төртінші бөліктерінде)» деген сөздерден кейін «, 233-2 (бірінші және үшінші бөліктерінде), 233-4 (екінші бөлігінде), 234 (үшінші бөлігінде), 238 (үшінші бөлігінде), 239 (үшінші бөлігінде)» деген сөздермен толықтырылсын;</w:t>
      </w:r>
    </w:p>
    <w:bookmarkEnd w:id="40"/>
    <w:bookmarkStart w:name="z41" w:id="41"/>
    <w:p>
      <w:pPr>
        <w:spacing w:after="0"/>
        <w:ind w:left="0"/>
        <w:jc w:val="both"/>
      </w:pPr>
      <w:r>
        <w:rPr>
          <w:rFonts w:ascii="Times New Roman"/>
          <w:b w:val="false"/>
          <w:i w:val="false"/>
          <w:color w:val="000000"/>
          <w:sz w:val="28"/>
        </w:rPr>
        <w:t>
      2)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«Үкімді азаматтық талап қою, басқа да мүліктік жазалар немесе мүмкін болатын мүлікті тәркілеу бөлігінде орындауды қамтамасыз ету мақсатында тергеуші күдіктінің, айыпталушының немесе заң бойынша олардың іс-әрекеті үшін материалдық жауаптылықта болатын адамдардың мүлкін анықтауға шаралар қолдануға міндетті. Сыбайлас жемқорлық қылмыстар, ұйымдасқан топтың, қылмыстық қоғамдастықтың (қылмыстық ұйымның), сондай-ақ трансұлттық ұйымдасқан топтың, трансұлттық қылмыстық қоғамдастықтың (трансұлттық қылмыстық ұйымның) немесе тұрақты қарулы топтың (банданың) құрамында жасалған қылмыстар туралы қылмыстық істер бойынша алдын ала тергеу жүргізу кезінде тергеуші қылмыстық жолмен алынған не қылмыстық жолмен алынған қаражатқа сатып алынған, басқа адамдардың меншігіне берілген мүлікті анықтауға да шаралар қолдануға міндетті.»;</w:t>
      </w:r>
      <w:r>
        <w:br/>
      </w:r>
      <w:r>
        <w:rPr>
          <w:rFonts w:ascii="Times New Roman"/>
          <w:b w:val="false"/>
          <w:i w:val="false"/>
          <w:color w:val="000000"/>
          <w:sz w:val="28"/>
        </w:rPr>
        <w:t>
      бесінші бөліктегі «санкциясын немесе соттың шешiмiн» деген сөздер «, соттың санкциясын немесе соттың шешімін» деген сөздермен ауыстырылсын;</w:t>
      </w:r>
    </w:p>
    <w:bookmarkEnd w:id="41"/>
    <w:bookmarkStart w:name="z42" w:id="42"/>
    <w:p>
      <w:pPr>
        <w:spacing w:after="0"/>
        <w:ind w:left="0"/>
        <w:jc w:val="both"/>
      </w:pPr>
      <w:r>
        <w:rPr>
          <w:rFonts w:ascii="Times New Roman"/>
          <w:b w:val="false"/>
          <w:i w:val="false"/>
          <w:color w:val="000000"/>
          <w:sz w:val="28"/>
        </w:rPr>
        <w:t>
      3) </w:t>
      </w:r>
      <w:r>
        <w:rPr>
          <w:rFonts w:ascii="Times New Roman"/>
          <w:b w:val="false"/>
          <w:i w:val="false"/>
          <w:color w:val="000000"/>
          <w:sz w:val="28"/>
        </w:rPr>
        <w:t>67-баптың</w:t>
      </w:r>
      <w:r>
        <w:rPr>
          <w:rFonts w:ascii="Times New Roman"/>
          <w:b w:val="false"/>
          <w:i w:val="false"/>
          <w:color w:val="000000"/>
          <w:sz w:val="28"/>
        </w:rPr>
        <w:t xml:space="preserve"> екінші бөлігіндегі «прокурордың санкциясы» деген сөздер «прокурордың, соттың санкциялары» деген сөздермен ауыстырылсын;</w:t>
      </w:r>
    </w:p>
    <w:bookmarkEnd w:id="42"/>
    <w:bookmarkStart w:name="z43" w:id="43"/>
    <w:p>
      <w:pPr>
        <w:spacing w:after="0"/>
        <w:ind w:left="0"/>
        <w:jc w:val="both"/>
      </w:pPr>
      <w:r>
        <w:rPr>
          <w:rFonts w:ascii="Times New Roman"/>
          <w:b w:val="false"/>
          <w:i w:val="false"/>
          <w:color w:val="000000"/>
          <w:sz w:val="28"/>
        </w:rPr>
        <w:t>
      4) </w:t>
      </w:r>
      <w:r>
        <w:rPr>
          <w:rFonts w:ascii="Times New Roman"/>
          <w:b w:val="false"/>
          <w:i w:val="false"/>
          <w:color w:val="000000"/>
          <w:sz w:val="28"/>
        </w:rPr>
        <w:t>130-бапта</w:t>
      </w:r>
      <w:r>
        <w:rPr>
          <w:rFonts w:ascii="Times New Roman"/>
          <w:b w:val="false"/>
          <w:i w:val="false"/>
          <w:color w:val="000000"/>
          <w:sz w:val="28"/>
        </w:rPr>
        <w:t>:</w:t>
      </w:r>
      <w:r>
        <w:br/>
      </w:r>
      <w:r>
        <w:rPr>
          <w:rFonts w:ascii="Times New Roman"/>
          <w:b w:val="false"/>
          <w:i w:val="false"/>
          <w:color w:val="000000"/>
          <w:sz w:val="28"/>
        </w:rPr>
        <w:t>
      бірінші бөліктегі «Қылмыстық процеске қатысушы адамдарды мемлекеттік қорғау туралы» Қазақстан Республикасының Заңында» деген сөздер «</w:t>
      </w:r>
      <w:r>
        <w:rPr>
          <w:rFonts w:ascii="Times New Roman"/>
          <w:b w:val="false"/>
          <w:i w:val="false"/>
          <w:color w:val="000000"/>
          <w:sz w:val="28"/>
        </w:rPr>
        <w:t>Қылмыстық процеске қатысушы адамдарды мемлекеттік қорғау туралы</w:t>
      </w:r>
      <w:r>
        <w:rPr>
          <w:rFonts w:ascii="Times New Roman"/>
          <w:b w:val="false"/>
          <w:i w:val="false"/>
          <w:color w:val="000000"/>
          <w:sz w:val="28"/>
        </w:rPr>
        <w:t>», «</w:t>
      </w:r>
      <w:r>
        <w:rPr>
          <w:rFonts w:ascii="Times New Roman"/>
          <w:b w:val="false"/>
          <w:i w:val="false"/>
          <w:color w:val="000000"/>
          <w:sz w:val="28"/>
        </w:rPr>
        <w:t>Жедел–іздестіру қызметі туралы</w:t>
      </w:r>
      <w:r>
        <w:rPr>
          <w:rFonts w:ascii="Times New Roman"/>
          <w:b w:val="false"/>
          <w:i w:val="false"/>
          <w:color w:val="000000"/>
          <w:sz w:val="28"/>
        </w:rPr>
        <w:t>» Қазақстан Республикасының заңдарында» деген сөздермен ауыстырылсын;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Жедел-іздестіру қызметін жүзеге асыратын органның қызметкері жедел-іздестіру шараларын жүргізу кезінде тікелей қабылдаған нақты деректер аталған қызметкерден куә ретінде жауап алынғаннан кейін дәлелдемелер ретінде пайдаланылуы мүмкін.</w:t>
      </w:r>
      <w:r>
        <w:br/>
      </w:r>
      <w:r>
        <w:rPr>
          <w:rFonts w:ascii="Times New Roman"/>
          <w:b w:val="false"/>
          <w:i w:val="false"/>
          <w:color w:val="000000"/>
          <w:sz w:val="28"/>
        </w:rPr>
        <w:t>
      Жедел-іздестіру қызметін жүзеге асыратын органдарға жасырын негізде көмек көрсетуші адам тікелей қабылдаған нақты деректер оның келісімімен аталған адамнан куә, жәбірленуші, сезікті (айыпталушы) ретінде жауап алынғаннан кейін дәлелдемелер ретінде пайдаланылуы мүмкін.</w:t>
      </w:r>
      <w:r>
        <w:br/>
      </w:r>
      <w:r>
        <w:rPr>
          <w:rFonts w:ascii="Times New Roman"/>
          <w:b w:val="false"/>
          <w:i w:val="false"/>
          <w:color w:val="000000"/>
          <w:sz w:val="28"/>
        </w:rPr>
        <w:t>
      Ұйымдасқан топқа, қылмыстық қоғамдастыққа (қылмыстық ұйымға), трансұлттық ұйымдасқан топқа, трансұлттық қылмыстық қоғамдастыққа (трансұлттық қылмыстық ұйымға) немесе тұрақты қарулы топқа (бандаға) ендірілген адамдар тікелей қабылдаған нақты деректер осы адамдардың қауіпсіздігін қамтамасыз ету мақсатында жедел-іздестіру қызметін жүзеге асыратын органның лауазымды адамынан куә ретінде жауап алынғаннан кейін дәлелдемелер ретінде пайдаланылуы мүмкін.»;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«6. Жедел-іздестіру қызметінің осы бапта баяндалған талаптарға сай келмейтін нәтижелері осы материалдарды ұсынған органға қайтарылады, бұл туралы дәлелді қаулы жасалады. Қаулыда жедел-іздестіру қызметінің нәтижелерін қылмыстық іске қоса тіркеуден бас тартудың себептері көрсетілуге тиіс.»;</w:t>
      </w:r>
    </w:p>
    <w:bookmarkEnd w:id="43"/>
    <w:bookmarkStart w:name="z44" w:id="44"/>
    <w:p>
      <w:pPr>
        <w:spacing w:after="0"/>
        <w:ind w:left="0"/>
        <w:jc w:val="both"/>
      </w:pPr>
      <w:r>
        <w:rPr>
          <w:rFonts w:ascii="Times New Roman"/>
          <w:b w:val="false"/>
          <w:i w:val="false"/>
          <w:color w:val="000000"/>
          <w:sz w:val="28"/>
        </w:rPr>
        <w:t>
      5)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«бірінші бөлік «233-3,» деген цифрлардан кейін «233-4,» деген цифрлармен толықтырылсын;</w:t>
      </w:r>
      <w:r>
        <w:br/>
      </w:r>
      <w:r>
        <w:rPr>
          <w:rFonts w:ascii="Times New Roman"/>
          <w:b w:val="false"/>
          <w:i w:val="false"/>
          <w:color w:val="000000"/>
          <w:sz w:val="28"/>
        </w:rPr>
        <w:t>
      төртінші бөліктегі «235,» деген цифрлар алып тасталсын;</w:t>
      </w:r>
      <w:r>
        <w:br/>
      </w:r>
      <w:r>
        <w:rPr>
          <w:rFonts w:ascii="Times New Roman"/>
          <w:b w:val="false"/>
          <w:i w:val="false"/>
          <w:color w:val="000000"/>
          <w:sz w:val="28"/>
        </w:rPr>
        <w:t>
      4-3-бөліктегі «227,» деген цифрлардан кейін «235, 235-1, 235-2, 235-3, 235-4,» деген цифрлармен толықтырылсын;</w:t>
      </w:r>
    </w:p>
    <w:bookmarkEnd w:id="44"/>
    <w:bookmarkStart w:name="z45" w:id="45"/>
    <w:p>
      <w:pPr>
        <w:spacing w:after="0"/>
        <w:ind w:left="0"/>
        <w:jc w:val="both"/>
      </w:pPr>
      <w:r>
        <w:rPr>
          <w:rFonts w:ascii="Times New Roman"/>
          <w:b w:val="false"/>
          <w:i w:val="false"/>
          <w:color w:val="000000"/>
          <w:sz w:val="28"/>
        </w:rPr>
        <w:t>
      6) </w:t>
      </w:r>
      <w:r>
        <w:rPr>
          <w:rFonts w:ascii="Times New Roman"/>
          <w:b w:val="false"/>
          <w:i w:val="false"/>
          <w:color w:val="000000"/>
          <w:sz w:val="28"/>
        </w:rPr>
        <w:t>301-баптың</w:t>
      </w:r>
      <w:r>
        <w:rPr>
          <w:rFonts w:ascii="Times New Roman"/>
          <w:b w:val="false"/>
          <w:i w:val="false"/>
          <w:color w:val="000000"/>
          <w:sz w:val="28"/>
        </w:rPr>
        <w:t xml:space="preserve"> 3-1 бөлігі:</w:t>
      </w:r>
      <w:r>
        <w:br/>
      </w:r>
      <w:r>
        <w:rPr>
          <w:rFonts w:ascii="Times New Roman"/>
          <w:b w:val="false"/>
          <w:i w:val="false"/>
          <w:color w:val="000000"/>
          <w:sz w:val="28"/>
        </w:rPr>
        <w:t>
      «кодексінің» деген сөзден кейін «162 (екінші және үшінші бөліктерінде), 163 (екінші бөлігінде),» деген сөздермен толықтырылсын;</w:t>
      </w:r>
      <w:r>
        <w:br/>
      </w:r>
      <w:r>
        <w:rPr>
          <w:rFonts w:ascii="Times New Roman"/>
          <w:b w:val="false"/>
          <w:i w:val="false"/>
          <w:color w:val="000000"/>
          <w:sz w:val="28"/>
        </w:rPr>
        <w:t>
      «169» деген цифрлардан кейін «, 171» деген цифрлармен толықтырылсын;</w:t>
      </w:r>
      <w:r>
        <w:br/>
      </w:r>
      <w:r>
        <w:rPr>
          <w:rFonts w:ascii="Times New Roman"/>
          <w:b w:val="false"/>
          <w:i w:val="false"/>
          <w:color w:val="000000"/>
          <w:sz w:val="28"/>
        </w:rPr>
        <w:t>
      «төртінші бөліктерінде)» деген сөздерден кейін «, 233-2 (бірінші және үшінші бөліктерінде), 233-4 (екінші бөлігінде), 234 (үшінші бөлігінде), 238 (үшінші бөлігінде), 239 (үшінші бөлігінде)» деген сөздермен толықтырылсын;</w:t>
      </w:r>
    </w:p>
    <w:bookmarkEnd w:id="45"/>
    <w:bookmarkStart w:name="z46" w:id="46"/>
    <w:p>
      <w:pPr>
        <w:spacing w:after="0"/>
        <w:ind w:left="0"/>
        <w:jc w:val="both"/>
      </w:pPr>
      <w:r>
        <w:rPr>
          <w:rFonts w:ascii="Times New Roman"/>
          <w:b w:val="false"/>
          <w:i w:val="false"/>
          <w:color w:val="000000"/>
          <w:sz w:val="28"/>
        </w:rPr>
        <w:t>
      7)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«кодексінің» деген сөзден кейін «162 (екінші және үшінші бөліктерінде), 163 (екінші бөлігінде),» деген сөздермен толықтырылсын;</w:t>
      </w:r>
      <w:r>
        <w:br/>
      </w:r>
      <w:r>
        <w:rPr>
          <w:rFonts w:ascii="Times New Roman"/>
          <w:b w:val="false"/>
          <w:i w:val="false"/>
          <w:color w:val="000000"/>
          <w:sz w:val="28"/>
        </w:rPr>
        <w:t>
      «169» деген цифрлардан кейін «, 171» деген цифрлармен толықтырылсын;</w:t>
      </w:r>
      <w:r>
        <w:br/>
      </w:r>
      <w:r>
        <w:rPr>
          <w:rFonts w:ascii="Times New Roman"/>
          <w:b w:val="false"/>
          <w:i w:val="false"/>
          <w:color w:val="000000"/>
          <w:sz w:val="28"/>
        </w:rPr>
        <w:t>
      «төртінші бөліктерінде)» деген сөздерден кейін «, 233-2 (бірінші және үшінші бөліктерінде), 233-4 (екінші бөлігінде), 234 (үшінші бөлігінде), 238 (үшінші бөлігінде), 239 (үшінші бөлігінде)» деген сөздермен толықтырылсын.</w:t>
      </w:r>
    </w:p>
    <w:bookmarkEnd w:id="46"/>
    <w:bookmarkStart w:name="z47" w:id="47"/>
    <w:p>
      <w:pPr>
        <w:spacing w:after="0"/>
        <w:ind w:left="0"/>
        <w:jc w:val="both"/>
      </w:pP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 № 10, 69-құжат; № 17, 140-құжат; № 20, 152-құжат; 2008 ж., № 23, 114-құжат; 2009 ж., № 15-16, 73-құжат; № 24, 128, 130-құжаттар; 2010 ж., № 7, 28-құжат; 2011 ж., № 2, 19-құжат):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69-баптың</w:t>
      </w:r>
      <w:r>
        <w:rPr>
          <w:rFonts w:ascii="Times New Roman"/>
          <w:b w:val="false"/>
          <w:i w:val="false"/>
          <w:color w:val="000000"/>
          <w:sz w:val="28"/>
        </w:rPr>
        <w:t xml:space="preserve"> 4-тармағы «жасағаны үшін» деген сөздерден кейін «бір жылдан астам мерзімге» деген сөздермен толықтырылсын.</w:t>
      </w:r>
    </w:p>
    <w:bookmarkEnd w:id="47"/>
    <w:bookmarkStart w:name="z48" w:id="48"/>
    <w:p>
      <w:pPr>
        <w:spacing w:after="0"/>
        <w:ind w:left="0"/>
        <w:jc w:val="both"/>
      </w:pPr>
      <w:r>
        <w:rPr>
          <w:rFonts w:ascii="Times New Roman"/>
          <w:b w:val="false"/>
          <w:i w:val="false"/>
          <w:color w:val="000000"/>
          <w:sz w:val="28"/>
        </w:rPr>
        <w:t>
      4.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«Ауыр және аса ауыр қылмыстарды, сондай-ақ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дайындайтын және жасайтын қылмыстарды анықтау, олардың алдын алу, жолын кесу және ашу мақсатында арнаулы жедел-іздестіру іс-шаралары көрсетілген санаттағы қылмыстарға қатысы бар тексерілетін адамдарға қатысты прокурордың санкциясымен жүргізіледі.»;</w:t>
      </w:r>
      <w:r>
        <w:br/>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Кейінге қалдыруға болмайтын ауыр және аса ауыр қылмыстардың, сондай-ақ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дайындайтын және жасайтын қылмыстардың жасалуына әкеп соғуы мүмкін жағдайларда, жедел-іздестіру қызметін жүзеге асырушы тиісті орган басшыларының біреуінің дәлелді қаулысы негізінде, прокурорды хабардар ете отырып және кейіннен, қаулы шығарылған кезден бастап жиырма төрт сағат ішінде санкция ала отырып, арнаулы жедел-іздестіру іс-шараларын жүргізуге жол беріледі.».</w:t>
      </w:r>
    </w:p>
    <w:bookmarkEnd w:id="48"/>
    <w:bookmarkStart w:name="z49" w:id="49"/>
    <w:p>
      <w:pPr>
        <w:spacing w:after="0"/>
        <w:ind w:left="0"/>
        <w:jc w:val="both"/>
      </w:pPr>
      <w:r>
        <w:rPr>
          <w:rFonts w:ascii="Times New Roman"/>
          <w:b w:val="false"/>
          <w:i w:val="false"/>
          <w:color w:val="000000"/>
          <w:sz w:val="28"/>
        </w:rPr>
        <w:t>
      5.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w:t>
      </w:r>
    </w:p>
    <w:bookmarkEnd w:id="49"/>
    <w:bookmarkStart w:name="z50" w:id="50"/>
    <w:p>
      <w:pPr>
        <w:spacing w:after="0"/>
        <w:ind w:left="0"/>
        <w:jc w:val="both"/>
      </w:pP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4-тармағының 8) тармақшасындағы «өтпеген адамдарды қабылдауға болмайды.» деген сөздер «өтпеген;» деген сөзбен ауыстырылып, мынадай мазмұндағы 9) тармақшамен толықтырылсын:</w:t>
      </w:r>
      <w:r>
        <w:br/>
      </w:r>
      <w:r>
        <w:rPr>
          <w:rFonts w:ascii="Times New Roman"/>
          <w:b w:val="false"/>
          <w:i w:val="false"/>
          <w:color w:val="000000"/>
          <w:sz w:val="28"/>
        </w:rPr>
        <w:t>
      «9)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қылмыс жасаған;</w:t>
      </w:r>
      <w:r>
        <w:br/>
      </w:r>
      <w:r>
        <w:rPr>
          <w:rFonts w:ascii="Times New Roman"/>
          <w:b w:val="false"/>
          <w:i w:val="false"/>
          <w:color w:val="000000"/>
          <w:sz w:val="28"/>
        </w:rPr>
        <w:t>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құрамындағы қылмыс туралы оған қатысты қылмыстық істі қылмыстық қудалау органы немесе сот тоқтатқан не Қазақстан Республикасының Қылмыстық кодексі </w:t>
      </w:r>
      <w:r>
        <w:rPr>
          <w:rFonts w:ascii="Times New Roman"/>
          <w:b w:val="false"/>
          <w:i w:val="false"/>
          <w:color w:val="000000"/>
          <w:sz w:val="28"/>
        </w:rPr>
        <w:t>Ерекше бөлімінің</w:t>
      </w:r>
      <w:r>
        <w:rPr>
          <w:rFonts w:ascii="Times New Roman"/>
          <w:b w:val="false"/>
          <w:i w:val="false"/>
          <w:color w:val="000000"/>
          <w:sz w:val="28"/>
        </w:rPr>
        <w:t xml:space="preserve"> тиісті бабында көзделген бас бостандығынан айыру түріндегі жазаның төменгі шектегі мерзімі өткенге дейін ақталмайтын негіздер бойынша қылмыстық іс қозғаудан қылмыстық қудалау органы бас тартқан адамды қабылдауға болмайды.»;</w:t>
      </w:r>
    </w:p>
    <w:bookmarkEnd w:id="50"/>
    <w:bookmarkStart w:name="z51" w:id="51"/>
    <w:p>
      <w:pPr>
        <w:spacing w:after="0"/>
        <w:ind w:left="0"/>
        <w:jc w:val="both"/>
      </w:pPr>
      <w:r>
        <w:rPr>
          <w:rFonts w:ascii="Times New Roman"/>
          <w:b w:val="false"/>
          <w:i w:val="false"/>
          <w:color w:val="000000"/>
          <w:sz w:val="28"/>
        </w:rPr>
        <w:t>
      2) </w:t>
      </w:r>
      <w:r>
        <w:rPr>
          <w:rFonts w:ascii="Times New Roman"/>
          <w:b w:val="false"/>
          <w:i w:val="false"/>
          <w:color w:val="000000"/>
          <w:sz w:val="28"/>
        </w:rPr>
        <w:t>26-баптың</w:t>
      </w:r>
      <w:r>
        <w:rPr>
          <w:rFonts w:ascii="Times New Roman"/>
          <w:b w:val="false"/>
          <w:i w:val="false"/>
          <w:color w:val="000000"/>
          <w:sz w:val="28"/>
        </w:rPr>
        <w:t xml:space="preserve"> 4-1-тармағы мынадай редакцияда жазылсын:</w:t>
      </w:r>
      <w:r>
        <w:br/>
      </w:r>
      <w:r>
        <w:rPr>
          <w:rFonts w:ascii="Times New Roman"/>
          <w:b w:val="false"/>
          <w:i w:val="false"/>
          <w:color w:val="000000"/>
          <w:sz w:val="28"/>
        </w:rPr>
        <w:t>
      «4-1. Мемлекеттiк саяси қызметшiлердiң мемлекеттiк қызметті тоқтатуы үшін:</w:t>
      </w:r>
      <w:r>
        <w:br/>
      </w:r>
      <w:r>
        <w:rPr>
          <w:rFonts w:ascii="Times New Roman"/>
          <w:b w:val="false"/>
          <w:i w:val="false"/>
          <w:color w:val="000000"/>
          <w:sz w:val="28"/>
        </w:rPr>
        <w:t>
      сыбайлас жемқорлық қылмыс жасаған адамды немесе сыбайлас жемқорлық құқық бұзушылық жасағаны үшiн бұрын жұмыстан босатылған адамды, сондай-ақ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қылмыс жасаған адамды мемлекеттік қызметке қабылдауы;</w:t>
      </w:r>
      <w:r>
        <w:br/>
      </w:r>
      <w:r>
        <w:rPr>
          <w:rFonts w:ascii="Times New Roman"/>
          <w:b w:val="false"/>
          <w:i w:val="false"/>
          <w:color w:val="000000"/>
          <w:sz w:val="28"/>
        </w:rPr>
        <w:t>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құрамындағы қылмыс туралы оған қатысты қылмыстық істі қылмыстық қудалау органы немесе сот тоқтатқан не Қазақстан Республикасының Қылмыстық кодексі </w:t>
      </w:r>
      <w:r>
        <w:rPr>
          <w:rFonts w:ascii="Times New Roman"/>
          <w:b w:val="false"/>
          <w:i w:val="false"/>
          <w:color w:val="000000"/>
          <w:sz w:val="28"/>
        </w:rPr>
        <w:t>Ерекше бөлімінің</w:t>
      </w:r>
      <w:r>
        <w:rPr>
          <w:rFonts w:ascii="Times New Roman"/>
          <w:b w:val="false"/>
          <w:i w:val="false"/>
          <w:color w:val="000000"/>
          <w:sz w:val="28"/>
        </w:rPr>
        <w:t xml:space="preserve"> тиісті бабында көзделген бас бостандығынан айыру түріндегі жазаның төменгі шектегі мерзімі өткенге дейін ақталмайтын негіздер бойынша қылмыстық іс қозғаудан қылмыстық қудалау органы бас тартқан адамды мемлекеттік қызметке қабылдауы негiз болып табылады.»;</w:t>
      </w:r>
    </w:p>
    <w:bookmarkEnd w:id="51"/>
    <w:bookmarkStart w:name="z78" w:id="52"/>
    <w:p>
      <w:pPr>
        <w:spacing w:after="0"/>
        <w:ind w:left="0"/>
        <w:jc w:val="both"/>
      </w:pPr>
      <w:r>
        <w:rPr>
          <w:rFonts w:ascii="Times New Roman"/>
          <w:b w:val="false"/>
          <w:i w:val="false"/>
          <w:color w:val="000000"/>
          <w:sz w:val="28"/>
        </w:rPr>
        <w:t>
      3) </w:t>
      </w:r>
      <w:r>
        <w:rPr>
          <w:rFonts w:ascii="Times New Roman"/>
          <w:b w:val="false"/>
          <w:i w:val="false"/>
          <w:color w:val="000000"/>
          <w:sz w:val="28"/>
        </w:rPr>
        <w:t>27-баптың</w:t>
      </w:r>
      <w:r>
        <w:rPr>
          <w:rFonts w:ascii="Times New Roman"/>
          <w:b w:val="false"/>
          <w:i w:val="false"/>
          <w:color w:val="000000"/>
          <w:sz w:val="28"/>
        </w:rPr>
        <w:t xml:space="preserve"> 1-тармағының 7-2) және 7-3) тармақшалары мынадай редакцияда жазылсын:</w:t>
      </w:r>
      <w:r>
        <w:br/>
      </w:r>
      <w:r>
        <w:rPr>
          <w:rFonts w:ascii="Times New Roman"/>
          <w:b w:val="false"/>
          <w:i w:val="false"/>
          <w:color w:val="000000"/>
          <w:sz w:val="28"/>
        </w:rPr>
        <w:t>
      «7-2) сыбайлас жемқорлық қылмыс жасаған адамды немесе сыбайлас жемқорлық құқық бұзушылық жасағаны үшiн бұрын жұмыстан босатылған адамды, сондай-ақ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қылмыс жасаған адамды мемлекеттiк әкiмшiлiк қызметке қабылдауы;</w:t>
      </w:r>
      <w:r>
        <w:br/>
      </w:r>
      <w:r>
        <w:rPr>
          <w:rFonts w:ascii="Times New Roman"/>
          <w:b w:val="false"/>
          <w:i w:val="false"/>
          <w:color w:val="000000"/>
          <w:sz w:val="28"/>
        </w:rPr>
        <w:t>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құрамындағы қылмыс туралы оған қатысты қылмыстық істі қылмыстық қудалау органы немесе сот тоқтатқан не Қазақстан Республикасының Қылмыстық кодексі </w:t>
      </w:r>
      <w:r>
        <w:rPr>
          <w:rFonts w:ascii="Times New Roman"/>
          <w:b w:val="false"/>
          <w:i w:val="false"/>
          <w:color w:val="000000"/>
          <w:sz w:val="28"/>
        </w:rPr>
        <w:t>Ерекше бөлімінің</w:t>
      </w:r>
      <w:r>
        <w:rPr>
          <w:rFonts w:ascii="Times New Roman"/>
          <w:b w:val="false"/>
          <w:i w:val="false"/>
          <w:color w:val="000000"/>
          <w:sz w:val="28"/>
        </w:rPr>
        <w:t xml:space="preserve"> тиісті бабында көзделген бас бостандығынан айыру түріндегі жазаның төменгі шектегі мерзімі өткенге дейін ақталмайтын негіздер бойынша қылмыстық іс қозғаудан қылмыстық қудалау органы бас тартқан адамды мемлекеттік әкімшілік қызметке қабылдауы;</w:t>
      </w:r>
      <w:r>
        <w:br/>
      </w:r>
      <w:r>
        <w:rPr>
          <w:rFonts w:ascii="Times New Roman"/>
          <w:b w:val="false"/>
          <w:i w:val="false"/>
          <w:color w:val="000000"/>
          <w:sz w:val="28"/>
        </w:rPr>
        <w:t>
</w:t>
      </w:r>
      <w:r>
        <w:rPr>
          <w:rFonts w:ascii="Times New Roman"/>
          <w:b w:val="false"/>
          <w:i w:val="false"/>
          <w:color w:val="000000"/>
          <w:sz w:val="28"/>
        </w:rPr>
        <w:t>
      7-3) сыбайлас жемқорлық қылмыс жасағаны үшін ақталмайтын негіздер бойынша қылмыстық істі тоқтатуы, сондай-ақ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құрамындағы қылмыс туралы қылмыстық істі қылмыстық қудалау органының немесе соттың тоқтатуы не Қазақстан Республикасының Қылмыстық кодексі </w:t>
      </w:r>
      <w:r>
        <w:rPr>
          <w:rFonts w:ascii="Times New Roman"/>
          <w:b w:val="false"/>
          <w:i w:val="false"/>
          <w:color w:val="000000"/>
          <w:sz w:val="28"/>
        </w:rPr>
        <w:t>Ерекше бөлімінің</w:t>
      </w:r>
      <w:r>
        <w:rPr>
          <w:rFonts w:ascii="Times New Roman"/>
          <w:b w:val="false"/>
          <w:i w:val="false"/>
          <w:color w:val="000000"/>
          <w:sz w:val="28"/>
        </w:rPr>
        <w:t xml:space="preserve"> тиісті бабында көзделген бас бостандығынан айыру түріндегі жазаның төменгі шектегі мерзімі өткенге дейін ақталмайтын негіздер бойынша қылмыстық іс қозғаудан қылмыстық қудалау органының бас тартуы;».</w:t>
      </w:r>
    </w:p>
    <w:bookmarkEnd w:id="52"/>
    <w:bookmarkStart w:name="z52" w:id="5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5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