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b560" w14:textId="cb4b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экологиялық мәселелер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3 желтоқсандағы № 505-ІV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bookmarkStart w:name="z5" w:id="0"/>
    <w:p>
      <w:pPr>
        <w:spacing w:after="0"/>
        <w:ind w:left="0"/>
        <w:jc w:val="both"/>
      </w:pPr>
      <w:r>
        <w:rPr>
          <w:rFonts w:ascii="Times New Roman"/>
          <w:b w:val="false"/>
          <w:i w:val="false"/>
          <w:color w:val="000000"/>
          <w:sz w:val="28"/>
        </w:rPr>
        <w:t>
     </w:t>
      </w:r>
      <w:r>
        <w:rPr>
          <w:rFonts w:ascii="Times New Roman"/>
          <w:b/>
          <w:i w:val="false"/>
          <w:color w:val="000000"/>
          <w:sz w:val="28"/>
        </w:rPr>
        <w:t xml:space="preserve"> 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w:t>
      </w:r>
    </w:p>
    <w:bookmarkEnd w:id="1"/>
    <w:bookmarkStart w:name="z7" w:id="2"/>
    <w:p>
      <w:pPr>
        <w:spacing w:after="0"/>
        <w:ind w:left="0"/>
        <w:jc w:val="both"/>
      </w:pPr>
      <w:r>
        <w:rPr>
          <w:rFonts w:ascii="Times New Roman"/>
          <w:b w:val="false"/>
          <w:i w:val="false"/>
          <w:color w:val="000000"/>
          <w:sz w:val="28"/>
        </w:rPr>
        <w:t>
      1) </w:t>
      </w:r>
      <w:r>
        <w:rPr>
          <w:rFonts w:ascii="Times New Roman"/>
          <w:b w:val="false"/>
          <w:i w:val="false"/>
          <w:color w:val="000000"/>
          <w:sz w:val="28"/>
        </w:rPr>
        <w:t>282-баптың</w:t>
      </w:r>
      <w:r>
        <w:rPr>
          <w:rFonts w:ascii="Times New Roman"/>
          <w:b w:val="false"/>
          <w:i w:val="false"/>
          <w:color w:val="000000"/>
          <w:sz w:val="28"/>
        </w:rPr>
        <w:t> бірінші бөлігінің бірінші абзацы «егер бұл әрекеттер» деген сөздерден кейін «аса ірі мөлшерде зиян келтірумен ұштасып,» деген сөздермен толықтырылсын;</w:t>
      </w:r>
    </w:p>
    <w:bookmarkEnd w:id="2"/>
    <w:bookmarkStart w:name="z8" w:id="3"/>
    <w:p>
      <w:pPr>
        <w:spacing w:after="0"/>
        <w:ind w:left="0"/>
        <w:jc w:val="both"/>
      </w:pPr>
      <w:r>
        <w:rPr>
          <w:rFonts w:ascii="Times New Roman"/>
          <w:b w:val="false"/>
          <w:i w:val="false"/>
          <w:color w:val="000000"/>
          <w:sz w:val="28"/>
        </w:rPr>
        <w:t>
      2) </w:t>
      </w:r>
      <w:r>
        <w:rPr>
          <w:rFonts w:ascii="Times New Roman"/>
          <w:b w:val="false"/>
          <w:i w:val="false"/>
          <w:color w:val="000000"/>
          <w:sz w:val="28"/>
        </w:rPr>
        <w:t>288-баптың</w:t>
      </w:r>
      <w:r>
        <w:rPr>
          <w:rFonts w:ascii="Times New Roman"/>
          <w:b w:val="false"/>
          <w:i w:val="false"/>
          <w:color w:val="000000"/>
          <w:sz w:val="28"/>
        </w:rPr>
        <w:t> үшінші бөлігінің үшінші абзацы мынадай мазмұндағы үшінші сөйлеммен толықтырылсын:</w:t>
      </w:r>
      <w:r>
        <w:br/>
      </w:r>
      <w:r>
        <w:rPr>
          <w:rFonts w:ascii="Times New Roman"/>
          <w:b w:val="false"/>
          <w:i w:val="false"/>
          <w:color w:val="000000"/>
          <w:sz w:val="28"/>
        </w:rPr>
        <w:t>
</w:t>
      </w:r>
      <w:r>
        <w:rPr>
          <w:rFonts w:ascii="Times New Roman"/>
          <w:b w:val="false"/>
          <w:i w:val="false"/>
          <w:color w:val="000000"/>
          <w:sz w:val="28"/>
        </w:rPr>
        <w:t>
      «Қылмыс жасалу сәтінде Қазақстан Республикасының заңнамасында белгіленген айлық есептік көрсеткіштен елу мың есе асып түсетін және одан да көп залал аса ірі залал деп танылады.»; </w:t>
      </w:r>
    </w:p>
    <w:bookmarkEnd w:id="3"/>
    <w:bookmarkStart w:name="z10" w:id="4"/>
    <w:p>
      <w:pPr>
        <w:spacing w:after="0"/>
        <w:ind w:left="0"/>
        <w:jc w:val="both"/>
      </w:pPr>
      <w:r>
        <w:rPr>
          <w:rFonts w:ascii="Times New Roman"/>
          <w:b w:val="false"/>
          <w:i w:val="false"/>
          <w:color w:val="000000"/>
          <w:sz w:val="28"/>
        </w:rPr>
        <w:t>
      3) </w:t>
      </w:r>
      <w:r>
        <w:rPr>
          <w:rFonts w:ascii="Times New Roman"/>
          <w:b w:val="false"/>
          <w:i w:val="false"/>
          <w:color w:val="000000"/>
          <w:sz w:val="28"/>
        </w:rPr>
        <w:t>292-баптың</w:t>
      </w:r>
      <w:r>
        <w:rPr>
          <w:rFonts w:ascii="Times New Roman"/>
          <w:b w:val="false"/>
          <w:i w:val="false"/>
          <w:color w:val="000000"/>
          <w:sz w:val="28"/>
        </w:rPr>
        <w:t xml:space="preserve"> бірінші бөлігінің бірінші абзацы «зақымдау» деген сөзден кейін «, егер осы әрекет аса ірі залал келтірсе» деген сөздермен толықтырылсын.</w:t>
      </w:r>
    </w:p>
    <w:bookmarkEnd w:id="4"/>
    <w:bookmarkStart w:name="z11" w:id="5"/>
    <w:p>
      <w:pPr>
        <w:spacing w:after="0"/>
        <w:ind w:left="0"/>
        <w:jc w:val="both"/>
      </w:pP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Әкiмшiлiк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мынадай мазмұндағы үш жүз алпыс сегізінші абзацпен толықтырылсын:</w:t>
      </w:r>
      <w:r>
        <w:br/>
      </w:r>
      <w:r>
        <w:rPr>
          <w:rFonts w:ascii="Times New Roman"/>
          <w:b w:val="false"/>
          <w:i w:val="false"/>
          <w:color w:val="000000"/>
          <w:sz w:val="28"/>
        </w:rPr>
        <w:t>
      «240-2-бап. Экологиялық рұқсатта көрсетілген табиғат пайдалану шарттарын орындамау»;</w:t>
      </w:r>
      <w:r>
        <w:br/>
      </w:r>
      <w:r>
        <w:rPr>
          <w:rFonts w:ascii="Times New Roman"/>
          <w:b w:val="false"/>
          <w:i w:val="false"/>
          <w:color w:val="000000"/>
          <w:sz w:val="28"/>
        </w:rPr>
        <w:t>
      мынадай мазмұндағы үш жүз жетпіс бірінші және үш жүз жетпіс екінші абзацтармен толықтырылсын:</w:t>
      </w:r>
      <w:r>
        <w:br/>
      </w:r>
      <w:r>
        <w:rPr>
          <w:rFonts w:ascii="Times New Roman"/>
          <w:b w:val="false"/>
          <w:i w:val="false"/>
          <w:color w:val="000000"/>
          <w:sz w:val="28"/>
        </w:rPr>
        <w:t>
      «243-1-бап. Парниктік газдар шығарындыларына квотаның белгіленген көлемінен асып түсу</w:t>
      </w:r>
      <w:r>
        <w:br/>
      </w:r>
      <w:r>
        <w:rPr>
          <w:rFonts w:ascii="Times New Roman"/>
          <w:b w:val="false"/>
          <w:i w:val="false"/>
          <w:color w:val="000000"/>
          <w:sz w:val="28"/>
        </w:rPr>
        <w:t>
      243-2-бап. Аккредиттелген тәуелсіз ұйымдардың парниктік газдарды түгендеу, верификация және валидация (детерминация) туралы дәйексіз деректерді ұсынуы»;</w:t>
      </w:r>
      <w:r>
        <w:br/>
      </w:r>
      <w:r>
        <w:rPr>
          <w:rFonts w:ascii="Times New Roman"/>
          <w:b w:val="false"/>
          <w:i w:val="false"/>
          <w:color w:val="000000"/>
          <w:sz w:val="28"/>
        </w:rPr>
        <w:t>
      мынадай мазмұндағы төрт жүз қырық бірінші абзацпен толықтырылсын:</w:t>
      </w:r>
      <w:r>
        <w:br/>
      </w:r>
      <w:r>
        <w:rPr>
          <w:rFonts w:ascii="Times New Roman"/>
          <w:b w:val="false"/>
          <w:i w:val="false"/>
          <w:color w:val="000000"/>
          <w:sz w:val="28"/>
        </w:rPr>
        <w:t>
      «306-3-бап. Қоршаған ортаны қорғау саласындағы жұмыстарды орындау мен қызметтер көрсететін жеке және заңды тұлғалардың дәйексіз деректерді ұсынуы»;</w:t>
      </w:r>
    </w:p>
    <w:bookmarkEnd w:id="6"/>
    <w:bookmarkStart w:name="z20" w:id="7"/>
    <w:p>
      <w:pPr>
        <w:spacing w:after="0"/>
        <w:ind w:left="0"/>
        <w:jc w:val="both"/>
      </w:pPr>
      <w:r>
        <w:rPr>
          <w:rFonts w:ascii="Times New Roman"/>
          <w:b w:val="false"/>
          <w:i w:val="false"/>
          <w:color w:val="000000"/>
          <w:sz w:val="28"/>
        </w:rPr>
        <w:t>
      2) </w:t>
      </w:r>
      <w:r>
        <w:rPr>
          <w:rFonts w:ascii="Times New Roman"/>
          <w:b w:val="false"/>
          <w:i w:val="false"/>
          <w:color w:val="000000"/>
          <w:sz w:val="28"/>
        </w:rPr>
        <w:t>69-баптың</w:t>
      </w:r>
      <w:r>
        <w:rPr>
          <w:rFonts w:ascii="Times New Roman"/>
          <w:b w:val="false"/>
          <w:i w:val="false"/>
          <w:color w:val="000000"/>
          <w:sz w:val="28"/>
        </w:rPr>
        <w:t xml:space="preserve"> бірінші бөлігінде «алты ай» деген сөздер «бір жыл» деген сөздермен ауыстырылсын;</w:t>
      </w:r>
    </w:p>
    <w:bookmarkEnd w:id="7"/>
    <w:bookmarkStart w:name="z21" w:id="8"/>
    <w:p>
      <w:pPr>
        <w:spacing w:after="0"/>
        <w:ind w:left="0"/>
        <w:jc w:val="both"/>
      </w:pPr>
      <w:r>
        <w:rPr>
          <w:rFonts w:ascii="Times New Roman"/>
          <w:b w:val="false"/>
          <w:i w:val="false"/>
          <w:color w:val="000000"/>
          <w:sz w:val="28"/>
        </w:rPr>
        <w:t>
      3) </w:t>
      </w:r>
      <w:r>
        <w:rPr>
          <w:rFonts w:ascii="Times New Roman"/>
          <w:b w:val="false"/>
          <w:i w:val="false"/>
          <w:color w:val="000000"/>
          <w:sz w:val="28"/>
        </w:rPr>
        <w:t>122-баптың</w:t>
      </w:r>
      <w:r>
        <w:rPr>
          <w:rFonts w:ascii="Times New Roman"/>
          <w:b w:val="false"/>
          <w:i w:val="false"/>
          <w:color w:val="000000"/>
          <w:sz w:val="28"/>
        </w:rPr>
        <w:t xml:space="preserve"> бірінші абзацы «жасау,» деген сөзден кейін «егер бұл іс-әрекеттерде қылмыстық жаза қолданылатын әрекет белгілері болмаса,» деген сөздермен толықтырылсын;</w:t>
      </w:r>
    </w:p>
    <w:bookmarkEnd w:id="8"/>
    <w:bookmarkStart w:name="z22" w:id="9"/>
    <w:p>
      <w:pPr>
        <w:spacing w:after="0"/>
        <w:ind w:left="0"/>
        <w:jc w:val="both"/>
      </w:pPr>
      <w:r>
        <w:rPr>
          <w:rFonts w:ascii="Times New Roman"/>
          <w:b w:val="false"/>
          <w:i w:val="false"/>
          <w:color w:val="000000"/>
          <w:sz w:val="28"/>
        </w:rPr>
        <w:t>
      4) </w:t>
      </w:r>
      <w:r>
        <w:rPr>
          <w:rFonts w:ascii="Times New Roman"/>
          <w:b w:val="false"/>
          <w:i w:val="false"/>
          <w:color w:val="000000"/>
          <w:sz w:val="28"/>
        </w:rPr>
        <w:t>240-1-баптың</w:t>
      </w:r>
      <w:r>
        <w:rPr>
          <w:rFonts w:ascii="Times New Roman"/>
          <w:b w:val="false"/>
          <w:i w:val="false"/>
          <w:color w:val="000000"/>
          <w:sz w:val="28"/>
        </w:rPr>
        <w:t xml:space="preserve"> екінші абзацы «жиырма бес,» деген сөздерден кейін «лауазымды адамдарға,» деген сөздермен толықтырылсын;</w:t>
      </w:r>
    </w:p>
    <w:bookmarkEnd w:id="9"/>
    <w:bookmarkStart w:name="z23" w:id="10"/>
    <w:p>
      <w:pPr>
        <w:spacing w:after="0"/>
        <w:ind w:left="0"/>
        <w:jc w:val="both"/>
      </w:pPr>
      <w:r>
        <w:rPr>
          <w:rFonts w:ascii="Times New Roman"/>
          <w:b w:val="false"/>
          <w:i w:val="false"/>
          <w:color w:val="000000"/>
          <w:sz w:val="28"/>
        </w:rPr>
        <w:t>
      5) мынадай мазмұндағы 240-2-баппен толықтырылсын:</w:t>
      </w:r>
    </w:p>
    <w:bookmarkEnd w:id="10"/>
    <w:bookmarkStart w:name="z24" w:id="11"/>
    <w:p>
      <w:pPr>
        <w:spacing w:after="0"/>
        <w:ind w:left="0"/>
        <w:jc w:val="both"/>
      </w:pPr>
      <w:r>
        <w:rPr>
          <w:rFonts w:ascii="Times New Roman"/>
          <w:b w:val="false"/>
          <w:i w:val="false"/>
          <w:color w:val="000000"/>
          <w:sz w:val="28"/>
        </w:rPr>
        <w:t>
      «240-2-бап. Экологиялық рұқсатта көрсетілген табиғат</w:t>
      </w:r>
      <w:r>
        <w:br/>
      </w:r>
      <w:r>
        <w:rPr>
          <w:rFonts w:ascii="Times New Roman"/>
          <w:b w:val="false"/>
          <w:i w:val="false"/>
          <w:color w:val="000000"/>
          <w:sz w:val="28"/>
        </w:rPr>
        <w:t>
                  пайдалану шарттарын орындамау</w:t>
      </w:r>
    </w:p>
    <w:bookmarkEnd w:id="11"/>
    <w:bookmarkStart w:name="z26" w:id="12"/>
    <w:p>
      <w:pPr>
        <w:spacing w:after="0"/>
        <w:ind w:left="0"/>
        <w:jc w:val="both"/>
      </w:pPr>
      <w:r>
        <w:rPr>
          <w:rFonts w:ascii="Times New Roman"/>
          <w:b w:val="false"/>
          <w:i w:val="false"/>
          <w:color w:val="000000"/>
          <w:sz w:val="28"/>
        </w:rPr>
        <w:t>
      1. Экологиялық рұқсатта көрсетілген табиғат пайдалану шарттарын орындамау, -</w:t>
      </w:r>
      <w:r>
        <w:br/>
      </w:r>
      <w:r>
        <w:rPr>
          <w:rFonts w:ascii="Times New Roman"/>
          <w:b w:val="false"/>
          <w:i w:val="false"/>
          <w:color w:val="000000"/>
          <w:sz w:val="28"/>
        </w:rPr>
        <w:t>
</w:t>
      </w:r>
      <w:r>
        <w:rPr>
          <w:rFonts w:ascii="Times New Roman"/>
          <w:b w:val="false"/>
          <w:i w:val="false"/>
          <w:color w:val="000000"/>
          <w:sz w:val="28"/>
        </w:rPr>
        <w:t>
      лауазымды адамдарға, дара кәсiпкерлерге - айлық есептiк көрсеткiштің жиырмадан отызға дейiнгi мөлшерiнде, шағын немесе орта кәсіпкерлік субъектілері болып табылатын заңды тұлғаларға - отыздан елуге дейiнгi мөлшерiнде, ірі кәсіпкерлік субъектілері болып табылатын заңды тұлғаларға жүзден екі жүзге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және (немесе) қоршаған ортаға аса ірі залал келтірумен, халықтың өмірі мен денсаулығына қауіп төндірумен ұштасқан iс-әрекеттер, -</w:t>
      </w:r>
      <w:r>
        <w:br/>
      </w:r>
      <w:r>
        <w:rPr>
          <w:rFonts w:ascii="Times New Roman"/>
          <w:b w:val="false"/>
          <w:i w:val="false"/>
          <w:color w:val="000000"/>
          <w:sz w:val="28"/>
        </w:rPr>
        <w:t>
</w:t>
      </w:r>
      <w:r>
        <w:rPr>
          <w:rFonts w:ascii="Times New Roman"/>
          <w:b w:val="false"/>
          <w:i w:val="false"/>
          <w:color w:val="000000"/>
          <w:sz w:val="28"/>
        </w:rPr>
        <w:t>
      лауазымды адамдарға, дара кәсiпкерлерге - айлық есептiк көрсеткiштің қырықтан елуге дейiнгi мөлшерінде, шағын немесе орта кәсіпкерлік субъектілері болып табылатын заңды тұлғаларға - елуден жүзге дейінгі мөлшерінде, ірі кәсіпкерлік субъектілері болып табылатын заңды тұлғаларға экологиялық рұқсаттың қолданылуы тоқтатыла тұрып не онсыз екі жүзден бес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Жеке және заңды тұлғалардың экологиялық рұқсаттың қолданылуы тоқтатыла тұруына қатысты бұзушылықтарды белгіленген мерзімде жоймауы экологиялық рұқсаттан айыруға әкеп соғады.</w:t>
      </w:r>
      <w:r>
        <w:br/>
      </w:r>
      <w:r>
        <w:rPr>
          <w:rFonts w:ascii="Times New Roman"/>
          <w:b w:val="false"/>
          <w:i w:val="false"/>
          <w:color w:val="000000"/>
          <w:sz w:val="28"/>
        </w:rPr>
        <w:t>
</w:t>
      </w:r>
      <w:r>
        <w:rPr>
          <w:rFonts w:ascii="Times New Roman"/>
          <w:b w:val="false"/>
          <w:i w:val="false"/>
          <w:color w:val="000000"/>
          <w:sz w:val="28"/>
        </w:rPr>
        <w:t>
      Ескерту: Егер табиғат пайдаланушыға экологиялық рұқсат бірнеше өндірістік объектілерге берілген жағдайда, экологиялық рұқсаттың қолданылуы табиғат пайдаланушының табиғат пайдалану шарттарын орындамауға жол берген объектісі бойынша тоқтатыла тұрады.»;</w:t>
      </w:r>
    </w:p>
    <w:bookmarkEnd w:id="12"/>
    <w:bookmarkStart w:name="z32" w:id="13"/>
    <w:p>
      <w:pPr>
        <w:spacing w:after="0"/>
        <w:ind w:left="0"/>
        <w:jc w:val="both"/>
      </w:pPr>
      <w:r>
        <w:rPr>
          <w:rFonts w:ascii="Times New Roman"/>
          <w:b w:val="false"/>
          <w:i w:val="false"/>
          <w:color w:val="000000"/>
          <w:sz w:val="28"/>
        </w:rPr>
        <w:t>
      6) </w:t>
      </w:r>
      <w:r>
        <w:rPr>
          <w:rFonts w:ascii="Times New Roman"/>
          <w:b w:val="false"/>
          <w:i w:val="false"/>
          <w:color w:val="000000"/>
          <w:sz w:val="28"/>
        </w:rPr>
        <w:t>241-баптың</w:t>
      </w:r>
      <w:r>
        <w:rPr>
          <w:rFonts w:ascii="Times New Roman"/>
          <w:b w:val="false"/>
          <w:i w:val="false"/>
          <w:color w:val="000000"/>
          <w:sz w:val="28"/>
        </w:rPr>
        <w:t xml:space="preserve"> екінші абзацы «жиырма бес,» деген сөздерден кейін «лауазымды адамдарға,» деген сөздермен толықтырылсын;</w:t>
      </w:r>
    </w:p>
    <w:bookmarkEnd w:id="13"/>
    <w:bookmarkStart w:name="z33" w:id="14"/>
    <w:p>
      <w:pPr>
        <w:spacing w:after="0"/>
        <w:ind w:left="0"/>
        <w:jc w:val="both"/>
      </w:pPr>
      <w:r>
        <w:rPr>
          <w:rFonts w:ascii="Times New Roman"/>
          <w:b w:val="false"/>
          <w:i w:val="false"/>
          <w:color w:val="000000"/>
          <w:sz w:val="28"/>
        </w:rPr>
        <w:t>
      7) мынадай мазмұндағы 243-1 және 243-2-баптармен толықтырылсын: </w:t>
      </w:r>
    </w:p>
    <w:bookmarkEnd w:id="14"/>
    <w:bookmarkStart w:name="z34" w:id="15"/>
    <w:p>
      <w:pPr>
        <w:spacing w:after="0"/>
        <w:ind w:left="0"/>
        <w:jc w:val="both"/>
      </w:pPr>
      <w:r>
        <w:rPr>
          <w:rFonts w:ascii="Times New Roman"/>
          <w:b w:val="false"/>
          <w:i w:val="false"/>
          <w:color w:val="000000"/>
          <w:sz w:val="28"/>
        </w:rPr>
        <w:t>
      «243-1-бап. Парниктік газдар шығарындыларына квотаның</w:t>
      </w:r>
      <w:r>
        <w:br/>
      </w:r>
      <w:r>
        <w:rPr>
          <w:rFonts w:ascii="Times New Roman"/>
          <w:b w:val="false"/>
          <w:i w:val="false"/>
          <w:color w:val="000000"/>
          <w:sz w:val="28"/>
        </w:rPr>
        <w:t>
                  белгіленген көлемінен асып түсу</w:t>
      </w:r>
    </w:p>
    <w:bookmarkEnd w:id="15"/>
    <w:bookmarkStart w:name="z36" w:id="16"/>
    <w:p>
      <w:pPr>
        <w:spacing w:after="0"/>
        <w:ind w:left="0"/>
        <w:jc w:val="both"/>
      </w:pPr>
      <w:r>
        <w:rPr>
          <w:rFonts w:ascii="Times New Roman"/>
          <w:b w:val="false"/>
          <w:i w:val="false"/>
          <w:color w:val="000000"/>
          <w:sz w:val="28"/>
        </w:rPr>
        <w:t>
      Парниктік газдар шығарындыларына квотаның белгіленген көлемінен асып түсу, -</w:t>
      </w:r>
      <w:r>
        <w:br/>
      </w:r>
      <w:r>
        <w:rPr>
          <w:rFonts w:ascii="Times New Roman"/>
          <w:b w:val="false"/>
          <w:i w:val="false"/>
          <w:color w:val="000000"/>
          <w:sz w:val="28"/>
        </w:rPr>
        <w:t>
</w:t>
      </w:r>
      <w:r>
        <w:rPr>
          <w:rFonts w:ascii="Times New Roman"/>
          <w:b w:val="false"/>
          <w:i w:val="false"/>
          <w:color w:val="000000"/>
          <w:sz w:val="28"/>
        </w:rPr>
        <w:t>
      заңды тұлғаларға басқа табиғат пайдаланушылардан сатып алынған квоталардың бірліктерімен және (немесе) Қазақстан Республикасының заңнамасына сәйкес жобаларды іске асыру нәтижесінде алынған көміртегі бірліктерімен өтелмеген, квотаның белгіленген көлемінен асатын әрбір бірлігі үшін он айлық есептік көрсеткіш мөлшерінде айыппұл салуға әкеп соғады.</w:t>
      </w:r>
    </w:p>
    <w:bookmarkEnd w:id="16"/>
    <w:bookmarkStart w:name="z38" w:id="17"/>
    <w:p>
      <w:pPr>
        <w:spacing w:after="0"/>
        <w:ind w:left="0"/>
        <w:jc w:val="both"/>
      </w:pPr>
      <w:r>
        <w:rPr>
          <w:rFonts w:ascii="Times New Roman"/>
          <w:b w:val="false"/>
          <w:i w:val="false"/>
          <w:color w:val="000000"/>
          <w:sz w:val="28"/>
        </w:rPr>
        <w:t>
      243-2-бап. Аккредиттелген тәуелсіз ұйымдардың парниктік</w:t>
      </w:r>
      <w:r>
        <w:br/>
      </w:r>
      <w:r>
        <w:rPr>
          <w:rFonts w:ascii="Times New Roman"/>
          <w:b w:val="false"/>
          <w:i w:val="false"/>
          <w:color w:val="000000"/>
          <w:sz w:val="28"/>
        </w:rPr>
        <w:t>
                 газдарды түгендеу, верификация және валидация</w:t>
      </w:r>
      <w:r>
        <w:br/>
      </w:r>
      <w:r>
        <w:rPr>
          <w:rFonts w:ascii="Times New Roman"/>
          <w:b w:val="false"/>
          <w:i w:val="false"/>
          <w:color w:val="000000"/>
          <w:sz w:val="28"/>
        </w:rPr>
        <w:t>
                 (детерминация) туралы дәйексіз деректерді ұсынуы</w:t>
      </w:r>
    </w:p>
    <w:bookmarkEnd w:id="17"/>
    <w:bookmarkStart w:name="z41" w:id="18"/>
    <w:p>
      <w:pPr>
        <w:spacing w:after="0"/>
        <w:ind w:left="0"/>
        <w:jc w:val="both"/>
      </w:pPr>
      <w:r>
        <w:rPr>
          <w:rFonts w:ascii="Times New Roman"/>
          <w:b w:val="false"/>
          <w:i w:val="false"/>
          <w:color w:val="000000"/>
          <w:sz w:val="28"/>
        </w:rPr>
        <w:t>
      Аккредиттелген тәуелсіз ұйымдардың парниктік газдарды түгендеу, верификация және валидация (детерминация) туралы дәйексіз деректерді ұсынуы, -</w:t>
      </w:r>
      <w:r>
        <w:br/>
      </w:r>
      <w:r>
        <w:rPr>
          <w:rFonts w:ascii="Times New Roman"/>
          <w:b w:val="false"/>
          <w:i w:val="false"/>
          <w:color w:val="000000"/>
          <w:sz w:val="28"/>
        </w:rPr>
        <w:t>
</w:t>
      </w:r>
      <w:r>
        <w:rPr>
          <w:rFonts w:ascii="Times New Roman"/>
          <w:b w:val="false"/>
          <w:i w:val="false"/>
          <w:color w:val="000000"/>
          <w:sz w:val="28"/>
        </w:rPr>
        <w:t>
      лауазымды адамдарға - айлық есептік көрсеткіштің елуден бір жүзге дейінгі мөлшерінде, шағын және орта кәсіпкерлік субъектілері болып табылатын заңды тұлғаларға - аккредиттеу туралы куәліктің қолданылуы тоқтатыла тұрып, айлық есептік көрсеткіштің екі жүзден үш жүзге дейінгі мөлшерінде, ірі кәсіпкерлік субъектілері болып табылатын заңды тұлғаларға аккредиттеу туралы куәліктің қолданылуы тоқтатыла тұрып, айлық есептік көрсеткіштің төрт жүзден бес жүзге дейінгі мөлшерінде айыппұл салуға әкеп соғады.»;</w:t>
      </w:r>
    </w:p>
    <w:bookmarkEnd w:id="18"/>
    <w:bookmarkStart w:name="z43" w:id="19"/>
    <w:p>
      <w:pPr>
        <w:spacing w:after="0"/>
        <w:ind w:left="0"/>
        <w:jc w:val="both"/>
      </w:pPr>
      <w:r>
        <w:rPr>
          <w:rFonts w:ascii="Times New Roman"/>
          <w:b w:val="false"/>
          <w:i w:val="false"/>
          <w:color w:val="000000"/>
          <w:sz w:val="28"/>
        </w:rPr>
        <w:t>
      8) </w:t>
      </w:r>
      <w:r>
        <w:rPr>
          <w:rFonts w:ascii="Times New Roman"/>
          <w:b w:val="false"/>
          <w:i w:val="false"/>
          <w:color w:val="000000"/>
          <w:sz w:val="28"/>
        </w:rPr>
        <w:t>244-баптың</w:t>
      </w:r>
      <w:r>
        <w:rPr>
          <w:rFonts w:ascii="Times New Roman"/>
          <w:b w:val="false"/>
          <w:i w:val="false"/>
          <w:color w:val="000000"/>
          <w:sz w:val="28"/>
        </w:rPr>
        <w:t xml:space="preserve"> екінші абзацында:</w:t>
      </w:r>
      <w:r>
        <w:br/>
      </w:r>
      <w:r>
        <w:rPr>
          <w:rFonts w:ascii="Times New Roman"/>
          <w:b w:val="false"/>
          <w:i w:val="false"/>
          <w:color w:val="000000"/>
          <w:sz w:val="28"/>
        </w:rPr>
        <w:t>
</w:t>
      </w:r>
      <w:r>
        <w:rPr>
          <w:rFonts w:ascii="Times New Roman"/>
          <w:b w:val="false"/>
          <w:i w:val="false"/>
          <w:color w:val="000000"/>
          <w:sz w:val="28"/>
        </w:rPr>
        <w:t>
      «жиырмадан елуге» деген сөздер «елуден жетпіске»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«жүзден екі жүзге» деген сөздер «екі жүзден екі жүз елуге» деген сөздермен ауыстырылсын;</w:t>
      </w:r>
    </w:p>
    <w:bookmarkEnd w:id="19"/>
    <w:bookmarkStart w:name="z46" w:id="20"/>
    <w:p>
      <w:pPr>
        <w:spacing w:after="0"/>
        <w:ind w:left="0"/>
        <w:jc w:val="both"/>
      </w:pPr>
      <w:r>
        <w:rPr>
          <w:rFonts w:ascii="Times New Roman"/>
          <w:b w:val="false"/>
          <w:i w:val="false"/>
          <w:color w:val="000000"/>
          <w:sz w:val="28"/>
        </w:rPr>
        <w:t>
      9) </w:t>
      </w:r>
      <w:r>
        <w:rPr>
          <w:rFonts w:ascii="Times New Roman"/>
          <w:b w:val="false"/>
          <w:i w:val="false"/>
          <w:color w:val="000000"/>
          <w:sz w:val="28"/>
        </w:rPr>
        <w:t>245-баптың</w:t>
      </w:r>
      <w:r>
        <w:rPr>
          <w:rFonts w:ascii="Times New Roman"/>
          <w:b w:val="false"/>
          <w:i w:val="false"/>
          <w:color w:val="000000"/>
          <w:sz w:val="28"/>
        </w:rPr>
        <w:t xml:space="preserve"> екінші абзацында «елуден екі жүзге» деген сөздер «үш жүз елуден бес жүзге» деген сөздермен ауыстырылсын;</w:t>
      </w:r>
    </w:p>
    <w:bookmarkEnd w:id="20"/>
    <w:bookmarkStart w:name="z47" w:id="21"/>
    <w:p>
      <w:pPr>
        <w:spacing w:after="0"/>
        <w:ind w:left="0"/>
        <w:jc w:val="both"/>
      </w:pPr>
      <w:r>
        <w:rPr>
          <w:rFonts w:ascii="Times New Roman"/>
          <w:b w:val="false"/>
          <w:i w:val="false"/>
          <w:color w:val="000000"/>
          <w:sz w:val="28"/>
        </w:rPr>
        <w:t>
      10) </w:t>
      </w:r>
      <w:r>
        <w:rPr>
          <w:rFonts w:ascii="Times New Roman"/>
          <w:b w:val="false"/>
          <w:i w:val="false"/>
          <w:color w:val="000000"/>
          <w:sz w:val="28"/>
        </w:rPr>
        <w:t>246-бапта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w:t>
      </w:r>
      <w:r>
        <w:rPr>
          <w:rFonts w:ascii="Times New Roman"/>
          <w:b w:val="false"/>
          <w:i w:val="false"/>
          <w:color w:val="000000"/>
          <w:sz w:val="28"/>
        </w:rPr>
        <w:t>
      «орта кәсіпкерлік субъектілері» деген сөздерден кейін «немесе коммерциялық емес ұйымдар»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«он бестен отызға» деген сөздер «жиырмадан қырыққа»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w:t>
      </w:r>
      <w:r>
        <w:rPr>
          <w:rFonts w:ascii="Times New Roman"/>
          <w:b w:val="false"/>
          <w:i w:val="false"/>
          <w:color w:val="000000"/>
          <w:sz w:val="28"/>
        </w:rPr>
        <w:t>
      «орта кәсіпкерлік субъектілері» деген сөздерден кейін «немесе коммерциялық емес ұйымдар»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«отыздан алпысқа» деген сөздер «алпыстан сексенге» деген сөздермен ауыстырылсын;</w:t>
      </w:r>
    </w:p>
    <w:bookmarkEnd w:id="21"/>
    <w:bookmarkStart w:name="z54" w:id="22"/>
    <w:p>
      <w:pPr>
        <w:spacing w:after="0"/>
        <w:ind w:left="0"/>
        <w:jc w:val="both"/>
      </w:pPr>
      <w:r>
        <w:rPr>
          <w:rFonts w:ascii="Times New Roman"/>
          <w:b w:val="false"/>
          <w:i w:val="false"/>
          <w:color w:val="000000"/>
          <w:sz w:val="28"/>
        </w:rPr>
        <w:t>
      11) </w:t>
      </w:r>
      <w:r>
        <w:rPr>
          <w:rFonts w:ascii="Times New Roman"/>
          <w:b w:val="false"/>
          <w:i w:val="false"/>
          <w:color w:val="000000"/>
          <w:sz w:val="28"/>
        </w:rPr>
        <w:t>248-баптың</w:t>
      </w:r>
      <w:r>
        <w:rPr>
          <w:rFonts w:ascii="Times New Roman"/>
          <w:b w:val="false"/>
          <w:i w:val="false"/>
          <w:color w:val="000000"/>
          <w:sz w:val="28"/>
        </w:rPr>
        <w:t xml:space="preserve"> екінші бөлігінің екінші абзацында:</w:t>
      </w:r>
      <w:r>
        <w:br/>
      </w:r>
      <w:r>
        <w:rPr>
          <w:rFonts w:ascii="Times New Roman"/>
          <w:b w:val="false"/>
          <w:i w:val="false"/>
          <w:color w:val="000000"/>
          <w:sz w:val="28"/>
        </w:rPr>
        <w:t>
</w:t>
      </w:r>
      <w:r>
        <w:rPr>
          <w:rFonts w:ascii="Times New Roman"/>
          <w:b w:val="false"/>
          <w:i w:val="false"/>
          <w:color w:val="000000"/>
          <w:sz w:val="28"/>
        </w:rPr>
        <w:t>
      «жиырмадан қырыққа» деген сөздер «елуден алпысқа»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«елуден» деген сөз «жетпістен» деген сөзбен ауыстырылсын;</w:t>
      </w:r>
    </w:p>
    <w:bookmarkEnd w:id="22"/>
    <w:bookmarkStart w:name="z57" w:id="23"/>
    <w:p>
      <w:pPr>
        <w:spacing w:after="0"/>
        <w:ind w:left="0"/>
        <w:jc w:val="both"/>
      </w:pPr>
      <w:r>
        <w:rPr>
          <w:rFonts w:ascii="Times New Roman"/>
          <w:b w:val="false"/>
          <w:i w:val="false"/>
          <w:color w:val="000000"/>
          <w:sz w:val="28"/>
        </w:rPr>
        <w:t>
      12) </w:t>
      </w:r>
      <w:r>
        <w:rPr>
          <w:rFonts w:ascii="Times New Roman"/>
          <w:b w:val="false"/>
          <w:i w:val="false"/>
          <w:color w:val="000000"/>
          <w:sz w:val="28"/>
        </w:rPr>
        <w:t>250-баптың</w:t>
      </w:r>
      <w:r>
        <w:rPr>
          <w:rFonts w:ascii="Times New Roman"/>
          <w:b w:val="false"/>
          <w:i w:val="false"/>
          <w:color w:val="000000"/>
          <w:sz w:val="28"/>
        </w:rPr>
        <w:t xml:space="preserve"> бірінші бөлігінің екінші абзацында «жиырмадан қырыққа» деген сөздер «отыздан елуге» деген сөздермен ауыстырылсын;</w:t>
      </w:r>
    </w:p>
    <w:bookmarkEnd w:id="23"/>
    <w:bookmarkStart w:name="z58" w:id="24"/>
    <w:p>
      <w:pPr>
        <w:spacing w:after="0"/>
        <w:ind w:left="0"/>
        <w:jc w:val="both"/>
      </w:pPr>
      <w:r>
        <w:rPr>
          <w:rFonts w:ascii="Times New Roman"/>
          <w:b w:val="false"/>
          <w:i w:val="false"/>
          <w:color w:val="000000"/>
          <w:sz w:val="28"/>
        </w:rPr>
        <w:t>
      13) мынадай мазмұндағы 306-3-баппен толықтырылсын:</w:t>
      </w:r>
    </w:p>
    <w:bookmarkEnd w:id="24"/>
    <w:bookmarkStart w:name="z59" w:id="25"/>
    <w:p>
      <w:pPr>
        <w:spacing w:after="0"/>
        <w:ind w:left="0"/>
        <w:jc w:val="both"/>
      </w:pPr>
      <w:r>
        <w:rPr>
          <w:rFonts w:ascii="Times New Roman"/>
          <w:b w:val="false"/>
          <w:i w:val="false"/>
          <w:color w:val="000000"/>
          <w:sz w:val="28"/>
        </w:rPr>
        <w:t>
      «306-3-бап. Қоршаған ортаны қорғау саласындағы жұмыстарды</w:t>
      </w:r>
      <w:r>
        <w:br/>
      </w:r>
      <w:r>
        <w:rPr>
          <w:rFonts w:ascii="Times New Roman"/>
          <w:b w:val="false"/>
          <w:i w:val="false"/>
          <w:color w:val="000000"/>
          <w:sz w:val="28"/>
        </w:rPr>
        <w:t>
                  орындау мен қызметтер көрсететін жеке және заңды</w:t>
      </w:r>
      <w:r>
        <w:br/>
      </w:r>
      <w:r>
        <w:rPr>
          <w:rFonts w:ascii="Times New Roman"/>
          <w:b w:val="false"/>
          <w:i w:val="false"/>
          <w:color w:val="000000"/>
          <w:sz w:val="28"/>
        </w:rPr>
        <w:t>
                  тұлғалардың дәйексіз деректерді ұсынуы</w:t>
      </w:r>
    </w:p>
    <w:bookmarkEnd w:id="25"/>
    <w:bookmarkStart w:name="z62" w:id="26"/>
    <w:p>
      <w:pPr>
        <w:spacing w:after="0"/>
        <w:ind w:left="0"/>
        <w:jc w:val="both"/>
      </w:pPr>
      <w:r>
        <w:rPr>
          <w:rFonts w:ascii="Times New Roman"/>
          <w:b w:val="false"/>
          <w:i w:val="false"/>
          <w:color w:val="000000"/>
          <w:sz w:val="28"/>
        </w:rPr>
        <w:t>
      1. Қоршаған ортаны қорғау саласындағы жұмыстарды орындау мен қызметтер көрсететін жеке және заңды тұлғалардың эмиссиялар нормативтерін, қоршаған ортаны қорғау жөніндегі іс-шараларды, өндірістік экологиялық бақылау бағдарламасы мен олар бойынша есептерді әзірлеу кезінде дәйексіз деректерді ұсынуы, -</w:t>
      </w:r>
      <w:r>
        <w:br/>
      </w:r>
      <w:r>
        <w:rPr>
          <w:rFonts w:ascii="Times New Roman"/>
          <w:b w:val="false"/>
          <w:i w:val="false"/>
          <w:color w:val="000000"/>
          <w:sz w:val="28"/>
        </w:rPr>
        <w:t>
</w:t>
      </w:r>
      <w:r>
        <w:rPr>
          <w:rFonts w:ascii="Times New Roman"/>
          <w:b w:val="false"/>
          <w:i w:val="false"/>
          <w:color w:val="000000"/>
          <w:sz w:val="28"/>
        </w:rPr>
        <w:t>
      лауазымды адамдарға, дара кәсіпкерлерге - айлық есептік көрсеткіштің отыздан елуге дейінгі, заңды тұлғаларға - жүзден екі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лауазымды адамдарға, дара кәсіпкерлерге - лицензияның қолданылуы тоқтатыла тұрып, айлық есептік көрсеткіштің жетпістен жүзге дейінгі мөлшерінде, заңды тұлғаларға - лицензияның қолданылуы тоқтатыла тұрып не онсыз, айлық есептік көрсеткіштің екі жүз елуден үш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әрекеттерді жасау, олар қоршаған ортаға ірі залал келтіруге әкеп соқса не үш реттен артық жасалса және егер бұл әрекеттерде қылмыстық жаза қолданылатын әрекет белгілері болмаса, -</w:t>
      </w:r>
      <w:r>
        <w:br/>
      </w:r>
      <w:r>
        <w:rPr>
          <w:rFonts w:ascii="Times New Roman"/>
          <w:b w:val="false"/>
          <w:i w:val="false"/>
          <w:color w:val="000000"/>
          <w:sz w:val="28"/>
        </w:rPr>
        <w:t>
</w:t>
      </w:r>
      <w:r>
        <w:rPr>
          <w:rFonts w:ascii="Times New Roman"/>
          <w:b w:val="false"/>
          <w:i w:val="false"/>
          <w:color w:val="000000"/>
          <w:sz w:val="28"/>
        </w:rPr>
        <w:t>
      лауазымды адамдарға, дара кәсіпкерлерге - лицензиядан айыра отырып, айлық есептік көрсеткіштің жүзден жүз жиырмаға дейінгі мөлшерінде, заңды тұлғаларға - лицензиядан айыра отырып, үш жүз елу айлық есептік көрсеткіш мөлшерінде айыппұл салуға әкеп соғады.»;</w:t>
      </w:r>
    </w:p>
    <w:bookmarkEnd w:id="26"/>
    <w:bookmarkStart w:name="z68" w:id="27"/>
    <w:p>
      <w:pPr>
        <w:spacing w:after="0"/>
        <w:ind w:left="0"/>
        <w:jc w:val="both"/>
      </w:pPr>
      <w:r>
        <w:rPr>
          <w:rFonts w:ascii="Times New Roman"/>
          <w:b w:val="false"/>
          <w:i w:val="false"/>
          <w:color w:val="000000"/>
          <w:sz w:val="28"/>
        </w:rPr>
        <w:t>
      14) </w:t>
      </w:r>
      <w:r>
        <w:rPr>
          <w:rFonts w:ascii="Times New Roman"/>
          <w:b w:val="false"/>
          <w:i w:val="false"/>
          <w:color w:val="000000"/>
          <w:sz w:val="28"/>
        </w:rPr>
        <w:t>356-баптың</w:t>
      </w:r>
      <w:r>
        <w:rPr>
          <w:rFonts w:ascii="Times New Roman"/>
          <w:b w:val="false"/>
          <w:i w:val="false"/>
          <w:color w:val="000000"/>
          <w:sz w:val="28"/>
        </w:rPr>
        <w:t> үшінші бөлігінің екінші абзацында «он беске» деген сөздер «жиырмаға» деген сөзбен ауыстырылсын;</w:t>
      </w:r>
    </w:p>
    <w:bookmarkEnd w:id="27"/>
    <w:bookmarkStart w:name="z69" w:id="28"/>
    <w:p>
      <w:pPr>
        <w:spacing w:after="0"/>
        <w:ind w:left="0"/>
        <w:jc w:val="both"/>
      </w:pPr>
      <w:r>
        <w:rPr>
          <w:rFonts w:ascii="Times New Roman"/>
          <w:b w:val="false"/>
          <w:i w:val="false"/>
          <w:color w:val="000000"/>
          <w:sz w:val="28"/>
        </w:rPr>
        <w:t>
      15) </w:t>
      </w:r>
      <w:r>
        <w:rPr>
          <w:rFonts w:ascii="Times New Roman"/>
          <w:b w:val="false"/>
          <w:i w:val="false"/>
          <w:color w:val="000000"/>
          <w:sz w:val="28"/>
        </w:rPr>
        <w:t>541-баптың</w:t>
      </w:r>
      <w:r>
        <w:rPr>
          <w:rFonts w:ascii="Times New Roman"/>
          <w:b w:val="false"/>
          <w:i w:val="false"/>
          <w:color w:val="000000"/>
          <w:sz w:val="28"/>
        </w:rPr>
        <w:t xml:space="preserve"> бірінші бөлігі:</w:t>
      </w:r>
      <w:r>
        <w:br/>
      </w:r>
      <w:r>
        <w:rPr>
          <w:rFonts w:ascii="Times New Roman"/>
          <w:b w:val="false"/>
          <w:i w:val="false"/>
          <w:color w:val="000000"/>
          <w:sz w:val="28"/>
        </w:rPr>
        <w:t>
</w:t>
      </w:r>
      <w:r>
        <w:rPr>
          <w:rFonts w:ascii="Times New Roman"/>
          <w:b w:val="false"/>
          <w:i w:val="false"/>
          <w:color w:val="000000"/>
          <w:sz w:val="28"/>
        </w:rPr>
        <w:t>
      «237-1,» деген цифрлардан кейін «240-2,»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«306-2,» деген цифрлардан кейін «306-3 (екінші және үшінші бөліктерінде),» деген сөздермен толықтырылсын;</w:t>
      </w:r>
    </w:p>
    <w:bookmarkEnd w:id="28"/>
    <w:bookmarkStart w:name="z72" w:id="29"/>
    <w:p>
      <w:pPr>
        <w:spacing w:after="0"/>
        <w:ind w:left="0"/>
        <w:jc w:val="both"/>
      </w:pPr>
      <w:r>
        <w:rPr>
          <w:rFonts w:ascii="Times New Roman"/>
          <w:b w:val="false"/>
          <w:i w:val="false"/>
          <w:color w:val="000000"/>
          <w:sz w:val="28"/>
        </w:rPr>
        <w:t>
      16) </w:t>
      </w:r>
      <w:r>
        <w:rPr>
          <w:rFonts w:ascii="Times New Roman"/>
          <w:b w:val="false"/>
          <w:i w:val="false"/>
          <w:color w:val="000000"/>
          <w:sz w:val="28"/>
        </w:rPr>
        <w:t>554-бапта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«240-246 (бірінші бөлігінде),» деген сөздер «240, 240-1, 241 – 246 (бірінші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«306-1 (бiрiншi, екiншi, төртiншi бөлiктерiнде),» деген сөздерден кейін «306-3 (бірінші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 қолдануға:</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мемлекеттiк экологиялық инспекторлары және мемлекеттiк экологиялық аға инспекторлары - жеке тұлғаларға - айлық есептiк көрсеткiштiң жиырмаға дейiнгi, лауазымды адамдарға - елуге дейiнгi, заңды тұлғаларға - екі жүзге дейiнгi мөлшерiнде айыппұл салуға;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экологиялық инспекторлары - жеке тұлғаларға - айлық есептiк көрсеткiштiң жиырмаға дейiнгi, лауазымды адамдарға - жетпіске дейiнгi, заңды тұлғаларға екi жүз елуге дейiнгi мөлшерiнде айыппұл салуға;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экологиялық аға инспекторлары - жеке тұлғаларға - айлық есептiк көрсеткiштiң қырыққа дейiнгi, лауазымды адамдарға – үш жүзге дейiнгi, заңды тұлғаларға - бес жүзге дейiнгi мөлшерiнде айыппұл салуға;</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мемлекеттiк экологиялық бас инспекторлары - жеке тұлғаларға - айлық есептiк көрсеткiштiң елуге дейiнгi, лауазымды адамдарға - бір жүз елуге дейiнгi, заңды тұлғаларға - екі мыңға дейiнгi мөлшерiнде айыппұл салуға, сондай-ақ Қазақстан Республикасының заңнамасын бұза отырып жүргізілген операция сомасынан не қоршаған ортаға келтірілген зиян сомасынан пайызбен көрсетілген айыппұл салуға;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экологиялық бас инспекторы және оның орынбасары - жеке тұлғаларға - айлық есептiк көрсеткiштiң елуге дейiнгi, лауазымды адамдарға - бір жүз елуге дейiнгi, заңды тұлғаларға екі мыңға дейiнгi мөлшерiнде, сондай-ақ Қазақстан Республикасының заңнамасын бұза отырып жүргізілген операция сомасынан не қоршаған ортаға келтірілген зиян сомасынан пайызбен көрсетілген айыппұл салуға құқылы.»;</w:t>
      </w:r>
    </w:p>
    <w:bookmarkEnd w:id="29"/>
    <w:bookmarkStart w:name="z83" w:id="30"/>
    <w:p>
      <w:pPr>
        <w:spacing w:after="0"/>
        <w:ind w:left="0"/>
        <w:jc w:val="both"/>
      </w:pPr>
      <w:r>
        <w:rPr>
          <w:rFonts w:ascii="Times New Roman"/>
          <w:b w:val="false"/>
          <w:i w:val="false"/>
          <w:color w:val="000000"/>
          <w:sz w:val="28"/>
        </w:rPr>
        <w:t>
      17)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оныншы абзацында:</w:t>
      </w:r>
      <w:r>
        <w:br/>
      </w:r>
      <w:r>
        <w:rPr>
          <w:rFonts w:ascii="Times New Roman"/>
          <w:b w:val="false"/>
          <w:i w:val="false"/>
          <w:color w:val="000000"/>
          <w:sz w:val="28"/>
        </w:rPr>
        <w:t>
</w:t>
      </w:r>
      <w:r>
        <w:rPr>
          <w:rFonts w:ascii="Times New Roman"/>
          <w:b w:val="false"/>
          <w:i w:val="false"/>
          <w:color w:val="000000"/>
          <w:sz w:val="28"/>
        </w:rPr>
        <w:t>
      «мемлекеттiк бақылау органдарының» деген сөздер «уәкілетті органдардың»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«246» деген цифрлардың алдынан «240-2,»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«317-1» деген цифрлардың алдынан «306-3 (екінші және үшінші бөліктері),» деген сөздермен толықтырылсын.</w:t>
      </w:r>
    </w:p>
    <w:bookmarkEnd w:id="30"/>
    <w:bookmarkStart w:name="z87" w:id="31"/>
    <w:p>
      <w:pPr>
        <w:spacing w:after="0"/>
        <w:ind w:left="0"/>
        <w:jc w:val="both"/>
      </w:pPr>
      <w:r>
        <w:rPr>
          <w:rFonts w:ascii="Times New Roman"/>
          <w:b w:val="false"/>
          <w:i w:val="false"/>
          <w:color w:val="000000"/>
          <w:sz w:val="28"/>
        </w:rPr>
        <w:t>
      3.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
    <w:bookmarkStart w:name="z88" w:id="32"/>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отыз жетінші абзац мынадай редакцияда жазылсын:</w:t>
      </w:r>
      <w:r>
        <w:br/>
      </w:r>
      <w:r>
        <w:rPr>
          <w:rFonts w:ascii="Times New Roman"/>
          <w:b w:val="false"/>
          <w:i w:val="false"/>
          <w:color w:val="000000"/>
          <w:sz w:val="28"/>
        </w:rPr>
        <w:t>
      «27-бап. Ластаушы заттар шығарындылары мен төгiндiлерiнiң жол берiлетiн шектi нормативтерi, өндіріс және тұтыну қалдықтарын орналастыру нормативтері»;</w:t>
      </w:r>
      <w:r>
        <w:br/>
      </w:r>
      <w:r>
        <w:rPr>
          <w:rFonts w:ascii="Times New Roman"/>
          <w:b w:val="false"/>
          <w:i w:val="false"/>
          <w:color w:val="000000"/>
          <w:sz w:val="28"/>
        </w:rPr>
        <w:t>
      мынадай мазмұндағы қырық алтыншы абзацпен толықтырылсын:</w:t>
      </w:r>
      <w:r>
        <w:br/>
      </w:r>
      <w:r>
        <w:rPr>
          <w:rFonts w:ascii="Times New Roman"/>
          <w:b w:val="false"/>
          <w:i w:val="false"/>
          <w:color w:val="000000"/>
          <w:sz w:val="28"/>
        </w:rPr>
        <w:t>
      «34-1-бап. Парниктік газдар шығарындылары мен сіңірулері саласындағы стандарттар»;</w:t>
      </w:r>
      <w:r>
        <w:br/>
      </w:r>
      <w:r>
        <w:rPr>
          <w:rFonts w:ascii="Times New Roman"/>
          <w:b w:val="false"/>
          <w:i w:val="false"/>
          <w:color w:val="000000"/>
          <w:sz w:val="28"/>
        </w:rPr>
        <w:t>
      тоқсан бірінші абзац мынадай редакцияда жазылсын:</w:t>
      </w:r>
      <w:r>
        <w:br/>
      </w:r>
      <w:r>
        <w:rPr>
          <w:rFonts w:ascii="Times New Roman"/>
          <w:b w:val="false"/>
          <w:i w:val="false"/>
          <w:color w:val="000000"/>
          <w:sz w:val="28"/>
        </w:rPr>
        <w:t>
      «77-бап. Қоршаған ортаға эмиссияларға рұқсат беруден бас тарту, оны тоқтата тұру, жою, одан айыру және қайта жалғастыру»;</w:t>
      </w:r>
      <w:r>
        <w:br/>
      </w:r>
      <w:r>
        <w:rPr>
          <w:rFonts w:ascii="Times New Roman"/>
          <w:b w:val="false"/>
          <w:i w:val="false"/>
          <w:color w:val="000000"/>
          <w:sz w:val="28"/>
        </w:rPr>
        <w:t>
      мынадай мазмұндағы жүз оныншы – жүз жиырма екінші абзацтармен толықтырылсын:</w:t>
      </w:r>
      <w:r>
        <w:br/>
      </w:r>
      <w:r>
        <w:rPr>
          <w:rFonts w:ascii="Times New Roman"/>
          <w:b w:val="false"/>
          <w:i w:val="false"/>
          <w:color w:val="000000"/>
          <w:sz w:val="28"/>
        </w:rPr>
        <w:t>
      «9-1-тарау. Парниктік газдар шығарындылары мен сіңірулері саласындағы мемлекеттік реттеу</w:t>
      </w:r>
      <w:r>
        <w:br/>
      </w:r>
      <w:r>
        <w:rPr>
          <w:rFonts w:ascii="Times New Roman"/>
          <w:b w:val="false"/>
          <w:i w:val="false"/>
          <w:color w:val="000000"/>
          <w:sz w:val="28"/>
        </w:rPr>
        <w:t>
      94-1 бап. Парниктік газдар шығарындылары мен сіңірулері саласындағы мемлекеттік реттеудің негізгі ережелері</w:t>
      </w:r>
      <w:r>
        <w:br/>
      </w:r>
      <w:r>
        <w:rPr>
          <w:rFonts w:ascii="Times New Roman"/>
          <w:b w:val="false"/>
          <w:i w:val="false"/>
          <w:color w:val="000000"/>
          <w:sz w:val="28"/>
        </w:rPr>
        <w:t xml:space="preserve">
      94-2-бап. Парниктік газдар шығарындыларына квоталар </w:t>
      </w:r>
      <w:r>
        <w:br/>
      </w:r>
      <w:r>
        <w:rPr>
          <w:rFonts w:ascii="Times New Roman"/>
          <w:b w:val="false"/>
          <w:i w:val="false"/>
          <w:color w:val="000000"/>
          <w:sz w:val="28"/>
        </w:rPr>
        <w:t>
      94-3-бап. Парниктік газдар шығарындыларына сертификат</w:t>
      </w:r>
      <w:r>
        <w:br/>
      </w:r>
      <w:r>
        <w:rPr>
          <w:rFonts w:ascii="Times New Roman"/>
          <w:b w:val="false"/>
          <w:i w:val="false"/>
          <w:color w:val="000000"/>
          <w:sz w:val="28"/>
        </w:rPr>
        <w:t>
      94-4-бап. Парниктік газдар шығарындыларына квоталарды өзгерту және парниктік газдар шығарындыларына сертификатты қайта ресімдеу</w:t>
      </w:r>
      <w:r>
        <w:br/>
      </w:r>
      <w:r>
        <w:rPr>
          <w:rFonts w:ascii="Times New Roman"/>
          <w:b w:val="false"/>
          <w:i w:val="false"/>
          <w:color w:val="000000"/>
          <w:sz w:val="28"/>
        </w:rPr>
        <w:t>
      94-5-бап. Парниктік газдар шығарындыларына квоталар бөлудің ұлттық жоспары</w:t>
      </w:r>
      <w:r>
        <w:br/>
      </w:r>
      <w:r>
        <w:rPr>
          <w:rFonts w:ascii="Times New Roman"/>
          <w:b w:val="false"/>
          <w:i w:val="false"/>
          <w:color w:val="000000"/>
          <w:sz w:val="28"/>
        </w:rPr>
        <w:t>
      94-6-бап. Табиғат пайдаланушыларды әкімшілендіру субъектілері</w:t>
      </w:r>
      <w:r>
        <w:br/>
      </w:r>
      <w:r>
        <w:rPr>
          <w:rFonts w:ascii="Times New Roman"/>
          <w:b w:val="false"/>
          <w:i w:val="false"/>
          <w:color w:val="000000"/>
          <w:sz w:val="28"/>
        </w:rPr>
        <w:t>
      94-7-бап. Парниктік газдар шығарындыларын азайту мен сіңірудің нарықтық тетігі</w:t>
      </w:r>
      <w:r>
        <w:br/>
      </w:r>
      <w:r>
        <w:rPr>
          <w:rFonts w:ascii="Times New Roman"/>
          <w:b w:val="false"/>
          <w:i w:val="false"/>
          <w:color w:val="000000"/>
          <w:sz w:val="28"/>
        </w:rPr>
        <w:t>
      94-8-бап. Тәуелсіз ақпарат беруші</w:t>
      </w:r>
      <w:r>
        <w:br/>
      </w:r>
      <w:r>
        <w:rPr>
          <w:rFonts w:ascii="Times New Roman"/>
          <w:b w:val="false"/>
          <w:i w:val="false"/>
          <w:color w:val="000000"/>
          <w:sz w:val="28"/>
        </w:rPr>
        <w:t>
      94-9-бап. Көміртегі бірліктерінің саудасына қойылатын талаптар</w:t>
      </w:r>
      <w:r>
        <w:br/>
      </w:r>
      <w:r>
        <w:rPr>
          <w:rFonts w:ascii="Times New Roman"/>
          <w:b w:val="false"/>
          <w:i w:val="false"/>
          <w:color w:val="000000"/>
          <w:sz w:val="28"/>
        </w:rPr>
        <w:t>
      94-10-бап. Парниктік газдар шығарындыларын азайту жөніндегі ішкі жобалар</w:t>
      </w:r>
      <w:r>
        <w:br/>
      </w:r>
      <w:r>
        <w:rPr>
          <w:rFonts w:ascii="Times New Roman"/>
          <w:b w:val="false"/>
          <w:i w:val="false"/>
          <w:color w:val="000000"/>
          <w:sz w:val="28"/>
        </w:rPr>
        <w:t>
      94-11-бап. Мониторинг рәсімі</w:t>
      </w:r>
      <w:r>
        <w:br/>
      </w:r>
      <w:r>
        <w:rPr>
          <w:rFonts w:ascii="Times New Roman"/>
          <w:b w:val="false"/>
          <w:i w:val="false"/>
          <w:color w:val="000000"/>
          <w:sz w:val="28"/>
        </w:rPr>
        <w:t>
      94-12-бап. Экологиялық (жасыл) инвестициялар»;</w:t>
      </w:r>
      <w:r>
        <w:br/>
      </w:r>
      <w:r>
        <w:rPr>
          <w:rFonts w:ascii="Times New Roman"/>
          <w:b w:val="false"/>
          <w:i w:val="false"/>
          <w:color w:val="000000"/>
          <w:sz w:val="28"/>
        </w:rPr>
        <w:t>
      жүз жиырма үшінші абзацтағы «106-бап. Халықаралық деңгейде квоталар саудасы» деген сөздер «106-бап. Алып тасталды.» деген сөздермен ауыстырылсын;</w:t>
      </w:r>
      <w:r>
        <w:br/>
      </w:r>
      <w:r>
        <w:rPr>
          <w:rFonts w:ascii="Times New Roman"/>
          <w:b w:val="false"/>
          <w:i w:val="false"/>
          <w:color w:val="000000"/>
          <w:sz w:val="28"/>
        </w:rPr>
        <w:t>
      мынадай мазмұндағы жүз жетпіс бірінші және жүз жетпіс екінші абзацтармен толықтырылсын:</w:t>
      </w:r>
      <w:r>
        <w:br/>
      </w:r>
      <w:r>
        <w:rPr>
          <w:rFonts w:ascii="Times New Roman"/>
          <w:b w:val="false"/>
          <w:i w:val="false"/>
          <w:color w:val="000000"/>
          <w:sz w:val="28"/>
        </w:rPr>
        <w:t>
      «145-1-бап. Мемлекеттік бақылау жасау желісін қорғау</w:t>
      </w:r>
      <w:r>
        <w:br/>
      </w:r>
      <w:r>
        <w:rPr>
          <w:rFonts w:ascii="Times New Roman"/>
          <w:b w:val="false"/>
          <w:i w:val="false"/>
          <w:color w:val="000000"/>
          <w:sz w:val="28"/>
        </w:rPr>
        <w:t>
      145-2-бап. Ұлттық гидрометеорологиялық қызметтің жұмысы»;</w:t>
      </w:r>
      <w:r>
        <w:br/>
      </w:r>
      <w:r>
        <w:rPr>
          <w:rFonts w:ascii="Times New Roman"/>
          <w:b w:val="false"/>
          <w:i w:val="false"/>
          <w:color w:val="000000"/>
          <w:sz w:val="28"/>
        </w:rPr>
        <w:t>
      мынадай мазмұндағы жүз сексен сегізінші – жүз тоқсан екінші абзацтармен толықтырылсын:</w:t>
      </w:r>
      <w:r>
        <w:br/>
      </w:r>
      <w:r>
        <w:rPr>
          <w:rFonts w:ascii="Times New Roman"/>
          <w:b w:val="false"/>
          <w:i w:val="false"/>
          <w:color w:val="000000"/>
          <w:sz w:val="28"/>
        </w:rPr>
        <w:t>
      «20-1-тарау. Парниктік газдар шығарындылары мен сіңірулерін мемлекеттік бағалау жүйесі</w:t>
      </w:r>
      <w:r>
        <w:br/>
      </w:r>
      <w:r>
        <w:rPr>
          <w:rFonts w:ascii="Times New Roman"/>
          <w:b w:val="false"/>
          <w:i w:val="false"/>
          <w:color w:val="000000"/>
          <w:sz w:val="28"/>
        </w:rPr>
        <w:t>
      158-1-бап. Парниктік газдар шығарындылары мен сіңірулерін мемлекеттік түгендеу жүйесі</w:t>
      </w:r>
      <w:r>
        <w:br/>
      </w:r>
      <w:r>
        <w:rPr>
          <w:rFonts w:ascii="Times New Roman"/>
          <w:b w:val="false"/>
          <w:i w:val="false"/>
          <w:color w:val="000000"/>
          <w:sz w:val="28"/>
        </w:rPr>
        <w:t>
      158-2-бап. Парниктік газдар шығарындылары көздерінің және сіңірулерінің мемлекеттік кадастры</w:t>
      </w:r>
      <w:r>
        <w:br/>
      </w:r>
      <w:r>
        <w:rPr>
          <w:rFonts w:ascii="Times New Roman"/>
          <w:b w:val="false"/>
          <w:i w:val="false"/>
          <w:color w:val="000000"/>
          <w:sz w:val="28"/>
        </w:rPr>
        <w:t>
      158-3-бап. Көміртегі бірліктерінің мемлекеттік тізілімі</w:t>
      </w:r>
      <w:r>
        <w:br/>
      </w:r>
      <w:r>
        <w:rPr>
          <w:rFonts w:ascii="Times New Roman"/>
          <w:b w:val="false"/>
          <w:i w:val="false"/>
          <w:color w:val="000000"/>
          <w:sz w:val="28"/>
        </w:rPr>
        <w:t>
      158-4-бап. Верификация және валидация (детерминация), парниктік газдарды түгендеу туралы есепті растау»;</w:t>
      </w:r>
      <w:r>
        <w:br/>
      </w:r>
      <w:r>
        <w:rPr>
          <w:rFonts w:ascii="Times New Roman"/>
          <w:b w:val="false"/>
          <w:i w:val="false"/>
          <w:color w:val="000000"/>
          <w:sz w:val="28"/>
        </w:rPr>
        <w:t>
      мынадай мазмұндағы үш жүз қырық бесінші абзацпен толықтырылсын:</w:t>
      </w:r>
      <w:r>
        <w:br/>
      </w:r>
      <w:r>
        <w:rPr>
          <w:rFonts w:ascii="Times New Roman"/>
          <w:b w:val="false"/>
          <w:i w:val="false"/>
          <w:color w:val="000000"/>
          <w:sz w:val="28"/>
        </w:rPr>
        <w:t>
      «288-1-бап. Қалдықтарды басқару бағдарламасы»;</w:t>
      </w:r>
      <w:r>
        <w:br/>
      </w:r>
      <w:r>
        <w:rPr>
          <w:rFonts w:ascii="Times New Roman"/>
          <w:b w:val="false"/>
          <w:i w:val="false"/>
          <w:color w:val="000000"/>
          <w:sz w:val="28"/>
        </w:rPr>
        <w:t>
      мынадай мазмұндағы үш жүз елуінші абзацпен толықтырылсын:</w:t>
      </w:r>
      <w:r>
        <w:br/>
      </w:r>
      <w:r>
        <w:rPr>
          <w:rFonts w:ascii="Times New Roman"/>
          <w:b w:val="false"/>
          <w:i w:val="false"/>
          <w:color w:val="000000"/>
          <w:sz w:val="28"/>
        </w:rPr>
        <w:t>
      «293-1-бап. Жойылуы қиын органикалық ластауыштары бар қалдықтарды сақтау кезіндегі экологиялық талаптар»;</w:t>
      </w:r>
      <w:r>
        <w:br/>
      </w:r>
      <w:r>
        <w:rPr>
          <w:rFonts w:ascii="Times New Roman"/>
          <w:b w:val="false"/>
          <w:i w:val="false"/>
          <w:color w:val="000000"/>
          <w:sz w:val="28"/>
        </w:rPr>
        <w:t>
      үш жүз алпыс сегізінші абзац мынадай редакцияда жазылсын:</w:t>
      </w:r>
      <w:r>
        <w:br/>
      </w:r>
      <w:r>
        <w:rPr>
          <w:rFonts w:ascii="Times New Roman"/>
          <w:b w:val="false"/>
          <w:i w:val="false"/>
          <w:color w:val="000000"/>
          <w:sz w:val="28"/>
        </w:rPr>
        <w:t>
      «45-тарау. Парниктік газдар шығарындылары мен озонды бұзатын заттар саласындағы қызметті мемлекеттік реттеу»;</w:t>
      </w:r>
      <w:r>
        <w:br/>
      </w:r>
      <w:r>
        <w:rPr>
          <w:rFonts w:ascii="Times New Roman"/>
          <w:b w:val="false"/>
          <w:i w:val="false"/>
          <w:color w:val="000000"/>
          <w:sz w:val="28"/>
        </w:rPr>
        <w:t>
      үш жүз жетпіс екінші абзац мынадай редакцияда жазылсын:</w:t>
      </w:r>
      <w:r>
        <w:br/>
      </w:r>
      <w:r>
        <w:rPr>
          <w:rFonts w:ascii="Times New Roman"/>
          <w:b w:val="false"/>
          <w:i w:val="false"/>
          <w:color w:val="000000"/>
          <w:sz w:val="28"/>
        </w:rPr>
        <w:t>
      «313-бап. Озонды бұзатын заттарды тұтынуды регламенттеу»;</w:t>
      </w:r>
      <w:r>
        <w:br/>
      </w:r>
      <w:r>
        <w:rPr>
          <w:rFonts w:ascii="Times New Roman"/>
          <w:b w:val="false"/>
          <w:i w:val="false"/>
          <w:color w:val="000000"/>
          <w:sz w:val="28"/>
        </w:rPr>
        <w:t>
      үш жүз жетпіс төртінші абзац мынадай редакцияда жазылсын:</w:t>
      </w:r>
      <w:r>
        <w:br/>
      </w:r>
      <w:r>
        <w:rPr>
          <w:rFonts w:ascii="Times New Roman"/>
          <w:b w:val="false"/>
          <w:i w:val="false"/>
          <w:color w:val="000000"/>
          <w:sz w:val="28"/>
        </w:rPr>
        <w:t>
      «314-1-бап. Қондырғыға қойылатын талаптар</w:t>
      </w:r>
      <w:r>
        <w:br/>
      </w:r>
      <w:r>
        <w:rPr>
          <w:rFonts w:ascii="Times New Roman"/>
          <w:b w:val="false"/>
          <w:i w:val="false"/>
          <w:color w:val="000000"/>
          <w:sz w:val="28"/>
        </w:rPr>
        <w:t>
      315-бап. Озонды бұзатын заттарды тұтынуды мемлекеттік есепке алу»;</w:t>
      </w:r>
      <w:r>
        <w:br/>
      </w:r>
      <w:r>
        <w:rPr>
          <w:rFonts w:ascii="Times New Roman"/>
          <w:b w:val="false"/>
          <w:i w:val="false"/>
          <w:color w:val="000000"/>
          <w:sz w:val="28"/>
        </w:rPr>
        <w:t>
      үш жүз жетпіс алтыншы абзацтағы «317-бап. Парниктік газдарды мемлекеттік түгендеу және парниктік газдардың мемлекеттік кадастры» деген сөздер «317-бап. Алып тасталды» деген сөздермен ауыстырылсын;</w:t>
      </w:r>
      <w:r>
        <w:br/>
      </w:r>
      <w:r>
        <w:rPr>
          <w:rFonts w:ascii="Times New Roman"/>
          <w:b w:val="false"/>
          <w:i w:val="false"/>
          <w:color w:val="000000"/>
          <w:sz w:val="28"/>
        </w:rPr>
        <w:t>
      үш жүз жетпіс жетінші абзацтағы «Парниктік газдар және озонды» деген сөздер «Озонды» деген сөздермен ауыстырылсын;</w:t>
      </w:r>
    </w:p>
    <w:bookmarkEnd w:id="32"/>
    <w:bookmarkStart w:name="z132" w:id="33"/>
    <w:p>
      <w:pPr>
        <w:spacing w:after="0"/>
        <w:ind w:left="0"/>
        <w:jc w:val="both"/>
      </w:pPr>
      <w:r>
        <w:rPr>
          <w:rFonts w:ascii="Times New Roman"/>
          <w:b w:val="false"/>
          <w:i w:val="false"/>
          <w:color w:val="000000"/>
          <w:sz w:val="28"/>
        </w:rPr>
        <w:t>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33"/>
    <w:bookmarkStart w:name="z133" w:id="34"/>
    <w:p>
      <w:pPr>
        <w:spacing w:after="0"/>
        <w:ind w:left="0"/>
        <w:jc w:val="both"/>
      </w:pPr>
      <w:r>
        <w:rPr>
          <w:rFonts w:ascii="Times New Roman"/>
          <w:b w:val="false"/>
          <w:i w:val="false"/>
          <w:color w:val="000000"/>
          <w:sz w:val="28"/>
        </w:rPr>
        <w:t>
      «1-бап. Осы Кодексте пайдаланылатын негiзгi ұғымдар</w:t>
      </w:r>
    </w:p>
    <w:bookmarkEnd w:id="34"/>
    <w:bookmarkStart w:name="z134" w:id="35"/>
    <w:p>
      <w:pPr>
        <w:spacing w:after="0"/>
        <w:ind w:left="0"/>
        <w:jc w:val="both"/>
      </w:pPr>
      <w:r>
        <w:rPr>
          <w:rFonts w:ascii="Times New Roman"/>
          <w:b w:val="false"/>
          <w:i w:val="false"/>
          <w:color w:val="000000"/>
          <w:sz w:val="28"/>
        </w:rPr>
        <w:t>
      1. Осы Кодексте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атмосфераға ластаушы заттарды шығарудың жылжымалы көзі - әр түрлі отынмен жұмыс істейтін, ішкі жану қозғалтқыштарымен жарақтандырылған көлік құралдары, техника және өзге де жылжымалы құралдар мен қондырғылар;</w:t>
      </w:r>
      <w:r>
        <w:br/>
      </w:r>
      <w:r>
        <w:rPr>
          <w:rFonts w:ascii="Times New Roman"/>
          <w:b w:val="false"/>
          <w:i w:val="false"/>
          <w:color w:val="000000"/>
          <w:sz w:val="28"/>
        </w:rPr>
        <w:t>
</w:t>
      </w:r>
      <w:r>
        <w:rPr>
          <w:rFonts w:ascii="Times New Roman"/>
          <w:b w:val="false"/>
          <w:i w:val="false"/>
          <w:color w:val="000000"/>
          <w:sz w:val="28"/>
        </w:rPr>
        <w:t>
      2) байқау пункті - қоршаған ортаның метеорологиялық, агрометеорологиялық және гидрологиялық сипаттамаларын байқаудың стационарлық немесе жылжымалы пункті;</w:t>
      </w:r>
      <w:r>
        <w:br/>
      </w:r>
      <w:r>
        <w:rPr>
          <w:rFonts w:ascii="Times New Roman"/>
          <w:b w:val="false"/>
          <w:i w:val="false"/>
          <w:color w:val="000000"/>
          <w:sz w:val="28"/>
        </w:rPr>
        <w:t>
</w:t>
      </w:r>
      <w:r>
        <w:rPr>
          <w:rFonts w:ascii="Times New Roman"/>
          <w:b w:val="false"/>
          <w:i w:val="false"/>
          <w:color w:val="000000"/>
          <w:sz w:val="28"/>
        </w:rPr>
        <w:t>
      3) белгіленген мөлшер - Қазақстан Республикасының халықаралық шарттары бойынша міндеттемелер шеңберінде айқындалған парниктік газдар сіңірулері ескерілген, парниктік газдар шығарындыларының жалпы көлемі;</w:t>
      </w:r>
      <w:r>
        <w:br/>
      </w:r>
      <w:r>
        <w:rPr>
          <w:rFonts w:ascii="Times New Roman"/>
          <w:b w:val="false"/>
          <w:i w:val="false"/>
          <w:color w:val="000000"/>
          <w:sz w:val="28"/>
        </w:rPr>
        <w:t>
</w:t>
      </w:r>
      <w:r>
        <w:rPr>
          <w:rFonts w:ascii="Times New Roman"/>
          <w:b w:val="false"/>
          <w:i w:val="false"/>
          <w:color w:val="000000"/>
          <w:sz w:val="28"/>
        </w:rPr>
        <w:t>
      4) белгіленген мөлшер бірлігі - Қазақстан Республикасының климаттың өзгеруі саласындағы халықаралық шарттарына сәйкес Қазақстан Республикасы үшін парниктік газдар шығарындыларының көлемін айқындауға пайдаланылатын көміртегі бірлігі;</w:t>
      </w:r>
      <w:r>
        <w:br/>
      </w:r>
      <w:r>
        <w:rPr>
          <w:rFonts w:ascii="Times New Roman"/>
          <w:b w:val="false"/>
          <w:i w:val="false"/>
          <w:color w:val="000000"/>
          <w:sz w:val="28"/>
        </w:rPr>
        <w:t>
</w:t>
      </w:r>
      <w:r>
        <w:rPr>
          <w:rFonts w:ascii="Times New Roman"/>
          <w:b w:val="false"/>
          <w:i w:val="false"/>
          <w:color w:val="000000"/>
          <w:sz w:val="28"/>
        </w:rPr>
        <w:t>
      5) биологиялық әртүрлiлiк - бiр түр аясындағы, түрлер арасындағы және экологиялық жүйелердегi жануарлар мен өсiмдiктер дүниесi объектiлерiнiң әртүрлiлiгi;</w:t>
      </w:r>
      <w:r>
        <w:br/>
      </w:r>
      <w:r>
        <w:rPr>
          <w:rFonts w:ascii="Times New Roman"/>
          <w:b w:val="false"/>
          <w:i w:val="false"/>
          <w:color w:val="000000"/>
          <w:sz w:val="28"/>
        </w:rPr>
        <w:t>
</w:t>
      </w:r>
      <w:r>
        <w:rPr>
          <w:rFonts w:ascii="Times New Roman"/>
          <w:b w:val="false"/>
          <w:i w:val="false"/>
          <w:color w:val="000000"/>
          <w:sz w:val="28"/>
        </w:rPr>
        <w:t>
      6) биологиялық ресурстар - генетикалық ресурстар, организмдер немесе олардың бөлiктерi, популяциялар немесе экологиялық жүйелердiң адамзат үшiн нақты немесе ықтимал пайдасы немесе құндылығы бар кез келген басқа да биотикалық компоненттерi;</w:t>
      </w:r>
      <w:r>
        <w:br/>
      </w:r>
      <w:r>
        <w:rPr>
          <w:rFonts w:ascii="Times New Roman"/>
          <w:b w:val="false"/>
          <w:i w:val="false"/>
          <w:color w:val="000000"/>
          <w:sz w:val="28"/>
        </w:rPr>
        <w:t>
</w:t>
      </w:r>
      <w:r>
        <w:rPr>
          <w:rFonts w:ascii="Times New Roman"/>
          <w:b w:val="false"/>
          <w:i w:val="false"/>
          <w:color w:val="000000"/>
          <w:sz w:val="28"/>
        </w:rPr>
        <w:t>
      7) бірлесіп жүзеге асыру тетігі - парниктік газдар шығарындыларын шектеу және (немесе) азайту бойынша сандық міндеттемелері бар елдердің заңды тұлғалары арасында көміртегі бірліктерін беруге мүмкіндік беретін, Қазақстан Республикасының бірлесіп жүзеге асырылатын инвестициялық жобаларды іске асыру жөніндегі халықаралық шарттарында көзделген рәсім;</w:t>
      </w:r>
      <w:r>
        <w:br/>
      </w:r>
      <w:r>
        <w:rPr>
          <w:rFonts w:ascii="Times New Roman"/>
          <w:b w:val="false"/>
          <w:i w:val="false"/>
          <w:color w:val="000000"/>
          <w:sz w:val="28"/>
        </w:rPr>
        <w:t>
</w:t>
      </w:r>
      <w:r>
        <w:rPr>
          <w:rFonts w:ascii="Times New Roman"/>
          <w:b w:val="false"/>
          <w:i w:val="false"/>
          <w:color w:val="000000"/>
          <w:sz w:val="28"/>
        </w:rPr>
        <w:t>
      8) валидация (детерминация) - аккредиттелген тәуелсіз ұйым жүзеге асыратын, парниктік газдар шығарындыларын азайту мен сіңіру жөніндегі жобаларды әзірлеу шеңберінде жобалық шешімдер мен құжаттамалардың әдістемелерін пайдаланудың және оларды дайындау тәртібінің Қазақстан Республикасының халықаралық шарттарында белгіленген талаптарға сәйкестігін тексеру;</w:t>
      </w:r>
      <w:r>
        <w:br/>
      </w:r>
      <w:r>
        <w:rPr>
          <w:rFonts w:ascii="Times New Roman"/>
          <w:b w:val="false"/>
          <w:i w:val="false"/>
          <w:color w:val="000000"/>
          <w:sz w:val="28"/>
        </w:rPr>
        <w:t>
</w:t>
      </w:r>
      <w:r>
        <w:rPr>
          <w:rFonts w:ascii="Times New Roman"/>
          <w:b w:val="false"/>
          <w:i w:val="false"/>
          <w:color w:val="000000"/>
          <w:sz w:val="28"/>
        </w:rPr>
        <w:t>
      9) верификация - парниктік газдар шығарындыларын азайту саласында қабылданған ұлттық және халықаралық стандарттарға сәйкес аккредиттелген тәуелсіз ұйым жүзеге асыратын, парниктік газдар шығарындыларының көлемін азайтуға қатысты деректерді растау процесі;</w:t>
      </w:r>
      <w:r>
        <w:br/>
      </w:r>
      <w:r>
        <w:rPr>
          <w:rFonts w:ascii="Times New Roman"/>
          <w:b w:val="false"/>
          <w:i w:val="false"/>
          <w:color w:val="000000"/>
          <w:sz w:val="28"/>
        </w:rPr>
        <w:t>
</w:t>
      </w:r>
      <w:r>
        <w:rPr>
          <w:rFonts w:ascii="Times New Roman"/>
          <w:b w:val="false"/>
          <w:i w:val="false"/>
          <w:color w:val="000000"/>
          <w:sz w:val="28"/>
        </w:rPr>
        <w:t>
      10) генетикалық түрлендiрiлген организмдер - тұқым қуалайтын генетикалық материалдың өсiмiн молайтуға немесе оларды беруге қабiлеттi, табиғи организмдерден ерекшеленетін, гендiк инженерия әдiстерi қолданыла отырып алынған және құрамында гендiк-инженерлiк материал (гендер, олардың фрагменттерi немесе гендер комбинациясы) бар организмдер;</w:t>
      </w:r>
      <w:r>
        <w:br/>
      </w:r>
      <w:r>
        <w:rPr>
          <w:rFonts w:ascii="Times New Roman"/>
          <w:b w:val="false"/>
          <w:i w:val="false"/>
          <w:color w:val="000000"/>
          <w:sz w:val="28"/>
        </w:rPr>
        <w:t>
</w:t>
      </w:r>
      <w:r>
        <w:rPr>
          <w:rFonts w:ascii="Times New Roman"/>
          <w:b w:val="false"/>
          <w:i w:val="false"/>
          <w:color w:val="000000"/>
          <w:sz w:val="28"/>
        </w:rPr>
        <w:t>
      11) генетикалық түрлендiрiлген өнiмдер - құрамында жансыз генетикалық түрлендiрiлген организмдер немесе олардың компоненттерi бар, гендiк инженерия әдiстерi пайдаланыла отырып, өсiмдiктерден және (немесе) жануарлардан алынған өнiмдер;</w:t>
      </w:r>
      <w:r>
        <w:br/>
      </w:r>
      <w:r>
        <w:rPr>
          <w:rFonts w:ascii="Times New Roman"/>
          <w:b w:val="false"/>
          <w:i w:val="false"/>
          <w:color w:val="000000"/>
          <w:sz w:val="28"/>
        </w:rPr>
        <w:t>
</w:t>
      </w:r>
      <w:r>
        <w:rPr>
          <w:rFonts w:ascii="Times New Roman"/>
          <w:b w:val="false"/>
          <w:i w:val="false"/>
          <w:color w:val="000000"/>
          <w:sz w:val="28"/>
        </w:rPr>
        <w:t>
      12) ең озық қолжетiмдi технологиялар - қоршаған орта сапасының нысаналы көрсеткiштерiн қамтамасыз етуге дейiн шаруашылық қызметтiң қоршаған ортаға терiс әсерiнiң деңгейiн азайтуға бағытталған, ұйымдастыру және басқару шараларын қамтамасыз ететiн, пайдаланылатын және жоспарланатын салалық технологиялар, техника мен жабдық;</w:t>
      </w:r>
      <w:r>
        <w:br/>
      </w:r>
      <w:r>
        <w:rPr>
          <w:rFonts w:ascii="Times New Roman"/>
          <w:b w:val="false"/>
          <w:i w:val="false"/>
          <w:color w:val="000000"/>
          <w:sz w:val="28"/>
        </w:rPr>
        <w:t>
</w:t>
      </w:r>
      <w:r>
        <w:rPr>
          <w:rFonts w:ascii="Times New Roman"/>
          <w:b w:val="false"/>
          <w:i w:val="false"/>
          <w:color w:val="000000"/>
          <w:sz w:val="28"/>
        </w:rPr>
        <w:t>
      13) жойылуы қиын органикалық ластауыштар - ыдырауға төзімді, биожинақтағыштығымен сипатталатын және ауа, су және көшпелі түрлері арқылы трансшекаралық таралу объектісі болып табылатын, сондай-ақ құрлық экожүйелерінде және су экожүйелерінде жинақтала келіп, өздерінің шығарынды көздерінен алыс қашықтықта шөгетін, тірі организмдердің иммундық, эндокриндік жүйесінің бұзылуына және онкологиялық ауруларды қоса алғанда, түрлі ауруларға алып келетін неғұрлым қауіпті органикалық қосылыстар;</w:t>
      </w:r>
      <w:r>
        <w:br/>
      </w:r>
      <w:r>
        <w:rPr>
          <w:rFonts w:ascii="Times New Roman"/>
          <w:b w:val="false"/>
          <w:i w:val="false"/>
          <w:color w:val="000000"/>
          <w:sz w:val="28"/>
        </w:rPr>
        <w:t>
</w:t>
      </w:r>
      <w:r>
        <w:rPr>
          <w:rFonts w:ascii="Times New Roman"/>
          <w:b w:val="false"/>
          <w:i w:val="false"/>
          <w:color w:val="000000"/>
          <w:sz w:val="28"/>
        </w:rPr>
        <w:t>
      14) квота бірлігі - квота көлемін есептеу үшін қолданылатын көміртегі бірлігі;</w:t>
      </w:r>
      <w:r>
        <w:br/>
      </w:r>
      <w:r>
        <w:rPr>
          <w:rFonts w:ascii="Times New Roman"/>
          <w:b w:val="false"/>
          <w:i w:val="false"/>
          <w:color w:val="000000"/>
          <w:sz w:val="28"/>
        </w:rPr>
        <w:t>
</w:t>
      </w:r>
      <w:r>
        <w:rPr>
          <w:rFonts w:ascii="Times New Roman"/>
          <w:b w:val="false"/>
          <w:i w:val="false"/>
          <w:color w:val="000000"/>
          <w:sz w:val="28"/>
        </w:rPr>
        <w:t>
      15) коммуналдық қалдықтар -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w:t>
      </w:r>
      <w:r>
        <w:br/>
      </w:r>
      <w:r>
        <w:rPr>
          <w:rFonts w:ascii="Times New Roman"/>
          <w:b w:val="false"/>
          <w:i w:val="false"/>
          <w:color w:val="000000"/>
          <w:sz w:val="28"/>
        </w:rPr>
        <w:t>
</w:t>
      </w:r>
      <w:r>
        <w:rPr>
          <w:rFonts w:ascii="Times New Roman"/>
          <w:b w:val="false"/>
          <w:i w:val="false"/>
          <w:color w:val="000000"/>
          <w:sz w:val="28"/>
        </w:rPr>
        <w:t>
      16) коммуналдық шаруашылық саласындағы уәкілетті орган – коммуналдық қалдықтармен жұмыс істеу саласындағы мемлекеттік саясатты әзірлеу және іске асыру мәселелері бойынша басшылықты және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17) көміртегі бірлігі - көміртегі қостотығының бір тоннасына тең келетін есептік бірлік;</w:t>
      </w:r>
      <w:r>
        <w:br/>
      </w:r>
      <w:r>
        <w:rPr>
          <w:rFonts w:ascii="Times New Roman"/>
          <w:b w:val="false"/>
          <w:i w:val="false"/>
          <w:color w:val="000000"/>
          <w:sz w:val="28"/>
        </w:rPr>
        <w:t>
</w:t>
      </w:r>
      <w:r>
        <w:rPr>
          <w:rFonts w:ascii="Times New Roman"/>
          <w:b w:val="false"/>
          <w:i w:val="false"/>
          <w:color w:val="000000"/>
          <w:sz w:val="28"/>
        </w:rPr>
        <w:t>
      18) көміртегі бірліктері мемлекеттік тізілімінің операторы - көміртегі бірліктерінің мемлекеттік тізілімін жүргізуді жүзеге асыратын ұйым;</w:t>
      </w:r>
      <w:r>
        <w:br/>
      </w:r>
      <w:r>
        <w:rPr>
          <w:rFonts w:ascii="Times New Roman"/>
          <w:b w:val="false"/>
          <w:i w:val="false"/>
          <w:color w:val="000000"/>
          <w:sz w:val="28"/>
        </w:rPr>
        <w:t>
</w:t>
      </w:r>
      <w:r>
        <w:rPr>
          <w:rFonts w:ascii="Times New Roman"/>
          <w:b w:val="false"/>
          <w:i w:val="false"/>
          <w:color w:val="000000"/>
          <w:sz w:val="28"/>
        </w:rPr>
        <w:t>
      19) көміртегі бірліктерінің қайталама айналымы - парниктік газдар шығарындылары нарығы субъектілерінің арасында көміртегі бірліктерін беру, сату және басқа да айналымы процесінде қалыптасатын құқықтық қатынастар;</w:t>
      </w:r>
      <w:r>
        <w:br/>
      </w:r>
      <w:r>
        <w:rPr>
          <w:rFonts w:ascii="Times New Roman"/>
          <w:b w:val="false"/>
          <w:i w:val="false"/>
          <w:color w:val="000000"/>
          <w:sz w:val="28"/>
        </w:rPr>
        <w:t>
</w:t>
      </w:r>
      <w:r>
        <w:rPr>
          <w:rFonts w:ascii="Times New Roman"/>
          <w:b w:val="false"/>
          <w:i w:val="false"/>
          <w:color w:val="000000"/>
          <w:sz w:val="28"/>
        </w:rPr>
        <w:t>
      20) көміртегі бірліктерінің мемлекеттік тізілімі - көміртегі бірліктерін айналымға енгізуге, сақтауға, беруге, сатып алуға, резервке қоюға, жоюға, айналымнан шығаруға байланысты операцияларды есепке алу жүйесі;</w:t>
      </w:r>
      <w:r>
        <w:br/>
      </w:r>
      <w:r>
        <w:rPr>
          <w:rFonts w:ascii="Times New Roman"/>
          <w:b w:val="false"/>
          <w:i w:val="false"/>
          <w:color w:val="000000"/>
          <w:sz w:val="28"/>
        </w:rPr>
        <w:t>
</w:t>
      </w:r>
      <w:r>
        <w:rPr>
          <w:rFonts w:ascii="Times New Roman"/>
          <w:b w:val="false"/>
          <w:i w:val="false"/>
          <w:color w:val="000000"/>
          <w:sz w:val="28"/>
        </w:rPr>
        <w:t>
      21) қалдықтарды есепке алу - қалдықтардың сандық және сапалық сипаттамалары және олармен жұмыс iстеу тәсiлдерi туралы ақпаратты жинау және беру жүйесi;</w:t>
      </w:r>
      <w:r>
        <w:br/>
      </w:r>
      <w:r>
        <w:rPr>
          <w:rFonts w:ascii="Times New Roman"/>
          <w:b w:val="false"/>
          <w:i w:val="false"/>
          <w:color w:val="000000"/>
          <w:sz w:val="28"/>
        </w:rPr>
        <w:t>
</w:t>
      </w:r>
      <w:r>
        <w:rPr>
          <w:rFonts w:ascii="Times New Roman"/>
          <w:b w:val="false"/>
          <w:i w:val="false"/>
          <w:color w:val="000000"/>
          <w:sz w:val="28"/>
        </w:rPr>
        <w:t>
      22) қалдықтарды жою - қалдықтарды көму және жою жөнiндегi операциялар;</w:t>
      </w:r>
      <w:r>
        <w:br/>
      </w:r>
      <w:r>
        <w:rPr>
          <w:rFonts w:ascii="Times New Roman"/>
          <w:b w:val="false"/>
          <w:i w:val="false"/>
          <w:color w:val="000000"/>
          <w:sz w:val="28"/>
        </w:rPr>
        <w:t>
</w:t>
      </w:r>
      <w:r>
        <w:rPr>
          <w:rFonts w:ascii="Times New Roman"/>
          <w:b w:val="false"/>
          <w:i w:val="false"/>
          <w:color w:val="000000"/>
          <w:sz w:val="28"/>
        </w:rPr>
        <w:t>
      23) қалдықтарды залалсыздандыру - механикалық, физикалық-химиялық немесе биологиялық өңдеу арқылы қалдықтардың қауiптi қасиеттерiн азайту немесе жою;</w:t>
      </w:r>
      <w:r>
        <w:br/>
      </w:r>
      <w:r>
        <w:rPr>
          <w:rFonts w:ascii="Times New Roman"/>
          <w:b w:val="false"/>
          <w:i w:val="false"/>
          <w:color w:val="000000"/>
          <w:sz w:val="28"/>
        </w:rPr>
        <w:t>
</w:t>
      </w:r>
      <w:r>
        <w:rPr>
          <w:rFonts w:ascii="Times New Roman"/>
          <w:b w:val="false"/>
          <w:i w:val="false"/>
          <w:color w:val="000000"/>
          <w:sz w:val="28"/>
        </w:rPr>
        <w:t>
      24) қалдықтарды кәдеге жарату - қалдықтарды қайталама материалдық немесе энергетикалық ресурстар ретiнде пайдалану;</w:t>
      </w:r>
      <w:r>
        <w:br/>
      </w:r>
      <w:r>
        <w:rPr>
          <w:rFonts w:ascii="Times New Roman"/>
          <w:b w:val="false"/>
          <w:i w:val="false"/>
          <w:color w:val="000000"/>
          <w:sz w:val="28"/>
        </w:rPr>
        <w:t>
</w:t>
      </w:r>
      <w:r>
        <w:rPr>
          <w:rFonts w:ascii="Times New Roman"/>
          <w:b w:val="false"/>
          <w:i w:val="false"/>
          <w:color w:val="000000"/>
          <w:sz w:val="28"/>
        </w:rPr>
        <w:t>
      25) қалдықтарды көму - қалдықтарды қауiпсiз сақтау үшiн арнайы белгiленген орындарда шектеусiз мерзiм iшiнде жинап қою;</w:t>
      </w:r>
      <w:r>
        <w:br/>
      </w:r>
      <w:r>
        <w:rPr>
          <w:rFonts w:ascii="Times New Roman"/>
          <w:b w:val="false"/>
          <w:i w:val="false"/>
          <w:color w:val="000000"/>
          <w:sz w:val="28"/>
        </w:rPr>
        <w:t>
</w:t>
      </w:r>
      <w:r>
        <w:rPr>
          <w:rFonts w:ascii="Times New Roman"/>
          <w:b w:val="false"/>
          <w:i w:val="false"/>
          <w:color w:val="000000"/>
          <w:sz w:val="28"/>
        </w:rPr>
        <w:t>
      26) қалдықтардың түрi - шығу көзiне, қасиеттерiне және жұмыс iстеу технологиясына сәйкес ортақ белгiлерi бар, қалдықтар сыныптауышы негiзiнде айқындалатын қалдықтар жиынтығы;</w:t>
      </w:r>
      <w:r>
        <w:br/>
      </w:r>
      <w:r>
        <w:rPr>
          <w:rFonts w:ascii="Times New Roman"/>
          <w:b w:val="false"/>
          <w:i w:val="false"/>
          <w:color w:val="000000"/>
          <w:sz w:val="28"/>
        </w:rPr>
        <w:t>
</w:t>
      </w:r>
      <w:r>
        <w:rPr>
          <w:rFonts w:ascii="Times New Roman"/>
          <w:b w:val="false"/>
          <w:i w:val="false"/>
          <w:color w:val="000000"/>
          <w:sz w:val="28"/>
        </w:rPr>
        <w:t>
      27) қалдықтарды орналастыру - өндiрiс және тұтыну қалдықтарын сақтау немесе көму;</w:t>
      </w:r>
      <w:r>
        <w:br/>
      </w:r>
      <w:r>
        <w:rPr>
          <w:rFonts w:ascii="Times New Roman"/>
          <w:b w:val="false"/>
          <w:i w:val="false"/>
          <w:color w:val="000000"/>
          <w:sz w:val="28"/>
        </w:rPr>
        <w:t>
</w:t>
      </w:r>
      <w:r>
        <w:rPr>
          <w:rFonts w:ascii="Times New Roman"/>
          <w:b w:val="false"/>
          <w:i w:val="false"/>
          <w:color w:val="000000"/>
          <w:sz w:val="28"/>
        </w:rPr>
        <w:t>
      28) қалдықтарды өңдеу - сұрыптауды қоса алғанда, қалдықтардан кейіннен тауарларды немесе өзге де өнімдерді өндіру (дайындау) үшін пайдаланылатын шикізат және (немесе) өзге де материалдар алуға, сондай-ақ қалдықтармен жұмыс iстеудi жеңiлдету, олардың көлемiн немесе қауiптi қасиеттерiн азайту мақсатында қалдықтардың қасиеттерін өзгертуге бағытталған физикалық, химиялық немесе биологиялық процестер;</w:t>
      </w:r>
      <w:r>
        <w:br/>
      </w:r>
      <w:r>
        <w:rPr>
          <w:rFonts w:ascii="Times New Roman"/>
          <w:b w:val="false"/>
          <w:i w:val="false"/>
          <w:color w:val="000000"/>
          <w:sz w:val="28"/>
        </w:rPr>
        <w:t>
</w:t>
      </w:r>
      <w:r>
        <w:rPr>
          <w:rFonts w:ascii="Times New Roman"/>
          <w:b w:val="false"/>
          <w:i w:val="false"/>
          <w:color w:val="000000"/>
          <w:sz w:val="28"/>
        </w:rPr>
        <w:t>
      29) қалдықтарды сақтау - қалдықтарды кейiннен кәдеге жарату, қайта өңдеу және (немесе) жою үшін арнайы белгіленген орындарда жинап қою;</w:t>
      </w:r>
      <w:r>
        <w:br/>
      </w:r>
      <w:r>
        <w:rPr>
          <w:rFonts w:ascii="Times New Roman"/>
          <w:b w:val="false"/>
          <w:i w:val="false"/>
          <w:color w:val="000000"/>
          <w:sz w:val="28"/>
        </w:rPr>
        <w:t>
</w:t>
      </w:r>
      <w:r>
        <w:rPr>
          <w:rFonts w:ascii="Times New Roman"/>
          <w:b w:val="false"/>
          <w:i w:val="false"/>
          <w:color w:val="000000"/>
          <w:sz w:val="28"/>
        </w:rPr>
        <w:t>
      30) қалдықтарды сыныптау - қалдықтардың қоршаған ортаға және адам денсаулығына қауiптiлiгiне сәйкес оларды деңгейге жатқызу тәртiбi;</w:t>
      </w:r>
      <w:r>
        <w:br/>
      </w:r>
      <w:r>
        <w:rPr>
          <w:rFonts w:ascii="Times New Roman"/>
          <w:b w:val="false"/>
          <w:i w:val="false"/>
          <w:color w:val="000000"/>
          <w:sz w:val="28"/>
        </w:rPr>
        <w:t>
</w:t>
      </w:r>
      <w:r>
        <w:rPr>
          <w:rFonts w:ascii="Times New Roman"/>
          <w:b w:val="false"/>
          <w:i w:val="false"/>
          <w:color w:val="000000"/>
          <w:sz w:val="28"/>
        </w:rPr>
        <w:t>
      31) қалдықтармен жұмыс iстеу - қалдықтардың түзілуінің алдын алуды және оларды барынша азайтуды, қалдықтарды есепке алу мен бақылауды, олардың жиналып қалуын, сондай-ақ қалдықтарды жинауды, қайта өңдеудi, кәдеге жаратуды, залалсыздандыруды, тасымалдауды, сақтауды (жинап қоюды) және жоюды қоса алғанда, қалдықтармен байланысты қызмет түрлерi;</w:t>
      </w:r>
      <w:r>
        <w:br/>
      </w:r>
      <w:r>
        <w:rPr>
          <w:rFonts w:ascii="Times New Roman"/>
          <w:b w:val="false"/>
          <w:i w:val="false"/>
          <w:color w:val="000000"/>
          <w:sz w:val="28"/>
        </w:rPr>
        <w:t>
</w:t>
      </w:r>
      <w:r>
        <w:rPr>
          <w:rFonts w:ascii="Times New Roman"/>
          <w:b w:val="false"/>
          <w:i w:val="false"/>
          <w:color w:val="000000"/>
          <w:sz w:val="28"/>
        </w:rPr>
        <w:t>
      32) қалдықтар сыныптауышы - қалдықтарды сыныптау нәтижелерi қамтылған, қолданбалы сипаттағы ақпараттық-анықтамалық құжат;</w:t>
      </w:r>
      <w:r>
        <w:br/>
      </w:r>
      <w:r>
        <w:rPr>
          <w:rFonts w:ascii="Times New Roman"/>
          <w:b w:val="false"/>
          <w:i w:val="false"/>
          <w:color w:val="000000"/>
          <w:sz w:val="28"/>
        </w:rPr>
        <w:t>
</w:t>
      </w:r>
      <w:r>
        <w:rPr>
          <w:rFonts w:ascii="Times New Roman"/>
          <w:b w:val="false"/>
          <w:i w:val="false"/>
          <w:color w:val="000000"/>
          <w:sz w:val="28"/>
        </w:rPr>
        <w:t>
      33) қауiптi емес қалдықтар - қауiптi қасиеті жоқ қалдықтар;</w:t>
      </w:r>
      <w:r>
        <w:br/>
      </w:r>
      <w:r>
        <w:rPr>
          <w:rFonts w:ascii="Times New Roman"/>
          <w:b w:val="false"/>
          <w:i w:val="false"/>
          <w:color w:val="000000"/>
          <w:sz w:val="28"/>
        </w:rPr>
        <w:t>
</w:t>
      </w:r>
      <w:r>
        <w:rPr>
          <w:rFonts w:ascii="Times New Roman"/>
          <w:b w:val="false"/>
          <w:i w:val="false"/>
          <w:color w:val="000000"/>
          <w:sz w:val="28"/>
        </w:rPr>
        <w:t>
      34) қауiптi қалдықтар - құрамында қауiптi қасиеттерi (уыттылығы, жарылыс қаупi, радиоактивтiлiгi, өрт қаупi, жоғары реакциялық қабiлетi) бар зиянды заттарды қамтитын және дербес немесе басқа заттармен қосылған кезде қоршаған ортаға және адамның денсаулығына тiкелей немесе ықтимал қауiп төндiретiн қалдықтар;</w:t>
      </w:r>
      <w:r>
        <w:br/>
      </w:r>
      <w:r>
        <w:rPr>
          <w:rFonts w:ascii="Times New Roman"/>
          <w:b w:val="false"/>
          <w:i w:val="false"/>
          <w:color w:val="000000"/>
          <w:sz w:val="28"/>
        </w:rPr>
        <w:t>
</w:t>
      </w:r>
      <w:r>
        <w:rPr>
          <w:rFonts w:ascii="Times New Roman"/>
          <w:b w:val="false"/>
          <w:i w:val="false"/>
          <w:color w:val="000000"/>
          <w:sz w:val="28"/>
        </w:rPr>
        <w:t>
      35) қауiптi қалдықтар паспорты - қалдықтардың шығу көзi бойынша пайда болу процестерiнiң, олардың сандық және сапалық көрсеткiштерiнiң, олармен жұмыс iстеу қағидаларының, оларды бақылау әдiстерiнiң, осы қалдықтардың қоршаған ортаға, адам денсаулығына және (немесе) тұлғалар мүлкiне зиянды әсер ету түрлерiнiң стандартталған сипаттамасы, қалдықтарды шығарушылар, меншiгiнде қалдықтар бар өзге де тұлғалар туралы мәлiметтер қамтылған құжат;</w:t>
      </w:r>
      <w:r>
        <w:br/>
      </w:r>
      <w:r>
        <w:rPr>
          <w:rFonts w:ascii="Times New Roman"/>
          <w:b w:val="false"/>
          <w:i w:val="false"/>
          <w:color w:val="000000"/>
          <w:sz w:val="28"/>
        </w:rPr>
        <w:t>
</w:t>
      </w:r>
      <w:r>
        <w:rPr>
          <w:rFonts w:ascii="Times New Roman"/>
          <w:b w:val="false"/>
          <w:i w:val="false"/>
          <w:color w:val="000000"/>
          <w:sz w:val="28"/>
        </w:rPr>
        <w:t>
      36) қауіпті химиялық заттар - адам денсаулығына және қоршаған ортаға тікелей немесе ықтимал зиянды әсер ете алатын қасиеттері бар заттар;</w:t>
      </w:r>
      <w:r>
        <w:br/>
      </w:r>
      <w:r>
        <w:rPr>
          <w:rFonts w:ascii="Times New Roman"/>
          <w:b w:val="false"/>
          <w:i w:val="false"/>
          <w:color w:val="000000"/>
          <w:sz w:val="28"/>
        </w:rPr>
        <w:t>
</w:t>
      </w:r>
      <w:r>
        <w:rPr>
          <w:rFonts w:ascii="Times New Roman"/>
          <w:b w:val="false"/>
          <w:i w:val="false"/>
          <w:color w:val="000000"/>
          <w:sz w:val="28"/>
        </w:rPr>
        <w:t>
      37) қолайлы қоршаған орта - жай-күйi экологиялық қауiпсiздiктi және халықтың денсаулығын сақтауды, биологиялық әртүрлiлiктi сақтауды, ластануды болғызбауды, экологиялық жүйелердiң тұрақты жұмыс iстеуiн, табиғи ресурстарды молықтыруды және тиiмдi пайдалануды қамтамасыз ететiн қоршаған орта;</w:t>
      </w:r>
      <w:r>
        <w:br/>
      </w:r>
      <w:r>
        <w:rPr>
          <w:rFonts w:ascii="Times New Roman"/>
          <w:b w:val="false"/>
          <w:i w:val="false"/>
          <w:color w:val="000000"/>
          <w:sz w:val="28"/>
        </w:rPr>
        <w:t>
</w:t>
      </w:r>
      <w:r>
        <w:rPr>
          <w:rFonts w:ascii="Times New Roman"/>
          <w:b w:val="false"/>
          <w:i w:val="false"/>
          <w:color w:val="000000"/>
          <w:sz w:val="28"/>
        </w:rPr>
        <w:t>
      38) қондырғы - парниктік газдар шығарындыларының нақты көзі;</w:t>
      </w:r>
      <w:r>
        <w:br/>
      </w:r>
      <w:r>
        <w:rPr>
          <w:rFonts w:ascii="Times New Roman"/>
          <w:b w:val="false"/>
          <w:i w:val="false"/>
          <w:color w:val="000000"/>
          <w:sz w:val="28"/>
        </w:rPr>
        <w:t>
</w:t>
      </w:r>
      <w:r>
        <w:rPr>
          <w:rFonts w:ascii="Times New Roman"/>
          <w:b w:val="false"/>
          <w:i w:val="false"/>
          <w:color w:val="000000"/>
          <w:sz w:val="28"/>
        </w:rPr>
        <w:t>
      39) қондырғы операторы - жұмыс істеуі парниктік газдар шығарындыларын көздейтін, Қазақстан Республикасы аумағында меншігінде немесе заңды пайдалануында қондырғысы бар заңды тұлға;</w:t>
      </w:r>
      <w:r>
        <w:br/>
      </w:r>
      <w:r>
        <w:rPr>
          <w:rFonts w:ascii="Times New Roman"/>
          <w:b w:val="false"/>
          <w:i w:val="false"/>
          <w:color w:val="000000"/>
          <w:sz w:val="28"/>
        </w:rPr>
        <w:t>
</w:t>
      </w:r>
      <w:r>
        <w:rPr>
          <w:rFonts w:ascii="Times New Roman"/>
          <w:b w:val="false"/>
          <w:i w:val="false"/>
          <w:color w:val="000000"/>
          <w:sz w:val="28"/>
        </w:rPr>
        <w:t>
      40) қондырғы паспорты - парниктік газдар шығарындыларын жүзеге асыратын қондырғының географиялық орналасқан жері туралы деректерді, пайдаланылатын технологияның қызмет түрлері мен сипаттамаларын, шығарындылардың базалық көлемі мен оларды есептеу әдістемесін, сондай-ақ мониторинг жоспары мен қондырғыларды есепке алу үшін қажетті өзге де мәліметтерді қамтитын құжат;</w:t>
      </w:r>
      <w:r>
        <w:br/>
      </w:r>
      <w:r>
        <w:rPr>
          <w:rFonts w:ascii="Times New Roman"/>
          <w:b w:val="false"/>
          <w:i w:val="false"/>
          <w:color w:val="000000"/>
          <w:sz w:val="28"/>
        </w:rPr>
        <w:t>
</w:t>
      </w:r>
      <w:r>
        <w:rPr>
          <w:rFonts w:ascii="Times New Roman"/>
          <w:b w:val="false"/>
          <w:i w:val="false"/>
          <w:color w:val="000000"/>
          <w:sz w:val="28"/>
        </w:rPr>
        <w:t>
      41) қоршаған орта - атмосфералық ауаны, Жердiң озон қабатын, жер бетiндегi және жер астындағы суларды, жердi, жер қойнауын, жануарлар мен өсiмдiктер дүниесiн, сондай-ақ олардың өзара іс-әрекетiнен туындайтын климатты қоса алғанда, табиғи және жасанды объектiлердiң жиынтығы;</w:t>
      </w:r>
      <w:r>
        <w:br/>
      </w:r>
      <w:r>
        <w:rPr>
          <w:rFonts w:ascii="Times New Roman"/>
          <w:b w:val="false"/>
          <w:i w:val="false"/>
          <w:color w:val="000000"/>
          <w:sz w:val="28"/>
        </w:rPr>
        <w:t>
</w:t>
      </w:r>
      <w:r>
        <w:rPr>
          <w:rFonts w:ascii="Times New Roman"/>
          <w:b w:val="false"/>
          <w:i w:val="false"/>
          <w:color w:val="000000"/>
          <w:sz w:val="28"/>
        </w:rPr>
        <w:t>
      42) қоршаған ортаға келтiрiлетiн залал - табиғи ресурстардың жұтаңдануы мен сарқылуын немесе тiрi организмдердiң қырылуын туындатқан немесе туындататындай етiп қоршаған ортаны ластау немесе табиғи ресурстарды белгiленген нормативтерден артық алу;</w:t>
      </w:r>
      <w:r>
        <w:br/>
      </w:r>
      <w:r>
        <w:rPr>
          <w:rFonts w:ascii="Times New Roman"/>
          <w:b w:val="false"/>
          <w:i w:val="false"/>
          <w:color w:val="000000"/>
          <w:sz w:val="28"/>
        </w:rPr>
        <w:t>
</w:t>
      </w:r>
      <w:r>
        <w:rPr>
          <w:rFonts w:ascii="Times New Roman"/>
          <w:b w:val="false"/>
          <w:i w:val="false"/>
          <w:color w:val="000000"/>
          <w:sz w:val="28"/>
        </w:rPr>
        <w:t>
      43) қоршаған ортаға эмиссиялар - ластаушы заттардың шығарындылары, төгiндiлерi, қоршаған ортада өндiрiс және тұтыну қалдықтарын орналастыру, зиянды физикалық әсер ету, күкіртті қоршаған ортада ашық түрде орналастыру және сақтау;</w:t>
      </w:r>
      <w:r>
        <w:br/>
      </w:r>
      <w:r>
        <w:rPr>
          <w:rFonts w:ascii="Times New Roman"/>
          <w:b w:val="false"/>
          <w:i w:val="false"/>
          <w:color w:val="000000"/>
          <w:sz w:val="28"/>
        </w:rPr>
        <w:t>
</w:t>
      </w:r>
      <w:r>
        <w:rPr>
          <w:rFonts w:ascii="Times New Roman"/>
          <w:b w:val="false"/>
          <w:i w:val="false"/>
          <w:color w:val="000000"/>
          <w:sz w:val="28"/>
        </w:rPr>
        <w:t>
      44) қоршаған ортаға эмиссияларға арналған лимиттер - қоршаған ортаға белгiлi бiр мерзiмге белгiленетiн эмиссиялардың нормативтiк көлемi;</w:t>
      </w:r>
      <w:r>
        <w:br/>
      </w:r>
      <w:r>
        <w:rPr>
          <w:rFonts w:ascii="Times New Roman"/>
          <w:b w:val="false"/>
          <w:i w:val="false"/>
          <w:color w:val="000000"/>
          <w:sz w:val="28"/>
        </w:rPr>
        <w:t>
</w:t>
      </w:r>
      <w:r>
        <w:rPr>
          <w:rFonts w:ascii="Times New Roman"/>
          <w:b w:val="false"/>
          <w:i w:val="false"/>
          <w:color w:val="000000"/>
          <w:sz w:val="28"/>
        </w:rPr>
        <w:t>
      45) қоршаған ортаға эмиссияларға квота - нақты табиғат пайдаланушыға белгiлi бiр мерзiмге бөлiнетін қоршаған ортаға эмиссияларға арналған лимиттiң бөлiгi;</w:t>
      </w:r>
      <w:r>
        <w:br/>
      </w:r>
      <w:r>
        <w:rPr>
          <w:rFonts w:ascii="Times New Roman"/>
          <w:b w:val="false"/>
          <w:i w:val="false"/>
          <w:color w:val="000000"/>
          <w:sz w:val="28"/>
        </w:rPr>
        <w:t>
</w:t>
      </w:r>
      <w:r>
        <w:rPr>
          <w:rFonts w:ascii="Times New Roman"/>
          <w:b w:val="false"/>
          <w:i w:val="false"/>
          <w:color w:val="000000"/>
          <w:sz w:val="28"/>
        </w:rPr>
        <w:t>
      46) қоршаған ортаны қорғау - қоршаған ортаны сақтау мен қалпына келтiруге, шаруашылық және өзге де қызметтiң қоршаған ортаға терiс әсерiн болғызбауға және оның зардаптарын жоюға бағытталған мемлекеттiк және қоғамдық шаралар жүйесi;</w:t>
      </w:r>
      <w:r>
        <w:br/>
      </w:r>
      <w:r>
        <w:rPr>
          <w:rFonts w:ascii="Times New Roman"/>
          <w:b w:val="false"/>
          <w:i w:val="false"/>
          <w:color w:val="000000"/>
          <w:sz w:val="28"/>
        </w:rPr>
        <w:t>
</w:t>
      </w:r>
      <w:r>
        <w:rPr>
          <w:rFonts w:ascii="Times New Roman"/>
          <w:b w:val="false"/>
          <w:i w:val="false"/>
          <w:color w:val="000000"/>
          <w:sz w:val="28"/>
        </w:rPr>
        <w:t>
      47) қоршаған ортаны қорғау саласындағы уәкiлеттi орган - қоршаған ортаны қорғау және табиғат пайдалану саласындағы мемлекеттiк саясатты әзiрлеу мен iске асыру мәселелерi бойынша басшылықты және салааралық үйлестiрудi жүзеге асыратын орталық атқарушы орган, сондай-ақ оның аумақтық органдары;</w:t>
      </w:r>
      <w:r>
        <w:br/>
      </w:r>
      <w:r>
        <w:rPr>
          <w:rFonts w:ascii="Times New Roman"/>
          <w:b w:val="false"/>
          <w:i w:val="false"/>
          <w:color w:val="000000"/>
          <w:sz w:val="28"/>
        </w:rPr>
        <w:t>
</w:t>
      </w:r>
      <w:r>
        <w:rPr>
          <w:rFonts w:ascii="Times New Roman"/>
          <w:b w:val="false"/>
          <w:i w:val="false"/>
          <w:color w:val="000000"/>
          <w:sz w:val="28"/>
        </w:rPr>
        <w:t>
      48) қоршаған ортаны ластау - қоршаған ортаға ластаушы заттардың, радиоактивтi материалдардың, өндiрiс және тұтыну қалдықтарының түсуi, сондай-ақ шудың, тербелiстердiң, магнит өрiстерiнiң және өзге де зиянды физикалық әсерлердiң қоршаған ортаға әсері;</w:t>
      </w:r>
      <w:r>
        <w:br/>
      </w:r>
      <w:r>
        <w:rPr>
          <w:rFonts w:ascii="Times New Roman"/>
          <w:b w:val="false"/>
          <w:i w:val="false"/>
          <w:color w:val="000000"/>
          <w:sz w:val="28"/>
        </w:rPr>
        <w:t>
</w:t>
      </w:r>
      <w:r>
        <w:rPr>
          <w:rFonts w:ascii="Times New Roman"/>
          <w:b w:val="false"/>
          <w:i w:val="false"/>
          <w:color w:val="000000"/>
          <w:sz w:val="28"/>
        </w:rPr>
        <w:t>
      49) қоршаған ортаның авариялық ластануы - жеке және (немесе) заңды тұлғалардың шаруашылық және өзге де қызметтiң экологиялық қауiптi түрлерiн жүзеге асыруы кезiнде болған авариядан туындаған және зиянды заттарды атмосфераға шығару және (немесе) суға ағызу салдары немесе жер бетi учаскесiнде, жер қойнауында қатты, сұйық немесе газ түрiндегi ластаушы заттардың жайылуы немесе иiстiң, шудың, тербелiстiң, радиацияның пайда болуы немесе сол уақыттағы жол берiлетiн деңгейден асатын электромагниттiк, температуралық әсер ету, жарықтың әсерi немесе өзге де физикалық, химиялық, биологиялық зиянды әсер ету арқылы қоршаған ортаны кенеттен абайсызда ластауы;</w:t>
      </w:r>
      <w:r>
        <w:br/>
      </w:r>
      <w:r>
        <w:rPr>
          <w:rFonts w:ascii="Times New Roman"/>
          <w:b w:val="false"/>
          <w:i w:val="false"/>
          <w:color w:val="000000"/>
          <w:sz w:val="28"/>
        </w:rPr>
        <w:t>
</w:t>
      </w:r>
      <w:r>
        <w:rPr>
          <w:rFonts w:ascii="Times New Roman"/>
          <w:b w:val="false"/>
          <w:i w:val="false"/>
          <w:color w:val="000000"/>
          <w:sz w:val="28"/>
        </w:rPr>
        <w:t>
      50) қоршаған ортаның ластану учаскелерi - жер бетін, жер қойнауын және жерасты суларын ластауды болдырмайтын, қалдықтарды орналастыру және сарқынды суларды ағызу үшін жабдықталған және соған арналған объектілерді қоспағанда, белгiленген нормативтерден артық қауiптi химиялық заттармен ластанған жер бетiнiң шектеулi учаскелерi және су объектiлерiнiң учаскелерi;</w:t>
      </w:r>
      <w:r>
        <w:br/>
      </w:r>
      <w:r>
        <w:rPr>
          <w:rFonts w:ascii="Times New Roman"/>
          <w:b w:val="false"/>
          <w:i w:val="false"/>
          <w:color w:val="000000"/>
          <w:sz w:val="28"/>
        </w:rPr>
        <w:t>
</w:t>
      </w:r>
      <w:r>
        <w:rPr>
          <w:rFonts w:ascii="Times New Roman"/>
          <w:b w:val="false"/>
          <w:i w:val="false"/>
          <w:color w:val="000000"/>
          <w:sz w:val="28"/>
        </w:rPr>
        <w:t>
      51) қоршаған ортаның сапасы - қоршаған орта жай-күйінің сипаттамасы;</w:t>
      </w:r>
      <w:r>
        <w:br/>
      </w:r>
      <w:r>
        <w:rPr>
          <w:rFonts w:ascii="Times New Roman"/>
          <w:b w:val="false"/>
          <w:i w:val="false"/>
          <w:color w:val="000000"/>
          <w:sz w:val="28"/>
        </w:rPr>
        <w:t>
</w:t>
      </w:r>
      <w:r>
        <w:rPr>
          <w:rFonts w:ascii="Times New Roman"/>
          <w:b w:val="false"/>
          <w:i w:val="false"/>
          <w:color w:val="000000"/>
          <w:sz w:val="28"/>
        </w:rPr>
        <w:t>
      52) қоршаған орта сапасының нормативтерi - қоршаған ортаның және табиғи ресурстардың адам өмiрi мен денсаулығы үшiн қолайлы жай-күйiн сипаттайтын көрсеткiштер;</w:t>
      </w:r>
      <w:r>
        <w:br/>
      </w:r>
      <w:r>
        <w:rPr>
          <w:rFonts w:ascii="Times New Roman"/>
          <w:b w:val="false"/>
          <w:i w:val="false"/>
          <w:color w:val="000000"/>
          <w:sz w:val="28"/>
        </w:rPr>
        <w:t>
</w:t>
      </w:r>
      <w:r>
        <w:rPr>
          <w:rFonts w:ascii="Times New Roman"/>
          <w:b w:val="false"/>
          <w:i w:val="false"/>
          <w:color w:val="000000"/>
          <w:sz w:val="28"/>
        </w:rPr>
        <w:t>
      53) қоршаған орта сапасының нысаналы көрсеткiштерi - қоршаған ортаның сапасын бiртiндеп жақсарту қажеттiгiн ескере отырып, қоршаған ортаның белгiлi бiр уақыт кезеңiне нормаланатын параметрлерiнiң шектi деңгейiн сипаттайтын көрсеткiштер;</w:t>
      </w:r>
      <w:r>
        <w:br/>
      </w:r>
      <w:r>
        <w:rPr>
          <w:rFonts w:ascii="Times New Roman"/>
          <w:b w:val="false"/>
          <w:i w:val="false"/>
          <w:color w:val="000000"/>
          <w:sz w:val="28"/>
        </w:rPr>
        <w:t>
</w:t>
      </w:r>
      <w:r>
        <w:rPr>
          <w:rFonts w:ascii="Times New Roman"/>
          <w:b w:val="false"/>
          <w:i w:val="false"/>
          <w:color w:val="000000"/>
          <w:sz w:val="28"/>
        </w:rPr>
        <w:t>
      54) мекендеу ортасы – қандай да бір организмнiң немесе популяцияның табиғи мекендейтiн жерiнiң тұрпаты немесе орны;</w:t>
      </w:r>
      <w:r>
        <w:br/>
      </w:r>
      <w:r>
        <w:rPr>
          <w:rFonts w:ascii="Times New Roman"/>
          <w:b w:val="false"/>
          <w:i w:val="false"/>
          <w:color w:val="000000"/>
          <w:sz w:val="28"/>
        </w:rPr>
        <w:t>
</w:t>
      </w:r>
      <w:r>
        <w:rPr>
          <w:rFonts w:ascii="Times New Roman"/>
          <w:b w:val="false"/>
          <w:i w:val="false"/>
          <w:color w:val="000000"/>
          <w:sz w:val="28"/>
        </w:rPr>
        <w:t>
      55) мемлекеттік бақылау жасау желісі - қоршаған ортада болып жатқан физикалық және химиялық процестерді қадағалауға, оның метрологиялық, климаттық, аэрологиялық, гидрологиялық, гелиогеофизикалық, агрометеорологиялық сипаттамаларын айқындауға арналған қадағалаудың стационарлық және жылжымалы пункттер, зертханалар, орталықтар жүйесі;</w:t>
      </w:r>
      <w:r>
        <w:br/>
      </w:r>
      <w:r>
        <w:rPr>
          <w:rFonts w:ascii="Times New Roman"/>
          <w:b w:val="false"/>
          <w:i w:val="false"/>
          <w:color w:val="000000"/>
          <w:sz w:val="28"/>
        </w:rPr>
        <w:t>
</w:t>
      </w:r>
      <w:r>
        <w:rPr>
          <w:rFonts w:ascii="Times New Roman"/>
          <w:b w:val="false"/>
          <w:i w:val="false"/>
          <w:color w:val="000000"/>
          <w:sz w:val="28"/>
        </w:rPr>
        <w:t>
      56) мемлекеттiк экологиялық бақылау - уәкiлеттi органның өз құзыретi шегiнде қоршаған ортаны қорғау саласындағы Қазақстан Республикасы заңдарының, Қазақстан Республикасы Президенті жарлықтарының және Қазақстан Республикасы Үкiметiнің қаулыларының талаптарын жеке және заңды тұлғалардың сақтауын қамтамасыз етуге бағытталған қызметi;</w:t>
      </w:r>
      <w:r>
        <w:br/>
      </w:r>
      <w:r>
        <w:rPr>
          <w:rFonts w:ascii="Times New Roman"/>
          <w:b w:val="false"/>
          <w:i w:val="false"/>
          <w:color w:val="000000"/>
          <w:sz w:val="28"/>
        </w:rPr>
        <w:t>
</w:t>
      </w:r>
      <w:r>
        <w:rPr>
          <w:rFonts w:ascii="Times New Roman"/>
          <w:b w:val="false"/>
          <w:i w:val="false"/>
          <w:color w:val="000000"/>
          <w:sz w:val="28"/>
        </w:rPr>
        <w:t>
      57) озонды бұзатын заттар - өз бетінше немесе қоспада болатын, шаруашылық және өзге қызметте пайдаланылатын не осы қызметтің өнімі болып табылатын және озон қабатына зиянды әсер етуі мүмкін химиялық зат;</w:t>
      </w:r>
      <w:r>
        <w:br/>
      </w:r>
      <w:r>
        <w:rPr>
          <w:rFonts w:ascii="Times New Roman"/>
          <w:b w:val="false"/>
          <w:i w:val="false"/>
          <w:color w:val="000000"/>
          <w:sz w:val="28"/>
        </w:rPr>
        <w:t>
</w:t>
      </w:r>
      <w:r>
        <w:rPr>
          <w:rFonts w:ascii="Times New Roman"/>
          <w:b w:val="false"/>
          <w:i w:val="false"/>
          <w:color w:val="000000"/>
          <w:sz w:val="28"/>
        </w:rPr>
        <w:t>
      58) озонды бұзатын заттарды залалсыздандыру - озон қабатын қоса алғанда, қоршаған ортаға зиянды әсер етпейтін, үнемі түрленуіне немесе компоненттерге бөлінуіне әкелетіндей бұзу арқылы озонды бұзатын заттардың қауіпті қасиеттерін жою;</w:t>
      </w:r>
      <w:r>
        <w:br/>
      </w:r>
      <w:r>
        <w:rPr>
          <w:rFonts w:ascii="Times New Roman"/>
          <w:b w:val="false"/>
          <w:i w:val="false"/>
          <w:color w:val="000000"/>
          <w:sz w:val="28"/>
        </w:rPr>
        <w:t>
</w:t>
      </w:r>
      <w:r>
        <w:rPr>
          <w:rFonts w:ascii="Times New Roman"/>
          <w:b w:val="false"/>
          <w:i w:val="false"/>
          <w:color w:val="000000"/>
          <w:sz w:val="28"/>
        </w:rPr>
        <w:t>
      59) озонды бұзатын заттарды кәдеге жарату - қалпына келтіруге болмайтын озонды бұзатын заттарды қайтадан пайдалану немесе залалсыздандыру мақсатында, оларға техникалық қызмет көрсету барысында немесе есептен шығару алдында тетіктерден, жабдықтардан, контейнерлерден және басқа да құрылғылардан алынатын озонды бұзатын заттарды жинауға және сақтауға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xml:space="preserve">
      60) өндіріс қалдықтары - шикізаттың, материалдардың, өзге де бұйымдар мен өнімдердің өндіріс процесінде түзілген және бастапқы тұтыну қасиетін толық немесе ішінара жоғалтқан қалдықтары; </w:t>
      </w:r>
      <w:r>
        <w:br/>
      </w:r>
      <w:r>
        <w:rPr>
          <w:rFonts w:ascii="Times New Roman"/>
          <w:b w:val="false"/>
          <w:i w:val="false"/>
          <w:color w:val="000000"/>
          <w:sz w:val="28"/>
        </w:rPr>
        <w:t>
</w:t>
      </w:r>
      <w:r>
        <w:rPr>
          <w:rFonts w:ascii="Times New Roman"/>
          <w:b w:val="false"/>
          <w:i w:val="false"/>
          <w:color w:val="000000"/>
          <w:sz w:val="28"/>
        </w:rPr>
        <w:t>
      61) өндiрiс пен тұтынудың орнықты моделi - қайта жаңартылмайтын ресурстарды тұтынуды азайту, қайта жаңартылатын ресурстарды қалпына келтiру және қоршаған ортаның антропогендiк ластануын азайту кезiнде өндiрiстiң өсуiмен сипатталатын әлеуметтiк-экономикалық модель;</w:t>
      </w:r>
      <w:r>
        <w:br/>
      </w:r>
      <w:r>
        <w:rPr>
          <w:rFonts w:ascii="Times New Roman"/>
          <w:b w:val="false"/>
          <w:i w:val="false"/>
          <w:color w:val="000000"/>
          <w:sz w:val="28"/>
        </w:rPr>
        <w:t>
</w:t>
      </w:r>
      <w:r>
        <w:rPr>
          <w:rFonts w:ascii="Times New Roman"/>
          <w:b w:val="false"/>
          <w:i w:val="false"/>
          <w:color w:val="000000"/>
          <w:sz w:val="28"/>
        </w:rPr>
        <w:t>
      62) парниктік газдар - атмосфераның табиғи және (немесе) антропогендік түрде шығатын, жылу беретін инфрақызыл сәулені сіңіретін және (немесе) оның шығу көзі болып табылатын, газ тәрізді құрамдас бөліктері;</w:t>
      </w:r>
      <w:r>
        <w:br/>
      </w:r>
      <w:r>
        <w:rPr>
          <w:rFonts w:ascii="Times New Roman"/>
          <w:b w:val="false"/>
          <w:i w:val="false"/>
          <w:color w:val="000000"/>
          <w:sz w:val="28"/>
        </w:rPr>
        <w:t>
</w:t>
      </w:r>
      <w:r>
        <w:rPr>
          <w:rFonts w:ascii="Times New Roman"/>
          <w:b w:val="false"/>
          <w:i w:val="false"/>
          <w:color w:val="000000"/>
          <w:sz w:val="28"/>
        </w:rPr>
        <w:t>
      63) парниктік газдарды сіңіру бірлігі - парниктік газдардың сіңірілуін есептеу үшін қолданылатын көміртегі бірлігі;</w:t>
      </w:r>
      <w:r>
        <w:br/>
      </w:r>
      <w:r>
        <w:rPr>
          <w:rFonts w:ascii="Times New Roman"/>
          <w:b w:val="false"/>
          <w:i w:val="false"/>
          <w:color w:val="000000"/>
          <w:sz w:val="28"/>
        </w:rPr>
        <w:t>
</w:t>
      </w:r>
      <w:r>
        <w:rPr>
          <w:rFonts w:ascii="Times New Roman"/>
          <w:b w:val="false"/>
          <w:i w:val="false"/>
          <w:color w:val="000000"/>
          <w:sz w:val="28"/>
        </w:rPr>
        <w:t>
      64) парниктік газдарды түгендеу - парниктік газдар шығарындылары мен сіңірулерінің көлемін айқындау;</w:t>
      </w:r>
      <w:r>
        <w:br/>
      </w:r>
      <w:r>
        <w:rPr>
          <w:rFonts w:ascii="Times New Roman"/>
          <w:b w:val="false"/>
          <w:i w:val="false"/>
          <w:color w:val="000000"/>
          <w:sz w:val="28"/>
        </w:rPr>
        <w:t>
</w:t>
      </w:r>
      <w:r>
        <w:rPr>
          <w:rFonts w:ascii="Times New Roman"/>
          <w:b w:val="false"/>
          <w:i w:val="false"/>
          <w:color w:val="000000"/>
          <w:sz w:val="28"/>
        </w:rPr>
        <w:t>
      65) парниктік газдар шығарындылары көздерінің және сіңірулерінің мемлекеттік кадастры - парниктік газдар шығарындылары көздерін, олар шығарған шығарындылар мөлшерін, сондай-ақ қондырғы операторы үшін белгіленген шекара шегіндегі парниктік газдар сіңірулері мөлшерін есепке алу жүйесі;</w:t>
      </w:r>
      <w:r>
        <w:br/>
      </w:r>
      <w:r>
        <w:rPr>
          <w:rFonts w:ascii="Times New Roman"/>
          <w:b w:val="false"/>
          <w:i w:val="false"/>
          <w:color w:val="000000"/>
          <w:sz w:val="28"/>
        </w:rPr>
        <w:t>
</w:t>
      </w:r>
      <w:r>
        <w:rPr>
          <w:rFonts w:ascii="Times New Roman"/>
          <w:b w:val="false"/>
          <w:i w:val="false"/>
          <w:color w:val="000000"/>
          <w:sz w:val="28"/>
        </w:rPr>
        <w:t>
      66) радиоактивтi қалдықтар - мөлшерi мен жинақталуы Қазақстан Республикасының атом энергиясын пайдалану саласындағы заңнамасында белгiленген радиоактивтi заттар үшiн регламенттелген мәндерден асатын радиоактивтi заттарды қамтитын қалдықтар;</w:t>
      </w:r>
      <w:r>
        <w:br/>
      </w:r>
      <w:r>
        <w:rPr>
          <w:rFonts w:ascii="Times New Roman"/>
          <w:b w:val="false"/>
          <w:i w:val="false"/>
          <w:color w:val="000000"/>
          <w:sz w:val="28"/>
        </w:rPr>
        <w:t>
</w:t>
      </w:r>
      <w:r>
        <w:rPr>
          <w:rFonts w:ascii="Times New Roman"/>
          <w:b w:val="false"/>
          <w:i w:val="false"/>
          <w:color w:val="000000"/>
          <w:sz w:val="28"/>
        </w:rPr>
        <w:t>
      67) сараптама объектiсiн iске асыру - жоспарлау алдындағы, жобалау алдындағы және жобалау құжаттамасында көзделген шешiмдерге сәйкес өнеркәсiптiк және өзге де объектiлердi салу, пайдалану, жою, қызметтер көрсету, бұйымдар мен технологиялардың шаруашылық айналымға түсуi жөнiндегi жұмыстардың басталуы мен жүргізілу барысы, сондай-ақ нормативтiк құқықтық актiнiң қолданысқа енгiзiлуi, сараптама объектiсiнiң өзге де нақты жүзеге асырылуы;</w:t>
      </w:r>
      <w:r>
        <w:br/>
      </w:r>
      <w:r>
        <w:rPr>
          <w:rFonts w:ascii="Times New Roman"/>
          <w:b w:val="false"/>
          <w:i w:val="false"/>
          <w:color w:val="000000"/>
          <w:sz w:val="28"/>
        </w:rPr>
        <w:t>
</w:t>
      </w:r>
      <w:r>
        <w:rPr>
          <w:rFonts w:ascii="Times New Roman"/>
          <w:b w:val="false"/>
          <w:i w:val="false"/>
          <w:color w:val="000000"/>
          <w:sz w:val="28"/>
        </w:rPr>
        <w:t>
      68) сарқынды сулар - өндірістік немесе тұрмыстық мұқтаждықтарға пайдаланылған және бұл ретте олардың бастапқы құрамын немесе физикалық қасиеттерін өзгерткен қосымша қоспа (кір) қосылған сулар. Атмосфералық жауын-шашын түскен сәтте елді мекендер мен өнеркәсіптік кәсіпорындардың аумағынан, көшелерге су себу кезінде немесе одан кейін ағатын сулар, пайдалы қазбаларды өндіру кезінде пайда болған сулар да сарқынды сулар болып есептеледі;</w:t>
      </w:r>
      <w:r>
        <w:br/>
      </w:r>
      <w:r>
        <w:rPr>
          <w:rFonts w:ascii="Times New Roman"/>
          <w:b w:val="false"/>
          <w:i w:val="false"/>
          <w:color w:val="000000"/>
          <w:sz w:val="28"/>
        </w:rPr>
        <w:t>
</w:t>
      </w:r>
      <w:r>
        <w:rPr>
          <w:rFonts w:ascii="Times New Roman"/>
          <w:b w:val="false"/>
          <w:i w:val="false"/>
          <w:color w:val="000000"/>
          <w:sz w:val="28"/>
        </w:rPr>
        <w:t>
      69) су объектілері - құрлық бетінің рельефінде және жер қойнауында шоғырланған, шекаралары, көлемі мен су режимі бар сулар;</w:t>
      </w:r>
      <w:r>
        <w:br/>
      </w:r>
      <w:r>
        <w:rPr>
          <w:rFonts w:ascii="Times New Roman"/>
          <w:b w:val="false"/>
          <w:i w:val="false"/>
          <w:color w:val="000000"/>
          <w:sz w:val="28"/>
        </w:rPr>
        <w:t>
</w:t>
      </w:r>
      <w:r>
        <w:rPr>
          <w:rFonts w:ascii="Times New Roman"/>
          <w:b w:val="false"/>
          <w:i w:val="false"/>
          <w:color w:val="000000"/>
          <w:sz w:val="28"/>
        </w:rPr>
        <w:t>
      70) сұйық қалдықтар – сарқынды сулардан басқа сұйық түрдегі кез келген қалдықтар;</w:t>
      </w:r>
      <w:r>
        <w:br/>
      </w:r>
      <w:r>
        <w:rPr>
          <w:rFonts w:ascii="Times New Roman"/>
          <w:b w:val="false"/>
          <w:i w:val="false"/>
          <w:color w:val="000000"/>
          <w:sz w:val="28"/>
        </w:rPr>
        <w:t>
</w:t>
      </w:r>
      <w:r>
        <w:rPr>
          <w:rFonts w:ascii="Times New Roman"/>
          <w:b w:val="false"/>
          <w:i w:val="false"/>
          <w:color w:val="000000"/>
          <w:sz w:val="28"/>
        </w:rPr>
        <w:t>
      71) табиғат пайдаланушы - табиғи ресурстарды пайдалануды және (немесе) қоршаған ортаға эмиссияларды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72) табиғи объектiлер - шекарасы, көлемi және тiршiлiк режимi бар табиғи объектiлер;</w:t>
      </w:r>
      <w:r>
        <w:br/>
      </w:r>
      <w:r>
        <w:rPr>
          <w:rFonts w:ascii="Times New Roman"/>
          <w:b w:val="false"/>
          <w:i w:val="false"/>
          <w:color w:val="000000"/>
          <w:sz w:val="28"/>
        </w:rPr>
        <w:t>
</w:t>
      </w:r>
      <w:r>
        <w:rPr>
          <w:rFonts w:ascii="Times New Roman"/>
          <w:b w:val="false"/>
          <w:i w:val="false"/>
          <w:color w:val="000000"/>
          <w:sz w:val="28"/>
        </w:rPr>
        <w:t>
      73) табиғи ресурстар - тұтыну құндылығы бар табиғи объектiлер: жер, жер қойнауы, су, өсiмдiктер мен жануарлар дүниесi;</w:t>
      </w:r>
      <w:r>
        <w:br/>
      </w:r>
      <w:r>
        <w:rPr>
          <w:rFonts w:ascii="Times New Roman"/>
          <w:b w:val="false"/>
          <w:i w:val="false"/>
          <w:color w:val="000000"/>
          <w:sz w:val="28"/>
        </w:rPr>
        <w:t>
</w:t>
      </w:r>
      <w:r>
        <w:rPr>
          <w:rFonts w:ascii="Times New Roman"/>
          <w:b w:val="false"/>
          <w:i w:val="false"/>
          <w:color w:val="000000"/>
          <w:sz w:val="28"/>
        </w:rPr>
        <w:t>
      74) табиғи ресурстарды қорғау - табиғи ресурстардың әрбiр түрiн олардың тұтыну қасиеттерiн жоғалтуға әкеп соғатын тиiмсiз пайдаланудан, құрып кетуден, жұтаңданудан қорғауға бағытталған мемлекеттiк және қоғамдық шаралар жүйесi;</w:t>
      </w:r>
      <w:r>
        <w:br/>
      </w:r>
      <w:r>
        <w:rPr>
          <w:rFonts w:ascii="Times New Roman"/>
          <w:b w:val="false"/>
          <w:i w:val="false"/>
          <w:color w:val="000000"/>
          <w:sz w:val="28"/>
        </w:rPr>
        <w:t>
</w:t>
      </w:r>
      <w:r>
        <w:rPr>
          <w:rFonts w:ascii="Times New Roman"/>
          <w:b w:val="false"/>
          <w:i w:val="false"/>
          <w:color w:val="000000"/>
          <w:sz w:val="28"/>
        </w:rPr>
        <w:t xml:space="preserve">
      75) табиғи ресурстардың сарқылуы - табиғи ресурстар қорларының сандық және сапалық сипаттамаларының iшiнара немесе толық жоғалуы; </w:t>
      </w:r>
      <w:r>
        <w:br/>
      </w:r>
      <w:r>
        <w:rPr>
          <w:rFonts w:ascii="Times New Roman"/>
          <w:b w:val="false"/>
          <w:i w:val="false"/>
          <w:color w:val="000000"/>
          <w:sz w:val="28"/>
        </w:rPr>
        <w:t>
</w:t>
      </w:r>
      <w:r>
        <w:rPr>
          <w:rFonts w:ascii="Times New Roman"/>
          <w:b w:val="false"/>
          <w:i w:val="false"/>
          <w:color w:val="000000"/>
          <w:sz w:val="28"/>
        </w:rPr>
        <w:t>
      76) таза даму тетігі - парниктік газдар шығарындыларын шектеу және (немесе) азайту бойынша сандық міндеттемелері жоқ елдер аумағында парниктік газдар шығарындыларын шектеу және (немесе) азайту бойынша сандық міндеттемелері бар елдердің заңды тұлғалары қаржыландыратын, парниктік газдар шығарындыларын шектеу және (немесе) азайту жөніндегі жобаларды жүзеге асыру тетігі;</w:t>
      </w:r>
      <w:r>
        <w:br/>
      </w:r>
      <w:r>
        <w:rPr>
          <w:rFonts w:ascii="Times New Roman"/>
          <w:b w:val="false"/>
          <w:i w:val="false"/>
          <w:color w:val="000000"/>
          <w:sz w:val="28"/>
        </w:rPr>
        <w:t>
</w:t>
      </w:r>
      <w:r>
        <w:rPr>
          <w:rFonts w:ascii="Times New Roman"/>
          <w:b w:val="false"/>
          <w:i w:val="false"/>
          <w:color w:val="000000"/>
          <w:sz w:val="28"/>
        </w:rPr>
        <w:t>
      77) тәуелсіз ақпарат беруші - парниктік газдар шығарындылары мен сіңірулерін реттеу саласында жобалық тетіктерді есепке алу, мониторингтеу және іске асыру жөніндегі кәсіби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78) тұрмыстық қатты қалдықтар - қатты нысандағы коммуналдық қалдықтар;</w:t>
      </w:r>
      <w:r>
        <w:br/>
      </w:r>
      <w:r>
        <w:rPr>
          <w:rFonts w:ascii="Times New Roman"/>
          <w:b w:val="false"/>
          <w:i w:val="false"/>
          <w:color w:val="000000"/>
          <w:sz w:val="28"/>
        </w:rPr>
        <w:t>
</w:t>
      </w:r>
      <w:r>
        <w:rPr>
          <w:rFonts w:ascii="Times New Roman"/>
          <w:b w:val="false"/>
          <w:i w:val="false"/>
          <w:color w:val="000000"/>
          <w:sz w:val="28"/>
        </w:rPr>
        <w:t>
      79) тұтыну қалдықтары - өнімдерді, бұйымдарды және өзге де заттарды тұтыну немесе пайдалану процесінде түзілген қалдықтар, сондай-ақ өзінің бастапқы тұтыну қасиеттерін толық немесе ішінара жоғалтқан тауарлар (өнім);</w:t>
      </w:r>
      <w:r>
        <w:br/>
      </w:r>
      <w:r>
        <w:rPr>
          <w:rFonts w:ascii="Times New Roman"/>
          <w:b w:val="false"/>
          <w:i w:val="false"/>
          <w:color w:val="000000"/>
          <w:sz w:val="28"/>
        </w:rPr>
        <w:t>
</w:t>
      </w:r>
      <w:r>
        <w:rPr>
          <w:rFonts w:ascii="Times New Roman"/>
          <w:b w:val="false"/>
          <w:i w:val="false"/>
          <w:color w:val="000000"/>
          <w:sz w:val="28"/>
        </w:rPr>
        <w:t>
      80) шаруашылық және өзге де қызметтiң экологиялық қауiптi түрi - нәтижесiнде қоршаған ортаны авариялық ластайтын немесе ластауы мүмкiн жеке және (немесе) заңды тұлғалардың қызметi;</w:t>
      </w:r>
      <w:r>
        <w:br/>
      </w:r>
      <w:r>
        <w:rPr>
          <w:rFonts w:ascii="Times New Roman"/>
          <w:b w:val="false"/>
          <w:i w:val="false"/>
          <w:color w:val="000000"/>
          <w:sz w:val="28"/>
        </w:rPr>
        <w:t>
</w:t>
      </w:r>
      <w:r>
        <w:rPr>
          <w:rFonts w:ascii="Times New Roman"/>
          <w:b w:val="false"/>
          <w:i w:val="false"/>
          <w:color w:val="000000"/>
          <w:sz w:val="28"/>
        </w:rPr>
        <w:t>
      81) шығарындылар квоталарымен сауда - парниктік газдар шығарындыларын азайтудың және сіңірудің нарықтық тетігі шеңберінде парниктік газдар шығарындылары квоталарын сатып алу және сату;</w:t>
      </w:r>
      <w:r>
        <w:br/>
      </w:r>
      <w:r>
        <w:rPr>
          <w:rFonts w:ascii="Times New Roman"/>
          <w:b w:val="false"/>
          <w:i w:val="false"/>
          <w:color w:val="000000"/>
          <w:sz w:val="28"/>
        </w:rPr>
        <w:t>
</w:t>
      </w:r>
      <w:r>
        <w:rPr>
          <w:rFonts w:ascii="Times New Roman"/>
          <w:b w:val="false"/>
          <w:i w:val="false"/>
          <w:color w:val="000000"/>
          <w:sz w:val="28"/>
        </w:rPr>
        <w:t>
      82) шығарындыларды азайту бірлігі - бірлесіп жүзеге асыру тетігі шеңберінде жүзеге асырылатын жобаны іске асыру нәтижесінде алынған көміртегі бірлігі;</w:t>
      </w:r>
      <w:r>
        <w:br/>
      </w:r>
      <w:r>
        <w:rPr>
          <w:rFonts w:ascii="Times New Roman"/>
          <w:b w:val="false"/>
          <w:i w:val="false"/>
          <w:color w:val="000000"/>
          <w:sz w:val="28"/>
        </w:rPr>
        <w:t>
</w:t>
      </w:r>
      <w:r>
        <w:rPr>
          <w:rFonts w:ascii="Times New Roman"/>
          <w:b w:val="false"/>
          <w:i w:val="false"/>
          <w:color w:val="000000"/>
          <w:sz w:val="28"/>
        </w:rPr>
        <w:t>
      83) шығарындылардың сертификатталған азайту бірлігі - таза даму тетігі шеңберінде жүзеге асырылатын жобаны іске асыру нәтижесінде алынған көміртегі бірлігі;</w:t>
      </w:r>
      <w:r>
        <w:br/>
      </w:r>
      <w:r>
        <w:rPr>
          <w:rFonts w:ascii="Times New Roman"/>
          <w:b w:val="false"/>
          <w:i w:val="false"/>
          <w:color w:val="000000"/>
          <w:sz w:val="28"/>
        </w:rPr>
        <w:t>
</w:t>
      </w:r>
      <w:r>
        <w:rPr>
          <w:rFonts w:ascii="Times New Roman"/>
          <w:b w:val="false"/>
          <w:i w:val="false"/>
          <w:color w:val="000000"/>
          <w:sz w:val="28"/>
        </w:rPr>
        <w:t>
      84) шығарындыларды ішкі азайту бірлігі - парниктік газдар шығарындыларын азайтудың және (немесе) сіңірудің ішкі жобаларын іске асыру нәтижесінде қол жеткізілген, парниктік газдар шығарындыларын азайтудың және (немесе) сіңірудің көлемін айқындау мақсатында қолданылатын көміртегі бірлігі;</w:t>
      </w:r>
      <w:r>
        <w:br/>
      </w:r>
      <w:r>
        <w:rPr>
          <w:rFonts w:ascii="Times New Roman"/>
          <w:b w:val="false"/>
          <w:i w:val="false"/>
          <w:color w:val="000000"/>
          <w:sz w:val="28"/>
        </w:rPr>
        <w:t>
</w:t>
      </w:r>
      <w:r>
        <w:rPr>
          <w:rFonts w:ascii="Times New Roman"/>
          <w:b w:val="false"/>
          <w:i w:val="false"/>
          <w:color w:val="000000"/>
          <w:sz w:val="28"/>
        </w:rPr>
        <w:t>
      85) экологиялық ағарту iсi - қоғамда экологиялық мәдениет негiздерiн қалыптастыру мақсатында экологиялық бiлiмді, қоршаған ортаның, табиғи ресурстардың жай-күйi, экологиялық қауiпсiздiк туралы ақпаратты тарату;</w:t>
      </w:r>
      <w:r>
        <w:br/>
      </w:r>
      <w:r>
        <w:rPr>
          <w:rFonts w:ascii="Times New Roman"/>
          <w:b w:val="false"/>
          <w:i w:val="false"/>
          <w:color w:val="000000"/>
          <w:sz w:val="28"/>
        </w:rPr>
        <w:t>
</w:t>
      </w:r>
      <w:r>
        <w:rPr>
          <w:rFonts w:ascii="Times New Roman"/>
          <w:b w:val="false"/>
          <w:i w:val="false"/>
          <w:color w:val="000000"/>
          <w:sz w:val="28"/>
        </w:rPr>
        <w:t>
      86) экологиялық аудит – аудиттелетiн субъектiлердiң шаруашылық және өзге де қызметiн экологиялық тәуекелдердi анықтау мен бағалау және олардың қызметiнiң экологиялық қауiпсiздiк деңгейiн арттыру жөнiнде ұсынымдар әзiрлеуге бағытталған тәуелсiз тексеру;</w:t>
      </w:r>
      <w:r>
        <w:br/>
      </w:r>
      <w:r>
        <w:rPr>
          <w:rFonts w:ascii="Times New Roman"/>
          <w:b w:val="false"/>
          <w:i w:val="false"/>
          <w:color w:val="000000"/>
          <w:sz w:val="28"/>
        </w:rPr>
        <w:t>
</w:t>
      </w:r>
      <w:r>
        <w:rPr>
          <w:rFonts w:ascii="Times New Roman"/>
          <w:b w:val="false"/>
          <w:i w:val="false"/>
          <w:color w:val="000000"/>
          <w:sz w:val="28"/>
        </w:rPr>
        <w:t>
      87) экологиялық бiлiм беру - жеке адамның қоршаған ортаның жай-күйi үшiн экологиялық жауапкершiлiгiн қамтамасыз ететiн бiлiм мен дағды жүйесiн, құндылық бағдарларын, адамгершілік-эстетикалық көзқарасын қалыптастыруға бағытталған, жеке адамды тәрбиелеудiң, оқытудың, оның өз бетінше бiлiм алуының және дамуының үздiксiз процесi;</w:t>
      </w:r>
      <w:r>
        <w:br/>
      </w:r>
      <w:r>
        <w:rPr>
          <w:rFonts w:ascii="Times New Roman"/>
          <w:b w:val="false"/>
          <w:i w:val="false"/>
          <w:color w:val="000000"/>
          <w:sz w:val="28"/>
        </w:rPr>
        <w:t>
</w:t>
      </w:r>
      <w:r>
        <w:rPr>
          <w:rFonts w:ascii="Times New Roman"/>
          <w:b w:val="false"/>
          <w:i w:val="false"/>
          <w:color w:val="000000"/>
          <w:sz w:val="28"/>
        </w:rPr>
        <w:t>
      88) экологиялық (жасыл) инвестициялар - бірліктердің белгіленген мөлшерін беруден, Парниктік газдар шығарындаларына квоталар бөлудің ұлттық жоспарындағы квоталар көлемінің резервін басқарудан алынған қаражатты парниктік газдар шығарындыларын азайтуға немесе сіңірілуін арттыруға бағытталған жобаларға, бағдарламаларға және іс-шараларға инвестициялау;</w:t>
      </w:r>
      <w:r>
        <w:br/>
      </w:r>
      <w:r>
        <w:rPr>
          <w:rFonts w:ascii="Times New Roman"/>
          <w:b w:val="false"/>
          <w:i w:val="false"/>
          <w:color w:val="000000"/>
          <w:sz w:val="28"/>
        </w:rPr>
        <w:t>
</w:t>
      </w:r>
      <w:r>
        <w:rPr>
          <w:rFonts w:ascii="Times New Roman"/>
          <w:b w:val="false"/>
          <w:i w:val="false"/>
          <w:color w:val="000000"/>
          <w:sz w:val="28"/>
        </w:rPr>
        <w:t>
      89) экологиялық жүйе (экожүйе) - бiрыңғай функционалдық тұтастық ретiнде өзара іс-әрекет ететін организмдердiң және олар мекендейтiн тіршіліксіз ортаның өзара байланысты жиынтығы;</w:t>
      </w:r>
      <w:r>
        <w:br/>
      </w:r>
      <w:r>
        <w:rPr>
          <w:rFonts w:ascii="Times New Roman"/>
          <w:b w:val="false"/>
          <w:i w:val="false"/>
          <w:color w:val="000000"/>
          <w:sz w:val="28"/>
        </w:rPr>
        <w:t>
</w:t>
      </w:r>
      <w:r>
        <w:rPr>
          <w:rFonts w:ascii="Times New Roman"/>
          <w:b w:val="false"/>
          <w:i w:val="false"/>
          <w:color w:val="000000"/>
          <w:sz w:val="28"/>
        </w:rPr>
        <w:t>
      90) экологиялық қауiп - антропогендiк және табиғи әсерлер ықпалынан, оның iшiнде дүлей зiлзалаларды қоса алғанда, зiлзалалар мен апаттар салдарынан қоршаған ортаның жай-күйi бұзылуының, өзгеруiнiң болуымен немесе ықтималдығымен сипатталатын, жеке адам мен қоғамның өмiрлiк маңызы бар мүдделерiне қауiп төндiретiн жай-күй;</w:t>
      </w:r>
      <w:r>
        <w:br/>
      </w:r>
      <w:r>
        <w:rPr>
          <w:rFonts w:ascii="Times New Roman"/>
          <w:b w:val="false"/>
          <w:i w:val="false"/>
          <w:color w:val="000000"/>
          <w:sz w:val="28"/>
        </w:rPr>
        <w:t>
</w:t>
      </w:r>
      <w:r>
        <w:rPr>
          <w:rFonts w:ascii="Times New Roman"/>
          <w:b w:val="false"/>
          <w:i w:val="false"/>
          <w:color w:val="000000"/>
          <w:sz w:val="28"/>
        </w:rPr>
        <w:t>
      91) экологиялық қауiпсiздiк - қоршаған ортаға антропогендiк және табиғи әсер ету нәтижесiнде туындайтын қатерлерден жеке адамның, қоғамның және мемлекеттiң өмiрлiк маңызы бар мүдделерi мен құқықтарының қорғалуының жай-күйi;</w:t>
      </w:r>
      <w:r>
        <w:br/>
      </w:r>
      <w:r>
        <w:rPr>
          <w:rFonts w:ascii="Times New Roman"/>
          <w:b w:val="false"/>
          <w:i w:val="false"/>
          <w:color w:val="000000"/>
          <w:sz w:val="28"/>
        </w:rPr>
        <w:t>
</w:t>
      </w:r>
      <w:r>
        <w:rPr>
          <w:rFonts w:ascii="Times New Roman"/>
          <w:b w:val="false"/>
          <w:i w:val="false"/>
          <w:color w:val="000000"/>
          <w:sz w:val="28"/>
        </w:rPr>
        <w:t>
      92) экологиялық қауiптi объект - салынуы және қызметi адамдардың денсаулығы мен қоршаған ортаға зиянды әсерiн тигiзуi мүмкiн немесе зиянды әсерiн тигiзетiн шаруашылық объектiсi және өзге де объект;</w:t>
      </w:r>
      <w:r>
        <w:br/>
      </w:r>
      <w:r>
        <w:rPr>
          <w:rFonts w:ascii="Times New Roman"/>
          <w:b w:val="false"/>
          <w:i w:val="false"/>
          <w:color w:val="000000"/>
          <w:sz w:val="28"/>
        </w:rPr>
        <w:t>
</w:t>
      </w:r>
      <w:r>
        <w:rPr>
          <w:rFonts w:ascii="Times New Roman"/>
          <w:b w:val="false"/>
          <w:i w:val="false"/>
          <w:color w:val="000000"/>
          <w:sz w:val="28"/>
        </w:rPr>
        <w:t>
      93) экологиялық қауiптi техника мен жабдық - шаруашылық немесе өзге де қызметте пайдаланылатын және қоршаған ортаға қауiп төндiретiн тетіктер, машиналар, құрылғылар, аспаптар;</w:t>
      </w:r>
      <w:r>
        <w:br/>
      </w:r>
      <w:r>
        <w:rPr>
          <w:rFonts w:ascii="Times New Roman"/>
          <w:b w:val="false"/>
          <w:i w:val="false"/>
          <w:color w:val="000000"/>
          <w:sz w:val="28"/>
        </w:rPr>
        <w:t>
</w:t>
      </w:r>
      <w:r>
        <w:rPr>
          <w:rFonts w:ascii="Times New Roman"/>
          <w:b w:val="false"/>
          <w:i w:val="false"/>
          <w:color w:val="000000"/>
          <w:sz w:val="28"/>
        </w:rPr>
        <w:t>
      94) экологиялық қауiптi технологиялар - өндiрiс процесiнде жүзеге асырылатын және қоршаған ортаға қауiп төндiретiн шикiзатты, материалды немесе жартылай фабрикатты өңдеу, жасау, олардың жай-күйiн, қасиеттерiн, нысанын өзгерту әдiстерiнiң жиынтығы;</w:t>
      </w:r>
      <w:r>
        <w:br/>
      </w:r>
      <w:r>
        <w:rPr>
          <w:rFonts w:ascii="Times New Roman"/>
          <w:b w:val="false"/>
          <w:i w:val="false"/>
          <w:color w:val="000000"/>
          <w:sz w:val="28"/>
        </w:rPr>
        <w:t>
</w:t>
      </w:r>
      <w:r>
        <w:rPr>
          <w:rFonts w:ascii="Times New Roman"/>
          <w:b w:val="false"/>
          <w:i w:val="false"/>
          <w:color w:val="000000"/>
          <w:sz w:val="28"/>
        </w:rPr>
        <w:t>
      95) экологиялық менеджмент - қоршаған ортаны қорғауды әкiмшiлiк басқару, ол кәсiпорынның экологиялық саясатын әзiрлеуге, енгiзуге, орындауға, талдауға және қолдауға арналған ұйымдастыру құрылымын, жоспарлауды, жауапкершiлiктi, әдiстердi, рәсiмдердi, процестер мен ресурстарды қамтиды;</w:t>
      </w:r>
      <w:r>
        <w:br/>
      </w:r>
      <w:r>
        <w:rPr>
          <w:rFonts w:ascii="Times New Roman"/>
          <w:b w:val="false"/>
          <w:i w:val="false"/>
          <w:color w:val="000000"/>
          <w:sz w:val="28"/>
        </w:rPr>
        <w:t>
</w:t>
      </w:r>
      <w:r>
        <w:rPr>
          <w:rFonts w:ascii="Times New Roman"/>
          <w:b w:val="false"/>
          <w:i w:val="false"/>
          <w:color w:val="000000"/>
          <w:sz w:val="28"/>
        </w:rPr>
        <w:t>
      96) экологиялық мониторинг - қоршаған ортаның жай-күйiн және оған әсер етудi жүйелi түрде қадағалау мен бағалау;</w:t>
      </w:r>
      <w:r>
        <w:br/>
      </w:r>
      <w:r>
        <w:rPr>
          <w:rFonts w:ascii="Times New Roman"/>
          <w:b w:val="false"/>
          <w:i w:val="false"/>
          <w:color w:val="000000"/>
          <w:sz w:val="28"/>
        </w:rPr>
        <w:t>
</w:t>
      </w:r>
      <w:r>
        <w:rPr>
          <w:rFonts w:ascii="Times New Roman"/>
          <w:b w:val="false"/>
          <w:i w:val="false"/>
          <w:color w:val="000000"/>
          <w:sz w:val="28"/>
        </w:rPr>
        <w:t>
      97) экологиялық нормалау - қағидалардың (нормалардың) және олардағы қамтылған қоршаған орта жай-күйiнiң және оған әсер ету дәрежесiнiң сандық және сапалық көрсеткiштерiнің (нормативтерiнің) жүйесi;</w:t>
      </w:r>
      <w:r>
        <w:br/>
      </w:r>
      <w:r>
        <w:rPr>
          <w:rFonts w:ascii="Times New Roman"/>
          <w:b w:val="false"/>
          <w:i w:val="false"/>
          <w:color w:val="000000"/>
          <w:sz w:val="28"/>
        </w:rPr>
        <w:t>
</w:t>
      </w:r>
      <w:r>
        <w:rPr>
          <w:rFonts w:ascii="Times New Roman"/>
          <w:b w:val="false"/>
          <w:i w:val="false"/>
          <w:color w:val="000000"/>
          <w:sz w:val="28"/>
        </w:rPr>
        <w:t>
      98) экологиялық рұқсат - жеке және заңды тұлғалардың қоршаған ортаға эмиссияларды жүзеге асыру құқығын куәландыратын құжат;</w:t>
      </w:r>
      <w:r>
        <w:br/>
      </w:r>
      <w:r>
        <w:rPr>
          <w:rFonts w:ascii="Times New Roman"/>
          <w:b w:val="false"/>
          <w:i w:val="false"/>
          <w:color w:val="000000"/>
          <w:sz w:val="28"/>
        </w:rPr>
        <w:t>
</w:t>
      </w:r>
      <w:r>
        <w:rPr>
          <w:rFonts w:ascii="Times New Roman"/>
          <w:b w:val="false"/>
          <w:i w:val="false"/>
          <w:color w:val="000000"/>
          <w:sz w:val="28"/>
        </w:rPr>
        <w:t>
      99) экологиялық сараптама - көзделiп отырған шаруашылық және өзге де қызметтiң қоршаған орта сапасының нормативтерiне және экологиялық талаптарға сәйкестiгiн белгiлеу, сондай-ақ осы қызметтiң қоршаған ортаға тигiзуi мүмкiн қолайсыз әсерлерiнiң және олармен байланысты әлеуметтiк салдарлардың алдын алу мақсатында экологиялық сараптама объектiсiн iске асыруға жол берiлуiн айқындау;</w:t>
      </w:r>
      <w:r>
        <w:br/>
      </w:r>
      <w:r>
        <w:rPr>
          <w:rFonts w:ascii="Times New Roman"/>
          <w:b w:val="false"/>
          <w:i w:val="false"/>
          <w:color w:val="000000"/>
          <w:sz w:val="28"/>
        </w:rPr>
        <w:t>
</w:t>
      </w:r>
      <w:r>
        <w:rPr>
          <w:rFonts w:ascii="Times New Roman"/>
          <w:b w:val="false"/>
          <w:i w:val="false"/>
          <w:color w:val="000000"/>
          <w:sz w:val="28"/>
        </w:rPr>
        <w:t>
      100) экологиялық таза өнiм белгiсi - таңбаланған өнiмнiң экологиялық таза өнiм стандарттарына сәйкестiгiн растайтын тiркелген белгi;</w:t>
      </w:r>
      <w:r>
        <w:br/>
      </w:r>
      <w:r>
        <w:rPr>
          <w:rFonts w:ascii="Times New Roman"/>
          <w:b w:val="false"/>
          <w:i w:val="false"/>
          <w:color w:val="000000"/>
          <w:sz w:val="28"/>
        </w:rPr>
        <w:t>
</w:t>
      </w:r>
      <w:r>
        <w:rPr>
          <w:rFonts w:ascii="Times New Roman"/>
          <w:b w:val="false"/>
          <w:i w:val="false"/>
          <w:color w:val="000000"/>
          <w:sz w:val="28"/>
        </w:rPr>
        <w:t>
      101) экологиялық талаптар - осы Кодексте, Қазақстан Республикасының өзге де нормативтiк құқықтық актiлерi мен нормативтiк-техникалық құжаттарында қамтылған, қоршаған ортаға және халықтың денсаулығына терiс әсер ететін шаруашылық және өзге де қызметтi шектеу және оларға тыйым салу;</w:t>
      </w:r>
      <w:r>
        <w:br/>
      </w:r>
      <w:r>
        <w:rPr>
          <w:rFonts w:ascii="Times New Roman"/>
          <w:b w:val="false"/>
          <w:i w:val="false"/>
          <w:color w:val="000000"/>
          <w:sz w:val="28"/>
        </w:rPr>
        <w:t>
</w:t>
      </w:r>
      <w:r>
        <w:rPr>
          <w:rFonts w:ascii="Times New Roman"/>
          <w:b w:val="false"/>
          <w:i w:val="false"/>
          <w:color w:val="000000"/>
          <w:sz w:val="28"/>
        </w:rPr>
        <w:t>
      102) экологиялық таңбалау - Қазақстан Республикасының техникалық реттеу туралы заңнамасында белгiленген тәртiппен сәйкестiгi растаудан өткен өнiмге экологиялық таза өнiм белгiсiн беру;</w:t>
      </w:r>
      <w:r>
        <w:br/>
      </w:r>
      <w:r>
        <w:rPr>
          <w:rFonts w:ascii="Times New Roman"/>
          <w:b w:val="false"/>
          <w:i w:val="false"/>
          <w:color w:val="000000"/>
          <w:sz w:val="28"/>
        </w:rPr>
        <w:t>
</w:t>
      </w:r>
      <w:r>
        <w:rPr>
          <w:rFonts w:ascii="Times New Roman"/>
          <w:b w:val="false"/>
          <w:i w:val="false"/>
          <w:color w:val="000000"/>
          <w:sz w:val="28"/>
        </w:rPr>
        <w:t>
      103) экологиялық тәуекел - белгiлi бiр факторлардың әсері салдарынан қоршаған орта және (немесе) табиғи объектiлер жай-күйiнiң қолайсыз өзгерiстерге ұшырау ықтималдығы;</w:t>
      </w:r>
      <w:r>
        <w:br/>
      </w:r>
      <w:r>
        <w:rPr>
          <w:rFonts w:ascii="Times New Roman"/>
          <w:b w:val="false"/>
          <w:i w:val="false"/>
          <w:color w:val="000000"/>
          <w:sz w:val="28"/>
        </w:rPr>
        <w:t>
</w:t>
      </w:r>
      <w:r>
        <w:rPr>
          <w:rFonts w:ascii="Times New Roman"/>
          <w:b w:val="false"/>
          <w:i w:val="false"/>
          <w:color w:val="000000"/>
          <w:sz w:val="28"/>
        </w:rPr>
        <w:t>
      104) эмиссиялардың техникалық үлестiк нормативтерi - ел экономикасы үшiн қолдануға болатын шығындар кезiнде қоршаған ортаға эмиссияларды нақты техникалық құралдармен қамтамасыз ету мүмкiндiгiн негiзге ала отырып айқындалатын, олардың уақыт бiрлiгiндегі немесе шығарылатын өнiм бiрлiгiндегі немесе басқа да көрсеткiштердегі шамалары;</w:t>
      </w:r>
      <w:r>
        <w:br/>
      </w:r>
      <w:r>
        <w:rPr>
          <w:rFonts w:ascii="Times New Roman"/>
          <w:b w:val="false"/>
          <w:i w:val="false"/>
          <w:color w:val="000000"/>
          <w:sz w:val="28"/>
        </w:rPr>
        <w:t>
</w:t>
      </w:r>
      <w:r>
        <w:rPr>
          <w:rFonts w:ascii="Times New Roman"/>
          <w:b w:val="false"/>
          <w:i w:val="false"/>
          <w:color w:val="000000"/>
          <w:sz w:val="28"/>
        </w:rPr>
        <w:t>
      105) эмиссиялар нормативтерi - қоршаған орта сапасы нормативтерiнiң сақталуын қамтамасыз етуге жол берiлетiн эмиссиялар көрсеткiштерi.»;</w:t>
      </w:r>
    </w:p>
    <w:bookmarkEnd w:id="35"/>
    <w:bookmarkStart w:name="z240" w:id="36"/>
    <w:p>
      <w:pPr>
        <w:spacing w:after="0"/>
        <w:ind w:left="0"/>
        <w:jc w:val="both"/>
      </w:pP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7-1) - 7-4)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парниктік газдар шығарындыларын квоталауды;</w:t>
      </w:r>
      <w:r>
        <w:br/>
      </w:r>
      <w:r>
        <w:rPr>
          <w:rFonts w:ascii="Times New Roman"/>
          <w:b w:val="false"/>
          <w:i w:val="false"/>
          <w:color w:val="000000"/>
          <w:sz w:val="28"/>
        </w:rPr>
        <w:t>
</w:t>
      </w:r>
      <w:r>
        <w:rPr>
          <w:rFonts w:ascii="Times New Roman"/>
          <w:b w:val="false"/>
          <w:i w:val="false"/>
          <w:color w:val="000000"/>
          <w:sz w:val="28"/>
        </w:rPr>
        <w:t>
      7-2) парниктік газдарды түгендеуді;</w:t>
      </w:r>
      <w:r>
        <w:br/>
      </w:r>
      <w:r>
        <w:rPr>
          <w:rFonts w:ascii="Times New Roman"/>
          <w:b w:val="false"/>
          <w:i w:val="false"/>
          <w:color w:val="000000"/>
          <w:sz w:val="28"/>
        </w:rPr>
        <w:t>
</w:t>
      </w:r>
      <w:r>
        <w:rPr>
          <w:rFonts w:ascii="Times New Roman"/>
          <w:b w:val="false"/>
          <w:i w:val="false"/>
          <w:color w:val="000000"/>
          <w:sz w:val="28"/>
        </w:rPr>
        <w:t>
      7-3) парниктік газдар шығарындыларын азайту мен сіңірудің нарықтық тетігін белгілеуді;</w:t>
      </w:r>
      <w:r>
        <w:br/>
      </w:r>
      <w:r>
        <w:rPr>
          <w:rFonts w:ascii="Times New Roman"/>
          <w:b w:val="false"/>
          <w:i w:val="false"/>
          <w:color w:val="000000"/>
          <w:sz w:val="28"/>
        </w:rPr>
        <w:t>
</w:t>
      </w:r>
      <w:r>
        <w:rPr>
          <w:rFonts w:ascii="Times New Roman"/>
          <w:b w:val="false"/>
          <w:i w:val="false"/>
          <w:color w:val="000000"/>
          <w:sz w:val="28"/>
        </w:rPr>
        <w:t>
      7-4) парниктік газдар шығарындылары мен сіңірулерінің нақты көлемінің мониторингі жүйесін;»;</w:t>
      </w:r>
    </w:p>
    <w:bookmarkEnd w:id="36"/>
    <w:bookmarkStart w:name="z245" w:id="37"/>
    <w:p>
      <w:pPr>
        <w:spacing w:after="0"/>
        <w:ind w:left="0"/>
        <w:jc w:val="both"/>
      </w:pPr>
      <w:r>
        <w:rPr>
          <w:rFonts w:ascii="Times New Roman"/>
          <w:b w:val="false"/>
          <w:i w:val="false"/>
          <w:color w:val="000000"/>
          <w:sz w:val="28"/>
        </w:rPr>
        <w:t>
      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климаттың өзгеруі саласындағы халықаралық шарттары бойынша міндеттемелерін орындау жөніндегі мемлекеттік саясатты іске асыруды жүзеге асырады;»;</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xml:space="preserve">
      5) тармақша «қорғау жөнiндегi» деген сөздерден кейін «сондай-ақ, гидрометеорология, климатты және Жердің озон қабатын қорғау саласындағы»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7) тармақшаның тоғызыншы абзацындағы «қағидаларын бекітеді.» деген сөздер «қағидаларын;» деген сөзбен ауыстырылып, мынадай мазмұндағы оныншы – он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шығарындыларына квоталар бөлудің ұлттық жоспарын;</w:t>
      </w:r>
      <w:r>
        <w:br/>
      </w:r>
      <w:r>
        <w:rPr>
          <w:rFonts w:ascii="Times New Roman"/>
          <w:b w:val="false"/>
          <w:i w:val="false"/>
          <w:color w:val="000000"/>
          <w:sz w:val="28"/>
        </w:rPr>
        <w:t>
</w:t>
      </w:r>
      <w:r>
        <w:rPr>
          <w:rFonts w:ascii="Times New Roman"/>
          <w:b w:val="false"/>
          <w:i w:val="false"/>
          <w:color w:val="000000"/>
          <w:sz w:val="28"/>
        </w:rPr>
        <w:t>
      парниктік газдарды түгендеу мониторингі мен оған бақылау жасау тәртібін;</w:t>
      </w:r>
      <w:r>
        <w:br/>
      </w:r>
      <w:r>
        <w:rPr>
          <w:rFonts w:ascii="Times New Roman"/>
          <w:b w:val="false"/>
          <w:i w:val="false"/>
          <w:color w:val="000000"/>
          <w:sz w:val="28"/>
        </w:rPr>
        <w:t>
</w:t>
      </w:r>
      <w:r>
        <w:rPr>
          <w:rFonts w:ascii="Times New Roman"/>
          <w:b w:val="false"/>
          <w:i w:val="false"/>
          <w:color w:val="000000"/>
          <w:sz w:val="28"/>
        </w:rPr>
        <w:t>
      парниктік газдар шығарындалары мен сіңірулерін реттеу саласындағы жобалық тетіктерді іске асыру тәртібін;</w:t>
      </w:r>
      <w:r>
        <w:br/>
      </w:r>
      <w:r>
        <w:rPr>
          <w:rFonts w:ascii="Times New Roman"/>
          <w:b w:val="false"/>
          <w:i w:val="false"/>
          <w:color w:val="000000"/>
          <w:sz w:val="28"/>
        </w:rPr>
        <w:t>
</w:t>
      </w:r>
      <w:r>
        <w:rPr>
          <w:rFonts w:ascii="Times New Roman"/>
          <w:b w:val="false"/>
          <w:i w:val="false"/>
          <w:color w:val="000000"/>
          <w:sz w:val="28"/>
        </w:rPr>
        <w:t>
      қалдықтарды басқару бағдарламасын әзірлеу қағидаларын;</w:t>
      </w:r>
      <w:r>
        <w:br/>
      </w:r>
      <w:r>
        <w:rPr>
          <w:rFonts w:ascii="Times New Roman"/>
          <w:b w:val="false"/>
          <w:i w:val="false"/>
          <w:color w:val="000000"/>
          <w:sz w:val="28"/>
        </w:rPr>
        <w:t>
</w:t>
      </w:r>
      <w:r>
        <w:rPr>
          <w:rFonts w:ascii="Times New Roman"/>
          <w:b w:val="false"/>
          <w:i w:val="false"/>
          <w:color w:val="000000"/>
          <w:sz w:val="28"/>
        </w:rPr>
        <w:t>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w:t>
      </w:r>
      <w:r>
        <w:br/>
      </w:r>
      <w:r>
        <w:rPr>
          <w:rFonts w:ascii="Times New Roman"/>
          <w:b w:val="false"/>
          <w:i w:val="false"/>
          <w:color w:val="000000"/>
          <w:sz w:val="28"/>
        </w:rPr>
        <w:t>
</w:t>
      </w:r>
      <w:r>
        <w:rPr>
          <w:rFonts w:ascii="Times New Roman"/>
          <w:b w:val="false"/>
          <w:i w:val="false"/>
          <w:color w:val="000000"/>
          <w:sz w:val="28"/>
        </w:rPr>
        <w:t>
      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бекітеді;»;</w:t>
      </w:r>
      <w:r>
        <w:br/>
      </w:r>
      <w:r>
        <w:rPr>
          <w:rFonts w:ascii="Times New Roman"/>
          <w:b w:val="false"/>
          <w:i w:val="false"/>
          <w:color w:val="000000"/>
          <w:sz w:val="28"/>
        </w:rPr>
        <w:t>
</w:t>
      </w:r>
      <w:r>
        <w:rPr>
          <w:rFonts w:ascii="Times New Roman"/>
          <w:b w:val="false"/>
          <w:i w:val="false"/>
          <w:color w:val="000000"/>
          <w:sz w:val="28"/>
        </w:rPr>
        <w:t>
      9) тармақшада:</w:t>
      </w:r>
      <w:r>
        <w:br/>
      </w:r>
      <w:r>
        <w:rPr>
          <w:rFonts w:ascii="Times New Roman"/>
          <w:b w:val="false"/>
          <w:i w:val="false"/>
          <w:color w:val="000000"/>
          <w:sz w:val="28"/>
        </w:rPr>
        <w:t>
</w:t>
      </w:r>
      <w:r>
        <w:rPr>
          <w:rFonts w:ascii="Times New Roman"/>
          <w:b w:val="false"/>
          <w:i w:val="false"/>
          <w:color w:val="000000"/>
          <w:sz w:val="28"/>
        </w:rPr>
        <w:t>
      төртінші абзац алып тасталсын;</w:t>
      </w:r>
      <w:r>
        <w:br/>
      </w:r>
      <w:r>
        <w:rPr>
          <w:rFonts w:ascii="Times New Roman"/>
          <w:b w:val="false"/>
          <w:i w:val="false"/>
          <w:color w:val="000000"/>
          <w:sz w:val="28"/>
        </w:rPr>
        <w:t>
</w:t>
      </w:r>
      <w:r>
        <w:rPr>
          <w:rFonts w:ascii="Times New Roman"/>
          <w:b w:val="false"/>
          <w:i w:val="false"/>
          <w:color w:val="000000"/>
          <w:sz w:val="28"/>
        </w:rPr>
        <w:t>
      алтыншы абзацтағы «парниктік газдарды атмосфераға шығаруды және» деген сөздер алып тасталып, «тұтыну көздерін» деген сөздер «тұтынуды» деген сөзбен ауыстырылсын;</w:t>
      </w:r>
      <w:r>
        <w:br/>
      </w:r>
      <w:r>
        <w:rPr>
          <w:rFonts w:ascii="Times New Roman"/>
          <w:b w:val="false"/>
          <w:i w:val="false"/>
          <w:color w:val="000000"/>
          <w:sz w:val="28"/>
        </w:rPr>
        <w:t>
</w:t>
      </w:r>
      <w:r>
        <w:rPr>
          <w:rFonts w:ascii="Times New Roman"/>
          <w:b w:val="false"/>
          <w:i w:val="false"/>
          <w:color w:val="000000"/>
          <w:sz w:val="28"/>
        </w:rPr>
        <w:t>
      оныншы абзацтағы «тәртібін белгілейді.» деген сөздер «тәртібін;» деген сөзбен ауыстырылып, мынадай мазмұндағы он бірінші – он алтыншы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реттеу объектілері болып табылатын парниктік газдар тізбесін;</w:t>
      </w:r>
      <w:r>
        <w:br/>
      </w:r>
      <w:r>
        <w:rPr>
          <w:rFonts w:ascii="Times New Roman"/>
          <w:b w:val="false"/>
          <w:i w:val="false"/>
          <w:color w:val="000000"/>
          <w:sz w:val="28"/>
        </w:rPr>
        <w:t>
</w:t>
      </w:r>
      <w:r>
        <w:rPr>
          <w:rFonts w:ascii="Times New Roman"/>
          <w:b w:val="false"/>
          <w:i w:val="false"/>
          <w:color w:val="000000"/>
          <w:sz w:val="28"/>
        </w:rPr>
        <w:t>
      белгіленген мөлшердің бір бөлігін, парниктік газдар шығарындыларын азайту бірліктерін, шығарындыларының сертификатталған азайту бірліктерін, сіңірулерін және Қазақстан Республикасының халықаралық шарттарында көзделген басқа да туынды бірліктерді құру және айналымы тәртібін;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 азайту мен сіңіруге бағытталған жобаларды қарау, мақұлдау және іске асыру тәртібін;</w:t>
      </w:r>
      <w:r>
        <w:br/>
      </w:r>
      <w:r>
        <w:rPr>
          <w:rFonts w:ascii="Times New Roman"/>
          <w:b w:val="false"/>
          <w:i w:val="false"/>
          <w:color w:val="000000"/>
          <w:sz w:val="28"/>
        </w:rPr>
        <w:t>
</w:t>
      </w:r>
      <w:r>
        <w:rPr>
          <w:rFonts w:ascii="Times New Roman"/>
          <w:b w:val="false"/>
          <w:i w:val="false"/>
          <w:color w:val="000000"/>
          <w:sz w:val="28"/>
        </w:rPr>
        <w:t>
      белгіленген мөлшер резерві мен Парниктік газдар шығарындыларына квоталар бөлудің ұлттық жоспарындағы квоталар көлемінің резервін қалыптастыру тәртібін;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шығарындыларына квоталар беру тәртібін;</w:t>
      </w:r>
      <w:r>
        <w:br/>
      </w:r>
      <w:r>
        <w:rPr>
          <w:rFonts w:ascii="Times New Roman"/>
          <w:b w:val="false"/>
          <w:i w:val="false"/>
          <w:color w:val="000000"/>
          <w:sz w:val="28"/>
        </w:rPr>
        <w:t>
</w:t>
      </w:r>
      <w:r>
        <w:rPr>
          <w:rFonts w:ascii="Times New Roman"/>
          <w:b w:val="false"/>
          <w:i w:val="false"/>
          <w:color w:val="000000"/>
          <w:sz w:val="28"/>
        </w:rPr>
        <w:t>
      экологиялық (жасыл) инвестицияларды іске асыру тәртібін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жобаларды іске асыру кезінде алынған парниктік газдар шығарындыларын азайту мен сіңіру бірліктерінің бөлігін басқа елдердің тізіліміне беруді және (немесе) оларды квоталардың белгіленген мөлшер резервіне немесе Парниктік газдар шығарындыларына квоталар бөлудің ұлттық жоспарындағы квоталар көлемінің резервіне беруді шектеу туралы шешім қабылдайды.»;</w:t>
      </w:r>
    </w:p>
    <w:bookmarkEnd w:id="37"/>
    <w:bookmarkStart w:name="z269" w:id="38"/>
    <w:p>
      <w:pPr>
        <w:spacing w:after="0"/>
        <w:ind w:left="0"/>
        <w:jc w:val="both"/>
      </w:pPr>
      <w:r>
        <w:rPr>
          <w:rFonts w:ascii="Times New Roman"/>
          <w:b w:val="false"/>
          <w:i w:val="false"/>
          <w:color w:val="000000"/>
          <w:sz w:val="28"/>
        </w:rPr>
        <w:t>
      5)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республикалық деңгейде және ерекше қорғалатын табиғи аумақтарда, сондай-ақ гидрометеорология, климатты және Жердің озон қабатын қорғау саласында қоршаған ортаны қорғау жөніндегі бағдарламаларды әзірлейді;»;</w:t>
      </w:r>
      <w:r>
        <w:br/>
      </w:r>
      <w:r>
        <w:rPr>
          <w:rFonts w:ascii="Times New Roman"/>
          <w:b w:val="false"/>
          <w:i w:val="false"/>
          <w:color w:val="000000"/>
          <w:sz w:val="28"/>
        </w:rPr>
        <w:t>
</w:t>
      </w:r>
      <w:r>
        <w:rPr>
          <w:rFonts w:ascii="Times New Roman"/>
          <w:b w:val="false"/>
          <w:i w:val="false"/>
          <w:color w:val="000000"/>
          <w:sz w:val="28"/>
        </w:rPr>
        <w:t>
      8) тармақшадағы «экологиялық» деген сөздің алдынан «өз құзыреті шегінде»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13) тармақша алып тасталсын;</w:t>
      </w:r>
      <w:r>
        <w:br/>
      </w:r>
      <w:r>
        <w:rPr>
          <w:rFonts w:ascii="Times New Roman"/>
          <w:b w:val="false"/>
          <w:i w:val="false"/>
          <w:color w:val="000000"/>
          <w:sz w:val="28"/>
        </w:rPr>
        <w:t>
</w:t>
      </w:r>
      <w:r>
        <w:rPr>
          <w:rFonts w:ascii="Times New Roman"/>
          <w:b w:val="false"/>
          <w:i w:val="false"/>
          <w:color w:val="000000"/>
          <w:sz w:val="28"/>
        </w:rPr>
        <w:t>
      20) тармақшадағы «Парниктік газдардың мемлекеттік кадастрын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20-1) - 20-3), 28-2) - 28-8)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«20-1) көміртегі бірліктерінің мемлекеттік тізілімін жүргізуді ұйымдастырады;</w:t>
      </w:r>
      <w:r>
        <w:br/>
      </w:r>
      <w:r>
        <w:rPr>
          <w:rFonts w:ascii="Times New Roman"/>
          <w:b w:val="false"/>
          <w:i w:val="false"/>
          <w:color w:val="000000"/>
          <w:sz w:val="28"/>
        </w:rPr>
        <w:t>
</w:t>
      </w:r>
      <w:r>
        <w:rPr>
          <w:rFonts w:ascii="Times New Roman"/>
          <w:b w:val="false"/>
          <w:i w:val="false"/>
          <w:color w:val="000000"/>
          <w:sz w:val="28"/>
        </w:rPr>
        <w:t>
      20-2) парниктік газдар шығарындылары көздерінің және сіңірулерінің мемлекеттік кадастрын жүргізуді ұйымдастырады;</w:t>
      </w:r>
      <w:r>
        <w:br/>
      </w:r>
      <w:r>
        <w:rPr>
          <w:rFonts w:ascii="Times New Roman"/>
          <w:b w:val="false"/>
          <w:i w:val="false"/>
          <w:color w:val="000000"/>
          <w:sz w:val="28"/>
        </w:rPr>
        <w:t>
</w:t>
      </w:r>
      <w:r>
        <w:rPr>
          <w:rFonts w:ascii="Times New Roman"/>
          <w:b w:val="false"/>
          <w:i w:val="false"/>
          <w:color w:val="000000"/>
          <w:sz w:val="28"/>
        </w:rPr>
        <w:t>
      20-3) қалдықтарды кәдеге жаратуды ынталандыру және олардың түзілу көлемін азайту жөніндегі іс-шаралар тізбесін айқындайды;»;</w:t>
      </w:r>
      <w:r>
        <w:br/>
      </w:r>
      <w:r>
        <w:rPr>
          <w:rFonts w:ascii="Times New Roman"/>
          <w:b w:val="false"/>
          <w:i w:val="false"/>
          <w:color w:val="000000"/>
          <w:sz w:val="28"/>
        </w:rPr>
        <w:t>
</w:t>
      </w:r>
      <w:r>
        <w:rPr>
          <w:rFonts w:ascii="Times New Roman"/>
          <w:b w:val="false"/>
          <w:i w:val="false"/>
          <w:color w:val="000000"/>
          <w:sz w:val="28"/>
        </w:rPr>
        <w:t>
      «28-2) парниктік газдарды түгендеу мониторингі мен оған бақылау жасау тәртібін әзірлейді;</w:t>
      </w:r>
      <w:r>
        <w:br/>
      </w:r>
      <w:r>
        <w:rPr>
          <w:rFonts w:ascii="Times New Roman"/>
          <w:b w:val="false"/>
          <w:i w:val="false"/>
          <w:color w:val="000000"/>
          <w:sz w:val="28"/>
        </w:rPr>
        <w:t>
</w:t>
      </w:r>
      <w:r>
        <w:rPr>
          <w:rFonts w:ascii="Times New Roman"/>
          <w:b w:val="false"/>
          <w:i w:val="false"/>
          <w:color w:val="000000"/>
          <w:sz w:val="28"/>
        </w:rPr>
        <w:t>
      28-3) парниктік газдар шығарындылары мен сіңірулерін реттеу саласындағы жобалық тетіктерді іске асырудың тәртібін әзірлейді;</w:t>
      </w:r>
      <w:r>
        <w:br/>
      </w:r>
      <w:r>
        <w:rPr>
          <w:rFonts w:ascii="Times New Roman"/>
          <w:b w:val="false"/>
          <w:i w:val="false"/>
          <w:color w:val="000000"/>
          <w:sz w:val="28"/>
        </w:rPr>
        <w:t>
</w:t>
      </w:r>
      <w:r>
        <w:rPr>
          <w:rFonts w:ascii="Times New Roman"/>
          <w:b w:val="false"/>
          <w:i w:val="false"/>
          <w:color w:val="000000"/>
          <w:sz w:val="28"/>
        </w:rPr>
        <w:t>
      28-4) Парниктік газдар шығарындыларына квоталар бөлудің ұлттық жоспарын әзірлейді;</w:t>
      </w:r>
      <w:r>
        <w:br/>
      </w:r>
      <w:r>
        <w:rPr>
          <w:rFonts w:ascii="Times New Roman"/>
          <w:b w:val="false"/>
          <w:i w:val="false"/>
          <w:color w:val="000000"/>
          <w:sz w:val="28"/>
        </w:rPr>
        <w:t>
</w:t>
      </w:r>
      <w:r>
        <w:rPr>
          <w:rFonts w:ascii="Times New Roman"/>
          <w:b w:val="false"/>
          <w:i w:val="false"/>
          <w:color w:val="000000"/>
          <w:sz w:val="28"/>
        </w:rPr>
        <w:t>
      28-5) парниктік газдар шығарындыларына квоталар бөлу тәртібін әзірлейді;</w:t>
      </w:r>
      <w:r>
        <w:br/>
      </w:r>
      <w:r>
        <w:rPr>
          <w:rFonts w:ascii="Times New Roman"/>
          <w:b w:val="false"/>
          <w:i w:val="false"/>
          <w:color w:val="000000"/>
          <w:sz w:val="28"/>
        </w:rPr>
        <w:t>
</w:t>
      </w:r>
      <w:r>
        <w:rPr>
          <w:rFonts w:ascii="Times New Roman"/>
          <w:b w:val="false"/>
          <w:i w:val="false"/>
          <w:color w:val="000000"/>
          <w:sz w:val="28"/>
        </w:rPr>
        <w:t>
      28-6) қалдықтарды басқару бағдарламаларын әзірлеу тәртібін әзірлейді;</w:t>
      </w:r>
      <w:r>
        <w:br/>
      </w:r>
      <w:r>
        <w:rPr>
          <w:rFonts w:ascii="Times New Roman"/>
          <w:b w:val="false"/>
          <w:i w:val="false"/>
          <w:color w:val="000000"/>
          <w:sz w:val="28"/>
        </w:rPr>
        <w:t>
</w:t>
      </w:r>
      <w:r>
        <w:rPr>
          <w:rFonts w:ascii="Times New Roman"/>
          <w:b w:val="false"/>
          <w:i w:val="false"/>
          <w:color w:val="000000"/>
          <w:sz w:val="28"/>
        </w:rPr>
        <w:t>
      28-7)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28-8) Каспий теңізінің қазақстандық секторында мұнай операцияларын жүргізу кезінде фондық экологиялық зерттеулерді ұйымдастыру және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29) тармақшада:</w:t>
      </w:r>
      <w:r>
        <w:br/>
      </w:r>
      <w:r>
        <w:rPr>
          <w:rFonts w:ascii="Times New Roman"/>
          <w:b w:val="false"/>
          <w:i w:val="false"/>
          <w:color w:val="000000"/>
          <w:sz w:val="28"/>
        </w:rPr>
        <w:t>
</w:t>
      </w:r>
      <w:r>
        <w:rPr>
          <w:rFonts w:ascii="Times New Roman"/>
          <w:b w:val="false"/>
          <w:i w:val="false"/>
          <w:color w:val="000000"/>
          <w:sz w:val="28"/>
        </w:rPr>
        <w:t>
      сегізінші және он екінші абзацтар алып тасталсын;</w:t>
      </w:r>
      <w:r>
        <w:br/>
      </w:r>
      <w:r>
        <w:rPr>
          <w:rFonts w:ascii="Times New Roman"/>
          <w:b w:val="false"/>
          <w:i w:val="false"/>
          <w:color w:val="000000"/>
          <w:sz w:val="28"/>
        </w:rPr>
        <w:t>
</w:t>
      </w:r>
      <w:r>
        <w:rPr>
          <w:rFonts w:ascii="Times New Roman"/>
          <w:b w:val="false"/>
          <w:i w:val="false"/>
          <w:color w:val="000000"/>
          <w:sz w:val="28"/>
        </w:rPr>
        <w:t>
      он үшінші абзацтағы «талаптарды белгілейді.» деген сөздер «талаптарды;» деген сөзбен ауыстырылып, мынадай мазмұндағы он төртінші – жиырма төртінші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 мен сіңірулерін реттеу саласындағы жобалық тетіктердің бірліктерін квоталар бірліктеріне ауыстыру тәртібін;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 азайту жөніндегі ішкі жобаларды әзірлеу тәртібін және олар жүзеге асырылуы мүмкін экономика салалары мен секторларының тізбесін;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 негізінде квоталар бірліктерін және өзге де көміртегі бірліктерін өзара тануды жүзеге асыру тәртібін;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шығарындыларына квоталармен және көміртегі бірліктерімен сауда жасау тәртібін;</w:t>
      </w:r>
      <w:r>
        <w:br/>
      </w:r>
      <w:r>
        <w:rPr>
          <w:rFonts w:ascii="Times New Roman"/>
          <w:b w:val="false"/>
          <w:i w:val="false"/>
          <w:color w:val="000000"/>
          <w:sz w:val="28"/>
        </w:rPr>
        <w:t>
</w:t>
      </w:r>
      <w:r>
        <w:rPr>
          <w:rFonts w:ascii="Times New Roman"/>
          <w:b w:val="false"/>
          <w:i w:val="false"/>
          <w:color w:val="000000"/>
          <w:sz w:val="28"/>
        </w:rPr>
        <w:t>
      сауда мақсаты үшін парниктік газдар шығарындыларының көміртегі бірліктері бойынша мониторинг, есепке алуды және есептілікті жүргізу тәртібін;</w:t>
      </w:r>
      <w:r>
        <w:br/>
      </w:r>
      <w:r>
        <w:rPr>
          <w:rFonts w:ascii="Times New Roman"/>
          <w:b w:val="false"/>
          <w:i w:val="false"/>
          <w:color w:val="000000"/>
          <w:sz w:val="28"/>
        </w:rPr>
        <w:t>
</w:t>
      </w:r>
      <w:r>
        <w:rPr>
          <w:rFonts w:ascii="Times New Roman"/>
          <w:b w:val="false"/>
          <w:i w:val="false"/>
          <w:color w:val="000000"/>
          <w:sz w:val="28"/>
        </w:rPr>
        <w:t>
      қондырғы паспортының нысанын;</w:t>
      </w:r>
      <w:r>
        <w:br/>
      </w:r>
      <w:r>
        <w:rPr>
          <w:rFonts w:ascii="Times New Roman"/>
          <w:b w:val="false"/>
          <w:i w:val="false"/>
          <w:color w:val="000000"/>
          <w:sz w:val="28"/>
        </w:rPr>
        <w:t>
</w:t>
      </w:r>
      <w:r>
        <w:rPr>
          <w:rFonts w:ascii="Times New Roman"/>
          <w:b w:val="false"/>
          <w:i w:val="false"/>
          <w:color w:val="000000"/>
          <w:sz w:val="28"/>
        </w:rPr>
        <w:t>
      парниктік газдарды түгендеу туралы есептің нысанын;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 өлшеу және есепке алуды стандарттау тәртібін;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 шығарындыларын азайтуды және сіңіруді есептеу әдістемесін;</w:t>
      </w:r>
      <w:r>
        <w:br/>
      </w:r>
      <w:r>
        <w:rPr>
          <w:rFonts w:ascii="Times New Roman"/>
          <w:b w:val="false"/>
          <w:i w:val="false"/>
          <w:color w:val="000000"/>
          <w:sz w:val="28"/>
        </w:rPr>
        <w:t>
</w:t>
      </w:r>
      <w:r>
        <w:rPr>
          <w:rFonts w:ascii="Times New Roman"/>
          <w:b w:val="false"/>
          <w:i w:val="false"/>
          <w:color w:val="000000"/>
          <w:sz w:val="28"/>
        </w:rPr>
        <w:t>
      жойылуы қиын органикалық ластауыштармен және олар құрамында бар қалдықтармен жұмыс істеу қағидаларын;</w:t>
      </w:r>
      <w:r>
        <w:br/>
      </w:r>
      <w:r>
        <w:rPr>
          <w:rFonts w:ascii="Times New Roman"/>
          <w:b w:val="false"/>
          <w:i w:val="false"/>
          <w:color w:val="000000"/>
          <w:sz w:val="28"/>
        </w:rPr>
        <w:t>
</w:t>
      </w:r>
      <w:r>
        <w:rPr>
          <w:rFonts w:ascii="Times New Roman"/>
          <w:b w:val="false"/>
          <w:i w:val="false"/>
          <w:color w:val="000000"/>
          <w:sz w:val="28"/>
        </w:rPr>
        <w:t>
      көміртегі бірліктерінің мемлекеттік тізілімін жүргізу тәртібін белгілейді;»;</w:t>
      </w:r>
      <w:r>
        <w:br/>
      </w:r>
      <w:r>
        <w:rPr>
          <w:rFonts w:ascii="Times New Roman"/>
          <w:b w:val="false"/>
          <w:i w:val="false"/>
          <w:color w:val="000000"/>
          <w:sz w:val="28"/>
        </w:rPr>
        <w:t>
</w:t>
      </w:r>
      <w:r>
        <w:rPr>
          <w:rFonts w:ascii="Times New Roman"/>
          <w:b w:val="false"/>
          <w:i w:val="false"/>
          <w:color w:val="000000"/>
          <w:sz w:val="28"/>
        </w:rPr>
        <w:t>
      30) тармақшада:</w:t>
      </w:r>
      <w:r>
        <w:br/>
      </w:r>
      <w:r>
        <w:rPr>
          <w:rFonts w:ascii="Times New Roman"/>
          <w:b w:val="false"/>
          <w:i w:val="false"/>
          <w:color w:val="000000"/>
          <w:sz w:val="28"/>
        </w:rPr>
        <w:t>
</w:t>
      </w:r>
      <w:r>
        <w:rPr>
          <w:rFonts w:ascii="Times New Roman"/>
          <w:b w:val="false"/>
          <w:i w:val="false"/>
          <w:color w:val="000000"/>
          <w:sz w:val="28"/>
        </w:rPr>
        <w:t>
      үшінші абзац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 азайту мен сіңірудің нарықтық тетігінің субъектілері үшін парниктік газдар шығарындыларына квоталарды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36-1) - 36-4), 38-1) – 38-6)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«36-1) Қазақстан Республикасының климаттың өзгеруі саласындағы халықаралық шарттарын іске асыруды жүзеге асырады;</w:t>
      </w:r>
      <w:r>
        <w:br/>
      </w:r>
      <w:r>
        <w:rPr>
          <w:rFonts w:ascii="Times New Roman"/>
          <w:b w:val="false"/>
          <w:i w:val="false"/>
          <w:color w:val="000000"/>
          <w:sz w:val="28"/>
        </w:rPr>
        <w:t>
</w:t>
      </w:r>
      <w:r>
        <w:rPr>
          <w:rFonts w:ascii="Times New Roman"/>
          <w:b w:val="false"/>
          <w:i w:val="false"/>
          <w:color w:val="000000"/>
          <w:sz w:val="28"/>
        </w:rPr>
        <w:t>
      36-2) Қазақстан Республикасының климаттың өзгеруі саласындағы халықаралық шарттарын іске асыру жөніндегі жұмыс органын айқындайды;</w:t>
      </w:r>
      <w:r>
        <w:br/>
      </w:r>
      <w:r>
        <w:rPr>
          <w:rFonts w:ascii="Times New Roman"/>
          <w:b w:val="false"/>
          <w:i w:val="false"/>
          <w:color w:val="000000"/>
          <w:sz w:val="28"/>
        </w:rPr>
        <w:t>
</w:t>
      </w:r>
      <w:r>
        <w:rPr>
          <w:rFonts w:ascii="Times New Roman"/>
          <w:b w:val="false"/>
          <w:i w:val="false"/>
          <w:color w:val="000000"/>
          <w:sz w:val="28"/>
        </w:rPr>
        <w:t>
      36-3) Қазақстан Республикасының аумағында іске асырылатын парниктік газдар шығарындыларын азайту мен сіңіру жөніндегі жобаларды мақұлдайды;</w:t>
      </w:r>
      <w:r>
        <w:br/>
      </w:r>
      <w:r>
        <w:rPr>
          <w:rFonts w:ascii="Times New Roman"/>
          <w:b w:val="false"/>
          <w:i w:val="false"/>
          <w:color w:val="000000"/>
          <w:sz w:val="28"/>
        </w:rPr>
        <w:t>
</w:t>
      </w:r>
      <w:r>
        <w:rPr>
          <w:rFonts w:ascii="Times New Roman"/>
          <w:b w:val="false"/>
          <w:i w:val="false"/>
          <w:color w:val="000000"/>
          <w:sz w:val="28"/>
        </w:rPr>
        <w:t>
      36-4) парниктік газдар шығарындыларын азайту мен сіңіру саласында кәсіби верификациялық және валидациялық (детерминациялық) қызметті, сондай-ақ парниктік газдарды түгендеу туралы есепті растауды жүзеге асыратын тәуелсіз ұйымдарды аккредиттейді;»;</w:t>
      </w:r>
      <w:r>
        <w:br/>
      </w:r>
      <w:r>
        <w:rPr>
          <w:rFonts w:ascii="Times New Roman"/>
          <w:b w:val="false"/>
          <w:i w:val="false"/>
          <w:color w:val="000000"/>
          <w:sz w:val="28"/>
        </w:rPr>
        <w:t>
</w:t>
      </w:r>
      <w:r>
        <w:rPr>
          <w:rFonts w:ascii="Times New Roman"/>
          <w:b w:val="false"/>
          <w:i w:val="false"/>
          <w:color w:val="000000"/>
          <w:sz w:val="28"/>
        </w:rPr>
        <w:t>
      «38-1) Қазақстан Республикасының табиғи және мәдени мұраны сақтау жөніндегі халықаралық шарттарын іске асыру бойынша орталық атқарушы органдардың қызметін үйлестіреді;</w:t>
      </w:r>
      <w:r>
        <w:br/>
      </w:r>
      <w:r>
        <w:rPr>
          <w:rFonts w:ascii="Times New Roman"/>
          <w:b w:val="false"/>
          <w:i w:val="false"/>
          <w:color w:val="000000"/>
          <w:sz w:val="28"/>
        </w:rPr>
        <w:t>
</w:t>
      </w:r>
      <w:r>
        <w:rPr>
          <w:rFonts w:ascii="Times New Roman"/>
          <w:b w:val="false"/>
          <w:i w:val="false"/>
          <w:color w:val="000000"/>
          <w:sz w:val="28"/>
        </w:rPr>
        <w:t>
      38-2) Қазақстан Республикасының жойылуы қиын органикалық ластауыштар туралы халықаралық шарттарын іске асыруды ұйымдастырады;</w:t>
      </w:r>
      <w:r>
        <w:br/>
      </w:r>
      <w:r>
        <w:rPr>
          <w:rFonts w:ascii="Times New Roman"/>
          <w:b w:val="false"/>
          <w:i w:val="false"/>
          <w:color w:val="000000"/>
          <w:sz w:val="28"/>
        </w:rPr>
        <w:t>
</w:t>
      </w:r>
      <w:r>
        <w:rPr>
          <w:rFonts w:ascii="Times New Roman"/>
          <w:b w:val="false"/>
          <w:i w:val="false"/>
          <w:color w:val="000000"/>
          <w:sz w:val="28"/>
        </w:rPr>
        <w:t>
      38-3) Қазақстан Республикасының халықаралық саудадағы жекелеген қауіпті химиялық заттар мен пестицидтерге қатысты алдын ала негізделген келісім рәсімі туралы халықаралық шарттарын іске асыру жөніндегі ұлттық органның функциясын жүзеге асырады;</w:t>
      </w:r>
      <w:r>
        <w:br/>
      </w:r>
      <w:r>
        <w:rPr>
          <w:rFonts w:ascii="Times New Roman"/>
          <w:b w:val="false"/>
          <w:i w:val="false"/>
          <w:color w:val="000000"/>
          <w:sz w:val="28"/>
        </w:rPr>
        <w:t>
</w:t>
      </w:r>
      <w:r>
        <w:rPr>
          <w:rFonts w:ascii="Times New Roman"/>
          <w:b w:val="false"/>
          <w:i w:val="false"/>
          <w:color w:val="000000"/>
          <w:sz w:val="28"/>
        </w:rPr>
        <w:t>
      38-4) метеорологиялық және гидрологиялық мониторинг жүргізу үшін нұсқаулық-әдістемелік құжаттарды бекітеді;</w:t>
      </w:r>
      <w:r>
        <w:br/>
      </w:r>
      <w:r>
        <w:rPr>
          <w:rFonts w:ascii="Times New Roman"/>
          <w:b w:val="false"/>
          <w:i w:val="false"/>
          <w:color w:val="000000"/>
          <w:sz w:val="28"/>
        </w:rPr>
        <w:t>
</w:t>
      </w:r>
      <w:r>
        <w:rPr>
          <w:rFonts w:ascii="Times New Roman"/>
          <w:b w:val="false"/>
          <w:i w:val="false"/>
          <w:color w:val="000000"/>
          <w:sz w:val="28"/>
        </w:rPr>
        <w:t>
      38-5) қоршаған ортаға эмиссияларды есептеу жөніндегі нұсқаулық-әдістемелік құжаттарды бекітеді, қоршаған ортаға эмиссиялар нормативтерін есептеу үшін бағдарламалық кешендерді қолдануды келіседі;</w:t>
      </w:r>
      <w:r>
        <w:br/>
      </w:r>
      <w:r>
        <w:rPr>
          <w:rFonts w:ascii="Times New Roman"/>
          <w:b w:val="false"/>
          <w:i w:val="false"/>
          <w:color w:val="000000"/>
          <w:sz w:val="28"/>
        </w:rPr>
        <w:t>
</w:t>
      </w:r>
      <w:r>
        <w:rPr>
          <w:rFonts w:ascii="Times New Roman"/>
          <w:b w:val="false"/>
          <w:i w:val="false"/>
          <w:color w:val="000000"/>
          <w:sz w:val="28"/>
        </w:rPr>
        <w:t>
      38-6) Қазақстан Республикасының жойылуы қиын органикалық ластауыштар туралы, қауіпті қалдықтарды трансшекаралық тасымалдауды және олардың жойылуын бақылау туралы және халықаралық саудадағы жекелеген қауіпті химиялық заттар мен пестицидтерге қатысты негізделген алдын ала келісім рәсімі туралы халықаралық шарттарының міндеттемелерін орындау шеңберінде, жойылуы қиын органикалық ластауыштарды қоса алғанда, қауіпті химиялық заттарды мемлекеттік басқаруды жүзеге асырады.»;</w:t>
      </w:r>
    </w:p>
    <w:bookmarkEnd w:id="38"/>
    <w:bookmarkStart w:name="z315" w:id="39"/>
    <w:p>
      <w:pPr>
        <w:spacing w:after="0"/>
        <w:ind w:left="0"/>
        <w:jc w:val="both"/>
      </w:pPr>
      <w:r>
        <w:rPr>
          <w:rFonts w:ascii="Times New Roman"/>
          <w:b w:val="false"/>
          <w:i w:val="false"/>
          <w:color w:val="000000"/>
          <w:sz w:val="28"/>
        </w:rPr>
        <w:t>
      6)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қоршаған орта сапасының әкімшілік-аумақтық бірлік шегіндегі нысаналы көрсеткiштерiн өз құзыретi шегiнде бекітеді;»;</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аумақтарды дамыту бағдарламаларын және парниктік газдар шығарындыларын азайту мен сіңіру жөніндегі жобаларды бекітеді;»;</w:t>
      </w:r>
    </w:p>
    <w:bookmarkEnd w:id="39"/>
    <w:bookmarkStart w:name="z320" w:id="40"/>
    <w:p>
      <w:pPr>
        <w:spacing w:after="0"/>
        <w:ind w:left="0"/>
        <w:jc w:val="both"/>
      </w:pPr>
      <w:r>
        <w:rPr>
          <w:rFonts w:ascii="Times New Roman"/>
          <w:b w:val="false"/>
          <w:i w:val="false"/>
          <w:color w:val="000000"/>
          <w:sz w:val="28"/>
        </w:rPr>
        <w:t>
      7)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өз құзыреті шегінде қоршаған ортаға эмиссияларға рұқсаттар береді, оларда қоршаған ортаға эмиссияларға лимиттер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w:t>
      </w:r>
      <w:r>
        <w:rPr>
          <w:rFonts w:ascii="Times New Roman"/>
          <w:b w:val="false"/>
          <w:i w:val="false"/>
          <w:color w:val="000000"/>
          <w:sz w:val="28"/>
        </w:rPr>
        <w:t>
      «18) аумақтарды дамыту бағдарламаларын және парниктік газдар шығарындыларын азайту мен сіңіру жөніндегі жобаларды әзірлейді және оларды қоршаған ортаны қорғау саласындағы уәкілетті органмен келіседі.»;</w:t>
      </w:r>
    </w:p>
    <w:bookmarkEnd w:id="40"/>
    <w:bookmarkStart w:name="z325" w:id="41"/>
    <w:p>
      <w:pPr>
        <w:spacing w:after="0"/>
        <w:ind w:left="0"/>
        <w:jc w:val="both"/>
      </w:pPr>
      <w:r>
        <w:rPr>
          <w:rFonts w:ascii="Times New Roman"/>
          <w:b w:val="false"/>
          <w:i w:val="false"/>
          <w:color w:val="000000"/>
          <w:sz w:val="28"/>
        </w:rPr>
        <w:t>
      8) </w:t>
      </w:r>
      <w:r>
        <w:rPr>
          <w:rFonts w:ascii="Times New Roman"/>
          <w:b w:val="false"/>
          <w:i w:val="false"/>
          <w:color w:val="000000"/>
          <w:sz w:val="28"/>
        </w:rPr>
        <w:t>25-баптың</w:t>
      </w:r>
      <w:r>
        <w:rPr>
          <w:rFonts w:ascii="Times New Roman"/>
          <w:b w:val="false"/>
          <w:i w:val="false"/>
          <w:color w:val="000000"/>
          <w:sz w:val="28"/>
        </w:rPr>
        <w:t xml:space="preserve"> 1-тармағының 4) тармақшасындағы «нормативтері жатады.» деген сөздер «нормативтері;»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«5) күкіртті қоршаған ортада ашық түрде орналастыру нормативтері жатады.»; </w:t>
      </w:r>
    </w:p>
    <w:bookmarkEnd w:id="41"/>
    <w:bookmarkStart w:name="z327" w:id="42"/>
    <w:p>
      <w:pPr>
        <w:spacing w:after="0"/>
        <w:ind w:left="0"/>
        <w:jc w:val="both"/>
      </w:pPr>
      <w:r>
        <w:rPr>
          <w:rFonts w:ascii="Times New Roman"/>
          <w:b w:val="false"/>
          <w:i w:val="false"/>
          <w:color w:val="000000"/>
          <w:sz w:val="28"/>
        </w:rPr>
        <w:t>
      9) </w:t>
      </w:r>
      <w:r>
        <w:rPr>
          <w:rFonts w:ascii="Times New Roman"/>
          <w:b w:val="false"/>
          <w:i w:val="false"/>
          <w:color w:val="000000"/>
          <w:sz w:val="28"/>
        </w:rPr>
        <w:t>26-бап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Атмосфераға ластаушы заттарды шығарудың жылжымалы көздері үшін эмиссиялардың техникалық үлестік нормативтері техникалық регламенттерде белгіленеді.»;</w:t>
      </w:r>
    </w:p>
    <w:bookmarkEnd w:id="42"/>
    <w:bookmarkStart w:name="z329" w:id="43"/>
    <w:p>
      <w:pPr>
        <w:spacing w:after="0"/>
        <w:ind w:left="0"/>
        <w:jc w:val="both"/>
      </w:pPr>
      <w:r>
        <w:rPr>
          <w:rFonts w:ascii="Times New Roman"/>
          <w:b w:val="false"/>
          <w:i w:val="false"/>
          <w:color w:val="000000"/>
          <w:sz w:val="28"/>
        </w:rPr>
        <w:t>
      10)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p>
    <w:bookmarkEnd w:id="43"/>
    <w:bookmarkStart w:name="z330" w:id="44"/>
    <w:p>
      <w:pPr>
        <w:spacing w:after="0"/>
        <w:ind w:left="0"/>
        <w:jc w:val="both"/>
      </w:pPr>
      <w:r>
        <w:rPr>
          <w:rFonts w:ascii="Times New Roman"/>
          <w:b w:val="false"/>
          <w:i w:val="false"/>
          <w:color w:val="000000"/>
          <w:sz w:val="28"/>
        </w:rPr>
        <w:t>
      «27-бап. Ластаушы заттар шығарындылары мен төгiндiлерiнiң</w:t>
      </w:r>
      <w:r>
        <w:br/>
      </w:r>
      <w:r>
        <w:rPr>
          <w:rFonts w:ascii="Times New Roman"/>
          <w:b w:val="false"/>
          <w:i w:val="false"/>
          <w:color w:val="000000"/>
          <w:sz w:val="28"/>
        </w:rPr>
        <w:t>
               жол берiлетiн шектi нормативтерi, өндіріс және</w:t>
      </w:r>
      <w:r>
        <w:br/>
      </w:r>
      <w:r>
        <w:rPr>
          <w:rFonts w:ascii="Times New Roman"/>
          <w:b w:val="false"/>
          <w:i w:val="false"/>
          <w:color w:val="000000"/>
          <w:sz w:val="28"/>
        </w:rPr>
        <w:t>
               тұтыну қалдықтарын орналастыру нормативтері</w:t>
      </w:r>
    </w:p>
    <w:bookmarkEnd w:id="44"/>
    <w:bookmarkStart w:name="z333" w:id="45"/>
    <w:p>
      <w:pPr>
        <w:spacing w:after="0"/>
        <w:ind w:left="0"/>
        <w:jc w:val="both"/>
      </w:pPr>
      <w:r>
        <w:rPr>
          <w:rFonts w:ascii="Times New Roman"/>
          <w:b w:val="false"/>
          <w:i w:val="false"/>
          <w:color w:val="000000"/>
          <w:sz w:val="28"/>
        </w:rPr>
        <w:t>
      1. Парниктік газдар шығарындыларын қоспағанда, ластаушы заттар шығарындылары мен төгiндiлерiнiң жол берiлетiн шектi, өндіріс және тұтыну қалдықтарын орналастыру нормативтері қоршаған орта сапасының нормативтерiне қол жеткiзудi қамтамасыз ететiндей шартпен эмиссиялардың әрбiр стационарлық көзi және тұтастай кәсiпорын үшін есептеулер негiзiнде белгiленетiн эмиссиялардың шамалары болып табылады.</w:t>
      </w:r>
      <w:r>
        <w:br/>
      </w:r>
      <w:r>
        <w:rPr>
          <w:rFonts w:ascii="Times New Roman"/>
          <w:b w:val="false"/>
          <w:i w:val="false"/>
          <w:color w:val="000000"/>
          <w:sz w:val="28"/>
        </w:rPr>
        <w:t>
</w:t>
      </w:r>
      <w:r>
        <w:rPr>
          <w:rFonts w:ascii="Times New Roman"/>
          <w:b w:val="false"/>
          <w:i w:val="false"/>
          <w:color w:val="000000"/>
          <w:sz w:val="28"/>
        </w:rPr>
        <w:t>
      2. Ластаушы заттар шығарындылары мен төгiндiлерiнiң жол берiлетiн шектi нормативтерi, өндіріс және тұтыну қалдықтарын орналастыру нормативтері қоршаған ортаға эмиссияларға арналған рұқсаттар беру кезiнде стационарлық және жылжымалы көздер, технологиялық процестер мен жабдықтар үшін эмиссиялардың нормативтерінің есептеу мәндерiн, техникалық үлестік нормативтерінiң белгiленген мәндерiн қамтитын жобалар құрамында пайдаланылады. Ластаушы заттар шығарындылары мен төгiндiлерiнiң жол берiлетiн шекте белгіленген қолданылу мерзімі, өндіріс және тұтыну қалдықтарын нормативтік орналастыру мерзімі жобаларда қамтылған нормативтерге берiлген мемлекеттiк экологиялық сараптама қорытындысының қолданылу мерзiмiмен айқындалады.»;</w:t>
      </w:r>
    </w:p>
    <w:bookmarkEnd w:id="45"/>
    <w:bookmarkStart w:name="z335" w:id="46"/>
    <w:p>
      <w:pPr>
        <w:spacing w:after="0"/>
        <w:ind w:left="0"/>
        <w:jc w:val="both"/>
      </w:pPr>
      <w:r>
        <w:rPr>
          <w:rFonts w:ascii="Times New Roman"/>
          <w:b w:val="false"/>
          <w:i w:val="false"/>
          <w:color w:val="000000"/>
          <w:sz w:val="28"/>
        </w:rPr>
        <w:t>
      11) </w:t>
      </w:r>
      <w:r>
        <w:rPr>
          <w:rFonts w:ascii="Times New Roman"/>
          <w:b w:val="false"/>
          <w:i w:val="false"/>
          <w:color w:val="000000"/>
          <w:sz w:val="28"/>
        </w:rPr>
        <w:t>28-баптың</w:t>
      </w:r>
      <w:r>
        <w:rPr>
          <w:rFonts w:ascii="Times New Roman"/>
          <w:b w:val="false"/>
          <w:i w:val="false"/>
          <w:color w:val="000000"/>
          <w:sz w:val="28"/>
        </w:rPr>
        <w:t xml:space="preserve"> 1 және 6-тармақтары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Қоршаған ортаға эмиссия нормативтері көзделген шаруашылық және өзге де қызметтің қоршаған ортаға әсерін бағалау құрамында не жұмыс істеп тұрған кәсіпорындар үшін жеке құжаттар түрінде негізделеді.»;</w:t>
      </w:r>
      <w:r>
        <w:br/>
      </w:r>
      <w:r>
        <w:rPr>
          <w:rFonts w:ascii="Times New Roman"/>
          <w:b w:val="false"/>
          <w:i w:val="false"/>
          <w:color w:val="000000"/>
          <w:sz w:val="28"/>
        </w:rPr>
        <w:t>
</w:t>
      </w:r>
      <w:r>
        <w:rPr>
          <w:rFonts w:ascii="Times New Roman"/>
          <w:b w:val="false"/>
          <w:i w:val="false"/>
          <w:color w:val="000000"/>
          <w:sz w:val="28"/>
        </w:rPr>
        <w:t>
      «6. Атмосфераға ластаушы заттар шығарудың жылжымалы көздерінен туындайтын эмиссия нормативтерi белгіленбейді. Шығарылған газдардағы атмосфералық ауаны ластайтын негiзгi заттардың шектi концентрациясы Қазақстан Республикасының техникалық реттеу туралы заңнамасымен айқындалады.»;</w:t>
      </w:r>
    </w:p>
    <w:bookmarkEnd w:id="46"/>
    <w:bookmarkStart w:name="z338" w:id="47"/>
    <w:p>
      <w:pPr>
        <w:spacing w:after="0"/>
        <w:ind w:left="0"/>
        <w:jc w:val="both"/>
      </w:pPr>
      <w:r>
        <w:rPr>
          <w:rFonts w:ascii="Times New Roman"/>
          <w:b w:val="false"/>
          <w:i w:val="false"/>
          <w:color w:val="000000"/>
          <w:sz w:val="28"/>
        </w:rPr>
        <w:t>
      12) мынадай мазмұндағы 34-1-баппен толықтырылсын:</w:t>
      </w:r>
    </w:p>
    <w:bookmarkEnd w:id="47"/>
    <w:bookmarkStart w:name="z339" w:id="48"/>
    <w:p>
      <w:pPr>
        <w:spacing w:after="0"/>
        <w:ind w:left="0"/>
        <w:jc w:val="both"/>
      </w:pPr>
      <w:r>
        <w:rPr>
          <w:rFonts w:ascii="Times New Roman"/>
          <w:b w:val="false"/>
          <w:i w:val="false"/>
          <w:color w:val="000000"/>
          <w:sz w:val="28"/>
        </w:rPr>
        <w:t>
      «34-1 бап. Парниктік газдар шығарындылары мен сіңірулері</w:t>
      </w:r>
      <w:r>
        <w:br/>
      </w:r>
      <w:r>
        <w:rPr>
          <w:rFonts w:ascii="Times New Roman"/>
          <w:b w:val="false"/>
          <w:i w:val="false"/>
          <w:color w:val="000000"/>
          <w:sz w:val="28"/>
        </w:rPr>
        <w:t>
                 саласындағы стандарттар</w:t>
      </w:r>
    </w:p>
    <w:bookmarkEnd w:id="48"/>
    <w:bookmarkStart w:name="z341" w:id="49"/>
    <w:p>
      <w:pPr>
        <w:spacing w:after="0"/>
        <w:ind w:left="0"/>
        <w:jc w:val="both"/>
      </w:pPr>
      <w:r>
        <w:rPr>
          <w:rFonts w:ascii="Times New Roman"/>
          <w:b w:val="false"/>
          <w:i w:val="false"/>
          <w:color w:val="000000"/>
          <w:sz w:val="28"/>
        </w:rPr>
        <w:t>
      1. Қоршаған ортаны қорғау саласындағы уәкілетті орган техникалық реттеу саласындағы уәкілетті органның келісімімен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(детерминация) жүргізуде пайдаланылатын Қазақстан Республикасы стандарттарын қолдануға рұқсат ету және тану қағидалары мен өлшемдерін әзірлейді және бекітеді.</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 мен сіңірулерін реттеу саласындағы мемлекеттік реттеу субъектілері өз қызметінде қоршаған ортаны қорғау саласындағы уәкілетті орган таныған және рұқсат еткен стандарттарды басшылыққа алады.»;</w:t>
      </w:r>
    </w:p>
    <w:bookmarkEnd w:id="49"/>
    <w:bookmarkStart w:name="z343" w:id="50"/>
    <w:p>
      <w:pPr>
        <w:spacing w:after="0"/>
        <w:ind w:left="0"/>
        <w:jc w:val="both"/>
      </w:pPr>
      <w:r>
        <w:rPr>
          <w:rFonts w:ascii="Times New Roman"/>
          <w:b w:val="false"/>
          <w:i w:val="false"/>
          <w:color w:val="000000"/>
          <w:sz w:val="28"/>
        </w:rPr>
        <w:t>
      13) </w:t>
      </w:r>
      <w:r>
        <w:rPr>
          <w:rFonts w:ascii="Times New Roman"/>
          <w:b w:val="false"/>
          <w:i w:val="false"/>
          <w:color w:val="000000"/>
          <w:sz w:val="28"/>
        </w:rPr>
        <w:t>38-баптың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«Тапсырыс беруші мемлекеттік экологиялық сараптамаға ұсынылатын қоршаған ортаға әсерді бағалау материалдарының дәйектілігі үшін Қазақстан Республикасының заңдарына сәйкес жауаптылықта болады.»;</w:t>
      </w:r>
    </w:p>
    <w:bookmarkEnd w:id="50"/>
    <w:bookmarkStart w:name="z345" w:id="51"/>
    <w:p>
      <w:pPr>
        <w:spacing w:after="0"/>
        <w:ind w:left="0"/>
        <w:jc w:val="both"/>
      </w:pPr>
      <w:r>
        <w:rPr>
          <w:rFonts w:ascii="Times New Roman"/>
          <w:b w:val="false"/>
          <w:i w:val="false"/>
          <w:color w:val="000000"/>
          <w:sz w:val="28"/>
        </w:rPr>
        <w:t>
      14) </w:t>
      </w:r>
      <w:r>
        <w:rPr>
          <w:rFonts w:ascii="Times New Roman"/>
          <w:b w:val="false"/>
          <w:i w:val="false"/>
          <w:color w:val="000000"/>
          <w:sz w:val="28"/>
        </w:rPr>
        <w:t>39-баптың</w:t>
      </w:r>
      <w:r>
        <w:rPr>
          <w:rFonts w:ascii="Times New Roman"/>
          <w:b w:val="false"/>
          <w:i w:val="false"/>
          <w:color w:val="000000"/>
          <w:sz w:val="28"/>
        </w:rPr>
        <w:t xml:space="preserve"> 2-тармағының 1) тармақшасы «атмосфералық» деген сөздің алдынан «парниктік газдар шығарындыларының әсерін қоспағанда,» деген сөздермен толықтырылсын;</w:t>
      </w:r>
    </w:p>
    <w:bookmarkEnd w:id="51"/>
    <w:bookmarkStart w:name="z346" w:id="52"/>
    <w:p>
      <w:pPr>
        <w:spacing w:after="0"/>
        <w:ind w:left="0"/>
        <w:jc w:val="both"/>
      </w:pPr>
      <w:r>
        <w:rPr>
          <w:rFonts w:ascii="Times New Roman"/>
          <w:b w:val="false"/>
          <w:i w:val="false"/>
          <w:color w:val="000000"/>
          <w:sz w:val="28"/>
        </w:rPr>
        <w:t>
      15) </w:t>
      </w:r>
      <w:r>
        <w:rPr>
          <w:rFonts w:ascii="Times New Roman"/>
          <w:b w:val="false"/>
          <w:i w:val="false"/>
          <w:color w:val="000000"/>
          <w:sz w:val="28"/>
        </w:rPr>
        <w:t>41-баптың</w:t>
      </w:r>
      <w:r>
        <w:rPr>
          <w:rFonts w:ascii="Times New Roman"/>
          <w:b w:val="false"/>
          <w:i w:val="false"/>
          <w:color w:val="000000"/>
          <w:sz w:val="28"/>
        </w:rPr>
        <w:t xml:space="preserve"> 1-тармағының 2) тармақшасындағы «, ниеті туралы декларацияны» деген сөздер алып тасталсын;</w:t>
      </w:r>
    </w:p>
    <w:bookmarkEnd w:id="52"/>
    <w:bookmarkStart w:name="z347" w:id="53"/>
    <w:p>
      <w:pPr>
        <w:spacing w:after="0"/>
        <w:ind w:left="0"/>
        <w:jc w:val="both"/>
      </w:pPr>
      <w:r>
        <w:rPr>
          <w:rFonts w:ascii="Times New Roman"/>
          <w:b w:val="false"/>
          <w:i w:val="false"/>
          <w:color w:val="000000"/>
          <w:sz w:val="28"/>
        </w:rPr>
        <w:t>
      16) </w:t>
      </w:r>
      <w:r>
        <w:rPr>
          <w:rFonts w:ascii="Times New Roman"/>
          <w:b w:val="false"/>
          <w:i w:val="false"/>
          <w:color w:val="000000"/>
          <w:sz w:val="28"/>
        </w:rPr>
        <w:t>47-баптың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 мемлекеттік экологиялық сараптама объектісі болып табылмайды.»;</w:t>
      </w:r>
    </w:p>
    <w:bookmarkEnd w:id="53"/>
    <w:bookmarkStart w:name="z349" w:id="54"/>
    <w:p>
      <w:pPr>
        <w:spacing w:after="0"/>
        <w:ind w:left="0"/>
        <w:jc w:val="both"/>
      </w:pPr>
      <w:r>
        <w:rPr>
          <w:rFonts w:ascii="Times New Roman"/>
          <w:b w:val="false"/>
          <w:i w:val="false"/>
          <w:color w:val="000000"/>
          <w:sz w:val="28"/>
        </w:rPr>
        <w:t>
      17)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экологиялық сараптаманың міндетті сипаты болады және табиғат пайдалану мен қоршаған ортаға және халықтың денсаулығына әсер ету тұрғысынан құқықтық, ұйымдастырушылық және шаруашылық шешімдерді қабылдаудан бұрын жүргізілуге тиіс. Мемлекеттік экологиялық сараптаманың оң қорытындысы болмаса, жобаны іске асыруға тыйым салынады.»;</w:t>
      </w:r>
      <w:r>
        <w:br/>
      </w:r>
      <w:r>
        <w:rPr>
          <w:rFonts w:ascii="Times New Roman"/>
          <w:b w:val="false"/>
          <w:i w:val="false"/>
          <w:color w:val="000000"/>
          <w:sz w:val="28"/>
        </w:rPr>
        <w:t>
</w:t>
      </w:r>
      <w:r>
        <w:rPr>
          <w:rFonts w:ascii="Times New Roman"/>
          <w:b w:val="false"/>
          <w:i w:val="false"/>
          <w:color w:val="000000"/>
          <w:sz w:val="28"/>
        </w:rPr>
        <w:t>
      3-тармақтағы «ол белгiлеген мерзiмде» деген сөздер алып тасталсын;</w:t>
      </w:r>
    </w:p>
    <w:bookmarkEnd w:id="54"/>
    <w:bookmarkStart w:name="z353" w:id="55"/>
    <w:p>
      <w:pPr>
        <w:spacing w:after="0"/>
        <w:ind w:left="0"/>
        <w:jc w:val="both"/>
      </w:pPr>
      <w:r>
        <w:rPr>
          <w:rFonts w:ascii="Times New Roman"/>
          <w:b w:val="false"/>
          <w:i w:val="false"/>
          <w:color w:val="000000"/>
          <w:sz w:val="28"/>
        </w:rPr>
        <w:t>
      18) </w:t>
      </w:r>
      <w:r>
        <w:rPr>
          <w:rFonts w:ascii="Times New Roman"/>
          <w:b w:val="false"/>
          <w:i w:val="false"/>
          <w:color w:val="000000"/>
          <w:sz w:val="28"/>
        </w:rPr>
        <w:t>57-баптың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«Қоршаған ортаға эмиссияларға рұқсат алу үшін І және ІІ санаттағы объектілер үшін әзірленген қоршаған ортаны қорғау жөніндегі іс-шаралар жоспары қоғамдық тыңдауға шығаруға жатады.»;</w:t>
      </w:r>
    </w:p>
    <w:bookmarkEnd w:id="55"/>
    <w:bookmarkStart w:name="z355" w:id="56"/>
    <w:p>
      <w:pPr>
        <w:spacing w:after="0"/>
        <w:ind w:left="0"/>
        <w:jc w:val="both"/>
      </w:pPr>
      <w:r>
        <w:rPr>
          <w:rFonts w:ascii="Times New Roman"/>
          <w:b w:val="false"/>
          <w:i w:val="false"/>
          <w:color w:val="000000"/>
          <w:sz w:val="28"/>
        </w:rPr>
        <w:t>
      19) </w:t>
      </w:r>
      <w:r>
        <w:rPr>
          <w:rFonts w:ascii="Times New Roman"/>
          <w:b w:val="false"/>
          <w:i w:val="false"/>
          <w:color w:val="000000"/>
          <w:sz w:val="28"/>
        </w:rPr>
        <w:t>60-баптың</w:t>
      </w:r>
      <w:r>
        <w:rPr>
          <w:rFonts w:ascii="Times New Roman"/>
          <w:b w:val="false"/>
          <w:i w:val="false"/>
          <w:color w:val="000000"/>
          <w:sz w:val="28"/>
        </w:rPr>
        <w:t xml:space="preserve"> 2-тармағы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 қоғамдық экологиялық сараптама объектісі болып табылмайды.»;</w:t>
      </w:r>
    </w:p>
    <w:bookmarkEnd w:id="56"/>
    <w:bookmarkStart w:name="z357" w:id="57"/>
    <w:p>
      <w:pPr>
        <w:spacing w:after="0"/>
        <w:ind w:left="0"/>
        <w:jc w:val="both"/>
      </w:pPr>
      <w:r>
        <w:rPr>
          <w:rFonts w:ascii="Times New Roman"/>
          <w:b w:val="false"/>
          <w:i w:val="false"/>
          <w:color w:val="000000"/>
          <w:sz w:val="28"/>
        </w:rPr>
        <w:t>
      20) </w:t>
      </w:r>
      <w:r>
        <w:rPr>
          <w:rFonts w:ascii="Times New Roman"/>
          <w:b w:val="false"/>
          <w:i w:val="false"/>
          <w:color w:val="000000"/>
          <w:sz w:val="28"/>
        </w:rPr>
        <w:t>68-бап</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«Эмиссиялардың барлық стационарлық көздерінен қоршаған ортаға эмиссияларды экологиялық рұқсатсыз жүзеге асыруға тыйым салынады.</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 экологиялық рұқсаттың нысанасы болып табылмайды.»;</w:t>
      </w:r>
    </w:p>
    <w:bookmarkEnd w:id="57"/>
    <w:bookmarkStart w:name="z360" w:id="58"/>
    <w:p>
      <w:pPr>
        <w:spacing w:after="0"/>
        <w:ind w:left="0"/>
        <w:jc w:val="both"/>
      </w:pPr>
      <w:r>
        <w:rPr>
          <w:rFonts w:ascii="Times New Roman"/>
          <w:b w:val="false"/>
          <w:i w:val="false"/>
          <w:color w:val="000000"/>
          <w:sz w:val="28"/>
        </w:rPr>
        <w:t>
      21) </w:t>
      </w:r>
      <w:r>
        <w:rPr>
          <w:rFonts w:ascii="Times New Roman"/>
          <w:b w:val="false"/>
          <w:i w:val="false"/>
          <w:color w:val="000000"/>
          <w:sz w:val="28"/>
        </w:rPr>
        <w:t>70-бапта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Өндіріс және тұтыну қалдықтарын орналастыру бөлігінде қоршаған ортаға эмиссияға рұқсат беру кезінде табиғат пайдалану шарттарына қалдықтарды басқару бағдарламасының рұқсаттың қолданылу кезеңінде қалдықтар көлемінің азаюын және олардың қоршаған ортаға зиянды әсерінің төмендеуін бейнелейтін көрсеткіштері енгізіледі.</w:t>
      </w:r>
      <w:r>
        <w:br/>
      </w:r>
      <w:r>
        <w:rPr>
          <w:rFonts w:ascii="Times New Roman"/>
          <w:b w:val="false"/>
          <w:i w:val="false"/>
          <w:color w:val="000000"/>
          <w:sz w:val="28"/>
        </w:rPr>
        <w:t>
</w:t>
      </w:r>
      <w:r>
        <w:rPr>
          <w:rFonts w:ascii="Times New Roman"/>
          <w:b w:val="false"/>
          <w:i w:val="false"/>
          <w:color w:val="000000"/>
          <w:sz w:val="28"/>
        </w:rPr>
        <w:t>
      Күкіртті орналастыру бөлігінде қоршаған ортаға эмиссияға рұқсат беру кезінде табиғат пайдалану шарттарына рұқсаттың қолданылу кезеңінде күкірттің жинақталған көлемін азайту және оның қоршаған ортаға зиянды әсерін төмендету жөніндегі бағдарламаның көрсеткіштері енгізіледі.»;</w:t>
      </w:r>
      <w:r>
        <w:br/>
      </w:r>
      <w:r>
        <w:rPr>
          <w:rFonts w:ascii="Times New Roman"/>
          <w:b w:val="false"/>
          <w:i w:val="false"/>
          <w:color w:val="000000"/>
          <w:sz w:val="28"/>
        </w:rPr>
        <w:t>
</w:t>
      </w:r>
      <w:r>
        <w:rPr>
          <w:rFonts w:ascii="Times New Roman"/>
          <w:b w:val="false"/>
          <w:i w:val="false"/>
          <w:color w:val="000000"/>
          <w:sz w:val="28"/>
        </w:rPr>
        <w:t>
      1-тармақтың 4) тармақшасындағы «iс-шаралар бағдарламасын» деген сөздер «іс-шаралар жоспарын» деген сөздермен ауыстырылсын;</w:t>
      </w:r>
    </w:p>
    <w:bookmarkEnd w:id="58"/>
    <w:bookmarkStart w:name="z365" w:id="59"/>
    <w:p>
      <w:pPr>
        <w:spacing w:after="0"/>
        <w:ind w:left="0"/>
        <w:jc w:val="both"/>
      </w:pPr>
      <w:r>
        <w:rPr>
          <w:rFonts w:ascii="Times New Roman"/>
          <w:b w:val="false"/>
          <w:i w:val="false"/>
          <w:color w:val="000000"/>
          <w:sz w:val="28"/>
        </w:rPr>
        <w:t>
      22) </w:t>
      </w:r>
      <w:r>
        <w:rPr>
          <w:rFonts w:ascii="Times New Roman"/>
          <w:b w:val="false"/>
          <w:i w:val="false"/>
          <w:color w:val="000000"/>
          <w:sz w:val="28"/>
        </w:rPr>
        <w:t>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Өндірістік объектілердің санитариялық сыныпталуына сәйкес сыныпталмайтын қызмет түрлері ІІ санатқа жатады.»;</w:t>
      </w:r>
      <w:r>
        <w:br/>
      </w:r>
      <w:r>
        <w:rPr>
          <w:rFonts w:ascii="Times New Roman"/>
          <w:b w:val="false"/>
          <w:i w:val="false"/>
          <w:color w:val="000000"/>
          <w:sz w:val="28"/>
        </w:rPr>
        <w:t>
</w:t>
      </w:r>
      <w:r>
        <w:rPr>
          <w:rFonts w:ascii="Times New Roman"/>
          <w:b w:val="false"/>
          <w:i w:val="false"/>
          <w:color w:val="000000"/>
          <w:sz w:val="28"/>
        </w:rPr>
        <w:t>
      3-тармақтағы «хабарлау декларациясының негізінде» деген сөздер алып тасталсын;</w:t>
      </w:r>
    </w:p>
    <w:bookmarkEnd w:id="59"/>
    <w:bookmarkStart w:name="z369" w:id="60"/>
    <w:p>
      <w:pPr>
        <w:spacing w:after="0"/>
        <w:ind w:left="0"/>
        <w:jc w:val="both"/>
      </w:pPr>
      <w:r>
        <w:rPr>
          <w:rFonts w:ascii="Times New Roman"/>
          <w:b w:val="false"/>
          <w:i w:val="false"/>
          <w:color w:val="000000"/>
          <w:sz w:val="28"/>
        </w:rPr>
        <w:t>
      23)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2) тармақша алып тасталсын және 6) тармақшадағы «бағдарламасының жобасын;» деген сөздер «бағдарламасының жобасын қамтиды.» деген сөздермен ауыстырылып, 7)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«Табиғат пайдаланушы өндіріс және тұтыну қалдықтарын орналастыру тұрғысынан қоршаған ортаға эмиссияларға рұқсат алу үшін қалдықтарды басқару бағдарламасын да ұсынады.</w:t>
      </w:r>
      <w:r>
        <w:br/>
      </w:r>
      <w:r>
        <w:rPr>
          <w:rFonts w:ascii="Times New Roman"/>
          <w:b w:val="false"/>
          <w:i w:val="false"/>
          <w:color w:val="000000"/>
          <w:sz w:val="28"/>
        </w:rPr>
        <w:t>
</w:t>
      </w:r>
      <w:r>
        <w:rPr>
          <w:rFonts w:ascii="Times New Roman"/>
          <w:b w:val="false"/>
          <w:i w:val="false"/>
          <w:color w:val="000000"/>
          <w:sz w:val="28"/>
        </w:rPr>
        <w:t>
      Мұнай операцияларын жүзеге асыратын табиғат пайдаланушы күкіртті орналастыру тұрғысынан қоршаған ортаға эмиссияларға рұқсат алу үшін аумағында күкіртті орналастыру жүзеге асырылатын облыстың жергілікті атқарушы органымен және қоршаған ортаны қорғау саласындағы уәкілетті органмен келісілген, күкірттің жинақталған көлемін азайту және оның қоршаған ортаға зиянды әсерін тигізуді төмендету жөніндегі бағдарламаны да ұсынады.»;</w:t>
      </w:r>
      <w:r>
        <w:br/>
      </w:r>
      <w:r>
        <w:rPr>
          <w:rFonts w:ascii="Times New Roman"/>
          <w:b w:val="false"/>
          <w:i w:val="false"/>
          <w:color w:val="000000"/>
          <w:sz w:val="28"/>
        </w:rPr>
        <w:t>
</w:t>
      </w:r>
      <w:r>
        <w:rPr>
          <w:rFonts w:ascii="Times New Roman"/>
          <w:b w:val="false"/>
          <w:i w:val="false"/>
          <w:color w:val="000000"/>
          <w:sz w:val="28"/>
        </w:rPr>
        <w:t>
      3-тармақтың 4) тармақшасындағы «бағдарламасының жобасын;» деген сөздер «бағдарламасының жобасын қамтиды.» деген сөздермен ауыстырылып, 5) тармақша алып тасталсын;</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IV санаттағы объектiлерi бар табиғат пайдаланушылар үшiн қоршаған оpтаға эмиссияларға рұқсат алу үшiн құжаттар топтамасы:</w:t>
      </w:r>
      <w:r>
        <w:br/>
      </w:r>
      <w:r>
        <w:rPr>
          <w:rFonts w:ascii="Times New Roman"/>
          <w:b w:val="false"/>
          <w:i w:val="false"/>
          <w:color w:val="000000"/>
          <w:sz w:val="28"/>
        </w:rPr>
        <w:t>
</w:t>
      </w:r>
      <w:r>
        <w:rPr>
          <w:rFonts w:ascii="Times New Roman"/>
          <w:b w:val="false"/>
          <w:i w:val="false"/>
          <w:color w:val="000000"/>
          <w:sz w:val="28"/>
        </w:rPr>
        <w:t>
      1) рұқсат алуға арналған өтінімді;</w:t>
      </w:r>
      <w:r>
        <w:br/>
      </w:r>
      <w:r>
        <w:rPr>
          <w:rFonts w:ascii="Times New Roman"/>
          <w:b w:val="false"/>
          <w:i w:val="false"/>
          <w:color w:val="000000"/>
          <w:sz w:val="28"/>
        </w:rPr>
        <w:t>
</w:t>
      </w:r>
      <w:r>
        <w:rPr>
          <w:rFonts w:ascii="Times New Roman"/>
          <w:b w:val="false"/>
          <w:i w:val="false"/>
          <w:color w:val="000000"/>
          <w:sz w:val="28"/>
        </w:rPr>
        <w:t>
      2) қоршаған ортаға эмиссиялардың есептік немесе аспаптық жолмен белгіленген және негізделген нормативтерін қамтиды.»;</w:t>
      </w:r>
      <w:r>
        <w:br/>
      </w:r>
      <w:r>
        <w:rPr>
          <w:rFonts w:ascii="Times New Roman"/>
          <w:b w:val="false"/>
          <w:i w:val="false"/>
          <w:color w:val="000000"/>
          <w:sz w:val="28"/>
        </w:rPr>
        <w:t>
</w:t>
      </w:r>
      <w:r>
        <w:rPr>
          <w:rFonts w:ascii="Times New Roman"/>
          <w:b w:val="false"/>
          <w:i w:val="false"/>
          <w:color w:val="000000"/>
          <w:sz w:val="28"/>
        </w:rPr>
        <w:t>
      5-тармақтағы «және хабарлау декларациясының» деген сөздер алып тасталсын;</w:t>
      </w:r>
    </w:p>
    <w:bookmarkEnd w:id="60"/>
    <w:bookmarkStart w:name="z381" w:id="61"/>
    <w:p>
      <w:pPr>
        <w:spacing w:after="0"/>
        <w:ind w:left="0"/>
        <w:jc w:val="both"/>
      </w:pPr>
      <w:r>
        <w:rPr>
          <w:rFonts w:ascii="Times New Roman"/>
          <w:b w:val="false"/>
          <w:i w:val="false"/>
          <w:color w:val="000000"/>
          <w:sz w:val="28"/>
        </w:rPr>
        <w:t>
      24) </w:t>
      </w:r>
      <w:r>
        <w:rPr>
          <w:rFonts w:ascii="Times New Roman"/>
          <w:b w:val="false"/>
          <w:i w:val="false"/>
          <w:color w:val="000000"/>
          <w:sz w:val="28"/>
        </w:rPr>
        <w:t>73-бап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Табиғат пайдаланушы экологиялық рұқсатқа енгізілген табиғат пайдалану шарттарының орындалуы туралы есепті рұқсат берген органға тоқсан сайын ұсынып отыруға міндетті.»;</w:t>
      </w:r>
    </w:p>
    <w:bookmarkEnd w:id="61"/>
    <w:bookmarkStart w:name="z383" w:id="62"/>
    <w:p>
      <w:pPr>
        <w:spacing w:after="0"/>
        <w:ind w:left="0"/>
        <w:jc w:val="both"/>
      </w:pPr>
      <w:r>
        <w:rPr>
          <w:rFonts w:ascii="Times New Roman"/>
          <w:b w:val="false"/>
          <w:i w:val="false"/>
          <w:color w:val="000000"/>
          <w:sz w:val="28"/>
        </w:rPr>
        <w:t>
      25) </w:t>
      </w:r>
      <w:r>
        <w:rPr>
          <w:rFonts w:ascii="Times New Roman"/>
          <w:b w:val="false"/>
          <w:i w:val="false"/>
          <w:color w:val="000000"/>
          <w:sz w:val="28"/>
        </w:rPr>
        <w:t>74-баптың</w:t>
      </w:r>
      <w:r>
        <w:rPr>
          <w:rFonts w:ascii="Times New Roman"/>
          <w:b w:val="false"/>
          <w:i w:val="false"/>
          <w:color w:val="000000"/>
          <w:sz w:val="28"/>
        </w:rPr>
        <w:t xml:space="preserve"> 3-тармағы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«Рұқсат алуға өтінім беру осы баптың 1-тармағында белгіленген мерзімнен кеш берілген жағдайда, рұқсаттың қолданылу мерзімі берілген күннен бастап есептеледі.</w:t>
      </w:r>
      <w:r>
        <w:br/>
      </w:r>
      <w:r>
        <w:rPr>
          <w:rFonts w:ascii="Times New Roman"/>
          <w:b w:val="false"/>
          <w:i w:val="false"/>
          <w:color w:val="000000"/>
          <w:sz w:val="28"/>
        </w:rPr>
        <w:t>
</w:t>
      </w:r>
      <w:r>
        <w:rPr>
          <w:rFonts w:ascii="Times New Roman"/>
          <w:b w:val="false"/>
          <w:i w:val="false"/>
          <w:color w:val="000000"/>
          <w:sz w:val="28"/>
        </w:rPr>
        <w:t>
      Рұқсатта белгіленген эмиссиялар лимиттері, рұқсаттың қолданылу мерзімі ескеріле отырып, эмиссиялар нормативтеріне сәйкес болуға тиіс.»;</w:t>
      </w:r>
    </w:p>
    <w:bookmarkEnd w:id="62"/>
    <w:bookmarkStart w:name="z386" w:id="63"/>
    <w:p>
      <w:pPr>
        <w:spacing w:after="0"/>
        <w:ind w:left="0"/>
        <w:jc w:val="both"/>
      </w:pPr>
      <w:r>
        <w:rPr>
          <w:rFonts w:ascii="Times New Roman"/>
          <w:b w:val="false"/>
          <w:i w:val="false"/>
          <w:color w:val="000000"/>
          <w:sz w:val="28"/>
        </w:rPr>
        <w:t>
      26) </w:t>
      </w:r>
      <w:r>
        <w:rPr>
          <w:rFonts w:ascii="Times New Roman"/>
          <w:b w:val="false"/>
          <w:i w:val="false"/>
          <w:color w:val="000000"/>
          <w:sz w:val="28"/>
        </w:rPr>
        <w:t>75-баптың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табиғат пайдаланушы рұқсат алуға қажетті өтінімді және қоршаған ортаға эмиссиялар нормативтерін ұсынған болса, оған IV санаттағы объектiге қоршаған ортаға эмиссияларға рұқсат берiлуге тиiс.»;</w:t>
      </w:r>
    </w:p>
    <w:bookmarkEnd w:id="63"/>
    <w:bookmarkStart w:name="z388" w:id="64"/>
    <w:p>
      <w:pPr>
        <w:spacing w:after="0"/>
        <w:ind w:left="0"/>
        <w:jc w:val="both"/>
      </w:pPr>
      <w:r>
        <w:rPr>
          <w:rFonts w:ascii="Times New Roman"/>
          <w:b w:val="false"/>
          <w:i w:val="false"/>
          <w:color w:val="000000"/>
          <w:sz w:val="28"/>
        </w:rPr>
        <w:t>
      27) </w:t>
      </w:r>
      <w:r>
        <w:rPr>
          <w:rFonts w:ascii="Times New Roman"/>
          <w:b w:val="false"/>
          <w:i w:val="false"/>
          <w:color w:val="000000"/>
          <w:sz w:val="28"/>
        </w:rPr>
        <w:t>77-бап</w:t>
      </w:r>
      <w:r>
        <w:rPr>
          <w:rFonts w:ascii="Times New Roman"/>
          <w:b w:val="false"/>
          <w:i w:val="false"/>
          <w:color w:val="000000"/>
          <w:sz w:val="28"/>
        </w:rPr>
        <w:t xml:space="preserve"> мынадай редакцияда жазылсын:</w:t>
      </w:r>
    </w:p>
    <w:bookmarkEnd w:id="64"/>
    <w:bookmarkStart w:name="z389" w:id="65"/>
    <w:p>
      <w:pPr>
        <w:spacing w:after="0"/>
        <w:ind w:left="0"/>
        <w:jc w:val="both"/>
      </w:pPr>
      <w:r>
        <w:rPr>
          <w:rFonts w:ascii="Times New Roman"/>
          <w:b w:val="false"/>
          <w:i w:val="false"/>
          <w:color w:val="000000"/>
          <w:sz w:val="28"/>
        </w:rPr>
        <w:t>
      «77-бап. Қоршаған ортаға эмиссияларға рұқсат беруден бас</w:t>
      </w:r>
      <w:r>
        <w:br/>
      </w:r>
      <w:r>
        <w:rPr>
          <w:rFonts w:ascii="Times New Roman"/>
          <w:b w:val="false"/>
          <w:i w:val="false"/>
          <w:color w:val="000000"/>
          <w:sz w:val="28"/>
        </w:rPr>
        <w:t>
               тарту, оны тоқтата тұру, жою, одан айыру және қайта</w:t>
      </w:r>
      <w:r>
        <w:br/>
      </w:r>
      <w:r>
        <w:rPr>
          <w:rFonts w:ascii="Times New Roman"/>
          <w:b w:val="false"/>
          <w:i w:val="false"/>
          <w:color w:val="000000"/>
          <w:sz w:val="28"/>
        </w:rPr>
        <w:t>
               жалғастыру</w:t>
      </w:r>
    </w:p>
    <w:bookmarkEnd w:id="65"/>
    <w:bookmarkStart w:name="z392" w:id="66"/>
    <w:p>
      <w:pPr>
        <w:spacing w:after="0"/>
        <w:ind w:left="0"/>
        <w:jc w:val="both"/>
      </w:pPr>
      <w:r>
        <w:rPr>
          <w:rFonts w:ascii="Times New Roman"/>
          <w:b w:val="false"/>
          <w:i w:val="false"/>
          <w:color w:val="000000"/>
          <w:sz w:val="28"/>
        </w:rPr>
        <w:t>
      1. Қоршаған ортаға эмиссияларға рұқсат беретiн органдар мынадай:</w:t>
      </w:r>
      <w:r>
        <w:br/>
      </w:r>
      <w:r>
        <w:rPr>
          <w:rFonts w:ascii="Times New Roman"/>
          <w:b w:val="false"/>
          <w:i w:val="false"/>
          <w:color w:val="000000"/>
          <w:sz w:val="28"/>
        </w:rPr>
        <w:t>
</w:t>
      </w:r>
      <w:r>
        <w:rPr>
          <w:rFonts w:ascii="Times New Roman"/>
          <w:b w:val="false"/>
          <w:i w:val="false"/>
          <w:color w:val="000000"/>
          <w:sz w:val="28"/>
        </w:rPr>
        <w:t>
      1) рұқсат алу үшiн ұсынылған материалдар толық емес және дәйексіз болған;</w:t>
      </w:r>
      <w:r>
        <w:br/>
      </w:r>
      <w:r>
        <w:rPr>
          <w:rFonts w:ascii="Times New Roman"/>
          <w:b w:val="false"/>
          <w:i w:val="false"/>
          <w:color w:val="000000"/>
          <w:sz w:val="28"/>
        </w:rPr>
        <w:t>
</w:t>
      </w:r>
      <w:r>
        <w:rPr>
          <w:rFonts w:ascii="Times New Roman"/>
          <w:b w:val="false"/>
          <w:i w:val="false"/>
          <w:color w:val="000000"/>
          <w:sz w:val="28"/>
        </w:rPr>
        <w:t>
      2) сұратылып отырған табиғат пайдалану шарттары осы Кодекстiң </w:t>
      </w:r>
      <w:r>
        <w:rPr>
          <w:rFonts w:ascii="Times New Roman"/>
          <w:b w:val="false"/>
          <w:i w:val="false"/>
          <w:color w:val="000000"/>
          <w:sz w:val="28"/>
        </w:rPr>
        <w:t>73-бабында</w:t>
      </w:r>
      <w:r>
        <w:rPr>
          <w:rFonts w:ascii="Times New Roman"/>
          <w:b w:val="false"/>
          <w:i w:val="false"/>
          <w:color w:val="000000"/>
          <w:sz w:val="28"/>
        </w:rPr>
        <w:t xml:space="preserve"> көрсетiлген талаптарға сәйкес келмеген жағдайларда рұқсат беруден бас тартады.</w:t>
      </w:r>
      <w:r>
        <w:br/>
      </w:r>
      <w:r>
        <w:rPr>
          <w:rFonts w:ascii="Times New Roman"/>
          <w:b w:val="false"/>
          <w:i w:val="false"/>
          <w:color w:val="000000"/>
          <w:sz w:val="28"/>
        </w:rPr>
        <w:t>
</w:t>
      </w:r>
      <w:r>
        <w:rPr>
          <w:rFonts w:ascii="Times New Roman"/>
          <w:b w:val="false"/>
          <w:i w:val="false"/>
          <w:color w:val="000000"/>
          <w:sz w:val="28"/>
        </w:rPr>
        <w:t>
      2. Қоршаған ортаға эмиссияларға рұқсат беруден бас тартуға байланысты даулар мен келiспеушiлiктер Қазақстан Республикасының заңнамасында белгiленген тәртiппен қаралады.</w:t>
      </w:r>
      <w:r>
        <w:br/>
      </w:r>
      <w:r>
        <w:rPr>
          <w:rFonts w:ascii="Times New Roman"/>
          <w:b w:val="false"/>
          <w:i w:val="false"/>
          <w:color w:val="000000"/>
          <w:sz w:val="28"/>
        </w:rPr>
        <w:t>
</w:t>
      </w:r>
      <w:r>
        <w:rPr>
          <w:rFonts w:ascii="Times New Roman"/>
          <w:b w:val="false"/>
          <w:i w:val="false"/>
          <w:color w:val="000000"/>
          <w:sz w:val="28"/>
        </w:rPr>
        <w:t>
      3. Қоршаған ортаға эмиссияларға рұқсаттың қолданылуын тоқтата тұру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Егер табиғат пайдаланушыға рұқсат бірнеше өндірістік объектілерге берілген жағдайда, рұқсаттың қолданылуы бұзушылыққа жол берілген объект бойынша тоқтатыла тұрады.</w:t>
      </w:r>
      <w:r>
        <w:br/>
      </w:r>
      <w:r>
        <w:rPr>
          <w:rFonts w:ascii="Times New Roman"/>
          <w:b w:val="false"/>
          <w:i w:val="false"/>
          <w:color w:val="000000"/>
          <w:sz w:val="28"/>
        </w:rPr>
        <w:t>
</w:t>
      </w:r>
      <w:r>
        <w:rPr>
          <w:rFonts w:ascii="Times New Roman"/>
          <w:b w:val="false"/>
          <w:i w:val="false"/>
          <w:color w:val="000000"/>
          <w:sz w:val="28"/>
        </w:rPr>
        <w:t>
      4. Қоршаған ортаға эмиссияларға рұқсат берген орган оны жаңа рұқсат берiлген күннен бастап жояды.</w:t>
      </w:r>
      <w:r>
        <w:br/>
      </w:r>
      <w:r>
        <w:rPr>
          <w:rFonts w:ascii="Times New Roman"/>
          <w:b w:val="false"/>
          <w:i w:val="false"/>
          <w:color w:val="000000"/>
          <w:sz w:val="28"/>
        </w:rPr>
        <w:t>
</w:t>
      </w:r>
      <w:r>
        <w:rPr>
          <w:rFonts w:ascii="Times New Roman"/>
          <w:b w:val="false"/>
          <w:i w:val="false"/>
          <w:color w:val="000000"/>
          <w:sz w:val="28"/>
        </w:rPr>
        <w:t>
      5. Табиғат пайдаланушыны қоршаған ортаға эмиссияларға рұқсаттан айыру сот тәртібімен жүзеге асырылады.»;</w:t>
      </w:r>
    </w:p>
    <w:bookmarkEnd w:id="66"/>
    <w:bookmarkStart w:name="z400" w:id="67"/>
    <w:p>
      <w:pPr>
        <w:spacing w:after="0"/>
        <w:ind w:left="0"/>
        <w:jc w:val="both"/>
      </w:pPr>
      <w:r>
        <w:rPr>
          <w:rFonts w:ascii="Times New Roman"/>
          <w:b w:val="false"/>
          <w:i w:val="false"/>
          <w:color w:val="000000"/>
          <w:sz w:val="28"/>
        </w:rPr>
        <w:t>
      28) </w:t>
      </w:r>
      <w:r>
        <w:rPr>
          <w:rFonts w:ascii="Times New Roman"/>
          <w:b w:val="false"/>
          <w:i w:val="false"/>
          <w:color w:val="000000"/>
          <w:sz w:val="28"/>
        </w:rPr>
        <w:t>78-баптың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Қоршаған ортаға эмиссияларға рұқсатты қайта ресiмдеу қоршаған ортаға жүктемені арттыруға әкеп соқтырмайтын, табиғат пайдаланушының атауын немесе ұйымдық-құқықтық нысанын өзгерткен, ол қайта ұйымдастырылған жағдайларда бір ай мерзімде жүзеге асырылады.»;</w:t>
      </w:r>
    </w:p>
    <w:bookmarkEnd w:id="67"/>
    <w:bookmarkStart w:name="z402" w:id="68"/>
    <w:p>
      <w:pPr>
        <w:spacing w:after="0"/>
        <w:ind w:left="0"/>
        <w:jc w:val="both"/>
      </w:pPr>
      <w:r>
        <w:rPr>
          <w:rFonts w:ascii="Times New Roman"/>
          <w:b w:val="false"/>
          <w:i w:val="false"/>
          <w:color w:val="000000"/>
          <w:sz w:val="28"/>
        </w:rPr>
        <w:t>
      29) </w:t>
      </w:r>
      <w:r>
        <w:rPr>
          <w:rFonts w:ascii="Times New Roman"/>
          <w:b w:val="false"/>
          <w:i w:val="false"/>
          <w:color w:val="000000"/>
          <w:sz w:val="28"/>
        </w:rPr>
        <w:t>79-бап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Кешендi экологиялық рұқсаттың қолданысын тоқтата тұру және одан айыру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жүзеге асырылады.»;</w:t>
      </w:r>
    </w:p>
    <w:bookmarkEnd w:id="68"/>
    <w:bookmarkStart w:name="z404" w:id="69"/>
    <w:p>
      <w:pPr>
        <w:spacing w:after="0"/>
        <w:ind w:left="0"/>
        <w:jc w:val="both"/>
      </w:pPr>
      <w:r>
        <w:rPr>
          <w:rFonts w:ascii="Times New Roman"/>
          <w:b w:val="false"/>
          <w:i w:val="false"/>
          <w:color w:val="000000"/>
          <w:sz w:val="28"/>
        </w:rPr>
        <w:t>
      30) </w:t>
      </w:r>
      <w:r>
        <w:rPr>
          <w:rFonts w:ascii="Times New Roman"/>
          <w:b w:val="false"/>
          <w:i w:val="false"/>
          <w:color w:val="000000"/>
          <w:sz w:val="28"/>
        </w:rPr>
        <w:t>80-баптың</w:t>
      </w:r>
      <w:r>
        <w:rPr>
          <w:rFonts w:ascii="Times New Roman"/>
          <w:b w:val="false"/>
          <w:i w:val="false"/>
          <w:color w:val="000000"/>
          <w:sz w:val="28"/>
        </w:rPr>
        <w:t xml:space="preserve"> 2-тармағы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 экологиялық аудит жүргізу кезінде талдау нысанасы болып табылмайды.»;</w:t>
      </w:r>
    </w:p>
    <w:bookmarkEnd w:id="69"/>
    <w:bookmarkStart w:name="z406" w:id="70"/>
    <w:p>
      <w:pPr>
        <w:spacing w:after="0"/>
        <w:ind w:left="0"/>
        <w:jc w:val="both"/>
      </w:pPr>
      <w:r>
        <w:rPr>
          <w:rFonts w:ascii="Times New Roman"/>
          <w:b w:val="false"/>
          <w:i w:val="false"/>
          <w:color w:val="000000"/>
          <w:sz w:val="28"/>
        </w:rPr>
        <w:t>
      31) </w:t>
      </w:r>
      <w:r>
        <w:rPr>
          <w:rFonts w:ascii="Times New Roman"/>
          <w:b w:val="false"/>
          <w:i w:val="false"/>
          <w:color w:val="000000"/>
          <w:sz w:val="28"/>
        </w:rPr>
        <w:t>89-бап</w:t>
      </w:r>
      <w:r>
        <w:rPr>
          <w:rFonts w:ascii="Times New Roman"/>
          <w:b w:val="false"/>
          <w:i w:val="false"/>
          <w:color w:val="000000"/>
          <w:sz w:val="28"/>
        </w:rPr>
        <w:t xml:space="preserve"> мынадай редакцияда жазылсын:</w:t>
      </w:r>
    </w:p>
    <w:bookmarkEnd w:id="70"/>
    <w:bookmarkStart w:name="z407" w:id="71"/>
    <w:p>
      <w:pPr>
        <w:spacing w:after="0"/>
        <w:ind w:left="0"/>
        <w:jc w:val="both"/>
      </w:pPr>
      <w:r>
        <w:rPr>
          <w:rFonts w:ascii="Times New Roman"/>
          <w:b w:val="false"/>
          <w:i w:val="false"/>
          <w:color w:val="000000"/>
          <w:sz w:val="28"/>
        </w:rPr>
        <w:t>
      «89-бап. Экологиялық аудиторлар палатасы</w:t>
      </w:r>
    </w:p>
    <w:bookmarkEnd w:id="71"/>
    <w:bookmarkStart w:name="z408" w:id="72"/>
    <w:p>
      <w:pPr>
        <w:spacing w:after="0"/>
        <w:ind w:left="0"/>
        <w:jc w:val="both"/>
      </w:pPr>
      <w:r>
        <w:rPr>
          <w:rFonts w:ascii="Times New Roman"/>
          <w:b w:val="false"/>
          <w:i w:val="false"/>
          <w:color w:val="000000"/>
          <w:sz w:val="28"/>
        </w:rPr>
        <w:t>
      1. Экологиялық аудиторлар палатасы экологиялық аудиторлардың және мемлекеттік органдарда экологиялық аудиторлық ұйымдардың құқықтарын қорғау және заңды мүдделерін білдіру үшін құрылады.</w:t>
      </w:r>
      <w:r>
        <w:br/>
      </w:r>
      <w:r>
        <w:rPr>
          <w:rFonts w:ascii="Times New Roman"/>
          <w:b w:val="false"/>
          <w:i w:val="false"/>
          <w:color w:val="000000"/>
          <w:sz w:val="28"/>
        </w:rPr>
        <w:t>
</w:t>
      </w:r>
      <w:r>
        <w:rPr>
          <w:rFonts w:ascii="Times New Roman"/>
          <w:b w:val="false"/>
          <w:i w:val="false"/>
          <w:color w:val="000000"/>
          <w:sz w:val="28"/>
        </w:rPr>
        <w:t>
      Экологиялық аудиторлар палатасы өз мүшелерінің жалпы жиналысында бекітілетін жарғысының негізінде әрекет ететін және мүшелік жарналар есебінен және Қазақстан Республикасының заңнамасында тыйым салынбаған өзге де көздерден қаржыландырылатын коммерциялық емес, тәуелсіз, кәсіптік және өзін-өзі басқаратын ұйым болып табылады.</w:t>
      </w:r>
      <w:r>
        <w:br/>
      </w:r>
      <w:r>
        <w:rPr>
          <w:rFonts w:ascii="Times New Roman"/>
          <w:b w:val="false"/>
          <w:i w:val="false"/>
          <w:color w:val="000000"/>
          <w:sz w:val="28"/>
        </w:rPr>
        <w:t>
</w:t>
      </w:r>
      <w:r>
        <w:rPr>
          <w:rFonts w:ascii="Times New Roman"/>
          <w:b w:val="false"/>
          <w:i w:val="false"/>
          <w:color w:val="000000"/>
          <w:sz w:val="28"/>
        </w:rPr>
        <w:t>
      2. Экологиялық аудиторлар палатасының негізгі міндеттері:</w:t>
      </w:r>
      <w:r>
        <w:br/>
      </w:r>
      <w:r>
        <w:rPr>
          <w:rFonts w:ascii="Times New Roman"/>
          <w:b w:val="false"/>
          <w:i w:val="false"/>
          <w:color w:val="000000"/>
          <w:sz w:val="28"/>
        </w:rPr>
        <w:t>
</w:t>
      </w:r>
      <w:r>
        <w:rPr>
          <w:rFonts w:ascii="Times New Roman"/>
          <w:b w:val="false"/>
          <w:i w:val="false"/>
          <w:color w:val="000000"/>
          <w:sz w:val="28"/>
        </w:rPr>
        <w:t>
      1) экологиялық аудиторлардың қызметін материалдық-техникалық, анықтамалық-ақпараттық және әдістемелік тұрғыдан қамтамасыз ету;</w:t>
      </w:r>
      <w:r>
        <w:br/>
      </w:r>
      <w:r>
        <w:rPr>
          <w:rFonts w:ascii="Times New Roman"/>
          <w:b w:val="false"/>
          <w:i w:val="false"/>
          <w:color w:val="000000"/>
          <w:sz w:val="28"/>
        </w:rPr>
        <w:t>
</w:t>
      </w:r>
      <w:r>
        <w:rPr>
          <w:rFonts w:ascii="Times New Roman"/>
          <w:b w:val="false"/>
          <w:i w:val="false"/>
          <w:color w:val="000000"/>
          <w:sz w:val="28"/>
        </w:rPr>
        <w:t>
      2) экологиялық аудиторлық қызметтің жүзеге асырылуына кәсіби бақылауды ұйымдастыру болып табылады.</w:t>
      </w:r>
      <w:r>
        <w:br/>
      </w:r>
      <w:r>
        <w:rPr>
          <w:rFonts w:ascii="Times New Roman"/>
          <w:b w:val="false"/>
          <w:i w:val="false"/>
          <w:color w:val="000000"/>
          <w:sz w:val="28"/>
        </w:rPr>
        <w:t>
</w:t>
      </w:r>
      <w:r>
        <w:rPr>
          <w:rFonts w:ascii="Times New Roman"/>
          <w:b w:val="false"/>
          <w:i w:val="false"/>
          <w:color w:val="000000"/>
          <w:sz w:val="28"/>
        </w:rPr>
        <w:t>
      3. Экологиялық аудиторлар палатасы экологиялық аудиторлар мен экологиялық аудиторлық ұйымдардың қызметін реттейді, халықаралық тәжірибе негізінде Қазақстан Республикасының заңнамасына сәйкес экологиялық аудит стандарттарын әзірлейді.</w:t>
      </w:r>
      <w:r>
        <w:br/>
      </w:r>
      <w:r>
        <w:rPr>
          <w:rFonts w:ascii="Times New Roman"/>
          <w:b w:val="false"/>
          <w:i w:val="false"/>
          <w:color w:val="000000"/>
          <w:sz w:val="28"/>
        </w:rPr>
        <w:t>
</w:t>
      </w:r>
      <w:r>
        <w:rPr>
          <w:rFonts w:ascii="Times New Roman"/>
          <w:b w:val="false"/>
          <w:i w:val="false"/>
          <w:color w:val="000000"/>
          <w:sz w:val="28"/>
        </w:rPr>
        <w:t>
      4. Экологиялық аудиторлық ұйымдардың экологиялық аудиторлар палатасына мүшелігі міндетті болып табылады. Экологиялық аудиторлар экологиялық аудиторлық қызметті дара кәсіпкер ретінде жүзеге асырған жағдайда олар мүшелікке қабылданады.</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саласындағы жұмыстарды орындауға және қызметтер көрсетуге арналған лицензиясы болған кезде экологиялық аудиторлар палатасына қабылдаудан бас тартуға болмайды.</w:t>
      </w:r>
      <w:r>
        <w:br/>
      </w:r>
      <w:r>
        <w:rPr>
          <w:rFonts w:ascii="Times New Roman"/>
          <w:b w:val="false"/>
          <w:i w:val="false"/>
          <w:color w:val="000000"/>
          <w:sz w:val="28"/>
        </w:rPr>
        <w:t>
</w:t>
      </w:r>
      <w:r>
        <w:rPr>
          <w:rFonts w:ascii="Times New Roman"/>
          <w:b w:val="false"/>
          <w:i w:val="false"/>
          <w:color w:val="000000"/>
          <w:sz w:val="28"/>
        </w:rPr>
        <w:t xml:space="preserve">
      5. Экологиялық аудиторлар палатасынан шығару: </w:t>
      </w:r>
      <w:r>
        <w:br/>
      </w:r>
      <w:r>
        <w:rPr>
          <w:rFonts w:ascii="Times New Roman"/>
          <w:b w:val="false"/>
          <w:i w:val="false"/>
          <w:color w:val="000000"/>
          <w:sz w:val="28"/>
        </w:rPr>
        <w:t>
</w:t>
      </w:r>
      <w:r>
        <w:rPr>
          <w:rFonts w:ascii="Times New Roman"/>
          <w:b w:val="false"/>
          <w:i w:val="false"/>
          <w:color w:val="000000"/>
          <w:sz w:val="28"/>
        </w:rPr>
        <w:t>
      1) қоршаған ортаны қорғау саласындағы жұмыстарды орындауға және қызметтер көрсетуге арналған лицензиядан айырылған немесе оның қолданысы тоқтатылған;</w:t>
      </w:r>
      <w:r>
        <w:br/>
      </w:r>
      <w:r>
        <w:rPr>
          <w:rFonts w:ascii="Times New Roman"/>
          <w:b w:val="false"/>
          <w:i w:val="false"/>
          <w:color w:val="000000"/>
          <w:sz w:val="28"/>
        </w:rPr>
        <w:t>
</w:t>
      </w:r>
      <w:r>
        <w:rPr>
          <w:rFonts w:ascii="Times New Roman"/>
          <w:b w:val="false"/>
          <w:i w:val="false"/>
          <w:color w:val="000000"/>
          <w:sz w:val="28"/>
        </w:rPr>
        <w:t>
      2) экологиялық аудитор немесе экологиялық аудиторлық ұйым Қазақстан Республикасының экологиялық заңнамасының талаптарын және нормаларын өрескел не бірнеше рет бұзған;</w:t>
      </w:r>
      <w:r>
        <w:br/>
      </w:r>
      <w:r>
        <w:rPr>
          <w:rFonts w:ascii="Times New Roman"/>
          <w:b w:val="false"/>
          <w:i w:val="false"/>
          <w:color w:val="000000"/>
          <w:sz w:val="28"/>
        </w:rPr>
        <w:t>
</w:t>
      </w:r>
      <w:r>
        <w:rPr>
          <w:rFonts w:ascii="Times New Roman"/>
          <w:b w:val="false"/>
          <w:i w:val="false"/>
          <w:color w:val="000000"/>
          <w:sz w:val="28"/>
        </w:rPr>
        <w:t>
      3) экологиялық аудитор немесе экологиялық аудиторлық ұйым біліктілігінің жеткіліксіздігі салдарынан өздерінің кәсіби міндеттерін орындай алмайтыны анықталған жағдайларда;</w:t>
      </w:r>
      <w:r>
        <w:br/>
      </w:r>
      <w:r>
        <w:rPr>
          <w:rFonts w:ascii="Times New Roman"/>
          <w:b w:val="false"/>
          <w:i w:val="false"/>
          <w:color w:val="000000"/>
          <w:sz w:val="28"/>
        </w:rPr>
        <w:t>
</w:t>
      </w:r>
      <w:r>
        <w:rPr>
          <w:rFonts w:ascii="Times New Roman"/>
          <w:b w:val="false"/>
          <w:i w:val="false"/>
          <w:color w:val="000000"/>
          <w:sz w:val="28"/>
        </w:rPr>
        <w:t>
      4) экологиялық аудиторлар палатасының құрылтай құжаттарында көзделген өзге де жағдайларда жүргізіледі.</w:t>
      </w:r>
      <w:r>
        <w:br/>
      </w:r>
      <w:r>
        <w:rPr>
          <w:rFonts w:ascii="Times New Roman"/>
          <w:b w:val="false"/>
          <w:i w:val="false"/>
          <w:color w:val="000000"/>
          <w:sz w:val="28"/>
        </w:rPr>
        <w:t>
</w:t>
      </w:r>
      <w:r>
        <w:rPr>
          <w:rFonts w:ascii="Times New Roman"/>
          <w:b w:val="false"/>
          <w:i w:val="false"/>
          <w:color w:val="000000"/>
          <w:sz w:val="28"/>
        </w:rPr>
        <w:t>
      6. Экологиялық аудиторды немесе экологиялық аудиторлық ұйымды осы баптың 5-тармағының 2) және 3) тармақшаларында көзделген негіздер бойынша шығару қоршаған ортаны қорғау саласындағы уәкілетті органның талап-арызы бойынша сот тәртібімен жүзеге асырылатын, экологиялық аудиторлық қызметпен айналысуға арналған лицензияның қолданылуын тоқтатуға әкеп соғады.»;</w:t>
      </w:r>
    </w:p>
    <w:bookmarkEnd w:id="72"/>
    <w:bookmarkStart w:name="z422" w:id="73"/>
    <w:p>
      <w:pPr>
        <w:spacing w:after="0"/>
        <w:ind w:left="0"/>
        <w:jc w:val="both"/>
      </w:pPr>
      <w:r>
        <w:rPr>
          <w:rFonts w:ascii="Times New Roman"/>
          <w:b w:val="false"/>
          <w:i w:val="false"/>
          <w:color w:val="000000"/>
          <w:sz w:val="28"/>
        </w:rPr>
        <w:t>
      32) мынадай мазмұндағы 9-1-тараумен толықтырылсын:</w:t>
      </w:r>
      <w:r>
        <w:br/>
      </w:r>
      <w:r>
        <w:rPr>
          <w:rFonts w:ascii="Times New Roman"/>
          <w:b w:val="false"/>
          <w:i w:val="false"/>
          <w:color w:val="000000"/>
          <w:sz w:val="28"/>
        </w:rPr>
        <w:t>
      «9-1-тарау. Парниктік газдар шығарындылары мен сіңірулері саласындағы мемлекеттік реттеу</w:t>
      </w:r>
    </w:p>
    <w:bookmarkEnd w:id="73"/>
    <w:bookmarkStart w:name="z424" w:id="74"/>
    <w:p>
      <w:pPr>
        <w:spacing w:after="0"/>
        <w:ind w:left="0"/>
        <w:jc w:val="both"/>
      </w:pPr>
      <w:r>
        <w:rPr>
          <w:rFonts w:ascii="Times New Roman"/>
          <w:b w:val="false"/>
          <w:i w:val="false"/>
          <w:color w:val="000000"/>
          <w:sz w:val="28"/>
        </w:rPr>
        <w:t>
      94-1-бап. Парниктік газдар шығарындылары мен сіңірулері</w:t>
      </w:r>
      <w:r>
        <w:br/>
      </w:r>
      <w:r>
        <w:rPr>
          <w:rFonts w:ascii="Times New Roman"/>
          <w:b w:val="false"/>
          <w:i w:val="false"/>
          <w:color w:val="000000"/>
          <w:sz w:val="28"/>
        </w:rPr>
        <w:t>
                саласындағы мемлекеттік реттеудің негізгі ережелері</w:t>
      </w:r>
    </w:p>
    <w:bookmarkEnd w:id="74"/>
    <w:bookmarkStart w:name="z426" w:id="75"/>
    <w:p>
      <w:pPr>
        <w:spacing w:after="0"/>
        <w:ind w:left="0"/>
        <w:jc w:val="both"/>
      </w:pPr>
      <w:r>
        <w:rPr>
          <w:rFonts w:ascii="Times New Roman"/>
          <w:b w:val="false"/>
          <w:i w:val="false"/>
          <w:color w:val="000000"/>
          <w:sz w:val="28"/>
        </w:rPr>
        <w:t>
      Парниктік газдар шығарындылары мен сіңірулері саласында мемлекеттік реттеу:</w:t>
      </w:r>
      <w:r>
        <w:br/>
      </w:r>
      <w:r>
        <w:rPr>
          <w:rFonts w:ascii="Times New Roman"/>
          <w:b w:val="false"/>
          <w:i w:val="false"/>
          <w:color w:val="000000"/>
          <w:sz w:val="28"/>
        </w:rPr>
        <w:t>
</w:t>
      </w:r>
      <w:r>
        <w:rPr>
          <w:rFonts w:ascii="Times New Roman"/>
          <w:b w:val="false"/>
          <w:i w:val="false"/>
          <w:color w:val="000000"/>
          <w:sz w:val="28"/>
        </w:rPr>
        <w:t>
      1) табиғат пайдаланушыларға парниктік газдар шығарындыларына квоталар бөлуді;</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шығарындыларын азайту мен сіңірулерінің нарықтық тетіктерін белгілеуді;</w:t>
      </w:r>
      <w:r>
        <w:br/>
      </w:r>
      <w:r>
        <w:rPr>
          <w:rFonts w:ascii="Times New Roman"/>
          <w:b w:val="false"/>
          <w:i w:val="false"/>
          <w:color w:val="000000"/>
          <w:sz w:val="28"/>
        </w:rPr>
        <w:t>
</w:t>
      </w:r>
      <w:r>
        <w:rPr>
          <w:rFonts w:ascii="Times New Roman"/>
          <w:b w:val="false"/>
          <w:i w:val="false"/>
          <w:color w:val="000000"/>
          <w:sz w:val="28"/>
        </w:rPr>
        <w:t>
      3) табиғат пайдаланушыларды әкімшілендіруді қамтиды.</w:t>
      </w:r>
    </w:p>
    <w:bookmarkEnd w:id="75"/>
    <w:bookmarkStart w:name="z430" w:id="76"/>
    <w:p>
      <w:pPr>
        <w:spacing w:after="0"/>
        <w:ind w:left="0"/>
        <w:jc w:val="both"/>
      </w:pPr>
      <w:r>
        <w:rPr>
          <w:rFonts w:ascii="Times New Roman"/>
          <w:b w:val="false"/>
          <w:i w:val="false"/>
          <w:color w:val="000000"/>
          <w:sz w:val="28"/>
        </w:rPr>
        <w:t xml:space="preserve">
      94-2-бап. Парниктік газдар шығарындыларына квоталар </w:t>
      </w:r>
    </w:p>
    <w:bookmarkEnd w:id="76"/>
    <w:bookmarkStart w:name="z431" w:id="77"/>
    <w:p>
      <w:pPr>
        <w:spacing w:after="0"/>
        <w:ind w:left="0"/>
        <w:jc w:val="both"/>
      </w:pPr>
      <w:r>
        <w:rPr>
          <w:rFonts w:ascii="Times New Roman"/>
          <w:b w:val="false"/>
          <w:i w:val="false"/>
          <w:color w:val="000000"/>
          <w:sz w:val="28"/>
        </w:rPr>
        <w:t>
      1. Қызметін экономиканың мұнай-газ, энергетика, тау-кен металлургиясы, химия салаларында, ауыл шаруашылығында және көлікте жүзеге асыратын табиғат пайдаланушылардың парниктік газдар шығарындыларын жылына көміртегі қостотығының жиырма мың тоннасына тең келетін мөлшерден асатын парниктік газдар шығарындыларына квоталар алмай қызметті жүзеге асыруына тыйым салынады.</w:t>
      </w:r>
      <w:r>
        <w:br/>
      </w:r>
      <w:r>
        <w:rPr>
          <w:rFonts w:ascii="Times New Roman"/>
          <w:b w:val="false"/>
          <w:i w:val="false"/>
          <w:color w:val="000000"/>
          <w:sz w:val="28"/>
        </w:rPr>
        <w:t>
</w:t>
      </w:r>
      <w:r>
        <w:rPr>
          <w:rFonts w:ascii="Times New Roman"/>
          <w:b w:val="false"/>
          <w:i w:val="false"/>
          <w:color w:val="000000"/>
          <w:sz w:val="28"/>
        </w:rPr>
        <w:t xml:space="preserve">
      2. Парниктік газдар шығарындыларына квоталар Қазақстан Республикасының Үкіметі белгілеген тәртіппен Парниктік газдар шығарындыларына квоталар бөлудің ұлттық жоспарына сәйкес беріледі. </w:t>
      </w:r>
      <w:r>
        <w:br/>
      </w:r>
      <w:r>
        <w:rPr>
          <w:rFonts w:ascii="Times New Roman"/>
          <w:b w:val="false"/>
          <w:i w:val="false"/>
          <w:color w:val="000000"/>
          <w:sz w:val="28"/>
        </w:rPr>
        <w:t>
</w:t>
      </w:r>
      <w:r>
        <w:rPr>
          <w:rFonts w:ascii="Times New Roman"/>
          <w:b w:val="false"/>
          <w:i w:val="false"/>
          <w:color w:val="000000"/>
          <w:sz w:val="28"/>
        </w:rPr>
        <w:t>
      3. Табиғат пайдаланушы есепті кезең ішінде жұмыс істеп тұрған әрбір қондырғыға парниктік газдар шығарындыларының көлеміне квота алады.</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шығарындыларына квота қондырғы паспортының деректері негізінде айқындалады және қоршаған ортаны қорғау саласындағы уәкілетті орган беретін парниктік газдар шығарындыларына сертификатта жазылады.</w:t>
      </w:r>
      <w:r>
        <w:br/>
      </w:r>
      <w:r>
        <w:rPr>
          <w:rFonts w:ascii="Times New Roman"/>
          <w:b w:val="false"/>
          <w:i w:val="false"/>
          <w:color w:val="000000"/>
          <w:sz w:val="28"/>
        </w:rPr>
        <w:t>
</w:t>
      </w:r>
      <w:r>
        <w:rPr>
          <w:rFonts w:ascii="Times New Roman"/>
          <w:b w:val="false"/>
          <w:i w:val="false"/>
          <w:color w:val="000000"/>
          <w:sz w:val="28"/>
        </w:rPr>
        <w:t>
      5. Табиғат пайдаланушыларға, осы баптың 7-тармағында көзделген жағдайларды қоспағанда, тиісті кезеңдегі парниктік газдар шығарындыларына сертификатта белгіленген квотадан асып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
      6. Табиғат пайдаланушылар есепті кезеңнен кейінгі жылдың 1 сәуіріне дейін қоршаған ортаны қорғау саласындағы уәкілетті органға есепті кезеңдегі парниктік газдар шығарындылары мен сіңірулерінің нақты көлемі туралы есепті, сондай-ақ сатып алынған және иеліктен шығарылған квоталар бірлігі, жобаларды іске асыру нәтижесінде алынған және берілген көміртегі бірліктері туралы мәліметтерді ұсынуға тиіс. </w:t>
      </w:r>
      <w:r>
        <w:br/>
      </w:r>
      <w:r>
        <w:rPr>
          <w:rFonts w:ascii="Times New Roman"/>
          <w:b w:val="false"/>
          <w:i w:val="false"/>
          <w:color w:val="000000"/>
          <w:sz w:val="28"/>
        </w:rPr>
        <w:t>
</w:t>
      </w:r>
      <w:r>
        <w:rPr>
          <w:rFonts w:ascii="Times New Roman"/>
          <w:b w:val="false"/>
          <w:i w:val="false"/>
          <w:color w:val="000000"/>
          <w:sz w:val="28"/>
        </w:rPr>
        <w:t>
      7. Парниктік газдар шығарындыларына квоталар белгіленген көлемнен асып түскен жағдайда табиғат пайдаланушы парниктік газдар шығарындыларын азайту жөніндегі өз міндеттемелерін парниктік газдар шығарындыларына квоталардың белгіленген көлемінің резерві бар басқа табиғат пайдаланушыдан сатып алған квоталар бірліктерімен және (немесе) жобаларды іске асыру нәтижесінде алынған көміртегі бірліктерімен өтеуге құқылы.</w:t>
      </w:r>
      <w:r>
        <w:br/>
      </w:r>
      <w:r>
        <w:rPr>
          <w:rFonts w:ascii="Times New Roman"/>
          <w:b w:val="false"/>
          <w:i w:val="false"/>
          <w:color w:val="000000"/>
          <w:sz w:val="28"/>
        </w:rPr>
        <w:t>
</w:t>
      </w:r>
      <w:r>
        <w:rPr>
          <w:rFonts w:ascii="Times New Roman"/>
          <w:b w:val="false"/>
          <w:i w:val="false"/>
          <w:color w:val="000000"/>
          <w:sz w:val="28"/>
        </w:rPr>
        <w:t>
      8. Егер табиғат пайдаланушыда парниктік газдар шығарындыларына квоталардың белгіленген көлемімен және парниктік газдар шығарындыларын азайту жөніндегі міндеттемелерімен салыстырғанда парниктік газдар шығарындыларына квоталар резерві бар болған жағдайда, ол квоталар бірліктерін басқа табиғат пайдаланушыларға сата алады.</w:t>
      </w:r>
      <w:r>
        <w:br/>
      </w:r>
      <w:r>
        <w:rPr>
          <w:rFonts w:ascii="Times New Roman"/>
          <w:b w:val="false"/>
          <w:i w:val="false"/>
          <w:color w:val="000000"/>
          <w:sz w:val="28"/>
        </w:rPr>
        <w:t>
</w:t>
      </w:r>
      <w:r>
        <w:rPr>
          <w:rFonts w:ascii="Times New Roman"/>
          <w:b w:val="false"/>
          <w:i w:val="false"/>
          <w:color w:val="000000"/>
          <w:sz w:val="28"/>
        </w:rPr>
        <w:t>
      Белгіленген көлеммен салыстырғанда өндірісті азайту есебінен алынған квоталар резерві сауда нысанасы болып табылмайды.</w:t>
      </w:r>
      <w:r>
        <w:br/>
      </w:r>
      <w:r>
        <w:rPr>
          <w:rFonts w:ascii="Times New Roman"/>
          <w:b w:val="false"/>
          <w:i w:val="false"/>
          <w:color w:val="000000"/>
          <w:sz w:val="28"/>
        </w:rPr>
        <w:t>
</w:t>
      </w:r>
      <w:r>
        <w:rPr>
          <w:rFonts w:ascii="Times New Roman"/>
          <w:b w:val="false"/>
          <w:i w:val="false"/>
          <w:color w:val="000000"/>
          <w:sz w:val="28"/>
        </w:rPr>
        <w:t xml:space="preserve">
      9. Табиғат пайдаланушылар парниктік газдар шығарындыларына квоталар алу және көміртегі бірліктерінің саудасына қатысу мақсатында қоршаған ортаны қорғау саласындағы уәкілетті органға тәуелсіз аккредиттелген ұйым растаған мынадай құжаттарды ұсынуға міндетті: </w:t>
      </w:r>
      <w:r>
        <w:br/>
      </w:r>
      <w:r>
        <w:rPr>
          <w:rFonts w:ascii="Times New Roman"/>
          <w:b w:val="false"/>
          <w:i w:val="false"/>
          <w:color w:val="000000"/>
          <w:sz w:val="28"/>
        </w:rPr>
        <w:t>
</w:t>
      </w:r>
      <w:r>
        <w:rPr>
          <w:rFonts w:ascii="Times New Roman"/>
          <w:b w:val="false"/>
          <w:i w:val="false"/>
          <w:color w:val="000000"/>
          <w:sz w:val="28"/>
        </w:rPr>
        <w:t>
      1) есепті жыл үшін парниктік газдарды түгендеу туралы есеп;</w:t>
      </w:r>
      <w:r>
        <w:br/>
      </w:r>
      <w:r>
        <w:rPr>
          <w:rFonts w:ascii="Times New Roman"/>
          <w:b w:val="false"/>
          <w:i w:val="false"/>
          <w:color w:val="000000"/>
          <w:sz w:val="28"/>
        </w:rPr>
        <w:t>
</w:t>
      </w:r>
      <w:r>
        <w:rPr>
          <w:rFonts w:ascii="Times New Roman"/>
          <w:b w:val="false"/>
          <w:i w:val="false"/>
          <w:color w:val="000000"/>
          <w:sz w:val="28"/>
        </w:rPr>
        <w:t xml:space="preserve">
      2) қондырғы паспорты; </w:t>
      </w:r>
      <w:r>
        <w:br/>
      </w:r>
      <w:r>
        <w:rPr>
          <w:rFonts w:ascii="Times New Roman"/>
          <w:b w:val="false"/>
          <w:i w:val="false"/>
          <w:color w:val="000000"/>
          <w:sz w:val="28"/>
        </w:rPr>
        <w:t>
</w:t>
      </w:r>
      <w:r>
        <w:rPr>
          <w:rFonts w:ascii="Times New Roman"/>
          <w:b w:val="false"/>
          <w:i w:val="false"/>
          <w:color w:val="000000"/>
          <w:sz w:val="28"/>
        </w:rPr>
        <w:t xml:space="preserve">
      3) парниктік газдар шығарындыларын азайту бағдарламасы; </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 азайту жөніндегі жобаларды іске асыру бойынша іс-шаралар жоспары.</w:t>
      </w:r>
    </w:p>
    <w:bookmarkEnd w:id="77"/>
    <w:bookmarkStart w:name="z445" w:id="78"/>
    <w:p>
      <w:pPr>
        <w:spacing w:after="0"/>
        <w:ind w:left="0"/>
        <w:jc w:val="both"/>
      </w:pPr>
      <w:r>
        <w:rPr>
          <w:rFonts w:ascii="Times New Roman"/>
          <w:b w:val="false"/>
          <w:i w:val="false"/>
          <w:color w:val="000000"/>
          <w:sz w:val="28"/>
        </w:rPr>
        <w:t>
      94-3-бап. Парниктік газдар шығарындыларына арналған сертификат</w:t>
      </w:r>
    </w:p>
    <w:bookmarkEnd w:id="78"/>
    <w:bookmarkStart w:name="z446" w:id="79"/>
    <w:p>
      <w:pPr>
        <w:spacing w:after="0"/>
        <w:ind w:left="0"/>
        <w:jc w:val="both"/>
      </w:pPr>
      <w:r>
        <w:rPr>
          <w:rFonts w:ascii="Times New Roman"/>
          <w:b w:val="false"/>
          <w:i w:val="false"/>
          <w:color w:val="000000"/>
          <w:sz w:val="28"/>
        </w:rPr>
        <w:t>
      1. Парниктік газдар шығарындыларына сертификат табиғат пайдаланушыға парниктік газдар шығарындыларын азайту жөніндегі өз міндеттемелерін орындау және көміртегі бірліктерінің саудасына қатысу мақсатында берілетін парниктік газдар шығарындыларының рұқсат етілген көлемін белгілейтін құжат болып табылады.</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саласындағы уәкілетті орган осы Кодекстің 94-2-бабының 9-тармағында көзделген құжаттарды алған күннен бастап бір ай мерзімде қондырғыдан (қондырғылардан) не оның бөліктерінен шыққан парниктік газдар шығарындыларына құқық беретін сертификат береді.</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шығарындыларына сертификат бір оператор басқаратын, сол бір өнеркәсіптік алаңдағы бір немесе бірнеше қондырғыға берілуі мүмкін.</w:t>
      </w:r>
      <w:r>
        <w:br/>
      </w:r>
      <w:r>
        <w:rPr>
          <w:rFonts w:ascii="Times New Roman"/>
          <w:b w:val="false"/>
          <w:i w:val="false"/>
          <w:color w:val="000000"/>
          <w:sz w:val="28"/>
        </w:rPr>
        <w:t>
</w:t>
      </w:r>
      <w:r>
        <w:rPr>
          <w:rFonts w:ascii="Times New Roman"/>
          <w:b w:val="false"/>
          <w:i w:val="false"/>
          <w:color w:val="000000"/>
          <w:sz w:val="28"/>
        </w:rPr>
        <w:t>
      3. Сертификат мынадай ақпаратты қамтиды:</w:t>
      </w:r>
      <w:r>
        <w:br/>
      </w:r>
      <w:r>
        <w:rPr>
          <w:rFonts w:ascii="Times New Roman"/>
          <w:b w:val="false"/>
          <w:i w:val="false"/>
          <w:color w:val="000000"/>
          <w:sz w:val="28"/>
        </w:rPr>
        <w:t>
</w:t>
      </w:r>
      <w:r>
        <w:rPr>
          <w:rFonts w:ascii="Times New Roman"/>
          <w:b w:val="false"/>
          <w:i w:val="false"/>
          <w:color w:val="000000"/>
          <w:sz w:val="28"/>
        </w:rPr>
        <w:t>
      1) қондырғы операторының атауы және мекенжайы;</w:t>
      </w:r>
      <w:r>
        <w:br/>
      </w:r>
      <w:r>
        <w:rPr>
          <w:rFonts w:ascii="Times New Roman"/>
          <w:b w:val="false"/>
          <w:i w:val="false"/>
          <w:color w:val="000000"/>
          <w:sz w:val="28"/>
        </w:rPr>
        <w:t>
</w:t>
      </w:r>
      <w:r>
        <w:rPr>
          <w:rFonts w:ascii="Times New Roman"/>
          <w:b w:val="false"/>
          <w:i w:val="false"/>
          <w:color w:val="000000"/>
          <w:sz w:val="28"/>
        </w:rPr>
        <w:t>
      2) қызмет түрлерінің сипаттамасы және парниктік газдар шығарындылары квоталарының көлемі;</w:t>
      </w:r>
      <w:r>
        <w:br/>
      </w:r>
      <w:r>
        <w:rPr>
          <w:rFonts w:ascii="Times New Roman"/>
          <w:b w:val="false"/>
          <w:i w:val="false"/>
          <w:color w:val="000000"/>
          <w:sz w:val="28"/>
        </w:rPr>
        <w:t>
</w:t>
      </w:r>
      <w:r>
        <w:rPr>
          <w:rFonts w:ascii="Times New Roman"/>
          <w:b w:val="false"/>
          <w:i w:val="false"/>
          <w:color w:val="000000"/>
          <w:sz w:val="28"/>
        </w:rPr>
        <w:t>
      3) қондырғыға қолданылатын мониторинг стандарты көрсетілген мониторингке қойылатын талаптар;</w:t>
      </w:r>
      <w:r>
        <w:br/>
      </w:r>
      <w:r>
        <w:rPr>
          <w:rFonts w:ascii="Times New Roman"/>
          <w:b w:val="false"/>
          <w:i w:val="false"/>
          <w:color w:val="000000"/>
          <w:sz w:val="28"/>
        </w:rPr>
        <w:t>
</w:t>
      </w:r>
      <w:r>
        <w:rPr>
          <w:rFonts w:ascii="Times New Roman"/>
          <w:b w:val="false"/>
          <w:i w:val="false"/>
          <w:color w:val="000000"/>
          <w:sz w:val="28"/>
        </w:rPr>
        <w:t>
      4) есептілікке қойылатын талаптарды, сондай-ақ сертификатты және осы қондырғының парниктік газдар шығарындыларының есепті жылдағы нақты көлемі туралы аккредиттелген тәуелсіз ұйым растаған есепті тапсыру мерзімі.</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шығарындыларына сертификатты берген кезде көміртегі бірліктерінің мемлекеттік тізілімінде жазба жүргізіледі.</w:t>
      </w:r>
    </w:p>
    <w:bookmarkEnd w:id="79"/>
    <w:bookmarkStart w:name="z455" w:id="80"/>
    <w:p>
      <w:pPr>
        <w:spacing w:after="0"/>
        <w:ind w:left="0"/>
        <w:jc w:val="both"/>
      </w:pPr>
      <w:r>
        <w:rPr>
          <w:rFonts w:ascii="Times New Roman"/>
          <w:b w:val="false"/>
          <w:i w:val="false"/>
          <w:color w:val="000000"/>
          <w:sz w:val="28"/>
        </w:rPr>
        <w:t>
      94-4-бап. Парниктік газдар шығарындыларына квоталарды өзгерту</w:t>
      </w:r>
      <w:r>
        <w:br/>
      </w:r>
      <w:r>
        <w:rPr>
          <w:rFonts w:ascii="Times New Roman"/>
          <w:b w:val="false"/>
          <w:i w:val="false"/>
          <w:color w:val="000000"/>
          <w:sz w:val="28"/>
        </w:rPr>
        <w:t>
                және парниктік газдар шығарындыларына арналған</w:t>
      </w:r>
      <w:r>
        <w:br/>
      </w:r>
      <w:r>
        <w:rPr>
          <w:rFonts w:ascii="Times New Roman"/>
          <w:b w:val="false"/>
          <w:i w:val="false"/>
          <w:color w:val="000000"/>
          <w:sz w:val="28"/>
        </w:rPr>
        <w:t>
                сертификатты қайта ресімдеу</w:t>
      </w:r>
    </w:p>
    <w:bookmarkEnd w:id="80"/>
    <w:bookmarkStart w:name="z458" w:id="81"/>
    <w:p>
      <w:pPr>
        <w:spacing w:after="0"/>
        <w:ind w:left="0"/>
        <w:jc w:val="both"/>
      </w:pPr>
      <w:r>
        <w:rPr>
          <w:rFonts w:ascii="Times New Roman"/>
          <w:b w:val="false"/>
          <w:i w:val="false"/>
          <w:color w:val="000000"/>
          <w:sz w:val="28"/>
        </w:rPr>
        <w:t>
      1. Табиғат пайдаланушы қоршаған ортаны қорғау саласындағы уәкілетті органға есепті кезең ішінде қондырғылардың сипатында немесе жұмыс істеуінде жоспарланған өзгерістер болған немесе парниктік газдардың жаңа көздерін енгізген жағдайларда парниктік газдар шығарындыларына берілген квоталар көлемін қайта қарау үшін өтініш жасайды.</w:t>
      </w:r>
      <w:r>
        <w:br/>
      </w:r>
      <w:r>
        <w:rPr>
          <w:rFonts w:ascii="Times New Roman"/>
          <w:b w:val="false"/>
          <w:i w:val="false"/>
          <w:color w:val="000000"/>
          <w:sz w:val="28"/>
        </w:rPr>
        <w:t>
</w:t>
      </w:r>
      <w:r>
        <w:rPr>
          <w:rFonts w:ascii="Times New Roman"/>
          <w:b w:val="false"/>
          <w:i w:val="false"/>
          <w:color w:val="000000"/>
          <w:sz w:val="28"/>
        </w:rPr>
        <w:t>
      2. Қондырғының операторы ауысқан (заңды тұлға иеліктен шығарылған, қайта ұйымдастырылған, ұйымдық-құқықтық нысаны, атауы өзгерген) жағдайларда қоршаған ортаны қорғау саласындағы уәкілетті орган растаушы құжаттар негізінде, өтініш беруші жүгінген кезден бастап бір ай мерзімде жаңа оператордың атауын және мекенжайын көрсете отырып, сертификатты қайта ресімдейді.</w:t>
      </w:r>
      <w:r>
        <w:br/>
      </w:r>
      <w:r>
        <w:rPr>
          <w:rFonts w:ascii="Times New Roman"/>
          <w:b w:val="false"/>
          <w:i w:val="false"/>
          <w:color w:val="000000"/>
          <w:sz w:val="28"/>
        </w:rPr>
        <w:t>
</w:t>
      </w:r>
      <w:r>
        <w:rPr>
          <w:rFonts w:ascii="Times New Roman"/>
          <w:b w:val="false"/>
          <w:i w:val="false"/>
          <w:color w:val="000000"/>
          <w:sz w:val="28"/>
        </w:rPr>
        <w:t>
      Сертификатта белгіленген міндеттемелер міндетті түрде жаңа операторға өтеді.</w:t>
      </w:r>
      <w:r>
        <w:br/>
      </w:r>
      <w:r>
        <w:rPr>
          <w:rFonts w:ascii="Times New Roman"/>
          <w:b w:val="false"/>
          <w:i w:val="false"/>
          <w:color w:val="000000"/>
          <w:sz w:val="28"/>
        </w:rPr>
        <w:t>
</w:t>
      </w:r>
      <w:r>
        <w:rPr>
          <w:rFonts w:ascii="Times New Roman"/>
          <w:b w:val="false"/>
          <w:i w:val="false"/>
          <w:color w:val="000000"/>
          <w:sz w:val="28"/>
        </w:rPr>
        <w:t>
      3. Таратылған заңды тұлғаның парниктік газдар шығарындыларына квотасы Парниктік газдар шығарындыларына квоталар бөлудің ұлттық жоспарындағы квоталар көлемінің резервіне өтеді.</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шығарындыларына квоталарды өзгерту және парниктік газдар шығарындыларына сертификатты қайта ресімдеу тәртібін Қазақстан Республикасының Үкіметі айқындайды.</w:t>
      </w:r>
    </w:p>
    <w:bookmarkEnd w:id="81"/>
    <w:bookmarkStart w:name="z463" w:id="82"/>
    <w:p>
      <w:pPr>
        <w:spacing w:after="0"/>
        <w:ind w:left="0"/>
        <w:jc w:val="both"/>
      </w:pPr>
      <w:r>
        <w:rPr>
          <w:rFonts w:ascii="Times New Roman"/>
          <w:b w:val="false"/>
          <w:i w:val="false"/>
          <w:color w:val="000000"/>
          <w:sz w:val="28"/>
        </w:rPr>
        <w:t>
      94-5-бап. Парниктік газдар шығарындыларына квоталар</w:t>
      </w:r>
      <w:r>
        <w:br/>
      </w:r>
      <w:r>
        <w:rPr>
          <w:rFonts w:ascii="Times New Roman"/>
          <w:b w:val="false"/>
          <w:i w:val="false"/>
          <w:color w:val="000000"/>
          <w:sz w:val="28"/>
        </w:rPr>
        <w:t>
                бөлудің ұлттық жоспары</w:t>
      </w:r>
    </w:p>
    <w:bookmarkEnd w:id="82"/>
    <w:bookmarkStart w:name="z465" w:id="83"/>
    <w:p>
      <w:pPr>
        <w:spacing w:after="0"/>
        <w:ind w:left="0"/>
        <w:jc w:val="both"/>
      </w:pPr>
      <w:r>
        <w:rPr>
          <w:rFonts w:ascii="Times New Roman"/>
          <w:b w:val="false"/>
          <w:i w:val="false"/>
          <w:color w:val="000000"/>
          <w:sz w:val="28"/>
        </w:rPr>
        <w:t>
      1. Парниктік газдар шығарындыларына квоталар бөлудің ұлттық жоспарын қоршаған ортаны қорғау саласындағы уәкілетті орган әзірлейді және оны Қазақстан Республикасының Үкіметі тиісті кезеңге бекітеді.</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шығарындыларына квоталар бөлудің ұлттық жоспарында экономика салалары бойынша парниктік газдар шығарындыларына квоталардың жалпы көлемі және табиғат пайдаланушылар үшін квоталар көлемі белгіленеді.</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шығарындыларына квоталар бөлудің ұлттық жоспары Қазақстан Республикасының Үкіметі бекіткен парниктік газдар шығарындыларына квоталар бөлу қағидаларына сәйкес әзірленеді және табиғат пайдаланушылар қондырғылары паспорттарының деректеріне негізделеді.</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шығарындыларына квоталар бөлудің ұлттық жоспары Қазақстан Республикасының Үкіметі айқындайтын экономиканың басым секторларында жаңа қондырғылар пайдалануға берілген жағдайда шығарындыларға квота бөлу үшін қажетті квота көлемінің резервін құрайды.</w:t>
      </w:r>
      <w:r>
        <w:br/>
      </w:r>
      <w:r>
        <w:rPr>
          <w:rFonts w:ascii="Times New Roman"/>
          <w:b w:val="false"/>
          <w:i w:val="false"/>
          <w:color w:val="000000"/>
          <w:sz w:val="28"/>
        </w:rPr>
        <w:t>
</w:t>
      </w:r>
      <w:r>
        <w:rPr>
          <w:rFonts w:ascii="Times New Roman"/>
          <w:b w:val="false"/>
          <w:i w:val="false"/>
          <w:color w:val="000000"/>
          <w:sz w:val="28"/>
        </w:rPr>
        <w:t>
      Квоталар көлемінің резерві опцион шартымен сату үшін қоршаған ортаны қорғау саласындағы уәкілетті органның ведомстволық бағынысындағы ұйымға басқаруға беріледі.</w:t>
      </w:r>
    </w:p>
    <w:bookmarkEnd w:id="83"/>
    <w:bookmarkStart w:name="z470" w:id="84"/>
    <w:p>
      <w:pPr>
        <w:spacing w:after="0"/>
        <w:ind w:left="0"/>
        <w:jc w:val="both"/>
      </w:pPr>
      <w:r>
        <w:rPr>
          <w:rFonts w:ascii="Times New Roman"/>
          <w:b w:val="false"/>
          <w:i w:val="false"/>
          <w:color w:val="000000"/>
          <w:sz w:val="28"/>
        </w:rPr>
        <w:t>
      94-6-бап. Табиғат пайдаланушыларды әкімшілендіру субъектілері</w:t>
      </w:r>
    </w:p>
    <w:bookmarkEnd w:id="84"/>
    <w:bookmarkStart w:name="z471" w:id="85"/>
    <w:p>
      <w:pPr>
        <w:spacing w:after="0"/>
        <w:ind w:left="0"/>
        <w:jc w:val="both"/>
      </w:pPr>
      <w:r>
        <w:rPr>
          <w:rFonts w:ascii="Times New Roman"/>
          <w:b w:val="false"/>
          <w:i w:val="false"/>
          <w:color w:val="000000"/>
          <w:sz w:val="28"/>
        </w:rPr>
        <w:t>
      1. Табиғат пайдаланушыларды әкімшілендіру субъектілері (бұдан әрі - әкімшілендіру субъектілері) экономиканың мынадай салаларында: мұнай-газ, энергетика, тау-кен металлургиясы, химия салаларында, ауыл шаруашылығында, көлікте, сондай-ақ тұрғын-үй коммуналдық шаруашылығында көлемі жылына көміртегі қостотығының жиырма мың тоннасына тең келетін мөлшерден аспайтын парниктік газдар шығарындыларымен байланысты қызметті жүзеге асыратын заңды тұлғалар болып табылады.</w:t>
      </w:r>
      <w:r>
        <w:br/>
      </w:r>
      <w:r>
        <w:rPr>
          <w:rFonts w:ascii="Times New Roman"/>
          <w:b w:val="false"/>
          <w:i w:val="false"/>
          <w:color w:val="000000"/>
          <w:sz w:val="28"/>
        </w:rPr>
        <w:t>
</w:t>
      </w:r>
      <w:r>
        <w:rPr>
          <w:rFonts w:ascii="Times New Roman"/>
          <w:b w:val="false"/>
          <w:i w:val="false"/>
          <w:color w:val="000000"/>
          <w:sz w:val="28"/>
        </w:rPr>
        <w:t>
      2. Осы Кодекс нормаларының күші, осы баптың 4-тармағында көзделген жағдайларды қоспағанда, парниктік газдар шығарындыларына квоталар бөлуді субъектілер жүзеге асыратын рәсімдер бөлігінде әкімшілендіру субъектілеріне қолданылмайды.</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 әкімшілендіру субъектілері шығарған парниктік газдар шығарындыларының мөлшерін бақылауды жүзеге асырады.</w:t>
      </w:r>
      <w:r>
        <w:br/>
      </w:r>
      <w:r>
        <w:rPr>
          <w:rFonts w:ascii="Times New Roman"/>
          <w:b w:val="false"/>
          <w:i w:val="false"/>
          <w:color w:val="000000"/>
          <w:sz w:val="28"/>
        </w:rPr>
        <w:t>
</w:t>
      </w:r>
      <w:r>
        <w:rPr>
          <w:rFonts w:ascii="Times New Roman"/>
          <w:b w:val="false"/>
          <w:i w:val="false"/>
          <w:color w:val="000000"/>
          <w:sz w:val="28"/>
        </w:rPr>
        <w:t>
      4. Әкімшілендіру субъектілерінің парниктік газдар шығарындылары мен сіңірулерін реттеу саласындағы жобалық тетіктерді іске асыруға қатысу тәртібін Қазақстан Республикасының Үкіметі белгілейді.</w:t>
      </w:r>
    </w:p>
    <w:bookmarkEnd w:id="85"/>
    <w:bookmarkStart w:name="z475" w:id="86"/>
    <w:p>
      <w:pPr>
        <w:spacing w:after="0"/>
        <w:ind w:left="0"/>
        <w:jc w:val="both"/>
      </w:pPr>
      <w:r>
        <w:rPr>
          <w:rFonts w:ascii="Times New Roman"/>
          <w:b w:val="false"/>
          <w:i w:val="false"/>
          <w:color w:val="000000"/>
          <w:sz w:val="28"/>
        </w:rPr>
        <w:t>
      94-7-бап. Парниктік газдар шығарындыларын азайту мен сіңірудің</w:t>
      </w:r>
      <w:r>
        <w:br/>
      </w:r>
      <w:r>
        <w:rPr>
          <w:rFonts w:ascii="Times New Roman"/>
          <w:b w:val="false"/>
          <w:i w:val="false"/>
          <w:color w:val="000000"/>
          <w:sz w:val="28"/>
        </w:rPr>
        <w:t>
                нарықтық тетігі</w:t>
      </w:r>
    </w:p>
    <w:bookmarkEnd w:id="86"/>
    <w:bookmarkStart w:name="z477" w:id="87"/>
    <w:p>
      <w:pPr>
        <w:spacing w:after="0"/>
        <w:ind w:left="0"/>
        <w:jc w:val="both"/>
      </w:pPr>
      <w:r>
        <w:rPr>
          <w:rFonts w:ascii="Times New Roman"/>
          <w:b w:val="false"/>
          <w:i w:val="false"/>
          <w:color w:val="000000"/>
          <w:sz w:val="28"/>
        </w:rPr>
        <w:t>
      1. Парниктік газдар шығарындыларын азайту мен сіңірудің нарықтық тетігі:</w:t>
      </w:r>
      <w:r>
        <w:br/>
      </w:r>
      <w:r>
        <w:rPr>
          <w:rFonts w:ascii="Times New Roman"/>
          <w:b w:val="false"/>
          <w:i w:val="false"/>
          <w:color w:val="000000"/>
          <w:sz w:val="28"/>
        </w:rPr>
        <w:t>
</w:t>
      </w:r>
      <w:r>
        <w:rPr>
          <w:rFonts w:ascii="Times New Roman"/>
          <w:b w:val="false"/>
          <w:i w:val="false"/>
          <w:color w:val="000000"/>
          <w:sz w:val="28"/>
        </w:rPr>
        <w:t>
      1) парниктік газдар шығарындыларына квоталармен сауданы;</w:t>
      </w:r>
      <w:r>
        <w:br/>
      </w:r>
      <w:r>
        <w:rPr>
          <w:rFonts w:ascii="Times New Roman"/>
          <w:b w:val="false"/>
          <w:i w:val="false"/>
          <w:color w:val="000000"/>
          <w:sz w:val="28"/>
        </w:rPr>
        <w:t>
</w:t>
      </w:r>
      <w:r>
        <w:rPr>
          <w:rFonts w:ascii="Times New Roman"/>
          <w:b w:val="false"/>
          <w:i w:val="false"/>
          <w:color w:val="000000"/>
          <w:sz w:val="28"/>
        </w:rPr>
        <w:t>
      2) парниктік газдарды сіңіру, шығарындыларды сертификатталған азайту, шығарындыларды азайту, шығарындыларды ішкі азайту бірліктерінің саудасын;</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шығарындыларына шектеу және (немесе) азайтулар бар елдер және олардың заңды тұлғалары арасындағы белгіленген мөлшердегі бірліктердің халықаралық саудасын қамтиды.</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 мен сіңірулерін реттеу саласындағы жобалық тетіктерді іске асыруға қатысатын заңды тұлғалар, сондай-ақ Қазақстан Республикасының заңнамасына сәйкес биржалық саудаға қатысушылар парниктік газдар шығарындылары нарығының субъектілері болып табылады.</w:t>
      </w:r>
      <w:r>
        <w:br/>
      </w:r>
      <w:r>
        <w:rPr>
          <w:rFonts w:ascii="Times New Roman"/>
          <w:b w:val="false"/>
          <w:i w:val="false"/>
          <w:color w:val="000000"/>
          <w:sz w:val="28"/>
        </w:rPr>
        <w:t>
</w:t>
      </w:r>
      <w:r>
        <w:rPr>
          <w:rFonts w:ascii="Times New Roman"/>
          <w:b w:val="false"/>
          <w:i w:val="false"/>
          <w:color w:val="000000"/>
          <w:sz w:val="28"/>
        </w:rPr>
        <w:t xml:space="preserve">
      3. Көміртегі бірлігі тауар болып табылады. </w:t>
      </w:r>
      <w:r>
        <w:br/>
      </w:r>
      <w:r>
        <w:rPr>
          <w:rFonts w:ascii="Times New Roman"/>
          <w:b w:val="false"/>
          <w:i w:val="false"/>
          <w:color w:val="000000"/>
          <w:sz w:val="28"/>
        </w:rPr>
        <w:t>
</w:t>
      </w:r>
      <w:r>
        <w:rPr>
          <w:rFonts w:ascii="Times New Roman"/>
          <w:b w:val="false"/>
          <w:i w:val="false"/>
          <w:color w:val="000000"/>
          <w:sz w:val="28"/>
        </w:rPr>
        <w:t>
      4. Парниктік газдар сіңірулері, шығарындыларды сертификатталған азайту, шығарындыларды азайту, квоталар, шығарындыларды ішкі азайту бірліктерін екінші айналымда сату Қазақстан Республикасының заңнамасына сәйкес айқындалатын ұйымдастырылған тауар алаңдарында (биржаларда) жүргізіледі.</w:t>
      </w:r>
    </w:p>
    <w:bookmarkEnd w:id="87"/>
    <w:bookmarkStart w:name="z484" w:id="88"/>
    <w:p>
      <w:pPr>
        <w:spacing w:after="0"/>
        <w:ind w:left="0"/>
        <w:jc w:val="both"/>
      </w:pPr>
      <w:r>
        <w:rPr>
          <w:rFonts w:ascii="Times New Roman"/>
          <w:b w:val="false"/>
          <w:i w:val="false"/>
          <w:color w:val="000000"/>
          <w:sz w:val="28"/>
        </w:rPr>
        <w:t>
      94-8-бап. Тәуелсіз ақпарат беруші</w:t>
      </w:r>
    </w:p>
    <w:bookmarkEnd w:id="88"/>
    <w:bookmarkStart w:name="z485" w:id="89"/>
    <w:p>
      <w:pPr>
        <w:spacing w:after="0"/>
        <w:ind w:left="0"/>
        <w:jc w:val="both"/>
      </w:pPr>
      <w:r>
        <w:rPr>
          <w:rFonts w:ascii="Times New Roman"/>
          <w:b w:val="false"/>
          <w:i w:val="false"/>
          <w:color w:val="000000"/>
          <w:sz w:val="28"/>
        </w:rPr>
        <w:t>
      Тәуелсіз ақпарат берушілердің негізгі міндеті консультациялық қызмет көрсету, сондай-ақ табиғатты пайдаланушыларға парниктік газдар шығарындыларын басқару бойынша, оның ішінде парниктік газдар шығарындылары мен сіңірулерін реттеу саласындағы жобалық тетіктерді іске асыруға жәрдемдесу болып табылады.</w:t>
      </w:r>
    </w:p>
    <w:bookmarkEnd w:id="89"/>
    <w:bookmarkStart w:name="z486" w:id="90"/>
    <w:p>
      <w:pPr>
        <w:spacing w:after="0"/>
        <w:ind w:left="0"/>
        <w:jc w:val="both"/>
      </w:pPr>
      <w:r>
        <w:rPr>
          <w:rFonts w:ascii="Times New Roman"/>
          <w:b w:val="false"/>
          <w:i w:val="false"/>
          <w:color w:val="000000"/>
          <w:sz w:val="28"/>
        </w:rPr>
        <w:t>
      94-9-бап. Көміртегі бірліктерінің саудасына қойылатын талаптар</w:t>
      </w:r>
    </w:p>
    <w:bookmarkEnd w:id="90"/>
    <w:bookmarkStart w:name="z487" w:id="91"/>
    <w:p>
      <w:pPr>
        <w:spacing w:after="0"/>
        <w:ind w:left="0"/>
        <w:jc w:val="both"/>
      </w:pPr>
      <w:r>
        <w:rPr>
          <w:rFonts w:ascii="Times New Roman"/>
          <w:b w:val="false"/>
          <w:i w:val="false"/>
          <w:color w:val="000000"/>
          <w:sz w:val="28"/>
        </w:rPr>
        <w:t>
      1. Парниктік газдар шығарындыларына квоталардың сауда жүйесіне қатысушы квоталар бірліктері тек қана ішкі сауда нарығында басқа да елдердің белгіленген мөлшердегі есепке алу жүйесіне беру құқығынсыз айналымда болады. Квоталар бірліктері басқа да халықаралық биржалық алаңдарда оларға баға белгілеу мақсатында пайдаланылуы мүмкін.</w:t>
      </w:r>
      <w:r>
        <w:br/>
      </w:r>
      <w:r>
        <w:rPr>
          <w:rFonts w:ascii="Times New Roman"/>
          <w:b w:val="false"/>
          <w:i w:val="false"/>
          <w:color w:val="000000"/>
          <w:sz w:val="28"/>
        </w:rPr>
        <w:t>
</w:t>
      </w:r>
      <w:r>
        <w:rPr>
          <w:rFonts w:ascii="Times New Roman"/>
          <w:b w:val="false"/>
          <w:i w:val="false"/>
          <w:color w:val="000000"/>
          <w:sz w:val="28"/>
        </w:rPr>
        <w:t>
      Халықаралық шарттар екіжақты негізде қабылданған жағдайда, парниктік газдар шығарындыларының жыл сайынғы көлемінен аспайтын көлемдегі Қазақстан Республикасының көміртегі бірліктері белгіленген мөлшердегі есепке алу жүйесінен шығарылуы мүмкін.</w:t>
      </w:r>
      <w:r>
        <w:br/>
      </w:r>
      <w:r>
        <w:rPr>
          <w:rFonts w:ascii="Times New Roman"/>
          <w:b w:val="false"/>
          <w:i w:val="false"/>
          <w:color w:val="000000"/>
          <w:sz w:val="28"/>
        </w:rPr>
        <w:t>
</w:t>
      </w:r>
      <w:r>
        <w:rPr>
          <w:rFonts w:ascii="Times New Roman"/>
          <w:b w:val="false"/>
          <w:i w:val="false"/>
          <w:color w:val="000000"/>
          <w:sz w:val="28"/>
        </w:rPr>
        <w:t>
      2. Азайтудың сертификатталған бірліктері және шығарындыларды азайту бірліктері ішкі және халықаралық сауда мақсаттарында пайдаланылуы және белгіленген мөлшердегі мемлекеттік есепке алу жүйесінен басқа да елдердің есепке алу жүйесіне өтуімен қамтамасыз етілуі мүмкін.</w:t>
      </w:r>
    </w:p>
    <w:bookmarkEnd w:id="91"/>
    <w:bookmarkStart w:name="z490" w:id="92"/>
    <w:p>
      <w:pPr>
        <w:spacing w:after="0"/>
        <w:ind w:left="0"/>
        <w:jc w:val="both"/>
      </w:pPr>
      <w:r>
        <w:rPr>
          <w:rFonts w:ascii="Times New Roman"/>
          <w:b w:val="false"/>
          <w:i w:val="false"/>
          <w:color w:val="000000"/>
          <w:sz w:val="28"/>
        </w:rPr>
        <w:t>
      94-10-бап. Парниктік газдар шығарындыларын азайту жөніндегі</w:t>
      </w:r>
      <w:r>
        <w:br/>
      </w:r>
      <w:r>
        <w:rPr>
          <w:rFonts w:ascii="Times New Roman"/>
          <w:b w:val="false"/>
          <w:i w:val="false"/>
          <w:color w:val="000000"/>
          <w:sz w:val="28"/>
        </w:rPr>
        <w:t>
                 ішкі жобалар</w:t>
      </w:r>
    </w:p>
    <w:bookmarkEnd w:id="92"/>
    <w:bookmarkStart w:name="z492" w:id="93"/>
    <w:p>
      <w:pPr>
        <w:spacing w:after="0"/>
        <w:ind w:left="0"/>
        <w:jc w:val="both"/>
      </w:pPr>
      <w:r>
        <w:rPr>
          <w:rFonts w:ascii="Times New Roman"/>
          <w:b w:val="false"/>
          <w:i w:val="false"/>
          <w:color w:val="000000"/>
          <w:sz w:val="28"/>
        </w:rPr>
        <w:t>
      1. Парниктік газдар шығарындыларын азайту жөніндегі ішкі жобаларды заңды тұлғалар өздерінің меншігі болып табылмайтын немесе өздерінің заңды пайдалануында жоқ және парниктік газдар шығарындыларын азайтуға бағытталған қондырғыларға қатысты ғана Қазақстан Республикасының аумағында жүзеге асырады.</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шығарындыларын азайту жөніндегі ішкі жобалар экономиканың мынадай салаларында:</w:t>
      </w:r>
      <w:r>
        <w:br/>
      </w:r>
      <w:r>
        <w:rPr>
          <w:rFonts w:ascii="Times New Roman"/>
          <w:b w:val="false"/>
          <w:i w:val="false"/>
          <w:color w:val="000000"/>
          <w:sz w:val="28"/>
        </w:rPr>
        <w:t>
</w:t>
      </w:r>
      <w:r>
        <w:rPr>
          <w:rFonts w:ascii="Times New Roman"/>
          <w:b w:val="false"/>
          <w:i w:val="false"/>
          <w:color w:val="000000"/>
          <w:sz w:val="28"/>
        </w:rPr>
        <w:t>
      1) тау-кен металлургиясында (шахталық метанды кәдеге жарату жобалары бөлігінде);</w:t>
      </w:r>
      <w:r>
        <w:br/>
      </w:r>
      <w:r>
        <w:rPr>
          <w:rFonts w:ascii="Times New Roman"/>
          <w:b w:val="false"/>
          <w:i w:val="false"/>
          <w:color w:val="000000"/>
          <w:sz w:val="28"/>
        </w:rPr>
        <w:t>
</w:t>
      </w:r>
      <w:r>
        <w:rPr>
          <w:rFonts w:ascii="Times New Roman"/>
          <w:b w:val="false"/>
          <w:i w:val="false"/>
          <w:color w:val="000000"/>
          <w:sz w:val="28"/>
        </w:rPr>
        <w:t>
      2) ауыл шаруашылығында;</w:t>
      </w:r>
      <w:r>
        <w:br/>
      </w:r>
      <w:r>
        <w:rPr>
          <w:rFonts w:ascii="Times New Roman"/>
          <w:b w:val="false"/>
          <w:i w:val="false"/>
          <w:color w:val="000000"/>
          <w:sz w:val="28"/>
        </w:rPr>
        <w:t>
</w:t>
      </w:r>
      <w:r>
        <w:rPr>
          <w:rFonts w:ascii="Times New Roman"/>
          <w:b w:val="false"/>
          <w:i w:val="false"/>
          <w:color w:val="000000"/>
          <w:sz w:val="28"/>
        </w:rPr>
        <w:t xml:space="preserve">
      3) тұрғын үй-коммуналдық шаруашылықта; </w:t>
      </w:r>
      <w:r>
        <w:br/>
      </w:r>
      <w:r>
        <w:rPr>
          <w:rFonts w:ascii="Times New Roman"/>
          <w:b w:val="false"/>
          <w:i w:val="false"/>
          <w:color w:val="000000"/>
          <w:sz w:val="28"/>
        </w:rPr>
        <w:t>
</w:t>
      </w:r>
      <w:r>
        <w:rPr>
          <w:rFonts w:ascii="Times New Roman"/>
          <w:b w:val="false"/>
          <w:i w:val="false"/>
          <w:color w:val="000000"/>
          <w:sz w:val="28"/>
        </w:rPr>
        <w:t>
      4) орманды және далалы аумақтарды көгалдандыруда;</w:t>
      </w:r>
      <w:r>
        <w:br/>
      </w:r>
      <w:r>
        <w:rPr>
          <w:rFonts w:ascii="Times New Roman"/>
          <w:b w:val="false"/>
          <w:i w:val="false"/>
          <w:color w:val="000000"/>
          <w:sz w:val="28"/>
        </w:rPr>
        <w:t>
</w:t>
      </w:r>
      <w:r>
        <w:rPr>
          <w:rFonts w:ascii="Times New Roman"/>
          <w:b w:val="false"/>
          <w:i w:val="false"/>
          <w:color w:val="000000"/>
          <w:sz w:val="28"/>
        </w:rPr>
        <w:t>
      5) жердің тозуының алдын алуда;</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көздерінде;</w:t>
      </w:r>
      <w:r>
        <w:br/>
      </w:r>
      <w:r>
        <w:rPr>
          <w:rFonts w:ascii="Times New Roman"/>
          <w:b w:val="false"/>
          <w:i w:val="false"/>
          <w:color w:val="000000"/>
          <w:sz w:val="28"/>
        </w:rPr>
        <w:t>
</w:t>
      </w:r>
      <w:r>
        <w:rPr>
          <w:rFonts w:ascii="Times New Roman"/>
          <w:b w:val="false"/>
          <w:i w:val="false"/>
          <w:color w:val="000000"/>
          <w:sz w:val="28"/>
        </w:rPr>
        <w:t>
      7) коммуналдық және өнеркәсіптік қалдықтарды қайта өңдеуде;</w:t>
      </w:r>
      <w:r>
        <w:br/>
      </w:r>
      <w:r>
        <w:rPr>
          <w:rFonts w:ascii="Times New Roman"/>
          <w:b w:val="false"/>
          <w:i w:val="false"/>
          <w:color w:val="000000"/>
          <w:sz w:val="28"/>
        </w:rPr>
        <w:t>
</w:t>
      </w:r>
      <w:r>
        <w:rPr>
          <w:rFonts w:ascii="Times New Roman"/>
          <w:b w:val="false"/>
          <w:i w:val="false"/>
          <w:color w:val="000000"/>
          <w:sz w:val="28"/>
        </w:rPr>
        <w:t>
      8) көлікте;</w:t>
      </w:r>
      <w:r>
        <w:br/>
      </w:r>
      <w:r>
        <w:rPr>
          <w:rFonts w:ascii="Times New Roman"/>
          <w:b w:val="false"/>
          <w:i w:val="false"/>
          <w:color w:val="000000"/>
          <w:sz w:val="28"/>
        </w:rPr>
        <w:t>
</w:t>
      </w:r>
      <w:r>
        <w:rPr>
          <w:rFonts w:ascii="Times New Roman"/>
          <w:b w:val="false"/>
          <w:i w:val="false"/>
          <w:color w:val="000000"/>
          <w:sz w:val="28"/>
        </w:rPr>
        <w:t xml:space="preserve">
      9) энергия тиімді жұмсалатын құрылыста іске асырылуы мүмкін. </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 қоршаған ортаны қорғау саласындағы уәкілетті орган бекітеді.</w:t>
      </w:r>
    </w:p>
    <w:bookmarkEnd w:id="93"/>
    <w:bookmarkStart w:name="z504" w:id="94"/>
    <w:p>
      <w:pPr>
        <w:spacing w:after="0"/>
        <w:ind w:left="0"/>
        <w:jc w:val="both"/>
      </w:pPr>
      <w:r>
        <w:rPr>
          <w:rFonts w:ascii="Times New Roman"/>
          <w:b w:val="false"/>
          <w:i w:val="false"/>
          <w:color w:val="000000"/>
          <w:sz w:val="28"/>
        </w:rPr>
        <w:t>
      94-11-бап. Мониторинг рәсімі</w:t>
      </w:r>
    </w:p>
    <w:bookmarkEnd w:id="94"/>
    <w:bookmarkStart w:name="z505" w:id="95"/>
    <w:p>
      <w:pPr>
        <w:spacing w:after="0"/>
        <w:ind w:left="0"/>
        <w:jc w:val="both"/>
      </w:pPr>
      <w:r>
        <w:rPr>
          <w:rFonts w:ascii="Times New Roman"/>
          <w:b w:val="false"/>
          <w:i w:val="false"/>
          <w:color w:val="000000"/>
          <w:sz w:val="28"/>
        </w:rPr>
        <w:t>
      1. Парниктік газдар шығарындыларына квоталар бөлу субъектілері қоршаған ортаны қорғау саласындағы уәкілетті орган бекіткен әдістемелер негізінде мониторинг жоспарларын әзірлеуге және осы жоспарларды орындауға міндетті.</w:t>
      </w:r>
      <w:r>
        <w:br/>
      </w:r>
      <w:r>
        <w:rPr>
          <w:rFonts w:ascii="Times New Roman"/>
          <w:b w:val="false"/>
          <w:i w:val="false"/>
          <w:color w:val="000000"/>
          <w:sz w:val="28"/>
        </w:rPr>
        <w:t>
</w:t>
      </w:r>
      <w:r>
        <w:rPr>
          <w:rFonts w:ascii="Times New Roman"/>
          <w:b w:val="false"/>
          <w:i w:val="false"/>
          <w:color w:val="000000"/>
          <w:sz w:val="28"/>
        </w:rPr>
        <w:t>
      2. Мониторинг жоспарларын әзірлеу және орындау парниктік газдар шығарындылары мен сіңірулерін реттеу саласындағы жобалық тетіктер шеңберінде іске асырылатын парниктік газдар шығарындыларын азайту және сіңіру жөніндегі жобалар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3. Мониторинг жүргізудің, парниктік газдарды түгендеу туралы есептер әзірлеудің дұрыстығын қадағалауды аккредиттеген тәуелсіз ұйым уәкілетті орган бекіткен өлшемдер мен әдістемелерге сәйкес жүзеге асырады.</w:t>
      </w:r>
    </w:p>
    <w:bookmarkEnd w:id="95"/>
    <w:bookmarkStart w:name="z508" w:id="96"/>
    <w:p>
      <w:pPr>
        <w:spacing w:after="0"/>
        <w:ind w:left="0"/>
        <w:jc w:val="both"/>
      </w:pPr>
      <w:r>
        <w:rPr>
          <w:rFonts w:ascii="Times New Roman"/>
          <w:b w:val="false"/>
          <w:i w:val="false"/>
          <w:color w:val="000000"/>
          <w:sz w:val="28"/>
        </w:rPr>
        <w:t xml:space="preserve">
      94-12-бап. Экологиялық (жасыл) инвестициялар </w:t>
      </w:r>
    </w:p>
    <w:bookmarkEnd w:id="96"/>
    <w:bookmarkStart w:name="z509" w:id="97"/>
    <w:p>
      <w:pPr>
        <w:spacing w:after="0"/>
        <w:ind w:left="0"/>
        <w:jc w:val="both"/>
      </w:pPr>
      <w:r>
        <w:rPr>
          <w:rFonts w:ascii="Times New Roman"/>
          <w:b w:val="false"/>
          <w:i w:val="false"/>
          <w:color w:val="000000"/>
          <w:sz w:val="28"/>
        </w:rPr>
        <w:t>
      1. Парниктік газдар шығарындыларының жалпы көлемінің бір бөлігінен белгіленген мөлшердегі бірліктер резерві құрылады, оны қалыптастыру тәртібін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2. Резерв қоршаған ортаны қорғау саласындағы уәкілетті органның ведомстволық бағынысындағы ұйымға басқаруға беріледі.</w:t>
      </w:r>
      <w:r>
        <w:br/>
      </w:r>
      <w:r>
        <w:rPr>
          <w:rFonts w:ascii="Times New Roman"/>
          <w:b w:val="false"/>
          <w:i w:val="false"/>
          <w:color w:val="000000"/>
          <w:sz w:val="28"/>
        </w:rPr>
        <w:t>
</w:t>
      </w:r>
      <w:r>
        <w:rPr>
          <w:rFonts w:ascii="Times New Roman"/>
          <w:b w:val="false"/>
          <w:i w:val="false"/>
          <w:color w:val="000000"/>
          <w:sz w:val="28"/>
        </w:rPr>
        <w:t>
      3. Жобаларды экологиялық (жасыл) инвестициялар тетігі шеңберінде инвестициялау резервтен белгіленген мөлшердегі бірліктерді іске асырудан немесе пайдаланудан алынған қаражат көлемінде жүзеге асырылады.»;</w:t>
      </w:r>
    </w:p>
    <w:bookmarkEnd w:id="97"/>
    <w:bookmarkStart w:name="z512" w:id="98"/>
    <w:p>
      <w:pPr>
        <w:spacing w:after="0"/>
        <w:ind w:left="0"/>
        <w:jc w:val="both"/>
      </w:pPr>
      <w:r>
        <w:rPr>
          <w:rFonts w:ascii="Times New Roman"/>
          <w:b w:val="false"/>
          <w:i w:val="false"/>
          <w:color w:val="000000"/>
          <w:sz w:val="28"/>
        </w:rPr>
        <w:t>
      33) </w:t>
      </w:r>
      <w:r>
        <w:rPr>
          <w:rFonts w:ascii="Times New Roman"/>
          <w:b w:val="false"/>
          <w:i w:val="false"/>
          <w:color w:val="000000"/>
          <w:sz w:val="28"/>
        </w:rPr>
        <w:t>95-бапта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басқарудың нарықтық тетіктері;»;</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парниктік газдар шығарындылары мен сіңірулерін азайтудың нарықтық тетiктері;»;</w:t>
      </w:r>
    </w:p>
    <w:bookmarkEnd w:id="98"/>
    <w:bookmarkStart w:name="z517" w:id="99"/>
    <w:p>
      <w:pPr>
        <w:spacing w:after="0"/>
        <w:ind w:left="0"/>
        <w:jc w:val="both"/>
      </w:pPr>
      <w:r>
        <w:rPr>
          <w:rFonts w:ascii="Times New Roman"/>
          <w:b w:val="false"/>
          <w:i w:val="false"/>
          <w:color w:val="000000"/>
          <w:sz w:val="28"/>
        </w:rPr>
        <w:t>
      34) </w:t>
      </w:r>
      <w:r>
        <w:rPr>
          <w:rFonts w:ascii="Times New Roman"/>
          <w:b w:val="false"/>
          <w:i w:val="false"/>
          <w:color w:val="000000"/>
          <w:sz w:val="28"/>
        </w:rPr>
        <w:t>96-баптың</w:t>
      </w:r>
      <w:r>
        <w:rPr>
          <w:rFonts w:ascii="Times New Roman"/>
          <w:b w:val="false"/>
          <w:i w:val="false"/>
          <w:color w:val="000000"/>
          <w:sz w:val="28"/>
        </w:rPr>
        <w:t xml:space="preserve"> 2-тармағы мынадай мазмұндағы 4-1) тармақшамен және 8) тармақшадағы «ықпал ететін іс-шаралар жатқызылады.» деген сөздер «ықпал ететін;» деген сөздермен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«4-1) жойылуы қиын органикалық ластауыштарды қоса алғанда, қауіпті химиялық заттарды қауіпсіз басқаруды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«9) парниктік газдар шығарындыларының көлемін азайтуға және (немесе) парниктік газдардың сіңірілуін арттыруға бағытталған іс-шаралар жатқызылады.»;</w:t>
      </w:r>
    </w:p>
    <w:bookmarkEnd w:id="99"/>
    <w:bookmarkStart w:name="z520" w:id="100"/>
    <w:p>
      <w:pPr>
        <w:spacing w:after="0"/>
        <w:ind w:left="0"/>
        <w:jc w:val="both"/>
      </w:pPr>
      <w:r>
        <w:rPr>
          <w:rFonts w:ascii="Times New Roman"/>
          <w:b w:val="false"/>
          <w:i w:val="false"/>
          <w:color w:val="000000"/>
          <w:sz w:val="28"/>
        </w:rPr>
        <w:t>
      35) </w:t>
      </w:r>
      <w:r>
        <w:rPr>
          <w:rFonts w:ascii="Times New Roman"/>
          <w:b w:val="false"/>
          <w:i w:val="false"/>
          <w:color w:val="000000"/>
          <w:sz w:val="28"/>
        </w:rPr>
        <w:t>98-баптың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Аумақтарды дамыту жоспарлары мен бағдарламалары, облыстардың, республикалық маңызы бар қалалардың, астананың жергілікті атқарушы органдарының стратегиялық жоспарлары оларды бекіткенге дейін қоршаған ортаны қорғау саласындағы уәкілетті органмен, осы орган белгілеген тәртіппен келісуге жатады.»;</w:t>
      </w:r>
    </w:p>
    <w:bookmarkEnd w:id="100"/>
    <w:bookmarkStart w:name="z522" w:id="101"/>
    <w:p>
      <w:pPr>
        <w:spacing w:after="0"/>
        <w:ind w:left="0"/>
        <w:jc w:val="both"/>
      </w:pPr>
      <w:r>
        <w:rPr>
          <w:rFonts w:ascii="Times New Roman"/>
          <w:b w:val="false"/>
          <w:i w:val="false"/>
          <w:color w:val="000000"/>
          <w:sz w:val="28"/>
        </w:rPr>
        <w:t>
      36) </w:t>
      </w:r>
      <w:r>
        <w:rPr>
          <w:rFonts w:ascii="Times New Roman"/>
          <w:b w:val="false"/>
          <w:i w:val="false"/>
          <w:color w:val="000000"/>
          <w:sz w:val="28"/>
        </w:rPr>
        <w:t>106-бап</w:t>
      </w:r>
      <w:r>
        <w:rPr>
          <w:rFonts w:ascii="Times New Roman"/>
          <w:b w:val="false"/>
          <w:i w:val="false"/>
          <w:color w:val="000000"/>
          <w:sz w:val="28"/>
        </w:rPr>
        <w:t xml:space="preserve"> алып тасталсын; </w:t>
      </w:r>
    </w:p>
    <w:bookmarkEnd w:id="101"/>
    <w:bookmarkStart w:name="z523" w:id="102"/>
    <w:p>
      <w:pPr>
        <w:spacing w:after="0"/>
        <w:ind w:left="0"/>
        <w:jc w:val="both"/>
      </w:pPr>
      <w:r>
        <w:rPr>
          <w:rFonts w:ascii="Times New Roman"/>
          <w:b w:val="false"/>
          <w:i w:val="false"/>
          <w:color w:val="000000"/>
          <w:sz w:val="28"/>
        </w:rPr>
        <w:t>
      37) </w:t>
      </w:r>
      <w:r>
        <w:rPr>
          <w:rFonts w:ascii="Times New Roman"/>
          <w:b w:val="false"/>
          <w:i w:val="false"/>
          <w:color w:val="000000"/>
          <w:sz w:val="28"/>
        </w:rPr>
        <w:t>108-баптың</w:t>
      </w:r>
      <w:r>
        <w:rPr>
          <w:rFonts w:ascii="Times New Roman"/>
          <w:b w:val="false"/>
          <w:i w:val="false"/>
          <w:color w:val="000000"/>
          <w:sz w:val="28"/>
        </w:rPr>
        <w:t xml:space="preserve"> 3-тармағы «су» деген сөзден кейін «, жер» деген сөзбен толықтырылсын;</w:t>
      </w:r>
    </w:p>
    <w:bookmarkEnd w:id="102"/>
    <w:bookmarkStart w:name="z524" w:id="103"/>
    <w:p>
      <w:pPr>
        <w:spacing w:after="0"/>
        <w:ind w:left="0"/>
        <w:jc w:val="both"/>
      </w:pPr>
      <w:r>
        <w:rPr>
          <w:rFonts w:ascii="Times New Roman"/>
          <w:b w:val="false"/>
          <w:i w:val="false"/>
          <w:color w:val="000000"/>
          <w:sz w:val="28"/>
        </w:rPr>
        <w:t>
      38) </w:t>
      </w:r>
      <w:r>
        <w:rPr>
          <w:rFonts w:ascii="Times New Roman"/>
          <w:b w:val="false"/>
          <w:i w:val="false"/>
          <w:color w:val="000000"/>
          <w:sz w:val="28"/>
        </w:rPr>
        <w:t>114-бапта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тармақшадағы «сондай-ақ, климатты және Жердiң озон қабатын қорғау мәселелерi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парниктік газдар шығарындыларын жүзеге асырған кезде талаптардың сақталуына;»;</w:t>
      </w:r>
    </w:p>
    <w:bookmarkEnd w:id="103"/>
    <w:bookmarkStart w:name="z528" w:id="104"/>
    <w:p>
      <w:pPr>
        <w:spacing w:after="0"/>
        <w:ind w:left="0"/>
        <w:jc w:val="both"/>
      </w:pPr>
      <w:r>
        <w:rPr>
          <w:rFonts w:ascii="Times New Roman"/>
          <w:b w:val="false"/>
          <w:i w:val="false"/>
          <w:color w:val="000000"/>
          <w:sz w:val="28"/>
        </w:rPr>
        <w:t>
      39) </w:t>
      </w:r>
      <w:r>
        <w:rPr>
          <w:rFonts w:ascii="Times New Roman"/>
          <w:b w:val="false"/>
          <w:i w:val="false"/>
          <w:color w:val="000000"/>
          <w:sz w:val="28"/>
        </w:rPr>
        <w:t>116-бапта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экологиялық бақылауды жүзеге асыратын лауазымды адамдарға:</w:t>
      </w:r>
      <w:r>
        <w:br/>
      </w:r>
      <w:r>
        <w:rPr>
          <w:rFonts w:ascii="Times New Roman"/>
          <w:b w:val="false"/>
          <w:i w:val="false"/>
          <w:color w:val="000000"/>
          <w:sz w:val="28"/>
        </w:rPr>
        <w:t>
</w:t>
      </w:r>
      <w:r>
        <w:rPr>
          <w:rFonts w:ascii="Times New Roman"/>
          <w:b w:val="false"/>
          <w:i w:val="false"/>
          <w:color w:val="000000"/>
          <w:sz w:val="28"/>
        </w:rPr>
        <w:t>
      Қазақстан Республикасының Бас мемлекеттік экологиялық инспекторы;</w:t>
      </w:r>
      <w:r>
        <w:br/>
      </w:r>
      <w:r>
        <w:rPr>
          <w:rFonts w:ascii="Times New Roman"/>
          <w:b w:val="false"/>
          <w:i w:val="false"/>
          <w:color w:val="000000"/>
          <w:sz w:val="28"/>
        </w:rPr>
        <w:t>
</w:t>
      </w:r>
      <w:r>
        <w:rPr>
          <w:rFonts w:ascii="Times New Roman"/>
          <w:b w:val="false"/>
          <w:i w:val="false"/>
          <w:color w:val="000000"/>
          <w:sz w:val="28"/>
        </w:rPr>
        <w:t>
      Қазақстан Республикасының Бас мемлекеттік экологиялық инспекторының орынбасары;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аға мемлекеттік экологиялық инспекторлары;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экологиялық инспекторлары;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бас мемлекеттік экологиялық инспекторлары;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аға мемлекеттік экологиялық инспекторлары;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мемлекеттік экологиялық инспекторлары жатады.»;</w:t>
      </w:r>
      <w:r>
        <w:br/>
      </w:r>
      <w:r>
        <w:rPr>
          <w:rFonts w:ascii="Times New Roman"/>
          <w:b w:val="false"/>
          <w:i w:val="false"/>
          <w:color w:val="000000"/>
          <w:sz w:val="28"/>
        </w:rPr>
        <w:t>
</w:t>
      </w:r>
      <w:r>
        <w:rPr>
          <w:rFonts w:ascii="Times New Roman"/>
          <w:b w:val="false"/>
          <w:i w:val="false"/>
          <w:color w:val="000000"/>
          <w:sz w:val="28"/>
        </w:rPr>
        <w:t>
      1-1-тармақ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саласындағы уәкiлеттi органның мемлекеттiк экологиялық бақылау бөлiмшелерi мемлекеттiк қызметшiлерiнiң санаттарын осы баптың 1-тармағында көрсетілген лауазымды адамдарға жатқызу тәртібін қоршаған ортаны қорғау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5-тармақтағы «жоғары тұрған мемлекеттiк органға және (немесе) лауазымды адамға» деген сөздер «мемлекеттік экологиялық бақылауды жүзеге асыратын жоғары тұрған мемлекеттік органның лауазымды адамына»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Бас мемлекеттік экологиялық инспекторында, облыстардың, республикалық маңызы бар қалалардың, астананың бас мемлекеттік экологиялық инспекторларында Қазақстан Республикасының Мемлекеттік Елтаңбасы бейнеленген және өз атауы жазылған құжаттардың бланкілері болады.»;</w:t>
      </w:r>
    </w:p>
    <w:bookmarkEnd w:id="104"/>
    <w:bookmarkStart w:name="z543" w:id="105"/>
    <w:p>
      <w:pPr>
        <w:spacing w:after="0"/>
        <w:ind w:left="0"/>
        <w:jc w:val="both"/>
      </w:pPr>
      <w:r>
        <w:rPr>
          <w:rFonts w:ascii="Times New Roman"/>
          <w:b w:val="false"/>
          <w:i w:val="false"/>
          <w:color w:val="000000"/>
          <w:sz w:val="28"/>
        </w:rPr>
        <w:t>
      40) </w:t>
      </w:r>
      <w:r>
        <w:rPr>
          <w:rFonts w:ascii="Times New Roman"/>
          <w:b w:val="false"/>
          <w:i w:val="false"/>
          <w:color w:val="000000"/>
          <w:sz w:val="28"/>
        </w:rPr>
        <w:t>117-баптың</w:t>
      </w:r>
      <w:r>
        <w:rPr>
          <w:rFonts w:ascii="Times New Roman"/>
          <w:b w:val="false"/>
          <w:i w:val="false"/>
          <w:color w:val="000000"/>
          <w:sz w:val="28"/>
        </w:rPr>
        <w:t xml:space="preserve"> 1-тармағының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қоршаған ортаға және (немесе) халықтың денсаулығына аса ірі залал келтiруге әкеп соққан, табиғат пайдаланушы экологиялық нормалар мен талаптарды, экологиялық рұқсатта көзделген табиғат пайдалану шарттарын бұзған жағдайда, Қазақстан Республикасының заңнамасында белгiленген тәртiппен лицензияны тоқтата тұру немесе одан айыру және (немесе) табиғи ресурстарды пайдалану және алу шартын (келiсiмшартты) бұзу жөнінде, табиғат пайдалануға экологиялық және өзге де рұқсаттарды тоқтата тұру немесе одан айыру жөнiнде ұсыныстар енгiзуге;»;</w:t>
      </w:r>
    </w:p>
    <w:bookmarkEnd w:id="105"/>
    <w:bookmarkStart w:name="z545" w:id="106"/>
    <w:p>
      <w:pPr>
        <w:spacing w:after="0"/>
        <w:ind w:left="0"/>
        <w:jc w:val="both"/>
      </w:pPr>
      <w:r>
        <w:rPr>
          <w:rFonts w:ascii="Times New Roman"/>
          <w:b w:val="false"/>
          <w:i w:val="false"/>
          <w:color w:val="000000"/>
          <w:sz w:val="28"/>
        </w:rPr>
        <w:t>
      41) </w:t>
      </w:r>
      <w:r>
        <w:rPr>
          <w:rFonts w:ascii="Times New Roman"/>
          <w:b w:val="false"/>
          <w:i w:val="false"/>
          <w:color w:val="000000"/>
          <w:sz w:val="28"/>
        </w:rPr>
        <w:t>119-бап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Инспекторлық экологиялық тексерулерді жүргізуге мемлекеттік экологиялық бақылауды жүзеге асыратын лауазымды адамдар ғана жіберіледі.»;</w:t>
      </w:r>
    </w:p>
    <w:bookmarkEnd w:id="106"/>
    <w:bookmarkStart w:name="z547" w:id="107"/>
    <w:p>
      <w:pPr>
        <w:spacing w:after="0"/>
        <w:ind w:left="0"/>
        <w:jc w:val="both"/>
      </w:pPr>
      <w:r>
        <w:rPr>
          <w:rFonts w:ascii="Times New Roman"/>
          <w:b w:val="false"/>
          <w:i w:val="false"/>
          <w:color w:val="000000"/>
          <w:sz w:val="28"/>
        </w:rPr>
        <w:t>
      42) мынадай мазмұндағы 145-1 және 145-2-баптармен толықтырылсын:</w:t>
      </w:r>
    </w:p>
    <w:bookmarkEnd w:id="107"/>
    <w:bookmarkStart w:name="z548" w:id="108"/>
    <w:p>
      <w:pPr>
        <w:spacing w:after="0"/>
        <w:ind w:left="0"/>
        <w:jc w:val="both"/>
      </w:pPr>
      <w:r>
        <w:rPr>
          <w:rFonts w:ascii="Times New Roman"/>
          <w:b w:val="false"/>
          <w:i w:val="false"/>
          <w:color w:val="000000"/>
          <w:sz w:val="28"/>
        </w:rPr>
        <w:t>
      «145-1-бап. Мемлекеттік бақылау жасау желісін қорғау</w:t>
      </w:r>
    </w:p>
    <w:bookmarkEnd w:id="108"/>
    <w:bookmarkStart w:name="z549" w:id="109"/>
    <w:p>
      <w:pPr>
        <w:spacing w:after="0"/>
        <w:ind w:left="0"/>
        <w:jc w:val="both"/>
      </w:pPr>
      <w:r>
        <w:rPr>
          <w:rFonts w:ascii="Times New Roman"/>
          <w:b w:val="false"/>
          <w:i w:val="false"/>
          <w:color w:val="000000"/>
          <w:sz w:val="28"/>
        </w:rPr>
        <w:t>
      1. Мемлекеттік бақылау жасау желісі, оның ішінде желіге бөлінген жер учаскелері мен акватория бөліктері, сондай-ақ мүлік тек қана мемлекеттік меншікке жатады және мемлекеттің қорғауында болады әрі жекешелендіруге жатпайды.</w:t>
      </w:r>
      <w:r>
        <w:br/>
      </w:r>
      <w:r>
        <w:rPr>
          <w:rFonts w:ascii="Times New Roman"/>
          <w:b w:val="false"/>
          <w:i w:val="false"/>
          <w:color w:val="000000"/>
          <w:sz w:val="28"/>
        </w:rPr>
        <w:t>
</w:t>
      </w:r>
      <w:r>
        <w:rPr>
          <w:rFonts w:ascii="Times New Roman"/>
          <w:b w:val="false"/>
          <w:i w:val="false"/>
          <w:color w:val="000000"/>
          <w:sz w:val="28"/>
        </w:rPr>
        <w:t>
      2. Стационарлық және жылжымалы бақылау жасау пункттерінің қызметін ұйымдастыру, олардың орналасқан жерін (дислокациялау орнын) айқындау жергілікті атқарушы органдардың келісімімен қоршаған ортаны қорғау саласындағы уәкілетті органның шешіміне сәйкес жүзеге асырылады. Көрсетілген бақылау жасау пункттерінің қызметін тоқтату тек қана қоршаған ортаны қорғау саласындағы уәкілетті органның шешіміне сәйкес жүзеге асырылады.</w:t>
      </w:r>
      <w:r>
        <w:br/>
      </w:r>
      <w:r>
        <w:rPr>
          <w:rFonts w:ascii="Times New Roman"/>
          <w:b w:val="false"/>
          <w:i w:val="false"/>
          <w:color w:val="000000"/>
          <w:sz w:val="28"/>
        </w:rPr>
        <w:t>
</w:t>
      </w:r>
      <w:r>
        <w:rPr>
          <w:rFonts w:ascii="Times New Roman"/>
          <w:b w:val="false"/>
          <w:i w:val="false"/>
          <w:color w:val="000000"/>
          <w:sz w:val="28"/>
        </w:rPr>
        <w:t>
      3. Қоршаған ортаның жай-күйі, оның ластануы туралы дәйекті ақпарат алу мақсатында стационарлық бақылау жасау пункттерінің айналасында шаруашылық қызметке шектеу қойылатын қорғау аймақтары құрылады. Стационарлық бақылау жасау пункттері туралы ережені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4. Мемлекеттік бақылау жасау желісіне кіретін стационарлық байқау пункттеріне өту немесе көлікпен өту жүзеге асырылатын болса, ол жер учаскелеріне Қазақстан Республикасының жер заңнамасында айқындалған тәртіппен сервитуттар белгіленуі мүмкін.</w:t>
      </w:r>
    </w:p>
    <w:bookmarkEnd w:id="109"/>
    <w:bookmarkStart w:name="z553" w:id="110"/>
    <w:p>
      <w:pPr>
        <w:spacing w:after="0"/>
        <w:ind w:left="0"/>
        <w:jc w:val="both"/>
      </w:pPr>
      <w:r>
        <w:rPr>
          <w:rFonts w:ascii="Times New Roman"/>
          <w:b w:val="false"/>
          <w:i w:val="false"/>
          <w:color w:val="000000"/>
          <w:sz w:val="28"/>
        </w:rPr>
        <w:t>
      145-2 бап. Ұлттық гидрометеорологиялық қызметтің жұмысы</w:t>
      </w:r>
    </w:p>
    <w:bookmarkEnd w:id="110"/>
    <w:bookmarkStart w:name="z554" w:id="111"/>
    <w:p>
      <w:pPr>
        <w:spacing w:after="0"/>
        <w:ind w:left="0"/>
        <w:jc w:val="both"/>
      </w:pPr>
      <w:r>
        <w:rPr>
          <w:rFonts w:ascii="Times New Roman"/>
          <w:b w:val="false"/>
          <w:i w:val="false"/>
          <w:color w:val="000000"/>
          <w:sz w:val="28"/>
        </w:rPr>
        <w:t>
      1. Ұлттық гидрометеорологиялық қызмет мемлекеттік бақылау жасау желісін пайдалана отырып метеорологиялық және гидрологиялық мониторингті жүргізуді қамтамасыз етеді. Ұлттық гидрометеорологиялық қызмет бюджет қаражаты есебінен құрылады және жұмыс істейді.</w:t>
      </w:r>
      <w:r>
        <w:br/>
      </w:r>
      <w:r>
        <w:rPr>
          <w:rFonts w:ascii="Times New Roman"/>
          <w:b w:val="false"/>
          <w:i w:val="false"/>
          <w:color w:val="000000"/>
          <w:sz w:val="28"/>
        </w:rPr>
        <w:t>
</w:t>
      </w:r>
      <w:r>
        <w:rPr>
          <w:rFonts w:ascii="Times New Roman"/>
          <w:b w:val="false"/>
          <w:i w:val="false"/>
          <w:color w:val="000000"/>
          <w:sz w:val="28"/>
        </w:rPr>
        <w:t>
      2. Гидрометеорологиялық қызмет осы Кодекске, Қазақстан Республикасының техникалық реттеу туралы заңнамасына және Қазақстан Республикасының өлшем бірлігін қамтамасыз ету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Ұлттық гидрометеорологиялық қызмет табиғи және техногендік сипаттағы төтенше жағдайлардың алдын алудың және оларды жоюдың бірыңғай мемлекеттік жүйесінің құрамына кіреді және өзінің қызметін төтенше жағдайларда Қазақстан Республикасының табиғи және техногендік сипаттағы төтенше жағдайлар саласындағы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4. Ұлттық гидрометеорологиялық қызмет осы Кодекске және «Жұмылдыру дайындығы және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Қарулы Күштеріне ақпарат ұсынады.»;</w:t>
      </w:r>
    </w:p>
    <w:bookmarkEnd w:id="111"/>
    <w:bookmarkStart w:name="z558" w:id="112"/>
    <w:p>
      <w:pPr>
        <w:spacing w:after="0"/>
        <w:ind w:left="0"/>
        <w:jc w:val="both"/>
      </w:pPr>
      <w:r>
        <w:rPr>
          <w:rFonts w:ascii="Times New Roman"/>
          <w:b w:val="false"/>
          <w:i w:val="false"/>
          <w:color w:val="000000"/>
          <w:sz w:val="28"/>
        </w:rPr>
        <w:t>
      43) мынадай мазмұндағы 20-1-тараумен толықтырылсын:</w:t>
      </w:r>
      <w:r>
        <w:br/>
      </w:r>
      <w:r>
        <w:rPr>
          <w:rFonts w:ascii="Times New Roman"/>
          <w:b w:val="false"/>
          <w:i w:val="false"/>
          <w:color w:val="000000"/>
          <w:sz w:val="28"/>
        </w:rPr>
        <w:t>
      «20-1-тарау. Парниктік газдар шығарындылары мен сіңірулерін мемлекеттік бағалау жүйесі</w:t>
      </w:r>
    </w:p>
    <w:bookmarkEnd w:id="112"/>
    <w:bookmarkStart w:name="z560" w:id="113"/>
    <w:p>
      <w:pPr>
        <w:spacing w:after="0"/>
        <w:ind w:left="0"/>
        <w:jc w:val="both"/>
      </w:pPr>
      <w:r>
        <w:rPr>
          <w:rFonts w:ascii="Times New Roman"/>
          <w:b w:val="false"/>
          <w:i w:val="false"/>
          <w:color w:val="000000"/>
          <w:sz w:val="28"/>
        </w:rPr>
        <w:t>
      158-1-бап. Парниктік газдар шығарындылары мен сіңірулерін</w:t>
      </w:r>
      <w:r>
        <w:br/>
      </w:r>
      <w:r>
        <w:rPr>
          <w:rFonts w:ascii="Times New Roman"/>
          <w:b w:val="false"/>
          <w:i w:val="false"/>
          <w:color w:val="000000"/>
          <w:sz w:val="28"/>
        </w:rPr>
        <w:t>
                 мемлекеттік түгендеу жүйесі</w:t>
      </w:r>
    </w:p>
    <w:bookmarkEnd w:id="113"/>
    <w:bookmarkStart w:name="z562" w:id="114"/>
    <w:p>
      <w:pPr>
        <w:spacing w:after="0"/>
        <w:ind w:left="0"/>
        <w:jc w:val="both"/>
      </w:pPr>
      <w:r>
        <w:rPr>
          <w:rFonts w:ascii="Times New Roman"/>
          <w:b w:val="false"/>
          <w:i w:val="false"/>
          <w:color w:val="000000"/>
          <w:sz w:val="28"/>
        </w:rPr>
        <w:t>
      1. Парниктік газдар шығарындылары мен сіңірулерін мемлекеттік түгендеу жүйесі парниктік газдар шығарындылары мен сіңірулерінің тиісті кезеңдегі нақты көлемін айқындауға қажетті деректерді жинау, өңдеу, сақтау және талдау жөніндегі ұйымдастырушылық іс-шаралардың жиынтығын білдіреді.</w:t>
      </w:r>
      <w:r>
        <w:br/>
      </w:r>
      <w:r>
        <w:rPr>
          <w:rFonts w:ascii="Times New Roman"/>
          <w:b w:val="false"/>
          <w:i w:val="false"/>
          <w:color w:val="000000"/>
          <w:sz w:val="28"/>
        </w:rPr>
        <w:t>
</w:t>
      </w:r>
      <w:r>
        <w:rPr>
          <w:rFonts w:ascii="Times New Roman"/>
          <w:b w:val="false"/>
          <w:i w:val="false"/>
          <w:color w:val="000000"/>
          <w:sz w:val="28"/>
        </w:rPr>
        <w:t>
      2. Парниктік газдарды мемлекеттік түгендеу үшін ақпарат жинау статистикалық есептілікке, сондай-ақ Қазақстан Республикасының заңнамасына сәйкес қондырғылар паспортында ұсынылатын деректерге негізделеді.</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 мен сіңірулерін мемлекеттік түгендеу жүйесінің жұмысын ұйымдастыруды және үйлестіруді қоршаған ортаны қорғау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 мен сіңірулерін мемлекеттік түгендеудің толықтығына, айқындығына және дәйектілігіне Қазақстан Республикасының Үкіметі белгіленген тәртіппен жыл сайын бақылау жүргізіледі.</w:t>
      </w:r>
    </w:p>
    <w:bookmarkEnd w:id="114"/>
    <w:bookmarkStart w:name="z566" w:id="115"/>
    <w:p>
      <w:pPr>
        <w:spacing w:after="0"/>
        <w:ind w:left="0"/>
        <w:jc w:val="both"/>
      </w:pPr>
      <w:r>
        <w:rPr>
          <w:rFonts w:ascii="Times New Roman"/>
          <w:b w:val="false"/>
          <w:i w:val="false"/>
          <w:color w:val="000000"/>
          <w:sz w:val="28"/>
        </w:rPr>
        <w:t>
      158-2-бап. Парниктік газдар шығарындылары көздерінің</w:t>
      </w:r>
      <w:r>
        <w:br/>
      </w:r>
      <w:r>
        <w:rPr>
          <w:rFonts w:ascii="Times New Roman"/>
          <w:b w:val="false"/>
          <w:i w:val="false"/>
          <w:color w:val="000000"/>
          <w:sz w:val="28"/>
        </w:rPr>
        <w:t xml:space="preserve">
                 және сіңірулерінің мемлекеттік кадастры </w:t>
      </w:r>
    </w:p>
    <w:bookmarkEnd w:id="115"/>
    <w:bookmarkStart w:name="z568" w:id="116"/>
    <w:p>
      <w:pPr>
        <w:spacing w:after="0"/>
        <w:ind w:left="0"/>
        <w:jc w:val="both"/>
      </w:pPr>
      <w:r>
        <w:rPr>
          <w:rFonts w:ascii="Times New Roman"/>
          <w:b w:val="false"/>
          <w:i w:val="false"/>
          <w:color w:val="000000"/>
          <w:sz w:val="28"/>
        </w:rPr>
        <w:t>
      1. Қоршаған ортаны қорғау саласындағы уәкілетті орган парниктік газдар шығарындылары көздерінің және сіңірулерінің мемлекеттік кадастрын әзірлеуді және жүргізуді ұйымдастырады.</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 көздерінің және сіңірулерінің мемлекеттік кадастры парниктік газдар шығарындыларының көздері, қондырғы операторлары, парниктік газдар шығарындылары мен сіңірулерінің мөлшері туралы мәліметтерді қамтиды.</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 көздерінің және сіңірулерінің мемлекеттік кадастрын жүргізу және ұстау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4. Қоршаған ортаны қорғау саласындағы уәкілетті орган парниктік газдар шығарындылары көздерінің және сіңірулерінің мемлекеттік кадастрының деректері негізінде парниктік газдар шығарындылары мен сіңірулерін талдауды және болжауды жүзеге асырады, парниктік газдар шығарындылары мен сіңірулері көлемдеріне мемлекеттік бақылау жүйесін ұйымдастыруды, Қазақстан Республикасының халықаралық шарттарына сәйкес Қазақстан Республикасының жыл сайынғы есептілік міндеттемелерін орындауды қамтамасыз етеді.</w:t>
      </w:r>
    </w:p>
    <w:bookmarkEnd w:id="116"/>
    <w:bookmarkStart w:name="z572" w:id="117"/>
    <w:p>
      <w:pPr>
        <w:spacing w:after="0"/>
        <w:ind w:left="0"/>
        <w:jc w:val="both"/>
      </w:pPr>
      <w:r>
        <w:rPr>
          <w:rFonts w:ascii="Times New Roman"/>
          <w:b w:val="false"/>
          <w:i w:val="false"/>
          <w:color w:val="000000"/>
          <w:sz w:val="28"/>
        </w:rPr>
        <w:t>
      158-3-бап. Көміртегі бірліктерінің мемлекеттік тізілімі</w:t>
      </w:r>
    </w:p>
    <w:bookmarkEnd w:id="117"/>
    <w:bookmarkStart w:name="z573" w:id="118"/>
    <w:p>
      <w:pPr>
        <w:spacing w:after="0"/>
        <w:ind w:left="0"/>
        <w:jc w:val="both"/>
      </w:pPr>
      <w:r>
        <w:rPr>
          <w:rFonts w:ascii="Times New Roman"/>
          <w:b w:val="false"/>
          <w:i w:val="false"/>
          <w:color w:val="000000"/>
          <w:sz w:val="28"/>
        </w:rPr>
        <w:t>
      1. Көміртегі бірліктерінің мемлекеттік тізілімінің негізгі функциялары айналымға енгізілген, сақтауда жатқан, берілген, сатып алынған, жойылған және айналымнан алынған көміртегі бірліктерінің нақты есебін қамтамасыз ету, сондай-ақ басқа да ұлттық тізілімдермен деректер алмасу болып табылады.</w:t>
      </w:r>
      <w:r>
        <w:br/>
      </w:r>
      <w:r>
        <w:rPr>
          <w:rFonts w:ascii="Times New Roman"/>
          <w:b w:val="false"/>
          <w:i w:val="false"/>
          <w:color w:val="000000"/>
          <w:sz w:val="28"/>
        </w:rPr>
        <w:t>
</w:t>
      </w:r>
      <w:r>
        <w:rPr>
          <w:rFonts w:ascii="Times New Roman"/>
          <w:b w:val="false"/>
          <w:i w:val="false"/>
          <w:color w:val="000000"/>
          <w:sz w:val="28"/>
        </w:rPr>
        <w:t>
      2. Көміртегі бірліктерінің мемлекеттік тізілімін қоршаған ортаны қорғау саласындағы уәкілетті органның ведомстволық бағынысындағы ұйым болып табылатын оператор қалыптастырады және жүргізеді.</w:t>
      </w:r>
    </w:p>
    <w:bookmarkEnd w:id="118"/>
    <w:bookmarkStart w:name="z575" w:id="119"/>
    <w:p>
      <w:pPr>
        <w:spacing w:after="0"/>
        <w:ind w:left="0"/>
        <w:jc w:val="both"/>
      </w:pPr>
      <w:r>
        <w:rPr>
          <w:rFonts w:ascii="Times New Roman"/>
          <w:b w:val="false"/>
          <w:i w:val="false"/>
          <w:color w:val="000000"/>
          <w:sz w:val="28"/>
        </w:rPr>
        <w:t>
      158-4-бап. Верификация және валидация (детерминация),</w:t>
      </w:r>
      <w:r>
        <w:br/>
      </w:r>
      <w:r>
        <w:rPr>
          <w:rFonts w:ascii="Times New Roman"/>
          <w:b w:val="false"/>
          <w:i w:val="false"/>
          <w:color w:val="000000"/>
          <w:sz w:val="28"/>
        </w:rPr>
        <w:t>
                 парниктік газдарды түгендеу туралы есепті растау</w:t>
      </w:r>
    </w:p>
    <w:bookmarkEnd w:id="119"/>
    <w:bookmarkStart w:name="z577" w:id="120"/>
    <w:p>
      <w:pPr>
        <w:spacing w:after="0"/>
        <w:ind w:left="0"/>
        <w:jc w:val="both"/>
      </w:pPr>
      <w:r>
        <w:rPr>
          <w:rFonts w:ascii="Times New Roman"/>
          <w:b w:val="false"/>
          <w:i w:val="false"/>
          <w:color w:val="000000"/>
          <w:sz w:val="28"/>
        </w:rPr>
        <w:t>
      1. Верификацияны, валидацияны (детерминацияны) және парниктік газдарды түгендеу туралы есепті растауды жүзеге асыратын тәуелсіз ұйымдарды аккредиттеуді Қазақстан Республикасының Үкіметі бекіткен тәртіппен қоршаған ортаны қорғау саласындағы уәкілетті орган жүргізеді.</w:t>
      </w:r>
      <w:r>
        <w:br/>
      </w:r>
      <w:r>
        <w:rPr>
          <w:rFonts w:ascii="Times New Roman"/>
          <w:b w:val="false"/>
          <w:i w:val="false"/>
          <w:color w:val="000000"/>
          <w:sz w:val="28"/>
        </w:rPr>
        <w:t>
</w:t>
      </w:r>
      <w:r>
        <w:rPr>
          <w:rFonts w:ascii="Times New Roman"/>
          <w:b w:val="false"/>
          <w:i w:val="false"/>
          <w:color w:val="000000"/>
          <w:sz w:val="28"/>
        </w:rPr>
        <w:t>
      2. Тәуелсіз аккредиттелген ұйым түгендеу, верификация және валидация (детерминация) туралы деректердің дәйектілігі үшін жауаптылықта болады.</w:t>
      </w:r>
      <w:r>
        <w:br/>
      </w:r>
      <w:r>
        <w:rPr>
          <w:rFonts w:ascii="Times New Roman"/>
          <w:b w:val="false"/>
          <w:i w:val="false"/>
          <w:color w:val="000000"/>
          <w:sz w:val="28"/>
        </w:rPr>
        <w:t>
</w:t>
      </w:r>
      <w:r>
        <w:rPr>
          <w:rFonts w:ascii="Times New Roman"/>
          <w:b w:val="false"/>
          <w:i w:val="false"/>
          <w:color w:val="000000"/>
          <w:sz w:val="28"/>
        </w:rPr>
        <w:t>
      3. Табиғат пайдаланушыларды түгендеу туралы жыл сайынғы есеп қоршаған ортаны қорғау саласындағы уәкілетті орган аккредиттеген тәуелсіз ұйымның міндетті растауына жатады.</w:t>
      </w:r>
      <w:r>
        <w:br/>
      </w:r>
      <w:r>
        <w:rPr>
          <w:rFonts w:ascii="Times New Roman"/>
          <w:b w:val="false"/>
          <w:i w:val="false"/>
          <w:color w:val="000000"/>
          <w:sz w:val="28"/>
        </w:rPr>
        <w:t>
</w:t>
      </w:r>
      <w:r>
        <w:rPr>
          <w:rFonts w:ascii="Times New Roman"/>
          <w:b w:val="false"/>
          <w:i w:val="false"/>
          <w:color w:val="000000"/>
          <w:sz w:val="28"/>
        </w:rPr>
        <w:t>
      Түгендеуді, верификацияны және валидацияны (детерминацияны) растау табиғат пайдаланушылардың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 азайтудың және сіңірудің сол бір жобасының верификациясын және валидациясын (детерминациясын) сол бір тәуелсіз аккредиттелген ұйым жүргізе алмайды.»;</w:t>
      </w:r>
    </w:p>
    <w:bookmarkEnd w:id="120"/>
    <w:bookmarkStart w:name="z582" w:id="121"/>
    <w:p>
      <w:pPr>
        <w:spacing w:after="0"/>
        <w:ind w:left="0"/>
        <w:jc w:val="both"/>
      </w:pPr>
      <w:r>
        <w:rPr>
          <w:rFonts w:ascii="Times New Roman"/>
          <w:b w:val="false"/>
          <w:i w:val="false"/>
          <w:color w:val="000000"/>
          <w:sz w:val="28"/>
        </w:rPr>
        <w:t>
      44) </w:t>
      </w:r>
      <w:r>
        <w:rPr>
          <w:rFonts w:ascii="Times New Roman"/>
          <w:b w:val="false"/>
          <w:i w:val="false"/>
          <w:color w:val="000000"/>
          <w:sz w:val="28"/>
        </w:rPr>
        <w:t>199-бапта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 «пайдалануға беруге» деген сөздер «пайдалануға» деген сөзбен ауыстырылсын;</w:t>
      </w:r>
      <w:r>
        <w:br/>
      </w:r>
      <w:r>
        <w:rPr>
          <w:rFonts w:ascii="Times New Roman"/>
          <w:b w:val="false"/>
          <w:i w:val="false"/>
          <w:color w:val="000000"/>
          <w:sz w:val="28"/>
        </w:rPr>
        <w:t>
</w:t>
      </w:r>
      <w:r>
        <w:rPr>
          <w:rFonts w:ascii="Times New Roman"/>
          <w:b w:val="false"/>
          <w:i w:val="false"/>
          <w:color w:val="000000"/>
          <w:sz w:val="28"/>
        </w:rPr>
        <w:t>
      10-тармақ «шығарылған» деген сөзден кейін «және төгілген» деген сөздермен толықтырылсын;</w:t>
      </w:r>
    </w:p>
    <w:bookmarkEnd w:id="121"/>
    <w:bookmarkStart w:name="z585" w:id="122"/>
    <w:p>
      <w:pPr>
        <w:spacing w:after="0"/>
        <w:ind w:left="0"/>
        <w:jc w:val="both"/>
      </w:pPr>
      <w:r>
        <w:rPr>
          <w:rFonts w:ascii="Times New Roman"/>
          <w:b w:val="false"/>
          <w:i w:val="false"/>
          <w:color w:val="000000"/>
          <w:sz w:val="28"/>
        </w:rPr>
        <w:t>
      45) </w:t>
      </w:r>
      <w:r>
        <w:rPr>
          <w:rFonts w:ascii="Times New Roman"/>
          <w:b w:val="false"/>
          <w:i w:val="false"/>
          <w:color w:val="000000"/>
          <w:sz w:val="28"/>
        </w:rPr>
        <w:t>215-баптың</w:t>
      </w:r>
      <w:r>
        <w:rPr>
          <w:rFonts w:ascii="Times New Roman"/>
          <w:b w:val="false"/>
          <w:i w:val="false"/>
          <w:color w:val="000000"/>
          <w:sz w:val="28"/>
        </w:rPr>
        <w:t xml:space="preserve"> 5-тармағындағы «сараптаманың» деген сөз «және санитариялық-эпидемиологиялық сараптамалардың» деген сөздермен ауыстырылсын;</w:t>
      </w:r>
    </w:p>
    <w:bookmarkEnd w:id="122"/>
    <w:bookmarkStart w:name="z586" w:id="123"/>
    <w:p>
      <w:pPr>
        <w:spacing w:after="0"/>
        <w:ind w:left="0"/>
        <w:jc w:val="both"/>
      </w:pPr>
      <w:r>
        <w:rPr>
          <w:rFonts w:ascii="Times New Roman"/>
          <w:b w:val="false"/>
          <w:i w:val="false"/>
          <w:color w:val="000000"/>
          <w:sz w:val="28"/>
        </w:rPr>
        <w:t>
      46) </w:t>
      </w:r>
      <w:r>
        <w:rPr>
          <w:rFonts w:ascii="Times New Roman"/>
          <w:b w:val="false"/>
          <w:i w:val="false"/>
          <w:color w:val="000000"/>
          <w:sz w:val="28"/>
        </w:rPr>
        <w:t>219-баптың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Жерасты сулары минералға қаныққан жер астындағы сутұтқыш белдеулерге сарқынды суларды ағызуды қоспағанда, нормативтiк көрсеткiштерге жеткізіліп тазартылмаған шаруашылық-ауыз су үшін, бальнеологиялық, техникалық қажеттіліктер үшін, ирригация және мал шаруашылығы мақсатында пайдаланылмайтын немесе пайдалануға болмайтын, сондай-ақ қосымша ілесіп шыққан карьердің суын арнайы жинақтағыштарға ағызуды қоспағанда, ол үшін заттардың нормативтерін белгілеу талап етілмейтін және су мөлшері тек қана текше метрмен нормаланатын сарқынды суларды жер қойнауына ағызуға тыйым салынады. </w:t>
      </w:r>
      <w:r>
        <w:br/>
      </w:r>
      <w:r>
        <w:rPr>
          <w:rFonts w:ascii="Times New Roman"/>
          <w:b w:val="false"/>
          <w:i w:val="false"/>
          <w:color w:val="000000"/>
          <w:sz w:val="28"/>
        </w:rPr>
        <w:t>
</w:t>
      </w:r>
      <w:r>
        <w:rPr>
          <w:rFonts w:ascii="Times New Roman"/>
          <w:b w:val="false"/>
          <w:i w:val="false"/>
          <w:color w:val="000000"/>
          <w:sz w:val="28"/>
        </w:rPr>
        <w:t>
      Пайдалы қазбалармен ілесіп шыққан суды кері ағызу, сондай-ақ мемлекеттік экологиялық сараптаманың және Қазақстан Республикасының заңнамасында көзделген басқа да сараптамалардың оң қорытындысын алған жобалар мен технологиялық регламенттерде көзделген пайдалы қазбалармен ілесіп шыққан суды жер қойнауына кері ағызу сарқынды суларды төгу болып табылмайды.»;</w:t>
      </w:r>
    </w:p>
    <w:bookmarkEnd w:id="123"/>
    <w:bookmarkStart w:name="z589" w:id="124"/>
    <w:p>
      <w:pPr>
        <w:spacing w:after="0"/>
        <w:ind w:left="0"/>
        <w:jc w:val="both"/>
      </w:pPr>
      <w:r>
        <w:rPr>
          <w:rFonts w:ascii="Times New Roman"/>
          <w:b w:val="false"/>
          <w:i w:val="false"/>
          <w:color w:val="000000"/>
          <w:sz w:val="28"/>
        </w:rPr>
        <w:t>
      47) </w:t>
      </w:r>
      <w:r>
        <w:rPr>
          <w:rFonts w:ascii="Times New Roman"/>
          <w:b w:val="false"/>
          <w:i w:val="false"/>
          <w:color w:val="000000"/>
          <w:sz w:val="28"/>
        </w:rPr>
        <w:t>220-баптың</w:t>
      </w:r>
      <w:r>
        <w:rPr>
          <w:rFonts w:ascii="Times New Roman"/>
          <w:b w:val="false"/>
          <w:i w:val="false"/>
          <w:color w:val="000000"/>
          <w:sz w:val="28"/>
        </w:rPr>
        <w:t xml:space="preserve"> 1-тармағы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мұнай операцияларын жүргізу кезінде күкірттің көлемін азайту және оның қоршаған ортаға зиянды әсерін төмендету жөніндегі шаралар көзделуге тиіс;»;</w:t>
      </w:r>
    </w:p>
    <w:bookmarkEnd w:id="124"/>
    <w:bookmarkStart w:name="z591" w:id="125"/>
    <w:p>
      <w:pPr>
        <w:spacing w:after="0"/>
        <w:ind w:left="0"/>
        <w:jc w:val="both"/>
      </w:pPr>
      <w:r>
        <w:rPr>
          <w:rFonts w:ascii="Times New Roman"/>
          <w:b w:val="false"/>
          <w:i w:val="false"/>
          <w:color w:val="000000"/>
          <w:sz w:val="28"/>
        </w:rPr>
        <w:t>
      48) </w:t>
      </w:r>
      <w:r>
        <w:rPr>
          <w:rFonts w:ascii="Times New Roman"/>
          <w:b w:val="false"/>
          <w:i w:val="false"/>
          <w:color w:val="000000"/>
          <w:sz w:val="28"/>
        </w:rPr>
        <w:t>225-бапта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Жинақталған сарқынды суды кәдеге жаратудың немесе қалдықсыз өндіріске ауыстырудың басқа әдістерін қолданудың мүмкін еместігі негізделген кезде жаңа жинақтауыш-буландырғыштар құруға (қолданыстағыларын кеңейтуге) облыстардың, республикалық маңызы бар қалалардың, астананың жергілікті атқарушы органдарының рұқсаты бойынша жол беріледі.</w:t>
      </w:r>
      <w:r>
        <w:br/>
      </w:r>
      <w:r>
        <w:rPr>
          <w:rFonts w:ascii="Times New Roman"/>
          <w:b w:val="false"/>
          <w:i w:val="false"/>
          <w:color w:val="000000"/>
          <w:sz w:val="28"/>
        </w:rPr>
        <w:t>
</w:t>
      </w:r>
      <w:r>
        <w:rPr>
          <w:rFonts w:ascii="Times New Roman"/>
          <w:b w:val="false"/>
          <w:i w:val="false"/>
          <w:color w:val="000000"/>
          <w:sz w:val="28"/>
        </w:rPr>
        <w:t>
      Жобаланған (пайдалануға жаңадан берілетін) өндірістік сарқынды суларды жинақтауыш-буландырғыштарға:</w:t>
      </w:r>
      <w:r>
        <w:br/>
      </w:r>
      <w:r>
        <w:rPr>
          <w:rFonts w:ascii="Times New Roman"/>
          <w:b w:val="false"/>
          <w:i w:val="false"/>
          <w:color w:val="000000"/>
          <w:sz w:val="28"/>
        </w:rPr>
        <w:t>
</w:t>
      </w:r>
      <w:r>
        <w:rPr>
          <w:rFonts w:ascii="Times New Roman"/>
          <w:b w:val="false"/>
          <w:i w:val="false"/>
          <w:color w:val="000000"/>
          <w:sz w:val="28"/>
        </w:rPr>
        <w:t>
      1) сүзгіге қарсы экранның болуы;</w:t>
      </w:r>
      <w:r>
        <w:br/>
      </w:r>
      <w:r>
        <w:rPr>
          <w:rFonts w:ascii="Times New Roman"/>
          <w:b w:val="false"/>
          <w:i w:val="false"/>
          <w:color w:val="000000"/>
          <w:sz w:val="28"/>
        </w:rPr>
        <w:t>
</w:t>
      </w:r>
      <w:r>
        <w:rPr>
          <w:rFonts w:ascii="Times New Roman"/>
          <w:b w:val="false"/>
          <w:i w:val="false"/>
          <w:color w:val="000000"/>
          <w:sz w:val="28"/>
        </w:rPr>
        <w:t>
      2) мемлекеттік экологиялық сараптаманың оң қорытындысы бар жобалық шешімдерге сәйкес нормативтік-тазартылған сарқынды суды орналастыру талаптары қойылады.»;</w:t>
      </w:r>
      <w:r>
        <w:br/>
      </w:r>
      <w:r>
        <w:rPr>
          <w:rFonts w:ascii="Times New Roman"/>
          <w:b w:val="false"/>
          <w:i w:val="false"/>
          <w:color w:val="000000"/>
          <w:sz w:val="28"/>
        </w:rPr>
        <w:t>
</w:t>
      </w:r>
      <w:r>
        <w:rPr>
          <w:rFonts w:ascii="Times New Roman"/>
          <w:b w:val="false"/>
          <w:i w:val="false"/>
          <w:color w:val="000000"/>
          <w:sz w:val="28"/>
        </w:rPr>
        <w:t>
      4-тармақтағы «Ашық» деген сөз «Беткі»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 және 8-тармақтармен толықтырылсын:</w:t>
      </w:r>
      <w:r>
        <w:br/>
      </w:r>
      <w:r>
        <w:rPr>
          <w:rFonts w:ascii="Times New Roman"/>
          <w:b w:val="false"/>
          <w:i w:val="false"/>
          <w:color w:val="000000"/>
          <w:sz w:val="28"/>
        </w:rPr>
        <w:t>
</w:t>
      </w:r>
      <w:r>
        <w:rPr>
          <w:rFonts w:ascii="Times New Roman"/>
          <w:b w:val="false"/>
          <w:i w:val="false"/>
          <w:color w:val="000000"/>
          <w:sz w:val="28"/>
        </w:rPr>
        <w:t>
      «7. Сарқынды суды су объектілеріне, жер қойнауына, сарқынды су жинақтауыштарға, жергілікті жердің рельефіне ағызуды жүзеге асыратын немесе су бөлудің тұйықталған циклінде жұмыс істейтін табиғат пайдаланушылар Қазақстан Республикасының су заңнамасына сәйкес су көлемін есептеу аспаптарын пайдалануға және су тұтыну мен су бөлуді есепке алу журналын жүргізуге тиіс.</w:t>
      </w:r>
      <w:r>
        <w:br/>
      </w:r>
      <w:r>
        <w:rPr>
          <w:rFonts w:ascii="Times New Roman"/>
          <w:b w:val="false"/>
          <w:i w:val="false"/>
          <w:color w:val="000000"/>
          <w:sz w:val="28"/>
        </w:rPr>
        <w:t>
</w:t>
      </w:r>
      <w:r>
        <w:rPr>
          <w:rFonts w:ascii="Times New Roman"/>
          <w:b w:val="false"/>
          <w:i w:val="false"/>
          <w:color w:val="000000"/>
          <w:sz w:val="28"/>
        </w:rPr>
        <w:t>
      8. Тау-кен металлургиясы кәсіпорындарының карьер суын, сондай-ақ сумен суыту үшін пайдаланылатын суларды сумен жабдықтаудың тұйықталған (айналымды) жүйесінде орналасқан су жинақтауыштарға төгуді қоспағанда, сарқынды суларды алдын ала тазартусыз су объектілеріне, сарқынды су жинақтауыштарға, жергілікті жердің рельефіне ағызуға тыйым салынады.»;</w:t>
      </w:r>
    </w:p>
    <w:bookmarkEnd w:id="125"/>
    <w:bookmarkStart w:name="z601" w:id="126"/>
    <w:p>
      <w:pPr>
        <w:spacing w:after="0"/>
        <w:ind w:left="0"/>
        <w:jc w:val="both"/>
      </w:pPr>
      <w:r>
        <w:rPr>
          <w:rFonts w:ascii="Times New Roman"/>
          <w:b w:val="false"/>
          <w:i w:val="false"/>
          <w:color w:val="000000"/>
          <w:sz w:val="28"/>
        </w:rPr>
        <w:t>
      49) </w:t>
      </w:r>
      <w:r>
        <w:rPr>
          <w:rFonts w:ascii="Times New Roman"/>
          <w:b w:val="false"/>
          <w:i w:val="false"/>
          <w:color w:val="000000"/>
          <w:sz w:val="28"/>
        </w:rPr>
        <w:t>237-баптың</w:t>
      </w:r>
      <w:r>
        <w:rPr>
          <w:rFonts w:ascii="Times New Roman"/>
          <w:b w:val="false"/>
          <w:i w:val="false"/>
          <w:color w:val="000000"/>
          <w:sz w:val="28"/>
        </w:rPr>
        <w:t xml:space="preserve"> 4-тармағындағы «, жаңа техника, технология, материалдар мен заттар енгізу» деген сөздер алып тасталсын;</w:t>
      </w:r>
    </w:p>
    <w:bookmarkEnd w:id="126"/>
    <w:bookmarkStart w:name="z602" w:id="127"/>
    <w:p>
      <w:pPr>
        <w:spacing w:after="0"/>
        <w:ind w:left="0"/>
        <w:jc w:val="both"/>
      </w:pPr>
      <w:r>
        <w:rPr>
          <w:rFonts w:ascii="Times New Roman"/>
          <w:b w:val="false"/>
          <w:i w:val="false"/>
          <w:color w:val="000000"/>
          <w:sz w:val="28"/>
        </w:rPr>
        <w:t>
      50) </w:t>
      </w:r>
      <w:r>
        <w:rPr>
          <w:rFonts w:ascii="Times New Roman"/>
          <w:b w:val="false"/>
          <w:i w:val="false"/>
          <w:color w:val="000000"/>
          <w:sz w:val="28"/>
        </w:rPr>
        <w:t>239-бап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халықаралық шарттарында көзделген, құрамында жойылуы қиын органикалық ластауыштары бар пестицидтерді (улы химикаттарды) өндіруге және пайдалануға тыйым салынады. Осы заттардың экспорты мен импортына оларды жою мақсатында ғана рұқсат етіледі.»;</w:t>
      </w:r>
    </w:p>
    <w:bookmarkEnd w:id="127"/>
    <w:bookmarkStart w:name="z604" w:id="128"/>
    <w:p>
      <w:pPr>
        <w:spacing w:after="0"/>
        <w:ind w:left="0"/>
        <w:jc w:val="both"/>
      </w:pPr>
      <w:r>
        <w:rPr>
          <w:rFonts w:ascii="Times New Roman"/>
          <w:b w:val="false"/>
          <w:i w:val="false"/>
          <w:color w:val="000000"/>
          <w:sz w:val="28"/>
        </w:rPr>
        <w:t>
      51) </w:t>
      </w:r>
      <w:r>
        <w:rPr>
          <w:rFonts w:ascii="Times New Roman"/>
          <w:b w:val="false"/>
          <w:i w:val="false"/>
          <w:color w:val="000000"/>
          <w:sz w:val="28"/>
        </w:rPr>
        <w:t>245-баптың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Жануарлар санын реттеу тәртібін Қазақстан Республикасының Үкіметі бекітеді.»;</w:t>
      </w:r>
    </w:p>
    <w:bookmarkEnd w:id="128"/>
    <w:bookmarkStart w:name="z606" w:id="129"/>
    <w:p>
      <w:pPr>
        <w:spacing w:after="0"/>
        <w:ind w:left="0"/>
        <w:jc w:val="both"/>
      </w:pPr>
      <w:r>
        <w:rPr>
          <w:rFonts w:ascii="Times New Roman"/>
          <w:b w:val="false"/>
          <w:i w:val="false"/>
          <w:color w:val="000000"/>
          <w:sz w:val="28"/>
        </w:rPr>
        <w:t>
      52) </w:t>
      </w:r>
      <w:r>
        <w:rPr>
          <w:rFonts w:ascii="Times New Roman"/>
          <w:b w:val="false"/>
          <w:i w:val="false"/>
          <w:color w:val="000000"/>
          <w:sz w:val="28"/>
        </w:rPr>
        <w:t>259-баптың</w:t>
      </w:r>
      <w:r>
        <w:rPr>
          <w:rFonts w:ascii="Times New Roman"/>
          <w:b w:val="false"/>
          <w:i w:val="false"/>
          <w:color w:val="000000"/>
          <w:sz w:val="28"/>
        </w:rPr>
        <w:t xml:space="preserve"> 1-тармағындағы ««Мұнай туралы» және «Жер қойнауы мен жер қойнауын пайдалану туралы» Қазақстан Республикасының Заңдарына» деген сөздер ««Жер қойнауы мен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деген сөздермен ауыстырылсын;</w:t>
      </w:r>
    </w:p>
    <w:bookmarkEnd w:id="129"/>
    <w:bookmarkStart w:name="z607" w:id="130"/>
    <w:p>
      <w:pPr>
        <w:spacing w:after="0"/>
        <w:ind w:left="0"/>
        <w:jc w:val="both"/>
      </w:pPr>
      <w:r>
        <w:rPr>
          <w:rFonts w:ascii="Times New Roman"/>
          <w:b w:val="false"/>
          <w:i w:val="false"/>
          <w:color w:val="000000"/>
          <w:sz w:val="28"/>
        </w:rPr>
        <w:t>
      53) </w:t>
      </w:r>
      <w:r>
        <w:rPr>
          <w:rFonts w:ascii="Times New Roman"/>
          <w:b w:val="false"/>
          <w:i w:val="false"/>
          <w:color w:val="000000"/>
          <w:sz w:val="28"/>
        </w:rPr>
        <w:t>262-бапта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Бекітілген жобалық құжаттарда көзделген, қыртыс қысымын сақтау арқылы мұнай беруді ұлғайтуды қамтамасыз ететін Каспий теңізінің солтүстік бөлігіндегі ілеспе мұнай газын нормадан тыс жер қойнауына айдауға, сондай-ақ ілеспе газды жобалық көрсеткіштен артық айдауға тыйым салынады.»;</w:t>
      </w:r>
      <w:r>
        <w:br/>
      </w:r>
      <w:r>
        <w:rPr>
          <w:rFonts w:ascii="Times New Roman"/>
          <w:b w:val="false"/>
          <w:i w:val="false"/>
          <w:color w:val="000000"/>
          <w:sz w:val="28"/>
        </w:rPr>
        <w:t>
</w:t>
      </w:r>
      <w:r>
        <w:rPr>
          <w:rFonts w:ascii="Times New Roman"/>
          <w:b w:val="false"/>
          <w:i w:val="false"/>
          <w:color w:val="000000"/>
          <w:sz w:val="28"/>
        </w:rPr>
        <w:t>
      11-тармақта:</w:t>
      </w:r>
      <w:r>
        <w:br/>
      </w:r>
      <w:r>
        <w:rPr>
          <w:rFonts w:ascii="Times New Roman"/>
          <w:b w:val="false"/>
          <w:i w:val="false"/>
          <w:color w:val="000000"/>
          <w:sz w:val="28"/>
        </w:rPr>
        <w:t>
</w:t>
      </w:r>
      <w:r>
        <w:rPr>
          <w:rFonts w:ascii="Times New Roman"/>
          <w:b w:val="false"/>
          <w:i w:val="false"/>
          <w:color w:val="000000"/>
          <w:sz w:val="28"/>
        </w:rPr>
        <w:t>
      «не қоқысты жағуға арналған қондырғы көзделуге»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үшінші сөйлеммен толықтырылсын:</w:t>
      </w:r>
      <w:r>
        <w:br/>
      </w:r>
      <w:r>
        <w:rPr>
          <w:rFonts w:ascii="Times New Roman"/>
          <w:b w:val="false"/>
          <w:i w:val="false"/>
          <w:color w:val="000000"/>
          <w:sz w:val="28"/>
        </w:rPr>
        <w:t>
</w:t>
      </w:r>
      <w:r>
        <w:rPr>
          <w:rFonts w:ascii="Times New Roman"/>
          <w:b w:val="false"/>
          <w:i w:val="false"/>
          <w:color w:val="000000"/>
          <w:sz w:val="28"/>
        </w:rPr>
        <w:t>
      «Бұрғылау платформаларында (баржаларда) қоқысты жағуға тыйым салынады.»;</w:t>
      </w:r>
      <w:r>
        <w:br/>
      </w:r>
      <w:r>
        <w:rPr>
          <w:rFonts w:ascii="Times New Roman"/>
          <w:b w:val="false"/>
          <w:i w:val="false"/>
          <w:color w:val="000000"/>
          <w:sz w:val="28"/>
        </w:rPr>
        <w:t>
</w:t>
      </w:r>
      <w:r>
        <w:rPr>
          <w:rFonts w:ascii="Times New Roman"/>
          <w:b w:val="false"/>
          <w:i w:val="false"/>
          <w:color w:val="000000"/>
          <w:sz w:val="28"/>
        </w:rPr>
        <w:t>
      мынадай мазмұндағы 25-тармақпен толықтырылсын:</w:t>
      </w:r>
      <w:r>
        <w:br/>
      </w:r>
      <w:r>
        <w:rPr>
          <w:rFonts w:ascii="Times New Roman"/>
          <w:b w:val="false"/>
          <w:i w:val="false"/>
          <w:color w:val="000000"/>
          <w:sz w:val="28"/>
        </w:rPr>
        <w:t>
</w:t>
      </w:r>
      <w:r>
        <w:rPr>
          <w:rFonts w:ascii="Times New Roman"/>
          <w:b w:val="false"/>
          <w:i w:val="false"/>
          <w:color w:val="000000"/>
          <w:sz w:val="28"/>
        </w:rPr>
        <w:t>
      «25. Теңізде мұнай операцияларын жүргізу кезінде, мұнай мен құрамында мұнай бар жүктерді тасымалдайтын әрбір теңіз құрылысында және әрбір кемеде төгілудің зардаптарын шектеу және жинау үшін материалдар мен абсорбенттер орналастырылуға тиіс.»;</w:t>
      </w:r>
    </w:p>
    <w:bookmarkEnd w:id="130"/>
    <w:bookmarkStart w:name="z616" w:id="131"/>
    <w:p>
      <w:pPr>
        <w:spacing w:after="0"/>
        <w:ind w:left="0"/>
        <w:jc w:val="both"/>
      </w:pPr>
      <w:r>
        <w:rPr>
          <w:rFonts w:ascii="Times New Roman"/>
          <w:b w:val="false"/>
          <w:i w:val="false"/>
          <w:color w:val="000000"/>
          <w:sz w:val="28"/>
        </w:rPr>
        <w:t>
      54) </w:t>
      </w:r>
      <w:r>
        <w:rPr>
          <w:rFonts w:ascii="Times New Roman"/>
          <w:b w:val="false"/>
          <w:i w:val="false"/>
          <w:color w:val="000000"/>
          <w:sz w:val="28"/>
        </w:rPr>
        <w:t>264-бап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Теңізде өндіретін мұнай операцияларын жүргізу кезінде жер қойнауын пайдаланушы Қазақстан Республикасының Үкіметі айқындаған тәртіппен ұңғымалар сағаларында қадағалау және өлшеу арқылы өндірістік процестерге мониторинг жүргізуге міндетті.»;</w:t>
      </w:r>
    </w:p>
    <w:bookmarkEnd w:id="131"/>
    <w:bookmarkStart w:name="z618" w:id="132"/>
    <w:p>
      <w:pPr>
        <w:spacing w:after="0"/>
        <w:ind w:left="0"/>
        <w:jc w:val="both"/>
      </w:pPr>
      <w:r>
        <w:rPr>
          <w:rFonts w:ascii="Times New Roman"/>
          <w:b w:val="false"/>
          <w:i w:val="false"/>
          <w:color w:val="000000"/>
          <w:sz w:val="28"/>
        </w:rPr>
        <w:t>
      55) </w:t>
      </w:r>
      <w:r>
        <w:rPr>
          <w:rFonts w:ascii="Times New Roman"/>
          <w:b w:val="false"/>
          <w:i w:val="false"/>
          <w:color w:val="000000"/>
          <w:sz w:val="28"/>
        </w:rPr>
        <w:t>267-бапта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«мемлекеттiк экологиялық және санитариялық-эпидемиологиялық сараптамалардан» деген сөздер «экологиялық тексеруден және мемлекеттік санитариялық-эпидемиологиялық сараптамадан»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4-тармақтағы «Сусыма» деген сөз «Қазақстан Республикасының сауда мақсатында теңізде жүзу заңнамасының талаптарына сәйкес сусымалы» деген сөздермен ауыстырылсын;</w:t>
      </w:r>
    </w:p>
    <w:bookmarkEnd w:id="132"/>
    <w:bookmarkStart w:name="z621" w:id="133"/>
    <w:p>
      <w:pPr>
        <w:spacing w:after="0"/>
        <w:ind w:left="0"/>
        <w:jc w:val="both"/>
      </w:pPr>
      <w:r>
        <w:rPr>
          <w:rFonts w:ascii="Times New Roman"/>
          <w:b w:val="false"/>
          <w:i w:val="false"/>
          <w:color w:val="000000"/>
          <w:sz w:val="28"/>
        </w:rPr>
        <w:t>
      56) </w:t>
      </w:r>
      <w:r>
        <w:rPr>
          <w:rFonts w:ascii="Times New Roman"/>
          <w:b w:val="false"/>
          <w:i w:val="false"/>
          <w:color w:val="000000"/>
          <w:sz w:val="28"/>
        </w:rPr>
        <w:t>268-баптың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Пайдаланудан шығарылған қазба үйінділері аралдарын жою туралы шешім, жою жөніндегі жұмыстардың қоршаған ортаға әсеріне жүргізілген бағалаудың негізінде қабылдануға тиіс.»;</w:t>
      </w:r>
    </w:p>
    <w:bookmarkEnd w:id="133"/>
    <w:bookmarkStart w:name="z623" w:id="134"/>
    <w:p>
      <w:pPr>
        <w:spacing w:after="0"/>
        <w:ind w:left="0"/>
        <w:jc w:val="both"/>
      </w:pPr>
      <w:r>
        <w:rPr>
          <w:rFonts w:ascii="Times New Roman"/>
          <w:b w:val="false"/>
          <w:i w:val="false"/>
          <w:color w:val="000000"/>
          <w:sz w:val="28"/>
        </w:rPr>
        <w:t>
      57) </w:t>
      </w:r>
      <w:r>
        <w:rPr>
          <w:rFonts w:ascii="Times New Roman"/>
          <w:b w:val="false"/>
          <w:i w:val="false"/>
          <w:color w:val="000000"/>
          <w:sz w:val="28"/>
        </w:rPr>
        <w:t>269-бапта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Каспий теңізінің солтүстік бөлігіндегі мемлекеттік қорық аймағында шаруашылық қызметін жүзеге асыратын жер қойнауын пайдаланушы өндірістік қызметті жоспарлау және одан әрі жүзеге асыру кезеңінен бастап жыл сайын (төрт климаттық маусым бойынша) барлық келісімшарт аумағы бойынша қоршаған ортаға өндірістік мониторинг жүргізуге міндетті.»;</w:t>
      </w:r>
      <w:r>
        <w:br/>
      </w:r>
      <w:r>
        <w:rPr>
          <w:rFonts w:ascii="Times New Roman"/>
          <w:b w:val="false"/>
          <w:i w:val="false"/>
          <w:color w:val="000000"/>
          <w:sz w:val="28"/>
        </w:rPr>
        <w:t>
</w:t>
      </w:r>
      <w:r>
        <w:rPr>
          <w:rFonts w:ascii="Times New Roman"/>
          <w:b w:val="false"/>
          <w:i w:val="false"/>
          <w:color w:val="000000"/>
          <w:sz w:val="28"/>
        </w:rPr>
        <w:t>
      3-тармақтың бірінші абзацы және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Мұнай операцияларының әрбiр кезеңiнің (геофизикалық зерттеулер, инженерлік–геологиялық іздестірулер, бұрғылау, құрылыс, жайластыру, пайдалану, жою және өзгелері) қоршаған ортаға әсерін бағалау материалдарында өндірістік мониторинг жүргізу көзделуге тиіс, онда:</w:t>
      </w:r>
      <w:r>
        <w:br/>
      </w:r>
      <w:r>
        <w:rPr>
          <w:rFonts w:ascii="Times New Roman"/>
          <w:b w:val="false"/>
          <w:i w:val="false"/>
          <w:color w:val="000000"/>
          <w:sz w:val="28"/>
        </w:rPr>
        <w:t>
</w:t>
      </w:r>
      <w:r>
        <w:rPr>
          <w:rFonts w:ascii="Times New Roman"/>
          <w:b w:val="false"/>
          <w:i w:val="false"/>
          <w:color w:val="000000"/>
          <w:sz w:val="28"/>
        </w:rPr>
        <w:t>
      1) мұнай операцияларының әрбір кезеңінде өндірістік объектілердегі қоршаған ортаның жай-күйіне тікелей зерттеулер;»;</w:t>
      </w:r>
    </w:p>
    <w:bookmarkEnd w:id="134"/>
    <w:bookmarkStart w:name="z629" w:id="135"/>
    <w:p>
      <w:pPr>
        <w:spacing w:after="0"/>
        <w:ind w:left="0"/>
        <w:jc w:val="both"/>
      </w:pPr>
      <w:r>
        <w:rPr>
          <w:rFonts w:ascii="Times New Roman"/>
          <w:b w:val="false"/>
          <w:i w:val="false"/>
          <w:color w:val="000000"/>
          <w:sz w:val="28"/>
        </w:rPr>
        <w:t>
      58) </w:t>
      </w:r>
      <w:r>
        <w:rPr>
          <w:rFonts w:ascii="Times New Roman"/>
          <w:b w:val="false"/>
          <w:i w:val="false"/>
          <w:color w:val="000000"/>
          <w:sz w:val="28"/>
        </w:rPr>
        <w:t>270-баптың</w:t>
      </w:r>
      <w:r>
        <w:rPr>
          <w:rFonts w:ascii="Times New Roman"/>
          <w:b w:val="false"/>
          <w:i w:val="false"/>
          <w:color w:val="000000"/>
          <w:sz w:val="28"/>
        </w:rPr>
        <w:t xml:space="preserve"> 2-тармағындағы «алдын ала» деген сөздер алып тасталсын;</w:t>
      </w:r>
    </w:p>
    <w:bookmarkEnd w:id="135"/>
    <w:bookmarkStart w:name="z630" w:id="136"/>
    <w:p>
      <w:pPr>
        <w:spacing w:after="0"/>
        <w:ind w:left="0"/>
        <w:jc w:val="both"/>
      </w:pPr>
      <w:r>
        <w:rPr>
          <w:rFonts w:ascii="Times New Roman"/>
          <w:b w:val="false"/>
          <w:i w:val="false"/>
          <w:color w:val="000000"/>
          <w:sz w:val="28"/>
        </w:rPr>
        <w:t>
      59) </w:t>
      </w:r>
      <w:r>
        <w:rPr>
          <w:rFonts w:ascii="Times New Roman"/>
          <w:b w:val="false"/>
          <w:i w:val="false"/>
          <w:color w:val="000000"/>
          <w:sz w:val="28"/>
        </w:rPr>
        <w:t>280-бапта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«Ықтимал қауіпті» деген сөздер «1. Ықтимал қауіпті»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w:t>
      </w:r>
      <w:r>
        <w:rPr>
          <w:rFonts w:ascii="Times New Roman"/>
          <w:b w:val="false"/>
          <w:i w:val="false"/>
          <w:color w:val="000000"/>
          <w:sz w:val="28"/>
        </w:rPr>
        <w:t>
      «2. Жойылуы қиын органикалық ластауыштарды қамтитын немесе оны пайдалану нәтижесінде Қазақстан Республикасының халықаралық шарттарында көзделген жойылуы қиын органикалық ластауыштар түзілетін өнімді өндіруге және импорттауға тыйым салынады.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шарттарында айқындалған химиялық заттарды өндіруге және пайдалануға шектеу қойылады.»;</w:t>
      </w:r>
    </w:p>
    <w:bookmarkEnd w:id="136"/>
    <w:bookmarkStart w:name="z635" w:id="137"/>
    <w:p>
      <w:pPr>
        <w:spacing w:after="0"/>
        <w:ind w:left="0"/>
        <w:jc w:val="both"/>
      </w:pPr>
      <w:r>
        <w:rPr>
          <w:rFonts w:ascii="Times New Roman"/>
          <w:b w:val="false"/>
          <w:i w:val="false"/>
          <w:color w:val="000000"/>
          <w:sz w:val="28"/>
        </w:rPr>
        <w:t>
      60) </w:t>
      </w:r>
      <w:r>
        <w:rPr>
          <w:rFonts w:ascii="Times New Roman"/>
          <w:b w:val="false"/>
          <w:i w:val="false"/>
          <w:color w:val="000000"/>
          <w:sz w:val="28"/>
        </w:rPr>
        <w:t>283-бапта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4-тармақтағы «кәдеге жарату,» деген сөздерден кейін «қайта өңдеу, сақтау,»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Меншік иесінің қалдықтарды жинау, кәдеге жарату, қайта өңдеу, сақтау, орналастыру немесе жою жөнiндегi операцияларды орындайтын субъектiлерге қалдықтарды беруі, егер тараптар келісімді өзгеше жағдайда жасамаған болса, қалдықтарға меншік құқығының бір мезгілде осындай субъектілерге ауысуын білдіреді.»;</w:t>
      </w:r>
    </w:p>
    <w:bookmarkEnd w:id="137"/>
    <w:bookmarkStart w:name="z639" w:id="138"/>
    <w:p>
      <w:pPr>
        <w:spacing w:after="0"/>
        <w:ind w:left="0"/>
        <w:jc w:val="both"/>
      </w:pPr>
      <w:r>
        <w:rPr>
          <w:rFonts w:ascii="Times New Roman"/>
          <w:b w:val="false"/>
          <w:i w:val="false"/>
          <w:color w:val="000000"/>
          <w:sz w:val="28"/>
        </w:rPr>
        <w:t>
      61) </w:t>
      </w:r>
      <w:r>
        <w:rPr>
          <w:rFonts w:ascii="Times New Roman"/>
          <w:b w:val="false"/>
          <w:i w:val="false"/>
          <w:color w:val="000000"/>
          <w:sz w:val="28"/>
        </w:rPr>
        <w:t>284-бапта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«Иесіз қалдықтар табылған жағдайда, қоршаған ортаны қорғау саласындағы уәкілетті орган осы қалдықтарды республикалық немесе коммуналдық меншікке түскен деп тану туралы талаппен де сотқа жүгіне алады.»;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Иесіз қауіпті қалдықтар сот шешімімен республикалық меншікке түседі. Иесіз қауіпті қалдықтарды басқару тәртібін Қазақстан Республикасының Үкіметі бекітеді. Мұндай қалдықтарды басқаруды қоршаған ортаны қорғау саласындағы уәкілетті органның ведомстволық бағынысындағы ұйым жүзеге асырады.»;</w:t>
      </w:r>
    </w:p>
    <w:bookmarkEnd w:id="138"/>
    <w:bookmarkStart w:name="z644" w:id="139"/>
    <w:p>
      <w:pPr>
        <w:spacing w:after="0"/>
        <w:ind w:left="0"/>
        <w:jc w:val="both"/>
      </w:pPr>
      <w:r>
        <w:rPr>
          <w:rFonts w:ascii="Times New Roman"/>
          <w:b w:val="false"/>
          <w:i w:val="false"/>
          <w:color w:val="000000"/>
          <w:sz w:val="28"/>
        </w:rPr>
        <w:t>
      62) </w:t>
      </w:r>
      <w:r>
        <w:rPr>
          <w:rFonts w:ascii="Times New Roman"/>
          <w:b w:val="false"/>
          <w:i w:val="false"/>
          <w:color w:val="000000"/>
          <w:sz w:val="28"/>
        </w:rPr>
        <w:t>286-бап</w:t>
      </w:r>
      <w:r>
        <w:rPr>
          <w:rFonts w:ascii="Times New Roman"/>
          <w:b w:val="false"/>
          <w:i w:val="false"/>
          <w:color w:val="000000"/>
          <w:sz w:val="28"/>
        </w:rPr>
        <w:t xml:space="preserve"> мынадай редакцияда жазылсын:</w:t>
      </w:r>
    </w:p>
    <w:bookmarkEnd w:id="139"/>
    <w:bookmarkStart w:name="z645" w:id="140"/>
    <w:p>
      <w:pPr>
        <w:spacing w:after="0"/>
        <w:ind w:left="0"/>
        <w:jc w:val="both"/>
      </w:pPr>
      <w:r>
        <w:rPr>
          <w:rFonts w:ascii="Times New Roman"/>
          <w:b w:val="false"/>
          <w:i w:val="false"/>
          <w:color w:val="000000"/>
          <w:sz w:val="28"/>
        </w:rPr>
        <w:t>
      «286-бап. Өндіріс пен тұтыну қалдықтары және олардың түрлері</w:t>
      </w:r>
    </w:p>
    <w:bookmarkEnd w:id="140"/>
    <w:bookmarkStart w:name="z646" w:id="141"/>
    <w:p>
      <w:pPr>
        <w:spacing w:after="0"/>
        <w:ind w:left="0"/>
        <w:jc w:val="both"/>
      </w:pPr>
      <w:r>
        <w:rPr>
          <w:rFonts w:ascii="Times New Roman"/>
          <w:b w:val="false"/>
          <w:i w:val="false"/>
          <w:color w:val="000000"/>
          <w:sz w:val="28"/>
        </w:rPr>
        <w:t>
      1. Өндiрiс пен тұтыну қалдықтары қауiптiлiк дәрежесі бойынша қауiптi және қауiпсіз болып бөлiнедi.</w:t>
      </w:r>
      <w:r>
        <w:br/>
      </w:r>
      <w:r>
        <w:rPr>
          <w:rFonts w:ascii="Times New Roman"/>
          <w:b w:val="false"/>
          <w:i w:val="false"/>
          <w:color w:val="000000"/>
          <w:sz w:val="28"/>
        </w:rPr>
        <w:t>
</w:t>
      </w:r>
      <w:r>
        <w:rPr>
          <w:rFonts w:ascii="Times New Roman"/>
          <w:b w:val="false"/>
          <w:i w:val="false"/>
          <w:color w:val="000000"/>
          <w:sz w:val="28"/>
        </w:rPr>
        <w:t>
      2. Осы тараудың күші, пайдалы қазбаларды барлау, өндіру және өңдеу кезінде түзілген, олардан пайдалы қазбаларды өндіруге келісімшарт жасалған, олармен жұмыс істеу Қазақстан Республикасының жер қойнауы және жер қойнауын пайдалану туралы заңнамасымен реттелетін техногендік минералдық түзілімдерге, сондай-ақ беткі қабаты эффузивті және интрузивті әртүрлі жастағы шөгінді жыныстарға (аршынды жыныстарға), радиоактивті қалдықтарға қолданылмайды.»;</w:t>
      </w:r>
    </w:p>
    <w:bookmarkEnd w:id="141"/>
    <w:bookmarkStart w:name="z648" w:id="142"/>
    <w:p>
      <w:pPr>
        <w:spacing w:after="0"/>
        <w:ind w:left="0"/>
        <w:jc w:val="both"/>
      </w:pPr>
      <w:r>
        <w:rPr>
          <w:rFonts w:ascii="Times New Roman"/>
          <w:b w:val="false"/>
          <w:i w:val="false"/>
          <w:color w:val="000000"/>
          <w:sz w:val="28"/>
        </w:rPr>
        <w:t>
      63) </w:t>
      </w:r>
      <w:r>
        <w:rPr>
          <w:rFonts w:ascii="Times New Roman"/>
          <w:b w:val="false"/>
          <w:i w:val="false"/>
          <w:color w:val="000000"/>
          <w:sz w:val="28"/>
        </w:rPr>
        <w:t>288-бапта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3-тармақтағы «орналастыру» деген сөз «уақытша сақтау»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Кодексте көзделген жағдайларда, қалдықтардың меншік иесі қалдықтардың көлемін бірте-бірте азайту мақсатында оларды басқару бағдарламасын әзірлеуге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жойылуы қиын органикалық ластауыштар туралы халықаралық шарттарында көзделген пайдалану нәтижесінде жойылуы қиын органикалық ластауыштарды қамтитын қалдықтар түзілетін өнімді өндіруге және импорттауға тыйым салынады.»;</w:t>
      </w:r>
    </w:p>
    <w:bookmarkEnd w:id="142"/>
    <w:bookmarkStart w:name="z654" w:id="143"/>
    <w:p>
      <w:pPr>
        <w:spacing w:after="0"/>
        <w:ind w:left="0"/>
        <w:jc w:val="both"/>
      </w:pPr>
      <w:r>
        <w:rPr>
          <w:rFonts w:ascii="Times New Roman"/>
          <w:b w:val="false"/>
          <w:i w:val="false"/>
          <w:color w:val="000000"/>
          <w:sz w:val="28"/>
        </w:rPr>
        <w:t>
      64) мынадай мазмұндағы 288-1-баппен толықтырылсын:</w:t>
      </w:r>
    </w:p>
    <w:bookmarkEnd w:id="143"/>
    <w:bookmarkStart w:name="z655" w:id="144"/>
    <w:p>
      <w:pPr>
        <w:spacing w:after="0"/>
        <w:ind w:left="0"/>
        <w:jc w:val="both"/>
      </w:pPr>
      <w:r>
        <w:rPr>
          <w:rFonts w:ascii="Times New Roman"/>
          <w:b w:val="false"/>
          <w:i w:val="false"/>
          <w:color w:val="000000"/>
          <w:sz w:val="28"/>
        </w:rPr>
        <w:t>
      «288-1-бап. Қалдықтарды басқару бағдарламасы</w:t>
      </w:r>
    </w:p>
    <w:bookmarkEnd w:id="144"/>
    <w:bookmarkStart w:name="z656" w:id="145"/>
    <w:p>
      <w:pPr>
        <w:spacing w:after="0"/>
        <w:ind w:left="0"/>
        <w:jc w:val="both"/>
      </w:pPr>
      <w:r>
        <w:rPr>
          <w:rFonts w:ascii="Times New Roman"/>
          <w:b w:val="false"/>
          <w:i w:val="false"/>
          <w:color w:val="000000"/>
          <w:sz w:val="28"/>
        </w:rPr>
        <w:t>
      1. Қалдықтарды басқару бағдарламасын Қазақстан Республикасының Үкіметі бекіткен тәртіппен, І және ІІ санаттағы объектілері бар жеке және заңды тұлғалар әзірлейді.</w:t>
      </w:r>
      <w:r>
        <w:br/>
      </w:r>
      <w:r>
        <w:rPr>
          <w:rFonts w:ascii="Times New Roman"/>
          <w:b w:val="false"/>
          <w:i w:val="false"/>
          <w:color w:val="000000"/>
          <w:sz w:val="28"/>
        </w:rPr>
        <w:t>
</w:t>
      </w:r>
      <w:r>
        <w:rPr>
          <w:rFonts w:ascii="Times New Roman"/>
          <w:b w:val="false"/>
          <w:i w:val="false"/>
          <w:color w:val="000000"/>
          <w:sz w:val="28"/>
        </w:rPr>
        <w:t>
      2. Қалдықтарды кәдеге жаратуды және қайта өңдеуді немесе олардың көлемін және қауіпті қасиеттерін өзге де тәсілдермен азайтуды жүзеге асыратын, сондай-ақ өндіріс және тұтыну қалдықтарын орналастырумен байланысты қызметті жүзеге асыратын тұлғалар үшін қалдықтарды басқару бағдарламасын әзірлеу міндетті.</w:t>
      </w:r>
      <w:r>
        <w:br/>
      </w:r>
      <w:r>
        <w:rPr>
          <w:rFonts w:ascii="Times New Roman"/>
          <w:b w:val="false"/>
          <w:i w:val="false"/>
          <w:color w:val="000000"/>
          <w:sz w:val="28"/>
        </w:rPr>
        <w:t>
</w:t>
      </w:r>
      <w:r>
        <w:rPr>
          <w:rFonts w:ascii="Times New Roman"/>
          <w:b w:val="false"/>
          <w:i w:val="false"/>
          <w:color w:val="000000"/>
          <w:sz w:val="28"/>
        </w:rPr>
        <w:t>
      3. Қалдықтарды басқару бағдарламасында түзілген және орналастырылған қалдықтардың көлемі мен құрамы туралы, оларды сақтау, кәдеге жарату, көму, рекультивациялау немесе жою әдістері туралы мәліметтер қамтылуға тиіс.</w:t>
      </w:r>
      <w:r>
        <w:br/>
      </w:r>
      <w:r>
        <w:rPr>
          <w:rFonts w:ascii="Times New Roman"/>
          <w:b w:val="false"/>
          <w:i w:val="false"/>
          <w:color w:val="000000"/>
          <w:sz w:val="28"/>
        </w:rPr>
        <w:t>
</w:t>
      </w:r>
      <w:r>
        <w:rPr>
          <w:rFonts w:ascii="Times New Roman"/>
          <w:b w:val="false"/>
          <w:i w:val="false"/>
          <w:color w:val="000000"/>
          <w:sz w:val="28"/>
        </w:rPr>
        <w:t>
      4. Қалдықтарды басқару бағдарламасында:</w:t>
      </w:r>
      <w:r>
        <w:br/>
      </w:r>
      <w:r>
        <w:rPr>
          <w:rFonts w:ascii="Times New Roman"/>
          <w:b w:val="false"/>
          <w:i w:val="false"/>
          <w:color w:val="000000"/>
          <w:sz w:val="28"/>
        </w:rPr>
        <w:t>
</w:t>
      </w:r>
      <w:r>
        <w:rPr>
          <w:rFonts w:ascii="Times New Roman"/>
          <w:b w:val="false"/>
          <w:i w:val="false"/>
          <w:color w:val="000000"/>
          <w:sz w:val="28"/>
        </w:rPr>
        <w:t>
      1) өндірістік процестерді, оның ішінде аз қалдықты технологияларды енгізу есебінен жетілдіру;</w:t>
      </w:r>
      <w:r>
        <w:br/>
      </w:r>
      <w:r>
        <w:rPr>
          <w:rFonts w:ascii="Times New Roman"/>
          <w:b w:val="false"/>
          <w:i w:val="false"/>
          <w:color w:val="000000"/>
          <w:sz w:val="28"/>
        </w:rPr>
        <w:t>
</w:t>
      </w:r>
      <w:r>
        <w:rPr>
          <w:rFonts w:ascii="Times New Roman"/>
          <w:b w:val="false"/>
          <w:i w:val="false"/>
          <w:color w:val="000000"/>
          <w:sz w:val="28"/>
        </w:rPr>
        <w:t>
      2) қалдықтарды қайтадан пайдалану не оларды пайдалануға мүдделі жеке және заңды тұлғаларға беру;</w:t>
      </w:r>
      <w:r>
        <w:br/>
      </w:r>
      <w:r>
        <w:rPr>
          <w:rFonts w:ascii="Times New Roman"/>
          <w:b w:val="false"/>
          <w:i w:val="false"/>
          <w:color w:val="000000"/>
          <w:sz w:val="28"/>
        </w:rPr>
        <w:t>
</w:t>
      </w:r>
      <w:r>
        <w:rPr>
          <w:rFonts w:ascii="Times New Roman"/>
          <w:b w:val="false"/>
          <w:i w:val="false"/>
          <w:color w:val="000000"/>
          <w:sz w:val="28"/>
        </w:rPr>
        <w:t>
      3) қолжетімді озық технологияларды пайдалана отырып қалдықтарды қайта өңдеу арқылы қалдықтардың көлемін бірте-бірте азайтуды қамтамасыз ету бойынша көлемдері мен оларды орындау мерзімдері көрсетілген шаралар көзделеді.</w:t>
      </w:r>
      <w:r>
        <w:br/>
      </w:r>
      <w:r>
        <w:rPr>
          <w:rFonts w:ascii="Times New Roman"/>
          <w:b w:val="false"/>
          <w:i w:val="false"/>
          <w:color w:val="000000"/>
          <w:sz w:val="28"/>
        </w:rPr>
        <w:t>
</w:t>
      </w:r>
      <w:r>
        <w:rPr>
          <w:rFonts w:ascii="Times New Roman"/>
          <w:b w:val="false"/>
          <w:i w:val="false"/>
          <w:color w:val="000000"/>
          <w:sz w:val="28"/>
        </w:rPr>
        <w:t>
      5. Қалдықтарды қайта өңдеу бойынша қолжетімді озық технологиялардың тізілімін қоршаған ортаны қорғау саласындағы уәкілетті орган мүдделі орталық атқарушы органдардың, басқа да заңды тұлғалардың қатысуымен әзірлейді және оны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6. Қалдықтарды қайта өңдеу бойынша қолжетімді озық технологиялар болмаған кезде қалдықтарды басқару бағдарламасында қалдықтар орналастырылған жерді рекультивациялау жөніндегі іс-шаралар көзделуге тиіс.</w:t>
      </w:r>
      <w:r>
        <w:br/>
      </w:r>
      <w:r>
        <w:rPr>
          <w:rFonts w:ascii="Times New Roman"/>
          <w:b w:val="false"/>
          <w:i w:val="false"/>
          <w:color w:val="000000"/>
          <w:sz w:val="28"/>
        </w:rPr>
        <w:t>
</w:t>
      </w:r>
      <w:r>
        <w:rPr>
          <w:rFonts w:ascii="Times New Roman"/>
          <w:b w:val="false"/>
          <w:i w:val="false"/>
          <w:color w:val="000000"/>
          <w:sz w:val="28"/>
        </w:rPr>
        <w:t>
      7. Қалдықтар орналастырылған жерді рекультивациялаудың технологиялық мүмкіндігі болмаған кезде қалдықтарды басқару бағдарламасында олардың қоршаған ортаға зиянды әсерін азайту жөніндегі іс-шаралар көзделуге тиіс.</w:t>
      </w:r>
      <w:r>
        <w:br/>
      </w:r>
      <w:r>
        <w:rPr>
          <w:rFonts w:ascii="Times New Roman"/>
          <w:b w:val="false"/>
          <w:i w:val="false"/>
          <w:color w:val="000000"/>
          <w:sz w:val="28"/>
        </w:rPr>
        <w:t>
</w:t>
      </w:r>
      <w:r>
        <w:rPr>
          <w:rFonts w:ascii="Times New Roman"/>
          <w:b w:val="false"/>
          <w:i w:val="false"/>
          <w:color w:val="000000"/>
          <w:sz w:val="28"/>
        </w:rPr>
        <w:t>
      8. Қалдықтарды басқару бағдарламасы он жылдан аспайтын мерзімге әзірленеді және ол қоршаған ортаны қорғау саласындағы уәкілетті органмен келісіледі.»;</w:t>
      </w:r>
    </w:p>
    <w:bookmarkEnd w:id="145"/>
    <w:bookmarkStart w:name="z667" w:id="146"/>
    <w:p>
      <w:pPr>
        <w:spacing w:after="0"/>
        <w:ind w:left="0"/>
        <w:jc w:val="both"/>
      </w:pPr>
      <w:r>
        <w:rPr>
          <w:rFonts w:ascii="Times New Roman"/>
          <w:b w:val="false"/>
          <w:i w:val="false"/>
          <w:color w:val="000000"/>
          <w:sz w:val="28"/>
        </w:rPr>
        <w:t>
      65) </w:t>
      </w:r>
      <w:r>
        <w:rPr>
          <w:rFonts w:ascii="Times New Roman"/>
          <w:b w:val="false"/>
          <w:i w:val="false"/>
          <w:color w:val="000000"/>
          <w:sz w:val="28"/>
        </w:rPr>
        <w:t>291-баптың</w:t>
      </w:r>
      <w:r>
        <w:rPr>
          <w:rFonts w:ascii="Times New Roman"/>
          <w:b w:val="false"/>
          <w:i w:val="false"/>
          <w:color w:val="000000"/>
          <w:sz w:val="28"/>
        </w:rPr>
        <w:t xml:space="preserve"> 1-тармағының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оларды қайта өңдеу, кәдеге жарату, залалсыздандыру және қауіпсіз жою не осы іс-шараларды жүзеге асыратын жеке және заңды тұлғаларға беру арқылы оларды азайту жөніндегі шараларды көздейтін қалдықтарды орналастыру нормативтерінің жобасын әзірлеуге;»;</w:t>
      </w:r>
    </w:p>
    <w:bookmarkEnd w:id="146"/>
    <w:bookmarkStart w:name="z669" w:id="147"/>
    <w:p>
      <w:pPr>
        <w:spacing w:after="0"/>
        <w:ind w:left="0"/>
        <w:jc w:val="both"/>
      </w:pPr>
      <w:r>
        <w:rPr>
          <w:rFonts w:ascii="Times New Roman"/>
          <w:b w:val="false"/>
          <w:i w:val="false"/>
          <w:color w:val="000000"/>
          <w:sz w:val="28"/>
        </w:rPr>
        <w:t>
      66) </w:t>
      </w:r>
      <w:r>
        <w:rPr>
          <w:rFonts w:ascii="Times New Roman"/>
          <w:b w:val="false"/>
          <w:i w:val="false"/>
          <w:color w:val="000000"/>
          <w:sz w:val="28"/>
        </w:rPr>
        <w:t>293-баптың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Қалдықтарды көму кезінде топырақ сеуіп, тығыздап жабу үшін қауіпсіз қалдықтарды қолдану жағдайларын қоспағанда, қауіпті қалдықтарды қауіпсіз қалдықтармен, сондай-ақ әртүрлі қауіпті қалдықтарды өндіру, тасымалдау және сақтау процесінде оларды өзара араластыруға тыйым салынады.»;</w:t>
      </w:r>
    </w:p>
    <w:bookmarkEnd w:id="147"/>
    <w:bookmarkStart w:name="z671" w:id="148"/>
    <w:p>
      <w:pPr>
        <w:spacing w:after="0"/>
        <w:ind w:left="0"/>
        <w:jc w:val="both"/>
      </w:pPr>
      <w:r>
        <w:rPr>
          <w:rFonts w:ascii="Times New Roman"/>
          <w:b w:val="false"/>
          <w:i w:val="false"/>
          <w:color w:val="000000"/>
          <w:sz w:val="28"/>
        </w:rPr>
        <w:t>
      67) мынадай мазмұндағы 293-1-баппен толықтырылсын:</w:t>
      </w:r>
    </w:p>
    <w:bookmarkEnd w:id="148"/>
    <w:bookmarkStart w:name="z672" w:id="149"/>
    <w:p>
      <w:pPr>
        <w:spacing w:after="0"/>
        <w:ind w:left="0"/>
        <w:jc w:val="both"/>
      </w:pPr>
      <w:r>
        <w:rPr>
          <w:rFonts w:ascii="Times New Roman"/>
          <w:b w:val="false"/>
          <w:i w:val="false"/>
          <w:color w:val="000000"/>
          <w:sz w:val="28"/>
        </w:rPr>
        <w:t>
      «293-1 бап. Жойылуы қиын органикалық ластауыштары бар</w:t>
      </w:r>
      <w:r>
        <w:br/>
      </w:r>
      <w:r>
        <w:rPr>
          <w:rFonts w:ascii="Times New Roman"/>
          <w:b w:val="false"/>
          <w:i w:val="false"/>
          <w:color w:val="000000"/>
          <w:sz w:val="28"/>
        </w:rPr>
        <w:t>
                  қалдықтарды сақтау кезіндегі экологиялық талаптар</w:t>
      </w:r>
    </w:p>
    <w:bookmarkEnd w:id="149"/>
    <w:bookmarkStart w:name="z674" w:id="150"/>
    <w:p>
      <w:pPr>
        <w:spacing w:after="0"/>
        <w:ind w:left="0"/>
        <w:jc w:val="both"/>
      </w:pPr>
      <w:r>
        <w:rPr>
          <w:rFonts w:ascii="Times New Roman"/>
          <w:b w:val="false"/>
          <w:i w:val="false"/>
          <w:color w:val="000000"/>
          <w:sz w:val="28"/>
        </w:rPr>
        <w:t>
      1. Жойылуы қиын органикалық ластауыштары бар қалдықтарды сақтау пункттері жойылуы қиын органикалық ластауыштардың қоршаған ортаға және халықтың денсаулығына әсерін болғызбауды қамтамасыз ететін қорғаныс құралдарымен жабдықталуға тиіс.</w:t>
      </w:r>
      <w:r>
        <w:br/>
      </w:r>
      <w:r>
        <w:rPr>
          <w:rFonts w:ascii="Times New Roman"/>
          <w:b w:val="false"/>
          <w:i w:val="false"/>
          <w:color w:val="000000"/>
          <w:sz w:val="28"/>
        </w:rPr>
        <w:t>
</w:t>
      </w:r>
      <w:r>
        <w:rPr>
          <w:rFonts w:ascii="Times New Roman"/>
          <w:b w:val="false"/>
          <w:i w:val="false"/>
          <w:color w:val="000000"/>
          <w:sz w:val="28"/>
        </w:rPr>
        <w:t>
      2. Жойылуы қиын органикалық ластауыштары бар қалдықтарды есепке алу қатаң есептілік журналында жүргізілуге тиіс.</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рұқсатынсыз жойылуы қиын органикалық ластауыштары бар қалдықтың меншік иелерін ауыстыруға тыйым салынады.</w:t>
      </w:r>
      <w:r>
        <w:br/>
      </w:r>
      <w:r>
        <w:rPr>
          <w:rFonts w:ascii="Times New Roman"/>
          <w:b w:val="false"/>
          <w:i w:val="false"/>
          <w:color w:val="000000"/>
          <w:sz w:val="28"/>
        </w:rPr>
        <w:t>
</w:t>
      </w:r>
      <w:r>
        <w:rPr>
          <w:rFonts w:ascii="Times New Roman"/>
          <w:b w:val="false"/>
          <w:i w:val="false"/>
          <w:color w:val="000000"/>
          <w:sz w:val="28"/>
        </w:rPr>
        <w:t>
      4. Жойылуы қиын органикалық ластауыштары бар қалдықтар кадастрын жүргізу Қалдықтардың мемлекеттік кадастры шеңберінде жеке бөлім болып жүргізіледі.»;</w:t>
      </w:r>
    </w:p>
    <w:bookmarkEnd w:id="150"/>
    <w:bookmarkStart w:name="z678" w:id="151"/>
    <w:p>
      <w:pPr>
        <w:spacing w:after="0"/>
        <w:ind w:left="0"/>
        <w:jc w:val="both"/>
      </w:pPr>
      <w:r>
        <w:rPr>
          <w:rFonts w:ascii="Times New Roman"/>
          <w:b w:val="false"/>
          <w:i w:val="false"/>
          <w:color w:val="000000"/>
          <w:sz w:val="28"/>
        </w:rPr>
        <w:t>
      68) </w:t>
      </w:r>
      <w:r>
        <w:rPr>
          <w:rFonts w:ascii="Times New Roman"/>
          <w:b w:val="false"/>
          <w:i w:val="false"/>
          <w:color w:val="000000"/>
          <w:sz w:val="28"/>
        </w:rPr>
        <w:t>297-баптың</w:t>
      </w:r>
      <w:r>
        <w:rPr>
          <w:rFonts w:ascii="Times New Roman"/>
          <w:b w:val="false"/>
          <w:i w:val="false"/>
          <w:color w:val="000000"/>
          <w:sz w:val="28"/>
        </w:rPr>
        <w:t xml:space="preserve"> 2-тармағындағы «айқындай алады» деген сөздер «айқындайды» деген сөзбен ауыстырылсын;</w:t>
      </w:r>
    </w:p>
    <w:bookmarkEnd w:id="151"/>
    <w:bookmarkStart w:name="z679" w:id="152"/>
    <w:p>
      <w:pPr>
        <w:spacing w:after="0"/>
        <w:ind w:left="0"/>
        <w:jc w:val="both"/>
      </w:pPr>
      <w:r>
        <w:rPr>
          <w:rFonts w:ascii="Times New Roman"/>
          <w:b w:val="false"/>
          <w:i w:val="false"/>
          <w:color w:val="000000"/>
          <w:sz w:val="28"/>
        </w:rPr>
        <w:t>
      69) </w:t>
      </w:r>
      <w:r>
        <w:rPr>
          <w:rFonts w:ascii="Times New Roman"/>
          <w:b w:val="false"/>
          <w:i w:val="false"/>
          <w:color w:val="000000"/>
          <w:sz w:val="28"/>
        </w:rPr>
        <w:t>298-бап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жойылуы қиын органикалық ластауыштар туралы халықаралық шарттарында көзделген жойылуы қиын органикалық ластауыштары бар қалдықтарды көмуге тыйым салынады. Мұндай қалдықтардың экспортына және импортына оларды жою мақсатында ғана рұқсат етіледі.»;</w:t>
      </w:r>
    </w:p>
    <w:bookmarkEnd w:id="152"/>
    <w:bookmarkStart w:name="z681" w:id="153"/>
    <w:p>
      <w:pPr>
        <w:spacing w:after="0"/>
        <w:ind w:left="0"/>
        <w:jc w:val="both"/>
      </w:pPr>
      <w:r>
        <w:rPr>
          <w:rFonts w:ascii="Times New Roman"/>
          <w:b w:val="false"/>
          <w:i w:val="false"/>
          <w:color w:val="000000"/>
          <w:sz w:val="28"/>
        </w:rPr>
        <w:t>
      70) </w:t>
      </w:r>
      <w:r>
        <w:rPr>
          <w:rFonts w:ascii="Times New Roman"/>
          <w:b w:val="false"/>
          <w:i w:val="false"/>
          <w:color w:val="000000"/>
          <w:sz w:val="28"/>
        </w:rPr>
        <w:t>299-баптың</w:t>
      </w:r>
      <w:r>
        <w:rPr>
          <w:rFonts w:ascii="Times New Roman"/>
          <w:b w:val="false"/>
          <w:i w:val="false"/>
          <w:color w:val="000000"/>
          <w:sz w:val="28"/>
        </w:rPr>
        <w:t xml:space="preserve"> 1-тармағының 3) тармақшасында «инертті» деген сөз «тұрмыстық қатты» деген сөздермен ауыстырылсын;</w:t>
      </w:r>
    </w:p>
    <w:bookmarkEnd w:id="153"/>
    <w:bookmarkStart w:name="z682" w:id="154"/>
    <w:p>
      <w:pPr>
        <w:spacing w:after="0"/>
        <w:ind w:left="0"/>
        <w:jc w:val="both"/>
      </w:pPr>
      <w:r>
        <w:rPr>
          <w:rFonts w:ascii="Times New Roman"/>
          <w:b w:val="false"/>
          <w:i w:val="false"/>
          <w:color w:val="000000"/>
          <w:sz w:val="28"/>
        </w:rPr>
        <w:t>
      71) </w:t>
      </w:r>
      <w:r>
        <w:rPr>
          <w:rFonts w:ascii="Times New Roman"/>
          <w:b w:val="false"/>
          <w:i w:val="false"/>
          <w:color w:val="000000"/>
          <w:sz w:val="28"/>
        </w:rPr>
        <w:t>300-бапта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«Инертті» деген сөз «Қауіпсіз» деген сөзбен алмастырылсын;</w:t>
      </w:r>
      <w:r>
        <w:br/>
      </w:r>
      <w:r>
        <w:rPr>
          <w:rFonts w:ascii="Times New Roman"/>
          <w:b w:val="false"/>
          <w:i w:val="false"/>
          <w:color w:val="000000"/>
          <w:sz w:val="28"/>
        </w:rPr>
        <w:t>
</w:t>
      </w:r>
      <w:r>
        <w:rPr>
          <w:rFonts w:ascii="Times New Roman"/>
          <w:b w:val="false"/>
          <w:i w:val="false"/>
          <w:color w:val="000000"/>
          <w:sz w:val="28"/>
        </w:rPr>
        <w:t>
      3-тармақтағы «қауіпті емес және инертті» деген сөздер «қауіпсіз» деген сөзбен ауыстырылсын;</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Белгіленбеген орындарға қалдықтарды жинап қоюға және кездейсоқ қоқыстарды түзуге тыйым салынады.»;</w:t>
      </w:r>
      <w:r>
        <w:br/>
      </w:r>
      <w:r>
        <w:rPr>
          <w:rFonts w:ascii="Times New Roman"/>
          <w:b w:val="false"/>
          <w:i w:val="false"/>
          <w:color w:val="000000"/>
          <w:sz w:val="28"/>
        </w:rPr>
        <w:t>
</w:t>
      </w:r>
      <w:r>
        <w:rPr>
          <w:rFonts w:ascii="Times New Roman"/>
          <w:b w:val="false"/>
          <w:i w:val="false"/>
          <w:color w:val="000000"/>
          <w:sz w:val="28"/>
        </w:rPr>
        <w:t>
      11-тармақ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«Жою қоры жоқ полигонды пайдалануға тыйым салынады.»;</w:t>
      </w:r>
    </w:p>
    <w:bookmarkEnd w:id="154"/>
    <w:bookmarkStart w:name="z689" w:id="155"/>
    <w:p>
      <w:pPr>
        <w:spacing w:after="0"/>
        <w:ind w:left="0"/>
        <w:jc w:val="both"/>
      </w:pPr>
      <w:r>
        <w:rPr>
          <w:rFonts w:ascii="Times New Roman"/>
          <w:b w:val="false"/>
          <w:i w:val="false"/>
          <w:color w:val="000000"/>
          <w:sz w:val="28"/>
        </w:rPr>
        <w:t>
      72) </w:t>
      </w:r>
      <w:r>
        <w:rPr>
          <w:rFonts w:ascii="Times New Roman"/>
          <w:b w:val="false"/>
          <w:i w:val="false"/>
          <w:color w:val="000000"/>
          <w:sz w:val="28"/>
        </w:rPr>
        <w:t>301-баптың</w:t>
      </w:r>
      <w:r>
        <w:rPr>
          <w:rFonts w:ascii="Times New Roman"/>
          <w:b w:val="false"/>
          <w:i w:val="false"/>
          <w:color w:val="000000"/>
          <w:sz w:val="28"/>
        </w:rPr>
        <w:t xml:space="preserve"> 1-тармағының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рекультивациялау кезiнде тұрақтандырушы материал ретiнде қолданылуын қоспағанда, пайдаланылған тұтастай шиналар және олардың бөліктері;»;</w:t>
      </w:r>
    </w:p>
    <w:bookmarkEnd w:id="155"/>
    <w:bookmarkStart w:name="z691" w:id="156"/>
    <w:p>
      <w:pPr>
        <w:spacing w:after="0"/>
        <w:ind w:left="0"/>
        <w:jc w:val="both"/>
      </w:pPr>
      <w:r>
        <w:rPr>
          <w:rFonts w:ascii="Times New Roman"/>
          <w:b w:val="false"/>
          <w:i w:val="false"/>
          <w:color w:val="000000"/>
          <w:sz w:val="28"/>
        </w:rPr>
        <w:t>
      73) </w:t>
      </w:r>
      <w:r>
        <w:rPr>
          <w:rFonts w:ascii="Times New Roman"/>
          <w:b w:val="false"/>
          <w:i w:val="false"/>
          <w:color w:val="000000"/>
          <w:sz w:val="28"/>
        </w:rPr>
        <w:t>305-баптың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Қоршаған ортаны қорғау саласындағы уәкілетті орган бекіткен әдістемеге сәйкес тұрмыстық қатты қалдықтар полигонының әрбір секциясы үшін газ мониторингі жүргізіледі.»;</w:t>
      </w:r>
    </w:p>
    <w:bookmarkEnd w:id="156"/>
    <w:bookmarkStart w:name="z693" w:id="157"/>
    <w:p>
      <w:pPr>
        <w:spacing w:after="0"/>
        <w:ind w:left="0"/>
        <w:jc w:val="both"/>
      </w:pPr>
      <w:r>
        <w:rPr>
          <w:rFonts w:ascii="Times New Roman"/>
          <w:b w:val="false"/>
          <w:i w:val="false"/>
          <w:color w:val="000000"/>
          <w:sz w:val="28"/>
        </w:rPr>
        <w:t>
      74) </w:t>
      </w:r>
      <w:r>
        <w:rPr>
          <w:rFonts w:ascii="Times New Roman"/>
          <w:b w:val="false"/>
          <w:i w:val="false"/>
          <w:color w:val="000000"/>
          <w:sz w:val="28"/>
        </w:rPr>
        <w:t>45-тараудың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«45-тарау. Парниктік газдар шығарындылары мен озонды бұзатын заттар саласындағы қызметті мемлекеттік реттеу»;</w:t>
      </w:r>
    </w:p>
    <w:bookmarkEnd w:id="157"/>
    <w:bookmarkStart w:name="z695" w:id="158"/>
    <w:p>
      <w:pPr>
        <w:spacing w:after="0"/>
        <w:ind w:left="0"/>
        <w:jc w:val="both"/>
      </w:pPr>
      <w:r>
        <w:rPr>
          <w:rFonts w:ascii="Times New Roman"/>
          <w:b w:val="false"/>
          <w:i w:val="false"/>
          <w:color w:val="000000"/>
          <w:sz w:val="28"/>
        </w:rPr>
        <w:t>
      75) </w:t>
      </w:r>
      <w:r>
        <w:rPr>
          <w:rFonts w:ascii="Times New Roman"/>
          <w:b w:val="false"/>
          <w:i w:val="false"/>
          <w:color w:val="000000"/>
          <w:sz w:val="28"/>
        </w:rPr>
        <w:t>313-бап</w:t>
      </w:r>
      <w:r>
        <w:rPr>
          <w:rFonts w:ascii="Times New Roman"/>
          <w:b w:val="false"/>
          <w:i w:val="false"/>
          <w:color w:val="000000"/>
          <w:sz w:val="28"/>
        </w:rPr>
        <w:t xml:space="preserve"> мынадай редакцияда жазылсын:</w:t>
      </w:r>
    </w:p>
    <w:bookmarkEnd w:id="158"/>
    <w:bookmarkStart w:name="z696" w:id="159"/>
    <w:p>
      <w:pPr>
        <w:spacing w:after="0"/>
        <w:ind w:left="0"/>
        <w:jc w:val="both"/>
      </w:pPr>
      <w:r>
        <w:rPr>
          <w:rFonts w:ascii="Times New Roman"/>
          <w:b w:val="false"/>
          <w:i w:val="false"/>
          <w:color w:val="000000"/>
          <w:sz w:val="28"/>
        </w:rPr>
        <w:t>
      «313-бап. Озонды бұзатын заттарды тұтынуды регламенттеу</w:t>
      </w:r>
    </w:p>
    <w:bookmarkEnd w:id="159"/>
    <w:bookmarkStart w:name="z697" w:id="160"/>
    <w:p>
      <w:pPr>
        <w:spacing w:after="0"/>
        <w:ind w:left="0"/>
        <w:jc w:val="both"/>
      </w:pPr>
      <w:r>
        <w:rPr>
          <w:rFonts w:ascii="Times New Roman"/>
          <w:b w:val="false"/>
          <w:i w:val="false"/>
          <w:color w:val="000000"/>
          <w:sz w:val="28"/>
        </w:rPr>
        <w:t>
      1. Озонды бұзатын заттарды тұтынуды мемлекеттiк реттеу мақсатында озонды бұзатын заттарды шығарудың және тұтынудың жол берiлетiн лимиттерi (квоталары) белгiленедi.</w:t>
      </w:r>
      <w:r>
        <w:br/>
      </w:r>
      <w:r>
        <w:rPr>
          <w:rFonts w:ascii="Times New Roman"/>
          <w:b w:val="false"/>
          <w:i w:val="false"/>
          <w:color w:val="000000"/>
          <w:sz w:val="28"/>
        </w:rPr>
        <w:t>
</w:t>
      </w:r>
      <w:r>
        <w:rPr>
          <w:rFonts w:ascii="Times New Roman"/>
          <w:b w:val="false"/>
          <w:i w:val="false"/>
          <w:color w:val="000000"/>
          <w:sz w:val="28"/>
        </w:rPr>
        <w:t>
      Озонды бұзатын заттарды тұтыну лимиттерін (квоталарын) Қазақстан Республикасының озон қабатын бұзатын заттар жөніндегі халықаралық шарттарына сәйкес қоршаған ортаны қорғау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2. Озонды бұзатын заттарды экспорттау және импорттау қоршаған ортаны қорғау саласындағы уәкiлеттi орган беретiн рұқсаттар негiзiнде жүзеге асырылады.»;</w:t>
      </w:r>
    </w:p>
    <w:bookmarkEnd w:id="160"/>
    <w:bookmarkStart w:name="z700" w:id="161"/>
    <w:p>
      <w:pPr>
        <w:spacing w:after="0"/>
        <w:ind w:left="0"/>
        <w:jc w:val="both"/>
      </w:pPr>
      <w:r>
        <w:rPr>
          <w:rFonts w:ascii="Times New Roman"/>
          <w:b w:val="false"/>
          <w:i w:val="false"/>
          <w:color w:val="000000"/>
          <w:sz w:val="28"/>
        </w:rPr>
        <w:t>
      76) </w:t>
      </w:r>
      <w:r>
        <w:rPr>
          <w:rFonts w:ascii="Times New Roman"/>
          <w:b w:val="false"/>
          <w:i w:val="false"/>
          <w:color w:val="000000"/>
          <w:sz w:val="28"/>
        </w:rPr>
        <w:t>314-бап</w:t>
      </w:r>
      <w:r>
        <w:rPr>
          <w:rFonts w:ascii="Times New Roman"/>
          <w:b w:val="false"/>
          <w:i w:val="false"/>
          <w:color w:val="000000"/>
          <w:sz w:val="28"/>
        </w:rPr>
        <w:t xml:space="preserve"> мынадай мазмұндағы 3 және 4-тармақтармен толықтырылсын:</w:t>
      </w:r>
      <w:r>
        <w:br/>
      </w:r>
      <w:r>
        <w:rPr>
          <w:rFonts w:ascii="Times New Roman"/>
          <w:b w:val="false"/>
          <w:i w:val="false"/>
          <w:color w:val="000000"/>
          <w:sz w:val="28"/>
        </w:rPr>
        <w:t>
</w:t>
      </w:r>
      <w:r>
        <w:rPr>
          <w:rFonts w:ascii="Times New Roman"/>
          <w:b w:val="false"/>
          <w:i w:val="false"/>
          <w:color w:val="000000"/>
          <w:sz w:val="28"/>
        </w:rPr>
        <w:t>
      «3. Озонды бұзатын заттарды және (немесе) озонды бұзатын заттары бар өнімді өндіретін, импорттайтын және (немесе) экспорттайтын заңды тұлғалар және дара кәсіпкерлер:</w:t>
      </w:r>
      <w:r>
        <w:br/>
      </w:r>
      <w:r>
        <w:rPr>
          <w:rFonts w:ascii="Times New Roman"/>
          <w:b w:val="false"/>
          <w:i w:val="false"/>
          <w:color w:val="000000"/>
          <w:sz w:val="28"/>
        </w:rPr>
        <w:t>
</w:t>
      </w:r>
      <w:r>
        <w:rPr>
          <w:rFonts w:ascii="Times New Roman"/>
          <w:b w:val="false"/>
          <w:i w:val="false"/>
          <w:color w:val="000000"/>
          <w:sz w:val="28"/>
        </w:rPr>
        <w:t>
      1) өнімге «озон қабатын бұзады» деген жазба жазуға және озонды бұзатын заттар немесе озонды бұзатын заттары бар өнімдер сақталатын не тасымалданатын ораманы осындай жазбамен анық көрінетіндей етіп таңбалауға;</w:t>
      </w:r>
      <w:r>
        <w:br/>
      </w:r>
      <w:r>
        <w:rPr>
          <w:rFonts w:ascii="Times New Roman"/>
          <w:b w:val="false"/>
          <w:i w:val="false"/>
          <w:color w:val="000000"/>
          <w:sz w:val="28"/>
        </w:rPr>
        <w:t>
</w:t>
      </w:r>
      <w:r>
        <w:rPr>
          <w:rFonts w:ascii="Times New Roman"/>
          <w:b w:val="false"/>
          <w:i w:val="false"/>
          <w:color w:val="000000"/>
          <w:sz w:val="28"/>
        </w:rPr>
        <w:t>
      2) олардың қауіпсіз сақталуын және тасымалдануын қамтамасыз етуге;</w:t>
      </w:r>
      <w:r>
        <w:br/>
      </w:r>
      <w:r>
        <w:rPr>
          <w:rFonts w:ascii="Times New Roman"/>
          <w:b w:val="false"/>
          <w:i w:val="false"/>
          <w:color w:val="000000"/>
          <w:sz w:val="28"/>
        </w:rPr>
        <w:t>
</w:t>
      </w:r>
      <w:r>
        <w:rPr>
          <w:rFonts w:ascii="Times New Roman"/>
          <w:b w:val="false"/>
          <w:i w:val="false"/>
          <w:color w:val="000000"/>
          <w:sz w:val="28"/>
        </w:rPr>
        <w:t>
      3) тауарға ілеспе құжаттамада, өнімде бар заттарды қоса алғанда, озонды бұзатын заттардың атауы мен санын көрсетуге;</w:t>
      </w:r>
      <w:r>
        <w:br/>
      </w:r>
      <w:r>
        <w:rPr>
          <w:rFonts w:ascii="Times New Roman"/>
          <w:b w:val="false"/>
          <w:i w:val="false"/>
          <w:color w:val="000000"/>
          <w:sz w:val="28"/>
        </w:rPr>
        <w:t>
</w:t>
      </w:r>
      <w:r>
        <w:rPr>
          <w:rFonts w:ascii="Times New Roman"/>
          <w:b w:val="false"/>
          <w:i w:val="false"/>
          <w:color w:val="000000"/>
          <w:sz w:val="28"/>
        </w:rPr>
        <w:t>
      4) озонды бұзатын заттарды кәдеге жарату және (немесе) залалсыздандыру мақсатында жинау және оларды герметикалық ыдыста сақтау жөніндегі іс-шараларды әзірлеуге және орындауға міндетті.</w:t>
      </w:r>
      <w:r>
        <w:br/>
      </w:r>
      <w:r>
        <w:rPr>
          <w:rFonts w:ascii="Times New Roman"/>
          <w:b w:val="false"/>
          <w:i w:val="false"/>
          <w:color w:val="000000"/>
          <w:sz w:val="28"/>
        </w:rPr>
        <w:t>
</w:t>
      </w:r>
      <w:r>
        <w:rPr>
          <w:rFonts w:ascii="Times New Roman"/>
          <w:b w:val="false"/>
          <w:i w:val="false"/>
          <w:color w:val="000000"/>
          <w:sz w:val="28"/>
        </w:rPr>
        <w:t>
      4. Озонды бұзатын заттарды кәдеге жаратуға және (немесе) залалсыздандыруға арналған объектілерді қоспағанда, Қазақстан Республикасында тұтыну үшін шектеу қойылған немесе тыйым салынған озонды бұзатын заттар тізбесіне енгізілген, озонды бұзатын заттармен жұмыс істеу көзделетін технологияларды, жабдықтарды, заттар мен материалдарды пайдалана отырып, объектілерді жобалауға, реконструкциялауға, техникалық қайта жарақтандыруға, кеңейтуге, жаңадан салуға тыйым салынады.»;</w:t>
      </w:r>
    </w:p>
    <w:bookmarkEnd w:id="161"/>
    <w:bookmarkStart w:name="z707" w:id="162"/>
    <w:p>
      <w:pPr>
        <w:spacing w:after="0"/>
        <w:ind w:left="0"/>
        <w:jc w:val="both"/>
      </w:pPr>
      <w:r>
        <w:rPr>
          <w:rFonts w:ascii="Times New Roman"/>
          <w:b w:val="false"/>
          <w:i w:val="false"/>
          <w:color w:val="000000"/>
          <w:sz w:val="28"/>
        </w:rPr>
        <w:t>
      77) мынадай мазмұндағы 314-1-баппен толықтырылсын:</w:t>
      </w:r>
    </w:p>
    <w:bookmarkEnd w:id="162"/>
    <w:bookmarkStart w:name="z708" w:id="163"/>
    <w:p>
      <w:pPr>
        <w:spacing w:after="0"/>
        <w:ind w:left="0"/>
        <w:jc w:val="both"/>
      </w:pPr>
      <w:r>
        <w:rPr>
          <w:rFonts w:ascii="Times New Roman"/>
          <w:b w:val="false"/>
          <w:i w:val="false"/>
          <w:color w:val="000000"/>
          <w:sz w:val="28"/>
        </w:rPr>
        <w:t>
      «314-1-бап. Қондырғыға қойылатын талаптар</w:t>
      </w:r>
    </w:p>
    <w:bookmarkEnd w:id="163"/>
    <w:bookmarkStart w:name="z709" w:id="164"/>
    <w:p>
      <w:pPr>
        <w:spacing w:after="0"/>
        <w:ind w:left="0"/>
        <w:jc w:val="both"/>
      </w:pPr>
      <w:r>
        <w:rPr>
          <w:rFonts w:ascii="Times New Roman"/>
          <w:b w:val="false"/>
          <w:i w:val="false"/>
          <w:color w:val="000000"/>
          <w:sz w:val="28"/>
        </w:rPr>
        <w:t>
      1. Қондырғы операторы аккредиттелген тәуелсіз ұйым растаған парниктік газдарды түгендеу туралы жыл сайынғы есепті ұсынуға міндетті, оның негізінде қоршаған ортаны қорғау саласындағы уәкілетті орган бекіткен нысанда қондырғы паспорты әзірленеді.</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саласындағы уәкілетті орган қондырғы паспортын бекітеді.</w:t>
      </w:r>
      <w:r>
        <w:br/>
      </w:r>
      <w:r>
        <w:rPr>
          <w:rFonts w:ascii="Times New Roman"/>
          <w:b w:val="false"/>
          <w:i w:val="false"/>
          <w:color w:val="000000"/>
          <w:sz w:val="28"/>
        </w:rPr>
        <w:t>
</w:t>
      </w:r>
      <w:r>
        <w:rPr>
          <w:rFonts w:ascii="Times New Roman"/>
          <w:b w:val="false"/>
          <w:i w:val="false"/>
          <w:color w:val="000000"/>
          <w:sz w:val="28"/>
        </w:rPr>
        <w:t>
      3. Қондырғы паспортының деректері парниктік газдар шығарындылары көздерінің және сіңірулерінің мемлекеттік кадастрының ажырамас бөлігі болып табылады.»;</w:t>
      </w:r>
    </w:p>
    <w:bookmarkEnd w:id="164"/>
    <w:bookmarkStart w:name="z712" w:id="165"/>
    <w:p>
      <w:pPr>
        <w:spacing w:after="0"/>
        <w:ind w:left="0"/>
        <w:jc w:val="both"/>
      </w:pPr>
      <w:r>
        <w:rPr>
          <w:rFonts w:ascii="Times New Roman"/>
          <w:b w:val="false"/>
          <w:i w:val="false"/>
          <w:color w:val="000000"/>
          <w:sz w:val="28"/>
        </w:rPr>
        <w:t>
      78) </w:t>
      </w:r>
      <w:r>
        <w:rPr>
          <w:rFonts w:ascii="Times New Roman"/>
          <w:b w:val="false"/>
          <w:i w:val="false"/>
          <w:color w:val="000000"/>
          <w:sz w:val="28"/>
        </w:rPr>
        <w:t>315-бапта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«Атмосфераға парниктiк газдар шығарындылары көздерiнің және озонды» деген сөздер «Озонды» деген сөзбен ауыстырылсын;</w:t>
      </w:r>
      <w:r>
        <w:br/>
      </w:r>
      <w:r>
        <w:rPr>
          <w:rFonts w:ascii="Times New Roman"/>
          <w:b w:val="false"/>
          <w:i w:val="false"/>
          <w:color w:val="000000"/>
          <w:sz w:val="28"/>
        </w:rPr>
        <w:t>
</w:t>
      </w:r>
      <w:r>
        <w:rPr>
          <w:rFonts w:ascii="Times New Roman"/>
          <w:b w:val="false"/>
          <w:i w:val="false"/>
          <w:color w:val="000000"/>
          <w:sz w:val="28"/>
        </w:rPr>
        <w:t>
      мәтініндегі «Атмосфераға парниктiк газдар шығарындыларының көздерi бар және озонды» деген сөздер «Озонды» деген сөзбен ауыстырылсын;</w:t>
      </w:r>
    </w:p>
    <w:bookmarkEnd w:id="165"/>
    <w:bookmarkStart w:name="z715" w:id="166"/>
    <w:p>
      <w:pPr>
        <w:spacing w:after="0"/>
        <w:ind w:left="0"/>
        <w:jc w:val="both"/>
      </w:pPr>
      <w:r>
        <w:rPr>
          <w:rFonts w:ascii="Times New Roman"/>
          <w:b w:val="false"/>
          <w:i w:val="false"/>
          <w:color w:val="000000"/>
          <w:sz w:val="28"/>
        </w:rPr>
        <w:t>
      79) </w:t>
      </w:r>
      <w:r>
        <w:rPr>
          <w:rFonts w:ascii="Times New Roman"/>
          <w:b w:val="false"/>
          <w:i w:val="false"/>
          <w:color w:val="000000"/>
          <w:sz w:val="28"/>
        </w:rPr>
        <w:t>317-бап</w:t>
      </w:r>
      <w:r>
        <w:rPr>
          <w:rFonts w:ascii="Times New Roman"/>
          <w:b w:val="false"/>
          <w:i w:val="false"/>
          <w:color w:val="000000"/>
          <w:sz w:val="28"/>
        </w:rPr>
        <w:t xml:space="preserve"> алып тасталсын;</w:t>
      </w:r>
    </w:p>
    <w:bookmarkEnd w:id="166"/>
    <w:bookmarkStart w:name="z716" w:id="167"/>
    <w:p>
      <w:pPr>
        <w:spacing w:after="0"/>
        <w:ind w:left="0"/>
        <w:jc w:val="both"/>
      </w:pPr>
      <w:r>
        <w:rPr>
          <w:rFonts w:ascii="Times New Roman"/>
          <w:b w:val="false"/>
          <w:i w:val="false"/>
          <w:color w:val="000000"/>
          <w:sz w:val="28"/>
        </w:rPr>
        <w:t>
      80) </w:t>
      </w:r>
      <w:r>
        <w:rPr>
          <w:rFonts w:ascii="Times New Roman"/>
          <w:b w:val="false"/>
          <w:i w:val="false"/>
          <w:color w:val="000000"/>
          <w:sz w:val="28"/>
        </w:rPr>
        <w:t>318-бапта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«Парниктік газдарды және озонды» деген сөздер «Озонды» деген сөзбен ауыстырылсын;</w:t>
      </w:r>
      <w:r>
        <w:br/>
      </w:r>
      <w:r>
        <w:rPr>
          <w:rFonts w:ascii="Times New Roman"/>
          <w:b w:val="false"/>
          <w:i w:val="false"/>
          <w:color w:val="000000"/>
          <w:sz w:val="28"/>
        </w:rPr>
        <w:t>
</w:t>
      </w:r>
      <w:r>
        <w:rPr>
          <w:rFonts w:ascii="Times New Roman"/>
          <w:b w:val="false"/>
          <w:i w:val="false"/>
          <w:color w:val="000000"/>
          <w:sz w:val="28"/>
        </w:rPr>
        <w:t>
      1-тармақтағы «парниктік газдарды және», «парниктік газдардың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2-тармақтағы «парниктік газдар мен», «парниктік газдарды және» деген сөздер алып тасталсын;</w:t>
      </w:r>
    </w:p>
    <w:bookmarkEnd w:id="167"/>
    <w:bookmarkStart w:name="z720" w:id="168"/>
    <w:p>
      <w:pPr>
        <w:spacing w:after="0"/>
        <w:ind w:left="0"/>
        <w:jc w:val="both"/>
      </w:pPr>
      <w:r>
        <w:rPr>
          <w:rFonts w:ascii="Times New Roman"/>
          <w:b w:val="false"/>
          <w:i w:val="false"/>
          <w:color w:val="000000"/>
          <w:sz w:val="28"/>
        </w:rPr>
        <w:t>
      81) </w:t>
      </w:r>
      <w:r>
        <w:rPr>
          <w:rFonts w:ascii="Times New Roman"/>
          <w:b w:val="false"/>
          <w:i w:val="false"/>
          <w:color w:val="000000"/>
          <w:sz w:val="28"/>
        </w:rPr>
        <w:t>321-бап</w:t>
      </w:r>
      <w:r>
        <w:rPr>
          <w:rFonts w:ascii="Times New Roman"/>
          <w:b w:val="false"/>
          <w:i w:val="false"/>
          <w:color w:val="000000"/>
          <w:sz w:val="28"/>
        </w:rPr>
        <w:t xml:space="preserve"> мынадай мазмұндағы 7 және 8-тармақтармен толықтырылсын:</w:t>
      </w:r>
      <w:r>
        <w:br/>
      </w:r>
      <w:r>
        <w:rPr>
          <w:rFonts w:ascii="Times New Roman"/>
          <w:b w:val="false"/>
          <w:i w:val="false"/>
          <w:color w:val="000000"/>
          <w:sz w:val="28"/>
        </w:rPr>
        <w:t>
</w:t>
      </w:r>
      <w:r>
        <w:rPr>
          <w:rFonts w:ascii="Times New Roman"/>
          <w:b w:val="false"/>
          <w:i w:val="false"/>
          <w:color w:val="000000"/>
          <w:sz w:val="28"/>
        </w:rPr>
        <w:t>
      «7. Жер бетінің, жер қойнауының және жерасты суларының ластануын болғызбайтын, қалдықтарды орналастыру және сарқынды суды ағызу үшін жабдықталған және соған арналған объектілерге қалдықтарды нормативтен тыс орналастыру жағдайлары және ластаушы заттарды нормативтен тыс ағызу жағдайлары қоршаған ортаға залал ретінде қарастырылмайды.</w:t>
      </w:r>
      <w:r>
        <w:br/>
      </w:r>
      <w:r>
        <w:rPr>
          <w:rFonts w:ascii="Times New Roman"/>
          <w:b w:val="false"/>
          <w:i w:val="false"/>
          <w:color w:val="000000"/>
          <w:sz w:val="28"/>
        </w:rPr>
        <w:t>
</w:t>
      </w:r>
      <w:r>
        <w:rPr>
          <w:rFonts w:ascii="Times New Roman"/>
          <w:b w:val="false"/>
          <w:i w:val="false"/>
          <w:color w:val="000000"/>
          <w:sz w:val="28"/>
        </w:rPr>
        <w:t>
      8. Химиялық заттардың жер бетіне, жер қойнауына және жерасты суларына түсуін болғызбайтын қорғаныш құрылыстарымен шектелген өндірістік алаңдарға түсу немесе оларға сарқынды судың төгілу жағдайлары қоршаған ортаға залал ретінде қарастырылмайды.»;</w:t>
      </w:r>
    </w:p>
    <w:bookmarkEnd w:id="168"/>
    <w:bookmarkStart w:name="z723" w:id="169"/>
    <w:p>
      <w:pPr>
        <w:spacing w:after="0"/>
        <w:ind w:left="0"/>
        <w:jc w:val="both"/>
      </w:pPr>
      <w:r>
        <w:rPr>
          <w:rFonts w:ascii="Times New Roman"/>
          <w:b w:val="false"/>
          <w:i w:val="false"/>
          <w:color w:val="000000"/>
          <w:sz w:val="28"/>
        </w:rPr>
        <w:t>
      82) </w:t>
      </w:r>
      <w:r>
        <w:rPr>
          <w:rFonts w:ascii="Times New Roman"/>
          <w:b w:val="false"/>
          <w:i w:val="false"/>
          <w:color w:val="000000"/>
          <w:sz w:val="28"/>
        </w:rPr>
        <w:t>324-бап</w:t>
      </w:r>
      <w:r>
        <w:rPr>
          <w:rFonts w:ascii="Times New Roman"/>
          <w:b w:val="false"/>
          <w:i w:val="false"/>
          <w:color w:val="000000"/>
          <w:sz w:val="28"/>
        </w:rPr>
        <w:t xml:space="preserve"> мынадай мазмұндағы 7 және 8-тармақтармен толықтырылсын:</w:t>
      </w:r>
      <w:r>
        <w:br/>
      </w:r>
      <w:r>
        <w:rPr>
          <w:rFonts w:ascii="Times New Roman"/>
          <w:b w:val="false"/>
          <w:i w:val="false"/>
          <w:color w:val="000000"/>
          <w:sz w:val="28"/>
        </w:rPr>
        <w:t>
</w:t>
      </w:r>
      <w:r>
        <w:rPr>
          <w:rFonts w:ascii="Times New Roman"/>
          <w:b w:val="false"/>
          <w:i w:val="false"/>
          <w:color w:val="000000"/>
          <w:sz w:val="28"/>
        </w:rPr>
        <w:t>
      «7. Парниктік газдар шығарындыларына квоталар бөлудің бірінші ұлттық жоспары 2013 жылға бекітіледі.</w:t>
      </w:r>
      <w:r>
        <w:br/>
      </w:r>
      <w:r>
        <w:rPr>
          <w:rFonts w:ascii="Times New Roman"/>
          <w:b w:val="false"/>
          <w:i w:val="false"/>
          <w:color w:val="000000"/>
          <w:sz w:val="28"/>
        </w:rPr>
        <w:t>
</w:t>
      </w:r>
      <w:r>
        <w:rPr>
          <w:rFonts w:ascii="Times New Roman"/>
          <w:b w:val="false"/>
          <w:i w:val="false"/>
          <w:color w:val="000000"/>
          <w:sz w:val="28"/>
        </w:rPr>
        <w:t>
      8. Жойылуы қиын органикалық ластауыштарды қамтитын қалдықтардың иелері және меншік иелері қаржыландыру көздерін айқындай отырып, оларды 2025 жылға дейін жою жөніндегі бағдарлама әзірлеуге және оны қоршаған ортаны қорғау саласындағы уәкілетті органға осы тармақ қолданысқа енгізілген немесе осы қалдықтарды меншікке немесе иелікке сатып алған күннен бастап үш ай мерзім ішінде ұсынуға тиіс.».</w:t>
      </w:r>
    </w:p>
    <w:bookmarkEnd w:id="169"/>
    <w:bookmarkStart w:name="z726" w:id="170"/>
    <w:p>
      <w:pPr>
        <w:spacing w:after="0"/>
        <w:ind w:left="0"/>
        <w:jc w:val="both"/>
      </w:pPr>
      <w:r>
        <w:rPr>
          <w:rFonts w:ascii="Times New Roman"/>
          <w:b w:val="false"/>
          <w:i w:val="false"/>
          <w:color w:val="000000"/>
          <w:sz w:val="28"/>
        </w:rPr>
        <w:t>
      4. 2008 жылғы 10 желтоқсандағы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0"/>
    <w:bookmarkStart w:name="z727" w:id="171"/>
    <w:p>
      <w:pPr>
        <w:spacing w:after="0"/>
        <w:ind w:left="0"/>
        <w:jc w:val="both"/>
      </w:pPr>
      <w:r>
        <w:rPr>
          <w:rFonts w:ascii="Times New Roman"/>
          <w:b w:val="false"/>
          <w:i w:val="false"/>
          <w:color w:val="000000"/>
          <w:sz w:val="28"/>
        </w:rPr>
        <w:t>
      1) </w:t>
      </w:r>
      <w:r>
        <w:rPr>
          <w:rFonts w:ascii="Times New Roman"/>
          <w:b w:val="false"/>
          <w:i w:val="false"/>
          <w:color w:val="000000"/>
          <w:sz w:val="28"/>
        </w:rPr>
        <w:t>494-бап</w:t>
      </w:r>
      <w:r>
        <w:rPr>
          <w:rFonts w:ascii="Times New Roman"/>
          <w:b w:val="false"/>
          <w:i w:val="false"/>
          <w:color w:val="000000"/>
          <w:sz w:val="28"/>
        </w:rPr>
        <w:t xml:space="preserve"> мынадай редакцияда жазылсын:</w:t>
      </w:r>
    </w:p>
    <w:bookmarkEnd w:id="171"/>
    <w:bookmarkStart w:name="z728" w:id="172"/>
    <w:p>
      <w:pPr>
        <w:spacing w:after="0"/>
        <w:ind w:left="0"/>
        <w:jc w:val="both"/>
      </w:pPr>
      <w:r>
        <w:rPr>
          <w:rFonts w:ascii="Times New Roman"/>
          <w:b w:val="false"/>
          <w:i w:val="false"/>
          <w:color w:val="000000"/>
          <w:sz w:val="28"/>
        </w:rPr>
        <w:t>
      «494-бап. Салық салу объектісі</w:t>
      </w:r>
    </w:p>
    <w:bookmarkEnd w:id="172"/>
    <w:bookmarkStart w:name="z729" w:id="173"/>
    <w:p>
      <w:pPr>
        <w:spacing w:after="0"/>
        <w:ind w:left="0"/>
        <w:jc w:val="both"/>
      </w:pPr>
      <w:r>
        <w:rPr>
          <w:rFonts w:ascii="Times New Roman"/>
          <w:b w:val="false"/>
          <w:i w:val="false"/>
          <w:color w:val="000000"/>
          <w:sz w:val="28"/>
        </w:rPr>
        <w:t>
      Қоршаған ортаға эмиссиялардың:</w:t>
      </w:r>
      <w:r>
        <w:br/>
      </w:r>
      <w:r>
        <w:rPr>
          <w:rFonts w:ascii="Times New Roman"/>
          <w:b w:val="false"/>
          <w:i w:val="false"/>
          <w:color w:val="000000"/>
          <w:sz w:val="28"/>
        </w:rPr>
        <w:t>
</w:t>
      </w:r>
      <w:r>
        <w:rPr>
          <w:rFonts w:ascii="Times New Roman"/>
          <w:b w:val="false"/>
          <w:i w:val="false"/>
          <w:color w:val="000000"/>
          <w:sz w:val="28"/>
        </w:rPr>
        <w:t>
      1) ластаушы заттар шығарындыларының;</w:t>
      </w:r>
      <w:r>
        <w:br/>
      </w:r>
      <w:r>
        <w:rPr>
          <w:rFonts w:ascii="Times New Roman"/>
          <w:b w:val="false"/>
          <w:i w:val="false"/>
          <w:color w:val="000000"/>
          <w:sz w:val="28"/>
        </w:rPr>
        <w:t>
</w:t>
      </w:r>
      <w:r>
        <w:rPr>
          <w:rFonts w:ascii="Times New Roman"/>
          <w:b w:val="false"/>
          <w:i w:val="false"/>
          <w:color w:val="000000"/>
          <w:sz w:val="28"/>
        </w:rPr>
        <w:t>
      2) ластаушы заттар төгінділерінің;</w:t>
      </w:r>
      <w:r>
        <w:br/>
      </w:r>
      <w:r>
        <w:rPr>
          <w:rFonts w:ascii="Times New Roman"/>
          <w:b w:val="false"/>
          <w:i w:val="false"/>
          <w:color w:val="000000"/>
          <w:sz w:val="28"/>
        </w:rPr>
        <w:t>
</w:t>
      </w:r>
      <w:r>
        <w:rPr>
          <w:rFonts w:ascii="Times New Roman"/>
          <w:b w:val="false"/>
          <w:i w:val="false"/>
          <w:color w:val="000000"/>
          <w:sz w:val="28"/>
        </w:rPr>
        <w:t>
      3) өндіріс пен тұтынудың орналастырылған қалдықтарының;</w:t>
      </w:r>
      <w:r>
        <w:br/>
      </w:r>
      <w:r>
        <w:rPr>
          <w:rFonts w:ascii="Times New Roman"/>
          <w:b w:val="false"/>
          <w:i w:val="false"/>
          <w:color w:val="000000"/>
          <w:sz w:val="28"/>
        </w:rPr>
        <w:t>
</w:t>
      </w:r>
      <w:r>
        <w:rPr>
          <w:rFonts w:ascii="Times New Roman"/>
          <w:b w:val="false"/>
          <w:i w:val="false"/>
          <w:color w:val="000000"/>
          <w:sz w:val="28"/>
        </w:rPr>
        <w:t>
      4) мұнай операцияларын жүргізу кезінде түзілетін, орналастырылған күкірттің белгіленген нормативтері шегінде және (немесе) одан да көп мөлшерде қоршаған ортаға эмиссиялардың нақты көлемі салық салу объектісі болып табылады.»;</w:t>
      </w:r>
    </w:p>
    <w:bookmarkEnd w:id="173"/>
    <w:bookmarkStart w:name="z734" w:id="174"/>
    <w:p>
      <w:pPr>
        <w:spacing w:after="0"/>
        <w:ind w:left="0"/>
        <w:jc w:val="both"/>
      </w:pPr>
      <w:r>
        <w:rPr>
          <w:rFonts w:ascii="Times New Roman"/>
          <w:b w:val="false"/>
          <w:i w:val="false"/>
          <w:color w:val="000000"/>
          <w:sz w:val="28"/>
        </w:rPr>
        <w:t>
      2) </w:t>
      </w:r>
      <w:r>
        <w:rPr>
          <w:rFonts w:ascii="Times New Roman"/>
          <w:b w:val="false"/>
          <w:i w:val="false"/>
          <w:color w:val="000000"/>
          <w:sz w:val="28"/>
        </w:rPr>
        <w:t>495-бапта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Өндіріс және тұтыну қалдықтарын орналастырғаны үшін төлемақы ставкалары мыналарды құрайды: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7259"/>
        <w:gridCol w:w="2087"/>
        <w:gridCol w:w="3242"/>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ставкалары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гигабек-керель (Гбк) үшін</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және тұтыну қалдықтарын полигондарда, жинақтауыштарда, санкцияланған үйінділерде және арнайы бөлінген орындарда орналастырғаны үшін: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 (тұрмыстық қатты қалдықтар, тазарту құрылғыларының кәріздік тұнбасы)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деңгейін ескере отырып, өнеркәсіптік қалдықтар: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тізім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«жақұт» тізім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тізім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сыныпталмағандар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аршынды жыныстар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 таужыныстары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қалдықтары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шлактар, шламдар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мен күлшлактар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өндірісінің қалдықтары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орналастырғаны үшін, гигабеккерельмен (Гбк):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Трансуранды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Альфа-радиоактивті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Бета-радиоактивті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Шынақты радиоактивті көздер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bl>
    <w:bookmarkStart w:name="z737" w:id="17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w:t>
      </w:r>
      <w:r>
        <w:rPr>
          <w:rFonts w:ascii="Times New Roman"/>
          <w:b w:val="false"/>
          <w:i w:val="false"/>
          <w:color w:val="000000"/>
          <w:sz w:val="28"/>
        </w:rPr>
        <w:t>
      «6-1. Күкіртті орналастырғаны үшін төлемақы ставкалары бір тонна үшін 3,77 АЕК-ті құрайды.».</w:t>
      </w:r>
    </w:p>
    <w:bookmarkEnd w:id="175"/>
    <w:bookmarkStart w:name="z740" w:id="176"/>
    <w:p>
      <w:pPr>
        <w:spacing w:after="0"/>
        <w:ind w:left="0"/>
        <w:jc w:val="both"/>
      </w:pPr>
      <w:r>
        <w:rPr>
          <w:rFonts w:ascii="Times New Roman"/>
          <w:b w:val="false"/>
          <w:i w:val="false"/>
          <w:color w:val="000000"/>
          <w:sz w:val="28"/>
        </w:rPr>
        <w:t>
      5.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145-баптың</w:t>
      </w:r>
      <w:r>
        <w:rPr>
          <w:rFonts w:ascii="Times New Roman"/>
          <w:b w:val="false"/>
          <w:i w:val="false"/>
          <w:color w:val="000000"/>
          <w:sz w:val="28"/>
        </w:rPr>
        <w:t xml:space="preserve"> 7) тармақшасы «объектілердің» деген сөзден кейін «және қауіпті химиялық заттардың, оның ішінде жойылуы қиын органикалық ластауыштардың» деген сөздермен толықтырылсын.</w:t>
      </w:r>
    </w:p>
    <w:bookmarkEnd w:id="176"/>
    <w:bookmarkStart w:name="z742" w:id="177"/>
    <w:p>
      <w:pPr>
        <w:spacing w:after="0"/>
        <w:ind w:left="0"/>
        <w:jc w:val="both"/>
      </w:pPr>
      <w:r>
        <w:rPr>
          <w:rFonts w:ascii="Times New Roman"/>
          <w:b w:val="false"/>
          <w:i w:val="false"/>
          <w:color w:val="000000"/>
          <w:sz w:val="28"/>
        </w:rPr>
        <w:t>
      6.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74-баптың</w:t>
      </w:r>
      <w:r>
        <w:rPr>
          <w:rFonts w:ascii="Times New Roman"/>
          <w:b w:val="false"/>
          <w:i w:val="false"/>
          <w:color w:val="000000"/>
          <w:sz w:val="28"/>
        </w:rPr>
        <w:t xml:space="preserve"> 4-тармағының 4) тармақшасындағы «мүлік енгізілмейді.» деген сөздер «мүлік;» деген сөзбен ауыстырылып, мынадай мазмұндағы 5) тармақшамен толықтырылсын: </w:t>
      </w:r>
      <w:r>
        <w:br/>
      </w:r>
      <w:r>
        <w:rPr>
          <w:rFonts w:ascii="Times New Roman"/>
          <w:b w:val="false"/>
          <w:i w:val="false"/>
          <w:color w:val="000000"/>
          <w:sz w:val="28"/>
        </w:rPr>
        <w:t>
</w:t>
      </w:r>
      <w:r>
        <w:rPr>
          <w:rFonts w:ascii="Times New Roman"/>
          <w:b w:val="false"/>
          <w:i w:val="false"/>
          <w:color w:val="000000"/>
          <w:sz w:val="28"/>
        </w:rPr>
        <w:t>
      «5) Қазақстан Республикасының Экологиялық кодексінде көзделген шығарындыларды азайту, шығарындылардың сертификатталған азайтулары, шығарындыларды ішкі азайту, парниктік газдарды сіңіру квоталарының бірліктері енгізілмейді.».</w:t>
      </w:r>
    </w:p>
    <w:bookmarkEnd w:id="177"/>
    <w:bookmarkStart w:name="z745" w:id="178"/>
    <w:p>
      <w:pPr>
        <w:spacing w:after="0"/>
        <w:ind w:left="0"/>
        <w:jc w:val="both"/>
      </w:pPr>
      <w:r>
        <w:rPr>
          <w:rFonts w:ascii="Times New Roman"/>
          <w:b w:val="false"/>
          <w:i w:val="false"/>
          <w:color w:val="000000"/>
          <w:sz w:val="28"/>
        </w:rPr>
        <w:t>
      7.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xml:space="preserve"> 2-тармағының 16) тармақшасындағы «беруге міндетті.» деген сөздер «беруге;» деген сөзбен ауыстырылып,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қоршаған ортаға эмиссияны жүзеге асырған кезде Қазақстан Республикасының Экологиялық кодексіне сәйкес экологиялық рұқсат алуға міндетті.».</w:t>
      </w:r>
    </w:p>
    <w:bookmarkEnd w:id="178"/>
    <w:bookmarkStart w:name="z748" w:id="179"/>
    <w:p>
      <w:pPr>
        <w:spacing w:after="0"/>
        <w:ind w:left="0"/>
        <w:jc w:val="both"/>
      </w:pPr>
      <w:r>
        <w:rPr>
          <w:rFonts w:ascii="Times New Roman"/>
          <w:b w:val="false"/>
          <w:i w:val="false"/>
          <w:color w:val="000000"/>
          <w:sz w:val="28"/>
        </w:rPr>
        <w:t>
      8.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17-баптың</w:t>
      </w:r>
      <w:r>
        <w:rPr>
          <w:rFonts w:ascii="Times New Roman"/>
          <w:b w:val="false"/>
          <w:i w:val="false"/>
          <w:color w:val="000000"/>
          <w:sz w:val="28"/>
        </w:rPr>
        <w:t xml:space="preserve"> 4-тармағы 1) тармақшасының бесінші абзацындағы «болуын» деген сөз алып тасталып, мынадай мазмұндағы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стандарттар талаптарына сәйкес қоршаған ортаны басқару менеджментінің сертификатталған жүйесінің (сертификатталған жүйелерінің) және (немесе) Қазақстан Республикасының техникалық реттеу туралы заңнамасына сәйкес экологиялық таза өнім стандартына сәйкестікті растаудың болуын;».</w:t>
      </w:r>
    </w:p>
    <w:bookmarkEnd w:id="179"/>
    <w:bookmarkStart w:name="z751" w:id="180"/>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2013 жылғы 1 қаңтардан бастап қолданысқа енгізілетін 1-баптың 2-тармағы </w:t>
      </w:r>
      <w:r>
        <w:rPr>
          <w:rFonts w:ascii="Times New Roman"/>
          <w:b w:val="false"/>
          <w:i w:val="false"/>
          <w:color w:val="000000"/>
          <w:sz w:val="28"/>
        </w:rPr>
        <w:t>7) тармақшасының</w:t>
      </w:r>
      <w:r>
        <w:rPr>
          <w:rFonts w:ascii="Times New Roman"/>
          <w:b w:val="false"/>
          <w:i w:val="false"/>
          <w:color w:val="000000"/>
          <w:sz w:val="28"/>
        </w:rPr>
        <w:t xml:space="preserve"> екінші - төртінші абзацтарын, 3-тармағы </w:t>
      </w:r>
      <w:r>
        <w:rPr>
          <w:rFonts w:ascii="Times New Roman"/>
          <w:b w:val="false"/>
          <w:i w:val="false"/>
          <w:color w:val="000000"/>
          <w:sz w:val="28"/>
        </w:rPr>
        <w:t>21) тармақшасының</w:t>
      </w:r>
      <w:r>
        <w:rPr>
          <w:rFonts w:ascii="Times New Roman"/>
          <w:b w:val="false"/>
          <w:i w:val="false"/>
          <w:color w:val="000000"/>
          <w:sz w:val="28"/>
        </w:rPr>
        <w:t xml:space="preserve"> екінші және үшінші абзацтарын, 23) тармақшасының бесінші және алтыншы абзацтарын, </w:t>
      </w:r>
      <w:r>
        <w:rPr>
          <w:rFonts w:ascii="Times New Roman"/>
          <w:b w:val="false"/>
          <w:i w:val="false"/>
          <w:color w:val="000000"/>
          <w:sz w:val="28"/>
        </w:rPr>
        <w:t>32) тармақшасының</w:t>
      </w:r>
      <w:r>
        <w:rPr>
          <w:rFonts w:ascii="Times New Roman"/>
          <w:b w:val="false"/>
          <w:i w:val="false"/>
          <w:color w:val="000000"/>
          <w:sz w:val="28"/>
        </w:rPr>
        <w:t xml:space="preserve"> тоғызыншы, он үшінші - он алтыншы абзацтарын, </w:t>
      </w:r>
      <w:r>
        <w:rPr>
          <w:rFonts w:ascii="Times New Roman"/>
          <w:b w:val="false"/>
          <w:i w:val="false"/>
          <w:color w:val="000000"/>
          <w:sz w:val="28"/>
        </w:rPr>
        <w:t>64)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82) тармақшасының</w:t>
      </w:r>
      <w:r>
        <w:rPr>
          <w:rFonts w:ascii="Times New Roman"/>
          <w:b w:val="false"/>
          <w:i w:val="false"/>
          <w:color w:val="000000"/>
          <w:sz w:val="28"/>
        </w:rPr>
        <w:t> үшінші абзацын қоспағанда, алғашқы ресми жарияланғанынан кейін күнтізбелік он күн өткен соң қолданысқа енгізіледі.</w:t>
      </w:r>
    </w:p>
    <w:bookmarkEnd w:id="18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