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4703" w14:textId="1184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14 желтоқсандағы № 511-IV Заңы.</w:t>
      </w:r>
    </w:p>
    <w:p>
      <w:pPr>
        <w:spacing w:after="0"/>
        <w:ind w:left="0"/>
        <w:jc w:val="both"/>
      </w:pPr>
      <w:bookmarkStart w:name="z1" w:id="0"/>
      <w:r>
        <w:rPr>
          <w:rFonts w:ascii="Times New Roman"/>
          <w:b w:val="false"/>
          <w:i w:val="false"/>
          <w:color w:val="000000"/>
          <w:sz w:val="28"/>
        </w:rPr>
        <w:t>
      2010 жылғы 5 шілдеде Астанада жасалған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Кеден одағына мүше мемлекеттер кеден органдарының қылмыстық</w:t>
      </w:r>
      <w:r>
        <w:br/>
      </w:r>
      <w:r>
        <w:rPr>
          <w:rFonts w:ascii="Times New Roman"/>
          <w:b/>
          <w:i w:val="false"/>
          <w:color w:val="000000"/>
        </w:rPr>
        <w:t>істер мен әкімшілік құқық бұзушылық туралы істер бойынша</w:t>
      </w:r>
      <w:r>
        <w:br/>
      </w:r>
      <w:r>
        <w:rPr>
          <w:rFonts w:ascii="Times New Roman"/>
          <w:b/>
          <w:i w:val="false"/>
          <w:color w:val="000000"/>
        </w:rPr>
        <w:t>құқықтық көмегі және өзара іс-қимылы туралы</w:t>
      </w:r>
      <w:r>
        <w:br/>
      </w:r>
      <w:r>
        <w:rPr>
          <w:rFonts w:ascii="Times New Roman"/>
          <w:b/>
          <w:i w:val="false"/>
          <w:color w:val="000000"/>
        </w:rPr>
        <w:t>КЕЛІСІМ</w:t>
      </w:r>
    </w:p>
    <w:bookmarkEnd w:id="1"/>
    <w:bookmarkStart w:name="z4"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p>
    <w:bookmarkEnd w:id="2"/>
    <w:bookmarkStart w:name="z5" w:id="3"/>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 xml:space="preserve"> шарттың</w:t>
      </w:r>
      <w:r>
        <w:rPr>
          <w:rFonts w:ascii="Times New Roman"/>
          <w:b w:val="false"/>
          <w:i w:val="false"/>
          <w:color w:val="000000"/>
          <w:sz w:val="28"/>
        </w:rPr>
        <w:t xml:space="preserve">, 2007 жылғы 6 қазандағы Кеден одағының бірыңғай кеден аумағын құру және кеден одағын қалыптастыру туралы </w:t>
      </w:r>
      <w:r>
        <w:rPr>
          <w:rFonts w:ascii="Times New Roman"/>
          <w:b w:val="false"/>
          <w:i w:val="false"/>
          <w:color w:val="000000"/>
          <w:sz w:val="28"/>
        </w:rPr>
        <w:t xml:space="preserve"> шарттың</w:t>
      </w:r>
      <w:r>
        <w:rPr>
          <w:rFonts w:ascii="Times New Roman"/>
          <w:b w:val="false"/>
          <w:i w:val="false"/>
          <w:color w:val="000000"/>
          <w:sz w:val="28"/>
        </w:rPr>
        <w:t xml:space="preserve"> ережелерін негізге ала отырып,</w:t>
      </w:r>
    </w:p>
    <w:bookmarkEnd w:id="3"/>
    <w:bookmarkStart w:name="z6" w:id="4"/>
    <w:p>
      <w:pPr>
        <w:spacing w:after="0"/>
        <w:ind w:left="0"/>
        <w:jc w:val="both"/>
      </w:pPr>
      <w:r>
        <w:rPr>
          <w:rFonts w:ascii="Times New Roman"/>
          <w:b w:val="false"/>
          <w:i w:val="false"/>
          <w:color w:val="000000"/>
          <w:sz w:val="28"/>
        </w:rPr>
        <w:t>
      Кеден одағының кеден заңнамасын және сақталуын бақылау кеден органдарына жүктелген, жасағаны үшін әкімшілік немесе қылмыстық жауаптылық көзделген Тараптардың заңнамасын бұзуға қарсы күреске маңызды мән бере отырып,</w:t>
      </w:r>
    </w:p>
    <w:bookmarkEnd w:id="4"/>
    <w:bookmarkStart w:name="z7" w:id="5"/>
    <w:p>
      <w:pPr>
        <w:spacing w:after="0"/>
        <w:ind w:left="0"/>
        <w:jc w:val="both"/>
      </w:pPr>
      <w:r>
        <w:rPr>
          <w:rFonts w:ascii="Times New Roman"/>
          <w:b w:val="false"/>
          <w:i w:val="false"/>
          <w:color w:val="000000"/>
          <w:sz w:val="28"/>
        </w:rPr>
        <w:t>
      осы мақсатта көрсетілген бұзушылықтарды тергеуде бір-біріне барынша кең көлемде жәрдем көрсету және осы салада қылмыстық істер мен әкімшілік құқық бұзушылық туралы істерді тергеу кезінде және оларды әдістемелік қамтамасыз етуде, сондай-ақ осы салада ақпаратпен алмасуда өзара іс-қимылды ұйымдастыру жолымен ынтымақтастықтың тиімділігін арттыруға ниеттене отырып,</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bookmarkStart w:name="z9" w:id="7"/>
    <w:p>
      <w:pPr>
        <w:spacing w:after="0"/>
        <w:ind w:left="0"/>
        <w:jc w:val="left"/>
      </w:pPr>
      <w:r>
        <w:rPr>
          <w:rFonts w:ascii="Times New Roman"/>
          <w:b/>
          <w:i w:val="false"/>
          <w:color w:val="000000"/>
        </w:rPr>
        <w:t xml:space="preserve"> І бөлік. ЖАЛПЫ ЕРЕЖЕЛЕР</w:t>
      </w:r>
    </w:p>
    <w:bookmarkEnd w:id="7"/>
    <w:bookmarkStart w:name="z10" w:id="8"/>
    <w:p>
      <w:pPr>
        <w:spacing w:after="0"/>
        <w:ind w:left="0"/>
        <w:jc w:val="left"/>
      </w:pPr>
      <w:r>
        <w:rPr>
          <w:rFonts w:ascii="Times New Roman"/>
          <w:b/>
          <w:i w:val="false"/>
          <w:color w:val="000000"/>
        </w:rPr>
        <w:t xml:space="preserve"> 1-бап Қолданылу саласы</w:t>
      </w:r>
    </w:p>
    <w:bookmarkEnd w:id="8"/>
    <w:bookmarkStart w:name="z11" w:id="9"/>
    <w:p>
      <w:pPr>
        <w:spacing w:after="0"/>
        <w:ind w:left="0"/>
        <w:jc w:val="both"/>
      </w:pPr>
      <w:r>
        <w:rPr>
          <w:rFonts w:ascii="Times New Roman"/>
          <w:b w:val="false"/>
          <w:i w:val="false"/>
          <w:color w:val="000000"/>
          <w:sz w:val="28"/>
        </w:rPr>
        <w:t>
      1. Осы Келісімнің қолданылу саласы қылмыстарды ашу, Кеден одағының кеден заңнамасын және сақталуын бақылау кеден органдарына жүктелген Тараптар заңнамасын бұзғаны үшін кінәлі адамдарды қылмыстық және әкімшілік жауаптылыққа тарту мақсатында Тараптар кеден органдарының құқықтық көмегі мен өзара іс-қимылы болып табылады.</w:t>
      </w:r>
    </w:p>
    <w:bookmarkEnd w:id="9"/>
    <w:bookmarkStart w:name="z12" w:id="10"/>
    <w:p>
      <w:pPr>
        <w:spacing w:after="0"/>
        <w:ind w:left="0"/>
        <w:jc w:val="both"/>
      </w:pPr>
      <w:r>
        <w:rPr>
          <w:rFonts w:ascii="Times New Roman"/>
          <w:b w:val="false"/>
          <w:i w:val="false"/>
          <w:color w:val="000000"/>
          <w:sz w:val="28"/>
        </w:rPr>
        <w:t>
      2. Осы Келісімнің мақсаттары үшін: Армения Республикасының атынан - Армения Республикасының Қаржы министрлігі, Беларусь Республикасының атынан - Мемлекеттік кеден комитеті, Қазақстан Республикасының атынан - Қаржы министрлігінің Кедендік бақылау комитеті, Қырғыз Республикасынан – Қырғыз Республикасы Үкіметінің жанындағы Мемлекеттік кеден қызметі, Ресей Федерациясының атынан - Федералдық кеден қызметі орталық кеден органдары болып табылады.</w:t>
      </w:r>
    </w:p>
    <w:bookmarkEnd w:id="10"/>
    <w:bookmarkStart w:name="z13" w:id="11"/>
    <w:p>
      <w:pPr>
        <w:spacing w:after="0"/>
        <w:ind w:left="0"/>
        <w:jc w:val="both"/>
      </w:pPr>
      <w:r>
        <w:rPr>
          <w:rFonts w:ascii="Times New Roman"/>
          <w:b w:val="false"/>
          <w:i w:val="false"/>
          <w:color w:val="000000"/>
          <w:sz w:val="28"/>
        </w:rPr>
        <w:t>
       Аумақтық кеден органдары қылмыстық істер бойынша іс жүргізуді жүзеге асыратын және (немесе) әкімшілік құқық бұзушылық туралы істер бойынша әкімшілік процесстерді (іс жүргізуді) жүргізетін Тараптардың өзге кеден органдары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24.12.2014 </w:t>
      </w:r>
      <w:r>
        <w:rPr>
          <w:rFonts w:ascii="Times New Roman"/>
          <w:b w:val="false"/>
          <w:i w:val="false"/>
          <w:color w:val="000000"/>
          <w:sz w:val="28"/>
        </w:rPr>
        <w:t xml:space="preserve"> № 265-V</w:t>
      </w:r>
      <w:r>
        <w:rPr>
          <w:rFonts w:ascii="Times New Roman"/>
          <w:b w:val="false"/>
          <w:i w:val="false"/>
          <w:color w:val="ff0000"/>
          <w:sz w:val="28"/>
        </w:rPr>
        <w:t xml:space="preserve">; 02.08.2015 </w:t>
      </w:r>
      <w:r>
        <w:rPr>
          <w:rFonts w:ascii="Times New Roman"/>
          <w:b w:val="false"/>
          <w:i w:val="false"/>
          <w:color w:val="000000"/>
          <w:sz w:val="28"/>
        </w:rPr>
        <w:t xml:space="preserve"> № 346-V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2-бап </w:t>
      </w:r>
      <w:r>
        <w:rPr>
          <w:rFonts w:ascii="Times New Roman"/>
          <w:b/>
          <w:i w:val="false"/>
          <w:color w:val="000000"/>
        </w:rPr>
        <w:t>Құжаттарды мойындау</w:t>
      </w:r>
    </w:p>
    <w:bookmarkEnd w:id="12"/>
    <w:bookmarkStart w:name="z16" w:id="13"/>
    <w:p>
      <w:pPr>
        <w:spacing w:after="0"/>
        <w:ind w:left="0"/>
        <w:jc w:val="both"/>
      </w:pPr>
      <w:r>
        <w:rPr>
          <w:rFonts w:ascii="Times New Roman"/>
          <w:b w:val="false"/>
          <w:i w:val="false"/>
          <w:color w:val="000000"/>
          <w:sz w:val="28"/>
        </w:rPr>
        <w:t>
      Тараптардың бірінің аумағында мекеме немесе өзінің құзыреті шегінде өзіне осыған арнайы уәкілеттік берілген лауазымды адам дайындаған немесе куәландырған және елтаңбалы мөрмен бекітілген құжаттар басқа Тараптардың аумағында қандай да бір арнайы растаусыз қабылданады.</w:t>
      </w:r>
    </w:p>
    <w:bookmarkEnd w:id="13"/>
    <w:bookmarkStart w:name="z17" w:id="14"/>
    <w:p>
      <w:pPr>
        <w:spacing w:after="0"/>
        <w:ind w:left="0"/>
        <w:jc w:val="left"/>
      </w:pPr>
      <w:r>
        <w:rPr>
          <w:rFonts w:ascii="Times New Roman"/>
          <w:b/>
          <w:i w:val="false"/>
          <w:color w:val="000000"/>
        </w:rPr>
        <w:t xml:space="preserve"> 3-бап </w:t>
      </w:r>
      <w:r>
        <w:rPr>
          <w:rFonts w:ascii="Times New Roman"/>
          <w:b/>
          <w:i w:val="false"/>
          <w:color w:val="000000"/>
        </w:rPr>
        <w:t>Тілі</w:t>
      </w:r>
    </w:p>
    <w:bookmarkEnd w:id="14"/>
    <w:bookmarkStart w:name="z19" w:id="15"/>
    <w:p>
      <w:pPr>
        <w:spacing w:after="0"/>
        <w:ind w:left="0"/>
        <w:jc w:val="both"/>
      </w:pPr>
      <w:r>
        <w:rPr>
          <w:rFonts w:ascii="Times New Roman"/>
          <w:b w:val="false"/>
          <w:i w:val="false"/>
          <w:color w:val="000000"/>
          <w:sz w:val="28"/>
        </w:rPr>
        <w:t>
      Осы Келісімнің шеңберінде хат-хабарлама және ақпаратпен алмасу орыс тілінде жүргізіледі.</w:t>
      </w:r>
    </w:p>
    <w:bookmarkEnd w:id="15"/>
    <w:bookmarkStart w:name="z20" w:id="16"/>
    <w:p>
      <w:pPr>
        <w:spacing w:after="0"/>
        <w:ind w:left="0"/>
        <w:jc w:val="left"/>
      </w:pPr>
      <w:r>
        <w:rPr>
          <w:rFonts w:ascii="Times New Roman"/>
          <w:b/>
          <w:i w:val="false"/>
          <w:color w:val="000000"/>
        </w:rPr>
        <w:t xml:space="preserve"> 4-бап </w:t>
      </w:r>
      <w:r>
        <w:rPr>
          <w:rFonts w:ascii="Times New Roman"/>
          <w:b/>
          <w:i w:val="false"/>
          <w:color w:val="000000"/>
        </w:rPr>
        <w:t>Ақпараттың құпиялылығы</w:t>
      </w:r>
    </w:p>
    <w:bookmarkEnd w:id="16"/>
    <w:bookmarkStart w:name="z22" w:id="17"/>
    <w:p>
      <w:pPr>
        <w:spacing w:after="0"/>
        <w:ind w:left="0"/>
        <w:jc w:val="both"/>
      </w:pPr>
      <w:r>
        <w:rPr>
          <w:rFonts w:ascii="Times New Roman"/>
          <w:b w:val="false"/>
          <w:i w:val="false"/>
          <w:color w:val="000000"/>
          <w:sz w:val="28"/>
        </w:rPr>
        <w:t>
      1. Осы Келісімге сәйкес ұсынылған ақпарат пен құжаттар құпия сипатта болады және оның ішінде сотта тек осы Келісіммен көзделген мақсаттарда ғана қолданылуы мүмкін. Ақпарат оны ұсынған Тараптың кеден органының жазбаша келісуі бойынша ғана басқа мақсаттар үшін пайдаланылуы және берілуі мүмкін.</w:t>
      </w:r>
    </w:p>
    <w:bookmarkEnd w:id="17"/>
    <w:bookmarkStart w:name="z23" w:id="18"/>
    <w:p>
      <w:pPr>
        <w:spacing w:after="0"/>
        <w:ind w:left="0"/>
        <w:jc w:val="both"/>
      </w:pPr>
      <w:r>
        <w:rPr>
          <w:rFonts w:ascii="Times New Roman"/>
          <w:b w:val="false"/>
          <w:i w:val="false"/>
          <w:color w:val="000000"/>
          <w:sz w:val="28"/>
        </w:rPr>
        <w:t>
      2. Әрбір Тарап басқа Тараптың кеден органдары ұсынатын ақпаратты, құжаттарды және басқа мәліметтерді, оның ішінде дербес деректерді қорғауды қамтамасыз етеді.</w:t>
      </w:r>
    </w:p>
    <w:bookmarkEnd w:id="18"/>
    <w:bookmarkStart w:name="z24" w:id="19"/>
    <w:p>
      <w:pPr>
        <w:spacing w:after="0"/>
        <w:ind w:left="0"/>
        <w:jc w:val="left"/>
      </w:pPr>
      <w:r>
        <w:rPr>
          <w:rFonts w:ascii="Times New Roman"/>
          <w:b/>
          <w:i w:val="false"/>
          <w:color w:val="000000"/>
        </w:rPr>
        <w:t xml:space="preserve"> 5-бап </w:t>
      </w:r>
      <w:r>
        <w:rPr>
          <w:rFonts w:ascii="Times New Roman"/>
          <w:b/>
          <w:i w:val="false"/>
          <w:color w:val="000000"/>
        </w:rPr>
        <w:t>Ақпаратпен алмасу тәсілдері</w:t>
      </w:r>
    </w:p>
    <w:bookmarkEnd w:id="19"/>
    <w:bookmarkStart w:name="z26" w:id="20"/>
    <w:p>
      <w:pPr>
        <w:spacing w:after="0"/>
        <w:ind w:left="0"/>
        <w:jc w:val="both"/>
      </w:pPr>
      <w:r>
        <w:rPr>
          <w:rFonts w:ascii="Times New Roman"/>
          <w:b w:val="false"/>
          <w:i w:val="false"/>
          <w:color w:val="000000"/>
          <w:sz w:val="28"/>
        </w:rPr>
        <w:t>
      Осы Келісім шеңберінде хат-хабарлама және ақпаратпен алмасу қолжетімді, оның ішінде телефаксимильді және электрондық байланыс құралдарымен кейіннен түпнұсқасын міндетті түрде пошта арқылы жіберумен жүзеге асырылады.</w:t>
      </w:r>
    </w:p>
    <w:bookmarkEnd w:id="20"/>
    <w:bookmarkStart w:name="z27" w:id="21"/>
    <w:p>
      <w:pPr>
        <w:spacing w:after="0"/>
        <w:ind w:left="0"/>
        <w:jc w:val="left"/>
      </w:pPr>
      <w:r>
        <w:rPr>
          <w:rFonts w:ascii="Times New Roman"/>
          <w:b/>
          <w:i w:val="false"/>
          <w:color w:val="000000"/>
        </w:rPr>
        <w:t xml:space="preserve"> 6-бап </w:t>
      </w:r>
      <w:r>
        <w:rPr>
          <w:rFonts w:ascii="Times New Roman"/>
          <w:b/>
          <w:i w:val="false"/>
          <w:color w:val="000000"/>
        </w:rPr>
        <w:t>Шығыстар</w:t>
      </w:r>
    </w:p>
    <w:bookmarkEnd w:id="21"/>
    <w:bookmarkStart w:name="z29" w:id="22"/>
    <w:p>
      <w:pPr>
        <w:spacing w:after="0"/>
        <w:ind w:left="0"/>
        <w:jc w:val="both"/>
      </w:pPr>
      <w:r>
        <w:rPr>
          <w:rFonts w:ascii="Times New Roman"/>
          <w:b w:val="false"/>
          <w:i w:val="false"/>
          <w:color w:val="000000"/>
          <w:sz w:val="28"/>
        </w:rPr>
        <w:t>
      1. Әрбір Тарап осы Келісімді өзінің аумағында іске асыруға байланысты туындайтын шығыстарды дербес көтереді.</w:t>
      </w:r>
    </w:p>
    <w:bookmarkEnd w:id="22"/>
    <w:bookmarkStart w:name="z30" w:id="23"/>
    <w:p>
      <w:pPr>
        <w:spacing w:after="0"/>
        <w:ind w:left="0"/>
        <w:jc w:val="both"/>
      </w:pPr>
      <w:r>
        <w:rPr>
          <w:rFonts w:ascii="Times New Roman"/>
          <w:b w:val="false"/>
          <w:i w:val="false"/>
          <w:color w:val="000000"/>
          <w:sz w:val="28"/>
        </w:rPr>
        <w:t>
      2. Жекелеген жағдайларда орталық кеден органдары шығыстарды бөлу туралы келісуі мүмкін.</w:t>
      </w:r>
    </w:p>
    <w:bookmarkEnd w:id="23"/>
    <w:bookmarkStart w:name="z31" w:id="24"/>
    <w:p>
      <w:pPr>
        <w:spacing w:after="0"/>
        <w:ind w:left="0"/>
        <w:jc w:val="left"/>
      </w:pPr>
      <w:r>
        <w:rPr>
          <w:rFonts w:ascii="Times New Roman"/>
          <w:b/>
          <w:i w:val="false"/>
          <w:color w:val="000000"/>
        </w:rPr>
        <w:t xml:space="preserve"> II бөлік. ҚЫЛМЫСТЫҚ ІСТЕР БОЙЫНША ҚҰҚЫҚТЫҚ КӨМЕК КӨРСЕТУ</w:t>
      </w:r>
    </w:p>
    <w:bookmarkEnd w:id="24"/>
    <w:bookmarkStart w:name="z32" w:id="25"/>
    <w:p>
      <w:pPr>
        <w:spacing w:after="0"/>
        <w:ind w:left="0"/>
        <w:jc w:val="left"/>
      </w:pPr>
      <w:r>
        <w:rPr>
          <w:rFonts w:ascii="Times New Roman"/>
          <w:b/>
          <w:i w:val="false"/>
          <w:color w:val="000000"/>
        </w:rPr>
        <w:t xml:space="preserve"> 7-бап </w:t>
      </w:r>
      <w:r>
        <w:rPr>
          <w:rFonts w:ascii="Times New Roman"/>
          <w:b/>
          <w:i w:val="false"/>
          <w:color w:val="000000"/>
        </w:rPr>
        <w:t>Қылмыстық істер бойынша құқықтық көмек көрсету</w:t>
      </w:r>
    </w:p>
    <w:bookmarkEnd w:id="25"/>
    <w:bookmarkStart w:name="z34" w:id="26"/>
    <w:p>
      <w:pPr>
        <w:spacing w:after="0"/>
        <w:ind w:left="0"/>
        <w:jc w:val="both"/>
      </w:pPr>
      <w:r>
        <w:rPr>
          <w:rFonts w:ascii="Times New Roman"/>
          <w:b w:val="false"/>
          <w:i w:val="false"/>
          <w:color w:val="000000"/>
          <w:sz w:val="28"/>
        </w:rPr>
        <w:t xml:space="preserve">
      Тараптардың кеден органдарының іс жүргізуіндегі қылмыстық істер бойынша құқықтық көмек көрсетуге байланысты мәселелер Тараптар арасындағы қатынастарда қолданылатын </w:t>
      </w:r>
      <w:r>
        <w:rPr>
          <w:rFonts w:ascii="Times New Roman"/>
          <w:b w:val="false"/>
          <w:i w:val="false"/>
          <w:color w:val="000000"/>
          <w:sz w:val="28"/>
        </w:rPr>
        <w:t>халықаралық шарттардың</w:t>
      </w:r>
      <w:r>
        <w:rPr>
          <w:rFonts w:ascii="Times New Roman"/>
          <w:b w:val="false"/>
          <w:i w:val="false"/>
          <w:color w:val="000000"/>
          <w:sz w:val="28"/>
        </w:rPr>
        <w:t xml:space="preserve"> негізінде шешіледі.</w:t>
      </w:r>
    </w:p>
    <w:bookmarkEnd w:id="26"/>
    <w:bookmarkStart w:name="z35" w:id="27"/>
    <w:p>
      <w:pPr>
        <w:spacing w:after="0"/>
        <w:ind w:left="0"/>
        <w:jc w:val="left"/>
      </w:pPr>
      <w:r>
        <w:rPr>
          <w:rFonts w:ascii="Times New Roman"/>
          <w:b/>
          <w:i w:val="false"/>
          <w:color w:val="000000"/>
        </w:rPr>
        <w:t xml:space="preserve"> III бөлік. ӘКІМШІЛІК ҚҰҚЫҚ БҰЗУШЫЛЫҚ ТУРАЛЫ ІСТЕР БОЙЫНША</w:t>
      </w:r>
      <w:r>
        <w:br/>
      </w:r>
      <w:r>
        <w:rPr>
          <w:rFonts w:ascii="Times New Roman"/>
          <w:b/>
          <w:i w:val="false"/>
          <w:color w:val="000000"/>
        </w:rPr>
        <w:t>ҚҰҚЫҚТЫҚ КӨМЕК КӨРСЕТУ ЖӘНЕ ӨЗАРА ІС-ҚИМЫЛ</w:t>
      </w:r>
    </w:p>
    <w:bookmarkEnd w:id="27"/>
    <w:bookmarkStart w:name="z36" w:id="28"/>
    <w:p>
      <w:pPr>
        <w:spacing w:after="0"/>
        <w:ind w:left="0"/>
        <w:jc w:val="left"/>
      </w:pPr>
      <w:r>
        <w:rPr>
          <w:rFonts w:ascii="Times New Roman"/>
          <w:b/>
          <w:i w:val="false"/>
          <w:color w:val="000000"/>
        </w:rPr>
        <w:t xml:space="preserve"> 8-бап </w:t>
      </w:r>
      <w:r>
        <w:rPr>
          <w:rFonts w:ascii="Times New Roman"/>
          <w:b/>
          <w:i w:val="false"/>
          <w:color w:val="000000"/>
        </w:rPr>
        <w:t>Ақпарат пен құжаттарды және ұсыну туралы сұрау салулар, жекелеген процессуалдық іс-қимылдарды жүргізу туралы тапсырмаларды жіберу</w:t>
      </w:r>
    </w:p>
    <w:bookmarkEnd w:id="28"/>
    <w:bookmarkStart w:name="z38" w:id="29"/>
    <w:p>
      <w:pPr>
        <w:spacing w:after="0"/>
        <w:ind w:left="0"/>
        <w:jc w:val="both"/>
      </w:pPr>
      <w:r>
        <w:rPr>
          <w:rFonts w:ascii="Times New Roman"/>
          <w:b w:val="false"/>
          <w:i w:val="false"/>
          <w:color w:val="000000"/>
          <w:sz w:val="28"/>
        </w:rPr>
        <w:t>
      1. Ақпарат пен құжаттарды ұсыну туралы сұрау салулар, жекелеген процессуалдық іс-қимылдарды жүргізу туралы тапсырмалар осы Келісімде көзделген жағдайларда аумақтық кеден органдарының арасында, сол сияқты орталық кеден органдары арқылы жіберілуі мүмкін.</w:t>
      </w:r>
    </w:p>
    <w:bookmarkEnd w:id="29"/>
    <w:bookmarkStart w:name="z39" w:id="30"/>
    <w:p>
      <w:pPr>
        <w:spacing w:after="0"/>
        <w:ind w:left="0"/>
        <w:jc w:val="both"/>
      </w:pPr>
      <w:r>
        <w:rPr>
          <w:rFonts w:ascii="Times New Roman"/>
          <w:b w:val="false"/>
          <w:i w:val="false"/>
          <w:color w:val="000000"/>
          <w:sz w:val="28"/>
        </w:rPr>
        <w:t>
      2. Ақпарат пен құжаттарды ұсыну туралы сұрау салуды, жекелеген процессуалдық іс-қимылдарды жүргізу туралы тапсырманы қандай кеден органына жіберуді айқындау мүмкін емес жағдайларда олар сұрау салынатын Тараптың орталық кеден органына жіберіледі.</w:t>
      </w:r>
    </w:p>
    <w:bookmarkEnd w:id="30"/>
    <w:bookmarkStart w:name="z40" w:id="31"/>
    <w:p>
      <w:pPr>
        <w:spacing w:after="0"/>
        <w:ind w:left="0"/>
        <w:jc w:val="both"/>
      </w:pPr>
      <w:r>
        <w:rPr>
          <w:rFonts w:ascii="Times New Roman"/>
          <w:b w:val="false"/>
          <w:i w:val="false"/>
          <w:color w:val="000000"/>
          <w:sz w:val="28"/>
        </w:rPr>
        <w:t>
      3. Жекелеген процессуалдық іс-қимылдарды туралы ақпарат пен құжаттар, тапсырмалар беру туралы сұрау салу кеден органының бланкісінде жазбаша нысанда ресімделеді және мыналарды қамтуы тиіс:</w:t>
      </w:r>
    </w:p>
    <w:bookmarkEnd w:id="31"/>
    <w:bookmarkStart w:name="z41" w:id="32"/>
    <w:p>
      <w:pPr>
        <w:spacing w:after="0"/>
        <w:ind w:left="0"/>
        <w:jc w:val="both"/>
      </w:pPr>
      <w:r>
        <w:rPr>
          <w:rFonts w:ascii="Times New Roman"/>
          <w:b w:val="false"/>
          <w:i w:val="false"/>
          <w:color w:val="000000"/>
          <w:sz w:val="28"/>
        </w:rPr>
        <w:t>
      а) тиісті Тараптың сұрау салынатын кеден органының атауы;</w:t>
      </w:r>
    </w:p>
    <w:bookmarkEnd w:id="32"/>
    <w:bookmarkStart w:name="z42" w:id="33"/>
    <w:p>
      <w:pPr>
        <w:spacing w:after="0"/>
        <w:ind w:left="0"/>
        <w:jc w:val="both"/>
      </w:pPr>
      <w:r>
        <w:rPr>
          <w:rFonts w:ascii="Times New Roman"/>
          <w:b w:val="false"/>
          <w:i w:val="false"/>
          <w:color w:val="000000"/>
          <w:sz w:val="28"/>
        </w:rPr>
        <w:t>
      б) тиісті Тараптың сұрау салушы кеден органының атауы;</w:t>
      </w:r>
    </w:p>
    <w:bookmarkEnd w:id="33"/>
    <w:bookmarkStart w:name="z43" w:id="34"/>
    <w:p>
      <w:pPr>
        <w:spacing w:after="0"/>
        <w:ind w:left="0"/>
        <w:jc w:val="both"/>
      </w:pPr>
      <w:r>
        <w:rPr>
          <w:rFonts w:ascii="Times New Roman"/>
          <w:b w:val="false"/>
          <w:i w:val="false"/>
          <w:color w:val="000000"/>
          <w:sz w:val="28"/>
        </w:rPr>
        <w:t>
      в) ол бойынша құқықтық көмек сұратылатын әкімшілік құқық бұзушылық туралы істің нөмірі (болған жағдайда), құқық бұзушылықтың және оған қатысты өзге фактілердің егжей-тегжейлі сипатталуы, тауарлардың құны туралы, зиян мөлшері туралы деректер, қолданылатын заң мәтінін қоса бере отырып, сұрау салушы Тараптың заңнамасына сәйкес әрекетті заңды саралау;</w:t>
      </w:r>
    </w:p>
    <w:bookmarkEnd w:id="34"/>
    <w:bookmarkStart w:name="z44" w:id="35"/>
    <w:p>
      <w:pPr>
        <w:spacing w:after="0"/>
        <w:ind w:left="0"/>
        <w:jc w:val="both"/>
      </w:pPr>
      <w:r>
        <w:rPr>
          <w:rFonts w:ascii="Times New Roman"/>
          <w:b w:val="false"/>
          <w:i w:val="false"/>
          <w:color w:val="000000"/>
          <w:sz w:val="28"/>
        </w:rPr>
        <w:t>
      г) оларға қатысты әкімшілік процесс жүргізілетін (әкімшілік іс жүргізу жүзеге асырылатын) тұлғалардың, куәлардың аты, әкесінің аты мен тегі, олардың тұратын жері немесе орналасқан жері, азаматтығы, айналысатын ісі, туған жері мен күні, ал заңды тұлғалар үшін - олардың толық атауы және орналасқан жері (егер тізбеленген мәліметтер туралы ақпарат болса);</w:t>
      </w:r>
    </w:p>
    <w:bookmarkEnd w:id="35"/>
    <w:bookmarkStart w:name="z45" w:id="36"/>
    <w:p>
      <w:pPr>
        <w:spacing w:after="0"/>
        <w:ind w:left="0"/>
        <w:jc w:val="both"/>
      </w:pPr>
      <w:r>
        <w:rPr>
          <w:rFonts w:ascii="Times New Roman"/>
          <w:b w:val="false"/>
          <w:i w:val="false"/>
          <w:color w:val="000000"/>
          <w:sz w:val="28"/>
        </w:rPr>
        <w:t>
      д) құжатты беру туралы тапсырмада алушының нақты мекенжайы және табыс етілетін құжаттың атауы да көрсетілуі тиіс;</w:t>
      </w:r>
    </w:p>
    <w:bookmarkEnd w:id="36"/>
    <w:bookmarkStart w:name="z46" w:id="37"/>
    <w:p>
      <w:pPr>
        <w:spacing w:after="0"/>
        <w:ind w:left="0"/>
        <w:jc w:val="both"/>
      </w:pPr>
      <w:r>
        <w:rPr>
          <w:rFonts w:ascii="Times New Roman"/>
          <w:b w:val="false"/>
          <w:i w:val="false"/>
          <w:color w:val="000000"/>
          <w:sz w:val="28"/>
        </w:rPr>
        <w:t>
      е) ұсынылуы не орындалуы тиіс мәліметтер мен іс-әрекеттердің тізбесі (сауал жүргізу үшін қандай мән-жайлар анықталуы және нақтылануы тиіс екені, сауал қойылушыға қойылуы тиіс сұрақтардың дәйектілігі және тұжырымдамасы көрсетілуі тиіс).</w:t>
      </w:r>
    </w:p>
    <w:bookmarkEnd w:id="37"/>
    <w:bookmarkStart w:name="z47" w:id="38"/>
    <w:p>
      <w:pPr>
        <w:spacing w:after="0"/>
        <w:ind w:left="0"/>
        <w:jc w:val="both"/>
      </w:pPr>
      <w:r>
        <w:rPr>
          <w:rFonts w:ascii="Times New Roman"/>
          <w:b w:val="false"/>
          <w:i w:val="false"/>
          <w:color w:val="000000"/>
          <w:sz w:val="28"/>
        </w:rPr>
        <w:t>
      4. Ақпарат пен құжаттарды ұсыну туралы сұрау салу, жекелеген процессуалдық іс-қимылдарды жүргізу туралы тапсырмада мыналарды да қамтуы мүмкін:</w:t>
      </w:r>
    </w:p>
    <w:bookmarkEnd w:id="38"/>
    <w:bookmarkStart w:name="z48" w:id="39"/>
    <w:p>
      <w:pPr>
        <w:spacing w:after="0"/>
        <w:ind w:left="0"/>
        <w:jc w:val="both"/>
      </w:pPr>
      <w:r>
        <w:rPr>
          <w:rFonts w:ascii="Times New Roman"/>
          <w:b w:val="false"/>
          <w:i w:val="false"/>
          <w:color w:val="000000"/>
          <w:sz w:val="28"/>
        </w:rPr>
        <w:t>
      а) талап етілетін іс-шараларды орындалу мерзімін көрсету;</w:t>
      </w:r>
    </w:p>
    <w:bookmarkEnd w:id="39"/>
    <w:bookmarkStart w:name="z49" w:id="40"/>
    <w:p>
      <w:pPr>
        <w:spacing w:after="0"/>
        <w:ind w:left="0"/>
        <w:jc w:val="both"/>
      </w:pPr>
      <w:r>
        <w:rPr>
          <w:rFonts w:ascii="Times New Roman"/>
          <w:b w:val="false"/>
          <w:i w:val="false"/>
          <w:color w:val="000000"/>
          <w:sz w:val="28"/>
        </w:rPr>
        <w:t>
      б) сұрау салуда көрсетілген іс-шараларды айқындалған тәртіппен жүргізу туралы қолдаухат;</w:t>
      </w:r>
    </w:p>
    <w:bookmarkEnd w:id="40"/>
    <w:bookmarkStart w:name="z50" w:id="41"/>
    <w:p>
      <w:pPr>
        <w:spacing w:after="0"/>
        <w:ind w:left="0"/>
        <w:jc w:val="both"/>
      </w:pPr>
      <w:r>
        <w:rPr>
          <w:rFonts w:ascii="Times New Roman"/>
          <w:b w:val="false"/>
          <w:i w:val="false"/>
          <w:color w:val="000000"/>
          <w:sz w:val="28"/>
        </w:rPr>
        <w:t>
      в) сұрау салушы Тараптың кеден органдарының өкілдеріне сұрау салуда көрсетілген іс-шараларды орындау кезінде қатысуға, сондай-ақ егер бұл Тараптардың заңнамасына қайшы келмесе, оларды орындауға қатысуға мүмкіндік беру туралы қолдаухат;</w:t>
      </w:r>
    </w:p>
    <w:bookmarkEnd w:id="41"/>
    <w:bookmarkStart w:name="z51" w:id="42"/>
    <w:p>
      <w:pPr>
        <w:spacing w:after="0"/>
        <w:ind w:left="0"/>
        <w:jc w:val="both"/>
      </w:pPr>
      <w:r>
        <w:rPr>
          <w:rFonts w:ascii="Times New Roman"/>
          <w:b w:val="false"/>
          <w:i w:val="false"/>
          <w:color w:val="000000"/>
          <w:sz w:val="28"/>
        </w:rPr>
        <w:t>
      г) сұрау салуды, тапсырманы орындауға байланысты өзге қолдаухаттар.</w:t>
      </w:r>
    </w:p>
    <w:bookmarkEnd w:id="42"/>
    <w:bookmarkStart w:name="z52" w:id="43"/>
    <w:p>
      <w:pPr>
        <w:spacing w:after="0"/>
        <w:ind w:left="0"/>
        <w:jc w:val="both"/>
      </w:pPr>
      <w:r>
        <w:rPr>
          <w:rFonts w:ascii="Times New Roman"/>
          <w:b w:val="false"/>
          <w:i w:val="false"/>
          <w:color w:val="000000"/>
          <w:sz w:val="28"/>
        </w:rPr>
        <w:t>
      5. Ақпарат пен құжаттарды ұсыну туралы сұрау салуға, жекелеген процессуалдық іс-қимылдарды жүргізу туралы тапсырмаға сұрау салушы кеден органының бастығы немесе оның орынбасары қол қояды. Сұрау салуға, тапсырмаға, сұрау салудың, тапсырманың мәтінінде сілтемелері бар құжаттардың көшірмелері, сондай-ақ оларды тиісінше орындау үшін қажетті кедендік, көліктік (тасымалдау), коммерциялық құжаттардың және өзге де құжаттардың көшірмелері қоса берілуі тиіс.</w:t>
      </w:r>
    </w:p>
    <w:bookmarkEnd w:id="43"/>
    <w:bookmarkStart w:name="z53" w:id="44"/>
    <w:p>
      <w:pPr>
        <w:spacing w:after="0"/>
        <w:ind w:left="0"/>
        <w:jc w:val="both"/>
      </w:pPr>
      <w:r>
        <w:rPr>
          <w:rFonts w:ascii="Times New Roman"/>
          <w:b w:val="false"/>
          <w:i w:val="false"/>
          <w:color w:val="000000"/>
          <w:sz w:val="28"/>
        </w:rPr>
        <w:t>
      6. Орындалуы орындаушы Тарап үшін қосымша шығыстарды талап ететін сараптамаларды және басқа процессуалдық іс-қимылдарды жүргізу туралы тапсырмалар ерекше жағдайларда орталық кеден органдары арасындағы келісім бойынша жіберіледі.</w:t>
      </w:r>
    </w:p>
    <w:bookmarkEnd w:id="44"/>
    <w:bookmarkStart w:name="z54" w:id="45"/>
    <w:p>
      <w:pPr>
        <w:spacing w:after="0"/>
        <w:ind w:left="0"/>
        <w:jc w:val="both"/>
      </w:pPr>
      <w:r>
        <w:rPr>
          <w:rFonts w:ascii="Times New Roman"/>
          <w:b w:val="false"/>
          <w:i w:val="false"/>
          <w:color w:val="000000"/>
          <w:sz w:val="28"/>
        </w:rPr>
        <w:t>
      7. Тараптардың кеден органдары процессуалдық құжаттарды басқа Тараптың аумағындағы әкімшілік процесске (іс жүргізуге) қатысушыларға тікелей пошта арқылы жібере алады.</w:t>
      </w:r>
    </w:p>
    <w:bookmarkEnd w:id="45"/>
    <w:bookmarkStart w:name="z55" w:id="46"/>
    <w:p>
      <w:pPr>
        <w:spacing w:after="0"/>
        <w:ind w:left="0"/>
        <w:jc w:val="both"/>
      </w:pPr>
      <w:r>
        <w:rPr>
          <w:rFonts w:ascii="Times New Roman"/>
          <w:b w:val="false"/>
          <w:i w:val="false"/>
          <w:color w:val="000000"/>
          <w:sz w:val="28"/>
        </w:rPr>
        <w:t>
      8. Қосымша мәліметтер алу, алдыңғы сұрау салуды немесе тапсырманы орындау шеңберінде алынған ақпаратты нақтылау қажет болған кезде әкімшілік құқық бұзушылықтар туралы істер бойынша ақпарат пен құжаттарды ұсыну туралы қайта сұрау салуды, жекелеген процессуалдық іс-қимылдар жүргізу туралы тапсырманы жіберуге жол беріледі.</w:t>
      </w:r>
    </w:p>
    <w:bookmarkEnd w:id="46"/>
    <w:bookmarkStart w:name="z56" w:id="47"/>
    <w:p>
      <w:pPr>
        <w:spacing w:after="0"/>
        <w:ind w:left="0"/>
        <w:jc w:val="left"/>
      </w:pPr>
      <w:r>
        <w:rPr>
          <w:rFonts w:ascii="Times New Roman"/>
          <w:b/>
          <w:i w:val="false"/>
          <w:color w:val="000000"/>
        </w:rPr>
        <w:t xml:space="preserve"> 9-бап </w:t>
      </w:r>
      <w:r>
        <w:rPr>
          <w:rFonts w:ascii="Times New Roman"/>
          <w:b/>
          <w:i w:val="false"/>
          <w:color w:val="000000"/>
        </w:rPr>
        <w:t>Ақпарат пен құжаттарды ұсыну туралы сұрау салуларды және жекелеген процессуалдық іс-қимылдарды жүргізу туралы тапсырмаларды орындау</w:t>
      </w:r>
    </w:p>
    <w:bookmarkEnd w:id="47"/>
    <w:bookmarkStart w:name="z58" w:id="48"/>
    <w:p>
      <w:pPr>
        <w:spacing w:after="0"/>
        <w:ind w:left="0"/>
        <w:jc w:val="both"/>
      </w:pPr>
      <w:r>
        <w:rPr>
          <w:rFonts w:ascii="Times New Roman"/>
          <w:b w:val="false"/>
          <w:i w:val="false"/>
          <w:color w:val="000000"/>
          <w:sz w:val="28"/>
        </w:rPr>
        <w:t>
      1. Ақпарат пен құжаттарды ұсыну туралы сұрау салу, жекелеген процессуалдық іс-қимылдарды жүргізу туралы тапсырма олар алынған күнінен бастап бір ай ішінде, "шұғыл" деген белгісі бар болған жағдайда 2 аптадан асырылмай орындалады. Осы мерзімдерді қысқарту қажет болған кезде сұрау салудың, тапсырманың мәтінінде мерзімдерді қысқарту себептері мен қажетті орындау мерзімі көрсетіле отырып, ескерту жасалады.</w:t>
      </w:r>
    </w:p>
    <w:bookmarkEnd w:id="48"/>
    <w:bookmarkStart w:name="z59" w:id="49"/>
    <w:p>
      <w:pPr>
        <w:spacing w:after="0"/>
        <w:ind w:left="0"/>
        <w:jc w:val="both"/>
      </w:pPr>
      <w:r>
        <w:rPr>
          <w:rFonts w:ascii="Times New Roman"/>
          <w:b w:val="false"/>
          <w:i w:val="false"/>
          <w:color w:val="000000"/>
          <w:sz w:val="28"/>
        </w:rPr>
        <w:t>
      Сұрау салынатын Тараптың өзге мемлекеттік органына жүгіну қажет болған жағдайда, көрсетілген мерзімдер осы Тараптың кеден органының ведомствоішілік тәртібіне сәйкес ұзартылады.</w:t>
      </w:r>
    </w:p>
    <w:bookmarkEnd w:id="49"/>
    <w:bookmarkStart w:name="z60" w:id="50"/>
    <w:p>
      <w:pPr>
        <w:spacing w:after="0"/>
        <w:ind w:left="0"/>
        <w:jc w:val="both"/>
      </w:pPr>
      <w:r>
        <w:rPr>
          <w:rFonts w:ascii="Times New Roman"/>
          <w:b w:val="false"/>
          <w:i w:val="false"/>
          <w:color w:val="000000"/>
          <w:sz w:val="28"/>
        </w:rPr>
        <w:t>
      2. Сұрау салынатын кеден органы сұрау салуда, тапсырмада көрсетілген барлық іс-қимылдарды жүргізеді және барлық қойылған сұрақтарға жауап береді. Сұрау салынатан кеден органы өзінің бастамасы бойынша оларды орындауға байланысты сұрау салуда, тапсырмада көзделмеген іс-қимылдарды жүргізуге құқылы.</w:t>
      </w:r>
    </w:p>
    <w:bookmarkEnd w:id="50"/>
    <w:bookmarkStart w:name="z61" w:id="51"/>
    <w:p>
      <w:pPr>
        <w:spacing w:after="0"/>
        <w:ind w:left="0"/>
        <w:jc w:val="both"/>
      </w:pPr>
      <w:r>
        <w:rPr>
          <w:rFonts w:ascii="Times New Roman"/>
          <w:b w:val="false"/>
          <w:i w:val="false"/>
          <w:color w:val="000000"/>
          <w:sz w:val="28"/>
        </w:rPr>
        <w:t>
      3. Сұрау салынатын кеден органы сұрау салуға, тапсырмаға жауапты, сондай-ақ алынған сұрау салудың деректемелеріне міндетті түрде сілтеме жасай отырып, тікелей сұрау салушы кеден органының сұрау салуға, тапсырмаға қол қойған кеден органы басшысының атына тиісті материалдар мен құжаттарды (куәландырылған көшірмелерді) жібереді.</w:t>
      </w:r>
    </w:p>
    <w:bookmarkEnd w:id="51"/>
    <w:bookmarkStart w:name="z62" w:id="52"/>
    <w:p>
      <w:pPr>
        <w:spacing w:after="0"/>
        <w:ind w:left="0"/>
        <w:jc w:val="both"/>
      </w:pPr>
      <w:r>
        <w:rPr>
          <w:rFonts w:ascii="Times New Roman"/>
          <w:b w:val="false"/>
          <w:i w:val="false"/>
          <w:color w:val="000000"/>
          <w:sz w:val="28"/>
        </w:rPr>
        <w:t>
      4. Сұрау салуды, тапсырманы осы баптың 1-тармағында белгіленген мерзімде ішінара немесе толық орындау мүмкін болмаған жағдайда, сұрау салынатын кеден органы сұрау салуды, тапсырманы орындаудың болжамды мерзімдері туралы сұрау салушы кеден органына хабарлауға тиіс.</w:t>
      </w:r>
    </w:p>
    <w:bookmarkEnd w:id="52"/>
    <w:bookmarkStart w:name="z63" w:id="53"/>
    <w:p>
      <w:pPr>
        <w:spacing w:after="0"/>
        <w:ind w:left="0"/>
        <w:jc w:val="both"/>
      </w:pPr>
      <w:r>
        <w:rPr>
          <w:rFonts w:ascii="Times New Roman"/>
          <w:b w:val="false"/>
          <w:i w:val="false"/>
          <w:color w:val="000000"/>
          <w:sz w:val="28"/>
        </w:rPr>
        <w:t>
      5. Орталық кеден органдары тиісінше орындалмау фактілері туралы бір-біріне хабарлай отырып, ақпарат пен құжаттарды ұсыну туралы сұрау салуларды, жекелеген процессуалдық іс-қимылды жүргізу туралы тапсырмаларды орындау практикасын зерделейді.</w:t>
      </w:r>
    </w:p>
    <w:bookmarkEnd w:id="53"/>
    <w:bookmarkStart w:name="z64" w:id="54"/>
    <w:p>
      <w:pPr>
        <w:spacing w:after="0"/>
        <w:ind w:left="0"/>
        <w:jc w:val="left"/>
      </w:pPr>
      <w:r>
        <w:rPr>
          <w:rFonts w:ascii="Times New Roman"/>
          <w:b/>
          <w:i w:val="false"/>
          <w:color w:val="000000"/>
        </w:rPr>
        <w:t xml:space="preserve"> 10-бап </w:t>
      </w:r>
      <w:r>
        <w:rPr>
          <w:rFonts w:ascii="Times New Roman"/>
          <w:b/>
          <w:i w:val="false"/>
          <w:color w:val="000000"/>
        </w:rPr>
        <w:t>Жекелеген процессуалдық іс-қимылдарды жүргізу туралы тапсырмаларды орындау ерекшеліктері</w:t>
      </w:r>
    </w:p>
    <w:bookmarkEnd w:id="54"/>
    <w:bookmarkStart w:name="z66" w:id="55"/>
    <w:p>
      <w:pPr>
        <w:spacing w:after="0"/>
        <w:ind w:left="0"/>
        <w:jc w:val="both"/>
      </w:pPr>
      <w:r>
        <w:rPr>
          <w:rFonts w:ascii="Times New Roman"/>
          <w:b w:val="false"/>
          <w:i w:val="false"/>
          <w:color w:val="000000"/>
          <w:sz w:val="28"/>
        </w:rPr>
        <w:t>
      1. Кеден органдары жекелеген процессуалдық және өзге де іс-қимылдарды жүргізу туралы тапсырмаларды орындаған кезде мыналарды:</w:t>
      </w:r>
    </w:p>
    <w:bookmarkEnd w:id="55"/>
    <w:bookmarkStart w:name="z67" w:id="56"/>
    <w:p>
      <w:pPr>
        <w:spacing w:after="0"/>
        <w:ind w:left="0"/>
        <w:jc w:val="both"/>
      </w:pPr>
      <w:r>
        <w:rPr>
          <w:rFonts w:ascii="Times New Roman"/>
          <w:b w:val="false"/>
          <w:i w:val="false"/>
          <w:color w:val="000000"/>
          <w:sz w:val="28"/>
        </w:rPr>
        <w:t>
      оларға қатысты әкімшілік процесс жүргізілетін (әкімшілік іс жүргізу жүзеге асырылатын) адамдарға және куәгерлерге сауал қоюды;</w:t>
      </w:r>
    </w:p>
    <w:bookmarkEnd w:id="56"/>
    <w:bookmarkStart w:name="z68" w:id="57"/>
    <w:p>
      <w:pPr>
        <w:spacing w:after="0"/>
        <w:ind w:left="0"/>
        <w:jc w:val="both"/>
      </w:pPr>
      <w:r>
        <w:rPr>
          <w:rFonts w:ascii="Times New Roman"/>
          <w:b w:val="false"/>
          <w:i w:val="false"/>
          <w:color w:val="000000"/>
          <w:sz w:val="28"/>
        </w:rPr>
        <w:t>
      әкімшілік құқық бұзушылықтың заттай дәлелдемелері немесе заттары болып табылатын тауарлар мен құжаттарды алуды не оларға тыйым салуды;</w:t>
      </w:r>
    </w:p>
    <w:bookmarkEnd w:id="57"/>
    <w:bookmarkStart w:name="z69" w:id="58"/>
    <w:p>
      <w:pPr>
        <w:spacing w:after="0"/>
        <w:ind w:left="0"/>
        <w:jc w:val="both"/>
      </w:pPr>
      <w:r>
        <w:rPr>
          <w:rFonts w:ascii="Times New Roman"/>
          <w:b w:val="false"/>
          <w:i w:val="false"/>
          <w:color w:val="000000"/>
          <w:sz w:val="28"/>
        </w:rPr>
        <w:t>
      іс бойынша іс жүргізу үшін қажетті құжаттарды талап етуді;</w:t>
      </w:r>
    </w:p>
    <w:bookmarkEnd w:id="58"/>
    <w:bookmarkStart w:name="z70" w:id="59"/>
    <w:p>
      <w:pPr>
        <w:spacing w:after="0"/>
        <w:ind w:left="0"/>
        <w:jc w:val="both"/>
      </w:pPr>
      <w:r>
        <w:rPr>
          <w:rFonts w:ascii="Times New Roman"/>
          <w:b w:val="false"/>
          <w:i w:val="false"/>
          <w:color w:val="000000"/>
          <w:sz w:val="28"/>
        </w:rPr>
        <w:t>
      тексеруді;</w:t>
      </w:r>
    </w:p>
    <w:bookmarkEnd w:id="59"/>
    <w:bookmarkStart w:name="z71" w:id="60"/>
    <w:p>
      <w:pPr>
        <w:spacing w:after="0"/>
        <w:ind w:left="0"/>
        <w:jc w:val="both"/>
      </w:pPr>
      <w:r>
        <w:rPr>
          <w:rFonts w:ascii="Times New Roman"/>
          <w:b w:val="false"/>
          <w:i w:val="false"/>
          <w:color w:val="000000"/>
          <w:sz w:val="28"/>
        </w:rPr>
        <w:t>
      іс бойынша іс жүргізу немесе оны қарау үшін қажетті ақпаратты мемлекеттік органдардан және адамдардан алуды;</w:t>
      </w:r>
    </w:p>
    <w:bookmarkEnd w:id="60"/>
    <w:bookmarkStart w:name="z72" w:id="61"/>
    <w:p>
      <w:pPr>
        <w:spacing w:after="0"/>
        <w:ind w:left="0"/>
        <w:jc w:val="both"/>
      </w:pPr>
      <w:r>
        <w:rPr>
          <w:rFonts w:ascii="Times New Roman"/>
          <w:b w:val="false"/>
          <w:i w:val="false"/>
          <w:color w:val="000000"/>
          <w:sz w:val="28"/>
        </w:rPr>
        <w:t>
      әкімшілік процеске (іс жүргізуге) қатысушыларға құжаттарды немесе олардың көшірмелерін беруді;</w:t>
      </w:r>
    </w:p>
    <w:bookmarkEnd w:id="61"/>
    <w:bookmarkStart w:name="z73" w:id="62"/>
    <w:p>
      <w:pPr>
        <w:spacing w:after="0"/>
        <w:ind w:left="0"/>
        <w:jc w:val="both"/>
      </w:pPr>
      <w:r>
        <w:rPr>
          <w:rFonts w:ascii="Times New Roman"/>
          <w:b w:val="false"/>
          <w:i w:val="false"/>
          <w:color w:val="000000"/>
          <w:sz w:val="28"/>
        </w:rPr>
        <w:t>
      сараптаманы және өзге де іс-қимылдарды жүргізеді.</w:t>
      </w:r>
    </w:p>
    <w:bookmarkEnd w:id="62"/>
    <w:bookmarkStart w:name="z74" w:id="63"/>
    <w:p>
      <w:pPr>
        <w:spacing w:after="0"/>
        <w:ind w:left="0"/>
        <w:jc w:val="both"/>
      </w:pPr>
      <w:r>
        <w:rPr>
          <w:rFonts w:ascii="Times New Roman"/>
          <w:b w:val="false"/>
          <w:i w:val="false"/>
          <w:color w:val="000000"/>
          <w:sz w:val="28"/>
        </w:rPr>
        <w:t>
      2. Әкімшілік құқық бұзушылықтар туралы істер бойынша процессуалдық және өзге де іс-қимылдар сұрау салынатын Тараптың заңнамасына сәйкес жүргізіледі.</w:t>
      </w:r>
    </w:p>
    <w:bookmarkEnd w:id="63"/>
    <w:bookmarkStart w:name="z75" w:id="64"/>
    <w:p>
      <w:pPr>
        <w:spacing w:after="0"/>
        <w:ind w:left="0"/>
        <w:jc w:val="both"/>
      </w:pPr>
      <w:r>
        <w:rPr>
          <w:rFonts w:ascii="Times New Roman"/>
          <w:b w:val="false"/>
          <w:i w:val="false"/>
          <w:color w:val="000000"/>
          <w:sz w:val="28"/>
        </w:rPr>
        <w:t>
      3. Егер сұрау салынатын Тараптың заңнамасы жекелеген процессуалдық іс-қимылдарды жүргізу үшін уәкілетті лауазымды адамдардың арнайы қаулыларын шығаруды талап еткен жағдайда, онда оларды шығару тапсырманы орындау орны бойынша жүргізіледі.</w:t>
      </w:r>
    </w:p>
    <w:bookmarkEnd w:id="64"/>
    <w:bookmarkStart w:name="z76" w:id="65"/>
    <w:p>
      <w:pPr>
        <w:spacing w:after="0"/>
        <w:ind w:left="0"/>
        <w:jc w:val="both"/>
      </w:pPr>
      <w:r>
        <w:rPr>
          <w:rFonts w:ascii="Times New Roman"/>
          <w:b w:val="false"/>
          <w:i w:val="false"/>
          <w:color w:val="000000"/>
          <w:sz w:val="28"/>
        </w:rPr>
        <w:t>
      4. Тараптардың кеден органдарының келісімі бойынша сұрау салынатын Тараптың аумағындағы процессуалдық іс-қимылдар сұрау салынатын Тараптың заңнамасына сәйкес сұрау салушы Тараптың кеден органы өкілдерінің болуымен немесе қатысуымен жүргізілуі мүмкін. Осы мақсат үшін сұрау салушы Тараптың кеден органдары белгілі бір мерзімге кеден органдарының қызметкерлерін іссапарға жібере алады.</w:t>
      </w:r>
    </w:p>
    <w:bookmarkEnd w:id="65"/>
    <w:bookmarkStart w:name="z77" w:id="66"/>
    <w:p>
      <w:pPr>
        <w:spacing w:after="0"/>
        <w:ind w:left="0"/>
        <w:jc w:val="both"/>
      </w:pPr>
      <w:r>
        <w:rPr>
          <w:rFonts w:ascii="Times New Roman"/>
          <w:b w:val="false"/>
          <w:i w:val="false"/>
          <w:color w:val="000000"/>
          <w:sz w:val="28"/>
        </w:rPr>
        <w:t>
      5. Сұрау салушы кеден органының өтініші бойынша сұрау салынатын кеден органы тапсырманы орындау кезінде өзінің өкілдерінің қатысу мүмкіндігін сұрау салушы кеден органының сұрау салынатын кеден органының қарауы үшін жекелеген процессуалдық іс-қимылдарды жүргізу туралы тапсырманы орындаудың жоспарланған уақыты мен орны туралы алдын ала хабарлайды.</w:t>
      </w:r>
    </w:p>
    <w:bookmarkEnd w:id="66"/>
    <w:bookmarkStart w:name="z78" w:id="67"/>
    <w:p>
      <w:pPr>
        <w:spacing w:after="0"/>
        <w:ind w:left="0"/>
        <w:jc w:val="both"/>
      </w:pPr>
      <w:r>
        <w:rPr>
          <w:rFonts w:ascii="Times New Roman"/>
          <w:b w:val="false"/>
          <w:i w:val="false"/>
          <w:color w:val="000000"/>
          <w:sz w:val="28"/>
        </w:rPr>
        <w:t>
      6. Егер сұрау салуда, тапсырмада көрсетілген адамның нақты мекенжайы белгісіз болған жағдайда, сұрау салынатын кеден органы өз Тарапының заңнамасына сәйкес мекенжайды анықтау үшін қажетті шаралар қабылдайды.</w:t>
      </w:r>
    </w:p>
    <w:bookmarkEnd w:id="67"/>
    <w:bookmarkStart w:name="z79" w:id="68"/>
    <w:p>
      <w:pPr>
        <w:spacing w:after="0"/>
        <w:ind w:left="0"/>
        <w:jc w:val="left"/>
      </w:pPr>
      <w:r>
        <w:rPr>
          <w:rFonts w:ascii="Times New Roman"/>
          <w:b/>
          <w:i w:val="false"/>
          <w:color w:val="000000"/>
        </w:rPr>
        <w:t xml:space="preserve"> 11-бап </w:t>
      </w:r>
      <w:r>
        <w:rPr>
          <w:rFonts w:ascii="Times New Roman"/>
          <w:b/>
          <w:i w:val="false"/>
          <w:color w:val="000000"/>
        </w:rPr>
        <w:t>Ақпарат алмасу</w:t>
      </w:r>
    </w:p>
    <w:bookmarkEnd w:id="68"/>
    <w:bookmarkStart w:name="z81" w:id="69"/>
    <w:p>
      <w:pPr>
        <w:spacing w:after="0"/>
        <w:ind w:left="0"/>
        <w:jc w:val="both"/>
      </w:pPr>
      <w:r>
        <w:rPr>
          <w:rFonts w:ascii="Times New Roman"/>
          <w:b w:val="false"/>
          <w:i w:val="false"/>
          <w:color w:val="000000"/>
          <w:sz w:val="28"/>
        </w:rPr>
        <w:t>
      1. Орталық кеден органдары әкімшілік құқық бұзушылықтар және оларды жасаған адамдар туралы электронды түрде ақпарат алмасуды ұйымдастыру бойынша шаралар қабылдайды.</w:t>
      </w:r>
    </w:p>
    <w:bookmarkEnd w:id="69"/>
    <w:bookmarkStart w:name="z82" w:id="70"/>
    <w:p>
      <w:pPr>
        <w:spacing w:after="0"/>
        <w:ind w:left="0"/>
        <w:jc w:val="both"/>
      </w:pPr>
      <w:r>
        <w:rPr>
          <w:rFonts w:ascii="Times New Roman"/>
          <w:b w:val="false"/>
          <w:i w:val="false"/>
          <w:color w:val="000000"/>
          <w:sz w:val="28"/>
        </w:rPr>
        <w:t>
      2. Тараптардың әрқайсысы, егер осы адамдар сұрау салушы Тараптың аумағында әкімшілік жауапкершілікке тартылса, адамдарды әкімшілік жауапкершілікке тарту туралы мәліметтерді басқа Тараптың жазбаша сұрау салуы бойынша ұсынады.</w:t>
      </w:r>
    </w:p>
    <w:bookmarkEnd w:id="70"/>
    <w:bookmarkStart w:name="z83" w:id="71"/>
    <w:p>
      <w:pPr>
        <w:spacing w:after="0"/>
        <w:ind w:left="0"/>
        <w:jc w:val="both"/>
      </w:pPr>
      <w:r>
        <w:rPr>
          <w:rFonts w:ascii="Times New Roman"/>
          <w:b w:val="false"/>
          <w:i w:val="false"/>
          <w:color w:val="000000"/>
          <w:sz w:val="28"/>
        </w:rPr>
        <w:t>
      3. Орталық кеден органдары әкімшілік құқық бұзушылықтар туралы істер бойынша құқық қолдану практикасына қатысты ақпараттық-талдау және әдістемелік материалдарды бір-біріне жібереді.</w:t>
      </w:r>
    </w:p>
    <w:bookmarkEnd w:id="71"/>
    <w:bookmarkStart w:name="z84" w:id="72"/>
    <w:p>
      <w:pPr>
        <w:spacing w:after="0"/>
        <w:ind w:left="0"/>
        <w:jc w:val="left"/>
      </w:pPr>
      <w:r>
        <w:rPr>
          <w:rFonts w:ascii="Times New Roman"/>
          <w:b/>
          <w:i w:val="false"/>
          <w:color w:val="000000"/>
        </w:rPr>
        <w:t xml:space="preserve"> 12-бап </w:t>
      </w:r>
      <w:r>
        <w:rPr>
          <w:rFonts w:ascii="Times New Roman"/>
          <w:b/>
          <w:i w:val="false"/>
          <w:color w:val="000000"/>
        </w:rPr>
        <w:t>Әдістемелік көмек</w:t>
      </w:r>
    </w:p>
    <w:bookmarkEnd w:id="72"/>
    <w:bookmarkStart w:name="z86" w:id="73"/>
    <w:p>
      <w:pPr>
        <w:spacing w:after="0"/>
        <w:ind w:left="0"/>
        <w:jc w:val="both"/>
      </w:pPr>
      <w:r>
        <w:rPr>
          <w:rFonts w:ascii="Times New Roman"/>
          <w:b w:val="false"/>
          <w:i w:val="false"/>
          <w:color w:val="000000"/>
          <w:sz w:val="28"/>
        </w:rPr>
        <w:t>
      Орталық кеден органдары әкімшілік құқық бұзушылықтар туралы істер, кеден органдарының қызметкерлерін оқыту мен біліктілігін арттыру бойынша іс жүргізу (процесті жүргізу) практикасына қатысты бірлескен әдістемелік материалдарды әзірлеу жөнінде шаралар қабылдайды.</w:t>
      </w:r>
    </w:p>
    <w:bookmarkEnd w:id="73"/>
    <w:bookmarkStart w:name="z87" w:id="74"/>
    <w:p>
      <w:pPr>
        <w:spacing w:after="0"/>
        <w:ind w:left="0"/>
        <w:jc w:val="left"/>
      </w:pPr>
      <w:r>
        <w:rPr>
          <w:rFonts w:ascii="Times New Roman"/>
          <w:b/>
          <w:i w:val="false"/>
          <w:color w:val="000000"/>
        </w:rPr>
        <w:t xml:space="preserve"> IV бөлік. Қорытынды ережелер</w:t>
      </w:r>
    </w:p>
    <w:bookmarkEnd w:id="74"/>
    <w:bookmarkStart w:name="z88" w:id="75"/>
    <w:p>
      <w:pPr>
        <w:spacing w:after="0"/>
        <w:ind w:left="0"/>
        <w:jc w:val="left"/>
      </w:pPr>
      <w:r>
        <w:rPr>
          <w:rFonts w:ascii="Times New Roman"/>
          <w:b/>
          <w:i w:val="false"/>
          <w:color w:val="000000"/>
        </w:rPr>
        <w:t xml:space="preserve"> 13-бап </w:t>
      </w:r>
      <w:r>
        <w:rPr>
          <w:rFonts w:ascii="Times New Roman"/>
          <w:b/>
          <w:i w:val="false"/>
          <w:color w:val="000000"/>
        </w:rPr>
        <w:t>Жәрдемдесуден бас тарту</w:t>
      </w:r>
    </w:p>
    <w:bookmarkEnd w:id="75"/>
    <w:bookmarkStart w:name="z90" w:id="76"/>
    <w:p>
      <w:pPr>
        <w:spacing w:after="0"/>
        <w:ind w:left="0"/>
        <w:jc w:val="both"/>
      </w:pPr>
      <w:r>
        <w:rPr>
          <w:rFonts w:ascii="Times New Roman"/>
          <w:b w:val="false"/>
          <w:i w:val="false"/>
          <w:color w:val="000000"/>
          <w:sz w:val="28"/>
        </w:rPr>
        <w:t xml:space="preserve">
      1. Егер сұрау салуды орындау сұрау салынатын Тараптың егемендігіне, қауіпсіздігіне, қоғамдық тәртібіне немесе басқа </w:t>
      </w:r>
      <w:r>
        <w:rPr>
          <w:rFonts w:ascii="Times New Roman"/>
          <w:b w:val="false"/>
          <w:i w:val="false"/>
          <w:color w:val="000000"/>
          <w:sz w:val="28"/>
        </w:rPr>
        <w:t xml:space="preserve"> маңызды мүдделеріне</w:t>
      </w:r>
      <w:r>
        <w:rPr>
          <w:rFonts w:ascii="Times New Roman"/>
          <w:b w:val="false"/>
          <w:i w:val="false"/>
          <w:color w:val="000000"/>
          <w:sz w:val="28"/>
        </w:rPr>
        <w:t xml:space="preserve"> зиян келтіруі не оның заңнамасына қайшы келуі мүмкін болса, әкімшілік құқық бұзушылықтар туралы істер бойынша құқықтық көмек көрсетуден бас тартылады.</w:t>
      </w:r>
    </w:p>
    <w:bookmarkEnd w:id="76"/>
    <w:bookmarkStart w:name="z91" w:id="77"/>
    <w:p>
      <w:pPr>
        <w:spacing w:after="0"/>
        <w:ind w:left="0"/>
        <w:jc w:val="both"/>
      </w:pPr>
      <w:r>
        <w:rPr>
          <w:rFonts w:ascii="Times New Roman"/>
          <w:b w:val="false"/>
          <w:i w:val="false"/>
          <w:color w:val="000000"/>
          <w:sz w:val="28"/>
        </w:rPr>
        <w:t>
      2. Егер құжаттарды қайтарумен бір мезгілде құқықтық көмек көрсету мүмкін болмаса, сұрау салушы кеден органы сұрау салуды, тапсырманы орындауға кедергі болатын мән-жайлар туралы дереу хабардар етіледі.</w:t>
      </w:r>
    </w:p>
    <w:bookmarkEnd w:id="77"/>
    <w:bookmarkStart w:name="z92" w:id="78"/>
    <w:p>
      <w:pPr>
        <w:spacing w:after="0"/>
        <w:ind w:left="0"/>
        <w:jc w:val="left"/>
      </w:pPr>
      <w:r>
        <w:rPr>
          <w:rFonts w:ascii="Times New Roman"/>
          <w:b/>
          <w:i w:val="false"/>
          <w:color w:val="000000"/>
        </w:rPr>
        <w:t xml:space="preserve"> 14-бап </w:t>
      </w:r>
      <w:r>
        <w:rPr>
          <w:rFonts w:ascii="Times New Roman"/>
          <w:b/>
          <w:i w:val="false"/>
          <w:color w:val="000000"/>
        </w:rPr>
        <w:t>Осы Келісімнің басқа халықаралық шарттармен арақатынасы</w:t>
      </w:r>
    </w:p>
    <w:bookmarkEnd w:id="78"/>
    <w:bookmarkStart w:name="z94" w:id="79"/>
    <w:p>
      <w:pPr>
        <w:spacing w:after="0"/>
        <w:ind w:left="0"/>
        <w:jc w:val="both"/>
      </w:pPr>
      <w:r>
        <w:rPr>
          <w:rFonts w:ascii="Times New Roman"/>
          <w:b w:val="false"/>
          <w:i w:val="false"/>
          <w:color w:val="000000"/>
          <w:sz w:val="28"/>
        </w:rPr>
        <w:t>
      Осы Келісім Кеден одағына мүше мемлекеттер арасында</w:t>
      </w:r>
    </w:p>
    <w:bookmarkEnd w:id="79"/>
    <w:p>
      <w:pPr>
        <w:spacing w:after="0"/>
        <w:ind w:left="0"/>
        <w:jc w:val="both"/>
      </w:pPr>
      <w:r>
        <w:rPr>
          <w:rFonts w:ascii="Times New Roman"/>
          <w:b w:val="false"/>
          <w:i w:val="false"/>
          <w:color w:val="000000"/>
          <w:sz w:val="28"/>
        </w:rPr>
        <w:t>
      қолданылатын басқа халықаралық шарттар бойынша Тараптардың әрқайсысының құқықтары мен міндеттемелерін қозғамайды.</w:t>
      </w:r>
    </w:p>
    <w:bookmarkStart w:name="z95" w:id="80"/>
    <w:p>
      <w:pPr>
        <w:spacing w:after="0"/>
        <w:ind w:left="0"/>
        <w:jc w:val="left"/>
      </w:pPr>
      <w:r>
        <w:rPr>
          <w:rFonts w:ascii="Times New Roman"/>
          <w:b/>
          <w:i w:val="false"/>
          <w:color w:val="000000"/>
        </w:rPr>
        <w:t xml:space="preserve"> 15-бап </w:t>
      </w:r>
      <w:r>
        <w:rPr>
          <w:rFonts w:ascii="Times New Roman"/>
          <w:b/>
          <w:i w:val="false"/>
          <w:color w:val="000000"/>
        </w:rPr>
        <w:t>Дауларды шешу тәртібі</w:t>
      </w:r>
    </w:p>
    <w:bookmarkEnd w:id="80"/>
    <w:bookmarkStart w:name="z97" w:id="81"/>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байланысты Тараптар арасындағы даулар мен келіспеушіліктер мүдделі Тараптардың консультациялары және келіссөздері жолымен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w:t>
      </w:r>
      <w:r>
        <w:rPr>
          <w:rFonts w:ascii="Times New Roman"/>
          <w:b w:val="false"/>
          <w:i w:val="false"/>
          <w:color w:val="000000"/>
          <w:sz w:val="28"/>
        </w:rPr>
        <w:t xml:space="preserve"> Еуразиялық экономикалық қоғамдастықтың Сотына</w:t>
      </w:r>
      <w:r>
        <w:rPr>
          <w:rFonts w:ascii="Times New Roman"/>
          <w:b w:val="false"/>
          <w:i w:val="false"/>
          <w:color w:val="000000"/>
          <w:sz w:val="28"/>
        </w:rPr>
        <w:t xml:space="preserve"> беріледі.</w:t>
      </w:r>
    </w:p>
    <w:bookmarkEnd w:id="81"/>
    <w:bookmarkStart w:name="z98" w:id="82"/>
    <w:p>
      <w:pPr>
        <w:spacing w:after="0"/>
        <w:ind w:left="0"/>
        <w:jc w:val="left"/>
      </w:pPr>
      <w:r>
        <w:rPr>
          <w:rFonts w:ascii="Times New Roman"/>
          <w:b/>
          <w:i w:val="false"/>
          <w:color w:val="000000"/>
        </w:rPr>
        <w:t xml:space="preserve"> 16-бап </w:t>
      </w:r>
      <w:r>
        <w:rPr>
          <w:rFonts w:ascii="Times New Roman"/>
          <w:b/>
          <w:i w:val="false"/>
          <w:color w:val="000000"/>
        </w:rPr>
        <w:t>Өзгерістер енгізу тәртібі</w:t>
      </w:r>
    </w:p>
    <w:bookmarkEnd w:id="82"/>
    <w:bookmarkStart w:name="z100" w:id="83"/>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енгізілуі мүмкін.</w:t>
      </w:r>
    </w:p>
    <w:bookmarkEnd w:id="83"/>
    <w:bookmarkStart w:name="z101" w:id="84"/>
    <w:p>
      <w:pPr>
        <w:spacing w:after="0"/>
        <w:ind w:left="0"/>
        <w:jc w:val="left"/>
      </w:pPr>
      <w:r>
        <w:rPr>
          <w:rFonts w:ascii="Times New Roman"/>
          <w:b/>
          <w:i w:val="false"/>
          <w:color w:val="000000"/>
        </w:rPr>
        <w:t xml:space="preserve"> 17-бап </w:t>
      </w:r>
      <w:r>
        <w:rPr>
          <w:rFonts w:ascii="Times New Roman"/>
          <w:b/>
          <w:i w:val="false"/>
          <w:color w:val="000000"/>
        </w:rPr>
        <w:t>Күшіне ену тәртібі</w:t>
      </w:r>
    </w:p>
    <w:bookmarkEnd w:id="84"/>
    <w:bookmarkStart w:name="z103" w:id="85"/>
    <w:p>
      <w:pPr>
        <w:spacing w:after="0"/>
        <w:ind w:left="0"/>
        <w:jc w:val="both"/>
      </w:pPr>
      <w:r>
        <w:rPr>
          <w:rFonts w:ascii="Times New Roman"/>
          <w:b w:val="false"/>
          <w:i w:val="false"/>
          <w:color w:val="000000"/>
          <w:sz w:val="28"/>
        </w:rPr>
        <w:t>
      Осы Келісім ратификациялауға жатады.</w:t>
      </w:r>
    </w:p>
    <w:bookmarkEnd w:id="85"/>
    <w:bookmarkStart w:name="z104" w:id="86"/>
    <w:p>
      <w:pPr>
        <w:spacing w:after="0"/>
        <w:ind w:left="0"/>
        <w:jc w:val="both"/>
      </w:pPr>
      <w:r>
        <w:rPr>
          <w:rFonts w:ascii="Times New Roman"/>
          <w:b w:val="false"/>
          <w:i w:val="false"/>
          <w:color w:val="000000"/>
          <w:sz w:val="28"/>
        </w:rPr>
        <w:t>
      Осы Келісім депозитарий дипломатиялық арналар арқылы осы Келісімнің күшіне енуі үшін қажетті мемлекетішілік рәсімдерді Тараптардың орындағаны туралы соңғы жазбаша хабарламаны алған күннен бастап күшіне енеді.</w:t>
      </w:r>
    </w:p>
    <w:bookmarkEnd w:id="86"/>
    <w:bookmarkStart w:name="z105" w:id="87"/>
    <w:p>
      <w:pPr>
        <w:spacing w:after="0"/>
        <w:ind w:left="0"/>
        <w:jc w:val="both"/>
      </w:pPr>
      <w:r>
        <w:rPr>
          <w:rFonts w:ascii="Times New Roman"/>
          <w:b w:val="false"/>
          <w:i w:val="false"/>
          <w:color w:val="000000"/>
          <w:sz w:val="28"/>
        </w:rPr>
        <w:t>
      Осы Келісім Кеден одағына мүше болатын кез келген мемлекеттің қосылуы үшін ашық.</w:t>
      </w:r>
    </w:p>
    <w:bookmarkEnd w:id="87"/>
    <w:bookmarkStart w:name="z106" w:id="88"/>
    <w:p>
      <w:pPr>
        <w:spacing w:after="0"/>
        <w:ind w:left="0"/>
        <w:jc w:val="both"/>
      </w:pPr>
      <w:r>
        <w:rPr>
          <w:rFonts w:ascii="Times New Roman"/>
          <w:b w:val="false"/>
          <w:i w:val="false"/>
          <w:color w:val="000000"/>
          <w:sz w:val="28"/>
        </w:rPr>
        <w:t>
      Қосылатын мемлекет үшін осы Келісім ол депозитарийге осы Келісімнің күшіне енуі үшін қажетті мемлекетішілік рәсімдерді орындағаны туралы жазбаша хабарламаны тапсырған күннен бастап, егер Тараптардың келісімімен өзгеше көзделмесе, күшіне енеді.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24.12.2014 </w:t>
      </w:r>
      <w:r>
        <w:rPr>
          <w:rFonts w:ascii="Times New Roman"/>
          <w:b w:val="false"/>
          <w:i w:val="false"/>
          <w:color w:val="000000"/>
          <w:sz w:val="28"/>
        </w:rPr>
        <w:t xml:space="preserve"> № 265-V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7" w:id="89"/>
    <w:p>
      <w:pPr>
        <w:spacing w:after="0"/>
        <w:ind w:left="0"/>
        <w:jc w:val="left"/>
      </w:pPr>
      <w:r>
        <w:rPr>
          <w:rFonts w:ascii="Times New Roman"/>
          <w:b/>
          <w:i w:val="false"/>
          <w:color w:val="000000"/>
        </w:rPr>
        <w:t xml:space="preserve"> 18-бап </w:t>
      </w:r>
      <w:r>
        <w:rPr>
          <w:rFonts w:ascii="Times New Roman"/>
          <w:b/>
          <w:i w:val="false"/>
          <w:color w:val="000000"/>
        </w:rPr>
        <w:t>Қолданылуын тоқтату салдары</w:t>
      </w:r>
    </w:p>
    <w:bookmarkEnd w:id="89"/>
    <w:bookmarkStart w:name="z109" w:id="90"/>
    <w:p>
      <w:pPr>
        <w:spacing w:after="0"/>
        <w:ind w:left="0"/>
        <w:jc w:val="both"/>
      </w:pPr>
      <w:r>
        <w:rPr>
          <w:rFonts w:ascii="Times New Roman"/>
          <w:b w:val="false"/>
          <w:i w:val="false"/>
          <w:color w:val="000000"/>
          <w:sz w:val="28"/>
        </w:rPr>
        <w:t>
      Осы Келісімнің қолданылуы тоқтатылған жағдайда Тараптар Тараптардың заңнамасына сәйкес осы Келісімнің шеңберінде алынған ақпарат пен құжаттардың құпиялылығын қамтамасыз етуге міндеттенеді.</w:t>
      </w:r>
    </w:p>
    <w:bookmarkEnd w:id="90"/>
    <w:bookmarkStart w:name="z110" w:id="91"/>
    <w:p>
      <w:pPr>
        <w:spacing w:after="0"/>
        <w:ind w:left="0"/>
        <w:jc w:val="both"/>
      </w:pPr>
      <w:r>
        <w:rPr>
          <w:rFonts w:ascii="Times New Roman"/>
          <w:b w:val="false"/>
          <w:i w:val="false"/>
          <w:color w:val="000000"/>
          <w:sz w:val="28"/>
        </w:rPr>
        <w:t>
      2010 жылғы 5 шілдеде Астана қаласында орыс тіліндегі бір түпнұсқа данада жасалды.</w:t>
      </w:r>
    </w:p>
    <w:bookmarkEnd w:id="91"/>
    <w:bookmarkStart w:name="z111" w:id="92"/>
    <w:p>
      <w:pPr>
        <w:spacing w:after="0"/>
        <w:ind w:left="0"/>
        <w:jc w:val="both"/>
      </w:pPr>
      <w:r>
        <w:rPr>
          <w:rFonts w:ascii="Times New Roman"/>
          <w:b w:val="false"/>
          <w:i w:val="false"/>
          <w:color w:val="000000"/>
          <w:sz w:val="28"/>
        </w:rPr>
        <w:t xml:space="preserve">
      Осы Келісімнің түпнұсқа данасы осы Келісімнің депозитарийі болып табылатын және әрбір Тарапқа оның куәландырылған көшірмесін жіберетін </w:t>
      </w:r>
      <w:r>
        <w:rPr>
          <w:rFonts w:ascii="Times New Roman"/>
          <w:b w:val="false"/>
          <w:i w:val="false"/>
          <w:color w:val="000000"/>
          <w:sz w:val="28"/>
        </w:rPr>
        <w:t xml:space="preserve"> Кеден одағының комиссиясында</w:t>
      </w:r>
      <w:r>
        <w:rPr>
          <w:rFonts w:ascii="Times New Roman"/>
          <w:b w:val="false"/>
          <w:i w:val="false"/>
          <w:color w:val="000000"/>
          <w:sz w:val="28"/>
        </w:rPr>
        <w:t xml:space="preserve"> сақталады.</w:t>
      </w:r>
    </w:p>
    <w:bookmarkEnd w:id="92"/>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    Қазақстан Республикасы  Ресей Федерациясы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Осы мәтінді Астана қаласында 2010 жылғы 5 шілдеде қол қойылған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толық және түпнұсқалы көшірмесі болып табылатынын куәландырамын.</w:t>
      </w:r>
    </w:p>
    <w:bookmarkEnd w:id="93"/>
    <w:bookmarkStart w:name="z113" w:id="94"/>
    <w:p>
      <w:pPr>
        <w:spacing w:after="0"/>
        <w:ind w:left="0"/>
        <w:jc w:val="both"/>
      </w:pPr>
      <w:r>
        <w:rPr>
          <w:rFonts w:ascii="Times New Roman"/>
          <w:b w:val="false"/>
          <w:i w:val="false"/>
          <w:color w:val="000000"/>
          <w:sz w:val="28"/>
        </w:rPr>
        <w:t>
      Беларусь Республикасынан - Беларусь Республикасының Президенті А.Г.Лукашенко;</w:t>
      </w:r>
    </w:p>
    <w:bookmarkEnd w:id="94"/>
    <w:bookmarkStart w:name="z114" w:id="95"/>
    <w:p>
      <w:pPr>
        <w:spacing w:after="0"/>
        <w:ind w:left="0"/>
        <w:jc w:val="both"/>
      </w:pPr>
      <w:r>
        <w:rPr>
          <w:rFonts w:ascii="Times New Roman"/>
          <w:b w:val="false"/>
          <w:i w:val="false"/>
          <w:color w:val="000000"/>
          <w:sz w:val="28"/>
        </w:rPr>
        <w:t>
      Қазақстан Республикасынан - Қазақстан Республикасының Президенті Н.Ә.Назарбаев;</w:t>
      </w:r>
    </w:p>
    <w:bookmarkEnd w:id="95"/>
    <w:bookmarkStart w:name="z115" w:id="96"/>
    <w:p>
      <w:pPr>
        <w:spacing w:after="0"/>
        <w:ind w:left="0"/>
        <w:jc w:val="both"/>
      </w:pPr>
      <w:r>
        <w:rPr>
          <w:rFonts w:ascii="Times New Roman"/>
          <w:b w:val="false"/>
          <w:i w:val="false"/>
          <w:color w:val="000000"/>
          <w:sz w:val="28"/>
        </w:rPr>
        <w:t>
      Ресей Федерациясынан - Ресей Федерациясының Президенті Д.А.Медведев.</w:t>
      </w:r>
    </w:p>
    <w:bookmarkEnd w:id="96"/>
    <w:bookmarkStart w:name="z116" w:id="97"/>
    <w:p>
      <w:pPr>
        <w:spacing w:after="0"/>
        <w:ind w:left="0"/>
        <w:jc w:val="both"/>
      </w:pPr>
      <w:r>
        <w:rPr>
          <w:rFonts w:ascii="Times New Roman"/>
          <w:b w:val="false"/>
          <w:i w:val="false"/>
          <w:color w:val="000000"/>
          <w:sz w:val="28"/>
        </w:rPr>
        <w:t>
      Түпнұсқа данасы Кеден одағы комиссиясында сақталады.</w:t>
      </w:r>
    </w:p>
    <w:bookmarkEnd w:id="97"/>
    <w:p>
      <w:pPr>
        <w:spacing w:after="0"/>
        <w:ind w:left="0"/>
        <w:jc w:val="both"/>
      </w:pPr>
      <w:r>
        <w:rPr>
          <w:rFonts w:ascii="Times New Roman"/>
          <w:b w:val="false"/>
          <w:i w:val="false"/>
          <w:color w:val="000000"/>
          <w:sz w:val="28"/>
        </w:rPr>
        <w:t>
      Барлығы тігілген, қолымен және мөрмен бекітілген 10 парақ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 одағы комиссиясының Хатшылығы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Н.Б.Слюсарь</w:t>
            </w:r>
          </w:p>
        </w:tc>
      </w:tr>
    </w:tbl>
    <w:p>
      <w:pPr>
        <w:spacing w:after="0"/>
        <w:ind w:left="0"/>
        <w:jc w:val="left"/>
      </w:pP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2010 жылғы 5 шілдеде Астана қаласында қол қойылған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куәландырылған көшірмесінің куәландырылған көшірмесін дәлдігін куәландырамын.</w:t>
      </w:r>
    </w:p>
    <w:bookmarkEnd w:id="98"/>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істер министрлігінің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құқық департаментінің</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