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5148" w14:textId="6085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21 желтоқсандағы № 512-IV Заңы</w:t>
      </w:r>
    </w:p>
    <w:p>
      <w:pPr>
        <w:spacing w:after="0"/>
        <w:ind w:left="0"/>
        <w:jc w:val="both"/>
      </w:pPr>
      <w:bookmarkStart w:name="z1" w:id="0"/>
      <w:r>
        <w:rPr>
          <w:rFonts w:ascii="Times New Roman"/>
          <w:b w:val="false"/>
          <w:i w:val="false"/>
          <w:color w:val="000000"/>
          <w:sz w:val="28"/>
        </w:rPr>
        <w:t>
      2011 жылғы 29 тамызда Киевте жасалған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Украинаның Министрлер</w:t>
      </w:r>
      <w:r>
        <w:br/>
      </w:r>
      <w:r>
        <w:rPr>
          <w:rFonts w:ascii="Times New Roman"/>
          <w:b/>
          <w:i w:val="false"/>
          <w:color w:val="000000"/>
        </w:rPr>
        <w:t>
Кабинетінің арасындағы 2010 жылғы 14 қыркүйектегі Қазақстан</w:t>
      </w:r>
      <w:r>
        <w:br/>
      </w:r>
      <w:r>
        <w:rPr>
          <w:rFonts w:ascii="Times New Roman"/>
          <w:b/>
          <w:i w:val="false"/>
          <w:color w:val="000000"/>
        </w:rPr>
        <w:t>
Республикасының Үкіметі мен Украинаның Министрлер Кабинетінің</w:t>
      </w:r>
      <w:r>
        <w:br/>
      </w:r>
      <w:r>
        <w:rPr>
          <w:rFonts w:ascii="Times New Roman"/>
          <w:b/>
          <w:i w:val="false"/>
          <w:color w:val="000000"/>
        </w:rPr>
        <w:t>
арасындағы Қазақстан Республикасының Украинадағы және</w:t>
      </w:r>
      <w:r>
        <w:br/>
      </w:r>
      <w:r>
        <w:rPr>
          <w:rFonts w:ascii="Times New Roman"/>
          <w:b/>
          <w:i w:val="false"/>
          <w:color w:val="000000"/>
        </w:rPr>
        <w:t>
Украинаның Қазақстан Республикасындағы дипломатиялық</w:t>
      </w:r>
      <w:r>
        <w:br/>
      </w:r>
      <w:r>
        <w:rPr>
          <w:rFonts w:ascii="Times New Roman"/>
          <w:b/>
          <w:i w:val="false"/>
          <w:color w:val="000000"/>
        </w:rPr>
        <w:t>
өкілдіктерін орналастыру шарттары туралы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(2011 жылғы 26 желтоқсанда күшіне енді - СІМ-нің ресми сайты)</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w:t>
      </w:r>
      <w:r>
        <w:rPr>
          <w:rFonts w:ascii="Times New Roman"/>
          <w:b w:val="false"/>
          <w:i w:val="false"/>
          <w:color w:val="000000"/>
          <w:sz w:val="28"/>
        </w:rPr>
        <w:t>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келісімнің (бұдан әрі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2-бабының</w:t>
      </w:r>
      <w:r>
        <w:rPr>
          <w:rFonts w:ascii="Times New Roman"/>
          <w:b w:val="false"/>
          <w:i w:val="false"/>
          <w:color w:val="000000"/>
          <w:sz w:val="28"/>
        </w:rPr>
        <w:t xml:space="preserve"> 1-абзацы мынадай редакцияда жазылсын:</w:t>
      </w:r>
      <w:r>
        <w:br/>
      </w:r>
      <w:r>
        <w:rPr>
          <w:rFonts w:ascii="Times New Roman"/>
          <w:b w:val="false"/>
          <w:i w:val="false"/>
          <w:color w:val="000000"/>
          <w:sz w:val="28"/>
        </w:rPr>
        <w:t>
      «Қазақстан тарапы Украина тарапына өзінің дипломатиялық өкілдігін орналастыру үшін Астана қаласындағы Арғанаты көшесі, 20 мекен жайы бойынша орналасқан, алаңы 0,9187 га. жер учаскесін жылына 1 теңге жалгерлік ақыға 49 жылға өзаралық шарттарымен жалға береді.».</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Хаттама өз қолданысын Келісімнің қолданысы тоқтатылған кезде бір мезгілде тоқтатады.</w:t>
      </w:r>
    </w:p>
    <w:bookmarkEnd w:id="6"/>
    <w:bookmarkStart w:name="z10" w:id="7"/>
    <w:p>
      <w:pPr>
        <w:spacing w:after="0"/>
        <w:ind w:left="0"/>
        <w:jc w:val="both"/>
      </w:pPr>
      <w:r>
        <w:rPr>
          <w:rFonts w:ascii="Times New Roman"/>
          <w:b w:val="false"/>
          <w:i w:val="false"/>
          <w:color w:val="000000"/>
          <w:sz w:val="28"/>
        </w:rPr>
        <w:t>
      2011 жылғы 29 тамызда Киев қаласында әрқайсысы қазақ, украин және орыс тілдерінде екі данада жасалды, әрі барлық мәтіндердің бірдей күші бар.</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 кезінде келіспеушіліктер туындаған жағдайда, Тараптар орыс тіліндегі мәтінге жүгінетін болады.</w:t>
      </w:r>
    </w:p>
    <w:bookmarkEnd w:id="7"/>
    <w:p>
      <w:pPr>
        <w:spacing w:after="0"/>
        <w:ind w:left="0"/>
        <w:jc w:val="both"/>
      </w:pPr>
      <w:r>
        <w:rPr>
          <w:rFonts w:ascii="Times New Roman"/>
          <w:b w:val="false"/>
          <w:i/>
          <w:color w:val="000000"/>
          <w:sz w:val="28"/>
        </w:rPr>
        <w:t>      Қазақстан Республикасының       Украинаның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bookmarkStart w:name="z12" w:id="8"/>
    <w:p>
      <w:pPr>
        <w:spacing w:after="0"/>
        <w:ind w:left="0"/>
        <w:jc w:val="both"/>
      </w:pPr>
      <w:r>
        <w:rPr>
          <w:rFonts w:ascii="Times New Roman"/>
          <w:b w:val="false"/>
          <w:i w:val="false"/>
          <w:color w:val="000000"/>
          <w:sz w:val="28"/>
        </w:rPr>
        <w:t>
      2011 жылғы 29 тамызда Киев қаласында жасалған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хаттаманың куәландырылған көшірмесі екендігін растаймын.</w:t>
      </w:r>
    </w:p>
    <w:bookmarkEnd w:id="8"/>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Кеңесшісі                                  Б. Мәшіков</w:t>
      </w:r>
    </w:p>
    <w:p>
      <w:pPr>
        <w:spacing w:after="0"/>
        <w:ind w:left="0"/>
        <w:jc w:val="both"/>
      </w:pPr>
      <w:r>
        <w:rPr>
          <w:rFonts w:ascii="Times New Roman"/>
          <w:b w:val="false"/>
          <w:i w:val="false"/>
          <w:color w:val="ff0000"/>
          <w:sz w:val="28"/>
        </w:rPr>
        <w:t>      РҚАО-ның ескертпесі. Бұдан әрі Хаттама украин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