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0a70" w14:textId="92a0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адвокатура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28 желтоқсандағы № 523-IV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мынадай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1999 жылғы 13 шiлдедегi Қазақстан Республикасының </w:t>
      </w:r>
      <w:r>
        <w:rPr>
          <w:rFonts w:ascii="Times New Roman"/>
          <w:b w:val="false"/>
          <w:i w:val="false"/>
          <w:color w:val="000000"/>
          <w:sz w:val="28"/>
        </w:rPr>
        <w:t>Азаматтық ic жүргiзу кодексiне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62-баптың</w:t>
      </w:r>
      <w:r>
        <w:rPr>
          <w:rFonts w:ascii="Times New Roman"/>
          <w:b w:val="false"/>
          <w:i w:val="false"/>
          <w:color w:val="000000"/>
          <w:sz w:val="28"/>
        </w:rPr>
        <w:t xml:space="preserve"> үшінші бөлігіндегі «дербес жүргізген жағдайда – адвокат клиентпен жасасқан шартпен» деген сөздер «заңды тұлғаны тіркемей жеке жүзеге асырған жағдайда – адвокаттар алқасының төралқасымен» деген сөздермен ауыстырылсын;</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111-баптың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адвокат заң көмегін тарапқа судьяның (соттың) ұйғарымы негізінде тегін көрсетсе, сот осы бапта көрсетілген шығыстарды заң көмегін тегін көрсеткен адвокаттың пайдасына өндіріп береді.».</w:t>
      </w:r>
    </w:p>
    <w:bookmarkEnd w:id="3"/>
    <w:bookmarkStart w:name="z6" w:id="4"/>
    <w:p>
      <w:pPr>
        <w:spacing w:after="0"/>
        <w:ind w:left="0"/>
        <w:jc w:val="both"/>
      </w:pPr>
      <w:r>
        <w:rPr>
          <w:rFonts w:ascii="Times New Roman"/>
          <w:b w:val="false"/>
          <w:i w:val="false"/>
          <w:color w:val="000000"/>
          <w:sz w:val="28"/>
        </w:rPr>
        <w:t>
      2.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w:t>
      </w:r>
    </w:p>
    <w:bookmarkEnd w:id="4"/>
    <w:bookmarkStart w:name="z7" w:id="5"/>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Осы Заңда белгіленген тәртіппен, жеке тұлғалардың құқықтарын, бостандықтары мен заңды мүдделерін, сондай-ақ заңды тұлғалардың құқықтары мен заңды мүдделерін қорғау және оларды іске асыруға жәрдемдесу мақсатында адвокаттар кәсіби негізде көрсететін білікті заң көмегі адвокаттық қызмет болып табылады.»;</w:t>
      </w:r>
    </w:p>
    <w:bookmarkEnd w:id="5"/>
    <w:bookmarkStart w:name="z9" w:id="6"/>
    <w:p>
      <w:pPr>
        <w:spacing w:after="0"/>
        <w:ind w:left="0"/>
        <w:jc w:val="both"/>
      </w:pP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1-тармағының 1) тармақшасындағы «әкесінің атын» деген сөздер «әкесінің атын (ол болғанда)» деген сөздермен ауыстырылсын;</w:t>
      </w:r>
    </w:p>
    <w:bookmarkEnd w:id="6"/>
    <w:bookmarkStart w:name="z10" w:id="7"/>
    <w:p>
      <w:pPr>
        <w:spacing w:after="0"/>
        <w:ind w:left="0"/>
        <w:jc w:val="both"/>
      </w:pPr>
      <w:r>
        <w:rPr>
          <w:rFonts w:ascii="Times New Roman"/>
          <w:b w:val="false"/>
          <w:i w:val="false"/>
          <w:color w:val="000000"/>
          <w:sz w:val="28"/>
        </w:rPr>
        <w:t>
      3) </w:t>
      </w:r>
      <w:r>
        <w:rPr>
          <w:rFonts w:ascii="Times New Roman"/>
          <w:b w:val="false"/>
          <w:i w:val="false"/>
          <w:color w:val="000000"/>
          <w:sz w:val="28"/>
        </w:rPr>
        <w:t>7-баптың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бірінші бөлік «танылған не» деген сөздерден кейін «заңда белгіленген тәртіппен»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бөліктегі «Заңда белгiленген тәртiппен соттылығы өтелген немесе алынған; қасақана» деген сөздер «Қасақана» деген сөзбен ауыстырылсын;</w:t>
      </w:r>
    </w:p>
    <w:bookmarkEnd w:id="7"/>
    <w:bookmarkStart w:name="z13" w:id="8"/>
    <w:p>
      <w:pPr>
        <w:spacing w:after="0"/>
        <w:ind w:left="0"/>
        <w:jc w:val="both"/>
      </w:pPr>
      <w:r>
        <w:rPr>
          <w:rFonts w:ascii="Times New Roman"/>
          <w:b w:val="false"/>
          <w:i w:val="false"/>
          <w:color w:val="000000"/>
          <w:sz w:val="28"/>
        </w:rPr>
        <w:t>
      4)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8"/>
    <w:bookmarkStart w:name="z14" w:id="9"/>
    <w:p>
      <w:pPr>
        <w:spacing w:after="0"/>
        <w:ind w:left="0"/>
        <w:jc w:val="both"/>
      </w:pPr>
      <w:r>
        <w:rPr>
          <w:rFonts w:ascii="Times New Roman"/>
          <w:b w:val="false"/>
          <w:i w:val="false"/>
          <w:color w:val="000000"/>
          <w:sz w:val="28"/>
        </w:rPr>
        <w:t>
      «8-бап. Адвокаттың көмекшiлерi мен тағылымдамадан өтушiлерi</w:t>
      </w:r>
    </w:p>
    <w:bookmarkEnd w:id="9"/>
    <w:bookmarkStart w:name="z15" w:id="10"/>
    <w:p>
      <w:pPr>
        <w:spacing w:after="0"/>
        <w:ind w:left="0"/>
        <w:jc w:val="both"/>
      </w:pPr>
      <w:r>
        <w:rPr>
          <w:rFonts w:ascii="Times New Roman"/>
          <w:b w:val="false"/>
          <w:i w:val="false"/>
          <w:color w:val="000000"/>
          <w:sz w:val="28"/>
        </w:rPr>
        <w:t>
      1. Адвокаттың көмекшiлерi мен тағылымдамадан өтушiлерi болуы мүмкiн.</w:t>
      </w:r>
      <w:r>
        <w:br/>
      </w:r>
      <w:r>
        <w:rPr>
          <w:rFonts w:ascii="Times New Roman"/>
          <w:b w:val="false"/>
          <w:i w:val="false"/>
          <w:color w:val="000000"/>
          <w:sz w:val="28"/>
        </w:rPr>
        <w:t>
</w:t>
      </w:r>
      <w:r>
        <w:rPr>
          <w:rFonts w:ascii="Times New Roman"/>
          <w:b w:val="false"/>
          <w:i w:val="false"/>
          <w:color w:val="000000"/>
          <w:sz w:val="28"/>
        </w:rPr>
        <w:t>
      2. Адвокаттың көмекшiлерi еңбек шартының негiзiнде заң консультациясында, адвокат кеңсесiнде немесе адвокаттық қызметпен жеке айналысатын адвокатта жұмыс iстеуі мүмкін.</w:t>
      </w:r>
      <w:r>
        <w:br/>
      </w:r>
      <w:r>
        <w:rPr>
          <w:rFonts w:ascii="Times New Roman"/>
          <w:b w:val="false"/>
          <w:i w:val="false"/>
          <w:color w:val="000000"/>
          <w:sz w:val="28"/>
        </w:rPr>
        <w:t>
</w:t>
      </w:r>
      <w:r>
        <w:rPr>
          <w:rFonts w:ascii="Times New Roman"/>
          <w:b w:val="false"/>
          <w:i w:val="false"/>
          <w:color w:val="000000"/>
          <w:sz w:val="28"/>
        </w:rPr>
        <w:t>
      Адвокаттың көмекшiлерi адвокаттың нұсқауы бойынша және соның жауапкершiлiгiмен адвокаттың тапсырмаларын орындауға құқылы.</w:t>
      </w:r>
      <w:r>
        <w:br/>
      </w:r>
      <w:r>
        <w:rPr>
          <w:rFonts w:ascii="Times New Roman"/>
          <w:b w:val="false"/>
          <w:i w:val="false"/>
          <w:color w:val="000000"/>
          <w:sz w:val="28"/>
        </w:rPr>
        <w:t>
</w:t>
      </w:r>
      <w:r>
        <w:rPr>
          <w:rFonts w:ascii="Times New Roman"/>
          <w:b w:val="false"/>
          <w:i w:val="false"/>
          <w:color w:val="000000"/>
          <w:sz w:val="28"/>
        </w:rPr>
        <w:t>
      3. Жоғары заң бiлiмi бар Қазақстан Республикасының азаматы адвокаттың тағылымдамадан өтушiсі бола алады.</w:t>
      </w:r>
      <w:r>
        <w:br/>
      </w:r>
      <w:r>
        <w:rPr>
          <w:rFonts w:ascii="Times New Roman"/>
          <w:b w:val="false"/>
          <w:i w:val="false"/>
          <w:color w:val="000000"/>
          <w:sz w:val="28"/>
        </w:rPr>
        <w:t>
</w:t>
      </w:r>
      <w:r>
        <w:rPr>
          <w:rFonts w:ascii="Times New Roman"/>
          <w:b w:val="false"/>
          <w:i w:val="false"/>
          <w:color w:val="000000"/>
          <w:sz w:val="28"/>
        </w:rPr>
        <w:t>
      Тағылымдамадан өтудің мақсаты адвокаттық қызметтің кәсіптік білімдері мен практикалық дағдыларын игеру болып табылады.</w:t>
      </w:r>
      <w:r>
        <w:br/>
      </w:r>
      <w:r>
        <w:rPr>
          <w:rFonts w:ascii="Times New Roman"/>
          <w:b w:val="false"/>
          <w:i w:val="false"/>
          <w:color w:val="000000"/>
          <w:sz w:val="28"/>
        </w:rPr>
        <w:t>
</w:t>
      </w:r>
      <w:r>
        <w:rPr>
          <w:rFonts w:ascii="Times New Roman"/>
          <w:b w:val="false"/>
          <w:i w:val="false"/>
          <w:color w:val="000000"/>
          <w:sz w:val="28"/>
        </w:rPr>
        <w:t>
      Осы Заңның 7-бабының 2-тармағында белгiленген талаптарға сай келетін және тағылымдамадан өтуге ниет бiлдiрген адам Республикалық адвокаттар алқасының ұсынымдары ескеріле отырып, Қазақстан Республикасы Әдiлет министрiнің бұйрығымен бекiтілетiн Адвокаттардың тағылымдамадан өтушілерінің тағылымдамадан өту тәртібі туралы ережеде тізбесі белгіленетін құжаттарды қоса бере отырып, тағылымдамадан өтуге жiберу туралы өтiнiшпен адвокаттар алқасының төралқасына жүгiнедi.</w:t>
      </w:r>
      <w:r>
        <w:br/>
      </w:r>
      <w:r>
        <w:rPr>
          <w:rFonts w:ascii="Times New Roman"/>
          <w:b w:val="false"/>
          <w:i w:val="false"/>
          <w:color w:val="000000"/>
          <w:sz w:val="28"/>
        </w:rPr>
        <w:t>
</w:t>
      </w:r>
      <w:r>
        <w:rPr>
          <w:rFonts w:ascii="Times New Roman"/>
          <w:b w:val="false"/>
          <w:i w:val="false"/>
          <w:color w:val="000000"/>
          <w:sz w:val="28"/>
        </w:rPr>
        <w:t>
      4. Адвокаттар алқасының төралқасы өтінішті қарау нәтижелері бойынша мынадай:</w:t>
      </w:r>
      <w:r>
        <w:br/>
      </w:r>
      <w:r>
        <w:rPr>
          <w:rFonts w:ascii="Times New Roman"/>
          <w:b w:val="false"/>
          <w:i w:val="false"/>
          <w:color w:val="000000"/>
          <w:sz w:val="28"/>
        </w:rPr>
        <w:t>
</w:t>
      </w:r>
      <w:r>
        <w:rPr>
          <w:rFonts w:ascii="Times New Roman"/>
          <w:b w:val="false"/>
          <w:i w:val="false"/>
          <w:color w:val="000000"/>
          <w:sz w:val="28"/>
        </w:rPr>
        <w:t>
      1) тағылымдамадан өтуге жіберу туралы;</w:t>
      </w:r>
      <w:r>
        <w:br/>
      </w:r>
      <w:r>
        <w:rPr>
          <w:rFonts w:ascii="Times New Roman"/>
          <w:b w:val="false"/>
          <w:i w:val="false"/>
          <w:color w:val="000000"/>
          <w:sz w:val="28"/>
        </w:rPr>
        <w:t>
</w:t>
      </w:r>
      <w:r>
        <w:rPr>
          <w:rFonts w:ascii="Times New Roman"/>
          <w:b w:val="false"/>
          <w:i w:val="false"/>
          <w:color w:val="000000"/>
          <w:sz w:val="28"/>
        </w:rPr>
        <w:t>
      2) тағылымдамадан өтуге жіберуден бас тарту туралы шешімдердің бірін қабылдайды.</w:t>
      </w:r>
      <w:r>
        <w:br/>
      </w:r>
      <w:r>
        <w:rPr>
          <w:rFonts w:ascii="Times New Roman"/>
          <w:b w:val="false"/>
          <w:i w:val="false"/>
          <w:color w:val="000000"/>
          <w:sz w:val="28"/>
        </w:rPr>
        <w:t>
</w:t>
      </w:r>
      <w:r>
        <w:rPr>
          <w:rFonts w:ascii="Times New Roman"/>
          <w:b w:val="false"/>
          <w:i w:val="false"/>
          <w:color w:val="000000"/>
          <w:sz w:val="28"/>
        </w:rPr>
        <w:t>
      5. Адвокаттардың тағылымдамадан өтушiлері санының көп жинақталуы себебiмен тағылымдамадан өтуге жiберуден бас тартуға жол берiлмейдi.</w:t>
      </w:r>
      <w:r>
        <w:br/>
      </w:r>
      <w:r>
        <w:rPr>
          <w:rFonts w:ascii="Times New Roman"/>
          <w:b w:val="false"/>
          <w:i w:val="false"/>
          <w:color w:val="000000"/>
          <w:sz w:val="28"/>
        </w:rPr>
        <w:t>
</w:t>
      </w:r>
      <w:r>
        <w:rPr>
          <w:rFonts w:ascii="Times New Roman"/>
          <w:b w:val="false"/>
          <w:i w:val="false"/>
          <w:color w:val="000000"/>
          <w:sz w:val="28"/>
        </w:rPr>
        <w:t>
      6. Тағылымдама кемiнде бес жыл адвокаттық қызмет өтілі бар адвокаттың басшылығымен жүзеге асырылады. Тағылымдаманың ұзақтығы алты айдан бір жылға дейінгі мерзімді құрайды. Бір адвокатта тағылымдамадан бір мезгілде екіден көп емес тағылымдамадан өтуші өте алады.</w:t>
      </w:r>
      <w:r>
        <w:br/>
      </w:r>
      <w:r>
        <w:rPr>
          <w:rFonts w:ascii="Times New Roman"/>
          <w:b w:val="false"/>
          <w:i w:val="false"/>
          <w:color w:val="000000"/>
          <w:sz w:val="28"/>
        </w:rPr>
        <w:t>
</w:t>
      </w:r>
      <w:r>
        <w:rPr>
          <w:rFonts w:ascii="Times New Roman"/>
          <w:b w:val="false"/>
          <w:i w:val="false"/>
          <w:color w:val="000000"/>
          <w:sz w:val="28"/>
        </w:rPr>
        <w:t>
      Тағылымдамадан өтушi ретiндегi жұмыс кезеңi заң мамандығы бойынша жұмыс өтіліне есептеледi.</w:t>
      </w:r>
      <w:r>
        <w:br/>
      </w:r>
      <w:r>
        <w:rPr>
          <w:rFonts w:ascii="Times New Roman"/>
          <w:b w:val="false"/>
          <w:i w:val="false"/>
          <w:color w:val="000000"/>
          <w:sz w:val="28"/>
        </w:rPr>
        <w:t>
</w:t>
      </w:r>
      <w:r>
        <w:rPr>
          <w:rFonts w:ascii="Times New Roman"/>
          <w:b w:val="false"/>
          <w:i w:val="false"/>
          <w:color w:val="000000"/>
          <w:sz w:val="28"/>
        </w:rPr>
        <w:t>
      7. Тағылымдамадан өткізуді ұйымдастыруды Республикалық адвокаттар алқасының ұсынымдарын ескере отырып, Қазақстан Республикасы Әділет министрінің бұйрығымен бекітілетін Адвокаттардың тағылымдамадан өтушілерінің тағылымдамадан өту тәртібі туралы ережеге сәйкес адвокаттар алқасының төралқасы жүзеге асырады.</w:t>
      </w:r>
      <w:r>
        <w:br/>
      </w:r>
      <w:r>
        <w:rPr>
          <w:rFonts w:ascii="Times New Roman"/>
          <w:b w:val="false"/>
          <w:i w:val="false"/>
          <w:color w:val="000000"/>
          <w:sz w:val="28"/>
        </w:rPr>
        <w:t>
</w:t>
      </w:r>
      <w:r>
        <w:rPr>
          <w:rFonts w:ascii="Times New Roman"/>
          <w:b w:val="false"/>
          <w:i w:val="false"/>
          <w:color w:val="000000"/>
          <w:sz w:val="28"/>
        </w:rPr>
        <w:t>
      Тағылымдамадан өту туралы қорытындыны бекітуден бас тарту туралы шешім дәлелді болуға тиіс және оған сот тәртібімен шағым жасалуы мүмкін.</w:t>
      </w:r>
      <w:r>
        <w:br/>
      </w:r>
      <w:r>
        <w:rPr>
          <w:rFonts w:ascii="Times New Roman"/>
          <w:b w:val="false"/>
          <w:i w:val="false"/>
          <w:color w:val="000000"/>
          <w:sz w:val="28"/>
        </w:rPr>
        <w:t>
</w:t>
      </w:r>
      <w:r>
        <w:rPr>
          <w:rFonts w:ascii="Times New Roman"/>
          <w:b w:val="false"/>
          <w:i w:val="false"/>
          <w:color w:val="000000"/>
          <w:sz w:val="28"/>
        </w:rPr>
        <w:t>
      Тағылымдамадан өтпеген адам жалпы негіздерде тағылымдамаға қайта жіберіледі.</w:t>
      </w:r>
      <w:r>
        <w:br/>
      </w:r>
      <w:r>
        <w:rPr>
          <w:rFonts w:ascii="Times New Roman"/>
          <w:b w:val="false"/>
          <w:i w:val="false"/>
          <w:color w:val="000000"/>
          <w:sz w:val="28"/>
        </w:rPr>
        <w:t>
</w:t>
      </w:r>
      <w:r>
        <w:rPr>
          <w:rFonts w:ascii="Times New Roman"/>
          <w:b w:val="false"/>
          <w:i w:val="false"/>
          <w:color w:val="000000"/>
          <w:sz w:val="28"/>
        </w:rPr>
        <w:t>
      8. «Қазақстан Республикасының сот жүйесі мен судьяларының мәртебесі туралы» Қазақстан Республикасы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негіздер бойынша судья өкілеттіктерін тоқтатқан адамдар тағылымдамадан өтпейді.</w:t>
      </w:r>
      <w:r>
        <w:br/>
      </w:r>
      <w:r>
        <w:rPr>
          <w:rFonts w:ascii="Times New Roman"/>
          <w:b w:val="false"/>
          <w:i w:val="false"/>
          <w:color w:val="000000"/>
          <w:sz w:val="28"/>
        </w:rPr>
        <w:t>
</w:t>
      </w:r>
      <w:r>
        <w:rPr>
          <w:rFonts w:ascii="Times New Roman"/>
          <w:b w:val="false"/>
          <w:i w:val="false"/>
          <w:color w:val="000000"/>
          <w:sz w:val="28"/>
        </w:rPr>
        <w:t>
      9. Адвокаттың көмекшісі мен тағылымдамадан өтушісінің адвокаттық қызметпен дербес айналысуға құқығы жоқ.»;</w:t>
      </w:r>
    </w:p>
    <w:bookmarkEnd w:id="10"/>
    <w:bookmarkStart w:name="z32" w:id="11"/>
    <w:p>
      <w:pPr>
        <w:spacing w:after="0"/>
        <w:ind w:left="0"/>
        <w:jc w:val="both"/>
      </w:pPr>
      <w:r>
        <w:rPr>
          <w:rFonts w:ascii="Times New Roman"/>
          <w:b w:val="false"/>
          <w:i w:val="false"/>
          <w:color w:val="000000"/>
          <w:sz w:val="28"/>
        </w:rPr>
        <w:t>
      5) мынадай мазмұндағы 8-1 және 8-2-баптармен толықтырылсын:</w:t>
      </w:r>
    </w:p>
    <w:bookmarkEnd w:id="11"/>
    <w:bookmarkStart w:name="z33" w:id="12"/>
    <w:p>
      <w:pPr>
        <w:spacing w:after="0"/>
        <w:ind w:left="0"/>
        <w:jc w:val="both"/>
      </w:pPr>
      <w:r>
        <w:rPr>
          <w:rFonts w:ascii="Times New Roman"/>
          <w:b w:val="false"/>
          <w:i w:val="false"/>
          <w:color w:val="000000"/>
          <w:sz w:val="28"/>
        </w:rPr>
        <w:t>
      «8-1-бап. Адвокаттық қызметпен айналысуға үміткер адамдарды</w:t>
      </w:r>
      <w:r>
        <w:br/>
      </w:r>
      <w:r>
        <w:rPr>
          <w:rFonts w:ascii="Times New Roman"/>
          <w:b w:val="false"/>
          <w:i w:val="false"/>
          <w:color w:val="000000"/>
          <w:sz w:val="28"/>
        </w:rPr>
        <w:t>
                аттестаттау жөніндегі комиссия</w:t>
      </w:r>
    </w:p>
    <w:bookmarkEnd w:id="12"/>
    <w:bookmarkStart w:name="z35" w:id="13"/>
    <w:p>
      <w:pPr>
        <w:spacing w:after="0"/>
        <w:ind w:left="0"/>
        <w:jc w:val="both"/>
      </w:pPr>
      <w:r>
        <w:rPr>
          <w:rFonts w:ascii="Times New Roman"/>
          <w:b w:val="false"/>
          <w:i w:val="false"/>
          <w:color w:val="000000"/>
          <w:sz w:val="28"/>
        </w:rPr>
        <w:t>
      1. Тағылымдамадан өткен адамдар облыстардың, республикалық маңызы бар қалалардың және астананың аумақтық әділет органдары жанынан құрылатын адвокаттық қызметпен айналысуға үміткер адамдарды аттестаттау жөніндегі комиссияда аттестаттаудан өтеді.</w:t>
      </w:r>
      <w:r>
        <w:br/>
      </w:r>
      <w:r>
        <w:rPr>
          <w:rFonts w:ascii="Times New Roman"/>
          <w:b w:val="false"/>
          <w:i w:val="false"/>
          <w:color w:val="000000"/>
          <w:sz w:val="28"/>
        </w:rPr>
        <w:t>
</w:t>
      </w:r>
      <w:r>
        <w:rPr>
          <w:rFonts w:ascii="Times New Roman"/>
          <w:b w:val="false"/>
          <w:i w:val="false"/>
          <w:color w:val="000000"/>
          <w:sz w:val="28"/>
        </w:rPr>
        <w:t>
      Адвокаттық қызметпен айналысуға үміткер адамдарды аттестаттау жөніндегі комиссия жеті мүшеден, оның ішінде кандидатураларын облыстардың, республикалық маңызы бар қалалардың және астананың адвокаттар алқаларының төралқалары айқындайтын үш адвокаттан тұрады.</w:t>
      </w:r>
      <w:r>
        <w:br/>
      </w:r>
      <w:r>
        <w:rPr>
          <w:rFonts w:ascii="Times New Roman"/>
          <w:b w:val="false"/>
          <w:i w:val="false"/>
          <w:color w:val="000000"/>
          <w:sz w:val="28"/>
        </w:rPr>
        <w:t>
</w:t>
      </w:r>
      <w:r>
        <w:rPr>
          <w:rFonts w:ascii="Times New Roman"/>
          <w:b w:val="false"/>
          <w:i w:val="false"/>
          <w:color w:val="000000"/>
          <w:sz w:val="28"/>
        </w:rPr>
        <w:t>
      Адвокаттық қызметпен айналысуға үміткер адамдарды аттестаттау жөніндегі комиссияның жеке құрамы және олардың жұмыс регламенті Қазақстан Республикасы Әділет министрінің бұйрықтарымен бекітіледі.</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сот жүйесі мен судьяларының мәртебесі туралы» Қазақстан Республикасы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негіздер бойынша судья өкілеттіктерін тоқтатқан адамдар;</w:t>
      </w:r>
      <w:r>
        <w:br/>
      </w:r>
      <w:r>
        <w:rPr>
          <w:rFonts w:ascii="Times New Roman"/>
          <w:b w:val="false"/>
          <w:i w:val="false"/>
          <w:color w:val="000000"/>
          <w:sz w:val="28"/>
        </w:rPr>
        <w:t>
</w:t>
      </w:r>
      <w:r>
        <w:rPr>
          <w:rFonts w:ascii="Times New Roman"/>
          <w:b w:val="false"/>
          <w:i w:val="false"/>
          <w:color w:val="000000"/>
          <w:sz w:val="28"/>
        </w:rPr>
        <w:t>
      3) теріс себептермен босатылғандарды қоспағанда, прокурор немесе тергеуші лауазымында кемінде он жыл жұмыс өтілі болған жағдайда, прокуратура және тергеу органдарынан босатылған адамдар аттестаттаудан өтуден босатылады.</w:t>
      </w:r>
      <w:r>
        <w:br/>
      </w:r>
      <w:r>
        <w:rPr>
          <w:rFonts w:ascii="Times New Roman"/>
          <w:b w:val="false"/>
          <w:i w:val="false"/>
          <w:color w:val="000000"/>
          <w:sz w:val="28"/>
        </w:rPr>
        <w:t>
</w:t>
      </w:r>
      <w:r>
        <w:rPr>
          <w:rFonts w:ascii="Times New Roman"/>
          <w:b w:val="false"/>
          <w:i w:val="false"/>
          <w:color w:val="000000"/>
          <w:sz w:val="28"/>
        </w:rPr>
        <w:t>
      3. Адвокаттық қызметпен айналысуға үміткер адамдарды аттестаттау жөніндегі комиссияның негізгі міндеттері:</w:t>
      </w:r>
      <w:r>
        <w:br/>
      </w:r>
      <w:r>
        <w:rPr>
          <w:rFonts w:ascii="Times New Roman"/>
          <w:b w:val="false"/>
          <w:i w:val="false"/>
          <w:color w:val="000000"/>
          <w:sz w:val="28"/>
        </w:rPr>
        <w:t>
</w:t>
      </w:r>
      <w:r>
        <w:rPr>
          <w:rFonts w:ascii="Times New Roman"/>
          <w:b w:val="false"/>
          <w:i w:val="false"/>
          <w:color w:val="000000"/>
          <w:sz w:val="28"/>
        </w:rPr>
        <w:t>
      1) адвокаттық қызметпен айналысуға арналған лицензияны алуға үміткерлерді сапалы іріктеуді қамтамасыз ету;</w:t>
      </w:r>
      <w:r>
        <w:br/>
      </w:r>
      <w:r>
        <w:rPr>
          <w:rFonts w:ascii="Times New Roman"/>
          <w:b w:val="false"/>
          <w:i w:val="false"/>
          <w:color w:val="000000"/>
          <w:sz w:val="28"/>
        </w:rPr>
        <w:t>
</w:t>
      </w:r>
      <w:r>
        <w:rPr>
          <w:rFonts w:ascii="Times New Roman"/>
          <w:b w:val="false"/>
          <w:i w:val="false"/>
          <w:color w:val="000000"/>
          <w:sz w:val="28"/>
        </w:rPr>
        <w:t>
      2) отырыстардың ашықтығы мен жариялылығын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4. Адвокаттық қызметпен айналысуға үміткер адамдарды аттестаттау жөніндегі комиссияның отырысына бұқаралық ақпарат құралдарының өкілдері қатысуға құқылы.</w:t>
      </w:r>
      <w:r>
        <w:br/>
      </w:r>
      <w:r>
        <w:rPr>
          <w:rFonts w:ascii="Times New Roman"/>
          <w:b w:val="false"/>
          <w:i w:val="false"/>
          <w:color w:val="000000"/>
          <w:sz w:val="28"/>
        </w:rPr>
        <w:t>
</w:t>
      </w:r>
      <w:r>
        <w:rPr>
          <w:rFonts w:ascii="Times New Roman"/>
          <w:b w:val="false"/>
          <w:i w:val="false"/>
          <w:color w:val="000000"/>
          <w:sz w:val="28"/>
        </w:rPr>
        <w:t>
      5. Адвокаттық қызметпен айналысуға үміткер адамдарды аттестаттау жөніндегі комиссияның отырыстарында ашықтық пен жариялылықты қамтамасыз ету мақсатында дыбыс- және (немесе) бейнежазбалар не стенографиялау жүзеге асырылады. Отырыс барысында алынған стенограмма, дыбыс- және (немесе) бейнежазбалар отырыстың хаттамасына қоса тігіледі және адвокаттық қызметпен айналысуға үміткер адамдарды аттестаттау жөніндегі комиссияның материалдарымен бірге сақталады.</w:t>
      </w:r>
    </w:p>
    <w:bookmarkEnd w:id="13"/>
    <w:bookmarkStart w:name="z47" w:id="14"/>
    <w:p>
      <w:pPr>
        <w:spacing w:after="0"/>
        <w:ind w:left="0"/>
        <w:jc w:val="both"/>
      </w:pPr>
      <w:r>
        <w:rPr>
          <w:rFonts w:ascii="Times New Roman"/>
          <w:b w:val="false"/>
          <w:i w:val="false"/>
          <w:color w:val="000000"/>
          <w:sz w:val="28"/>
        </w:rPr>
        <w:t>
      8-2-бап. Аттестаттауды өткізу тәртібі мен шарттары</w:t>
      </w:r>
    </w:p>
    <w:bookmarkEnd w:id="14"/>
    <w:bookmarkStart w:name="z48" w:id="15"/>
    <w:p>
      <w:pPr>
        <w:spacing w:after="0"/>
        <w:ind w:left="0"/>
        <w:jc w:val="both"/>
      </w:pPr>
      <w:r>
        <w:rPr>
          <w:rFonts w:ascii="Times New Roman"/>
          <w:b w:val="false"/>
          <w:i w:val="false"/>
          <w:color w:val="000000"/>
          <w:sz w:val="28"/>
        </w:rPr>
        <w:t>
      1. Тағылымдамадан өткен және адвокаттық қызметпен айналысуға үміткер адамдарды аттестаттаудан өткізу тәртібі мен шарттары Қазақстан Республикасының Үкіметі бекіткен қағидаларда айқындалады.</w:t>
      </w:r>
      <w:r>
        <w:br/>
      </w:r>
      <w:r>
        <w:rPr>
          <w:rFonts w:ascii="Times New Roman"/>
          <w:b w:val="false"/>
          <w:i w:val="false"/>
          <w:color w:val="000000"/>
          <w:sz w:val="28"/>
        </w:rPr>
        <w:t>
</w:t>
      </w:r>
      <w:r>
        <w:rPr>
          <w:rFonts w:ascii="Times New Roman"/>
          <w:b w:val="false"/>
          <w:i w:val="false"/>
          <w:color w:val="000000"/>
          <w:sz w:val="28"/>
        </w:rPr>
        <w:t>
      2. Адвокаттық қызметпен айналысуға үміткер адам тағылымдамадан өткеннен кейін өзін аттестаттауға жіберу туралы өтінішті Қазақстан Республикасының заңнамасында көзделген құжаттарды қоса тіркей отырып, тұрғылықты жері бойынша облыстардың, республикалық маңызы бар қалалардың және астананың аумақтық әділет органдары арқылы адвокаттық қызметпен айналысуға үміткер адамдарды аттестаттау жөніндегі комиссияға жібереді.</w:t>
      </w:r>
      <w:r>
        <w:br/>
      </w:r>
      <w:r>
        <w:rPr>
          <w:rFonts w:ascii="Times New Roman"/>
          <w:b w:val="false"/>
          <w:i w:val="false"/>
          <w:color w:val="000000"/>
          <w:sz w:val="28"/>
        </w:rPr>
        <w:t>
</w:t>
      </w:r>
      <w:r>
        <w:rPr>
          <w:rFonts w:ascii="Times New Roman"/>
          <w:b w:val="false"/>
          <w:i w:val="false"/>
          <w:color w:val="000000"/>
          <w:sz w:val="28"/>
        </w:rPr>
        <w:t>
      3. Құжаттар тиісінше ресімделмеген не олардың толық топтамасы ұсынылмаған жағдайда, облыстардың, республикалық маңызы бар қалалардың және астананың аумақтық әділет органдары өтініш келіп түскен күннен бастап бес жұмыс күнінен аспайтын мерзімде қайтару себебі туралы жазбаша хабарлай отырып, өтінішті үміткерге ұсынылған құжаттармен бірге қарамастан қайтарады.</w:t>
      </w:r>
      <w:r>
        <w:br/>
      </w:r>
      <w:r>
        <w:rPr>
          <w:rFonts w:ascii="Times New Roman"/>
          <w:b w:val="false"/>
          <w:i w:val="false"/>
          <w:color w:val="000000"/>
          <w:sz w:val="28"/>
        </w:rPr>
        <w:t>
</w:t>
      </w:r>
      <w:r>
        <w:rPr>
          <w:rFonts w:ascii="Times New Roman"/>
          <w:b w:val="false"/>
          <w:i w:val="false"/>
          <w:color w:val="000000"/>
          <w:sz w:val="28"/>
        </w:rPr>
        <w:t>
      4. Адвокаттық қызметпен айналысуға үміткер адамдарды аттестаттау жөніндегі комиссия материалдарды қарау қорытындылары бойынша аттестаттауға жіберу не жіберуден бас тарту туралы дәлелді шешім шығарады.</w:t>
      </w:r>
      <w:r>
        <w:br/>
      </w:r>
      <w:r>
        <w:rPr>
          <w:rFonts w:ascii="Times New Roman"/>
          <w:b w:val="false"/>
          <w:i w:val="false"/>
          <w:color w:val="000000"/>
          <w:sz w:val="28"/>
        </w:rPr>
        <w:t>
</w:t>
      </w:r>
      <w:r>
        <w:rPr>
          <w:rFonts w:ascii="Times New Roman"/>
          <w:b w:val="false"/>
          <w:i w:val="false"/>
          <w:color w:val="000000"/>
          <w:sz w:val="28"/>
        </w:rPr>
        <w:t>
      Егер үміткер осы Заңда белгіленген талаптарға сай болмаса, оны аттестаттауға жіберуден бас тартылады.</w:t>
      </w:r>
      <w:r>
        <w:br/>
      </w:r>
      <w:r>
        <w:rPr>
          <w:rFonts w:ascii="Times New Roman"/>
          <w:b w:val="false"/>
          <w:i w:val="false"/>
          <w:color w:val="000000"/>
          <w:sz w:val="28"/>
        </w:rPr>
        <w:t>
</w:t>
      </w:r>
      <w:r>
        <w:rPr>
          <w:rFonts w:ascii="Times New Roman"/>
          <w:b w:val="false"/>
          <w:i w:val="false"/>
          <w:color w:val="000000"/>
          <w:sz w:val="28"/>
        </w:rPr>
        <w:t>
      Аттестаттауға жіберуден бас тарту туралы шешімді облыстардың, республикалық маңызы бар қалалардың және астананың аумақтық әділет органдары өтініш келіп түскен күннен бастап он бес жұмыс күнінен кешіктірмей үміткерге жібереді.</w:t>
      </w:r>
      <w:r>
        <w:br/>
      </w:r>
      <w:r>
        <w:rPr>
          <w:rFonts w:ascii="Times New Roman"/>
          <w:b w:val="false"/>
          <w:i w:val="false"/>
          <w:color w:val="000000"/>
          <w:sz w:val="28"/>
        </w:rPr>
        <w:t>
</w:t>
      </w:r>
      <w:r>
        <w:rPr>
          <w:rFonts w:ascii="Times New Roman"/>
          <w:b w:val="false"/>
          <w:i w:val="false"/>
          <w:color w:val="000000"/>
          <w:sz w:val="28"/>
        </w:rPr>
        <w:t>
      Аттестаттауға жіберуден бас тартуға сот тәртібімен шағым жасалуы мүмкін.</w:t>
      </w:r>
      <w:r>
        <w:br/>
      </w:r>
      <w:r>
        <w:rPr>
          <w:rFonts w:ascii="Times New Roman"/>
          <w:b w:val="false"/>
          <w:i w:val="false"/>
          <w:color w:val="000000"/>
          <w:sz w:val="28"/>
        </w:rPr>
        <w:t>
</w:t>
      </w:r>
      <w:r>
        <w:rPr>
          <w:rFonts w:ascii="Times New Roman"/>
          <w:b w:val="false"/>
          <w:i w:val="false"/>
          <w:color w:val="000000"/>
          <w:sz w:val="28"/>
        </w:rPr>
        <w:t>
      5. Облыстардың, республикалық маңызы бар қалалардың, астананың аумақтық әділет органдары аттестаттауға жіберілген үміткерді аттестаттаудың өтетін орны, күні, уақыты, тәртібі туралы оны өткізгенге дейін күнтізбелік он күннен кешіктірмей жазбаша хабардар етеді.</w:t>
      </w:r>
      <w:r>
        <w:br/>
      </w:r>
      <w:r>
        <w:rPr>
          <w:rFonts w:ascii="Times New Roman"/>
          <w:b w:val="false"/>
          <w:i w:val="false"/>
          <w:color w:val="000000"/>
          <w:sz w:val="28"/>
        </w:rPr>
        <w:t>
</w:t>
      </w:r>
      <w:r>
        <w:rPr>
          <w:rFonts w:ascii="Times New Roman"/>
          <w:b w:val="false"/>
          <w:i w:val="false"/>
          <w:color w:val="000000"/>
          <w:sz w:val="28"/>
        </w:rPr>
        <w:t>
      6. Аттестаттау қажеттілігіне қарай, бірақ тоқсанына кемінде бір рет өткізіледі.</w:t>
      </w:r>
      <w:r>
        <w:br/>
      </w:r>
      <w:r>
        <w:rPr>
          <w:rFonts w:ascii="Times New Roman"/>
          <w:b w:val="false"/>
          <w:i w:val="false"/>
          <w:color w:val="000000"/>
          <w:sz w:val="28"/>
        </w:rPr>
        <w:t>
</w:t>
      </w:r>
      <w:r>
        <w:rPr>
          <w:rFonts w:ascii="Times New Roman"/>
          <w:b w:val="false"/>
          <w:i w:val="false"/>
          <w:color w:val="000000"/>
          <w:sz w:val="28"/>
        </w:rPr>
        <w:t>
      7. Аттестаттау мынадай екі кезеңнен тұрады: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 білуден компьютерлік тест тапсыру;</w:t>
      </w:r>
      <w:r>
        <w:br/>
      </w:r>
      <w:r>
        <w:rPr>
          <w:rFonts w:ascii="Times New Roman"/>
          <w:b w:val="false"/>
          <w:i w:val="false"/>
          <w:color w:val="000000"/>
          <w:sz w:val="28"/>
        </w:rPr>
        <w:t>
</w:t>
      </w:r>
      <w:r>
        <w:rPr>
          <w:rFonts w:ascii="Times New Roman"/>
          <w:b w:val="false"/>
          <w:i w:val="false"/>
          <w:color w:val="000000"/>
          <w:sz w:val="28"/>
        </w:rPr>
        <w:t>
      2) үміткердің білімін емтихан билеттері бойынша тексеру.</w:t>
      </w:r>
      <w:r>
        <w:br/>
      </w:r>
      <w:r>
        <w:rPr>
          <w:rFonts w:ascii="Times New Roman"/>
          <w:b w:val="false"/>
          <w:i w:val="false"/>
          <w:color w:val="000000"/>
          <w:sz w:val="28"/>
        </w:rPr>
        <w:t>
</w:t>
      </w:r>
      <w:r>
        <w:rPr>
          <w:rFonts w:ascii="Times New Roman"/>
          <w:b w:val="false"/>
          <w:i w:val="false"/>
          <w:color w:val="000000"/>
          <w:sz w:val="28"/>
        </w:rPr>
        <w:t>
      8. Үміткер өз таңдауы бойынша аттестаттаудан қазақ немесе орыс тілінде өтуге құқылы.</w:t>
      </w:r>
      <w:r>
        <w:br/>
      </w:r>
      <w:r>
        <w:rPr>
          <w:rFonts w:ascii="Times New Roman"/>
          <w:b w:val="false"/>
          <w:i w:val="false"/>
          <w:color w:val="000000"/>
          <w:sz w:val="28"/>
        </w:rPr>
        <w:t>
</w:t>
      </w:r>
      <w:r>
        <w:rPr>
          <w:rFonts w:ascii="Times New Roman"/>
          <w:b w:val="false"/>
          <w:i w:val="false"/>
          <w:color w:val="000000"/>
          <w:sz w:val="28"/>
        </w:rPr>
        <w:t>
      Тестілеу компьютер техникасын пайдалана отырып өткізіледі.</w:t>
      </w:r>
      <w:r>
        <w:br/>
      </w:r>
      <w:r>
        <w:rPr>
          <w:rFonts w:ascii="Times New Roman"/>
          <w:b w:val="false"/>
          <w:i w:val="false"/>
          <w:color w:val="000000"/>
          <w:sz w:val="28"/>
        </w:rPr>
        <w:t>
</w:t>
      </w:r>
      <w:r>
        <w:rPr>
          <w:rFonts w:ascii="Times New Roman"/>
          <w:b w:val="false"/>
          <w:i w:val="false"/>
          <w:color w:val="000000"/>
          <w:sz w:val="28"/>
        </w:rPr>
        <w:t>
      9. Адвокаттық қызметпен айналысуға үміткер адамдарды аттестаттау жөніндегі комиссия аттестаттау нәтижелері бойынша аттестаттау өткізілгеннен кейінгі келесі күннен кешіктірмей, аттестатталғаны туралы не аттестатталмағаны туралы дәлелді шешім шығарады.</w:t>
      </w:r>
      <w:r>
        <w:br/>
      </w:r>
      <w:r>
        <w:rPr>
          <w:rFonts w:ascii="Times New Roman"/>
          <w:b w:val="false"/>
          <w:i w:val="false"/>
          <w:color w:val="000000"/>
          <w:sz w:val="28"/>
        </w:rPr>
        <w:t>
</w:t>
      </w:r>
      <w:r>
        <w:rPr>
          <w:rFonts w:ascii="Times New Roman"/>
          <w:b w:val="false"/>
          <w:i w:val="false"/>
          <w:color w:val="000000"/>
          <w:sz w:val="28"/>
        </w:rPr>
        <w:t>
      Адвокаттық қызметпен айналысуға үміткер адамдарды аттестаттау жөніндегі комиссияның шешіміне сот тәртібімен шағым жасалуы мүмкін.</w:t>
      </w:r>
      <w:r>
        <w:br/>
      </w:r>
      <w:r>
        <w:rPr>
          <w:rFonts w:ascii="Times New Roman"/>
          <w:b w:val="false"/>
          <w:i w:val="false"/>
          <w:color w:val="000000"/>
          <w:sz w:val="28"/>
        </w:rPr>
        <w:t>
</w:t>
      </w:r>
      <w:r>
        <w:rPr>
          <w:rFonts w:ascii="Times New Roman"/>
          <w:b w:val="false"/>
          <w:i w:val="false"/>
          <w:color w:val="000000"/>
          <w:sz w:val="28"/>
        </w:rPr>
        <w:t>
      Аттестатталғаны туралы шешім ол шығарылған кезден бастап алты жыл бойы жарамды болып табылады.</w:t>
      </w:r>
      <w:r>
        <w:br/>
      </w:r>
      <w:r>
        <w:rPr>
          <w:rFonts w:ascii="Times New Roman"/>
          <w:b w:val="false"/>
          <w:i w:val="false"/>
          <w:color w:val="000000"/>
          <w:sz w:val="28"/>
        </w:rPr>
        <w:t>
</w:t>
      </w:r>
      <w:r>
        <w:rPr>
          <w:rFonts w:ascii="Times New Roman"/>
          <w:b w:val="false"/>
          <w:i w:val="false"/>
          <w:color w:val="000000"/>
          <w:sz w:val="28"/>
        </w:rPr>
        <w:t>
      Аттестаттаудан өтпеген үміткер кемінде бір жылдан кейін қайта аттестаттауға жіберіледі.</w:t>
      </w:r>
      <w:r>
        <w:br/>
      </w:r>
      <w:r>
        <w:rPr>
          <w:rFonts w:ascii="Times New Roman"/>
          <w:b w:val="false"/>
          <w:i w:val="false"/>
          <w:color w:val="000000"/>
          <w:sz w:val="28"/>
        </w:rPr>
        <w:t>
</w:t>
      </w:r>
      <w:r>
        <w:rPr>
          <w:rFonts w:ascii="Times New Roman"/>
          <w:b w:val="false"/>
          <w:i w:val="false"/>
          <w:color w:val="000000"/>
          <w:sz w:val="28"/>
        </w:rPr>
        <w:t>
      10. Аттестаттаудан өткен кезде үміткердің анықтамалық, арнаулы және басқа да әдебиетті, байланыс құралдарын, сондай-ақ қандай да бір жазбаларды пайдалануына жол берілмейді.</w:t>
      </w:r>
      <w:r>
        <w:br/>
      </w:r>
      <w:r>
        <w:rPr>
          <w:rFonts w:ascii="Times New Roman"/>
          <w:b w:val="false"/>
          <w:i w:val="false"/>
          <w:color w:val="000000"/>
          <w:sz w:val="28"/>
        </w:rPr>
        <w:t>
</w:t>
      </w:r>
      <w:r>
        <w:rPr>
          <w:rFonts w:ascii="Times New Roman"/>
          <w:b w:val="false"/>
          <w:i w:val="false"/>
          <w:color w:val="000000"/>
          <w:sz w:val="28"/>
        </w:rPr>
        <w:t>
      Көрсетілген талаптар бұзылған жағдайда, адвокаттық қызметпен айналысуға үміткер адамдарды аттестаттау жөніндегі комиссия үміткерді аттестаттаудан шеттетеді.</w:t>
      </w:r>
      <w:r>
        <w:br/>
      </w:r>
      <w:r>
        <w:rPr>
          <w:rFonts w:ascii="Times New Roman"/>
          <w:b w:val="false"/>
          <w:i w:val="false"/>
          <w:color w:val="000000"/>
          <w:sz w:val="28"/>
        </w:rPr>
        <w:t>
</w:t>
      </w:r>
      <w:r>
        <w:rPr>
          <w:rFonts w:ascii="Times New Roman"/>
          <w:b w:val="false"/>
          <w:i w:val="false"/>
          <w:color w:val="000000"/>
          <w:sz w:val="28"/>
        </w:rPr>
        <w:t>
      Аттестаттаудан шеттетілген үміткер шешім шығарылған күннен бастап үш ай өткен соң аттестаттауға жіберу туралы қайтадан өтініш беруге құқылы.</w:t>
      </w:r>
      <w:r>
        <w:br/>
      </w:r>
      <w:r>
        <w:rPr>
          <w:rFonts w:ascii="Times New Roman"/>
          <w:b w:val="false"/>
          <w:i w:val="false"/>
          <w:color w:val="000000"/>
          <w:sz w:val="28"/>
        </w:rPr>
        <w:t>
</w:t>
      </w:r>
      <w:r>
        <w:rPr>
          <w:rFonts w:ascii="Times New Roman"/>
          <w:b w:val="false"/>
          <w:i w:val="false"/>
          <w:color w:val="000000"/>
          <w:sz w:val="28"/>
        </w:rPr>
        <w:t>
      11. Дәлелді себеппен аттестаттауға келмеген үміткер осы баптың 5-тармағында көзделген тәртіппен адвокаттық қызметпен айналысуға үміткер адамдарды аттестаттау жөніндегі комиссияның келесі отырысына шақырылады.</w:t>
      </w:r>
      <w:r>
        <w:br/>
      </w:r>
      <w:r>
        <w:rPr>
          <w:rFonts w:ascii="Times New Roman"/>
          <w:b w:val="false"/>
          <w:i w:val="false"/>
          <w:color w:val="000000"/>
          <w:sz w:val="28"/>
        </w:rPr>
        <w:t>
</w:t>
      </w:r>
      <w:r>
        <w:rPr>
          <w:rFonts w:ascii="Times New Roman"/>
          <w:b w:val="false"/>
          <w:i w:val="false"/>
          <w:color w:val="000000"/>
          <w:sz w:val="28"/>
        </w:rPr>
        <w:t>
      Үміткер тағы да келмей қалған жағдайда оның өтініші қараусыз қалдырылады және облыстардың, республикалық маңызы бар қалалардың және астананың аумақтық әділет органдары оған тапсырылған құжаттармен бірге қайтарады.»;</w:t>
      </w:r>
    </w:p>
    <w:bookmarkEnd w:id="15"/>
    <w:bookmarkStart w:name="z71" w:id="16"/>
    <w:p>
      <w:pPr>
        <w:spacing w:after="0"/>
        <w:ind w:left="0"/>
        <w:jc w:val="both"/>
      </w:pPr>
      <w:r>
        <w:rPr>
          <w:rFonts w:ascii="Times New Roman"/>
          <w:b w:val="false"/>
          <w:i w:val="false"/>
          <w:color w:val="000000"/>
          <w:sz w:val="28"/>
        </w:rPr>
        <w:t>
      6)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11-баптар</w:t>
      </w:r>
      <w:r>
        <w:rPr>
          <w:rFonts w:ascii="Times New Roman"/>
          <w:b w:val="false"/>
          <w:i w:val="false"/>
          <w:color w:val="000000"/>
          <w:sz w:val="28"/>
        </w:rPr>
        <w:t xml:space="preserve"> мынадай редакцияда жазылсын:</w:t>
      </w:r>
    </w:p>
    <w:bookmarkEnd w:id="16"/>
    <w:bookmarkStart w:name="z72" w:id="17"/>
    <w:p>
      <w:pPr>
        <w:spacing w:after="0"/>
        <w:ind w:left="0"/>
        <w:jc w:val="both"/>
      </w:pPr>
      <w:r>
        <w:rPr>
          <w:rFonts w:ascii="Times New Roman"/>
          <w:b w:val="false"/>
          <w:i w:val="false"/>
          <w:color w:val="000000"/>
          <w:sz w:val="28"/>
        </w:rPr>
        <w:t>
      «9-бап. Адвокаттық қызметпен айналысуға арналған лицензия</w:t>
      </w:r>
    </w:p>
    <w:bookmarkEnd w:id="17"/>
    <w:bookmarkStart w:name="z73" w:id="18"/>
    <w:p>
      <w:pPr>
        <w:spacing w:after="0"/>
        <w:ind w:left="0"/>
        <w:jc w:val="both"/>
      </w:pPr>
      <w:r>
        <w:rPr>
          <w:rFonts w:ascii="Times New Roman"/>
          <w:b w:val="false"/>
          <w:i w:val="false"/>
          <w:color w:val="000000"/>
          <w:sz w:val="28"/>
        </w:rPr>
        <w:t>
      1. Адвокаттық қызметпен айналысуға арналған лицензия адвокаттық қызметпен айналысуға рұқсат беру болып табылады және оны Қазақстан Республикасының заңнамасында белгіленген тәртiппен және шарттармен тағылымдамадан және аттестаттаудан өткеннен кейін лицензиар береді.</w:t>
      </w:r>
      <w:r>
        <w:br/>
      </w:r>
      <w:r>
        <w:rPr>
          <w:rFonts w:ascii="Times New Roman"/>
          <w:b w:val="false"/>
          <w:i w:val="false"/>
          <w:color w:val="000000"/>
          <w:sz w:val="28"/>
        </w:rPr>
        <w:t>
</w:t>
      </w:r>
      <w:r>
        <w:rPr>
          <w:rFonts w:ascii="Times New Roman"/>
          <w:b w:val="false"/>
          <w:i w:val="false"/>
          <w:color w:val="000000"/>
          <w:sz w:val="28"/>
        </w:rPr>
        <w:t>
      2. Лицензиар адвокаттық қызметпен айналысуға арналған лицензиялардың электрондық тізілімін жүргізеді, тізілім мәліметтерін, сондай-ақ адвокаттық қызметпен айналысатын лицензиаттар тізімдерін интернет-ресурста орналастыруды қамтамасыз етеді.»;</w:t>
      </w:r>
    </w:p>
    <w:bookmarkEnd w:id="18"/>
    <w:bookmarkStart w:name="z75" w:id="19"/>
    <w:p>
      <w:pPr>
        <w:spacing w:after="0"/>
        <w:ind w:left="0"/>
        <w:jc w:val="both"/>
      </w:pPr>
      <w:r>
        <w:rPr>
          <w:rFonts w:ascii="Times New Roman"/>
          <w:b w:val="false"/>
          <w:i w:val="false"/>
          <w:color w:val="000000"/>
          <w:sz w:val="28"/>
        </w:rPr>
        <w:t>
      «11-бап. Адвокаттық қызметпен айналысуға арналған лицензияның</w:t>
      </w:r>
      <w:r>
        <w:br/>
      </w:r>
      <w:r>
        <w:rPr>
          <w:rFonts w:ascii="Times New Roman"/>
          <w:b w:val="false"/>
          <w:i w:val="false"/>
          <w:color w:val="000000"/>
          <w:sz w:val="28"/>
        </w:rPr>
        <w:t>
               қолданысын тоқтата тұру</w:t>
      </w:r>
    </w:p>
    <w:bookmarkEnd w:id="19"/>
    <w:bookmarkStart w:name="z77" w:id="20"/>
    <w:p>
      <w:pPr>
        <w:spacing w:after="0"/>
        <w:ind w:left="0"/>
        <w:jc w:val="both"/>
      </w:pPr>
      <w:r>
        <w:rPr>
          <w:rFonts w:ascii="Times New Roman"/>
          <w:b w:val="false"/>
          <w:i w:val="false"/>
          <w:color w:val="000000"/>
          <w:sz w:val="28"/>
        </w:rPr>
        <w:t>
      1. Адвокаттық қызметпен айналысуға арналған лицензияның қолданысын тоқтата тұру тәртібі Қазақстан Республикасының заңдарында белгіленеді.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заңдарында көзделген жалпы негіздерден басқа, адвокаттық қызметпен айналысуға арналған лицензияның қолданысы:</w:t>
      </w:r>
      <w:r>
        <w:br/>
      </w:r>
      <w:r>
        <w:rPr>
          <w:rFonts w:ascii="Times New Roman"/>
          <w:b w:val="false"/>
          <w:i w:val="false"/>
          <w:color w:val="000000"/>
          <w:sz w:val="28"/>
        </w:rPr>
        <w:t>
</w:t>
      </w:r>
      <w:r>
        <w:rPr>
          <w:rFonts w:ascii="Times New Roman"/>
          <w:b w:val="false"/>
          <w:i w:val="false"/>
          <w:color w:val="000000"/>
          <w:sz w:val="28"/>
        </w:rPr>
        <w:t>
      1) адам мемлекеттік қызметте болған;</w:t>
      </w:r>
      <w:r>
        <w:br/>
      </w:r>
      <w:r>
        <w:rPr>
          <w:rFonts w:ascii="Times New Roman"/>
          <w:b w:val="false"/>
          <w:i w:val="false"/>
          <w:color w:val="000000"/>
          <w:sz w:val="28"/>
        </w:rPr>
        <w:t>
</w:t>
      </w:r>
      <w:r>
        <w:rPr>
          <w:rFonts w:ascii="Times New Roman"/>
          <w:b w:val="false"/>
          <w:i w:val="false"/>
          <w:color w:val="000000"/>
          <w:sz w:val="28"/>
        </w:rPr>
        <w:t>
      2) ол Қазақстан Республикасы Парламенті депутатының, өз қызметін бюджет қаражаты есебінен төленетін, тұрақты немесе басқа жұмыстан босатылған негізде жүзеге асыратын мәслихат депутатының өкілеттіктерін атқарған;</w:t>
      </w:r>
      <w:r>
        <w:br/>
      </w:r>
      <w:r>
        <w:rPr>
          <w:rFonts w:ascii="Times New Roman"/>
          <w:b w:val="false"/>
          <w:i w:val="false"/>
          <w:color w:val="000000"/>
          <w:sz w:val="28"/>
        </w:rPr>
        <w:t>
</w:t>
      </w:r>
      <w:r>
        <w:rPr>
          <w:rFonts w:ascii="Times New Roman"/>
          <w:b w:val="false"/>
          <w:i w:val="false"/>
          <w:color w:val="000000"/>
          <w:sz w:val="28"/>
        </w:rPr>
        <w:t>
      3) мерзімді әскери қызметті өткерген;</w:t>
      </w:r>
      <w:r>
        <w:br/>
      </w:r>
      <w:r>
        <w:rPr>
          <w:rFonts w:ascii="Times New Roman"/>
          <w:b w:val="false"/>
          <w:i w:val="false"/>
          <w:color w:val="000000"/>
          <w:sz w:val="28"/>
        </w:rPr>
        <w:t>
</w:t>
      </w:r>
      <w:r>
        <w:rPr>
          <w:rFonts w:ascii="Times New Roman"/>
          <w:b w:val="false"/>
          <w:i w:val="false"/>
          <w:color w:val="000000"/>
          <w:sz w:val="28"/>
        </w:rPr>
        <w:t>
      4) ол осы Заңның 31-бабы 1-тармағының 4) және 7) тармақшаларында көзделген негіздер бойынша адвокаттар алқасының мүшелігінен шығарылған;</w:t>
      </w:r>
      <w:r>
        <w:br/>
      </w:r>
      <w:r>
        <w:rPr>
          <w:rFonts w:ascii="Times New Roman"/>
          <w:b w:val="false"/>
          <w:i w:val="false"/>
          <w:color w:val="000000"/>
          <w:sz w:val="28"/>
        </w:rPr>
        <w:t>
</w:t>
      </w:r>
      <w:r>
        <w:rPr>
          <w:rFonts w:ascii="Times New Roman"/>
          <w:b w:val="false"/>
          <w:i w:val="false"/>
          <w:color w:val="000000"/>
          <w:sz w:val="28"/>
        </w:rPr>
        <w:t>
      5) заңды тұлғаны тіркемей кәсіптік қызметін жеке жүзеге асыратын адвокаттың іс жүзінде қызметтік үй-жайы болмаған;</w:t>
      </w:r>
      <w:r>
        <w:br/>
      </w:r>
      <w:r>
        <w:rPr>
          <w:rFonts w:ascii="Times New Roman"/>
          <w:b w:val="false"/>
          <w:i w:val="false"/>
          <w:color w:val="000000"/>
          <w:sz w:val="28"/>
        </w:rPr>
        <w:t>
</w:t>
      </w:r>
      <w:r>
        <w:rPr>
          <w:rFonts w:ascii="Times New Roman"/>
          <w:b w:val="false"/>
          <w:i w:val="false"/>
          <w:color w:val="000000"/>
          <w:sz w:val="28"/>
        </w:rPr>
        <w:t>
      6) оқытушылық, ғылыми немесе шығармашылық қызметтi қоспағанда, адвокат кәсiпкерлiк немесе өзге де ақы төленетiн қызметпен айналысқан;</w:t>
      </w:r>
      <w:r>
        <w:br/>
      </w:r>
      <w:r>
        <w:rPr>
          <w:rFonts w:ascii="Times New Roman"/>
          <w:b w:val="false"/>
          <w:i w:val="false"/>
          <w:color w:val="000000"/>
          <w:sz w:val="28"/>
        </w:rPr>
        <w:t>
</w:t>
      </w:r>
      <w:r>
        <w:rPr>
          <w:rFonts w:ascii="Times New Roman"/>
          <w:b w:val="false"/>
          <w:i w:val="false"/>
          <w:color w:val="000000"/>
          <w:sz w:val="28"/>
        </w:rPr>
        <w:t>
      7) тоқтата тұру мерзімі көрсетілетін өзінің өтініші негізінде адвокат өз өкілеттіктерін орындамаған кезеңде тоқтатыла тұрады.</w:t>
      </w:r>
      <w:r>
        <w:br/>
      </w:r>
      <w:r>
        <w:rPr>
          <w:rFonts w:ascii="Times New Roman"/>
          <w:b w:val="false"/>
          <w:i w:val="false"/>
          <w:color w:val="000000"/>
          <w:sz w:val="28"/>
        </w:rPr>
        <w:t>
</w:t>
      </w:r>
      <w:r>
        <w:rPr>
          <w:rFonts w:ascii="Times New Roman"/>
          <w:b w:val="false"/>
          <w:i w:val="false"/>
          <w:color w:val="000000"/>
          <w:sz w:val="28"/>
        </w:rPr>
        <w:t>
      Көрсетiлген жағдайларда адвокаттық қызметпен айналысуға арналған лицензияның қолданысын лицензиар адвокаттар алқасы төралқасының ұсынымы немесе аумақтық әділет органының ұсынысы негізінде не адвокаттың өтініші негізінде тоқтата тұрады. Қабылданған шешiм туралы адвокат, соттар, құқық қорғау органдары және адвокаттар алқасы хабардар етiледi.</w:t>
      </w:r>
      <w:r>
        <w:br/>
      </w:r>
      <w:r>
        <w:rPr>
          <w:rFonts w:ascii="Times New Roman"/>
          <w:b w:val="false"/>
          <w:i w:val="false"/>
          <w:color w:val="000000"/>
          <w:sz w:val="28"/>
        </w:rPr>
        <w:t>
</w:t>
      </w:r>
      <w:r>
        <w:rPr>
          <w:rFonts w:ascii="Times New Roman"/>
          <w:b w:val="false"/>
          <w:i w:val="false"/>
          <w:color w:val="000000"/>
          <w:sz w:val="28"/>
        </w:rPr>
        <w:t>
      3. Адвокаттық қызметпен айналысуға арналған лицензияның қолданысын тоқтата тұру адвокаттық қызметпен оның қолданысын тоқтата тұру кезеңінде айналысуға тыйым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2-тармағында көзделген негiздер бойынша тоқтатыла тұрған адвокаттық қызметпен айналысуға арналған лицензияның қолданысын қайта жалғастыру адвокаттың өтiнiшi бойынша күнтізбелік он күн iшiнде лицензиардың бұйрығы және оның қолданысын тоқтата тұру үшiн негiздердiң тоқтатылғанын растайтын құжаттар негiзiнде жүзеге асырылады. Адвокаттық қызметпен айналысуға арналған лицензияның қолданысының қайта жалғастырылғаны туралы адвокат, соттар, құқық қорғау органдары және адвокаттар алқасы хабардар етіледі.</w:t>
      </w:r>
      <w:r>
        <w:br/>
      </w:r>
      <w:r>
        <w:rPr>
          <w:rFonts w:ascii="Times New Roman"/>
          <w:b w:val="false"/>
          <w:i w:val="false"/>
          <w:color w:val="000000"/>
          <w:sz w:val="28"/>
        </w:rPr>
        <w:t>
</w:t>
      </w:r>
      <w:r>
        <w:rPr>
          <w:rFonts w:ascii="Times New Roman"/>
          <w:b w:val="false"/>
          <w:i w:val="false"/>
          <w:color w:val="000000"/>
          <w:sz w:val="28"/>
        </w:rPr>
        <w:t>
      5. Адвокаттық қызметпен айналысуға арналған лицензияның қолданысын тоқтата тұру туралы немесе қайта жалғастырудан бас тарту туралы шешiмге адвокат сот тәртібімен шағым жасауға құқылы.»;</w:t>
      </w:r>
    </w:p>
    <w:bookmarkEnd w:id="20"/>
    <w:bookmarkStart w:name="z90" w:id="21"/>
    <w:p>
      <w:pPr>
        <w:spacing w:after="0"/>
        <w:ind w:left="0"/>
        <w:jc w:val="both"/>
      </w:pPr>
      <w:r>
        <w:rPr>
          <w:rFonts w:ascii="Times New Roman"/>
          <w:b w:val="false"/>
          <w:i w:val="false"/>
          <w:color w:val="000000"/>
          <w:sz w:val="28"/>
        </w:rPr>
        <w:t>
      7)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1-1) тармақшасы алып тасталсын;</w:t>
      </w:r>
      <w:r>
        <w:br/>
      </w:r>
      <w:r>
        <w:rPr>
          <w:rFonts w:ascii="Times New Roman"/>
          <w:b w:val="false"/>
          <w:i w:val="false"/>
          <w:color w:val="000000"/>
          <w:sz w:val="28"/>
        </w:rPr>
        <w:t>
</w:t>
      </w:r>
      <w:r>
        <w:rPr>
          <w:rFonts w:ascii="Times New Roman"/>
          <w:b w:val="false"/>
          <w:i w:val="false"/>
          <w:color w:val="000000"/>
          <w:sz w:val="28"/>
        </w:rPr>
        <w:t>
      3-тармақтағы «Қазақстан Республикасы Әділет министрлігінің» деген сөздер «лицензиардың» деген сөзбен ауыстырылсын;</w:t>
      </w:r>
      <w:r>
        <w:br/>
      </w:r>
      <w:r>
        <w:rPr>
          <w:rFonts w:ascii="Times New Roman"/>
          <w:b w:val="false"/>
          <w:i w:val="false"/>
          <w:color w:val="000000"/>
          <w:sz w:val="28"/>
        </w:rPr>
        <w:t>
</w:t>
      </w:r>
      <w:r>
        <w:rPr>
          <w:rFonts w:ascii="Times New Roman"/>
          <w:b w:val="false"/>
          <w:i w:val="false"/>
          <w:color w:val="000000"/>
          <w:sz w:val="28"/>
        </w:rPr>
        <w:t>
      4-тармақтың үшінші бөлігіндегі «Қазақстан Республикасының Әділет министрі» деген сөздер «Лицензиар» деген сөзбен ауыстырылсын;</w:t>
      </w:r>
      <w:r>
        <w:br/>
      </w:r>
      <w:r>
        <w:rPr>
          <w:rFonts w:ascii="Times New Roman"/>
          <w:b w:val="false"/>
          <w:i w:val="false"/>
          <w:color w:val="000000"/>
          <w:sz w:val="28"/>
        </w:rPr>
        <w:t>
</w:t>
      </w:r>
      <w:r>
        <w:rPr>
          <w:rFonts w:ascii="Times New Roman"/>
          <w:b w:val="false"/>
          <w:i w:val="false"/>
          <w:color w:val="000000"/>
          <w:sz w:val="28"/>
        </w:rPr>
        <w:t>
      5-тармақтың бірінші абзацындағы «Қазақстан Республикасының Әділет министрлігі» деген сөздер «лицензиар» деген сөзбен ауыстырылсын;</w:t>
      </w:r>
      <w:r>
        <w:br/>
      </w:r>
      <w:r>
        <w:rPr>
          <w:rFonts w:ascii="Times New Roman"/>
          <w:b w:val="false"/>
          <w:i w:val="false"/>
          <w:color w:val="000000"/>
          <w:sz w:val="28"/>
        </w:rPr>
        <w:t>
</w:t>
      </w:r>
      <w:r>
        <w:rPr>
          <w:rFonts w:ascii="Times New Roman"/>
          <w:b w:val="false"/>
          <w:i w:val="false"/>
          <w:color w:val="000000"/>
          <w:sz w:val="28"/>
        </w:rPr>
        <w:t>
      6-тармақтың екінші бөлігіндегі «Қазақстан Республикасының Әділет министрі» деген сөздер «Лицензиар» деген сөзбен ауыстырылсын;».</w:t>
      </w:r>
    </w:p>
    <w:bookmarkEnd w:id="21"/>
    <w:bookmarkStart w:name="z96" w:id="22"/>
    <w:p>
      <w:pPr>
        <w:spacing w:after="0"/>
        <w:ind w:left="0"/>
        <w:jc w:val="both"/>
      </w:pPr>
      <w:r>
        <w:rPr>
          <w:rFonts w:ascii="Times New Roman"/>
          <w:b w:val="false"/>
          <w:i w:val="false"/>
          <w:color w:val="000000"/>
          <w:sz w:val="28"/>
        </w:rPr>
        <w:t>
      8) </w:t>
      </w:r>
      <w:r>
        <w:rPr>
          <w:rFonts w:ascii="Times New Roman"/>
          <w:b w:val="false"/>
          <w:i w:val="false"/>
          <w:color w:val="000000"/>
          <w:sz w:val="28"/>
        </w:rPr>
        <w:t>13-баптың</w:t>
      </w:r>
      <w:r>
        <w:rPr>
          <w:rFonts w:ascii="Times New Roman"/>
          <w:b w:val="false"/>
          <w:i w:val="false"/>
          <w:color w:val="000000"/>
          <w:sz w:val="28"/>
        </w:rPr>
        <w:t xml:space="preserve"> 1-тармағының бірінші бөлігі «өкілеттігі» деген сөзден кейін «заң консультациясы немесе адвокат кеңсесі, ал ол өз қызметін заңды тұлғаны тіркемей жеке жүзеге асырған кезде адвокаттар алқасының төралқасы берген» деген сөздермен толықтырылсын;</w:t>
      </w:r>
    </w:p>
    <w:bookmarkEnd w:id="22"/>
    <w:bookmarkStart w:name="z97" w:id="23"/>
    <w:p>
      <w:pPr>
        <w:spacing w:after="0"/>
        <w:ind w:left="0"/>
        <w:jc w:val="both"/>
      </w:pPr>
      <w:r>
        <w:rPr>
          <w:rFonts w:ascii="Times New Roman"/>
          <w:b w:val="false"/>
          <w:i w:val="false"/>
          <w:color w:val="000000"/>
          <w:sz w:val="28"/>
        </w:rPr>
        <w:t>
      9)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23"/>
    <w:bookmarkStart w:name="z98" w:id="24"/>
    <w:p>
      <w:pPr>
        <w:spacing w:after="0"/>
        <w:ind w:left="0"/>
        <w:jc w:val="both"/>
      </w:pPr>
      <w:r>
        <w:rPr>
          <w:rFonts w:ascii="Times New Roman"/>
          <w:b w:val="false"/>
          <w:i w:val="false"/>
          <w:color w:val="000000"/>
          <w:sz w:val="28"/>
        </w:rPr>
        <w:t>
      «15-бап. Адвокаттың мiндеттерi</w:t>
      </w:r>
    </w:p>
    <w:bookmarkEnd w:id="24"/>
    <w:bookmarkStart w:name="z99" w:id="25"/>
    <w:p>
      <w:pPr>
        <w:spacing w:after="0"/>
        <w:ind w:left="0"/>
        <w:jc w:val="both"/>
      </w:pPr>
      <w:r>
        <w:rPr>
          <w:rFonts w:ascii="Times New Roman"/>
          <w:b w:val="false"/>
          <w:i w:val="false"/>
          <w:color w:val="000000"/>
          <w:sz w:val="28"/>
        </w:rPr>
        <w:t>
      1. Адвокат:</w:t>
      </w:r>
      <w:r>
        <w:br/>
      </w:r>
      <w:r>
        <w:rPr>
          <w:rFonts w:ascii="Times New Roman"/>
          <w:b w:val="false"/>
          <w:i w:val="false"/>
          <w:color w:val="000000"/>
          <w:sz w:val="28"/>
        </w:rPr>
        <w:t>
</w:t>
      </w:r>
      <w:r>
        <w:rPr>
          <w:rFonts w:ascii="Times New Roman"/>
          <w:b w:val="false"/>
          <w:i w:val="false"/>
          <w:color w:val="000000"/>
          <w:sz w:val="28"/>
        </w:rPr>
        <w:t>
      1) өзiнiң кәсiптік мiндеттерiн орындаған кезде Қазақстан Республикасының заңнамасын және Адвокаттардың кәсiптiк әдебі кодексiнiң нормаларын сақтауға;</w:t>
      </w:r>
      <w:r>
        <w:br/>
      </w:r>
      <w:r>
        <w:rPr>
          <w:rFonts w:ascii="Times New Roman"/>
          <w:b w:val="false"/>
          <w:i w:val="false"/>
          <w:color w:val="000000"/>
          <w:sz w:val="28"/>
        </w:rPr>
        <w:t>
</w:t>
      </w:r>
      <w:r>
        <w:rPr>
          <w:rFonts w:ascii="Times New Roman"/>
          <w:b w:val="false"/>
          <w:i w:val="false"/>
          <w:color w:val="000000"/>
          <w:sz w:val="28"/>
        </w:rPr>
        <w:t>
      2) өзiнiң кәсiптік қызметiнде адвокатураны ұйымдастыру мен оның қызметiнiң қағидаттарын басшылыққа алуға;</w:t>
      </w:r>
      <w:r>
        <w:br/>
      </w:r>
      <w:r>
        <w:rPr>
          <w:rFonts w:ascii="Times New Roman"/>
          <w:b w:val="false"/>
          <w:i w:val="false"/>
          <w:color w:val="000000"/>
          <w:sz w:val="28"/>
        </w:rPr>
        <w:t>
</w:t>
      </w:r>
      <w:r>
        <w:rPr>
          <w:rFonts w:ascii="Times New Roman"/>
          <w:b w:val="false"/>
          <w:i w:val="false"/>
          <w:color w:val="000000"/>
          <w:sz w:val="28"/>
        </w:rPr>
        <w:t>
      3) өзiнiң кәсiптік бiлiктiлiгiн үнемi арттырып отыруға;</w:t>
      </w:r>
      <w:r>
        <w:br/>
      </w:r>
      <w:r>
        <w:rPr>
          <w:rFonts w:ascii="Times New Roman"/>
          <w:b w:val="false"/>
          <w:i w:val="false"/>
          <w:color w:val="000000"/>
          <w:sz w:val="28"/>
        </w:rPr>
        <w:t>
</w:t>
      </w:r>
      <w:r>
        <w:rPr>
          <w:rFonts w:ascii="Times New Roman"/>
          <w:b w:val="false"/>
          <w:i w:val="false"/>
          <w:color w:val="000000"/>
          <w:sz w:val="28"/>
        </w:rPr>
        <w:t>
      4) заң көмегiн көрсетуге байланысты өзiне мәлiм болған мәлiметтердi құпия сақтауға және көмек сұрап өтiнiш жасаған адамның келiсiмiнсiз оларды жария етпеуге;</w:t>
      </w:r>
      <w:r>
        <w:br/>
      </w:r>
      <w:r>
        <w:rPr>
          <w:rFonts w:ascii="Times New Roman"/>
          <w:b w:val="false"/>
          <w:i w:val="false"/>
          <w:color w:val="000000"/>
          <w:sz w:val="28"/>
        </w:rPr>
        <w:t>
</w:t>
      </w:r>
      <w:r>
        <w:rPr>
          <w:rFonts w:ascii="Times New Roman"/>
          <w:b w:val="false"/>
          <w:i w:val="false"/>
          <w:color w:val="000000"/>
          <w:sz w:val="28"/>
        </w:rPr>
        <w:t>
      5) адвокаттар алқасына мүше болып кіргеннен кейін, сондай-ақ коммерциялық ұйым құрылғаннан кейін бір ай ішінде, өзіне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үлесті (акциялар топтамасын) және пайдаланылуы табыс алуға әкелетін өзге де мүлікті сенімгерлікпен басқаруға беруге міндетті. Мүлікті сенімгерлікпен басқару шарты нотариатта куәландыруға жатады. Адвокат өзіне тиесілі облигацияларды, ашық және аралық инвестициялық пай қорларының пайларын сенімгерлікпен басқаруға бермеуге құқылы. Адвокаттың сенімгерлікпен басқаруға берілген мүліктен табыс алуға құқығы бар;</w:t>
      </w:r>
      <w:r>
        <w:br/>
      </w:r>
      <w:r>
        <w:rPr>
          <w:rFonts w:ascii="Times New Roman"/>
          <w:b w:val="false"/>
          <w:i w:val="false"/>
          <w:color w:val="000000"/>
          <w:sz w:val="28"/>
        </w:rPr>
        <w:t>
</w:t>
      </w:r>
      <w:r>
        <w:rPr>
          <w:rFonts w:ascii="Times New Roman"/>
          <w:b w:val="false"/>
          <w:i w:val="false"/>
          <w:color w:val="000000"/>
          <w:sz w:val="28"/>
        </w:rPr>
        <w:t>
      6) сенім білдірушінің құқықтарын, бостандықтарын және заңды мүдделерін қамтамасыз етуге бағытталған іс жүзіндегі мән-жайларды анықтау бойынша заңмен тыйым салынбаған кез келген іс-әрекетті орындауға міндетті.</w:t>
      </w:r>
      <w:r>
        <w:br/>
      </w:r>
      <w:r>
        <w:rPr>
          <w:rFonts w:ascii="Times New Roman"/>
          <w:b w:val="false"/>
          <w:i w:val="false"/>
          <w:color w:val="000000"/>
          <w:sz w:val="28"/>
        </w:rPr>
        <w:t>
</w:t>
      </w:r>
      <w:r>
        <w:rPr>
          <w:rFonts w:ascii="Times New Roman"/>
          <w:b w:val="false"/>
          <w:i w:val="false"/>
          <w:color w:val="000000"/>
          <w:sz w:val="28"/>
        </w:rPr>
        <w:t>
      2. Адвокат, егер:</w:t>
      </w:r>
      <w:r>
        <w:br/>
      </w:r>
      <w:r>
        <w:rPr>
          <w:rFonts w:ascii="Times New Roman"/>
          <w:b w:val="false"/>
          <w:i w:val="false"/>
          <w:color w:val="000000"/>
          <w:sz w:val="28"/>
        </w:rPr>
        <w:t>
</w:t>
      </w:r>
      <w:r>
        <w:rPr>
          <w:rFonts w:ascii="Times New Roman"/>
          <w:b w:val="false"/>
          <w:i w:val="false"/>
          <w:color w:val="000000"/>
          <w:sz w:val="28"/>
        </w:rPr>
        <w:t>
      1) заң көмегiн сұрап өтiнiш жасаған адамның мүддесiне қайшы келетiн iстiң нәтижесінде жеке мүддесi болса;</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процессуалдық заңнамасында көзделген негіздер болса, заң көмегiн көрсету туралы тапсырмадан бас тартуға мiндеттi.</w:t>
      </w:r>
      <w:r>
        <w:br/>
      </w:r>
      <w:r>
        <w:rPr>
          <w:rFonts w:ascii="Times New Roman"/>
          <w:b w:val="false"/>
          <w:i w:val="false"/>
          <w:color w:val="000000"/>
          <w:sz w:val="28"/>
        </w:rPr>
        <w:t>
</w:t>
      </w:r>
      <w:r>
        <w:rPr>
          <w:rFonts w:ascii="Times New Roman"/>
          <w:b w:val="false"/>
          <w:i w:val="false"/>
          <w:color w:val="000000"/>
          <w:sz w:val="28"/>
        </w:rPr>
        <w:t>
      3. Адвокаттың іс бойынша көмек сұрап өтiнiш жасаған адамның жағдайын нашарлататын құқықтық ұстанымда болуына, өз өкiлеттiгiн өзі мүдделерiн қорғайтын немесе бiлдiретiн адамға нұқсан келтiріп пайдалануына тыйым салынады.</w:t>
      </w:r>
      <w:r>
        <w:br/>
      </w:r>
      <w:r>
        <w:rPr>
          <w:rFonts w:ascii="Times New Roman"/>
          <w:b w:val="false"/>
          <w:i w:val="false"/>
          <w:color w:val="000000"/>
          <w:sz w:val="28"/>
        </w:rPr>
        <w:t>
</w:t>
      </w:r>
      <w:r>
        <w:rPr>
          <w:rFonts w:ascii="Times New Roman"/>
          <w:b w:val="false"/>
          <w:i w:val="false"/>
          <w:color w:val="000000"/>
          <w:sz w:val="28"/>
        </w:rPr>
        <w:t>
      4. Адвокаттың қылмыстық iс бойынша қабылданған тапсырмадан бас тартуға құқығы жоқ және қорғалатын адамның немесе адвокаттың өзiнiң көзқарасы бойынша сот төрелігіне сай емес үкiм шығарылған жағдайда, оған белгiленген тәртiппен шағым жасауға мiндеттi.</w:t>
      </w:r>
      <w:r>
        <w:br/>
      </w:r>
      <w:r>
        <w:rPr>
          <w:rFonts w:ascii="Times New Roman"/>
          <w:b w:val="false"/>
          <w:i w:val="false"/>
          <w:color w:val="000000"/>
          <w:sz w:val="28"/>
        </w:rPr>
        <w:t>
</w:t>
      </w:r>
      <w:r>
        <w:rPr>
          <w:rFonts w:ascii="Times New Roman"/>
          <w:b w:val="false"/>
          <w:i w:val="false"/>
          <w:color w:val="000000"/>
          <w:sz w:val="28"/>
        </w:rPr>
        <w:t>
      5. Адвокаттың коммерциялық ұйымның байқау кеңесiнiң құрамына кіру, сондай-ақ оқытушылық, ғылыми немесе шығармашылық қызметпен айналысу жағдайларын қоспағанда, мемлекеттiк қызметте болуына және кәсіпкерлік қызметпен айналысуына, өзге де ақылы лауазымда болуына тыйым салынады.</w:t>
      </w:r>
      <w:r>
        <w:br/>
      </w:r>
      <w:r>
        <w:rPr>
          <w:rFonts w:ascii="Times New Roman"/>
          <w:b w:val="false"/>
          <w:i w:val="false"/>
          <w:color w:val="000000"/>
          <w:sz w:val="28"/>
        </w:rPr>
        <w:t>
</w:t>
      </w:r>
      <w:r>
        <w:rPr>
          <w:rFonts w:ascii="Times New Roman"/>
          <w:b w:val="false"/>
          <w:i w:val="false"/>
          <w:color w:val="000000"/>
          <w:sz w:val="28"/>
        </w:rPr>
        <w:t>
      Адвокат адвокаттар алқасында, Республикалық адвокаттар алқасында және адвокаттардың халықаралық қоғамдық бірлестіктерінде ақы төленетін сайланбалы немесе тағайындалатын лауазымға сайлануға құқылы.»;</w:t>
      </w:r>
    </w:p>
    <w:bookmarkEnd w:id="25"/>
    <w:bookmarkStart w:name="z113" w:id="26"/>
    <w:p>
      <w:pPr>
        <w:spacing w:after="0"/>
        <w:ind w:left="0"/>
        <w:jc w:val="both"/>
      </w:pPr>
      <w:r>
        <w:rPr>
          <w:rFonts w:ascii="Times New Roman"/>
          <w:b w:val="false"/>
          <w:i w:val="false"/>
          <w:color w:val="000000"/>
          <w:sz w:val="28"/>
        </w:rPr>
        <w:t>
      10) </w:t>
      </w:r>
      <w:r>
        <w:rPr>
          <w:rFonts w:ascii="Times New Roman"/>
          <w:b w:val="false"/>
          <w:i w:val="false"/>
          <w:color w:val="000000"/>
          <w:sz w:val="28"/>
        </w:rPr>
        <w:t>17-баптың</w:t>
      </w:r>
      <w:r>
        <w:rPr>
          <w:rFonts w:ascii="Times New Roman"/>
          <w:b w:val="false"/>
          <w:i w:val="false"/>
          <w:color w:val="000000"/>
          <w:sz w:val="28"/>
        </w:rPr>
        <w:t xml:space="preserve"> 7-тармағы алып тасталсын;</w:t>
      </w:r>
    </w:p>
    <w:bookmarkEnd w:id="26"/>
    <w:bookmarkStart w:name="z114" w:id="27"/>
    <w:p>
      <w:pPr>
        <w:spacing w:after="0"/>
        <w:ind w:left="0"/>
        <w:jc w:val="both"/>
      </w:pPr>
      <w:r>
        <w:rPr>
          <w:rFonts w:ascii="Times New Roman"/>
          <w:b w:val="false"/>
          <w:i w:val="false"/>
          <w:color w:val="000000"/>
          <w:sz w:val="28"/>
        </w:rPr>
        <w:t>
      11) </w:t>
      </w:r>
      <w:r>
        <w:rPr>
          <w:rFonts w:ascii="Times New Roman"/>
          <w:b w:val="false"/>
          <w:i w:val="false"/>
          <w:color w:val="000000"/>
          <w:sz w:val="28"/>
        </w:rPr>
        <w:t>20-бап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Адвокаттар алқалары Республикалық адвокаттар алқасына бірігеді.»;</w:t>
      </w:r>
    </w:p>
    <w:bookmarkEnd w:id="27"/>
    <w:bookmarkStart w:name="z116" w:id="28"/>
    <w:p>
      <w:pPr>
        <w:spacing w:after="0"/>
        <w:ind w:left="0"/>
        <w:jc w:val="both"/>
      </w:pPr>
      <w:r>
        <w:rPr>
          <w:rFonts w:ascii="Times New Roman"/>
          <w:b w:val="false"/>
          <w:i w:val="false"/>
          <w:color w:val="000000"/>
          <w:sz w:val="28"/>
        </w:rPr>
        <w:t>
      12) </w:t>
      </w:r>
      <w:r>
        <w:rPr>
          <w:rFonts w:ascii="Times New Roman"/>
          <w:b w:val="false"/>
          <w:i w:val="false"/>
          <w:color w:val="000000"/>
          <w:sz w:val="28"/>
        </w:rPr>
        <w:t>21-баптың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Адвокаттарды аттестаттаудан өткізу тәртібі туралы қағиданың негізінде адвокаттарды аттестаттаудан өткізу тәртібін;»;</w:t>
      </w:r>
      <w:r>
        <w:br/>
      </w:r>
      <w:r>
        <w:rPr>
          <w:rFonts w:ascii="Times New Roman"/>
          <w:b w:val="false"/>
          <w:i w:val="false"/>
          <w:color w:val="000000"/>
          <w:sz w:val="28"/>
        </w:rPr>
        <w:t>
</w:t>
      </w:r>
      <w:r>
        <w:rPr>
          <w:rFonts w:ascii="Times New Roman"/>
          <w:b w:val="false"/>
          <w:i w:val="false"/>
          <w:color w:val="000000"/>
          <w:sz w:val="28"/>
        </w:rPr>
        <w:t>
      11) тармақшадағы «лицензиясынан айыру» деген сөздер «лицензиясының қолданысын тоқтату туралы талап-арызды дайындау» деген сөздермен ауыстырылсын;</w:t>
      </w:r>
    </w:p>
    <w:bookmarkEnd w:id="28"/>
    <w:bookmarkStart w:name="z120" w:id="29"/>
    <w:p>
      <w:pPr>
        <w:spacing w:after="0"/>
        <w:ind w:left="0"/>
        <w:jc w:val="both"/>
      </w:pPr>
      <w:r>
        <w:rPr>
          <w:rFonts w:ascii="Times New Roman"/>
          <w:b w:val="false"/>
          <w:i w:val="false"/>
          <w:color w:val="000000"/>
          <w:sz w:val="28"/>
        </w:rPr>
        <w:t>
      13) </w:t>
      </w:r>
      <w:r>
        <w:rPr>
          <w:rFonts w:ascii="Times New Roman"/>
          <w:b w:val="false"/>
          <w:i w:val="false"/>
          <w:color w:val="000000"/>
          <w:sz w:val="28"/>
        </w:rPr>
        <w:t>23-баптың</w:t>
      </w:r>
      <w:r>
        <w:rPr>
          <w:rFonts w:ascii="Times New Roman"/>
          <w:b w:val="false"/>
          <w:i w:val="false"/>
          <w:color w:val="000000"/>
          <w:sz w:val="28"/>
        </w:rPr>
        <w:t xml:space="preserve"> 2-тармағы мынадай мазмұндағы 9) және 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адвокат өзін алқаға мүшелікке қабылдаған күннен бастап алты айдың ішінде төлейтін және тек қана адвокаттар алқасының материалдық-техникалық және оқу-әдістемелік базасын нығайтуға жұмсалатын, Қазақстан Республикасының заңнамалық актісінде белгіленген айлық есептік көрсеткішке еселенген мөлшерде есептелетін бастапқы нысаналы жарна ставкаларын белгілеу;</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заңнамалық актісінде белгіленген айлық есептік көрсеткішке еселенген мөлшерде есептелетін ай сайынғы мүшелік жарна ставкаларын белгілеу жатады, бұл ретте кәсіптік қызметін ауылдық елді мекендерде жүзеге асыратын не бір жылдан аспайтын адвокаттық қызмет өтілі бар адвокаттар белгіленген ставканың елу пайызы мөлшерінде ай сайынғы мүшелік жарналарды төлейді.»;</w:t>
      </w:r>
    </w:p>
    <w:bookmarkEnd w:id="29"/>
    <w:bookmarkStart w:name="z123" w:id="30"/>
    <w:p>
      <w:pPr>
        <w:spacing w:after="0"/>
        <w:ind w:left="0"/>
        <w:jc w:val="both"/>
      </w:pPr>
      <w:r>
        <w:rPr>
          <w:rFonts w:ascii="Times New Roman"/>
          <w:b w:val="false"/>
          <w:i w:val="false"/>
          <w:color w:val="000000"/>
          <w:sz w:val="28"/>
        </w:rPr>
        <w:t>
      14)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«төралқасы мен төралқа» деген сөздер «төралқасы» деген сөзбен ауыстырылсын;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4-1)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4-2), 4-3) және 4-4)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«4-2) адвокаттардың қызметі туралы олардың жинақталған есептерін Республикалық адвокаттар алқасына тоқсан сайын ұсынады;</w:t>
      </w:r>
      <w:r>
        <w:br/>
      </w:r>
      <w:r>
        <w:rPr>
          <w:rFonts w:ascii="Times New Roman"/>
          <w:b w:val="false"/>
          <w:i w:val="false"/>
          <w:color w:val="000000"/>
          <w:sz w:val="28"/>
        </w:rPr>
        <w:t>
</w:t>
      </w:r>
      <w:r>
        <w:rPr>
          <w:rFonts w:ascii="Times New Roman"/>
          <w:b w:val="false"/>
          <w:i w:val="false"/>
          <w:color w:val="000000"/>
          <w:sz w:val="28"/>
        </w:rPr>
        <w:t>
      4-3) адвокаттық қызметін ауылдық елді мекенде кемінде үш жыл міндетті түрде жүзеге асыру шартымен адвокаттар алқасына мүше болып қабылданатын адвокаттарды бастапқы нысаналы жарна төлеуден босатады;</w:t>
      </w:r>
      <w:r>
        <w:br/>
      </w:r>
      <w:r>
        <w:rPr>
          <w:rFonts w:ascii="Times New Roman"/>
          <w:b w:val="false"/>
          <w:i w:val="false"/>
          <w:color w:val="000000"/>
          <w:sz w:val="28"/>
        </w:rPr>
        <w:t>
</w:t>
      </w:r>
      <w:r>
        <w:rPr>
          <w:rFonts w:ascii="Times New Roman"/>
          <w:b w:val="false"/>
          <w:i w:val="false"/>
          <w:color w:val="000000"/>
          <w:sz w:val="28"/>
        </w:rPr>
        <w:t>
      4-4) жүктілігі және тууы бойынша не бала үш жасқа толғанға дейін оны күтіп-бағу бойынша демалыста болған кезеңінде адвокаттарды және уақытша еңбекке жарамсыздығы салдарынан қатарынан екі айдан астам адвокаттық қызметті жүзеге асырмаған адвокаттарды ай сайынғы мүшелік жарнаны төлеуден босатады;»;</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осы Заңда көзделген негiздер бойынша лицензиарға адвокатқа қатысты адвокаттық қызметпен айналысуға арналған лицензияның қолданысын тоқтата тұру немесе адвокаттық қызметпен айналысуға арналған лицензияның қолданысын тоқтату туралы талап-арызды дайындау туралы өтiнiш береді;»;</w:t>
      </w:r>
      <w:r>
        <w:br/>
      </w:r>
      <w:r>
        <w:rPr>
          <w:rFonts w:ascii="Times New Roman"/>
          <w:b w:val="false"/>
          <w:i w:val="false"/>
          <w:color w:val="000000"/>
          <w:sz w:val="28"/>
        </w:rPr>
        <w:t>
</w:t>
      </w:r>
      <w:r>
        <w:rPr>
          <w:rFonts w:ascii="Times New Roman"/>
          <w:b w:val="false"/>
          <w:i w:val="false"/>
          <w:color w:val="000000"/>
          <w:sz w:val="28"/>
        </w:rPr>
        <w:t>
      10) тармақшадағы «дербес не Қазақстан Республикасының Әдiлет министрлiгiмен бiрлесiп» деген сөздер алып тасталсын;</w:t>
      </w:r>
    </w:p>
    <w:bookmarkEnd w:id="30"/>
    <w:bookmarkStart w:name="z133" w:id="31"/>
    <w:p>
      <w:pPr>
        <w:spacing w:after="0"/>
        <w:ind w:left="0"/>
        <w:jc w:val="both"/>
      </w:pPr>
      <w:r>
        <w:rPr>
          <w:rFonts w:ascii="Times New Roman"/>
          <w:b w:val="false"/>
          <w:i w:val="false"/>
          <w:color w:val="000000"/>
          <w:sz w:val="28"/>
        </w:rPr>
        <w:t>
      15)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31"/>
    <w:bookmarkStart w:name="z134" w:id="32"/>
    <w:p>
      <w:pPr>
        <w:spacing w:after="0"/>
        <w:ind w:left="0"/>
        <w:jc w:val="both"/>
      </w:pPr>
      <w:r>
        <w:rPr>
          <w:rFonts w:ascii="Times New Roman"/>
          <w:b w:val="false"/>
          <w:i w:val="false"/>
          <w:color w:val="000000"/>
          <w:sz w:val="28"/>
        </w:rPr>
        <w:t>
      «25-бап. Адвокаттар алқасы төралқасының төрағасы</w:t>
      </w:r>
    </w:p>
    <w:bookmarkEnd w:id="32"/>
    <w:bookmarkStart w:name="z135" w:id="33"/>
    <w:p>
      <w:pPr>
        <w:spacing w:after="0"/>
        <w:ind w:left="0"/>
        <w:jc w:val="both"/>
      </w:pPr>
      <w:r>
        <w:rPr>
          <w:rFonts w:ascii="Times New Roman"/>
          <w:b w:val="false"/>
          <w:i w:val="false"/>
          <w:color w:val="000000"/>
          <w:sz w:val="28"/>
        </w:rPr>
        <w:t>
      1. Өзі сайланған күнге дейін кемiнде екi жыл тiкелей адвокаттар алқасының мүшесi болған адвокат адвокаттар алқасы төралқасының төрағасы болып сайлана алады.</w:t>
      </w:r>
      <w:r>
        <w:br/>
      </w:r>
      <w:r>
        <w:rPr>
          <w:rFonts w:ascii="Times New Roman"/>
          <w:b w:val="false"/>
          <w:i w:val="false"/>
          <w:color w:val="000000"/>
          <w:sz w:val="28"/>
        </w:rPr>
        <w:t>
</w:t>
      </w:r>
      <w:r>
        <w:rPr>
          <w:rFonts w:ascii="Times New Roman"/>
          <w:b w:val="false"/>
          <w:i w:val="false"/>
          <w:color w:val="000000"/>
          <w:sz w:val="28"/>
        </w:rPr>
        <w:t>
      Адвокаттар алқасы төралқасының төрағасы жасырын дауыс беру арқылы төрт жыл мерзімге сайланады.</w:t>
      </w:r>
      <w:r>
        <w:br/>
      </w:r>
      <w:r>
        <w:rPr>
          <w:rFonts w:ascii="Times New Roman"/>
          <w:b w:val="false"/>
          <w:i w:val="false"/>
          <w:color w:val="000000"/>
          <w:sz w:val="28"/>
        </w:rPr>
        <w:t>
</w:t>
      </w:r>
      <w:r>
        <w:rPr>
          <w:rFonts w:ascii="Times New Roman"/>
          <w:b w:val="false"/>
          <w:i w:val="false"/>
          <w:color w:val="000000"/>
          <w:sz w:val="28"/>
        </w:rPr>
        <w:t>
      Бұл ретте бір адам қатарынан екі мерзімнен артық адвокаттар алқасының төрағасы лауазымында бола алмайды.</w:t>
      </w:r>
      <w:r>
        <w:br/>
      </w:r>
      <w:r>
        <w:rPr>
          <w:rFonts w:ascii="Times New Roman"/>
          <w:b w:val="false"/>
          <w:i w:val="false"/>
          <w:color w:val="000000"/>
          <w:sz w:val="28"/>
        </w:rPr>
        <w:t>
</w:t>
      </w:r>
      <w:r>
        <w:rPr>
          <w:rFonts w:ascii="Times New Roman"/>
          <w:b w:val="false"/>
          <w:i w:val="false"/>
          <w:color w:val="000000"/>
          <w:sz w:val="28"/>
        </w:rPr>
        <w:t>
      2. Алқаның жарғысына сәйкес адвокаттар алқасы төралқасының төрағасы:</w:t>
      </w:r>
      <w:r>
        <w:br/>
      </w:r>
      <w:r>
        <w:rPr>
          <w:rFonts w:ascii="Times New Roman"/>
          <w:b w:val="false"/>
          <w:i w:val="false"/>
          <w:color w:val="000000"/>
          <w:sz w:val="28"/>
        </w:rPr>
        <w:t>
</w:t>
      </w:r>
      <w:r>
        <w:rPr>
          <w:rFonts w:ascii="Times New Roman"/>
          <w:b w:val="false"/>
          <w:i w:val="false"/>
          <w:color w:val="000000"/>
          <w:sz w:val="28"/>
        </w:rPr>
        <w:t>
      1) төралқаның жұмысын ұйымдастырады, оның отырыстарында төрағалық етеді және төралқа, алқа мүшелерiнiң жалпы жиналыстары (конференциялары) шешiмдерiнiң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2) төралқа аппаратының жұмысына басшылық жасайды, алқа аппаратының қызметкерлерiн жұмысқа қабылдауды және жұмыстан босатуды жүзеге асырады;</w:t>
      </w:r>
      <w:r>
        <w:br/>
      </w:r>
      <w:r>
        <w:rPr>
          <w:rFonts w:ascii="Times New Roman"/>
          <w:b w:val="false"/>
          <w:i w:val="false"/>
          <w:color w:val="000000"/>
          <w:sz w:val="28"/>
        </w:rPr>
        <w:t>
</w:t>
      </w:r>
      <w:r>
        <w:rPr>
          <w:rFonts w:ascii="Times New Roman"/>
          <w:b w:val="false"/>
          <w:i w:val="false"/>
          <w:color w:val="000000"/>
          <w:sz w:val="28"/>
        </w:rPr>
        <w:t>
      3) мемлекеттік органдарда, қоғамдық бірлестіктерде, басқа да ұйымдар мен мекемелерде адвокаттар алқасы атынан өкілдік етеді;</w:t>
      </w:r>
      <w:r>
        <w:br/>
      </w:r>
      <w:r>
        <w:rPr>
          <w:rFonts w:ascii="Times New Roman"/>
          <w:b w:val="false"/>
          <w:i w:val="false"/>
          <w:color w:val="000000"/>
          <w:sz w:val="28"/>
        </w:rPr>
        <w:t>
</w:t>
      </w:r>
      <w:r>
        <w:rPr>
          <w:rFonts w:ascii="Times New Roman"/>
          <w:b w:val="false"/>
          <w:i w:val="false"/>
          <w:color w:val="000000"/>
          <w:sz w:val="28"/>
        </w:rPr>
        <w:t>
      4) адвокаттық қызметті ұйымдастырудың адвокат таңдаған нысанын және заңды мекенжайын көрсетіп, адвокаттар алқасына мүше болып кірген лицензиаттар туралы, сондай-ақ шығарылу себебін көрсете отырып, адвокаттар алқасы мүшелігінен шығарылғандар туралы мәліметтерді лицензиарға ұсынуды қамтамасыз етеді;</w:t>
      </w:r>
      <w:r>
        <w:br/>
      </w:r>
      <w:r>
        <w:rPr>
          <w:rFonts w:ascii="Times New Roman"/>
          <w:b w:val="false"/>
          <w:i w:val="false"/>
          <w:color w:val="000000"/>
          <w:sz w:val="28"/>
        </w:rPr>
        <w:t>
</w:t>
      </w:r>
      <w:r>
        <w:rPr>
          <w:rFonts w:ascii="Times New Roman"/>
          <w:b w:val="false"/>
          <w:i w:val="false"/>
          <w:color w:val="000000"/>
          <w:sz w:val="28"/>
        </w:rPr>
        <w:t>
      5) адвокаттар көрсеткен заң көмегі туралы статистикалық мәліметтерді қоса алғанда, адвокаттар алқаларының қызметі туралы есепті Республикалық адвокаттар алқасына ұсынуды қамтамасыз етеді;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белгілеген тәртіппен және мерзімдерде бюджет қаражаты есебінен адвокаттар көрсеткен заң көмегіне ақы төлеу туралы және қорғау мен өкілдік етуге байланысты шығыстарды өтеу туралы өтінімді тиісті республикалық бюджеттік бағдарлама әкімшісінің аумақтық органына уақтылы ұсынуды қамтамасыз етеді;</w:t>
      </w:r>
      <w:r>
        <w:br/>
      </w:r>
      <w:r>
        <w:rPr>
          <w:rFonts w:ascii="Times New Roman"/>
          <w:b w:val="false"/>
          <w:i w:val="false"/>
          <w:color w:val="000000"/>
          <w:sz w:val="28"/>
        </w:rPr>
        <w:t>
</w:t>
      </w:r>
      <w:r>
        <w:rPr>
          <w:rFonts w:ascii="Times New Roman"/>
          <w:b w:val="false"/>
          <w:i w:val="false"/>
          <w:color w:val="000000"/>
          <w:sz w:val="28"/>
        </w:rPr>
        <w:t>
      7) адвокаттардың тағылымдамадан өтушiлерінің тағылымдамадан өтуін қамтамасыз етеді;</w:t>
      </w:r>
      <w:r>
        <w:br/>
      </w:r>
      <w:r>
        <w:rPr>
          <w:rFonts w:ascii="Times New Roman"/>
          <w:b w:val="false"/>
          <w:i w:val="false"/>
          <w:color w:val="000000"/>
          <w:sz w:val="28"/>
        </w:rPr>
        <w:t>
</w:t>
      </w:r>
      <w:r>
        <w:rPr>
          <w:rFonts w:ascii="Times New Roman"/>
          <w:b w:val="false"/>
          <w:i w:val="false"/>
          <w:color w:val="000000"/>
          <w:sz w:val="28"/>
        </w:rPr>
        <w:t>
      8) адвокаттарды кәсiптік оқыту бағдарламасын iске асыруды қамтамасыз етедi.</w:t>
      </w:r>
      <w:r>
        <w:br/>
      </w:r>
      <w:r>
        <w:rPr>
          <w:rFonts w:ascii="Times New Roman"/>
          <w:b w:val="false"/>
          <w:i w:val="false"/>
          <w:color w:val="000000"/>
          <w:sz w:val="28"/>
        </w:rPr>
        <w:t>
</w:t>
      </w:r>
      <w:r>
        <w:rPr>
          <w:rFonts w:ascii="Times New Roman"/>
          <w:b w:val="false"/>
          <w:i w:val="false"/>
          <w:color w:val="000000"/>
          <w:sz w:val="28"/>
        </w:rPr>
        <w:t>
      Адвокаттар алқасының төралқасы төрағасының басқа да өкілеттіктері адвокаттар алқасының жарғысында айқындалады.»;</w:t>
      </w:r>
    </w:p>
    <w:bookmarkEnd w:id="33"/>
    <w:bookmarkStart w:name="z148" w:id="34"/>
    <w:p>
      <w:pPr>
        <w:spacing w:after="0"/>
        <w:ind w:left="0"/>
        <w:jc w:val="both"/>
      </w:pPr>
      <w:r>
        <w:rPr>
          <w:rFonts w:ascii="Times New Roman"/>
          <w:b w:val="false"/>
          <w:i w:val="false"/>
          <w:color w:val="000000"/>
          <w:sz w:val="28"/>
        </w:rPr>
        <w:t>
      16) </w:t>
      </w:r>
      <w:r>
        <w:rPr>
          <w:rFonts w:ascii="Times New Roman"/>
          <w:b w:val="false"/>
          <w:i w:val="false"/>
          <w:color w:val="000000"/>
          <w:sz w:val="28"/>
        </w:rPr>
        <w:t>27-баптың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Адвокаттар алқасына мүшелiк мiндеттi болып табылады.</w:t>
      </w:r>
      <w:r>
        <w:br/>
      </w:r>
      <w:r>
        <w:rPr>
          <w:rFonts w:ascii="Times New Roman"/>
          <w:b w:val="false"/>
          <w:i w:val="false"/>
          <w:color w:val="000000"/>
          <w:sz w:val="28"/>
        </w:rPr>
        <w:t>
</w:t>
      </w:r>
      <w:r>
        <w:rPr>
          <w:rFonts w:ascii="Times New Roman"/>
          <w:b w:val="false"/>
          <w:i w:val="false"/>
          <w:color w:val="000000"/>
          <w:sz w:val="28"/>
        </w:rPr>
        <w:t>
      Осы Заңның 7-бабының 2-тармағында көзделген мән-жайлардың бірінің анықталуы адвокаттар алқасына мүшелікке қабылдаудан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Адвокаттар алқасына мүшелiкке қабылдаудан бас тартуға сот тәртiбiмен шағым жасалуы мүмкiн.»;</w:t>
      </w:r>
    </w:p>
    <w:bookmarkEnd w:id="34"/>
    <w:bookmarkStart w:name="z152" w:id="35"/>
    <w:p>
      <w:pPr>
        <w:spacing w:after="0"/>
        <w:ind w:left="0"/>
        <w:jc w:val="both"/>
      </w:pPr>
      <w:r>
        <w:rPr>
          <w:rFonts w:ascii="Times New Roman"/>
          <w:b w:val="false"/>
          <w:i w:val="false"/>
          <w:color w:val="000000"/>
          <w:sz w:val="28"/>
        </w:rPr>
        <w:t>
      17)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30-баптар</w:t>
      </w:r>
      <w:r>
        <w:rPr>
          <w:rFonts w:ascii="Times New Roman"/>
          <w:b w:val="false"/>
          <w:i w:val="false"/>
          <w:color w:val="000000"/>
          <w:sz w:val="28"/>
        </w:rPr>
        <w:t xml:space="preserve"> мынадай редакцияда жазылсын:</w:t>
      </w:r>
    </w:p>
    <w:bookmarkEnd w:id="35"/>
    <w:bookmarkStart w:name="z153" w:id="36"/>
    <w:p>
      <w:pPr>
        <w:spacing w:after="0"/>
        <w:ind w:left="0"/>
        <w:jc w:val="both"/>
      </w:pPr>
      <w:r>
        <w:rPr>
          <w:rFonts w:ascii="Times New Roman"/>
          <w:b w:val="false"/>
          <w:i w:val="false"/>
          <w:color w:val="000000"/>
          <w:sz w:val="28"/>
        </w:rPr>
        <w:t>
      «29-бап. Адвокаттар алқасы мүшесiнiң мiндеттерi</w:t>
      </w:r>
    </w:p>
    <w:bookmarkEnd w:id="36"/>
    <w:bookmarkStart w:name="z154" w:id="37"/>
    <w:p>
      <w:pPr>
        <w:spacing w:after="0"/>
        <w:ind w:left="0"/>
        <w:jc w:val="both"/>
      </w:pPr>
      <w:r>
        <w:rPr>
          <w:rFonts w:ascii="Times New Roman"/>
          <w:b w:val="false"/>
          <w:i w:val="false"/>
          <w:color w:val="000000"/>
          <w:sz w:val="28"/>
        </w:rPr>
        <w:t>
      1. Адвокаттың осы Заңның 15-бабында көзделген жалпы мiндеттерінен басқа, адвокаттар алқасының мүшесi:</w:t>
      </w:r>
      <w:r>
        <w:br/>
      </w:r>
      <w:r>
        <w:rPr>
          <w:rFonts w:ascii="Times New Roman"/>
          <w:b w:val="false"/>
          <w:i w:val="false"/>
          <w:color w:val="000000"/>
          <w:sz w:val="28"/>
        </w:rPr>
        <w:t>
</w:t>
      </w:r>
      <w:r>
        <w:rPr>
          <w:rFonts w:ascii="Times New Roman"/>
          <w:b w:val="false"/>
          <w:i w:val="false"/>
          <w:color w:val="000000"/>
          <w:sz w:val="28"/>
        </w:rPr>
        <w:t>
      1) адвокаттар алқасы жарғысының талаптарын сақтауға;</w:t>
      </w:r>
      <w:r>
        <w:br/>
      </w:r>
      <w:r>
        <w:rPr>
          <w:rFonts w:ascii="Times New Roman"/>
          <w:b w:val="false"/>
          <w:i w:val="false"/>
          <w:color w:val="000000"/>
          <w:sz w:val="28"/>
        </w:rPr>
        <w:t>
</w:t>
      </w:r>
      <w:r>
        <w:rPr>
          <w:rFonts w:ascii="Times New Roman"/>
          <w:b w:val="false"/>
          <w:i w:val="false"/>
          <w:color w:val="000000"/>
          <w:sz w:val="28"/>
        </w:rPr>
        <w:t>
      2) адвокаттар алқасы мен оның органдарының жалпы жиналысының шешiмдерiн орындауға;</w:t>
      </w:r>
      <w:r>
        <w:br/>
      </w:r>
      <w:r>
        <w:rPr>
          <w:rFonts w:ascii="Times New Roman"/>
          <w:b w:val="false"/>
          <w:i w:val="false"/>
          <w:color w:val="000000"/>
          <w:sz w:val="28"/>
        </w:rPr>
        <w:t>
</w:t>
      </w:r>
      <w:r>
        <w:rPr>
          <w:rFonts w:ascii="Times New Roman"/>
          <w:b w:val="false"/>
          <w:i w:val="false"/>
          <w:color w:val="000000"/>
          <w:sz w:val="28"/>
        </w:rPr>
        <w:t>
      3) бастапқы нысаналы және ай сайынғы мүшелік жарналарды төлеуге;</w:t>
      </w:r>
      <w:r>
        <w:br/>
      </w:r>
      <w:r>
        <w:rPr>
          <w:rFonts w:ascii="Times New Roman"/>
          <w:b w:val="false"/>
          <w:i w:val="false"/>
          <w:color w:val="000000"/>
          <w:sz w:val="28"/>
        </w:rPr>
        <w:t>
</w:t>
      </w:r>
      <w:r>
        <w:rPr>
          <w:rFonts w:ascii="Times New Roman"/>
          <w:b w:val="false"/>
          <w:i w:val="false"/>
          <w:color w:val="000000"/>
          <w:sz w:val="28"/>
        </w:rPr>
        <w:t>
      4) адвокаттар алқасының төралқасына өз жұмысы туралы статистикалық есепті ұсынуға;</w:t>
      </w:r>
      <w:r>
        <w:br/>
      </w:r>
      <w:r>
        <w:rPr>
          <w:rFonts w:ascii="Times New Roman"/>
          <w:b w:val="false"/>
          <w:i w:val="false"/>
          <w:color w:val="000000"/>
          <w:sz w:val="28"/>
        </w:rPr>
        <w:t>
</w:t>
      </w:r>
      <w:r>
        <w:rPr>
          <w:rFonts w:ascii="Times New Roman"/>
          <w:b w:val="false"/>
          <w:i w:val="false"/>
          <w:color w:val="000000"/>
          <w:sz w:val="28"/>
        </w:rPr>
        <w:t>
      5) тегi, аты, әкесiнiң аты (ол болғанда) өзгерген жағдайда, адвокаттық қызметпен айналысуға арналған лицензияны қайта ресiмдеу туралы өтiнiштi лицензиялау туралы заңнамада белгiленген тәртiппен және шарттармен лицензиарға беруге;</w:t>
      </w:r>
      <w:r>
        <w:br/>
      </w:r>
      <w:r>
        <w:rPr>
          <w:rFonts w:ascii="Times New Roman"/>
          <w:b w:val="false"/>
          <w:i w:val="false"/>
          <w:color w:val="000000"/>
          <w:sz w:val="28"/>
        </w:rPr>
        <w:t>
</w:t>
      </w:r>
      <w:r>
        <w:rPr>
          <w:rFonts w:ascii="Times New Roman"/>
          <w:b w:val="false"/>
          <w:i w:val="false"/>
          <w:color w:val="000000"/>
          <w:sz w:val="28"/>
        </w:rPr>
        <w:t>
      6) өзінің заңды мекенжайының өзгергені туралы адвокаттар алқасының төралқасына хабарлауға;</w:t>
      </w:r>
      <w:r>
        <w:br/>
      </w:r>
      <w:r>
        <w:rPr>
          <w:rFonts w:ascii="Times New Roman"/>
          <w:b w:val="false"/>
          <w:i w:val="false"/>
          <w:color w:val="000000"/>
          <w:sz w:val="28"/>
        </w:rPr>
        <w:t>
</w:t>
      </w:r>
      <w:r>
        <w:rPr>
          <w:rFonts w:ascii="Times New Roman"/>
          <w:b w:val="false"/>
          <w:i w:val="false"/>
          <w:color w:val="000000"/>
          <w:sz w:val="28"/>
        </w:rPr>
        <w:t>
      7) ол көрсеткен заң көмегiнiң сапасына жеке және заңды тұлғалардың шағымдары бойынша тексеру үшiн қажетті материалдарды адвокаттар алқасының төралқасына ұсынуға міндетті.</w:t>
      </w:r>
      <w:r>
        <w:br/>
      </w:r>
      <w:r>
        <w:rPr>
          <w:rFonts w:ascii="Times New Roman"/>
          <w:b w:val="false"/>
          <w:i w:val="false"/>
          <w:color w:val="000000"/>
          <w:sz w:val="28"/>
        </w:rPr>
        <w:t>
</w:t>
      </w:r>
      <w:r>
        <w:rPr>
          <w:rFonts w:ascii="Times New Roman"/>
          <w:b w:val="false"/>
          <w:i w:val="false"/>
          <w:color w:val="000000"/>
          <w:sz w:val="28"/>
        </w:rPr>
        <w:t>
      2. Адвокаттар алқасының мүшесі бастапқы нысаналы және ай сайынғы мүшелiк жарналарды төлеу мiндеттемесiнен басқа, адвокаттар алқасының алдында өзгедей біржақты мүлiктiк мiндеттемелер алмауға тиіс.</w:t>
      </w:r>
    </w:p>
    <w:bookmarkEnd w:id="37"/>
    <w:bookmarkStart w:name="z163" w:id="38"/>
    <w:p>
      <w:pPr>
        <w:spacing w:after="0"/>
        <w:ind w:left="0"/>
        <w:jc w:val="both"/>
      </w:pPr>
      <w:r>
        <w:rPr>
          <w:rFonts w:ascii="Times New Roman"/>
          <w:b w:val="false"/>
          <w:i w:val="false"/>
          <w:color w:val="000000"/>
          <w:sz w:val="28"/>
        </w:rPr>
        <w:t>
      30-бап. Адвокаттардың тәртiптiк жауапкершiлiгi</w:t>
      </w:r>
    </w:p>
    <w:bookmarkEnd w:id="38"/>
    <w:bookmarkStart w:name="z164" w:id="39"/>
    <w:p>
      <w:pPr>
        <w:spacing w:after="0"/>
        <w:ind w:left="0"/>
        <w:jc w:val="both"/>
      </w:pPr>
      <w:r>
        <w:rPr>
          <w:rFonts w:ascii="Times New Roman"/>
          <w:b w:val="false"/>
          <w:i w:val="false"/>
          <w:color w:val="000000"/>
          <w:sz w:val="28"/>
        </w:rPr>
        <w:t>
      1. Қазақстан Республикасы заңнамасының, Адвокаттардың кәсiптік әдебі кодексiнiң, адвокаттар алқасы жарғысының талаптарын бұзғаны үшiн адвокат мынадай тәртiптiк жауапкершiлiк шараларының бiрiне тартылады:</w:t>
      </w:r>
      <w:r>
        <w:br/>
      </w:r>
      <w:r>
        <w:rPr>
          <w:rFonts w:ascii="Times New Roman"/>
          <w:b w:val="false"/>
          <w:i w:val="false"/>
          <w:color w:val="000000"/>
          <w:sz w:val="28"/>
        </w:rPr>
        <w:t>
</w:t>
      </w:r>
      <w:r>
        <w:rPr>
          <w:rFonts w:ascii="Times New Roman"/>
          <w:b w:val="false"/>
          <w:i w:val="false"/>
          <w:color w:val="000000"/>
          <w:sz w:val="28"/>
        </w:rPr>
        <w:t>
      1) ескерту;</w:t>
      </w:r>
      <w:r>
        <w:br/>
      </w:r>
      <w:r>
        <w:rPr>
          <w:rFonts w:ascii="Times New Roman"/>
          <w:b w:val="false"/>
          <w:i w:val="false"/>
          <w:color w:val="000000"/>
          <w:sz w:val="28"/>
        </w:rPr>
        <w:t>
</w:t>
      </w:r>
      <w:r>
        <w:rPr>
          <w:rFonts w:ascii="Times New Roman"/>
          <w:b w:val="false"/>
          <w:i w:val="false"/>
          <w:color w:val="000000"/>
          <w:sz w:val="28"/>
        </w:rPr>
        <w:t>
      2) сөгiс;</w:t>
      </w:r>
      <w:r>
        <w:br/>
      </w:r>
      <w:r>
        <w:rPr>
          <w:rFonts w:ascii="Times New Roman"/>
          <w:b w:val="false"/>
          <w:i w:val="false"/>
          <w:color w:val="000000"/>
          <w:sz w:val="28"/>
        </w:rPr>
        <w:t>
</w:t>
      </w:r>
      <w:r>
        <w:rPr>
          <w:rFonts w:ascii="Times New Roman"/>
          <w:b w:val="false"/>
          <w:i w:val="false"/>
          <w:color w:val="000000"/>
          <w:sz w:val="28"/>
        </w:rPr>
        <w:t>
      3) қатаң сөгiс;</w:t>
      </w:r>
      <w:r>
        <w:br/>
      </w:r>
      <w:r>
        <w:rPr>
          <w:rFonts w:ascii="Times New Roman"/>
          <w:b w:val="false"/>
          <w:i w:val="false"/>
          <w:color w:val="000000"/>
          <w:sz w:val="28"/>
        </w:rPr>
        <w:t>
</w:t>
      </w:r>
      <w:r>
        <w:rPr>
          <w:rFonts w:ascii="Times New Roman"/>
          <w:b w:val="false"/>
          <w:i w:val="false"/>
          <w:color w:val="000000"/>
          <w:sz w:val="28"/>
        </w:rPr>
        <w:t>
      4) адвокаттық қызметпен айналысуға арналған лицензияның қолданысын тоқтату туралы талап-арызды дайындау туралы лицензиарға өтiнiш бере отырып, адвокаттар алқасынан шығару.</w:t>
      </w:r>
      <w:r>
        <w:br/>
      </w:r>
      <w:r>
        <w:rPr>
          <w:rFonts w:ascii="Times New Roman"/>
          <w:b w:val="false"/>
          <w:i w:val="false"/>
          <w:color w:val="000000"/>
          <w:sz w:val="28"/>
        </w:rPr>
        <w:t>
</w:t>
      </w:r>
      <w:r>
        <w:rPr>
          <w:rFonts w:ascii="Times New Roman"/>
          <w:b w:val="false"/>
          <w:i w:val="false"/>
          <w:color w:val="000000"/>
          <w:sz w:val="28"/>
        </w:rPr>
        <w:t>
      2. Тәртiптiк iс жүргiзу адвокаттар алқасы төралқасының құзыретiне жатады.</w:t>
      </w:r>
      <w:r>
        <w:br/>
      </w:r>
      <w:r>
        <w:rPr>
          <w:rFonts w:ascii="Times New Roman"/>
          <w:b w:val="false"/>
          <w:i w:val="false"/>
          <w:color w:val="000000"/>
          <w:sz w:val="28"/>
        </w:rPr>
        <w:t>
</w:t>
      </w:r>
      <w:r>
        <w:rPr>
          <w:rFonts w:ascii="Times New Roman"/>
          <w:b w:val="false"/>
          <w:i w:val="false"/>
          <w:color w:val="000000"/>
          <w:sz w:val="28"/>
        </w:rPr>
        <w:t>
      3. Адвокаттың Қазақстан Республикасы заңнамасының, Адвокаттардың кәсiптік әдебі кодексiнiң, адвокаттар алқасы жарғысының талаптарын бұзғанын көрсететін жеткілікті деректердің болуы тәртiптiк iс жүргiзудi қозғау үшiн негіз болып табылады.</w:t>
      </w:r>
      <w:r>
        <w:br/>
      </w:r>
      <w:r>
        <w:rPr>
          <w:rFonts w:ascii="Times New Roman"/>
          <w:b w:val="false"/>
          <w:i w:val="false"/>
          <w:color w:val="000000"/>
          <w:sz w:val="28"/>
        </w:rPr>
        <w:t>
</w:t>
      </w:r>
      <w:r>
        <w:rPr>
          <w:rFonts w:ascii="Times New Roman"/>
          <w:b w:val="false"/>
          <w:i w:val="false"/>
          <w:color w:val="000000"/>
          <w:sz w:val="28"/>
        </w:rPr>
        <w:t>
      4. Әділет органдары тәртiптiк iс жүргiзу туралы ұсыныс енгізген жағдайда оны қарау әділет органы өкілінің қатысуымен жүзеге асырылады. Қараудың уақыты және орны тиісті түрде хабарланған әділет органы өкілінің келмеуі тәртiптiк iсті қарауға кедергі болмайды.</w:t>
      </w:r>
      <w:r>
        <w:br/>
      </w:r>
      <w:r>
        <w:rPr>
          <w:rFonts w:ascii="Times New Roman"/>
          <w:b w:val="false"/>
          <w:i w:val="false"/>
          <w:color w:val="000000"/>
          <w:sz w:val="28"/>
        </w:rPr>
        <w:t>
</w:t>
      </w:r>
      <w:r>
        <w:rPr>
          <w:rFonts w:ascii="Times New Roman"/>
          <w:b w:val="false"/>
          <w:i w:val="false"/>
          <w:color w:val="000000"/>
          <w:sz w:val="28"/>
        </w:rPr>
        <w:t>
      5. Тәртіптік жазалар қолданудың, оларды алып тастаудың және оларға шағым жасаудың тәртібі адвокаттар алқасының жарғысында айқындалады.</w:t>
      </w:r>
      <w:r>
        <w:br/>
      </w:r>
      <w:r>
        <w:rPr>
          <w:rFonts w:ascii="Times New Roman"/>
          <w:b w:val="false"/>
          <w:i w:val="false"/>
          <w:color w:val="000000"/>
          <w:sz w:val="28"/>
        </w:rPr>
        <w:t>
</w:t>
      </w:r>
      <w:r>
        <w:rPr>
          <w:rFonts w:ascii="Times New Roman"/>
          <w:b w:val="false"/>
          <w:i w:val="false"/>
          <w:color w:val="000000"/>
          <w:sz w:val="28"/>
        </w:rPr>
        <w:t>
      Адвокаттың тәртiптiк терiс қылық жасағаны үшiн бiр тәртiптiк жаза ғана қолданылуы мүмкiн.</w:t>
      </w:r>
      <w:r>
        <w:br/>
      </w:r>
      <w:r>
        <w:rPr>
          <w:rFonts w:ascii="Times New Roman"/>
          <w:b w:val="false"/>
          <w:i w:val="false"/>
          <w:color w:val="000000"/>
          <w:sz w:val="28"/>
        </w:rPr>
        <w:t>
</w:t>
      </w:r>
      <w:r>
        <w:rPr>
          <w:rFonts w:ascii="Times New Roman"/>
          <w:b w:val="false"/>
          <w:i w:val="false"/>
          <w:color w:val="000000"/>
          <w:sz w:val="28"/>
        </w:rPr>
        <w:t>
      6. Адвокаттар алқасы төралқасының тәртiптiк жаза қолдану туралы шешiмiне адвокат сот тәртiбiмен шағым жасауы мүмкін.</w:t>
      </w:r>
      <w:r>
        <w:br/>
      </w:r>
      <w:r>
        <w:rPr>
          <w:rFonts w:ascii="Times New Roman"/>
          <w:b w:val="false"/>
          <w:i w:val="false"/>
          <w:color w:val="000000"/>
          <w:sz w:val="28"/>
        </w:rPr>
        <w:t>
</w:t>
      </w:r>
      <w:r>
        <w:rPr>
          <w:rFonts w:ascii="Times New Roman"/>
          <w:b w:val="false"/>
          <w:i w:val="false"/>
          <w:color w:val="000000"/>
          <w:sz w:val="28"/>
        </w:rPr>
        <w:t>
      7. Егер тәртіптік жаза қолданылған күннен бастап алты ай iшiнде адвокат жаңа тәртіптік жазаға тартылмаса, ол тәртіптік жазаға тартылмаған болып есептеледi.»;</w:t>
      </w:r>
    </w:p>
    <w:bookmarkEnd w:id="39"/>
    <w:bookmarkStart w:name="z176" w:id="40"/>
    <w:p>
      <w:pPr>
        <w:spacing w:after="0"/>
        <w:ind w:left="0"/>
        <w:jc w:val="both"/>
      </w:pPr>
      <w:r>
        <w:rPr>
          <w:rFonts w:ascii="Times New Roman"/>
          <w:b w:val="false"/>
          <w:i w:val="false"/>
          <w:color w:val="000000"/>
          <w:sz w:val="28"/>
        </w:rPr>
        <w:t>
      18) </w:t>
      </w:r>
      <w:r>
        <w:rPr>
          <w:rFonts w:ascii="Times New Roman"/>
          <w:b w:val="false"/>
          <w:i w:val="false"/>
          <w:color w:val="000000"/>
          <w:sz w:val="28"/>
        </w:rPr>
        <w:t>31-баптың</w:t>
      </w:r>
      <w:r>
        <w:rPr>
          <w:rFonts w:ascii="Times New Roman"/>
          <w:b w:val="false"/>
          <w:i w:val="false"/>
          <w:color w:val="000000"/>
          <w:sz w:val="28"/>
        </w:rPr>
        <w:t xml:space="preserve"> 2-тармағындағы «лицензиясынан айыруға» деген сөздер «лицензиясының қолданысын тоқтатуға» деген сөздермен ауыстырылсын;</w:t>
      </w:r>
    </w:p>
    <w:bookmarkEnd w:id="40"/>
    <w:bookmarkStart w:name="z177" w:id="41"/>
    <w:p>
      <w:pPr>
        <w:spacing w:after="0"/>
        <w:ind w:left="0"/>
        <w:jc w:val="both"/>
      </w:pPr>
      <w:r>
        <w:rPr>
          <w:rFonts w:ascii="Times New Roman"/>
          <w:b w:val="false"/>
          <w:i w:val="false"/>
          <w:color w:val="000000"/>
          <w:sz w:val="28"/>
        </w:rPr>
        <w:t>
      19) </w:t>
      </w:r>
      <w:r>
        <w:rPr>
          <w:rFonts w:ascii="Times New Roman"/>
          <w:b w:val="false"/>
          <w:i w:val="false"/>
          <w:color w:val="000000"/>
          <w:sz w:val="28"/>
        </w:rPr>
        <w:t>33-1-баптың</w:t>
      </w:r>
      <w:r>
        <w:rPr>
          <w:rFonts w:ascii="Times New Roman"/>
          <w:b w:val="false"/>
          <w:i w:val="false"/>
          <w:color w:val="000000"/>
          <w:sz w:val="28"/>
        </w:rPr>
        <w:t xml:space="preserve"> 1-тармағындағы «әкесінің аты» деген сөздер «әкесінің аты (ол болғанда)» деген сөздермен ауыстырылсын;</w:t>
      </w:r>
    </w:p>
    <w:bookmarkEnd w:id="41"/>
    <w:bookmarkStart w:name="z76" w:id="42"/>
    <w:p>
      <w:pPr>
        <w:spacing w:after="0"/>
        <w:ind w:left="0"/>
        <w:jc w:val="both"/>
      </w:pPr>
      <w:r>
        <w:rPr>
          <w:rFonts w:ascii="Times New Roman"/>
          <w:b w:val="false"/>
          <w:i w:val="false"/>
          <w:color w:val="000000"/>
          <w:sz w:val="28"/>
        </w:rPr>
        <w:t>
      20) 3-тарау мынадай мазмұндағы 33-2, 33-3, 33-4, 33-5, 33-6, 33-7, 33-8-баптармен толықтырылсын:</w:t>
      </w:r>
    </w:p>
    <w:bookmarkEnd w:id="42"/>
    <w:bookmarkStart w:name="z178" w:id="43"/>
    <w:p>
      <w:pPr>
        <w:spacing w:after="0"/>
        <w:ind w:left="0"/>
        <w:jc w:val="both"/>
      </w:pPr>
      <w:r>
        <w:rPr>
          <w:rFonts w:ascii="Times New Roman"/>
          <w:b w:val="false"/>
          <w:i w:val="false"/>
          <w:color w:val="000000"/>
          <w:sz w:val="28"/>
        </w:rPr>
        <w:t>
      «33-2-бап. Республикалық адвокаттар алқасы</w:t>
      </w:r>
    </w:p>
    <w:bookmarkEnd w:id="43"/>
    <w:bookmarkStart w:name="z179" w:id="44"/>
    <w:p>
      <w:pPr>
        <w:spacing w:after="0"/>
        <w:ind w:left="0"/>
        <w:jc w:val="both"/>
      </w:pPr>
      <w:r>
        <w:rPr>
          <w:rFonts w:ascii="Times New Roman"/>
          <w:b w:val="false"/>
          <w:i w:val="false"/>
          <w:color w:val="000000"/>
          <w:sz w:val="28"/>
        </w:rPr>
        <w:t>
      1. Республикалық адвокаттар алқасы адвокаттар алқаларының міндетті мүшелігіне негізделген, коммерциялық емес, тәуелсіз, кәсіптік, өзін-өзі басқаратын, өзін-өзі қаржыландыратын ұйым болып табылады.</w:t>
      </w:r>
      <w:r>
        <w:br/>
      </w:r>
      <w:r>
        <w:rPr>
          <w:rFonts w:ascii="Times New Roman"/>
          <w:b w:val="false"/>
          <w:i w:val="false"/>
          <w:color w:val="000000"/>
          <w:sz w:val="28"/>
        </w:rPr>
        <w:t>
</w:t>
      </w:r>
      <w:r>
        <w:rPr>
          <w:rFonts w:ascii="Times New Roman"/>
          <w:b w:val="false"/>
          <w:i w:val="false"/>
          <w:color w:val="000000"/>
          <w:sz w:val="28"/>
        </w:rPr>
        <w:t>
      2. Республикалық адвокаттар алқасы адвокаттық өзін-өзі басқару ұйымы ретінде Қазақстан Республикасындағы және одан тысқары жерлердегі мемлекеттік және өзге де ұйымдарда адвокаттар алқалары мен адвокаттардың мүдделеріне өкілдік ету және оларды қорғау, адвокаттар алқаларының қызметін үйлестіру, адвокаттар көрсететін заң көмегінің жоғары деңгейін қамтамасыз ету мақсатында құрылады.</w:t>
      </w:r>
      <w:r>
        <w:br/>
      </w:r>
      <w:r>
        <w:rPr>
          <w:rFonts w:ascii="Times New Roman"/>
          <w:b w:val="false"/>
          <w:i w:val="false"/>
          <w:color w:val="000000"/>
          <w:sz w:val="28"/>
        </w:rPr>
        <w:t>
</w:t>
      </w:r>
      <w:r>
        <w:rPr>
          <w:rFonts w:ascii="Times New Roman"/>
          <w:b w:val="false"/>
          <w:i w:val="false"/>
          <w:color w:val="000000"/>
          <w:sz w:val="28"/>
        </w:rPr>
        <w:t>
      3. Республикалық адвокаттар алқасын Адвокаттар алқалары делегаттарының республикалық конференциясы құрады.</w:t>
      </w:r>
      <w:r>
        <w:br/>
      </w:r>
      <w:r>
        <w:rPr>
          <w:rFonts w:ascii="Times New Roman"/>
          <w:b w:val="false"/>
          <w:i w:val="false"/>
          <w:color w:val="000000"/>
          <w:sz w:val="28"/>
        </w:rPr>
        <w:t>
</w:t>
      </w:r>
      <w:r>
        <w:rPr>
          <w:rFonts w:ascii="Times New Roman"/>
          <w:b w:val="false"/>
          <w:i w:val="false"/>
          <w:color w:val="000000"/>
          <w:sz w:val="28"/>
        </w:rPr>
        <w:t>
      4. Республикалық адвокаттар алқасының жарғысын Адвокаттар алқалары делегаттарының республикалық конференциясы қабылдайды.</w:t>
      </w:r>
      <w:r>
        <w:br/>
      </w:r>
      <w:r>
        <w:rPr>
          <w:rFonts w:ascii="Times New Roman"/>
          <w:b w:val="false"/>
          <w:i w:val="false"/>
          <w:color w:val="000000"/>
          <w:sz w:val="28"/>
        </w:rPr>
        <w:t>
</w:t>
      </w:r>
      <w:r>
        <w:rPr>
          <w:rFonts w:ascii="Times New Roman"/>
          <w:b w:val="false"/>
          <w:i w:val="false"/>
          <w:color w:val="000000"/>
          <w:sz w:val="28"/>
        </w:rPr>
        <w:t>
      5. Республикалық адвокаттар алқасы Қазақстан Республикасының заңнамасында белгіленген тәртіппен мемлекеттік тіркелуге жатады.</w:t>
      </w:r>
      <w:r>
        <w:br/>
      </w:r>
      <w:r>
        <w:rPr>
          <w:rFonts w:ascii="Times New Roman"/>
          <w:b w:val="false"/>
          <w:i w:val="false"/>
          <w:color w:val="000000"/>
          <w:sz w:val="28"/>
        </w:rPr>
        <w:t>
</w:t>
      </w:r>
      <w:r>
        <w:rPr>
          <w:rFonts w:ascii="Times New Roman"/>
          <w:b w:val="false"/>
          <w:i w:val="false"/>
          <w:color w:val="000000"/>
          <w:sz w:val="28"/>
        </w:rPr>
        <w:t>
      6. Республикалық адвокаттар алқасын қайта ұйымдастыру және тарату Қазақстан Республикасының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7. Республикалық адвокаттар алқасының және оның органдарының өздерінің құзыреті шегінде қабылданған шешімдері адвокаттар алқалары үшін міндетті.</w:t>
      </w:r>
    </w:p>
    <w:bookmarkEnd w:id="44"/>
    <w:bookmarkStart w:name="z186" w:id="45"/>
    <w:p>
      <w:pPr>
        <w:spacing w:after="0"/>
        <w:ind w:left="0"/>
        <w:jc w:val="both"/>
      </w:pPr>
      <w:r>
        <w:rPr>
          <w:rFonts w:ascii="Times New Roman"/>
          <w:b w:val="false"/>
          <w:i w:val="false"/>
          <w:color w:val="000000"/>
          <w:sz w:val="28"/>
        </w:rPr>
        <w:t>
      33-3-бап. Республикалық адвокаттар алқасының жарғысы</w:t>
      </w:r>
    </w:p>
    <w:bookmarkEnd w:id="45"/>
    <w:bookmarkStart w:name="z187" w:id="46"/>
    <w:p>
      <w:pPr>
        <w:spacing w:after="0"/>
        <w:ind w:left="0"/>
        <w:jc w:val="both"/>
      </w:pPr>
      <w:r>
        <w:rPr>
          <w:rFonts w:ascii="Times New Roman"/>
          <w:b w:val="false"/>
          <w:i w:val="false"/>
          <w:color w:val="000000"/>
          <w:sz w:val="28"/>
        </w:rPr>
        <w:t>
      1. Республикалық адвокаттар алқасының жарғысында:</w:t>
      </w:r>
      <w:r>
        <w:br/>
      </w:r>
      <w:r>
        <w:rPr>
          <w:rFonts w:ascii="Times New Roman"/>
          <w:b w:val="false"/>
          <w:i w:val="false"/>
          <w:color w:val="000000"/>
          <w:sz w:val="28"/>
        </w:rPr>
        <w:t>
</w:t>
      </w:r>
      <w:r>
        <w:rPr>
          <w:rFonts w:ascii="Times New Roman"/>
          <w:b w:val="false"/>
          <w:i w:val="false"/>
          <w:color w:val="000000"/>
          <w:sz w:val="28"/>
        </w:rPr>
        <w:t>
      1) Республикалық адвокаттар алқасының атауы, қызметінің нысанасы мен мақсаттары;</w:t>
      </w:r>
      <w:r>
        <w:br/>
      </w:r>
      <w:r>
        <w:rPr>
          <w:rFonts w:ascii="Times New Roman"/>
          <w:b w:val="false"/>
          <w:i w:val="false"/>
          <w:color w:val="000000"/>
          <w:sz w:val="28"/>
        </w:rPr>
        <w:t>
</w:t>
      </w:r>
      <w:r>
        <w:rPr>
          <w:rFonts w:ascii="Times New Roman"/>
          <w:b w:val="false"/>
          <w:i w:val="false"/>
          <w:color w:val="000000"/>
          <w:sz w:val="28"/>
        </w:rPr>
        <w:t>
      2) Республикалық адвокаттар алқасы мүшелерінің құқықтары мен міндеттері;</w:t>
      </w:r>
      <w:r>
        <w:br/>
      </w:r>
      <w:r>
        <w:rPr>
          <w:rFonts w:ascii="Times New Roman"/>
          <w:b w:val="false"/>
          <w:i w:val="false"/>
          <w:color w:val="000000"/>
          <w:sz w:val="28"/>
        </w:rPr>
        <w:t>
</w:t>
      </w:r>
      <w:r>
        <w:rPr>
          <w:rFonts w:ascii="Times New Roman"/>
          <w:b w:val="false"/>
          <w:i w:val="false"/>
          <w:color w:val="000000"/>
          <w:sz w:val="28"/>
        </w:rPr>
        <w:t>
      3) Республикалық адвокаттар алқасының құрылымы, оның органдарының құрылу тәртібі және құзыреті;</w:t>
      </w:r>
      <w:r>
        <w:br/>
      </w:r>
      <w:r>
        <w:rPr>
          <w:rFonts w:ascii="Times New Roman"/>
          <w:b w:val="false"/>
          <w:i w:val="false"/>
          <w:color w:val="000000"/>
          <w:sz w:val="28"/>
        </w:rPr>
        <w:t>
</w:t>
      </w:r>
      <w:r>
        <w:rPr>
          <w:rFonts w:ascii="Times New Roman"/>
          <w:b w:val="false"/>
          <w:i w:val="false"/>
          <w:color w:val="000000"/>
          <w:sz w:val="28"/>
        </w:rPr>
        <w:t>
      4) мүлкін қалыптастыру көздері және оған иелік ету тәртібі;</w:t>
      </w:r>
      <w:r>
        <w:br/>
      </w:r>
      <w:r>
        <w:rPr>
          <w:rFonts w:ascii="Times New Roman"/>
          <w:b w:val="false"/>
          <w:i w:val="false"/>
          <w:color w:val="000000"/>
          <w:sz w:val="28"/>
        </w:rPr>
        <w:t>
</w:t>
      </w:r>
      <w:r>
        <w:rPr>
          <w:rFonts w:ascii="Times New Roman"/>
          <w:b w:val="false"/>
          <w:i w:val="false"/>
          <w:color w:val="000000"/>
          <w:sz w:val="28"/>
        </w:rPr>
        <w:t>
      5) адвокаттар алқалары жүзеге асыратын аударымдар мөлшері мен тәртібі;</w:t>
      </w:r>
      <w:r>
        <w:br/>
      </w:r>
      <w:r>
        <w:rPr>
          <w:rFonts w:ascii="Times New Roman"/>
          <w:b w:val="false"/>
          <w:i w:val="false"/>
          <w:color w:val="000000"/>
          <w:sz w:val="28"/>
        </w:rPr>
        <w:t>
</w:t>
      </w:r>
      <w:r>
        <w:rPr>
          <w:rFonts w:ascii="Times New Roman"/>
          <w:b w:val="false"/>
          <w:i w:val="false"/>
          <w:color w:val="000000"/>
          <w:sz w:val="28"/>
        </w:rPr>
        <w:t>
      6) Республикалық адвокаттар алқасын қайта ұйымдастыру және тарату тәртібі көзделуге тиіс.</w:t>
      </w:r>
      <w:r>
        <w:br/>
      </w:r>
      <w:r>
        <w:rPr>
          <w:rFonts w:ascii="Times New Roman"/>
          <w:b w:val="false"/>
          <w:i w:val="false"/>
          <w:color w:val="000000"/>
          <w:sz w:val="28"/>
        </w:rPr>
        <w:t>
</w:t>
      </w:r>
      <w:r>
        <w:rPr>
          <w:rFonts w:ascii="Times New Roman"/>
          <w:b w:val="false"/>
          <w:i w:val="false"/>
          <w:color w:val="000000"/>
          <w:sz w:val="28"/>
        </w:rPr>
        <w:t>
      2. Республикалық адвокаттар алқасының жарғысы Қазақстан Республикасының заңнамасына қайшы келмейтін өзге де ережелерді қамтуы мүмкін.</w:t>
      </w:r>
    </w:p>
    <w:bookmarkEnd w:id="46"/>
    <w:bookmarkStart w:name="z195" w:id="47"/>
    <w:p>
      <w:pPr>
        <w:spacing w:after="0"/>
        <w:ind w:left="0"/>
        <w:jc w:val="both"/>
      </w:pPr>
      <w:r>
        <w:rPr>
          <w:rFonts w:ascii="Times New Roman"/>
          <w:b w:val="false"/>
          <w:i w:val="false"/>
          <w:color w:val="000000"/>
          <w:sz w:val="28"/>
        </w:rPr>
        <w:t>
      33-4-бап. Адвокаттар алқалары делегаттарының республикалық</w:t>
      </w:r>
      <w:r>
        <w:br/>
      </w:r>
      <w:r>
        <w:rPr>
          <w:rFonts w:ascii="Times New Roman"/>
          <w:b w:val="false"/>
          <w:i w:val="false"/>
          <w:color w:val="000000"/>
          <w:sz w:val="28"/>
        </w:rPr>
        <w:t>
                конференциясы</w:t>
      </w:r>
    </w:p>
    <w:bookmarkEnd w:id="47"/>
    <w:bookmarkStart w:name="z197" w:id="48"/>
    <w:p>
      <w:pPr>
        <w:spacing w:after="0"/>
        <w:ind w:left="0"/>
        <w:jc w:val="both"/>
      </w:pPr>
      <w:r>
        <w:rPr>
          <w:rFonts w:ascii="Times New Roman"/>
          <w:b w:val="false"/>
          <w:i w:val="false"/>
          <w:color w:val="000000"/>
          <w:sz w:val="28"/>
        </w:rPr>
        <w:t>
      1. Адвокаттар алқалары делегаттарының республикалық конференциясы Республикалық адвокаттар алқасының жоғары органы болып табылады, ол кемінде екі жылда бір рет шақырылады. Егер конференция жұмысына сайланған делегаттар санының кемінде үштен екісі қатысқан болса, ол заңды деп саналады.</w:t>
      </w:r>
      <w:r>
        <w:br/>
      </w:r>
      <w:r>
        <w:rPr>
          <w:rFonts w:ascii="Times New Roman"/>
          <w:b w:val="false"/>
          <w:i w:val="false"/>
          <w:color w:val="000000"/>
          <w:sz w:val="28"/>
        </w:rPr>
        <w:t>
</w:t>
      </w:r>
      <w:r>
        <w:rPr>
          <w:rFonts w:ascii="Times New Roman"/>
          <w:b w:val="false"/>
          <w:i w:val="false"/>
          <w:color w:val="000000"/>
          <w:sz w:val="28"/>
        </w:rPr>
        <w:t>
      2. Конференция Республикалық адвокаттар алқасының кез келген мәселелерін шешуге құқылы.</w:t>
      </w:r>
      <w:r>
        <w:br/>
      </w:r>
      <w:r>
        <w:rPr>
          <w:rFonts w:ascii="Times New Roman"/>
          <w:b w:val="false"/>
          <w:i w:val="false"/>
          <w:color w:val="000000"/>
          <w:sz w:val="28"/>
        </w:rPr>
        <w:t>
</w:t>
      </w:r>
      <w:r>
        <w:rPr>
          <w:rFonts w:ascii="Times New Roman"/>
          <w:b w:val="false"/>
          <w:i w:val="false"/>
          <w:color w:val="000000"/>
          <w:sz w:val="28"/>
        </w:rPr>
        <w:t>
      Конференцияның айрықша құзыретіне:</w:t>
      </w:r>
      <w:r>
        <w:br/>
      </w:r>
      <w:r>
        <w:rPr>
          <w:rFonts w:ascii="Times New Roman"/>
          <w:b w:val="false"/>
          <w:i w:val="false"/>
          <w:color w:val="000000"/>
          <w:sz w:val="28"/>
        </w:rPr>
        <w:t>
</w:t>
      </w:r>
      <w:r>
        <w:rPr>
          <w:rFonts w:ascii="Times New Roman"/>
          <w:b w:val="false"/>
          <w:i w:val="false"/>
          <w:color w:val="000000"/>
          <w:sz w:val="28"/>
        </w:rPr>
        <w:t>
      1) Республикалық адвокаттар алқасының жарғысын қабылдау және оған өзгерiстер мен толықтырулар енгiзу;</w:t>
      </w:r>
      <w:r>
        <w:br/>
      </w:r>
      <w:r>
        <w:rPr>
          <w:rFonts w:ascii="Times New Roman"/>
          <w:b w:val="false"/>
          <w:i w:val="false"/>
          <w:color w:val="000000"/>
          <w:sz w:val="28"/>
        </w:rPr>
        <w:t>
</w:t>
      </w:r>
      <w:r>
        <w:rPr>
          <w:rFonts w:ascii="Times New Roman"/>
          <w:b w:val="false"/>
          <w:i w:val="false"/>
          <w:color w:val="000000"/>
          <w:sz w:val="28"/>
        </w:rPr>
        <w:t>
      2) Республикалық адвокаттар алқасы төралқасының орналасатын жерін айқындау;</w:t>
      </w:r>
      <w:r>
        <w:br/>
      </w:r>
      <w:r>
        <w:rPr>
          <w:rFonts w:ascii="Times New Roman"/>
          <w:b w:val="false"/>
          <w:i w:val="false"/>
          <w:color w:val="000000"/>
          <w:sz w:val="28"/>
        </w:rPr>
        <w:t>
</w:t>
      </w:r>
      <w:r>
        <w:rPr>
          <w:rFonts w:ascii="Times New Roman"/>
          <w:b w:val="false"/>
          <w:i w:val="false"/>
          <w:color w:val="000000"/>
          <w:sz w:val="28"/>
        </w:rPr>
        <w:t>
      3) адвокаттар алқаларынан Республикалық конференцияға делегаттардың өкілдік ету нормасын бекіту;</w:t>
      </w:r>
      <w:r>
        <w:br/>
      </w:r>
      <w:r>
        <w:rPr>
          <w:rFonts w:ascii="Times New Roman"/>
          <w:b w:val="false"/>
          <w:i w:val="false"/>
          <w:color w:val="000000"/>
          <w:sz w:val="28"/>
        </w:rPr>
        <w:t>
</w:t>
      </w:r>
      <w:r>
        <w:rPr>
          <w:rFonts w:ascii="Times New Roman"/>
          <w:b w:val="false"/>
          <w:i w:val="false"/>
          <w:color w:val="000000"/>
          <w:sz w:val="28"/>
        </w:rPr>
        <w:t>
      4) Адвокаттардың кәсіптік әдебі кодексін әзірлеу мен бекіту және оған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5) Адвокаттардың аттестаттаудан өту тәртібі туралы ережені әзірлеу және бекіту;</w:t>
      </w:r>
      <w:r>
        <w:br/>
      </w:r>
      <w:r>
        <w:rPr>
          <w:rFonts w:ascii="Times New Roman"/>
          <w:b w:val="false"/>
          <w:i w:val="false"/>
          <w:color w:val="000000"/>
          <w:sz w:val="28"/>
        </w:rPr>
        <w:t>
</w:t>
      </w:r>
      <w:r>
        <w:rPr>
          <w:rFonts w:ascii="Times New Roman"/>
          <w:b w:val="false"/>
          <w:i w:val="false"/>
          <w:color w:val="000000"/>
          <w:sz w:val="28"/>
        </w:rPr>
        <w:t>
      6) Республикалық адвокаттар алқасы төралқасын сайлау;</w:t>
      </w:r>
      <w:r>
        <w:br/>
      </w:r>
      <w:r>
        <w:rPr>
          <w:rFonts w:ascii="Times New Roman"/>
          <w:b w:val="false"/>
          <w:i w:val="false"/>
          <w:color w:val="000000"/>
          <w:sz w:val="28"/>
        </w:rPr>
        <w:t>
</w:t>
      </w:r>
      <w:r>
        <w:rPr>
          <w:rFonts w:ascii="Times New Roman"/>
          <w:b w:val="false"/>
          <w:i w:val="false"/>
          <w:color w:val="000000"/>
          <w:sz w:val="28"/>
        </w:rPr>
        <w:t>
      7) Республикалық адвокаттар алқасының тексеру комиссиясын сайлау;</w:t>
      </w:r>
      <w:r>
        <w:br/>
      </w:r>
      <w:r>
        <w:rPr>
          <w:rFonts w:ascii="Times New Roman"/>
          <w:b w:val="false"/>
          <w:i w:val="false"/>
          <w:color w:val="000000"/>
          <w:sz w:val="28"/>
        </w:rPr>
        <w:t>
</w:t>
      </w:r>
      <w:r>
        <w:rPr>
          <w:rFonts w:ascii="Times New Roman"/>
          <w:b w:val="false"/>
          <w:i w:val="false"/>
          <w:color w:val="000000"/>
          <w:sz w:val="28"/>
        </w:rPr>
        <w:t>
      8) адвокаттар алқалары Республикалық адвокаттар алқасының ортақ қажеттіліктеріне жүзеге асыратын аударымдар мөлшері мен тәртібін айқындау;</w:t>
      </w:r>
      <w:r>
        <w:br/>
      </w:r>
      <w:r>
        <w:rPr>
          <w:rFonts w:ascii="Times New Roman"/>
          <w:b w:val="false"/>
          <w:i w:val="false"/>
          <w:color w:val="000000"/>
          <w:sz w:val="28"/>
        </w:rPr>
        <w:t>
</w:t>
      </w:r>
      <w:r>
        <w:rPr>
          <w:rFonts w:ascii="Times New Roman"/>
          <w:b w:val="false"/>
          <w:i w:val="false"/>
          <w:color w:val="000000"/>
          <w:sz w:val="28"/>
        </w:rPr>
        <w:t>
      9) Республикалық адвокаттар алқасын ұстауға арналған шығыстар сметасын бекіту;</w:t>
      </w:r>
      <w:r>
        <w:br/>
      </w:r>
      <w:r>
        <w:rPr>
          <w:rFonts w:ascii="Times New Roman"/>
          <w:b w:val="false"/>
          <w:i w:val="false"/>
          <w:color w:val="000000"/>
          <w:sz w:val="28"/>
        </w:rPr>
        <w:t>
</w:t>
      </w:r>
      <w:r>
        <w:rPr>
          <w:rFonts w:ascii="Times New Roman"/>
          <w:b w:val="false"/>
          <w:i w:val="false"/>
          <w:color w:val="000000"/>
          <w:sz w:val="28"/>
        </w:rPr>
        <w:t>
      10) Республикалық адвокаттар алқасы төралқасының есебін, оның ішінде Республикалық адвокаттар алқасын ұстауға арналған шығыстар сметасының орындалуы туралы есепті бекіту;</w:t>
      </w:r>
      <w:r>
        <w:br/>
      </w:r>
      <w:r>
        <w:rPr>
          <w:rFonts w:ascii="Times New Roman"/>
          <w:b w:val="false"/>
          <w:i w:val="false"/>
          <w:color w:val="000000"/>
          <w:sz w:val="28"/>
        </w:rPr>
        <w:t>
</w:t>
      </w:r>
      <w:r>
        <w:rPr>
          <w:rFonts w:ascii="Times New Roman"/>
          <w:b w:val="false"/>
          <w:i w:val="false"/>
          <w:color w:val="000000"/>
          <w:sz w:val="28"/>
        </w:rPr>
        <w:t>
      11) тексеру комиссиясының Республикалық адвокаттар алқасының қаржы-шаруашылық қызметінің нәтижелері туралы есебін бекіту;</w:t>
      </w:r>
      <w:r>
        <w:br/>
      </w:r>
      <w:r>
        <w:rPr>
          <w:rFonts w:ascii="Times New Roman"/>
          <w:b w:val="false"/>
          <w:i w:val="false"/>
          <w:color w:val="000000"/>
          <w:sz w:val="28"/>
        </w:rPr>
        <w:t>
</w:t>
      </w:r>
      <w:r>
        <w:rPr>
          <w:rFonts w:ascii="Times New Roman"/>
          <w:b w:val="false"/>
          <w:i w:val="false"/>
          <w:color w:val="000000"/>
          <w:sz w:val="28"/>
        </w:rPr>
        <w:t>
      12) конференция регламентін бекіту;</w:t>
      </w:r>
      <w:r>
        <w:br/>
      </w:r>
      <w:r>
        <w:rPr>
          <w:rFonts w:ascii="Times New Roman"/>
          <w:b w:val="false"/>
          <w:i w:val="false"/>
          <w:color w:val="000000"/>
          <w:sz w:val="28"/>
        </w:rPr>
        <w:t>
</w:t>
      </w:r>
      <w:r>
        <w:rPr>
          <w:rFonts w:ascii="Times New Roman"/>
          <w:b w:val="false"/>
          <w:i w:val="false"/>
          <w:color w:val="000000"/>
          <w:sz w:val="28"/>
        </w:rPr>
        <w:t>
      13) Республикалық адвокаттар алқасының жарғысында және Қазақстан Республикасының заңнамасында көзделген өзге де функцияларды жүзеге асыру жатады.</w:t>
      </w:r>
    </w:p>
    <w:bookmarkEnd w:id="48"/>
    <w:bookmarkStart w:name="z213" w:id="49"/>
    <w:p>
      <w:pPr>
        <w:spacing w:after="0"/>
        <w:ind w:left="0"/>
        <w:jc w:val="both"/>
      </w:pPr>
      <w:r>
        <w:rPr>
          <w:rFonts w:ascii="Times New Roman"/>
          <w:b w:val="false"/>
          <w:i w:val="false"/>
          <w:color w:val="000000"/>
          <w:sz w:val="28"/>
        </w:rPr>
        <w:t>
      33-5-бап. Республикалық адвокаттар алқасының төралқасы</w:t>
      </w:r>
    </w:p>
    <w:bookmarkEnd w:id="49"/>
    <w:bookmarkStart w:name="z214" w:id="50"/>
    <w:p>
      <w:pPr>
        <w:spacing w:after="0"/>
        <w:ind w:left="0"/>
        <w:jc w:val="both"/>
      </w:pPr>
      <w:r>
        <w:rPr>
          <w:rFonts w:ascii="Times New Roman"/>
          <w:b w:val="false"/>
          <w:i w:val="false"/>
          <w:color w:val="000000"/>
          <w:sz w:val="28"/>
        </w:rPr>
        <w:t>
      1. Республикалық адвокаттар алқасының төралқасы Республикалық адвокаттар алқасының алқалы атқарушы органы болып табылады.</w:t>
      </w:r>
      <w:r>
        <w:br/>
      </w:r>
      <w:r>
        <w:rPr>
          <w:rFonts w:ascii="Times New Roman"/>
          <w:b w:val="false"/>
          <w:i w:val="false"/>
          <w:color w:val="000000"/>
          <w:sz w:val="28"/>
        </w:rPr>
        <w:t>
</w:t>
      </w:r>
      <w:r>
        <w:rPr>
          <w:rFonts w:ascii="Times New Roman"/>
          <w:b w:val="false"/>
          <w:i w:val="false"/>
          <w:color w:val="000000"/>
          <w:sz w:val="28"/>
        </w:rPr>
        <w:t>
      2. Төралқаны Адвокаттар алқалары делегаттарының республикалық конференциясы жасырын дауыс беру арқылы төрт жыл мерзімге сайлайды.</w:t>
      </w:r>
      <w:r>
        <w:br/>
      </w:r>
      <w:r>
        <w:rPr>
          <w:rFonts w:ascii="Times New Roman"/>
          <w:b w:val="false"/>
          <w:i w:val="false"/>
          <w:color w:val="000000"/>
          <w:sz w:val="28"/>
        </w:rPr>
        <w:t>
</w:t>
      </w:r>
      <w:r>
        <w:rPr>
          <w:rFonts w:ascii="Times New Roman"/>
          <w:b w:val="false"/>
          <w:i w:val="false"/>
          <w:color w:val="000000"/>
          <w:sz w:val="28"/>
        </w:rPr>
        <w:t>
      3. Төралқа мүшелерінің санын Адвокаттар алқалары делегаттарының республикалық конференциясы айқындайды. Төралқаның құрамында әрбір адвокаттар алқасының өкілдігі қамтамасыз етілуге тиіс.</w:t>
      </w:r>
      <w:r>
        <w:br/>
      </w:r>
      <w:r>
        <w:rPr>
          <w:rFonts w:ascii="Times New Roman"/>
          <w:b w:val="false"/>
          <w:i w:val="false"/>
          <w:color w:val="000000"/>
          <w:sz w:val="28"/>
        </w:rPr>
        <w:t>
</w:t>
      </w:r>
      <w:r>
        <w:rPr>
          <w:rFonts w:ascii="Times New Roman"/>
          <w:b w:val="false"/>
          <w:i w:val="false"/>
          <w:color w:val="000000"/>
          <w:sz w:val="28"/>
        </w:rPr>
        <w:t>
      4. Төралқа:</w:t>
      </w:r>
      <w:r>
        <w:br/>
      </w:r>
      <w:r>
        <w:rPr>
          <w:rFonts w:ascii="Times New Roman"/>
          <w:b w:val="false"/>
          <w:i w:val="false"/>
          <w:color w:val="000000"/>
          <w:sz w:val="28"/>
        </w:rPr>
        <w:t>
</w:t>
      </w:r>
      <w:r>
        <w:rPr>
          <w:rFonts w:ascii="Times New Roman"/>
          <w:b w:val="false"/>
          <w:i w:val="false"/>
          <w:color w:val="000000"/>
          <w:sz w:val="28"/>
        </w:rPr>
        <w:t>
      1) Республикалық адвокаттар алқасының жұмысын ұйымдастырады;</w:t>
      </w:r>
      <w:r>
        <w:br/>
      </w:r>
      <w:r>
        <w:rPr>
          <w:rFonts w:ascii="Times New Roman"/>
          <w:b w:val="false"/>
          <w:i w:val="false"/>
          <w:color w:val="000000"/>
          <w:sz w:val="28"/>
        </w:rPr>
        <w:t>
</w:t>
      </w:r>
      <w:r>
        <w:rPr>
          <w:rFonts w:ascii="Times New Roman"/>
          <w:b w:val="false"/>
          <w:i w:val="false"/>
          <w:color w:val="000000"/>
          <w:sz w:val="28"/>
        </w:rPr>
        <w:t>
      2) Адвокаттар алқалары делегаттарының республикалық конференциясы шешімдерінің орындалуын ұйымдастырады;</w:t>
      </w:r>
      <w:r>
        <w:br/>
      </w:r>
      <w:r>
        <w:rPr>
          <w:rFonts w:ascii="Times New Roman"/>
          <w:b w:val="false"/>
          <w:i w:val="false"/>
          <w:color w:val="000000"/>
          <w:sz w:val="28"/>
        </w:rPr>
        <w:t>
</w:t>
      </w:r>
      <w:r>
        <w:rPr>
          <w:rFonts w:ascii="Times New Roman"/>
          <w:b w:val="false"/>
          <w:i w:val="false"/>
          <w:color w:val="000000"/>
          <w:sz w:val="28"/>
        </w:rPr>
        <w:t>
      3) өз құрамынан Республикалық адвокаттар алқасының төрағасын жасырын дауыс беру арқылы төрт жыл мерзімге сайлайды. Бұл ретте бір адам қатарынан екі мерзімнен артық төраға лауазымында бола алмайды;</w:t>
      </w:r>
      <w:r>
        <w:br/>
      </w:r>
      <w:r>
        <w:rPr>
          <w:rFonts w:ascii="Times New Roman"/>
          <w:b w:val="false"/>
          <w:i w:val="false"/>
          <w:color w:val="000000"/>
          <w:sz w:val="28"/>
        </w:rPr>
        <w:t>
</w:t>
      </w:r>
      <w:r>
        <w:rPr>
          <w:rFonts w:ascii="Times New Roman"/>
          <w:b w:val="false"/>
          <w:i w:val="false"/>
          <w:color w:val="000000"/>
          <w:sz w:val="28"/>
        </w:rPr>
        <w:t>
      4) конференциялардың арасындағы кезеңде төралқаның және тексеру комиссиясының осы Заңда көзделген негіздер бойынша адвокаттар алқасының мүшесінен шығарылған мүшелерінің өкілеттіктерін мерзімінен бұрын тоқтату туралы шешімдер қабылдайды;</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және одан тысқары жерлердегі мемлекеттік және өзге де ұйымдарда Республикалық адвокаттар алқасынан өкілдік етеді;</w:t>
      </w:r>
      <w:r>
        <w:br/>
      </w:r>
      <w:r>
        <w:rPr>
          <w:rFonts w:ascii="Times New Roman"/>
          <w:b w:val="false"/>
          <w:i w:val="false"/>
          <w:color w:val="000000"/>
          <w:sz w:val="28"/>
        </w:rPr>
        <w:t>
</w:t>
      </w:r>
      <w:r>
        <w:rPr>
          <w:rFonts w:ascii="Times New Roman"/>
          <w:b w:val="false"/>
          <w:i w:val="false"/>
          <w:color w:val="000000"/>
          <w:sz w:val="28"/>
        </w:rPr>
        <w:t>
      6) адвокаттар алқаларының қызметін үйлестіреді;</w:t>
      </w:r>
      <w:r>
        <w:br/>
      </w:r>
      <w:r>
        <w:rPr>
          <w:rFonts w:ascii="Times New Roman"/>
          <w:b w:val="false"/>
          <w:i w:val="false"/>
          <w:color w:val="000000"/>
          <w:sz w:val="28"/>
        </w:rPr>
        <w:t>
</w:t>
      </w:r>
      <w:r>
        <w:rPr>
          <w:rFonts w:ascii="Times New Roman"/>
          <w:b w:val="false"/>
          <w:i w:val="false"/>
          <w:color w:val="000000"/>
          <w:sz w:val="28"/>
        </w:rPr>
        <w:t>
      7) Қазақстан Республикасы Әділет министрлігіне адвокаттар көрсеткен заң көмегі туралы статистикалық мәліметтерді Қазақстан Республикасы Әділет министрлігі бекітетін нысан бойынша ұсынады;</w:t>
      </w:r>
      <w:r>
        <w:br/>
      </w:r>
      <w:r>
        <w:rPr>
          <w:rFonts w:ascii="Times New Roman"/>
          <w:b w:val="false"/>
          <w:i w:val="false"/>
          <w:color w:val="000000"/>
          <w:sz w:val="28"/>
        </w:rPr>
        <w:t>
</w:t>
      </w:r>
      <w:r>
        <w:rPr>
          <w:rFonts w:ascii="Times New Roman"/>
          <w:b w:val="false"/>
          <w:i w:val="false"/>
          <w:color w:val="000000"/>
          <w:sz w:val="28"/>
        </w:rPr>
        <w:t>
      8) Қазақстан Республикасы Әділет министрлігіне Тағылымдамадан өтушілердің тағылымдамадан өту тәртібі туралы ережеге ұсынымдарды енгізеді;</w:t>
      </w:r>
      <w:r>
        <w:br/>
      </w:r>
      <w:r>
        <w:rPr>
          <w:rFonts w:ascii="Times New Roman"/>
          <w:b w:val="false"/>
          <w:i w:val="false"/>
          <w:color w:val="000000"/>
          <w:sz w:val="28"/>
        </w:rPr>
        <w:t>
</w:t>
      </w:r>
      <w:r>
        <w:rPr>
          <w:rFonts w:ascii="Times New Roman"/>
          <w:b w:val="false"/>
          <w:i w:val="false"/>
          <w:color w:val="000000"/>
          <w:sz w:val="28"/>
        </w:rPr>
        <w:t>
      9) адвокаттардың кәсіби деңгейін арттыру жөніндегі жұмысты ұйымдастырады, адвокаттарды және олардың көмекшілерін кәсіптік даярлаудың бірыңғай әдістемесін әзірлейді;</w:t>
      </w:r>
      <w:r>
        <w:br/>
      </w:r>
      <w:r>
        <w:rPr>
          <w:rFonts w:ascii="Times New Roman"/>
          <w:b w:val="false"/>
          <w:i w:val="false"/>
          <w:color w:val="000000"/>
          <w:sz w:val="28"/>
        </w:rPr>
        <w:t>
</w:t>
      </w:r>
      <w:r>
        <w:rPr>
          <w:rFonts w:ascii="Times New Roman"/>
          <w:b w:val="false"/>
          <w:i w:val="false"/>
          <w:color w:val="000000"/>
          <w:sz w:val="28"/>
        </w:rPr>
        <w:t>
      10) адвокаттардың әлеуметтік және кәсіптік құқықтарын қорғайды;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заңнамасында көзделген жағдайларда және тәртіппен адвокаттық қызметке жататын мәселелер бойынша нормативтік құқықтық актілердің жобаларына сараптама жасауға қатысады;</w:t>
      </w:r>
      <w:r>
        <w:br/>
      </w:r>
      <w:r>
        <w:rPr>
          <w:rFonts w:ascii="Times New Roman"/>
          <w:b w:val="false"/>
          <w:i w:val="false"/>
          <w:color w:val="000000"/>
          <w:sz w:val="28"/>
        </w:rPr>
        <w:t>
</w:t>
      </w:r>
      <w:r>
        <w:rPr>
          <w:rFonts w:ascii="Times New Roman"/>
          <w:b w:val="false"/>
          <w:i w:val="false"/>
          <w:color w:val="000000"/>
          <w:sz w:val="28"/>
        </w:rPr>
        <w:t>
      12) адвокаттар алқаларының қызметі туралы олардың есептерін тоқсан сайын жинақтап қорытады;</w:t>
      </w:r>
      <w:r>
        <w:br/>
      </w:r>
      <w:r>
        <w:rPr>
          <w:rFonts w:ascii="Times New Roman"/>
          <w:b w:val="false"/>
          <w:i w:val="false"/>
          <w:color w:val="000000"/>
          <w:sz w:val="28"/>
        </w:rPr>
        <w:t>
</w:t>
      </w:r>
      <w:r>
        <w:rPr>
          <w:rFonts w:ascii="Times New Roman"/>
          <w:b w:val="false"/>
          <w:i w:val="false"/>
          <w:color w:val="000000"/>
          <w:sz w:val="28"/>
        </w:rPr>
        <w:t>
      13) адвокаттар алқаларының тәртіптік практикасын жинақтап қорытады, оның нәтижелері бойынша ұсынымдар әзірлейді;</w:t>
      </w:r>
      <w:r>
        <w:br/>
      </w:r>
      <w:r>
        <w:rPr>
          <w:rFonts w:ascii="Times New Roman"/>
          <w:b w:val="false"/>
          <w:i w:val="false"/>
          <w:color w:val="000000"/>
          <w:sz w:val="28"/>
        </w:rPr>
        <w:t>
</w:t>
      </w:r>
      <w:r>
        <w:rPr>
          <w:rFonts w:ascii="Times New Roman"/>
          <w:b w:val="false"/>
          <w:i w:val="false"/>
          <w:color w:val="000000"/>
          <w:sz w:val="28"/>
        </w:rPr>
        <w:t>
      14) адвокаттық қызмет мәселелері бойынша әдістемелік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15) адвокаттар алқаларын ақпараттық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16) кемінде екі жылда бір рет Адвокаттар алқалары делегаттарының республикалық конференциясын шақырады, оның күн тәртібін қалыптастырады;</w:t>
      </w:r>
      <w:r>
        <w:br/>
      </w:r>
      <w:r>
        <w:rPr>
          <w:rFonts w:ascii="Times New Roman"/>
          <w:b w:val="false"/>
          <w:i w:val="false"/>
          <w:color w:val="000000"/>
          <w:sz w:val="28"/>
        </w:rPr>
        <w:t>
</w:t>
      </w:r>
      <w:r>
        <w:rPr>
          <w:rFonts w:ascii="Times New Roman"/>
          <w:b w:val="false"/>
          <w:i w:val="false"/>
          <w:color w:val="000000"/>
          <w:sz w:val="28"/>
        </w:rPr>
        <w:t>
      17) сметаға және мүліктің мақсатына сәйкес Республикалық адвокаттар алқасының мүлкіне иелік етеді;</w:t>
      </w:r>
      <w:r>
        <w:br/>
      </w:r>
      <w:r>
        <w:rPr>
          <w:rFonts w:ascii="Times New Roman"/>
          <w:b w:val="false"/>
          <w:i w:val="false"/>
          <w:color w:val="000000"/>
          <w:sz w:val="28"/>
        </w:rPr>
        <w:t>
</w:t>
      </w:r>
      <w:r>
        <w:rPr>
          <w:rFonts w:ascii="Times New Roman"/>
          <w:b w:val="false"/>
          <w:i w:val="false"/>
          <w:color w:val="000000"/>
          <w:sz w:val="28"/>
        </w:rPr>
        <w:t>
      18) Республикалық адвокаттар алқасы төралқасының регламентін бекітеді;</w:t>
      </w:r>
      <w:r>
        <w:br/>
      </w:r>
      <w:r>
        <w:rPr>
          <w:rFonts w:ascii="Times New Roman"/>
          <w:b w:val="false"/>
          <w:i w:val="false"/>
          <w:color w:val="000000"/>
          <w:sz w:val="28"/>
        </w:rPr>
        <w:t>
</w:t>
      </w:r>
      <w:r>
        <w:rPr>
          <w:rFonts w:ascii="Times New Roman"/>
          <w:b w:val="false"/>
          <w:i w:val="false"/>
          <w:color w:val="000000"/>
          <w:sz w:val="28"/>
        </w:rPr>
        <w:t>
      19) Республикалық адвокаттар алқасының эмблемасын бекітеді;</w:t>
      </w:r>
      <w:r>
        <w:br/>
      </w:r>
      <w:r>
        <w:rPr>
          <w:rFonts w:ascii="Times New Roman"/>
          <w:b w:val="false"/>
          <w:i w:val="false"/>
          <w:color w:val="000000"/>
          <w:sz w:val="28"/>
        </w:rPr>
        <w:t>
</w:t>
      </w:r>
      <w:r>
        <w:rPr>
          <w:rFonts w:ascii="Times New Roman"/>
          <w:b w:val="false"/>
          <w:i w:val="false"/>
          <w:color w:val="000000"/>
          <w:sz w:val="28"/>
        </w:rPr>
        <w:t>
      20) Республикалық адвокаттар алқасының жарғысында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5. Тексеру комиссиясының немесе адвокаттар алқалары жалпы санының кемінде үштен бірінің талап етуі бойынша Республикалық адвокаттар алқасының төралқасы екі ай ішінде кезектен тыс Республикалық конференцияны шақыруға міндетті.</w:t>
      </w:r>
      <w:r>
        <w:br/>
      </w:r>
      <w:r>
        <w:rPr>
          <w:rFonts w:ascii="Times New Roman"/>
          <w:b w:val="false"/>
          <w:i w:val="false"/>
          <w:color w:val="000000"/>
          <w:sz w:val="28"/>
        </w:rPr>
        <w:t>
</w:t>
      </w:r>
      <w:r>
        <w:rPr>
          <w:rFonts w:ascii="Times New Roman"/>
          <w:b w:val="false"/>
          <w:i w:val="false"/>
          <w:color w:val="000000"/>
          <w:sz w:val="28"/>
        </w:rPr>
        <w:t>
      6. Төралқаның шешімдері оның отырысына қатысқан мүшелері жалпы санының жай көпшілік даусымен қабылданады.</w:t>
      </w:r>
    </w:p>
    <w:bookmarkEnd w:id="50"/>
    <w:bookmarkStart w:name="z240" w:id="51"/>
    <w:p>
      <w:pPr>
        <w:spacing w:after="0"/>
        <w:ind w:left="0"/>
        <w:jc w:val="both"/>
      </w:pPr>
      <w:r>
        <w:rPr>
          <w:rFonts w:ascii="Times New Roman"/>
          <w:b w:val="false"/>
          <w:i w:val="false"/>
          <w:color w:val="000000"/>
          <w:sz w:val="28"/>
        </w:rPr>
        <w:t>
      33-6-бап. Республикалық адвокаттар алқасының төрағасы</w:t>
      </w:r>
    </w:p>
    <w:bookmarkEnd w:id="51"/>
    <w:bookmarkStart w:name="z241" w:id="52"/>
    <w:p>
      <w:pPr>
        <w:spacing w:after="0"/>
        <w:ind w:left="0"/>
        <w:jc w:val="both"/>
      </w:pPr>
      <w:r>
        <w:rPr>
          <w:rFonts w:ascii="Times New Roman"/>
          <w:b w:val="false"/>
          <w:i w:val="false"/>
          <w:color w:val="000000"/>
          <w:sz w:val="28"/>
        </w:rPr>
        <w:t>
      Республикалық адвокаттар алқасының төрағасы:</w:t>
      </w:r>
      <w:r>
        <w:br/>
      </w:r>
      <w:r>
        <w:rPr>
          <w:rFonts w:ascii="Times New Roman"/>
          <w:b w:val="false"/>
          <w:i w:val="false"/>
          <w:color w:val="000000"/>
          <w:sz w:val="28"/>
        </w:rPr>
        <w:t>
</w:t>
      </w:r>
      <w:r>
        <w:rPr>
          <w:rFonts w:ascii="Times New Roman"/>
          <w:b w:val="false"/>
          <w:i w:val="false"/>
          <w:color w:val="000000"/>
          <w:sz w:val="28"/>
        </w:rPr>
        <w:t>
      1) мемлекеттік және өзге де ұйымдарда, сондай-ақ жеке тұлғалармен қарым-қатынаста Республикалық адвокаттар алқасынан өкілдік етеді;</w:t>
      </w:r>
      <w:r>
        <w:br/>
      </w:r>
      <w:r>
        <w:rPr>
          <w:rFonts w:ascii="Times New Roman"/>
          <w:b w:val="false"/>
          <w:i w:val="false"/>
          <w:color w:val="000000"/>
          <w:sz w:val="28"/>
        </w:rPr>
        <w:t>
</w:t>
      </w:r>
      <w:r>
        <w:rPr>
          <w:rFonts w:ascii="Times New Roman"/>
          <w:b w:val="false"/>
          <w:i w:val="false"/>
          <w:color w:val="000000"/>
          <w:sz w:val="28"/>
        </w:rPr>
        <w:t>
      2) Республикалық адвокаттар алқасының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
      3) сенімхаттар береді;</w:t>
      </w:r>
      <w:r>
        <w:br/>
      </w:r>
      <w:r>
        <w:rPr>
          <w:rFonts w:ascii="Times New Roman"/>
          <w:b w:val="false"/>
          <w:i w:val="false"/>
          <w:color w:val="000000"/>
          <w:sz w:val="28"/>
        </w:rPr>
        <w:t>
</w:t>
      </w:r>
      <w:r>
        <w:rPr>
          <w:rFonts w:ascii="Times New Roman"/>
          <w:b w:val="false"/>
          <w:i w:val="false"/>
          <w:color w:val="000000"/>
          <w:sz w:val="28"/>
        </w:rPr>
        <w:t>
      4) Республикалық адвокаттар алқасының атынан мәмілелер жасасады және сметаға және мүліктің мақсатына сәйкес Республикалық адвокаттар алқасы төралқасының шешімі бойынша Республикалық адвокаттар алқасының мүлкіне иелік етеді;</w:t>
      </w:r>
      <w:r>
        <w:br/>
      </w:r>
      <w:r>
        <w:rPr>
          <w:rFonts w:ascii="Times New Roman"/>
          <w:b w:val="false"/>
          <w:i w:val="false"/>
          <w:color w:val="000000"/>
          <w:sz w:val="28"/>
        </w:rPr>
        <w:t>
</w:t>
      </w:r>
      <w:r>
        <w:rPr>
          <w:rFonts w:ascii="Times New Roman"/>
          <w:b w:val="false"/>
          <w:i w:val="false"/>
          <w:color w:val="000000"/>
          <w:sz w:val="28"/>
        </w:rPr>
        <w:t>
      5) Республикалық адвокаттар алқасы төралқасының отырыстарын шақырады;</w:t>
      </w:r>
      <w:r>
        <w:br/>
      </w:r>
      <w:r>
        <w:rPr>
          <w:rFonts w:ascii="Times New Roman"/>
          <w:b w:val="false"/>
          <w:i w:val="false"/>
          <w:color w:val="000000"/>
          <w:sz w:val="28"/>
        </w:rPr>
        <w:t>
</w:t>
      </w:r>
      <w:r>
        <w:rPr>
          <w:rFonts w:ascii="Times New Roman"/>
          <w:b w:val="false"/>
          <w:i w:val="false"/>
          <w:color w:val="000000"/>
          <w:sz w:val="28"/>
        </w:rPr>
        <w:t>
      6) Республикалық адвокаттар алқасының төралқасы шешімдерінің және Адвокаттар алқалары делегаттарының республикалық конференциясы шешімдерінің орындалуын қамтамасыз етеді.</w:t>
      </w:r>
    </w:p>
    <w:bookmarkEnd w:id="52"/>
    <w:bookmarkStart w:name="z248" w:id="53"/>
    <w:p>
      <w:pPr>
        <w:spacing w:after="0"/>
        <w:ind w:left="0"/>
        <w:jc w:val="both"/>
      </w:pPr>
      <w:r>
        <w:rPr>
          <w:rFonts w:ascii="Times New Roman"/>
          <w:b w:val="false"/>
          <w:i w:val="false"/>
          <w:color w:val="000000"/>
          <w:sz w:val="28"/>
        </w:rPr>
        <w:t>
      33-7-бап. Республикалық адвокаттар алқасының тексеру комиссиясы</w:t>
      </w:r>
    </w:p>
    <w:bookmarkEnd w:id="53"/>
    <w:bookmarkStart w:name="z249" w:id="54"/>
    <w:p>
      <w:pPr>
        <w:spacing w:after="0"/>
        <w:ind w:left="0"/>
        <w:jc w:val="both"/>
      </w:pPr>
      <w:r>
        <w:rPr>
          <w:rFonts w:ascii="Times New Roman"/>
          <w:b w:val="false"/>
          <w:i w:val="false"/>
          <w:color w:val="000000"/>
          <w:sz w:val="28"/>
        </w:rPr>
        <w:t>
      1. Тексеру комиссиясы Республикалық адвокаттар алқасының қаржы-шаруашылық қызметіне ішкі бақылау функцияларын жүзеге асыратын оның бақылаушы органы болып табылады.</w:t>
      </w:r>
      <w:r>
        <w:br/>
      </w:r>
      <w:r>
        <w:rPr>
          <w:rFonts w:ascii="Times New Roman"/>
          <w:b w:val="false"/>
          <w:i w:val="false"/>
          <w:color w:val="000000"/>
          <w:sz w:val="28"/>
        </w:rPr>
        <w:t>
</w:t>
      </w:r>
      <w:r>
        <w:rPr>
          <w:rFonts w:ascii="Times New Roman"/>
          <w:b w:val="false"/>
          <w:i w:val="false"/>
          <w:color w:val="000000"/>
          <w:sz w:val="28"/>
        </w:rPr>
        <w:t>
      2. Тексеру комиссиясын Адвокаттар алқалары делегаттарының республикалық конференциясы жасырын дауыс беру арқылы төрт жыл мерзімге сайлайды.</w:t>
      </w:r>
      <w:r>
        <w:br/>
      </w:r>
      <w:r>
        <w:rPr>
          <w:rFonts w:ascii="Times New Roman"/>
          <w:b w:val="false"/>
          <w:i w:val="false"/>
          <w:color w:val="000000"/>
          <w:sz w:val="28"/>
        </w:rPr>
        <w:t>
</w:t>
      </w:r>
      <w:r>
        <w:rPr>
          <w:rFonts w:ascii="Times New Roman"/>
          <w:b w:val="false"/>
          <w:i w:val="false"/>
          <w:color w:val="000000"/>
          <w:sz w:val="28"/>
        </w:rPr>
        <w:t>
      3. Тексеру комиссиясы өз құрамынан тексеру комиссиясының төрағасын сайлайды. Республикалық адвокаттар алқасы төралқасының мүшесі тексеру комиссиясының мүшесі бола алмайды.</w:t>
      </w:r>
    </w:p>
    <w:bookmarkEnd w:id="54"/>
    <w:bookmarkStart w:name="z252" w:id="55"/>
    <w:p>
      <w:pPr>
        <w:spacing w:after="0"/>
        <w:ind w:left="0"/>
        <w:jc w:val="both"/>
      </w:pPr>
      <w:r>
        <w:rPr>
          <w:rFonts w:ascii="Times New Roman"/>
          <w:b w:val="false"/>
          <w:i w:val="false"/>
          <w:color w:val="000000"/>
          <w:sz w:val="28"/>
        </w:rPr>
        <w:t>
      33-8-бап. Республикалық адвокаттар алқасының мүлкі</w:t>
      </w:r>
    </w:p>
    <w:bookmarkEnd w:id="55"/>
    <w:bookmarkStart w:name="z253" w:id="56"/>
    <w:p>
      <w:pPr>
        <w:spacing w:after="0"/>
        <w:ind w:left="0"/>
        <w:jc w:val="both"/>
      </w:pPr>
      <w:r>
        <w:rPr>
          <w:rFonts w:ascii="Times New Roman"/>
          <w:b w:val="false"/>
          <w:i w:val="false"/>
          <w:color w:val="000000"/>
          <w:sz w:val="28"/>
        </w:rPr>
        <w:t>
      1. Республикалық адвокаттар алқасының мүлкі адвокаттар алқалары жүзеге асыратын аударымдар, Қазақстан Республикасының заңнамасында белгіленген тәртіппен заңды және жеке тұлғалардан түсетін гранттар мен қайырымдылық көмек (қайырмалдықтар) есебінен құралады.</w:t>
      </w:r>
      <w:r>
        <w:br/>
      </w:r>
      <w:r>
        <w:rPr>
          <w:rFonts w:ascii="Times New Roman"/>
          <w:b w:val="false"/>
          <w:i w:val="false"/>
          <w:color w:val="000000"/>
          <w:sz w:val="28"/>
        </w:rPr>
        <w:t>
</w:t>
      </w:r>
      <w:r>
        <w:rPr>
          <w:rFonts w:ascii="Times New Roman"/>
          <w:b w:val="false"/>
          <w:i w:val="false"/>
          <w:color w:val="000000"/>
          <w:sz w:val="28"/>
        </w:rPr>
        <w:t>
      2. Республикалық адвокаттар алқасының ортақ қажеттіліктеріне арналған шығындарға оны материалдық қамтамасыз етуге, адвокаттарға сыйақы беруге арналған шығыстар және олардың Республикалық адвокаттар алқасының органдарында жұмыс істеуіне байланысты шығыстардың өтемақысы, Республикалық адвокаттар алқасы аппараты қызметкерлерінің жалақысына арналған шығыстар және Қазақстан Республикасының заңнамасы мен Республикалық адвокаттар алқасының сметасында көзделген өзге шығыстар жатады.»;</w:t>
      </w:r>
    </w:p>
    <w:bookmarkEnd w:id="56"/>
    <w:bookmarkStart w:name="z255" w:id="57"/>
    <w:p>
      <w:pPr>
        <w:spacing w:after="0"/>
        <w:ind w:left="0"/>
        <w:jc w:val="both"/>
      </w:pPr>
      <w:r>
        <w:rPr>
          <w:rFonts w:ascii="Times New Roman"/>
          <w:b w:val="false"/>
          <w:i w:val="false"/>
          <w:color w:val="000000"/>
          <w:sz w:val="28"/>
        </w:rPr>
        <w:t>
      21) мынадай мазмұндағы 5-тараумен толықтырылсын:</w:t>
      </w:r>
    </w:p>
    <w:bookmarkEnd w:id="57"/>
    <w:bookmarkStart w:name="z256" w:id="58"/>
    <w:p>
      <w:pPr>
        <w:spacing w:after="0"/>
        <w:ind w:left="0"/>
        <w:jc w:val="both"/>
      </w:pPr>
      <w:r>
        <w:rPr>
          <w:rFonts w:ascii="Times New Roman"/>
          <w:b w:val="false"/>
          <w:i w:val="false"/>
          <w:color w:val="000000"/>
          <w:sz w:val="28"/>
        </w:rPr>
        <w:t>
      «5-тарау. Қорытынды және өтпелі ережелер</w:t>
      </w:r>
    </w:p>
    <w:bookmarkEnd w:id="58"/>
    <w:bookmarkStart w:name="z257" w:id="59"/>
    <w:p>
      <w:pPr>
        <w:spacing w:after="0"/>
        <w:ind w:left="0"/>
        <w:jc w:val="both"/>
      </w:pPr>
      <w:r>
        <w:rPr>
          <w:rFonts w:ascii="Times New Roman"/>
          <w:b w:val="false"/>
          <w:i w:val="false"/>
          <w:color w:val="000000"/>
          <w:sz w:val="28"/>
        </w:rPr>
        <w:t>
      35-бап. Адвокаттар алқалары мүшелерінің кезектен тыс жалпы</w:t>
      </w:r>
      <w:r>
        <w:br/>
      </w:r>
      <w:r>
        <w:rPr>
          <w:rFonts w:ascii="Times New Roman"/>
          <w:b w:val="false"/>
          <w:i w:val="false"/>
          <w:color w:val="000000"/>
          <w:sz w:val="28"/>
        </w:rPr>
        <w:t>
              жиналыстарын (конференцияларын) өткізу</w:t>
      </w:r>
    </w:p>
    <w:bookmarkEnd w:id="59"/>
    <w:bookmarkStart w:name="z259" w:id="60"/>
    <w:p>
      <w:pPr>
        <w:spacing w:after="0"/>
        <w:ind w:left="0"/>
        <w:jc w:val="both"/>
      </w:pPr>
      <w:r>
        <w:rPr>
          <w:rFonts w:ascii="Times New Roman"/>
          <w:b w:val="false"/>
          <w:i w:val="false"/>
          <w:color w:val="000000"/>
          <w:sz w:val="28"/>
        </w:rPr>
        <w:t>
      1. Адвокаттар алқалары делегаттарының бірінші Республикалық конференциясының делегаттарын сайлау үшін адвокаттар алқалары осы Заң қолданысқа енгізілген күннен бастап үш ай ішінде адвокаттар алқалары мүшелерінің кезектен тыс жалпы жиналыстарын (конференцияларын) өткізуді ұйымдастырады.</w:t>
      </w:r>
      <w:r>
        <w:br/>
      </w:r>
      <w:r>
        <w:rPr>
          <w:rFonts w:ascii="Times New Roman"/>
          <w:b w:val="false"/>
          <w:i w:val="false"/>
          <w:color w:val="000000"/>
          <w:sz w:val="28"/>
        </w:rPr>
        <w:t>
</w:t>
      </w:r>
      <w:r>
        <w:rPr>
          <w:rFonts w:ascii="Times New Roman"/>
          <w:b w:val="false"/>
          <w:i w:val="false"/>
          <w:color w:val="000000"/>
          <w:sz w:val="28"/>
        </w:rPr>
        <w:t>
      2. Бірінші Республикалық конференция делегаттарының өкілдік ету нормасы елу адвокаттан біреуді құрайды, бірақ адвокаттар алқасынан үш адвокаттан кем болмайды.</w:t>
      </w:r>
      <w:r>
        <w:br/>
      </w:r>
      <w:r>
        <w:rPr>
          <w:rFonts w:ascii="Times New Roman"/>
          <w:b w:val="false"/>
          <w:i w:val="false"/>
          <w:color w:val="000000"/>
          <w:sz w:val="28"/>
        </w:rPr>
        <w:t>
</w:t>
      </w:r>
      <w:r>
        <w:rPr>
          <w:rFonts w:ascii="Times New Roman"/>
          <w:b w:val="false"/>
          <w:i w:val="false"/>
          <w:color w:val="000000"/>
          <w:sz w:val="28"/>
        </w:rPr>
        <w:t>
      3. Адвокаттар алқалары Қазақстан адвокаттар одағымен бірлесіп, осы Заң қолданысқа енгізілген күннен бастап алты ай ішінде бірінші Республикалық конференцияны өткізуді ұйымдастырады.</w:t>
      </w:r>
      <w:r>
        <w:br/>
      </w:r>
      <w:r>
        <w:rPr>
          <w:rFonts w:ascii="Times New Roman"/>
          <w:b w:val="false"/>
          <w:i w:val="false"/>
          <w:color w:val="000000"/>
          <w:sz w:val="28"/>
        </w:rPr>
        <w:t>
</w:t>
      </w:r>
      <w:r>
        <w:rPr>
          <w:rFonts w:ascii="Times New Roman"/>
          <w:b w:val="false"/>
          <w:i w:val="false"/>
          <w:color w:val="000000"/>
          <w:sz w:val="28"/>
        </w:rPr>
        <w:t>
      4. Бірінші Республикалық конференция, егер оның жұмысына адвокаттар алқалары сайлаған делегаттардың кемінде үштен екісі қатысса, заңды болып саналады.</w:t>
      </w:r>
      <w:r>
        <w:br/>
      </w:r>
      <w:r>
        <w:rPr>
          <w:rFonts w:ascii="Times New Roman"/>
          <w:b w:val="false"/>
          <w:i w:val="false"/>
          <w:color w:val="000000"/>
          <w:sz w:val="28"/>
        </w:rPr>
        <w:t>
</w:t>
      </w:r>
      <w:r>
        <w:rPr>
          <w:rFonts w:ascii="Times New Roman"/>
          <w:b w:val="false"/>
          <w:i w:val="false"/>
          <w:color w:val="000000"/>
          <w:sz w:val="28"/>
        </w:rPr>
        <w:t>
      5. Отырысты жүргізу үшін конференция делегаттары төралқа сайлайды.</w:t>
      </w:r>
      <w:r>
        <w:br/>
      </w:r>
      <w:r>
        <w:rPr>
          <w:rFonts w:ascii="Times New Roman"/>
          <w:b w:val="false"/>
          <w:i w:val="false"/>
          <w:color w:val="000000"/>
          <w:sz w:val="28"/>
        </w:rPr>
        <w:t>
</w:t>
      </w:r>
      <w:r>
        <w:rPr>
          <w:rFonts w:ascii="Times New Roman"/>
          <w:b w:val="false"/>
          <w:i w:val="false"/>
          <w:color w:val="000000"/>
          <w:sz w:val="28"/>
        </w:rPr>
        <w:t>
      6. Адвокаттар алқасы делегаттарының бірінші Республикалық конференциясының шешімдері конференцияға қатысқан делегаттардың жай көпшілік даусымен қабылданады.</w:t>
      </w:r>
      <w:r>
        <w:br/>
      </w:r>
      <w:r>
        <w:rPr>
          <w:rFonts w:ascii="Times New Roman"/>
          <w:b w:val="false"/>
          <w:i w:val="false"/>
          <w:color w:val="000000"/>
          <w:sz w:val="28"/>
        </w:rPr>
        <w:t>
</w:t>
      </w:r>
      <w:r>
        <w:rPr>
          <w:rFonts w:ascii="Times New Roman"/>
          <w:b w:val="false"/>
          <w:i w:val="false"/>
          <w:color w:val="000000"/>
          <w:sz w:val="28"/>
        </w:rPr>
        <w:t>
      7. Республикалық адвокаттар алқасы органдарының құрамына бірінші Республикалық конференцияның делегаттары болмаған адвокаттар сайлана алады.».</w:t>
      </w:r>
    </w:p>
    <w:bookmarkEnd w:id="60"/>
    <w:bookmarkStart w:name="z266" w:id="61"/>
    <w:p>
      <w:pPr>
        <w:spacing w:after="0"/>
        <w:ind w:left="0"/>
        <w:jc w:val="both"/>
      </w:pPr>
      <w:r>
        <w:rPr>
          <w:rFonts w:ascii="Times New Roman"/>
          <w:b w:val="false"/>
          <w:i w:val="false"/>
          <w:color w:val="000000"/>
          <w:sz w:val="28"/>
        </w:rPr>
        <w:t>
      3.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22-бап</w:t>
      </w:r>
      <w:r>
        <w:rPr>
          <w:rFonts w:ascii="Times New Roman"/>
          <w:b w:val="false"/>
          <w:i w:val="false"/>
          <w:color w:val="000000"/>
          <w:sz w:val="28"/>
        </w:rPr>
        <w:t xml:space="preserve">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Республикалық адвокаттар алқасының жарғысы Республикалық адвокаттар алқасының құрылымын, оның органдарының құрылу тәртібі мен құзыретін, мүлкін қалыптастыру көздерін және оған иелік ету тәртібін, адвокаттар алқалары жүзеге асыратын аударымдар мөлшерін, сондай-ақ Республикалық адвокаттар алқасын қайта ұйымдастыру және тарату тәртібін қамтуға тиіс.».</w:t>
      </w:r>
    </w:p>
    <w:bookmarkEnd w:id="61"/>
    <w:bookmarkStart w:name="z269" w:id="62"/>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6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