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5696" w14:textId="3445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16 наурыздағы № 6-V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2012 жылғы 1 қаңтардан бастап қолданысқа енгізіледі.</w:t>
      </w:r>
    </w:p>
    <w:bookmarkStart w:name="z36"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20, 152-құжат; 2012 жылғы 14 ақпанда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арнаулы мемлекеттік органдары мәселелері бойынша өзгерістер мен толықтырулар енгізу туралы» 2012 жылғы 13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2012 – 2014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5 112 412 323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3 365 696 627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230 560 870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19 590 311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1 496 564 515 мың теңге;</w:t>
      </w:r>
      <w:r>
        <w:br/>
      </w:r>
      <w:r>
        <w:rPr>
          <w:rFonts w:ascii="Times New Roman"/>
          <w:b w:val="false"/>
          <w:i w:val="false"/>
          <w:color w:val="000000"/>
          <w:sz w:val="28"/>
        </w:rPr>
        <w:t>
</w:t>
      </w:r>
      <w:r>
        <w:rPr>
          <w:rFonts w:ascii="Times New Roman"/>
          <w:b w:val="false"/>
          <w:i w:val="false"/>
          <w:color w:val="000000"/>
          <w:sz w:val="28"/>
        </w:rPr>
        <w:t>
      2) шығындар – 5 474 618 196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54 000 757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177 999 247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123 998 490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363 627 077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364 137 077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510 000 мың теңге;</w:t>
      </w:r>
      <w:r>
        <w:br/>
      </w:r>
      <w:r>
        <w:rPr>
          <w:rFonts w:ascii="Times New Roman"/>
          <w:b w:val="false"/>
          <w:i w:val="false"/>
          <w:color w:val="000000"/>
          <w:sz w:val="28"/>
        </w:rPr>
        <w:t>
</w:t>
      </w:r>
      <w:r>
        <w:rPr>
          <w:rFonts w:ascii="Times New Roman"/>
          <w:b w:val="false"/>
          <w:i w:val="false"/>
          <w:color w:val="000000"/>
          <w:sz w:val="28"/>
        </w:rPr>
        <w:t>
      5) тапшылық – -779 833 707 мың теңге немесе елдің жалпы ішкі өнімінің 2,5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779 833 707 мың теңге.»;</w:t>
      </w:r>
    </w:p>
    <w:bookmarkEnd w:id="1"/>
    <w:bookmarkStart w:name="z18" w:id="2"/>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бірінші бөлігінің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сәулет-құрылыстық бақылау және лицензиялау мәселелері жөніндегі өкілеттіктерін – 756 683 мың теңге;»;</w:t>
      </w:r>
    </w:p>
    <w:bookmarkEnd w:id="2"/>
    <w:bookmarkStart w:name="z20" w:id="3"/>
    <w:p>
      <w:pPr>
        <w:spacing w:after="0"/>
        <w:ind w:left="0"/>
        <w:jc w:val="both"/>
      </w:pP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«8-бап. 2012 жылға арналған республикалық бюджетте Қазақстан Республикасының Ұлттық қорынан кепілдендірілген трансферттің мөлшері 1 380 000 000 мың теңге сомасында көзделсін.»;</w:t>
      </w:r>
    </w:p>
    <w:bookmarkEnd w:id="3"/>
    <w:bookmarkStart w:name="z22" w:id="4"/>
    <w:p>
      <w:pPr>
        <w:spacing w:after="0"/>
        <w:ind w:left="0"/>
        <w:jc w:val="both"/>
      </w:pPr>
      <w:r>
        <w:rPr>
          <w:rFonts w:ascii="Times New Roman"/>
          <w:b w:val="false"/>
          <w:i w:val="false"/>
          <w:color w:val="000000"/>
          <w:sz w:val="28"/>
        </w:rPr>
        <w:t>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ауыл шаруашылығы жануарларын бірдейлендіруді ұйымдастыруға және жүргізуге;»;</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облыстық, аудандық маңызы бар автомобиль жолдарын және елді мекендер көшелерін күрделі және орташа жөндеуге;»;</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моноқалаларды жайластыру мәселелерін шешуге;»;</w:t>
      </w:r>
    </w:p>
    <w:bookmarkEnd w:id="4"/>
    <w:bookmarkStart w:name="z29" w:id="5"/>
    <w:p>
      <w:pPr>
        <w:spacing w:after="0"/>
        <w:ind w:left="0"/>
        <w:jc w:val="both"/>
      </w:pPr>
      <w:r>
        <w:rPr>
          <w:rFonts w:ascii="Times New Roman"/>
          <w:b w:val="false"/>
          <w:i w:val="false"/>
          <w:color w:val="000000"/>
          <w:sz w:val="28"/>
        </w:rPr>
        <w:t>
      5)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Қазақстан Республикасы Үкіметінің 2012 жылға арналған резерві 86 931 317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19-бап. Қазақстан Республикасы Төтенше жағдайлар министрлігі шығындарының құрамында мемлекеттік материалдық резервті қалыптастыруға және сақтауға 11 639 691 мың теңге сомасында, оның ішінде республикалық бюджет кірістерінде жаңарту тәртібімен шығарылған материалдық құндылықтарды өткізуден түскен қаражатты көрсете отырып, 6 690 311 мың теңге сомасында қаражат көзделгені ескерілсін.»;</w:t>
      </w:r>
    </w:p>
    <w:bookmarkEnd w:id="5"/>
    <w:bookmarkStart w:name="z32" w:id="6"/>
    <w:p>
      <w:pPr>
        <w:spacing w:after="0"/>
        <w:ind w:left="0"/>
        <w:jc w:val="both"/>
      </w:pPr>
      <w:r>
        <w:rPr>
          <w:rFonts w:ascii="Times New Roman"/>
          <w:b w:val="false"/>
          <w:i w:val="false"/>
          <w:color w:val="000000"/>
          <w:sz w:val="28"/>
        </w:rPr>
        <w:t>
      6) көрсетілген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6"/>
    <w:bookmarkStart w:name="z33" w:id="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енгізіледі.</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8"/>
    <w:p>
      <w:pPr>
        <w:spacing w:after="0"/>
        <w:ind w:left="0"/>
        <w:jc w:val="both"/>
      </w:pPr>
      <w:r>
        <w:rPr>
          <w:rFonts w:ascii="Times New Roman"/>
          <w:b w:val="false"/>
          <w:i w:val="false"/>
          <w:color w:val="000000"/>
          <w:sz w:val="28"/>
        </w:rPr>
        <w:t>
"2012 - 2014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16 наурыздағы   </w:t>
      </w:r>
      <w:r>
        <w:br/>
      </w:r>
      <w:r>
        <w:rPr>
          <w:rFonts w:ascii="Times New Roman"/>
          <w:b w:val="false"/>
          <w:i w:val="false"/>
          <w:color w:val="000000"/>
          <w:sz w:val="28"/>
        </w:rPr>
        <w:t xml:space="preserve">
№ 6-V Заңына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xml:space="preserve">"2012 - 2014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1-ҚОСЫМША          </w:t>
      </w:r>
    </w:p>
    <w:bookmarkStart w:name="z34" w:id="9"/>
    <w:p>
      <w:pPr>
        <w:spacing w:after="0"/>
        <w:ind w:left="0"/>
        <w:jc w:val="left"/>
      </w:pPr>
      <w:r>
        <w:rPr>
          <w:rFonts w:ascii="Times New Roman"/>
          <w:b/>
          <w:i w:val="false"/>
          <w:color w:val="000000"/>
        </w:rPr>
        <w:t xml:space="preserve"> 
2012 жылға арналған республикалық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5 112 412 323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3 365 696 627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1 384 854 925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1 384 854 925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1 259 297 692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1 004 391 208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20 809 348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226 486 491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3 129 280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4 481 365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706 216 465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685 037 476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21 178 989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15 323 265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15 323 265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230 560 870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203 861 126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1 962 243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172 140 498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24 111 308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244 275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1 885 866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3 488 678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1 542 401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1 542 401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10 867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10 867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2 338 485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2 338 485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1 215 260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1 215 260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21 592 731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21 592 731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19 590 311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19 440 311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19 440 311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1 496 564 515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116 564 515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116 564 515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913"/>
        <w:gridCol w:w="6533"/>
        <w:gridCol w:w="32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5 474 618 196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246 241 619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3 406 075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2 963 119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9 727 805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9 720 646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1 552 470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1 552 470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38 199 284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5 194 568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225 618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1 293 974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3 202 146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4 595 706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17 531 744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ұйымдарында, Тәуелсіз Мемлекеттер Достастығының жарғылық және басқа да органдарында Қазақстан Республикасының мүддесін білдіру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231 331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5 818 079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26 582 094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15 580 082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377 306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координациялау және халықаралық-құқықтық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157 455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280 480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6 258 469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3 255 792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қолдау тиімділігін бағалауды жүргізу жөніндегі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56 397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616 113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80 182 735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51 614 272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118 861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118 936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1 084 450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1 577 894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87 940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3 679 614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Меншікке мониторинг жүргізу және оның нәтижелерін пайдалану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757 816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83 105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7 195 587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ақпараттық қабылдау және өңдеу орталықтарын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5 057 878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3 473 132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22 342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2 506 079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1 764 778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7 464 438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3 639 094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1 298 250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1 178 321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Сауда саясатын жүзеге асыру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392 195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37 519 615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90 365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650 957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28 146 469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8 631 824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1 144 405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904 199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8 697 977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5 302 129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1 259 760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күрделі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637 153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89 431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895 802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510 456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1 092 835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925 919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 ғылыми зерттеулер және ғылыми қолданбалы әдістемелерді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4 829 111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4 829 111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Конституциялық Кеңесі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279 006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275 268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5 654 326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463 945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5 183 726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19 826 161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17 330 170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865 773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247 953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324 264 880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60 605 440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7 475 532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30 662 965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10 905 037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137 310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10 283 526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 оқу орындарында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258 990 756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1 952 733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4 036 580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15 152 627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66 091 054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25 350 248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756 045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7 175 327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739 596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440 074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5 801 816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128 182 150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2 938 858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137 141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Республикалық ұланы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4 668 684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4 418 684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464 817 960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821 462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49 348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698 554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188 803 873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38 773 347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40 284 248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587 134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5 275 938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330 755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1 996 073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16 699 536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8 624 240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3 752 176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522 252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8 041 596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2 953 047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Заңсыз сақталған қаруды, оқ-дәрілерді және жарылғыш заттарды ерікті түрде өтемді тапсыруды ынталандыру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301 476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13 564 839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2 054 602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150 723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29 299 687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Қылмыстық-атқару жүйесі органдарының және мекемелерінің күрделі шығыстары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5 598 798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1 801 217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676 790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372 298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177 222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23 854 718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8 348 754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2 521 808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301 373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2 346 973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79 775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актілерінің орындалуын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3 067 979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тыйым салынған мүлікті бағалау, сақтау және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1 193 412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5 575 478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312 949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161 199 006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143 566 587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17 629 419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8 515 811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8 515 811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30 768 401</w:t>
            </w:r>
          </w:p>
        </w:tc>
      </w:tr>
      <w:tr>
        <w:trPr>
          <w:trHeight w:val="15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2 252 911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329 392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966 955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23 417 153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766 415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2 989 268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Республикасында медиация институтын енгізу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27 316 563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17 613 526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928 291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3 618 831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676 519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 және бостандығын қорғауды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13 299 920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8 723 489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229 791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1 279 003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3 054 885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10 238 206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8 354 775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Қызметінің дамыту бағдарламасы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1 883 431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439 863 373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45 712 338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45 598 338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6 709 140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6 695 955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мемлекеттік мекемелерінің жалпы білім беру мектептерінің педагог қызметкерлері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585 420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585 420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10 406 439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354 706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9 388 694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663 039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343 362 599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3 760 511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2 256 209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6 905 624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11 327 374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2 702 460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27 635 232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489 269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25 902 416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69 319 724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4 083 847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80 231 947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9 093 316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18 935 019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2011 - 2020 жылдарға арналған мемлекеттік бағдарламасын іске асыруға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4 049 451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1 319 391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3 972 186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 бағу үшін ай сайын ақша қаражаттарын төлеуге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4 159 712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жастардың адамгершілік-рухани білімі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114 720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15 939 656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ұйымдардың тәрбиешілеріне біліктілік санаты үшін қосымша ақы мөлшерін ұлғайтуға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11 453 346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1 471 757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450 545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салым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19 710 701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және жоғары оқу орнынан кейінгі білімі бар мамандарды даярлау және "Назарбаев университеті" ДБҰ қызметін ұйымдастыру жөніндегі қызметтер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12 383 611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147 815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1 814 032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28 259 348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633 128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22 584 502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1 594 214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1 749 960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1 697 544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мәдениет ұйымдары кадрларының біліктілігін арттыру және оларды қайта даярлау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қызметтер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98 023</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1 184 215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812 822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812 822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2 396 354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2 052 738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ұйымдарына мамандар даярлау және оқитындарға әлеуметтік қолдау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343 616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446 805 722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4 488 160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2 206 107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2 282 053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2 193 598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"Саламатты Қазақстан" 2011 - 2015 жылдарға арналған Мемлекеттік денсаулық сақтауды дамыту бағдарламасын іске асыру аясында іс-шараларды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2 193 598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3 999 890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3 999 890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425 488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425 488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430 599 479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12 793 823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44 727 131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10 833 032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2 243 629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1 528 217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90 824 373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332 885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2 120 178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2 146 492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1 787 002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3 584 470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49 900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10 789 376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2 655 564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қаржыландыратын бағыттарды қоспағанда, тегін медициналық көмектің кепілдік берілген көлемін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214 066 216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10 485 164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19 529 332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5 099 107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121 090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4 595 632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266 499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жеткізу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1 206 989 823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1 206 989 823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3 167 337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983 225 691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76 591 340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59 902 296</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9 200 239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129 344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1 020 274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2 209 002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19 315 457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697 930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286 911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574 090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Халықаралық стандарттарға сәйкес халықты әлеуметтік қорғау жүйесін жетілдіру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234 913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50 193 441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200 074 230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2 809 508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алуға берілетін ағымдағы нысаналы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2 809 508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197 264 722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60 004 379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43 277 055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12 286 169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3 880 684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көмегін көрсетуге берілетін нысаналы ағымдағы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3 381 785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3 257 387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зерттеуді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038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33 897 263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91 838 975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149 307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1 906 026</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734 352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1 159 366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448 456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Қазақстанның туристік имиджін қалыптастыру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61 083 967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662 405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67 874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456 014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194 930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637 508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2 116 560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2 145 496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5 810 831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мәдени мұраларды сақтауды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1 578 066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661 644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891 908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100 734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15 837 000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443 427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26 078 768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181 570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материалдық-техникалық жарақтандыруға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1 285 860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2 093 738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1 902 883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26 142 925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540 063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217 414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9 754 823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246 909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388 341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10 165 836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4 273 987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116 096 656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14 461 448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848 248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13 508 523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101 335 174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268 369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70 791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591 875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282 899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8 844 779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610 019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306 463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87 614 176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579 269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57 334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247 523 916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221 301 202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11 246 242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218 393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4 644 278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966 104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142 324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9 859 829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8 313 549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277 830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264 158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636 063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15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42 130 673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562 967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6 929 220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152 148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1 412 929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6 152 161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2 437 830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3 326 643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1 524 259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құрылыстарға зерттеулер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945 800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5 740 355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4 480 995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3 706 151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1 053 816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775 505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1 393 256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41 615</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116 367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465 903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2 374 991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1 702 211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677 927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 қауіпсіздігін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252 935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2 451 448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10 497 603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21 138 658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1 977 521</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1 124 796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1 455 508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ведомстволық бағыныстағы мемлекеттік мекемелерінің және ұйымдарының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2 644 031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 балық және орман шаруашылығы салаларының дамуын нормативтік-әдістемелік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17 105 285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Астықты экспорттау кезінде көлік шығыстарының құнын арзандату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айқындау жөніндегі ғылыми-әдістемелік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166 724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54 840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облысының бюджетіне орманды күзету, қорғау, өсімін молайту жөніндегі ұйымдарды материалдық-техникалық жарақтандыруға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"жасыл белдеуді" салуға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759 180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шығындарын өтеуге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173 390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14 636 709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2 239 656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337 900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4 013 299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2 108 638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3 737 445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67 703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233 259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1 369 301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ведомстволық бағыныстағы мекемелерінің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"жасыл дамуды" ілгерілету және Астаналық бастаманы іске асыру үшін өңіраралық ынтымақтастықты күшейтуге жәрдемдесуі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42 750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ООЛ (орнықты органикалық ластағыштар) бар қалдықтарды жою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ортаны техногенді ластанудан тазарту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372 756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6 826 838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786 108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2 834 087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3 199 091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4 302 252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 ауыз су беру жөніндегі қызметтердің құнын субсидиялауға берілетін ағымдағы нысаналы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4 302 252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456 915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13 001 070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55 868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55 868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5 209 626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3 022 530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790 867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1 032 000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7 735 576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7 199 205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486 371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377 962 819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374 826 894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және бақылау, инфрақұрылымды және бәсекелес нарықты дамыту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3 839 528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213 386 788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5 298 050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2 530 149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22 180 100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19 089 517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95 133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339 685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826 317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329 678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72 114 543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5 308 626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388 025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442 719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271 620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212 766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212 766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2 923 159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299 540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1 208 063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35 266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ТМД қатысушы мемлекеттердің 2012 жылға дейінгі кезеңге арналған мемлекетаралық радионавигациялық бағдарламасы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105 920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242 174 898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12 481 531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10 004 099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1 635 592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841 840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1 278 401</w:t>
            </w:r>
          </w:p>
        </w:tc>
      </w:tr>
      <w:tr>
        <w:trPr>
          <w:trHeight w:val="16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1 214 291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2 608 762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2 608 762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118 237 646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86 331 317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10 533 441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5 271 071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201 817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62 534 105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18 796 000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 әлеуетті сауықтыру және күшейту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6 039 345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463 140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өңірлердің экономикалық дамуына жәрдемдесу жөніндегі шараларды іске асыру үшін берілетін ағымдағы нысаналы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1 676 000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3 059 620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абаттандыру мәселелерін шешуге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 бюджетіне Жаңаөзен қаласында кәсіпкерлікті қолдауға берілетін ағымдағы нысаналы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өңірлерде жеке кәсіпкерлікті қолдау үшін берілетін ағымдағы нысаналы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14 283 136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аумақтардың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туристік индустрия салаларындағы қызметті үйлестіру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4 417 986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1 038 100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1 580 258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282 309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832 630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1 245 996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73 360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аймақтың инфрақұрылымын дамыту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453 267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406 011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4 504 608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4 504 608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644 628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736 854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721 087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6 667 649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1 483 619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өңірлік ұйымдардың жарғылық капиталдарын ұлғайтуға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17 603 125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17 136 209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шипажайға баратын кіреберіс автомобиль жолының учаскесін, "Балқаш көлінің жағалауындағы шипажай" объектісін күрделі жөндеуге берілетін нысаналы ағымдағы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594 453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қызмет саласындағы мемлекеттік ұйымдардың күрделі шығыстары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189 575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176 316 794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176 316 794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176 316 794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933"/>
        <w:gridCol w:w="6533"/>
        <w:gridCol w:w="32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54 000 757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177 999 247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12 149 305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12 149 305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12 149 305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42 413 400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42 413 400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42 413 400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86 987 333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86 987 333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6 987 333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36 449 209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963 970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363 970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15 285 239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кондоминиум объектілерінің ортақ мүлкіне жөндеу жүргізуге кредит беру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кредит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933"/>
        <w:gridCol w:w="6533"/>
        <w:gridCol w:w="32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123 998 490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123 998 490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123 521 226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123 521 226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477 264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6893"/>
        <w:gridCol w:w="3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363 627 077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364 137 077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қызметтерін жүзеге асыратын заңды тұлғалардың жарғылық капиталдарын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10 588 100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9 903 000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35 536 855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министрлiгi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2 439 418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2 439 418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22 597 437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315 010 925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инфрақұрылымды дамытуға арналған заңды тұлғалардың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73"/>
        <w:gridCol w:w="6873"/>
        <w:gridCol w:w="3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353"/>
      </w:tblGrid>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-779 833 707</w:t>
            </w:r>
          </w:p>
        </w:tc>
      </w:tr>
      <w:tr>
        <w:trPr>
          <w:trHeight w:val="3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779 833 707</w:t>
            </w:r>
          </w:p>
        </w:tc>
      </w:tr>
    </w:tbl>
    <w:bookmarkStart w:name="z35" w:id="10"/>
    <w:p>
      <w:pPr>
        <w:spacing w:after="0"/>
        <w:ind w:left="0"/>
        <w:jc w:val="both"/>
      </w:pPr>
      <w:r>
        <w:rPr>
          <w:rFonts w:ascii="Times New Roman"/>
          <w:b w:val="false"/>
          <w:i w:val="false"/>
          <w:color w:val="000000"/>
          <w:sz w:val="28"/>
        </w:rPr>
        <w:t>
"2012 - 2014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16 наурыздағы   </w:t>
      </w:r>
      <w:r>
        <w:br/>
      </w:r>
      <w:r>
        <w:rPr>
          <w:rFonts w:ascii="Times New Roman"/>
          <w:b w:val="false"/>
          <w:i w:val="false"/>
          <w:color w:val="000000"/>
          <w:sz w:val="28"/>
        </w:rPr>
        <w:t xml:space="preserve">
№ 6-V Заңына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N 496-ІV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Ұлттық қорға жіберілетін 2012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713"/>
        <w:gridCol w:w="32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2 920 508 907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2 920 508 907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970 760 298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970 760 298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1 949 248 609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1 949 248 609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салатын айыппұлдар, өсімпұлдар, санкциялар, өндіріп алулар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