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ffa2" w14:textId="6b3f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іс-қимылдарға Испания Корольдігінің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20 сәуірдегі № 11-V Заңы</w:t>
      </w:r>
    </w:p>
    <w:p>
      <w:pPr>
        <w:spacing w:after="0"/>
        <w:ind w:left="0"/>
        <w:jc w:val="both"/>
      </w:pPr>
      <w:bookmarkStart w:name="z1" w:id="0"/>
      <w:r>
        <w:rPr>
          <w:rFonts w:ascii="Times New Roman"/>
          <w:b w:val="false"/>
          <w:i w:val="false"/>
          <w:color w:val="000000"/>
          <w:sz w:val="28"/>
        </w:rPr>
        <w:t>
      2009 жылы 2 шілдеде Астанада жасалған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іс-қимылдарға Испания Корольдігінің қатысуына байланысты Қазақстан Республикасының аумағы арқылы әскери мүлік пен персоналдың транзитін қамтамасыз ету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әскери мүлікті және персоналды Қазақстан Республикасының аумағы арқылы транзиттеуді қамтамасыз ету бойынша өзара түсіністік туралы келісім</w:t>
      </w:r>
    </w:p>
    <w:bookmarkEnd w:id="1"/>
    <w:p>
      <w:pPr>
        <w:spacing w:after="0"/>
        <w:ind w:left="0"/>
        <w:jc w:val="both"/>
      </w:pPr>
      <w:r>
        <w:rPr>
          <w:rFonts w:ascii="Times New Roman"/>
          <w:b w:val="false"/>
          <w:i w:val="false"/>
          <w:color w:val="ff0000"/>
          <w:sz w:val="28"/>
        </w:rPr>
        <w:t>(2012 жылғы 31 мамырда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4, 62-құжат)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Испания Корольдігінің Үкіметі,</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1659 (2006), 1707 (2006), 1776 (2007) және 1833 (2008) қарарлары қағидаларын назарға ала отырып,</w:t>
      </w:r>
      <w:r>
        <w:br/>
      </w:r>
      <w:r>
        <w:rPr>
          <w:rFonts w:ascii="Times New Roman"/>
          <w:b w:val="false"/>
          <w:i w:val="false"/>
          <w:color w:val="000000"/>
          <w:sz w:val="28"/>
        </w:rPr>
        <w:t>
</w:t>
      </w:r>
      <w:r>
        <w:rPr>
          <w:rFonts w:ascii="Times New Roman"/>
          <w:b w:val="false"/>
          <w:i w:val="false"/>
          <w:color w:val="000000"/>
          <w:sz w:val="28"/>
        </w:rPr>
        <w:t>
      Ауғанстан Ислам Республикасын тұрақтандыру мен қалпына келтіру жөніндегі халықаралық күш-жігерлерге жәрдем ету мақсатында,</w:t>
      </w:r>
      <w:r>
        <w:br/>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1. Осы Келісім Ауғанстан Ислам Республикасын тұрақтандыру мен қалпына келтіру жөніндегі халықаралық күш-жігерлерге қатыстырылған Испания Корольдігінің әуе кемелерімен Қазақстан Республикасының аумағы арқылы әскери мүлікті және персоналды транзиттеуді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2. Испания Корольдігінің әуе кемелері апат жағдайындағы қонуды қоспағанда Қазақстан Республикасының аумағына жанармай құю үшін, экипаждардың демалысы және басқа да мақсаттармен техникалық қону жасай алмайды.</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Осы Келісімде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«транзит» - Қазақстан Республикасының заңнамасына сәйкес қазақ тарапынан берілетін бағыттар бойынша әскери мүлік және персоналды Испания Корольдігі әуе кемелерінің тасымалданатын Қазақстан Республикасының аумағы арқылы қонбай ұшып өтуі;</w:t>
      </w:r>
      <w:r>
        <w:br/>
      </w:r>
      <w:r>
        <w:rPr>
          <w:rFonts w:ascii="Times New Roman"/>
          <w:b w:val="false"/>
          <w:i w:val="false"/>
          <w:color w:val="000000"/>
          <w:sz w:val="28"/>
        </w:rPr>
        <w:t>
</w:t>
      </w:r>
      <w:r>
        <w:rPr>
          <w:rFonts w:ascii="Times New Roman"/>
          <w:b w:val="false"/>
          <w:i w:val="false"/>
          <w:color w:val="000000"/>
          <w:sz w:val="28"/>
        </w:rPr>
        <w:t>
      «әуе кемесі» - 16-қосымшасының І-томы 2-тарауының қолданысына жататын 1944 жылғы 7 желтоқсандағы Халықаралық азаматтық авиация туралы Конвенцияны қоса алғандағы Испания Корольдігінің әуе кемесі;</w:t>
      </w:r>
      <w:r>
        <w:br/>
      </w:r>
      <w:r>
        <w:rPr>
          <w:rFonts w:ascii="Times New Roman"/>
          <w:b w:val="false"/>
          <w:i w:val="false"/>
          <w:color w:val="000000"/>
          <w:sz w:val="28"/>
        </w:rPr>
        <w:t>
</w:t>
      </w:r>
      <w:r>
        <w:rPr>
          <w:rFonts w:ascii="Times New Roman"/>
          <w:b w:val="false"/>
          <w:i w:val="false"/>
          <w:color w:val="000000"/>
          <w:sz w:val="28"/>
        </w:rPr>
        <w:t>
      «әскери мүлік» - 1990 жылғы 19 қарашадағы Еуропадағы әдеттегі қарулы күштер туралы </w:t>
      </w:r>
      <w:r>
        <w:rPr>
          <w:rFonts w:ascii="Times New Roman"/>
          <w:b w:val="false"/>
          <w:i w:val="false"/>
          <w:color w:val="000000"/>
          <w:sz w:val="28"/>
        </w:rPr>
        <w:t>Шартымен</w:t>
      </w:r>
      <w:r>
        <w:rPr>
          <w:rFonts w:ascii="Times New Roman"/>
          <w:b w:val="false"/>
          <w:i w:val="false"/>
          <w:color w:val="000000"/>
          <w:sz w:val="28"/>
        </w:rPr>
        <w:t xml:space="preserve"> бекітілген шек қою тәртібімен Испания Корольдігінің жауапкершілігіндегі Қауіпсіздік жәрдемі жөніндегі халықаралық күштердің (ҚЖХК) бітімгершілік операциялар шеңберінде анықталған қару түрлері кешендері және оны соғыста қолдануды қамтамасыз ету құралдары, соның ішінде жеткізу құралдары, бағыттау жүйесі, жіберу, басқару, қарулы күштерді жарақтандыруға арналған оқ-дәрі және олардың құрауыш бөліктері, запас бөлшектер, аспаптар және аспаптарды құрайтын бұйымдар, қарулы күштер жеке құрамының тіршілігін қамтамасыз ету жүйесі, жаппай қырып жоятын қарудан ұжымдық және жекелей қорғану құралдары, жаппай қырып жоятын қаруды пайдалану зардаптарына қолданатын профилактикалық және емделу құралдары, арнайы тылдық құрал-жабдық, әскери киім формасы және оған арналған ерекшелік белгілері мен атрибуттар;</w:t>
      </w:r>
      <w:r>
        <w:br/>
      </w:r>
      <w:r>
        <w:rPr>
          <w:rFonts w:ascii="Times New Roman"/>
          <w:b w:val="false"/>
          <w:i w:val="false"/>
          <w:color w:val="000000"/>
          <w:sz w:val="28"/>
        </w:rPr>
        <w:t>
</w:t>
      </w:r>
      <w:r>
        <w:rPr>
          <w:rFonts w:ascii="Times New Roman"/>
          <w:b w:val="false"/>
          <w:i w:val="false"/>
          <w:color w:val="000000"/>
          <w:sz w:val="28"/>
        </w:rPr>
        <w:t>
      «персонал» - Испания Корольдігінің әскери және азаматтық қызметкерлері.</w:t>
      </w:r>
    </w:p>
    <w:bookmarkEnd w:id="6"/>
    <w:bookmarkStart w:name="z14"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1. Қазақстан Республикасының аумағы арқылы әуе кемелерін</w:t>
      </w:r>
      <w:r>
        <w:br/>
      </w:r>
      <w:r>
        <w:rPr>
          <w:rFonts w:ascii="Times New Roman"/>
          <w:b w:val="false"/>
          <w:i w:val="false"/>
          <w:color w:val="000000"/>
          <w:sz w:val="28"/>
        </w:rPr>
        <w:t>
транзиттеу Қазақстан Республикасының заңнамасына сәйкес берілетін</w:t>
      </w:r>
      <w:r>
        <w:br/>
      </w:r>
      <w:r>
        <w:rPr>
          <w:rFonts w:ascii="Times New Roman"/>
          <w:b w:val="false"/>
          <w:i w:val="false"/>
          <w:color w:val="000000"/>
          <w:sz w:val="28"/>
        </w:rPr>
        <w:t>
арнайы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2. Қазақстан Тарапы осы Келісімнің </w:t>
      </w:r>
      <w:r>
        <w:rPr>
          <w:rFonts w:ascii="Times New Roman"/>
          <w:b w:val="false"/>
          <w:i w:val="false"/>
          <w:color w:val="000000"/>
          <w:sz w:val="28"/>
        </w:rPr>
        <w:t>1-бабында</w:t>
      </w:r>
      <w:r>
        <w:rPr>
          <w:rFonts w:ascii="Times New Roman"/>
          <w:b w:val="false"/>
          <w:i w:val="false"/>
          <w:color w:val="000000"/>
          <w:sz w:val="28"/>
        </w:rPr>
        <w:t xml:space="preserve"> айтылған мақсат бойынша транзиттік ұшуларға жыл сайын жаңартылып отыратын бірегей жылдық арнайы рұқсат нөмірін белгілейді.</w:t>
      </w:r>
      <w:r>
        <w:br/>
      </w:r>
      <w:r>
        <w:rPr>
          <w:rFonts w:ascii="Times New Roman"/>
          <w:b w:val="false"/>
          <w:i w:val="false"/>
          <w:color w:val="000000"/>
          <w:sz w:val="28"/>
        </w:rPr>
        <w:t>
</w:t>
      </w:r>
      <w:r>
        <w:rPr>
          <w:rFonts w:ascii="Times New Roman"/>
          <w:b w:val="false"/>
          <w:i w:val="false"/>
          <w:color w:val="000000"/>
          <w:sz w:val="28"/>
        </w:rPr>
        <w:t>
      3. Арнайы рұқсатты алу үшін Испан Тарапы дипломатиялық арналар арқылы Қазақстан Тарапына жеті жұмыс күні алдын тиісті өтініш жібереді.</w:t>
      </w:r>
      <w:r>
        <w:br/>
      </w:r>
      <w:r>
        <w:rPr>
          <w:rFonts w:ascii="Times New Roman"/>
          <w:b w:val="false"/>
          <w:i w:val="false"/>
          <w:color w:val="000000"/>
          <w:sz w:val="28"/>
        </w:rPr>
        <w:t>
</w:t>
      </w:r>
      <w:r>
        <w:rPr>
          <w:rFonts w:ascii="Times New Roman"/>
          <w:b w:val="false"/>
          <w:i w:val="false"/>
          <w:color w:val="000000"/>
          <w:sz w:val="28"/>
        </w:rPr>
        <w:t>
      4. Егер осы Келісімнің қолданысы тоқтатылған жағдайда арнайы рұқсат өздігінен жойылады.</w:t>
      </w:r>
      <w:r>
        <w:br/>
      </w:r>
      <w:r>
        <w:rPr>
          <w:rFonts w:ascii="Times New Roman"/>
          <w:b w:val="false"/>
          <w:i w:val="false"/>
          <w:color w:val="000000"/>
          <w:sz w:val="28"/>
        </w:rPr>
        <w:t>
</w:t>
      </w:r>
      <w:r>
        <w:rPr>
          <w:rFonts w:ascii="Times New Roman"/>
          <w:b w:val="false"/>
          <w:i w:val="false"/>
          <w:color w:val="000000"/>
          <w:sz w:val="28"/>
        </w:rPr>
        <w:t>
      5. Испан Тарапы Қазақстан Республикасының әуе кеңістігін Қазақстан Тарапы ұсынған бағыт бойынша (осы Келісімге </w:t>
      </w:r>
      <w:r>
        <w:rPr>
          <w:rFonts w:ascii="Times New Roman"/>
          <w:b w:val="false"/>
          <w:i w:val="false"/>
          <w:color w:val="000000"/>
          <w:sz w:val="28"/>
        </w:rPr>
        <w:t>қосымша</w:t>
      </w:r>
      <w:r>
        <w:rPr>
          <w:rFonts w:ascii="Times New Roman"/>
          <w:b w:val="false"/>
          <w:i w:val="false"/>
          <w:color w:val="000000"/>
          <w:sz w:val="28"/>
        </w:rPr>
        <w:t>) пайдалану туралы хабарламаны әуе кемелерінің жоспарланған ұшу мерзімінен кем деген де 24 сағат бұрын Қазақстан Республикасының әуе қозғалысын жоспарлау жөніндегі Бас Орталығына (AFTN-UAAKZDZK) ұшу жоспарын жіберу арқылы келесі ұшу мәліметтерді:</w:t>
      </w:r>
      <w:r>
        <w:br/>
      </w:r>
      <w:r>
        <w:rPr>
          <w:rFonts w:ascii="Times New Roman"/>
          <w:b w:val="false"/>
          <w:i w:val="false"/>
          <w:color w:val="000000"/>
          <w:sz w:val="28"/>
        </w:rPr>
        <w:t>
      - арнайы рұқсаттың жылдық нөмірін;</w:t>
      </w:r>
      <w:r>
        <w:br/>
      </w:r>
      <w:r>
        <w:rPr>
          <w:rFonts w:ascii="Times New Roman"/>
          <w:b w:val="false"/>
          <w:i w:val="false"/>
          <w:color w:val="000000"/>
          <w:sz w:val="28"/>
        </w:rPr>
        <w:t>
      - әуе кемесінің түрін, тіркелу нөмірі мен радио шақыруын;</w:t>
      </w:r>
      <w:r>
        <w:br/>
      </w:r>
      <w:r>
        <w:rPr>
          <w:rFonts w:ascii="Times New Roman"/>
          <w:b w:val="false"/>
          <w:i w:val="false"/>
          <w:color w:val="000000"/>
          <w:sz w:val="28"/>
        </w:rPr>
        <w:t>
      - әуе кемесінің ұшып шығу және қону жерлерін;</w:t>
      </w:r>
      <w:r>
        <w:br/>
      </w:r>
      <w:r>
        <w:rPr>
          <w:rFonts w:ascii="Times New Roman"/>
          <w:b w:val="false"/>
          <w:i w:val="false"/>
          <w:color w:val="000000"/>
          <w:sz w:val="28"/>
        </w:rPr>
        <w:t>
      - тасымалдау туралы жалпы мәліметін (адамдар, жүк, қауіпті жүк);</w:t>
      </w:r>
      <w:r>
        <w:br/>
      </w:r>
      <w:r>
        <w:rPr>
          <w:rFonts w:ascii="Times New Roman"/>
          <w:b w:val="false"/>
          <w:i w:val="false"/>
          <w:color w:val="000000"/>
          <w:sz w:val="28"/>
        </w:rPr>
        <w:t>
      - ұшу бағытындағы әуе желісін, Қазақстан Республикасының әуе кеңістігіне/нен кіру/шығу нүктесін міндетті түрде көрсету арқылы оның күнін, толық бағытын және қозғалыс кестесін көрсетуі тиіс.</w:t>
      </w:r>
      <w:r>
        <w:br/>
      </w:r>
      <w:r>
        <w:rPr>
          <w:rFonts w:ascii="Times New Roman"/>
          <w:b w:val="false"/>
          <w:i w:val="false"/>
          <w:color w:val="000000"/>
          <w:sz w:val="28"/>
        </w:rPr>
        <w:t>
</w:t>
      </w:r>
      <w:r>
        <w:rPr>
          <w:rFonts w:ascii="Times New Roman"/>
          <w:b w:val="false"/>
          <w:i w:val="false"/>
          <w:color w:val="000000"/>
          <w:sz w:val="28"/>
        </w:rPr>
        <w:t>
      6. Азаматтық авиация үшін қолданыстағы халықаралық ұшу ережелеріне сәйкес әуе кемелерінің ұшуы Қазақстан Республикасының әуе желілері арқылы жүзеге асырылады. Ұшу кезінде әуе кемелері 0,9М аспайтын жылдамдықты ұстанады. Әуе кемелердің топтасып ұшуына тыйым салынады.</w:t>
      </w:r>
      <w:r>
        <w:br/>
      </w:r>
      <w:r>
        <w:rPr>
          <w:rFonts w:ascii="Times New Roman"/>
          <w:b w:val="false"/>
          <w:i w:val="false"/>
          <w:color w:val="000000"/>
          <w:sz w:val="28"/>
        </w:rPr>
        <w:t>
</w:t>
      </w:r>
      <w:r>
        <w:rPr>
          <w:rFonts w:ascii="Times New Roman"/>
          <w:b w:val="false"/>
          <w:i w:val="false"/>
          <w:color w:val="000000"/>
          <w:sz w:val="28"/>
        </w:rPr>
        <w:t>
      7. Қазақстан Тарапы Қазақстан Республикасының заңнамасына сәйкес аэронавигациялық алымды төлету арқылы әуе кемелеріне аэронавигациялық қызмет көрсетеді.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әуе кеңістігі арқылы ұшатын әуе кемелері:</w:t>
      </w:r>
      <w:r>
        <w:br/>
      </w:r>
      <w:r>
        <w:rPr>
          <w:rFonts w:ascii="Times New Roman"/>
          <w:b w:val="false"/>
          <w:i w:val="false"/>
          <w:color w:val="000000"/>
          <w:sz w:val="28"/>
        </w:rPr>
        <w:t>
</w:t>
      </w:r>
      <w:r>
        <w:rPr>
          <w:rFonts w:ascii="Times New Roman"/>
          <w:b w:val="false"/>
          <w:i w:val="false"/>
          <w:color w:val="000000"/>
          <w:sz w:val="28"/>
        </w:rPr>
        <w:t>
      а) аэронавигациялық қызмет көрсету қызметімен екі жақты радио байланысты ұстап отыруды, қамтамасыз етуіне радио байланыс аппаратурасымен;</w:t>
      </w:r>
      <w:r>
        <w:br/>
      </w:r>
      <w:r>
        <w:rPr>
          <w:rFonts w:ascii="Times New Roman"/>
          <w:b w:val="false"/>
          <w:i w:val="false"/>
          <w:color w:val="000000"/>
          <w:sz w:val="28"/>
        </w:rPr>
        <w:t>
</w:t>
      </w:r>
      <w:r>
        <w:rPr>
          <w:rFonts w:ascii="Times New Roman"/>
          <w:b w:val="false"/>
          <w:i w:val="false"/>
          <w:color w:val="000000"/>
          <w:sz w:val="28"/>
        </w:rPr>
        <w:t>
      б) Халықаралық азаматтық авиация ұйымы (ИКАО) белгілеген тәртіп бойынша тиісті режимде істеп тұрған қабылдау және жауап беру радиолокациясымен (транспондер) жабдықталуы тиіс.</w:t>
      </w:r>
      <w:r>
        <w:br/>
      </w:r>
      <w:r>
        <w:rPr>
          <w:rFonts w:ascii="Times New Roman"/>
          <w:b w:val="false"/>
          <w:i w:val="false"/>
          <w:color w:val="000000"/>
          <w:sz w:val="28"/>
        </w:rPr>
        <w:t>
</w:t>
      </w:r>
      <w:r>
        <w:rPr>
          <w:rFonts w:ascii="Times New Roman"/>
          <w:b w:val="false"/>
          <w:i w:val="false"/>
          <w:color w:val="000000"/>
          <w:sz w:val="28"/>
        </w:rPr>
        <w:t>
      9. ИКАО радиобайланыс фразеологиясының бекітілген ережелері бойынша әуе кемелерінің экипаждары диспетчерлермен келіссөздері ағылшын тілінде жүргізіледі.</w:t>
      </w:r>
    </w:p>
    <w:bookmarkEnd w:id="8"/>
    <w:bookmarkStart w:name="z26" w:id="9"/>
    <w:p>
      <w:pPr>
        <w:spacing w:after="0"/>
        <w:ind w:left="0"/>
        <w:jc w:val="left"/>
      </w:pPr>
      <w:r>
        <w:rPr>
          <w:rFonts w:ascii="Times New Roman"/>
          <w:b/>
          <w:i w:val="false"/>
          <w:color w:val="000000"/>
        </w:rPr>
        <w:t xml:space="preserve"> 
4-бап</w:t>
      </w:r>
    </w:p>
    <w:bookmarkEnd w:id="9"/>
    <w:bookmarkStart w:name="z27" w:id="10"/>
    <w:p>
      <w:pPr>
        <w:spacing w:after="0"/>
        <w:ind w:left="0"/>
        <w:jc w:val="both"/>
      </w:pPr>
      <w:r>
        <w:rPr>
          <w:rFonts w:ascii="Times New Roman"/>
          <w:b w:val="false"/>
          <w:i w:val="false"/>
          <w:color w:val="000000"/>
          <w:sz w:val="28"/>
        </w:rPr>
        <w:t>
      1. Әуе кемесінің бортында болу персоналдың өмірі немесе денсаулығына қауіп туғызатын жағдайды қоспағанда, Қазақстан Республикасының аумағында апат жағдайындағы қону кезінде әуе кемесіндегі қызметкерлер Қазақстан Республикасының құзыретті мемлекеттік органдардың рұқсатынсыз әуе кемесінің апат жағдайындағы қонған орнын тастай алмайды.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апат жағдайында қонған кезде персонал Қазақстан Республикасының заңнамасын, соның ішінде кедендік және басқа да ережелерді сақтауға міндетті, сондай-ақ Қазақстан Республикасының ішкі істеріне араласпауы керек.</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болу кезеңінде персонал Қазақстан Республикасының сот қарауына жатады.</w:t>
      </w:r>
      <w:r>
        <w:br/>
      </w:r>
      <w:r>
        <w:rPr>
          <w:rFonts w:ascii="Times New Roman"/>
          <w:b w:val="false"/>
          <w:i w:val="false"/>
          <w:color w:val="000000"/>
          <w:sz w:val="28"/>
        </w:rPr>
        <w:t>
</w:t>
      </w:r>
      <w:r>
        <w:rPr>
          <w:rFonts w:ascii="Times New Roman"/>
          <w:b w:val="false"/>
          <w:i w:val="false"/>
          <w:color w:val="000000"/>
          <w:sz w:val="28"/>
        </w:rPr>
        <w:t>
      4. Испания Корольдігінің әскерилері Қазақстан Республикасының аумағында болған уақытында Испания Корольдігінің әскери формасын киіп жүре алады.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 апат жағдайында қонған кезде Қазақстан Республикасының заңнамасына және осы Келісімге сәйкес әскери мүлік және персонал шекаралық және кедендік тексерістерден өтуі, ал қажет болған жағдайда қазақстандық құзыретті органдардың шешімі бойынша басқа да тексеру мен ресімдеу болуы мүмкін.</w:t>
      </w:r>
      <w:r>
        <w:br/>
      </w:r>
      <w:r>
        <w:rPr>
          <w:rFonts w:ascii="Times New Roman"/>
          <w:b w:val="false"/>
          <w:i w:val="false"/>
          <w:color w:val="000000"/>
          <w:sz w:val="28"/>
        </w:rPr>
        <w:t>
</w:t>
      </w:r>
      <w:r>
        <w:rPr>
          <w:rFonts w:ascii="Times New Roman"/>
          <w:b w:val="false"/>
          <w:i w:val="false"/>
          <w:color w:val="000000"/>
          <w:sz w:val="28"/>
        </w:rPr>
        <w:t>
      6. Әскери мүлік және персонал шекаралық және кедендік тексерістерден өткізу кезінде, сондай ақ шекаралық және кедендік тексеріс үшін қажетті қосымша құжаттар мен мағлұматтарды талап ету тек Қазақстан Республикасының шекаралық және кедендік органдардың көрсетілген мүлікті транзиттік тасымалдауға рұқсат берілмеген мүлік деп есептеуге негізі болған жағдайда ғана жүргізіледі.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мемлекеттік шекарасы арқылы әскери мүлік және персоналды транзиттеу кедендік бажды, кедендік ресімдеу үшін кедендік алымды және салықты төлеусіз жүзеге асырылады.</w:t>
      </w:r>
    </w:p>
    <w:bookmarkEnd w:id="10"/>
    <w:bookmarkStart w:name="z34" w:id="11"/>
    <w:p>
      <w:pPr>
        <w:spacing w:after="0"/>
        <w:ind w:left="0"/>
        <w:jc w:val="left"/>
      </w:pPr>
      <w:r>
        <w:rPr>
          <w:rFonts w:ascii="Times New Roman"/>
          <w:b/>
          <w:i w:val="false"/>
          <w:color w:val="000000"/>
        </w:rPr>
        <w:t xml:space="preserve"> 
5-бап</w:t>
      </w:r>
    </w:p>
    <w:bookmarkEnd w:id="11"/>
    <w:bookmarkStart w:name="z35" w:id="12"/>
    <w:p>
      <w:pPr>
        <w:spacing w:after="0"/>
        <w:ind w:left="0"/>
        <w:jc w:val="both"/>
      </w:pPr>
      <w:r>
        <w:rPr>
          <w:rFonts w:ascii="Times New Roman"/>
          <w:b w:val="false"/>
          <w:i w:val="false"/>
          <w:color w:val="000000"/>
          <w:sz w:val="28"/>
        </w:rPr>
        <w:t>
      1. Қасақана әрекеттер немесе апат жағдайында қонудың нәтижесі болып табылатын өлімге, денені жарақаттауға немесе материалдық зиянға байланысты шығындарды қоспағанда, Тараптар осы Келісімді орындауды жүзеге асырудағы қызметке бір-бірімен дауласпайды және бір-біріне азаматтық сот ісін қозғамайды.</w:t>
      </w:r>
      <w:r>
        <w:br/>
      </w:r>
      <w:r>
        <w:rPr>
          <w:rFonts w:ascii="Times New Roman"/>
          <w:b w:val="false"/>
          <w:i w:val="false"/>
          <w:color w:val="000000"/>
          <w:sz w:val="28"/>
        </w:rPr>
        <w:t>
</w:t>
      </w:r>
      <w:r>
        <w:rPr>
          <w:rFonts w:ascii="Times New Roman"/>
          <w:b w:val="false"/>
          <w:i w:val="false"/>
          <w:color w:val="000000"/>
          <w:sz w:val="28"/>
        </w:rPr>
        <w:t>
      2. Испан Тарапы әуе кемесінің Қазақстан Республикасының аумағына апат жағдайында қонуына Қазақстан Тарапына және қазақстандық заңды тұлғаларға байланысты нақты жасалған әрекет үшін келтірілген зиянды өтейді.</w:t>
      </w:r>
      <w:r>
        <w:br/>
      </w:r>
      <w:r>
        <w:rPr>
          <w:rFonts w:ascii="Times New Roman"/>
          <w:b w:val="false"/>
          <w:i w:val="false"/>
          <w:color w:val="000000"/>
          <w:sz w:val="28"/>
        </w:rPr>
        <w:t>
</w:t>
      </w:r>
      <w:r>
        <w:rPr>
          <w:rFonts w:ascii="Times New Roman"/>
          <w:b w:val="false"/>
          <w:i w:val="false"/>
          <w:color w:val="000000"/>
          <w:sz w:val="28"/>
        </w:rPr>
        <w:t>
      3. Транзитті жүзеге асыру кезінде Испан Тарапының кесірінен басқа да үшінші тұлғаларға зиян келтірілген жағдайда Қазақстан Республикасының заңнамасына сәйкес Испан Тарапы өтеу жөнінде міндеттер қабылдайды.</w:t>
      </w:r>
    </w:p>
    <w:bookmarkEnd w:id="12"/>
    <w:bookmarkStart w:name="z38" w:id="13"/>
    <w:p>
      <w:pPr>
        <w:spacing w:after="0"/>
        <w:ind w:left="0"/>
        <w:jc w:val="left"/>
      </w:pPr>
      <w:r>
        <w:rPr>
          <w:rFonts w:ascii="Times New Roman"/>
          <w:b/>
          <w:i w:val="false"/>
          <w:color w:val="000000"/>
        </w:rPr>
        <w:t xml:space="preserve"> 
6-бап</w:t>
      </w:r>
    </w:p>
    <w:bookmarkEnd w:id="13"/>
    <w:bookmarkStart w:name="z39" w:id="14"/>
    <w:p>
      <w:pPr>
        <w:spacing w:after="0"/>
        <w:ind w:left="0"/>
        <w:jc w:val="both"/>
      </w:pPr>
      <w:r>
        <w:rPr>
          <w:rFonts w:ascii="Times New Roman"/>
          <w:b w:val="false"/>
          <w:i w:val="false"/>
          <w:color w:val="000000"/>
          <w:sz w:val="28"/>
        </w:rPr>
        <w:t>
      Транзитке қатысты бір Тарап алған ақпарат үшінші Тарапқа осы ақпаратты берген Тараптың жазбаша түрдегі келісімінсіз берілуі мүмкін емес.</w:t>
      </w:r>
    </w:p>
    <w:bookmarkEnd w:id="14"/>
    <w:bookmarkStart w:name="z40" w:id="15"/>
    <w:p>
      <w:pPr>
        <w:spacing w:after="0"/>
        <w:ind w:left="0"/>
        <w:jc w:val="left"/>
      </w:pPr>
      <w:r>
        <w:rPr>
          <w:rFonts w:ascii="Times New Roman"/>
          <w:b/>
          <w:i w:val="false"/>
          <w:color w:val="000000"/>
        </w:rPr>
        <w:t xml:space="preserve"> 
7-бап</w:t>
      </w:r>
    </w:p>
    <w:bookmarkEnd w:id="15"/>
    <w:bookmarkStart w:name="z41" w:id="16"/>
    <w:p>
      <w:pPr>
        <w:spacing w:after="0"/>
        <w:ind w:left="0"/>
        <w:jc w:val="both"/>
      </w:pPr>
      <w:r>
        <w:rPr>
          <w:rFonts w:ascii="Times New Roman"/>
          <w:b w:val="false"/>
          <w:i w:val="false"/>
          <w:color w:val="000000"/>
          <w:sz w:val="28"/>
        </w:rPr>
        <w:t>
      Осы Келісімнің ережелерін қолдануға және түсіндіруге байланысты туындайтын даулар мен келіспеушіліктер консультациялар мен келіссөздер арқылы шешіледі.</w:t>
      </w:r>
    </w:p>
    <w:bookmarkEnd w:id="16"/>
    <w:bookmarkStart w:name="z42" w:id="17"/>
    <w:p>
      <w:pPr>
        <w:spacing w:after="0"/>
        <w:ind w:left="0"/>
        <w:jc w:val="left"/>
      </w:pPr>
      <w:r>
        <w:rPr>
          <w:rFonts w:ascii="Times New Roman"/>
          <w:b/>
          <w:i w:val="false"/>
          <w:color w:val="000000"/>
        </w:rPr>
        <w:t xml:space="preserve"> 
8-бап</w:t>
      </w:r>
    </w:p>
    <w:bookmarkEnd w:id="17"/>
    <w:bookmarkStart w:name="z43" w:id="1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Тараптардың соңғы жазбаша хабарламасы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Келісімнің қолданысы ҚЖХК миссиясының аяқталуы бойынша немесе дипломатиялық арналар арқылы Тараптардың бірі екіншісіне оның қолданысын тоқтау туралы өз ниетін хабарлаған күнінен алты ай өткен соң бітеді.</w:t>
      </w:r>
    </w:p>
    <w:bookmarkEnd w:id="18"/>
    <w:bookmarkStart w:name="z45" w:id="19"/>
    <w:p>
      <w:pPr>
        <w:spacing w:after="0"/>
        <w:ind w:left="0"/>
        <w:jc w:val="both"/>
      </w:pPr>
      <w:r>
        <w:rPr>
          <w:rFonts w:ascii="Times New Roman"/>
          <w:b w:val="false"/>
          <w:i w:val="false"/>
          <w:color w:val="000000"/>
          <w:sz w:val="28"/>
        </w:rPr>
        <w:t>
      2009 жылғы 2 шілдеде Астана қаласында әрқайсысы қазақ, испан және орыс тілдерінде екі түпнұсқа данада жасалды және де барлық мәтіндердің күші бірдей.</w:t>
      </w:r>
    </w:p>
    <w:bookmarkEnd w:id="19"/>
    <w:p>
      <w:pPr>
        <w:spacing w:after="0"/>
        <w:ind w:left="0"/>
        <w:jc w:val="both"/>
      </w:pPr>
      <w:r>
        <w:rPr>
          <w:rFonts w:ascii="Times New Roman"/>
          <w:b w:val="false"/>
          <w:i/>
          <w:color w:val="000000"/>
          <w:sz w:val="28"/>
        </w:rPr>
        <w:t>      ҚАЗАҚСТАН РЕСПУБЛИКАСЫНЫҢ       ИСПАНИЯ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46" w:id="20"/>
    <w:p>
      <w:pPr>
        <w:spacing w:after="0"/>
        <w:ind w:left="0"/>
        <w:jc w:val="both"/>
      </w:pPr>
      <w:r>
        <w:rPr>
          <w:rFonts w:ascii="Times New Roman"/>
          <w:b w:val="false"/>
          <w:i w:val="false"/>
          <w:color w:val="000000"/>
          <w:sz w:val="28"/>
        </w:rPr>
        <w:t>
Қазақстан Республикасының Үкіметі мен Испания Корольдігінің Үкіметі</w:t>
      </w:r>
      <w:r>
        <w:br/>
      </w:r>
      <w:r>
        <w:rPr>
          <w:rFonts w:ascii="Times New Roman"/>
          <w:b w:val="false"/>
          <w:i w:val="false"/>
          <w:color w:val="000000"/>
          <w:sz w:val="28"/>
        </w:rPr>
        <w:t>
арасындағы Ауғанстан Ислам Республикасын тұрақтандыру мен қалпына</w:t>
      </w:r>
      <w:r>
        <w:br/>
      </w:r>
      <w:r>
        <w:rPr>
          <w:rFonts w:ascii="Times New Roman"/>
          <w:b w:val="false"/>
          <w:i w:val="false"/>
          <w:color w:val="000000"/>
          <w:sz w:val="28"/>
        </w:rPr>
        <w:t>
келтіру жөніндегі күш-жігерлерге қатысатын Испан Корольдігінің әскери</w:t>
      </w:r>
      <w:r>
        <w:br/>
      </w:r>
      <w:r>
        <w:rPr>
          <w:rFonts w:ascii="Times New Roman"/>
          <w:b w:val="false"/>
          <w:i w:val="false"/>
          <w:color w:val="000000"/>
          <w:sz w:val="28"/>
        </w:rPr>
        <w:t>
мүлігін және қызметкерлерін Қазақстан Республикасының аймағы арқылы</w:t>
      </w:r>
      <w:r>
        <w:br/>
      </w:r>
      <w:r>
        <w:rPr>
          <w:rFonts w:ascii="Times New Roman"/>
          <w:b w:val="false"/>
          <w:i w:val="false"/>
          <w:color w:val="000000"/>
          <w:sz w:val="28"/>
        </w:rPr>
        <w:t>
транзиттік ұшуын қамтамасыз ету мәселелері бойынша өзара түсіністік</w:t>
      </w:r>
      <w:r>
        <w:br/>
      </w:r>
      <w:r>
        <w:rPr>
          <w:rFonts w:ascii="Times New Roman"/>
          <w:b w:val="false"/>
          <w:i w:val="false"/>
          <w:color w:val="000000"/>
          <w:sz w:val="28"/>
        </w:rPr>
        <w:t>
туралы келісімге Қосымша</w:t>
      </w:r>
    </w:p>
    <w:bookmarkEnd w:id="20"/>
    <w:p>
      <w:pPr>
        <w:spacing w:after="0"/>
        <w:ind w:left="0"/>
        <w:jc w:val="both"/>
      </w:pPr>
      <w:r>
        <w:rPr>
          <w:rFonts w:ascii="Times New Roman"/>
          <w:b w:val="false"/>
          <w:i w:val="false"/>
          <w:color w:val="000000"/>
          <w:sz w:val="28"/>
        </w:rPr>
        <w:t>Екі бағытта ұсынылған маршруттар</w:t>
      </w:r>
    </w:p>
    <w:p>
      <w:pPr>
        <w:spacing w:after="0"/>
        <w:ind w:left="0"/>
        <w:jc w:val="both"/>
      </w:pPr>
      <w:r>
        <w:rPr>
          <w:rFonts w:ascii="Times New Roman"/>
          <w:b w:val="false"/>
          <w:i w:val="false"/>
          <w:color w:val="000000"/>
          <w:sz w:val="28"/>
        </w:rPr>
        <w:t>      </w:t>
      </w:r>
      <w:r>
        <w:rPr>
          <w:rFonts w:ascii="Times New Roman"/>
          <w:b/>
          <w:i w:val="false"/>
          <w:color w:val="000000"/>
          <w:sz w:val="28"/>
        </w:rPr>
        <w:t>Ресейден:</w:t>
      </w:r>
    </w:p>
    <w:p>
      <w:pPr>
        <w:spacing w:after="0"/>
        <w:ind w:left="0"/>
        <w:jc w:val="both"/>
      </w:pPr>
      <w:r>
        <w:rPr>
          <w:rFonts w:ascii="Times New Roman"/>
          <w:b w:val="false"/>
          <w:i w:val="false"/>
          <w:color w:val="000000"/>
          <w:sz w:val="28"/>
        </w:rPr>
        <w:t>      1. ОВАТА - G487-ATR - A356 - NT - A355 - RODAM</w:t>
      </w:r>
    </w:p>
    <w:p>
      <w:pPr>
        <w:spacing w:after="0"/>
        <w:ind w:left="0"/>
        <w:jc w:val="both"/>
      </w:pPr>
      <w:r>
        <w:rPr>
          <w:rFonts w:ascii="Times New Roman"/>
          <w:b w:val="false"/>
          <w:i w:val="false"/>
          <w:color w:val="000000"/>
          <w:sz w:val="28"/>
        </w:rPr>
        <w:t>      </w:t>
      </w:r>
      <w:r>
        <w:rPr>
          <w:rFonts w:ascii="Times New Roman"/>
          <w:b/>
          <w:i w:val="false"/>
          <w:color w:val="000000"/>
          <w:sz w:val="28"/>
        </w:rPr>
        <w:t>Әзірбайжаннан:</w:t>
      </w:r>
    </w:p>
    <w:p>
      <w:pPr>
        <w:spacing w:after="0"/>
        <w:ind w:left="0"/>
        <w:jc w:val="both"/>
      </w:pPr>
      <w:r>
        <w:rPr>
          <w:rFonts w:ascii="Times New Roman"/>
          <w:b w:val="false"/>
          <w:i w:val="false"/>
          <w:color w:val="000000"/>
          <w:sz w:val="28"/>
        </w:rPr>
        <w:t>      2. BALUN - G155 - ABDUN - А356 - NT - А355 - RODAM</w:t>
      </w:r>
    </w:p>
    <w:p>
      <w:pPr>
        <w:spacing w:after="0"/>
        <w:ind w:left="0"/>
        <w:jc w:val="both"/>
      </w:pPr>
      <w:r>
        <w:rPr>
          <w:rFonts w:ascii="Times New Roman"/>
          <w:b w:val="false"/>
          <w:i w:val="false"/>
          <w:color w:val="000000"/>
          <w:sz w:val="28"/>
        </w:rPr>
        <w:t>      </w:t>
      </w:r>
      <w:r>
        <w:rPr>
          <w:rFonts w:ascii="Times New Roman"/>
          <w:b/>
          <w:i w:val="false"/>
          <w:color w:val="000000"/>
          <w:sz w:val="28"/>
        </w:rPr>
        <w:t>Өзбекстаннан:</w:t>
      </w:r>
    </w:p>
    <w:p>
      <w:pPr>
        <w:spacing w:after="0"/>
        <w:ind w:left="0"/>
        <w:jc w:val="both"/>
      </w:pPr>
      <w:r>
        <w:rPr>
          <w:rFonts w:ascii="Times New Roman"/>
          <w:b w:val="false"/>
          <w:i w:val="false"/>
          <w:color w:val="000000"/>
          <w:sz w:val="28"/>
        </w:rPr>
        <w:t>      1. BORIS - А480 - GENDI - А352 - ARBOL - В142 - NT - A355 RODAM</w:t>
      </w:r>
      <w:r>
        <w:br/>
      </w:r>
      <w:r>
        <w:rPr>
          <w:rFonts w:ascii="Times New Roman"/>
          <w:b w:val="false"/>
          <w:i w:val="false"/>
          <w:color w:val="000000"/>
          <w:sz w:val="28"/>
        </w:rPr>
        <w:t>
      2. ABEKA - A117 - DODUR - A121 - SMK - B114 - NT - A355 RODAM</w:t>
      </w:r>
    </w:p>
    <w:bookmarkStart w:name="z47" w:id="21"/>
    <w:p>
      <w:pPr>
        <w:spacing w:after="0"/>
        <w:ind w:left="0"/>
        <w:jc w:val="both"/>
      </w:pPr>
      <w:r>
        <w:rPr>
          <w:rFonts w:ascii="Times New Roman"/>
          <w:b w:val="false"/>
          <w:i w:val="false"/>
          <w:color w:val="000000"/>
          <w:sz w:val="28"/>
        </w:rPr>
        <w:t>
      Осымен, 2009 жылы 2 шілдеде Астана қаласында жасалған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әскери мүлікті және персоналды Қазақстан Республикасының аумағы арқылы транзиттеуді қамтамасыз ету бойынша өзара түсіністік туралы келісімнің куәландырылған көшірмесі екендігін растаймын.</w:t>
      </w:r>
    </w:p>
    <w:bookmarkEnd w:id="2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испан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