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396d" w14:textId="5ac3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Республикасының Үкiметi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тәртiбi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5 шілдедегі № 26-V Заңы.</w:t>
      </w:r>
    </w:p>
    <w:p>
      <w:pPr>
        <w:spacing w:after="0"/>
        <w:ind w:left="0"/>
        <w:jc w:val="both"/>
      </w:pPr>
      <w:bookmarkStart w:name="z1" w:id="0"/>
      <w:r>
        <w:rPr>
          <w:rFonts w:ascii="Times New Roman"/>
          <w:b w:val="false"/>
          <w:i w:val="false"/>
          <w:color w:val="000000"/>
          <w:sz w:val="28"/>
        </w:rPr>
        <w:t xml:space="preserve">
      2012 жылғы 11 мамырда Астанада жасалған Қазақстан Республикасының Үкiметi мен Қырғыз Республикасының Үкiметi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тәртiбi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w:t>
      </w:r>
      <w:r>
        <w:br/>
      </w:r>
      <w:r>
        <w:rPr>
          <w:rFonts w:ascii="Times New Roman"/>
          <w:b/>
          <w:i w:val="false"/>
          <w:color w:val="000000"/>
        </w:rPr>
        <w:t>КЕЛІСІМ (2012 жылғы 5 шілдеде күшіне енді - Қазақстан Республикасының халықаралық шарттары бюллетені, 2012 ж., N 4, 66-құжат)</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bookmarkEnd w:id="2"/>
    <w:bookmarkStart w:name="z4" w:id="3"/>
    <w:p>
      <w:pPr>
        <w:spacing w:after="0"/>
        <w:ind w:left="0"/>
        <w:jc w:val="both"/>
      </w:pPr>
      <w:r>
        <w:rPr>
          <w:rFonts w:ascii="Times New Roman"/>
          <w:b w:val="false"/>
          <w:i w:val="false"/>
          <w:color w:val="000000"/>
          <w:sz w:val="28"/>
        </w:rPr>
        <w:t>
      Тараптар мемлекеттерінің арасындағы достық қатынастарды одан әрі дамыту, өз азаматтарының сапарларын құқықтық реттеу мақсатында,</w:t>
      </w:r>
    </w:p>
    <w:bookmarkEnd w:id="3"/>
    <w:bookmarkStart w:name="z5" w:id="4"/>
    <w:p>
      <w:pPr>
        <w:spacing w:after="0"/>
        <w:ind w:left="0"/>
        <w:jc w:val="both"/>
      </w:pPr>
      <w:r>
        <w:rPr>
          <w:rFonts w:ascii="Times New Roman"/>
          <w:b w:val="false"/>
          <w:i w:val="false"/>
          <w:color w:val="000000"/>
          <w:sz w:val="28"/>
        </w:rPr>
        <w:t xml:space="preserve">
      1997 жылғы 8 сәуірдегі Қазақстан Республикасы мен Қырғыз Республикасының арасындағы мәңгілік достық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мен қағидаттарын назарға ала отырып,</w:t>
      </w:r>
    </w:p>
    <w:bookmarkEnd w:id="4"/>
    <w:bookmarkStart w:name="z6" w:id="5"/>
    <w:p>
      <w:pPr>
        <w:spacing w:after="0"/>
        <w:ind w:left="0"/>
        <w:jc w:val="both"/>
      </w:pPr>
      <w:r>
        <w:rPr>
          <w:rFonts w:ascii="Times New Roman"/>
          <w:b w:val="false"/>
          <w:i w:val="false"/>
          <w:color w:val="000000"/>
          <w:sz w:val="28"/>
        </w:rPr>
        <w:t>
      бір Тарап мемлекеті азаматтарының басқа Тарап мемлекетінің аумағында болуы үшін қолайлы жағдайлар жасауға ниет білдіре отырып,</w:t>
      </w:r>
    </w:p>
    <w:bookmarkEnd w:id="5"/>
    <w:p>
      <w:pPr>
        <w:spacing w:after="0"/>
        <w:ind w:left="0"/>
        <w:jc w:val="both"/>
      </w:pPr>
      <w:r>
        <w:rPr>
          <w:rFonts w:ascii="Times New Roman"/>
          <w:b w:val="false"/>
          <w:i w:val="false"/>
          <w:color w:val="000000"/>
          <w:sz w:val="28"/>
        </w:rPr>
        <w:t>
      төмендегілер туралы келісті:</w:t>
      </w:r>
    </w:p>
    <w:bookmarkStart w:name="z7" w:id="6"/>
    <w:p>
      <w:pPr>
        <w:spacing w:after="0"/>
        <w:ind w:left="0"/>
        <w:jc w:val="left"/>
      </w:pPr>
      <w:r>
        <w:rPr>
          <w:rFonts w:ascii="Times New Roman"/>
          <w:b/>
          <w:i w:val="false"/>
          <w:color w:val="000000"/>
        </w:rPr>
        <w:t xml:space="preserve"> 1-бап</w:t>
      </w:r>
    </w:p>
    <w:bookmarkEnd w:id="6"/>
    <w:bookmarkStart w:name="z46" w:id="7"/>
    <w:p>
      <w:pPr>
        <w:spacing w:after="0"/>
        <w:ind w:left="0"/>
        <w:jc w:val="both"/>
      </w:pPr>
      <w:r>
        <w:rPr>
          <w:rFonts w:ascii="Times New Roman"/>
          <w:b w:val="false"/>
          <w:i w:val="false"/>
          <w:color w:val="000000"/>
          <w:sz w:val="28"/>
        </w:rPr>
        <w:t>
      1. Басқа Тарап мемлекетінің аумағында уақытша болатын бір Тарап мемлекетінің азаматтары болатын Тараптың құзыретті органдарында күнтізбелік 30 күн ішінде тіркелу (болатын жері бойынша есепке қою) міндетінен босатылады.</w:t>
      </w:r>
    </w:p>
    <w:bookmarkEnd w:id="7"/>
    <w:bookmarkStart w:name="z47" w:id="8"/>
    <w:p>
      <w:pPr>
        <w:spacing w:after="0"/>
        <w:ind w:left="0"/>
        <w:jc w:val="both"/>
      </w:pPr>
      <w:r>
        <w:rPr>
          <w:rFonts w:ascii="Times New Roman"/>
          <w:b w:val="false"/>
          <w:i w:val="false"/>
          <w:color w:val="000000"/>
          <w:sz w:val="28"/>
        </w:rPr>
        <w:t>
      2. Осы баптың 1-тармағында көрсетілген уақытша болу мерзімі көші-қон картасымен және (немесе) болатын Тарап мемлекетінің аумағына кіру кезінде қойылған шекаралық бақылау органдарының белгісімен расталған бір Тарап мемлекеті азаматының басқа Тарап мемлекетінің аумағына кірген күнінен бастап есептеледі.</w:t>
      </w:r>
    </w:p>
    <w:bookmarkEnd w:id="8"/>
    <w:bookmarkStart w:name="z48" w:id="9"/>
    <w:p>
      <w:pPr>
        <w:spacing w:after="0"/>
        <w:ind w:left="0"/>
        <w:jc w:val="both"/>
      </w:pPr>
      <w:r>
        <w:rPr>
          <w:rFonts w:ascii="Times New Roman"/>
          <w:b w:val="false"/>
          <w:i w:val="false"/>
          <w:color w:val="000000"/>
          <w:sz w:val="28"/>
        </w:rPr>
        <w:t>
      3. Бір Тарап мемлекетінің азаматы басқа Тарап мемлекетінің аумағында күнтізбелік 30 күннен артық болған жағдайда, көрсетілген азамат болатын Тараптың заңнамасына сәйкес оның құзыретті органдарында тіркелуге (болатын жері бойынша есепке тұруға) міндетті.</w:t>
      </w:r>
    </w:p>
    <w:bookmarkEnd w:id="9"/>
    <w:bookmarkStart w:name="z49" w:id="10"/>
    <w:p>
      <w:pPr>
        <w:spacing w:after="0"/>
        <w:ind w:left="0"/>
        <w:jc w:val="both"/>
      </w:pPr>
      <w:r>
        <w:rPr>
          <w:rFonts w:ascii="Times New Roman"/>
          <w:b w:val="false"/>
          <w:i w:val="false"/>
          <w:color w:val="000000"/>
          <w:sz w:val="28"/>
        </w:rPr>
        <w:t>
      4. Бір Тарап мемлекетінің азаматтары кірген Тарап мемлекетінің Мемлекеттік шекарасын кесіп өткен сәттен бастап күнтізбелік 90 күннен аспайтын мерзімге тіркеледі және тіркеу осындай мерзімге ұзартылуы мүмкін.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23.06.2017 </w:t>
      </w:r>
      <w:r>
        <w:rPr>
          <w:rFonts w:ascii="Times New Roman"/>
          <w:b w:val="false"/>
          <w:i w:val="false"/>
          <w:color w:val="000000"/>
          <w:sz w:val="28"/>
        </w:rPr>
        <w:t>№ 79-VІ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 w:id="11"/>
    <w:p>
      <w:pPr>
        <w:spacing w:after="0"/>
        <w:ind w:left="0"/>
        <w:jc w:val="left"/>
      </w:pPr>
      <w:r>
        <w:rPr>
          <w:rFonts w:ascii="Times New Roman"/>
          <w:b/>
          <w:i w:val="false"/>
          <w:color w:val="000000"/>
        </w:rPr>
        <w:t xml:space="preserve"> 2-бап</w:t>
      </w:r>
    </w:p>
    <w:bookmarkEnd w:id="11"/>
    <w:bookmarkStart w:name="z10" w:id="12"/>
    <w:p>
      <w:pPr>
        <w:spacing w:after="0"/>
        <w:ind w:left="0"/>
        <w:jc w:val="both"/>
      </w:pPr>
      <w:r>
        <w:rPr>
          <w:rFonts w:ascii="Times New Roman"/>
          <w:b w:val="false"/>
          <w:i w:val="false"/>
          <w:color w:val="000000"/>
          <w:sz w:val="28"/>
        </w:rPr>
        <w:t>
      Осы Келісімді іске асыру жөніндегі уәкілетті органдар:</w:t>
      </w:r>
    </w:p>
    <w:bookmarkEnd w:id="12"/>
    <w:bookmarkStart w:name="z11" w:id="13"/>
    <w:p>
      <w:pPr>
        <w:spacing w:after="0"/>
        <w:ind w:left="0"/>
        <w:jc w:val="both"/>
      </w:pPr>
      <w:r>
        <w:rPr>
          <w:rFonts w:ascii="Times New Roman"/>
          <w:b w:val="false"/>
          <w:i w:val="false"/>
          <w:color w:val="000000"/>
          <w:sz w:val="28"/>
        </w:rPr>
        <w:t>
      Қазақстан Республикасының Үкіметінен - Қазақстан Республикасының Ішкі істер министрлігі,</w:t>
      </w:r>
    </w:p>
    <w:bookmarkEnd w:id="13"/>
    <w:bookmarkStart w:name="z12" w:id="14"/>
    <w:p>
      <w:pPr>
        <w:spacing w:after="0"/>
        <w:ind w:left="0"/>
        <w:jc w:val="both"/>
      </w:pPr>
      <w:r>
        <w:rPr>
          <w:rFonts w:ascii="Times New Roman"/>
          <w:b w:val="false"/>
          <w:i w:val="false"/>
          <w:color w:val="000000"/>
          <w:sz w:val="28"/>
        </w:rPr>
        <w:t>
      Қырғыз Республикасының Үкіметінен - Қырғыз Республикасының Үкіметі жанындағы Мемлекеттік тіркеу қызметі.</w:t>
      </w:r>
    </w:p>
    <w:bookmarkEnd w:id="14"/>
    <w:bookmarkStart w:name="z13" w:id="15"/>
    <w:p>
      <w:pPr>
        <w:spacing w:after="0"/>
        <w:ind w:left="0"/>
        <w:jc w:val="left"/>
      </w:pPr>
      <w:r>
        <w:rPr>
          <w:rFonts w:ascii="Times New Roman"/>
          <w:b/>
          <w:i w:val="false"/>
          <w:color w:val="000000"/>
        </w:rPr>
        <w:t xml:space="preserve"> 3-бап</w:t>
      </w:r>
    </w:p>
    <w:bookmarkEnd w:id="15"/>
    <w:p>
      <w:pPr>
        <w:spacing w:after="0"/>
        <w:ind w:left="0"/>
        <w:jc w:val="both"/>
      </w:pPr>
      <w:r>
        <w:rPr>
          <w:rFonts w:ascii="Times New Roman"/>
          <w:b w:val="false"/>
          <w:i w:val="false"/>
          <w:color w:val="000000"/>
          <w:sz w:val="28"/>
        </w:rPr>
        <w:t>
      Бір Тарап мемлекетінің азаматтары Тараптар мемлекеттерінің шекараларындағы халықаралық қатынас үшін ашық өткізу пункттері арқылы екінші Тараптың аумағына келеді, кетеді және транзитпен жүреді.</w:t>
      </w:r>
    </w:p>
    <w:bookmarkStart w:name="z14" w:id="16"/>
    <w:p>
      <w:pPr>
        <w:spacing w:after="0"/>
        <w:ind w:left="0"/>
        <w:jc w:val="left"/>
      </w:pPr>
      <w:r>
        <w:rPr>
          <w:rFonts w:ascii="Times New Roman"/>
          <w:b/>
          <w:i w:val="false"/>
          <w:color w:val="000000"/>
        </w:rPr>
        <w:t xml:space="preserve"> 4-бап</w:t>
      </w:r>
    </w:p>
    <w:bookmarkEnd w:id="16"/>
    <w:bookmarkStart w:name="z15" w:id="17"/>
    <w:p>
      <w:pPr>
        <w:spacing w:after="0"/>
        <w:ind w:left="0"/>
        <w:jc w:val="both"/>
      </w:pPr>
      <w:r>
        <w:rPr>
          <w:rFonts w:ascii="Times New Roman"/>
          <w:b w:val="false"/>
          <w:i w:val="false"/>
          <w:color w:val="000000"/>
          <w:sz w:val="28"/>
        </w:rPr>
        <w:t>
        Бір Тарап мемлекетінің азаматтары мынадай жарамды құжаттар бойынша басқа Тарап мемлекетінің аумағына кіре алады (шыға алады):</w:t>
      </w:r>
    </w:p>
    <w:bookmarkEnd w:id="17"/>
    <w:p>
      <w:pPr>
        <w:spacing w:after="0"/>
        <w:ind w:left="0"/>
        <w:jc w:val="both"/>
      </w:pPr>
      <w:r>
        <w:rPr>
          <w:rFonts w:ascii="Times New Roman"/>
          <w:b w:val="false"/>
          <w:i w:val="false"/>
          <w:color w:val="000000"/>
          <w:sz w:val="28"/>
        </w:rPr>
        <w:t>
      Қазақстан Республикасы үшін:</w:t>
      </w:r>
    </w:p>
    <w:bookmarkStart w:name="z16" w:id="18"/>
    <w:p>
      <w:pPr>
        <w:spacing w:after="0"/>
        <w:ind w:left="0"/>
        <w:jc w:val="both"/>
      </w:pPr>
      <w:r>
        <w:rPr>
          <w:rFonts w:ascii="Times New Roman"/>
          <w:b w:val="false"/>
          <w:i w:val="false"/>
          <w:color w:val="000000"/>
          <w:sz w:val="28"/>
        </w:rPr>
        <w:t>
      1. Қазақстан Республикасы азаматының жеке куәлігі.</w:t>
      </w:r>
    </w:p>
    <w:bookmarkEnd w:id="18"/>
    <w:bookmarkStart w:name="z17" w:id="19"/>
    <w:p>
      <w:pPr>
        <w:spacing w:after="0"/>
        <w:ind w:left="0"/>
        <w:jc w:val="both"/>
      </w:pPr>
      <w:r>
        <w:rPr>
          <w:rFonts w:ascii="Times New Roman"/>
          <w:b w:val="false"/>
          <w:i w:val="false"/>
          <w:color w:val="000000"/>
          <w:sz w:val="28"/>
        </w:rPr>
        <w:t>
      2. Қазақстан Республикасы азаматының паспорты.</w:t>
      </w:r>
    </w:p>
    <w:bookmarkEnd w:id="19"/>
    <w:bookmarkStart w:name="z18" w:id="20"/>
    <w:p>
      <w:pPr>
        <w:spacing w:after="0"/>
        <w:ind w:left="0"/>
        <w:jc w:val="both"/>
      </w:pPr>
      <w:r>
        <w:rPr>
          <w:rFonts w:ascii="Times New Roman"/>
          <w:b w:val="false"/>
          <w:i w:val="false"/>
          <w:color w:val="000000"/>
          <w:sz w:val="28"/>
        </w:rPr>
        <w:t>
      3. Дипломаттық паспорт.</w:t>
      </w:r>
    </w:p>
    <w:bookmarkEnd w:id="20"/>
    <w:bookmarkStart w:name="z19" w:id="21"/>
    <w:p>
      <w:pPr>
        <w:spacing w:after="0"/>
        <w:ind w:left="0"/>
        <w:jc w:val="both"/>
      </w:pPr>
      <w:r>
        <w:rPr>
          <w:rFonts w:ascii="Times New Roman"/>
          <w:b w:val="false"/>
          <w:i w:val="false"/>
          <w:color w:val="000000"/>
          <w:sz w:val="28"/>
        </w:rPr>
        <w:t>
      4. Қызметтік паспорт.</w:t>
      </w:r>
    </w:p>
    <w:bookmarkEnd w:id="21"/>
    <w:bookmarkStart w:name="z20" w:id="22"/>
    <w:p>
      <w:pPr>
        <w:spacing w:after="0"/>
        <w:ind w:left="0"/>
        <w:jc w:val="both"/>
      </w:pPr>
      <w:r>
        <w:rPr>
          <w:rFonts w:ascii="Times New Roman"/>
          <w:b w:val="false"/>
          <w:i w:val="false"/>
          <w:color w:val="000000"/>
          <w:sz w:val="28"/>
        </w:rPr>
        <w:t>
      5. Теңізшінің жеке куәлігі.</w:t>
      </w:r>
    </w:p>
    <w:bookmarkEnd w:id="22"/>
    <w:bookmarkStart w:name="z21" w:id="23"/>
    <w:p>
      <w:pPr>
        <w:spacing w:after="0"/>
        <w:ind w:left="0"/>
        <w:jc w:val="both"/>
      </w:pPr>
      <w:r>
        <w:rPr>
          <w:rFonts w:ascii="Times New Roman"/>
          <w:b w:val="false"/>
          <w:i w:val="false"/>
          <w:color w:val="000000"/>
          <w:sz w:val="28"/>
        </w:rPr>
        <w:t>
      6. Қазақстан Республикасына оралуға арналған куәлік (тек Қазақстан Республикасына оралу үшін).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17.04.2020 </w:t>
      </w:r>
      <w:r>
        <w:rPr>
          <w:rFonts w:ascii="Times New Roman"/>
          <w:b w:val="false"/>
          <w:i w:val="false"/>
          <w:color w:val="000000"/>
          <w:sz w:val="28"/>
        </w:rPr>
        <w:t>№ 315-VI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Қырғыз Республикасы үшін:</w:t>
      </w:r>
    </w:p>
    <w:bookmarkEnd w:id="24"/>
    <w:bookmarkStart w:name="z24" w:id="25"/>
    <w:p>
      <w:pPr>
        <w:spacing w:after="0"/>
        <w:ind w:left="0"/>
        <w:jc w:val="both"/>
      </w:pPr>
      <w:r>
        <w:rPr>
          <w:rFonts w:ascii="Times New Roman"/>
          <w:b w:val="false"/>
          <w:i w:val="false"/>
          <w:color w:val="000000"/>
          <w:sz w:val="28"/>
        </w:rPr>
        <w:t>
      1. Дипломаттық паспорт.</w:t>
      </w:r>
    </w:p>
    <w:bookmarkEnd w:id="25"/>
    <w:bookmarkStart w:name="z25" w:id="26"/>
    <w:p>
      <w:pPr>
        <w:spacing w:after="0"/>
        <w:ind w:left="0"/>
        <w:jc w:val="both"/>
      </w:pPr>
      <w:r>
        <w:rPr>
          <w:rFonts w:ascii="Times New Roman"/>
          <w:b w:val="false"/>
          <w:i w:val="false"/>
          <w:color w:val="000000"/>
          <w:sz w:val="28"/>
        </w:rPr>
        <w:t>
      2. Қызметтік паспорт.</w:t>
      </w:r>
    </w:p>
    <w:bookmarkEnd w:id="26"/>
    <w:bookmarkStart w:name="z26" w:id="27"/>
    <w:p>
      <w:pPr>
        <w:spacing w:after="0"/>
        <w:ind w:left="0"/>
        <w:jc w:val="both"/>
      </w:pPr>
      <w:r>
        <w:rPr>
          <w:rFonts w:ascii="Times New Roman"/>
          <w:b w:val="false"/>
          <w:i w:val="false"/>
          <w:color w:val="000000"/>
          <w:sz w:val="28"/>
        </w:rPr>
        <w:t>
      3. Қырғыз Республикасы азаматының паспорты (ID-карта).</w:t>
      </w:r>
    </w:p>
    <w:bookmarkEnd w:id="27"/>
    <w:bookmarkStart w:name="z27" w:id="28"/>
    <w:p>
      <w:pPr>
        <w:spacing w:after="0"/>
        <w:ind w:left="0"/>
        <w:jc w:val="both"/>
      </w:pPr>
      <w:r>
        <w:rPr>
          <w:rFonts w:ascii="Times New Roman"/>
          <w:b w:val="false"/>
          <w:i w:val="false"/>
          <w:color w:val="000000"/>
          <w:sz w:val="28"/>
        </w:rPr>
        <w:t>
      4. Қырғыз Республикасы азаматының жалпы азаматтық паспорты.</w:t>
      </w:r>
    </w:p>
    <w:bookmarkEnd w:id="28"/>
    <w:bookmarkStart w:name="z28" w:id="29"/>
    <w:p>
      <w:pPr>
        <w:spacing w:after="0"/>
        <w:ind w:left="0"/>
        <w:jc w:val="both"/>
      </w:pPr>
      <w:r>
        <w:rPr>
          <w:rFonts w:ascii="Times New Roman"/>
          <w:b w:val="false"/>
          <w:i w:val="false"/>
          <w:color w:val="000000"/>
          <w:sz w:val="28"/>
        </w:rPr>
        <w:t>
      5. Теңізшінің паспорты (кеме рөлі бар болса - одан үзінді).</w:t>
      </w:r>
    </w:p>
    <w:bookmarkEnd w:id="29"/>
    <w:bookmarkStart w:name="z29" w:id="30"/>
    <w:p>
      <w:pPr>
        <w:spacing w:after="0"/>
        <w:ind w:left="0"/>
        <w:jc w:val="both"/>
      </w:pPr>
      <w:r>
        <w:rPr>
          <w:rFonts w:ascii="Times New Roman"/>
          <w:b w:val="false"/>
          <w:i w:val="false"/>
          <w:color w:val="000000"/>
          <w:sz w:val="28"/>
        </w:rPr>
        <w:t>
      6. Қырғыз Республикасына оралуға арналған куәлік (тек Қырғыз Республикасына оралу үшін).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17.04.2020 </w:t>
      </w:r>
      <w:r>
        <w:rPr>
          <w:rFonts w:ascii="Times New Roman"/>
          <w:b w:val="false"/>
          <w:i w:val="false"/>
          <w:color w:val="000000"/>
          <w:sz w:val="28"/>
        </w:rPr>
        <w:t>№ 315-VI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17.04.2020 </w:t>
      </w:r>
      <w:r>
        <w:rPr>
          <w:rFonts w:ascii="Times New Roman"/>
          <w:b w:val="false"/>
          <w:i w:val="false"/>
          <w:color w:val="000000"/>
          <w:sz w:val="28"/>
        </w:rPr>
        <w:t>№ 315-VI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1" w:id="31"/>
    <w:p>
      <w:pPr>
        <w:spacing w:after="0"/>
        <w:ind w:left="0"/>
        <w:jc w:val="left"/>
      </w:pPr>
      <w:r>
        <w:rPr>
          <w:rFonts w:ascii="Times New Roman"/>
          <w:b/>
          <w:i w:val="false"/>
          <w:color w:val="000000"/>
        </w:rPr>
        <w:t xml:space="preserve"> 5-бап</w:t>
      </w:r>
    </w:p>
    <w:bookmarkEnd w:id="31"/>
    <w:bookmarkStart w:name="z32" w:id="32"/>
    <w:p>
      <w:pPr>
        <w:spacing w:after="0"/>
        <w:ind w:left="0"/>
        <w:jc w:val="both"/>
      </w:pPr>
      <w:r>
        <w:rPr>
          <w:rFonts w:ascii="Times New Roman"/>
          <w:b w:val="false"/>
          <w:i w:val="false"/>
          <w:color w:val="000000"/>
          <w:sz w:val="28"/>
        </w:rPr>
        <w:t>
      Бір Тарап мемлекетінің азаматтары басқа Тарап мемлекетінің аумағында болған уақытта келген жерінде оның ұлттық заңнамасын сақтауға міндетті.</w:t>
      </w:r>
    </w:p>
    <w:bookmarkEnd w:id="32"/>
    <w:bookmarkStart w:name="z33" w:id="33"/>
    <w:p>
      <w:pPr>
        <w:spacing w:after="0"/>
        <w:ind w:left="0"/>
        <w:jc w:val="left"/>
      </w:pPr>
      <w:r>
        <w:rPr>
          <w:rFonts w:ascii="Times New Roman"/>
          <w:b/>
          <w:i w:val="false"/>
          <w:color w:val="000000"/>
        </w:rPr>
        <w:t xml:space="preserve"> 6-бап</w:t>
      </w:r>
    </w:p>
    <w:bookmarkEnd w:id="33"/>
    <w:bookmarkStart w:name="z34" w:id="34"/>
    <w:p>
      <w:pPr>
        <w:spacing w:after="0"/>
        <w:ind w:left="0"/>
        <w:jc w:val="both"/>
      </w:pPr>
      <w:r>
        <w:rPr>
          <w:rFonts w:ascii="Times New Roman"/>
          <w:b w:val="false"/>
          <w:i w:val="false"/>
          <w:color w:val="000000"/>
          <w:sz w:val="28"/>
        </w:rPr>
        <w:t>
      Осы Келісім Тараптар мемлекеттері әрқайсысының басқа Тарап мемлекетінің өз аумағында болуы қолайсыз деп саналатын азаматтарының келуінен бас тарту немесе олардың болу мерзімін қысқарту құқықтарын шектемейді.</w:t>
      </w:r>
    </w:p>
    <w:bookmarkEnd w:id="34"/>
    <w:bookmarkStart w:name="z35" w:id="35"/>
    <w:p>
      <w:pPr>
        <w:spacing w:after="0"/>
        <w:ind w:left="0"/>
        <w:jc w:val="left"/>
      </w:pPr>
      <w:r>
        <w:rPr>
          <w:rFonts w:ascii="Times New Roman"/>
          <w:b/>
          <w:i w:val="false"/>
          <w:color w:val="000000"/>
        </w:rPr>
        <w:t xml:space="preserve"> 7-бап</w:t>
      </w:r>
    </w:p>
    <w:bookmarkEnd w:id="35"/>
    <w:bookmarkStart w:name="z36" w:id="36"/>
    <w:p>
      <w:pPr>
        <w:spacing w:after="0"/>
        <w:ind w:left="0"/>
        <w:jc w:val="both"/>
      </w:pPr>
      <w:r>
        <w:rPr>
          <w:rFonts w:ascii="Times New Roman"/>
          <w:b w:val="false"/>
          <w:i w:val="false"/>
          <w:color w:val="000000"/>
          <w:sz w:val="28"/>
        </w:rPr>
        <w:t>
      1. Ұлттық қауіпсіздікті қамтамасыз ету мақсатында Тараптардың әрқайсысы осы Келісімнің қолданысын толығымен немесе ішінара тоқтата тұруға құқылы. Бір Тарап осы Келісімнің қолданысын тоқтата тұру туралы хабарламаны дипломатиялық арналар арқылы басқа Тарапқа қолданысын тоқтата тұру күніне дейін 72 сағаттан кешіктірмей жібереді.</w:t>
      </w:r>
    </w:p>
    <w:bookmarkEnd w:id="36"/>
    <w:bookmarkStart w:name="z37" w:id="37"/>
    <w:p>
      <w:pPr>
        <w:spacing w:after="0"/>
        <w:ind w:left="0"/>
        <w:jc w:val="both"/>
      </w:pPr>
      <w:r>
        <w:rPr>
          <w:rFonts w:ascii="Times New Roman"/>
          <w:b w:val="false"/>
          <w:i w:val="false"/>
          <w:color w:val="000000"/>
          <w:sz w:val="28"/>
        </w:rPr>
        <w:t>
      2. Осы Келісімнің қолданысын қайта бастау туралы шешім қабылдаған Тарап, осы Келісімнің қолданысын қайта бастау күніне дейін 72 сағаттан кешіктірмей қолданысын қайта бастау күні туралы басқа Тарапқа дипломатиялық арналар арқылы хабарлама жібереді.</w:t>
      </w:r>
    </w:p>
    <w:bookmarkEnd w:id="37"/>
    <w:bookmarkStart w:name="z38" w:id="38"/>
    <w:p>
      <w:pPr>
        <w:spacing w:after="0"/>
        <w:ind w:left="0"/>
        <w:jc w:val="left"/>
      </w:pPr>
      <w:r>
        <w:rPr>
          <w:rFonts w:ascii="Times New Roman"/>
          <w:b/>
          <w:i w:val="false"/>
          <w:color w:val="000000"/>
        </w:rPr>
        <w:t xml:space="preserve"> 8-бап</w:t>
      </w:r>
    </w:p>
    <w:bookmarkEnd w:id="38"/>
    <w:bookmarkStart w:name="z39" w:id="39"/>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жекелеген хаттамалармен ресімделетін өзгерістер мен толықтырулар енгізілуі мүмкін.</w:t>
      </w:r>
    </w:p>
    <w:bookmarkEnd w:id="39"/>
    <w:bookmarkStart w:name="z40" w:id="40"/>
    <w:p>
      <w:pPr>
        <w:spacing w:after="0"/>
        <w:ind w:left="0"/>
        <w:jc w:val="left"/>
      </w:pPr>
      <w:r>
        <w:rPr>
          <w:rFonts w:ascii="Times New Roman"/>
          <w:b/>
          <w:i w:val="false"/>
          <w:color w:val="000000"/>
        </w:rPr>
        <w:t xml:space="preserve"> 9-бап</w:t>
      </w:r>
    </w:p>
    <w:bookmarkEnd w:id="40"/>
    <w:bookmarkStart w:name="z41" w:id="41"/>
    <w:p>
      <w:pPr>
        <w:spacing w:after="0"/>
        <w:ind w:left="0"/>
        <w:jc w:val="both"/>
      </w:pPr>
      <w:r>
        <w:rPr>
          <w:rFonts w:ascii="Times New Roman"/>
          <w:b w:val="false"/>
          <w:i w:val="false"/>
          <w:color w:val="000000"/>
          <w:sz w:val="28"/>
        </w:rPr>
        <w:t>
      Осы Келісімді түсіндіруге және орындауға қатысты даулы мәселелер Тараптар арасындағы консультациялар және келіссөздер жолымен реттеледі.</w:t>
      </w:r>
    </w:p>
    <w:bookmarkEnd w:id="41"/>
    <w:bookmarkStart w:name="z42" w:id="42"/>
    <w:p>
      <w:pPr>
        <w:spacing w:after="0"/>
        <w:ind w:left="0"/>
        <w:jc w:val="left"/>
      </w:pPr>
      <w:r>
        <w:rPr>
          <w:rFonts w:ascii="Times New Roman"/>
          <w:b/>
          <w:i w:val="false"/>
          <w:color w:val="000000"/>
        </w:rPr>
        <w:t xml:space="preserve"> 10-бап</w:t>
      </w:r>
    </w:p>
    <w:bookmarkEnd w:id="42"/>
    <w:bookmarkStart w:name="z43" w:id="43"/>
    <w:p>
      <w:pPr>
        <w:spacing w:after="0"/>
        <w:ind w:left="0"/>
        <w:jc w:val="both"/>
      </w:pPr>
      <w:r>
        <w:rPr>
          <w:rFonts w:ascii="Times New Roman"/>
          <w:b w:val="false"/>
          <w:i w:val="false"/>
          <w:color w:val="000000"/>
          <w:sz w:val="28"/>
        </w:rPr>
        <w:t>
      1. Осы Келісім дипломатиялық арналар арқылы оның күшіне енуі үшін қажетті мемлекетішілік рәсімдерді орындағаны туралы Тараптардың соңғы жазбаша хабарламасы алынған күнінен бастап күшіне енеді.</w:t>
      </w:r>
    </w:p>
    <w:bookmarkEnd w:id="43"/>
    <w:bookmarkStart w:name="z44" w:id="44"/>
    <w:p>
      <w:pPr>
        <w:spacing w:after="0"/>
        <w:ind w:left="0"/>
        <w:jc w:val="both"/>
      </w:pPr>
      <w:r>
        <w:rPr>
          <w:rFonts w:ascii="Times New Roman"/>
          <w:b w:val="false"/>
          <w:i w:val="false"/>
          <w:color w:val="000000"/>
          <w:sz w:val="28"/>
        </w:rPr>
        <w:t>
      2. Осы Келісім белгіленбеген мерзімге жасалады. Тараптардың әрқайсысы дипломатиялық арналар арқылы басқа Тарапқа бұл туралы жазбаша нысанда хабарлай отырып, осы Келісімнің қолданысын біржақты тәртіппен тоқтата алады. Бұл жағдайда осы Келісім мұндай хабарлама алынған күнінен бастап алты (6) ай өткен соң қолданысын тоқтатады.</w:t>
      </w:r>
    </w:p>
    <w:bookmarkEnd w:id="44"/>
    <w:bookmarkStart w:name="z45" w:id="45"/>
    <w:p>
      <w:pPr>
        <w:spacing w:after="0"/>
        <w:ind w:left="0"/>
        <w:jc w:val="both"/>
      </w:pPr>
      <w:r>
        <w:rPr>
          <w:rFonts w:ascii="Times New Roman"/>
          <w:b w:val="false"/>
          <w:i w:val="false"/>
          <w:color w:val="000000"/>
          <w:sz w:val="28"/>
        </w:rPr>
        <w:t>
      2012 жылғы 11 мамырда Астана қаласында әрқайсысы қазақ, қырғыз және орыс тілдерінде екі данада жасалды, әрі барлық мәтіннің де күші бірдей.</w:t>
      </w:r>
    </w:p>
    <w:bookmarkEnd w:id="45"/>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r>
        <w:rPr>
          <w:rFonts w:ascii="Times New Roman"/>
          <w:b w:val="false"/>
          <w:i w:val="false"/>
          <w:color w:val="000000"/>
          <w:sz w:val="28"/>
        </w:rPr>
        <w:t xml:space="preserve">      </w:t>
      </w:r>
      <w:r>
        <w:rPr>
          <w:rFonts w:ascii="Times New Roman"/>
          <w:b w:val="false"/>
          <w:i/>
          <w:color w:val="000000"/>
          <w:sz w:val="28"/>
        </w:rPr>
        <w:t>Қырғыз</w:t>
      </w:r>
      <w:r>
        <w:rPr>
          <w:rFonts w:ascii="Times New Roman"/>
          <w:b w:val="false"/>
          <w:i w:val="false"/>
          <w:color w:val="000000"/>
          <w:sz w:val="28"/>
        </w:rPr>
        <w:t xml:space="preserve"> </w:t>
      </w:r>
      <w:r>
        <w:rPr>
          <w:rFonts w:ascii="Times New Roman"/>
          <w:b w:val="false"/>
          <w:i/>
          <w:color w:val="000000"/>
          <w:sz w:val="28"/>
        </w:rPr>
        <w:t>Республикасының</w:t>
      </w:r>
      <w:r>
        <w:br/>
      </w:r>
      <w:r>
        <w:rPr>
          <w:rFonts w:ascii="Times New Roman"/>
          <w:b w:val="false"/>
          <w:i/>
          <w:color w:val="000000"/>
          <w:sz w:val="28"/>
        </w:rPr>
        <w:t>Үкіметі</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val="false"/>
          <w:color w:val="000000"/>
          <w:sz w:val="28"/>
        </w:rPr>
        <w:t xml:space="preserve">                        </w:t>
      </w:r>
      <w:r>
        <w:rPr>
          <w:rFonts w:ascii="Times New Roman"/>
          <w:b w:val="false"/>
          <w:i/>
          <w:color w:val="000000"/>
          <w:sz w:val="28"/>
        </w:rPr>
        <w:t>Үкіметі</w:t>
      </w:r>
      <w:r>
        <w:rPr>
          <w:rFonts w:ascii="Times New Roman"/>
          <w:b w:val="false"/>
          <w:i w:val="false"/>
          <w:color w:val="000000"/>
          <w:sz w:val="28"/>
        </w:rPr>
        <w:t xml:space="preserve"> </w:t>
      </w:r>
      <w:r>
        <w:rPr>
          <w:rFonts w:ascii="Times New Roman"/>
          <w:b w:val="false"/>
          <w:i/>
          <w:color w:val="000000"/>
          <w:sz w:val="28"/>
        </w:rPr>
        <w:t>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