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377c" w14:textId="e0b3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10 шілдедегі № 31-V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423-баптың</w:t>
      </w:r>
      <w:r>
        <w:rPr>
          <w:rFonts w:ascii="Times New Roman"/>
          <w:b w:val="false"/>
          <w:i w:val="false"/>
          <w:color w:val="000000"/>
          <w:sz w:val="28"/>
        </w:rPr>
        <w:t xml:space="preserve"> 1-тармағындағы «мемлекеттiк стандарттардың» деген сөздер «ұлттық стандарттардың»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бөлігіндегі «Мемлекеттiк стандарттарда»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«мемлекеттiк стандарттардың» деген сөздер «ұлттық стандарттардың»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486-баптың</w:t>
      </w:r>
      <w:r>
        <w:rPr>
          <w:rFonts w:ascii="Times New Roman"/>
          <w:b w:val="false"/>
          <w:i w:val="false"/>
          <w:color w:val="000000"/>
          <w:sz w:val="28"/>
        </w:rPr>
        <w:t xml:space="preserve"> 1-тармағындағы «мемлекеттiк стандарттарда»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317</w:t>
      </w:r>
      <w:r>
        <w:rPr>
          <w:rFonts w:ascii="Times New Roman"/>
          <w:b w:val="false"/>
          <w:i w:val="false"/>
          <w:color w:val="000000"/>
          <w:sz w:val="28"/>
        </w:rPr>
        <w:t xml:space="preserve"> және </w:t>
      </w:r>
      <w:r>
        <w:rPr>
          <w:rFonts w:ascii="Times New Roman"/>
          <w:b w:val="false"/>
          <w:i w:val="false"/>
          <w:color w:val="000000"/>
          <w:sz w:val="28"/>
        </w:rPr>
        <w:t>317-2-баптардың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«317-бап. Қазақстан Республикасының техникалық реттеу саласындағы заңнамасын бұзу»;</w:t>
      </w:r>
      <w:r>
        <w:br/>
      </w:r>
      <w:r>
        <w:rPr>
          <w:rFonts w:ascii="Times New Roman"/>
          <w:b w:val="false"/>
          <w:i w:val="false"/>
          <w:color w:val="000000"/>
          <w:sz w:val="28"/>
        </w:rPr>
        <w:t>
</w:t>
      </w:r>
      <w:r>
        <w:rPr>
          <w:rFonts w:ascii="Times New Roman"/>
          <w:b w:val="false"/>
          <w:i w:val="false"/>
          <w:color w:val="000000"/>
          <w:sz w:val="28"/>
        </w:rPr>
        <w:t>
      «317-2-бап. Тауардың шығарылуы туралы сертификатты және Кеден одағының тауары немесе шетел тауары нысандарының қорытындысын беру тәртібін бұзу»;</w:t>
      </w:r>
      <w:r>
        <w:br/>
      </w:r>
      <w:r>
        <w:rPr>
          <w:rFonts w:ascii="Times New Roman"/>
          <w:b w:val="false"/>
          <w:i w:val="false"/>
          <w:color w:val="000000"/>
          <w:sz w:val="28"/>
        </w:rPr>
        <w:t>
</w:t>
      </w:r>
      <w:r>
        <w:rPr>
          <w:rFonts w:ascii="Times New Roman"/>
          <w:b w:val="false"/>
          <w:i w:val="false"/>
          <w:color w:val="000000"/>
          <w:sz w:val="28"/>
        </w:rPr>
        <w:t>
      мынадай мазмұндағы 317-4-баптың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«317-4-бап. Қазақстан Республикасының өлшем бірлігін қамтамасыз ету туралы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153-баптың</w:t>
      </w:r>
      <w:r>
        <w:rPr>
          <w:rFonts w:ascii="Times New Roman"/>
          <w:b w:val="false"/>
          <w:i w:val="false"/>
          <w:color w:val="000000"/>
          <w:sz w:val="28"/>
        </w:rPr>
        <w:t xml:space="preserve"> бірінші бөлігінің 6) тармақшасындағы «мемлекеттiк стандарттарда»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312-баптың</w:t>
      </w:r>
      <w:r>
        <w:rPr>
          <w:rFonts w:ascii="Times New Roman"/>
          <w:b w:val="false"/>
          <w:i w:val="false"/>
          <w:color w:val="000000"/>
          <w:sz w:val="28"/>
        </w:rPr>
        <w:t xml:space="preserve"> бірінші бөлігінің бірінші абзацындағы «мемлекеттiк стандарттармен» деген сөздер «ұлттық стандарттармен»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317</w:t>
      </w:r>
      <w:r>
        <w:rPr>
          <w:rFonts w:ascii="Times New Roman"/>
          <w:b w:val="false"/>
          <w:i w:val="false"/>
          <w:color w:val="000000"/>
          <w:sz w:val="28"/>
        </w:rPr>
        <w:t xml:space="preserve"> және </w:t>
      </w:r>
      <w:r>
        <w:rPr>
          <w:rFonts w:ascii="Times New Roman"/>
          <w:b w:val="false"/>
          <w:i w:val="false"/>
          <w:color w:val="000000"/>
          <w:sz w:val="28"/>
        </w:rPr>
        <w:t>317-2-баптар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«317-бап. Қазақстан Республикасының техникалық реттеу</w:t>
      </w:r>
      <w:r>
        <w:br/>
      </w:r>
      <w:r>
        <w:rPr>
          <w:rFonts w:ascii="Times New Roman"/>
          <w:b w:val="false"/>
          <w:i w:val="false"/>
          <w:color w:val="000000"/>
          <w:sz w:val="28"/>
        </w:rPr>
        <w:t>
                саласындағы заңнамасын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техникалық реттеу саласындағы заңнамасын:</w:t>
      </w:r>
      <w:r>
        <w:br/>
      </w:r>
      <w:r>
        <w:rPr>
          <w:rFonts w:ascii="Times New Roman"/>
          <w:b w:val="false"/>
          <w:i w:val="false"/>
          <w:color w:val="000000"/>
          <w:sz w:val="28"/>
        </w:rPr>
        <w:t>
</w:t>
      </w:r>
      <w:r>
        <w:rPr>
          <w:rFonts w:ascii="Times New Roman"/>
          <w:b w:val="false"/>
          <w:i w:val="false"/>
          <w:color w:val="000000"/>
          <w:sz w:val="28"/>
        </w:rPr>
        <w:t>
      1) техникалық регламенттердің талаптарына сәйкес келмейтін өнімді шығару және өткізу;</w:t>
      </w:r>
      <w:r>
        <w:br/>
      </w:r>
      <w:r>
        <w:rPr>
          <w:rFonts w:ascii="Times New Roman"/>
          <w:b w:val="false"/>
          <w:i w:val="false"/>
          <w:color w:val="000000"/>
          <w:sz w:val="28"/>
        </w:rPr>
        <w:t>
</w:t>
      </w:r>
      <w:r>
        <w:rPr>
          <w:rFonts w:ascii="Times New Roman"/>
          <w:b w:val="false"/>
          <w:i w:val="false"/>
          <w:color w:val="000000"/>
          <w:sz w:val="28"/>
        </w:rPr>
        <w:t>
      2) стандарттау жөніндегі нормативтік құжаттың талаптарына сәйкес келмейтін өнімді көтерме немесе бөлшек саудаға, нарықтарға шығару;</w:t>
      </w:r>
      <w:r>
        <w:br/>
      </w:r>
      <w:r>
        <w:rPr>
          <w:rFonts w:ascii="Times New Roman"/>
          <w:b w:val="false"/>
          <w:i w:val="false"/>
          <w:color w:val="000000"/>
          <w:sz w:val="28"/>
        </w:rPr>
        <w:t>
</w:t>
      </w:r>
      <w:r>
        <w:rPr>
          <w:rFonts w:ascii="Times New Roman"/>
          <w:b w:val="false"/>
          <w:i w:val="false"/>
          <w:color w:val="000000"/>
          <w:sz w:val="28"/>
        </w:rPr>
        <w:t>
      3) сәйкестiк сертификаты, сәйкестік белгісі немесе сәйкестiк туралы декларациясы болмаған, сондай-ақ олар қолдан жасалған, қолданылу мерзiмi өтіп кеткен немесе тоқтатыла тұрған жағдайда, сәйкестiгi мiндеттi расталуға жататын өнімді импорттау және (немесе) өткiзу;</w:t>
      </w:r>
      <w:r>
        <w:br/>
      </w:r>
      <w:r>
        <w:rPr>
          <w:rFonts w:ascii="Times New Roman"/>
          <w:b w:val="false"/>
          <w:i w:val="false"/>
          <w:color w:val="000000"/>
          <w:sz w:val="28"/>
        </w:rPr>
        <w:t>
</w:t>
      </w:r>
      <w:r>
        <w:rPr>
          <w:rFonts w:ascii="Times New Roman"/>
          <w:b w:val="false"/>
          <w:i w:val="false"/>
          <w:color w:val="000000"/>
          <w:sz w:val="28"/>
        </w:rPr>
        <w:t>
      4) сәйкестікті растау және аккредиттеу жөніндегі жұмыстарды жүргізу тәртібін бұзу;</w:t>
      </w:r>
      <w:r>
        <w:br/>
      </w:r>
      <w:r>
        <w:rPr>
          <w:rFonts w:ascii="Times New Roman"/>
          <w:b w:val="false"/>
          <w:i w:val="false"/>
          <w:color w:val="000000"/>
          <w:sz w:val="28"/>
        </w:rPr>
        <w:t>
</w:t>
      </w:r>
      <w:r>
        <w:rPr>
          <w:rFonts w:ascii="Times New Roman"/>
          <w:b w:val="false"/>
          <w:i w:val="false"/>
          <w:color w:val="000000"/>
          <w:sz w:val="28"/>
        </w:rPr>
        <w:t>
      5) сәйкестiк сертификатын негiзсiз беру немесе қолданылуын растау, сол сияқты сәйкестiк туралы декларацияны, өтініш-декларацияны негiзсiз қабылдау немесе тiркеу;</w:t>
      </w:r>
      <w:r>
        <w:br/>
      </w:r>
      <w:r>
        <w:rPr>
          <w:rFonts w:ascii="Times New Roman"/>
          <w:b w:val="false"/>
          <w:i w:val="false"/>
          <w:color w:val="000000"/>
          <w:sz w:val="28"/>
        </w:rPr>
        <w:t>
</w:t>
      </w:r>
      <w:r>
        <w:rPr>
          <w:rFonts w:ascii="Times New Roman"/>
          <w:b w:val="false"/>
          <w:i w:val="false"/>
          <w:color w:val="000000"/>
          <w:sz w:val="28"/>
        </w:rPr>
        <w:t xml:space="preserve">
      6) мемлекеттiк техникалық реттеу жүйесiнде сәйкестiктi растау саласындағы жұмыстарды аккредиттеусіз жүзеге асыру түрінде жасалған бұзушылық, - </w:t>
      </w:r>
      <w:r>
        <w:br/>
      </w:r>
      <w:r>
        <w:rPr>
          <w:rFonts w:ascii="Times New Roman"/>
          <w:b w:val="false"/>
          <w:i w:val="false"/>
          <w:color w:val="000000"/>
          <w:sz w:val="28"/>
        </w:rPr>
        <w:t>
</w:t>
      </w:r>
      <w:r>
        <w:rPr>
          <w:rFonts w:ascii="Times New Roman"/>
          <w:b w:val="false"/>
          <w:i w:val="false"/>
          <w:color w:val="000000"/>
          <w:sz w:val="28"/>
        </w:rPr>
        <w:t>
      аккредиттеу аттестатын, сәйкестікті растау, аккредиттеу жөніндегі сарапшы-аудиторлардың аттестаттарын алты ай мерзімге тоқтата тұрып, жеке тұлғаларға - отыз,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317-1-бабында</w:t>
      </w:r>
      <w:r>
        <w:rPr>
          <w:rFonts w:ascii="Times New Roman"/>
          <w:b w:val="false"/>
          <w:i w:val="false"/>
          <w:color w:val="000000"/>
          <w:sz w:val="28"/>
        </w:rPr>
        <w:t xml:space="preserve"> көзделген жағдайлардан басқа, Қазақстан Республикасының техникалық реттеу саласындағы заңнамасы талаптарының сақталуына мемлекеттік бақылауды жүзеге асыратын органдардың нұсқамаларын орындамау не тиісінше орындамау, -</w:t>
      </w:r>
      <w:r>
        <w:br/>
      </w:r>
      <w:r>
        <w:rPr>
          <w:rFonts w:ascii="Times New Roman"/>
          <w:b w:val="false"/>
          <w:i w:val="false"/>
          <w:color w:val="000000"/>
          <w:sz w:val="28"/>
        </w:rPr>
        <w:t>
</w:t>
      </w:r>
      <w:r>
        <w:rPr>
          <w:rFonts w:ascii="Times New Roman"/>
          <w:b w:val="false"/>
          <w:i w:val="false"/>
          <w:color w:val="000000"/>
          <w:sz w:val="28"/>
        </w:rPr>
        <w:t>
      аккредиттеу аттестатынан, сәйкестікті растау, аккредиттеу жөніндегі сарапшы-аудиторлардың аттестаттарынан айыра отырып, жеке тұлғаларға – отыз, лауазымды адамдарға, дара кәсіпкерлерге - алпыс, шағын немесе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аккредиттеу аттестатынан, сәйкестікті растау, аккредиттеу жөніндегі сарапшы-аудиторлардың аттестаттарынан айыра отырып, жеке тұлғаларға – қырық бес, лауазымды адамдарға, дара кәсіпкерлерге - жүз,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«317-2-бап. Тауардың шығарылуы туралы сертификатты және Кеден</w:t>
      </w:r>
      <w:r>
        <w:br/>
      </w:r>
      <w:r>
        <w:rPr>
          <w:rFonts w:ascii="Times New Roman"/>
          <w:b w:val="false"/>
          <w:i w:val="false"/>
          <w:color w:val="000000"/>
          <w:sz w:val="28"/>
        </w:rPr>
        <w:t>
                  одағының тауары немесе шетел тауары нысандарының</w:t>
      </w:r>
      <w:r>
        <w:br/>
      </w:r>
      <w:r>
        <w:rPr>
          <w:rFonts w:ascii="Times New Roman"/>
          <w:b w:val="false"/>
          <w:i w:val="false"/>
          <w:color w:val="000000"/>
          <w:sz w:val="28"/>
        </w:rPr>
        <w:t>
                  қорытындысын беру тәртібін бұзу</w:t>
      </w:r>
      <w:r>
        <w:br/>
      </w:r>
      <w:r>
        <w:rPr>
          <w:rFonts w:ascii="Times New Roman"/>
          <w:b w:val="false"/>
          <w:i w:val="false"/>
          <w:color w:val="000000"/>
          <w:sz w:val="28"/>
        </w:rPr>
        <w:t>
</w:t>
      </w:r>
      <w:r>
        <w:rPr>
          <w:rFonts w:ascii="Times New Roman"/>
          <w:b w:val="false"/>
          <w:i w:val="false"/>
          <w:color w:val="000000"/>
          <w:sz w:val="28"/>
        </w:rPr>
        <w:t>
      1. Тауардың шығарылған елiн, Кеден одағы тауарының немесе шетел тауарының мәртебесін айқындау жөнiндегі сарапшы-аудиторлардың тауар туралы деректерi бұрмаланған және (немесе) анық емес, тауардың шығарылуы туралы, Кеден одағы тауарының немесе шетел тауарының мәртебесін айқындау туралы сараптама актілерін жасауы және оларды сараптама ұйымының беруі, -</w:t>
      </w:r>
      <w:r>
        <w:br/>
      </w:r>
      <w:r>
        <w:rPr>
          <w:rFonts w:ascii="Times New Roman"/>
          <w:b w:val="false"/>
          <w:i w:val="false"/>
          <w:color w:val="000000"/>
          <w:sz w:val="28"/>
        </w:rPr>
        <w:t>
</w:t>
      </w: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сарапшы-аудиторлардың аттестаттарын алты ай мерзімге тоқтата тұрып, тауардың шығарылған елiн, Кеден одағы тауарының немесе шетел тауарының мәртебесін айқындау жөнiндегi сарапшы-аудиторларға - он айлық есептiк көрсеткiш мөлшерiнде, қызметін алты ай мерзімге тоқтата тұрып, сараптама ұйымдарына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Тауардың шығарылуы туралы тиiсінше ресiмделген сараптама актiсi және техникалық реттеу саласындағы уәкiлеттi орган бекiтетін тiзбе бойынша тауардың шығарылуын растайтын құжаттар, ішкі айналымға арналған тауардың шығарылуын растайтын құжаттар ұсынылған жағдайда, тауардың шығарылуы туралы сертификат беруден бас тарту немесе Кеден одағы тауарының немесе шетел тауарының мәртебесін айқындау туралы тиісінше ресімделген сараптама актісі және Кеден одағы тауарының немесе шетел тауарының мәртебесін растайтын мәліметтер, құжаттар ұсынылған жағдайда, Кеден одағының тауары немесе шетел тауары нысандарының қорытындысын беруден бас тарту, -</w:t>
      </w:r>
      <w:r>
        <w:br/>
      </w:r>
      <w:r>
        <w:rPr>
          <w:rFonts w:ascii="Times New Roman"/>
          <w:b w:val="false"/>
          <w:i w:val="false"/>
          <w:color w:val="000000"/>
          <w:sz w:val="28"/>
        </w:rPr>
        <w:t>
</w:t>
      </w:r>
      <w:r>
        <w:rPr>
          <w:rFonts w:ascii="Times New Roman"/>
          <w:b w:val="false"/>
          <w:i w:val="false"/>
          <w:color w:val="000000"/>
          <w:sz w:val="28"/>
        </w:rPr>
        <w:t>
      аумақтық сауда-өнеркәсiп палаталарына, ішкі айналымға арналған тауардың шығарылуы туралы сертификатты, Кеден одағының тауары немесе шетел тауары нысандарының қорытындыларын беруге уәкілетті органдарға (ұйымдарға)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Тауар туралы деректері бұрмаланған және (немесе) анық емес: аумақтық сауда-өнеркәсiп палатасының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қорытындыларын беруге уәкілетті органдардың (ұйымдардың) ішкі айналымға арналған тауардың шығарылуы туралы сертификатты, Кеден одағының тауары немесе шетел тауары нысандарының қорытындыларын беруі, -</w:t>
      </w:r>
      <w:r>
        <w:br/>
      </w:r>
      <w:r>
        <w:rPr>
          <w:rFonts w:ascii="Times New Roman"/>
          <w:b w:val="false"/>
          <w:i w:val="false"/>
          <w:color w:val="000000"/>
          <w:sz w:val="28"/>
        </w:rPr>
        <w:t>
</w:t>
      </w:r>
      <w:r>
        <w:rPr>
          <w:rFonts w:ascii="Times New Roman"/>
          <w:b w:val="false"/>
          <w:i w:val="false"/>
          <w:color w:val="000000"/>
          <w:sz w:val="28"/>
        </w:rPr>
        <w:t>
      аумақтық сауда-өнеркәсiп палатасына, ішкі айналымға арналған тауардың шығарылуы туралы сертификатты, Кеден одағының тауары немесе шетел тауары нысандарының қорытындыларын беруге уәкілетті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Аумақтық сауда-өнеркәсiп палатасының, ішкі айналымға арналған тауардың шығарылуы туралы сертификатты, Кеден одағының тауары немесе шетел тауары нысандарының қорытындыларын беруге уәкілетті органдардың (ұйымдардың) тауардың шығарылуы туралы сертификатты, ішкі айналымға арналған тауардың шығарылуы туралы сертификатты, Кеден одағының тауары немесе шетел тауары нысандарының қорытындыларын, сондай-ақ оларды беруден бас тарту туралы жазбаша дәлелдi шешiмді беру мерзімін бұзуы, -</w:t>
      </w:r>
      <w:r>
        <w:br/>
      </w:r>
      <w:r>
        <w:rPr>
          <w:rFonts w:ascii="Times New Roman"/>
          <w:b w:val="false"/>
          <w:i w:val="false"/>
          <w:color w:val="000000"/>
          <w:sz w:val="28"/>
        </w:rPr>
        <w:t>
</w:t>
      </w:r>
      <w:r>
        <w:rPr>
          <w:rFonts w:ascii="Times New Roman"/>
          <w:b w:val="false"/>
          <w:i w:val="false"/>
          <w:color w:val="000000"/>
          <w:sz w:val="28"/>
        </w:rPr>
        <w:t>
      аумақтық сауда-өнеркәсiп палатасына, ішкі айналымға арналған тауардың шығарылуы туралы сертификатты, Кеден одағының тауары немесе шетел тауары нысандарының қорытындыларын беруге уәкілетті органдарға (ұйымдарға)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Бұрмаланған және (немесе) анық емес: тауардың шығарылуы туралы сертификат алу үшiн техникалық реттеу саласындағы уәкiлеттi орган бекiтетін тiзбе бойынша тауардың шығарылуын растайтын құжаттарды, ішкі айналымға арналған тауардың шығарылуы туралы сертификат алу үшін ішкі айналымға арналған тауардың шығарылуын растайтын құжаттарды, сондай-ақ Кеден одағының тауары немесе шетел тауары нысандарының қорытындыларын алу үшін Кеден одағы тауарының немесе шетел тауарының мәртебесін растайтын мәліметтерді, құжаттарды ұсыну, -</w:t>
      </w:r>
      <w:r>
        <w:br/>
      </w:r>
      <w:r>
        <w:rPr>
          <w:rFonts w:ascii="Times New Roman"/>
          <w:b w:val="false"/>
          <w:i w:val="false"/>
          <w:color w:val="000000"/>
          <w:sz w:val="28"/>
        </w:rPr>
        <w:t>
</w:t>
      </w:r>
      <w:r>
        <w:rPr>
          <w:rFonts w:ascii="Times New Roman"/>
          <w:b w:val="false"/>
          <w:i w:val="false"/>
          <w:color w:val="000000"/>
          <w:sz w:val="28"/>
        </w:rPr>
        <w:t>
      дара кәсiпкерлерге – он, шағын немесе орта кәсiпкерлiк субъектiлерi болып табылатын заңды тұлғаларға - жиырма, iрi кәсiпкерлiк субъектiлерi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iс-әрекеттер (әрекетсіздік), -</w:t>
      </w:r>
      <w:r>
        <w:br/>
      </w:r>
      <w:r>
        <w:rPr>
          <w:rFonts w:ascii="Times New Roman"/>
          <w:b w:val="false"/>
          <w:i w:val="false"/>
          <w:color w:val="000000"/>
          <w:sz w:val="28"/>
        </w:rPr>
        <w:t>
</w:t>
      </w: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сарапшы-аудиторлардың аттестаттарынан айыра отырып, тауардың шығарылған елін, Кеден одағы тауарының немесе шетел тауарының мәртебесін айқындау жөнiндегi сарапшы-аудиторларға - қырық айлық есептiк көрсеткiш мөлшерiнде, аумақтық сауда-өнеркәсiп палаталарына, ішкі айналымға арналған тауардың шығарылуы туралы сертификатты, Кеден одағының тауары немесе шетел тауары нысандарының қорытындыларын беруге уәкілетті органдарға (ұйымдарға), - жүз айлық есептiк көрсеткiш мөлшерiнде, қызметін алты ай мерзімге тоқтата тұрып, сараптама ұйымдарына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мынадай мазмұндағы 317-4-баппен толықтырылсын:</w:t>
      </w:r>
      <w:r>
        <w:br/>
      </w:r>
      <w:r>
        <w:rPr>
          <w:rFonts w:ascii="Times New Roman"/>
          <w:b w:val="false"/>
          <w:i w:val="false"/>
          <w:color w:val="000000"/>
          <w:sz w:val="28"/>
        </w:rPr>
        <w:t>
</w:t>
      </w:r>
      <w:r>
        <w:rPr>
          <w:rFonts w:ascii="Times New Roman"/>
          <w:b w:val="false"/>
          <w:i w:val="false"/>
          <w:color w:val="000000"/>
          <w:sz w:val="28"/>
        </w:rPr>
        <w:t>
      «317-4-бап. Қазақстан Республикасының өлшем бірлігін қамтамасыз</w:t>
      </w:r>
      <w:r>
        <w:br/>
      </w:r>
      <w:r>
        <w:rPr>
          <w:rFonts w:ascii="Times New Roman"/>
          <w:b w:val="false"/>
          <w:i w:val="false"/>
          <w:color w:val="000000"/>
          <w:sz w:val="28"/>
        </w:rPr>
        <w:t>
                  ету туралы заңнамасын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өлшем бірлігін қамтамасыз ету туралы заңнамасын:</w:t>
      </w:r>
      <w:r>
        <w:br/>
      </w:r>
      <w:r>
        <w:rPr>
          <w:rFonts w:ascii="Times New Roman"/>
          <w:b w:val="false"/>
          <w:i w:val="false"/>
          <w:color w:val="000000"/>
          <w:sz w:val="28"/>
        </w:rPr>
        <w:t>
</w:t>
      </w:r>
      <w:r>
        <w:rPr>
          <w:rFonts w:ascii="Times New Roman"/>
          <w:b w:val="false"/>
          <w:i w:val="false"/>
          <w:color w:val="000000"/>
          <w:sz w:val="28"/>
        </w:rPr>
        <w:t>
      1) өлшеп орау, сату және импорттау кезіндегі кез келген орамдағы өлшеп оралған тауарлар санының орамдарда белгіленген шамаға сәйкес келмеуіне жол беру;</w:t>
      </w:r>
      <w:r>
        <w:br/>
      </w:r>
      <w:r>
        <w:rPr>
          <w:rFonts w:ascii="Times New Roman"/>
          <w:b w:val="false"/>
          <w:i w:val="false"/>
          <w:color w:val="000000"/>
          <w:sz w:val="28"/>
        </w:rPr>
        <w:t>
</w:t>
      </w:r>
      <w:r>
        <w:rPr>
          <w:rFonts w:ascii="Times New Roman"/>
          <w:b w:val="false"/>
          <w:i w:val="false"/>
          <w:color w:val="000000"/>
          <w:sz w:val="28"/>
        </w:rPr>
        <w:t>
      2) сауда операцияларын жасау кезінде иеліктен шығарылатын тауарлар салмағының, көлемінің, шығысының немесе олардың санын сипаттайтын басқа да шамалардың бақылау (тауар) чегінде немесе тексерілетін тауарлардың сатып алынғанын растайтын өзге де құжатта көрсетілген тауарлар санына сәйкес келмеуіне жол беру;</w:t>
      </w:r>
      <w:r>
        <w:br/>
      </w:r>
      <w:r>
        <w:rPr>
          <w:rFonts w:ascii="Times New Roman"/>
          <w:b w:val="false"/>
          <w:i w:val="false"/>
          <w:color w:val="000000"/>
          <w:sz w:val="28"/>
        </w:rPr>
        <w:t>
</w:t>
      </w:r>
      <w:r>
        <w:rPr>
          <w:rFonts w:ascii="Times New Roman"/>
          <w:b w:val="false"/>
          <w:i w:val="false"/>
          <w:color w:val="000000"/>
          <w:sz w:val="28"/>
        </w:rPr>
        <w:t>
      3) аккредиттеусіз өлшем құралдарын салыстырып тексеру, өлшемді орындау әдістемелерін метрологиялық аттестаттау;</w:t>
      </w:r>
      <w:r>
        <w:br/>
      </w:r>
      <w:r>
        <w:rPr>
          <w:rFonts w:ascii="Times New Roman"/>
          <w:b w:val="false"/>
          <w:i w:val="false"/>
          <w:color w:val="000000"/>
          <w:sz w:val="28"/>
        </w:rPr>
        <w:t>
</w:t>
      </w:r>
      <w:r>
        <w:rPr>
          <w:rFonts w:ascii="Times New Roman"/>
          <w:b w:val="false"/>
          <w:i w:val="false"/>
          <w:color w:val="000000"/>
          <w:sz w:val="28"/>
        </w:rPr>
        <w:t>
      4) түрін бекіту мақсаты үшін сынақтан немесе метрологиялық аттестаттаудан, сондай-ақ салыстырып тексеруден өтпеген және (немесе) өлшем бірлігін қамтамасыз етудің мемлекеттік жүйесінің тізіліміне енбеген, мемлекеттік метрологиялық бақылауға жататын өлшем құралдарын және стандарттық үлгілерді айналымға шығару, қолдану, өткізу және жарнамалау;</w:t>
      </w:r>
      <w:r>
        <w:br/>
      </w:r>
      <w:r>
        <w:rPr>
          <w:rFonts w:ascii="Times New Roman"/>
          <w:b w:val="false"/>
          <w:i w:val="false"/>
          <w:color w:val="000000"/>
          <w:sz w:val="28"/>
        </w:rPr>
        <w:t>
</w:t>
      </w:r>
      <w:r>
        <w:rPr>
          <w:rFonts w:ascii="Times New Roman"/>
          <w:b w:val="false"/>
          <w:i w:val="false"/>
          <w:color w:val="000000"/>
          <w:sz w:val="28"/>
        </w:rPr>
        <w:t>
      5) мемлекеттік метрологиялық бақылауға жататын және метрологиялық аттестаттаудан және өлшем бірлігін қамтамасыз етудің мемлекеттік жүйесінің тізілімінде тіркеуден өтпеген өлшемдерді орындау әдістемелерін қолдану түрінде жасалған бұзушылық, –</w:t>
      </w:r>
      <w:r>
        <w:br/>
      </w:r>
      <w:r>
        <w:rPr>
          <w:rFonts w:ascii="Times New Roman"/>
          <w:b w:val="false"/>
          <w:i w:val="false"/>
          <w:color w:val="000000"/>
          <w:sz w:val="28"/>
        </w:rPr>
        <w:t>
</w:t>
      </w:r>
      <w:r>
        <w:rPr>
          <w:rFonts w:ascii="Times New Roman"/>
          <w:b w:val="false"/>
          <w:i w:val="false"/>
          <w:color w:val="000000"/>
          <w:sz w:val="28"/>
        </w:rPr>
        <w:t>
      аккредиттеу аттестатын, өлшем бірлігін қамтамасыз ету саласындағы техникалық сарапшы сертификатын, салыстырып тексеруші сертификатын алты ай мерзімге тоқтата тұрып, жеке тұлғаларға – отыз,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өлшем бірлігін қамтамасыз ету туралы заңнамасы талаптарының сақталуына мемлекеттік бақылауды жүзеге асыратын органдардың нұсқамаларын орындамау не тиісінше орындамау, –</w:t>
      </w:r>
      <w:r>
        <w:br/>
      </w:r>
      <w:r>
        <w:rPr>
          <w:rFonts w:ascii="Times New Roman"/>
          <w:b w:val="false"/>
          <w:i w:val="false"/>
          <w:color w:val="000000"/>
          <w:sz w:val="28"/>
        </w:rPr>
        <w:t>
</w:t>
      </w:r>
      <w:r>
        <w:rPr>
          <w:rFonts w:ascii="Times New Roman"/>
          <w:b w:val="false"/>
          <w:i w:val="false"/>
          <w:color w:val="000000"/>
          <w:sz w:val="28"/>
        </w:rPr>
        <w:t>
      аккредиттеу аттестатынан, өлшем бірлігін қамтамасыз ету саласындағы техникалық сарапшы сертификатынан, салыстырып тексеруші сертификатынан айыра отырып, жеке тұлғаларға – отыз, лауазымды адамдарға, дара кәсіпкерлерге – алпыс, шағын немесе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кейiн бiр жыл iшiнде қайталап жасалған іс-әрекеттер (әрекетсіздік), –</w:t>
      </w:r>
      <w:r>
        <w:br/>
      </w:r>
      <w:r>
        <w:rPr>
          <w:rFonts w:ascii="Times New Roman"/>
          <w:b w:val="false"/>
          <w:i w:val="false"/>
          <w:color w:val="000000"/>
          <w:sz w:val="28"/>
        </w:rPr>
        <w:t>
</w:t>
      </w:r>
      <w:r>
        <w:rPr>
          <w:rFonts w:ascii="Times New Roman"/>
          <w:b w:val="false"/>
          <w:i w:val="false"/>
          <w:color w:val="000000"/>
          <w:sz w:val="28"/>
        </w:rPr>
        <w:t>
      аккредиттеу аттестатынан, өлшем бірлігін қамтамасыз ету саласындағы техникалық сарапшы сертификатынан, салыстырып тексеруші сертификатынан айыра отырып, жеке тұлғаларға – қырық бес, лауазымды адамдарға, дара кәсіпкерлерге – жүз,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356-баптың</w:t>
      </w:r>
      <w:r>
        <w:rPr>
          <w:rFonts w:ascii="Times New Roman"/>
          <w:b w:val="false"/>
          <w:i w:val="false"/>
          <w:color w:val="000000"/>
          <w:sz w:val="28"/>
        </w:rPr>
        <w:t xml:space="preserve"> үшінші бөлігінің бірінші абзацындағы </w:t>
      </w:r>
      <w:r>
        <w:rPr>
          <w:rFonts w:ascii="Times New Roman"/>
          <w:b w:val="false"/>
          <w:i w:val="false"/>
          <w:color w:val="000000"/>
          <w:sz w:val="28"/>
        </w:rPr>
        <w:t>«313-баптарында</w:t>
      </w:r>
      <w:r>
        <w:rPr>
          <w:rFonts w:ascii="Times New Roman"/>
          <w:b w:val="false"/>
          <w:i w:val="false"/>
          <w:color w:val="000000"/>
          <w:sz w:val="28"/>
        </w:rPr>
        <w:t>, </w:t>
      </w:r>
      <w:r>
        <w:rPr>
          <w:rFonts w:ascii="Times New Roman"/>
          <w:b w:val="false"/>
          <w:i w:val="false"/>
          <w:color w:val="000000"/>
          <w:sz w:val="28"/>
        </w:rPr>
        <w:t>317-баптың</w:t>
      </w:r>
      <w:r>
        <w:rPr>
          <w:rFonts w:ascii="Times New Roman"/>
          <w:b w:val="false"/>
          <w:i w:val="false"/>
          <w:color w:val="000000"/>
          <w:sz w:val="28"/>
        </w:rPr>
        <w:t xml:space="preserve"> екінші бөлігінде, </w:t>
      </w:r>
      <w:r>
        <w:rPr>
          <w:rFonts w:ascii="Times New Roman"/>
          <w:b w:val="false"/>
          <w:i w:val="false"/>
          <w:color w:val="000000"/>
          <w:sz w:val="28"/>
        </w:rPr>
        <w:t>317-1</w:t>
      </w:r>
      <w:r>
        <w:rPr>
          <w:rFonts w:ascii="Times New Roman"/>
          <w:b w:val="false"/>
          <w:i w:val="false"/>
          <w:color w:val="000000"/>
          <w:sz w:val="28"/>
        </w:rPr>
        <w:t>,» деген сөздер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317-1</w:t>
      </w:r>
      <w:r>
        <w:rPr>
          <w:rFonts w:ascii="Times New Roman"/>
          <w:b w:val="false"/>
          <w:i w:val="false"/>
          <w:color w:val="000000"/>
          <w:sz w:val="28"/>
        </w:rPr>
        <w:t>, 317-4,»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541-баптың</w:t>
      </w:r>
      <w:r>
        <w:rPr>
          <w:rFonts w:ascii="Times New Roman"/>
          <w:b w:val="false"/>
          <w:i w:val="false"/>
          <w:color w:val="000000"/>
          <w:sz w:val="28"/>
        </w:rPr>
        <w:t xml:space="preserve"> бірінші бөлігі «317-2,» деген цифрлардан кейін «317-4 (екінші және үшінші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566-баптың</w:t>
      </w:r>
      <w:r>
        <w:rPr>
          <w:rFonts w:ascii="Times New Roman"/>
          <w:b w:val="false"/>
          <w:i w:val="false"/>
          <w:color w:val="000000"/>
          <w:sz w:val="28"/>
        </w:rPr>
        <w:t xml:space="preserve"> бірінші бөлігі «317 (бірінші бөлігінде),» деген сөздерден кейін «317-4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630-баптың</w:t>
      </w:r>
      <w:r>
        <w:rPr>
          <w:rFonts w:ascii="Times New Roman"/>
          <w:b w:val="false"/>
          <w:i w:val="false"/>
          <w:color w:val="000000"/>
          <w:sz w:val="28"/>
        </w:rPr>
        <w:t xml:space="preserve"> үшінші бөлігінің екінші абзацындағы «мемлекеттiк стандартқа» деген сөздер «ұлттық стандартқа»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екінші абзац «163-4,» деген цифрлардан кейін «165,»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қырық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реттеу және өлшем бірлігін қамтамасыз ету саласындағы органдар мен олардың аумақтық органдарының (161 (төртінші бөлігі), 317 (екінші және үшінші бөліктері), 317-1, 317-2, 317-4 (екінші және үшінші бөліктері), 338-1 (үшінші, тоғызыншы, оныншы және он екінші бөліктері), 356, 496 (екінші бөлігі), 501-баптар);».</w:t>
      </w:r>
      <w:r>
        <w:br/>
      </w:r>
      <w:r>
        <w:rPr>
          <w:rFonts w:ascii="Times New Roman"/>
          <w:b w:val="false"/>
          <w:i w:val="false"/>
          <w:color w:val="000000"/>
          <w:sz w:val="28"/>
        </w:rPr>
        <w:t>
</w:t>
      </w:r>
      <w:r>
        <w:rPr>
          <w:rFonts w:ascii="Times New Roman"/>
          <w:b w:val="false"/>
          <w:i w:val="false"/>
          <w:color w:val="000000"/>
          <w:sz w:val="28"/>
        </w:rPr>
        <w:t>
      3.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 құжат; 2012 ж., № 2, 14-құжат; № 3, 27-құжат):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80-баптың</w:t>
      </w:r>
      <w:r>
        <w:rPr>
          <w:rFonts w:ascii="Times New Roman"/>
          <w:b w:val="false"/>
          <w:i w:val="false"/>
          <w:color w:val="000000"/>
          <w:sz w:val="28"/>
        </w:rPr>
        <w:t xml:space="preserve"> 3-тармағындағы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83-баптың</w:t>
      </w:r>
      <w:r>
        <w:rPr>
          <w:rFonts w:ascii="Times New Roman"/>
          <w:b w:val="false"/>
          <w:i w:val="false"/>
          <w:color w:val="000000"/>
          <w:sz w:val="28"/>
        </w:rPr>
        <w:t xml:space="preserve"> 1-тармағындағы «мемлекеттiк стандарттарды» деген сөздер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85-баптың</w:t>
      </w:r>
      <w:r>
        <w:rPr>
          <w:rFonts w:ascii="Times New Roman"/>
          <w:b w:val="false"/>
          <w:i w:val="false"/>
          <w:color w:val="000000"/>
          <w:sz w:val="28"/>
        </w:rPr>
        <w:t xml:space="preserve"> 1-тармағындағы «Қазақстан Республикасының мемлекеттiк стандарттары»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87-баптың</w:t>
      </w:r>
      <w:r>
        <w:rPr>
          <w:rFonts w:ascii="Times New Roman"/>
          <w:b w:val="false"/>
          <w:i w:val="false"/>
          <w:color w:val="000000"/>
          <w:sz w:val="28"/>
        </w:rPr>
        <w:t xml:space="preserve"> 4) тармақшасындағы «мемлекеттiк стандарттарын» деген сөздер «ұлттық стандарттарын»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90-баптың</w:t>
      </w:r>
      <w:r>
        <w:rPr>
          <w:rFonts w:ascii="Times New Roman"/>
          <w:b w:val="false"/>
          <w:i w:val="false"/>
          <w:color w:val="000000"/>
          <w:sz w:val="28"/>
        </w:rPr>
        <w:t xml:space="preserve"> 1-тармағындағы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91-баптың</w:t>
      </w:r>
      <w:r>
        <w:rPr>
          <w:rFonts w:ascii="Times New Roman"/>
          <w:b w:val="false"/>
          <w:i w:val="false"/>
          <w:color w:val="000000"/>
          <w:sz w:val="28"/>
        </w:rPr>
        <w:t xml:space="preserve"> 2-тармағындағы «мемлекеттік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230-баптың</w:t>
      </w:r>
      <w:r>
        <w:rPr>
          <w:rFonts w:ascii="Times New Roman"/>
          <w:b w:val="false"/>
          <w:i w:val="false"/>
          <w:color w:val="000000"/>
          <w:sz w:val="28"/>
        </w:rPr>
        <w:t xml:space="preserve"> 1-тармағындағы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311-баптың</w:t>
      </w:r>
      <w:r>
        <w:rPr>
          <w:rFonts w:ascii="Times New Roman"/>
          <w:b w:val="false"/>
          <w:i w:val="false"/>
          <w:color w:val="000000"/>
          <w:sz w:val="28"/>
        </w:rPr>
        <w:t xml:space="preserve"> 1-тармағындағы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23 маусымда «Егемен Қазақстан» және «Казахстанская правда» газеттерінде жарияланған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330-баптың </w:t>
      </w:r>
      <w:r>
        <w:rPr>
          <w:rFonts w:ascii="Times New Roman"/>
          <w:b w:val="false"/>
          <w:i w:val="false"/>
          <w:color w:val="000000"/>
          <w:sz w:val="28"/>
        </w:rPr>
        <w:t>5-тармағындағы</w:t>
      </w:r>
      <w:r>
        <w:rPr>
          <w:rFonts w:ascii="Times New Roman"/>
          <w:b w:val="false"/>
          <w:i w:val="false"/>
          <w:color w:val="000000"/>
          <w:sz w:val="28"/>
        </w:rPr>
        <w:t xml:space="preserve"> «Қазақстан Республикасының мемлекеттiк стандарттарында»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334-баптың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«мемлекеттiк стандартқа» деген сөздер «ұлттық стандартқа»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2012 жылғы 29 маусымда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 енгізу туралы» 2012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1-тармағының </w:t>
      </w:r>
      <w:r>
        <w:rPr>
          <w:rFonts w:ascii="Times New Roman"/>
          <w:b w:val="false"/>
          <w:i w:val="false"/>
          <w:color w:val="000000"/>
          <w:sz w:val="28"/>
        </w:rPr>
        <w:t>62) тармақшасындағы</w:t>
      </w:r>
      <w:r>
        <w:rPr>
          <w:rFonts w:ascii="Times New Roman"/>
          <w:b w:val="false"/>
          <w:i w:val="false"/>
          <w:color w:val="000000"/>
          <w:sz w:val="28"/>
        </w:rPr>
        <w:t xml:space="preserve"> «мемлекеттiк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7-баптың 1-тармағының </w:t>
      </w:r>
      <w:r>
        <w:rPr>
          <w:rFonts w:ascii="Times New Roman"/>
          <w:b w:val="false"/>
          <w:i w:val="false"/>
          <w:color w:val="000000"/>
          <w:sz w:val="28"/>
        </w:rPr>
        <w:t>35) тармақшасындағы</w:t>
      </w:r>
      <w:r>
        <w:rPr>
          <w:rFonts w:ascii="Times New Roman"/>
          <w:b w:val="false"/>
          <w:i w:val="false"/>
          <w:color w:val="000000"/>
          <w:sz w:val="28"/>
        </w:rPr>
        <w:t xml:space="preserve"> «мемлекеттiк» деген сөз «ұлттық» деген сөзбен ауыстырылсын;</w:t>
      </w:r>
      <w:r>
        <w:br/>
      </w:r>
      <w:r>
        <w:rPr>
          <w:rFonts w:ascii="Times New Roman"/>
          <w:b w:val="false"/>
          <w:i w:val="false"/>
          <w:color w:val="000000"/>
          <w:sz w:val="28"/>
        </w:rPr>
        <w:t>
</w:t>
      </w:r>
      <w:r>
        <w:rPr>
          <w:rFonts w:ascii="Times New Roman"/>
          <w:b w:val="false"/>
          <w:i w:val="false"/>
          <w:color w:val="000000"/>
          <w:sz w:val="28"/>
        </w:rPr>
        <w:t>
      3) 9-баптың 2-тармағының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және 70-баптың   </w:t>
      </w:r>
      <w:r>
        <w:rPr>
          <w:rFonts w:ascii="Times New Roman"/>
          <w:b w:val="false"/>
          <w:i w:val="false"/>
          <w:color w:val="000000"/>
          <w:sz w:val="28"/>
        </w:rPr>
        <w:t>3-тармағындағы</w:t>
      </w:r>
      <w:r>
        <w:rPr>
          <w:rFonts w:ascii="Times New Roman"/>
          <w:b w:val="false"/>
          <w:i w:val="false"/>
          <w:color w:val="000000"/>
          <w:sz w:val="28"/>
        </w:rPr>
        <w:t xml:space="preserve"> «мемлекеттiк стандарттарды» және «мемлекеттiк стандарттардың» деген сөздер тиісінше «ұлттық стандарттарды» және «ұлттық стандарттардың»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73-баптың </w:t>
      </w:r>
      <w:r>
        <w:rPr>
          <w:rFonts w:ascii="Times New Roman"/>
          <w:b w:val="false"/>
          <w:i w:val="false"/>
          <w:color w:val="000000"/>
          <w:sz w:val="28"/>
        </w:rPr>
        <w:t>1-тармағындағы</w:t>
      </w:r>
      <w:r>
        <w:rPr>
          <w:rFonts w:ascii="Times New Roman"/>
          <w:b w:val="false"/>
          <w:i w:val="false"/>
          <w:color w:val="000000"/>
          <w:sz w:val="28"/>
        </w:rPr>
        <w:t xml:space="preserve">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екінші бөлігінің төртінші абзацындағы «мемлекеттiк стандарттарды» деген сөздер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метрологиялық бақылау - уәкiлеттi органның және оның аумақтық бөлiмшелерiнiң өлшем құралдарының шығарылуын, жай-күйiн және қолданылуын, өлшемдердi орындау әдiстемелерiнің қолданылуын, шама бірліктерінің эталондарын, метрологиялық қағидалар мен нормалардың сақталуын, сауда операцияларын жасаған кезде иеліктен шығарылатын тауарлар санын, сондай-ақ өлшеп орау, сату және импорттау кезiндегі кез келген орам түріндегi өлшеп оралған тауарлардың санын бақылау жөнiндегi қызметi;»;</w:t>
      </w:r>
      <w:r>
        <w:br/>
      </w:r>
      <w:r>
        <w:rPr>
          <w:rFonts w:ascii="Times New Roman"/>
          <w:b w:val="false"/>
          <w:i w:val="false"/>
          <w:color w:val="000000"/>
          <w:sz w:val="28"/>
        </w:rPr>
        <w:t>
</w:t>
      </w:r>
      <w:r>
        <w:rPr>
          <w:rFonts w:ascii="Times New Roman"/>
          <w:b w:val="false"/>
          <w:i w:val="false"/>
          <w:color w:val="000000"/>
          <w:sz w:val="28"/>
        </w:rPr>
        <w:t>
      «11) өлшем бірлігін қамтамасыз ету саласындағы техникалық сарапшы - уәкілетті орган айқындайтын тәртіппен өлшем бірлігін қамтамасыз ету саласында жұмыстарды жүргізу құқығына аттестатталған жеке тұлға;»;</w:t>
      </w:r>
      <w:r>
        <w:br/>
      </w:r>
      <w:r>
        <w:rPr>
          <w:rFonts w:ascii="Times New Roman"/>
          <w:b w:val="false"/>
          <w:i w:val="false"/>
          <w:color w:val="000000"/>
          <w:sz w:val="28"/>
        </w:rPr>
        <w:t>
</w:t>
      </w:r>
      <w:r>
        <w:rPr>
          <w:rFonts w:ascii="Times New Roman"/>
          <w:b w:val="false"/>
          <w:i w:val="false"/>
          <w:color w:val="000000"/>
          <w:sz w:val="28"/>
        </w:rPr>
        <w:t>
      «17) өлшем құралын калибрлеу - мемлекеттiк метрологиялық бақылауға жатпайтын өлшем құралының метрологиялық сипаттамаларының шын мәндерiн айқындау мақсатында осы өлшем құралының көмегiмен алынған шаманың мәнi мен эталонның көмегімен айқындалған шаманың тиiстi мәнi арасындағы арақатынасты белгiлейтiн операциялар жиынтығы;»;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тақырыбындағы және 1-тармағындағы «Өлшем бiрлiгiн қамтамасыз ету туралы заңдар» деген сөздер «Қазақстан Республикасының өлшем бірлігін қамтамасыз ету туралы заңнамасы»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5-баптың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өлшем бiрлiгiн қамтамасыз ету саласындағы техникалық сарапшыларға және өлшем құралдарын салыстырып тексерушілерге аттестаттау және қайта аттестаттау жүргізу қағидаларын, сондай-ақ оларға қойылатын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«біліктілігін арттыруды және қайта даярлауды ұйымдастырады» деген сөздер «біліктілігін арттыру мен қайта даярлау тәртібін айқындайды және оны ұйымдастырады»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«8-бап. Өлшем бiрлiгiн қамтамасыз ету жөнiндегi</w:t>
      </w:r>
      <w:r>
        <w:br/>
      </w:r>
      <w:r>
        <w:rPr>
          <w:rFonts w:ascii="Times New Roman"/>
          <w:b w:val="false"/>
          <w:i w:val="false"/>
          <w:color w:val="000000"/>
          <w:sz w:val="28"/>
        </w:rPr>
        <w:t>
              нормативтiк құжаттар</w:t>
      </w:r>
      <w:r>
        <w:br/>
      </w:r>
      <w:r>
        <w:rPr>
          <w:rFonts w:ascii="Times New Roman"/>
          <w:b w:val="false"/>
          <w:i w:val="false"/>
          <w:color w:val="000000"/>
          <w:sz w:val="28"/>
        </w:rPr>
        <w:t>
</w:t>
      </w:r>
      <w:r>
        <w:rPr>
          <w:rFonts w:ascii="Times New Roman"/>
          <w:b w:val="false"/>
          <w:i w:val="false"/>
          <w:color w:val="000000"/>
          <w:sz w:val="28"/>
        </w:rPr>
        <w:t>
      Өлшем бірлігін қамтамасыз ету жөніндегі нормативтiк құжаттар Қазақстан Республикасының техникалық реттеу саласындағы және өлшем бiрлiгiн қамтамасыз ету туралы заңнамасына сәйкес әзiрленедi және оларды Қазақстан Республикасының аумағында барлық жеке және заңды тұлғалар мiндеттi түрде қолдануға тиiс.»;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«Уәкiлеттi органның шешiмi бойынша Халықаралық бiрлiктер жүйесiне кiрмейтiн шама бiрлiктерiн қолдануға жол беріледі.»;</w:t>
      </w:r>
      <w:r>
        <w:br/>
      </w:r>
      <w:r>
        <w:rPr>
          <w:rFonts w:ascii="Times New Roman"/>
          <w:b w:val="false"/>
          <w:i w:val="false"/>
          <w:color w:val="000000"/>
          <w:sz w:val="28"/>
        </w:rPr>
        <w:t>
</w:t>
      </w:r>
      <w:r>
        <w:rPr>
          <w:rFonts w:ascii="Times New Roman"/>
          <w:b w:val="false"/>
          <w:i w:val="false"/>
          <w:color w:val="000000"/>
          <w:sz w:val="28"/>
        </w:rPr>
        <w:t>
      6) 13-баптың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өлшем бірлігін қамтамасыз ету саласындағы техникалық сарапшылардан;»;</w:t>
      </w:r>
      <w:r>
        <w:br/>
      </w:r>
      <w:r>
        <w:rPr>
          <w:rFonts w:ascii="Times New Roman"/>
          <w:b w:val="false"/>
          <w:i w:val="false"/>
          <w:color w:val="000000"/>
          <w:sz w:val="28"/>
        </w:rPr>
        <w:t>
</w:t>
      </w:r>
      <w:r>
        <w:rPr>
          <w:rFonts w:ascii="Times New Roman"/>
          <w:b w:val="false"/>
          <w:i w:val="false"/>
          <w:color w:val="000000"/>
          <w:sz w:val="28"/>
        </w:rPr>
        <w:t>
      7) 14-баптың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шама бірліктерінің мемлекеттік эталондарын жасауды, жетілдіруді, сақтауды және қолдануды, шама бірліктерінің мөлшерлерін беру жүйелерін құруды қамтамасыз ететін, өлшем бірліктерін қамтамасыз ету жөніндегі нормативтік құжаттарды әзірлейтін, шама бірліктерінің эталондарына салғастыру жүргізетін, өлшем құралдарын салыстырып тексеру және калибрлеу нәтижелерін салғастыруға қатысатын, өлшем құралдарын сынауды, метрологиялық аттестаттауды, шама бірліктерінің эталондары мен жоғары дәлдiктi өлшем құралдарын салыстырып тексеруді, ғылыми-зерттеу жұмыстарын, кадрлардың біліктілігін арттыруды және оларды қайта даярлауды қамтамасыз ететін мемлекеттік ғылыми метрологиялық орталықтан тұрады.»;</w:t>
      </w:r>
      <w:r>
        <w:br/>
      </w:r>
      <w:r>
        <w:rPr>
          <w:rFonts w:ascii="Times New Roman"/>
          <w:b w:val="false"/>
          <w:i w:val="false"/>
          <w:color w:val="000000"/>
          <w:sz w:val="28"/>
        </w:rPr>
        <w:t>
</w:t>
      </w:r>
      <w:r>
        <w:rPr>
          <w:rFonts w:ascii="Times New Roman"/>
          <w:b w:val="false"/>
          <w:i w:val="false"/>
          <w:color w:val="000000"/>
          <w:sz w:val="28"/>
        </w:rPr>
        <w:t>
      8) 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уақыт пен жиiлiк мемлекеттiк қызметi мемлекеттік метрологиялық бақылау саласында қолдану үшін міндетті болып табылатын уақыт пен жиiлiк бiрлiктерiнiң мөлшерлерiн жаңғыртуды, сақтауды және беруді жүзеге асырады.»;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«16-1-бап. Өлшем бiрлiгiн қамтамасыз ету саласындағы</w:t>
      </w:r>
      <w:r>
        <w:br/>
      </w:r>
      <w:r>
        <w:rPr>
          <w:rFonts w:ascii="Times New Roman"/>
          <w:b w:val="false"/>
          <w:i w:val="false"/>
          <w:color w:val="000000"/>
          <w:sz w:val="28"/>
        </w:rPr>
        <w:t>
                 техникалық сарапшылар</w:t>
      </w:r>
      <w:r>
        <w:br/>
      </w:r>
      <w:r>
        <w:rPr>
          <w:rFonts w:ascii="Times New Roman"/>
          <w:b w:val="false"/>
          <w:i w:val="false"/>
          <w:color w:val="000000"/>
          <w:sz w:val="28"/>
        </w:rPr>
        <w:t>
</w:t>
      </w:r>
      <w:r>
        <w:rPr>
          <w:rFonts w:ascii="Times New Roman"/>
          <w:b w:val="false"/>
          <w:i w:val="false"/>
          <w:color w:val="000000"/>
          <w:sz w:val="28"/>
        </w:rPr>
        <w:t>
      1. Өлшем бiрлiгiн қамтамасыз ету саласындағы техникалық сарапшылар өлшем бiрлiгiн қамтамасыз ету саласындағы жұмыстарды жүзеге асырады.</w:t>
      </w:r>
      <w:r>
        <w:br/>
      </w:r>
      <w:r>
        <w:rPr>
          <w:rFonts w:ascii="Times New Roman"/>
          <w:b w:val="false"/>
          <w:i w:val="false"/>
          <w:color w:val="000000"/>
          <w:sz w:val="28"/>
        </w:rPr>
        <w:t>
</w:t>
      </w:r>
      <w:r>
        <w:rPr>
          <w:rFonts w:ascii="Times New Roman"/>
          <w:b w:val="false"/>
          <w:i w:val="false"/>
          <w:color w:val="000000"/>
          <w:sz w:val="28"/>
        </w:rPr>
        <w:t>
      2. Өлшем бiрлiгiн қамтамасыз ету саласындағы техникалық сарапшылардың қызметi өлшем бiрлiгiн қамтамасыз ету жөнiндегi нормативтік құқықтық актілер мен нормативтiк құжаттарға сәйкес жүзеге асырылады. Өлшем бірлігін қамтамасыз ету саласындағы техникалық сарапшыларды аттестаттау уәкілетті орган айқындайтын тәртіппен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16-2-бап</w:t>
      </w:r>
      <w:r>
        <w:rPr>
          <w:rFonts w:ascii="Times New Roman"/>
          <w:b w:val="false"/>
          <w:i w:val="false"/>
          <w:color w:val="000000"/>
          <w:sz w:val="28"/>
        </w:rPr>
        <w:t xml:space="preserve"> «қамтамасыз ету жөнiндегi» деген сөздерден кейін «нормативтік құқықтық актілер 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17-баптың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«аттестаттаудан өтпеген» деген сөздерден кейін «, мемлекеттік метрологиялық бақылауға жататын»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Өлшем бiрлiгiн қамтамасыз ету саласындағы аккредиттеу</w:t>
      </w:r>
      <w:r>
        <w:br/>
      </w:r>
      <w:r>
        <w:rPr>
          <w:rFonts w:ascii="Times New Roman"/>
          <w:b w:val="false"/>
          <w:i w:val="false"/>
          <w:color w:val="000000"/>
          <w:sz w:val="28"/>
        </w:rPr>
        <w:t>
</w:t>
      </w:r>
      <w:r>
        <w:rPr>
          <w:rFonts w:ascii="Times New Roman"/>
          <w:b w:val="false"/>
          <w:i w:val="false"/>
          <w:color w:val="000000"/>
          <w:sz w:val="28"/>
        </w:rPr>
        <w:t>
      Өлшем құралдарын салыстырып тексеруді, өлшемдердi орындау әдiстемелерiн метрологиялық аттестаттауды қызметтiң осы түрiне аккредиттелген заңды тұлғалар Қазақстан Республикасының сәйкестiктi бағалау саласындағы аккредиттеу туралы, техникалық реттеу саласындағы және өлшем бiрлiгiн қамтамасыз ету туралы заңнамасында белгiленген тәртiппен жүзеге асырады.</w:t>
      </w:r>
      <w:r>
        <w:br/>
      </w:r>
      <w:r>
        <w:rPr>
          <w:rFonts w:ascii="Times New Roman"/>
          <w:b w:val="false"/>
          <w:i w:val="false"/>
          <w:color w:val="000000"/>
          <w:sz w:val="28"/>
        </w:rPr>
        <w:t>
</w:t>
      </w:r>
      <w:r>
        <w:rPr>
          <w:rFonts w:ascii="Times New Roman"/>
          <w:b w:val="false"/>
          <w:i w:val="false"/>
          <w:color w:val="000000"/>
          <w:sz w:val="28"/>
        </w:rPr>
        <w:t>
      Өлшем құралдарын калибрлеу құқығына аккредиттеу кезінде аккредиттеу Қазақстан Республикасының сәйкестікті бағалау саласындағы аккредиттеу туралы, техникалық реттеу саласындағы және өлшем бірлігін қамтамасыз ету туралы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13) 19-баптың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Өлшем құралдарын салыстырып тексеруге аккредиттелген заңды тұлғалар мемлекеттік құпияларды және заңмен қорғалатын өзге де құпияны құрайтын жағдайларды қоспағанда, салыстырып тексерiлетiн өлшем құралдары туралы деректердi электрондық есепке алуды және уәкiлеттi орган айқындаған тәртiппен оларды мемлекеттік ғылыми метрологиялық орталыққа берудi жүзеге асыруға тиiс.</w:t>
      </w:r>
      <w:r>
        <w:br/>
      </w:r>
      <w:r>
        <w:rPr>
          <w:rFonts w:ascii="Times New Roman"/>
          <w:b w:val="false"/>
          <w:i w:val="false"/>
          <w:color w:val="000000"/>
          <w:sz w:val="28"/>
        </w:rPr>
        <w:t>
</w:t>
      </w:r>
      <w:r>
        <w:rPr>
          <w:rFonts w:ascii="Times New Roman"/>
          <w:b w:val="false"/>
          <w:i w:val="false"/>
          <w:color w:val="000000"/>
          <w:sz w:val="28"/>
        </w:rPr>
        <w:t>
      5. Өлшем құралдарын салыстырып тексеруді мемлекеттiк метрологиялық қызметтiң немесе аккредиттелген заңды тұлғалардың метрологиялық қызметтерiнiң салыстырып тексерушiлерi өлшем құралдарын салыстырып тексеру әдiстемесiне сәйкес жүзеге асырады. Салыстырып тексерушiлердi аттестаттау уәкiлеттi орган айқындайтын тәртіппен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6. Салыстырып тексерудiң оң нәтижелерi өлшем құралына және (немесе) пайдалану құжаттамасына басылатын салыстырып тексеру таңбасының баспа-таңбасымен және (немесе) өлшем құралдарын салыстырып тексеру туралы сертификатпен куәландырылады.»;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метрологиялық бақылау саласында өлшеу кезінде қолдануға арналмаған өлшем құралдарына осы Заңның 19-бабына сәйкес калибрлеу немесе салыстырып тексеру ерікті түрде жүргізілуі мүмкін.</w:t>
      </w:r>
      <w:r>
        <w:br/>
      </w:r>
      <w:r>
        <w:rPr>
          <w:rFonts w:ascii="Times New Roman"/>
          <w:b w:val="false"/>
          <w:i w:val="false"/>
          <w:color w:val="000000"/>
          <w:sz w:val="28"/>
        </w:rPr>
        <w:t>
</w:t>
      </w:r>
      <w:r>
        <w:rPr>
          <w:rFonts w:ascii="Times New Roman"/>
          <w:b w:val="false"/>
          <w:i w:val="false"/>
          <w:color w:val="000000"/>
          <w:sz w:val="28"/>
        </w:rPr>
        <w:t>
      Өлшем құралдарын калибрлеу осы өлшем құралдарының дайындаушысы, иесі немесе пайдаланушысы айқындайтын тәртіппен шама бірліктерінің мемлекеттік эталондарына да бағындырылған эталондар пайдаланыла отырып орындалады.</w:t>
      </w:r>
      <w:r>
        <w:br/>
      </w:r>
      <w:r>
        <w:rPr>
          <w:rFonts w:ascii="Times New Roman"/>
          <w:b w:val="false"/>
          <w:i w:val="false"/>
          <w:color w:val="000000"/>
          <w:sz w:val="28"/>
        </w:rPr>
        <w:t>
</w:t>
      </w:r>
      <w:r>
        <w:rPr>
          <w:rFonts w:ascii="Times New Roman"/>
          <w:b w:val="false"/>
          <w:i w:val="false"/>
          <w:color w:val="000000"/>
          <w:sz w:val="28"/>
        </w:rPr>
        <w:t>
      Өлшем құралдарын калибрлеуді орындайтын заңды тұлғалар сәйкестікті бағалау саласында ерікті түрде аккредиттеледі.</w:t>
      </w:r>
      <w:r>
        <w:br/>
      </w:r>
      <w:r>
        <w:rPr>
          <w:rFonts w:ascii="Times New Roman"/>
          <w:b w:val="false"/>
          <w:i w:val="false"/>
          <w:color w:val="000000"/>
          <w:sz w:val="28"/>
        </w:rPr>
        <w:t>
</w:t>
      </w:r>
      <w:r>
        <w:rPr>
          <w:rFonts w:ascii="Times New Roman"/>
          <w:b w:val="false"/>
          <w:i w:val="false"/>
          <w:color w:val="000000"/>
          <w:sz w:val="28"/>
        </w:rPr>
        <w:t>
      Өлшем құралдарын калибрлеу нәтижелерi өлшем құралдарына басылатын калибрлiк белгімен немесе метрологиялық сипаттамалардың шын мәндерi мiндеттi түрде көрсетiлетiн калибрлеу туралы сертификатпен, сондай-ақ пайдалану құжаттарындағы жазбамен куәландырылады.»;</w:t>
      </w:r>
      <w:r>
        <w:br/>
      </w:r>
      <w:r>
        <w:rPr>
          <w:rFonts w:ascii="Times New Roman"/>
          <w:b w:val="false"/>
          <w:i w:val="false"/>
          <w:color w:val="000000"/>
          <w:sz w:val="28"/>
        </w:rPr>
        <w:t>
</w:t>
      </w:r>
      <w:r>
        <w:rPr>
          <w:rFonts w:ascii="Times New Roman"/>
          <w:b w:val="false"/>
          <w:i w:val="false"/>
          <w:color w:val="000000"/>
          <w:sz w:val="28"/>
        </w:rPr>
        <w:t>
      15) 22-баптың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және заңды тұлғалардың өлшем бiрлiгiн метрологиялық қағидалар мен нормаларды сақтау тұрғысынан қамтамасыз ету жөнiндегi қызметi;</w:t>
      </w:r>
      <w:r>
        <w:br/>
      </w:r>
      <w:r>
        <w:rPr>
          <w:rFonts w:ascii="Times New Roman"/>
          <w:b w:val="false"/>
          <w:i w:val="false"/>
          <w:color w:val="000000"/>
          <w:sz w:val="28"/>
        </w:rPr>
        <w:t>
</w:t>
      </w:r>
      <w:r>
        <w:rPr>
          <w:rFonts w:ascii="Times New Roman"/>
          <w:b w:val="false"/>
          <w:i w:val="false"/>
          <w:color w:val="000000"/>
          <w:sz w:val="28"/>
        </w:rPr>
        <w:t>
      5) өлшеп орау, сату және импорттау кезiндегi кез келген орам түріндегі өлшеп оралған тауарлардың саны;»;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қоршаған ортаны қорғау, геология және гидрометеорология саласындағы қызметті жүзеге асыру;»;</w:t>
      </w:r>
      <w:r>
        <w:br/>
      </w:r>
      <w:r>
        <w:rPr>
          <w:rFonts w:ascii="Times New Roman"/>
          <w:b w:val="false"/>
          <w:i w:val="false"/>
          <w:color w:val="000000"/>
          <w:sz w:val="28"/>
        </w:rPr>
        <w:t>
</w:t>
      </w:r>
      <w:r>
        <w:rPr>
          <w:rFonts w:ascii="Times New Roman"/>
          <w:b w:val="false"/>
          <w:i w:val="false"/>
          <w:color w:val="000000"/>
          <w:sz w:val="28"/>
        </w:rPr>
        <w:t>
      «6) қару-жарақ, әскери техника өндіру;»;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24-баптың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«бума тауарларды ашқан, сатқан және импорттан алған кезде олардың» деген сөздер «өлшеп орау, сату және импорттау кезіндегі кез келген орам түріндегі өлшеп оралған тауарлардың»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метрологиялық бақылауды Қазақстан Республикасының заңдарына сәйкес уәкiлеттi органның және оның аумақтық бөлiмшелерiнiң лауазымды адамдары жүзеге асырады.</w:t>
      </w:r>
      <w:r>
        <w:br/>
      </w:r>
      <w:r>
        <w:rPr>
          <w:rFonts w:ascii="Times New Roman"/>
          <w:b w:val="false"/>
          <w:i w:val="false"/>
          <w:color w:val="000000"/>
          <w:sz w:val="28"/>
        </w:rPr>
        <w:t>
</w:t>
      </w:r>
      <w:r>
        <w:rPr>
          <w:rFonts w:ascii="Times New Roman"/>
          <w:b w:val="false"/>
          <w:i w:val="false"/>
          <w:color w:val="000000"/>
          <w:sz w:val="28"/>
        </w:rPr>
        <w:t>
      Мемлекеттiк метрологиялық бақылауды жүзеге асыратын лауазымды адамдарға: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бақылау жөніндегі Бас мемлекеттік инспекторы – уәкілетті органның басшысы;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бақылау жөніндегі Бас мемлекеттік инспекторының орынбасарлары – уәкілетті орган басшысының орынбасарлары;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мемлекеттік бақылау жөніндегі бас мемлекеттік инспекторлары – аумақтық бөлімшелердің басшылары;</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астананың және қалалардың мемлекеттік бақылау жөніндегі бас мемлекеттік инспекторларының орынбасарлары – аумақтық бөлімшелер басшыларының орынбасарлары және олардың құрылымдық бөлімшелерінің басшылары;</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астананың және қалалардың мемлекеттік бақылау жөніндегі мемлекеттік инспекторлары - аумақтық бөлімшелердің мемлекеттік бақылау жөніндегі мамандары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«заңдарға» деген сөз «Қазақстан Республикасының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«салыстырып тексеру» деген сөздер «өлшем құралдарын салыстырып тексеру»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«тыйым салуға құқығы бар.» деген сөздер «тыйым салуға;» деген сөздермен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Нұсқамаларға қол қоюға бас мемлекеттік инспекторлар мен олардың орынбасарларының құқығы бар.</w:t>
      </w:r>
      <w:r>
        <w:br/>
      </w:r>
      <w:r>
        <w:rPr>
          <w:rFonts w:ascii="Times New Roman"/>
          <w:b w:val="false"/>
          <w:i w:val="false"/>
          <w:color w:val="000000"/>
          <w:sz w:val="28"/>
        </w:rPr>
        <w:t>
</w:t>
      </w:r>
      <w:r>
        <w:rPr>
          <w:rFonts w:ascii="Times New Roman"/>
          <w:b w:val="false"/>
          <w:i w:val="false"/>
          <w:color w:val="000000"/>
          <w:sz w:val="28"/>
        </w:rPr>
        <w:t>
      Нұсқамалардың нысандарын және оларды беру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5-тарау</w:t>
      </w:r>
      <w:r>
        <w:rPr>
          <w:rFonts w:ascii="Times New Roman"/>
          <w:b w:val="false"/>
          <w:i w:val="false"/>
          <w:color w:val="000000"/>
          <w:sz w:val="28"/>
        </w:rPr>
        <w:t xml:space="preserve"> мынадай мазмұндағы 28-1-баппен толықтырылсын:</w:t>
      </w:r>
      <w:r>
        <w:br/>
      </w:r>
      <w:r>
        <w:rPr>
          <w:rFonts w:ascii="Times New Roman"/>
          <w:b w:val="false"/>
          <w:i w:val="false"/>
          <w:color w:val="000000"/>
          <w:sz w:val="28"/>
        </w:rPr>
        <w:t>
</w:t>
      </w:r>
      <w:r>
        <w:rPr>
          <w:rFonts w:ascii="Times New Roman"/>
          <w:b w:val="false"/>
          <w:i w:val="false"/>
          <w:color w:val="000000"/>
          <w:sz w:val="28"/>
        </w:rPr>
        <w:t>
      «28-1-бап. Мемлекеттік метрологиялық бақылауды жүзеге асыратын</w:t>
      </w:r>
      <w:r>
        <w:br/>
      </w:r>
      <w:r>
        <w:rPr>
          <w:rFonts w:ascii="Times New Roman"/>
          <w:b w:val="false"/>
          <w:i w:val="false"/>
          <w:color w:val="000000"/>
          <w:sz w:val="28"/>
        </w:rPr>
        <w:t>
                 лауазымды адамдардың міндеттері</w:t>
      </w:r>
      <w:r>
        <w:br/>
      </w:r>
      <w:r>
        <w:rPr>
          <w:rFonts w:ascii="Times New Roman"/>
          <w:b w:val="false"/>
          <w:i w:val="false"/>
          <w:color w:val="000000"/>
          <w:sz w:val="28"/>
        </w:rPr>
        <w:t>
</w:t>
      </w:r>
      <w:r>
        <w:rPr>
          <w:rFonts w:ascii="Times New Roman"/>
          <w:b w:val="false"/>
          <w:i w:val="false"/>
          <w:color w:val="000000"/>
          <w:sz w:val="28"/>
        </w:rPr>
        <w:t>
      Мемлекеттік метрологиялық бақылауды жүзеге асыратын лауазымды адамдар:</w:t>
      </w:r>
      <w:r>
        <w:br/>
      </w:r>
      <w:r>
        <w:rPr>
          <w:rFonts w:ascii="Times New Roman"/>
          <w:b w:val="false"/>
          <w:i w:val="false"/>
          <w:color w:val="000000"/>
          <w:sz w:val="28"/>
        </w:rPr>
        <w:t>
</w:t>
      </w:r>
      <w:r>
        <w:rPr>
          <w:rFonts w:ascii="Times New Roman"/>
          <w:b w:val="false"/>
          <w:i w:val="false"/>
          <w:color w:val="000000"/>
          <w:sz w:val="28"/>
        </w:rPr>
        <w:t>
      1) мемлекеттік метрологиялық бақылау жөніндегі іс-шаралар барысында Қазақстан Республикасының өлшем бірлігін қамтамасыз ету туралы заңнамасын қолдану бойынша түсіндіру жұмысын жүргізуге;</w:t>
      </w:r>
      <w:r>
        <w:br/>
      </w:r>
      <w:r>
        <w:rPr>
          <w:rFonts w:ascii="Times New Roman"/>
          <w:b w:val="false"/>
          <w:i w:val="false"/>
          <w:color w:val="000000"/>
          <w:sz w:val="28"/>
        </w:rPr>
        <w:t>
</w:t>
      </w:r>
      <w:r>
        <w:rPr>
          <w:rFonts w:ascii="Times New Roman"/>
          <w:b w:val="false"/>
          <w:i w:val="false"/>
          <w:color w:val="000000"/>
          <w:sz w:val="28"/>
        </w:rPr>
        <w:t>
      2) коммерциялық және заңмен қорғалатын өзге де құпияны сақтауға;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белгіленген мемлекеттік метрологиялық бақылауды жүзеге асыру тәртібін сақтауға;</w:t>
      </w:r>
      <w:r>
        <w:br/>
      </w:r>
      <w:r>
        <w:rPr>
          <w:rFonts w:ascii="Times New Roman"/>
          <w:b w:val="false"/>
          <w:i w:val="false"/>
          <w:color w:val="000000"/>
          <w:sz w:val="28"/>
        </w:rPr>
        <w:t>
</w:t>
      </w:r>
      <w:r>
        <w:rPr>
          <w:rFonts w:ascii="Times New Roman"/>
          <w:b w:val="false"/>
          <w:i w:val="false"/>
          <w:color w:val="000000"/>
          <w:sz w:val="28"/>
        </w:rPr>
        <w:t>
      4) жүргізілген мемлекеттік метрологиялық бақылау нәтижелері негізінде анықталған бұзушылықтарды жою жөнінде шаралар қабылдауға міндетті.»;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«6-тарау. Қазақстан Республикасының өлшем бірлігін қамтамасыз ету туралы заңнамасын бұзғаны үшін жауаптылық және дауларды шешу»;</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шама бiрлiктерiнiң мемлекеттiк эталондарын, мемлекеттік метрологиялық қызметке тиесілі шама бірліктерінің эталондарын жасауға және ұстауға арналған шығыстар қаржыландырылады.»;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орыс тіліндегі мәтінге өзгеріс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«заңдарда» деген сөз «Қазақстан Республикасының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w:t>
      </w:r>
      <w:r>
        <w:br/>
      </w:r>
      <w:r>
        <w:rPr>
          <w:rFonts w:ascii="Times New Roman"/>
          <w:b w:val="false"/>
          <w:i w:val="false"/>
          <w:color w:val="000000"/>
          <w:sz w:val="28"/>
        </w:rPr>
        <w:t>
</w:t>
      </w:r>
      <w:r>
        <w:rPr>
          <w:rFonts w:ascii="Times New Roman"/>
          <w:b w:val="false"/>
          <w:i w:val="false"/>
          <w:color w:val="000000"/>
          <w:sz w:val="28"/>
        </w:rPr>
        <w:t>
      27-баптың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тармақшаларындағы</w:t>
      </w:r>
      <w:r>
        <w:rPr>
          <w:rFonts w:ascii="Times New Roman"/>
          <w:b w:val="false"/>
          <w:i w:val="false"/>
          <w:color w:val="000000"/>
          <w:sz w:val="28"/>
        </w:rPr>
        <w:t xml:space="preserve"> «мемлекеттiк стандарттардың» және «мемлекеттiк стандарттарды» деген сөздер тиісінше «ұлттық стандарттардың» және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20-баптың</w:t>
      </w:r>
      <w:r>
        <w:rPr>
          <w:rFonts w:ascii="Times New Roman"/>
          <w:b w:val="false"/>
          <w:i w:val="false"/>
          <w:color w:val="000000"/>
          <w:sz w:val="28"/>
        </w:rPr>
        <w:t xml:space="preserve"> 7) тармақшасындағы «мемлекеттiк стандарттарды» деген сөздер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31-1-баптың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тармақшасындағы «мемлекеттiк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17) тармақшасындағы</w:t>
      </w:r>
      <w:r>
        <w:rPr>
          <w:rFonts w:ascii="Times New Roman"/>
          <w:b w:val="false"/>
          <w:i w:val="false"/>
          <w:color w:val="000000"/>
          <w:sz w:val="28"/>
        </w:rPr>
        <w:t xml:space="preserve"> «нормативтік құқықтық актілерде белгіленген мемлекеттiк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12-баптың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«мемлекеттiк нормалар мен стандарттардың» деген сөздер «ұлттық стандарттардың»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2) тармақшасындағы және </w:t>
      </w:r>
      <w:r>
        <w:rPr>
          <w:rFonts w:ascii="Times New Roman"/>
          <w:b w:val="false"/>
          <w:i w:val="false"/>
          <w:color w:val="000000"/>
          <w:sz w:val="28"/>
        </w:rPr>
        <w:t>7-баптың</w:t>
      </w:r>
      <w:r>
        <w:rPr>
          <w:rFonts w:ascii="Times New Roman"/>
          <w:b w:val="false"/>
          <w:i w:val="false"/>
          <w:color w:val="000000"/>
          <w:sz w:val="28"/>
        </w:rPr>
        <w:t xml:space="preserve"> 7) тармақшасындағы «мемлекеттiк» деген сөз алып тасталсын.</w:t>
      </w:r>
      <w:r>
        <w:br/>
      </w:r>
      <w:r>
        <w:rPr>
          <w:rFonts w:ascii="Times New Roman"/>
          <w:b w:val="false"/>
          <w:i w:val="false"/>
          <w:color w:val="000000"/>
          <w:sz w:val="28"/>
        </w:rPr>
        <w:t>
</w:t>
      </w:r>
      <w:r>
        <w:rPr>
          <w:rFonts w:ascii="Times New Roman"/>
          <w:b w:val="false"/>
          <w:i w:val="false"/>
          <w:color w:val="000000"/>
          <w:sz w:val="28"/>
        </w:rPr>
        <w:t>
      15.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3, 16-құжат; 2004 ж., № 23, 142-құжат; 2006 ж., № 1, 5-құжат; № 3, 22-құжат; № 24, 148-құжат; 2009 ж., № 18, 84-құжат; № 24, 129-құжат; 2010 ж., № 5, 23-құжат; 2011 ж., № 1, 2, 7-құжаттар; № 11, 102-құжат; № 12, 111-құжат):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30) тармақшаларындағы</w:t>
      </w:r>
      <w:r>
        <w:rPr>
          <w:rFonts w:ascii="Times New Roman"/>
          <w:b w:val="false"/>
          <w:i w:val="false"/>
          <w:color w:val="000000"/>
          <w:sz w:val="28"/>
        </w:rPr>
        <w:t xml:space="preserve"> «мемлекеттiк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12) тармақшасындағы</w:t>
      </w:r>
      <w:r>
        <w:rPr>
          <w:rFonts w:ascii="Times New Roman"/>
          <w:b w:val="false"/>
          <w:i w:val="false"/>
          <w:color w:val="000000"/>
          <w:sz w:val="28"/>
        </w:rPr>
        <w:t xml:space="preserve"> «мемлекеттiк стандарттарда»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«мемлекеттiк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«мемлекеттiк стандарттарда»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6-1-баптың </w:t>
      </w:r>
      <w:r>
        <w:rPr>
          <w:rFonts w:ascii="Times New Roman"/>
          <w:b w:val="false"/>
          <w:i w:val="false"/>
          <w:color w:val="000000"/>
          <w:sz w:val="28"/>
        </w:rPr>
        <w:t>13) тармақшасындағы</w:t>
      </w:r>
      <w:r>
        <w:rPr>
          <w:rFonts w:ascii="Times New Roman"/>
          <w:b w:val="false"/>
          <w:i w:val="false"/>
          <w:color w:val="000000"/>
          <w:sz w:val="28"/>
        </w:rPr>
        <w:t xml:space="preserve"> және </w:t>
      </w:r>
      <w:r>
        <w:rPr>
          <w:rFonts w:ascii="Times New Roman"/>
          <w:b w:val="false"/>
          <w:i w:val="false"/>
          <w:color w:val="000000"/>
          <w:sz w:val="28"/>
        </w:rPr>
        <w:t>9-баптың</w:t>
      </w:r>
      <w:r>
        <w:rPr>
          <w:rFonts w:ascii="Times New Roman"/>
          <w:b w:val="false"/>
          <w:i w:val="false"/>
          <w:color w:val="000000"/>
          <w:sz w:val="28"/>
        </w:rPr>
        <w:t xml:space="preserve"> 1-тармағындағы «мемлекеттiк стандарттарды» және «мемлекеттiк стандарттар» деген сөздер тиісінше «ұлттық стандарттарды» және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13-баптың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бөлігіндегі және 20-баптың  </w:t>
      </w:r>
      <w:r>
        <w:rPr>
          <w:rFonts w:ascii="Times New Roman"/>
          <w:b w:val="false"/>
          <w:i w:val="false"/>
          <w:color w:val="000000"/>
          <w:sz w:val="28"/>
        </w:rPr>
        <w:t>3-тармағындағы</w:t>
      </w:r>
      <w:r>
        <w:rPr>
          <w:rFonts w:ascii="Times New Roman"/>
          <w:b w:val="false"/>
          <w:i w:val="false"/>
          <w:color w:val="000000"/>
          <w:sz w:val="28"/>
        </w:rPr>
        <w:t xml:space="preserve"> «мемлекеттiк стандарттарға» және «мемлекеттік стандарттарда» деген сөздер тиісінше «ұлттық стандарттарға» және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19-20, 149-құжат; 2006 ж., № 1, 5-құжат; 2007 ж., № 4, 95-құжат; 2011ж.,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 тармақшасындағы</w:t>
      </w:r>
      <w:r>
        <w:rPr>
          <w:rFonts w:ascii="Times New Roman"/>
          <w:b w:val="false"/>
          <w:i/>
          <w:color w:val="000000"/>
          <w:sz w:val="28"/>
        </w:rPr>
        <w:t xml:space="preserve"> «</w:t>
      </w:r>
      <w:r>
        <w:rPr>
          <w:rFonts w:ascii="Times New Roman"/>
          <w:b w:val="false"/>
          <w:i w:val="false"/>
          <w:color w:val="000000"/>
          <w:sz w:val="28"/>
        </w:rPr>
        <w:t>мемлекеттiк стандарттарды</w:t>
      </w:r>
      <w:r>
        <w:rPr>
          <w:rFonts w:ascii="Times New Roman"/>
          <w:b w:val="false"/>
          <w:i/>
          <w:color w:val="000000"/>
          <w:sz w:val="28"/>
        </w:rPr>
        <w:t xml:space="preserve">» </w:t>
      </w:r>
      <w:r>
        <w:rPr>
          <w:rFonts w:ascii="Times New Roman"/>
          <w:b w:val="false"/>
          <w:i w:val="false"/>
          <w:color w:val="000000"/>
          <w:sz w:val="28"/>
        </w:rPr>
        <w:t>деген сөздер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w:t>
      </w:r>
      <w:r>
        <w:br/>
      </w:r>
      <w:r>
        <w:rPr>
          <w:rFonts w:ascii="Times New Roman"/>
          <w:b w:val="false"/>
          <w:i w:val="false"/>
          <w:color w:val="000000"/>
          <w:sz w:val="28"/>
        </w:rPr>
        <w:t>
</w:t>
      </w:r>
      <w:r>
        <w:rPr>
          <w:rFonts w:ascii="Times New Roman"/>
          <w:b w:val="false"/>
          <w:i w:val="false"/>
          <w:color w:val="000000"/>
          <w:sz w:val="28"/>
        </w:rPr>
        <w:t>
      21-баптың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«мемлекеттiк стандарттарға» деген сөздер «ұлттық стандарттарға»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w:t>
      </w:r>
      <w:r>
        <w:br/>
      </w:r>
      <w:r>
        <w:rPr>
          <w:rFonts w:ascii="Times New Roman"/>
          <w:b w:val="false"/>
          <w:i w:val="false"/>
          <w:color w:val="000000"/>
          <w:sz w:val="28"/>
        </w:rPr>
        <w:t>
</w:t>
      </w:r>
      <w:r>
        <w:rPr>
          <w:rFonts w:ascii="Times New Roman"/>
          <w:b w:val="false"/>
          <w:i w:val="false"/>
          <w:color w:val="000000"/>
          <w:sz w:val="28"/>
        </w:rPr>
        <w:t>
      51-баптың </w:t>
      </w:r>
      <w:r>
        <w:rPr>
          <w:rFonts w:ascii="Times New Roman"/>
          <w:b w:val="false"/>
          <w:i w:val="false"/>
          <w:color w:val="000000"/>
          <w:sz w:val="28"/>
        </w:rPr>
        <w:t>6-тармағындағы</w:t>
      </w:r>
      <w:r>
        <w:rPr>
          <w:rFonts w:ascii="Times New Roman"/>
          <w:b w:val="false"/>
          <w:i w:val="false"/>
          <w:color w:val="000000"/>
          <w:sz w:val="28"/>
        </w:rPr>
        <w:t xml:space="preserve"> «мемлекеттiк стандарттармен» деген сөздер «ұлттық стандарттармен»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w:t>
      </w:r>
      <w:r>
        <w:br/>
      </w:r>
      <w:r>
        <w:rPr>
          <w:rFonts w:ascii="Times New Roman"/>
          <w:b w:val="false"/>
          <w:i w:val="false"/>
          <w:color w:val="000000"/>
          <w:sz w:val="28"/>
        </w:rPr>
        <w:t>
</w:t>
      </w:r>
      <w:r>
        <w:rPr>
          <w:rFonts w:ascii="Times New Roman"/>
          <w:b w:val="false"/>
          <w:i w:val="false"/>
          <w:color w:val="000000"/>
          <w:sz w:val="28"/>
        </w:rPr>
        <w:t>
      1) 3-баптың 2-тармағының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«мемлекеттiк стандарттарын» деген сөздер «ұлттық стандарттарын»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15-баптың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«мемлекеттiк стандарттармен» деген сөздер «ұлттық стандарттармен»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w:t>
      </w:r>
      <w:r>
        <w:br/>
      </w:r>
      <w:r>
        <w:rPr>
          <w:rFonts w:ascii="Times New Roman"/>
          <w:b w:val="false"/>
          <w:i w:val="false"/>
          <w:color w:val="000000"/>
          <w:sz w:val="28"/>
        </w:rPr>
        <w:t>
</w:t>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Қазақстан Республикасында өнiмнiң, көрсетiлетiн қызметтердiң және процестердiң қауiпсiздiгiн қамтамасыз етуге бағытталған мемлекеттік техникалық реттеу жүйесiнiң құқықтық негiздерiн белгiлейді.»;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және 9-1)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алдын ала ұлттық стандарт – қолдану процесінде қажетті тәжірибені жинақтауға арналған және тұтынушылардың қалың көпшілігіне қолжетімді, уақытша қолданылатын стандарт;»;</w:t>
      </w:r>
      <w:r>
        <w:br/>
      </w:r>
      <w:r>
        <w:rPr>
          <w:rFonts w:ascii="Times New Roman"/>
          <w:b w:val="false"/>
          <w:i w:val="false"/>
          <w:color w:val="000000"/>
          <w:sz w:val="28"/>
        </w:rPr>
        <w:t>
</w:t>
      </w:r>
      <w:r>
        <w:rPr>
          <w:rFonts w:ascii="Times New Roman"/>
          <w:b w:val="false"/>
          <w:i w:val="false"/>
          <w:color w:val="000000"/>
          <w:sz w:val="28"/>
        </w:rPr>
        <w:t>
      «9-1) консорциум стандарты – консорциум әзірлеген және бекіткен, оның мүшелері қолданатын стандарт;»;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техникалық реттеу жүйесі – өз құзыреті шегінде техникалық реттеу саласындағы жұмыстарды жүзеге асыратын жеке және заңды тұлғалардың, мемлекеттік органдардың, сондай-ақ нормативтік құқықтық актілердің, стандарттардың және нормативтік техникалық құжаттардың жиынтығы;</w:t>
      </w:r>
      <w:r>
        <w:br/>
      </w:r>
      <w:r>
        <w:rPr>
          <w:rFonts w:ascii="Times New Roman"/>
          <w:b w:val="false"/>
          <w:i w:val="false"/>
          <w:color w:val="000000"/>
          <w:sz w:val="28"/>
        </w:rPr>
        <w:t>
</w:t>
      </w:r>
      <w:r>
        <w:rPr>
          <w:rFonts w:ascii="Times New Roman"/>
          <w:b w:val="false"/>
          <w:i w:val="false"/>
          <w:color w:val="000000"/>
          <w:sz w:val="28"/>
        </w:rPr>
        <w:t>
      14) мемлекеттік техникалық реттеу жүйесінің тізілімі – ұйымдар стандарттарын және консорциум стандарттарын қоспағанда, техникалық регламенттерді және нормативтік техникалық құжаттарды, стандарттарды, техникалық-экономикалық ақпарат жіктеуіштерін, сәйкестікті растау жөніндегі органдарды, сынақ зертханаларын, стандарттау жөніндегі техникалық комитеттерді,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және сәйкестікті растау саласында берілген құжаттарды есепке алу құжаты;»;</w:t>
      </w:r>
      <w:r>
        <w:br/>
      </w:r>
      <w:r>
        <w:rPr>
          <w:rFonts w:ascii="Times New Roman"/>
          <w:b w:val="false"/>
          <w:i w:val="false"/>
          <w:color w:val="000000"/>
          <w:sz w:val="28"/>
        </w:rPr>
        <w:t>
</w:t>
      </w:r>
      <w:r>
        <w:rPr>
          <w:rFonts w:ascii="Times New Roman"/>
          <w:b w:val="false"/>
          <w:i w:val="false"/>
          <w:color w:val="000000"/>
          <w:sz w:val="28"/>
        </w:rPr>
        <w:t>
      «16) мiндеттi сертификаттау – сәйкестiктi растау жөнiндегi органдардың қатысуымен өнiмнiң техникалық регламенттерде белгiленген талаптарға сәйкестiгiн растау рәсімі;»;</w:t>
      </w:r>
      <w:r>
        <w:br/>
      </w:r>
      <w:r>
        <w:rPr>
          <w:rFonts w:ascii="Times New Roman"/>
          <w:b w:val="false"/>
          <w:i w:val="false"/>
          <w:color w:val="000000"/>
          <w:sz w:val="28"/>
        </w:rPr>
        <w:t>
</w:t>
      </w:r>
      <w:r>
        <w:rPr>
          <w:rFonts w:ascii="Times New Roman"/>
          <w:b w:val="false"/>
          <w:i w:val="false"/>
          <w:color w:val="000000"/>
          <w:sz w:val="28"/>
        </w:rPr>
        <w:t>
      мынадай мазмұндағы 17-1), 17-2), 18-1) және 31-1)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«17-1) нормативтік техникалық құжат – техникалық және технологиялық нормаларды қамтитын нормативтік құжат;</w:t>
      </w:r>
      <w:r>
        <w:br/>
      </w:r>
      <w:r>
        <w:rPr>
          <w:rFonts w:ascii="Times New Roman"/>
          <w:b w:val="false"/>
          <w:i w:val="false"/>
          <w:color w:val="000000"/>
          <w:sz w:val="28"/>
        </w:rPr>
        <w:t>
</w:t>
      </w:r>
      <w:r>
        <w:rPr>
          <w:rFonts w:ascii="Times New Roman"/>
          <w:b w:val="false"/>
          <w:i w:val="false"/>
          <w:color w:val="000000"/>
          <w:sz w:val="28"/>
        </w:rPr>
        <w:t>
      17-2) Нормативтік техникалық құжаттардың бірыңғай мемлекеттiк қоры - мемлекеттік құпияларды және заңмен қорғалатын өзге де құпияны құрайтын мәліметтерді қоспағанда, Қазақстан Республикасының техникалық реттеу саласындағы заңнамасында белгіленген тәртіппен қалыптастырылатын стандарттардың, техникалық-экономикалық ақпарат жіктеуіштерінің және нормативтік техникалық құжаттардың жиынтығы;»;</w:t>
      </w:r>
      <w:r>
        <w:br/>
      </w:r>
      <w:r>
        <w:rPr>
          <w:rFonts w:ascii="Times New Roman"/>
          <w:b w:val="false"/>
          <w:i w:val="false"/>
          <w:color w:val="000000"/>
          <w:sz w:val="28"/>
        </w:rPr>
        <w:t>
</w:t>
      </w:r>
      <w:r>
        <w:rPr>
          <w:rFonts w:ascii="Times New Roman"/>
          <w:b w:val="false"/>
          <w:i w:val="false"/>
          <w:color w:val="000000"/>
          <w:sz w:val="28"/>
        </w:rPr>
        <w:t>
      «18-1) өнімді каталогтау жүйесі – өнімнің сипаттамасы мен дайындаушылары туралы ұйымдастырушылық-техникалық ақпараттық жүйе;»;</w:t>
      </w:r>
      <w:r>
        <w:br/>
      </w:r>
      <w:r>
        <w:rPr>
          <w:rFonts w:ascii="Times New Roman"/>
          <w:b w:val="false"/>
          <w:i w:val="false"/>
          <w:color w:val="000000"/>
          <w:sz w:val="28"/>
        </w:rPr>
        <w:t>
</w:t>
      </w:r>
      <w:r>
        <w:rPr>
          <w:rFonts w:ascii="Times New Roman"/>
          <w:b w:val="false"/>
          <w:i w:val="false"/>
          <w:color w:val="000000"/>
          <w:sz w:val="28"/>
        </w:rPr>
        <w:t>
      «31-1)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 – уәкiлеттi орган айқындаған тәртiппен аттестатталған жеке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сәйкестікті растау саласындағы құжат – сәйкестікті растау жөніндегі аккредиттелген орган берген сәйкестік сертификаты немесе өнімді дайындаушы, беруші қабылдаған сәйкестік туралы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стандарт - көп мәрте және ерiктi түрде пайдалану мақсатында техникалық реттеу объектiлерiне қағидаларды, жалпы қағидаттар мен сипаттамаларды белгiлейтiн құжат;»;</w:t>
      </w:r>
      <w:r>
        <w:br/>
      </w:r>
      <w:r>
        <w:rPr>
          <w:rFonts w:ascii="Times New Roman"/>
          <w:b w:val="false"/>
          <w:i w:val="false"/>
          <w:color w:val="000000"/>
          <w:sz w:val="28"/>
        </w:rPr>
        <w:t>
</w:t>
      </w:r>
      <w:r>
        <w:rPr>
          <w:rFonts w:ascii="Times New Roman"/>
          <w:b w:val="false"/>
          <w:i w:val="false"/>
          <w:color w:val="000000"/>
          <w:sz w:val="28"/>
        </w:rPr>
        <w:t>
      «43) сынақ зертханасы (орталығы) (бұдан әрi - зертхана) – зерттеулердi, сынақтарды жүзеге асыратын заңды тұлға немесе заңды тұлғаның атынан жұмыс істейтін оның құрылымдық бөлiмшесi;»;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техникалық-экономикалық ақпараттың ұлттық жiктеуiшi – техникалық-экономикалық ақпарат объектiлерiнiң жiктеу топтарының кодтары мен атауларының жүйеленген жиынтығын бiлдiретiн құжат;»;</w:t>
      </w:r>
      <w:r>
        <w:br/>
      </w:r>
      <w:r>
        <w:rPr>
          <w:rFonts w:ascii="Times New Roman"/>
          <w:b w:val="false"/>
          <w:i w:val="false"/>
          <w:color w:val="000000"/>
          <w:sz w:val="28"/>
        </w:rPr>
        <w:t>
</w:t>
      </w:r>
      <w:r>
        <w:rPr>
          <w:rFonts w:ascii="Times New Roman"/>
          <w:b w:val="false"/>
          <w:i w:val="false"/>
          <w:color w:val="000000"/>
          <w:sz w:val="28"/>
        </w:rPr>
        <w:t>
      «51) ұлттық стандарт – уәкiлеттi орган бекiткен және тұтынушылардың қалың көпшiлiгiне қолжетiмдi стандарт;</w:t>
      </w:r>
      <w:r>
        <w:br/>
      </w:r>
      <w:r>
        <w:rPr>
          <w:rFonts w:ascii="Times New Roman"/>
          <w:b w:val="false"/>
          <w:i w:val="false"/>
          <w:color w:val="000000"/>
          <w:sz w:val="28"/>
        </w:rPr>
        <w:t>
</w:t>
      </w:r>
      <w:r>
        <w:rPr>
          <w:rFonts w:ascii="Times New Roman"/>
          <w:b w:val="false"/>
          <w:i w:val="false"/>
          <w:color w:val="000000"/>
          <w:sz w:val="28"/>
        </w:rPr>
        <w:t>
      52) ұйым стандарты – ұйым дербес бекіткен стандарт;»;</w:t>
      </w:r>
      <w:r>
        <w:br/>
      </w:r>
      <w:r>
        <w:rPr>
          <w:rFonts w:ascii="Times New Roman"/>
          <w:b w:val="false"/>
          <w:i w:val="false"/>
          <w:color w:val="000000"/>
          <w:sz w:val="28"/>
        </w:rPr>
        <w:t>
</w:t>
      </w:r>
      <w:r>
        <w:rPr>
          <w:rFonts w:ascii="Times New Roman"/>
          <w:b w:val="false"/>
          <w:i w:val="false"/>
          <w:color w:val="000000"/>
          <w:sz w:val="28"/>
        </w:rPr>
        <w:t>
      мынадай мазмұндағы 53-1) және 55)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«53-1) үкіметтік емес стандарт – Қазақстан Республикасының коммерциялық емес ұйымы әзірлеген және бекіткен стандарт;»;</w:t>
      </w:r>
      <w:r>
        <w:br/>
      </w:r>
      <w:r>
        <w:rPr>
          <w:rFonts w:ascii="Times New Roman"/>
          <w:b w:val="false"/>
          <w:i w:val="false"/>
          <w:color w:val="000000"/>
          <w:sz w:val="28"/>
        </w:rPr>
        <w:t>
</w:t>
      </w:r>
      <w:r>
        <w:rPr>
          <w:rFonts w:ascii="Times New Roman"/>
          <w:b w:val="false"/>
          <w:i w:val="false"/>
          <w:color w:val="000000"/>
          <w:sz w:val="28"/>
        </w:rPr>
        <w:t>
      «55) шет мемлекеттiң стандарты – шет мемлекеттiң стандарттау жөнiндегi уәкiлеттi органы қабылдаған және тұтынушылардың қалың көпшiлiгiне қолжетімді стандарт.»;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Қазақстан Республикасының техникалық реттеу саласындағы</w:t>
      </w:r>
      <w:r>
        <w:br/>
      </w:r>
      <w:r>
        <w:rPr>
          <w:rFonts w:ascii="Times New Roman"/>
          <w:b w:val="false"/>
          <w:i w:val="false"/>
          <w:color w:val="000000"/>
          <w:sz w:val="28"/>
        </w:rPr>
        <w:t>
              заңнамасы»;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5-баптың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сәйкестiктi растау, аккредиттеу, тауардың шығарылған елін, Кеден одағы тауарының немесе шетел тауарының мәртебесін айқындау жөнiндегi сарапшы-ayдиторлар;</w:t>
      </w:r>
      <w:r>
        <w:br/>
      </w:r>
      <w:r>
        <w:rPr>
          <w:rFonts w:ascii="Times New Roman"/>
          <w:b w:val="false"/>
          <w:i w:val="false"/>
          <w:color w:val="000000"/>
          <w:sz w:val="28"/>
        </w:rPr>
        <w:t>
</w:t>
      </w:r>
      <w:r>
        <w:rPr>
          <w:rFonts w:ascii="Times New Roman"/>
          <w:b w:val="false"/>
          <w:i w:val="false"/>
          <w:color w:val="000000"/>
          <w:sz w:val="28"/>
        </w:rPr>
        <w:t>
      9) Нормативтік техникалық құжаттардың бірыңғай мемлекеттiк қоры құрайды.»;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Нормативтік техникалық құжаттардың бірыңғай мемлекеттік қорын қалыптастыру және жүргізу тәртібін айқындау;»;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техникалық регламенттерді әзірлеу бойынша сараптамалық кеңестермен, техникалық реттеу мәселелері бойынша жеке және заңды тұлғалармен өзара іс-қимыл жасайды;»;</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нормативтік техникалық құжаттардың ресми басылымдарын тарату және пайдаланушыларды олармен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Нормативтік техникалық құжаттардың бірыңғай мемлекеттiк қорының жұмысын ұйымдастырады және үйлестiредi;»;</w:t>
      </w:r>
      <w:r>
        <w:br/>
      </w:r>
      <w:r>
        <w:rPr>
          <w:rFonts w:ascii="Times New Roman"/>
          <w:b w:val="false"/>
          <w:i w:val="false"/>
          <w:color w:val="000000"/>
          <w:sz w:val="28"/>
        </w:rPr>
        <w:t>
</w:t>
      </w:r>
      <w:r>
        <w:rPr>
          <w:rFonts w:ascii="Times New Roman"/>
          <w:b w:val="false"/>
          <w:i w:val="false"/>
          <w:color w:val="000000"/>
          <w:sz w:val="28"/>
        </w:rPr>
        <w:t>
      «11)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аттестаттау тәртібін айқындайды және оларды ұйымдастырады, сондай-ақ осы сарапшы-аудиторларға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жiктеуiштерiн әзiрлеу, келiсу, есепке алу, бекiту, сараптау, өзгерту, күшін жою және қолданысқа енгiзу тәртiбiн айқындайды;»;</w:t>
      </w:r>
      <w:r>
        <w:br/>
      </w:r>
      <w:r>
        <w:rPr>
          <w:rFonts w:ascii="Times New Roman"/>
          <w:b w:val="false"/>
          <w:i w:val="false"/>
          <w:color w:val="000000"/>
          <w:sz w:val="28"/>
        </w:rPr>
        <w:t>
</w:t>
      </w:r>
      <w:r>
        <w:rPr>
          <w:rFonts w:ascii="Times New Roman"/>
          <w:b w:val="false"/>
          <w:i w:val="false"/>
          <w:color w:val="000000"/>
          <w:sz w:val="28"/>
        </w:rPr>
        <w:t>
      «3)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үкіметтік емес стандарттарды әзірлеу, консенсусын қамтамасыз ету, бекіту, есепке алу, тіркеу, белгілеу, өзгерту, күшін жою, өзекті ету, сақтау, басып шығару, тарату, әзірлеушінің авторлық құқықтарын сақтау және қолданысқа енгізу тәртібін айқындайды;</w:t>
      </w:r>
      <w:r>
        <w:br/>
      </w:r>
      <w:r>
        <w:rPr>
          <w:rFonts w:ascii="Times New Roman"/>
          <w:b w:val="false"/>
          <w:i w:val="false"/>
          <w:color w:val="000000"/>
          <w:sz w:val="28"/>
        </w:rPr>
        <w:t>
</w:t>
      </w:r>
      <w:r>
        <w:rPr>
          <w:rFonts w:ascii="Times New Roman"/>
          <w:b w:val="false"/>
          <w:i w:val="false"/>
          <w:color w:val="000000"/>
          <w:sz w:val="28"/>
        </w:rPr>
        <w:t>
      10) өнімнің каталог парағының нысанын белгілейді.»;</w:t>
      </w:r>
      <w:r>
        <w:br/>
      </w:r>
      <w:r>
        <w:rPr>
          <w:rFonts w:ascii="Times New Roman"/>
          <w:b w:val="false"/>
          <w:i w:val="false"/>
          <w:color w:val="000000"/>
          <w:sz w:val="28"/>
        </w:rPr>
        <w:t>
</w:t>
      </w:r>
      <w:r>
        <w:rPr>
          <w:rFonts w:ascii="Times New Roman"/>
          <w:b w:val="false"/>
          <w:i w:val="false"/>
          <w:color w:val="000000"/>
          <w:sz w:val="28"/>
        </w:rPr>
        <w:t>
      үшінші бөліктің 7) тармақшасындағы «(салыстырмалар)» деген сөз «(салғастыру)» деген сөзбен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техникалық регламенттердi және ұлттық стандарттарды әзiрлеу жөнiндегi жұмыстарды ұйымдастыруды;»;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«дайындауды жүзеге асырады.» деген сөздер «дайындауды;» деген сөзбен ауыстырылып, мынадай мазмұндағы 9), 10)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үкіметтік емес стандарттарды әзірлеуге қатысуды;</w:t>
      </w:r>
      <w:r>
        <w:br/>
      </w:r>
      <w:r>
        <w:rPr>
          <w:rFonts w:ascii="Times New Roman"/>
          <w:b w:val="false"/>
          <w:i w:val="false"/>
          <w:color w:val="000000"/>
          <w:sz w:val="28"/>
        </w:rPr>
        <w:t>
</w:t>
      </w:r>
      <w:r>
        <w:rPr>
          <w:rFonts w:ascii="Times New Roman"/>
          <w:b w:val="false"/>
          <w:i w:val="false"/>
          <w:color w:val="000000"/>
          <w:sz w:val="28"/>
        </w:rPr>
        <w:t>
      10) үкіметтік емес стандарттар негізінде ұлттық стандарттарды әзірлеуге бастама жасауды;</w:t>
      </w:r>
      <w:r>
        <w:br/>
      </w:r>
      <w:r>
        <w:rPr>
          <w:rFonts w:ascii="Times New Roman"/>
          <w:b w:val="false"/>
          <w:i w:val="false"/>
          <w:color w:val="000000"/>
          <w:sz w:val="28"/>
        </w:rPr>
        <w:t>
</w:t>
      </w: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Ақпарат орталығы</w:t>
      </w:r>
      <w:r>
        <w:br/>
      </w:r>
      <w:r>
        <w:rPr>
          <w:rFonts w:ascii="Times New Roman"/>
          <w:b w:val="false"/>
          <w:i w:val="false"/>
          <w:color w:val="000000"/>
          <w:sz w:val="28"/>
        </w:rPr>
        <w:t>
</w:t>
      </w:r>
      <w:r>
        <w:rPr>
          <w:rFonts w:ascii="Times New Roman"/>
          <w:b w:val="false"/>
          <w:i w:val="false"/>
          <w:color w:val="000000"/>
          <w:sz w:val="28"/>
        </w:rPr>
        <w:t>
      1. Ақпарат орталығы мүдделi тараптарға және шет мемлекеттерге олардың сұрау салуы бойынша:</w:t>
      </w:r>
      <w:r>
        <w:br/>
      </w:r>
      <w:r>
        <w:rPr>
          <w:rFonts w:ascii="Times New Roman"/>
          <w:b w:val="false"/>
          <w:i w:val="false"/>
          <w:color w:val="000000"/>
          <w:sz w:val="28"/>
        </w:rPr>
        <w:t>
</w:t>
      </w:r>
      <w:r>
        <w:rPr>
          <w:rFonts w:ascii="Times New Roman"/>
          <w:b w:val="false"/>
          <w:i w:val="false"/>
          <w:color w:val="000000"/>
          <w:sz w:val="28"/>
        </w:rPr>
        <w:t xml:space="preserve">
      1) қолданылып жүрген немесе әзiрленiп жатқан техникалық регламенттер, ветеринариялық-санитариялық, санитариялық және фитосанитариялық шаралар, стандарттар, оларға енгiзiлетiн өзгерiстер және өнiмнiң, көрсетiлетiн қызметтердің сәйкестiгiн растау рәсiмдерi; </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ұйымдарға және стандарттау, сәйкестiктi растау, аккредиттеу, ветеринария, санитария және фитосанитария саласындағы халықаралық екiжақты және көпжақты сипаттағы шарттарға мүшелiгi немесе қатысуы;</w:t>
      </w:r>
      <w:r>
        <w:br/>
      </w:r>
      <w:r>
        <w:rPr>
          <w:rFonts w:ascii="Times New Roman"/>
          <w:b w:val="false"/>
          <w:i w:val="false"/>
          <w:color w:val="000000"/>
          <w:sz w:val="28"/>
        </w:rPr>
        <w:t>
</w:t>
      </w:r>
      <w:r>
        <w:rPr>
          <w:rFonts w:ascii="Times New Roman"/>
          <w:b w:val="false"/>
          <w:i w:val="false"/>
          <w:color w:val="000000"/>
          <w:sz w:val="28"/>
        </w:rPr>
        <w:t>
      3) әзiрленiп жатқан және қабылданған техникалық регламенттер, стандарттар, ветеринариялық-санитариялық, санитариялық және фитосанитариялық шаралар және өнімнің, көрсетілетін қызметтің сәйкестігін растау рәсімдері жобаларының жариялану көздерi туралы немесе олар жөніндегі ақпарат туралы құжаттардың көшiрмелерi мен ақпаратты беру мақсатында Дүниежүзiлiк сауда ұйымының Хатшылығымен, Дүниежүзiлiк сауда ұйымына мүше елдермен, халықаралық ұйымдармен өзара iс-қимыл жасау үшiн Қазақстан Республикасының Үкiметi айқындайтын тәртiппен құрылады және жұмыс iстейдi.</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ақпарат хабарлама түрінде уәкілетті органның ресми баспа басылымында және ортақ пайдаланымдағы ақпараттық жүйеде орналастырылады. Хабарламаның нысанын, оны толтыру және ұсыну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9) 11-баптың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стандарттарды, алдын ала ұлттық стандарттарды және техникалық-экономикалық ақпарат жiктеуiштерiн, халықаралық, өңiрлiк стандарттарды, шет мемлекеттердiң стандарттарын және шет мемлекеттердің техникалық-экономикалық ақпарат жiктеуiштерiн және оларға енгiзiлетiн өзгерiстердi әзiрлеуге және оларға сараптама жасауға Қазақстан Республикасының техникалық реттеу саласындағы заңнамасында белгіленген тәртіппен қатысу;</w:t>
      </w:r>
      <w:r>
        <w:br/>
      </w:r>
      <w:r>
        <w:rPr>
          <w:rFonts w:ascii="Times New Roman"/>
          <w:b w:val="false"/>
          <w:i w:val="false"/>
          <w:color w:val="000000"/>
          <w:sz w:val="28"/>
        </w:rPr>
        <w:t>
</w:t>
      </w:r>
      <w:r>
        <w:rPr>
          <w:rFonts w:ascii="Times New Roman"/>
          <w:b w:val="false"/>
          <w:i w:val="false"/>
          <w:color w:val="000000"/>
          <w:sz w:val="28"/>
        </w:rPr>
        <w:t>
      3) мемлекеттiк техникалық реттеу жүйесiн дамыту бағдарламаларына техникалық регламенттер мен ұлттық стандарттарды әзiрлеу жөнiнде ұсыныстар дайындау жатады.»;</w:t>
      </w:r>
      <w:r>
        <w:br/>
      </w:r>
      <w:r>
        <w:rPr>
          <w:rFonts w:ascii="Times New Roman"/>
          <w:b w:val="false"/>
          <w:i w:val="false"/>
          <w:color w:val="000000"/>
          <w:sz w:val="28"/>
        </w:rPr>
        <w:t>
</w:t>
      </w:r>
      <w:r>
        <w:rPr>
          <w:rFonts w:ascii="Times New Roman"/>
          <w:b w:val="false"/>
          <w:i w:val="false"/>
          <w:color w:val="000000"/>
          <w:sz w:val="28"/>
        </w:rPr>
        <w:t>
      10) 12-баптың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сәйкестікті міндетті және ерікті түрде растау жөніндегі жұмыстарды жүргізеді;»;</w:t>
      </w:r>
      <w:r>
        <w:br/>
      </w:r>
      <w:r>
        <w:rPr>
          <w:rFonts w:ascii="Times New Roman"/>
          <w:b w:val="false"/>
          <w:i w:val="false"/>
          <w:color w:val="000000"/>
          <w:sz w:val="28"/>
        </w:rPr>
        <w:t>
</w:t>
      </w:r>
      <w:r>
        <w:rPr>
          <w:rFonts w:ascii="Times New Roman"/>
          <w:b w:val="false"/>
          <w:i w:val="false"/>
          <w:color w:val="000000"/>
          <w:sz w:val="28"/>
        </w:rPr>
        <w:t>
      «5) сәйкестiктi растау схемасына сай сәйкестiгi мiндеттi растаудан өткен өнiмге инспекциялық бақылау жүргiзедi, оның белгiленген талаптарға сәйкес еместiгi анықталған жағдайда, берiлген сәйкестiк сертификаттарының қолданылуын немесе сәйкестiк туралы декларацияны тiркеудiң қолданылуын уәкiлеттi орган айқындайтын тәртiппен тоқтата тұрады немесе олардың күшiн жояды;»;</w:t>
      </w:r>
      <w:r>
        <w:br/>
      </w:r>
      <w:r>
        <w:rPr>
          <w:rFonts w:ascii="Times New Roman"/>
          <w:b w:val="false"/>
          <w:i w:val="false"/>
          <w:color w:val="000000"/>
          <w:sz w:val="28"/>
        </w:rPr>
        <w:t>
</w:t>
      </w:r>
      <w:r>
        <w:rPr>
          <w:rFonts w:ascii="Times New Roman"/>
          <w:b w:val="false"/>
          <w:i w:val="false"/>
          <w:color w:val="000000"/>
          <w:sz w:val="28"/>
        </w:rPr>
        <w:t>
      11) 14-баптың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реттеу саласындағы техникалық регламенттер мен стандарттарды, нормативтік құқықтық актілердің жобаларын әзiрлеу, өзгерту, күшiн жою жөнiндегі ұсыныстарды дайындайды;»;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Нормативтік техникалық құжаттардың бірыңғай</w:t>
      </w:r>
      <w:r>
        <w:br/>
      </w:r>
      <w:r>
        <w:rPr>
          <w:rFonts w:ascii="Times New Roman"/>
          <w:b w:val="false"/>
          <w:i w:val="false"/>
          <w:color w:val="000000"/>
          <w:sz w:val="28"/>
        </w:rPr>
        <w:t>
               мемлекеттік қоры</w:t>
      </w:r>
      <w:r>
        <w:br/>
      </w:r>
      <w:r>
        <w:rPr>
          <w:rFonts w:ascii="Times New Roman"/>
          <w:b w:val="false"/>
          <w:i w:val="false"/>
          <w:color w:val="000000"/>
          <w:sz w:val="28"/>
        </w:rPr>
        <w:t>
</w:t>
      </w:r>
      <w:r>
        <w:rPr>
          <w:rFonts w:ascii="Times New Roman"/>
          <w:b w:val="false"/>
          <w:i w:val="false"/>
          <w:color w:val="000000"/>
          <w:sz w:val="28"/>
        </w:rPr>
        <w:t>
      1. Нормативтік техникалық құжаттардың бірыңғай мемлекеттік қоры мемлекеттік ақпараттық ресурс болып табылады.</w:t>
      </w:r>
      <w:r>
        <w:br/>
      </w:r>
      <w:r>
        <w:rPr>
          <w:rFonts w:ascii="Times New Roman"/>
          <w:b w:val="false"/>
          <w:i w:val="false"/>
          <w:color w:val="000000"/>
          <w:sz w:val="28"/>
        </w:rPr>
        <w:t>
</w:t>
      </w:r>
      <w:r>
        <w:rPr>
          <w:rFonts w:ascii="Times New Roman"/>
          <w:b w:val="false"/>
          <w:i w:val="false"/>
          <w:color w:val="000000"/>
          <w:sz w:val="28"/>
        </w:rPr>
        <w:t>
      2. Нормативтік техникалық құжаттардың бірыңғай мемлекеттік қоры, ұйымдардың стандарттары мен консорциум стандарттарын қоспағанда, қабылданған стандарттар, техникалық-экономикалық ақпарат жiктеуiштері және нормативтік техникалық құжаттар туралы ақпаратты қамтиды. Пайдаланушыларды көрсетілген құжаттардың ресми басылымдарымен қамтамасыз ету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3. Ұйымның стандарты мен консорциум стандарттарын қоспағанда, әрбір стандартты, техникалық-экономикалық ақпарат жiктеуiшін және нормативтік техникалық құжатты қабылдау туралы ақпаратты және олардың бір данасын құжатты қабылдаған тұлға бірыңғай ақпараттық жүйені құру үшін Нормативтік техникалық құжаттардың бірыңғай мемлекеттік қорына жібереді.»;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Сарапшы-аудиторларды аттестаттау уәкілетті орган айқындайтын тәртіппен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«16-1-бап. Сараптама ұйымы және тауардың шығарылған елiн,</w:t>
      </w:r>
      <w:r>
        <w:br/>
      </w:r>
      <w:r>
        <w:rPr>
          <w:rFonts w:ascii="Times New Roman"/>
          <w:b w:val="false"/>
          <w:i w:val="false"/>
          <w:color w:val="000000"/>
          <w:sz w:val="28"/>
        </w:rPr>
        <w:t>
                 Кеден одағы тауарының немесе шетел тауарының</w:t>
      </w:r>
      <w:r>
        <w:br/>
      </w:r>
      <w:r>
        <w:rPr>
          <w:rFonts w:ascii="Times New Roman"/>
          <w:b w:val="false"/>
          <w:i w:val="false"/>
          <w:color w:val="000000"/>
          <w:sz w:val="28"/>
        </w:rPr>
        <w:t>
                 мәртебесін айқындау жөнiндегi сарапшы-аудиторлар</w:t>
      </w:r>
      <w:r>
        <w:br/>
      </w:r>
      <w:r>
        <w:rPr>
          <w:rFonts w:ascii="Times New Roman"/>
          <w:b w:val="false"/>
          <w:i w:val="false"/>
          <w:color w:val="000000"/>
          <w:sz w:val="28"/>
        </w:rPr>
        <w:t>
</w:t>
      </w:r>
      <w:r>
        <w:rPr>
          <w:rFonts w:ascii="Times New Roman"/>
          <w:b w:val="false"/>
          <w:i w:val="false"/>
          <w:color w:val="000000"/>
          <w:sz w:val="28"/>
        </w:rPr>
        <w:t>
      1. Сараптама ұйымы тауардың шығарылған елiн, Кеден одағы тауарының немесе шетел тауарының мәртебесін айқындау жөнiндегi сарапшы-аудиторлар жасаған тауардың шығарылуы, Кеден одағы тауарының немесе шетел тауарының мәртебесі туралы сараптама актiлерiн куәландырады және бередi.</w:t>
      </w:r>
      <w:r>
        <w:br/>
      </w:r>
      <w:r>
        <w:rPr>
          <w:rFonts w:ascii="Times New Roman"/>
          <w:b w:val="false"/>
          <w:i w:val="false"/>
          <w:color w:val="000000"/>
          <w:sz w:val="28"/>
        </w:rPr>
        <w:t>
</w:t>
      </w:r>
      <w:r>
        <w:rPr>
          <w:rFonts w:ascii="Times New Roman"/>
          <w:b w:val="false"/>
          <w:i w:val="false"/>
          <w:color w:val="000000"/>
          <w:sz w:val="28"/>
        </w:rPr>
        <w:t>
      2. Тауардың шығарылған елiн, Кеден одағы тауарының немесе шетел тауарының мәртебесін айқындау жөнiндегi сарапшы-аудиторлар өз қызметiн бiр сараптама ұйымының құрамында жүзеге асырады.</w:t>
      </w:r>
      <w:r>
        <w:br/>
      </w:r>
      <w:r>
        <w:rPr>
          <w:rFonts w:ascii="Times New Roman"/>
          <w:b w:val="false"/>
          <w:i w:val="false"/>
          <w:color w:val="000000"/>
          <w:sz w:val="28"/>
        </w:rPr>
        <w:t>
</w:t>
      </w:r>
      <w:r>
        <w:rPr>
          <w:rFonts w:ascii="Times New Roman"/>
          <w:b w:val="false"/>
          <w:i w:val="false"/>
          <w:color w:val="000000"/>
          <w:sz w:val="28"/>
        </w:rPr>
        <w:t>
      3. Тауардың шығарылған елiн, Кеден одағы тауарының немесе шетел тауарының мәртебесін айқындау жөнiндегi сарапшы-аудиторлардың құзыретi тауардың шығарылған елiн, Кеден одағы тауарының немесе шетел тауарының мәртебесін айқындау жөнiндегi жұмыстарды орындауға құқық беретін, уәкілетті орган белгілеген нысандағы біліктілік аттестатымен расталады.</w:t>
      </w:r>
      <w:r>
        <w:br/>
      </w:r>
      <w:r>
        <w:rPr>
          <w:rFonts w:ascii="Times New Roman"/>
          <w:b w:val="false"/>
          <w:i w:val="false"/>
          <w:color w:val="000000"/>
          <w:sz w:val="28"/>
        </w:rPr>
        <w:t>
</w:t>
      </w:r>
      <w:r>
        <w:rPr>
          <w:rFonts w:ascii="Times New Roman"/>
          <w:b w:val="false"/>
          <w:i w:val="false"/>
          <w:color w:val="000000"/>
          <w:sz w:val="28"/>
        </w:rPr>
        <w:t>
      Бiлiктiлiк аттестаттарын алған тауардың шығарылған елiн, Кеден одағы тауарының немесе шетел тауарының мәртебесін айқындау жөнiндегi сарапшы-аудиторлар тауардың шығарылған елiн, Кеден одағы тауарының немесе шетел тауарының мәртебесін айқындау жөнiндегi сарапшы-аудиторлардың тізіліміне енгiзiледi.</w:t>
      </w:r>
      <w:r>
        <w:br/>
      </w:r>
      <w:r>
        <w:rPr>
          <w:rFonts w:ascii="Times New Roman"/>
          <w:b w:val="false"/>
          <w:i w:val="false"/>
          <w:color w:val="000000"/>
          <w:sz w:val="28"/>
        </w:rPr>
        <w:t>
</w:t>
      </w:r>
      <w:r>
        <w:rPr>
          <w:rFonts w:ascii="Times New Roman"/>
          <w:b w:val="false"/>
          <w:i w:val="false"/>
          <w:color w:val="000000"/>
          <w:sz w:val="28"/>
        </w:rPr>
        <w:t>
      4. Тауардың шығарылған елiн, Кеден одағы тауарының немесе шетел тауарының мәртебесін айқындау жөнiндегi сарапшы-аудиторларды аттестаттауды уәкiлеттi орган құратын тауардың шығарылған елiн, Кеден одағы тауарының немесе шетел тауарының мәртебесін айқындау жөнiндегi сарапшы-аудиторларды аттестаттау жөнiндегi комиссия жүзеге асырады.</w:t>
      </w:r>
      <w:r>
        <w:br/>
      </w:r>
      <w:r>
        <w:rPr>
          <w:rFonts w:ascii="Times New Roman"/>
          <w:b w:val="false"/>
          <w:i w:val="false"/>
          <w:color w:val="000000"/>
          <w:sz w:val="28"/>
        </w:rPr>
        <w:t>
</w:t>
      </w: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 аттестаттау уәкілетті орган айқындайтын тәртіппен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5. Тауардың шығарылған елiн, Кеден одағы тауарының немесе шетел тауарының мәртебесін айқындау жөнiндегi сарапшы-аудиторларды аттестаттау жөнiндегi комиссия кемiнде бес адамнан құралуға тиiс. Тауардың шығарылған елiн, Кеден одағы тауарының немесе шетел тауарының мәртебесін айқындау жөнiндегi сарапшы-аудиторларды аттестаттау жөнiндегi комиссияның құрамына тауардың шығарылған елiн, Кеден одағы тауарының немесе шетел тауарының мәртебесін айқындау жөнiндегi сарапшы-аудиторлар, уәкiлеттi органның, аумақтық сауда-өнеркәсiп палаталарының және өзге де ұйымдардың өкiлдерi енгiзiледi. Тауардың шығарылған елiн, Кеден одағы тауарының немесе шетел тауарының мәртебесін айқындау жөнiндегi сарапшы-аудиторларды аттестаттау жөнiндегi комиссияның төрағасы оның мүшелерiнiң жалпы санының көпшiлiк даусымен сайланады.</w:t>
      </w:r>
      <w:r>
        <w:br/>
      </w:r>
      <w:r>
        <w:rPr>
          <w:rFonts w:ascii="Times New Roman"/>
          <w:b w:val="false"/>
          <w:i w:val="false"/>
          <w:color w:val="000000"/>
          <w:sz w:val="28"/>
        </w:rPr>
        <w:t>
</w:t>
      </w:r>
      <w:r>
        <w:rPr>
          <w:rFonts w:ascii="Times New Roman"/>
          <w:b w:val="false"/>
          <w:i w:val="false"/>
          <w:color w:val="000000"/>
          <w:sz w:val="28"/>
        </w:rPr>
        <w:t>
      6. Аттестаттаудан өту үшiн тауардың шығарылған елiн, Кеден одағы тауарының немесе шетел тауарының мәртебесін айқындау жөнiндегi сарапшы-аудиторларды аттестаттау жөнiндегi комиссияға мынадай құжаттар:</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3) жоғары бiлiм туралы дипломның көшiрмесi;</w:t>
      </w:r>
      <w:r>
        <w:br/>
      </w:r>
      <w:r>
        <w:rPr>
          <w:rFonts w:ascii="Times New Roman"/>
          <w:b w:val="false"/>
          <w:i w:val="false"/>
          <w:color w:val="000000"/>
          <w:sz w:val="28"/>
        </w:rPr>
        <w:t>
</w:t>
      </w:r>
      <w:r>
        <w:rPr>
          <w:rFonts w:ascii="Times New Roman"/>
          <w:b w:val="false"/>
          <w:i w:val="false"/>
          <w:color w:val="000000"/>
          <w:sz w:val="28"/>
        </w:rPr>
        <w:t>
      4) оқу орталығы куәлiгiнiң не жеке тұлғаның теориялық даярлығын растайтын сертификаттың көшiрмесi;</w:t>
      </w:r>
      <w:r>
        <w:br/>
      </w:r>
      <w:r>
        <w:rPr>
          <w:rFonts w:ascii="Times New Roman"/>
          <w:b w:val="false"/>
          <w:i w:val="false"/>
          <w:color w:val="000000"/>
          <w:sz w:val="28"/>
        </w:rPr>
        <w:t>
</w:t>
      </w:r>
      <w:r>
        <w:rPr>
          <w:rFonts w:ascii="Times New Roman"/>
          <w:b w:val="false"/>
          <w:i w:val="false"/>
          <w:color w:val="000000"/>
          <w:sz w:val="28"/>
        </w:rPr>
        <w:t>
      5) тауардың шығарылған елiн, Кеден одағы тауарының немесе шетел тауарының мәртебесін айқындау жөнiндегі жұмыстарды жүргiзуге өзінің қатысқанын растайтын жеке тұлғаның тағылымдамадан өткенi туралы он есептiң көшiрмесi;</w:t>
      </w:r>
      <w:r>
        <w:br/>
      </w:r>
      <w:r>
        <w:rPr>
          <w:rFonts w:ascii="Times New Roman"/>
          <w:b w:val="false"/>
          <w:i w:val="false"/>
          <w:color w:val="000000"/>
          <w:sz w:val="28"/>
        </w:rPr>
        <w:t>
</w:t>
      </w:r>
      <w:r>
        <w:rPr>
          <w:rFonts w:ascii="Times New Roman"/>
          <w:b w:val="false"/>
          <w:i w:val="false"/>
          <w:color w:val="000000"/>
          <w:sz w:val="28"/>
        </w:rPr>
        <w:t>
      6) кемiнде екi жыл жалпы жұмыс өтілін растайтын жұмыс орнынан анықтама немесе еңбек кiтапшасынан үзiндi көшiрме ұсынылуға тиiс.</w:t>
      </w:r>
      <w:r>
        <w:br/>
      </w:r>
      <w:r>
        <w:rPr>
          <w:rFonts w:ascii="Times New Roman"/>
          <w:b w:val="false"/>
          <w:i w:val="false"/>
          <w:color w:val="000000"/>
          <w:sz w:val="28"/>
        </w:rPr>
        <w:t>
</w:t>
      </w:r>
      <w:r>
        <w:rPr>
          <w:rFonts w:ascii="Times New Roman"/>
          <w:b w:val="false"/>
          <w:i w:val="false"/>
          <w:color w:val="000000"/>
          <w:sz w:val="28"/>
        </w:rPr>
        <w:t>
      7. Тауардың шығарылған елiн, Кеден одағы тауарының немесе шетел тауарының мәртебесін айқындау жөнiндегi сарапшы-аудиторлар өз қызметiн уәкiлеттi орган айқындайтын тәртiппен жүзеге асырады.</w:t>
      </w:r>
      <w:r>
        <w:br/>
      </w:r>
      <w:r>
        <w:rPr>
          <w:rFonts w:ascii="Times New Roman"/>
          <w:b w:val="false"/>
          <w:i w:val="false"/>
          <w:color w:val="000000"/>
          <w:sz w:val="28"/>
        </w:rPr>
        <w:t>
</w:t>
      </w:r>
      <w:r>
        <w:rPr>
          <w:rFonts w:ascii="Times New Roman"/>
          <w:b w:val="false"/>
          <w:i w:val="false"/>
          <w:color w:val="000000"/>
          <w:sz w:val="28"/>
        </w:rPr>
        <w:t>
      8. Тауардың шығарылған елiн, Кеден одағы тауарының немесе шетел тауарының мәртебесін айқындау жөнiндегi сарапшы-аудиторларға, егер тауар туралы ұсынылған деректер бұрмаланған және (немесе) анық емес болса, тауардың шығарылуы туралы, Кеден одағы тауарының немесе шетел тауарының мәртебесін айқындау туралы сараптама актiлерiн жасауға тыйым салынады.»;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стандарттары мен техникалық-экономикалық ақпарат жiктеуiштерi;»;</w:t>
      </w:r>
      <w:r>
        <w:br/>
      </w:r>
      <w:r>
        <w:rPr>
          <w:rFonts w:ascii="Times New Roman"/>
          <w:b w:val="false"/>
          <w:i w:val="false"/>
          <w:color w:val="000000"/>
          <w:sz w:val="28"/>
        </w:rPr>
        <w:t>
</w:t>
      </w:r>
      <w:r>
        <w:rPr>
          <w:rFonts w:ascii="Times New Roman"/>
          <w:b w:val="false"/>
          <w:i w:val="false"/>
          <w:color w:val="000000"/>
          <w:sz w:val="28"/>
        </w:rPr>
        <w:t>
      «6) шет мемлекеттердiң стандарттары, шет мемлекеттердің ұйымдарының стандарттары, техникалық-экономикалық ақпарат жiктеуiштері, стандарттау жөнiндегi қағидалары, нормалары мен ұсынымдары;»;</w:t>
      </w:r>
      <w:r>
        <w:br/>
      </w:r>
      <w:r>
        <w:rPr>
          <w:rFonts w:ascii="Times New Roman"/>
          <w:b w:val="false"/>
          <w:i w:val="false"/>
          <w:color w:val="000000"/>
          <w:sz w:val="28"/>
        </w:rPr>
        <w:t>
</w:t>
      </w:r>
      <w:r>
        <w:rPr>
          <w:rFonts w:ascii="Times New Roman"/>
          <w:b w:val="false"/>
          <w:i w:val="false"/>
          <w:color w:val="000000"/>
          <w:sz w:val="28"/>
        </w:rPr>
        <w:t>
      мынадай мазмұндағы 7),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үкіметтік емес стандарт;</w:t>
      </w:r>
      <w:r>
        <w:br/>
      </w:r>
      <w:r>
        <w:rPr>
          <w:rFonts w:ascii="Times New Roman"/>
          <w:b w:val="false"/>
          <w:i w:val="false"/>
          <w:color w:val="000000"/>
          <w:sz w:val="28"/>
        </w:rPr>
        <w:t>
</w:t>
      </w:r>
      <w:r>
        <w:rPr>
          <w:rFonts w:ascii="Times New Roman"/>
          <w:b w:val="false"/>
          <w:i w:val="false"/>
          <w:color w:val="000000"/>
          <w:sz w:val="28"/>
        </w:rPr>
        <w:t>
      8) консорциум стандарты;</w:t>
      </w:r>
      <w:r>
        <w:br/>
      </w:r>
      <w:r>
        <w:rPr>
          <w:rFonts w:ascii="Times New Roman"/>
          <w:b w:val="false"/>
          <w:i w:val="false"/>
          <w:color w:val="000000"/>
          <w:sz w:val="28"/>
        </w:rPr>
        <w:t>
</w:t>
      </w:r>
      <w:r>
        <w:rPr>
          <w:rFonts w:ascii="Times New Roman"/>
          <w:b w:val="false"/>
          <w:i w:val="false"/>
          <w:color w:val="000000"/>
          <w:sz w:val="28"/>
        </w:rPr>
        <w:t>
      9) алдын ала ұлттық стандарт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Ұйым стандарттарын, консорциум стандарттарын және әскери және қосарланған мақсаттағы тауарларға (өнімге), жұмыстар мен көрсетілетін қызметтерге арналған әскери стандарттарды қоспағанда, осы бапта көрсетілген стандарттау жөнiндегi нормативтiк құжаттардың ресми басылымдарын таратуды қызметінің негізгі нысанасы стандарттау жөніндегі нормативтік құжаттарды әзірлеу, стандарттау жөніндегі халықаралық ұйымдардың жұмысына қатысу және шетелдік ұйымдармен өзара іс-қимыл жасау болып табылатын стандарттау жөніндегі ұйымдар уәкілетті орган айқындайтын тәртіппен жүзеге асырады.»;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Ұлттық стандарттар</w:t>
      </w:r>
      <w:r>
        <w:br/>
      </w:r>
      <w:r>
        <w:rPr>
          <w:rFonts w:ascii="Times New Roman"/>
          <w:b w:val="false"/>
          <w:i w:val="false"/>
          <w:color w:val="000000"/>
          <w:sz w:val="28"/>
        </w:rPr>
        <w:t>
</w:t>
      </w:r>
      <w:r>
        <w:rPr>
          <w:rFonts w:ascii="Times New Roman"/>
          <w:b w:val="false"/>
          <w:i w:val="false"/>
          <w:color w:val="000000"/>
          <w:sz w:val="28"/>
        </w:rPr>
        <w:t>
      1. Ұлттық стандарттар, егер Қазақстан Республикасының заңдарында немесе техникалық регламенттерде бұл туралы нұсқаулар қамтылған болса, міндетті болып табылады.</w:t>
      </w:r>
      <w:r>
        <w:br/>
      </w:r>
      <w:r>
        <w:rPr>
          <w:rFonts w:ascii="Times New Roman"/>
          <w:b w:val="false"/>
          <w:i w:val="false"/>
          <w:color w:val="000000"/>
          <w:sz w:val="28"/>
        </w:rPr>
        <w:t>
</w:t>
      </w:r>
      <w:r>
        <w:rPr>
          <w:rFonts w:ascii="Times New Roman"/>
          <w:b w:val="false"/>
          <w:i w:val="false"/>
          <w:color w:val="000000"/>
          <w:sz w:val="28"/>
        </w:rPr>
        <w:t>
      2. Ұлттық стандарттар:</w:t>
      </w:r>
      <w:r>
        <w:br/>
      </w:r>
      <w:r>
        <w:rPr>
          <w:rFonts w:ascii="Times New Roman"/>
          <w:b w:val="false"/>
          <w:i w:val="false"/>
          <w:color w:val="000000"/>
          <w:sz w:val="28"/>
        </w:rPr>
        <w:t>
</w:t>
      </w:r>
      <w:r>
        <w:rPr>
          <w:rFonts w:ascii="Times New Roman"/>
          <w:b w:val="false"/>
          <w:i w:val="false"/>
          <w:color w:val="000000"/>
          <w:sz w:val="28"/>
        </w:rPr>
        <w:t>
      1) мемлекеттiк техникалық реттеу жүйесiнiң жалпы ұйымдастырушылық-әдiстемелiк ережелерiн белгiлейтiн, негiзге алынатын стандарттар;</w:t>
      </w:r>
      <w:r>
        <w:br/>
      </w:r>
      <w:r>
        <w:rPr>
          <w:rFonts w:ascii="Times New Roman"/>
          <w:b w:val="false"/>
          <w:i w:val="false"/>
          <w:color w:val="000000"/>
          <w:sz w:val="28"/>
        </w:rPr>
        <w:t>
</w:t>
      </w:r>
      <w:r>
        <w:rPr>
          <w:rFonts w:ascii="Times New Roman"/>
          <w:b w:val="false"/>
          <w:i w:val="false"/>
          <w:color w:val="000000"/>
          <w:sz w:val="28"/>
        </w:rPr>
        <w:t>
      2) өнiмнiң, көрсетiлетiн қызметтiң бiртектi топтарына және қажет болған жағдайда нақты өнiмге, көрсетiлетiн қызметке қойылатын талаптарды белгiлейтiн, өнiмге, көрсетiлетiн қызметке арналған стандарттар;</w:t>
      </w:r>
      <w:r>
        <w:br/>
      </w:r>
      <w:r>
        <w:rPr>
          <w:rFonts w:ascii="Times New Roman"/>
          <w:b w:val="false"/>
          <w:i w:val="false"/>
          <w:color w:val="000000"/>
          <w:sz w:val="28"/>
        </w:rPr>
        <w:t>
</w:t>
      </w:r>
      <w:r>
        <w:rPr>
          <w:rFonts w:ascii="Times New Roman"/>
          <w:b w:val="false"/>
          <w:i w:val="false"/>
          <w:color w:val="000000"/>
          <w:sz w:val="28"/>
        </w:rPr>
        <w:t>
      3) процестерге арналған стандарттар;</w:t>
      </w:r>
      <w:r>
        <w:br/>
      </w:r>
      <w:r>
        <w:rPr>
          <w:rFonts w:ascii="Times New Roman"/>
          <w:b w:val="false"/>
          <w:i w:val="false"/>
          <w:color w:val="000000"/>
          <w:sz w:val="28"/>
        </w:rPr>
        <w:t>
</w:t>
      </w:r>
      <w:r>
        <w:rPr>
          <w:rFonts w:ascii="Times New Roman"/>
          <w:b w:val="false"/>
          <w:i w:val="false"/>
          <w:color w:val="000000"/>
          <w:sz w:val="28"/>
        </w:rPr>
        <w:t>
      4) өнiмдi, көрсетiлетiн қызметтi, процестердi бақылау әдiстерiне арналған стандарттар;</w:t>
      </w:r>
      <w:r>
        <w:br/>
      </w:r>
      <w:r>
        <w:rPr>
          <w:rFonts w:ascii="Times New Roman"/>
          <w:b w:val="false"/>
          <w:i w:val="false"/>
          <w:color w:val="000000"/>
          <w:sz w:val="28"/>
        </w:rPr>
        <w:t>
</w:t>
      </w:r>
      <w:r>
        <w:rPr>
          <w:rFonts w:ascii="Times New Roman"/>
          <w:b w:val="false"/>
          <w:i w:val="false"/>
          <w:color w:val="000000"/>
          <w:sz w:val="28"/>
        </w:rPr>
        <w:t>
      5) әскери және қосарланған мақсаттағы тауарларға (өнiмге), жұмыстар мен көрсетілетін қызметтерге арналған әскери стандарттар болып бөлiнедi.</w:t>
      </w:r>
      <w:r>
        <w:br/>
      </w:r>
      <w:r>
        <w:rPr>
          <w:rFonts w:ascii="Times New Roman"/>
          <w:b w:val="false"/>
          <w:i w:val="false"/>
          <w:color w:val="000000"/>
          <w:sz w:val="28"/>
        </w:rPr>
        <w:t>
</w:t>
      </w:r>
      <w:r>
        <w:rPr>
          <w:rFonts w:ascii="Times New Roman"/>
          <w:b w:val="false"/>
          <w:i w:val="false"/>
          <w:color w:val="000000"/>
          <w:sz w:val="28"/>
        </w:rPr>
        <w:t>
      3. Негiзге алынатын ұлттық стандарттарды өз құзыреттері шегінде уәкiлеттi орган және мемлекеттік органдар, сондай-ақ қызметінің негізгі нысанасы стандарттау жөніндегі нормативтік құжаттарды әзірлеу, стандарттау жөніндегі халықаралық ұйымдардың жұмысына қатысу және шетелдік ұйымдармен өзара іс-қимыл жасау болып табылатын стандарттау жөніндегі ұйымдар әзірлейді.</w:t>
      </w:r>
      <w:r>
        <w:br/>
      </w:r>
      <w:r>
        <w:rPr>
          <w:rFonts w:ascii="Times New Roman"/>
          <w:b w:val="false"/>
          <w:i w:val="false"/>
          <w:color w:val="000000"/>
          <w:sz w:val="28"/>
        </w:rPr>
        <w:t>
</w:t>
      </w:r>
      <w:r>
        <w:rPr>
          <w:rFonts w:ascii="Times New Roman"/>
          <w:b w:val="false"/>
          <w:i w:val="false"/>
          <w:color w:val="000000"/>
          <w:sz w:val="28"/>
        </w:rPr>
        <w:t>
      4. Шет мемлекеттердiң, халықаралық ұйымдардың стандарттары осы Заңның 4-бабының 1-тармағында көзделген мақсаттарға қол жеткізу үшiн тиiмсiз немесе қолайсыз болып табылатын жағдайларды қоспағанда, осы стандарттар ұлттық стандарттарды әзiрлеу кезiнде негiз ретiнде толық немесе ішінара қолданылады.</w:t>
      </w:r>
      <w:r>
        <w:br/>
      </w:r>
      <w:r>
        <w:rPr>
          <w:rFonts w:ascii="Times New Roman"/>
          <w:b w:val="false"/>
          <w:i w:val="false"/>
          <w:color w:val="000000"/>
          <w:sz w:val="28"/>
        </w:rPr>
        <w:t>
</w:t>
      </w:r>
      <w:r>
        <w:rPr>
          <w:rFonts w:ascii="Times New Roman"/>
          <w:b w:val="false"/>
          <w:i w:val="false"/>
          <w:color w:val="000000"/>
          <w:sz w:val="28"/>
        </w:rPr>
        <w:t>
      5. Ұлттық стандарттарда:</w:t>
      </w:r>
      <w:r>
        <w:br/>
      </w:r>
      <w:r>
        <w:rPr>
          <w:rFonts w:ascii="Times New Roman"/>
          <w:b w:val="false"/>
          <w:i w:val="false"/>
          <w:color w:val="000000"/>
          <w:sz w:val="28"/>
        </w:rPr>
        <w:t>
</w:t>
      </w:r>
      <w:r>
        <w:rPr>
          <w:rFonts w:ascii="Times New Roman"/>
          <w:b w:val="false"/>
          <w:i w:val="false"/>
          <w:color w:val="000000"/>
          <w:sz w:val="28"/>
        </w:rPr>
        <w:t>
      1) техникалық регламенттерде белгiленген талаптардың сақталуын қамтамасыз ететiн өнiмнiң, процестердiң қауiпсiздiгi жөнiндегi қажеттi талаптар;</w:t>
      </w:r>
      <w:r>
        <w:br/>
      </w:r>
      <w:r>
        <w:rPr>
          <w:rFonts w:ascii="Times New Roman"/>
          <w:b w:val="false"/>
          <w:i w:val="false"/>
          <w:color w:val="000000"/>
          <w:sz w:val="28"/>
        </w:rPr>
        <w:t>
</w:t>
      </w:r>
      <w:r>
        <w:rPr>
          <w:rFonts w:ascii="Times New Roman"/>
          <w:b w:val="false"/>
          <w:i w:val="false"/>
          <w:color w:val="000000"/>
          <w:sz w:val="28"/>
        </w:rPr>
        <w:t>
      2) өнiмдi, көрсетiлетiн қызметтердi жiктеуге қойылатын талаптар;</w:t>
      </w:r>
      <w:r>
        <w:br/>
      </w:r>
      <w:r>
        <w:rPr>
          <w:rFonts w:ascii="Times New Roman"/>
          <w:b w:val="false"/>
          <w:i w:val="false"/>
          <w:color w:val="000000"/>
          <w:sz w:val="28"/>
        </w:rPr>
        <w:t>
</w:t>
      </w:r>
      <w:r>
        <w:rPr>
          <w:rFonts w:ascii="Times New Roman"/>
          <w:b w:val="false"/>
          <w:i w:val="false"/>
          <w:color w:val="000000"/>
          <w:sz w:val="28"/>
        </w:rPr>
        <w:t>
      3) өнiмнiң бiрiздiлiк, үйлесiмдiлiк және өзара алмастырушылық көрсеткiштерi;</w:t>
      </w:r>
      <w:r>
        <w:br/>
      </w:r>
      <w:r>
        <w:rPr>
          <w:rFonts w:ascii="Times New Roman"/>
          <w:b w:val="false"/>
          <w:i w:val="false"/>
          <w:color w:val="000000"/>
          <w:sz w:val="28"/>
        </w:rPr>
        <w:t>
</w:t>
      </w:r>
      <w:r>
        <w:rPr>
          <w:rFonts w:ascii="Times New Roman"/>
          <w:b w:val="false"/>
          <w:i w:val="false"/>
          <w:color w:val="000000"/>
          <w:sz w:val="28"/>
        </w:rPr>
        <w:t>
      4) терминдер мен анықтамалар;</w:t>
      </w:r>
      <w:r>
        <w:br/>
      </w:r>
      <w:r>
        <w:rPr>
          <w:rFonts w:ascii="Times New Roman"/>
          <w:b w:val="false"/>
          <w:i w:val="false"/>
          <w:color w:val="000000"/>
          <w:sz w:val="28"/>
        </w:rPr>
        <w:t>
</w:t>
      </w:r>
      <w:r>
        <w:rPr>
          <w:rFonts w:ascii="Times New Roman"/>
          <w:b w:val="false"/>
          <w:i w:val="false"/>
          <w:color w:val="000000"/>
          <w:sz w:val="28"/>
        </w:rPr>
        <w:t>
      5) өнiм, көрсетiлетiн қызметтер сапасының деңгейін айқындайтын олардың тұтыну қасиеттерi мен сипаттамаларын қоса алғанда, функционалдық мақсатының көрсеткiштерi;</w:t>
      </w:r>
      <w:r>
        <w:br/>
      </w:r>
      <w:r>
        <w:rPr>
          <w:rFonts w:ascii="Times New Roman"/>
          <w:b w:val="false"/>
          <w:i w:val="false"/>
          <w:color w:val="000000"/>
          <w:sz w:val="28"/>
        </w:rPr>
        <w:t>
</w:t>
      </w:r>
      <w:r>
        <w:rPr>
          <w:rFonts w:ascii="Times New Roman"/>
          <w:b w:val="false"/>
          <w:i w:val="false"/>
          <w:color w:val="000000"/>
          <w:sz w:val="28"/>
        </w:rPr>
        <w:t>
      6) қабылдау, буып-түю, таңбалау, тасымалдау, сақтау, кәдеге жарату және жою қағидалары;</w:t>
      </w:r>
      <w:r>
        <w:br/>
      </w:r>
      <w:r>
        <w:rPr>
          <w:rFonts w:ascii="Times New Roman"/>
          <w:b w:val="false"/>
          <w:i w:val="false"/>
          <w:color w:val="000000"/>
          <w:sz w:val="28"/>
        </w:rPr>
        <w:t>
</w:t>
      </w:r>
      <w:r>
        <w:rPr>
          <w:rFonts w:ascii="Times New Roman"/>
          <w:b w:val="false"/>
          <w:i w:val="false"/>
          <w:color w:val="000000"/>
          <w:sz w:val="28"/>
        </w:rPr>
        <w:t>
      7) сапасы мен қауiпсiздiгін сынау әдiстерi;</w:t>
      </w:r>
      <w:r>
        <w:br/>
      </w:r>
      <w:r>
        <w:rPr>
          <w:rFonts w:ascii="Times New Roman"/>
          <w:b w:val="false"/>
          <w:i w:val="false"/>
          <w:color w:val="000000"/>
          <w:sz w:val="28"/>
        </w:rPr>
        <w:t>
</w:t>
      </w:r>
      <w:r>
        <w:rPr>
          <w:rFonts w:ascii="Times New Roman"/>
          <w:b w:val="false"/>
          <w:i w:val="false"/>
          <w:color w:val="000000"/>
          <w:sz w:val="28"/>
        </w:rPr>
        <w:t>
      8) ресурстардың барлық түрлерiн сақтауға және ұтымды пайдалануға қойылатын талаптар;</w:t>
      </w:r>
      <w:r>
        <w:br/>
      </w:r>
      <w:r>
        <w:rPr>
          <w:rFonts w:ascii="Times New Roman"/>
          <w:b w:val="false"/>
          <w:i w:val="false"/>
          <w:color w:val="000000"/>
          <w:sz w:val="28"/>
        </w:rPr>
        <w:t>
</w:t>
      </w:r>
      <w:r>
        <w:rPr>
          <w:rFonts w:ascii="Times New Roman"/>
          <w:b w:val="false"/>
          <w:i w:val="false"/>
          <w:color w:val="000000"/>
          <w:sz w:val="28"/>
        </w:rPr>
        <w:t>
      9) менеджмент жүйелерiн енгiзудi қамтамасыз ететiн өндiрiстi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10) белгiлi бiр қызмет саласына арналған ұйымдастырушылық-әдiстемелiк сипаттағы ережелер, сондай-ақ жалпы техникалық нормалар мен қағидалар белгiленуi мүмкiн.</w:t>
      </w:r>
      <w:r>
        <w:br/>
      </w:r>
      <w:r>
        <w:rPr>
          <w:rFonts w:ascii="Times New Roman"/>
          <w:b w:val="false"/>
          <w:i w:val="false"/>
          <w:color w:val="000000"/>
          <w:sz w:val="28"/>
        </w:rPr>
        <w:t>
</w:t>
      </w:r>
      <w:r>
        <w:rPr>
          <w:rFonts w:ascii="Times New Roman"/>
          <w:b w:val="false"/>
          <w:i w:val="false"/>
          <w:color w:val="000000"/>
          <w:sz w:val="28"/>
        </w:rPr>
        <w:t>
      6. Ұлттық стандарттар өнiмнiң, көрсетiлетiн қызметтiң шығарылған жерiне қарамастан, тең дәрежеде қолданылады.»;</w:t>
      </w:r>
      <w:r>
        <w:br/>
      </w:r>
      <w:r>
        <w:rPr>
          <w:rFonts w:ascii="Times New Roman"/>
          <w:b w:val="false"/>
          <w:i w:val="false"/>
          <w:color w:val="000000"/>
          <w:sz w:val="28"/>
        </w:rPr>
        <w:t>
</w:t>
      </w:r>
      <w:r>
        <w:rPr>
          <w:rFonts w:ascii="Times New Roman"/>
          <w:b w:val="false"/>
          <w:i w:val="false"/>
          <w:color w:val="000000"/>
          <w:sz w:val="28"/>
        </w:rPr>
        <w:t>
      17) мынадай мазмұндағы 21-1 және 21-2-баптармен толықтырылсын:</w:t>
      </w:r>
      <w:r>
        <w:br/>
      </w:r>
      <w:r>
        <w:rPr>
          <w:rFonts w:ascii="Times New Roman"/>
          <w:b w:val="false"/>
          <w:i w:val="false"/>
          <w:color w:val="000000"/>
          <w:sz w:val="28"/>
        </w:rPr>
        <w:t>
</w:t>
      </w:r>
      <w:r>
        <w:rPr>
          <w:rFonts w:ascii="Times New Roman"/>
          <w:b w:val="false"/>
          <w:i w:val="false"/>
          <w:color w:val="000000"/>
          <w:sz w:val="28"/>
        </w:rPr>
        <w:t>
      «21-1-бап. Алдын ала ұлттық стандарттар</w:t>
      </w:r>
      <w:r>
        <w:br/>
      </w:r>
      <w:r>
        <w:rPr>
          <w:rFonts w:ascii="Times New Roman"/>
          <w:b w:val="false"/>
          <w:i w:val="false"/>
          <w:color w:val="000000"/>
          <w:sz w:val="28"/>
        </w:rPr>
        <w:t>
</w:t>
      </w:r>
      <w:r>
        <w:rPr>
          <w:rFonts w:ascii="Times New Roman"/>
          <w:b w:val="false"/>
          <w:i w:val="false"/>
          <w:color w:val="000000"/>
          <w:sz w:val="28"/>
        </w:rPr>
        <w:t>
      1. Алдын ала ұлттық стандарттар осы Заңның 4-бабының  1-тармағында көзделген мақсаттар үшін әзірленеді.</w:t>
      </w:r>
      <w:r>
        <w:br/>
      </w:r>
      <w:r>
        <w:rPr>
          <w:rFonts w:ascii="Times New Roman"/>
          <w:b w:val="false"/>
          <w:i w:val="false"/>
          <w:color w:val="000000"/>
          <w:sz w:val="28"/>
        </w:rPr>
        <w:t>
</w:t>
      </w:r>
      <w:r>
        <w:rPr>
          <w:rFonts w:ascii="Times New Roman"/>
          <w:b w:val="false"/>
          <w:i w:val="false"/>
          <w:color w:val="000000"/>
          <w:sz w:val="28"/>
        </w:rPr>
        <w:t>
      2. Алдын ала ұлттық стандарттар Қазақстан Республикасының техникалық реттеу саласындағы заңнамасында белгіленген талаптарға қайшы келмеуге тиіс.</w:t>
      </w:r>
      <w:r>
        <w:br/>
      </w:r>
      <w:r>
        <w:rPr>
          <w:rFonts w:ascii="Times New Roman"/>
          <w:b w:val="false"/>
          <w:i w:val="false"/>
          <w:color w:val="000000"/>
          <w:sz w:val="28"/>
        </w:rPr>
        <w:t>
</w:t>
      </w:r>
      <w:r>
        <w:rPr>
          <w:rFonts w:ascii="Times New Roman"/>
          <w:b w:val="false"/>
          <w:i w:val="false"/>
          <w:color w:val="000000"/>
          <w:sz w:val="28"/>
        </w:rPr>
        <w:t>
      3. Алдын ала ұлттық стандарттарда белгіленген сапа көрсеткіштері ұлттық және өңірлік стандарттарда белгіленген көрсеткіштерден төмен болмауға тиіс.</w:t>
      </w:r>
      <w:r>
        <w:br/>
      </w:r>
      <w:r>
        <w:rPr>
          <w:rFonts w:ascii="Times New Roman"/>
          <w:b w:val="false"/>
          <w:i w:val="false"/>
          <w:color w:val="000000"/>
          <w:sz w:val="28"/>
        </w:rPr>
        <w:t>
</w:t>
      </w:r>
      <w:r>
        <w:rPr>
          <w:rFonts w:ascii="Times New Roman"/>
          <w:b w:val="false"/>
          <w:i w:val="false"/>
          <w:color w:val="000000"/>
          <w:sz w:val="28"/>
        </w:rPr>
        <w:t>
      4. Алдын ала ұлттық стандарттар ұлттық және өңірлік стандарттарды қайталамауға тиіс.</w:t>
      </w:r>
      <w:r>
        <w:br/>
      </w:r>
      <w:r>
        <w:rPr>
          <w:rFonts w:ascii="Times New Roman"/>
          <w:b w:val="false"/>
          <w:i w:val="false"/>
          <w:color w:val="000000"/>
          <w:sz w:val="28"/>
        </w:rPr>
        <w:t>
</w:t>
      </w:r>
      <w:r>
        <w:rPr>
          <w:rFonts w:ascii="Times New Roman"/>
          <w:b w:val="false"/>
          <w:i w:val="false"/>
          <w:color w:val="000000"/>
          <w:sz w:val="28"/>
        </w:rPr>
        <w:t>
      5. Алдын ала ұлттық стандарттар сәйкестікті растау мақсаттары үшін қабылданады.</w:t>
      </w:r>
      <w:r>
        <w:br/>
      </w:r>
      <w:r>
        <w:rPr>
          <w:rFonts w:ascii="Times New Roman"/>
          <w:b w:val="false"/>
          <w:i w:val="false"/>
          <w:color w:val="000000"/>
          <w:sz w:val="28"/>
        </w:rPr>
        <w:t>
</w:t>
      </w:r>
      <w:r>
        <w:rPr>
          <w:rFonts w:ascii="Times New Roman"/>
          <w:b w:val="false"/>
          <w:i w:val="false"/>
          <w:color w:val="000000"/>
          <w:sz w:val="28"/>
        </w:rPr>
        <w:t>
      21-2-бап. Үкіметтік емес стандарттар мен консорциум</w:t>
      </w:r>
      <w:r>
        <w:br/>
      </w:r>
      <w:r>
        <w:rPr>
          <w:rFonts w:ascii="Times New Roman"/>
          <w:b w:val="false"/>
          <w:i w:val="false"/>
          <w:color w:val="000000"/>
          <w:sz w:val="28"/>
        </w:rPr>
        <w:t>
                стандарттары</w:t>
      </w:r>
      <w:r>
        <w:br/>
      </w:r>
      <w:r>
        <w:rPr>
          <w:rFonts w:ascii="Times New Roman"/>
          <w:b w:val="false"/>
          <w:i w:val="false"/>
          <w:color w:val="000000"/>
          <w:sz w:val="28"/>
        </w:rPr>
        <w:t>
</w:t>
      </w:r>
      <w:r>
        <w:rPr>
          <w:rFonts w:ascii="Times New Roman"/>
          <w:b w:val="false"/>
          <w:i w:val="false"/>
          <w:color w:val="000000"/>
          <w:sz w:val="28"/>
        </w:rPr>
        <w:t>
      1. Үкіметтік емес стандарттар мен консорциум стандарттары осы Заңның 4-бабының 1-тармағында көзделген мақсаттар үшін әзірленеді.</w:t>
      </w:r>
      <w:r>
        <w:br/>
      </w:r>
      <w:r>
        <w:rPr>
          <w:rFonts w:ascii="Times New Roman"/>
          <w:b w:val="false"/>
          <w:i w:val="false"/>
          <w:color w:val="000000"/>
          <w:sz w:val="28"/>
        </w:rPr>
        <w:t>
</w:t>
      </w:r>
      <w:r>
        <w:rPr>
          <w:rFonts w:ascii="Times New Roman"/>
          <w:b w:val="false"/>
          <w:i w:val="false"/>
          <w:color w:val="000000"/>
          <w:sz w:val="28"/>
        </w:rPr>
        <w:t>
      2. Үкіметтік емес стандарттар мен консорциум стандарттарында белгіленген сапа көрсеткіштері ұлттық, өңірлік және халықаралық стандарттарда белгіленген көрсеткіштерден төмен болмауға тиіс.</w:t>
      </w:r>
      <w:r>
        <w:br/>
      </w:r>
      <w:r>
        <w:rPr>
          <w:rFonts w:ascii="Times New Roman"/>
          <w:b w:val="false"/>
          <w:i w:val="false"/>
          <w:color w:val="000000"/>
          <w:sz w:val="28"/>
        </w:rPr>
        <w:t>
</w:t>
      </w:r>
      <w:r>
        <w:rPr>
          <w:rFonts w:ascii="Times New Roman"/>
          <w:b w:val="false"/>
          <w:i w:val="false"/>
          <w:color w:val="000000"/>
          <w:sz w:val="28"/>
        </w:rPr>
        <w:t>
      3. Үкіметтік емес стандарттар ұлттық, өңірлік және халықаралық стандарттарды қайталамауға тиіс және тұтынушылардың қалың көпшілігіне қолжетімді болуға тиіс.</w:t>
      </w:r>
      <w:r>
        <w:br/>
      </w:r>
      <w:r>
        <w:rPr>
          <w:rFonts w:ascii="Times New Roman"/>
          <w:b w:val="false"/>
          <w:i w:val="false"/>
          <w:color w:val="000000"/>
          <w:sz w:val="28"/>
        </w:rPr>
        <w:t>
</w:t>
      </w:r>
      <w:r>
        <w:rPr>
          <w:rFonts w:ascii="Times New Roman"/>
          <w:b w:val="false"/>
          <w:i w:val="false"/>
          <w:color w:val="000000"/>
          <w:sz w:val="28"/>
        </w:rPr>
        <w:t>
      4. Консорциум стандарттарын әзірлеу, бекіту, есепке алу, өзгерту, күшін жою, тіркеу, белгілеу, басып шығару тәртібін консорциум айқындайды.</w:t>
      </w:r>
      <w:r>
        <w:br/>
      </w:r>
      <w:r>
        <w:rPr>
          <w:rFonts w:ascii="Times New Roman"/>
          <w:b w:val="false"/>
          <w:i w:val="false"/>
          <w:color w:val="000000"/>
          <w:sz w:val="28"/>
        </w:rPr>
        <w:t>
</w:t>
      </w:r>
      <w:r>
        <w:rPr>
          <w:rFonts w:ascii="Times New Roman"/>
          <w:b w:val="false"/>
          <w:i w:val="false"/>
          <w:color w:val="000000"/>
          <w:sz w:val="28"/>
        </w:rPr>
        <w:t>
      5. Үкіметтік емес стандарттарды республикалық немесе жергілікті бюджеттер қаражаты есебінен қаржыландыруға тыйым салынады.»;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Техникалық-экономикалық ақпараттың ұлттық жiктеуiштерi</w:t>
      </w:r>
      <w:r>
        <w:br/>
      </w:r>
      <w:r>
        <w:rPr>
          <w:rFonts w:ascii="Times New Roman"/>
          <w:b w:val="false"/>
          <w:i w:val="false"/>
          <w:color w:val="000000"/>
          <w:sz w:val="28"/>
        </w:rPr>
        <w:t>
</w:t>
      </w:r>
      <w:r>
        <w:rPr>
          <w:rFonts w:ascii="Times New Roman"/>
          <w:b w:val="false"/>
          <w:i w:val="false"/>
          <w:color w:val="000000"/>
          <w:sz w:val="28"/>
        </w:rPr>
        <w:t>
      1. Экономика салаларында пайдаланылатын және есепке алынуға тиiс техникалық-экономикалық ақпарат жiктелуге және код қойылуға жатады.</w:t>
      </w:r>
      <w:r>
        <w:br/>
      </w:r>
      <w:r>
        <w:rPr>
          <w:rFonts w:ascii="Times New Roman"/>
          <w:b w:val="false"/>
          <w:i w:val="false"/>
          <w:color w:val="000000"/>
          <w:sz w:val="28"/>
        </w:rPr>
        <w:t>
</w:t>
      </w:r>
      <w:r>
        <w:rPr>
          <w:rFonts w:ascii="Times New Roman"/>
          <w:b w:val="false"/>
          <w:i w:val="false"/>
          <w:color w:val="000000"/>
          <w:sz w:val="28"/>
        </w:rPr>
        <w:t>
      2. Техникалық-экономикалық ақпараттың ұлттық жiктеуiштерiн әзiрлеу ұлттық стандарттау жөнiндегi жұмыс жоспарлары мен бағдарламаларына сәйкес жүргiзiледi.</w:t>
      </w:r>
      <w:r>
        <w:br/>
      </w:r>
      <w:r>
        <w:rPr>
          <w:rFonts w:ascii="Times New Roman"/>
          <w:b w:val="false"/>
          <w:i w:val="false"/>
          <w:color w:val="000000"/>
          <w:sz w:val="28"/>
        </w:rPr>
        <w:t>
</w:t>
      </w:r>
      <w:r>
        <w:rPr>
          <w:rFonts w:ascii="Times New Roman"/>
          <w:b w:val="false"/>
          <w:i w:val="false"/>
          <w:color w:val="000000"/>
          <w:sz w:val="28"/>
        </w:rPr>
        <w:t>
      3. Мемлекеттiк органдар өз құзыретi шегiнде техникалық-экономикалық ақпараттың ұлттық жiктеуiштерiн әзiрлеудi, жүргiзудi және өзектi етуді жүзеге асырады.</w:t>
      </w:r>
      <w:r>
        <w:br/>
      </w:r>
      <w:r>
        <w:rPr>
          <w:rFonts w:ascii="Times New Roman"/>
          <w:b w:val="false"/>
          <w:i w:val="false"/>
          <w:color w:val="000000"/>
          <w:sz w:val="28"/>
        </w:rPr>
        <w:t>
</w:t>
      </w:r>
      <w:r>
        <w:rPr>
          <w:rFonts w:ascii="Times New Roman"/>
          <w:b w:val="false"/>
          <w:i w:val="false"/>
          <w:color w:val="000000"/>
          <w:sz w:val="28"/>
        </w:rPr>
        <w:t>
      Техникалық-экономикалық ақпараттың ұлттық жiктеуiштерiнiң тiзiлiмiн уәкiлеттi орган жүргiзедi.</w:t>
      </w:r>
      <w:r>
        <w:br/>
      </w:r>
      <w:r>
        <w:rPr>
          <w:rFonts w:ascii="Times New Roman"/>
          <w:b w:val="false"/>
          <w:i w:val="false"/>
          <w:color w:val="000000"/>
          <w:sz w:val="28"/>
        </w:rPr>
        <w:t>
</w:t>
      </w:r>
      <w:r>
        <w:rPr>
          <w:rFonts w:ascii="Times New Roman"/>
          <w:b w:val="false"/>
          <w:i w:val="false"/>
          <w:color w:val="000000"/>
          <w:sz w:val="28"/>
        </w:rPr>
        <w:t>
      4. Қазақстан Республикасында техникалық-экономикалық ақпаратты жiктеу және оған код қою жүйесiн құру мен оның жұмыс істеуін бақылау жөніндегі жұмыстарды үйлестiрудi уәкiлеттi орган белгiлейдi.»;</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Ұйымдардың стандарттарын ұйымдардың ішінде қолданылатын техникалық реттеу объектілеріне, оның ішінде өнімнің құрамдас бөліктеріне, терминологияға, қабылдау және бақылау жүйесіне,  технологиялық жарақтауға, құралға, сондай-ақ менеджмент жүйесі, өндіріске әзірлеу және қою шеңберінде ұйымдардағы қызметті басқаруға ұйымдар дербес әзірлейді және бекітеді және олар уәкілетті органда есепке алуға және тіркеуге жатпайды.</w:t>
      </w:r>
      <w:r>
        <w:br/>
      </w:r>
      <w:r>
        <w:rPr>
          <w:rFonts w:ascii="Times New Roman"/>
          <w:b w:val="false"/>
          <w:i w:val="false"/>
          <w:color w:val="000000"/>
          <w:sz w:val="28"/>
        </w:rPr>
        <w:t>
</w:t>
      </w:r>
      <w:r>
        <w:rPr>
          <w:rFonts w:ascii="Times New Roman"/>
          <w:b w:val="false"/>
          <w:i w:val="false"/>
          <w:color w:val="000000"/>
          <w:sz w:val="28"/>
        </w:rPr>
        <w:t>
      Ұйымдардың қауіпсіздік талаптарын белгілейтін стандарттары техникалық регламенттердің және олармен үйлестірілген стандарттардың талаптарына қайшы келмеуге тиіс.</w:t>
      </w:r>
      <w:r>
        <w:br/>
      </w:r>
      <w:r>
        <w:rPr>
          <w:rFonts w:ascii="Times New Roman"/>
          <w:b w:val="false"/>
          <w:i w:val="false"/>
          <w:color w:val="000000"/>
          <w:sz w:val="28"/>
        </w:rPr>
        <w:t>
</w:t>
      </w:r>
      <w:r>
        <w:rPr>
          <w:rFonts w:ascii="Times New Roman"/>
          <w:b w:val="false"/>
          <w:i w:val="false"/>
          <w:color w:val="000000"/>
          <w:sz w:val="28"/>
        </w:rPr>
        <w:t>
      Ұйымдардың стандарттары өнімді нарыққа айналымға шығару үшін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Ұйым нарыққа айналымға шығаратын өнімге қолданыста техникалық регламент болмаған кезде алдын ала ұлттық стандарт әзірленеді және бекітіледі.»;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«24-бап. Халықаралық, өңiрлiк стандарттарды және шет</w:t>
      </w:r>
      <w:r>
        <w:br/>
      </w:r>
      <w:r>
        <w:rPr>
          <w:rFonts w:ascii="Times New Roman"/>
          <w:b w:val="false"/>
          <w:i w:val="false"/>
          <w:color w:val="000000"/>
          <w:sz w:val="28"/>
        </w:rPr>
        <w:t>
               мемлекеттердiң стандарттау жөніндегі нормативтік</w:t>
      </w:r>
      <w:r>
        <w:br/>
      </w:r>
      <w:r>
        <w:rPr>
          <w:rFonts w:ascii="Times New Roman"/>
          <w:b w:val="false"/>
          <w:i w:val="false"/>
          <w:color w:val="000000"/>
          <w:sz w:val="28"/>
        </w:rPr>
        <w:t>
               құжаттарын қолдану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осы Заңның 4-бабының  1-тармағында көзделген мақсаттарға сай келетiн халықаралық, өңiрлiк стандарттар, техникалық-экономикалық ақпарат жiктеуiштерi, қағидалар, нұсқаулықтар мен ұсынымдар, сондай-ақ шет мемлекеттердiң және ұйымдардың стандарттары қолданылуы мүмкiн.</w:t>
      </w:r>
      <w:r>
        <w:br/>
      </w:r>
      <w:r>
        <w:rPr>
          <w:rFonts w:ascii="Times New Roman"/>
          <w:b w:val="false"/>
          <w:i w:val="false"/>
          <w:color w:val="000000"/>
          <w:sz w:val="28"/>
        </w:rPr>
        <w:t>
</w:t>
      </w:r>
      <w:r>
        <w:rPr>
          <w:rFonts w:ascii="Times New Roman"/>
          <w:b w:val="false"/>
          <w:i w:val="false"/>
          <w:color w:val="000000"/>
          <w:sz w:val="28"/>
        </w:rPr>
        <w:t>
      2. Халықаралық, өңiрлiк стандарттарды және шет мемлекеттердiң стандарттарын ұлттық стандарттар ретiнде қолдану үшiн:</w:t>
      </w:r>
      <w:r>
        <w:br/>
      </w:r>
      <w:r>
        <w:rPr>
          <w:rFonts w:ascii="Times New Roman"/>
          <w:b w:val="false"/>
          <w:i w:val="false"/>
          <w:color w:val="000000"/>
          <w:sz w:val="28"/>
        </w:rPr>
        <w:t>
</w:t>
      </w:r>
      <w:r>
        <w:rPr>
          <w:rFonts w:ascii="Times New Roman"/>
          <w:b w:val="false"/>
          <w:i w:val="false"/>
          <w:color w:val="000000"/>
          <w:sz w:val="28"/>
        </w:rPr>
        <w:t>
      1) Қазақстан Республикасының стандарттау, метрология және аккредиттеу жөнiндегi халықаралық және өңiрлiк ұйымдарға мүше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cтандарттау саласындағы ынтымақтастық туралы халықаралық шарттарының болуы;</w:t>
      </w:r>
      <w:r>
        <w:br/>
      </w:r>
      <w:r>
        <w:rPr>
          <w:rFonts w:ascii="Times New Roman"/>
          <w:b w:val="false"/>
          <w:i w:val="false"/>
          <w:color w:val="000000"/>
          <w:sz w:val="28"/>
        </w:rPr>
        <w:t>
</w:t>
      </w:r>
      <w:r>
        <w:rPr>
          <w:rFonts w:ascii="Times New Roman"/>
          <w:b w:val="false"/>
          <w:i w:val="false"/>
          <w:color w:val="000000"/>
          <w:sz w:val="28"/>
        </w:rPr>
        <w:t>
      3) стандарттау жөніндегі уәкілетті орган мен халықаралық немесе өңірлік ұйым арасында cтандарттау саласындағы ынтымақтастық туралы шарттың болуы қажетті талаптар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жеке және заңды тұлғаларының Қазақстан Республикасы мүше болып табылмайтын халықаралық және өңiрлiк ұйымдардың стандарттарын, сондай-ақ шет мемлекеттердің стандарттау жөніндегі басқа да нормативтік құжаттарын қолдануы Қазақстан Республикасының шарттарында немесе стандарттау жөніндегі нормативтік құжаттарында көрсетілген стандарттарға немесе шет мемлекеттердің стандарттау жөніндегі нормативтік құжаттарына сiлтемелер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қолданылуға жататын халықаралық, өңірлік стандарттар және шет мемлекеттердің стандарттары Қазақстан Республикасында қолданылып жүрген техникалық регламенттерде және олармен үйлестiрiлген стандарттарда белгiленген талаптарға қайшы келмеуге, сапалық көрсеткіштері бойынша ұлттық стандарттардан төмен болмауға және мемлекеттік органдардың құзыретiне кiретiн мәселелер бойынша олармен келісілуге тиіс.</w:t>
      </w:r>
      <w:r>
        <w:br/>
      </w:r>
      <w:r>
        <w:rPr>
          <w:rFonts w:ascii="Times New Roman"/>
          <w:b w:val="false"/>
          <w:i w:val="false"/>
          <w:color w:val="000000"/>
          <w:sz w:val="28"/>
        </w:rPr>
        <w:t>
</w:t>
      </w:r>
      <w:r>
        <w:rPr>
          <w:rFonts w:ascii="Times New Roman"/>
          <w:b w:val="false"/>
          <w:i w:val="false"/>
          <w:color w:val="000000"/>
          <w:sz w:val="28"/>
        </w:rPr>
        <w:t>
      5. Шет мемлекеттер ұйымдарының стандарттарын қолдану түпнұсқаларды ұстаушы ұйымдардың осы құжаттарды қолдануға авторлық құқықтары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3-тарау</w:t>
      </w:r>
      <w:r>
        <w:rPr>
          <w:rFonts w:ascii="Times New Roman"/>
          <w:b w:val="false"/>
          <w:i w:val="false"/>
          <w:color w:val="000000"/>
          <w:sz w:val="28"/>
        </w:rPr>
        <w:t xml:space="preserve"> мынадай мазмұндағы 25-1-баппен толықтырылсын:</w:t>
      </w:r>
      <w:r>
        <w:br/>
      </w:r>
      <w:r>
        <w:rPr>
          <w:rFonts w:ascii="Times New Roman"/>
          <w:b w:val="false"/>
          <w:i w:val="false"/>
          <w:color w:val="000000"/>
          <w:sz w:val="28"/>
        </w:rPr>
        <w:t>
</w:t>
      </w:r>
      <w:r>
        <w:rPr>
          <w:rFonts w:ascii="Times New Roman"/>
          <w:b w:val="false"/>
          <w:i w:val="false"/>
          <w:color w:val="000000"/>
          <w:sz w:val="28"/>
        </w:rPr>
        <w:t>
      «25-1-бап. Өнімді каталогтау жүйесі</w:t>
      </w:r>
      <w:r>
        <w:br/>
      </w:r>
      <w:r>
        <w:rPr>
          <w:rFonts w:ascii="Times New Roman"/>
          <w:b w:val="false"/>
          <w:i w:val="false"/>
          <w:color w:val="000000"/>
          <w:sz w:val="28"/>
        </w:rPr>
        <w:t>
</w:t>
      </w:r>
      <w:r>
        <w:rPr>
          <w:rFonts w:ascii="Times New Roman"/>
          <w:b w:val="false"/>
          <w:i w:val="false"/>
          <w:color w:val="000000"/>
          <w:sz w:val="28"/>
        </w:rPr>
        <w:t>
      1. Өнімді каталогтау жүйесі техникалық реттеу субъектілерін отандық өнімнің сипаттамалары және дайындаушылары туралы ақпаратпен қамтамасыз ету мақсатында құрылады.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шығарылатын өнім каталогтау жүйесінде тіркелуге жатады.</w:t>
      </w:r>
      <w:r>
        <w:br/>
      </w:r>
      <w:r>
        <w:rPr>
          <w:rFonts w:ascii="Times New Roman"/>
          <w:b w:val="false"/>
          <w:i w:val="false"/>
          <w:color w:val="000000"/>
          <w:sz w:val="28"/>
        </w:rPr>
        <w:t>
</w:t>
      </w:r>
      <w:r>
        <w:rPr>
          <w:rFonts w:ascii="Times New Roman"/>
          <w:b w:val="false"/>
          <w:i w:val="false"/>
          <w:color w:val="000000"/>
          <w:sz w:val="28"/>
        </w:rPr>
        <w:t>
      3. Өнімді каталогтау жүйесінде тіркеуге:</w:t>
      </w:r>
      <w:r>
        <w:br/>
      </w:r>
      <w:r>
        <w:rPr>
          <w:rFonts w:ascii="Times New Roman"/>
          <w:b w:val="false"/>
          <w:i w:val="false"/>
          <w:color w:val="000000"/>
          <w:sz w:val="28"/>
        </w:rPr>
        <w:t>
</w:t>
      </w:r>
      <w:r>
        <w:rPr>
          <w:rFonts w:ascii="Times New Roman"/>
          <w:b w:val="false"/>
          <w:i w:val="false"/>
          <w:color w:val="000000"/>
          <w:sz w:val="28"/>
        </w:rPr>
        <w:t>
      1) өнімнің тәжірибелік үлгілері (тәжірибелік топтары), өнімнің белгіленген сериялары;</w:t>
      </w:r>
      <w:r>
        <w:br/>
      </w:r>
      <w:r>
        <w:rPr>
          <w:rFonts w:ascii="Times New Roman"/>
          <w:b w:val="false"/>
          <w:i w:val="false"/>
          <w:color w:val="000000"/>
          <w:sz w:val="28"/>
        </w:rPr>
        <w:t>
</w:t>
      </w:r>
      <w:r>
        <w:rPr>
          <w:rFonts w:ascii="Times New Roman"/>
          <w:b w:val="false"/>
          <w:i w:val="false"/>
          <w:color w:val="000000"/>
          <w:sz w:val="28"/>
        </w:rPr>
        <w:t>
      2) бірлі-жарым өндіріс өнімі, авторлық құқық объектілері, кәдесыйлар, өнімнің құрамдас бөліктері жатпайды.</w:t>
      </w:r>
      <w:r>
        <w:br/>
      </w:r>
      <w:r>
        <w:rPr>
          <w:rFonts w:ascii="Times New Roman"/>
          <w:b w:val="false"/>
          <w:i w:val="false"/>
          <w:color w:val="000000"/>
          <w:sz w:val="28"/>
        </w:rPr>
        <w:t>
</w:t>
      </w:r>
      <w:r>
        <w:rPr>
          <w:rFonts w:ascii="Times New Roman"/>
          <w:b w:val="false"/>
          <w:i w:val="false"/>
          <w:color w:val="000000"/>
          <w:sz w:val="28"/>
        </w:rPr>
        <w:t>
      4. Өнімді каталогтау жүйесінде тіркелуге жататын өнімді өндірушілер уәкілетті органға өндірілген (өндірілетін) өнім туралы мәліметтерді өнімнің каталог парағында қағаз және электрондық жеткізгіштерде қазақ және орыс тілдерінде ұсынады.</w:t>
      </w:r>
      <w:r>
        <w:br/>
      </w:r>
      <w:r>
        <w:rPr>
          <w:rFonts w:ascii="Times New Roman"/>
          <w:b w:val="false"/>
          <w:i w:val="false"/>
          <w:color w:val="000000"/>
          <w:sz w:val="28"/>
        </w:rPr>
        <w:t>
</w:t>
      </w:r>
      <w:r>
        <w:rPr>
          <w:rFonts w:ascii="Times New Roman"/>
          <w:b w:val="false"/>
          <w:i w:val="false"/>
          <w:color w:val="000000"/>
          <w:sz w:val="28"/>
        </w:rPr>
        <w:t>
      5. Уәкілетті орган каталог парағын алған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каталог парағын толтырудың дұрыстығын және онда көрсетілген мәліметтердің анықтығын тексереді;</w:t>
      </w:r>
      <w:r>
        <w:br/>
      </w:r>
      <w:r>
        <w:rPr>
          <w:rFonts w:ascii="Times New Roman"/>
          <w:b w:val="false"/>
          <w:i w:val="false"/>
          <w:color w:val="000000"/>
          <w:sz w:val="28"/>
        </w:rPr>
        <w:t>
</w:t>
      </w:r>
      <w:r>
        <w:rPr>
          <w:rFonts w:ascii="Times New Roman"/>
          <w:b w:val="false"/>
          <w:i w:val="false"/>
          <w:color w:val="000000"/>
          <w:sz w:val="28"/>
        </w:rPr>
        <w:t>
      бұзушылықтар болмаған жағдайда шығарылатын өнім туралы мәліметтерді өнімді каталогтау жүйесіне енгізеді және өндірушінің каталог парағында көрсетілген электрондық мекенжайына, берілген тіркеу нөмірін көрсете отырып, олардың өнімді каталогтау жүйесіне енгізілгені (қосылғаны)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каталог парағында толық емес не анық емес мәліметтер ұсынылу фактісі анықталған жағдайда, тіркеуден дәлелді жазбаша бас тартуды жібереді.</w:t>
      </w:r>
      <w:r>
        <w:br/>
      </w:r>
      <w:r>
        <w:rPr>
          <w:rFonts w:ascii="Times New Roman"/>
          <w:b w:val="false"/>
          <w:i w:val="false"/>
          <w:color w:val="000000"/>
          <w:sz w:val="28"/>
        </w:rPr>
        <w:t>
</w:t>
      </w:r>
      <w:r>
        <w:rPr>
          <w:rFonts w:ascii="Times New Roman"/>
          <w:b w:val="false"/>
          <w:i w:val="false"/>
          <w:color w:val="000000"/>
          <w:sz w:val="28"/>
        </w:rPr>
        <w:t>
      6. Өндіруші каталог парағындағы мәліметтер өзгерген күннен бастап он жұмыс күні ішінде тиісті өзгерістерді көрсете отырып, каталог парағын уәкілетті органға жібереді.</w:t>
      </w:r>
      <w:r>
        <w:br/>
      </w:r>
      <w:r>
        <w:rPr>
          <w:rFonts w:ascii="Times New Roman"/>
          <w:b w:val="false"/>
          <w:i w:val="false"/>
          <w:color w:val="000000"/>
          <w:sz w:val="28"/>
        </w:rPr>
        <w:t>
</w:t>
      </w:r>
      <w:r>
        <w:rPr>
          <w:rFonts w:ascii="Times New Roman"/>
          <w:b w:val="false"/>
          <w:i w:val="false"/>
          <w:color w:val="000000"/>
          <w:sz w:val="28"/>
        </w:rPr>
        <w:t>
      7. Уәкілетті орган өнімді:</w:t>
      </w:r>
      <w:r>
        <w:br/>
      </w:r>
      <w:r>
        <w:rPr>
          <w:rFonts w:ascii="Times New Roman"/>
          <w:b w:val="false"/>
          <w:i w:val="false"/>
          <w:color w:val="000000"/>
          <w:sz w:val="28"/>
        </w:rPr>
        <w:t>
</w:t>
      </w:r>
      <w:r>
        <w:rPr>
          <w:rFonts w:ascii="Times New Roman"/>
          <w:b w:val="false"/>
          <w:i w:val="false"/>
          <w:color w:val="000000"/>
          <w:sz w:val="28"/>
        </w:rPr>
        <w:t>
      1) өндіруші таратылған;</w:t>
      </w:r>
      <w:r>
        <w:br/>
      </w:r>
      <w:r>
        <w:rPr>
          <w:rFonts w:ascii="Times New Roman"/>
          <w:b w:val="false"/>
          <w:i w:val="false"/>
          <w:color w:val="000000"/>
          <w:sz w:val="28"/>
        </w:rPr>
        <w:t>
</w:t>
      </w:r>
      <w:r>
        <w:rPr>
          <w:rFonts w:ascii="Times New Roman"/>
          <w:b w:val="false"/>
          <w:i w:val="false"/>
          <w:color w:val="000000"/>
          <w:sz w:val="28"/>
        </w:rPr>
        <w:t>
      2) өндіруші өтініш жасаған;</w:t>
      </w:r>
      <w:r>
        <w:br/>
      </w:r>
      <w:r>
        <w:rPr>
          <w:rFonts w:ascii="Times New Roman"/>
          <w:b w:val="false"/>
          <w:i w:val="false"/>
          <w:color w:val="000000"/>
          <w:sz w:val="28"/>
        </w:rPr>
        <w:t>
</w:t>
      </w:r>
      <w:r>
        <w:rPr>
          <w:rFonts w:ascii="Times New Roman"/>
          <w:b w:val="false"/>
          <w:i w:val="false"/>
          <w:color w:val="000000"/>
          <w:sz w:val="28"/>
        </w:rPr>
        <w:t>
      3) өнімді каталогтау жүйесіне өнімнің енгізілуі (қосылуы) үшін негіз болған анық емес мәліметтер ұсыну фактілері анықталған жағдайларда өнімді каталогтау жүйесінен алып тастайды.</w:t>
      </w:r>
      <w:r>
        <w:br/>
      </w:r>
      <w:r>
        <w:rPr>
          <w:rFonts w:ascii="Times New Roman"/>
          <w:b w:val="false"/>
          <w:i w:val="false"/>
          <w:color w:val="000000"/>
          <w:sz w:val="28"/>
        </w:rPr>
        <w:t>
</w:t>
      </w:r>
      <w:r>
        <w:rPr>
          <w:rFonts w:ascii="Times New Roman"/>
          <w:b w:val="false"/>
          <w:i w:val="false"/>
          <w:color w:val="000000"/>
          <w:sz w:val="28"/>
        </w:rPr>
        <w:t>
      8. Осы баптың 7-тармағының 3) тармақшасында көрсетілген жағдайда уәкілетті орган өндірушінің каталог парағында көрсетілген электрондық мекенжайына өнімнің каталогтау жүйесінен алып тасталғаны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30-бап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Сәйкестік белгісімен таңбаланған өнімге сәйкестік сертификатының көшірмелері қоса берілмеуі мүмкін.»;</w:t>
      </w:r>
      <w:r>
        <w:br/>
      </w:r>
      <w:r>
        <w:rPr>
          <w:rFonts w:ascii="Times New Roman"/>
          <w:b w:val="false"/>
          <w:i w:val="false"/>
          <w:color w:val="000000"/>
          <w:sz w:val="28"/>
        </w:rPr>
        <w:t>
</w:t>
      </w:r>
      <w:r>
        <w:rPr>
          <w:rFonts w:ascii="Times New Roman"/>
          <w:b w:val="false"/>
          <w:i w:val="false"/>
          <w:color w:val="000000"/>
          <w:sz w:val="28"/>
        </w:rPr>
        <w:t>
      23) 33-баптың </w:t>
      </w:r>
      <w:r>
        <w:rPr>
          <w:rFonts w:ascii="Times New Roman"/>
          <w:b w:val="false"/>
          <w:i w:val="false"/>
          <w:color w:val="000000"/>
          <w:sz w:val="28"/>
        </w:rPr>
        <w:t>1-тармағы</w:t>
      </w:r>
      <w:r>
        <w:rPr>
          <w:rFonts w:ascii="Times New Roman"/>
          <w:b w:val="false"/>
          <w:i w:val="false"/>
          <w:color w:val="000000"/>
          <w:sz w:val="28"/>
        </w:rPr>
        <w:t xml:space="preserve"> «шарттарға» деген сөзден кейін «немесе аккредиттеу жөніндегі халықаралық немесе өңірлік мемлекеттік емес, үкіметтік емес ұйымдармен жасалған шарттарға»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24) 40-баптың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мынадай жағдайларда:</w:t>
      </w:r>
      <w:r>
        <w:br/>
      </w:r>
      <w:r>
        <w:rPr>
          <w:rFonts w:ascii="Times New Roman"/>
          <w:b w:val="false"/>
          <w:i w:val="false"/>
          <w:color w:val="000000"/>
          <w:sz w:val="28"/>
        </w:rPr>
        <w:t>
</w:t>
      </w:r>
      <w:r>
        <w:rPr>
          <w:rFonts w:ascii="Times New Roman"/>
          <w:b w:val="false"/>
          <w:i w:val="false"/>
          <w:color w:val="000000"/>
          <w:sz w:val="28"/>
        </w:rPr>
        <w:t>
      өнiм техникалық регламенттерде белгiленген талаптарға сәйкес келмегенде;</w:t>
      </w:r>
      <w:r>
        <w:br/>
      </w:r>
      <w:r>
        <w:rPr>
          <w:rFonts w:ascii="Times New Roman"/>
          <w:b w:val="false"/>
          <w:i w:val="false"/>
          <w:color w:val="000000"/>
          <w:sz w:val="28"/>
        </w:rPr>
        <w:t>
</w:t>
      </w:r>
      <w:r>
        <w:rPr>
          <w:rFonts w:ascii="Times New Roman"/>
          <w:b w:val="false"/>
          <w:i w:val="false"/>
          <w:color w:val="000000"/>
          <w:sz w:val="28"/>
        </w:rPr>
        <w:t>
      сәйкестiгi мiндеттi түрде расталуға жататын өнiмге сәйкестiк сертификаттары (сәйкестiк сертификаттарының көшiрмелерi), сәйкестiк туралы декларациялар (сәйкестiк туралы декларациялардың көшiрмелерi) болмағанда;</w:t>
      </w:r>
      <w:r>
        <w:br/>
      </w:r>
      <w:r>
        <w:rPr>
          <w:rFonts w:ascii="Times New Roman"/>
          <w:b w:val="false"/>
          <w:i w:val="false"/>
          <w:color w:val="000000"/>
          <w:sz w:val="28"/>
        </w:rPr>
        <w:t>
</w:t>
      </w:r>
      <w:r>
        <w:rPr>
          <w:rFonts w:ascii="Times New Roman"/>
          <w:b w:val="false"/>
          <w:i w:val="false"/>
          <w:color w:val="000000"/>
          <w:sz w:val="28"/>
        </w:rPr>
        <w:t>
      өнiмдi сәйкестiк белгісімен, оған құқығы болмай тұрып, таңбалағанда, техникалық регламенттерде белгiленген талаптардың бұзылуын жою туралы және (немесе) бұзылу сипаты ескерiле отырып айқындалған мерзiмде өнiмдi өткiзуге тыйым салу туралы нұсқама беруге;»;</w:t>
      </w:r>
      <w:r>
        <w:br/>
      </w:r>
      <w:r>
        <w:rPr>
          <w:rFonts w:ascii="Times New Roman"/>
          <w:b w:val="false"/>
          <w:i w:val="false"/>
          <w:color w:val="000000"/>
          <w:sz w:val="28"/>
        </w:rPr>
        <w:t>
</w:t>
      </w:r>
      <w:r>
        <w:rPr>
          <w:rFonts w:ascii="Times New Roman"/>
          <w:b w:val="false"/>
          <w:i w:val="false"/>
          <w:color w:val="000000"/>
          <w:sz w:val="28"/>
        </w:rPr>
        <w:t>
      25) 46-баптың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Заңға сәйкес техникалық регламенттер қолданысқа енгізілгенге дейін осы Заңның 4-бабының 1-тармағында белгіленген, қауіпсіздік мақсаттарына қол жеткізуге бағытталған стандарттау жөніндегі тиісті нормативтік құжаттардың талаптары Қазақстан Республикасының аумағында міндетті болып табылады.».</w:t>
      </w:r>
      <w:r>
        <w:br/>
      </w:r>
      <w:r>
        <w:rPr>
          <w:rFonts w:ascii="Times New Roman"/>
          <w:b w:val="false"/>
          <w:i w:val="false"/>
          <w:color w:val="000000"/>
          <w:sz w:val="28"/>
        </w:rPr>
        <w:t>
</w:t>
      </w:r>
      <w:r>
        <w:rPr>
          <w:rFonts w:ascii="Times New Roman"/>
          <w:b w:val="false"/>
          <w:i w:val="false"/>
          <w:color w:val="000000"/>
          <w:sz w:val="28"/>
        </w:rPr>
        <w:t>
      22.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2012 жылғы 29 маусымда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 енгізу туралы» 2012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абзацтарындағы «мемлекеттiк стандарт» және «мемлекеттiк стандарттар» деген сөздер тиісінше «ұлттық стандарт» және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аккредиттеу аттестатын кері қайтарып алу – аккредиттеу субъектісі өзі сәйкестігіне аккредиттелген аккредиттеу критерийлеріне сәйкес келмеген жағдайда, аккредиттеу аттестатын кері қайтарып алуға негіз болған себептер жойылғанға дейін аккредиттеу аттестатын немесе аккредиттеу субъектісінің аккредиттеу саласының бір бөлігін уақытша жарамсыз деп тану туралы аккредиттеу жөніндегі органның шешімі;»;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аккредиттеу, сәйкестiктi растау жөнiндегi сарапшы-аудиторлар - уәкiлеттi орган айқындайтын тәртiппен аттестатталған жеке тұлғалар;»;</w:t>
      </w:r>
      <w:r>
        <w:br/>
      </w:r>
      <w:r>
        <w:rPr>
          <w:rFonts w:ascii="Times New Roman"/>
          <w:b w:val="false"/>
          <w:i w:val="false"/>
          <w:color w:val="000000"/>
          <w:sz w:val="28"/>
        </w:rPr>
        <w:t>
</w:t>
      </w:r>
      <w:r>
        <w:rPr>
          <w:rFonts w:ascii="Times New Roman"/>
          <w:b w:val="false"/>
          <w:i w:val="false"/>
          <w:color w:val="000000"/>
          <w:sz w:val="28"/>
        </w:rPr>
        <w:t>
      мынадай мазмұндағы 15-1) және 15-2)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қайта аккредиттеу - аккредиттеу жөніндегі органның өтініш берушінің сәйкестікті бағалаудың белгілі бір саласындағы жұмыстарды орындау құзыреттілігін ресми тануының кезекті рәсімі;</w:t>
      </w:r>
      <w:r>
        <w:br/>
      </w:r>
      <w:r>
        <w:rPr>
          <w:rFonts w:ascii="Times New Roman"/>
          <w:b w:val="false"/>
          <w:i w:val="false"/>
          <w:color w:val="000000"/>
          <w:sz w:val="28"/>
        </w:rPr>
        <w:t>
</w:t>
      </w:r>
      <w:r>
        <w:rPr>
          <w:rFonts w:ascii="Times New Roman"/>
          <w:b w:val="false"/>
          <w:i w:val="false"/>
          <w:color w:val="000000"/>
          <w:sz w:val="28"/>
        </w:rPr>
        <w:t>
      15-2) өлшем бірлігін қамтамасыз ету саласындағы техникалық сарапшы - уәкілетті орган айқындайтын тәртіппен өлшем бірлігін қамтамасыз ету саласындағы жұмыстарды жүргізу құқығына аттестатталған жеке тұлға;»;</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аккредиттеу, сәйкестiктi растау жөнiндегi сарапшы-аудиторлар, өлшем бiрлiгiн қамтамасыз ету саласындағы техникалық сарапшылар, техникалық сарапшылар кiредi.»;</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«аккредиттеу, сәйкестiктi растау жөнiндегi сарапшы-аудиторларды, өлшем бiрлiгiн қамтамасыз ету саласындағы техникалық сарапшыларды, техникалық сарапшыларды және басқа да мамандарды аккредиттеу жөнiндегi жұмыстарды жүргізуге қатысу үшін тартуға;»;</w:t>
      </w:r>
      <w:r>
        <w:br/>
      </w:r>
      <w:r>
        <w:rPr>
          <w:rFonts w:ascii="Times New Roman"/>
          <w:b w:val="false"/>
          <w:i w:val="false"/>
          <w:color w:val="000000"/>
          <w:sz w:val="28"/>
        </w:rPr>
        <w:t>
</w:t>
      </w:r>
      <w:r>
        <w:rPr>
          <w:rFonts w:ascii="Times New Roman"/>
          <w:b w:val="false"/>
          <w:i w:val="false"/>
          <w:color w:val="000000"/>
          <w:sz w:val="28"/>
        </w:rPr>
        <w:t>
      бесінші абзацтағы «жүргізуге құқылы» деген сөздер «жүргізуге;» деген сөзбен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«аккредиттеу субъектілерінің қызметіне оның аккредиттеу критерийлеріне сәйкестігі нысанасына мониторинг жүргізуге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және жетінші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«аккредиттеу кезеңдерін және оларды орындау мерзімдерін,  сондай-ақ инспекциялық тексеру, оның ішінде кезектен тыс инспекциялық тексеру жүргізу мерзімдерін қоса алғанда, белгіленген тәртіпті сақтай отырып, аккредиттеу жөніндегі жұмыстарды жүргізуге;»;</w:t>
      </w:r>
      <w:r>
        <w:br/>
      </w:r>
      <w:r>
        <w:rPr>
          <w:rFonts w:ascii="Times New Roman"/>
          <w:b w:val="false"/>
          <w:i w:val="false"/>
          <w:color w:val="000000"/>
          <w:sz w:val="28"/>
        </w:rPr>
        <w:t>
</w:t>
      </w:r>
      <w:r>
        <w:rPr>
          <w:rFonts w:ascii="Times New Roman"/>
          <w:b w:val="false"/>
          <w:i w:val="false"/>
          <w:color w:val="000000"/>
          <w:sz w:val="28"/>
        </w:rPr>
        <w:t>
      «аккредиттеу субъектiлерiнiң шағымдарын қарауға және олар бойынша шешiмдер қабылдауға, қабылданған шешімдер туралы ақпаратты интернет-ресурста орналастыруға;»;</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аккредиттеу аттестатының қолданысы тоқтатылған жағдайда аккредиттеу аттестатының қолданысы тоқтатылғаны туралы шешімді алған күннен бастап бес жұмыс күні ішінде аккредиттеу аттестатын қайтаруға;»;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«аттестаты керi қайтарып алынған, оның қолданысы тоқтатылған, аккредиттеу аттестаты» деген сөздер «аттестатының қолданысы тоқтатылған, ол» деген сөздермен және «тоқтатуға міндетті.» деген сөздер «тоқтатуға;»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аккредиттеу аттестаты кері қайтарып алынған жағдайда, уақытша жарамсыз деп танылған аккредиттеу аттестатына немесе аккредиттеу саласына сілтеме жасауды тоқтатуға міндетті.»;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Сәйкестікті растау жөніндегі органдар сәйкестікті растау жөніндегі қызмет нәтижесінде туындайтын тәуекелдерді бағалай отырып, сәйкестікті растау жөніндегі жұмыстарды орындау кезінде әділдікті қамтамасыз етуге және қызмет саласындағы міндеттемелерді қамтамасыз ету үшін олардың қаржылық тұрақтылығы және тиісті ресурстары болуға тиіс.»;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Сынақ, салыстырып тексеру, калибрлеу зертханалары (орталықтары) сәйкестікті растау жөніндегі жұмыстарды және «Өлшем бірлігін қамтамасыз ету туралы» Қазақстан Республикасы Заңының </w:t>
      </w:r>
      <w:r>
        <w:rPr>
          <w:rFonts w:ascii="Times New Roman"/>
          <w:b w:val="false"/>
          <w:i w:val="false"/>
          <w:color w:val="000000"/>
          <w:sz w:val="28"/>
        </w:rPr>
        <w:t>23-бабында</w:t>
      </w:r>
      <w:r>
        <w:rPr>
          <w:rFonts w:ascii="Times New Roman"/>
          <w:b w:val="false"/>
          <w:i w:val="false"/>
          <w:color w:val="000000"/>
          <w:sz w:val="28"/>
        </w:rPr>
        <w:t xml:space="preserve"> көзделген салалардағы жұмыстарды орындау кезінде әділдікті қамтамасыз етуге, қызмет нәтижесінде туындайтын тәуекелдерді бағалауға және қызмет саласындағы міндеттемелерді қамтамасыз ету үшін олардың қаржылық тұрақтылығы және тиісті ресурстары болуға тиіс.»;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Аккредиттеу, сәйкестікті растау жөніндегі</w:t>
      </w:r>
      <w:r>
        <w:br/>
      </w:r>
      <w:r>
        <w:rPr>
          <w:rFonts w:ascii="Times New Roman"/>
          <w:b w:val="false"/>
          <w:i w:val="false"/>
          <w:color w:val="000000"/>
          <w:sz w:val="28"/>
        </w:rPr>
        <w:t>
               сарапшы-аудиторлар, өлшем бiрлiгiн қамтамасыз ету</w:t>
      </w:r>
      <w:r>
        <w:br/>
      </w:r>
      <w:r>
        <w:rPr>
          <w:rFonts w:ascii="Times New Roman"/>
          <w:b w:val="false"/>
          <w:i w:val="false"/>
          <w:color w:val="000000"/>
          <w:sz w:val="28"/>
        </w:rPr>
        <w:t>
               саласындағы техникалық сарапшылар және техникалық</w:t>
      </w:r>
      <w:r>
        <w:br/>
      </w:r>
      <w:r>
        <w:rPr>
          <w:rFonts w:ascii="Times New Roman"/>
          <w:b w:val="false"/>
          <w:i w:val="false"/>
          <w:color w:val="000000"/>
          <w:sz w:val="28"/>
        </w:rPr>
        <w:t>
               сарапшылар</w:t>
      </w:r>
      <w:r>
        <w:br/>
      </w:r>
      <w:r>
        <w:rPr>
          <w:rFonts w:ascii="Times New Roman"/>
          <w:b w:val="false"/>
          <w:i w:val="false"/>
          <w:color w:val="000000"/>
          <w:sz w:val="28"/>
        </w:rPr>
        <w:t>
</w:t>
      </w:r>
      <w:r>
        <w:rPr>
          <w:rFonts w:ascii="Times New Roman"/>
          <w:b w:val="false"/>
          <w:i w:val="false"/>
          <w:color w:val="000000"/>
          <w:sz w:val="28"/>
        </w:rPr>
        <w:t>
      1. Аккредиттеу, сәйкестікті растау жөніндегі сарапшы-аудиторлар, өлшем бiрлiгiн қамтамасыз ету саласындағы техникалық сарапшылар және техникалық сарапшылар осы Заңға сәйкес аккредиттеу жөнiндегi жұмыстарды жүргiзуге қатысады.</w:t>
      </w:r>
      <w:r>
        <w:br/>
      </w:r>
      <w:r>
        <w:rPr>
          <w:rFonts w:ascii="Times New Roman"/>
          <w:b w:val="false"/>
          <w:i w:val="false"/>
          <w:color w:val="000000"/>
          <w:sz w:val="28"/>
        </w:rPr>
        <w:t>
</w:t>
      </w:r>
      <w:r>
        <w:rPr>
          <w:rFonts w:ascii="Times New Roman"/>
          <w:b w:val="false"/>
          <w:i w:val="false"/>
          <w:color w:val="000000"/>
          <w:sz w:val="28"/>
        </w:rPr>
        <w:t>
      2. Аккредиттеу, сәйкестікті растау жөніндегі сарапшы-аудиторлар, өлшем бiрлiгiн қамтамасыз ету саласындағы техникалық сарапшылар және техникалық сарапшылар өз қызметiн еңбек шартының не азаматтық-құқықтық шарттың негiзiнде жүзеге асырады.»;</w:t>
      </w:r>
      <w:r>
        <w:br/>
      </w:r>
      <w:r>
        <w:rPr>
          <w:rFonts w:ascii="Times New Roman"/>
          <w:b w:val="false"/>
          <w:i w:val="false"/>
          <w:color w:val="000000"/>
          <w:sz w:val="28"/>
        </w:rPr>
        <w:t>
</w:t>
      </w:r>
      <w:r>
        <w:rPr>
          <w:rFonts w:ascii="Times New Roman"/>
          <w:b w:val="false"/>
          <w:i w:val="false"/>
          <w:color w:val="000000"/>
          <w:sz w:val="28"/>
        </w:rPr>
        <w:t>
      8)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Қайта аккредиттеу осы баптың 1-тармағында көзделген барлық кезеңдер сақтала отырып жүргізіледі. Қайта аккредиттеуге өтінімді өтініш беруші аккредиттеу аттестатының қолданылу мерзімі аяқталғанға дейін алты айдан кешіктірмей береді.»;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сапа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«1-тармағының 1), 3) - 5)» деген сөздер «1-тармағы бірінші бөлігінің 1), 3), 4) және 5)»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«өтiнiш берушiге қайтарады» деген сөздер «почта арқылы өтiнiш берушiге қайтарады не оның өкіліне қолын қойғызып, қолма-қол табыс етеді»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Ұсынылған құжаттардың сараптамасы</w:t>
      </w:r>
      <w:r>
        <w:br/>
      </w:r>
      <w:r>
        <w:rPr>
          <w:rFonts w:ascii="Times New Roman"/>
          <w:b w:val="false"/>
          <w:i w:val="false"/>
          <w:color w:val="000000"/>
          <w:sz w:val="28"/>
        </w:rPr>
        <w:t>
</w:t>
      </w:r>
      <w:r>
        <w:rPr>
          <w:rFonts w:ascii="Times New Roman"/>
          <w:b w:val="false"/>
          <w:i w:val="false"/>
          <w:color w:val="000000"/>
          <w:sz w:val="28"/>
        </w:rPr>
        <w:t>
      1. Ұсынылған құжаттардың сараптамасы шарт жасалған кезден бастап есептелетін отыз жұмыс күнінен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Қайта аккредиттеу кезінде ұсынылған құжаттардың сараптамасы аккредиттеу субъектісінің құжаттарына және Қазақстан Республикасының сәйкестікті бағалау саласындағы аккредиттеу туралы </w:t>
      </w:r>
      <w:r>
        <w:rPr>
          <w:rFonts w:ascii="Times New Roman"/>
          <w:b w:val="false"/>
          <w:i w:val="false"/>
          <w:color w:val="000000"/>
          <w:sz w:val="28"/>
        </w:rPr>
        <w:t>заңнамасына</w:t>
      </w:r>
      <w:r>
        <w:rPr>
          <w:rFonts w:ascii="Times New Roman"/>
          <w:b w:val="false"/>
          <w:i w:val="false"/>
          <w:color w:val="000000"/>
          <w:sz w:val="28"/>
        </w:rPr>
        <w:t xml:space="preserve"> енгізілген өзгерістер бөлігінде жүргізіледі.</w:t>
      </w:r>
      <w:r>
        <w:br/>
      </w:r>
      <w:r>
        <w:rPr>
          <w:rFonts w:ascii="Times New Roman"/>
          <w:b w:val="false"/>
          <w:i w:val="false"/>
          <w:color w:val="000000"/>
          <w:sz w:val="28"/>
        </w:rPr>
        <w:t>
</w:t>
      </w:r>
      <w:r>
        <w:rPr>
          <w:rFonts w:ascii="Times New Roman"/>
          <w:b w:val="false"/>
          <w:i w:val="false"/>
          <w:color w:val="000000"/>
          <w:sz w:val="28"/>
        </w:rPr>
        <w:t>
      2. Сараптама жүргiзу үшiн аккредиттеу жөнiндегi орган аккредиттеу жөнiндегi сарапшы-аудиторды тағайындайды.</w:t>
      </w:r>
      <w:r>
        <w:br/>
      </w:r>
      <w:r>
        <w:rPr>
          <w:rFonts w:ascii="Times New Roman"/>
          <w:b w:val="false"/>
          <w:i w:val="false"/>
          <w:color w:val="000000"/>
          <w:sz w:val="28"/>
        </w:rPr>
        <w:t>
</w:t>
      </w:r>
      <w:r>
        <w:rPr>
          <w:rFonts w:ascii="Times New Roman"/>
          <w:b w:val="false"/>
          <w:i w:val="false"/>
          <w:color w:val="000000"/>
          <w:sz w:val="28"/>
        </w:rPr>
        <w:t>
      3. Аккредиттеу жөнiндегi сарапшы-аудитордың қорытындысында:</w:t>
      </w:r>
      <w:r>
        <w:br/>
      </w:r>
      <w:r>
        <w:rPr>
          <w:rFonts w:ascii="Times New Roman"/>
          <w:b w:val="false"/>
          <w:i w:val="false"/>
          <w:color w:val="000000"/>
          <w:sz w:val="28"/>
        </w:rPr>
        <w:t>
</w:t>
      </w:r>
      <w:r>
        <w:rPr>
          <w:rFonts w:ascii="Times New Roman"/>
          <w:b w:val="false"/>
          <w:i w:val="false"/>
          <w:color w:val="000000"/>
          <w:sz w:val="28"/>
        </w:rPr>
        <w:t>
      1) ұсынылған құжаттардың аккредиттеу критерийлерiне сәйкестiгін бағалау;</w:t>
      </w:r>
      <w:r>
        <w:br/>
      </w:r>
      <w:r>
        <w:rPr>
          <w:rFonts w:ascii="Times New Roman"/>
          <w:b w:val="false"/>
          <w:i w:val="false"/>
          <w:color w:val="000000"/>
          <w:sz w:val="28"/>
        </w:rPr>
        <w:t>
</w:t>
      </w:r>
      <w:r>
        <w:rPr>
          <w:rFonts w:ascii="Times New Roman"/>
          <w:b w:val="false"/>
          <w:i w:val="false"/>
          <w:color w:val="000000"/>
          <w:sz w:val="28"/>
        </w:rPr>
        <w:t>
      2) құжаттардың нақты критерийлер бойынша сәйкессiздiгiн (сәйкессiздiк болған кезде) көрсету;</w:t>
      </w:r>
      <w:r>
        <w:br/>
      </w:r>
      <w:r>
        <w:rPr>
          <w:rFonts w:ascii="Times New Roman"/>
          <w:b w:val="false"/>
          <w:i w:val="false"/>
          <w:color w:val="000000"/>
          <w:sz w:val="28"/>
        </w:rPr>
        <w:t>
</w:t>
      </w:r>
      <w:r>
        <w:rPr>
          <w:rFonts w:ascii="Times New Roman"/>
          <w:b w:val="false"/>
          <w:i w:val="false"/>
          <w:color w:val="000000"/>
          <w:sz w:val="28"/>
        </w:rPr>
        <w:t>
      3) ұсынылған құжаттарды түзету жөнiндегi ұсынымдар (қажет болған жағдайда) және өтiнiш берушiнiң осы ұсынымдардың орындалуын растау тәртiбi;</w:t>
      </w:r>
      <w:r>
        <w:br/>
      </w:r>
      <w:r>
        <w:rPr>
          <w:rFonts w:ascii="Times New Roman"/>
          <w:b w:val="false"/>
          <w:i w:val="false"/>
          <w:color w:val="000000"/>
          <w:sz w:val="28"/>
        </w:rPr>
        <w:t>
</w:t>
      </w:r>
      <w:r>
        <w:rPr>
          <w:rFonts w:ascii="Times New Roman"/>
          <w:b w:val="false"/>
          <w:i w:val="false"/>
          <w:color w:val="000000"/>
          <w:sz w:val="28"/>
        </w:rPr>
        <w:t>
      4) ұсынылған құжаттардың аккредиттеу критерийлерiне сәйкестiгi немесе сәйкессiздiгi туралы тұжырымдар қамтылуға тиiс.</w:t>
      </w:r>
      <w:r>
        <w:br/>
      </w:r>
      <w:r>
        <w:rPr>
          <w:rFonts w:ascii="Times New Roman"/>
          <w:b w:val="false"/>
          <w:i w:val="false"/>
          <w:color w:val="000000"/>
          <w:sz w:val="28"/>
        </w:rPr>
        <w:t>
</w:t>
      </w:r>
      <w:r>
        <w:rPr>
          <w:rFonts w:ascii="Times New Roman"/>
          <w:b w:val="false"/>
          <w:i w:val="false"/>
          <w:color w:val="000000"/>
          <w:sz w:val="28"/>
        </w:rPr>
        <w:t>
      4. Аккредиттеу жөнiндегi сарапшы-аудитордың қорытындысы негiзiнде аккредиттеу жөнiндегi орган мынадай:</w:t>
      </w:r>
      <w:r>
        <w:br/>
      </w:r>
      <w:r>
        <w:rPr>
          <w:rFonts w:ascii="Times New Roman"/>
          <w:b w:val="false"/>
          <w:i w:val="false"/>
          <w:color w:val="000000"/>
          <w:sz w:val="28"/>
        </w:rPr>
        <w:t>
</w:t>
      </w:r>
      <w:r>
        <w:rPr>
          <w:rFonts w:ascii="Times New Roman"/>
          <w:b w:val="false"/>
          <w:i w:val="false"/>
          <w:color w:val="000000"/>
          <w:sz w:val="28"/>
        </w:rPr>
        <w:t>
      1) өтiнiш берушiнi тұрған жерi бойынша тексеру;</w:t>
      </w:r>
      <w:r>
        <w:br/>
      </w:r>
      <w:r>
        <w:rPr>
          <w:rFonts w:ascii="Times New Roman"/>
          <w:b w:val="false"/>
          <w:i w:val="false"/>
          <w:color w:val="000000"/>
          <w:sz w:val="28"/>
        </w:rPr>
        <w:t>
</w:t>
      </w:r>
      <w:r>
        <w:rPr>
          <w:rFonts w:ascii="Times New Roman"/>
          <w:b w:val="false"/>
          <w:i w:val="false"/>
          <w:color w:val="000000"/>
          <w:sz w:val="28"/>
        </w:rPr>
        <w:t>
      2) өтiнiш берушiнiң анықталған сәйкессiздiктердi жоюы туралы шешiмдердiң бiрiн қабылдайды.</w:t>
      </w:r>
      <w:r>
        <w:br/>
      </w:r>
      <w:r>
        <w:rPr>
          <w:rFonts w:ascii="Times New Roman"/>
          <w:b w:val="false"/>
          <w:i w:val="false"/>
          <w:color w:val="000000"/>
          <w:sz w:val="28"/>
        </w:rPr>
        <w:t>
</w:t>
      </w:r>
      <w:r>
        <w:rPr>
          <w:rFonts w:ascii="Times New Roman"/>
          <w:b w:val="false"/>
          <w:i w:val="false"/>
          <w:color w:val="000000"/>
          <w:sz w:val="28"/>
        </w:rPr>
        <w:t>
      Қабылданған шешім туралы хабарлама өтініш берушіге шешім қабылданған күннен бастап үш жұмыс күні ішінде жазбаша түрде почта арқылы немесе факсимильді байланыс арқылы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r>
        <w:br/>
      </w:r>
      <w:r>
        <w:rPr>
          <w:rFonts w:ascii="Times New Roman"/>
          <w:b w:val="false"/>
          <w:i w:val="false"/>
          <w:color w:val="000000"/>
          <w:sz w:val="28"/>
        </w:rPr>
        <w:t>
</w:t>
      </w:r>
      <w:r>
        <w:rPr>
          <w:rFonts w:ascii="Times New Roman"/>
          <w:b w:val="false"/>
          <w:i w:val="false"/>
          <w:color w:val="000000"/>
          <w:sz w:val="28"/>
        </w:rPr>
        <w:t>
      5. Өтiнiш берушi осы баптың 4-тармағы бірінші бөлігінің 2) тармақшасында көрсетілген хабарламаны алған кезден бастап отыз жұмыс күні ішінде анықталған сәйкессiздiктердi жояды және сәйкессіздіктердің жойылғанын растайтын құжаттарды ұсына отырып, аккредиттеу жөнiндегi органға бұл туралы жазбаша түрде почта арқылы хабарлайды. Аккредиттеу жөнiндегi орган хабарламаны алған кезден бастап жеті жұмыс күні ішінде қажет болған жағдайда құжаттарға қайта сараптама жүргiзедi.»;</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«өлшем бірлігін қамтамасыз ету саласындағы техникалық сарапшылар;»;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Тексеру мерзiмi өтініш берушінің тұрған жеріне немесе өтініш берушінің өзі тұрған жерден тыс жердегі құрылымдық бөлімшесі орналасқан жерге тексеру жөніндегі топ келген кезден бастап есептелетiн он жұмыс күнiнен аспауға тиiс. Құрылымдық бөлімшелері бар өтініш берушіні тексерудің жалпы мерзімі отыз жұмыс күнінен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«жазбаша түрде аккредиттеу жөнiндегi органға ұсына алады» деген сөздер «аккредиттеу жөніндегі органға үш жұмыс күні ішінде жазбаша түрде почта арқылы немесе факсимильді байланыс арқылы ұсына алады және тиісінше акредиттеу жөніндегі орган почта жөнелтілімін алғаны туралы хабарламаға белгі соққан күннен бастап немесе факсимильді хабар жіберілген күні алынған деп есептеледі»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өтініш берушіге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Өтiнiш берушi осы баптың 9-тармағы бірінші бөлігінің 2) тармақшасында көрсетілген хабарламаны алған кезден бастап жиырма жұмыс күнi iшiнде тексеру кезiнде анықталған сәйкессiздiктердi жояды және сәйкессiздiктердiң жойылғанын растайтын құжаттарды ұсына отырып, аккредиттеу жөнiндегi органға олардың жойылғаны туралы жазбаша түрде почта арқылы хабарлайды, содан кейiн аккредиттеу жөнiндегi орган қажет болған жағдайда оған қайта тексеру жүргiзедi. Өтiнiш берушiні немесе оның құрылымдық бөлімшесін қайта тексеру мерзiмi тексеру жөнiндегi топ өтiнiш берушiнiң тұрған жерiне келген күннен бастап есептелетiн бес жұмыс күнiнен аспауға тиiс.»;</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«Аккредиттеу материалдарын қарау жөніндегі комиссия аккредиттеу критерийлеріне сәйкессіздіктерді анықтаған жағдайда, өтініш берушіге сәйкессіздіктерді жою үшін қажетті, бірақ екі айдан аспайтын мерзім беріледі. Аталған жағдайда осы тармақтың бірінші бөлігінде көзделген мерзім тоқтатыла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Терiс шешiм қабылданған кезде өтiнiш берушiге шешім қабылданған күннен бастап бес жұмыс күні ішінде жазбаша түрде почта арқылы немесе факсимильді байланыс арқылы дәлелдi бас тарту жіберіледі,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r>
        <w:br/>
      </w:r>
      <w:r>
        <w:rPr>
          <w:rFonts w:ascii="Times New Roman"/>
          <w:b w:val="false"/>
          <w:i w:val="false"/>
          <w:color w:val="000000"/>
          <w:sz w:val="28"/>
        </w:rPr>
        <w:t>
</w:t>
      </w:r>
      <w:r>
        <w:rPr>
          <w:rFonts w:ascii="Times New Roman"/>
          <w:b w:val="false"/>
          <w:i w:val="false"/>
          <w:color w:val="000000"/>
          <w:sz w:val="28"/>
        </w:rPr>
        <w:t>
      Құжаттар жиынтығы өтінім берушіге почта арқылы жіберіледі не оның өкіліне қолы қойғызылып, қолма-қол табыс етіледі.»;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4-тармағының 6) тармақшасында көзделген негiз бойынша аккредиттеуден кейiнгi шартты тоқтату күні болып сәйкессiздiктердi жою мерзiмi өткен күннен кейiнгi күн есептеледi.»;</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Аккредиттеу субъектісі осы Заңның 13-бабының 2-тармағында белгіленген мерзімді сақтаған жағдайда, аккредиттеу жөніндегі орган қайта аккредиттеу кезіндегі жұмыстарды аяқтау қажет болған кезде бұрын берілген аккредиттеу аттестатының қолданылу мерзімін аккредиттеу туралы шешім қабылданған күнге дейін үш айдан аспайтындай етіп ұзарта алады.»;</w:t>
      </w:r>
      <w:r>
        <w:br/>
      </w:r>
      <w:r>
        <w:rPr>
          <w:rFonts w:ascii="Times New Roman"/>
          <w:b w:val="false"/>
          <w:i w:val="false"/>
          <w:color w:val="000000"/>
          <w:sz w:val="28"/>
        </w:rPr>
        <w:t>
</w:t>
      </w:r>
      <w:r>
        <w:rPr>
          <w:rFonts w:ascii="Times New Roman"/>
          <w:b w:val="false"/>
          <w:i w:val="false"/>
          <w:color w:val="000000"/>
          <w:sz w:val="28"/>
        </w:rPr>
        <w:t>
      15) 22-баптың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«Қабылданған шешім туралы хабарлама шешім қабылданған күннен бастап үш жұмыс күні ішінде аккредиттеу субъектiсiне жазбаша түрде почта арқылы немесе факсимильді байланыс арқылы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аккредиттеу субъектiсiнiң құжаттарында көрсетiлген нормативтiк құжатқа өзгерiстер және (немесе) толықтырулар енгiзген және (немесе) жаңа нормативтiк құжатты қолданысқа енгiзген;»;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Аккредиттеу жөніндегі орган құжаттар түскен кезден бастап он жұмыс күнінен аспайтын мерзімде оларды қарайды. Оң шешім шығарылған жағдайда және аккредиттеу аттестатын қайта ресімдеу үшін негіздер болмаған кезде аккредиттеу жөніндегі орган енгізілген өзгерістерді назарға алады, қажет болған жағдайда аккредиттеу саласын айқындайтын құжатты қайта бекітеді, бұл туралы аккредиттеу субъектісіне жазбаша почта арқылы немесе факсимильді байланыс арқылы хабарлайды және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Ұсынылған құжаттарда және мәліметтерде анық емес ақпарат және (немесе) аккредиттеу саласын кеңейтуге қатысты ақпарат анықталған кезде аккредиттеу жөніндегі орган аккредиттеу материалдарын өзекті 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аккредиттеу субъектiсiне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r>
        <w:br/>
      </w:r>
      <w:r>
        <w:rPr>
          <w:rFonts w:ascii="Times New Roman"/>
          <w:b w:val="false"/>
          <w:i w:val="false"/>
          <w:color w:val="000000"/>
          <w:sz w:val="28"/>
        </w:rPr>
        <w:t>
</w:t>
      </w:r>
      <w:r>
        <w:rPr>
          <w:rFonts w:ascii="Times New Roman"/>
          <w:b w:val="false"/>
          <w:i w:val="false"/>
          <w:color w:val="000000"/>
          <w:sz w:val="28"/>
        </w:rPr>
        <w:t>
      17) 25-баптың 1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Инспекциялық тексеру аккредиттеуден кейiнгi шарт негiзiнде жүзеге асырылады. Бірінші инспекциялық тексеру бастапқы аккредиттелген күннен кейін он екі айдан кешіктірілмей жүргізіледі. Келесі инспекциялық тексерулер екi жылда бiр реттен жиi болмайтын кезеңдiлiкпен, бiрақ осының алдындағы инспекциялық тексеру жүргізілген кезден бастап жиырма төрт айдан кешiктiрiлмей жүргізіледі.</w:t>
      </w:r>
      <w:r>
        <w:br/>
      </w:r>
      <w:r>
        <w:rPr>
          <w:rFonts w:ascii="Times New Roman"/>
          <w:b w:val="false"/>
          <w:i w:val="false"/>
          <w:color w:val="000000"/>
          <w:sz w:val="28"/>
        </w:rPr>
        <w:t>
</w:t>
      </w:r>
      <w:r>
        <w:rPr>
          <w:rFonts w:ascii="Times New Roman"/>
          <w:b w:val="false"/>
          <w:i w:val="false"/>
          <w:color w:val="000000"/>
          <w:sz w:val="28"/>
        </w:rPr>
        <w:t>
      Аккредиттеу субьектісінің аккредиттеу критерийлерінің бұзылуына жол бергені туралы жеке немесе заңды тұлғадан өтініш не мемлекеттік органнан хабарлама түскен жағдайда, аккредиттеу жөніндегі орган кезектен тыс инспекциялық тексеру жүргізуге құқылы.</w:t>
      </w:r>
      <w:r>
        <w:br/>
      </w:r>
      <w:r>
        <w:rPr>
          <w:rFonts w:ascii="Times New Roman"/>
          <w:b w:val="false"/>
          <w:i w:val="false"/>
          <w:color w:val="000000"/>
          <w:sz w:val="28"/>
        </w:rPr>
        <w:t>
</w:t>
      </w:r>
      <w:r>
        <w:rPr>
          <w:rFonts w:ascii="Times New Roman"/>
          <w:b w:val="false"/>
          <w:i w:val="false"/>
          <w:color w:val="000000"/>
          <w:sz w:val="28"/>
        </w:rPr>
        <w:t>
      2. Аккредиттеу субъектісіне немесе аккредиттеу субъектісінің өзі тұрған жерден тыс жерде орналасқан құрылымдық бөлімшесіне инспекциялық тексеру жүргізу мерзiмi бес жұмыс күнінен аспауға тиіс. Кезектен тыс инспекциялық тексеру жүргізу мерзімі үш жұмыс күнінен аспауға тиіс.</w:t>
      </w:r>
      <w:r>
        <w:br/>
      </w:r>
      <w:r>
        <w:rPr>
          <w:rFonts w:ascii="Times New Roman"/>
          <w:b w:val="false"/>
          <w:i w:val="false"/>
          <w:color w:val="000000"/>
          <w:sz w:val="28"/>
        </w:rPr>
        <w:t>
</w:t>
      </w:r>
      <w:r>
        <w:rPr>
          <w:rFonts w:ascii="Times New Roman"/>
          <w:b w:val="false"/>
          <w:i w:val="false"/>
          <w:color w:val="000000"/>
          <w:sz w:val="28"/>
        </w:rPr>
        <w:t>
      Құрылымдық бөлімшелері бар аккредиттеу субъектісін инспекциялық тексерудің жалпы ұзақтығы жиырма жұмыс күнінен аспауға тиіс.»;</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аккредиттеу субъектісінің аккредиттеу критерийлерінің бұзылуына жол бергені туралы жеке немесе заңды тұлғаның өтінішінде не мемлекеттік органның хабарламасында көрсетілген фактілер кезектен тыс инспекциялық тексеру нәтижелері бойынша расталғанда;»;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салыстырмалы сынақтардың және (немесе) өлшем құралдарын салыстырып тексеру, калибрлеу нәтижелерін салғастырудың анықталған теріс нәтижелері жойылмағанда;»;</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аккредиттеу критерийлерінің және аккредиттеуден кейінгі шарт талаптарының бұзылғаны аккредиттеу субъектілерінің қызметіне мониторинг жүргізу нәтижелері бойынша анықталған кезде қайтарып алады.»;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«Аккредиттеу аттестаты аккредиттеу субъектісінің құрылымдық бөлімшесінің қызметі бөлігінде қайтарып алынуы мүмкін.</w:t>
      </w:r>
      <w:r>
        <w:br/>
      </w:r>
      <w:r>
        <w:rPr>
          <w:rFonts w:ascii="Times New Roman"/>
          <w:b w:val="false"/>
          <w:i w:val="false"/>
          <w:color w:val="000000"/>
          <w:sz w:val="28"/>
        </w:rPr>
        <w:t>
</w:t>
      </w:r>
      <w:r>
        <w:rPr>
          <w:rFonts w:ascii="Times New Roman"/>
          <w:b w:val="false"/>
          <w:i w:val="false"/>
          <w:color w:val="000000"/>
          <w:sz w:val="28"/>
        </w:rPr>
        <w:t>
      Аккредиттеу аттестатының барлық саласына қатысы жоқ, осы тармақтың бірінші бөлігінің 1), 2), 3), 3-1) және 4) тармақшаларында көзделген жағдайлар басталған кезде, аккредиттеу жөніндегі орган аккредиттеу субъектісінің аккредиттеу саласының бір бөлігін уақытша жарамсыз деп тану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Аккредиттеу аттестатын кері қайтарып алу туралы шешiмнiң көшiрмесi шешім қабылданған күннен бастап үш жұмыс күні ішінде хабарламасы бар тапсырысты хатпен почта арқылы аккредиттеу субъектiсiне жіберіледі және өтініш беруші почта немесе өзге байланыс ұйымының хабарламасына белгі соққан күннен бастап алынған деп есептеледі.</w:t>
      </w:r>
      <w:r>
        <w:br/>
      </w:r>
      <w:r>
        <w:rPr>
          <w:rFonts w:ascii="Times New Roman"/>
          <w:b w:val="false"/>
          <w:i w:val="false"/>
          <w:color w:val="000000"/>
          <w:sz w:val="28"/>
        </w:rPr>
        <w:t>
</w:t>
      </w:r>
      <w:r>
        <w:rPr>
          <w:rFonts w:ascii="Times New Roman"/>
          <w:b w:val="false"/>
          <w:i w:val="false"/>
          <w:color w:val="000000"/>
          <w:sz w:val="28"/>
        </w:rPr>
        <w:t>
      4. Аккредиттеу субъектісі аккредиттеу аттестатын кері қайтарып алу туралы шешімді алған күннен бастап, анықталған сәйкессіздіктерді жою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Аккредиттеу аттестатын кері қайтарып алуға негіз болған сәйкессіздіктер жойылғаннан кейін аккредиттеу субъектісі аккредиттеу аттестатын немесе аккредиттеу саласының бір бөлігін қайта жаңғырту туралы шешім қабылдау үшін аккредиттеу жөніндегі органға сәйкессіздіктердің жойылғаны туралы мәліметтерді жазбаша түрде ұсынады.</w:t>
      </w:r>
      <w:r>
        <w:br/>
      </w:r>
      <w:r>
        <w:rPr>
          <w:rFonts w:ascii="Times New Roman"/>
          <w:b w:val="false"/>
          <w:i w:val="false"/>
          <w:color w:val="000000"/>
          <w:sz w:val="28"/>
        </w:rPr>
        <w:t>
</w:t>
      </w:r>
      <w:r>
        <w:rPr>
          <w:rFonts w:ascii="Times New Roman"/>
          <w:b w:val="false"/>
          <w:i w:val="false"/>
          <w:color w:val="000000"/>
          <w:sz w:val="28"/>
        </w:rPr>
        <w:t>
      Анықталған сәйкессіздіктердің жойылғаны туралы мәліметтерді растау қажет болған жағдайда, аккредиттеу жөніндегі орган осы Заңның 25-бабында көзделген тәртіппен инспекциялық тексеру жүргізеді.</w:t>
      </w:r>
      <w:r>
        <w:br/>
      </w:r>
      <w:r>
        <w:rPr>
          <w:rFonts w:ascii="Times New Roman"/>
          <w:b w:val="false"/>
          <w:i w:val="false"/>
          <w:color w:val="000000"/>
          <w:sz w:val="28"/>
        </w:rPr>
        <w:t>
</w:t>
      </w:r>
      <w:r>
        <w:rPr>
          <w:rFonts w:ascii="Times New Roman"/>
          <w:b w:val="false"/>
          <w:i w:val="false"/>
          <w:color w:val="000000"/>
          <w:sz w:val="28"/>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инспекциялық тексеру жүргiзілген жағдайларда - ол аяқталған күннен бастап аккредиттеу аттестатын немесе аккредиттеу саласының бір бөлігін қайта жаңғырту туралы не қайта жаңғыртудан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аккредиттеу аттестаты қайта жаңғыртылады.»;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аккредиттеу субъектісінің жазбаша өтінішінің болуы;».</w:t>
      </w:r>
      <w:r>
        <w:br/>
      </w:r>
      <w:r>
        <w:rPr>
          <w:rFonts w:ascii="Times New Roman"/>
          <w:b w:val="false"/>
          <w:i w:val="false"/>
          <w:color w:val="000000"/>
          <w:sz w:val="28"/>
        </w:rPr>
        <w:t>
</w:t>
      </w:r>
      <w:r>
        <w:rPr>
          <w:rFonts w:ascii="Times New Roman"/>
          <w:b w:val="false"/>
          <w:i w:val="false"/>
          <w:color w:val="000000"/>
          <w:sz w:val="28"/>
        </w:rPr>
        <w:t>
      24. «Жаңартылатын энергия көздерiн пайдалануды қолдау туралы» 2009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«мемлекеттiк стандарттарды» деген сөздер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23 маусымда «Егемен Қазақстан» және «Казахстанская правда» газеттерінде жарияланған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23-баптың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«мемлекеттiк стандарттарда» деген сөздер «ұлттық стандарттарда»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12, 111-құжат):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«алты» деген сөз «он екі»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«Ғарыш қызметi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w:t>
      </w:r>
      <w:r>
        <w:br/>
      </w:r>
      <w:r>
        <w:rPr>
          <w:rFonts w:ascii="Times New Roman"/>
          <w:b w:val="false"/>
          <w:i w:val="false"/>
          <w:color w:val="000000"/>
          <w:sz w:val="28"/>
        </w:rPr>
        <w:t>
</w:t>
      </w:r>
      <w:r>
        <w:rPr>
          <w:rFonts w:ascii="Times New Roman"/>
          <w:b w:val="false"/>
          <w:i w:val="false"/>
          <w:color w:val="000000"/>
          <w:sz w:val="28"/>
        </w:rPr>
        <w:t>
      9-баптың 1-тармағының </w:t>
      </w:r>
      <w:r>
        <w:rPr>
          <w:rFonts w:ascii="Times New Roman"/>
          <w:b w:val="false"/>
          <w:i w:val="false"/>
          <w:color w:val="000000"/>
          <w:sz w:val="28"/>
        </w:rPr>
        <w:t>18) тармақшасындағы</w:t>
      </w:r>
      <w:r>
        <w:rPr>
          <w:rFonts w:ascii="Times New Roman"/>
          <w:b w:val="false"/>
          <w:i w:val="false"/>
          <w:color w:val="000000"/>
          <w:sz w:val="28"/>
        </w:rPr>
        <w:t xml:space="preserve"> «мемлекеттiк стандарттар» деген сөздер «ұлттық стандарттар»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28.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 тармақшаларындағы</w:t>
      </w:r>
      <w:r>
        <w:rPr>
          <w:rFonts w:ascii="Times New Roman"/>
          <w:b w:val="false"/>
          <w:i w:val="false"/>
          <w:color w:val="000000"/>
          <w:sz w:val="28"/>
        </w:rPr>
        <w:t>, 22-баптың  5-тармағының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25-баптың </w:t>
      </w:r>
      <w:r>
        <w:rPr>
          <w:rFonts w:ascii="Times New Roman"/>
          <w:b w:val="false"/>
          <w:i w:val="false"/>
          <w:color w:val="000000"/>
          <w:sz w:val="28"/>
        </w:rPr>
        <w:t>6-тармағындағы</w:t>
      </w:r>
      <w:r>
        <w:rPr>
          <w:rFonts w:ascii="Times New Roman"/>
          <w:b w:val="false"/>
          <w:i w:val="false"/>
          <w:color w:val="000000"/>
          <w:sz w:val="28"/>
        </w:rPr>
        <w:t xml:space="preserve"> «Қазақстан Республикасының техникалық регламенттері мен мемлекеттiк стандарттарының» деген сөздер «техникалық регламенттер мен ұлттық стандарттардың»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«iске асыруға» деген сөздерден кейін «не отандық өңделген тауарларды, жұмыстар мен көрсетілетін қызметтерді ішкі және (немесе) сыртқы нарықтарға жылжытуға»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«iске асыратын» деген сөздерден кейін «не отандық өңделген тауарларды, жұмыстар мен көрсетілетін қызметтерді ішкі және (немесе) сыртқы нарықтарға жылжыту жөніндегі қызметті жүзеге асыратын»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30.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w:t>
      </w:r>
      <w:r>
        <w:br/>
      </w:r>
      <w:r>
        <w:rPr>
          <w:rFonts w:ascii="Times New Roman"/>
          <w:b w:val="false"/>
          <w:i w:val="false"/>
          <w:color w:val="000000"/>
          <w:sz w:val="28"/>
        </w:rPr>
        <w:t>
</w:t>
      </w:r>
      <w:r>
        <w:rPr>
          <w:rFonts w:ascii="Times New Roman"/>
          <w:b w:val="false"/>
          <w:i w:val="false"/>
          <w:color w:val="000000"/>
          <w:sz w:val="28"/>
        </w:rPr>
        <w:t>
      4-баптың </w:t>
      </w:r>
      <w:r>
        <w:rPr>
          <w:rFonts w:ascii="Times New Roman"/>
          <w:b w:val="false"/>
          <w:i w:val="false"/>
          <w:color w:val="000000"/>
          <w:sz w:val="28"/>
        </w:rPr>
        <w:t>6) тармақшасындағы</w:t>
      </w:r>
      <w:r>
        <w:rPr>
          <w:rFonts w:ascii="Times New Roman"/>
          <w:b w:val="false"/>
          <w:i w:val="false"/>
          <w:color w:val="000000"/>
          <w:sz w:val="28"/>
        </w:rPr>
        <w:t>, 7-баптың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тармақшаларындағы</w:t>
      </w:r>
      <w:r>
        <w:rPr>
          <w:rFonts w:ascii="Times New Roman"/>
          <w:b w:val="false"/>
          <w:i w:val="false"/>
          <w:color w:val="000000"/>
          <w:sz w:val="28"/>
        </w:rPr>
        <w:t>, 23-баптың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және 24-баптың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абзацындағы «мемлекеттік стандарттар», «мемлекеттiк стандарттарының», «мемлекеттік стандарттарды» деген сөздер тиісінше «ұлттық стандарттар», «ұлттық стандарттарының», «ұлттық стандарттарды»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2014 жылғы 1 шілдеден бастап қолданысқа енгізілетін 1-баптың 21-тармағы </w:t>
      </w:r>
      <w:r>
        <w:rPr>
          <w:rFonts w:ascii="Times New Roman"/>
          <w:b w:val="false"/>
          <w:i w:val="false"/>
          <w:color w:val="000000"/>
          <w:sz w:val="28"/>
        </w:rPr>
        <w:t>19) тармақшасының</w:t>
      </w:r>
      <w:r>
        <w:rPr>
          <w:rFonts w:ascii="Times New Roman"/>
          <w:b w:val="false"/>
          <w:i w:val="false"/>
          <w:color w:val="000000"/>
          <w:sz w:val="28"/>
        </w:rPr>
        <w:t xml:space="preserve"> бесінші абзацын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