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0c9ee" w14:textId="8b0c9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заңды тұлғаларды мемлекеттік тіркеу және филиалдар мен өкілдіктерді есептік тіркеу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2012 жылғы 24 желтоқсандағы № 60-V Заңы</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w:t>
      </w:r>
      <w:r>
        <w:rPr>
          <w:rFonts w:ascii="Times New Roman"/>
          <w:b/>
          <w:i w:val="false"/>
          <w:color w:val="000000"/>
          <w:sz w:val="28"/>
        </w:rPr>
        <w:t>1-бап</w:t>
      </w:r>
      <w:r>
        <w:rPr>
          <w:rFonts w:ascii="Times New Roman"/>
          <w:b w:val="false"/>
          <w:i w:val="false"/>
          <w:color w:val="000000"/>
          <w:sz w:val="28"/>
        </w:rPr>
        <w:t>. Қазақстан Республикасының мына заңнамалық актілеріне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Қазақстан Республикасының Жоғарғы Кеңесі 1994 жылғы 27 желтоқсанда қабылдаған Қазақстан Республикасының </w:t>
      </w:r>
      <w:r>
        <w:rPr>
          <w:rFonts w:ascii="Times New Roman"/>
          <w:b w:val="false"/>
          <w:i w:val="false"/>
          <w:color w:val="000000"/>
          <w:sz w:val="28"/>
        </w:rPr>
        <w:t>Азаматтық кодексіне</w:t>
      </w:r>
      <w:r>
        <w:rPr>
          <w:rFonts w:ascii="Times New Roman"/>
          <w:b w:val="false"/>
          <w:i w:val="false"/>
          <w:color w:val="000000"/>
          <w:sz w:val="28"/>
        </w:rPr>
        <w:t xml:space="preserve"> (Жалпы бөлім) (Қазақстан Республикасы Жоғарғы Кеңесінің Жаршысы, 1994 ж., № 23-24 (қосымша); 1995 ж., № 15-16, 109-құжат; № 20, 121-құжат; Қазақстан Республикасы Парламентінің Жаршысы, 1996 ж., № 2, 187-құжат; № 14, 274-құжат; № 19, 370-құжат; 1997 ж., № 1-2, 8-құжат; № 5, 55-құжат; № 12, 183, 184-құжаттар; № 13-14, 195, 205-құжаттар; 1998 ж., № 2-3, 23-құжат; № 5-6, 50-құжат; № 11-12, 178-құжат; № 17-18, 224, 225-құжаттар; № 23, 429-құжат; 1999 ж., № 20, 727, 731-құжаттар; № 23, 916-құжат; 2000 ж., № 18, 336-құжат; № 22, 408-құжат; 2001 ж., № 1, 7-құжат; № 8, 52-құжат; № 17-18, 240-құжат; № 24, 338-құжат; 2002 ж., № 2, 17-құжат; № 10, 102-құжат; 2003 ж., № 1-2, 3-құжат; № 11, 56, 57, 66-құжаттар; № 15, 139-құжат; № 19-20, 146-құжат; 2004 ж., № 6, 42-құжат; № 10, 56-құжат; № 16, 91-құжат; № 23, 142-құжат; 2005 ж., № 10, 31-құжат; № 14, 58-құжат; № 23, 104-құжат; 2006 ж., № 1, 4-құжат; № 3, 22-құжат; № 4, 24-құжат; № 8, 45-құжат; № 10, 52-құжат; № 11, 55-құжат; № 13, 85-құжат; 2007 ж., № 2, 18-құжат; № 3, 20, 21-құжаттар; № 4, 28-құжат; № 16, 131-құжат; № 18, 143-құжат; № 20, 153-құжат; 2008 ж., № 12, 52-құжат; № 13-14, 58-құжат; № 21, 97-құжат; № 23, 114, 115-құжаттар; 2009 ж., № 2-3, 7, 16, 18-құжаттар; № 8, 44-құжат; № 17, 81-құжат; № 19, 88-құжат; № 24, 125, 134-құжаттар; 2010 ж., № 1-2, 2-құжат; № 7, 28-құжат; № 15, 71-құжат; № 17-18, 112-құжат; 2011 ж., № 2, 21, 28-құжаттар; № 3, 32-құжат; № 4, 37-құжат; № 5, 43-құжат; № 6, 50-құжат; № 16, 129-құжат; № 24, 196-құжат; 2012 ж., № 1, 5-құжат; № 2, 13, 15-құжаттар; № 6, 43-құжат; № 8, 64-құжат; № 10, 77-құжат; № 11, 80-құжат):</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38-баптың</w:t>
      </w:r>
      <w:r>
        <w:rPr>
          <w:rFonts w:ascii="Times New Roman"/>
          <w:b w:val="false"/>
          <w:i w:val="false"/>
          <w:color w:val="000000"/>
          <w:sz w:val="28"/>
        </w:rPr>
        <w:t xml:space="preserve"> 2-тармағының бірінші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Заңды тұлға белгілі бір атаумен Бизнес-сәйкестендiру нөмiрлерiнiң ұлттық тiзiлiмiне енгізіледі.»;</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39-баптың</w:t>
      </w:r>
      <w:r>
        <w:rPr>
          <w:rFonts w:ascii="Times New Roman"/>
          <w:b w:val="false"/>
          <w:i w:val="false"/>
          <w:color w:val="000000"/>
          <w:sz w:val="28"/>
        </w:rPr>
        <w:t xml:space="preserve"> 3-тармағы мынадай редакцияда жазылсын:</w:t>
      </w:r>
      <w:r>
        <w:br/>
      </w:r>
      <w:r>
        <w:rPr>
          <w:rFonts w:ascii="Times New Roman"/>
          <w:b w:val="false"/>
          <w:i w:val="false"/>
          <w:color w:val="000000"/>
          <w:sz w:val="28"/>
        </w:rPr>
        <w:t>
</w:t>
      </w:r>
      <w:r>
        <w:rPr>
          <w:rFonts w:ascii="Times New Roman"/>
          <w:b w:val="false"/>
          <w:i w:val="false"/>
          <w:color w:val="000000"/>
          <w:sz w:val="28"/>
        </w:rPr>
        <w:t>
      «3. Үшiншi тұлғалармен қарым-қатынастарда заңды тұлға нақты мекенжайының Бизнес-сәйкестендiру нөмiрлерiнiң ұлттық тiзiлiміне енгiзiлген мекенжайына сәйкес келмейтiнiне сiлтеме жасауға құқылы емес. Бұл ретте, үшiншi тұлғалар заңды тұлғаға почталық және өзге де хат-хабарды Бизнес-сәйкестендiру нөмiрлерiнiң ұлттық тiзiлiмiне енгiзiлген мекенжайына да, нақты мекенжайына да жіберуге құқылы.»;</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42-бапта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2-тармақ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Мемлекеттiк тiркеу деректері, оның iшiнде заңды тұлғалардың атауы, ал коммерциялық ұйымдар үшін – фирмалық атауы Бизнес-сәйкестендiру нөмiрлерiнiң ұлттық тiзiлiмiне енгiзiледi.»;</w:t>
      </w:r>
      <w:r>
        <w:br/>
      </w:r>
      <w:r>
        <w:rPr>
          <w:rFonts w:ascii="Times New Roman"/>
          <w:b w:val="false"/>
          <w:i w:val="false"/>
          <w:color w:val="000000"/>
          <w:sz w:val="28"/>
        </w:rPr>
        <w:t>
</w:t>
      </w:r>
      <w:r>
        <w:rPr>
          <w:rFonts w:ascii="Times New Roman"/>
          <w:b w:val="false"/>
          <w:i w:val="false"/>
          <w:color w:val="000000"/>
          <w:sz w:val="28"/>
        </w:rPr>
        <w:t>
      6-тармақтың үшінші бөлігі алып тасталсын;</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45-баптың</w:t>
      </w:r>
      <w:r>
        <w:rPr>
          <w:rFonts w:ascii="Times New Roman"/>
          <w:b w:val="false"/>
          <w:i w:val="false"/>
          <w:color w:val="000000"/>
          <w:sz w:val="28"/>
        </w:rPr>
        <w:t xml:space="preserve"> 4-тармағының екінші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«Заңды тұлға оған екiншi бір заңды тұлғаның қосылуы жолымен қайта ұйымдастырылған кезде қосылған заңды тұлға қызметiнiң тоқтатылғаны туралы мәліметтер Бизнес-сәйкестендiру нөмiрлерiнiң ұлттық тiзiлiмiне енгізілген кезден бастап олардың бiрiншiсi қайта ұйымдастырылды деп есептеледі.»;</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48-баптың</w:t>
      </w:r>
      <w:r>
        <w:rPr>
          <w:rFonts w:ascii="Times New Roman"/>
          <w:b w:val="false"/>
          <w:i w:val="false"/>
          <w:color w:val="000000"/>
          <w:sz w:val="28"/>
        </w:rPr>
        <w:t xml:space="preserve"> 1-тармағы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Заңды тұлға мүлкiнің меншік иесі немесе заңды тұлғаны қайта ұйымдастыру туралы шешiм қабылдаған орган қайта ұйымдастырылатын заңды тұлғаның кредиторларын бұл жөнінде жазбаша хабардар етуге мiндеттi. Талаптарды мәлімдеу мерзімі қайта ұйымдастырылатын заңды тұлғаның кредиторлары хабарламаларды алған кезден бастап екі айдан кем болмауға тиіс.»;</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50-баптың</w:t>
      </w:r>
      <w:r>
        <w:rPr>
          <w:rFonts w:ascii="Times New Roman"/>
          <w:b w:val="false"/>
          <w:i w:val="false"/>
          <w:color w:val="000000"/>
          <w:sz w:val="28"/>
        </w:rPr>
        <w:t xml:space="preserve"> 10-тармағы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«10. Заңды тұлғаның таратылуы аяқталды, ал заңды тұлға өз қызметін тоқтатты деп бұл жөнінде мәліметтер Бизнес-сәйкестендiру нөмiрлерiнiң ұлттық тiзiлiмiне енгізілгеннен кейiн есептеледі.»;</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57-баптың</w:t>
      </w:r>
      <w:r>
        <w:rPr>
          <w:rFonts w:ascii="Times New Roman"/>
          <w:b w:val="false"/>
          <w:i w:val="false"/>
          <w:color w:val="000000"/>
          <w:sz w:val="28"/>
        </w:rPr>
        <w:t xml:space="preserve"> 2-тармағы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Банкрот-заңды тұлға Бизнес-сәйкестендiру нөмiрлерiнiң ұлттық тiзiлiмiнен алып тасталған кезден бастап оның қызметi тоқтатылды деп есептеледі.»;</w:t>
      </w:r>
      <w:r>
        <w:br/>
      </w:r>
      <w:r>
        <w:rPr>
          <w:rFonts w:ascii="Times New Roman"/>
          <w:b w:val="false"/>
          <w:i w:val="false"/>
          <w:color w:val="000000"/>
          <w:sz w:val="28"/>
        </w:rPr>
        <w:t>
</w:t>
      </w:r>
      <w:r>
        <w:rPr>
          <w:rFonts w:ascii="Times New Roman"/>
          <w:b w:val="false"/>
          <w:i w:val="false"/>
          <w:color w:val="000000"/>
          <w:sz w:val="28"/>
        </w:rPr>
        <w:t>
      8) </w:t>
      </w:r>
      <w:r>
        <w:rPr>
          <w:rFonts w:ascii="Times New Roman"/>
          <w:b w:val="false"/>
          <w:i w:val="false"/>
          <w:color w:val="000000"/>
          <w:sz w:val="28"/>
        </w:rPr>
        <w:t>58-баптың</w:t>
      </w:r>
      <w:r>
        <w:rPr>
          <w:rFonts w:ascii="Times New Roman"/>
          <w:b w:val="false"/>
          <w:i w:val="false"/>
          <w:color w:val="000000"/>
          <w:sz w:val="28"/>
        </w:rPr>
        <w:t xml:space="preserve"> 5-тармағы алып тасталсын;</w:t>
      </w:r>
      <w:r>
        <w:br/>
      </w:r>
      <w:r>
        <w:rPr>
          <w:rFonts w:ascii="Times New Roman"/>
          <w:b w:val="false"/>
          <w:i w:val="false"/>
          <w:color w:val="000000"/>
          <w:sz w:val="28"/>
        </w:rPr>
        <w:t>
</w:t>
      </w:r>
      <w:r>
        <w:rPr>
          <w:rFonts w:ascii="Times New Roman"/>
          <w:b w:val="false"/>
          <w:i w:val="false"/>
          <w:color w:val="000000"/>
          <w:sz w:val="28"/>
        </w:rPr>
        <w:t>
      9) </w:t>
      </w:r>
      <w:r>
        <w:rPr>
          <w:rFonts w:ascii="Times New Roman"/>
          <w:b w:val="false"/>
          <w:i w:val="false"/>
          <w:color w:val="000000"/>
          <w:sz w:val="28"/>
        </w:rPr>
        <w:t>59-баптың</w:t>
      </w:r>
      <w:r>
        <w:rPr>
          <w:rFonts w:ascii="Times New Roman"/>
          <w:b w:val="false"/>
          <w:i w:val="false"/>
          <w:color w:val="000000"/>
          <w:sz w:val="28"/>
        </w:rPr>
        <w:t xml:space="preserve"> 2-тармағында:</w:t>
      </w:r>
      <w:r>
        <w:br/>
      </w:r>
      <w:r>
        <w:rPr>
          <w:rFonts w:ascii="Times New Roman"/>
          <w:b w:val="false"/>
          <w:i w:val="false"/>
          <w:color w:val="000000"/>
          <w:sz w:val="28"/>
        </w:rPr>
        <w:t>
</w:t>
      </w:r>
      <w:r>
        <w:rPr>
          <w:rFonts w:ascii="Times New Roman"/>
          <w:b w:val="false"/>
          <w:i w:val="false"/>
          <w:color w:val="000000"/>
          <w:sz w:val="28"/>
        </w:rPr>
        <w:t>
      екінші бөлік мынадай редакцияда жазылсын:</w:t>
      </w:r>
      <w:r>
        <w:br/>
      </w:r>
      <w:r>
        <w:rPr>
          <w:rFonts w:ascii="Times New Roman"/>
          <w:b w:val="false"/>
          <w:i w:val="false"/>
          <w:color w:val="000000"/>
          <w:sz w:val="28"/>
        </w:rPr>
        <w:t>
</w:t>
      </w:r>
      <w:r>
        <w:rPr>
          <w:rFonts w:ascii="Times New Roman"/>
          <w:b w:val="false"/>
          <w:i w:val="false"/>
          <w:color w:val="000000"/>
          <w:sz w:val="28"/>
        </w:rPr>
        <w:t>
      «Егер Қазақстан Республикасының заңнамалық актiлерінде немесе құрылтай құжаттарында өзгеше көзделмесе, шаруашылық серiктестiгіне қатысушының серiктестiк мүлкіндегі (жарғылық капиталындағы) өз үлесін немесе оның бір бөлігін кепілге салуға және (немесе) сатуға құқығы бар.»;</w:t>
      </w:r>
      <w:r>
        <w:br/>
      </w:r>
      <w:r>
        <w:rPr>
          <w:rFonts w:ascii="Times New Roman"/>
          <w:b w:val="false"/>
          <w:i w:val="false"/>
          <w:color w:val="000000"/>
          <w:sz w:val="28"/>
        </w:rPr>
        <w:t>
</w:t>
      </w:r>
      <w:r>
        <w:rPr>
          <w:rFonts w:ascii="Times New Roman"/>
          <w:b w:val="false"/>
          <w:i w:val="false"/>
          <w:color w:val="000000"/>
          <w:sz w:val="28"/>
        </w:rPr>
        <w:t>
      мынадай мазмұндағы үшінші бөлікпен толықтырылсын:</w:t>
      </w:r>
      <w:r>
        <w:br/>
      </w:r>
      <w:r>
        <w:rPr>
          <w:rFonts w:ascii="Times New Roman"/>
          <w:b w:val="false"/>
          <w:i w:val="false"/>
          <w:color w:val="000000"/>
          <w:sz w:val="28"/>
        </w:rPr>
        <w:t>
</w:t>
      </w:r>
      <w:r>
        <w:rPr>
          <w:rFonts w:ascii="Times New Roman"/>
          <w:b w:val="false"/>
          <w:i w:val="false"/>
          <w:color w:val="000000"/>
          <w:sz w:val="28"/>
        </w:rPr>
        <w:t>
      «Егер шаруашылық серiктестiгінің шығатын қатысушысының серіктестік мүлкіндегі (жарғылық капиталындағы) үлесіне немесе оның бір бөлігіне құқығын иеліктен шығару (біреуге беру) шартының тарапы жеке тұлға болып табылатын жағдайда, жеке тұлға қолының түпнұсқалығын нотариат куәландыруға тиіс.».</w:t>
      </w:r>
      <w:r>
        <w:br/>
      </w:r>
      <w:r>
        <w:rPr>
          <w:rFonts w:ascii="Times New Roman"/>
          <w:b w:val="false"/>
          <w:i w:val="false"/>
          <w:color w:val="000000"/>
          <w:sz w:val="28"/>
        </w:rPr>
        <w:t>
</w:t>
      </w:r>
      <w:r>
        <w:rPr>
          <w:rFonts w:ascii="Times New Roman"/>
          <w:b w:val="false"/>
          <w:i w:val="false"/>
          <w:color w:val="000000"/>
          <w:sz w:val="28"/>
        </w:rPr>
        <w:t>
      2. 1999 жылғы 1 шілдедегі Қазақстан Республикасының </w:t>
      </w:r>
      <w:r>
        <w:rPr>
          <w:rFonts w:ascii="Times New Roman"/>
          <w:b w:val="false"/>
          <w:i w:val="false"/>
          <w:color w:val="000000"/>
          <w:sz w:val="28"/>
        </w:rPr>
        <w:t>Азаматтық кодексіне</w:t>
      </w:r>
      <w:r>
        <w:rPr>
          <w:rFonts w:ascii="Times New Roman"/>
          <w:b w:val="false"/>
          <w:i w:val="false"/>
          <w:color w:val="000000"/>
          <w:sz w:val="28"/>
        </w:rPr>
        <w:t xml:space="preserve"> (Ерекше бөлім) (Қазақстан Республикасы Парламентінің Жаршысы, 1999 ж., № 16-17, 642-құжат; № 23, 929-құжат; 2000 ж., № 3-4, 66-құжат; № 10, 244-құжат; № 22, 408-құжат; 2001 ж., № 23, 309-құжат; № 24, 338-құжат; 2002 ж., № 10, 102-құжат; 2003 ж., № 1-2, 7-құжат; № 4, 25-құжат; № 11, 56-құжат; № 14, 103-құжат; № 15, 138, 139-құжаттар; 2004 ж., № 3-4, 16-құжат; № 5, 25-құжат; № 6, 42-құжат; № 16, 91-құжат; № 23, 142-құжат; 2005 ж., № 21-22, 87-құжат; № 23, 104-құжат; 2006 ж., № 4, 24, 25-құжаттар; № 8, 45-құжат; № 11, 55-құжат; № 13, 85-құжат; 2007 ж., № 3, 21-құжат; № 4, 28-құжат; № 5-6, 37-құжат; № 8, 52-құжат; № 9, 67-құжат; № 12, 88-құжат; 2009 ж., № 2-3, 16-құжат; № 9-10, 48-құжат; № 17, 81-құжат; № 19, 88-құжат; № 24, 134-құжат; 2010 ж., № 3-4, 12-құжат; № 5, 23-құжат; № 7, 28-құжат; № 15, 71-құжат; № 17-18, 112-құжат; 2011 ж., № 3, 32-құжат; № 5, 43-құжат; № 6, 50, 53-құжаттар; № 16, 129-құжат; № 24, 196-құжат; 2012 ж., № 2, 13, 14, 15-құжаттар; № 8, 64-құжат; № 10, 77-құжат; № 12, 85-құжат; № 13, 91-құжат; № 14, 92-құжат):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1020-баптың</w:t>
      </w:r>
      <w:r>
        <w:rPr>
          <w:rFonts w:ascii="Times New Roman"/>
          <w:b w:val="false"/>
          <w:i w:val="false"/>
          <w:color w:val="000000"/>
          <w:sz w:val="28"/>
        </w:rPr>
        <w:t xml:space="preserve"> 2-тармағы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Заңды тұлғаның фирмалық атауы оның жарғысы бекiтілген кезде айқындалады. Заңды тұлға белгiлi бiр фирмалық атаумен Бизнес-сәйкестендiру нөмiрлерiнiң ұлттық тiзiлiмiне енгiзiледi.».</w:t>
      </w:r>
      <w:r>
        <w:br/>
      </w:r>
      <w:r>
        <w:rPr>
          <w:rFonts w:ascii="Times New Roman"/>
          <w:b w:val="false"/>
          <w:i w:val="false"/>
          <w:color w:val="000000"/>
          <w:sz w:val="28"/>
        </w:rPr>
        <w:t>
</w:t>
      </w:r>
      <w:r>
        <w:rPr>
          <w:rFonts w:ascii="Times New Roman"/>
          <w:b w:val="false"/>
          <w:i w:val="false"/>
          <w:color w:val="000000"/>
          <w:sz w:val="28"/>
        </w:rPr>
        <w:t>
      3. 1999 жылғы 13 шiлдедегi Қазақстан Республикасының </w:t>
      </w:r>
      <w:r>
        <w:rPr>
          <w:rFonts w:ascii="Times New Roman"/>
          <w:b w:val="false"/>
          <w:i w:val="false"/>
          <w:color w:val="000000"/>
          <w:sz w:val="28"/>
        </w:rPr>
        <w:t>Азаматтық iс жүргiзу кодексiне</w:t>
      </w:r>
      <w:r>
        <w:rPr>
          <w:rFonts w:ascii="Times New Roman"/>
          <w:b w:val="false"/>
          <w:i w:val="false"/>
          <w:color w:val="000000"/>
          <w:sz w:val="28"/>
        </w:rPr>
        <w:t xml:space="preserve"> (Қазақстан Республикасы Парламентiнiң Жаршысы, 1999 ж., № 18, 644-құжат; 2000 ж., № 3-4, 66-құжат; № 10, 244-құжат; 2001 ж., № 8, 52-құжат; № 15-16, 239-құжат; № 21-22, 281-құжат; № 24, 338-құжат; 2002 ж., № 17, 155-құжат; 2003 ж., № 10, 49-құжат; № 14, 109-құжат; № 15, 138-құжат; 2004 ж., № 5, 25-құжат; № 17, 97-құжат; № 23, 140-құжат; № 24, 153-құжат; 2005 ж., № 5, 5-құжат; № 13, 53-құжат; № 24, 123-құжат; 2006 ж., № 2, 19-құжат; № 10, 52-құжат; № 11, 55-құжат; № 12, 72-құжат; № 13, 86-құжат; 2007 ж., № 3, 20-құжат; № 4, 28-құжат; № 9, 67-құжат; № 10, 69-құжат; № 13, 99-құжат; 2008 ж., № 13-14, 56-құжат; № 15-16, 62-құжат; 2009 ж., № 15-16, 74-құжат; № 17, 81-құжат; № 24, 127, 130-құжаттар; 2010 ж., № 1-2, 4-құжат; № 3-4, 12-құжат; № 7, 28, 32-құжаттар; № 17-18, 111-құжат; № 22, 130-құжат; № 24, 151-құжат; 2011 ж., № 1, 9-құжат; № 2, 28-құжат; № 5, 43-құжат; № 6, 50-құжат; № 14, 117-құжат; № 16, 128, 129-құжаттар; № 23, 179-құжат; 2012 ж., № 2, 14-құжат; № 6, 43, 44-құжаттар; № 8, 64-құжат; № 13, 91-құжат; № 14, 93-құжат):</w:t>
      </w:r>
      <w:r>
        <w:br/>
      </w:r>
      <w:r>
        <w:rPr>
          <w:rFonts w:ascii="Times New Roman"/>
          <w:b w:val="false"/>
          <w:i w:val="false"/>
          <w:color w:val="000000"/>
          <w:sz w:val="28"/>
        </w:rPr>
        <w:t>
</w:t>
      </w:r>
      <w:r>
        <w:rPr>
          <w:rFonts w:ascii="Times New Roman"/>
          <w:b w:val="false"/>
          <w:i w:val="false"/>
          <w:color w:val="000000"/>
          <w:sz w:val="28"/>
        </w:rPr>
        <w:t>
      1) 146-баптың бірінші бөлігінің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тармақшаларындағы</w:t>
      </w:r>
      <w:r>
        <w:rPr>
          <w:rFonts w:ascii="Times New Roman"/>
          <w:b w:val="false"/>
          <w:i w:val="false"/>
          <w:color w:val="000000"/>
          <w:sz w:val="28"/>
        </w:rPr>
        <w:t xml:space="preserve"> «тұрған жері не бiрыңғай Мемлекеттiк тiркелiмнен» деген сөздер «орналасқан жері не Бизнес-сәйкестендіру нөмірлерінің ұлттық тізілімінен»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236-баптың</w:t>
      </w:r>
      <w:r>
        <w:rPr>
          <w:rFonts w:ascii="Times New Roman"/>
          <w:b w:val="false"/>
          <w:i w:val="false"/>
          <w:color w:val="000000"/>
          <w:sz w:val="28"/>
        </w:rPr>
        <w:t xml:space="preserve"> төртінші бөлігінің жетінші және сегізінші абзацтарындағы «тұрған жері не бiрыңғай Мемлекеттiк тiркелiмнен» деген сөздер «орналасқан жері не Бизнес-сәйкестендіру нөмірлерінің ұлттық тізілімінен»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4. 2003 жылғы 20 маусымдағы Қазақстан Республикасының </w:t>
      </w:r>
      <w:r>
        <w:rPr>
          <w:rFonts w:ascii="Times New Roman"/>
          <w:b w:val="false"/>
          <w:i w:val="false"/>
          <w:color w:val="000000"/>
          <w:sz w:val="28"/>
        </w:rPr>
        <w:t>Жер кодексіне</w:t>
      </w:r>
      <w:r>
        <w:rPr>
          <w:rFonts w:ascii="Times New Roman"/>
          <w:b w:val="false"/>
          <w:i w:val="false"/>
          <w:color w:val="000000"/>
          <w:sz w:val="28"/>
        </w:rPr>
        <w:t xml:space="preserve"> (Қазақстан Республикасы Парламентінің Жаршысы, 2003 ж., № 13, 99-құжат; 2005 ж., № 9, 26-құжат; 2006 ж., № 1, 5-құжат; № 3, 22-құжат; № 11, 55-құжат; № 12, 79, 83-құжаттар; № 16, 97-құжат; 2007 ж., № 1, 4-құжат; № 2, 18-құжат; № 14, 105-құжат; № 15, 106, 109-құжаттар; № 16, 129-құжат; № 17, 139-құжат; № 18, 143-құжат; № 20, 152-құжат; № 24, 180-құжат; 2008 ж., № 6-7, 27-құжат; № 15-16, 64-құжат; № 21, 95-құжат; № 23, 114-құжат; 2009 ж., № 2-3, 18-құжат; № 13-14, 62-құжат; № 15-16, 76-құжат; № 17, 79-құжат; № 18, 84, 86-құжаттар; 2010 ж., № 5, 23-құжат; № 24, 146-құжат; 2011 ж., № 1, 2-құжат; № 5, 43-құжат; № 6, 49, 50-құжаттар; № 11, 102-құжат; № 12, 111-құжат; № 13, 114-құжат; № 15, 120-құжат; 2012 ж., № 1, 5-құжат; № 2, 9, 11-құжаттар; № 3, 27-құжат; № 4, 32-құжат; № 5, 35-құжат; № 8, 64-құжат; № 11, 80-құжат; № 14, 95-құжат; № 15, 97-құжат):</w:t>
      </w:r>
      <w:r>
        <w:br/>
      </w:r>
      <w:r>
        <w:rPr>
          <w:rFonts w:ascii="Times New Roman"/>
          <w:b w:val="false"/>
          <w:i w:val="false"/>
          <w:color w:val="000000"/>
          <w:sz w:val="28"/>
        </w:rPr>
        <w:t>
</w:t>
      </w:r>
      <w:r>
        <w:rPr>
          <w:rFonts w:ascii="Times New Roman"/>
          <w:b w:val="false"/>
          <w:i w:val="false"/>
          <w:color w:val="000000"/>
          <w:sz w:val="28"/>
        </w:rPr>
        <w:t>
      47-баптың </w:t>
      </w:r>
      <w:r>
        <w:rPr>
          <w:rFonts w:ascii="Times New Roman"/>
          <w:b w:val="false"/>
          <w:i w:val="false"/>
          <w:color w:val="000000"/>
          <w:sz w:val="28"/>
        </w:rPr>
        <w:t>3-тармағы</w:t>
      </w:r>
      <w:r>
        <w:rPr>
          <w:rFonts w:ascii="Times New Roman"/>
          <w:b w:val="false"/>
          <w:i w:val="false"/>
          <w:color w:val="000000"/>
          <w:sz w:val="28"/>
        </w:rPr>
        <w:t xml:space="preserve"> екінші бөлігінің алтыншы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«заңды тұлғаны мемлекеттiк тiркеу (қайта тіркеу) туралы анықтама қоса берiледi.».</w:t>
      </w:r>
      <w:r>
        <w:br/>
      </w:r>
      <w:r>
        <w:rPr>
          <w:rFonts w:ascii="Times New Roman"/>
          <w:b w:val="false"/>
          <w:i w:val="false"/>
          <w:color w:val="000000"/>
          <w:sz w:val="28"/>
        </w:rPr>
        <w:t>
</w:t>
      </w:r>
      <w:r>
        <w:rPr>
          <w:rFonts w:ascii="Times New Roman"/>
          <w:b w:val="false"/>
          <w:i w:val="false"/>
          <w:color w:val="000000"/>
          <w:sz w:val="28"/>
        </w:rPr>
        <w:t>
      5. 2003 жылғы 9 шілдедегі Қазақстан Республикасының </w:t>
      </w:r>
      <w:r>
        <w:rPr>
          <w:rFonts w:ascii="Times New Roman"/>
          <w:b w:val="false"/>
          <w:i w:val="false"/>
          <w:color w:val="000000"/>
          <w:sz w:val="28"/>
        </w:rPr>
        <w:t>Су кодексіне</w:t>
      </w:r>
      <w:r>
        <w:rPr>
          <w:rFonts w:ascii="Times New Roman"/>
          <w:b w:val="false"/>
          <w:i w:val="false"/>
          <w:color w:val="000000"/>
          <w:sz w:val="28"/>
        </w:rPr>
        <w:t xml:space="preserve"> (Қазақстан Республикасы Парламентінің Жаршысы, 2003 ж., № 17, 141-құжат; 2004 ж., № 23, 142-құжат; 2006 ж., № 1, 5-құжат; № 3, 22-құжат; № 15, 95-құжат; 2007 ж., № 1, 4-құжат; № 2, 18-құжат; № 19, 147-құжат; № 24, 180-құжат; 2008 ж., № 6-7, 27-құжат; № 23, 114-құжат; № 24, 129-құжат; 2009 ж., № 2-3, 15-құжат; № 15-16, 76-құжат; № 18, 84-құжат; 2010 ж., № 1-2, 5-құжат; № 5, 23-құжат; № 24, 146-құжат; 2011 ж., № 1, 2, 7-құжаттар; № 5, 43-құжат; № 6, 50-құжат; № 11, 102-құжат; № 16, 129-құжат; 2012 ж., № 3, 27-құжат; № 14, 92-құжат; № 15, 97-құжат):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66-баптың</w:t>
      </w:r>
      <w:r>
        <w:rPr>
          <w:rFonts w:ascii="Times New Roman"/>
          <w:b w:val="false"/>
          <w:i w:val="false"/>
          <w:color w:val="000000"/>
          <w:sz w:val="28"/>
        </w:rPr>
        <w:t xml:space="preserve"> 10-тармағының 2)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заңды тұлғаны мемлекеттiк тiркеу (қайта тіркеу) туралы анықтаманы;».</w:t>
      </w:r>
      <w:r>
        <w:br/>
      </w:r>
      <w:r>
        <w:rPr>
          <w:rFonts w:ascii="Times New Roman"/>
          <w:b w:val="false"/>
          <w:i w:val="false"/>
          <w:color w:val="000000"/>
          <w:sz w:val="28"/>
        </w:rPr>
        <w:t>
</w:t>
      </w:r>
      <w:r>
        <w:rPr>
          <w:rFonts w:ascii="Times New Roman"/>
          <w:b w:val="false"/>
          <w:i w:val="false"/>
          <w:color w:val="000000"/>
          <w:sz w:val="28"/>
        </w:rPr>
        <w:t>
      6. 2007 жылғы 9 қаңтардағы Қазақстан Республикасының </w:t>
      </w:r>
      <w:r>
        <w:rPr>
          <w:rFonts w:ascii="Times New Roman"/>
          <w:b w:val="false"/>
          <w:i w:val="false"/>
          <w:color w:val="000000"/>
          <w:sz w:val="28"/>
        </w:rPr>
        <w:t>Экологиялық кодексіне</w:t>
      </w:r>
      <w:r>
        <w:rPr>
          <w:rFonts w:ascii="Times New Roman"/>
          <w:b w:val="false"/>
          <w:i w:val="false"/>
          <w:color w:val="000000"/>
          <w:sz w:val="28"/>
        </w:rPr>
        <w:t xml:space="preserve"> (Қазақстан Республикасы Парламентінің Жаршысы, 2007 ж., № 1, 1-құжат; № 20, 152-құжат; 2008 ж., № 21, 97-құжат; № 23, 114-құжат; 2009 ж., № 11-12, 55-құжат; № 18, 84-құжат; № 23, 100-құжат; 2010 ж., № 1-2, 5-құжат; № 5, 23-құжат; № 24, 146-құжат; 2011 ж., № 1, 2, 3, 7-құжаттар; № 5, 43-құжат; № 11, 102-құжат; № 12, 111-құжат; № 16, 129-құжат; № 21, 161-құжат; 2012 ж., № 3, 27-құжат; № 8, 64-құжат; № 14, 92, 95-құжаттар; № 15, 97-құжат):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78-баптың</w:t>
      </w:r>
      <w:r>
        <w:rPr>
          <w:rFonts w:ascii="Times New Roman"/>
          <w:b w:val="false"/>
          <w:i w:val="false"/>
          <w:color w:val="000000"/>
          <w:sz w:val="28"/>
        </w:rPr>
        <w:t xml:space="preserve"> 2-тармағының 2)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заңды тұлғаны мемлекеттiк тiркеу (қайта тіркеу) туралы анықтама;».</w:t>
      </w:r>
      <w:r>
        <w:br/>
      </w:r>
      <w:r>
        <w:rPr>
          <w:rFonts w:ascii="Times New Roman"/>
          <w:b w:val="false"/>
          <w:i w:val="false"/>
          <w:color w:val="000000"/>
          <w:sz w:val="28"/>
        </w:rPr>
        <w:t>
</w:t>
      </w:r>
      <w:r>
        <w:rPr>
          <w:rFonts w:ascii="Times New Roman"/>
          <w:b w:val="false"/>
          <w:i w:val="false"/>
          <w:color w:val="000000"/>
          <w:sz w:val="28"/>
        </w:rPr>
        <w:t>
      7. 2008 жылғы 10 желтоқсандағы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(Салық кодексі) (Қазақстан Республикасы Парламентінің Жаршысы, 2008 ж., № 22-І, 22-ІІ, 112-құжат; 2009 ж., № 2-3, 16, 18-құжаттар; № 13-14, 63-құжат; № 15-16, 74-құжат; № 17, 82-құжат; № 18, 84-құжат; № 23, 100-құжат; № 24, 134-құжат; 2010 ж., № 1-2, 5-құжат; № 5, 23-құжат; № 7, 28, 29-құжаттар; № 11, 58-құжат; № 15, 71-құжат; № 17-18, 112-құжат; № 22, 130, 132-құжаттар; № 24, 145, 146, 149-құжаттар; 2011 ж., № 1, 2, 3-құжаттар; № 2, 21, 25-құжаттар; № 4, 37-құжат; № 6, 50-құжат; № 11, 102-құжат; № 12, 111-құжат; № 13, 116-құжат; № 14, 117-құжат; № 15, 120-құжат; № 16, 128-құжат; № 20, 151-құжат; № 21, 161-құжат; № 24, 196-құжат; 2012 ж., № 1, 5-құжат; № 2, 11, 15-құжаттар; № 3, 21, 22, 25, 27-құжаттар; № 4, 32-құжат; № 5, 35-құжат; № 6, 43, 44-құжаттар; № 8, 64-құжат; № 10, 77-құжат; № 11, 80-құжат; № 13, 91-құжат; № 14, 92-құжат; № 15, 97-құжат):</w:t>
      </w:r>
      <w:r>
        <w:br/>
      </w:r>
      <w:r>
        <w:rPr>
          <w:rFonts w:ascii="Times New Roman"/>
          <w:b w:val="false"/>
          <w:i w:val="false"/>
          <w:color w:val="000000"/>
          <w:sz w:val="28"/>
        </w:rPr>
        <w:t>
</w:t>
      </w:r>
      <w:r>
        <w:rPr>
          <w:rFonts w:ascii="Times New Roman"/>
          <w:b w:val="false"/>
          <w:i w:val="false"/>
          <w:color w:val="000000"/>
          <w:sz w:val="28"/>
        </w:rPr>
        <w:t>
      1) мазмұнындағы 598-баптың тақырыбындағы «және (немесе) бар екендігі туралы мәліметтерді ұсыну» деген сөздер «(бар) екендігі туралы мәліметтерді беру» деген сөздермен ауыстырылсын;</w:t>
      </w:r>
      <w:r>
        <w:br/>
      </w:r>
      <w:r>
        <w:rPr>
          <w:rFonts w:ascii="Times New Roman"/>
          <w:b w:val="false"/>
          <w:i w:val="false"/>
          <w:color w:val="000000"/>
          <w:sz w:val="28"/>
        </w:rPr>
        <w:t>
</w:t>
      </w:r>
      <w:r>
        <w:rPr>
          <w:rFonts w:ascii="Times New Roman"/>
          <w:b w:val="false"/>
          <w:i w:val="false"/>
          <w:color w:val="000000"/>
          <w:sz w:val="28"/>
        </w:rPr>
        <w:t>
      2) 37-баптың </w:t>
      </w:r>
      <w:r>
        <w:rPr>
          <w:rFonts w:ascii="Times New Roman"/>
          <w:b w:val="false"/>
          <w:i w:val="false"/>
          <w:color w:val="000000"/>
          <w:sz w:val="28"/>
        </w:rPr>
        <w:t>12-тармағында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бірінші бөліктің </w:t>
      </w:r>
      <w:r>
        <w:rPr>
          <w:rFonts w:ascii="Times New Roman"/>
          <w:b w:val="false"/>
          <w:i w:val="false"/>
          <w:color w:val="000000"/>
          <w:sz w:val="28"/>
        </w:rPr>
        <w:t>2) тармақшасындағы</w:t>
      </w:r>
      <w:r>
        <w:rPr>
          <w:rFonts w:ascii="Times New Roman"/>
          <w:b w:val="false"/>
          <w:i w:val="false"/>
          <w:color w:val="000000"/>
          <w:sz w:val="28"/>
        </w:rPr>
        <w:t xml:space="preserve"> «анықтамасын;» деген сөз «анықтамасын табыс етеді.» деген сөздермен ауыстырылып, </w:t>
      </w:r>
      <w:r>
        <w:rPr>
          <w:rFonts w:ascii="Times New Roman"/>
          <w:b w:val="false"/>
          <w:i w:val="false"/>
          <w:color w:val="000000"/>
          <w:sz w:val="28"/>
        </w:rPr>
        <w:t>3) тармақшасы</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төртінші бөлік алып тасталсын;</w:t>
      </w:r>
      <w:r>
        <w:br/>
      </w:r>
      <w:r>
        <w:rPr>
          <w:rFonts w:ascii="Times New Roman"/>
          <w:b w:val="false"/>
          <w:i w:val="false"/>
          <w:color w:val="000000"/>
          <w:sz w:val="28"/>
        </w:rPr>
        <w:t>
</w:t>
      </w:r>
      <w:r>
        <w:rPr>
          <w:rFonts w:ascii="Times New Roman"/>
          <w:b w:val="false"/>
          <w:i w:val="false"/>
          <w:color w:val="000000"/>
          <w:sz w:val="28"/>
        </w:rPr>
        <w:t>
      3) 38-баптың </w:t>
      </w:r>
      <w:r>
        <w:rPr>
          <w:rFonts w:ascii="Times New Roman"/>
          <w:b w:val="false"/>
          <w:i w:val="false"/>
          <w:color w:val="000000"/>
          <w:sz w:val="28"/>
        </w:rPr>
        <w:t>6-тармағының</w:t>
      </w:r>
      <w:r>
        <w:rPr>
          <w:rFonts w:ascii="Times New Roman"/>
          <w:b w:val="false"/>
          <w:i w:val="false"/>
          <w:color w:val="000000"/>
          <w:sz w:val="28"/>
        </w:rPr>
        <w:t xml:space="preserve"> екінші бөлігі алып тасталсын;</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40-бапта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5-тармақтың</w:t>
      </w:r>
      <w:r>
        <w:rPr>
          <w:rFonts w:ascii="Times New Roman"/>
          <w:b w:val="false"/>
          <w:i w:val="false"/>
          <w:color w:val="000000"/>
          <w:sz w:val="28"/>
        </w:rPr>
        <w:t xml:space="preserve"> бірінші бөлігінің 2) тармақшасындағы «анықтамасын;» деген сөз «анықтамасын табыс етеді.» деген сөздермен ауыстырылып, 3) тармақшасы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6-тармақтың</w:t>
      </w:r>
      <w:r>
        <w:rPr>
          <w:rFonts w:ascii="Times New Roman"/>
          <w:b w:val="false"/>
          <w:i w:val="false"/>
          <w:color w:val="000000"/>
          <w:sz w:val="28"/>
        </w:rPr>
        <w:t xml:space="preserve"> бірінші бөлігі алып тасталсын;</w:t>
      </w:r>
      <w:r>
        <w:br/>
      </w:r>
      <w:r>
        <w:rPr>
          <w:rFonts w:ascii="Times New Roman"/>
          <w:b w:val="false"/>
          <w:i w:val="false"/>
          <w:color w:val="000000"/>
          <w:sz w:val="28"/>
        </w:rPr>
        <w:t>
</w:t>
      </w:r>
      <w:r>
        <w:rPr>
          <w:rFonts w:ascii="Times New Roman"/>
          <w:b w:val="false"/>
          <w:i w:val="false"/>
          <w:color w:val="000000"/>
          <w:sz w:val="28"/>
        </w:rPr>
        <w:t>
      5) 78-баптың 4-тармағы </w:t>
      </w:r>
      <w:r>
        <w:rPr>
          <w:rFonts w:ascii="Times New Roman"/>
          <w:b w:val="false"/>
          <w:i w:val="false"/>
          <w:color w:val="000000"/>
          <w:sz w:val="28"/>
        </w:rPr>
        <w:t>1) тармақшасының</w:t>
      </w:r>
      <w:r>
        <w:rPr>
          <w:rFonts w:ascii="Times New Roman"/>
          <w:b w:val="false"/>
          <w:i w:val="false"/>
          <w:color w:val="000000"/>
          <w:sz w:val="28"/>
        </w:rPr>
        <w:t xml:space="preserve"> екінші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«лизинг алушы Қазақстан Республикасының банкроттық туралы </w:t>
      </w:r>
      <w:r>
        <w:rPr>
          <w:rFonts w:ascii="Times New Roman"/>
          <w:b w:val="false"/>
          <w:i w:val="false"/>
          <w:color w:val="000000"/>
          <w:sz w:val="28"/>
        </w:rPr>
        <w:t>заңнамасына</w:t>
      </w:r>
      <w:r>
        <w:rPr>
          <w:rFonts w:ascii="Times New Roman"/>
          <w:b w:val="false"/>
          <w:i w:val="false"/>
          <w:color w:val="000000"/>
          <w:sz w:val="28"/>
        </w:rPr>
        <w:t xml:space="preserve"> сәйкес банкрот деп танылған және оны Бизнес-сәйкестендiру нөмiрлерiнiң ұлттық тiзiлiмiнен алып тастаған;»;</w:t>
      </w:r>
      <w:r>
        <w:br/>
      </w:r>
      <w:r>
        <w:rPr>
          <w:rFonts w:ascii="Times New Roman"/>
          <w:b w:val="false"/>
          <w:i w:val="false"/>
          <w:color w:val="000000"/>
          <w:sz w:val="28"/>
        </w:rPr>
        <w:t>
</w:t>
      </w:r>
      <w:r>
        <w:rPr>
          <w:rFonts w:ascii="Times New Roman"/>
          <w:b w:val="false"/>
          <w:i w:val="false"/>
          <w:color w:val="000000"/>
          <w:sz w:val="28"/>
        </w:rPr>
        <w:t>
      6) 90-баптың </w:t>
      </w:r>
      <w:r>
        <w:rPr>
          <w:rFonts w:ascii="Times New Roman"/>
          <w:b w:val="false"/>
          <w:i w:val="false"/>
          <w:color w:val="000000"/>
          <w:sz w:val="28"/>
        </w:rPr>
        <w:t>2-тармағының</w:t>
      </w:r>
      <w:r>
        <w:rPr>
          <w:rFonts w:ascii="Times New Roman"/>
          <w:b w:val="false"/>
          <w:i w:val="false"/>
          <w:color w:val="000000"/>
          <w:sz w:val="28"/>
        </w:rPr>
        <w:t xml:space="preserve"> 1)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 Қазақстан Республикасының заңнамалық актілерінде белгіленген негіздер бойынша сот шешімімен борышкер заңды тұлғаның таратылуына байланысты Бизнес-сәйкестендiру нөмiрлерiнiң ұлттық тiзiлiмiнен алып тасталған;»;</w:t>
      </w:r>
      <w:r>
        <w:br/>
      </w:r>
      <w:r>
        <w:rPr>
          <w:rFonts w:ascii="Times New Roman"/>
          <w:b w:val="false"/>
          <w:i w:val="false"/>
          <w:color w:val="000000"/>
          <w:sz w:val="28"/>
        </w:rPr>
        <w:t>
</w:t>
      </w:r>
      <w:r>
        <w:rPr>
          <w:rFonts w:ascii="Times New Roman"/>
          <w:b w:val="false"/>
          <w:i w:val="false"/>
          <w:color w:val="000000"/>
          <w:sz w:val="28"/>
        </w:rPr>
        <w:t>
      7) 240-баптың 1-тармағы бiрiншi бөлiгiнің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банкрот деп танылған дебиторды Бизнес-сәйкестендiру нөмiрлерiнiң ұлттық тiзiлiмiнен алып тастау туралы әдiлет органдарының шешiмi шығарылған салық кезеңінде салық салынатын айналым мөлшерін осындай талап бойынша азайтуға құқығы бар.»;</w:t>
      </w:r>
      <w:r>
        <w:br/>
      </w:r>
      <w:r>
        <w:rPr>
          <w:rFonts w:ascii="Times New Roman"/>
          <w:b w:val="false"/>
          <w:i w:val="false"/>
          <w:color w:val="000000"/>
          <w:sz w:val="28"/>
        </w:rPr>
        <w:t>
</w:t>
      </w:r>
      <w:r>
        <w:rPr>
          <w:rFonts w:ascii="Times New Roman"/>
          <w:b w:val="false"/>
          <w:i w:val="false"/>
          <w:color w:val="000000"/>
          <w:sz w:val="28"/>
        </w:rPr>
        <w:t>
      8) 259-баптың </w:t>
      </w:r>
      <w:r>
        <w:rPr>
          <w:rFonts w:ascii="Times New Roman"/>
          <w:b w:val="false"/>
          <w:i w:val="false"/>
          <w:color w:val="000000"/>
          <w:sz w:val="28"/>
        </w:rPr>
        <w:t>4-тармағы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 Қосылған құн салығын төлеушi – өнiм берушi банкрот деп танылған жағдайда, осы баптың </w:t>
      </w:r>
      <w:r>
        <w:rPr>
          <w:rFonts w:ascii="Times New Roman"/>
          <w:b w:val="false"/>
          <w:i w:val="false"/>
          <w:color w:val="000000"/>
          <w:sz w:val="28"/>
        </w:rPr>
        <w:t>1-тармағына</w:t>
      </w:r>
      <w:r>
        <w:rPr>
          <w:rFonts w:ascii="Times New Roman"/>
          <w:b w:val="false"/>
          <w:i w:val="false"/>
          <w:color w:val="000000"/>
          <w:sz w:val="28"/>
        </w:rPr>
        <w:t xml:space="preserve"> сәйкес түзету жүргізілген қосылған құн салығын қоспағанда, бұрын есепке жатқызылған қосылған құн салығын есептен алып тастау банкрот деп танылған қосылған құн салығын төлеушi – өнiм берушiні Бизнес-сәйкестендiру нөмiрлерiнiң ұлттық тiзiлiмiнен алып тастау туралы әдiлет органдарының шешiмi шығарылған салық кезеңiнде жүргiзiледi.»;</w:t>
      </w:r>
      <w:r>
        <w:br/>
      </w:r>
      <w:r>
        <w:rPr>
          <w:rFonts w:ascii="Times New Roman"/>
          <w:b w:val="false"/>
          <w:i w:val="false"/>
          <w:color w:val="000000"/>
          <w:sz w:val="28"/>
        </w:rPr>
        <w:t>
</w:t>
      </w:r>
      <w:r>
        <w:rPr>
          <w:rFonts w:ascii="Times New Roman"/>
          <w:b w:val="false"/>
          <w:i w:val="false"/>
          <w:color w:val="000000"/>
          <w:sz w:val="28"/>
        </w:rPr>
        <w:t>
      9) 263-баптың 5-тармағы бiрiншi бөлiгi </w:t>
      </w:r>
      <w:r>
        <w:rPr>
          <w:rFonts w:ascii="Times New Roman"/>
          <w:b w:val="false"/>
          <w:i w:val="false"/>
          <w:color w:val="000000"/>
          <w:sz w:val="28"/>
        </w:rPr>
        <w:t>3) тармақшасының</w:t>
      </w:r>
      <w:r>
        <w:rPr>
          <w:rFonts w:ascii="Times New Roman"/>
          <w:b w:val="false"/>
          <w:i w:val="false"/>
          <w:color w:val="000000"/>
          <w:sz w:val="28"/>
        </w:rPr>
        <w:t xml:space="preserve"> екінші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«тауарларды, жұмыстарды, көрсетілетін қызметтерді берушілер немесе алушылар болып табылатын заңды тұлғаларға қатысты – заңды тұлғаны мемлекеттік тіркеу (қайта тіркеу) туралы анықтамада көрсетілген атауы көрсетілуге тиіс. Бұл ретте, ұйымдық-құқықтық нысанын көрсету бөлігінде қалыптасуына, оның ішінде іскерлік айналымдағы қалыптасуына сәйкес аббревиатура пайдаланылуы мүмкін;»;</w:t>
      </w:r>
      <w:r>
        <w:br/>
      </w:r>
      <w:r>
        <w:rPr>
          <w:rFonts w:ascii="Times New Roman"/>
          <w:b w:val="false"/>
          <w:i w:val="false"/>
          <w:color w:val="000000"/>
          <w:sz w:val="28"/>
        </w:rPr>
        <w:t>
</w:t>
      </w:r>
      <w:r>
        <w:rPr>
          <w:rFonts w:ascii="Times New Roman"/>
          <w:b w:val="false"/>
          <w:i w:val="false"/>
          <w:color w:val="000000"/>
          <w:sz w:val="28"/>
        </w:rPr>
        <w:t>
      10) 453-баптың </w:t>
      </w:r>
      <w:r>
        <w:rPr>
          <w:rFonts w:ascii="Times New Roman"/>
          <w:b w:val="false"/>
          <w:i w:val="false"/>
          <w:color w:val="000000"/>
          <w:sz w:val="28"/>
        </w:rPr>
        <w:t>1-тармағындағы</w:t>
      </w:r>
      <w:r>
        <w:rPr>
          <w:rFonts w:ascii="Times New Roman"/>
          <w:b w:val="false"/>
          <w:i w:val="false"/>
          <w:color w:val="000000"/>
          <w:sz w:val="28"/>
        </w:rPr>
        <w:t xml:space="preserve"> «осындай тiркеу iс-әрекеттерiнiң» деген сөздер «осы Кодекстің 455-бабы </w:t>
      </w:r>
      <w:r>
        <w:rPr>
          <w:rFonts w:ascii="Times New Roman"/>
          <w:b w:val="false"/>
          <w:i w:val="false"/>
          <w:color w:val="000000"/>
          <w:sz w:val="28"/>
        </w:rPr>
        <w:t>1) тармақшасының</w:t>
      </w:r>
      <w:r>
        <w:rPr>
          <w:rFonts w:ascii="Times New Roman"/>
          <w:b w:val="false"/>
          <w:i w:val="false"/>
          <w:color w:val="000000"/>
          <w:sz w:val="28"/>
        </w:rPr>
        <w:t xml:space="preserve"> екінші абзацында көрсетілгендерді қоспағанда, тіркеу іс-әрекеттерінің» деген сөздермен ауыстырылсын;</w:t>
      </w:r>
      <w:r>
        <w:br/>
      </w:r>
      <w:r>
        <w:rPr>
          <w:rFonts w:ascii="Times New Roman"/>
          <w:b w:val="false"/>
          <w:i w:val="false"/>
          <w:color w:val="000000"/>
          <w:sz w:val="28"/>
        </w:rPr>
        <w:t>
</w:t>
      </w:r>
      <w:r>
        <w:rPr>
          <w:rFonts w:ascii="Times New Roman"/>
          <w:b w:val="false"/>
          <w:i w:val="false"/>
          <w:color w:val="000000"/>
          <w:sz w:val="28"/>
        </w:rPr>
        <w:t>
      11) 455-баптың </w:t>
      </w:r>
      <w:r>
        <w:rPr>
          <w:rFonts w:ascii="Times New Roman"/>
          <w:b w:val="false"/>
          <w:i w:val="false"/>
          <w:color w:val="000000"/>
          <w:sz w:val="28"/>
        </w:rPr>
        <w:t>2) тармақшасындағы</w:t>
      </w:r>
      <w:r>
        <w:rPr>
          <w:rFonts w:ascii="Times New Roman"/>
          <w:b w:val="false"/>
          <w:i w:val="false"/>
          <w:color w:val="000000"/>
          <w:sz w:val="28"/>
        </w:rPr>
        <w:t xml:space="preserve"> «1) тармақшасында аталған» деген сөздер «1) тармақшасының екінші абзацында көрсетілгендерді қоспағанда,» деген сөздермен ауыстырылсын;</w:t>
      </w:r>
      <w:r>
        <w:br/>
      </w:r>
      <w:r>
        <w:rPr>
          <w:rFonts w:ascii="Times New Roman"/>
          <w:b w:val="false"/>
          <w:i w:val="false"/>
          <w:color w:val="000000"/>
          <w:sz w:val="28"/>
        </w:rPr>
        <w:t>
</w:t>
      </w:r>
      <w:r>
        <w:rPr>
          <w:rFonts w:ascii="Times New Roman"/>
          <w:b w:val="false"/>
          <w:i w:val="false"/>
          <w:color w:val="000000"/>
          <w:sz w:val="28"/>
        </w:rPr>
        <w:t>
      12) </w:t>
      </w:r>
      <w:r>
        <w:rPr>
          <w:rFonts w:ascii="Times New Roman"/>
          <w:b w:val="false"/>
          <w:i w:val="false"/>
          <w:color w:val="000000"/>
          <w:sz w:val="28"/>
        </w:rPr>
        <w:t>456-баптың</w:t>
      </w:r>
      <w:r>
        <w:rPr>
          <w:rFonts w:ascii="Times New Roman"/>
          <w:b w:val="false"/>
          <w:i w:val="false"/>
          <w:color w:val="000000"/>
          <w:sz w:val="28"/>
        </w:rPr>
        <w:t xml:space="preserve"> кестесіндегі 1.4-жол алып тасталсын;</w:t>
      </w:r>
      <w:r>
        <w:br/>
      </w:r>
      <w:r>
        <w:rPr>
          <w:rFonts w:ascii="Times New Roman"/>
          <w:b w:val="false"/>
          <w:i w:val="false"/>
          <w:color w:val="000000"/>
          <w:sz w:val="28"/>
        </w:rPr>
        <w:t>
</w:t>
      </w:r>
      <w:r>
        <w:rPr>
          <w:rFonts w:ascii="Times New Roman"/>
          <w:b w:val="false"/>
          <w:i w:val="false"/>
          <w:color w:val="000000"/>
          <w:sz w:val="28"/>
        </w:rPr>
        <w:t>
      13) 560-баптың 7-тармағының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резидент заңды тұлғаның, оның құрылымдық бөлiмшесiнiң, резидент емес заңды тұлғаның құрылымдық бөлiмшесiнiң орналасқан жерi – құрылтай құжаттарында немесе құрылымдық бөлiмшенi есептiк тiркеу туралы анықтамада көрсетiлетін оның тұрақты жұмыс iстейтiн органының орналасқан жерi;»;</w:t>
      </w:r>
      <w:r>
        <w:br/>
      </w:r>
      <w:r>
        <w:rPr>
          <w:rFonts w:ascii="Times New Roman"/>
          <w:b w:val="false"/>
          <w:i w:val="false"/>
          <w:color w:val="000000"/>
          <w:sz w:val="28"/>
        </w:rPr>
        <w:t>
</w:t>
      </w:r>
      <w:r>
        <w:rPr>
          <w:rFonts w:ascii="Times New Roman"/>
          <w:b w:val="false"/>
          <w:i w:val="false"/>
          <w:color w:val="000000"/>
          <w:sz w:val="28"/>
        </w:rPr>
        <w:t>
      14) 564-баптың 1-тармағының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заңды тұлғалардың, олардың құрылымдық бөлімшелерінің Бизнес-сәйкестендiру нөмiрлерiнiң ұлттық тiзiлiмiнен алып тасталуы немесе заңды тұлғалардың құрылымдық бөлімшелерінің есептік тіркеуден шығарылуы;»;</w:t>
      </w:r>
      <w:r>
        <w:br/>
      </w:r>
      <w:r>
        <w:rPr>
          <w:rFonts w:ascii="Times New Roman"/>
          <w:b w:val="false"/>
          <w:i w:val="false"/>
          <w:color w:val="000000"/>
          <w:sz w:val="28"/>
        </w:rPr>
        <w:t>
</w:t>
      </w:r>
      <w:r>
        <w:rPr>
          <w:rFonts w:ascii="Times New Roman"/>
          <w:b w:val="false"/>
          <w:i w:val="false"/>
          <w:color w:val="000000"/>
          <w:sz w:val="28"/>
        </w:rPr>
        <w:t>
      15) 571-баптың </w:t>
      </w:r>
      <w:r>
        <w:rPr>
          <w:rFonts w:ascii="Times New Roman"/>
          <w:b w:val="false"/>
          <w:i w:val="false"/>
          <w:color w:val="000000"/>
          <w:sz w:val="28"/>
        </w:rPr>
        <w:t>8-тармағы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 Қосылған құн салығын төлеуші банкроттық себебі бойынша таратылған кезде қосылған құн салығы бойынша тіркеу есебінен шығару Бизнес-сәйкестендiру нөмiрлерiнiң ұлттық тiзiлiмiнен алып тасталған немесе дара кәсіпкер ретінде тіркеу есебінен шығарылған күннен бастап жүргізіледі.»;</w:t>
      </w:r>
      <w:r>
        <w:br/>
      </w:r>
      <w:r>
        <w:rPr>
          <w:rFonts w:ascii="Times New Roman"/>
          <w:b w:val="false"/>
          <w:i w:val="false"/>
          <w:color w:val="000000"/>
          <w:sz w:val="28"/>
        </w:rPr>
        <w:t>
</w:t>
      </w:r>
      <w:r>
        <w:rPr>
          <w:rFonts w:ascii="Times New Roman"/>
          <w:b w:val="false"/>
          <w:i w:val="false"/>
          <w:color w:val="000000"/>
          <w:sz w:val="28"/>
        </w:rPr>
        <w:t>
      16) 580-баптың 2-тармағының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Бизнес-сәйкестендiру нөмiрлерiнiң ұлттық тiзiлiмiнен алып тасталған жағдайда – мұндай мәліметтерді алған күннен бастап үш жұмыс күні ішінде;»;</w:t>
      </w:r>
      <w:r>
        <w:br/>
      </w:r>
      <w:r>
        <w:rPr>
          <w:rFonts w:ascii="Times New Roman"/>
          <w:b w:val="false"/>
          <w:i w:val="false"/>
          <w:color w:val="000000"/>
          <w:sz w:val="28"/>
        </w:rPr>
        <w:t>
</w:t>
      </w:r>
      <w:r>
        <w:rPr>
          <w:rFonts w:ascii="Times New Roman"/>
          <w:b w:val="false"/>
          <w:i w:val="false"/>
          <w:color w:val="000000"/>
          <w:sz w:val="28"/>
        </w:rPr>
        <w:t>
      17) 597-баптың бiрiншi бөлiгiнің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заңды тұлғаның, құрылымдық бөлімшенің дербес шоты – заңды тұлға Бизнес-сәйкестендiру нөмiрлерiнiң ұлттық тiзiлiмiнен алып тасталған және құрылымдық бөлімше есептік тіркеуден шығарылған кезде жүргізіледі.</w:t>
      </w:r>
      <w:r>
        <w:br/>
      </w:r>
      <w:r>
        <w:rPr>
          <w:rFonts w:ascii="Times New Roman"/>
          <w:b w:val="false"/>
          <w:i w:val="false"/>
          <w:color w:val="000000"/>
          <w:sz w:val="28"/>
        </w:rPr>
        <w:t>
</w:t>
      </w:r>
      <w:r>
        <w:rPr>
          <w:rFonts w:ascii="Times New Roman"/>
          <w:b w:val="false"/>
          <w:i w:val="false"/>
          <w:color w:val="000000"/>
          <w:sz w:val="28"/>
        </w:rPr>
        <w:t>
      Мұндай салық төлеушінің (салық агентінің) дербес шотын жабу уәкілетті мемлекеттік органның мәліметтері негізінде жүргізіледі;»;</w:t>
      </w:r>
      <w:r>
        <w:br/>
      </w:r>
      <w:r>
        <w:rPr>
          <w:rFonts w:ascii="Times New Roman"/>
          <w:b w:val="false"/>
          <w:i w:val="false"/>
          <w:color w:val="000000"/>
          <w:sz w:val="28"/>
        </w:rPr>
        <w:t>
</w:t>
      </w:r>
      <w:r>
        <w:rPr>
          <w:rFonts w:ascii="Times New Roman"/>
          <w:b w:val="false"/>
          <w:i w:val="false"/>
          <w:color w:val="000000"/>
          <w:sz w:val="28"/>
        </w:rPr>
        <w:t>
      18) </w:t>
      </w:r>
      <w:r>
        <w:rPr>
          <w:rFonts w:ascii="Times New Roman"/>
          <w:b w:val="false"/>
          <w:i w:val="false"/>
          <w:color w:val="000000"/>
          <w:sz w:val="28"/>
        </w:rPr>
        <w:t>598-бап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«598-бап. Салық берешегiнiң, мiндеттi зейнетақы жарналары мен</w:t>
      </w:r>
      <w:r>
        <w:br/>
      </w:r>
      <w:r>
        <w:rPr>
          <w:rFonts w:ascii="Times New Roman"/>
          <w:b w:val="false"/>
          <w:i w:val="false"/>
          <w:color w:val="000000"/>
          <w:sz w:val="28"/>
        </w:rPr>
        <w:t>
                әлеуметтiк аударымдар бойынша берешегiнiң жоқ (бар)</w:t>
      </w:r>
      <w:r>
        <w:br/>
      </w:r>
      <w:r>
        <w:rPr>
          <w:rFonts w:ascii="Times New Roman"/>
          <w:b w:val="false"/>
          <w:i w:val="false"/>
          <w:color w:val="000000"/>
          <w:sz w:val="28"/>
        </w:rPr>
        <w:t>
                екендiгi туралы мәлiметтердi беру тәртiбi</w:t>
      </w:r>
      <w:r>
        <w:br/>
      </w:r>
      <w:r>
        <w:rPr>
          <w:rFonts w:ascii="Times New Roman"/>
          <w:b w:val="false"/>
          <w:i w:val="false"/>
          <w:color w:val="000000"/>
          <w:sz w:val="28"/>
        </w:rPr>
        <w:t>
</w:t>
      </w:r>
      <w:r>
        <w:rPr>
          <w:rFonts w:ascii="Times New Roman"/>
          <w:b w:val="false"/>
          <w:i w:val="false"/>
          <w:color w:val="000000"/>
          <w:sz w:val="28"/>
        </w:rPr>
        <w:t>
      1. Салық төлеушi (салық агентi) тiркеу есебiне алынған орны бойынша салық органына салық берешегiнiң, мiндеттi зейнетақы жарналары мен әлеуметтiк аударымдар бойынша берешегiнiң жоқ (бар) екендiгi туралы мәлiметтер алу үшiн салықтық өтiнiш беруге құқылы.</w:t>
      </w:r>
      <w:r>
        <w:br/>
      </w:r>
      <w:r>
        <w:rPr>
          <w:rFonts w:ascii="Times New Roman"/>
          <w:b w:val="false"/>
          <w:i w:val="false"/>
          <w:color w:val="000000"/>
          <w:sz w:val="28"/>
        </w:rPr>
        <w:t>
</w:t>
      </w:r>
      <w:r>
        <w:rPr>
          <w:rFonts w:ascii="Times New Roman"/>
          <w:b w:val="false"/>
          <w:i w:val="false"/>
          <w:color w:val="000000"/>
          <w:sz w:val="28"/>
        </w:rPr>
        <w:t>
      2. Салық органы салық берешегiнiң, мiндеттi зейнетақы жарналары мен әлеуметтiк аударымдар бойынша берешегiнiң жоқ (бар) екендiгi туралы мәлiметтердi:</w:t>
      </w:r>
      <w:r>
        <w:br/>
      </w:r>
      <w:r>
        <w:rPr>
          <w:rFonts w:ascii="Times New Roman"/>
          <w:b w:val="false"/>
          <w:i w:val="false"/>
          <w:color w:val="000000"/>
          <w:sz w:val="28"/>
        </w:rPr>
        <w:t>
</w:t>
      </w:r>
      <w:r>
        <w:rPr>
          <w:rFonts w:ascii="Times New Roman"/>
          <w:b w:val="false"/>
          <w:i w:val="false"/>
          <w:color w:val="000000"/>
          <w:sz w:val="28"/>
        </w:rPr>
        <w:t>
      1) заңды тұлғаларды мемлекеттік тіркеуді, қайта тіркеуді және таратуды, құрылымдық бөлімшелерді есептік тіркеуді, қайта тіркеуді, есептік тіркеуден шығаруды жүзеге асыратын уәкілетті мемлекеттік органға – Бизнес-сәйкестендіру нөмірлері ұлттық тізілімінің мәліметтері негізінде;</w:t>
      </w:r>
      <w:r>
        <w:br/>
      </w:r>
      <w:r>
        <w:rPr>
          <w:rFonts w:ascii="Times New Roman"/>
          <w:b w:val="false"/>
          <w:i w:val="false"/>
          <w:color w:val="000000"/>
          <w:sz w:val="28"/>
        </w:rPr>
        <w:t>
</w:t>
      </w:r>
      <w:r>
        <w:rPr>
          <w:rFonts w:ascii="Times New Roman"/>
          <w:b w:val="false"/>
          <w:i w:val="false"/>
          <w:color w:val="000000"/>
          <w:sz w:val="28"/>
        </w:rPr>
        <w:t>
      2) халықтың көші-қоны мәселелері жөніндегі уәкілетті органға – мұндай органның сұрау салуы бойынша;</w:t>
      </w:r>
      <w:r>
        <w:br/>
      </w:r>
      <w:r>
        <w:rPr>
          <w:rFonts w:ascii="Times New Roman"/>
          <w:b w:val="false"/>
          <w:i w:val="false"/>
          <w:color w:val="000000"/>
          <w:sz w:val="28"/>
        </w:rPr>
        <w:t>
</w:t>
      </w:r>
      <w:r>
        <w:rPr>
          <w:rFonts w:ascii="Times New Roman"/>
          <w:b w:val="false"/>
          <w:i w:val="false"/>
          <w:color w:val="000000"/>
          <w:sz w:val="28"/>
        </w:rPr>
        <w:t>
      3) салық берешегiнiң, мiндеттi зейнетақы жарналары мен әлеуметтiк аударымдар бойынша берешегiнiң жоқ (бар) екендiгi туралы анықтама (осы баптың мақсаты үшiн – берешектің жоқ (бар) екендiгi туралы анықтама) жасау және оны беру арқылы салық төлеушіге (салық агентіне) – салық төлеушінің (салық агентінің) салықтық өтініші бойынша береді.</w:t>
      </w:r>
      <w:r>
        <w:br/>
      </w:r>
      <w:r>
        <w:rPr>
          <w:rFonts w:ascii="Times New Roman"/>
          <w:b w:val="false"/>
          <w:i w:val="false"/>
          <w:color w:val="000000"/>
          <w:sz w:val="28"/>
        </w:rPr>
        <w:t>
</w:t>
      </w:r>
      <w:r>
        <w:rPr>
          <w:rFonts w:ascii="Times New Roman"/>
          <w:b w:val="false"/>
          <w:i w:val="false"/>
          <w:color w:val="000000"/>
          <w:sz w:val="28"/>
        </w:rPr>
        <w:t>
      3. Салық берешегiнiң, мiндеттi зейнетақы жарналары мен әлеуметтiк аударымдар бойынша берешегiнiң жоқ (бар) екендiгi туралы мәліметтер, сондай-ақ берешектiң жоқ (бар) екендiгi туралы анықтама салық төлеушінің (салық агентінің) тiркеу есебiне алынған орны бойынша салық органдарында ашылған дербес шоттар деректерi ескеріле отырып жасалады.</w:t>
      </w:r>
      <w:r>
        <w:br/>
      </w:r>
      <w:r>
        <w:rPr>
          <w:rFonts w:ascii="Times New Roman"/>
          <w:b w:val="false"/>
          <w:i w:val="false"/>
          <w:color w:val="000000"/>
          <w:sz w:val="28"/>
        </w:rPr>
        <w:t>
</w:t>
      </w:r>
      <w:r>
        <w:rPr>
          <w:rFonts w:ascii="Times New Roman"/>
          <w:b w:val="false"/>
          <w:i w:val="false"/>
          <w:color w:val="000000"/>
          <w:sz w:val="28"/>
        </w:rPr>
        <w:t>
      4. Салық органы берешектің жоқ (бар) екендiгi туралы анықтаманы:</w:t>
      </w:r>
      <w:r>
        <w:br/>
      </w:r>
      <w:r>
        <w:rPr>
          <w:rFonts w:ascii="Times New Roman"/>
          <w:b w:val="false"/>
          <w:i w:val="false"/>
          <w:color w:val="000000"/>
          <w:sz w:val="28"/>
        </w:rPr>
        <w:t>
</w:t>
      </w:r>
      <w:r>
        <w:rPr>
          <w:rFonts w:ascii="Times New Roman"/>
          <w:b w:val="false"/>
          <w:i w:val="false"/>
          <w:color w:val="000000"/>
          <w:sz w:val="28"/>
        </w:rPr>
        <w:t>
      1) заңды тұлға үшiн – заңды тұлғаның орналасқан жерi бойынша;</w:t>
      </w:r>
      <w:r>
        <w:br/>
      </w:r>
      <w:r>
        <w:rPr>
          <w:rFonts w:ascii="Times New Roman"/>
          <w:b w:val="false"/>
          <w:i w:val="false"/>
          <w:color w:val="000000"/>
          <w:sz w:val="28"/>
        </w:rPr>
        <w:t>
</w:t>
      </w:r>
      <w:r>
        <w:rPr>
          <w:rFonts w:ascii="Times New Roman"/>
          <w:b w:val="false"/>
          <w:i w:val="false"/>
          <w:color w:val="000000"/>
          <w:sz w:val="28"/>
        </w:rPr>
        <w:t>
      2) құрылымдық бөлiмшесi бар заңды тұлға үшiн – оның құрылымдық бөлiмшесiнiң дербес шоты бойынша есеп-қисап сальдосы ескерiле отырып, заңды тұлғаның орналасқан жерi бойынша;</w:t>
      </w:r>
      <w:r>
        <w:br/>
      </w:r>
      <w:r>
        <w:rPr>
          <w:rFonts w:ascii="Times New Roman"/>
          <w:b w:val="false"/>
          <w:i w:val="false"/>
          <w:color w:val="000000"/>
          <w:sz w:val="28"/>
        </w:rPr>
        <w:t>
</w:t>
      </w:r>
      <w:r>
        <w:rPr>
          <w:rFonts w:ascii="Times New Roman"/>
          <w:b w:val="false"/>
          <w:i w:val="false"/>
          <w:color w:val="000000"/>
          <w:sz w:val="28"/>
        </w:rPr>
        <w:t>
      3) заңды тұлғаның құрылымдық бөлiмшесi үшiн – құрылымдық бөлiмшенiң орналасқан жерi бойынша;</w:t>
      </w:r>
      <w:r>
        <w:br/>
      </w:r>
      <w:r>
        <w:rPr>
          <w:rFonts w:ascii="Times New Roman"/>
          <w:b w:val="false"/>
          <w:i w:val="false"/>
          <w:color w:val="000000"/>
          <w:sz w:val="28"/>
        </w:rPr>
        <w:t>
</w:t>
      </w:r>
      <w:r>
        <w:rPr>
          <w:rFonts w:ascii="Times New Roman"/>
          <w:b w:val="false"/>
          <w:i w:val="false"/>
          <w:color w:val="000000"/>
          <w:sz w:val="28"/>
        </w:rPr>
        <w:t>
      4) резидент емес заңды тұлғаның тұрақты мекемесi үшiн – резидент емес заңды тұлғаның тұрақты мекемесiнiң орналасқан жерi бойынша;</w:t>
      </w:r>
      <w:r>
        <w:br/>
      </w:r>
      <w:r>
        <w:rPr>
          <w:rFonts w:ascii="Times New Roman"/>
          <w:b w:val="false"/>
          <w:i w:val="false"/>
          <w:color w:val="000000"/>
          <w:sz w:val="28"/>
        </w:rPr>
        <w:t>
</w:t>
      </w:r>
      <w:r>
        <w:rPr>
          <w:rFonts w:ascii="Times New Roman"/>
          <w:b w:val="false"/>
          <w:i w:val="false"/>
          <w:color w:val="000000"/>
          <w:sz w:val="28"/>
        </w:rPr>
        <w:t>
      5) дара кәсiпкер, жекеше нотариус, жеке сот орындаушысы, адвокат үшiн – олардың орналасқан жерi бойынша;</w:t>
      </w:r>
      <w:r>
        <w:br/>
      </w:r>
      <w:r>
        <w:rPr>
          <w:rFonts w:ascii="Times New Roman"/>
          <w:b w:val="false"/>
          <w:i w:val="false"/>
          <w:color w:val="000000"/>
          <w:sz w:val="28"/>
        </w:rPr>
        <w:t>
</w:t>
      </w:r>
      <w:r>
        <w:rPr>
          <w:rFonts w:ascii="Times New Roman"/>
          <w:b w:val="false"/>
          <w:i w:val="false"/>
          <w:color w:val="000000"/>
          <w:sz w:val="28"/>
        </w:rPr>
        <w:t>
      6) жеке тұлға үшiн – тұрғылықты жері немесе болатын жері бойынша, салық салу объектiсiнің және (немесе) салық салуға байланысты объектiнiң орналасқан жерi бойынша жасайды.</w:t>
      </w:r>
      <w:r>
        <w:br/>
      </w:r>
      <w:r>
        <w:rPr>
          <w:rFonts w:ascii="Times New Roman"/>
          <w:b w:val="false"/>
          <w:i w:val="false"/>
          <w:color w:val="000000"/>
          <w:sz w:val="28"/>
        </w:rPr>
        <w:t>
</w:t>
      </w:r>
      <w:r>
        <w:rPr>
          <w:rFonts w:ascii="Times New Roman"/>
          <w:b w:val="false"/>
          <w:i w:val="false"/>
          <w:color w:val="000000"/>
          <w:sz w:val="28"/>
        </w:rPr>
        <w:t>
      5. Берешектің жоқ (бар) екендiгi туралы анықтама:</w:t>
      </w:r>
      <w:r>
        <w:br/>
      </w:r>
      <w:r>
        <w:rPr>
          <w:rFonts w:ascii="Times New Roman"/>
          <w:b w:val="false"/>
          <w:i w:val="false"/>
          <w:color w:val="000000"/>
          <w:sz w:val="28"/>
        </w:rPr>
        <w:t>
</w:t>
      </w:r>
      <w:r>
        <w:rPr>
          <w:rFonts w:ascii="Times New Roman"/>
          <w:b w:val="false"/>
          <w:i w:val="false"/>
          <w:color w:val="000000"/>
          <w:sz w:val="28"/>
        </w:rPr>
        <w:t>
      1) қағаз жеткізгіште берiлген кезде – анықтаманы жасаған салық органы басшысының, оны алмастыратын адамның немесе басшысы орынбасарының қолымен және мөрiмен;</w:t>
      </w:r>
      <w:r>
        <w:br/>
      </w:r>
      <w:r>
        <w:rPr>
          <w:rFonts w:ascii="Times New Roman"/>
          <w:b w:val="false"/>
          <w:i w:val="false"/>
          <w:color w:val="000000"/>
          <w:sz w:val="28"/>
        </w:rPr>
        <w:t>
</w:t>
      </w:r>
      <w:r>
        <w:rPr>
          <w:rFonts w:ascii="Times New Roman"/>
          <w:b w:val="false"/>
          <w:i w:val="false"/>
          <w:color w:val="000000"/>
          <w:sz w:val="28"/>
        </w:rPr>
        <w:t>
      2) электронды түрде берiлген кезде – уәкiлеттi органның электрондық цифрлық қолтаңбасымен куәландырылады.</w:t>
      </w:r>
      <w:r>
        <w:br/>
      </w:r>
      <w:r>
        <w:rPr>
          <w:rFonts w:ascii="Times New Roman"/>
          <w:b w:val="false"/>
          <w:i w:val="false"/>
          <w:color w:val="000000"/>
          <w:sz w:val="28"/>
        </w:rPr>
        <w:t>
</w:t>
      </w:r>
      <w:r>
        <w:rPr>
          <w:rFonts w:ascii="Times New Roman"/>
          <w:b w:val="false"/>
          <w:i w:val="false"/>
          <w:color w:val="000000"/>
          <w:sz w:val="28"/>
        </w:rPr>
        <w:t>
      Бұл ретте, қағаз жеткізгіште жасалған берешектің жоқ (бар) екендiгi туралы анықтаманы салық органы салық төлеушiге құжаттарды беру журналына қолын қойғызып бередi.</w:t>
      </w:r>
      <w:r>
        <w:br/>
      </w:r>
      <w:r>
        <w:rPr>
          <w:rFonts w:ascii="Times New Roman"/>
          <w:b w:val="false"/>
          <w:i w:val="false"/>
          <w:color w:val="000000"/>
          <w:sz w:val="28"/>
        </w:rPr>
        <w:t>
</w:t>
      </w:r>
      <w:r>
        <w:rPr>
          <w:rFonts w:ascii="Times New Roman"/>
          <w:b w:val="false"/>
          <w:i w:val="false"/>
          <w:color w:val="000000"/>
          <w:sz w:val="28"/>
        </w:rPr>
        <w:t>
      6. Салық берешегiнiң, мiндеттi зейнетақы жарналары мен әлеуметтiк аударымдар бойынша берешегiнiң жоқ (бар) екендiгi туралы мәліметтер:</w:t>
      </w:r>
      <w:r>
        <w:br/>
      </w:r>
      <w:r>
        <w:rPr>
          <w:rFonts w:ascii="Times New Roman"/>
          <w:b w:val="false"/>
          <w:i w:val="false"/>
          <w:color w:val="000000"/>
          <w:sz w:val="28"/>
        </w:rPr>
        <w:t>
</w:t>
      </w:r>
      <w:r>
        <w:rPr>
          <w:rFonts w:ascii="Times New Roman"/>
          <w:b w:val="false"/>
          <w:i w:val="false"/>
          <w:color w:val="000000"/>
          <w:sz w:val="28"/>
        </w:rPr>
        <w:t>
      1) Бизнес-сәйкестендіру нөмірлері ұлттық тізілімінің мәліметтері негізінде – мәліметтер келіп түскен күннен бастап бес жұмыс күнінен кешіктірілмей;</w:t>
      </w:r>
      <w:r>
        <w:br/>
      </w:r>
      <w:r>
        <w:rPr>
          <w:rFonts w:ascii="Times New Roman"/>
          <w:b w:val="false"/>
          <w:i w:val="false"/>
          <w:color w:val="000000"/>
          <w:sz w:val="28"/>
        </w:rPr>
        <w:t>
</w:t>
      </w:r>
      <w:r>
        <w:rPr>
          <w:rFonts w:ascii="Times New Roman"/>
          <w:b w:val="false"/>
          <w:i w:val="false"/>
          <w:color w:val="000000"/>
          <w:sz w:val="28"/>
        </w:rPr>
        <w:t>
      2) халықтың көші-қоны мәселелері жөніндегі уәкілетті органның сұрау салуы бойынша – сұрау салу келіп түскен күннен бастап үш жұмыс күнінен кешіктірілмей жасалады.</w:t>
      </w:r>
      <w:r>
        <w:br/>
      </w:r>
      <w:r>
        <w:rPr>
          <w:rFonts w:ascii="Times New Roman"/>
          <w:b w:val="false"/>
          <w:i w:val="false"/>
          <w:color w:val="000000"/>
          <w:sz w:val="28"/>
        </w:rPr>
        <w:t>
</w:t>
      </w:r>
      <w:r>
        <w:rPr>
          <w:rFonts w:ascii="Times New Roman"/>
          <w:b w:val="false"/>
          <w:i w:val="false"/>
          <w:color w:val="000000"/>
          <w:sz w:val="28"/>
        </w:rPr>
        <w:t>
      7. Салық органы берешектің жоқ (бар) екендiгi туралы анықтаманы мынадай мерзiмдерде:</w:t>
      </w:r>
      <w:r>
        <w:br/>
      </w:r>
      <w:r>
        <w:rPr>
          <w:rFonts w:ascii="Times New Roman"/>
          <w:b w:val="false"/>
          <w:i w:val="false"/>
          <w:color w:val="000000"/>
          <w:sz w:val="28"/>
        </w:rPr>
        <w:t>
</w:t>
      </w:r>
      <w:r>
        <w:rPr>
          <w:rFonts w:ascii="Times New Roman"/>
          <w:b w:val="false"/>
          <w:i w:val="false"/>
          <w:color w:val="000000"/>
          <w:sz w:val="28"/>
        </w:rPr>
        <w:t>
      1) құрылымдық бөлiмшесi жоқ заңды тұлғаға, заңды тұлғаның құрылымдық бөлiмшесiне, резидент емес заңды тұлғаның тұрақты мекемесiне, жеке тұлғаға, дара кәсiпкерге, жекеше нотариусқа, жеке сот орындаушысына, адвокатқа – анықтама алу үшiн салықтық өтiнiш берілген күннен бастап үш жұмыс күнiнен кешiктiрмей;</w:t>
      </w:r>
      <w:r>
        <w:br/>
      </w:r>
      <w:r>
        <w:rPr>
          <w:rFonts w:ascii="Times New Roman"/>
          <w:b w:val="false"/>
          <w:i w:val="false"/>
          <w:color w:val="000000"/>
          <w:sz w:val="28"/>
        </w:rPr>
        <w:t>
</w:t>
      </w:r>
      <w:r>
        <w:rPr>
          <w:rFonts w:ascii="Times New Roman"/>
          <w:b w:val="false"/>
          <w:i w:val="false"/>
          <w:color w:val="000000"/>
          <w:sz w:val="28"/>
        </w:rPr>
        <w:t>
      2) құрылымдық бөлiмшесi бар заңды тұлғаға – анықтама алу үшiн салықтық өтiнiш берілген күннен бастап бес жұмыс күнiнен кешiктiрмей беруге мiндеттi.</w:t>
      </w:r>
      <w:r>
        <w:br/>
      </w:r>
      <w:r>
        <w:rPr>
          <w:rFonts w:ascii="Times New Roman"/>
          <w:b w:val="false"/>
          <w:i w:val="false"/>
          <w:color w:val="000000"/>
          <w:sz w:val="28"/>
        </w:rPr>
        <w:t>
</w:t>
      </w:r>
      <w:r>
        <w:rPr>
          <w:rFonts w:ascii="Times New Roman"/>
          <w:b w:val="false"/>
          <w:i w:val="false"/>
          <w:color w:val="000000"/>
          <w:sz w:val="28"/>
        </w:rPr>
        <w:t>
      8. Заңды тұлға және (немесе) оның құрылымдық бөлімшесі таратылған немесе қызметiн тоқтатқан жағдайда мұндай тұлғаның және (немесе) оның құрылымдық бөлімшесінің салық берешегiнiң, мiндеттi зейнетақы жарналары мен әлеуметтiк аударымдар бойынша берешегiнiң жоқ (бар) екендiгi туралы мәліметтер осы Кодекстің </w:t>
      </w:r>
      <w:r>
        <w:rPr>
          <w:rFonts w:ascii="Times New Roman"/>
          <w:b w:val="false"/>
          <w:i w:val="false"/>
          <w:color w:val="000000"/>
          <w:sz w:val="28"/>
        </w:rPr>
        <w:t>37</w:t>
      </w:r>
      <w:r>
        <w:rPr>
          <w:rFonts w:ascii="Times New Roman"/>
          <w:b w:val="false"/>
          <w:i w:val="false"/>
          <w:color w:val="000000"/>
          <w:sz w:val="28"/>
        </w:rPr>
        <w:t xml:space="preserve"> және </w:t>
      </w:r>
      <w:r>
        <w:rPr>
          <w:rFonts w:ascii="Times New Roman"/>
          <w:b w:val="false"/>
          <w:i w:val="false"/>
          <w:color w:val="000000"/>
          <w:sz w:val="28"/>
        </w:rPr>
        <w:t>38-баптарында</w:t>
      </w:r>
      <w:r>
        <w:rPr>
          <w:rFonts w:ascii="Times New Roman"/>
          <w:b w:val="false"/>
          <w:i w:val="false"/>
          <w:color w:val="000000"/>
          <w:sz w:val="28"/>
        </w:rPr>
        <w:t xml:space="preserve"> белгіленген шарттар сақталған кезде Бизнес-сәйкестендіру нөмірлері ұлттық тізілімінің мәліметтері негізінде беріледі.</w:t>
      </w:r>
      <w:r>
        <w:br/>
      </w:r>
      <w:r>
        <w:rPr>
          <w:rFonts w:ascii="Times New Roman"/>
          <w:b w:val="false"/>
          <w:i w:val="false"/>
          <w:color w:val="000000"/>
          <w:sz w:val="28"/>
        </w:rPr>
        <w:t>
</w:t>
      </w:r>
      <w:r>
        <w:rPr>
          <w:rFonts w:ascii="Times New Roman"/>
          <w:b w:val="false"/>
          <w:i w:val="false"/>
          <w:color w:val="000000"/>
          <w:sz w:val="28"/>
        </w:rPr>
        <w:t>
      9. Заңды тұлға бөлiну жолымен қайта ұйымдастырылған жағдайда мұндай тұлғаның салық берешегiнiң, мiндеттi зейнетақы жарналары мен әлеуметтiк аударымдар бойынша берешегiнiң жоқ (бар) екендiгi туралы мәліметтер осы Кодекстің </w:t>
      </w:r>
      <w:r>
        <w:rPr>
          <w:rFonts w:ascii="Times New Roman"/>
          <w:b w:val="false"/>
          <w:i w:val="false"/>
          <w:color w:val="000000"/>
          <w:sz w:val="28"/>
        </w:rPr>
        <w:t>40-бабында</w:t>
      </w:r>
      <w:r>
        <w:rPr>
          <w:rFonts w:ascii="Times New Roman"/>
          <w:b w:val="false"/>
          <w:i w:val="false"/>
          <w:color w:val="000000"/>
          <w:sz w:val="28"/>
        </w:rPr>
        <w:t xml:space="preserve"> белгіленген шарттар сақталған кезде Бизнес-сәйкестендіру нөмірлері ұлттық тізілімінің мәліметтері негізінде беріледі.</w:t>
      </w:r>
      <w:r>
        <w:br/>
      </w:r>
      <w:r>
        <w:rPr>
          <w:rFonts w:ascii="Times New Roman"/>
          <w:b w:val="false"/>
          <w:i w:val="false"/>
          <w:color w:val="000000"/>
          <w:sz w:val="28"/>
        </w:rPr>
        <w:t>
</w:t>
      </w:r>
      <w:r>
        <w:rPr>
          <w:rFonts w:ascii="Times New Roman"/>
          <w:b w:val="false"/>
          <w:i w:val="false"/>
          <w:color w:val="000000"/>
          <w:sz w:val="28"/>
        </w:rPr>
        <w:t>
      10. Жеке тұлға, оның ішінде дара кәсіпкер, жекеше нотариус, жеке сот орындаушысы, адвокат ретінде тіркеу есебіне қойылған жеке тұлға Қазақстан Республикасынан тұрақты тұрғылықты жерге кеткен кезде мұндай тұлғаның салық берешегiнiң, мiндеттi зейнетақы жарналары мен әлеуметтiк аударымдар бойынша берешегiнiң жоқ (бар) екендiгi туралы мәліметтер осы Кодекстің </w:t>
      </w:r>
      <w:r>
        <w:rPr>
          <w:rFonts w:ascii="Times New Roman"/>
          <w:b w:val="false"/>
          <w:i w:val="false"/>
          <w:color w:val="000000"/>
          <w:sz w:val="28"/>
        </w:rPr>
        <w:t>41</w:t>
      </w:r>
      <w:r>
        <w:rPr>
          <w:rFonts w:ascii="Times New Roman"/>
          <w:b w:val="false"/>
          <w:i w:val="false"/>
          <w:color w:val="000000"/>
          <w:sz w:val="28"/>
        </w:rPr>
        <w:t>–</w:t>
      </w:r>
      <w:r>
        <w:rPr>
          <w:rFonts w:ascii="Times New Roman"/>
          <w:b w:val="false"/>
          <w:i w:val="false"/>
          <w:color w:val="000000"/>
          <w:sz w:val="28"/>
        </w:rPr>
        <w:t>43-баптарында</w:t>
      </w:r>
      <w:r>
        <w:rPr>
          <w:rFonts w:ascii="Times New Roman"/>
          <w:b w:val="false"/>
          <w:i w:val="false"/>
          <w:color w:val="000000"/>
          <w:sz w:val="28"/>
        </w:rPr>
        <w:t xml:space="preserve"> белгіленген шарттар сақталған кезде беріледі.</w:t>
      </w:r>
      <w:r>
        <w:br/>
      </w:r>
      <w:r>
        <w:rPr>
          <w:rFonts w:ascii="Times New Roman"/>
          <w:b w:val="false"/>
          <w:i w:val="false"/>
          <w:color w:val="000000"/>
          <w:sz w:val="28"/>
        </w:rPr>
        <w:t>
</w:t>
      </w:r>
      <w:r>
        <w:rPr>
          <w:rFonts w:ascii="Times New Roman"/>
          <w:b w:val="false"/>
          <w:i w:val="false"/>
          <w:color w:val="000000"/>
          <w:sz w:val="28"/>
        </w:rPr>
        <w:t>
      11. Салық есептілігін ұсыну мерзімін ұзарту жағдайларын қоспағанда, салық төлеуші (салық агенті) және (немесе) оның құрылымдық бөлімшелері салықтық өтініш беру күніне салық кезеңі үшін салық есептілігін ұсынбаған жағдайда берешектiң жоқ (бар) екендiгi туралы анықтама берiлмейдi.».</w:t>
      </w:r>
      <w:r>
        <w:br/>
      </w:r>
      <w:r>
        <w:rPr>
          <w:rFonts w:ascii="Times New Roman"/>
          <w:b w:val="false"/>
          <w:i w:val="false"/>
          <w:color w:val="000000"/>
          <w:sz w:val="28"/>
        </w:rPr>
        <w:t>
</w:t>
      </w:r>
      <w:r>
        <w:rPr>
          <w:rFonts w:ascii="Times New Roman"/>
          <w:b w:val="false"/>
          <w:i w:val="false"/>
          <w:color w:val="000000"/>
          <w:sz w:val="28"/>
        </w:rPr>
        <w:t>
      8. 2009 жылғы 18 қыркүйектегі «Халық денсаулығы және денсаулық сақтау жүйесі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2009 ж., № 20-21, 89-құжат; 2010 ж., № 5, 23-құжат; № 7, 32-құжат; № 15, 71-құжат; № 24, 149, 152-құжаттар; 2011 ж., № 1, 2, 3-құжаттар; № 2, 21-құжат; № 11, 102-құжат; № 12, 111-құжат; № 17, 136-құжат; № 21, 161-құжат; 2012 ж., № 1, 5-құжат; № 3, 26-құжат; № 4, 32-құжат; № 8, 64-құжат; № 12, 83-құжат; № 14, 92, 95-құжаттар; № 15, 97-құжат):</w:t>
      </w:r>
      <w:r>
        <w:br/>
      </w:r>
      <w:r>
        <w:rPr>
          <w:rFonts w:ascii="Times New Roman"/>
          <w:b w:val="false"/>
          <w:i w:val="false"/>
          <w:color w:val="000000"/>
          <w:sz w:val="28"/>
        </w:rPr>
        <w:t>
</w:t>
      </w:r>
      <w:r>
        <w:rPr>
          <w:rFonts w:ascii="Times New Roman"/>
          <w:b w:val="false"/>
          <w:i w:val="false"/>
          <w:color w:val="000000"/>
          <w:sz w:val="28"/>
        </w:rPr>
        <w:t>
      174-баптың 1-тармағының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заңды тұлғаны мемлекеттiк тiркеу (қайта тiркеу) туралы анықтаманы;».</w:t>
      </w:r>
      <w:r>
        <w:br/>
      </w:r>
      <w:r>
        <w:rPr>
          <w:rFonts w:ascii="Times New Roman"/>
          <w:b w:val="false"/>
          <w:i w:val="false"/>
          <w:color w:val="000000"/>
          <w:sz w:val="28"/>
        </w:rPr>
        <w:t>
</w:t>
      </w:r>
      <w:r>
        <w:rPr>
          <w:rFonts w:ascii="Times New Roman"/>
          <w:b w:val="false"/>
          <w:i w:val="false"/>
          <w:color w:val="000000"/>
          <w:sz w:val="28"/>
        </w:rPr>
        <w:t>
      9. 2010 жылғы 30 маусымдағы «Қазақстан Республикасындағы кеден ісі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2010 ж., № 14, 70-құжат; № 24, 145-құжат; 2011 ж., № 1, 3-құжат; № 11, 102-құжат; № 19, 145-құжат; 2012 ж., № 2, 15-құжат; № 13, 91-құжат; № 15, 97-құжат):</w:t>
      </w:r>
      <w:r>
        <w:br/>
      </w:r>
      <w:r>
        <w:rPr>
          <w:rFonts w:ascii="Times New Roman"/>
          <w:b w:val="false"/>
          <w:i w:val="false"/>
          <w:color w:val="000000"/>
          <w:sz w:val="28"/>
        </w:rPr>
        <w:t>
</w:t>
      </w:r>
      <w:r>
        <w:rPr>
          <w:rFonts w:ascii="Times New Roman"/>
          <w:b w:val="false"/>
          <w:i w:val="false"/>
          <w:color w:val="000000"/>
          <w:sz w:val="28"/>
        </w:rPr>
        <w:t>
      1) 27-баптың 2-тармағының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заңды тұлғаны мемлекеттiк тiркеу (қайта тiркеу) туралы анықтама;»;</w:t>
      </w:r>
      <w:r>
        <w:br/>
      </w:r>
      <w:r>
        <w:rPr>
          <w:rFonts w:ascii="Times New Roman"/>
          <w:b w:val="false"/>
          <w:i w:val="false"/>
          <w:color w:val="000000"/>
          <w:sz w:val="28"/>
        </w:rPr>
        <w:t>
</w:t>
      </w:r>
      <w:r>
        <w:rPr>
          <w:rFonts w:ascii="Times New Roman"/>
          <w:b w:val="false"/>
          <w:i w:val="false"/>
          <w:color w:val="000000"/>
          <w:sz w:val="28"/>
        </w:rPr>
        <w:t>
      2) 35-баптың 2-тармағының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заңды тұлғаны мемлекеттiк тiркеу (қайта тiркеу) туралы анықтама;»;</w:t>
      </w:r>
      <w:r>
        <w:br/>
      </w:r>
      <w:r>
        <w:rPr>
          <w:rFonts w:ascii="Times New Roman"/>
          <w:b w:val="false"/>
          <w:i w:val="false"/>
          <w:color w:val="000000"/>
          <w:sz w:val="28"/>
        </w:rPr>
        <w:t>
</w:t>
      </w:r>
      <w:r>
        <w:rPr>
          <w:rFonts w:ascii="Times New Roman"/>
          <w:b w:val="false"/>
          <w:i w:val="false"/>
          <w:color w:val="000000"/>
          <w:sz w:val="28"/>
        </w:rPr>
        <w:t>
      3) 41-баптың 2-тармағының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заңды тұлғаны мемлекеттiк тiркеу (қайта тiркеу) туралы анықтама;»;</w:t>
      </w:r>
      <w:r>
        <w:br/>
      </w:r>
      <w:r>
        <w:rPr>
          <w:rFonts w:ascii="Times New Roman"/>
          <w:b w:val="false"/>
          <w:i w:val="false"/>
          <w:color w:val="000000"/>
          <w:sz w:val="28"/>
        </w:rPr>
        <w:t>
</w:t>
      </w:r>
      <w:r>
        <w:rPr>
          <w:rFonts w:ascii="Times New Roman"/>
          <w:b w:val="false"/>
          <w:i w:val="false"/>
          <w:color w:val="000000"/>
          <w:sz w:val="28"/>
        </w:rPr>
        <w:t>
      4) 48-баптың 2-тармағының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заңды тұлғаны мемлекеттiк тiркеу (қайта тiркеу) туралы анықтама;»;</w:t>
      </w:r>
      <w:r>
        <w:br/>
      </w:r>
      <w:r>
        <w:rPr>
          <w:rFonts w:ascii="Times New Roman"/>
          <w:b w:val="false"/>
          <w:i w:val="false"/>
          <w:color w:val="000000"/>
          <w:sz w:val="28"/>
        </w:rPr>
        <w:t>
</w:t>
      </w:r>
      <w:r>
        <w:rPr>
          <w:rFonts w:ascii="Times New Roman"/>
          <w:b w:val="false"/>
          <w:i w:val="false"/>
          <w:color w:val="000000"/>
          <w:sz w:val="28"/>
        </w:rPr>
        <w:t>
      5) 55-баптың 2-тармағының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заңды тұлғаны мемлекеттiк тiркеу (қайта тiркеу) туралы анықтама;»;</w:t>
      </w:r>
      <w:r>
        <w:br/>
      </w:r>
      <w:r>
        <w:rPr>
          <w:rFonts w:ascii="Times New Roman"/>
          <w:b w:val="false"/>
          <w:i w:val="false"/>
          <w:color w:val="000000"/>
          <w:sz w:val="28"/>
        </w:rPr>
        <w:t>
</w:t>
      </w:r>
      <w:r>
        <w:rPr>
          <w:rFonts w:ascii="Times New Roman"/>
          <w:b w:val="false"/>
          <w:i w:val="false"/>
          <w:color w:val="000000"/>
          <w:sz w:val="28"/>
        </w:rPr>
        <w:t>
      6) 63-баптың </w:t>
      </w:r>
      <w:r>
        <w:rPr>
          <w:rFonts w:ascii="Times New Roman"/>
          <w:b w:val="false"/>
          <w:i w:val="false"/>
          <w:color w:val="000000"/>
          <w:sz w:val="28"/>
        </w:rPr>
        <w:t>1-тармағының</w:t>
      </w:r>
      <w:r>
        <w:rPr>
          <w:rFonts w:ascii="Times New Roman"/>
          <w:b w:val="false"/>
          <w:i w:val="false"/>
          <w:color w:val="000000"/>
          <w:sz w:val="28"/>
        </w:rPr>
        <w:t xml:space="preserve"> екінші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«құрылтай құжаттарының нотариат куәландырған көшірмелерін және заңды тұлғаны мемлекеттік тіркеу (қайта тіркеу) туралы анықтаманы;»;</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68-бапта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3-тармақтың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Бағдарламалық өнiмдерге тексеру жүргiзу үшiн осы баптың </w:t>
      </w:r>
      <w:r>
        <w:rPr>
          <w:rFonts w:ascii="Times New Roman"/>
          <w:b w:val="false"/>
          <w:i w:val="false"/>
          <w:color w:val="000000"/>
          <w:sz w:val="28"/>
        </w:rPr>
        <w:t>1-тармағында</w:t>
      </w:r>
      <w:r>
        <w:rPr>
          <w:rFonts w:ascii="Times New Roman"/>
          <w:b w:val="false"/>
          <w:i w:val="false"/>
          <w:color w:val="000000"/>
          <w:sz w:val="28"/>
        </w:rPr>
        <w:t xml:space="preserve"> аталған тұлға кеден iсi саласындағы уәкiлеттi органға мыналар қамтылған бағдарламалық өнiмге тексеру жүргiзу туралы өтiнiш бередi:</w:t>
      </w:r>
      <w:r>
        <w:br/>
      </w:r>
      <w:r>
        <w:rPr>
          <w:rFonts w:ascii="Times New Roman"/>
          <w:b w:val="false"/>
          <w:i w:val="false"/>
          <w:color w:val="000000"/>
          <w:sz w:val="28"/>
        </w:rPr>
        <w:t>
</w:t>
      </w:r>
      <w:r>
        <w:rPr>
          <w:rFonts w:ascii="Times New Roman"/>
          <w:b w:val="false"/>
          <w:i w:val="false"/>
          <w:color w:val="000000"/>
          <w:sz w:val="28"/>
        </w:rPr>
        <w:t>
      1) өтiнiш берушi туралы мәлiметтер: жеке тұлға үшiн – тегi, аты, әкесiнiң аты (ол болған кезде) және оның тұрғылықты жерi (мекенжайы); заңды тұлға үшiн – атауы және орналасқан жерi (мекенжайы); сәйкестендiру нөмiрi;</w:t>
      </w:r>
      <w:r>
        <w:br/>
      </w:r>
      <w:r>
        <w:rPr>
          <w:rFonts w:ascii="Times New Roman"/>
          <w:b w:val="false"/>
          <w:i w:val="false"/>
          <w:color w:val="000000"/>
          <w:sz w:val="28"/>
        </w:rPr>
        <w:t>
</w:t>
      </w:r>
      <w:r>
        <w:rPr>
          <w:rFonts w:ascii="Times New Roman"/>
          <w:b w:val="false"/>
          <w:i w:val="false"/>
          <w:color w:val="000000"/>
          <w:sz w:val="28"/>
        </w:rPr>
        <w:t>
      2) жеке тұлға үшiн – жеке басын куәландыратын құжаттың нөмiрi; заңды тұлға үшін – Бизнес-сәйкестендіру нөмірі.»;</w:t>
      </w:r>
      <w:r>
        <w:br/>
      </w:r>
      <w:r>
        <w:rPr>
          <w:rFonts w:ascii="Times New Roman"/>
          <w:b w:val="false"/>
          <w:i w:val="false"/>
          <w:color w:val="000000"/>
          <w:sz w:val="28"/>
        </w:rPr>
        <w:t>
</w:t>
      </w:r>
      <w:r>
        <w:rPr>
          <w:rFonts w:ascii="Times New Roman"/>
          <w:b w:val="false"/>
          <w:i w:val="false"/>
          <w:color w:val="000000"/>
          <w:sz w:val="28"/>
        </w:rPr>
        <w:t>
      4-тармақтың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жеке тұлға үшiн – жеке басын куәландыратын құжаттың көшiрмесi; заңды тұлғаны мемлекеттiк тiркеу (қайта тіркеу) туралы анықтама;»;</w:t>
      </w:r>
      <w:r>
        <w:br/>
      </w:r>
      <w:r>
        <w:rPr>
          <w:rFonts w:ascii="Times New Roman"/>
          <w:b w:val="false"/>
          <w:i w:val="false"/>
          <w:color w:val="000000"/>
          <w:sz w:val="28"/>
        </w:rPr>
        <w:t>
</w:t>
      </w:r>
      <w:r>
        <w:rPr>
          <w:rFonts w:ascii="Times New Roman"/>
          <w:b w:val="false"/>
          <w:i w:val="false"/>
          <w:color w:val="000000"/>
          <w:sz w:val="28"/>
        </w:rPr>
        <w:t>
      8) </w:t>
      </w:r>
      <w:r>
        <w:rPr>
          <w:rFonts w:ascii="Times New Roman"/>
          <w:b w:val="false"/>
          <w:i w:val="false"/>
          <w:color w:val="000000"/>
          <w:sz w:val="28"/>
        </w:rPr>
        <w:t>69-бапта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1-тармақтың бірінші бөлігінің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жеке тұлға үшiн – жеке басын куәландыратын құжаттың нөмiрi; заңды тұлға үшін – бизнес-сәйкестендіру нөмірі қамтылған кедендiк құжаттардың электрондық көшiрмелерiн қалыптастыруға рұқсат беру туралы өтiнiш бередi.»;</w:t>
      </w:r>
      <w:r>
        <w:br/>
      </w:r>
      <w:r>
        <w:rPr>
          <w:rFonts w:ascii="Times New Roman"/>
          <w:b w:val="false"/>
          <w:i w:val="false"/>
          <w:color w:val="000000"/>
          <w:sz w:val="28"/>
        </w:rPr>
        <w:t>
</w:t>
      </w:r>
      <w:r>
        <w:rPr>
          <w:rFonts w:ascii="Times New Roman"/>
          <w:b w:val="false"/>
          <w:i w:val="false"/>
          <w:color w:val="000000"/>
          <w:sz w:val="28"/>
        </w:rPr>
        <w:t>
      2-тармақтың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жеке тұлға үшiн – жеке басын куәландыратын құжаттың көшiрмесi; заңды тұлғаны мемлекеттiк тiркеу (қайта тіркеу) туралы анықтама;»;</w:t>
      </w:r>
      <w:r>
        <w:br/>
      </w:r>
      <w:r>
        <w:rPr>
          <w:rFonts w:ascii="Times New Roman"/>
          <w:b w:val="false"/>
          <w:i w:val="false"/>
          <w:color w:val="000000"/>
          <w:sz w:val="28"/>
        </w:rPr>
        <w:t>
</w:t>
      </w:r>
      <w:r>
        <w:rPr>
          <w:rFonts w:ascii="Times New Roman"/>
          <w:b w:val="false"/>
          <w:i w:val="false"/>
          <w:color w:val="000000"/>
          <w:sz w:val="28"/>
        </w:rPr>
        <w:t>
      9) 142-баптың </w:t>
      </w:r>
      <w:r>
        <w:rPr>
          <w:rFonts w:ascii="Times New Roman"/>
          <w:b w:val="false"/>
          <w:i w:val="false"/>
          <w:color w:val="000000"/>
          <w:sz w:val="28"/>
        </w:rPr>
        <w:t>4-тармағы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 Берешектің жоқ екендігі туралы анықтама, берешектің жоқ (бар) екендігі туралы анықтама анықтаманы жасаған кеден органы басшысының немесе оны алмастыратын адамның қолымен және мөрімен куәландырылады және олар берілген кезден бастап күнтізбелік отыз күн бойы жарамды болады.»;</w:t>
      </w:r>
      <w:r>
        <w:br/>
      </w:r>
      <w:r>
        <w:rPr>
          <w:rFonts w:ascii="Times New Roman"/>
          <w:b w:val="false"/>
          <w:i w:val="false"/>
          <w:color w:val="000000"/>
          <w:sz w:val="28"/>
        </w:rPr>
        <w:t>
</w:t>
      </w:r>
      <w:r>
        <w:rPr>
          <w:rFonts w:ascii="Times New Roman"/>
          <w:b w:val="false"/>
          <w:i w:val="false"/>
          <w:color w:val="000000"/>
          <w:sz w:val="28"/>
        </w:rPr>
        <w:t>
      10) 261-баптың 3-тармағының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заңды тұлғаны мемлекеттiк тiркеу (қайта тіркеу) туралы анықтаманы;»;</w:t>
      </w:r>
      <w:r>
        <w:br/>
      </w:r>
      <w:r>
        <w:rPr>
          <w:rFonts w:ascii="Times New Roman"/>
          <w:b w:val="false"/>
          <w:i w:val="false"/>
          <w:color w:val="000000"/>
          <w:sz w:val="28"/>
        </w:rPr>
        <w:t>
</w:t>
      </w:r>
      <w:r>
        <w:rPr>
          <w:rFonts w:ascii="Times New Roman"/>
          <w:b w:val="false"/>
          <w:i w:val="false"/>
          <w:color w:val="000000"/>
          <w:sz w:val="28"/>
        </w:rPr>
        <w:t>
      11) 281-баптың 9-тармағы </w:t>
      </w:r>
      <w:r>
        <w:rPr>
          <w:rFonts w:ascii="Times New Roman"/>
          <w:b w:val="false"/>
          <w:i w:val="false"/>
          <w:color w:val="000000"/>
          <w:sz w:val="28"/>
        </w:rPr>
        <w:t>1) тармақшасының</w:t>
      </w:r>
      <w:r>
        <w:rPr>
          <w:rFonts w:ascii="Times New Roman"/>
          <w:b w:val="false"/>
          <w:i w:val="false"/>
          <w:color w:val="000000"/>
          <w:sz w:val="28"/>
        </w:rPr>
        <w:t xml:space="preserve"> екінші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«заңды тұлғаны мемлекеттiк тiркеу (қайта тіркеу) туралы анықтама немесе оның құрылымдық бөлімшесі үшін есептік тіркеу (қайта тіркеу) туралы анықтама;».</w:t>
      </w:r>
      <w:r>
        <w:br/>
      </w:r>
      <w:r>
        <w:rPr>
          <w:rFonts w:ascii="Times New Roman"/>
          <w:b w:val="false"/>
          <w:i w:val="false"/>
          <w:color w:val="000000"/>
          <w:sz w:val="28"/>
        </w:rPr>
        <w:t>
</w:t>
      </w:r>
      <w:r>
        <w:rPr>
          <w:rFonts w:ascii="Times New Roman"/>
          <w:b w:val="false"/>
          <w:i w:val="false"/>
          <w:color w:val="000000"/>
          <w:sz w:val="28"/>
        </w:rPr>
        <w:t>
      10. 2011 жылғы 26 желтоқсандағы «Неке (ерлі-зайыптылық) және отбасы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2011 ж., № 22, 174-құжат):</w:t>
      </w:r>
      <w:r>
        <w:br/>
      </w:r>
      <w:r>
        <w:rPr>
          <w:rFonts w:ascii="Times New Roman"/>
          <w:b w:val="false"/>
          <w:i w:val="false"/>
          <w:color w:val="000000"/>
          <w:sz w:val="28"/>
        </w:rPr>
        <w:t>
</w:t>
      </w:r>
      <w:r>
        <w:rPr>
          <w:rFonts w:ascii="Times New Roman"/>
          <w:b w:val="false"/>
          <w:i w:val="false"/>
          <w:color w:val="000000"/>
          <w:sz w:val="28"/>
        </w:rPr>
        <w:t>
      114-баптың 2-тармағының </w:t>
      </w:r>
      <w:r>
        <w:rPr>
          <w:rFonts w:ascii="Times New Roman"/>
          <w:b w:val="false"/>
          <w:i w:val="false"/>
          <w:color w:val="000000"/>
          <w:sz w:val="28"/>
        </w:rPr>
        <w:t>2) тармақшасындағы</w:t>
      </w:r>
      <w:r>
        <w:rPr>
          <w:rFonts w:ascii="Times New Roman"/>
          <w:b w:val="false"/>
          <w:i w:val="false"/>
          <w:color w:val="000000"/>
          <w:sz w:val="28"/>
        </w:rPr>
        <w:t xml:space="preserve"> «есептiк тiркеу туралы куәлiктi» деген сөздер «филиалды (өкілдікті) есептік тіркеу (қайта тіркеу) туралы анықтаманы»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11. «Заңды тұлғаларды мемлекеттік тіркеу және филиалдар мен өкілдіктерді есептік тіркеу туралы» 1995 жылғы 17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1995 ж., № 3-4, 35-құжат; № 15-16, 109-құжат; № 20, 121-құжат; Қазақстан Республикасы Парламентінің Жаршысы, 1996 ж., № 1, 180-құжат; № 14, 274-құжат; 1997 ж., № 12, 183-құжат; 1998 ж., № 5-6, 50-құжат; № 17-18, 224-құжат; 1999 ж., № 20, 727-құжат; 2000 ж., № 3-4, 63, 64-құжаттар; № 22, 408-құжат; 2001 ж., № 1, 1-құжат; № 8, 52-құжат; № 24, 338-құжат; 2002 ж., № 18, 157-құжат; 2003 ж., № 4, 25-құжат; № 15, 139-құжат; 2004 ж., № 5, 30-құжат; 2005 ж., № 13, 53-құжат; № 14, 55, 58-құжаттар; № 23, 104-құжат; 2006 ж., № 10, 52-құжат; № 15, 95-құжат; № 23, 141-құжат; 2007 ж., № 3, 20-құжат; 2008 ж., № 12, 52-құжат; № 23, 114-құжат; № 24, 126, 129-құжаттар; 2009 ж., № 24, 122,125-құжаттар; 2010 ж., № 1-2, 2-құжат; № 5, 23-құжат; 2011 ж., № 11, 102-құжат; № 12, 111-құжат; № 17, 136-құжат; 2012 ж., № 2, 14-құжат; № 13, 91-құжат):</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2-баптар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«1-бап. Заңды тұлғаларды мемлекеттік тіркеу және</w:t>
      </w:r>
      <w:r>
        <w:br/>
      </w:r>
      <w:r>
        <w:rPr>
          <w:rFonts w:ascii="Times New Roman"/>
          <w:b w:val="false"/>
          <w:i w:val="false"/>
          <w:color w:val="000000"/>
          <w:sz w:val="28"/>
        </w:rPr>
        <w:t>
              филиалдар мен өкілдіктерді есептік тіркеу ұғымы</w:t>
      </w:r>
      <w:r>
        <w:br/>
      </w:r>
      <w:r>
        <w:rPr>
          <w:rFonts w:ascii="Times New Roman"/>
          <w:b w:val="false"/>
          <w:i w:val="false"/>
          <w:color w:val="000000"/>
          <w:sz w:val="28"/>
        </w:rPr>
        <w:t>
</w:t>
      </w:r>
      <w:r>
        <w:rPr>
          <w:rFonts w:ascii="Times New Roman"/>
          <w:b w:val="false"/>
          <w:i w:val="false"/>
          <w:color w:val="000000"/>
          <w:sz w:val="28"/>
        </w:rPr>
        <w:t>
      Заңды тұлғаларды мемлекеттiк тiркеу мемлекеттік тіркеуге ұсынылған құжаттардың Қазақстан Республикасының заңнамасына сәйкестiгiн тексерудi, Бизнес-сәйкестендіру нөмiрi беріле отырып, оларға мемлекеттiк тiркеу туралы анықтама беруді, заңды тұлғалар туралы мәлiметтердi Бизнес-сәйкестендiру нөмiрлерiнiң ұлттық тiзiлiмiне енгiзудi қамтиды.</w:t>
      </w:r>
      <w:r>
        <w:br/>
      </w:r>
      <w:r>
        <w:rPr>
          <w:rFonts w:ascii="Times New Roman"/>
          <w:b w:val="false"/>
          <w:i w:val="false"/>
          <w:color w:val="000000"/>
          <w:sz w:val="28"/>
        </w:rPr>
        <w:t>
</w:t>
      </w:r>
      <w:r>
        <w:rPr>
          <w:rFonts w:ascii="Times New Roman"/>
          <w:b w:val="false"/>
          <w:i w:val="false"/>
          <w:color w:val="000000"/>
          <w:sz w:val="28"/>
        </w:rPr>
        <w:t>
      Филиалдар мен өкілдіктерді есептік тіркеу есептік тіркеуге ұсынылған құжаттардың Қазақстан Республикасының заңнамалық актілеріне сәйкестігін тексеруді, Бизнес-сәйкестендіру нөмiрi беріле отырып, оларға есептік тіркеу туралы анықтама беруді, филиалдар мен өкілдіктер туралы мәліметтерді Бизнес-сәйкестендiру нөмiрлерiнiң ұлттық тiзiлiмiне енгізуді қамтиды.</w:t>
      </w:r>
      <w:r>
        <w:br/>
      </w:r>
      <w:r>
        <w:rPr>
          <w:rFonts w:ascii="Times New Roman"/>
          <w:b w:val="false"/>
          <w:i w:val="false"/>
          <w:color w:val="000000"/>
          <w:sz w:val="28"/>
        </w:rPr>
        <w:t>
</w:t>
      </w:r>
      <w:r>
        <w:rPr>
          <w:rFonts w:ascii="Times New Roman"/>
          <w:b w:val="false"/>
          <w:i w:val="false"/>
          <w:color w:val="000000"/>
          <w:sz w:val="28"/>
        </w:rPr>
        <w:t>
      2-бап. Заңды тұлғаларды мемлекеттiк тiркеудiң және</w:t>
      </w:r>
      <w:r>
        <w:br/>
      </w:r>
      <w:r>
        <w:rPr>
          <w:rFonts w:ascii="Times New Roman"/>
          <w:b w:val="false"/>
          <w:i w:val="false"/>
          <w:color w:val="000000"/>
          <w:sz w:val="28"/>
        </w:rPr>
        <w:t>
             филиалдар мен өкілдіктерді есептік тіркеудің мақсаттары</w:t>
      </w:r>
      <w:r>
        <w:br/>
      </w:r>
      <w:r>
        <w:rPr>
          <w:rFonts w:ascii="Times New Roman"/>
          <w:b w:val="false"/>
          <w:i w:val="false"/>
          <w:color w:val="000000"/>
          <w:sz w:val="28"/>
        </w:rPr>
        <w:t>
</w:t>
      </w:r>
      <w:r>
        <w:rPr>
          <w:rFonts w:ascii="Times New Roman"/>
          <w:b w:val="false"/>
          <w:i w:val="false"/>
          <w:color w:val="000000"/>
          <w:sz w:val="28"/>
        </w:rPr>
        <w:t>
      Заңды тұлғаларды мемлекеттік тіркеу және филиалдар мен өкілдіктерді есептік тіркеу:</w:t>
      </w:r>
      <w:r>
        <w:br/>
      </w:r>
      <w:r>
        <w:rPr>
          <w:rFonts w:ascii="Times New Roman"/>
          <w:b w:val="false"/>
          <w:i w:val="false"/>
          <w:color w:val="000000"/>
          <w:sz w:val="28"/>
        </w:rPr>
        <w:t>
</w:t>
      </w:r>
      <w:r>
        <w:rPr>
          <w:rFonts w:ascii="Times New Roman"/>
          <w:b w:val="false"/>
          <w:i w:val="false"/>
          <w:color w:val="000000"/>
          <w:sz w:val="28"/>
        </w:rPr>
        <w:t>
      заңды тұлғаның құрылу, қайта тіркелу, құрылтай құжаттарына енгізілген өзгерістер мен толықтырулардың тіркелу, қайта ұйымдастырылу және қызметінің тоқтатылу, сондай-ақ филиалдар мен өкiлдiктердiң құрылу, есептік қайта тіркелу, құжаттарына енгізілген өзгерістер мен толықтырулардың тіркелу және қызметiнің тоқтатылу фактiсiн куәландыру;</w:t>
      </w:r>
      <w:r>
        <w:br/>
      </w:r>
      <w:r>
        <w:rPr>
          <w:rFonts w:ascii="Times New Roman"/>
          <w:b w:val="false"/>
          <w:i w:val="false"/>
          <w:color w:val="000000"/>
          <w:sz w:val="28"/>
        </w:rPr>
        <w:t>
</w:t>
      </w:r>
      <w:r>
        <w:rPr>
          <w:rFonts w:ascii="Times New Roman"/>
          <w:b w:val="false"/>
          <w:i w:val="false"/>
          <w:color w:val="000000"/>
          <w:sz w:val="28"/>
        </w:rPr>
        <w:t>
      Қазақстан Республикасының аумағында құрылған, қайта тіркелген, қайта ұйымдастырылған және өз қызметiн тоқтатқан заңды тұлғаларды, сондай-ақ құрылған, есептік қайта тіркеуден өткен және өз қызметін тоқтатқан филиалдар мен өкiлдiктердi есепке алу;</w:t>
      </w:r>
      <w:r>
        <w:br/>
      </w:r>
      <w:r>
        <w:rPr>
          <w:rFonts w:ascii="Times New Roman"/>
          <w:b w:val="false"/>
          <w:i w:val="false"/>
          <w:color w:val="000000"/>
          <w:sz w:val="28"/>
        </w:rPr>
        <w:t>
</w:t>
      </w:r>
      <w:r>
        <w:rPr>
          <w:rFonts w:ascii="Times New Roman"/>
          <w:b w:val="false"/>
          <w:i w:val="false"/>
          <w:color w:val="000000"/>
          <w:sz w:val="28"/>
        </w:rPr>
        <w:t>
      Бизнес-сәйкестендiру нөмiрлерiнiң ұлттық тiзiлiмiн жүргізу;</w:t>
      </w:r>
      <w:r>
        <w:br/>
      </w:r>
      <w:r>
        <w:rPr>
          <w:rFonts w:ascii="Times New Roman"/>
          <w:b w:val="false"/>
          <w:i w:val="false"/>
          <w:color w:val="000000"/>
          <w:sz w:val="28"/>
        </w:rPr>
        <w:t>
</w:t>
      </w:r>
      <w:r>
        <w:rPr>
          <w:rFonts w:ascii="Times New Roman"/>
          <w:b w:val="false"/>
          <w:i w:val="false"/>
          <w:color w:val="000000"/>
          <w:sz w:val="28"/>
        </w:rPr>
        <w:t>
      заңды тұлғалар, олардың филиалдары мен өкiлдiктерi туралы жалпыға қолжетімді ақпаратты (қызметтiк немесе коммерциялық құпияны құрайтын ақпаратты қоспағанда) Қазақстан Республикасының заңнамасында белгіленген тәртіппен өткізу мақсатында жүзеге асырылады.»;</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5-баптың</w:t>
      </w:r>
      <w:r>
        <w:rPr>
          <w:rFonts w:ascii="Times New Roman"/>
          <w:b w:val="false"/>
          <w:i w:val="false"/>
          <w:color w:val="000000"/>
          <w:sz w:val="28"/>
        </w:rPr>
        <w:t xml:space="preserve"> үшінші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«Бизнес-сәйкестендiру нөмiрлерiнiң ұлттық тiзiлiмiн жүргізуді;»;</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6-1-баптар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«6-бап. Заңды тұлғаларды мемлекеттiк тiркеу тәртiбi</w:t>
      </w:r>
      <w:r>
        <w:br/>
      </w:r>
      <w:r>
        <w:rPr>
          <w:rFonts w:ascii="Times New Roman"/>
          <w:b w:val="false"/>
          <w:i w:val="false"/>
          <w:color w:val="000000"/>
          <w:sz w:val="28"/>
        </w:rPr>
        <w:t>
</w:t>
      </w:r>
      <w:r>
        <w:rPr>
          <w:rFonts w:ascii="Times New Roman"/>
          <w:b w:val="false"/>
          <w:i w:val="false"/>
          <w:color w:val="000000"/>
          <w:sz w:val="28"/>
        </w:rPr>
        <w:t>
      Заңды тұлғаны мемлекеттiк тiркеу үшiн тiркеушi органға Қазақстан Республикасының Әдiлет министрлiгi белгiлеген нысан бойынша өтiнiш берiледi және осы Заңның </w:t>
      </w:r>
      <w:r>
        <w:rPr>
          <w:rFonts w:ascii="Times New Roman"/>
          <w:b w:val="false"/>
          <w:i w:val="false"/>
          <w:color w:val="000000"/>
          <w:sz w:val="28"/>
        </w:rPr>
        <w:t>7-бабында</w:t>
      </w:r>
      <w:r>
        <w:rPr>
          <w:rFonts w:ascii="Times New Roman"/>
          <w:b w:val="false"/>
          <w:i w:val="false"/>
          <w:color w:val="000000"/>
          <w:sz w:val="28"/>
        </w:rPr>
        <w:t xml:space="preserve"> көрсетiлген, қазақ және орыс тiлдерiнде жасалған және үш данада ұсынылатын құрылтай құжаттары қоса беріледі.</w:t>
      </w:r>
      <w:r>
        <w:br/>
      </w:r>
      <w:r>
        <w:rPr>
          <w:rFonts w:ascii="Times New Roman"/>
          <w:b w:val="false"/>
          <w:i w:val="false"/>
          <w:color w:val="000000"/>
          <w:sz w:val="28"/>
        </w:rPr>
        <w:t>
</w:t>
      </w:r>
      <w:r>
        <w:rPr>
          <w:rFonts w:ascii="Times New Roman"/>
          <w:b w:val="false"/>
          <w:i w:val="false"/>
          <w:color w:val="000000"/>
          <w:sz w:val="28"/>
        </w:rPr>
        <w:t>
      Акционерлiк қоғамдардың, олардың филиалдары мен өкiлдiктерiнiң жарғыларын (ережелерiн) қоспағанда, орта және ірі кәсіпкерлік субъектілеріне жататын заңды тұлғалардың, олардың филиалдары мен өкiлдiктерiнiң жарғылары (ережелерi) мемлекеттік тiркеу кезінде ұсынылмайды.</w:t>
      </w:r>
      <w:r>
        <w:br/>
      </w:r>
      <w:r>
        <w:rPr>
          <w:rFonts w:ascii="Times New Roman"/>
          <w:b w:val="false"/>
          <w:i w:val="false"/>
          <w:color w:val="000000"/>
          <w:sz w:val="28"/>
        </w:rPr>
        <w:t>
</w:t>
      </w:r>
      <w:r>
        <w:rPr>
          <w:rFonts w:ascii="Times New Roman"/>
          <w:b w:val="false"/>
          <w:i w:val="false"/>
          <w:color w:val="000000"/>
          <w:sz w:val="28"/>
        </w:rPr>
        <w:t>
      Шағын кәсіпкерлік субъектісіне жататын заңды тұлғаны мемлекеттік тіркеу осы Заңның </w:t>
      </w:r>
      <w:r>
        <w:rPr>
          <w:rFonts w:ascii="Times New Roman"/>
          <w:b w:val="false"/>
          <w:i w:val="false"/>
          <w:color w:val="000000"/>
          <w:sz w:val="28"/>
        </w:rPr>
        <w:t>6-1-бабында</w:t>
      </w:r>
      <w:r>
        <w:rPr>
          <w:rFonts w:ascii="Times New Roman"/>
          <w:b w:val="false"/>
          <w:i w:val="false"/>
          <w:color w:val="000000"/>
          <w:sz w:val="28"/>
        </w:rPr>
        <w:t xml:space="preserve"> көзделген тәртіппен жүзеге асырылады.</w:t>
      </w:r>
      <w:r>
        <w:br/>
      </w:r>
      <w:r>
        <w:rPr>
          <w:rFonts w:ascii="Times New Roman"/>
          <w:b w:val="false"/>
          <w:i w:val="false"/>
          <w:color w:val="000000"/>
          <w:sz w:val="28"/>
        </w:rPr>
        <w:t>
</w:t>
      </w:r>
      <w:r>
        <w:rPr>
          <w:rFonts w:ascii="Times New Roman"/>
          <w:b w:val="false"/>
          <w:i w:val="false"/>
          <w:color w:val="000000"/>
          <w:sz w:val="28"/>
        </w:rPr>
        <w:t>
      Алматы қаласының өңiрлiк қаржы орталығына қатысушы заңды тұлғаны мемлекеттік тiркеу үшiн тiркеушi органға Қазақстан Республикасының Ұлттық Банкі (бұдан әрі – Ұлттық Банк) белгiлеген нысан бойынша өтiнiш берiледi. Алматы қаласының өңiрлiк қаржы орталығына қатысушы заңды тұлғалар туралы мәлiметтердi әдiлет органдары Ұлттық Банк жолдаған хабарламалар негiзiнде Бизнес-сәйкестендiру нөмiрлерiнiң ұлттық тiзiлiмiне енгiзедi.</w:t>
      </w:r>
      <w:r>
        <w:br/>
      </w:r>
      <w:r>
        <w:rPr>
          <w:rFonts w:ascii="Times New Roman"/>
          <w:b w:val="false"/>
          <w:i w:val="false"/>
          <w:color w:val="000000"/>
          <w:sz w:val="28"/>
        </w:rPr>
        <w:t>
</w:t>
      </w:r>
      <w:r>
        <w:rPr>
          <w:rFonts w:ascii="Times New Roman"/>
          <w:b w:val="false"/>
          <w:i w:val="false"/>
          <w:color w:val="000000"/>
          <w:sz w:val="28"/>
        </w:rPr>
        <w:t>
      Қазақстан Республикасының заңнамасында көзделген жағдайларда қызмет нысанасы қаржылық қызметтер көрсету болып табылатын заңды тұлғаны мемлекеттік тiркеу үшiн Ұлттық Банктің рұқсаты қосымша талап етiледi.</w:t>
      </w:r>
      <w:r>
        <w:br/>
      </w:r>
      <w:r>
        <w:rPr>
          <w:rFonts w:ascii="Times New Roman"/>
          <w:b w:val="false"/>
          <w:i w:val="false"/>
          <w:color w:val="000000"/>
          <w:sz w:val="28"/>
        </w:rPr>
        <w:t>
</w:t>
      </w:r>
      <w:r>
        <w:rPr>
          <w:rFonts w:ascii="Times New Roman"/>
          <w:b w:val="false"/>
          <w:i w:val="false"/>
          <w:color w:val="000000"/>
          <w:sz w:val="28"/>
        </w:rPr>
        <w:t>
      Тиісті тауар нарығында үстем немесе монополиялық жағдайға ие нарық субъектілерін, сондай-ақ мемлекеттік кәсіпорындарды, акцияларының (жарғылық капиталға қатысу үлестерінің) елу пайыздан астамы мемлекетке тиесілі заңды тұлғаларды және өз қызметін Қазақстан Республикасының аумағында жүзеге асыратын, олармен үлестес тұлғаларды, мұндай құру Қазақстан Республикасының заңдарында тікелей көзделген жағдайларды қоспағанда, мемлекеттік тіркеуді тіркеуші орган монополияға қарсы органның алдын ала келісімімен жүзеге асырады. Монополияға қарсы орган тіркеуші органдарға тиісті тауар нарығында үстем немесе монополиялық жағдайға ие нарық субъектілерінің тізілімін және мемлекеттік кәсіпорындардың, акцияларының (жарғылық капиталға қатысу үлестерінің) елу пайыздан астамы мемлекетке тиесілі заңды тұлғалардың және монополияға қарсы органның келісімімен құрылған, олармен үлестес тұлғалардың тізбесін ұсынады.</w:t>
      </w:r>
      <w:r>
        <w:br/>
      </w:r>
      <w:r>
        <w:rPr>
          <w:rFonts w:ascii="Times New Roman"/>
          <w:b w:val="false"/>
          <w:i w:val="false"/>
          <w:color w:val="000000"/>
          <w:sz w:val="28"/>
        </w:rPr>
        <w:t>
</w:t>
      </w:r>
      <w:r>
        <w:rPr>
          <w:rFonts w:ascii="Times New Roman"/>
          <w:b w:val="false"/>
          <w:i w:val="false"/>
          <w:color w:val="000000"/>
          <w:sz w:val="28"/>
        </w:rPr>
        <w:t>
      Орта және ірі кәсiпкерлiк субъектiсіне жататын заңды тұлғаны мемлекеттiк тіркеу кезiнде өтiнiшке құрылтайшы немесе құрылтайшылардың бiреуi не шетелдiк немесе шетелдік заңды тұлға, Қазақстан Республикасының Үкiметi немесе мемлекеттiк органдар не Ұлттық Банк жалғыз құрылтайшы болып табылатын жағдайларда, құрылтайшының уәкiлеттiк берген адамы қол қояды және Қазақстан Республикасының заңнамалық актілерінде көзделген жағдайларда нотариаттық тәртiппен куәландырылған құрылтай құжаттарын қоса отырып, оны тiркеуші органға бередi.</w:t>
      </w:r>
      <w:r>
        <w:br/>
      </w:r>
      <w:r>
        <w:rPr>
          <w:rFonts w:ascii="Times New Roman"/>
          <w:b w:val="false"/>
          <w:i w:val="false"/>
          <w:color w:val="000000"/>
          <w:sz w:val="28"/>
        </w:rPr>
        <w:t>
</w:t>
      </w:r>
      <w:r>
        <w:rPr>
          <w:rFonts w:ascii="Times New Roman"/>
          <w:b w:val="false"/>
          <w:i w:val="false"/>
          <w:color w:val="000000"/>
          <w:sz w:val="28"/>
        </w:rPr>
        <w:t>
      Жеке кәсіпкерлік субъектісіне жатпайтын заңды тұлғаны мемлекеттік тіркеу кезінде өтінішке құрылтайшы (құрылтайшылар) не осыған уәкілеттік берілген адам қол қояды және Қазақстан Республикасының заңнамалық актілерінде көзделген жағдайларда нотариаттық тәртiппен куәландырылған құрылтай құжаттарын қоса отырып, оны тіркеуші органға береді.</w:t>
      </w:r>
      <w:r>
        <w:br/>
      </w:r>
      <w:r>
        <w:rPr>
          <w:rFonts w:ascii="Times New Roman"/>
          <w:b w:val="false"/>
          <w:i w:val="false"/>
          <w:color w:val="000000"/>
          <w:sz w:val="28"/>
        </w:rPr>
        <w:t>
</w:t>
      </w:r>
      <w:r>
        <w:rPr>
          <w:rFonts w:ascii="Times New Roman"/>
          <w:b w:val="false"/>
          <w:i w:val="false"/>
          <w:color w:val="000000"/>
          <w:sz w:val="28"/>
        </w:rPr>
        <w:t>
      Шетелдік қатысатын орта және ірі кәсіпкерлік субъектілеріне жататын заңды тұлғаларды мемлекеттік тіркеу орта және ірі кәсіпкерлік субъектілеріне жататын Қазақстан Республикасының заңды тұлғаларын мемлекеттік тіркеу үшін белгіленген тәртіппен жүргізіледі. Егер Қазақстан Республикасы ратификациялаған халықаралық шарттарда өзгеше белгіленбесе, қосымша:</w:t>
      </w:r>
      <w:r>
        <w:br/>
      </w:r>
      <w:r>
        <w:rPr>
          <w:rFonts w:ascii="Times New Roman"/>
          <w:b w:val="false"/>
          <w:i w:val="false"/>
          <w:color w:val="000000"/>
          <w:sz w:val="28"/>
        </w:rPr>
        <w:t>
</w:t>
      </w:r>
      <w:r>
        <w:rPr>
          <w:rFonts w:ascii="Times New Roman"/>
          <w:b w:val="false"/>
          <w:i w:val="false"/>
          <w:color w:val="000000"/>
          <w:sz w:val="28"/>
        </w:rPr>
        <w:t>
      құрылтайшы – шетелдік заңды тұлғаның шет мемлекеттің заңнамасы бойынша заңды тұлға болып табылатынын куәландыратын, нотариат куәландырған қазақ және орыс тілдеріндегі аудармасымен бірге сауда тізілімінің заңдастырылған үзінді көшірмесі немесе басқа да заңдастырылған құжат;</w:t>
      </w:r>
      <w:r>
        <w:br/>
      </w:r>
      <w:r>
        <w:rPr>
          <w:rFonts w:ascii="Times New Roman"/>
          <w:b w:val="false"/>
          <w:i w:val="false"/>
          <w:color w:val="000000"/>
          <w:sz w:val="28"/>
        </w:rPr>
        <w:t>
</w:t>
      </w:r>
      <w:r>
        <w:rPr>
          <w:rFonts w:ascii="Times New Roman"/>
          <w:b w:val="false"/>
          <w:i w:val="false"/>
          <w:color w:val="000000"/>
          <w:sz w:val="28"/>
        </w:rPr>
        <w:t>
      нотариат куәландырған қазақ және орыс тілдеріндегі аудармасымен бірге шетелдік құрылтайшының паспортының көшірмесі немесе жеке басын куәландыратын басқа да құжат ұсынылуға тиіс.</w:t>
      </w:r>
      <w:r>
        <w:br/>
      </w:r>
      <w:r>
        <w:rPr>
          <w:rFonts w:ascii="Times New Roman"/>
          <w:b w:val="false"/>
          <w:i w:val="false"/>
          <w:color w:val="000000"/>
          <w:sz w:val="28"/>
        </w:rPr>
        <w:t>
</w:t>
      </w:r>
      <w:r>
        <w:rPr>
          <w:rFonts w:ascii="Times New Roman"/>
          <w:b w:val="false"/>
          <w:i w:val="false"/>
          <w:color w:val="000000"/>
          <w:sz w:val="28"/>
        </w:rPr>
        <w:t>
      Қоғамдық және дiни бiрлестiктердi мемлекеттік тiркеу «</w:t>
      </w:r>
      <w:r>
        <w:rPr>
          <w:rFonts w:ascii="Times New Roman"/>
          <w:b w:val="false"/>
          <w:i w:val="false"/>
          <w:color w:val="000000"/>
          <w:sz w:val="28"/>
        </w:rPr>
        <w:t>Қоғамдық бірлестіктер туралы</w:t>
      </w:r>
      <w:r>
        <w:rPr>
          <w:rFonts w:ascii="Times New Roman"/>
          <w:b w:val="false"/>
          <w:i w:val="false"/>
          <w:color w:val="000000"/>
          <w:sz w:val="28"/>
        </w:rPr>
        <w:t>», «</w:t>
      </w:r>
      <w:r>
        <w:rPr>
          <w:rFonts w:ascii="Times New Roman"/>
          <w:b w:val="false"/>
          <w:i w:val="false"/>
          <w:color w:val="000000"/>
          <w:sz w:val="28"/>
        </w:rPr>
        <w:t>Саяси партиялар туралы</w:t>
      </w:r>
      <w:r>
        <w:rPr>
          <w:rFonts w:ascii="Times New Roman"/>
          <w:b w:val="false"/>
          <w:i w:val="false"/>
          <w:color w:val="000000"/>
          <w:sz w:val="28"/>
        </w:rPr>
        <w:t>», «</w:t>
      </w:r>
      <w:r>
        <w:rPr>
          <w:rFonts w:ascii="Times New Roman"/>
          <w:b w:val="false"/>
          <w:i w:val="false"/>
          <w:color w:val="000000"/>
          <w:sz w:val="28"/>
        </w:rPr>
        <w:t>Діни қызмет және діни бірлестіктер туралы</w:t>
      </w:r>
      <w:r>
        <w:rPr>
          <w:rFonts w:ascii="Times New Roman"/>
          <w:b w:val="false"/>
          <w:i w:val="false"/>
          <w:color w:val="000000"/>
          <w:sz w:val="28"/>
        </w:rPr>
        <w:t>» Қазақстан Республикасының заңдарында көзделген ерекшелiктер ескерiле отырып, осы бапта белгiленген тәртiппен жүзеге асырылады.</w:t>
      </w:r>
      <w:r>
        <w:br/>
      </w:r>
      <w:r>
        <w:rPr>
          <w:rFonts w:ascii="Times New Roman"/>
          <w:b w:val="false"/>
          <w:i w:val="false"/>
          <w:color w:val="000000"/>
          <w:sz w:val="28"/>
        </w:rPr>
        <w:t>
</w:t>
      </w:r>
      <w:r>
        <w:rPr>
          <w:rFonts w:ascii="Times New Roman"/>
          <w:b w:val="false"/>
          <w:i w:val="false"/>
          <w:color w:val="000000"/>
          <w:sz w:val="28"/>
        </w:rPr>
        <w:t>
      Бір мезгілде тіркеуші органға заңды тұлғаны мемлекеттік тіркегені үшін бюджетке тіркеу алымы төленгенін растайтын түбіртек немесе өзге де құжат ұсынылады.</w:t>
      </w:r>
      <w:r>
        <w:br/>
      </w:r>
      <w:r>
        <w:rPr>
          <w:rFonts w:ascii="Times New Roman"/>
          <w:b w:val="false"/>
          <w:i w:val="false"/>
          <w:color w:val="000000"/>
          <w:sz w:val="28"/>
        </w:rPr>
        <w:t>
</w:t>
      </w:r>
      <w:r>
        <w:rPr>
          <w:rFonts w:ascii="Times New Roman"/>
          <w:b w:val="false"/>
          <w:i w:val="false"/>
          <w:color w:val="000000"/>
          <w:sz w:val="28"/>
        </w:rPr>
        <w:t>
      Осы Заңда және Қазақстан Республикасының өзге де заңнамалық актілерінде көзделгендерден басқа қандай да бір құжаттар мен мәлiметтердi талап етуге тыйым салынады.</w:t>
      </w:r>
      <w:r>
        <w:br/>
      </w:r>
      <w:r>
        <w:rPr>
          <w:rFonts w:ascii="Times New Roman"/>
          <w:b w:val="false"/>
          <w:i w:val="false"/>
          <w:color w:val="000000"/>
          <w:sz w:val="28"/>
        </w:rPr>
        <w:t>
</w:t>
      </w:r>
      <w:r>
        <w:rPr>
          <w:rFonts w:ascii="Times New Roman"/>
          <w:b w:val="false"/>
          <w:i w:val="false"/>
          <w:color w:val="000000"/>
          <w:sz w:val="28"/>
        </w:rPr>
        <w:t>
      Заңды тұлғаны мемлекеттік тіркеу Қазақстан Республикасының Әділет министрлігі айқындайтын тәртіппен Интернет желісі арқылы берілген электрондық өтініш негізінде жүргізілуі мүмкін.</w:t>
      </w:r>
      <w:r>
        <w:br/>
      </w:r>
      <w:r>
        <w:rPr>
          <w:rFonts w:ascii="Times New Roman"/>
          <w:b w:val="false"/>
          <w:i w:val="false"/>
          <w:color w:val="000000"/>
          <w:sz w:val="28"/>
        </w:rPr>
        <w:t>
</w:t>
      </w:r>
      <w:r>
        <w:rPr>
          <w:rFonts w:ascii="Times New Roman"/>
          <w:b w:val="false"/>
          <w:i w:val="false"/>
          <w:color w:val="000000"/>
          <w:sz w:val="28"/>
        </w:rPr>
        <w:t>
      6-1-бап. Шағын кәсіпкерлік субъектісіне жататын заңды тұлғаны</w:t>
      </w:r>
      <w:r>
        <w:br/>
      </w:r>
      <w:r>
        <w:rPr>
          <w:rFonts w:ascii="Times New Roman"/>
          <w:b w:val="false"/>
          <w:i w:val="false"/>
          <w:color w:val="000000"/>
          <w:sz w:val="28"/>
        </w:rPr>
        <w:t>
               мемлекеттік тіркеудің хабарлама тәртібі</w:t>
      </w:r>
      <w:r>
        <w:br/>
      </w:r>
      <w:r>
        <w:rPr>
          <w:rFonts w:ascii="Times New Roman"/>
          <w:b w:val="false"/>
          <w:i w:val="false"/>
          <w:color w:val="000000"/>
          <w:sz w:val="28"/>
        </w:rPr>
        <w:t>
</w:t>
      </w:r>
      <w:r>
        <w:rPr>
          <w:rFonts w:ascii="Times New Roman"/>
          <w:b w:val="false"/>
          <w:i w:val="false"/>
          <w:color w:val="000000"/>
          <w:sz w:val="28"/>
        </w:rPr>
        <w:t>
      Шағын кәсіпкерлік субъектісіне жататын заңды тұлғаны мемлекеттік тіркеу үшін құрылтайшы (құрылтайшылар) тіркеуші органға Қазақстан Республикасының Әділет министрлігі белгілеген нысан бойынша электрондық құжат нысанында толтыру арқылы кәсіпкерлік қызметті жүзеге асырудың басталғаны туралы хабарлама береді және оны «электрондық үкіметтің» веб-порталында толтырады.</w:t>
      </w:r>
      <w:r>
        <w:br/>
      </w:r>
      <w:r>
        <w:rPr>
          <w:rFonts w:ascii="Times New Roman"/>
          <w:b w:val="false"/>
          <w:i w:val="false"/>
          <w:color w:val="000000"/>
          <w:sz w:val="28"/>
        </w:rPr>
        <w:t>
</w:t>
      </w:r>
      <w:r>
        <w:rPr>
          <w:rFonts w:ascii="Times New Roman"/>
          <w:b w:val="false"/>
          <w:i w:val="false"/>
          <w:color w:val="000000"/>
          <w:sz w:val="28"/>
        </w:rPr>
        <w:t>
      Тіркеу алымын төлеу «электрондық үкіметтің» төлем шлюзі арқылы жүзеге асырылады немесе кәсіпкерлік қызметті жүзеге асырудың басталғаны туралы хабарламаға заңды тұлғаны мемлекеттік тіркегені үшін бюджетке тіркеу алымы төленгенін растайтын түбіртектің немесе өзге де құжаттың электрондық көшірмесі қоса беріледі.</w:t>
      </w:r>
      <w:r>
        <w:br/>
      </w:r>
      <w:r>
        <w:rPr>
          <w:rFonts w:ascii="Times New Roman"/>
          <w:b w:val="false"/>
          <w:i w:val="false"/>
          <w:color w:val="000000"/>
          <w:sz w:val="28"/>
        </w:rPr>
        <w:t>
</w:t>
      </w:r>
      <w:r>
        <w:rPr>
          <w:rFonts w:ascii="Times New Roman"/>
          <w:b w:val="false"/>
          <w:i w:val="false"/>
          <w:color w:val="000000"/>
          <w:sz w:val="28"/>
        </w:rPr>
        <w:t>
      Шағын кәсіпкерлік субъектілеріне жататын заңды тұлғалардың, олардың филиалдары мен өкілдіктерінің жарғылары (ережелері) мемлекеттік тіркеу процесінде ұсынылмайды.</w:t>
      </w:r>
      <w:r>
        <w:br/>
      </w:r>
      <w:r>
        <w:rPr>
          <w:rFonts w:ascii="Times New Roman"/>
          <w:b w:val="false"/>
          <w:i w:val="false"/>
          <w:color w:val="000000"/>
          <w:sz w:val="28"/>
        </w:rPr>
        <w:t>
</w:t>
      </w:r>
      <w:r>
        <w:rPr>
          <w:rFonts w:ascii="Times New Roman"/>
          <w:b w:val="false"/>
          <w:i w:val="false"/>
          <w:color w:val="000000"/>
          <w:sz w:val="28"/>
        </w:rPr>
        <w:t>
      Шетелдік қатысатын шағын кәсіпкерлік субъектілеріне жататын заңды тұлғаларды мемлекеттік тіркеу шағын кәсіпкерлік субъектілеріне жататын Қазақстан Республикасының заңды тұлғаларын тіркеу үшін белгіленген тәртіппен жүргізіледі. Егер Қазақстан Республикасы ратификациялаған халықаралық шарттарда өзгеше белгіленбесе, қосымша:</w:t>
      </w:r>
      <w:r>
        <w:br/>
      </w:r>
      <w:r>
        <w:rPr>
          <w:rFonts w:ascii="Times New Roman"/>
          <w:b w:val="false"/>
          <w:i w:val="false"/>
          <w:color w:val="000000"/>
          <w:sz w:val="28"/>
        </w:rPr>
        <w:t>
</w:t>
      </w:r>
      <w:r>
        <w:rPr>
          <w:rFonts w:ascii="Times New Roman"/>
          <w:b w:val="false"/>
          <w:i w:val="false"/>
          <w:color w:val="000000"/>
          <w:sz w:val="28"/>
        </w:rPr>
        <w:t>
      құрылтайшы – шетелдік заңды тұлғаның шет мемлекеттің заңнамасы бойынша заңды тұлға болып табылатынын куәландыратын, нотариат куәландырған қазақ және орыс тілдеріндегі аудармасымен бірге сауда тізілімінің заңдастырылған үзінді көшірмесі немесе басқа да заңдастырылған құжат;</w:t>
      </w:r>
      <w:r>
        <w:br/>
      </w:r>
      <w:r>
        <w:rPr>
          <w:rFonts w:ascii="Times New Roman"/>
          <w:b w:val="false"/>
          <w:i w:val="false"/>
          <w:color w:val="000000"/>
          <w:sz w:val="28"/>
        </w:rPr>
        <w:t>
</w:t>
      </w:r>
      <w:r>
        <w:rPr>
          <w:rFonts w:ascii="Times New Roman"/>
          <w:b w:val="false"/>
          <w:i w:val="false"/>
          <w:color w:val="000000"/>
          <w:sz w:val="28"/>
        </w:rPr>
        <w:t>
      нотариат куәландырған қазақ және орыс тілдеріндегі аудармасымен бірге шетелдік құрылтайшының паспортының көшірмесі немесе жеке басын куәландыратын басқа да құжат ұсынылуға тиіс.</w:t>
      </w:r>
      <w:r>
        <w:br/>
      </w:r>
      <w:r>
        <w:rPr>
          <w:rFonts w:ascii="Times New Roman"/>
          <w:b w:val="false"/>
          <w:i w:val="false"/>
          <w:color w:val="000000"/>
          <w:sz w:val="28"/>
        </w:rPr>
        <w:t>
</w:t>
      </w:r>
      <w:r>
        <w:rPr>
          <w:rFonts w:ascii="Times New Roman"/>
          <w:b w:val="false"/>
          <w:i w:val="false"/>
          <w:color w:val="000000"/>
          <w:sz w:val="28"/>
        </w:rPr>
        <w:t>
      Заңды тұлғаны мемлекеттік тіркеу туралы анықтаманы беру кәсіпкерлік қызметті жүзеге асырудың басталғаны жөнінде хабарламаны қабылдау туралы растау болып табылады.</w:t>
      </w:r>
      <w:r>
        <w:br/>
      </w:r>
      <w:r>
        <w:rPr>
          <w:rFonts w:ascii="Times New Roman"/>
          <w:b w:val="false"/>
          <w:i w:val="false"/>
          <w:color w:val="000000"/>
          <w:sz w:val="28"/>
        </w:rPr>
        <w:t>
</w:t>
      </w:r>
      <w:r>
        <w:rPr>
          <w:rFonts w:ascii="Times New Roman"/>
          <w:b w:val="false"/>
          <w:i w:val="false"/>
          <w:color w:val="000000"/>
          <w:sz w:val="28"/>
        </w:rPr>
        <w:t>
      Заңды тұлғаны мемлекеттік тіркеу туралы анықтаманы беру кәсіпкерлік қызметті жүзеге асырудың басталғаны туралы хабарлама берілген күннен кейінгі бір жұмыс күнінен кешіктірілмей жүзеге асырылады.»;</w:t>
      </w:r>
      <w:r>
        <w:br/>
      </w:r>
      <w:r>
        <w:rPr>
          <w:rFonts w:ascii="Times New Roman"/>
          <w:b w:val="false"/>
          <w:i w:val="false"/>
          <w:color w:val="000000"/>
          <w:sz w:val="28"/>
        </w:rPr>
        <w:t>
</w:t>
      </w:r>
      <w:r>
        <w:rPr>
          <w:rFonts w:ascii="Times New Roman"/>
          <w:b w:val="false"/>
          <w:i w:val="false"/>
          <w:color w:val="000000"/>
          <w:sz w:val="28"/>
        </w:rPr>
        <w:t>
      4) мынадай мазмұндағы 6-2 және 6-3-баптармен толықтырылсын:</w:t>
      </w:r>
      <w:r>
        <w:br/>
      </w:r>
      <w:r>
        <w:rPr>
          <w:rFonts w:ascii="Times New Roman"/>
          <w:b w:val="false"/>
          <w:i w:val="false"/>
          <w:color w:val="000000"/>
          <w:sz w:val="28"/>
        </w:rPr>
        <w:t>
</w:t>
      </w:r>
      <w:r>
        <w:rPr>
          <w:rFonts w:ascii="Times New Roman"/>
          <w:b w:val="false"/>
          <w:i w:val="false"/>
          <w:color w:val="000000"/>
          <w:sz w:val="28"/>
        </w:rPr>
        <w:t>
      «6-2-бап. Филиалды (өкiлдiктi) есептiк тiркеу тәртiбi</w:t>
      </w:r>
      <w:r>
        <w:br/>
      </w:r>
      <w:r>
        <w:rPr>
          <w:rFonts w:ascii="Times New Roman"/>
          <w:b w:val="false"/>
          <w:i w:val="false"/>
          <w:color w:val="000000"/>
          <w:sz w:val="28"/>
        </w:rPr>
        <w:t>
</w:t>
      </w:r>
      <w:r>
        <w:rPr>
          <w:rFonts w:ascii="Times New Roman"/>
          <w:b w:val="false"/>
          <w:i w:val="false"/>
          <w:color w:val="000000"/>
          <w:sz w:val="28"/>
        </w:rPr>
        <w:t>
      Филиалды (өкілдікті) есептік тіркеу үшін тіркеуші органға Қазақстан Республикасының Әділет министрлігі белгілеген нысан бойынша өтініш беріледі. Өтінішке филиалды (өкілдікті) құратын заңды тұлға уәкілеттік берген адам қол қояды және ол заңды тұлғаның мөрімен бекемделеді.</w:t>
      </w:r>
      <w:r>
        <w:br/>
      </w:r>
      <w:r>
        <w:rPr>
          <w:rFonts w:ascii="Times New Roman"/>
          <w:b w:val="false"/>
          <w:i w:val="false"/>
          <w:color w:val="000000"/>
          <w:sz w:val="28"/>
        </w:rPr>
        <w:t>
</w:t>
      </w:r>
      <w:r>
        <w:rPr>
          <w:rFonts w:ascii="Times New Roman"/>
          <w:b w:val="false"/>
          <w:i w:val="false"/>
          <w:color w:val="000000"/>
          <w:sz w:val="28"/>
        </w:rPr>
        <w:t>
      Өтінішке филиалды (өкiлдiктi) есептiк тiркегенi үшін бюджетке тіркеу алымы төленгенін растайтын түбіртек немесе өзге де құжат қоса беріледі.</w:t>
      </w:r>
      <w:r>
        <w:br/>
      </w:r>
      <w:r>
        <w:rPr>
          <w:rFonts w:ascii="Times New Roman"/>
          <w:b w:val="false"/>
          <w:i w:val="false"/>
          <w:color w:val="000000"/>
          <w:sz w:val="28"/>
        </w:rPr>
        <w:t>
</w:t>
      </w:r>
      <w:r>
        <w:rPr>
          <w:rFonts w:ascii="Times New Roman"/>
          <w:b w:val="false"/>
          <w:i w:val="false"/>
          <w:color w:val="000000"/>
          <w:sz w:val="28"/>
        </w:rPr>
        <w:t>
      Жеке кәсіпкерлік субъектілеріне жатпайтын заңды тұлғалардың, сондай-ақ акционерлік қоғамдардың филиалдары (өкілдіктері) үшін заңды тұлға бекіткен, қазақ және орыс тілдерінде үш данада филиал (өкілдік) туралы ереже, жарғының (ереженің) көшірмелері және заңды тұлғаның (қоғамдық және діни бірлестіктерді қоспағанда) филиал (өкілдік) басшысына берген сенімхаты қосымша ұсынылады.</w:t>
      </w:r>
      <w:r>
        <w:br/>
      </w:r>
      <w:r>
        <w:rPr>
          <w:rFonts w:ascii="Times New Roman"/>
          <w:b w:val="false"/>
          <w:i w:val="false"/>
          <w:color w:val="000000"/>
          <w:sz w:val="28"/>
        </w:rPr>
        <w:t>
</w:t>
      </w:r>
      <w:r>
        <w:rPr>
          <w:rFonts w:ascii="Times New Roman"/>
          <w:b w:val="false"/>
          <w:i w:val="false"/>
          <w:color w:val="000000"/>
          <w:sz w:val="28"/>
        </w:rPr>
        <w:t>
      Шетелдiк заңды тұлғалардың филиалдарын (өкiлдiктерiн) есептік тiркеу Қазақстан Республикасының заңнамалық актілерінде Қазақстан Республикасы заңды тұлғаларының филиалдарын (өкiлдiктерiн) есептік тiркеу үшін белгiленген тәртіппен жүргізіледі. Егер Қазақстан Республикасы ратификациялаған халықаралық шарттарда өзгеше белгiленбесе, осы тәртiппен көзделген құжаттардан басқа, филиалды (өкілдiкті) құратын шетелдiк заңды тұлғаның шет мемлекеттiң заңнамасы бойынша заңды тұлға болып табылатынын растайтын, сауда тiзiлiмiнің заңдастырылған үзiндi көшiрмесі, шетелдiк заңды тұлғаның құрылтай құжаттары немесе басқа да заңдастырылған құжаты, сондай-ақ салықтық тіркеу нөмірі (немесе оның аналогы) көрсетіле отырып, шетелдік заңды тұлғаның инкорпорация еліндегі салықтық тіркелуін растайтын құжат қосымша ұсынылуға тиiс. Филиалды (өкiлдiкті) құратын шетелдiк заңды тұлғаның құжаттары нотариат куәландырған қазақ және орыс тiлдеріндегі аудармасымен бірге ұсынылады.</w:t>
      </w:r>
      <w:r>
        <w:br/>
      </w:r>
      <w:r>
        <w:rPr>
          <w:rFonts w:ascii="Times New Roman"/>
          <w:b w:val="false"/>
          <w:i w:val="false"/>
          <w:color w:val="000000"/>
          <w:sz w:val="28"/>
        </w:rPr>
        <w:t>
</w:t>
      </w:r>
      <w:r>
        <w:rPr>
          <w:rFonts w:ascii="Times New Roman"/>
          <w:b w:val="false"/>
          <w:i w:val="false"/>
          <w:color w:val="000000"/>
          <w:sz w:val="28"/>
        </w:rPr>
        <w:t>
      Мемлекеттік кәсіпорын филиал (өкілдік) құрған кезде Ұлттық Банктің не мемлекеттік мүлікті басқару жөніндегі уәкілетті органның (жергілікті атқарушы органның) филиал (өкілдік) құруға келісімін растайтын құжат қосымша ұсынылады.</w:t>
      </w:r>
      <w:r>
        <w:br/>
      </w:r>
      <w:r>
        <w:rPr>
          <w:rFonts w:ascii="Times New Roman"/>
          <w:b w:val="false"/>
          <w:i w:val="false"/>
          <w:color w:val="000000"/>
          <w:sz w:val="28"/>
        </w:rPr>
        <w:t>
</w:t>
      </w:r>
      <w:r>
        <w:rPr>
          <w:rFonts w:ascii="Times New Roman"/>
          <w:b w:val="false"/>
          <w:i w:val="false"/>
          <w:color w:val="000000"/>
          <w:sz w:val="28"/>
        </w:rPr>
        <w:t>
      6-3-бап. Қайта ұйымдастыру жолымен құрылатын заңды тұлғаны</w:t>
      </w:r>
      <w:r>
        <w:br/>
      </w:r>
      <w:r>
        <w:rPr>
          <w:rFonts w:ascii="Times New Roman"/>
          <w:b w:val="false"/>
          <w:i w:val="false"/>
          <w:color w:val="000000"/>
          <w:sz w:val="28"/>
        </w:rPr>
        <w:t>
               мемлекеттік тіркеу</w:t>
      </w:r>
      <w:r>
        <w:br/>
      </w:r>
      <w:r>
        <w:rPr>
          <w:rFonts w:ascii="Times New Roman"/>
          <w:b w:val="false"/>
          <w:i w:val="false"/>
          <w:color w:val="000000"/>
          <w:sz w:val="28"/>
        </w:rPr>
        <w:t>
</w:t>
      </w:r>
      <w:r>
        <w:rPr>
          <w:rFonts w:ascii="Times New Roman"/>
          <w:b w:val="false"/>
          <w:i w:val="false"/>
          <w:color w:val="000000"/>
          <w:sz w:val="28"/>
        </w:rPr>
        <w:t>
      Қайта ұйымдастыру жолымен құрылатын заңды тұлғаны мемлекеттік тіркеу үшін тіркеуші органға:</w:t>
      </w:r>
      <w:r>
        <w:br/>
      </w:r>
      <w:r>
        <w:rPr>
          <w:rFonts w:ascii="Times New Roman"/>
          <w:b w:val="false"/>
          <w:i w:val="false"/>
          <w:color w:val="000000"/>
          <w:sz w:val="28"/>
        </w:rPr>
        <w:t>
</w:t>
      </w:r>
      <w:r>
        <w:rPr>
          <w:rFonts w:ascii="Times New Roman"/>
          <w:b w:val="false"/>
          <w:i w:val="false"/>
          <w:color w:val="000000"/>
          <w:sz w:val="28"/>
        </w:rPr>
        <w:t>
      1) Қазақстан Республикасының Әділет министрлігі белгілеген нысан бойынша өтініш;</w:t>
      </w:r>
      <w:r>
        <w:br/>
      </w:r>
      <w:r>
        <w:rPr>
          <w:rFonts w:ascii="Times New Roman"/>
          <w:b w:val="false"/>
          <w:i w:val="false"/>
          <w:color w:val="000000"/>
          <w:sz w:val="28"/>
        </w:rPr>
        <w:t>
</w:t>
      </w:r>
      <w:r>
        <w:rPr>
          <w:rFonts w:ascii="Times New Roman"/>
          <w:b w:val="false"/>
          <w:i w:val="false"/>
          <w:color w:val="000000"/>
          <w:sz w:val="28"/>
        </w:rPr>
        <w:t>
      2) заңды тұлға мүлкi меншiк иесінiң немесе меншiк иесi уәкiлеттік берген органның, құрылтайшылардың (қатысушылардың) шешiмi, заңды тұлғаның құрылтай құжаттарында уәкiлеттік берiлген органның шешiмi немесе Қазақстан Республикасының заңнамалық актілерінде көзделген жағдайларда сот шешiмi;</w:t>
      </w:r>
      <w:r>
        <w:br/>
      </w:r>
      <w:r>
        <w:rPr>
          <w:rFonts w:ascii="Times New Roman"/>
          <w:b w:val="false"/>
          <w:i w:val="false"/>
          <w:color w:val="000000"/>
          <w:sz w:val="28"/>
        </w:rPr>
        <w:t>
</w:t>
      </w:r>
      <w:r>
        <w:rPr>
          <w:rFonts w:ascii="Times New Roman"/>
          <w:b w:val="false"/>
          <w:i w:val="false"/>
          <w:color w:val="000000"/>
          <w:sz w:val="28"/>
        </w:rPr>
        <w:t>
      3) заңды тұлға мүлкінің меншік иесі немесе заңды тұлғаны қайта ұйымдастыру туралы шешім қабылдаған орган бекіткен, қайта ұйымдастырылған заңды тұлғаның міндеттемелері бойынша құқықтық мирасқорлық туралы ережелері көрсетіле отырып, бірігу, қосылу, қайта құрылу кезінде – тапсыру актісі, бөліну, бөлініп шығу кезінде – бөліну балансы және заңды тұлға уәкілетті органының тапсыру актісі мен бөліну балансын бекіту туралы шешімі;</w:t>
      </w:r>
      <w:r>
        <w:br/>
      </w:r>
      <w:r>
        <w:rPr>
          <w:rFonts w:ascii="Times New Roman"/>
          <w:b w:val="false"/>
          <w:i w:val="false"/>
          <w:color w:val="000000"/>
          <w:sz w:val="28"/>
        </w:rPr>
        <w:t>
</w:t>
      </w:r>
      <w:r>
        <w:rPr>
          <w:rFonts w:ascii="Times New Roman"/>
          <w:b w:val="false"/>
          <w:i w:val="false"/>
          <w:color w:val="000000"/>
          <w:sz w:val="28"/>
        </w:rPr>
        <w:t>
      4) заңды тұлғаның қайта ұйымдастырылғаны туралы кредиторлардың жазбаша хабардар етілгенін растайтын құжат;</w:t>
      </w:r>
      <w:r>
        <w:br/>
      </w:r>
      <w:r>
        <w:rPr>
          <w:rFonts w:ascii="Times New Roman"/>
          <w:b w:val="false"/>
          <w:i w:val="false"/>
          <w:color w:val="000000"/>
          <w:sz w:val="28"/>
        </w:rPr>
        <w:t>
</w:t>
      </w:r>
      <w:r>
        <w:rPr>
          <w:rFonts w:ascii="Times New Roman"/>
          <w:b w:val="false"/>
          <w:i w:val="false"/>
          <w:color w:val="000000"/>
          <w:sz w:val="28"/>
        </w:rPr>
        <w:t>
      5) қайта ұйымдастырылған заңды тұлға қызметінің тоқтатылғаны үшін бюджетке тіркеу алымы төленгенін растайтын түбіртек немесе өзге де құжат беріледі.</w:t>
      </w:r>
      <w:r>
        <w:br/>
      </w:r>
      <w:r>
        <w:rPr>
          <w:rFonts w:ascii="Times New Roman"/>
          <w:b w:val="false"/>
          <w:i w:val="false"/>
          <w:color w:val="000000"/>
          <w:sz w:val="28"/>
        </w:rPr>
        <w:t>
</w:t>
      </w:r>
      <w:r>
        <w:rPr>
          <w:rFonts w:ascii="Times New Roman"/>
          <w:b w:val="false"/>
          <w:i w:val="false"/>
          <w:color w:val="000000"/>
          <w:sz w:val="28"/>
        </w:rPr>
        <w:t>
      Қосылу нысанындағы қайта ұйымдастыру жағдайларын қоспағанда, жаңадан пайда болған заңды тұлғаларды мемлекеттік тіркеген кезден бастап заңды тұлға қайта ұйымдастырылды деп есептеледі.</w:t>
      </w:r>
      <w:r>
        <w:br/>
      </w:r>
      <w:r>
        <w:rPr>
          <w:rFonts w:ascii="Times New Roman"/>
          <w:b w:val="false"/>
          <w:i w:val="false"/>
          <w:color w:val="000000"/>
          <w:sz w:val="28"/>
        </w:rPr>
        <w:t>
</w:t>
      </w:r>
      <w:r>
        <w:rPr>
          <w:rFonts w:ascii="Times New Roman"/>
          <w:b w:val="false"/>
          <w:i w:val="false"/>
          <w:color w:val="000000"/>
          <w:sz w:val="28"/>
        </w:rPr>
        <w:t>
      Бірігу, бөліну, қайта құрылу кезінде өз қызметін тоқтатқан заңды тұлға Бизнес-сәйкестендіру нөмірлерінің ұлттық тізілімінен алып тасталуға тиіс (Бизнес-сәйкестендіру нөмірлерінің ұлттық тізілімінен алып тастау оған заңды тұлға қызметінің тоқтатылғаны туралы мәліметтер енгізу арқылы жүргізіледі), бұл жөнінде жаңадан құрылатын заңды тұлғаны мемлекеттік тіркеу туралы бұйрықта көрсетіледі.</w:t>
      </w:r>
      <w:r>
        <w:br/>
      </w:r>
      <w:r>
        <w:rPr>
          <w:rFonts w:ascii="Times New Roman"/>
          <w:b w:val="false"/>
          <w:i w:val="false"/>
          <w:color w:val="000000"/>
          <w:sz w:val="28"/>
        </w:rPr>
        <w:t>
</w:t>
      </w:r>
      <w:r>
        <w:rPr>
          <w:rFonts w:ascii="Times New Roman"/>
          <w:b w:val="false"/>
          <w:i w:val="false"/>
          <w:color w:val="000000"/>
          <w:sz w:val="28"/>
        </w:rPr>
        <w:t>
      Қосылу кезінде өз қызметін тоқтатқан заңды тұлға Бизнес-сәйкестендіру нөмірлерінің ұлттық тізілімінен алып тасталуға тиіс (Бизнес-сәйкестендіру нөмірлерінің ұлттық тізілімінен алып тастау оған заңды тұлға қызметінің тоқтатылғаны туралы мәліметтер енгізу арқылы жүргізіледі), бұл жөнінде Бизнес-сәйкестендіру нөмірлерінің ұлттық тізілімінен алып тастау туралы бұйрықта не қайта ұйымдастырылған заңды тұлға қосылған заңды тұлғаны мемлекеттік қайта тіркеу, оның құрылтай құжаттарына енгізілген өзгерістер мен толықтыруларды тіркеу кезінде көрсетіледі.</w:t>
      </w:r>
      <w:r>
        <w:br/>
      </w:r>
      <w:r>
        <w:rPr>
          <w:rFonts w:ascii="Times New Roman"/>
          <w:b w:val="false"/>
          <w:i w:val="false"/>
          <w:color w:val="000000"/>
          <w:sz w:val="28"/>
        </w:rPr>
        <w:t>
</w:t>
      </w:r>
      <w:r>
        <w:rPr>
          <w:rFonts w:ascii="Times New Roman"/>
          <w:b w:val="false"/>
          <w:i w:val="false"/>
          <w:color w:val="000000"/>
          <w:sz w:val="28"/>
        </w:rPr>
        <w:t>
      Табиғи монополиялар субъектілері қайта ұйымдастырылған кезде тіркеуші органға табиғи монополиялар салаларындағы және реттелетін нарықтардағы басшылықты жүзеге асыратын уәкілетті органның келісімі ұсынылады.</w:t>
      </w:r>
      <w:r>
        <w:br/>
      </w:r>
      <w:r>
        <w:rPr>
          <w:rFonts w:ascii="Times New Roman"/>
          <w:b w:val="false"/>
          <w:i w:val="false"/>
          <w:color w:val="000000"/>
          <w:sz w:val="28"/>
        </w:rPr>
        <w:t>
</w:t>
      </w:r>
      <w:r>
        <w:rPr>
          <w:rFonts w:ascii="Times New Roman"/>
          <w:b w:val="false"/>
          <w:i w:val="false"/>
          <w:color w:val="000000"/>
          <w:sz w:val="28"/>
        </w:rPr>
        <w:t>
      Қайта ұйымдастыру жолымен құрылатын заңды тұлғаны мемлекеттік тіркеу осы Заңның </w:t>
      </w:r>
      <w:r>
        <w:rPr>
          <w:rFonts w:ascii="Times New Roman"/>
          <w:b w:val="false"/>
          <w:i w:val="false"/>
          <w:color w:val="000000"/>
          <w:sz w:val="28"/>
        </w:rPr>
        <w:t>9-бабында</w:t>
      </w:r>
      <w:r>
        <w:rPr>
          <w:rFonts w:ascii="Times New Roman"/>
          <w:b w:val="false"/>
          <w:i w:val="false"/>
          <w:color w:val="000000"/>
          <w:sz w:val="28"/>
        </w:rPr>
        <w:t xml:space="preserve"> көзделген мерзімдерде жүргізіледі.»;</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7-бап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«7-бап. Заңды тұлғалардың құрылтай құжаттары</w:t>
      </w:r>
      <w:r>
        <w:br/>
      </w:r>
      <w:r>
        <w:rPr>
          <w:rFonts w:ascii="Times New Roman"/>
          <w:b w:val="false"/>
          <w:i w:val="false"/>
          <w:color w:val="000000"/>
          <w:sz w:val="28"/>
        </w:rPr>
        <w:t>
</w:t>
      </w:r>
      <w:r>
        <w:rPr>
          <w:rFonts w:ascii="Times New Roman"/>
          <w:b w:val="false"/>
          <w:i w:val="false"/>
          <w:color w:val="000000"/>
          <w:sz w:val="28"/>
        </w:rPr>
        <w:t>
      Осы Заңда немесе Қазақстан Республикасының өзге де заңнамалық актілерінде өзгеше көзделмесе, тіркеуші органға жарғы ұсынылады.</w:t>
      </w:r>
      <w:r>
        <w:br/>
      </w:r>
      <w:r>
        <w:rPr>
          <w:rFonts w:ascii="Times New Roman"/>
          <w:b w:val="false"/>
          <w:i w:val="false"/>
          <w:color w:val="000000"/>
          <w:sz w:val="28"/>
        </w:rPr>
        <w:t>
</w:t>
      </w:r>
      <w:r>
        <w:rPr>
          <w:rFonts w:ascii="Times New Roman"/>
          <w:b w:val="false"/>
          <w:i w:val="false"/>
          <w:color w:val="000000"/>
          <w:sz w:val="28"/>
        </w:rPr>
        <w:t>
      Шаруашылық серiктестiктерінiң, акционерлiк қоғамдардың, өндiрiстiк кооперативтердiң және қауымдастықтар (одақтар) нысанындағы заңды тұлғалар бiрлестiктерiнiң құрылтай құжаттары құрылтай шарты және жарғы болып табылады.</w:t>
      </w:r>
      <w:r>
        <w:br/>
      </w:r>
      <w:r>
        <w:rPr>
          <w:rFonts w:ascii="Times New Roman"/>
          <w:b w:val="false"/>
          <w:i w:val="false"/>
          <w:color w:val="000000"/>
          <w:sz w:val="28"/>
        </w:rPr>
        <w:t>
</w:t>
      </w:r>
      <w:r>
        <w:rPr>
          <w:rFonts w:ascii="Times New Roman"/>
          <w:b w:val="false"/>
          <w:i w:val="false"/>
          <w:color w:val="000000"/>
          <w:sz w:val="28"/>
        </w:rPr>
        <w:t>
      Бiр адам (бiр қатысушы) құратын шаруашылық серiктестiктерiнiң, акционерлiк қоғамдардың және Заңның осы бабының екiншi бөлiгiнде аталғандарды қоспағанда, заңды тұлғалардың басқа түрлерiнің құрылтай құжаттары жарғы (ереже) және заңды тұлғаны құру туралы жазбаша түрде ресiмделген шешiм (жалғыз құрылтайшының шешiмi) болып табылады.</w:t>
      </w:r>
      <w:r>
        <w:br/>
      </w:r>
      <w:r>
        <w:rPr>
          <w:rFonts w:ascii="Times New Roman"/>
          <w:b w:val="false"/>
          <w:i w:val="false"/>
          <w:color w:val="000000"/>
          <w:sz w:val="28"/>
        </w:rPr>
        <w:t>
</w:t>
      </w:r>
      <w:r>
        <w:rPr>
          <w:rFonts w:ascii="Times New Roman"/>
          <w:b w:val="false"/>
          <w:i w:val="false"/>
          <w:color w:val="000000"/>
          <w:sz w:val="28"/>
        </w:rPr>
        <w:t>
      Қазақстан Республикасының заңнамалық актiлерiнде көзделген жағдайларда коммерциялық емес ұйымдар болып табылатын заңды тұлғалар осы түрдегi ұйымдар туралы жалпы ереже негiзiнде әрекет ете алады.</w:t>
      </w:r>
      <w:r>
        <w:br/>
      </w:r>
      <w:r>
        <w:rPr>
          <w:rFonts w:ascii="Times New Roman"/>
          <w:b w:val="false"/>
          <w:i w:val="false"/>
          <w:color w:val="000000"/>
          <w:sz w:val="28"/>
        </w:rPr>
        <w:t>
</w:t>
      </w:r>
      <w:r>
        <w:rPr>
          <w:rFonts w:ascii="Times New Roman"/>
          <w:b w:val="false"/>
          <w:i w:val="false"/>
          <w:color w:val="000000"/>
          <w:sz w:val="28"/>
        </w:rPr>
        <w:t>
      Шағын, орта және ірі кәсiпкерлiк субъектiлеріне жататын заңды тұлғалар мазмұнын Қазақстан Республикасының Үкiметi айқындайтын үлгiлік жарғы негiзiнде өз қызметiн жүзеге асыра алады.</w:t>
      </w:r>
      <w:r>
        <w:br/>
      </w:r>
      <w:r>
        <w:rPr>
          <w:rFonts w:ascii="Times New Roman"/>
          <w:b w:val="false"/>
          <w:i w:val="false"/>
          <w:color w:val="000000"/>
          <w:sz w:val="28"/>
        </w:rPr>
        <w:t>
</w:t>
      </w:r>
      <w:r>
        <w:rPr>
          <w:rFonts w:ascii="Times New Roman"/>
          <w:b w:val="false"/>
          <w:i w:val="false"/>
          <w:color w:val="000000"/>
          <w:sz w:val="28"/>
        </w:rPr>
        <w:t>
      Егер заңды тұлғаның құрылтайшылары өз қызметін үлгілік жарғы негізінде жүзеге асыруға шешім қабылдаған жағдайда, заңды тұлғаны мемлекеттік тіркеу процесінде жарғыны ұсыну талап етілмейді.</w:t>
      </w:r>
      <w:r>
        <w:br/>
      </w:r>
      <w:r>
        <w:rPr>
          <w:rFonts w:ascii="Times New Roman"/>
          <w:b w:val="false"/>
          <w:i w:val="false"/>
          <w:color w:val="000000"/>
          <w:sz w:val="28"/>
        </w:rPr>
        <w:t>
</w:t>
      </w:r>
      <w:r>
        <w:rPr>
          <w:rFonts w:ascii="Times New Roman"/>
          <w:b w:val="false"/>
          <w:i w:val="false"/>
          <w:color w:val="000000"/>
          <w:sz w:val="28"/>
        </w:rPr>
        <w:t>
      Бұл ретте, тіркеуші органға Қазақстан Республикасының заңнамалық актілерінде көзделген жағдайларда нотариаттық тәртіппен куәландырылған, Қазақстан Республикасының Әділет министрлігі белгілеген нысан бойынша өтініштің үш данасы ұсынылады.»;</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8-баптың</w:t>
      </w:r>
      <w:r>
        <w:rPr>
          <w:rFonts w:ascii="Times New Roman"/>
          <w:b w:val="false"/>
          <w:i w:val="false"/>
          <w:color w:val="000000"/>
          <w:sz w:val="28"/>
        </w:rPr>
        <w:t xml:space="preserve"> екінші бөлігінде:</w:t>
      </w:r>
      <w:r>
        <w:br/>
      </w:r>
      <w:r>
        <w:rPr>
          <w:rFonts w:ascii="Times New Roman"/>
          <w:b w:val="false"/>
          <w:i w:val="false"/>
          <w:color w:val="000000"/>
          <w:sz w:val="28"/>
        </w:rPr>
        <w:t>
</w:t>
      </w:r>
      <w:r>
        <w:rPr>
          <w:rFonts w:ascii="Times New Roman"/>
          <w:b w:val="false"/>
          <w:i w:val="false"/>
          <w:color w:val="000000"/>
          <w:sz w:val="28"/>
        </w:rPr>
        <w:t>
      «облыс (республикалық маңызы бар қала, астана)» деген сөздер «облыс, республикалық маңызы бар қала, астана» деген сөздермен ауыстырылсын;</w:t>
      </w:r>
      <w:r>
        <w:br/>
      </w:r>
      <w:r>
        <w:rPr>
          <w:rFonts w:ascii="Times New Roman"/>
          <w:b w:val="false"/>
          <w:i w:val="false"/>
          <w:color w:val="000000"/>
          <w:sz w:val="28"/>
        </w:rPr>
        <w:t>
</w:t>
      </w:r>
      <w:r>
        <w:rPr>
          <w:rFonts w:ascii="Times New Roman"/>
          <w:b w:val="false"/>
          <w:i w:val="false"/>
          <w:color w:val="000000"/>
          <w:sz w:val="28"/>
        </w:rPr>
        <w:t>
      «тіркеу» деген сөз «мемлекеттік тіркеу» деген сөздермен ауыстырылсын;</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10</w:t>
      </w:r>
      <w:r>
        <w:rPr>
          <w:rFonts w:ascii="Times New Roman"/>
          <w:b w:val="false"/>
          <w:i w:val="false"/>
          <w:color w:val="000000"/>
          <w:sz w:val="28"/>
        </w:rPr>
        <w:t>, </w:t>
      </w:r>
      <w:r>
        <w:rPr>
          <w:rFonts w:ascii="Times New Roman"/>
          <w:b w:val="false"/>
          <w:i w:val="false"/>
          <w:color w:val="000000"/>
          <w:sz w:val="28"/>
        </w:rPr>
        <w:t>11</w:t>
      </w:r>
      <w:r>
        <w:rPr>
          <w:rFonts w:ascii="Times New Roman"/>
          <w:b w:val="false"/>
          <w:i w:val="false"/>
          <w:color w:val="000000"/>
          <w:sz w:val="28"/>
        </w:rPr>
        <w:t>,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14-баптар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«9-бап. Заңды тұлғаларды мемлекеттік тіркеу (қайта тіркеу),</w:t>
      </w:r>
      <w:r>
        <w:br/>
      </w:r>
      <w:r>
        <w:rPr>
          <w:rFonts w:ascii="Times New Roman"/>
          <w:b w:val="false"/>
          <w:i w:val="false"/>
          <w:color w:val="000000"/>
          <w:sz w:val="28"/>
        </w:rPr>
        <w:t>
              филиалдарды (өкілдіктерді) есептік тіркеу (қайта</w:t>
      </w:r>
      <w:r>
        <w:br/>
      </w:r>
      <w:r>
        <w:rPr>
          <w:rFonts w:ascii="Times New Roman"/>
          <w:b w:val="false"/>
          <w:i w:val="false"/>
          <w:color w:val="000000"/>
          <w:sz w:val="28"/>
        </w:rPr>
        <w:t>
              тіркеу) және құжаттарды беру мерзімдері</w:t>
      </w:r>
      <w:r>
        <w:br/>
      </w:r>
      <w:r>
        <w:rPr>
          <w:rFonts w:ascii="Times New Roman"/>
          <w:b w:val="false"/>
          <w:i w:val="false"/>
          <w:color w:val="000000"/>
          <w:sz w:val="28"/>
        </w:rPr>
        <w:t>
</w:t>
      </w:r>
      <w:r>
        <w:rPr>
          <w:rFonts w:ascii="Times New Roman"/>
          <w:b w:val="false"/>
          <w:i w:val="false"/>
          <w:color w:val="000000"/>
          <w:sz w:val="28"/>
        </w:rPr>
        <w:t>
      Қызметін үлгілік болып табылмайтын жарғы негізінде жүзеге асыратын акционерлік қоғамдарды, олардың филиалдарын (өкілдіктерін) қоспағанда, жеке кәсіпкерлік субъектілеріне жататын заңды тұлғаларды мемлекеттік тіркеу (қайта тіркеу), олардың филиалдарын (өкілдіктерін) есептік тіркеу (қайта тіркеу), сондай-ақ Алматы қаласының өңірлік қаржы орталығына қатысушы заңды тұлғаларды мемлекеттік тіркеу (қайта тіркеу) қажетті құжаттарымен қоса өтініш берілген күннен кейінгі бір жұмыс күнінен кешіктірілмей жүргізілуге тиіс.</w:t>
      </w:r>
      <w:r>
        <w:br/>
      </w:r>
      <w:r>
        <w:rPr>
          <w:rFonts w:ascii="Times New Roman"/>
          <w:b w:val="false"/>
          <w:i w:val="false"/>
          <w:color w:val="000000"/>
          <w:sz w:val="28"/>
        </w:rPr>
        <w:t>
</w:t>
      </w:r>
      <w:r>
        <w:rPr>
          <w:rFonts w:ascii="Times New Roman"/>
          <w:b w:val="false"/>
          <w:i w:val="false"/>
          <w:color w:val="000000"/>
          <w:sz w:val="28"/>
        </w:rPr>
        <w:t>
      Саяси партияларды қоспағанда, жеке кәсіпкерлік субъектілеріне жатпайтын заңды тұлғаларды, сондай-ақ қызметін үлгілік болып табылмайтын жарғы негізінде жүзеге асыратын акционерлік қоғамдарды мемлекеттік тіркеу (қайта тіркеу), құрылтай құжаттарына енгізілген өзгерістер мен толықтыруларды тіркеу, олардың филиалдарын (өкілдіктерін) есептік тіркеу (қайта тіркеу) қажетті құжаттарымен қоса өтініш берілген күннен кейінгі он жұмыс күнінен кешіктірілмей жүргізілуге тиіс.</w:t>
      </w:r>
      <w:r>
        <w:br/>
      </w:r>
      <w:r>
        <w:rPr>
          <w:rFonts w:ascii="Times New Roman"/>
          <w:b w:val="false"/>
          <w:i w:val="false"/>
          <w:color w:val="000000"/>
          <w:sz w:val="28"/>
        </w:rPr>
        <w:t>
</w:t>
      </w:r>
      <w:r>
        <w:rPr>
          <w:rFonts w:ascii="Times New Roman"/>
          <w:b w:val="false"/>
          <w:i w:val="false"/>
          <w:color w:val="000000"/>
          <w:sz w:val="28"/>
        </w:rPr>
        <w:t>
      Қызметін үлгілік болып табылмайтын жарғы негізінде жүзеге асыратын акционерлік қоғамдарды, олардың филиалдарын (өкілдіктерін) қоспағанда, жеке кәсіпкерлік субъектілеріне жататын заңды тұлғаларға, олардың филиалдарына (өкілдіктеріне) заңды тұлғаны мемлекеттік тіркеу (қайта тіркеу) туралы анықтаманы, филиалды (өкілдікті) есептік тіркеу (қайта тіркеу) туралы анықтаманы беру, заңды тұлғаны мемлекеттік тіркеу (қайта тіркеу) туралы өтінішті қайтарып беру (қызметін үлгілік жарғы негізінде жүзеге асырған жағдайда) қажетті құжаттарымен қоса өтініш берілген күннен кейінгі жұмыс күні жүргізіледі.</w:t>
      </w:r>
      <w:r>
        <w:br/>
      </w:r>
      <w:r>
        <w:rPr>
          <w:rFonts w:ascii="Times New Roman"/>
          <w:b w:val="false"/>
          <w:i w:val="false"/>
          <w:color w:val="000000"/>
          <w:sz w:val="28"/>
        </w:rPr>
        <w:t>
</w:t>
      </w:r>
      <w:r>
        <w:rPr>
          <w:rFonts w:ascii="Times New Roman"/>
          <w:b w:val="false"/>
          <w:i w:val="false"/>
          <w:color w:val="000000"/>
          <w:sz w:val="28"/>
        </w:rPr>
        <w:t>
      Саяси партияларды қоспағанда, жеке кәсіпкерлік субъектілеріне жатпайтын заңды тұлғаларға, сондай-ақ қызметін үлгілік болып табылмайтын жарғы негізінде жүзеге асыратын акционерлік қоғамдарға, олардың филиалдарына (өкілдіктеріне) заңды тұлғаны мемлекеттік тіркеу (қайта тіркеу) туралы анықтаманы, филиалды (өкілдікті) есептік тіркеу (қайта тіркеу) туралы анықтаманы беру, сондай-ақ жарғыны (ережені) қайтарып беру қажетті құжаттарымен қоса өтініш берілген күннен бастап он төрт жұмыс күнінен кешіктірілмей жүргізіледі.</w:t>
      </w:r>
      <w:r>
        <w:br/>
      </w:r>
      <w:r>
        <w:rPr>
          <w:rFonts w:ascii="Times New Roman"/>
          <w:b w:val="false"/>
          <w:i w:val="false"/>
          <w:color w:val="000000"/>
          <w:sz w:val="28"/>
        </w:rPr>
        <w:t>
</w:t>
      </w:r>
      <w:r>
        <w:rPr>
          <w:rFonts w:ascii="Times New Roman"/>
          <w:b w:val="false"/>
          <w:i w:val="false"/>
          <w:color w:val="000000"/>
          <w:sz w:val="28"/>
        </w:rPr>
        <w:t>
      Саяси партияларды мемлекеттік тіркеу (қайта тіркеу) және олардың филиалдарын (өкілдіктерін) есептік тіркеу (қайта тіркеу) қажетті құжаттарымен қоса өтініш берілген күннен бастап бір айдан кешіктірілмей жүргізілуге тиіс.</w:t>
      </w:r>
      <w:r>
        <w:br/>
      </w:r>
      <w:r>
        <w:rPr>
          <w:rFonts w:ascii="Times New Roman"/>
          <w:b w:val="false"/>
          <w:i w:val="false"/>
          <w:color w:val="000000"/>
          <w:sz w:val="28"/>
        </w:rPr>
        <w:t>
</w:t>
      </w:r>
      <w:r>
        <w:rPr>
          <w:rFonts w:ascii="Times New Roman"/>
          <w:b w:val="false"/>
          <w:i w:val="false"/>
          <w:color w:val="000000"/>
          <w:sz w:val="28"/>
        </w:rPr>
        <w:t>
      Құжаттар топтамасы толық ұсынылмаған, оларда кемшіліктер болған, құрылтай құжаттары бойынша сарапшының (маманның) қорытындысын алу қажет болған жағдайларда, сондай-ақ Қазақстан Республикасының заңнамалық актілерінде көзделген өзге де негіздер бойынша заңды тұлғаларды мемлекеттік (есептік) тіркеу (қайта тіркеу), олардың қызметінің тоқтатылуын тіркеу, филиалдарды (өкілдіктерді) есептік тіркеуден шығару, жеке кәсіпкерлік субъектісіне жатпайтын заңды тұлғаның, сондай-ақ акционерлік қоғамның құрылтай құжаттарына, олардың филиалдары (өкілдіктері) туралы ережелерге енгізілген өзгерістер мен толықтыруларды тіркеу мерзімі анықталған кемшіліктер жойылғанға немесе тиісті қорытынды (сараптама) алынғанға дейін тоқтатыла тұрады.</w:t>
      </w:r>
      <w:r>
        <w:br/>
      </w:r>
      <w:r>
        <w:rPr>
          <w:rFonts w:ascii="Times New Roman"/>
          <w:b w:val="false"/>
          <w:i w:val="false"/>
          <w:color w:val="000000"/>
          <w:sz w:val="28"/>
        </w:rPr>
        <w:t>
</w:t>
      </w:r>
      <w:r>
        <w:rPr>
          <w:rFonts w:ascii="Times New Roman"/>
          <w:b w:val="false"/>
          <w:i w:val="false"/>
          <w:color w:val="000000"/>
          <w:sz w:val="28"/>
        </w:rPr>
        <w:t>
      10-бап. Тiркеу алымын төлеу</w:t>
      </w:r>
      <w:r>
        <w:br/>
      </w:r>
      <w:r>
        <w:rPr>
          <w:rFonts w:ascii="Times New Roman"/>
          <w:b w:val="false"/>
          <w:i w:val="false"/>
          <w:color w:val="000000"/>
          <w:sz w:val="28"/>
        </w:rPr>
        <w:t>
</w:t>
      </w:r>
      <w:r>
        <w:rPr>
          <w:rFonts w:ascii="Times New Roman"/>
          <w:b w:val="false"/>
          <w:i w:val="false"/>
          <w:color w:val="000000"/>
          <w:sz w:val="28"/>
        </w:rPr>
        <w:t>
      Заңды тұлғаларды мемлекеттiк тiркеу (қайта тiркеу), олардың қызметінің тоқтатылуын мемлекеттiк тiркеу, филиалдарын (өкiлдiктерiн) есептiк тiркеу (қайта тiркеу), есептiк тiркеуден шығару кезiнде «Салық және бюджетке төленетiн басқа да мiндеттi төлемдер туралы» Қазақстан Республикасының </w:t>
      </w:r>
      <w:r>
        <w:rPr>
          <w:rFonts w:ascii="Times New Roman"/>
          <w:b w:val="false"/>
          <w:i w:val="false"/>
          <w:color w:val="000000"/>
          <w:sz w:val="28"/>
        </w:rPr>
        <w:t>Кодексiнде</w:t>
      </w:r>
      <w:r>
        <w:rPr>
          <w:rFonts w:ascii="Times New Roman"/>
          <w:b w:val="false"/>
          <w:i w:val="false"/>
          <w:color w:val="000000"/>
          <w:sz w:val="28"/>
        </w:rPr>
        <w:t xml:space="preserve"> (Салық кодексi) (бұдан әрі – Салық кодексі) айқындалатын тәртiппен тіркеу алымы алынады.</w:t>
      </w:r>
      <w:r>
        <w:br/>
      </w:r>
      <w:r>
        <w:rPr>
          <w:rFonts w:ascii="Times New Roman"/>
          <w:b w:val="false"/>
          <w:i w:val="false"/>
          <w:color w:val="000000"/>
          <w:sz w:val="28"/>
        </w:rPr>
        <w:t>
</w:t>
      </w:r>
      <w:r>
        <w:rPr>
          <w:rFonts w:ascii="Times New Roman"/>
          <w:b w:val="false"/>
          <w:i w:val="false"/>
          <w:color w:val="000000"/>
          <w:sz w:val="28"/>
        </w:rPr>
        <w:t>
      11-бап. Заңды тұлғаларды, филиалдарды (өкiлдiктердi)</w:t>
      </w:r>
      <w:r>
        <w:br/>
      </w:r>
      <w:r>
        <w:rPr>
          <w:rFonts w:ascii="Times New Roman"/>
          <w:b w:val="false"/>
          <w:i w:val="false"/>
          <w:color w:val="000000"/>
          <w:sz w:val="28"/>
        </w:rPr>
        <w:t>
              мемлекеттiк (есептiк) тiркеуден және қайта тiркеуден</w:t>
      </w:r>
      <w:r>
        <w:br/>
      </w:r>
      <w:r>
        <w:rPr>
          <w:rFonts w:ascii="Times New Roman"/>
          <w:b w:val="false"/>
          <w:i w:val="false"/>
          <w:color w:val="000000"/>
          <w:sz w:val="28"/>
        </w:rPr>
        <w:t>
              бас тарту</w:t>
      </w:r>
      <w:r>
        <w:br/>
      </w:r>
      <w:r>
        <w:rPr>
          <w:rFonts w:ascii="Times New Roman"/>
          <w:b w:val="false"/>
          <w:i w:val="false"/>
          <w:color w:val="000000"/>
          <w:sz w:val="28"/>
        </w:rPr>
        <w:t>
</w:t>
      </w:r>
      <w:r>
        <w:rPr>
          <w:rFonts w:ascii="Times New Roman"/>
          <w:b w:val="false"/>
          <w:i w:val="false"/>
          <w:color w:val="000000"/>
          <w:sz w:val="28"/>
        </w:rPr>
        <w:t>
      Заңды тұлғаларды мемлекеттiк тiркеуден (қайта тiркеуден) бас тарту мынадай жағдайларда жүзеге асырылады:</w:t>
      </w:r>
      <w:r>
        <w:br/>
      </w:r>
      <w:r>
        <w:rPr>
          <w:rFonts w:ascii="Times New Roman"/>
          <w:b w:val="false"/>
          <w:i w:val="false"/>
          <w:color w:val="000000"/>
          <w:sz w:val="28"/>
        </w:rPr>
        <w:t>
</w:t>
      </w:r>
      <w:r>
        <w:rPr>
          <w:rFonts w:ascii="Times New Roman"/>
          <w:b w:val="false"/>
          <w:i w:val="false"/>
          <w:color w:val="000000"/>
          <w:sz w:val="28"/>
        </w:rPr>
        <w:t>
      1) заңды тұлғаны құрудың, қайта тiркеудің және қайта ұйымдастырудың Қазақстан Республикасының заңнамалық актiлерiнде белгiленген тәртiбiнің бұзылуы, құрылтай құжаттарының Қазақстан Республикасының заңына сәйкес келмеуі;</w:t>
      </w:r>
      <w:r>
        <w:br/>
      </w:r>
      <w:r>
        <w:rPr>
          <w:rFonts w:ascii="Times New Roman"/>
          <w:b w:val="false"/>
          <w:i w:val="false"/>
          <w:color w:val="000000"/>
          <w:sz w:val="28"/>
        </w:rPr>
        <w:t>
</w:t>
      </w:r>
      <w:r>
        <w:rPr>
          <w:rFonts w:ascii="Times New Roman"/>
          <w:b w:val="false"/>
          <w:i w:val="false"/>
          <w:color w:val="000000"/>
          <w:sz w:val="28"/>
        </w:rPr>
        <w:t>
      2) тапсыру актiсiн немесе бөліну балансын ұсынбауы не оларда қайта ұйымдастырылған заңды тұлғаның құқықтық мирасқорлығы туралы ережелердiң болмауы;</w:t>
      </w:r>
      <w:r>
        <w:br/>
      </w:r>
      <w:r>
        <w:rPr>
          <w:rFonts w:ascii="Times New Roman"/>
          <w:b w:val="false"/>
          <w:i w:val="false"/>
          <w:color w:val="000000"/>
          <w:sz w:val="28"/>
        </w:rPr>
        <w:t>
</w:t>
      </w:r>
      <w:r>
        <w:rPr>
          <w:rFonts w:ascii="Times New Roman"/>
          <w:b w:val="false"/>
          <w:i w:val="false"/>
          <w:color w:val="000000"/>
          <w:sz w:val="28"/>
        </w:rPr>
        <w:t>
      3) егер заңды тұлға немесе заңды тұлғаның жалғыз құрылтайшысы (қатысушысы) iс-әрекет етпейтiн заңды тұлға болып табылса;</w:t>
      </w:r>
      <w:r>
        <w:br/>
      </w:r>
      <w:r>
        <w:rPr>
          <w:rFonts w:ascii="Times New Roman"/>
          <w:b w:val="false"/>
          <w:i w:val="false"/>
          <w:color w:val="000000"/>
          <w:sz w:val="28"/>
        </w:rPr>
        <w:t>
</w:t>
      </w:r>
      <w:r>
        <w:rPr>
          <w:rFonts w:ascii="Times New Roman"/>
          <w:b w:val="false"/>
          <w:i w:val="false"/>
          <w:color w:val="000000"/>
          <w:sz w:val="28"/>
        </w:rPr>
        <w:t>
      4) егер заңды тұлғаның құрылтайшысы (қатысушысы) және (немесе) басшысы болып табылатын жеке тұлға iс-әрекет етпейтiн заңды тұлғалардың жалғыз құрылтайшысы (қатысушысы) және (немесе) басшысы болып табылса және (немесе) әрекетке қабiлетсiз немесе әрекет қабiлетi шектеулі деп танылса, және (немесе) хабарсыз кеткен деп танылса, және (немесе) қайтыс болған деп жарияланса, және (немесе) оның Қазақстан Республикасы Қылмыстық кодексiнiң 192, 216 және 217-баптары бойынша қылмыстары үшін жойылмаған немесе алынбаған соттылығы бар болса;</w:t>
      </w:r>
      <w:r>
        <w:br/>
      </w:r>
      <w:r>
        <w:rPr>
          <w:rFonts w:ascii="Times New Roman"/>
          <w:b w:val="false"/>
          <w:i w:val="false"/>
          <w:color w:val="000000"/>
          <w:sz w:val="28"/>
        </w:rPr>
        <w:t>
</w:t>
      </w:r>
      <w:r>
        <w:rPr>
          <w:rFonts w:ascii="Times New Roman"/>
          <w:b w:val="false"/>
          <w:i w:val="false"/>
          <w:color w:val="000000"/>
          <w:sz w:val="28"/>
        </w:rPr>
        <w:t>
      5) жеке басты куәландыратын жоғалған және (немесе) жарамсыз құжаттарды ұсынуы;</w:t>
      </w:r>
      <w:r>
        <w:br/>
      </w:r>
      <w:r>
        <w:rPr>
          <w:rFonts w:ascii="Times New Roman"/>
          <w:b w:val="false"/>
          <w:i w:val="false"/>
          <w:color w:val="000000"/>
          <w:sz w:val="28"/>
        </w:rPr>
        <w:t>
</w:t>
      </w:r>
      <w:r>
        <w:rPr>
          <w:rFonts w:ascii="Times New Roman"/>
          <w:b w:val="false"/>
          <w:i w:val="false"/>
          <w:color w:val="000000"/>
          <w:sz w:val="28"/>
        </w:rPr>
        <w:t>
      6) сот актілерінің және сот орындаушылары мен құқық қорғау органдары қаулыларының (тыйым салуларының, қамауға алуларының) болуы.</w:t>
      </w:r>
      <w:r>
        <w:br/>
      </w:r>
      <w:r>
        <w:rPr>
          <w:rFonts w:ascii="Times New Roman"/>
          <w:b w:val="false"/>
          <w:i w:val="false"/>
          <w:color w:val="000000"/>
          <w:sz w:val="28"/>
        </w:rPr>
        <w:t>
</w:t>
      </w:r>
      <w:r>
        <w:rPr>
          <w:rFonts w:ascii="Times New Roman"/>
          <w:b w:val="false"/>
          <w:i w:val="false"/>
          <w:color w:val="000000"/>
          <w:sz w:val="28"/>
        </w:rPr>
        <w:t>
      Дiни бiрлестiктi мемлекеттiк тiркеуден және қайта тiркеуден бас тартудың қосымша негiздерi «Дiни қызмет және дiни бiрлестiктер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белгiленедi.</w:t>
      </w:r>
      <w:r>
        <w:br/>
      </w:r>
      <w:r>
        <w:rPr>
          <w:rFonts w:ascii="Times New Roman"/>
          <w:b w:val="false"/>
          <w:i w:val="false"/>
          <w:color w:val="000000"/>
          <w:sz w:val="28"/>
        </w:rPr>
        <w:t>
</w:t>
      </w:r>
      <w:r>
        <w:rPr>
          <w:rFonts w:ascii="Times New Roman"/>
          <w:b w:val="false"/>
          <w:i w:val="false"/>
          <w:color w:val="000000"/>
          <w:sz w:val="28"/>
        </w:rPr>
        <w:t>
      Филиалды (өкiлдiктi) есептiк тiркеуден және қайта тiркеуден бас тарту филиалды (өкiлдiктi) құрудың Қазақстан Республикасының заңнамалық актілерінде белгiленген тәртiбi бұзылған, есептiк тiркеуге ұсынылған құжаттар Қазақстан Республикасының заңдарына сәйкес келмеген жағдайларда жүзеге асырылады.</w:t>
      </w:r>
      <w:r>
        <w:br/>
      </w:r>
      <w:r>
        <w:rPr>
          <w:rFonts w:ascii="Times New Roman"/>
          <w:b w:val="false"/>
          <w:i w:val="false"/>
          <w:color w:val="000000"/>
          <w:sz w:val="28"/>
        </w:rPr>
        <w:t>
</w:t>
      </w:r>
      <w:r>
        <w:rPr>
          <w:rFonts w:ascii="Times New Roman"/>
          <w:b w:val="false"/>
          <w:i w:val="false"/>
          <w:color w:val="000000"/>
          <w:sz w:val="28"/>
        </w:rPr>
        <w:t>
      Заңды тұлғаны мемлекеттiк тiркеуден немесе қайта тiркеуден, филиалды (өкiлдiктi) есептiк тiркеуден немесе қайта тiркеуден бас тартылған жағдайда, тiркеушi орган оған ұсынылған құжаттардың Қазақстан Республикасы заңнамалық актiсiнiң талаптарына сәйкес келмейтiндiгіне сiлтеме жасалған жазбаша түрдегі дәлелдi бас тартуды осы Заңның 9-бабында көзделген мерзiмдерде бередi.</w:t>
      </w:r>
      <w:r>
        <w:br/>
      </w:r>
      <w:r>
        <w:rPr>
          <w:rFonts w:ascii="Times New Roman"/>
          <w:b w:val="false"/>
          <w:i w:val="false"/>
          <w:color w:val="000000"/>
          <w:sz w:val="28"/>
        </w:rPr>
        <w:t>
</w:t>
      </w:r>
      <w:r>
        <w:rPr>
          <w:rFonts w:ascii="Times New Roman"/>
          <w:b w:val="false"/>
          <w:i w:val="false"/>
          <w:color w:val="000000"/>
          <w:sz w:val="28"/>
        </w:rPr>
        <w:t>
      Заңды тұлғаларды, олардың филиалдарын (өкілдіктерін) мемлекеттік (есептік) тіркегені немесе қайта тіркегені үшін төленген тіркеу алымын қайтару Салық кодексінде көзделген жағдайларда жүргізіледі.</w:t>
      </w:r>
      <w:r>
        <w:br/>
      </w:r>
      <w:r>
        <w:rPr>
          <w:rFonts w:ascii="Times New Roman"/>
          <w:b w:val="false"/>
          <w:i w:val="false"/>
          <w:color w:val="000000"/>
          <w:sz w:val="28"/>
        </w:rPr>
        <w:t>
</w:t>
      </w:r>
      <w:r>
        <w:rPr>
          <w:rFonts w:ascii="Times New Roman"/>
          <w:b w:val="false"/>
          <w:i w:val="false"/>
          <w:color w:val="000000"/>
          <w:sz w:val="28"/>
        </w:rPr>
        <w:t>
      Мемлекеттік тіркеуден (қайта тіркеуден) бас тартудың осы бапта көзделген негіздері шағын кәсіпкерлік субъектілеріне жататын заңды тұлғаларға қолданылмайды.</w:t>
      </w:r>
      <w:r>
        <w:br/>
      </w:r>
      <w:r>
        <w:rPr>
          <w:rFonts w:ascii="Times New Roman"/>
          <w:b w:val="false"/>
          <w:i w:val="false"/>
          <w:color w:val="000000"/>
          <w:sz w:val="28"/>
        </w:rPr>
        <w:t>
</w:t>
      </w:r>
      <w:r>
        <w:rPr>
          <w:rFonts w:ascii="Times New Roman"/>
          <w:b w:val="false"/>
          <w:i w:val="false"/>
          <w:color w:val="000000"/>
          <w:sz w:val="28"/>
        </w:rPr>
        <w:t>
      12-бап. Заңды тұлғаны, филиалды (өкiлдiктi) мемлекеттiк</w:t>
      </w:r>
      <w:r>
        <w:br/>
      </w:r>
      <w:r>
        <w:rPr>
          <w:rFonts w:ascii="Times New Roman"/>
          <w:b w:val="false"/>
          <w:i w:val="false"/>
          <w:color w:val="000000"/>
          <w:sz w:val="28"/>
        </w:rPr>
        <w:t>
              (есептiк) тiркеуді (қайта тіркеуді) растайтын құжат</w:t>
      </w:r>
      <w:r>
        <w:br/>
      </w:r>
      <w:r>
        <w:rPr>
          <w:rFonts w:ascii="Times New Roman"/>
          <w:b w:val="false"/>
          <w:i w:val="false"/>
          <w:color w:val="000000"/>
          <w:sz w:val="28"/>
        </w:rPr>
        <w:t>
</w:t>
      </w:r>
      <w:r>
        <w:rPr>
          <w:rFonts w:ascii="Times New Roman"/>
          <w:b w:val="false"/>
          <w:i w:val="false"/>
          <w:color w:val="000000"/>
          <w:sz w:val="28"/>
        </w:rPr>
        <w:t>
      Қазақстан Республикасының Үкiметi белгiлеген нысан бойынша тіркеуші орган беретін анықтама заңды тұлғаның мемлекеттiк тiркелгенін (қайта тіркелгенін), филиалдың (өкiлдiктiң) есептiк тiркелгенін (қайта тiркелгенін) растайтын құжат болып табылады.</w:t>
      </w:r>
      <w:r>
        <w:br/>
      </w:r>
      <w:r>
        <w:rPr>
          <w:rFonts w:ascii="Times New Roman"/>
          <w:b w:val="false"/>
          <w:i w:val="false"/>
          <w:color w:val="000000"/>
          <w:sz w:val="28"/>
        </w:rPr>
        <w:t>
</w:t>
      </w:r>
      <w:r>
        <w:rPr>
          <w:rFonts w:ascii="Times New Roman"/>
          <w:b w:val="false"/>
          <w:i w:val="false"/>
          <w:color w:val="000000"/>
          <w:sz w:val="28"/>
        </w:rPr>
        <w:t>
      Заңды тұлғаны мемлекеттiк тiркеу (қайта тiркеу) туралы анықтамада оның берілген жылы, айы, күні, тiркеушi орган, бизнес-сәйкестендiру нөмiрi, мемлекеттiк тiркеу (қайта тiркеу) жылы, айы, күні, заңды тұлғаның атауы мен орналасқан жері туралы мәлiметтер қамтылады.</w:t>
      </w:r>
      <w:r>
        <w:br/>
      </w:r>
      <w:r>
        <w:rPr>
          <w:rFonts w:ascii="Times New Roman"/>
          <w:b w:val="false"/>
          <w:i w:val="false"/>
          <w:color w:val="000000"/>
          <w:sz w:val="28"/>
        </w:rPr>
        <w:t>
</w:t>
      </w:r>
      <w:r>
        <w:rPr>
          <w:rFonts w:ascii="Times New Roman"/>
          <w:b w:val="false"/>
          <w:i w:val="false"/>
          <w:color w:val="000000"/>
          <w:sz w:val="28"/>
        </w:rPr>
        <w:t>
      Филиалды (өкілдікті) есептік тіркеу (қайта тіркеу) туралы анықтамада оның берілген жылы, айы, күні, тiркеушi орган, бизнес-сәйкестендiру нөмiрi, есептік тiркеу (қайта тiркеу) жылы, айы, күні, филиалдың (өкiлдiктiң) атауы мен орналасқан жері, филиалды (өкiлдiктi) құрған заңды тұлғаның атауы туралы мәлiметтер қамтылады.</w:t>
      </w:r>
      <w:r>
        <w:br/>
      </w:r>
      <w:r>
        <w:rPr>
          <w:rFonts w:ascii="Times New Roman"/>
          <w:b w:val="false"/>
          <w:i w:val="false"/>
          <w:color w:val="000000"/>
          <w:sz w:val="28"/>
        </w:rPr>
        <w:t>
</w:t>
      </w:r>
      <w:r>
        <w:rPr>
          <w:rFonts w:ascii="Times New Roman"/>
          <w:b w:val="false"/>
          <w:i w:val="false"/>
          <w:color w:val="000000"/>
          <w:sz w:val="28"/>
        </w:rPr>
        <w:t>
      Заңды тұлғаны мемлекеттiк тiркеу (қайта тіркеу) туралы немесе филиалды (өкілдікті) есептік тіркеу (қайта тіркеу) туралы анықтама ұсынылған кезде ғана банкте шот ашылуы мүмкін.</w:t>
      </w:r>
      <w:r>
        <w:br/>
      </w:r>
      <w:r>
        <w:rPr>
          <w:rFonts w:ascii="Times New Roman"/>
          <w:b w:val="false"/>
          <w:i w:val="false"/>
          <w:color w:val="000000"/>
          <w:sz w:val="28"/>
        </w:rPr>
        <w:t>
</w:t>
      </w:r>
      <w:r>
        <w:rPr>
          <w:rFonts w:ascii="Times New Roman"/>
          <w:b w:val="false"/>
          <w:i w:val="false"/>
          <w:color w:val="000000"/>
          <w:sz w:val="28"/>
        </w:rPr>
        <w:t>
      Заңды тұлғаның мемлекеттік тіркелгенін (қайта тіркелгенін) растайтын құжаттың болуы Қазақстан Республикасының заңдарына сәйкес лицензия алуды талап ететiн қызметтi бастау үшiн негiз болып табылмайды. Заңды тұлғаның лицензияланатын қызмет саласындағы құқықтық қабiлетi тиiстi лицензияны алған кезден бастап пайда болады және Қазақстан Республикасының заңнамалық актілерінде белгіленген тәртіппен лицензияның қолданысы тоқтатылған немесе ол жарамсыз деп танылған кезден бастап тоқтатылады.»;</w:t>
      </w:r>
      <w:r>
        <w:br/>
      </w:r>
      <w:r>
        <w:rPr>
          <w:rFonts w:ascii="Times New Roman"/>
          <w:b w:val="false"/>
          <w:i w:val="false"/>
          <w:color w:val="000000"/>
          <w:sz w:val="28"/>
        </w:rPr>
        <w:t>
</w:t>
      </w:r>
      <w:r>
        <w:rPr>
          <w:rFonts w:ascii="Times New Roman"/>
          <w:b w:val="false"/>
          <w:i w:val="false"/>
          <w:color w:val="000000"/>
          <w:sz w:val="28"/>
        </w:rPr>
        <w:t>
      «14-бап. Заңды тұлғаны мемлекеттік қайта тіркеу, филиалды</w:t>
      </w:r>
      <w:r>
        <w:br/>
      </w:r>
      <w:r>
        <w:rPr>
          <w:rFonts w:ascii="Times New Roman"/>
          <w:b w:val="false"/>
          <w:i w:val="false"/>
          <w:color w:val="000000"/>
          <w:sz w:val="28"/>
        </w:rPr>
        <w:t>
               (өкілдікті) есептік қайта тіркеу</w:t>
      </w:r>
      <w:r>
        <w:br/>
      </w:r>
      <w:r>
        <w:rPr>
          <w:rFonts w:ascii="Times New Roman"/>
          <w:b w:val="false"/>
          <w:i w:val="false"/>
          <w:color w:val="000000"/>
          <w:sz w:val="28"/>
        </w:rPr>
        <w:t>
</w:t>
      </w:r>
      <w:r>
        <w:rPr>
          <w:rFonts w:ascii="Times New Roman"/>
          <w:b w:val="false"/>
          <w:i w:val="false"/>
          <w:color w:val="000000"/>
          <w:sz w:val="28"/>
        </w:rPr>
        <w:t>
      Қазақстан Республикасының заңнамалық актілерiнде көзделген жағдайларда заңды тұлға, филиал (өкілдік) мемлекеттік (есептік) қайта тiркелуге жатады.</w:t>
      </w:r>
      <w:r>
        <w:br/>
      </w:r>
      <w:r>
        <w:rPr>
          <w:rFonts w:ascii="Times New Roman"/>
          <w:b w:val="false"/>
          <w:i w:val="false"/>
          <w:color w:val="000000"/>
          <w:sz w:val="28"/>
        </w:rPr>
        <w:t>
</w:t>
      </w:r>
      <w:r>
        <w:rPr>
          <w:rFonts w:ascii="Times New Roman"/>
          <w:b w:val="false"/>
          <w:i w:val="false"/>
          <w:color w:val="000000"/>
          <w:sz w:val="28"/>
        </w:rPr>
        <w:t>
      Бұл ретте, тіркеуші органға:</w:t>
      </w:r>
      <w:r>
        <w:br/>
      </w:r>
      <w:r>
        <w:rPr>
          <w:rFonts w:ascii="Times New Roman"/>
          <w:b w:val="false"/>
          <w:i w:val="false"/>
          <w:color w:val="000000"/>
          <w:sz w:val="28"/>
        </w:rPr>
        <w:t>
</w:t>
      </w:r>
      <w:r>
        <w:rPr>
          <w:rFonts w:ascii="Times New Roman"/>
          <w:b w:val="false"/>
          <w:i w:val="false"/>
          <w:color w:val="000000"/>
          <w:sz w:val="28"/>
        </w:rPr>
        <w:t>
      1) Қазақстан Республикасының Әділет министрлігі белгілеген нысан бойынша өтініш;</w:t>
      </w:r>
      <w:r>
        <w:br/>
      </w:r>
      <w:r>
        <w:rPr>
          <w:rFonts w:ascii="Times New Roman"/>
          <w:b w:val="false"/>
          <w:i w:val="false"/>
          <w:color w:val="000000"/>
          <w:sz w:val="28"/>
        </w:rPr>
        <w:t>
</w:t>
      </w:r>
      <w:r>
        <w:rPr>
          <w:rFonts w:ascii="Times New Roman"/>
          <w:b w:val="false"/>
          <w:i w:val="false"/>
          <w:color w:val="000000"/>
          <w:sz w:val="28"/>
        </w:rPr>
        <w:t>
      2) заңды тұлғаның құрылтай құжаттарына, филиал (өкілдік) туралы ережеге өзгерістер мен толықтырулар енгізу көзделетін, мемлекеттік (есептік) қайта тіркеу туралы заңды тұлғаның уәкілетті органының заңды тұлға мөрімен бекемделген шешімі не шешімінен үзінді көшірме;</w:t>
      </w:r>
      <w:r>
        <w:br/>
      </w:r>
      <w:r>
        <w:rPr>
          <w:rFonts w:ascii="Times New Roman"/>
          <w:b w:val="false"/>
          <w:i w:val="false"/>
          <w:color w:val="000000"/>
          <w:sz w:val="28"/>
        </w:rPr>
        <w:t>
</w:t>
      </w:r>
      <w:r>
        <w:rPr>
          <w:rFonts w:ascii="Times New Roman"/>
          <w:b w:val="false"/>
          <w:i w:val="false"/>
          <w:color w:val="000000"/>
          <w:sz w:val="28"/>
        </w:rPr>
        <w:t>
      3) жеке кәсіпкерлік субъектісіне жатпайтын заңды тұлға, сондай-ақ акционерлік қоғам, олардың филиалдары (өкілдіктері) үшін енгізілген өзгерістерімен және толықтыруларымен құрылтай құжаттарының (ережелерінің) үш данасы;</w:t>
      </w:r>
      <w:r>
        <w:br/>
      </w:r>
      <w:r>
        <w:rPr>
          <w:rFonts w:ascii="Times New Roman"/>
          <w:b w:val="false"/>
          <w:i w:val="false"/>
          <w:color w:val="000000"/>
          <w:sz w:val="28"/>
        </w:rPr>
        <w:t>
</w:t>
      </w:r>
      <w:r>
        <w:rPr>
          <w:rFonts w:ascii="Times New Roman"/>
          <w:b w:val="false"/>
          <w:i w:val="false"/>
          <w:color w:val="000000"/>
          <w:sz w:val="28"/>
        </w:rPr>
        <w:t>
      4) жеке кәсіпкерлік субъектісіне жатпайтын заңды тұлғаның, сондай-ақ акционерлік қоғамның бұрынғы құрылтай құжаттарының, олардың филиалдары (өкілдіктері) туралы ережелердің түпнұсқалары;</w:t>
      </w:r>
      <w:r>
        <w:br/>
      </w:r>
      <w:r>
        <w:rPr>
          <w:rFonts w:ascii="Times New Roman"/>
          <w:b w:val="false"/>
          <w:i w:val="false"/>
          <w:color w:val="000000"/>
          <w:sz w:val="28"/>
        </w:rPr>
        <w:t>
</w:t>
      </w:r>
      <w:r>
        <w:rPr>
          <w:rFonts w:ascii="Times New Roman"/>
          <w:b w:val="false"/>
          <w:i w:val="false"/>
          <w:color w:val="000000"/>
          <w:sz w:val="28"/>
        </w:rPr>
        <w:t>
      5) заңды тұлғаны мемлекеттік қайта тіркегені немесе филиалды (өкілдікті) есептік қайта тіркегені үшін бюджетке тіркеу алымы төленгенін растайтын түбіртек немесе өзге де құжат ұсынылады.</w:t>
      </w:r>
      <w:r>
        <w:br/>
      </w:r>
      <w:r>
        <w:rPr>
          <w:rFonts w:ascii="Times New Roman"/>
          <w:b w:val="false"/>
          <w:i w:val="false"/>
          <w:color w:val="000000"/>
          <w:sz w:val="28"/>
        </w:rPr>
        <w:t>
</w:t>
      </w:r>
      <w:r>
        <w:rPr>
          <w:rFonts w:ascii="Times New Roman"/>
          <w:b w:val="false"/>
          <w:i w:val="false"/>
          <w:color w:val="000000"/>
          <w:sz w:val="28"/>
        </w:rPr>
        <w:t>
      Шаруашылық серiктестiгіне қатысушылардың тiзiлiмiн жүргiзудi бағалы қағаздарды ұстаушылар тiзiлiмдерiнiң жүйесiн жүргiзу жөнiндегi қызметтi жүзеге асыруға лицензиясы бар бағалы қағаздар нарығына кәсiби қатысушы жүзеге асыратын шаруашылық серiктестiктерін қоспағанда, қатысушылар құрамының өзгеруі негізі бойынша шаруашылық серiктестiктерiн мемлекеттік қайта тiркеу үшiн Қазақстан Республикасының заңнамалық актілерiне және құрылтай құжаттарына сәйкес шаруашылық серiктестiгінің шығатын қатысушысының серіктестік мүлкіндегі (жарғылық капиталындағы) үлесіне немесе оның бір бөлігіне құқығының иелiктен шығарылғанын (бiреуге берiлгенiн) растайтын құжат ұсынылады.</w:t>
      </w:r>
      <w:r>
        <w:br/>
      </w:r>
      <w:r>
        <w:rPr>
          <w:rFonts w:ascii="Times New Roman"/>
          <w:b w:val="false"/>
          <w:i w:val="false"/>
          <w:color w:val="000000"/>
          <w:sz w:val="28"/>
        </w:rPr>
        <w:t>
</w:t>
      </w:r>
      <w:r>
        <w:rPr>
          <w:rFonts w:ascii="Times New Roman"/>
          <w:b w:val="false"/>
          <w:i w:val="false"/>
          <w:color w:val="000000"/>
          <w:sz w:val="28"/>
        </w:rPr>
        <w:t>
      Егер шаруашылық серiктестiгінің шығатын қатысушысының серіктестік мүлкіндегі (жарғылық капиталындағы) үлесіне немесе оның бір бөлігіне құқығын иеліктен шығару (біреуге беру) шартының тарапы жеке тұлға болып табылатын жағдайда, жеке тұлға қолының түпнұсқалығын  нотариат куәландыруға тиіс.</w:t>
      </w:r>
      <w:r>
        <w:br/>
      </w:r>
      <w:r>
        <w:rPr>
          <w:rFonts w:ascii="Times New Roman"/>
          <w:b w:val="false"/>
          <w:i w:val="false"/>
          <w:color w:val="000000"/>
          <w:sz w:val="28"/>
        </w:rPr>
        <w:t>
</w:t>
      </w:r>
      <w:r>
        <w:rPr>
          <w:rFonts w:ascii="Times New Roman"/>
          <w:b w:val="false"/>
          <w:i w:val="false"/>
          <w:color w:val="000000"/>
          <w:sz w:val="28"/>
        </w:rPr>
        <w:t>
      Табиғи монополия субъектiлерiн мемлекеттік қайта тiркеу үшiн табиғи монополиялар салаларындағы және реттелетін нарықтардағы басшылықты жүзеге асыратын уәкiлеттi органның келiсiмi талап етiледi; тиiстi тауар нарығында үстем немесе монополиялық жағдайға ие нарық субъектiлерiн, сондай-ақ мемлекеттік кәсіпорындарды, акцияларының (жарғылық капиталға қатысу үлестерінің) елу пайыздан астамы мемлекетке тиесілі заңды тұлғаларды және өз қызметін Қазақстан Республикасының аумағында жүзеге асыратын, олармен үлестес тұлғаларды, мұндай құру Қазақстан Республикасының заңдарында тікелей көзделген жағдайларды қоспағанда, қайта тiркеу үшiн монополияға қарсы органның келiсiмi талап етіледi.</w:t>
      </w:r>
      <w:r>
        <w:br/>
      </w:r>
      <w:r>
        <w:rPr>
          <w:rFonts w:ascii="Times New Roman"/>
          <w:b w:val="false"/>
          <w:i w:val="false"/>
          <w:color w:val="000000"/>
          <w:sz w:val="28"/>
        </w:rPr>
        <w:t>
</w:t>
      </w:r>
      <w:r>
        <w:rPr>
          <w:rFonts w:ascii="Times New Roman"/>
          <w:b w:val="false"/>
          <w:i w:val="false"/>
          <w:color w:val="000000"/>
          <w:sz w:val="28"/>
        </w:rPr>
        <w:t>
      Банктердің, банк операцияларының жекелеген түрлерін жүзеге асыратын ұйымдардың, сақтандыру және қайта сақтандыру ұйымдарының, сондай-ақ жинақтаушы зейнетақы қорларының құрылтай құжаттарына өзгерістер мен толықтырулар енгізу тиісінше Қазақстан Республикасының банк заңнамасында, Қазақстан Республикасының сақтандыру ісі және сақтандыру қызметі туралы заңнамасында және Қазақстан Республикасының зейнетақымен қамсыздандыру туралы заңнамасында көзделген ерекшеліктер ескеріле отырып жүзеге асырылады.»;</w:t>
      </w:r>
      <w:r>
        <w:br/>
      </w:r>
      <w:r>
        <w:rPr>
          <w:rFonts w:ascii="Times New Roman"/>
          <w:b w:val="false"/>
          <w:i w:val="false"/>
          <w:color w:val="000000"/>
          <w:sz w:val="28"/>
        </w:rPr>
        <w:t>
</w:t>
      </w:r>
      <w:r>
        <w:rPr>
          <w:rFonts w:ascii="Times New Roman"/>
          <w:b w:val="false"/>
          <w:i w:val="false"/>
          <w:color w:val="000000"/>
          <w:sz w:val="28"/>
        </w:rPr>
        <w:t>
      8) мынадай мазмұндағы 14-1-баппен толықтырылсын:</w:t>
      </w:r>
      <w:r>
        <w:br/>
      </w:r>
      <w:r>
        <w:rPr>
          <w:rFonts w:ascii="Times New Roman"/>
          <w:b w:val="false"/>
          <w:i w:val="false"/>
          <w:color w:val="000000"/>
          <w:sz w:val="28"/>
        </w:rPr>
        <w:t>
</w:t>
      </w:r>
      <w:r>
        <w:rPr>
          <w:rFonts w:ascii="Times New Roman"/>
          <w:b w:val="false"/>
          <w:i w:val="false"/>
          <w:color w:val="000000"/>
          <w:sz w:val="28"/>
        </w:rPr>
        <w:t>
      «14-1-бап. Жеке кәсіпкерлік субъектісіне жатпайтын заңды</w:t>
      </w:r>
      <w:r>
        <w:br/>
      </w:r>
      <w:r>
        <w:rPr>
          <w:rFonts w:ascii="Times New Roman"/>
          <w:b w:val="false"/>
          <w:i w:val="false"/>
          <w:color w:val="000000"/>
          <w:sz w:val="28"/>
        </w:rPr>
        <w:t>
                 тұлғаның, сондай-ақ акционерлік қоғамның құрылтай</w:t>
      </w:r>
      <w:r>
        <w:br/>
      </w:r>
      <w:r>
        <w:rPr>
          <w:rFonts w:ascii="Times New Roman"/>
          <w:b w:val="false"/>
          <w:i w:val="false"/>
          <w:color w:val="000000"/>
          <w:sz w:val="28"/>
        </w:rPr>
        <w:t>
                 құжаттарына, олардың филиалдары (өкілдіктері) туралы</w:t>
      </w:r>
      <w:r>
        <w:br/>
      </w:r>
      <w:r>
        <w:rPr>
          <w:rFonts w:ascii="Times New Roman"/>
          <w:b w:val="false"/>
          <w:i w:val="false"/>
          <w:color w:val="000000"/>
          <w:sz w:val="28"/>
        </w:rPr>
        <w:t>
                 ережелерге енгізілген өзгерістер мен толықтыруларды</w:t>
      </w:r>
      <w:r>
        <w:br/>
      </w:r>
      <w:r>
        <w:rPr>
          <w:rFonts w:ascii="Times New Roman"/>
          <w:b w:val="false"/>
          <w:i w:val="false"/>
          <w:color w:val="000000"/>
          <w:sz w:val="28"/>
        </w:rPr>
        <w:t>
                 мемлекеттік тіркеу</w:t>
      </w:r>
      <w:r>
        <w:br/>
      </w:r>
      <w:r>
        <w:rPr>
          <w:rFonts w:ascii="Times New Roman"/>
          <w:b w:val="false"/>
          <w:i w:val="false"/>
          <w:color w:val="000000"/>
          <w:sz w:val="28"/>
        </w:rPr>
        <w:t>
</w:t>
      </w:r>
      <w:r>
        <w:rPr>
          <w:rFonts w:ascii="Times New Roman"/>
          <w:b w:val="false"/>
          <w:i w:val="false"/>
          <w:color w:val="000000"/>
          <w:sz w:val="28"/>
        </w:rPr>
        <w:t>
      Жеке кәсіпкерлік субъектісіне жатпайтын заңды тұлғаның, сондай-ақ акционерлік қоғамның құрылтай құжаттарына, олардың филиалдары (өкілдіктері) туралы ережелерге мемлекеттік (есептік) қайта тіркеуге әкеп соқпайтын өзгерістер мен толықтырулар енгізілген жағдайда заңды тұлға, филиал (өкілдік) тіркеуші органға бұл жөнінде жарғыға (ережеге) өзгерістер мен толықтырулар енгізу туралы шешім қабылданған күннен бастап бір ай мерзімде хабарлайды.</w:t>
      </w:r>
      <w:r>
        <w:br/>
      </w:r>
      <w:r>
        <w:rPr>
          <w:rFonts w:ascii="Times New Roman"/>
          <w:b w:val="false"/>
          <w:i w:val="false"/>
          <w:color w:val="000000"/>
          <w:sz w:val="28"/>
        </w:rPr>
        <w:t>
</w:t>
      </w:r>
      <w:r>
        <w:rPr>
          <w:rFonts w:ascii="Times New Roman"/>
          <w:b w:val="false"/>
          <w:i w:val="false"/>
          <w:color w:val="000000"/>
          <w:sz w:val="28"/>
        </w:rPr>
        <w:t>
      Хабарламаға заңды тұлға мөрімен бекемделген, құрылтай құжаттарына өзгерістер мен толықтырулар енгізу туралы заңды тұлғаның уәкiлеттi органының шешімі не шешімінен үзінді көшірме, сондай-ақ жеке кәсіпкерлік субъектісіне жатпайтын заңды тұлғаның, сондай-ақ акционерлік қоғамның құрылтай құжаттарына, олардың филиалдары (өкілдіктері) туралы ережелерге енгізілген өзгерістер мен толықтырулардың мәтіні қоса беріледі.</w:t>
      </w:r>
      <w:r>
        <w:br/>
      </w:r>
      <w:r>
        <w:rPr>
          <w:rFonts w:ascii="Times New Roman"/>
          <w:b w:val="false"/>
          <w:i w:val="false"/>
          <w:color w:val="000000"/>
          <w:sz w:val="28"/>
        </w:rPr>
        <w:t>
</w:t>
      </w:r>
      <w:r>
        <w:rPr>
          <w:rFonts w:ascii="Times New Roman"/>
          <w:b w:val="false"/>
          <w:i w:val="false"/>
          <w:color w:val="000000"/>
          <w:sz w:val="28"/>
        </w:rPr>
        <w:t>
      Жеке кәсіпкерлік субъектісіне жатпайтын заңды тұлғаның, сондай-ақ акционерлік қоғамның құрылтай құжаттарына, олардың филиалдары (өкілдіктері) туралы ережелерге енгізілген өзгерістер мен толықтыруларды мемлекеттік тіркеу орналасқан жері өзгерген, жарғы (ереже) жаңа редакцияда қабылданған жағдайларда жүргізіледі.</w:t>
      </w:r>
      <w:r>
        <w:br/>
      </w:r>
      <w:r>
        <w:rPr>
          <w:rFonts w:ascii="Times New Roman"/>
          <w:b w:val="false"/>
          <w:i w:val="false"/>
          <w:color w:val="000000"/>
          <w:sz w:val="28"/>
        </w:rPr>
        <w:t>
</w:t>
      </w:r>
      <w:r>
        <w:rPr>
          <w:rFonts w:ascii="Times New Roman"/>
          <w:b w:val="false"/>
          <w:i w:val="false"/>
          <w:color w:val="000000"/>
          <w:sz w:val="28"/>
        </w:rPr>
        <w:t>
      Жеке кәсіпкерлік субъектісіне жатпайтын заңды тұлғаның, сондай-ақ акционерлік қоғамның құрылтай құжаттарына, олардың филиалдары (өкілдіктері) туралы ережелерге енгізілген, мемлекеттік (есептік) қайта тіркеуге әкеп соқпайтын өзгерістер мен толықтыруларды мемлекеттік тіркеу үшін тіркеуші органға:</w:t>
      </w:r>
      <w:r>
        <w:br/>
      </w:r>
      <w:r>
        <w:rPr>
          <w:rFonts w:ascii="Times New Roman"/>
          <w:b w:val="false"/>
          <w:i w:val="false"/>
          <w:color w:val="000000"/>
          <w:sz w:val="28"/>
        </w:rPr>
        <w:t>
</w:t>
      </w:r>
      <w:r>
        <w:rPr>
          <w:rFonts w:ascii="Times New Roman"/>
          <w:b w:val="false"/>
          <w:i w:val="false"/>
          <w:color w:val="000000"/>
          <w:sz w:val="28"/>
        </w:rPr>
        <w:t>
      1) Қазақстан Республикасының Әділет министрлігі белгілеген нысан бойынша өтініш;</w:t>
      </w:r>
      <w:r>
        <w:br/>
      </w:r>
      <w:r>
        <w:rPr>
          <w:rFonts w:ascii="Times New Roman"/>
          <w:b w:val="false"/>
          <w:i w:val="false"/>
          <w:color w:val="000000"/>
          <w:sz w:val="28"/>
        </w:rPr>
        <w:t>
</w:t>
      </w:r>
      <w:r>
        <w:rPr>
          <w:rFonts w:ascii="Times New Roman"/>
          <w:b w:val="false"/>
          <w:i w:val="false"/>
          <w:color w:val="000000"/>
          <w:sz w:val="28"/>
        </w:rPr>
        <w:t>
      2) заңды тұлғаның құрылтай құжаттарына, филиал (өкілдік) туралы ережеге өзгерістер мен толықтырулар енгізу туралы заңды тұлғаның уәкiлеттi органының заңды тұлға мөрімен бекемделген шешімі не шешімінен үзінді көшірме;</w:t>
      </w:r>
      <w:r>
        <w:br/>
      </w:r>
      <w:r>
        <w:rPr>
          <w:rFonts w:ascii="Times New Roman"/>
          <w:b w:val="false"/>
          <w:i w:val="false"/>
          <w:color w:val="000000"/>
          <w:sz w:val="28"/>
        </w:rPr>
        <w:t>
</w:t>
      </w:r>
      <w:r>
        <w:rPr>
          <w:rFonts w:ascii="Times New Roman"/>
          <w:b w:val="false"/>
          <w:i w:val="false"/>
          <w:color w:val="000000"/>
          <w:sz w:val="28"/>
        </w:rPr>
        <w:t>
      3) заңды тұлға мөрімен бекемделген, заңды тұлғаның құрылтай құжаттарына, филиал (өкілдік) туралы ережеге енгізілген өзгерістер мен толықтырулар мәтінінің үш данасы немесе жаңа редакцияда ресімделген, заңды тұлға құрылтай құжаттарының, филиал (өкілдік) туралы ереженің үш данасы;</w:t>
      </w:r>
      <w:r>
        <w:br/>
      </w:r>
      <w:r>
        <w:rPr>
          <w:rFonts w:ascii="Times New Roman"/>
          <w:b w:val="false"/>
          <w:i w:val="false"/>
          <w:color w:val="000000"/>
          <w:sz w:val="28"/>
        </w:rPr>
        <w:t>
</w:t>
      </w:r>
      <w:r>
        <w:rPr>
          <w:rFonts w:ascii="Times New Roman"/>
          <w:b w:val="false"/>
          <w:i w:val="false"/>
          <w:color w:val="000000"/>
          <w:sz w:val="28"/>
        </w:rPr>
        <w:t>
      4) заңды тұлғаның бұрынғы құрылтай құжаттарының, филиал (өкілдік) туралы ереженің түпнұсқалары;</w:t>
      </w:r>
      <w:r>
        <w:br/>
      </w:r>
      <w:r>
        <w:rPr>
          <w:rFonts w:ascii="Times New Roman"/>
          <w:b w:val="false"/>
          <w:i w:val="false"/>
          <w:color w:val="000000"/>
          <w:sz w:val="28"/>
        </w:rPr>
        <w:t>
</w:t>
      </w:r>
      <w:r>
        <w:rPr>
          <w:rFonts w:ascii="Times New Roman"/>
          <w:b w:val="false"/>
          <w:i w:val="false"/>
          <w:color w:val="000000"/>
          <w:sz w:val="28"/>
        </w:rPr>
        <w:t>
      5) нақты орналасқан жерін (орналасқан жерін өзгерткен жағдайда) растайтын құжат ұсынылады.</w:t>
      </w:r>
      <w:r>
        <w:br/>
      </w:r>
      <w:r>
        <w:rPr>
          <w:rFonts w:ascii="Times New Roman"/>
          <w:b w:val="false"/>
          <w:i w:val="false"/>
          <w:color w:val="000000"/>
          <w:sz w:val="28"/>
        </w:rPr>
        <w:t>
</w:t>
      </w:r>
      <w:r>
        <w:rPr>
          <w:rFonts w:ascii="Times New Roman"/>
          <w:b w:val="false"/>
          <w:i w:val="false"/>
          <w:color w:val="000000"/>
          <w:sz w:val="28"/>
        </w:rPr>
        <w:t>
      Жеке кәсіпкерлік субъектісіне жатпайтын заңды тұлғаның, сондай-ақ акционерлік қоғамның құрылтай құжаттарына, олардың филиалдары (өкiлдiктерi) туралы ережелерге енгізілген өзгерістер мен толықтыруларды мемлекеттік тіркеуден бас тарту:</w:t>
      </w:r>
      <w:r>
        <w:br/>
      </w:r>
      <w:r>
        <w:rPr>
          <w:rFonts w:ascii="Times New Roman"/>
          <w:b w:val="false"/>
          <w:i w:val="false"/>
          <w:color w:val="000000"/>
          <w:sz w:val="28"/>
        </w:rPr>
        <w:t>
</w:t>
      </w:r>
      <w:r>
        <w:rPr>
          <w:rFonts w:ascii="Times New Roman"/>
          <w:b w:val="false"/>
          <w:i w:val="false"/>
          <w:color w:val="000000"/>
          <w:sz w:val="28"/>
        </w:rPr>
        <w:t>
      1) заңды тұлғаның құрылтай құжаттарына, филиал (өкiлдiк) туралы ережеге өзгерістер мен толықтырулар енгізу тәртібі бұзылған, құрылтай құжаттары (ереже) Қазақстан Республикасының заңына сәйкес келмеген;</w:t>
      </w:r>
      <w:r>
        <w:br/>
      </w:r>
      <w:r>
        <w:rPr>
          <w:rFonts w:ascii="Times New Roman"/>
          <w:b w:val="false"/>
          <w:i w:val="false"/>
          <w:color w:val="000000"/>
          <w:sz w:val="28"/>
        </w:rPr>
        <w:t>
</w:t>
      </w:r>
      <w:r>
        <w:rPr>
          <w:rFonts w:ascii="Times New Roman"/>
          <w:b w:val="false"/>
          <w:i w:val="false"/>
          <w:color w:val="000000"/>
          <w:sz w:val="28"/>
        </w:rPr>
        <w:t>
      2) сот актілері және сот орындаушылары мен құқық қорғау органдарының қаулылары (тыйым салулары, қамауға алулары) болған жағдайларда жүзеге асырылады.</w:t>
      </w:r>
      <w:r>
        <w:br/>
      </w:r>
      <w:r>
        <w:rPr>
          <w:rFonts w:ascii="Times New Roman"/>
          <w:b w:val="false"/>
          <w:i w:val="false"/>
          <w:color w:val="000000"/>
          <w:sz w:val="28"/>
        </w:rPr>
        <w:t>
</w:t>
      </w:r>
      <w:r>
        <w:rPr>
          <w:rFonts w:ascii="Times New Roman"/>
          <w:b w:val="false"/>
          <w:i w:val="false"/>
          <w:color w:val="000000"/>
          <w:sz w:val="28"/>
        </w:rPr>
        <w:t>
      Жеке кәсіпкерлік субъектісіне жатпайтын заңды тұлғаның, сондай-ақ акционерлік қоғамның құрылтай құжаттарына, олардың филиалдары (өкiлдiктері) туралы ережелерге енгізілген өзгерістер мен толықтыруларды мемлекеттiк тiркеуден бас тартылған жағдайда, тiркеушi орган оған ұсынылған құжаттардың Қазақстан Республикасы заңнамалық актiсiнiң талаптарына сәйкес келмейтiндiгіне сiлтеме жасалған жазбаша түрдегі дәлелдi бас тартуды осы Заңның 9-бабында көзделген мерзiмдерде бередi.</w:t>
      </w:r>
      <w:r>
        <w:br/>
      </w:r>
      <w:r>
        <w:rPr>
          <w:rFonts w:ascii="Times New Roman"/>
          <w:b w:val="false"/>
          <w:i w:val="false"/>
          <w:color w:val="000000"/>
          <w:sz w:val="28"/>
        </w:rPr>
        <w:t>
</w:t>
      </w:r>
      <w:r>
        <w:rPr>
          <w:rFonts w:ascii="Times New Roman"/>
          <w:b w:val="false"/>
          <w:i w:val="false"/>
          <w:color w:val="000000"/>
          <w:sz w:val="28"/>
        </w:rPr>
        <w:t>
      Акционерлік қоғамды қоспағанда, жеке кәсіпкерлік субъектісіне жататын заңды тұлғаның, олардың филиалдарының (өкілдіктерінің) орналасқан жері ауысқан кезде заңды тұлға, филиал (өкілдік) нақты мекенжайы бойынша тіркеуші органға бұл жөнінде орналасқан жерін ауыстыру туралы шешім қабылданған күннен бастап бір ай мерзімде хабарлайды.»;</w:t>
      </w:r>
      <w:r>
        <w:br/>
      </w:r>
      <w:r>
        <w:rPr>
          <w:rFonts w:ascii="Times New Roman"/>
          <w:b w:val="false"/>
          <w:i w:val="false"/>
          <w:color w:val="000000"/>
          <w:sz w:val="28"/>
        </w:rPr>
        <w:t>
</w:t>
      </w:r>
      <w:r>
        <w:rPr>
          <w:rFonts w:ascii="Times New Roman"/>
          <w:b w:val="false"/>
          <w:i w:val="false"/>
          <w:color w:val="000000"/>
          <w:sz w:val="28"/>
        </w:rPr>
        <w:t>
      9) </w:t>
      </w:r>
      <w:r>
        <w:rPr>
          <w:rFonts w:ascii="Times New Roman"/>
          <w:b w:val="false"/>
          <w:i w:val="false"/>
          <w:color w:val="000000"/>
          <w:sz w:val="28"/>
        </w:rPr>
        <w:t>15</w:t>
      </w:r>
      <w:r>
        <w:rPr>
          <w:rFonts w:ascii="Times New Roman"/>
          <w:b w:val="false"/>
          <w:i w:val="false"/>
          <w:color w:val="000000"/>
          <w:sz w:val="28"/>
        </w:rPr>
        <w:t>, </w:t>
      </w:r>
      <w:r>
        <w:rPr>
          <w:rFonts w:ascii="Times New Roman"/>
          <w:b w:val="false"/>
          <w:i w:val="false"/>
          <w:color w:val="000000"/>
          <w:sz w:val="28"/>
        </w:rPr>
        <w:t>16</w:t>
      </w:r>
      <w:r>
        <w:rPr>
          <w:rFonts w:ascii="Times New Roman"/>
          <w:b w:val="false"/>
          <w:i w:val="false"/>
          <w:color w:val="000000"/>
          <w:sz w:val="28"/>
        </w:rPr>
        <w:t>, </w:t>
      </w:r>
      <w:r>
        <w:rPr>
          <w:rFonts w:ascii="Times New Roman"/>
          <w:b w:val="false"/>
          <w:i w:val="false"/>
          <w:color w:val="000000"/>
          <w:sz w:val="28"/>
        </w:rPr>
        <w:t>16-1</w:t>
      </w:r>
      <w:r>
        <w:rPr>
          <w:rFonts w:ascii="Times New Roman"/>
          <w:b w:val="false"/>
          <w:i w:val="false"/>
          <w:color w:val="000000"/>
          <w:sz w:val="28"/>
        </w:rPr>
        <w:t xml:space="preserve"> және </w:t>
      </w:r>
      <w:r>
        <w:rPr>
          <w:rFonts w:ascii="Times New Roman"/>
          <w:b w:val="false"/>
          <w:i w:val="false"/>
          <w:color w:val="000000"/>
          <w:sz w:val="28"/>
        </w:rPr>
        <w:t>17-баптар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«15-бап. Жеке кәсiпкерлiк субъектiсiне жатпайтын заңды тұлға,</w:t>
      </w:r>
      <w:r>
        <w:br/>
      </w:r>
      <w:r>
        <w:rPr>
          <w:rFonts w:ascii="Times New Roman"/>
          <w:b w:val="false"/>
          <w:i w:val="false"/>
          <w:color w:val="000000"/>
          <w:sz w:val="28"/>
        </w:rPr>
        <w:t>
               сондай-ақ акционерлiк қоғам, олардың филиалдары мен</w:t>
      </w:r>
      <w:r>
        <w:br/>
      </w:r>
      <w:r>
        <w:rPr>
          <w:rFonts w:ascii="Times New Roman"/>
          <w:b w:val="false"/>
          <w:i w:val="false"/>
          <w:color w:val="000000"/>
          <w:sz w:val="28"/>
        </w:rPr>
        <w:t>
               өкiлдiктерi жарғысының (ережесiнiң) телнұсқасын беру</w:t>
      </w:r>
      <w:r>
        <w:br/>
      </w:r>
      <w:r>
        <w:rPr>
          <w:rFonts w:ascii="Times New Roman"/>
          <w:b w:val="false"/>
          <w:i w:val="false"/>
          <w:color w:val="000000"/>
          <w:sz w:val="28"/>
        </w:rPr>
        <w:t>
</w:t>
      </w:r>
      <w:r>
        <w:rPr>
          <w:rFonts w:ascii="Times New Roman"/>
          <w:b w:val="false"/>
          <w:i w:val="false"/>
          <w:color w:val="000000"/>
          <w:sz w:val="28"/>
        </w:rPr>
        <w:t>
      Тiркеушi орган заңды тұлғаның өтiнiшi бойынша үш жұмыс күнi iшiнде жеке кәсiпкерлiк субъектiсiне жатпайтын заңды тұлға, сондай-ақ акционерлiк қоғам, олардың филиалдары мен өкiлдiктерi жарғысының (ережесiнiң) телнұсқасын бередi.</w:t>
      </w:r>
      <w:r>
        <w:br/>
      </w:r>
      <w:r>
        <w:rPr>
          <w:rFonts w:ascii="Times New Roman"/>
          <w:b w:val="false"/>
          <w:i w:val="false"/>
          <w:color w:val="000000"/>
          <w:sz w:val="28"/>
        </w:rPr>
        <w:t>
</w:t>
      </w:r>
      <w:r>
        <w:rPr>
          <w:rFonts w:ascii="Times New Roman"/>
          <w:b w:val="false"/>
          <w:i w:val="false"/>
          <w:color w:val="000000"/>
          <w:sz w:val="28"/>
        </w:rPr>
        <w:t>
      Жеке кәсiпкерлiк субъектiсiне жатпайтын заңды тұлға, сондай-ақ акционерлiк қоғам, олардың филиалдары мен өкiлдiктерi жарғысының (ережесiнiң) телнұсқасын беру үшiн:</w:t>
      </w:r>
      <w:r>
        <w:br/>
      </w:r>
      <w:r>
        <w:rPr>
          <w:rFonts w:ascii="Times New Roman"/>
          <w:b w:val="false"/>
          <w:i w:val="false"/>
          <w:color w:val="000000"/>
          <w:sz w:val="28"/>
        </w:rPr>
        <w:t>
</w:t>
      </w:r>
      <w:r>
        <w:rPr>
          <w:rFonts w:ascii="Times New Roman"/>
          <w:b w:val="false"/>
          <w:i w:val="false"/>
          <w:color w:val="000000"/>
          <w:sz w:val="28"/>
        </w:rPr>
        <w:t>
      1) Қазақстан Республикасының Әділет министрлігі белгілеген нысан бойынша өтiнiш;</w:t>
      </w:r>
      <w:r>
        <w:br/>
      </w:r>
      <w:r>
        <w:rPr>
          <w:rFonts w:ascii="Times New Roman"/>
          <w:b w:val="false"/>
          <w:i w:val="false"/>
          <w:color w:val="000000"/>
          <w:sz w:val="28"/>
        </w:rPr>
        <w:t>
</w:t>
      </w:r>
      <w:r>
        <w:rPr>
          <w:rFonts w:ascii="Times New Roman"/>
          <w:b w:val="false"/>
          <w:i w:val="false"/>
          <w:color w:val="000000"/>
          <w:sz w:val="28"/>
        </w:rPr>
        <w:t>
      2) жарғының (ереженiң) телнұсқасын алу туралы заңды тұлғаның уәкiлеттi органының заңды тұлға мөрiмен бекемделген шешiмi не шешімінен үзiндi көшірме;</w:t>
      </w:r>
      <w:r>
        <w:br/>
      </w:r>
      <w:r>
        <w:rPr>
          <w:rFonts w:ascii="Times New Roman"/>
          <w:b w:val="false"/>
          <w:i w:val="false"/>
          <w:color w:val="000000"/>
          <w:sz w:val="28"/>
        </w:rPr>
        <w:t>
</w:t>
      </w:r>
      <w:r>
        <w:rPr>
          <w:rFonts w:ascii="Times New Roman"/>
          <w:b w:val="false"/>
          <w:i w:val="false"/>
          <w:color w:val="000000"/>
          <w:sz w:val="28"/>
        </w:rPr>
        <w:t>
      3) жарғы (ереже) түпнұсқасының жоғалғаны туралы ақпараттың мерзiмдi баспасөз басылымында жарияланғанын растайтын құжат ұсынылады.</w:t>
      </w:r>
      <w:r>
        <w:br/>
      </w:r>
      <w:r>
        <w:rPr>
          <w:rFonts w:ascii="Times New Roman"/>
          <w:b w:val="false"/>
          <w:i w:val="false"/>
          <w:color w:val="000000"/>
          <w:sz w:val="28"/>
        </w:rPr>
        <w:t>
</w:t>
      </w:r>
      <w:r>
        <w:rPr>
          <w:rFonts w:ascii="Times New Roman"/>
          <w:b w:val="false"/>
          <w:i w:val="false"/>
          <w:color w:val="000000"/>
          <w:sz w:val="28"/>
        </w:rPr>
        <w:t>
      16-бап. Заңды тұлға қызметiнiң тоқтатылуын мемлекеттік тiркеу</w:t>
      </w:r>
      <w:r>
        <w:br/>
      </w:r>
      <w:r>
        <w:rPr>
          <w:rFonts w:ascii="Times New Roman"/>
          <w:b w:val="false"/>
          <w:i w:val="false"/>
          <w:color w:val="000000"/>
          <w:sz w:val="28"/>
        </w:rPr>
        <w:t>
</w:t>
      </w:r>
      <w:r>
        <w:rPr>
          <w:rFonts w:ascii="Times New Roman"/>
          <w:b w:val="false"/>
          <w:i w:val="false"/>
          <w:color w:val="000000"/>
          <w:sz w:val="28"/>
        </w:rPr>
        <w:t>
      Тарату негiздемесi бойынша заңды тұлға қызметiнің тоқтатылуын мемлекеттік тіркеу үшін:</w:t>
      </w:r>
      <w:r>
        <w:br/>
      </w:r>
      <w:r>
        <w:rPr>
          <w:rFonts w:ascii="Times New Roman"/>
          <w:b w:val="false"/>
          <w:i w:val="false"/>
          <w:color w:val="000000"/>
          <w:sz w:val="28"/>
        </w:rPr>
        <w:t>
</w:t>
      </w:r>
      <w:r>
        <w:rPr>
          <w:rFonts w:ascii="Times New Roman"/>
          <w:b w:val="false"/>
          <w:i w:val="false"/>
          <w:color w:val="000000"/>
          <w:sz w:val="28"/>
        </w:rPr>
        <w:t>
      1) Қазақстан Республикасының Әдiлет министрлiгi белгiлеген нысан бойынша заңды тұлғаның таратылуын мемлекеттік тiркеу туралы өтiнiш;</w:t>
      </w:r>
      <w:r>
        <w:br/>
      </w:r>
      <w:r>
        <w:rPr>
          <w:rFonts w:ascii="Times New Roman"/>
          <w:b w:val="false"/>
          <w:i w:val="false"/>
          <w:color w:val="000000"/>
          <w:sz w:val="28"/>
        </w:rPr>
        <w:t>
</w:t>
      </w:r>
      <w:r>
        <w:rPr>
          <w:rFonts w:ascii="Times New Roman"/>
          <w:b w:val="false"/>
          <w:i w:val="false"/>
          <w:color w:val="000000"/>
          <w:sz w:val="28"/>
        </w:rPr>
        <w:t>
      2) заңды тұлға мүлкi меншiк иесiнiң немесе меншiк иесi уәкiлеттiк берген органның не құрылтай құжаттарымен уәкiлеттiк берiлген заңды тұлға органының заңды тұлға мөрiмен бекемделген шешiмi;</w:t>
      </w:r>
      <w:r>
        <w:br/>
      </w:r>
      <w:r>
        <w:rPr>
          <w:rFonts w:ascii="Times New Roman"/>
          <w:b w:val="false"/>
          <w:i w:val="false"/>
          <w:color w:val="000000"/>
          <w:sz w:val="28"/>
        </w:rPr>
        <w:t>
</w:t>
      </w:r>
      <w:r>
        <w:rPr>
          <w:rFonts w:ascii="Times New Roman"/>
          <w:b w:val="false"/>
          <w:i w:val="false"/>
          <w:color w:val="000000"/>
          <w:sz w:val="28"/>
        </w:rPr>
        <w:t>
      3) заңды тұлғаның таратылуы, кредиторлардың талаптарды мәлiмдеу тәртiбi мен мерзiмдерi туралы ақпараттың Әділет министрлігінің ресми баспасөз басылымдарында жарияланғанын растайтын құжат;</w:t>
      </w:r>
      <w:r>
        <w:br/>
      </w:r>
      <w:r>
        <w:rPr>
          <w:rFonts w:ascii="Times New Roman"/>
          <w:b w:val="false"/>
          <w:i w:val="false"/>
          <w:color w:val="000000"/>
          <w:sz w:val="28"/>
        </w:rPr>
        <w:t>
</w:t>
      </w:r>
      <w:r>
        <w:rPr>
          <w:rFonts w:ascii="Times New Roman"/>
          <w:b w:val="false"/>
          <w:i w:val="false"/>
          <w:color w:val="000000"/>
          <w:sz w:val="28"/>
        </w:rPr>
        <w:t>
      4) кедендік баждар, салықтар және кедендік алымдар бойынша берешегінің жоқ екендігі туралы анықтама;</w:t>
      </w:r>
      <w:r>
        <w:br/>
      </w:r>
      <w:r>
        <w:rPr>
          <w:rFonts w:ascii="Times New Roman"/>
          <w:b w:val="false"/>
          <w:i w:val="false"/>
          <w:color w:val="000000"/>
          <w:sz w:val="28"/>
        </w:rPr>
        <w:t>
</w:t>
      </w:r>
      <w:r>
        <w:rPr>
          <w:rFonts w:ascii="Times New Roman"/>
          <w:b w:val="false"/>
          <w:i w:val="false"/>
          <w:color w:val="000000"/>
          <w:sz w:val="28"/>
        </w:rPr>
        <w:t>
      5) акция шығарылымдарының күшін жою туралы куәлік (акционерлiк қоғамдар үшiн);</w:t>
      </w:r>
      <w:r>
        <w:br/>
      </w:r>
      <w:r>
        <w:rPr>
          <w:rFonts w:ascii="Times New Roman"/>
          <w:b w:val="false"/>
          <w:i w:val="false"/>
          <w:color w:val="000000"/>
          <w:sz w:val="28"/>
        </w:rPr>
        <w:t>
</w:t>
      </w:r>
      <w:r>
        <w:rPr>
          <w:rFonts w:ascii="Times New Roman"/>
          <w:b w:val="false"/>
          <w:i w:val="false"/>
          <w:color w:val="000000"/>
          <w:sz w:val="28"/>
        </w:rPr>
        <w:t>
      6) заңды тұлғаның мөрiн жою туралы құжат;</w:t>
      </w:r>
      <w:r>
        <w:br/>
      </w:r>
      <w:r>
        <w:rPr>
          <w:rFonts w:ascii="Times New Roman"/>
          <w:b w:val="false"/>
          <w:i w:val="false"/>
          <w:color w:val="000000"/>
          <w:sz w:val="28"/>
        </w:rPr>
        <w:t>
</w:t>
      </w:r>
      <w:r>
        <w:rPr>
          <w:rFonts w:ascii="Times New Roman"/>
          <w:b w:val="false"/>
          <w:i w:val="false"/>
          <w:color w:val="000000"/>
          <w:sz w:val="28"/>
        </w:rPr>
        <w:t>
      7) заңды тұлға қызметінің тоқтатылуын мемлекеттік тіркегені үшін бюджетке тіркеу алымы төленгенін растайтын түбіртек немесе өзге де құжат;</w:t>
      </w:r>
      <w:r>
        <w:br/>
      </w:r>
      <w:r>
        <w:rPr>
          <w:rFonts w:ascii="Times New Roman"/>
          <w:b w:val="false"/>
          <w:i w:val="false"/>
          <w:color w:val="000000"/>
          <w:sz w:val="28"/>
        </w:rPr>
        <w:t>
</w:t>
      </w:r>
      <w:r>
        <w:rPr>
          <w:rFonts w:ascii="Times New Roman"/>
          <w:b w:val="false"/>
          <w:i w:val="false"/>
          <w:color w:val="000000"/>
          <w:sz w:val="28"/>
        </w:rPr>
        <w:t>
      8) құрылтай құжаттары ұсынылады.</w:t>
      </w:r>
      <w:r>
        <w:br/>
      </w:r>
      <w:r>
        <w:rPr>
          <w:rFonts w:ascii="Times New Roman"/>
          <w:b w:val="false"/>
          <w:i w:val="false"/>
          <w:color w:val="000000"/>
          <w:sz w:val="28"/>
        </w:rPr>
        <w:t>
</w:t>
      </w:r>
      <w:r>
        <w:rPr>
          <w:rFonts w:ascii="Times New Roman"/>
          <w:b w:val="false"/>
          <w:i w:val="false"/>
          <w:color w:val="000000"/>
          <w:sz w:val="28"/>
        </w:rPr>
        <w:t>
      Заңды тұлғаның таратылуын мемлекеттік тiркеу туралы өтiнiш тiркеушi органға заңды тұлғаның таратылғаны туралы ақпарат жарияланған күннен бастап кемінде екі ай өткен соң ұсынылады.</w:t>
      </w:r>
      <w:r>
        <w:br/>
      </w:r>
      <w:r>
        <w:rPr>
          <w:rFonts w:ascii="Times New Roman"/>
          <w:b w:val="false"/>
          <w:i w:val="false"/>
          <w:color w:val="000000"/>
          <w:sz w:val="28"/>
        </w:rPr>
        <w:t>
</w:t>
      </w:r>
      <w:r>
        <w:rPr>
          <w:rFonts w:ascii="Times New Roman"/>
          <w:b w:val="false"/>
          <w:i w:val="false"/>
          <w:color w:val="000000"/>
          <w:sz w:val="28"/>
        </w:rPr>
        <w:t>
      Сот шешімімен таратылған заңды тұлға қызметінің тоқтатылуын мемлекеттік тіркеу сот шешімі және тарату ісін жүргізудің аяқталғаны туралы сот ұйғарымы негізінде жүзеге асырылады.</w:t>
      </w:r>
      <w:r>
        <w:br/>
      </w:r>
      <w:r>
        <w:rPr>
          <w:rFonts w:ascii="Times New Roman"/>
          <w:b w:val="false"/>
          <w:i w:val="false"/>
          <w:color w:val="000000"/>
          <w:sz w:val="28"/>
        </w:rPr>
        <w:t>
</w:t>
      </w:r>
      <w:r>
        <w:rPr>
          <w:rFonts w:ascii="Times New Roman"/>
          <w:b w:val="false"/>
          <w:i w:val="false"/>
          <w:color w:val="000000"/>
          <w:sz w:val="28"/>
        </w:rPr>
        <w:t>
      Мүліктік кешен ретінде жекешелендірілген мемлекеттік кәсіпорын қызметінің тоқтатылуын мемлекеттік тіркеу үшін сатып алушы:</w:t>
      </w:r>
      <w:r>
        <w:br/>
      </w:r>
      <w:r>
        <w:rPr>
          <w:rFonts w:ascii="Times New Roman"/>
          <w:b w:val="false"/>
          <w:i w:val="false"/>
          <w:color w:val="000000"/>
          <w:sz w:val="28"/>
        </w:rPr>
        <w:t>
</w:t>
      </w:r>
      <w:r>
        <w:rPr>
          <w:rFonts w:ascii="Times New Roman"/>
          <w:b w:val="false"/>
          <w:i w:val="false"/>
          <w:color w:val="000000"/>
          <w:sz w:val="28"/>
        </w:rPr>
        <w:t>
      1) Қазақстан Республикасының Әділет министрлігі белгілеген нысан бойынша мемлекеттік тіркеу туралы өтінішті;</w:t>
      </w:r>
      <w:r>
        <w:br/>
      </w:r>
      <w:r>
        <w:rPr>
          <w:rFonts w:ascii="Times New Roman"/>
          <w:b w:val="false"/>
          <w:i w:val="false"/>
          <w:color w:val="000000"/>
          <w:sz w:val="28"/>
        </w:rPr>
        <w:t>
</w:t>
      </w:r>
      <w:r>
        <w:rPr>
          <w:rFonts w:ascii="Times New Roman"/>
          <w:b w:val="false"/>
          <w:i w:val="false"/>
          <w:color w:val="000000"/>
          <w:sz w:val="28"/>
        </w:rPr>
        <w:t>
      2) Қазақстан Республикасы Үкіметінің (жергілікті атқарушы органның) мемлекеттік кәсіпорынды мүліктік кешен ретінде жекешелендіру туралы шешімін;</w:t>
      </w:r>
      <w:r>
        <w:br/>
      </w:r>
      <w:r>
        <w:rPr>
          <w:rFonts w:ascii="Times New Roman"/>
          <w:b w:val="false"/>
          <w:i w:val="false"/>
          <w:color w:val="000000"/>
          <w:sz w:val="28"/>
        </w:rPr>
        <w:t>
</w:t>
      </w:r>
      <w:r>
        <w:rPr>
          <w:rFonts w:ascii="Times New Roman"/>
          <w:b w:val="false"/>
          <w:i w:val="false"/>
          <w:color w:val="000000"/>
          <w:sz w:val="28"/>
        </w:rPr>
        <w:t>
      3) мемлекеттік кәсіпорынның мүліктік кешенін сатып алу-сату шартының көшірмесін;</w:t>
      </w:r>
      <w:r>
        <w:br/>
      </w:r>
      <w:r>
        <w:rPr>
          <w:rFonts w:ascii="Times New Roman"/>
          <w:b w:val="false"/>
          <w:i w:val="false"/>
          <w:color w:val="000000"/>
          <w:sz w:val="28"/>
        </w:rPr>
        <w:t>
</w:t>
      </w:r>
      <w:r>
        <w:rPr>
          <w:rFonts w:ascii="Times New Roman"/>
          <w:b w:val="false"/>
          <w:i w:val="false"/>
          <w:color w:val="000000"/>
          <w:sz w:val="28"/>
        </w:rPr>
        <w:t>
      4) мемлекеттік кәсіпорынның тапсыру актiсiнің көшірмесін;</w:t>
      </w:r>
      <w:r>
        <w:br/>
      </w:r>
      <w:r>
        <w:rPr>
          <w:rFonts w:ascii="Times New Roman"/>
          <w:b w:val="false"/>
          <w:i w:val="false"/>
          <w:color w:val="000000"/>
          <w:sz w:val="28"/>
        </w:rPr>
        <w:t>
</w:t>
      </w:r>
      <w:r>
        <w:rPr>
          <w:rFonts w:ascii="Times New Roman"/>
          <w:b w:val="false"/>
          <w:i w:val="false"/>
          <w:color w:val="000000"/>
          <w:sz w:val="28"/>
        </w:rPr>
        <w:t>
      5) заңды тұлғаны мемлекеттік тіркегені немесе филиалды (өкілдікті) есептік тіркегені үшін бюджетке тіркеу алымы төленгенін растайтын түбіртекті немесе өзге де құжатты ұсынады.</w:t>
      </w:r>
      <w:r>
        <w:br/>
      </w:r>
      <w:r>
        <w:rPr>
          <w:rFonts w:ascii="Times New Roman"/>
          <w:b w:val="false"/>
          <w:i w:val="false"/>
          <w:color w:val="000000"/>
          <w:sz w:val="28"/>
        </w:rPr>
        <w:t>
</w:t>
      </w:r>
      <w:r>
        <w:rPr>
          <w:rFonts w:ascii="Times New Roman"/>
          <w:b w:val="false"/>
          <w:i w:val="false"/>
          <w:color w:val="000000"/>
          <w:sz w:val="28"/>
        </w:rPr>
        <w:t>
      Тіркеуші орган заңды тұлғаны тарату туралы шешімді алғаннан кейін Қазақстан Республикасының заңнамалық актілерінде белгіленген тарату тәртібінің сақталуын тексереді, заңды тұлғаның таратылғаны туралы мәліметтерді Бизнес-сәйкестендiру нөмiрлерiнiң ұлттық тiзiлiмiне енгізеді.</w:t>
      </w:r>
      <w:r>
        <w:br/>
      </w:r>
      <w:r>
        <w:rPr>
          <w:rFonts w:ascii="Times New Roman"/>
          <w:b w:val="false"/>
          <w:i w:val="false"/>
          <w:color w:val="000000"/>
          <w:sz w:val="28"/>
        </w:rPr>
        <w:t>
</w:t>
      </w:r>
      <w:r>
        <w:rPr>
          <w:rFonts w:ascii="Times New Roman"/>
          <w:b w:val="false"/>
          <w:i w:val="false"/>
          <w:color w:val="000000"/>
          <w:sz w:val="28"/>
        </w:rPr>
        <w:t>
      Салық қызметі органдары Бизнес-сәйкестендiру нөмiрлерi ұлттық тiзiлiмінің мәліметтері негізінде қызметін тоқтататын заңды тұлға жөнінде салық берешегінің, міндетті зейнетақы жарналары мен әлеуметтік аударымдар бойынша берешегінің жоқ (бар) екендігі туралы мәліметтер береді не мұндай заңды тұлға Салық кодексінде белгіленген тәртіппен салық міндеттемесін орындамаған жағдайда берешегі туралы аталған мәліметтерді беруден бас тартады.</w:t>
      </w:r>
      <w:r>
        <w:br/>
      </w:r>
      <w:r>
        <w:rPr>
          <w:rFonts w:ascii="Times New Roman"/>
          <w:b w:val="false"/>
          <w:i w:val="false"/>
          <w:color w:val="000000"/>
          <w:sz w:val="28"/>
        </w:rPr>
        <w:t>
</w:t>
      </w:r>
      <w:r>
        <w:rPr>
          <w:rFonts w:ascii="Times New Roman"/>
          <w:b w:val="false"/>
          <w:i w:val="false"/>
          <w:color w:val="000000"/>
          <w:sz w:val="28"/>
        </w:rPr>
        <w:t>
      Егер тексеру процесінде тарату тәртібінің бұзылуы анықталмаса, тіркеуші орган қажетті құжаттарымен қоса заңды тұлғаның таратылуын мемлекеттік тіркеу туралы өтініш берілген күннен кейінгі бес жұмыс күні ішінде заңды тұлға қызметінің тоқтатылуын тіркейді. Табиғи монополия субъектiсi қызметiнiң тоқтатылуын мемлекеттік тiркеудi тiркеушi орган табиғи монополиялар салаларындағы және реттелетін нарықтардағы басшылықты жүзеге асыратын уәкiлеттi органның алдын ала келiсiмiмен жүзеге асырады.</w:t>
      </w:r>
      <w:r>
        <w:br/>
      </w:r>
      <w:r>
        <w:rPr>
          <w:rFonts w:ascii="Times New Roman"/>
          <w:b w:val="false"/>
          <w:i w:val="false"/>
          <w:color w:val="000000"/>
          <w:sz w:val="28"/>
        </w:rPr>
        <w:t>
</w:t>
      </w:r>
      <w:r>
        <w:rPr>
          <w:rFonts w:ascii="Times New Roman"/>
          <w:b w:val="false"/>
          <w:i w:val="false"/>
          <w:color w:val="000000"/>
          <w:sz w:val="28"/>
        </w:rPr>
        <w:t>
      Заңды тұлғаны тарату тәртібінің бұзылуы анықталған кезде, сондай-ақ таратылатын заңды тұлғаның есептік тіркеуден шығарылмаған филиалдары (өкілдіктері) болған, салық берешегі, міндетті зейнетақы жарналары мен әлеуметтік аударымдар бойынша берешегі болған не мұндай заңды тұлға Салық кодексінде белгіленген тәртіппен салық міндеттемесін орындамаған жағдайда салық қызметі органдары берешегі туралы аталған мәліметтерді беруден бас тартқан жағдайларда, тіркеуші орган заңды тұлға қызметінің тоқтатылуын мемлекеттік тіркеуден бас тарту туралы шешім шығарады.</w:t>
      </w:r>
      <w:r>
        <w:br/>
      </w:r>
      <w:r>
        <w:rPr>
          <w:rFonts w:ascii="Times New Roman"/>
          <w:b w:val="false"/>
          <w:i w:val="false"/>
          <w:color w:val="000000"/>
          <w:sz w:val="28"/>
        </w:rPr>
        <w:t>
</w:t>
      </w:r>
      <w:r>
        <w:rPr>
          <w:rFonts w:ascii="Times New Roman"/>
          <w:b w:val="false"/>
          <w:i w:val="false"/>
          <w:color w:val="000000"/>
          <w:sz w:val="28"/>
        </w:rPr>
        <w:t>
      Заңды тұлға өз қызметiн тоқтатты деп бұл жөнінде мәліметтер Бизнес-сәйкестендiру нөмiрлерiнiң ұлттық тiзiлiмiне енгiзiлгеннен кейiн есептеледi.</w:t>
      </w:r>
      <w:r>
        <w:br/>
      </w:r>
      <w:r>
        <w:rPr>
          <w:rFonts w:ascii="Times New Roman"/>
          <w:b w:val="false"/>
          <w:i w:val="false"/>
          <w:color w:val="000000"/>
          <w:sz w:val="28"/>
        </w:rPr>
        <w:t>
</w:t>
      </w:r>
      <w:r>
        <w:rPr>
          <w:rFonts w:ascii="Times New Roman"/>
          <w:b w:val="false"/>
          <w:i w:val="false"/>
          <w:color w:val="000000"/>
          <w:sz w:val="28"/>
        </w:rPr>
        <w:t>
      16-1-бап. Заңды тұлғаның филиалын (өкiлдiгiн) есептiк тiркеуден</w:t>
      </w:r>
      <w:r>
        <w:br/>
      </w:r>
      <w:r>
        <w:rPr>
          <w:rFonts w:ascii="Times New Roman"/>
          <w:b w:val="false"/>
          <w:i w:val="false"/>
          <w:color w:val="000000"/>
          <w:sz w:val="28"/>
        </w:rPr>
        <w:t>
                шығару</w:t>
      </w:r>
      <w:r>
        <w:br/>
      </w:r>
      <w:r>
        <w:rPr>
          <w:rFonts w:ascii="Times New Roman"/>
          <w:b w:val="false"/>
          <w:i w:val="false"/>
          <w:color w:val="000000"/>
          <w:sz w:val="28"/>
        </w:rPr>
        <w:t>
</w:t>
      </w:r>
      <w:r>
        <w:rPr>
          <w:rFonts w:ascii="Times New Roman"/>
          <w:b w:val="false"/>
          <w:i w:val="false"/>
          <w:color w:val="000000"/>
          <w:sz w:val="28"/>
        </w:rPr>
        <w:t>
      Филиал (өкiлдiк):</w:t>
      </w:r>
      <w:r>
        <w:br/>
      </w:r>
      <w:r>
        <w:rPr>
          <w:rFonts w:ascii="Times New Roman"/>
          <w:b w:val="false"/>
          <w:i w:val="false"/>
          <w:color w:val="000000"/>
          <w:sz w:val="28"/>
        </w:rPr>
        <w:t>
</w:t>
      </w:r>
      <w:r>
        <w:rPr>
          <w:rFonts w:ascii="Times New Roman"/>
          <w:b w:val="false"/>
          <w:i w:val="false"/>
          <w:color w:val="000000"/>
          <w:sz w:val="28"/>
        </w:rPr>
        <w:t>
      1) Қазақстан Республикасының Әділет министрлігі белгілеген нысан бойынша филиалдың (өкiлдiктiң) қызметiн тоқтату туралы заңды тұлғаның өтiнiшi;</w:t>
      </w:r>
      <w:r>
        <w:br/>
      </w:r>
      <w:r>
        <w:rPr>
          <w:rFonts w:ascii="Times New Roman"/>
          <w:b w:val="false"/>
          <w:i w:val="false"/>
          <w:color w:val="000000"/>
          <w:sz w:val="28"/>
        </w:rPr>
        <w:t>
</w:t>
      </w:r>
      <w:r>
        <w:rPr>
          <w:rFonts w:ascii="Times New Roman"/>
          <w:b w:val="false"/>
          <w:i w:val="false"/>
          <w:color w:val="000000"/>
          <w:sz w:val="28"/>
        </w:rPr>
        <w:t>
      2) филиал (өкiлдiк) туралы ереже;</w:t>
      </w:r>
      <w:r>
        <w:br/>
      </w:r>
      <w:r>
        <w:rPr>
          <w:rFonts w:ascii="Times New Roman"/>
          <w:b w:val="false"/>
          <w:i w:val="false"/>
          <w:color w:val="000000"/>
          <w:sz w:val="28"/>
        </w:rPr>
        <w:t>
</w:t>
      </w:r>
      <w:r>
        <w:rPr>
          <w:rFonts w:ascii="Times New Roman"/>
          <w:b w:val="false"/>
          <w:i w:val="false"/>
          <w:color w:val="000000"/>
          <w:sz w:val="28"/>
        </w:rPr>
        <w:t>
      3) филиалды (өкiлдiктi) есептiк тiркеуден шығарғаны үшiн бюджетке тіркеу алымы төленгенiн растайтын түбiртек немесе өзге де құжат негiзiнде есептік тіркеуден шығарылуға тиiс.</w:t>
      </w:r>
      <w:r>
        <w:br/>
      </w:r>
      <w:r>
        <w:rPr>
          <w:rFonts w:ascii="Times New Roman"/>
          <w:b w:val="false"/>
          <w:i w:val="false"/>
          <w:color w:val="000000"/>
          <w:sz w:val="28"/>
        </w:rPr>
        <w:t>
</w:t>
      </w:r>
      <w:r>
        <w:rPr>
          <w:rFonts w:ascii="Times New Roman"/>
          <w:b w:val="false"/>
          <w:i w:val="false"/>
          <w:color w:val="000000"/>
          <w:sz w:val="28"/>
        </w:rPr>
        <w:t>
      Салық қызметі органдары Бизнес-сәйкестендiру нөмiрлерi ұлттық тiзiлiмінің мәліметтері негізінде шетелдік заңды тұлғаның қызметін тоқтататын филиалы (өкілдігі) жөнінде салық берешегінің, міндетті зейнетақы жарналары мен әлеуметтік аударымдар бойынша берешегінің жоқ (бар) екендігі туралы мәліметтер береді не шетелдік заңды тұлғаның мұндай филиалы (өкілдігі) Салық кодексінде белгіленген тәртіппен салық міндеттемесін орындамаған жағдайда берешегі туралы аталған мәліметтерді беруден бас тартады.</w:t>
      </w:r>
      <w:r>
        <w:br/>
      </w:r>
      <w:r>
        <w:rPr>
          <w:rFonts w:ascii="Times New Roman"/>
          <w:b w:val="false"/>
          <w:i w:val="false"/>
          <w:color w:val="000000"/>
          <w:sz w:val="28"/>
        </w:rPr>
        <w:t>
</w:t>
      </w:r>
      <w:r>
        <w:rPr>
          <w:rFonts w:ascii="Times New Roman"/>
          <w:b w:val="false"/>
          <w:i w:val="false"/>
          <w:color w:val="000000"/>
          <w:sz w:val="28"/>
        </w:rPr>
        <w:t>
      Мәжбүрлеп тарату туралы сот шешімі шығарылған заңды тұлғаның филиалын (өкілдігін) есептік тіркеуден шығару:</w:t>
      </w:r>
      <w:r>
        <w:br/>
      </w:r>
      <w:r>
        <w:rPr>
          <w:rFonts w:ascii="Times New Roman"/>
          <w:b w:val="false"/>
          <w:i w:val="false"/>
          <w:color w:val="000000"/>
          <w:sz w:val="28"/>
        </w:rPr>
        <w:t>
</w:t>
      </w:r>
      <w:r>
        <w:rPr>
          <w:rFonts w:ascii="Times New Roman"/>
          <w:b w:val="false"/>
          <w:i w:val="false"/>
          <w:color w:val="000000"/>
          <w:sz w:val="28"/>
        </w:rPr>
        <w:t>
      1) филиал (өкілдік) туралы ереже;</w:t>
      </w:r>
      <w:r>
        <w:br/>
      </w:r>
      <w:r>
        <w:rPr>
          <w:rFonts w:ascii="Times New Roman"/>
          <w:b w:val="false"/>
          <w:i w:val="false"/>
          <w:color w:val="000000"/>
          <w:sz w:val="28"/>
        </w:rPr>
        <w:t>
</w:t>
      </w:r>
      <w:r>
        <w:rPr>
          <w:rFonts w:ascii="Times New Roman"/>
          <w:b w:val="false"/>
          <w:i w:val="false"/>
          <w:color w:val="000000"/>
          <w:sz w:val="28"/>
        </w:rPr>
        <w:t>
      2) филиалды (өкілдікті) есептік тіркеуден шығарғаны үшін бюджетке тіркеу алымы төленгенiн растайтын түбiртек немесе өзге де құжат қоса беріле отырып, осындай шешім негізінде жүзеге асырылады.</w:t>
      </w:r>
      <w:r>
        <w:br/>
      </w:r>
      <w:r>
        <w:rPr>
          <w:rFonts w:ascii="Times New Roman"/>
          <w:b w:val="false"/>
          <w:i w:val="false"/>
          <w:color w:val="000000"/>
          <w:sz w:val="28"/>
        </w:rPr>
        <w:t>
</w:t>
      </w:r>
      <w:r>
        <w:rPr>
          <w:rFonts w:ascii="Times New Roman"/>
          <w:b w:val="false"/>
          <w:i w:val="false"/>
          <w:color w:val="000000"/>
          <w:sz w:val="28"/>
        </w:rPr>
        <w:t>
      Заңды тұлға филиалының (өкілдігінің) қызметін тоқтатудың Қазақстан Республикасының заңнамалық актiлерінде белгіленген тәртібінің бұзылуы анықталған кезде, сондай-ақ шетелдік заңды тұлға филиалының (өкілдігінің) салық берешегі, міндетті зейнетақы жарналары мен әлеуметтік аударымдар бойынша берешегі болған не шетелдік заңды тұлғаның мұндай филиалы (өкілдігі) Салық кодексінде белгіленген тәртіппен салық міндеттемесін орындамаған жағдайда салық қызметі органдары берешегі туралы аталған мәліметтерді беруден бас тартқан жағдайларда, тіркеуші орган филиалды (өкілдікті) есептік тіркеуден шығарудан бас тарту туралы шешім шығарады.</w:t>
      </w:r>
      <w:r>
        <w:br/>
      </w:r>
      <w:r>
        <w:rPr>
          <w:rFonts w:ascii="Times New Roman"/>
          <w:b w:val="false"/>
          <w:i w:val="false"/>
          <w:color w:val="000000"/>
          <w:sz w:val="28"/>
        </w:rPr>
        <w:t>
</w:t>
      </w:r>
      <w:r>
        <w:rPr>
          <w:rFonts w:ascii="Times New Roman"/>
          <w:b w:val="false"/>
          <w:i w:val="false"/>
          <w:color w:val="000000"/>
          <w:sz w:val="28"/>
        </w:rPr>
        <w:t>
      Заңды тұлғаның филиалын (өкілдігін) есептік тіркеуден шығару қажетті құжаттарымен қоса филиалдың (өкілдіктің) қызметін тоқтату туралы заңды тұлғаның өтініші берілген күннен кейінгі бес жұмыс күні ішінде жүргізіледі.</w:t>
      </w:r>
      <w:r>
        <w:br/>
      </w:r>
      <w:r>
        <w:rPr>
          <w:rFonts w:ascii="Times New Roman"/>
          <w:b w:val="false"/>
          <w:i w:val="false"/>
          <w:color w:val="000000"/>
          <w:sz w:val="28"/>
        </w:rPr>
        <w:t>
</w:t>
      </w:r>
      <w:r>
        <w:rPr>
          <w:rFonts w:ascii="Times New Roman"/>
          <w:b w:val="false"/>
          <w:i w:val="false"/>
          <w:color w:val="000000"/>
          <w:sz w:val="28"/>
        </w:rPr>
        <w:t>
      17-бап. Дауларды қарау</w:t>
      </w:r>
      <w:r>
        <w:br/>
      </w:r>
      <w:r>
        <w:rPr>
          <w:rFonts w:ascii="Times New Roman"/>
          <w:b w:val="false"/>
          <w:i w:val="false"/>
          <w:color w:val="000000"/>
          <w:sz w:val="28"/>
        </w:rPr>
        <w:t>
</w:t>
      </w:r>
      <w:r>
        <w:rPr>
          <w:rFonts w:ascii="Times New Roman"/>
          <w:b w:val="false"/>
          <w:i w:val="false"/>
          <w:color w:val="000000"/>
          <w:sz w:val="28"/>
        </w:rPr>
        <w:t>
      Заңды тұлғаларды мемлекеттiк тiркеуден және филиалдарды (өкiлдiктердi) есептiк тiркеуден бас тарту, сондай-ақ мұндай тiркеуден жалтару, сол сияқты заңды тұлға құрылтайшылары мен тiркеуші органдар арасындағы өзге де даулар бойынша сотқа шағым жасауға болады.»;</w:t>
      </w:r>
      <w:r>
        <w:br/>
      </w:r>
      <w:r>
        <w:rPr>
          <w:rFonts w:ascii="Times New Roman"/>
          <w:b w:val="false"/>
          <w:i w:val="false"/>
          <w:color w:val="000000"/>
          <w:sz w:val="28"/>
        </w:rPr>
        <w:t>
</w:t>
      </w:r>
      <w:r>
        <w:rPr>
          <w:rFonts w:ascii="Times New Roman"/>
          <w:b w:val="false"/>
          <w:i w:val="false"/>
          <w:color w:val="000000"/>
          <w:sz w:val="28"/>
        </w:rPr>
        <w:t>
      10) </w:t>
      </w:r>
      <w:r>
        <w:rPr>
          <w:rFonts w:ascii="Times New Roman"/>
          <w:b w:val="false"/>
          <w:i w:val="false"/>
          <w:color w:val="000000"/>
          <w:sz w:val="28"/>
        </w:rPr>
        <w:t>18-баптың</w:t>
      </w:r>
      <w:r>
        <w:rPr>
          <w:rFonts w:ascii="Times New Roman"/>
          <w:b w:val="false"/>
          <w:i w:val="false"/>
          <w:color w:val="000000"/>
          <w:sz w:val="28"/>
        </w:rPr>
        <w:t xml:space="preserve"> екінші және үшінші бөліктері мынадай редакцияда жазылсын:</w:t>
      </w:r>
      <w:r>
        <w:br/>
      </w:r>
      <w:r>
        <w:rPr>
          <w:rFonts w:ascii="Times New Roman"/>
          <w:b w:val="false"/>
          <w:i w:val="false"/>
          <w:color w:val="000000"/>
          <w:sz w:val="28"/>
        </w:rPr>
        <w:t>
</w:t>
      </w:r>
      <w:r>
        <w:rPr>
          <w:rFonts w:ascii="Times New Roman"/>
          <w:b w:val="false"/>
          <w:i w:val="false"/>
          <w:color w:val="000000"/>
          <w:sz w:val="28"/>
        </w:rPr>
        <w:t>
      «Заңда белгiленген тәртiппен мемлекеттік қайта тiркелуге әкеп соғатын заңды тұлға деректерiнiң өзгергенi туралы мәлiметтер бiр ай мерзiмде берілмегенi үшiн Қазақстан Республикасының заңдарына сәйкес жауаптылық туындайды.</w:t>
      </w:r>
      <w:r>
        <w:br/>
      </w:r>
      <w:r>
        <w:rPr>
          <w:rFonts w:ascii="Times New Roman"/>
          <w:b w:val="false"/>
          <w:i w:val="false"/>
          <w:color w:val="000000"/>
          <w:sz w:val="28"/>
        </w:rPr>
        <w:t>
</w:t>
      </w:r>
      <w:r>
        <w:rPr>
          <w:rFonts w:ascii="Times New Roman"/>
          <w:b w:val="false"/>
          <w:i w:val="false"/>
          <w:color w:val="000000"/>
          <w:sz w:val="28"/>
        </w:rPr>
        <w:t>
      Тiркеушi орган заңды тұлғаларды, филиалдарды (өкілдіктерді) мемлекеттік (есептік) тіркеуден (қайта тіркеуден), заңды тұлғалардың құрылтай құжаттарына, олардың филиалдары (өкілдіктері) туралы ережелерге енгізілген өзгерістер мен толықтыруларды тіркеуден заңсыз бас тартқан жағдайда, өтініш берушi өзi шеккен залалдардың орнын толтыруды сот тәртiбiмен талап етуге құқылы.».</w:t>
      </w:r>
      <w:r>
        <w:br/>
      </w:r>
      <w:r>
        <w:rPr>
          <w:rFonts w:ascii="Times New Roman"/>
          <w:b w:val="false"/>
          <w:i w:val="false"/>
          <w:color w:val="000000"/>
          <w:sz w:val="28"/>
        </w:rPr>
        <w:t>
</w:t>
      </w:r>
      <w:r>
        <w:rPr>
          <w:rFonts w:ascii="Times New Roman"/>
          <w:b w:val="false"/>
          <w:i w:val="false"/>
          <w:color w:val="000000"/>
          <w:sz w:val="28"/>
        </w:rPr>
        <w:t>
      12. «Шаруашылық серiктестiктерi туралы» 1995 жылғы 2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1995 ж., № 7, 49-құжат; № 15-16, 109-құжат; Қазақстан Республикасы Парламентінің Жаршысы, 1996 ж., № 14, 274-құжат; № 19, 370-құжат; 1997 ж., № 12, 183,184-құжаттар; № 13-14, 205, 210-құжаттар; 1998 ж., № 5-6, 50-құжат; № 17-18, 224-құжат; 2003 ж., № 11, 56-құжат; № 24, 178-құжат; 2007 ж., № 4, 28-құжат; 2008 ж., № 12, 52-құжат; № 13-14, 56-құжат; 2010 ж., № 1-2, 2-құжат; № 5, 23-құжат; 2011 ж., № 5, 43-құжат; № 6, 50-құжат; № 24, 196-құжат):</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4-бапта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6-тармақ алып тасталсын;</w:t>
      </w:r>
      <w:r>
        <w:br/>
      </w:r>
      <w:r>
        <w:rPr>
          <w:rFonts w:ascii="Times New Roman"/>
          <w:b w:val="false"/>
          <w:i w:val="false"/>
          <w:color w:val="000000"/>
          <w:sz w:val="28"/>
        </w:rPr>
        <w:t>
</w:t>
      </w:r>
      <w:r>
        <w:rPr>
          <w:rFonts w:ascii="Times New Roman"/>
          <w:b w:val="false"/>
          <w:i w:val="false"/>
          <w:color w:val="000000"/>
          <w:sz w:val="28"/>
        </w:rPr>
        <w:t>
      13-тармақта:</w:t>
      </w:r>
      <w:r>
        <w:br/>
      </w:r>
      <w:r>
        <w:rPr>
          <w:rFonts w:ascii="Times New Roman"/>
          <w:b w:val="false"/>
          <w:i w:val="false"/>
          <w:color w:val="000000"/>
          <w:sz w:val="28"/>
        </w:rPr>
        <w:t>
</w:t>
      </w:r>
      <w:r>
        <w:rPr>
          <w:rFonts w:ascii="Times New Roman"/>
          <w:b w:val="false"/>
          <w:i w:val="false"/>
          <w:color w:val="000000"/>
          <w:sz w:val="28"/>
        </w:rPr>
        <w:t>
      бірінші бөлік мынадай редакцияда жазылсын:</w:t>
      </w:r>
      <w:r>
        <w:br/>
      </w:r>
      <w:r>
        <w:rPr>
          <w:rFonts w:ascii="Times New Roman"/>
          <w:b w:val="false"/>
          <w:i w:val="false"/>
          <w:color w:val="000000"/>
          <w:sz w:val="28"/>
        </w:rPr>
        <w:t>
</w:t>
      </w:r>
      <w:r>
        <w:rPr>
          <w:rFonts w:ascii="Times New Roman"/>
          <w:b w:val="false"/>
          <w:i w:val="false"/>
          <w:color w:val="000000"/>
          <w:sz w:val="28"/>
        </w:rPr>
        <w:t>
      «13. Шаруашылық серiктестiктерiн мемлекеттiк тiркеу Қазақстан Республикасының заңды тұлғаларды мемлекеттік тіркеу және филиалдар мен өкілдіктерді есептік тіркеу туралы заңнамасында белгіленген тәртіппен жүзеге асырылады.»;</w:t>
      </w:r>
      <w:r>
        <w:br/>
      </w:r>
      <w:r>
        <w:rPr>
          <w:rFonts w:ascii="Times New Roman"/>
          <w:b w:val="false"/>
          <w:i w:val="false"/>
          <w:color w:val="000000"/>
          <w:sz w:val="28"/>
        </w:rPr>
        <w:t>
</w:t>
      </w:r>
      <w:r>
        <w:rPr>
          <w:rFonts w:ascii="Times New Roman"/>
          <w:b w:val="false"/>
          <w:i w:val="false"/>
          <w:color w:val="000000"/>
          <w:sz w:val="28"/>
        </w:rPr>
        <w:t>
      екінші бөліктегі «қатысқан шаруашылық серiктестiктерiн мемлекеттiк тiркеудiң ерекшелiктерi заңдарда белгiленедi» деген сөздер «қатысатын шаруашылық серiктестiктерiн мемлекеттiк тiркеудiң ерекшелiктерi Қазақстан Республикасының заңнамасында айқындалады»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7-баптың</w:t>
      </w:r>
      <w:r>
        <w:rPr>
          <w:rFonts w:ascii="Times New Roman"/>
          <w:b w:val="false"/>
          <w:i w:val="false"/>
          <w:color w:val="000000"/>
          <w:sz w:val="28"/>
        </w:rPr>
        <w:t xml:space="preserve"> 4-тармағы мынадай редакцияда жазылсын:</w:t>
      </w:r>
      <w:r>
        <w:br/>
      </w:r>
      <w:r>
        <w:rPr>
          <w:rFonts w:ascii="Times New Roman"/>
          <w:b w:val="false"/>
          <w:i w:val="false"/>
          <w:color w:val="000000"/>
          <w:sz w:val="28"/>
        </w:rPr>
        <w:t>
</w:t>
      </w:r>
      <w:r>
        <w:rPr>
          <w:rFonts w:ascii="Times New Roman"/>
          <w:b w:val="false"/>
          <w:i w:val="false"/>
          <w:color w:val="000000"/>
          <w:sz w:val="28"/>
        </w:rPr>
        <w:t>
      «4. Егер Қазақстан Республикасының арнайы заңнамалық актiлерінде немесе құрылтай құжаттарында өзгеше көзделмесе, шаруашылық серiктестiгiне қатысушының серiктестiк мүлкіндегі (жарғылық капиталындағы) өз үлесін немесе оның бір бөлігін кепiлге салуға және (немесе) сатуға құқығы бар. Егер шаруашылық серiктестiгiнің шығатын қатысушысының серіктестік мүлкіндегі (жарғылық капиталындағы) үлесіне немесе оның бір бөлігіне құқығын иелiктен шығару (біреуге беру) шартының тарапы жеке тұлға болып табылатын жағдайда, жеке тұлға қолының түпнұсқалығын нотариат куәландыруға тиіс.»;</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8-2-баптың</w:t>
      </w:r>
      <w:r>
        <w:rPr>
          <w:rFonts w:ascii="Times New Roman"/>
          <w:b w:val="false"/>
          <w:i w:val="false"/>
          <w:color w:val="000000"/>
          <w:sz w:val="28"/>
        </w:rPr>
        <w:t xml:space="preserve"> 2-тармағының 4) тармақшасы алып тасталсын;</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9-бапта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2-тармақтың екінші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«Шаруашылық серiктестiгi қайта ұйымдастырылған кезде серiктестiктiң құрылтай құжаттарына және Бизнес-сәйкестендіру нөмірлерінің ұлттық тізіліміне қажеттi өзгерiстер, ал таратылған кезде – Бизнес-сәйкестендіру нөмірлерінің ұлттық тізіліміне тиiстi мәліметтер енгізіледі.»;</w:t>
      </w:r>
      <w:r>
        <w:br/>
      </w:r>
      <w:r>
        <w:rPr>
          <w:rFonts w:ascii="Times New Roman"/>
          <w:b w:val="false"/>
          <w:i w:val="false"/>
          <w:color w:val="000000"/>
          <w:sz w:val="28"/>
        </w:rPr>
        <w:t>
</w:t>
      </w:r>
      <w:r>
        <w:rPr>
          <w:rFonts w:ascii="Times New Roman"/>
          <w:b w:val="false"/>
          <w:i w:val="false"/>
          <w:color w:val="000000"/>
          <w:sz w:val="28"/>
        </w:rPr>
        <w:t>
      8-тармақтағы «мемлекеттiк регистрге» деген сөздер «Бизнес-сәйкестендіру нөмірлерінің ұлттық тізіліміне» деген сөздермен ауыстырылсын;</w:t>
      </w:r>
      <w:r>
        <w:br/>
      </w:r>
      <w:r>
        <w:rPr>
          <w:rFonts w:ascii="Times New Roman"/>
          <w:b w:val="false"/>
          <w:i w:val="false"/>
          <w:color w:val="000000"/>
          <w:sz w:val="28"/>
        </w:rPr>
        <w:t>
</w:t>
      </w:r>
      <w:r>
        <w:rPr>
          <w:rFonts w:ascii="Times New Roman"/>
          <w:b w:val="false"/>
          <w:i w:val="false"/>
          <w:color w:val="000000"/>
          <w:sz w:val="28"/>
        </w:rPr>
        <w:t>
      9-тармақ мынадай редакцияда жазылсын:</w:t>
      </w:r>
      <w:r>
        <w:br/>
      </w:r>
      <w:r>
        <w:rPr>
          <w:rFonts w:ascii="Times New Roman"/>
          <w:b w:val="false"/>
          <w:i w:val="false"/>
          <w:color w:val="000000"/>
          <w:sz w:val="28"/>
        </w:rPr>
        <w:t>
</w:t>
      </w:r>
      <w:r>
        <w:rPr>
          <w:rFonts w:ascii="Times New Roman"/>
          <w:b w:val="false"/>
          <w:i w:val="false"/>
          <w:color w:val="000000"/>
          <w:sz w:val="28"/>
        </w:rPr>
        <w:t>
      «9. Тарату аяқталды, ал шаруашылық серіктестігі өз қызметін тоқтатты деп бұл жөнінде мәліметтер Бизнес-сәйкестендіру нөмірлерінің ұлттық тізіліміне енгізілген кезден бастап есептеледі.».</w:t>
      </w:r>
      <w:r>
        <w:br/>
      </w:r>
      <w:r>
        <w:rPr>
          <w:rFonts w:ascii="Times New Roman"/>
          <w:b w:val="false"/>
          <w:i w:val="false"/>
          <w:color w:val="000000"/>
          <w:sz w:val="28"/>
        </w:rPr>
        <w:t>
</w:t>
      </w:r>
      <w:r>
        <w:rPr>
          <w:rFonts w:ascii="Times New Roman"/>
          <w:b w:val="false"/>
          <w:i w:val="false"/>
          <w:color w:val="000000"/>
          <w:sz w:val="28"/>
        </w:rPr>
        <w:t>
      13. «Қазақстан Республикасындағы банктер және банк қызметi туралы» 1995 жылғы 31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1995 ж., № 15-16, 106-құжат; Қазақстан Республикасы Парламентінің Жаршысы, 1996 ж., № 2, 184-құжат; № 15, 281-құжат; № 19, 370-құжат; 1997 ж., № 5, 58-құжат; № 13-14, 205-құжат; № 22, 333-құжат; 1998 ж., № 11-12, 176-құжат; № 17-18, 224-құжат; 1999 ж., № 20, 727-құжат; 2000 ж., № 3-4, 66-құжат; № 22, 408-құжат; 2001 ж., № 8, 52-құжат; № 9, 86-құжат; 2002 ж., № 17, 155-құжат; 2003 ж., № 5, 31-құжат; № 10, 51-құжат; № 11, 56, 67-құжаттар; № 15, 138, 139-құжаттар; 2004 ж., № 11-12, 66-құжат; № 15, 86-құжат; № 16, 91-құжат; № 23, 140-құжат; 2005 ж., № 7-8, 24-құжат; № 14, 55, 58-құжаттар; № 23, 104-құжат; 2006 ж., № 3, 22-құжат; № 4, 24-құжат; № 8, 45-құжат; № 11, 55-құжат; № 16, 99-құжат; 2007 ж., № 2, 18-құжат; № 4, 28, 33-құжаттар; 2008 ж., № 17-18, 72-құжат; № 20, 88-құжат; № 23, 114-құжат; 2009 ж., № 2-3, 16, 18, 21-құжаттар; № 17, 81-құжат; № 19, 88-құжат; № 24, 134-құжат; 2010 ж., № 5, 23-құжат; № 7, 28-құжат; № 17-18, 111-құжат; 2011 ж., № 3, 32-құжат; № 5, 43-құжат; № 6, 50-құжат; № 12, 111-құжат; № 13, 116-құжат; № 14, 117-құжат; № 24, 196-құжат; 2012 ж., № 2, 15-құжат; № 8, 64-құжат; № 10, 77-құжат; № 13, 91-құжат):</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11-1-баптың</w:t>
      </w:r>
      <w:r>
        <w:rPr>
          <w:rFonts w:ascii="Times New Roman"/>
          <w:b w:val="false"/>
          <w:i w:val="false"/>
          <w:color w:val="000000"/>
          <w:sz w:val="28"/>
        </w:rPr>
        <w:t xml:space="preserve"> 4-тармағының 9)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«9) иеленетін еншілес ұйымды – заңды тұлғаны мемлекеттік тіркеу (қайта тіркеу) туралы анықтама;»;</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26-баптың</w:t>
      </w:r>
      <w:r>
        <w:rPr>
          <w:rFonts w:ascii="Times New Roman"/>
          <w:b w:val="false"/>
          <w:i w:val="false"/>
          <w:color w:val="000000"/>
          <w:sz w:val="28"/>
        </w:rPr>
        <w:t xml:space="preserve"> 2-тармағының 3)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заңды тұлғаны мемлекеттік тіркеу туралы анықтаманы және өтініш беруші жарғысының нотариат куәландырған көшірмесін;»;</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29-бапта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2-тармақтың</w:t>
      </w:r>
      <w:r>
        <w:rPr>
          <w:rFonts w:ascii="Times New Roman"/>
          <w:b w:val="false"/>
          <w:i w:val="false"/>
          <w:color w:val="000000"/>
          <w:sz w:val="28"/>
        </w:rPr>
        <w:t xml:space="preserve"> 1)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 филиалды (өкілдікті) есептік тіркеу туралы анықтаманы;»;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8-тармақтың</w:t>
      </w:r>
      <w:r>
        <w:rPr>
          <w:rFonts w:ascii="Times New Roman"/>
          <w:b w:val="false"/>
          <w:i w:val="false"/>
          <w:color w:val="000000"/>
          <w:sz w:val="28"/>
        </w:rPr>
        <w:t xml:space="preserve"> бірінші бөлігінің 2)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«2) филиалды (өкілдікті) есептік қайта тіркеу туралы анықтаманы ұсынуға мiндеттi.»;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11-тармақтың</w:t>
      </w:r>
      <w:r>
        <w:rPr>
          <w:rFonts w:ascii="Times New Roman"/>
          <w:b w:val="false"/>
          <w:i w:val="false"/>
          <w:color w:val="000000"/>
          <w:sz w:val="28"/>
        </w:rPr>
        <w:t xml:space="preserve"> 1)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 Қазақстан Республикасының резидентi емес банк өкiлдiгiн есептік тіркеу туралы анықтаманы;».</w:t>
      </w:r>
      <w:r>
        <w:br/>
      </w:r>
      <w:r>
        <w:rPr>
          <w:rFonts w:ascii="Times New Roman"/>
          <w:b w:val="false"/>
          <w:i w:val="false"/>
          <w:color w:val="000000"/>
          <w:sz w:val="28"/>
        </w:rPr>
        <w:t>
</w:t>
      </w:r>
      <w:r>
        <w:rPr>
          <w:rFonts w:ascii="Times New Roman"/>
          <w:b w:val="false"/>
          <w:i w:val="false"/>
          <w:color w:val="000000"/>
          <w:sz w:val="28"/>
        </w:rPr>
        <w:t>
      14. «Қоғамдық бірлестіктер туралы» 1996 жылғы 31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1996 ж., № 8-9, 234-құжат; 2000 ж., № 3-4, 63-құжат; 2001 ж., № 24, 338-құжат; 2005 ж., № 5, 5-құжат; № 13, 53-құжат; 2007 ж., № 9, 67-құжат; 2009 ж., № 2-3, 9-құжат; № 8, 44-құжат; 2010 ж., № 8, 41-құжат; 2012 ж., № 2, 13-құжат):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19-баптың</w:t>
      </w:r>
      <w:r>
        <w:rPr>
          <w:rFonts w:ascii="Times New Roman"/>
          <w:b w:val="false"/>
          <w:i w:val="false"/>
          <w:color w:val="000000"/>
          <w:sz w:val="28"/>
        </w:rPr>
        <w:t xml:space="preserve"> үшінші бөлігінің бесінші абзацындағы «бiрыңғай мемлекеттiк тiзбеге» деген сөздер «Бизнес-сәйкестендіру нөмірлерінің ұлттық тізіліміне» деген сөздермен ауыстырылсын.</w:t>
      </w:r>
      <w:r>
        <w:br/>
      </w:r>
      <w:r>
        <w:rPr>
          <w:rFonts w:ascii="Times New Roman"/>
          <w:b w:val="false"/>
          <w:i w:val="false"/>
          <w:color w:val="000000"/>
          <w:sz w:val="28"/>
        </w:rPr>
        <w:t>
</w:t>
      </w:r>
      <w:r>
        <w:rPr>
          <w:rFonts w:ascii="Times New Roman"/>
          <w:b w:val="false"/>
          <w:i w:val="false"/>
          <w:color w:val="000000"/>
          <w:sz w:val="28"/>
        </w:rPr>
        <w:t>
      15. «Авторлық құқық және сабақтас құқықтар туралы» 1996 жылғы 10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1996 ж., № 8-9, 237-құжат; 2004 ж., № 17, 100-құжат; 2005 ж., № 21-22, 87-құжат; 2007 ж., № 20, 152-құжат; 2009 ж., № 15-16, 75-құжат; 2012 ж., № 2, 13-құжат; № 3, 25-құжат; № 15, 97-құжат):</w:t>
      </w:r>
      <w:r>
        <w:br/>
      </w:r>
      <w:r>
        <w:rPr>
          <w:rFonts w:ascii="Times New Roman"/>
          <w:b w:val="false"/>
          <w:i w:val="false"/>
          <w:color w:val="000000"/>
          <w:sz w:val="28"/>
        </w:rPr>
        <w:t>
</w:t>
      </w:r>
      <w:r>
        <w:rPr>
          <w:rFonts w:ascii="Times New Roman"/>
          <w:b w:val="false"/>
          <w:i w:val="false"/>
          <w:color w:val="000000"/>
          <w:sz w:val="28"/>
        </w:rPr>
        <w:t>
      9-1-баптың </w:t>
      </w:r>
      <w:r>
        <w:rPr>
          <w:rFonts w:ascii="Times New Roman"/>
          <w:b w:val="false"/>
          <w:i w:val="false"/>
          <w:color w:val="000000"/>
          <w:sz w:val="28"/>
        </w:rPr>
        <w:t>11-тармағындағы</w:t>
      </w:r>
      <w:r>
        <w:rPr>
          <w:rFonts w:ascii="Times New Roman"/>
          <w:b w:val="false"/>
          <w:i w:val="false"/>
          <w:color w:val="000000"/>
          <w:sz w:val="28"/>
        </w:rPr>
        <w:t xml:space="preserve"> «заңды тұлғаны мемлекеттiк тiркеу туралы куәлiктiң көшiрмесiн» деген сөздер «заңды тұлғаны мемлекеттiк тiркеу (қайта тіркеу) туралы анықтаманы»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16. «Жол жүрiсi қауiпсiздiгi туралы» 1996 жылғы 15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1996 ж., № 14, 273-құжат; 2001 ж., № 24, 338-құжат; 2003 ж., № 10, 54-құжат; № 12, 82-құжат; 2004 ж., № 23, 142-құжат; 2005 ж., № 7-8, 23-құжат; 2006 ж., № 1, 5-құжат; № 24, 148-құжат; 2007 ж., № 2, 18-құжат; 2008 ж., № 13-14, 54-құжат; № 23, 114-құжат; 2009 ж., № 23, 100-құжат; 2010 ж., № 24, 146-құжат; 2011 ж., № 1, 7-құжат; № 2, 25-құжат; № 11, 102-құжат; № 12, 111-құжат; 2012 ж., № 8, 64-құжат; № 15, 97-құжат):</w:t>
      </w:r>
      <w:r>
        <w:br/>
      </w:r>
      <w:r>
        <w:rPr>
          <w:rFonts w:ascii="Times New Roman"/>
          <w:b w:val="false"/>
          <w:i w:val="false"/>
          <w:color w:val="000000"/>
          <w:sz w:val="28"/>
        </w:rPr>
        <w:t>
</w:t>
      </w:r>
      <w:r>
        <w:rPr>
          <w:rFonts w:ascii="Times New Roman"/>
          <w:b w:val="false"/>
          <w:i w:val="false"/>
          <w:color w:val="000000"/>
          <w:sz w:val="28"/>
        </w:rPr>
        <w:t>
      18-1-баптың 2-тармағының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заңды тұлға үшiн – заңды тұлғаны мемлекеттiк тiркеу (қайта тіркеу) туралы анықтама;».</w:t>
      </w:r>
      <w:r>
        <w:br/>
      </w:r>
      <w:r>
        <w:rPr>
          <w:rFonts w:ascii="Times New Roman"/>
          <w:b w:val="false"/>
          <w:i w:val="false"/>
          <w:color w:val="000000"/>
          <w:sz w:val="28"/>
        </w:rPr>
        <w:t>
</w:t>
      </w:r>
      <w:r>
        <w:rPr>
          <w:rFonts w:ascii="Times New Roman"/>
          <w:b w:val="false"/>
          <w:i w:val="false"/>
          <w:color w:val="000000"/>
          <w:sz w:val="28"/>
        </w:rPr>
        <w:t>
      17. «Банкроттық туралы» 1997 жылғы 21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1997 ж., № 1-2, 7-құжат; № 13-14, 205-құжат; 1998 ж., № 14, 198-құжат; № 17-18, 225-құжат; 2000 ж., № 22, 408-құжат; 2001 ж., № 8, 52-құжат; № 17-18, 240-құжат; № 24, 338-құжат; 2002 ж., № 17, 155-құжат; 2003 ж., № 4, 26-құжат; № 11, 67-құжат; 2004 ж., № 6, 42-құжат; № 23, 142-құжат; 2005 ж., № 14, 57-құжат; 2006 ж., № 1, 4-құжат; № 3, 22-құжат; № 4, 24-құжат; № 13, 86-құжат; № 15, 95-құжат; 2007 ж., № 1, 4-құжат; № 2, 14, 18-құжаттар; № 9, 67-құжат; 2008 ж., № 13-14, 58-құжат; № 23, 114-құжат; № 24, 129-құжат; 2009 ж., № 2-3, 18-құжат; № 18, 84-құжат; 2010 ж., № 5, 23-құжат; № 7, 28-құжат; 2011 ж., № 1, 2, 9-құжаттар; № 5, 43-құжат; № 11, 102-құжат; № 12, 111-құжат; № 21, 161-құжат; 2012 ж., № 2, 14, 15-құжаттар; № 6, 43-құжат; № 8, 64-құжат; № 15, 97-құжат):</w:t>
      </w:r>
      <w:r>
        <w:br/>
      </w:r>
      <w:r>
        <w:rPr>
          <w:rFonts w:ascii="Times New Roman"/>
          <w:b w:val="false"/>
          <w:i w:val="false"/>
          <w:color w:val="000000"/>
          <w:sz w:val="28"/>
        </w:rPr>
        <w:t>
</w:t>
      </w:r>
      <w:r>
        <w:rPr>
          <w:rFonts w:ascii="Times New Roman"/>
          <w:b w:val="false"/>
          <w:i w:val="false"/>
          <w:color w:val="000000"/>
          <w:sz w:val="28"/>
        </w:rPr>
        <w:t>
      1) 88-баптың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Борышкердiң таратылуы аяқталды, ал борышкер өз қызметін тоқтатты деп бұл туралы:</w:t>
      </w:r>
      <w:r>
        <w:br/>
      </w:r>
      <w:r>
        <w:rPr>
          <w:rFonts w:ascii="Times New Roman"/>
          <w:b w:val="false"/>
          <w:i w:val="false"/>
          <w:color w:val="000000"/>
          <w:sz w:val="28"/>
        </w:rPr>
        <w:t>
</w:t>
      </w:r>
      <w:r>
        <w:rPr>
          <w:rFonts w:ascii="Times New Roman"/>
          <w:b w:val="false"/>
          <w:i w:val="false"/>
          <w:color w:val="000000"/>
          <w:sz w:val="28"/>
        </w:rPr>
        <w:t>
      Бизнес-сәйкестендіру нөмірлерінің ұлттық тізіліміне – заңды тұлғалар жөнінде;</w:t>
      </w:r>
      <w:r>
        <w:br/>
      </w:r>
      <w:r>
        <w:rPr>
          <w:rFonts w:ascii="Times New Roman"/>
          <w:b w:val="false"/>
          <w:i w:val="false"/>
          <w:color w:val="000000"/>
          <w:sz w:val="28"/>
        </w:rPr>
        <w:t>
</w:t>
      </w:r>
      <w:r>
        <w:rPr>
          <w:rFonts w:ascii="Times New Roman"/>
          <w:b w:val="false"/>
          <w:i w:val="false"/>
          <w:color w:val="000000"/>
          <w:sz w:val="28"/>
        </w:rPr>
        <w:t>
      Салық төлеушілердің мемлекеттік дерекқорына – дара кәсіпкерлер жөнінде мәліметтер енгiзiлгеннен кейін есептеледi.</w:t>
      </w:r>
      <w:r>
        <w:br/>
      </w:r>
      <w:r>
        <w:rPr>
          <w:rFonts w:ascii="Times New Roman"/>
          <w:b w:val="false"/>
          <w:i w:val="false"/>
          <w:color w:val="000000"/>
          <w:sz w:val="28"/>
        </w:rPr>
        <w:t>
</w:t>
      </w:r>
      <w:r>
        <w:rPr>
          <w:rFonts w:ascii="Times New Roman"/>
          <w:b w:val="false"/>
          <w:i w:val="false"/>
          <w:color w:val="000000"/>
          <w:sz w:val="28"/>
        </w:rPr>
        <w:t>
      4. Заңды тұлғаларды мемлекеттік тіркеуді жүзеге асыратын органдардың борышкерді Бизнес-сәйкестендіру нөмірлерінің ұлттық тізілімінен алып тастау туралы бұйрықтары сотқа және уәкілетті органға, сондай-ақ борышкердің орналасқан жері бойынша салық органына жіберіледі.»;</w:t>
      </w:r>
      <w:r>
        <w:br/>
      </w:r>
      <w:r>
        <w:rPr>
          <w:rFonts w:ascii="Times New Roman"/>
          <w:b w:val="false"/>
          <w:i w:val="false"/>
          <w:color w:val="000000"/>
          <w:sz w:val="28"/>
        </w:rPr>
        <w:t>
</w:t>
      </w:r>
      <w:r>
        <w:rPr>
          <w:rFonts w:ascii="Times New Roman"/>
          <w:b w:val="false"/>
          <w:i w:val="false"/>
          <w:color w:val="000000"/>
          <w:sz w:val="28"/>
        </w:rPr>
        <w:t>
      2) 92-баптың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Егер заңды тұлға тек банкроттық тәртiппен таратылуға тиiстi мән-жайлардың болуына қарамастан, меншiк иесi, құрылтайшылар (қатысушылар), тарату комиссиясы борышкердi банкрот деп тану туралы өтiнiшпен сотқа жүгiнбесе және заңды тұлғаны таратуды жүзеге асырса, барлық кредитордың талаптарын толық көлемде қанағаттандырмау заңды тұлға қызметінің тоқтатылғаны туралы мәліметтерді Бизнес-сәйкестендіру нөмірлерінің ұлттық тізіліміне енгiзуден бас тартуға негiз болып табылады.»;</w:t>
      </w:r>
      <w:r>
        <w:br/>
      </w:r>
      <w:r>
        <w:rPr>
          <w:rFonts w:ascii="Times New Roman"/>
          <w:b w:val="false"/>
          <w:i w:val="false"/>
          <w:color w:val="000000"/>
          <w:sz w:val="28"/>
        </w:rPr>
        <w:t>
</w:t>
      </w:r>
      <w:r>
        <w:rPr>
          <w:rFonts w:ascii="Times New Roman"/>
          <w:b w:val="false"/>
          <w:i w:val="false"/>
          <w:color w:val="000000"/>
          <w:sz w:val="28"/>
        </w:rPr>
        <w:t>
      3) 95-баптың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Борышкер конкурстық басқарушының қорытынды есебін бекіту туралы сот ұйғарымының негізінде борышкер қызметінің тоқтатылғаны туралы мәліметтер Бизнес-сәйкестендіру нөмірлерінің ұлттық тізіліміне немесе Салық төлеушілердің мемлекеттік дерекқорына енгізілген кезден бастап таратылды деп есептеледі, бұл таратылған борышкердің кредиторлар алдындағы берешегін есептен шығару үшін негіз болып табылады.».</w:t>
      </w:r>
      <w:r>
        <w:br/>
      </w:r>
      <w:r>
        <w:rPr>
          <w:rFonts w:ascii="Times New Roman"/>
          <w:b w:val="false"/>
          <w:i w:val="false"/>
          <w:color w:val="000000"/>
          <w:sz w:val="28"/>
        </w:rPr>
        <w:t>
</w:t>
      </w:r>
      <w:r>
        <w:rPr>
          <w:rFonts w:ascii="Times New Roman"/>
          <w:b w:val="false"/>
          <w:i w:val="false"/>
          <w:color w:val="000000"/>
          <w:sz w:val="28"/>
        </w:rPr>
        <w:t>
      18. «Тұрғын үй қатынастары туралы» 1997 жылғы 16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1997 ж., № 8, 84-құжат; 1999 ж., № 13, 431-құжат; № 23, 921-құжат; 2001 ж., № 15-16, 228-құжат; 2002 ж., № 6, 71-құжат; 2003 ж., № 11, 67-құжат; 2004 ж., № 14, 82-құжат; № 17, 101-құжат; № 23, 142-құжат; 2006 ж., № 16, 103-құжат; 2007 ж., № 9, 67-құжат; № 10, 69-құжат; № 15, 106, 108-құжаттар; № 18, 143-құжат; 2009 ж., № 11-12, 54-құжат; № 18, 84-құжат; № 24, 122-құжат; 2010 ж., № 5, 23-құжат; № 10, 52-құжат; 2011 ж., № 1, 2, 3-құжаттар; № 5, 43-құжат; № 6, 50-құжат; № 10, 86-құжат; № 11, 102-құжат; № 16, 128, 129-құжаттар; 2012 ж., № 1, 5-құжат; № 3, 21-құжат; № 4, 32-құжат; № 5, 41-құжат; № 15, 97-құжат):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44-бапта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2-тармақтың</w:t>
      </w:r>
      <w:r>
        <w:rPr>
          <w:rFonts w:ascii="Times New Roman"/>
          <w:b w:val="false"/>
          <w:i w:val="false"/>
          <w:color w:val="000000"/>
          <w:sz w:val="28"/>
        </w:rPr>
        <w:t xml:space="preserve"> 6)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«6) заңды тұлғаны мемлекеттік тіркегені (қайта тіркегені) үшін бюджетке тіркеу алымы төленгенін растайтын түбіртек немесе өзге де құжат ұсынылады.»;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6-тармақтағы</w:t>
      </w:r>
      <w:r>
        <w:rPr>
          <w:rFonts w:ascii="Times New Roman"/>
          <w:b w:val="false"/>
          <w:i w:val="false"/>
          <w:color w:val="000000"/>
          <w:sz w:val="28"/>
        </w:rPr>
        <w:t xml:space="preserve"> «Қазақстан Республикасының заңнамалық актiлерiнiң талаптарына сәйкес келмеген жағдайда, үй-жайлар (пәтерлер) меншiк иелерiнiң кооперативтерiн» деген сөздер «заңға сәйкес келмеген жағдайда, үй-жайлар (пәтерлер) меншiк иелерiнiң кооперативiн»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«7. Тiркелген кооперативке Қазақстан Республикасының заңды тұлғаларды мемлекеттiк тiркеу және филиалдар мен өкiлдiктердi есептiк тiркеу туралы заңнамасында белгiленген мерзiмде заңды тұлғаны мемлекеттiк тiркеу (қайта тіркеу) туралы анықтама берiледi.».</w:t>
      </w:r>
      <w:r>
        <w:br/>
      </w:r>
      <w:r>
        <w:rPr>
          <w:rFonts w:ascii="Times New Roman"/>
          <w:b w:val="false"/>
          <w:i w:val="false"/>
          <w:color w:val="000000"/>
          <w:sz w:val="28"/>
        </w:rPr>
        <w:t>
</w:t>
      </w:r>
      <w:r>
        <w:rPr>
          <w:rFonts w:ascii="Times New Roman"/>
          <w:b w:val="false"/>
          <w:i w:val="false"/>
          <w:color w:val="000000"/>
          <w:sz w:val="28"/>
        </w:rPr>
        <w:t>
      19. «Қазақстан Республикасында зейнетақымен қамсыздандыру туралы» 1997 жылғы 20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1997 ж., № 12, 186-құжат; 1998 ж., № 24, 437-құжат; 1999 ж., № 8, 237-құжат; № 23, 925-құжат; 2001 ж., № 17-18, 245-құжат; № 20, 257-құжат; 2002 ж., № 1, 1-құжат; № 23-24, 198-құжат; 2003 ж., № 1-2, 9-құжат; № 11, 56-құжат; № 15, 139-құжат; № 21-22, 160-құжат; 2004 ж., № 11-12, 66-құжат; № 23, 140, 142-құжаттар; 2005 ж., № 7-8, 19-құжат; № 11, 39-құжат; № 14, 55, 58-құжаттар; № 23, 104-құжат; 2006 ж., № 3, 22-құжат; № 8, 45-құжат; № 12, 69-құжат; № 23, 141-құжат; 2007 ж., № 2, 18-құжат; № 3, 20-құжат; № 4, 28, 30-құжаттар; № 9, 67-құжат; № 10, 69-құжат; № 24, 178-құжат; 2008 ж., № 17-18, 72-құжат; № 20, 88-құжат; № 23, 114, 123-құжаттар; 2009 ж., № 17, 81-құжат; № 19, 88-құжат; № 23, 111-құжат; 2010 ж., № 5, 23-құжат; № 7, 28-құжат; № 15, 71-құжат; № 24, 140-құжат; 2011 ж., № 1, 3-құжат; № 6, 49-құжат; № 11, 102-құжат; № 14, 117-құжаттар; № 24, 196-құжат; 2012 ж., № 2, 14, 15-құжаттар; № 3, 26-құжат; № 4, 32-құжат; № 10, 77-құжат; № 13, 91-құжат; № 14, 95-құжат):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35-бапта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2-тармақтың</w:t>
      </w:r>
      <w:r>
        <w:rPr>
          <w:rFonts w:ascii="Times New Roman"/>
          <w:b w:val="false"/>
          <w:i w:val="false"/>
          <w:color w:val="000000"/>
          <w:sz w:val="28"/>
        </w:rPr>
        <w:t xml:space="preserve"> 1)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 филиалды (өкiлдiктi) есептiк тіркеу туралы анықтаманы;»;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8-тармақтың</w:t>
      </w:r>
      <w:r>
        <w:rPr>
          <w:rFonts w:ascii="Times New Roman"/>
          <w:b w:val="false"/>
          <w:i w:val="false"/>
          <w:color w:val="000000"/>
          <w:sz w:val="28"/>
        </w:rPr>
        <w:t xml:space="preserve"> бірінші бөлігінің 2)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«2) филиалды (өкiлдiктi) есептiк қайта тіркеу туралы анықтаманы ұсынуға мiндеттi.».</w:t>
      </w:r>
      <w:r>
        <w:br/>
      </w:r>
      <w:r>
        <w:rPr>
          <w:rFonts w:ascii="Times New Roman"/>
          <w:b w:val="false"/>
          <w:i w:val="false"/>
          <w:color w:val="000000"/>
          <w:sz w:val="28"/>
        </w:rPr>
        <w:t>
</w:t>
      </w:r>
      <w:r>
        <w:rPr>
          <w:rFonts w:ascii="Times New Roman"/>
          <w:b w:val="false"/>
          <w:i w:val="false"/>
          <w:color w:val="000000"/>
          <w:sz w:val="28"/>
        </w:rPr>
        <w:t>
      20. «Жауапкершілігі шектеулі және қосымша жауапкершілігі бар серіктестіктер туралы» 1998 жылғы 22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1998 ж., № 5-6, 49-құжат; 1999 ж., № 20, 727-құжат; 2002 ж., № 10, 102-құжат; 2003 ж., № 11, 56-құжат; № 24, 178-құжат; 2004 ж., № 5, 30-құжат; 2005 ж., № 14, 58-құжат; 2006 ж., № 3, 22-құжат; № 4, 24, 25-құжаттар; № 8, 45-құжат; 2007 ж., № 4, 28-құжат; № 20, 153-құжат; 2008 ж., № 13-14, 56-құжат; 2009 ж., № 2-3, 16-құжат; 2010 ж., № 1-2, 2-құжат; 2011 ж., № 1, 9-құжат; № 5, 43-құжат; № 6, 50-құжат; № 24, 196-құжат; 2012 ж., № 2, 15-құжат):</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5-баптың</w:t>
      </w:r>
      <w:r>
        <w:rPr>
          <w:rFonts w:ascii="Times New Roman"/>
          <w:b w:val="false"/>
          <w:i w:val="false"/>
          <w:color w:val="000000"/>
          <w:sz w:val="28"/>
        </w:rPr>
        <w:t xml:space="preserve"> 2-тармағы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Жауапкершiлiгi шектеулi серiктестiк орналасқан жерiн ауыстырған кезде қажеттi өзгерiстердi Бизнес-сәйкестендiру нөмiрлерiнiң ұлттық тiзiлiмiне енгiзу үшiн серіктестік бұл жөнінде серiктестiктiң нақты мекенжайы бойынша заңды тұлғаларды мемлекеттiк тiркеудi жүзеге асыратын органға хабарлауға мiндеттi.»;</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17-бапта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1-тармақтың екінші бөлігі алып тасталсын;</w:t>
      </w:r>
      <w:r>
        <w:br/>
      </w:r>
      <w:r>
        <w:rPr>
          <w:rFonts w:ascii="Times New Roman"/>
          <w:b w:val="false"/>
          <w:i w:val="false"/>
          <w:color w:val="000000"/>
          <w:sz w:val="28"/>
        </w:rPr>
        <w:t>
</w:t>
      </w:r>
      <w:r>
        <w:rPr>
          <w:rFonts w:ascii="Times New Roman"/>
          <w:b w:val="false"/>
          <w:i w:val="false"/>
          <w:color w:val="000000"/>
          <w:sz w:val="28"/>
        </w:rPr>
        <w:t>
      4 және 5-тармақтар алып тасталсын;</w:t>
      </w:r>
      <w:r>
        <w:br/>
      </w:r>
      <w:r>
        <w:rPr>
          <w:rFonts w:ascii="Times New Roman"/>
          <w:b w:val="false"/>
          <w:i w:val="false"/>
          <w:color w:val="000000"/>
          <w:sz w:val="28"/>
        </w:rPr>
        <w:t>
</w:t>
      </w:r>
      <w:r>
        <w:rPr>
          <w:rFonts w:ascii="Times New Roman"/>
          <w:b w:val="false"/>
          <w:i w:val="false"/>
          <w:color w:val="000000"/>
          <w:sz w:val="28"/>
        </w:rPr>
        <w:t>
      6-тармақ мынадай редакцияда жазылсын:</w:t>
      </w:r>
      <w:r>
        <w:br/>
      </w:r>
      <w:r>
        <w:rPr>
          <w:rFonts w:ascii="Times New Roman"/>
          <w:b w:val="false"/>
          <w:i w:val="false"/>
          <w:color w:val="000000"/>
          <w:sz w:val="28"/>
        </w:rPr>
        <w:t>
</w:t>
      </w:r>
      <w:r>
        <w:rPr>
          <w:rFonts w:ascii="Times New Roman"/>
          <w:b w:val="false"/>
          <w:i w:val="false"/>
          <w:color w:val="000000"/>
          <w:sz w:val="28"/>
        </w:rPr>
        <w:t>
      «6. Серіктестік өз қызметін Қазақстан Республикасының Үкіметі бекіткен Жауапкершілігі шектеулі серіктестіктің үлгілік жарғысы негізінде жүзеге асыруға құқылы.»;</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18-баптың</w:t>
      </w:r>
      <w:r>
        <w:rPr>
          <w:rFonts w:ascii="Times New Roman"/>
          <w:b w:val="false"/>
          <w:i w:val="false"/>
          <w:color w:val="000000"/>
          <w:sz w:val="28"/>
        </w:rPr>
        <w:t xml:space="preserve"> 2 және 3-тармақтары алып тасталсын;</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19-бапта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2-тармақтағы «заңды тұлғаларды тіркеу туралы заңдарда белгiленген» деген сөздер «Қазақстан Республикасының заңды тұлғаларды мемлекеттік тіркеу және филиалдар мен өкілдіктерді есептік тіркеу туралы заңнамасында айқындалатын»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3-тармақ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Мемлекеттiк тiркеу деректерi, оның iшiнде серiктестiктiң фирмалық атауы, жарғылық капиталының мөлшерi, құрылтайшыларының құрамы мен атқарушы органдары, оның орналасқан жерi туралы мәлiметтер Бизнес-сәйкестендіру нөмірлерінің ұлттық тізіліміне енгізіледі.»;</w:t>
      </w:r>
      <w:r>
        <w:br/>
      </w:r>
      <w:r>
        <w:rPr>
          <w:rFonts w:ascii="Times New Roman"/>
          <w:b w:val="false"/>
          <w:i w:val="false"/>
          <w:color w:val="000000"/>
          <w:sz w:val="28"/>
        </w:rPr>
        <w:t>
</w:t>
      </w:r>
      <w:r>
        <w:rPr>
          <w:rFonts w:ascii="Times New Roman"/>
          <w:b w:val="false"/>
          <w:i w:val="false"/>
          <w:color w:val="000000"/>
          <w:sz w:val="28"/>
        </w:rPr>
        <w:t>
      4-тармақта:</w:t>
      </w:r>
      <w:r>
        <w:br/>
      </w:r>
      <w:r>
        <w:rPr>
          <w:rFonts w:ascii="Times New Roman"/>
          <w:b w:val="false"/>
          <w:i w:val="false"/>
          <w:color w:val="000000"/>
          <w:sz w:val="28"/>
        </w:rPr>
        <w:t>
</w:t>
      </w:r>
      <w:r>
        <w:rPr>
          <w:rFonts w:ascii="Times New Roman"/>
          <w:b w:val="false"/>
          <w:i w:val="false"/>
          <w:color w:val="000000"/>
          <w:sz w:val="28"/>
        </w:rPr>
        <w:t>
      2) тармақша алып тасталсын;</w:t>
      </w:r>
      <w:r>
        <w:br/>
      </w:r>
      <w:r>
        <w:rPr>
          <w:rFonts w:ascii="Times New Roman"/>
          <w:b w:val="false"/>
          <w:i w:val="false"/>
          <w:color w:val="000000"/>
          <w:sz w:val="28"/>
        </w:rPr>
        <w:t>
</w:t>
      </w:r>
      <w:r>
        <w:rPr>
          <w:rFonts w:ascii="Times New Roman"/>
          <w:b w:val="false"/>
          <w:i w:val="false"/>
          <w:color w:val="000000"/>
          <w:sz w:val="28"/>
        </w:rPr>
        <w:t>
      3) тармақша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заңды тұлғаны мемлекеттік тіркегені үшін бюджетке тіркеу алымы төленгенін растайтын түбіртекті немесе өзге де құжатты ұсынуға тиіс.»;</w:t>
      </w:r>
      <w:r>
        <w:br/>
      </w:r>
      <w:r>
        <w:rPr>
          <w:rFonts w:ascii="Times New Roman"/>
          <w:b w:val="false"/>
          <w:i w:val="false"/>
          <w:color w:val="000000"/>
          <w:sz w:val="28"/>
        </w:rPr>
        <w:t>
</w:t>
      </w:r>
      <w:r>
        <w:rPr>
          <w:rFonts w:ascii="Times New Roman"/>
          <w:b w:val="false"/>
          <w:i w:val="false"/>
          <w:color w:val="000000"/>
          <w:sz w:val="28"/>
        </w:rPr>
        <w:t>
      4-1-тармақтың 2) тармақшасы алып тасталсын;</w:t>
      </w:r>
      <w:r>
        <w:br/>
      </w:r>
      <w:r>
        <w:rPr>
          <w:rFonts w:ascii="Times New Roman"/>
          <w:b w:val="false"/>
          <w:i w:val="false"/>
          <w:color w:val="000000"/>
          <w:sz w:val="28"/>
        </w:rPr>
        <w:t>
</w:t>
      </w:r>
      <w:r>
        <w:rPr>
          <w:rFonts w:ascii="Times New Roman"/>
          <w:b w:val="false"/>
          <w:i w:val="false"/>
          <w:color w:val="000000"/>
          <w:sz w:val="28"/>
        </w:rPr>
        <w:t>
      5-тармақ мынадай редакцияда жазылсын:</w:t>
      </w:r>
      <w:r>
        <w:br/>
      </w:r>
      <w:r>
        <w:rPr>
          <w:rFonts w:ascii="Times New Roman"/>
          <w:b w:val="false"/>
          <w:i w:val="false"/>
          <w:color w:val="000000"/>
          <w:sz w:val="28"/>
        </w:rPr>
        <w:t>
</w:t>
      </w:r>
      <w:r>
        <w:rPr>
          <w:rFonts w:ascii="Times New Roman"/>
          <w:b w:val="false"/>
          <w:i w:val="false"/>
          <w:color w:val="000000"/>
          <w:sz w:val="28"/>
        </w:rPr>
        <w:t>
      «5. Егер серіктестік құрылтайшылары өз қызметін Жауапкершілігі шектеулі серіктестіктің үлгілік жарғысы негізінде жүзеге асыруға шешім қабылдаған жағдайда, тіркеуші органға Қазақстан Республикасының Әділет министрлігі белгілеген нысан бойынша өтініш ұсынылады.»;</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20-баптың</w:t>
      </w:r>
      <w:r>
        <w:rPr>
          <w:rFonts w:ascii="Times New Roman"/>
          <w:b w:val="false"/>
          <w:i w:val="false"/>
          <w:color w:val="000000"/>
          <w:sz w:val="28"/>
        </w:rPr>
        <w:t xml:space="preserve"> 1-тармағының 1) тармақшасы алып тасталсын;</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29-баптың</w:t>
      </w:r>
      <w:r>
        <w:rPr>
          <w:rFonts w:ascii="Times New Roman"/>
          <w:b w:val="false"/>
          <w:i w:val="false"/>
          <w:color w:val="000000"/>
          <w:sz w:val="28"/>
        </w:rPr>
        <w:t xml:space="preserve"> 2-тармағы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Жауапкершілігі шектеулі серіктестікке қатысушы өз қалауы бойынша сол серіктестіктің бір немесе бірнеше қатысушысына серіктестік мүлкіндегі өз үлесін немесе оның бір бөлігін сатуға немесе өзге де жолмен беруге құқылы. Серіктестікке қатысушы серіктестікке басқа қатысушы алдындағы өз міндеттемесін қамтамасыз ету үшін үлесін кепілге беруге құқылы. Бұл мәмілелерді жасауға серіктестіктің немесе басқа да қатысушылардың келісімі талап етілмейді. Алайда, егер серіктестіктің құрылтай құжаттарында осы Заңның 28-бабының 3-тармағында көрсетілген шарттар көзделсе, бұл шарттар үлесті біреуге беру кезінде сақталуға тиіс.</w:t>
      </w:r>
      <w:r>
        <w:br/>
      </w:r>
      <w:r>
        <w:rPr>
          <w:rFonts w:ascii="Times New Roman"/>
          <w:b w:val="false"/>
          <w:i w:val="false"/>
          <w:color w:val="000000"/>
          <w:sz w:val="28"/>
        </w:rPr>
        <w:t>
</w:t>
      </w:r>
      <w:r>
        <w:rPr>
          <w:rFonts w:ascii="Times New Roman"/>
          <w:b w:val="false"/>
          <w:i w:val="false"/>
          <w:color w:val="000000"/>
          <w:sz w:val="28"/>
        </w:rPr>
        <w:t>
      Егер шығатын қатысушының серіктестік мүлкіндегi (жарғылық капиталындағы) үлесіне немесе оның бір бөлігіне құқығын иелiктен шығару (біреуге беру) шартының тарапы жеке тұлға болып табылатын жағдайда, жеке тұлға қолының түпнұсқалығын нотариат куәландыруға тиіс.»;</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67-баптың</w:t>
      </w:r>
      <w:r>
        <w:rPr>
          <w:rFonts w:ascii="Times New Roman"/>
          <w:b w:val="false"/>
          <w:i w:val="false"/>
          <w:color w:val="000000"/>
          <w:sz w:val="28"/>
        </w:rPr>
        <w:t xml:space="preserve"> 1-тармағындағы «заңды тұлғаларды тiркеудiң заң актiлерiнде белгiленген ережелерiне» деген сөздер «Қазақстан Республикасының заңды тұлғаларды мемлекеттік тіркеу және филиалдар мен өкілдіктерді есептік тіркеу туралы заңнамасына» деген сөздермен ауыстырылсын.</w:t>
      </w:r>
      <w:r>
        <w:br/>
      </w:r>
      <w:r>
        <w:rPr>
          <w:rFonts w:ascii="Times New Roman"/>
          <w:b w:val="false"/>
          <w:i w:val="false"/>
          <w:color w:val="000000"/>
          <w:sz w:val="28"/>
        </w:rPr>
        <w:t>
</w:t>
      </w:r>
      <w:r>
        <w:rPr>
          <w:rFonts w:ascii="Times New Roman"/>
          <w:b w:val="false"/>
          <w:i w:val="false"/>
          <w:color w:val="000000"/>
          <w:sz w:val="28"/>
        </w:rPr>
        <w:t>
      21. «Асыл тұқымды мал шаруашылығы туралы» 1998 жылғы 9 шiлдедегi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1998 ж., № 16, 220-құжат; 2001 ж., № 23, 318-құжат; 2004 ж., № 23, 142-құжат; 2006 ж., № 1, 5-құжат; № 3, 22-құжат; 2008 ж., № 15-16, 60-құжат; 2009 ж., № 18, 84-құжат; 2010 ж., № 5, 23-құжат; 2011 ж., № 1, 2-құжат; № 11, 102-құжат; 2012 ж., № 2, 16-құжат; № 15, 97-құжат):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16-2-баптың</w:t>
      </w:r>
      <w:r>
        <w:rPr>
          <w:rFonts w:ascii="Times New Roman"/>
          <w:b w:val="false"/>
          <w:i w:val="false"/>
          <w:color w:val="000000"/>
          <w:sz w:val="28"/>
        </w:rPr>
        <w:t xml:space="preserve"> 3-тармағында:</w:t>
      </w:r>
      <w:r>
        <w:br/>
      </w:r>
      <w:r>
        <w:rPr>
          <w:rFonts w:ascii="Times New Roman"/>
          <w:b w:val="false"/>
          <w:i w:val="false"/>
          <w:color w:val="000000"/>
          <w:sz w:val="28"/>
        </w:rPr>
        <w:t>
</w:t>
      </w:r>
      <w:r>
        <w:rPr>
          <w:rFonts w:ascii="Times New Roman"/>
          <w:b w:val="false"/>
          <w:i w:val="false"/>
          <w:color w:val="000000"/>
          <w:sz w:val="28"/>
        </w:rPr>
        <w:t>
      бірінші абзац бойынша орыс тіліндегі мәтінге түзету енгізілді, қазақ тіліндегі мәтін өзгермейді;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тармақшадағы</w:t>
      </w:r>
      <w:r>
        <w:rPr>
          <w:rFonts w:ascii="Times New Roman"/>
          <w:b w:val="false"/>
          <w:i w:val="false"/>
          <w:color w:val="000000"/>
          <w:sz w:val="28"/>
        </w:rPr>
        <w:t xml:space="preserve"> «куәлігінің» деген сөз «куәліктің көшірмесін»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заңды тұлғаны мемлекеттiк тiркеу (қайта тiркеу) туралы анықтаманы (заңды тұлға үшін);»;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 тармақшадағы</w:t>
      </w:r>
      <w:r>
        <w:rPr>
          <w:rFonts w:ascii="Times New Roman"/>
          <w:b w:val="false"/>
          <w:i w:val="false"/>
          <w:color w:val="000000"/>
          <w:sz w:val="28"/>
        </w:rPr>
        <w:t xml:space="preserve"> «жоспарының» деген сөз «жоспарының көшірмесін;»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 тармақшаның</w:t>
      </w:r>
      <w:r>
        <w:rPr>
          <w:rFonts w:ascii="Times New Roman"/>
          <w:b w:val="false"/>
          <w:i w:val="false"/>
          <w:color w:val="000000"/>
          <w:sz w:val="28"/>
        </w:rPr>
        <w:t xml:space="preserve"> жетінші абзацындағы «құқық белгілеуші құжаттардың» деген сөздер «құқық белгілейтін құжаттардың көшірмелерін;»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 тармақшадағы</w:t>
      </w:r>
      <w:r>
        <w:rPr>
          <w:rFonts w:ascii="Times New Roman"/>
          <w:b w:val="false"/>
          <w:i w:val="false"/>
          <w:color w:val="000000"/>
          <w:sz w:val="28"/>
        </w:rPr>
        <w:t xml:space="preserve"> «растаудың» деген сөз «растаудың көшірмелерін;»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 тармақшадағы</w:t>
      </w:r>
      <w:r>
        <w:rPr>
          <w:rFonts w:ascii="Times New Roman"/>
          <w:b w:val="false"/>
          <w:i w:val="false"/>
          <w:color w:val="000000"/>
          <w:sz w:val="28"/>
        </w:rPr>
        <w:t xml:space="preserve"> «анықтаманың көшірмелерін» деген сөздер «анықтаманың көшірмесін»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22. «Қазақстан Республикасындағы селолық тұтыну кооперациясы туралы» 1999 жылғы 21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1999 ж. № 21, 770-құжат; 2006 ж., № 8, 45-құжат; 2007 ж., № 9, 67-құжат):</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6-бапта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тақырыптағы «заңды мекен-жайы» деген сөздер «мекенжайы» деген сөзбен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Селолық тұтыну кооперативi орналасқан жерiн ауыстырған кезде қажеттi өзгерiстерді Бизнес-сәйкестендіру нөмірлерінің ұлттық тізіліміне енгiзу үшiн селолық тұтыну кооперативінiң нақты мекенжайы бойынша заңды тұлғаларды мемлекеттiк тiркеудi жүзеге асыратын органға бұл жөнінде хабарлауға мiндеттi.»;</w:t>
      </w:r>
      <w:r>
        <w:br/>
      </w:r>
      <w:r>
        <w:rPr>
          <w:rFonts w:ascii="Times New Roman"/>
          <w:b w:val="false"/>
          <w:i w:val="false"/>
          <w:color w:val="000000"/>
          <w:sz w:val="28"/>
        </w:rPr>
        <w:t>
</w:t>
      </w:r>
      <w:r>
        <w:rPr>
          <w:rFonts w:ascii="Times New Roman"/>
          <w:b w:val="false"/>
          <w:i w:val="false"/>
          <w:color w:val="000000"/>
          <w:sz w:val="28"/>
        </w:rPr>
        <w:t>
      2) 13-баптың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Yшiншi тұлғалармен қарым-қатынастарда селолық тұтыну кооперативі мен оның мүшелерi жарғысына енгізілген өзгерістер мен толықтырулар немесе Қазақстан Республикасының заңнамалық актілерінде белгіленген тәртіппен олардың тіркелгені туралы селолық тұтыну кооперативін мемлекеттiк тiркеудi жүзеге асыратын органға хабарланған кезден бастап не сот шешiмiнiң негiзiнде Бизнес-сәйкестендіру нөмірлерінің ұлттық тізіліміне селолық тұтыну кооперативі жарғысының өзгергені туралы мәліметтер енгiзiлген кезден бастап селолық тұтыну кооперативі жарғысындағы өзгерiстерге сiлтеме жасауға құқылы. Алайда, үшiншi тұлғалар аталған мән-жайлар болғанға және мерзiмдер басталғанға дейiн де бұл өзгерiстердi ескере отырып, іс-әрекет жасауға құқылы.»;</w:t>
      </w:r>
      <w:r>
        <w:br/>
      </w:r>
      <w:r>
        <w:rPr>
          <w:rFonts w:ascii="Times New Roman"/>
          <w:b w:val="false"/>
          <w:i w:val="false"/>
          <w:color w:val="000000"/>
          <w:sz w:val="28"/>
        </w:rPr>
        <w:t>
</w:t>
      </w:r>
      <w:r>
        <w:rPr>
          <w:rFonts w:ascii="Times New Roman"/>
          <w:b w:val="false"/>
          <w:i w:val="false"/>
          <w:color w:val="000000"/>
          <w:sz w:val="28"/>
        </w:rPr>
        <w:t>
      3) 14-баптың </w:t>
      </w:r>
      <w:r>
        <w:rPr>
          <w:rFonts w:ascii="Times New Roman"/>
          <w:b w:val="false"/>
          <w:i w:val="false"/>
          <w:color w:val="000000"/>
          <w:sz w:val="28"/>
        </w:rPr>
        <w:t>2-тармағындағы</w:t>
      </w:r>
      <w:r>
        <w:rPr>
          <w:rFonts w:ascii="Times New Roman"/>
          <w:b w:val="false"/>
          <w:i w:val="false"/>
          <w:color w:val="000000"/>
          <w:sz w:val="28"/>
        </w:rPr>
        <w:t xml:space="preserve"> «заңды тұлғаларды тiркеу туралы заңдарда белгiленетiн тәртiппен Әдiлет органдары» деген сөздер «әдiлет органдары Қазақстан Республикасының заңды тұлғаларды мемлекеттік тіркеу және филиалдар мен өкілдіктерді есептік тіркеу туралы заңнамасында айқындалатын тәртіппен»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60-бапта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1-тармақтағы «заң актiлерiмен белгiленген заңды тұлғаларды тiркеу ережелерiне» деген сөздер «Қазақстан Республикасының заңды тұлғаларды мемлекеттік тіркеу және филиалдар мен өкілдіктерді есептік тіркеу туралы заңнамасына»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 Қосылу және бөлiніп шығу нысанындағы қайта ұйымдастыру жағдайларын қоспағанда, қайта ұйымдастыруға қатысатын селолық тұтыну кооперативтерi жаңадан пайда болған селолық тұтыну кооперативтерi мемлекеттік тіркелген кезден бастап өз қызметін тоқтатады және Бизнес-сәйкестендіру нөмірлерінің ұлттық тізілімінен алып тасталады.</w:t>
      </w:r>
      <w:r>
        <w:br/>
      </w:r>
      <w:r>
        <w:rPr>
          <w:rFonts w:ascii="Times New Roman"/>
          <w:b w:val="false"/>
          <w:i w:val="false"/>
          <w:color w:val="000000"/>
          <w:sz w:val="28"/>
        </w:rPr>
        <w:t>
</w:t>
      </w:r>
      <w:r>
        <w:rPr>
          <w:rFonts w:ascii="Times New Roman"/>
          <w:b w:val="false"/>
          <w:i w:val="false"/>
          <w:color w:val="000000"/>
          <w:sz w:val="28"/>
        </w:rPr>
        <w:t>
      Қосылатын селолық тұтыну кооперативі оның басқа селолық тұтыну кооперативіне қосылуы тiркелген кезден бастап өз қызметін тоқтатады және Бизнес-сәйкестендіру нөмірлерінің ұлттық тізілімінен алып тасталады.»;</w:t>
      </w:r>
      <w:r>
        <w:br/>
      </w:r>
      <w:r>
        <w:rPr>
          <w:rFonts w:ascii="Times New Roman"/>
          <w:b w:val="false"/>
          <w:i w:val="false"/>
          <w:color w:val="000000"/>
          <w:sz w:val="28"/>
        </w:rPr>
        <w:t>
</w:t>
      </w:r>
      <w:r>
        <w:rPr>
          <w:rFonts w:ascii="Times New Roman"/>
          <w:b w:val="false"/>
          <w:i w:val="false"/>
          <w:color w:val="000000"/>
          <w:sz w:val="28"/>
        </w:rPr>
        <w:t>
      5) 62-баптың </w:t>
      </w:r>
      <w:r>
        <w:rPr>
          <w:rFonts w:ascii="Times New Roman"/>
          <w:b w:val="false"/>
          <w:i w:val="false"/>
          <w:color w:val="000000"/>
          <w:sz w:val="28"/>
        </w:rPr>
        <w:t>12-тармағындағы</w:t>
      </w:r>
      <w:r>
        <w:rPr>
          <w:rFonts w:ascii="Times New Roman"/>
          <w:b w:val="false"/>
          <w:i w:val="false"/>
          <w:color w:val="000000"/>
          <w:sz w:val="28"/>
        </w:rPr>
        <w:t xml:space="preserve"> «заңдарда белгiленген тәртiппен оны мемлекеттiк тiркеуден өткiзген кезден бастап құрылған болып» деген сөздер «Қазақстан Республикасының заңды тұлғаларды мемлекеттік тіркеу және филиалдар мен өкілдіктерді есептік тіркеу туралы заңнамасында белгіленген тәртіппен мемлекеттiк тiркелген кезден бастап ол құрылды деп» деген сөздермен ауыстырылсын;</w:t>
      </w:r>
      <w:r>
        <w:br/>
      </w:r>
      <w:r>
        <w:rPr>
          <w:rFonts w:ascii="Times New Roman"/>
          <w:b w:val="false"/>
          <w:i w:val="false"/>
          <w:color w:val="000000"/>
          <w:sz w:val="28"/>
        </w:rPr>
        <w:t>
</w:t>
      </w:r>
      <w:r>
        <w:rPr>
          <w:rFonts w:ascii="Times New Roman"/>
          <w:b w:val="false"/>
          <w:i w:val="false"/>
          <w:color w:val="000000"/>
          <w:sz w:val="28"/>
        </w:rPr>
        <w:t>
      6) 71-баптың </w:t>
      </w:r>
      <w:r>
        <w:rPr>
          <w:rFonts w:ascii="Times New Roman"/>
          <w:b w:val="false"/>
          <w:i w:val="false"/>
          <w:color w:val="000000"/>
          <w:sz w:val="28"/>
        </w:rPr>
        <w:t>4-тармағындағы</w:t>
      </w:r>
      <w:r>
        <w:rPr>
          <w:rFonts w:ascii="Times New Roman"/>
          <w:b w:val="false"/>
          <w:i w:val="false"/>
          <w:color w:val="000000"/>
          <w:sz w:val="28"/>
        </w:rPr>
        <w:t xml:space="preserve"> «заңдарда белгiленген тәртiппен тiркелуге» деген сөздер «Қазақстан Республикасының заңды тұлғаларды мемлекеттік тіркеу және филиалдар мен өкілдіктерді есептік тіркеу туралы заңнамасында белгіленген тәртіппен мемлекеттiк тiркелуге» деген сөздермен ауыстырылсын.</w:t>
      </w:r>
      <w:r>
        <w:br/>
      </w:r>
      <w:r>
        <w:rPr>
          <w:rFonts w:ascii="Times New Roman"/>
          <w:b w:val="false"/>
          <w:i w:val="false"/>
          <w:color w:val="000000"/>
          <w:sz w:val="28"/>
        </w:rPr>
        <w:t>
</w:t>
      </w:r>
      <w:r>
        <w:rPr>
          <w:rFonts w:ascii="Times New Roman"/>
          <w:b w:val="false"/>
          <w:i w:val="false"/>
          <w:color w:val="000000"/>
          <w:sz w:val="28"/>
        </w:rPr>
        <w:t>
      23. «Күзет қызметі туралы» 2000 жылғы 19 қазандағы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2000 ж., № 14-15, 281-құжат; 2002 ж., № 4, 34-құжат; № 17, 155-құжат; 2004 ж., № 23, 142-құжат; 2007 ж., № 2, 18-құжат; № 8, 52-құжат; 2008 ж., № 12, 51-құжат; 2009 ж., № 18, 84-құжат; № 24, 122-құжат; 2010 ж., № 24, 149-құжат; 2011 ж., № 1, 2-құжат; № 11, 102-құжат; 2012 ж., № 4, 32-құжат; № 5, 35-құжат; № 15, 97-құжат):</w:t>
      </w:r>
      <w:r>
        <w:br/>
      </w:r>
      <w:r>
        <w:rPr>
          <w:rFonts w:ascii="Times New Roman"/>
          <w:b w:val="false"/>
          <w:i w:val="false"/>
          <w:color w:val="000000"/>
          <w:sz w:val="28"/>
        </w:rPr>
        <w:t>
</w:t>
      </w:r>
      <w:r>
        <w:rPr>
          <w:rFonts w:ascii="Times New Roman"/>
          <w:b w:val="false"/>
          <w:i w:val="false"/>
          <w:color w:val="000000"/>
          <w:sz w:val="28"/>
        </w:rPr>
        <w:t>
      10-баптың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Жеке күзет ұйымы заңды тұлғаны мемлекеттiк тiркеу (қайта тіркеу) туралы анықтаманың, жарғының және күзет қызметiн жүзеге асыруға арналған лицензияның негiзiнде күзет қызметiн жүзеге асырады.».</w:t>
      </w:r>
      <w:r>
        <w:br/>
      </w:r>
      <w:r>
        <w:rPr>
          <w:rFonts w:ascii="Times New Roman"/>
          <w:b w:val="false"/>
          <w:i w:val="false"/>
          <w:color w:val="000000"/>
          <w:sz w:val="28"/>
        </w:rPr>
        <w:t>
</w:t>
      </w:r>
      <w:r>
        <w:rPr>
          <w:rFonts w:ascii="Times New Roman"/>
          <w:b w:val="false"/>
          <w:i w:val="false"/>
          <w:color w:val="000000"/>
          <w:sz w:val="28"/>
        </w:rPr>
        <w:t>
      24. «Сақтандыру қызметі туралы» 2000 жылғы 18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2000 ж., № 22, 406-құжат; 2003 ж., № 11, 56-құжат; № 12, 85-құжат; № 15, 139-құжат; 2004 ж., № 11-12, 66-құжат; 2005 ж., № 14, 55, 58-құжаттар; № 23, 104-құжат; 2006 ж., № 3, 22-құжат; № 4, 25-құжат; № 8, 45-құжат; № 13, 85-құжат; № 16, 99-құжат; 2007 ж., № 2, 18-құжат; № 4, 28, 33-құжаттар; № 8, 52-құжат; № 18, 145-құжат; 2008 ж., № 17-18, 72-құжат; № 20, 88-құжат; 2009 ж., № 2-3, 18-құжат; № 17, 81-құжат; № 19, 88-құжат; № 24, 134-құжат; 2010 ж., № 5, 23-құжат; № 17-18, 112-құжат; 2011 ж., № 11, 102-құжат; № 12, 111-құжат; № 24, 196-құжат; 2012 ж., № 2, 15-құжат; № 8, 64-құжат; № 13, 91-құжат):</w:t>
      </w:r>
      <w:r>
        <w:br/>
      </w:r>
      <w:r>
        <w:rPr>
          <w:rFonts w:ascii="Times New Roman"/>
          <w:b w:val="false"/>
          <w:i w:val="false"/>
          <w:color w:val="000000"/>
          <w:sz w:val="28"/>
        </w:rPr>
        <w:t>
</w:t>
      </w:r>
      <w:r>
        <w:rPr>
          <w:rFonts w:ascii="Times New Roman"/>
          <w:b w:val="false"/>
          <w:i w:val="false"/>
          <w:color w:val="000000"/>
          <w:sz w:val="28"/>
        </w:rPr>
        <w:t>
      1) 27-баптың 1-тармағының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 заңды тұлғаны мемлекеттiк тiркеу (қайта тіркеу) туралы анықтамалар, құрылтай құжаттарының нотариат куәландырған көшiрмелерi қамтылатын құрылтайшы заңды тұлғалар туралы мәлiметтер (мұндай құрылтайшылар болған кезде), аяқталған соңғы екi қаржы жылының аудиторлық ұйым растаған қаржылық есептiлiгi, құжаттарды ұсыну алдындағы соңғы тоқсанның аяғындағы бухгалтерлiк баланс және пайдалар мен шығындар туралы есеп;»;</w:t>
      </w:r>
      <w:r>
        <w:br/>
      </w:r>
      <w:r>
        <w:rPr>
          <w:rFonts w:ascii="Times New Roman"/>
          <w:b w:val="false"/>
          <w:i w:val="false"/>
          <w:color w:val="000000"/>
          <w:sz w:val="28"/>
        </w:rPr>
        <w:t>
</w:t>
      </w:r>
      <w:r>
        <w:rPr>
          <w:rFonts w:ascii="Times New Roman"/>
          <w:b w:val="false"/>
          <w:i w:val="false"/>
          <w:color w:val="000000"/>
          <w:sz w:val="28"/>
        </w:rPr>
        <w:t>
      2) 32-баптың 4-тармағының </w:t>
      </w:r>
      <w:r>
        <w:rPr>
          <w:rFonts w:ascii="Times New Roman"/>
          <w:b w:val="false"/>
          <w:i w:val="false"/>
          <w:color w:val="000000"/>
          <w:sz w:val="28"/>
        </w:rPr>
        <w:t>9)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«9) иеленетін еншілес ұйымды – заңды тұлғаны мемлекеттік тіркеу (қайта тіркеу) туралы анықтама;»;</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33-бапта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филиалды (өкілдікті) есептік тіркеу туралы анықтаманы;»;</w:t>
      </w:r>
      <w:r>
        <w:br/>
      </w:r>
      <w:r>
        <w:rPr>
          <w:rFonts w:ascii="Times New Roman"/>
          <w:b w:val="false"/>
          <w:i w:val="false"/>
          <w:color w:val="000000"/>
          <w:sz w:val="28"/>
        </w:rPr>
        <w:t>
</w:t>
      </w:r>
      <w:r>
        <w:rPr>
          <w:rFonts w:ascii="Times New Roman"/>
          <w:b w:val="false"/>
          <w:i w:val="false"/>
          <w:color w:val="000000"/>
          <w:sz w:val="28"/>
        </w:rPr>
        <w:t>
      7-тармақтың бірінші бөлігінің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филиалды (өкілдікті) есептік қайта тіркеу туралы анықтаманы уәкiлеттi органға ұсынуға мiндеттi.»;</w:t>
      </w:r>
      <w:r>
        <w:br/>
      </w:r>
      <w:r>
        <w:rPr>
          <w:rFonts w:ascii="Times New Roman"/>
          <w:b w:val="false"/>
          <w:i w:val="false"/>
          <w:color w:val="000000"/>
          <w:sz w:val="28"/>
        </w:rPr>
        <w:t>
</w:t>
      </w:r>
      <w:r>
        <w:rPr>
          <w:rFonts w:ascii="Times New Roman"/>
          <w:b w:val="false"/>
          <w:i w:val="false"/>
          <w:color w:val="000000"/>
          <w:sz w:val="28"/>
        </w:rPr>
        <w:t>
      10-тармақтың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Қазақстан Республикасының резидентi емес сақтандыру (қайта сақтандыру) ұйымының өкiлдiгiн есептік тіркеу туралы анықтаманы;»;</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37-бапта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1-тармақтың бірінші бөлігінің 3)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заңды тұлғаны мемлекеттік тіркеу (қайта тіркеу) туралы анықтаманы;»;</w:t>
      </w:r>
      <w:r>
        <w:br/>
      </w:r>
      <w:r>
        <w:rPr>
          <w:rFonts w:ascii="Times New Roman"/>
          <w:b w:val="false"/>
          <w:i w:val="false"/>
          <w:color w:val="000000"/>
          <w:sz w:val="28"/>
        </w:rPr>
        <w:t>
</w:t>
      </w:r>
      <w:r>
        <w:rPr>
          <w:rFonts w:ascii="Times New Roman"/>
          <w:b w:val="false"/>
          <w:i w:val="false"/>
          <w:color w:val="000000"/>
          <w:sz w:val="28"/>
        </w:rPr>
        <w:t>
      8-тармақтың 2)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заңды тұлғаны мемлекеттiк тiркеу (қайта тіркеу) туралы анықтаманы және салық төлеушi куәлiгінiң нотариат куәландырған көшiрмесiн;»;</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84-баптың</w:t>
      </w:r>
      <w:r>
        <w:rPr>
          <w:rFonts w:ascii="Times New Roman"/>
          <w:b w:val="false"/>
          <w:i w:val="false"/>
          <w:color w:val="000000"/>
          <w:sz w:val="28"/>
        </w:rPr>
        <w:t xml:space="preserve"> бірінші бөлігінің 2)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заңды тұлғаны мемлекеттiк тiркеу (қайта тіркеу) туралы анықтаманы;».</w:t>
      </w:r>
      <w:r>
        <w:br/>
      </w:r>
      <w:r>
        <w:rPr>
          <w:rFonts w:ascii="Times New Roman"/>
          <w:b w:val="false"/>
          <w:i w:val="false"/>
          <w:color w:val="000000"/>
          <w:sz w:val="28"/>
        </w:rPr>
        <w:t>
</w:t>
      </w:r>
      <w:r>
        <w:rPr>
          <w:rFonts w:ascii="Times New Roman"/>
          <w:b w:val="false"/>
          <w:i w:val="false"/>
          <w:color w:val="000000"/>
          <w:sz w:val="28"/>
        </w:rPr>
        <w:t>
      25. «Коммерциялық емес ұйымдар туралы» 2001 жылғы 16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1, 8-құжат; № 24, 338-құжат; 2003 ж., № 11, 56-құжат; 2004 ж., № 5, 30-құжат; № 10, 56-құжат; 2005 ж., № 13, 53-құжат; 2006 ж., № 8, 45-құжат; № 15, 95-құжат; 2007 ж., № 2, 18-құжат; № 9, 67-құжат; № 17, 141-құжат; 2010 ж., № 5, 23-құжат; № 7, 28-құжат; 2011 ж., № 2, 21-құжат; № 5, 43-құжат; № 17, 136-құжат; № 23, 179-құжат; № 24, 196-құжат; 2012 ж., № 2, 13-құжат; № 8, 64-құжат):</w:t>
      </w:r>
      <w:r>
        <w:br/>
      </w:r>
      <w:r>
        <w:rPr>
          <w:rFonts w:ascii="Times New Roman"/>
          <w:b w:val="false"/>
          <w:i w:val="false"/>
          <w:color w:val="000000"/>
          <w:sz w:val="28"/>
        </w:rPr>
        <w:t>
</w:t>
      </w:r>
      <w:r>
        <w:rPr>
          <w:rFonts w:ascii="Times New Roman"/>
          <w:b w:val="false"/>
          <w:i w:val="false"/>
          <w:color w:val="000000"/>
          <w:sz w:val="28"/>
        </w:rPr>
        <w:t>
      1) 24-баптың </w:t>
      </w:r>
      <w:r>
        <w:rPr>
          <w:rFonts w:ascii="Times New Roman"/>
          <w:b w:val="false"/>
          <w:i w:val="false"/>
          <w:color w:val="000000"/>
          <w:sz w:val="28"/>
        </w:rPr>
        <w:t>7-тармағының</w:t>
      </w:r>
      <w:r>
        <w:rPr>
          <w:rFonts w:ascii="Times New Roman"/>
          <w:b w:val="false"/>
          <w:i w:val="false"/>
          <w:color w:val="000000"/>
          <w:sz w:val="28"/>
        </w:rPr>
        <w:t xml:space="preserve"> екінші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«Есептiк тiркеудің (қайта тiркеудің) тәртiбi мен мерзiмдерi Қазақстан Республикасының заңды тұлғаларды мемлекеттік тiркеу және филиалдар мен өкілдіктерді есептік тіркеу туралы заңнамасында айқындалады.»;</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25-бапта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3-тармақтың</w:t>
      </w:r>
      <w:r>
        <w:rPr>
          <w:rFonts w:ascii="Times New Roman"/>
          <w:b w:val="false"/>
          <w:i w:val="false"/>
          <w:color w:val="000000"/>
          <w:sz w:val="28"/>
        </w:rPr>
        <w:t xml:space="preserve"> екінші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«Коммерциялық емес ұйым оған екінші бір ұйымның қосылуы нысанында қайта ұйымдастырылған кезде қосылған ұйым қызметiнің тоқтатылғаны туралы мәліметтер Бизнес-сәйкестендіру нөмірлерінің ұлттық тізіліміне енгiзiлген кезден бастап олардың біріншісі қайта ұйымдастырылды деп есептеледi.»;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 Қайта ұйымдастыру нәтижесiнде жаңадан пайда болған ұйымды (ұйымдарды) мемлекеттiк тiркеу және қайта ұйымдастырылған ұйым (ұйымдар) қызметiнің тоқтатылғаны туралы мәліметтерді Бизнес-сәйкестендіру нөмірлерінің ұлттық тізіліміне енгiзу Қазақстан Республикасының заңды тұлғаларды мемлекеттiк тiркеу және филиалдар мен өкілдіктерді есептік тіркеу туралы заңнамасында белгiленген тәртiппен жүзеге асырылады.»;</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29-бап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«29-бап. Коммерциялық емес ұйымды таратудың аяқталуы</w:t>
      </w:r>
      <w:r>
        <w:br/>
      </w:r>
      <w:r>
        <w:rPr>
          <w:rFonts w:ascii="Times New Roman"/>
          <w:b w:val="false"/>
          <w:i w:val="false"/>
          <w:color w:val="000000"/>
          <w:sz w:val="28"/>
        </w:rPr>
        <w:t>
</w:t>
      </w:r>
      <w:r>
        <w:rPr>
          <w:rFonts w:ascii="Times New Roman"/>
          <w:b w:val="false"/>
          <w:i w:val="false"/>
          <w:color w:val="000000"/>
          <w:sz w:val="28"/>
        </w:rPr>
        <w:t>
      Коммерциялық емес ұйымның таратылуы аяқталды, ал коммерциялық емес ұйым өз қызметін тоқтатты деп бұл жөнінде мәліметтер Бизнес-сәйкестендіру нөмірлерінің ұлттық тізіліміне енгiзiлгеннен кейiн есептеледi.»;</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31-баптағы</w:t>
      </w:r>
      <w:r>
        <w:rPr>
          <w:rFonts w:ascii="Times New Roman"/>
          <w:b w:val="false"/>
          <w:i w:val="false"/>
          <w:color w:val="000000"/>
          <w:sz w:val="28"/>
        </w:rPr>
        <w:t xml:space="preserve"> «заңды тұлғаларды мемлекеттiк тiркеу туралы заңдарда» деген сөздер «Қазақстан Республикасының заңды тұлғаларды мемлекеттiк тiркеу және филиалдар мен өкілдіктерді есептік тіркеу туралы заңнамасында» деген сөздермен ауыстырылсын.</w:t>
      </w:r>
      <w:r>
        <w:br/>
      </w:r>
      <w:r>
        <w:rPr>
          <w:rFonts w:ascii="Times New Roman"/>
          <w:b w:val="false"/>
          <w:i w:val="false"/>
          <w:color w:val="000000"/>
          <w:sz w:val="28"/>
        </w:rPr>
        <w:t>
</w:t>
      </w:r>
      <w:r>
        <w:rPr>
          <w:rFonts w:ascii="Times New Roman"/>
          <w:b w:val="false"/>
          <w:i w:val="false"/>
          <w:color w:val="000000"/>
          <w:sz w:val="28"/>
        </w:rPr>
        <w:t>
      26. «Астық туралы» 2001 жылғы 19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2, 12-құжат; № 15-16, 232-құжат; 2003 ж., № 19-20, 148-құжат; 2004 ж., № 23, 142-құжат; 2006 ж., № 1, 5-құжат; № 24, 148-құжат; 2007 ж., № 2, 18-құжат; № 3, 20-құжат; № 9, 67-құжат; № 18, 145-құжат; 2008 ж., № 13-14, 58-құжат; № 20, 89-құжат; 2009 ж., № 18, 84-құжат; № 24, 129-құжат; 2010 ж., № 5, 23-құжат; № 15, 71-құжат; 2011 ж., № 1, 2-құжат; № 11, 102-құжат; № 12, 111-құжат; 2012 ж., № 2, 14-құжат; № 14, 94-құжат; № 15, 97-құжат):</w:t>
      </w:r>
      <w:r>
        <w:br/>
      </w:r>
      <w:r>
        <w:rPr>
          <w:rFonts w:ascii="Times New Roman"/>
          <w:b w:val="false"/>
          <w:i w:val="false"/>
          <w:color w:val="000000"/>
          <w:sz w:val="28"/>
        </w:rPr>
        <w:t>
</w:t>
      </w:r>
      <w:r>
        <w:rPr>
          <w:rFonts w:ascii="Times New Roman"/>
          <w:b w:val="false"/>
          <w:i w:val="false"/>
          <w:color w:val="000000"/>
          <w:sz w:val="28"/>
        </w:rPr>
        <w:t>
      39-баптың 3-тармағының </w:t>
      </w:r>
      <w:r>
        <w:rPr>
          <w:rFonts w:ascii="Times New Roman"/>
          <w:b w:val="false"/>
          <w:i w:val="false"/>
          <w:color w:val="000000"/>
          <w:sz w:val="28"/>
        </w:rPr>
        <w:t>5)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 заңды тұлғаның атауы, орналасқан жерi, мемлекеттік тіркеу (қайта тіркеу) жылы, айы, күні, салық төлеушiнiң тiркеу нөмiрi не астықты сақтауға тапсырған жеке тұлғаның тегі, аты, әкесiнiң аты (ол болған кезде), тұрғылықты жерi, салық төлеушiнiң тiркеу нөмiрi, жеке басын куәландыратын құжатының нөмірі;».</w:t>
      </w:r>
      <w:r>
        <w:br/>
      </w:r>
      <w:r>
        <w:rPr>
          <w:rFonts w:ascii="Times New Roman"/>
          <w:b w:val="false"/>
          <w:i w:val="false"/>
          <w:color w:val="000000"/>
          <w:sz w:val="28"/>
        </w:rPr>
        <w:t>
</w:t>
      </w:r>
      <w:r>
        <w:rPr>
          <w:rFonts w:ascii="Times New Roman"/>
          <w:b w:val="false"/>
          <w:i w:val="false"/>
          <w:color w:val="000000"/>
          <w:sz w:val="28"/>
        </w:rPr>
        <w:t>
      27. «Тұтыну кооперативі туралы» 2001 жылғы 8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10, 138-құжат; 2006 ж., № 8, 45-құжат; № 13, 85-құжат; 2007 ж., № 9, 67-құжат; 2012 ж., № 8, 64-құжат):</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5-баптың</w:t>
      </w:r>
      <w:r>
        <w:rPr>
          <w:rFonts w:ascii="Times New Roman"/>
          <w:b w:val="false"/>
          <w:i w:val="false"/>
          <w:color w:val="000000"/>
          <w:sz w:val="28"/>
        </w:rPr>
        <w:t xml:space="preserve"> 3-тармағы мынадай редакцияда жазылсын:</w:t>
      </w:r>
      <w:r>
        <w:br/>
      </w:r>
      <w:r>
        <w:rPr>
          <w:rFonts w:ascii="Times New Roman"/>
          <w:b w:val="false"/>
          <w:i w:val="false"/>
          <w:color w:val="000000"/>
          <w:sz w:val="28"/>
        </w:rPr>
        <w:t>
</w:t>
      </w:r>
      <w:r>
        <w:rPr>
          <w:rFonts w:ascii="Times New Roman"/>
          <w:b w:val="false"/>
          <w:i w:val="false"/>
          <w:color w:val="000000"/>
          <w:sz w:val="28"/>
        </w:rPr>
        <w:t>
      «3. Тұтыну кооперативi орналасқан жерiн ауыстырған кезде қажеттi өзгерiстерді Бизнес-сәйкестендіру нөмірлерінің ұлттық тізіліміне енгiзу үшiн тұтыну кооперативінің нақты мекенжайы бойынша заңды тұлғаларды мемлекеттiк тiркеудi жүзеге асыратын органға бұл жөнінде хабарлауға мiндеттi.»;</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11-баптың</w:t>
      </w:r>
      <w:r>
        <w:rPr>
          <w:rFonts w:ascii="Times New Roman"/>
          <w:b w:val="false"/>
          <w:i w:val="false"/>
          <w:color w:val="000000"/>
          <w:sz w:val="28"/>
        </w:rPr>
        <w:t xml:space="preserve"> 5-тармағы мынадай редакцияда жазылсын:</w:t>
      </w:r>
      <w:r>
        <w:br/>
      </w:r>
      <w:r>
        <w:rPr>
          <w:rFonts w:ascii="Times New Roman"/>
          <w:b w:val="false"/>
          <w:i w:val="false"/>
          <w:color w:val="000000"/>
          <w:sz w:val="28"/>
        </w:rPr>
        <w:t>
</w:t>
      </w:r>
      <w:r>
        <w:rPr>
          <w:rFonts w:ascii="Times New Roman"/>
          <w:b w:val="false"/>
          <w:i w:val="false"/>
          <w:color w:val="000000"/>
          <w:sz w:val="28"/>
        </w:rPr>
        <w:t>
      «5. Yшiншi тұлғалармен қарым-қатынастарда тұтыну кооперативі мен оның мүшелерi жарғысына енгізілген өзгерістер мен толықтырулар немесе Қазақстан Республикасының заңнамалық актілерінде белгіленген тәртіппен олардың тіркелгені туралы мемлекеттiк тiркеудi жүзеге асыратын органға хабарланған кезден бастап не сот шешiмiнiң негiзiнде Бизнес-сәйкестендіру нөмірлерінің ұлттық тізіліміне тұтыну кооперативі жарғысының өзгергені туралы мәліметтер енгiзiлген кезден бастап тұтыну кооперативі жарғысындағы өзгерiстерге сiлтеме жасауға құқылы. Алайда, үшiншi тұлғалар аталған мән-жайлар болғанға және мерзiмдер басталғанға дейiн де бұл өзгерiстердi ескере отырып, іс-әрекет жасауға құқылы.»;</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12-баптың</w:t>
      </w:r>
      <w:r>
        <w:rPr>
          <w:rFonts w:ascii="Times New Roman"/>
          <w:b w:val="false"/>
          <w:i w:val="false"/>
          <w:color w:val="000000"/>
          <w:sz w:val="28"/>
        </w:rPr>
        <w:t xml:space="preserve"> 2-тармағындағы «заңды тұлғаларды тiркеу туралы заңдарда белгiленетiн тәртiппен әдiлет органдары» деген сөздер «әдiлет органдары Қазақстан Республикасының заңды тұлғаларды мемлекеттік тіркеу және филиалдар мен өкілдіктерді есептік тіркеу туралы заңнамасында айқындалатын тәртіппен»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39-бапта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1-тармақтағы «заңды тұлғаларды тіркеу туралы заңдарға» деген сөздер «Қазақстан Республикасының заңды тұлғаларды мемлекеттік тіркеу және филиалдар мен өкілдіктерді есептік тіркеу туралы заңнамасына» деген сөздермен ауыстырылсын;</w:t>
      </w:r>
      <w:r>
        <w:br/>
      </w:r>
      <w:r>
        <w:rPr>
          <w:rFonts w:ascii="Times New Roman"/>
          <w:b w:val="false"/>
          <w:i w:val="false"/>
          <w:color w:val="000000"/>
          <w:sz w:val="28"/>
        </w:rPr>
        <w:t>
</w:t>
      </w:r>
      <w:r>
        <w:rPr>
          <w:rFonts w:ascii="Times New Roman"/>
          <w:b w:val="false"/>
          <w:i w:val="false"/>
          <w:color w:val="000000"/>
          <w:sz w:val="28"/>
        </w:rPr>
        <w:t>
      5-тармақ мынадай редакцияда жазылсын:</w:t>
      </w:r>
      <w:r>
        <w:br/>
      </w:r>
      <w:r>
        <w:rPr>
          <w:rFonts w:ascii="Times New Roman"/>
          <w:b w:val="false"/>
          <w:i w:val="false"/>
          <w:color w:val="000000"/>
          <w:sz w:val="28"/>
        </w:rPr>
        <w:t>
</w:t>
      </w:r>
      <w:r>
        <w:rPr>
          <w:rFonts w:ascii="Times New Roman"/>
          <w:b w:val="false"/>
          <w:i w:val="false"/>
          <w:color w:val="000000"/>
          <w:sz w:val="28"/>
        </w:rPr>
        <w:t>
      «5. Қосылу және бөлiніп шығу нысанындағы қайта ұйымдастыру жағдайларын қоспағанда, қайта ұйымдастыруға қатысатын тұтыну кооперативтерi жаңадан пайда болған тұтыну кооперативтерi мемлекеттiк тiркелген кезден бастап өз қызметін тоқтатады және Бизнес-сәйкестендіру нөмірлерінің ұлттық тізілімінен алып тасталады. Қосылатын тұтыну кооперативi оның басқа тұтыну кооперативiне қосылуы тiркелген кезден бастап өз қызметiн тоқтатады және Бизнес-сәйкестендіру нөмірлерінің ұлттық тізілімінен алып тасталады.».</w:t>
      </w:r>
      <w:r>
        <w:br/>
      </w:r>
      <w:r>
        <w:rPr>
          <w:rFonts w:ascii="Times New Roman"/>
          <w:b w:val="false"/>
          <w:i w:val="false"/>
          <w:color w:val="000000"/>
          <w:sz w:val="28"/>
        </w:rPr>
        <w:t>
</w:t>
      </w:r>
      <w:r>
        <w:rPr>
          <w:rFonts w:ascii="Times New Roman"/>
          <w:b w:val="false"/>
          <w:i w:val="false"/>
          <w:color w:val="000000"/>
          <w:sz w:val="28"/>
        </w:rPr>
        <w:t>
      28. «Темiр жол көлiгi туралы» 2001 жылғы 8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2001 ж., № 23, 315-құжат; 2003 ж., № 10, 54-құжат; 2004 ж., № 18, 110-құжат; № 23, 142-құжат; 2006 ж., № 3, 22-құжат; № 13, 87-құжат; № 14, 89-құжат; № 16, 99-құжат; № 24, 148-құжат; 2007 ж., № 9, 67-құжат; № 19, 148-құжат; 2008 ж., № 15-16, 64-құжат; № 24, 129-құжат; 2009 ж., № 2-3, 18-құжат; № 18, 84-құжат; 2010 ж., № 5, 23-құжат; № 24, 146-құжат; 2011 ж., № 1, 2, 3-құжаттар; № 5, 43-құжат; № 11, 102-құжат; № 12, 111-құжат; 2012 ж., № 2, 14-құжат; № 15, 97-құжат):</w:t>
      </w:r>
      <w:r>
        <w:br/>
      </w:r>
      <w:r>
        <w:rPr>
          <w:rFonts w:ascii="Times New Roman"/>
          <w:b w:val="false"/>
          <w:i w:val="false"/>
          <w:color w:val="000000"/>
          <w:sz w:val="28"/>
        </w:rPr>
        <w:t>
</w:t>
      </w:r>
      <w:r>
        <w:rPr>
          <w:rFonts w:ascii="Times New Roman"/>
          <w:b w:val="false"/>
          <w:i w:val="false"/>
          <w:color w:val="000000"/>
          <w:sz w:val="28"/>
        </w:rPr>
        <w:t>
      44-баптың 1-тармағының </w:t>
      </w:r>
      <w:r>
        <w:rPr>
          <w:rFonts w:ascii="Times New Roman"/>
          <w:b w:val="false"/>
          <w:i w:val="false"/>
          <w:color w:val="000000"/>
          <w:sz w:val="28"/>
        </w:rPr>
        <w:t>2) тармақшасындағы</w:t>
      </w:r>
      <w:r>
        <w:rPr>
          <w:rFonts w:ascii="Times New Roman"/>
          <w:b w:val="false"/>
          <w:i w:val="false"/>
          <w:color w:val="000000"/>
          <w:sz w:val="28"/>
        </w:rPr>
        <w:t xml:space="preserve"> «заңды тұлғаның тiркелгендiгi туралы нотариус куәландырған куәлiктiң көшiрмесiн» деген сөздер «заңды тұлғаны мемлекеттік тіркеу (қайта тіркеу) туралы анықтаманы»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29. «Әділет органдары туралы» 2002 жылғы 18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2002 ж., № 6, 67-құжат; 2004 ж., № 23, 142-құжат; № 24, 154-құжат; 2005 ж., № 7-8, 23-құжат; 2006 ж., № 3, 22-құжат; № 10, 52-құжат; № 13, 86-құжат; 2007 ж., № 2, 14, 18-құжаттар; № 5-6, 40-құжат; № 9, 67-құжат; № 10, 69-құжат; № 18, 143-құжат; 2008 ж., № 10-11, 39-құжат; 2009 ж., № 8, 44-құжат; № 15-16, 75-құжат; № 18, 84-құжат; № 19, 88-құжат; № 24, 128-құжат; 2010 ж., № 1-2, 2-құжат; № 5, 23-құжат; № 17-18, 111-құжат; № 24, 145, 149-құжаттар; 2011 ж., № 1, 2, 3, 7-құжаттар; № 6, 50-құжат; № 11, 102-құжат; № 12, 111-құжат; № 15, 118-құжат; 2012 ж., № 3, 26-құжат; № 15, 97-құжат):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18-баптың</w:t>
      </w:r>
      <w:r>
        <w:rPr>
          <w:rFonts w:ascii="Times New Roman"/>
          <w:b w:val="false"/>
          <w:i w:val="false"/>
          <w:color w:val="000000"/>
          <w:sz w:val="28"/>
        </w:rPr>
        <w:t xml:space="preserve"> 2)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Алматы қаласының өңiрлiк қаржы орталығына қатысушыларды қоспағанда, заңды тұлғаларды мемлекеттiк тiркеу, филиалдар мен өкiлдiктердi есептiк тiркеу, сондай-ақ Бизнес-сәйкестендіру нөмірлерінің ұлттық тізілімін жүргiзу;».</w:t>
      </w:r>
      <w:r>
        <w:br/>
      </w:r>
      <w:r>
        <w:rPr>
          <w:rFonts w:ascii="Times New Roman"/>
          <w:b w:val="false"/>
          <w:i w:val="false"/>
          <w:color w:val="000000"/>
          <w:sz w:val="28"/>
        </w:rPr>
        <w:t>
</w:t>
      </w:r>
      <w:r>
        <w:rPr>
          <w:rFonts w:ascii="Times New Roman"/>
          <w:b w:val="false"/>
          <w:i w:val="false"/>
          <w:color w:val="000000"/>
          <w:sz w:val="28"/>
        </w:rPr>
        <w:t>
      30. «Саяси партиялар туралы» 2002 жылғы 15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2002 ж., № 16, 153-құжат; 2005 ж., № 5, 5-құжат; № 13, 53-құжат; 2007 ж., № 9, 67-құжат; 2009 ж., № 2-3, 6-құжат; 2012 ж., № 5, 41-құжат):</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10-бапта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5-тармақтағы</w:t>
      </w:r>
      <w:r>
        <w:rPr>
          <w:rFonts w:ascii="Times New Roman"/>
          <w:b w:val="false"/>
          <w:i w:val="false"/>
          <w:color w:val="000000"/>
          <w:sz w:val="28"/>
        </w:rPr>
        <w:t xml:space="preserve"> «туралы заңдарында» деген сөздер «және филиалдар мен өкiлдiктердi есептiк тiркеу туралы заңнамасында»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8-тармақтың</w:t>
      </w:r>
      <w:r>
        <w:rPr>
          <w:rFonts w:ascii="Times New Roman"/>
          <w:b w:val="false"/>
          <w:i w:val="false"/>
          <w:color w:val="000000"/>
          <w:sz w:val="28"/>
        </w:rPr>
        <w:t xml:space="preserve"> бірінші бөлігі «мемлекеттiк тiркеу» деген сөздерден кейін «және филиалдар мен өкiлдiктерді есептiк тiркеу»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2) 15-баптың 2-тармағының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тiркеушi органға Бизнес-сәйкестендіру нөмірлерінің ұлттық тізіліміне енгiзiлетiн мәлiметтер көлемiнде тұрақты жұмыс iстейтiн орган орналасқан жердің және оның басшылары туралы деректердiң өзгергені жөнінде хабарлауға;».</w:t>
      </w:r>
      <w:r>
        <w:br/>
      </w:r>
      <w:r>
        <w:rPr>
          <w:rFonts w:ascii="Times New Roman"/>
          <w:b w:val="false"/>
          <w:i w:val="false"/>
          <w:color w:val="000000"/>
          <w:sz w:val="28"/>
        </w:rPr>
        <w:t>
</w:t>
      </w:r>
      <w:r>
        <w:rPr>
          <w:rFonts w:ascii="Times New Roman"/>
          <w:b w:val="false"/>
          <w:i w:val="false"/>
          <w:color w:val="000000"/>
          <w:sz w:val="28"/>
        </w:rPr>
        <w:t>
      31. «Инвестициялар туралы» 2003 жылғы 8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1-2, 4-құжат; 2005 ж., № 9, 26-құжат; 2006 ж., № 3, 22-құжат; 2007 ж., № 4, 28-құжат; 2008 ж., № 15-16, 64-құжат; № 23, 114-құжат; 2009 ж., № 2-3, 18-құжат; 2010 ж., № 5, 23-құжат; 2012 ж., № 2, 11-құжат; № 6, 46-құжат; № 15, 97-құжат):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19-баптың</w:t>
      </w:r>
      <w:r>
        <w:rPr>
          <w:rFonts w:ascii="Times New Roman"/>
          <w:b w:val="false"/>
          <w:i w:val="false"/>
          <w:color w:val="000000"/>
          <w:sz w:val="28"/>
        </w:rPr>
        <w:t xml:space="preserve"> 1)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заңды тұлғаны мемлекеттiк тiркеу (қайта тіркеу) туралы анықтама;».</w:t>
      </w:r>
      <w:r>
        <w:br/>
      </w:r>
      <w:r>
        <w:rPr>
          <w:rFonts w:ascii="Times New Roman"/>
          <w:b w:val="false"/>
          <w:i w:val="false"/>
          <w:color w:val="000000"/>
          <w:sz w:val="28"/>
        </w:rPr>
        <w:t>
</w:t>
      </w:r>
      <w:r>
        <w:rPr>
          <w:rFonts w:ascii="Times New Roman"/>
          <w:b w:val="false"/>
          <w:i w:val="false"/>
          <w:color w:val="000000"/>
          <w:sz w:val="28"/>
        </w:rPr>
        <w:t>
      32. «Акционерлік қоғамдар туралы» 2003 жылғы 13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10, 55-құжат; № 21-22, 160-құжат; 2004 ж., № 23, 140-құжат; 2005 ж., № 14, 58-құжат; 2006 ж., № 10, 52-құжат; № 16, 99-құжат; 2007 ж., № 4, 28, 33-құжаттар; № 9, 67-құжат; № 20, 153-құжат; 2008 ж., № 13-14, 56-құжат; № 17-18, 72-құжат; № 21, 97-құжат; 2009 ж., № 2-3, 18-құжат; № 17, 81-құжат; № 24, 133-құжат; 2010 ж., № 5, 23-құжат; 2011 ж., № 2, 21-құжат; № 3, 32-құжат; № 5, 43-құжат; № 6, 50-құжат; № 24, 196-құжат; 2012 ж., № 2, 11, 14-құжаттар; № 4, 30-құжат; № 13, 91-құжат):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80-баптың</w:t>
      </w:r>
      <w:r>
        <w:rPr>
          <w:rFonts w:ascii="Times New Roman"/>
          <w:b w:val="false"/>
          <w:i w:val="false"/>
          <w:color w:val="000000"/>
          <w:sz w:val="28"/>
        </w:rPr>
        <w:t xml:space="preserve"> 1-тармағы екінші бөлігінің 4) тармақшасы алып тасталсын.</w:t>
      </w:r>
      <w:r>
        <w:br/>
      </w:r>
      <w:r>
        <w:rPr>
          <w:rFonts w:ascii="Times New Roman"/>
          <w:b w:val="false"/>
          <w:i w:val="false"/>
          <w:color w:val="000000"/>
          <w:sz w:val="28"/>
        </w:rPr>
        <w:t>
</w:t>
      </w:r>
      <w:r>
        <w:rPr>
          <w:rFonts w:ascii="Times New Roman"/>
          <w:b w:val="false"/>
          <w:i w:val="false"/>
          <w:color w:val="000000"/>
          <w:sz w:val="28"/>
        </w:rPr>
        <w:t>
      33. «Сақтандыру төлемдеріне кепілдік беру қоры туралы» 2003 жылғы 3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11, 63-құжат; 2005 ж., № 14, 55-құжат; 2006 ж., № 4, 25-құжат; 2007 ж., № 2, 18-құжат; № 8, 52-құжат; 2009 ж., № 24, 134-құжат; 2010 ж., № 5, 23-құжат; № 17-18, 112-құжат; 2012 ж., № 8, 64-құжат; № 13, 91-құжат):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9-баптың</w:t>
      </w:r>
      <w:r>
        <w:rPr>
          <w:rFonts w:ascii="Times New Roman"/>
          <w:b w:val="false"/>
          <w:i w:val="false"/>
          <w:color w:val="000000"/>
          <w:sz w:val="28"/>
        </w:rPr>
        <w:t xml:space="preserve"> 2-тармағы мынадай редакцияда жазылсын:</w:t>
      </w:r>
      <w:r>
        <w:br/>
      </w:r>
      <w:r>
        <w:rPr>
          <w:rFonts w:ascii="Times New Roman"/>
          <w:b w:val="false"/>
          <w:i w:val="false"/>
          <w:color w:val="000000"/>
          <w:sz w:val="28"/>
        </w:rPr>
        <w:t>
</w:t>
      </w:r>
      <w:r>
        <w:rPr>
          <w:rFonts w:ascii="Times New Roman"/>
          <w:b w:val="false"/>
          <w:i w:val="false"/>
          <w:color w:val="000000"/>
          <w:sz w:val="28"/>
        </w:rPr>
        <w:t>
      «2. Өтiнiш берушi Қордың акцияларын сатып алу және қатысу шартын жасасу үшiн Қорға мынадай құжаттарды ұсынады:</w:t>
      </w:r>
      <w:r>
        <w:br/>
      </w:r>
      <w:r>
        <w:rPr>
          <w:rFonts w:ascii="Times New Roman"/>
          <w:b w:val="false"/>
          <w:i w:val="false"/>
          <w:color w:val="000000"/>
          <w:sz w:val="28"/>
        </w:rPr>
        <w:t>
</w:t>
      </w:r>
      <w:r>
        <w:rPr>
          <w:rFonts w:ascii="Times New Roman"/>
          <w:b w:val="false"/>
          <w:i w:val="false"/>
          <w:color w:val="000000"/>
          <w:sz w:val="28"/>
        </w:rPr>
        <w:t>
      1) заңды тұлғаны мемлекеттiк тiркеу (қайта тiркеу) туралы анықтама;</w:t>
      </w:r>
      <w:r>
        <w:br/>
      </w:r>
      <w:r>
        <w:rPr>
          <w:rFonts w:ascii="Times New Roman"/>
          <w:b w:val="false"/>
          <w:i w:val="false"/>
          <w:color w:val="000000"/>
          <w:sz w:val="28"/>
        </w:rPr>
        <w:t>
</w:t>
      </w:r>
      <w:r>
        <w:rPr>
          <w:rFonts w:ascii="Times New Roman"/>
          <w:b w:val="false"/>
          <w:i w:val="false"/>
          <w:color w:val="000000"/>
          <w:sz w:val="28"/>
        </w:rPr>
        <w:t>
      2) жарғының нотариат куәландырған көшiрмесi.».</w:t>
      </w:r>
      <w:r>
        <w:br/>
      </w:r>
      <w:r>
        <w:rPr>
          <w:rFonts w:ascii="Times New Roman"/>
          <w:b w:val="false"/>
          <w:i w:val="false"/>
          <w:color w:val="000000"/>
          <w:sz w:val="28"/>
        </w:rPr>
        <w:t>
</w:t>
      </w:r>
      <w:r>
        <w:rPr>
          <w:rFonts w:ascii="Times New Roman"/>
          <w:b w:val="false"/>
          <w:i w:val="false"/>
          <w:color w:val="000000"/>
          <w:sz w:val="28"/>
        </w:rPr>
        <w:t>
      34. «Көлiк құралдары иелерiнiң азаматтық-құқықтық жауапкершiлiгiн мiндеттi сақтандыру туралы» 2003 жылғы 1 шiлдедегi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2003 ж., № 14, 104-құжат; 2006 ж., № 3, 22-құжат; № 4, 25-құжат; 2007 ж., № 8, 52-құжат; 2008 ж., № 6-7, 27-құжат; 2009 ж., № 17, 81-құжат; № 24, 134-құжат; 2010 ж., № 1-2, 1-құжат; № 15, 71-құжат; № 17-18, 112-құжат; 2011 ж., № 2, 25-құжат; 2012 ж., № 13, 91-құжат):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18-1-баптың</w:t>
      </w:r>
      <w:r>
        <w:rPr>
          <w:rFonts w:ascii="Times New Roman"/>
          <w:b w:val="false"/>
          <w:i w:val="false"/>
          <w:color w:val="000000"/>
          <w:sz w:val="28"/>
        </w:rPr>
        <w:t xml:space="preserve"> 1-тармағының 4)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«4) құрылтай құжаттарының көшiрмелері және заңды тұлғаны мемлекеттiк тiркеу (қайта тiркеу) туралы анықтама;».</w:t>
      </w:r>
      <w:r>
        <w:br/>
      </w:r>
      <w:r>
        <w:rPr>
          <w:rFonts w:ascii="Times New Roman"/>
          <w:b w:val="false"/>
          <w:i w:val="false"/>
          <w:color w:val="000000"/>
          <w:sz w:val="28"/>
        </w:rPr>
        <w:t>
</w:t>
      </w:r>
      <w:r>
        <w:rPr>
          <w:rFonts w:ascii="Times New Roman"/>
          <w:b w:val="false"/>
          <w:i w:val="false"/>
          <w:color w:val="000000"/>
          <w:sz w:val="28"/>
        </w:rPr>
        <w:t>
      35. «Бағалы қағаздар рыногы туралы» 2003 жылғы 2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14, 119-құжат; 2004 ж., № 16, 91-құжат; № 23, 142-құжат; 2005 ж., № 7-8, 24-құжат; № 14, 58-құжат; № 23, 104-құжат; 2006 ж., № 3, 22-құжат; № 4, 24-құжат; № 8, 45-құжат; № 10, 52-құжат; № 11, 55-құжат; 2007 ж., № 2, 18-құжат; № 4, 28-құжат; № 9, 67-құжат; № 17, 141-құжат; 2008 ж., № 15-16, 64-құжат; № 17-18, 72-құжат; № 20, 88-құжат; № 21, 97-құжат; № 23, 114-құжат; 2009 ж., № 2-3, 16, 18-құжаттар; № 17, 81-құжат; № 19, 88-құжат; 2010 ж., № 5, 23-құжат; № 7, 28-құжат; № 17-18, 111-құжат; 2011 ж., № 3, 32-құжат; № 5, 43-құжат; № 11, 102-құжат; № 15, 125-құжат; № 24, 196-құжат; 2012 ж., № 2, 14, 15-құжаттар; № 10, 77-құжат; № 13, 91-құжат):</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11-баптың</w:t>
      </w:r>
      <w:r>
        <w:rPr>
          <w:rFonts w:ascii="Times New Roman"/>
          <w:b w:val="false"/>
          <w:i w:val="false"/>
          <w:color w:val="000000"/>
          <w:sz w:val="28"/>
        </w:rPr>
        <w:t xml:space="preserve"> 3-тармағының 4)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«4) заңды тұлғаны мемлекеттiк тiркеу (қайта тiркеу) туралы анықтама;»;</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12-баптың</w:t>
      </w:r>
      <w:r>
        <w:rPr>
          <w:rFonts w:ascii="Times New Roman"/>
          <w:b w:val="false"/>
          <w:i w:val="false"/>
          <w:color w:val="000000"/>
          <w:sz w:val="28"/>
        </w:rPr>
        <w:t xml:space="preserve"> 1-тармағының 5)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«5) заңды тұлғаны мемлекеттiк тiркеу (қайта тiркеу) туралы анықтаманы;»;</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30-баптың</w:t>
      </w:r>
      <w:r>
        <w:rPr>
          <w:rFonts w:ascii="Times New Roman"/>
          <w:b w:val="false"/>
          <w:i w:val="false"/>
          <w:color w:val="000000"/>
          <w:sz w:val="28"/>
        </w:rPr>
        <w:t xml:space="preserve"> 1-2-тармағы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«1-2. Акциялардың күшін жоюға қажеттi құжаттарды ұсынбай-ақ, уәкiлеттi орган Бизнес-сәйкестендіру нөмірлерінің ұлттық тізілімінде таратылуы немесе қайта ұйымдастырылуы (осы акционерлiк қоғамға басқа заңды тұлғаның қосылу немесе осы акционерлiк қоғамнан жаңа акционерлiк қоғамның бөлiнiп шығу жағдайларын қоспағанда) туралы мәлiметтер қамтылатын акционерлiк қоғамдардың акциялар шығарылымының күшін жою туралы шешiм қабылдауға құқылы.»;</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30-1-баптың</w:t>
      </w:r>
      <w:r>
        <w:rPr>
          <w:rFonts w:ascii="Times New Roman"/>
          <w:b w:val="false"/>
          <w:i w:val="false"/>
          <w:color w:val="000000"/>
          <w:sz w:val="28"/>
        </w:rPr>
        <w:t xml:space="preserve"> 1-тармағының екінші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«Облигациялардың күшін жоюға қажетті құжаттарды ұсынбай-ақ, уәкілетті орган Бизнес-сәйкестендіру нөмірлерінің ұлттық тізілімінде таратылуы туралы мәліметтер қамтылатын эмитенттердің облигациялар шығарылымының күшін жою туралы шешім қабылдауға құқылы.»;</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67-баптың</w:t>
      </w:r>
      <w:r>
        <w:rPr>
          <w:rFonts w:ascii="Times New Roman"/>
          <w:b w:val="false"/>
          <w:i w:val="false"/>
          <w:color w:val="000000"/>
          <w:sz w:val="28"/>
        </w:rPr>
        <w:t xml:space="preserve"> 3-тармағының 3)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заңды тұлғаны мемлекеттiк тiркеу (қайта тiркеу) туралы анықтаманы;».</w:t>
      </w:r>
      <w:r>
        <w:br/>
      </w:r>
      <w:r>
        <w:rPr>
          <w:rFonts w:ascii="Times New Roman"/>
          <w:b w:val="false"/>
          <w:i w:val="false"/>
          <w:color w:val="000000"/>
          <w:sz w:val="28"/>
        </w:rPr>
        <w:t>
</w:t>
      </w:r>
      <w:r>
        <w:rPr>
          <w:rFonts w:ascii="Times New Roman"/>
          <w:b w:val="false"/>
          <w:i w:val="false"/>
          <w:color w:val="000000"/>
          <w:sz w:val="28"/>
        </w:rPr>
        <w:t>
      36. «Қазақстан Республикасындағы кредиттік бюролар және кредиттік тарихты қалыптастыру туралы» 2004 жылғы 6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2004 ж., № 15, 87-құжат; 2005 ж., № 23, 104-құжат; 2006 ж., № 3, 22-құжат; 2007 ж., № 2, 18-құжат; № 3, 20-құжат; № 18, 143-құжат; № 19, 149-құжат; 2008 ж., № 17-18, 72-құжат; 2009 ж., № 24, 134-құжат; 2010 ж., № 5, 23-құжат; 2011 ж., № 3, 32-құжат; № 6, 50-құжат; № 11, 102-құжат; № 24, 196-құжат; 2012 ж., № 2, 14-құжат; № 13, 91-құжат):</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9-баптың</w:t>
      </w:r>
      <w:r>
        <w:rPr>
          <w:rFonts w:ascii="Times New Roman"/>
          <w:b w:val="false"/>
          <w:i w:val="false"/>
          <w:color w:val="000000"/>
          <w:sz w:val="28"/>
        </w:rPr>
        <w:t xml:space="preserve"> 1-тармағының 2)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заңды тұлғаны мемлекеттiк тiркеу (қайта тiркеу) туралы анықтаманы;»;</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28-бапта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тармақша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жеке тұлға үшін – дара кәсіпкер ретінде мемлекеттік тіркеу туралы куәліктің көшірмесін;»;</w:t>
      </w:r>
      <w:r>
        <w:br/>
      </w:r>
      <w:r>
        <w:rPr>
          <w:rFonts w:ascii="Times New Roman"/>
          <w:b w:val="false"/>
          <w:i w:val="false"/>
          <w:color w:val="000000"/>
          <w:sz w:val="28"/>
        </w:rPr>
        <w:t>
</w:t>
      </w:r>
      <w:r>
        <w:rPr>
          <w:rFonts w:ascii="Times New Roman"/>
          <w:b w:val="false"/>
          <w:i w:val="false"/>
          <w:color w:val="000000"/>
          <w:sz w:val="28"/>
        </w:rPr>
        <w:t>
      мынадай мазмұндағы 3-1) тармақшамен толықтырылсын:</w:t>
      </w:r>
      <w:r>
        <w:br/>
      </w:r>
      <w:r>
        <w:rPr>
          <w:rFonts w:ascii="Times New Roman"/>
          <w:b w:val="false"/>
          <w:i w:val="false"/>
          <w:color w:val="000000"/>
          <w:sz w:val="28"/>
        </w:rPr>
        <w:t>
</w:t>
      </w:r>
      <w:r>
        <w:rPr>
          <w:rFonts w:ascii="Times New Roman"/>
          <w:b w:val="false"/>
          <w:i w:val="false"/>
          <w:color w:val="000000"/>
          <w:sz w:val="28"/>
        </w:rPr>
        <w:t>
      «3-1) заңды тұлға үшін – заңды тұлғаны мемлекеттік тіркеу (қайта тіркеу) туралы анықтаманы;»;</w:t>
      </w:r>
      <w:r>
        <w:br/>
      </w:r>
      <w:r>
        <w:rPr>
          <w:rFonts w:ascii="Times New Roman"/>
          <w:b w:val="false"/>
          <w:i w:val="false"/>
          <w:color w:val="000000"/>
          <w:sz w:val="28"/>
        </w:rPr>
        <w:t>
</w:t>
      </w:r>
      <w:r>
        <w:rPr>
          <w:rFonts w:ascii="Times New Roman"/>
          <w:b w:val="false"/>
          <w:i w:val="false"/>
          <w:color w:val="000000"/>
          <w:sz w:val="28"/>
        </w:rPr>
        <w:t>
      4) тармақшадағы «сауал жолдауға уәкілетті тұлғалардың тегі, аты, әкесінің аты және лауазымы туралы ақпаратты кредиттік бюроларға табыс етеді» деген сөздер «кредиттік бюроларға сұрау салуды жүзеге асыруға уәкілетті тұлғалардың тегі, аты, әкесінің аты (ол болған кезде) және лауазымы туралы ақпаратты ұсынады»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37. «Валюталық реттеу және валюталық бақылау туралы» 2005 жылғы 13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2005 ж., № 11, 38-құжат; 2007 ж., № 3, 20-құжат; 2008 ж., № 23, 114-құжат; 2009 ж., № 13-14, 63-құжат; 2010 ж., № 15, 71-құжат; 2012 ж., № 1, 6-құжат; № 13, 91-құжат):</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10-баптың</w:t>
      </w:r>
      <w:r>
        <w:rPr>
          <w:rFonts w:ascii="Times New Roman"/>
          <w:b w:val="false"/>
          <w:i w:val="false"/>
          <w:color w:val="000000"/>
          <w:sz w:val="28"/>
        </w:rPr>
        <w:t xml:space="preserve"> бірінші бөлігінің 4)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«4) заңды тұлғаны мемлекеттiк тiркеу (қайта тіркеу) туралы анықтама (заңды тұлғалаp үшiн);»;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29-баптың</w:t>
      </w:r>
      <w:r>
        <w:rPr>
          <w:rFonts w:ascii="Times New Roman"/>
          <w:b w:val="false"/>
          <w:i w:val="false"/>
          <w:color w:val="000000"/>
          <w:sz w:val="28"/>
        </w:rPr>
        <w:t xml:space="preserve"> 6-тармағының 4)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«4) заңды тұлғаны мемлекеттiк тiркеу (қайта тіркеу) туралы анықтама (заңды тұлғалар үшiн);».</w:t>
      </w:r>
      <w:r>
        <w:br/>
      </w:r>
      <w:r>
        <w:rPr>
          <w:rFonts w:ascii="Times New Roman"/>
          <w:b w:val="false"/>
          <w:i w:val="false"/>
          <w:color w:val="000000"/>
          <w:sz w:val="28"/>
        </w:rPr>
        <w:t>
</w:t>
      </w:r>
      <w:r>
        <w:rPr>
          <w:rFonts w:ascii="Times New Roman"/>
          <w:b w:val="false"/>
          <w:i w:val="false"/>
          <w:color w:val="000000"/>
          <w:sz w:val="28"/>
        </w:rPr>
        <w:t>
      38. «Жеке кәсiпкерлiк туралы» 2006 жылғы 31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2006 ж., № 3, 21-құжат; № 16, 99-құжат; № 23, 141-құжат; 2007 ж., № 2, 18-құжат; № 3, 20-құжат; № 17, 136-құжат; 2008 ж., № 13-14, 57, 58-құжаттар; № 15-16, 60-құжат; № 23, 114-құжат; № 24, 128, 129-құжаттар; 2009 ж., № 2-3, 18, 21-құжаттар; № 9-10, 47, 48-құжаттар; № 11-12, 54-құжат; № 15-16, 74, 77-құжаттар; № 17, 82-құжат; № 18, 84, 86-құжаттар; № 19, 88-құжат; № 23, 97-құжат; № 24, 125, 134-құжаттар; 2010 ж., № 5, 23-құжат; № 7, 29-құжат; № 15, 71-құжат; № 22, 128-құжат; № 24, 149-құжат; 2011 ж., № 1, 2-құжат; № 2, 26-құжат; № 6, 49-құжат; № 11, 102-құжат; 2012 ж., № 15, 97-құжат):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11-бапта: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8-тармақ</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«11. Жеке кәсiпкерлiк субъектiсiнiң коммерциялық және заңмен қорғалатын өзге де құпиясын құрайтын мәліметтерді ашпайтын, жинақталған ақпарат жалпыға қолжетiмдi болып табылады.»;</w:t>
      </w:r>
      <w:r>
        <w:br/>
      </w:r>
      <w:r>
        <w:rPr>
          <w:rFonts w:ascii="Times New Roman"/>
          <w:b w:val="false"/>
          <w:i w:val="false"/>
          <w:color w:val="000000"/>
          <w:sz w:val="28"/>
        </w:rPr>
        <w:t>
</w:t>
      </w:r>
      <w:r>
        <w:rPr>
          <w:rFonts w:ascii="Times New Roman"/>
          <w:b w:val="false"/>
          <w:i w:val="false"/>
          <w:color w:val="000000"/>
          <w:sz w:val="28"/>
        </w:rPr>
        <w:t>
      мынадай мазмұндағы 12-тармақпен толықтырылсын:</w:t>
      </w:r>
      <w:r>
        <w:br/>
      </w:r>
      <w:r>
        <w:rPr>
          <w:rFonts w:ascii="Times New Roman"/>
          <w:b w:val="false"/>
          <w:i w:val="false"/>
          <w:color w:val="000000"/>
          <w:sz w:val="28"/>
        </w:rPr>
        <w:t>
</w:t>
      </w:r>
      <w:r>
        <w:rPr>
          <w:rFonts w:ascii="Times New Roman"/>
          <w:b w:val="false"/>
          <w:i w:val="false"/>
          <w:color w:val="000000"/>
          <w:sz w:val="28"/>
        </w:rPr>
        <w:t>
      «12. Жеке кәсiпкерлiк субъектiсiнің жалпыға қолжетімді ақпаратына:</w:t>
      </w:r>
      <w:r>
        <w:br/>
      </w:r>
      <w:r>
        <w:rPr>
          <w:rFonts w:ascii="Times New Roman"/>
          <w:b w:val="false"/>
          <w:i w:val="false"/>
          <w:color w:val="000000"/>
          <w:sz w:val="28"/>
        </w:rPr>
        <w:t>
</w:t>
      </w:r>
      <w:r>
        <w:rPr>
          <w:rFonts w:ascii="Times New Roman"/>
          <w:b w:val="false"/>
          <w:i w:val="false"/>
          <w:color w:val="000000"/>
          <w:sz w:val="28"/>
        </w:rPr>
        <w:t>
      1) дара кәсіпкердің тегі, аты, әкесінің аты (ол болған кезде) немесе атауы;</w:t>
      </w:r>
      <w:r>
        <w:br/>
      </w:r>
      <w:r>
        <w:rPr>
          <w:rFonts w:ascii="Times New Roman"/>
          <w:b w:val="false"/>
          <w:i w:val="false"/>
          <w:color w:val="000000"/>
          <w:sz w:val="28"/>
        </w:rPr>
        <w:t>
</w:t>
      </w:r>
      <w:r>
        <w:rPr>
          <w:rFonts w:ascii="Times New Roman"/>
          <w:b w:val="false"/>
          <w:i w:val="false"/>
          <w:color w:val="000000"/>
          <w:sz w:val="28"/>
        </w:rPr>
        <w:t>
      2) заңды тұлғаның атауы және тіркелген жылы, айы, күні;</w:t>
      </w:r>
      <w:r>
        <w:br/>
      </w:r>
      <w:r>
        <w:rPr>
          <w:rFonts w:ascii="Times New Roman"/>
          <w:b w:val="false"/>
          <w:i w:val="false"/>
          <w:color w:val="000000"/>
          <w:sz w:val="28"/>
        </w:rPr>
        <w:t>
</w:t>
      </w:r>
      <w:r>
        <w:rPr>
          <w:rFonts w:ascii="Times New Roman"/>
          <w:b w:val="false"/>
          <w:i w:val="false"/>
          <w:color w:val="000000"/>
          <w:sz w:val="28"/>
        </w:rPr>
        <w:t>
      3) сәйкестендіру нөмірі;</w:t>
      </w:r>
      <w:r>
        <w:br/>
      </w:r>
      <w:r>
        <w:rPr>
          <w:rFonts w:ascii="Times New Roman"/>
          <w:b w:val="false"/>
          <w:i w:val="false"/>
          <w:color w:val="000000"/>
          <w:sz w:val="28"/>
        </w:rPr>
        <w:t>
</w:t>
      </w:r>
      <w:r>
        <w:rPr>
          <w:rFonts w:ascii="Times New Roman"/>
          <w:b w:val="false"/>
          <w:i w:val="false"/>
          <w:color w:val="000000"/>
          <w:sz w:val="28"/>
        </w:rPr>
        <w:t>
      4) заңды мекенжайы (орналасқан жері);</w:t>
      </w:r>
      <w:r>
        <w:br/>
      </w:r>
      <w:r>
        <w:rPr>
          <w:rFonts w:ascii="Times New Roman"/>
          <w:b w:val="false"/>
          <w:i w:val="false"/>
          <w:color w:val="000000"/>
          <w:sz w:val="28"/>
        </w:rPr>
        <w:t>
</w:t>
      </w:r>
      <w:r>
        <w:rPr>
          <w:rFonts w:ascii="Times New Roman"/>
          <w:b w:val="false"/>
          <w:i w:val="false"/>
          <w:color w:val="000000"/>
          <w:sz w:val="28"/>
        </w:rPr>
        <w:t>
      5) қызмет түрі;</w:t>
      </w:r>
      <w:r>
        <w:br/>
      </w:r>
      <w:r>
        <w:rPr>
          <w:rFonts w:ascii="Times New Roman"/>
          <w:b w:val="false"/>
          <w:i w:val="false"/>
          <w:color w:val="000000"/>
          <w:sz w:val="28"/>
        </w:rPr>
        <w:t>
</w:t>
      </w:r>
      <w:r>
        <w:rPr>
          <w:rFonts w:ascii="Times New Roman"/>
          <w:b w:val="false"/>
          <w:i w:val="false"/>
          <w:color w:val="000000"/>
          <w:sz w:val="28"/>
        </w:rPr>
        <w:t>
      6) басшысының тегі, аты, әкесінің аты (ол болған кезде) жатады.».</w:t>
      </w:r>
      <w:r>
        <w:br/>
      </w:r>
      <w:r>
        <w:rPr>
          <w:rFonts w:ascii="Times New Roman"/>
          <w:b w:val="false"/>
          <w:i w:val="false"/>
          <w:color w:val="000000"/>
          <w:sz w:val="28"/>
        </w:rPr>
        <w:t>
</w:t>
      </w:r>
      <w:r>
        <w:rPr>
          <w:rFonts w:ascii="Times New Roman"/>
          <w:b w:val="false"/>
          <w:i w:val="false"/>
          <w:color w:val="000000"/>
          <w:sz w:val="28"/>
        </w:rPr>
        <w:t>
      39. «Алматы қаласының өңірлік қаржы орталығы туралы» 2006 жылғы 5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2006 ж., № 10, 51-құжат; 2007 ж., № 17, 141-құжат; 2009 ж., № 17, 81-құжат; 2010 ж., № 5, 23-құжат; 2011 ж., № 5, 43-құжат; № 11, 102-құжат; 2012 ж., № 13, 91-құжат):</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1-баптың</w:t>
      </w:r>
      <w:r>
        <w:rPr>
          <w:rFonts w:ascii="Times New Roman"/>
          <w:b w:val="false"/>
          <w:i w:val="false"/>
          <w:color w:val="000000"/>
          <w:sz w:val="28"/>
        </w:rPr>
        <w:t xml:space="preserve"> екінші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«Құрылтай және басқа да құжаттарының Қазақстан Республикасының заңнамасына сәйкестігін тексеру, бизнес-сәйкестендіру нөмірі беріле отырып, мемлекеттік тіркеу туралы анықтама беру және Бизнес-сәйкестендіру нөмірлерінің ұлттық тізіліміне мәліметтер беру рәсімі қаржы орталығына қатысушыларды мемлекеттік тіркеу деп түсініледі.»;</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6-баптың</w:t>
      </w:r>
      <w:r>
        <w:rPr>
          <w:rFonts w:ascii="Times New Roman"/>
          <w:b w:val="false"/>
          <w:i w:val="false"/>
          <w:color w:val="000000"/>
          <w:sz w:val="28"/>
        </w:rPr>
        <w:t xml:space="preserve"> 1)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 қаржы орталығына қатысушы заңды тұлғаны мемлекеттік тіркеу (қайта тіркеу) туралы анықтаманы беру;»;</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11-баптың</w:t>
      </w:r>
      <w:r>
        <w:rPr>
          <w:rFonts w:ascii="Times New Roman"/>
          <w:b w:val="false"/>
          <w:i w:val="false"/>
          <w:color w:val="000000"/>
          <w:sz w:val="28"/>
        </w:rPr>
        <w:t xml:space="preserve"> 1-тармағының 1)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 уәкiлеттi орган берген, қаржы орталығына қатысушы заңды тұлғаны мемлекеттік тіркеу (қайта тіркеу) туралы анықтамаға;».</w:t>
      </w:r>
      <w:r>
        <w:br/>
      </w:r>
      <w:r>
        <w:rPr>
          <w:rFonts w:ascii="Times New Roman"/>
          <w:b w:val="false"/>
          <w:i w:val="false"/>
          <w:color w:val="000000"/>
          <w:sz w:val="28"/>
        </w:rPr>
        <w:t>
</w:t>
      </w:r>
      <w:r>
        <w:rPr>
          <w:rFonts w:ascii="Times New Roman"/>
          <w:b w:val="false"/>
          <w:i w:val="false"/>
          <w:color w:val="000000"/>
          <w:sz w:val="28"/>
        </w:rPr>
        <w:t>
      40. «Өзара сақтандыру туралы» 2006 жылғы 5 шiлдедегi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2006 ж., № 13, 84-құжат; 2007 ж., № 8, 52-құжат; 2009 ж., № 24, 134-құжат; 2010 ж., № 5, 23-құжат; 2011 ж., № 11, 102-құжат; № 12, 111-құжат; 2012 ж., № 13, 91-құжат):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7-баптың</w:t>
      </w:r>
      <w:r>
        <w:rPr>
          <w:rFonts w:ascii="Times New Roman"/>
          <w:b w:val="false"/>
          <w:i w:val="false"/>
          <w:color w:val="000000"/>
          <w:sz w:val="28"/>
        </w:rPr>
        <w:t xml:space="preserve"> 1)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заңды тұлғаны мемлекеттiк тiркеу туралы анықтаманы және жарғының нотариат куәландырған көшiрмесін;».</w:t>
      </w:r>
      <w:r>
        <w:br/>
      </w:r>
      <w:r>
        <w:rPr>
          <w:rFonts w:ascii="Times New Roman"/>
          <w:b w:val="false"/>
          <w:i w:val="false"/>
          <w:color w:val="000000"/>
          <w:sz w:val="28"/>
        </w:rPr>
        <w:t>
</w:t>
      </w:r>
      <w:r>
        <w:rPr>
          <w:rFonts w:ascii="Times New Roman"/>
          <w:b w:val="false"/>
          <w:i w:val="false"/>
          <w:color w:val="000000"/>
          <w:sz w:val="28"/>
        </w:rPr>
        <w:t>
      41. «Қазақстан Республикасының екінші деңгейдегі банктерінде орналастырылған депозиттерге міндетті кепілдік беру туралы» 2006 жылғы 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2006 ж., № 14, 90-құжат; 2007 ж., № 2, 18-құжат; 2008 ж., № 17-18, 72-құжат; 2009 ж., № 2-3, 16-құжат; 2011 ж., № 24, 196-құжат; 2012 ж., № 13, 91-құжат):</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6-баптың</w:t>
      </w:r>
      <w:r>
        <w:rPr>
          <w:rFonts w:ascii="Times New Roman"/>
          <w:b w:val="false"/>
          <w:i w:val="false"/>
          <w:color w:val="000000"/>
          <w:sz w:val="28"/>
        </w:rPr>
        <w:t xml:space="preserve"> 2-тармағы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Депозиттерге мiндеттi кепiлдiк берудi жүзеге асыратын ұйымның депозиторларға кепiлдiк берiлген өтемдi төлеу жөнiндегi мiндеттемелерi қатысушы банктi мәжбүрлеп тарату туралы мәліметтер Бизнес-сәйкестендіру нөмірлерінің ұлттық тiзiлiмiне енгiзiлген күннен бастап бiр жыл өткеннен кейiн, бiрақ қатысушы банктi мәжбүрлеп тарату туралы сот шешiмi заңды күшiне енген күннен бастап кем дегенде бес жылдан кейiн тоқтатылуға жатады.»;</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14-баптың</w:t>
      </w:r>
      <w:r>
        <w:rPr>
          <w:rFonts w:ascii="Times New Roman"/>
          <w:b w:val="false"/>
          <w:i w:val="false"/>
          <w:color w:val="000000"/>
          <w:sz w:val="28"/>
        </w:rPr>
        <w:t xml:space="preserve"> 1-тармағындағы «мемлекеттiк қайта тiркеу туралы куәлiктi» деген сөздер «мемлекеттік қайта тіркеу туралы анықтаманы»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42. «Тұрғын үй құрылысына үлестiк қатысу туралы» 2006 жылғы 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2006 ж., № 16, 101-құжат; 2007 ж., № 2, 18-құжат; 2009 ж., № 17, 79-құжат; № 23, 100-құжат; 2010 ж., № 5, 23-құжат; 2011 ж., № 6, 50-құжат; № 11, 102-құжат; № 12, 111-құжат; 2012 ж., № 15, 97-құжат):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8-баптың</w:t>
      </w:r>
      <w:r>
        <w:rPr>
          <w:rFonts w:ascii="Times New Roman"/>
          <w:b w:val="false"/>
          <w:i w:val="false"/>
          <w:color w:val="000000"/>
          <w:sz w:val="28"/>
        </w:rPr>
        <w:t xml:space="preserve"> 1-тармағының 2)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«2) құрылыс салушыны және жобалау компаниясын – заңды тұлғаларды мемлекеттiк тiркеу (қайта тіркеу) туралы анықтамаларды;».</w:t>
      </w:r>
      <w:r>
        <w:br/>
      </w:r>
      <w:r>
        <w:rPr>
          <w:rFonts w:ascii="Times New Roman"/>
          <w:b w:val="false"/>
          <w:i w:val="false"/>
          <w:color w:val="000000"/>
          <w:sz w:val="28"/>
        </w:rPr>
        <w:t>
</w:t>
      </w:r>
      <w:r>
        <w:rPr>
          <w:rFonts w:ascii="Times New Roman"/>
          <w:b w:val="false"/>
          <w:i w:val="false"/>
          <w:color w:val="000000"/>
          <w:sz w:val="28"/>
        </w:rPr>
        <w:t>
      43. «Лицензиялау туралы» 2007 жылғы 11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2, 10-құжат; № 20, 152-құжат; 2008 ж., № 20, 89-құжат; № 23, 114-құжат; № 24, 128, 129-құжаттар; 2009 ж., № 2-3, 16, 18-құжаттар; № 9-10, 47-құжат; № 13-14, 62, 63-құжаттар; № 17, 79, 81, 82-құжаттар; № 18, 84, 85-құжаттар; № 23, 100-құжат; № 24, 134-құжат; 2010 ж., № 1-2, 4-құжат; № 7, 28-құжат; № 15, 71-құжат; № 17-18, 111, 112-құжаттар; № 24, 146, 149-құжаттар; 2011 ж., № 1, 2-құжат; № 2, 21, 26-құжаттар; № 11, 102-құжат; № 12, 111-құжат; № 17, 136-құжат; № 24, 196-құжат; 2012 ж., № 2, 14-құжат; № 3, 25-құжат; № 12, 84-құжат; № 13, 91-құжат; № 15, 97-құжат):</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8-баптың</w:t>
      </w:r>
      <w:r>
        <w:rPr>
          <w:rFonts w:ascii="Times New Roman"/>
          <w:b w:val="false"/>
          <w:i w:val="false"/>
          <w:color w:val="000000"/>
          <w:sz w:val="28"/>
        </w:rPr>
        <w:t xml:space="preserve"> 5) тармақшасы екінші бөлігінің бесінші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«заңды тұлға үшiн – заңды тұлғаның атауы, орналасқан жерi;»;</w:t>
      </w:r>
      <w:r>
        <w:br/>
      </w:r>
      <w:r>
        <w:rPr>
          <w:rFonts w:ascii="Times New Roman"/>
          <w:b w:val="false"/>
          <w:i w:val="false"/>
          <w:color w:val="000000"/>
          <w:sz w:val="28"/>
        </w:rPr>
        <w:t>
</w:t>
      </w:r>
      <w:r>
        <w:rPr>
          <w:rFonts w:ascii="Times New Roman"/>
          <w:b w:val="false"/>
          <w:i w:val="false"/>
          <w:color w:val="000000"/>
          <w:sz w:val="28"/>
        </w:rPr>
        <w:t>
      2) 42-баптың </w:t>
      </w:r>
      <w:r>
        <w:rPr>
          <w:rFonts w:ascii="Times New Roman"/>
          <w:b w:val="false"/>
          <w:i w:val="false"/>
          <w:color w:val="000000"/>
          <w:sz w:val="28"/>
        </w:rPr>
        <w:t>2-тармағы</w:t>
      </w:r>
      <w:r>
        <w:rPr>
          <w:rFonts w:ascii="Times New Roman"/>
          <w:b w:val="false"/>
          <w:i w:val="false"/>
          <w:color w:val="000000"/>
          <w:sz w:val="28"/>
        </w:rPr>
        <w:t xml:space="preserve"> бірінші бөлігінің 2)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заңды тұлға үшiн – өтініш беруші жарғысының (түпнұсқалары берiлмеген жағдайда салыстырып тексеру үшiн нотариат куәландырған) көшiрмесi және заңды тұлғаны мемлекеттiк тiркеу (қайта тіркеу) туралы анықтамасы;».</w:t>
      </w:r>
      <w:r>
        <w:br/>
      </w:r>
      <w:r>
        <w:rPr>
          <w:rFonts w:ascii="Times New Roman"/>
          <w:b w:val="false"/>
          <w:i w:val="false"/>
          <w:color w:val="000000"/>
          <w:sz w:val="28"/>
        </w:rPr>
        <w:t>
</w:t>
      </w:r>
      <w:r>
        <w:rPr>
          <w:rFonts w:ascii="Times New Roman"/>
          <w:b w:val="false"/>
          <w:i w:val="false"/>
          <w:color w:val="000000"/>
          <w:sz w:val="28"/>
        </w:rPr>
        <w:t>
      44. «Сәйкестендiру нөмiрлерiнiң ұлттық тiзiлiмдерi туралы» 2007 жылғы 12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3, 19-құжат; 2008 ж., № 23, 114-құжат; 2010 ж., № 5, 23-құжат; № 17-18, 101-құжат; 2011 ж., № 11, 102-құжат; 2012 ж., № 2, 14-құжат):</w:t>
      </w:r>
      <w:r>
        <w:br/>
      </w:r>
      <w:r>
        <w:rPr>
          <w:rFonts w:ascii="Times New Roman"/>
          <w:b w:val="false"/>
          <w:i w:val="false"/>
          <w:color w:val="000000"/>
          <w:sz w:val="28"/>
        </w:rPr>
        <w:t>
</w:t>
      </w:r>
      <w:r>
        <w:rPr>
          <w:rFonts w:ascii="Times New Roman"/>
          <w:b w:val="false"/>
          <w:i w:val="false"/>
          <w:color w:val="000000"/>
          <w:sz w:val="28"/>
        </w:rPr>
        <w:t>
      1) 1-баптың 1-тармағының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Бизнес-сәйкестендiру нөмiрлерiнiң ұлттық тiзiлiмi – құрылған және қызметін тоқтатқан заңды тұлғалар (филиалдар мен өкілдіктер), қызметін бірлескен кәсіпкерлік түрінде жүзеге асыратын дара кәсіпкерлер туралы мәліметтерді есепке алуға және сақтауға, берілген бизнес-сәйкестендіру нөмірлері туралы мәліметтерді қалыптастыруға және сақтауға арналған ақпараттық жүйе;»;</w:t>
      </w:r>
      <w:r>
        <w:br/>
      </w:r>
      <w:r>
        <w:rPr>
          <w:rFonts w:ascii="Times New Roman"/>
          <w:b w:val="false"/>
          <w:i w:val="false"/>
          <w:color w:val="000000"/>
          <w:sz w:val="28"/>
        </w:rPr>
        <w:t>
</w:t>
      </w:r>
      <w:r>
        <w:rPr>
          <w:rFonts w:ascii="Times New Roman"/>
          <w:b w:val="false"/>
          <w:i w:val="false"/>
          <w:color w:val="000000"/>
          <w:sz w:val="28"/>
        </w:rPr>
        <w:t>
      2) 9-баптың 4-тармағының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резидент заңды тұлғалар, олардың филиалдары (өкілдіктері) үшiн – заңды тұлғаны мемлекеттiк тiркеу (қайта тiркеу) туралы анықтама, филиалды (өкiлдiктi) есептiк тiркеу (қайта тiркеу) туралы анықтама;</w:t>
      </w:r>
      <w:r>
        <w:br/>
      </w:r>
      <w:r>
        <w:rPr>
          <w:rFonts w:ascii="Times New Roman"/>
          <w:b w:val="false"/>
          <w:i w:val="false"/>
          <w:color w:val="000000"/>
          <w:sz w:val="28"/>
        </w:rPr>
        <w:t>
</w:t>
      </w:r>
      <w:r>
        <w:rPr>
          <w:rFonts w:ascii="Times New Roman"/>
          <w:b w:val="false"/>
          <w:i w:val="false"/>
          <w:color w:val="000000"/>
          <w:sz w:val="28"/>
        </w:rPr>
        <w:t>
      3) қызметiн филиал мен өкiлдiк арқылы (тұрақты мекеме құра отырып) Қазақстан Республикасында жүзеге асыратын резидент емес заңды тұлғалар үшiн – филиалды (өкiлдiктi) есептiк тiркеу (қайта тiркеу) туралы анықтама;»;</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11-бапта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1-тармақтың бірінші абзацы «қамтылған» деген сөзден кейін «, жалпыға қолжетімді болып табылатын ақпараттан басқа,»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Жалпыға қолжетімді ақпаратты қоспағанда, жеке немесе заңды тұлғаға қатысты ақпарат жеке немесе заңды тұлғаның жазбаша келісімінсіз басқа тұлғаға берілуі мүмкін емес.».</w:t>
      </w:r>
      <w:r>
        <w:br/>
      </w:r>
      <w:r>
        <w:rPr>
          <w:rFonts w:ascii="Times New Roman"/>
          <w:b w:val="false"/>
          <w:i w:val="false"/>
          <w:color w:val="000000"/>
          <w:sz w:val="28"/>
        </w:rPr>
        <w:t>
</w:t>
      </w:r>
      <w:r>
        <w:rPr>
          <w:rFonts w:ascii="Times New Roman"/>
          <w:b w:val="false"/>
          <w:i w:val="false"/>
          <w:color w:val="000000"/>
          <w:sz w:val="28"/>
        </w:rPr>
        <w:t>
      45. «Мақта саласын дамыту туралы» 2007 жылғы 21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16, 130-құжат; 2009 ж., № 18, 84-құжат; № 24, 129-құжат; 2010 ж., № 5, 23-құжат; № 15, 71-құжат; 2011 ж., № 1, 2-құжат; № 11, 102-құжат; № 12, 111-құжат; 2012 ж., № 15, 97-құжат):</w:t>
      </w:r>
      <w:r>
        <w:br/>
      </w:r>
      <w:r>
        <w:rPr>
          <w:rFonts w:ascii="Times New Roman"/>
          <w:b w:val="false"/>
          <w:i w:val="false"/>
          <w:color w:val="000000"/>
          <w:sz w:val="28"/>
        </w:rPr>
        <w:t>
</w:t>
      </w:r>
      <w:r>
        <w:rPr>
          <w:rFonts w:ascii="Times New Roman"/>
          <w:b w:val="false"/>
          <w:i w:val="false"/>
          <w:color w:val="000000"/>
          <w:sz w:val="28"/>
        </w:rPr>
        <w:t>
      20-баптың </w:t>
      </w:r>
      <w:r>
        <w:rPr>
          <w:rFonts w:ascii="Times New Roman"/>
          <w:b w:val="false"/>
          <w:i w:val="false"/>
          <w:color w:val="000000"/>
          <w:sz w:val="28"/>
        </w:rPr>
        <w:t>3-тармағында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 тармақшадағы</w:t>
      </w:r>
      <w:r>
        <w:rPr>
          <w:rFonts w:ascii="Times New Roman"/>
          <w:b w:val="false"/>
          <w:i w:val="false"/>
          <w:color w:val="000000"/>
          <w:sz w:val="28"/>
        </w:rPr>
        <w:t xml:space="preserve"> «салық төлеушiнiң тiркеу нөмiрiн» деген сөздер «бизнес-сәйкестендіру нөмірін»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 мақта иесі туралы деректерді: жеке тұлғаның тегiн, атын, әкесiнiң атын (ол болған кезде) немесе заңды тұлғаның атауын; жеке тұлғаның тұрғылықты жерiн немесе заңды тұлғаның орналасқан жерiн; жеке тұлғаның жеке басын куәландыратын құжаттың нөмiрiн немесе заңды тұлғаның тіркеу нөмірін; мақта иесiнiң бизнес-сәйкестендіру нөмірін (ол болған кезде), салық төлеушiнің тiркеу нөмiрiн;»;</w:t>
      </w:r>
      <w:r>
        <w:br/>
      </w:r>
      <w:r>
        <w:rPr>
          <w:rFonts w:ascii="Times New Roman"/>
          <w:b w:val="false"/>
          <w:i w:val="false"/>
          <w:color w:val="000000"/>
          <w:sz w:val="28"/>
        </w:rPr>
        <w:t>
</w:t>
      </w:r>
      <w:r>
        <w:rPr>
          <w:rFonts w:ascii="Times New Roman"/>
          <w:b w:val="false"/>
          <w:i w:val="false"/>
          <w:color w:val="000000"/>
          <w:sz w:val="28"/>
        </w:rPr>
        <w:t>
      мынадай мазмұндағы 5-1) тармақшамен толықтырылсын:</w:t>
      </w:r>
      <w:r>
        <w:br/>
      </w:r>
      <w:r>
        <w:rPr>
          <w:rFonts w:ascii="Times New Roman"/>
          <w:b w:val="false"/>
          <w:i w:val="false"/>
          <w:color w:val="000000"/>
          <w:sz w:val="28"/>
        </w:rPr>
        <w:t>
</w:t>
      </w:r>
      <w:r>
        <w:rPr>
          <w:rFonts w:ascii="Times New Roman"/>
          <w:b w:val="false"/>
          <w:i w:val="false"/>
          <w:color w:val="000000"/>
          <w:sz w:val="28"/>
        </w:rPr>
        <w:t>
      «5-1) мақта иесі туралы деректерді: жеке тұлғаның тегiн, атын, әкесiнiң атын (ол болған кезде) немесе заңды тұлғаның атауын; жеке тұлғаның тұрғылықты жерiн немесе заңды тұлғаның орналасқан жерiн; сәйкестендіру нөмірін;».</w:t>
      </w:r>
      <w:r>
        <w:br/>
      </w:r>
      <w:r>
        <w:rPr>
          <w:rFonts w:ascii="Times New Roman"/>
          <w:b w:val="false"/>
          <w:i w:val="false"/>
          <w:color w:val="000000"/>
          <w:sz w:val="28"/>
        </w:rPr>
        <w:t>
</w:t>
      </w:r>
      <w:r>
        <w:rPr>
          <w:rFonts w:ascii="Times New Roman"/>
          <w:b w:val="false"/>
          <w:i w:val="false"/>
          <w:color w:val="000000"/>
          <w:sz w:val="28"/>
        </w:rPr>
        <w:t>
      46. «Салық және бюджетке төленетін басқа да міндетті төлемдер туралы» Қазақстан Республикасының кодексін (Салық кодексі) қолданысқа енгізу туралы» 2008 жылғы 10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2008 ж., № 23, 113-құжат; 2009 ж., № 13-14, 63-құжат; № 18, 84-құжат; № 23, 100-құжат; № 24, 134-құжат; 2010 ж., № 5, 23-құжат; № 11, 58-құжат; № 15, 71-құжат; № 17-18, 101-құжат; № 22, 132-құжат; 2011 ж., № 11, 102-құжат; № 14, 117-құжат; № 15, 120-құжат; № 24, 196-құжат; 2012 ж., № 2, 11, 14-құжаттар; № 6, 43-құжат; № 11, 80-құжат; № 14, 94-құжат):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13-баптың</w:t>
      </w:r>
      <w:r>
        <w:rPr>
          <w:rFonts w:ascii="Times New Roman"/>
          <w:b w:val="false"/>
          <w:i w:val="false"/>
          <w:color w:val="000000"/>
          <w:sz w:val="28"/>
        </w:rPr>
        <w:t xml:space="preserve"> үшінші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 Қазақстан Республикасының заңнамалық актілерінде белгіленген негіздер бойынша сот шешімімен борышкер заңды тұлғаның таратылуына байланысты Бизнес-сәйкестендіру нөмірлерінің ұлттық тiзiлiмiнен алып тасталған;».</w:t>
      </w:r>
      <w:r>
        <w:br/>
      </w:r>
      <w:r>
        <w:rPr>
          <w:rFonts w:ascii="Times New Roman"/>
          <w:b w:val="false"/>
          <w:i w:val="false"/>
          <w:color w:val="000000"/>
          <w:sz w:val="28"/>
        </w:rPr>
        <w:t>
</w:t>
      </w:r>
      <w:r>
        <w:rPr>
          <w:rFonts w:ascii="Times New Roman"/>
          <w:b w:val="false"/>
          <w:i w:val="false"/>
          <w:color w:val="000000"/>
          <w:sz w:val="28"/>
        </w:rPr>
        <w:t>
      47. «Мемлекеттік статистика туралы» 2010 жылғы 19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2010 ж., № 5, 22-құжат; № 15, 71-құжат; 2011 ж., № 11, 102-құжат; 2012 ж., № 14, 95-құжат):</w:t>
      </w:r>
      <w:r>
        <w:br/>
      </w:r>
      <w:r>
        <w:rPr>
          <w:rFonts w:ascii="Times New Roman"/>
          <w:b w:val="false"/>
          <w:i w:val="false"/>
          <w:color w:val="000000"/>
          <w:sz w:val="28"/>
        </w:rPr>
        <w:t>
</w:t>
      </w:r>
      <w:r>
        <w:rPr>
          <w:rFonts w:ascii="Times New Roman"/>
          <w:b w:val="false"/>
          <w:i w:val="false"/>
          <w:color w:val="000000"/>
          <w:sz w:val="28"/>
        </w:rPr>
        <w:t>
      8-баптың </w:t>
      </w:r>
      <w:r>
        <w:rPr>
          <w:rFonts w:ascii="Times New Roman"/>
          <w:b w:val="false"/>
          <w:i w:val="false"/>
          <w:color w:val="000000"/>
          <w:sz w:val="28"/>
        </w:rPr>
        <w:t>4-тармағы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 Уәкілетті орган қалыптастыратын дерекқордағы мынадай мәліметтер:</w:t>
      </w:r>
      <w:r>
        <w:br/>
      </w:r>
      <w:r>
        <w:rPr>
          <w:rFonts w:ascii="Times New Roman"/>
          <w:b w:val="false"/>
          <w:i w:val="false"/>
          <w:color w:val="000000"/>
          <w:sz w:val="28"/>
        </w:rPr>
        <w:t>
</w:t>
      </w:r>
      <w:r>
        <w:rPr>
          <w:rFonts w:ascii="Times New Roman"/>
          <w:b w:val="false"/>
          <w:i w:val="false"/>
          <w:color w:val="000000"/>
          <w:sz w:val="28"/>
        </w:rPr>
        <w:t>
      1) дара кәсіпкердің тегі, аты, әкесінің аты (ол болған кезде) немесе заңды тұлғаның атауы;</w:t>
      </w:r>
      <w:r>
        <w:br/>
      </w:r>
      <w:r>
        <w:rPr>
          <w:rFonts w:ascii="Times New Roman"/>
          <w:b w:val="false"/>
          <w:i w:val="false"/>
          <w:color w:val="000000"/>
          <w:sz w:val="28"/>
        </w:rPr>
        <w:t>
</w:t>
      </w:r>
      <w:r>
        <w:rPr>
          <w:rFonts w:ascii="Times New Roman"/>
          <w:b w:val="false"/>
          <w:i w:val="false"/>
          <w:color w:val="000000"/>
          <w:sz w:val="28"/>
        </w:rPr>
        <w:t>
      2) экономикалық қызмет түрлерінің жалпы сыныптауышы бойынша экономикалық қызмет түрі;</w:t>
      </w:r>
      <w:r>
        <w:br/>
      </w:r>
      <w:r>
        <w:rPr>
          <w:rFonts w:ascii="Times New Roman"/>
          <w:b w:val="false"/>
          <w:i w:val="false"/>
          <w:color w:val="000000"/>
          <w:sz w:val="28"/>
        </w:rPr>
        <w:t>
</w:t>
      </w:r>
      <w:r>
        <w:rPr>
          <w:rFonts w:ascii="Times New Roman"/>
          <w:b w:val="false"/>
          <w:i w:val="false"/>
          <w:color w:val="000000"/>
          <w:sz w:val="28"/>
        </w:rPr>
        <w:t>
      3) кәсіпорындар мен ұйымдардың жалпы сыныптауышы бойынша коды;</w:t>
      </w:r>
      <w:r>
        <w:br/>
      </w:r>
      <w:r>
        <w:rPr>
          <w:rFonts w:ascii="Times New Roman"/>
          <w:b w:val="false"/>
          <w:i w:val="false"/>
          <w:color w:val="000000"/>
          <w:sz w:val="28"/>
        </w:rPr>
        <w:t>
</w:t>
      </w:r>
      <w:r>
        <w:rPr>
          <w:rFonts w:ascii="Times New Roman"/>
          <w:b w:val="false"/>
          <w:i w:val="false"/>
          <w:color w:val="000000"/>
          <w:sz w:val="28"/>
        </w:rPr>
        <w:t>
      4) бизнес-сәйкестендіру нөмірі;</w:t>
      </w:r>
      <w:r>
        <w:br/>
      </w:r>
      <w:r>
        <w:rPr>
          <w:rFonts w:ascii="Times New Roman"/>
          <w:b w:val="false"/>
          <w:i w:val="false"/>
          <w:color w:val="000000"/>
          <w:sz w:val="28"/>
        </w:rPr>
        <w:t>
</w:t>
      </w:r>
      <w:r>
        <w:rPr>
          <w:rFonts w:ascii="Times New Roman"/>
          <w:b w:val="false"/>
          <w:i w:val="false"/>
          <w:color w:val="000000"/>
          <w:sz w:val="28"/>
        </w:rPr>
        <w:t>
      5) әкімшілік-аумақтық объектілердің сыныптауышы бойынша коды;</w:t>
      </w:r>
      <w:r>
        <w:br/>
      </w:r>
      <w:r>
        <w:rPr>
          <w:rFonts w:ascii="Times New Roman"/>
          <w:b w:val="false"/>
          <w:i w:val="false"/>
          <w:color w:val="000000"/>
          <w:sz w:val="28"/>
        </w:rPr>
        <w:t>
</w:t>
      </w:r>
      <w:r>
        <w:rPr>
          <w:rFonts w:ascii="Times New Roman"/>
          <w:b w:val="false"/>
          <w:i w:val="false"/>
          <w:color w:val="000000"/>
          <w:sz w:val="28"/>
        </w:rPr>
        <w:t>
      6) кәсіпорындардың жұмыспен қамтылғандар саны жөніндегі мөлшерлік сыныптауышы бойынша коды құпия болып табылмайды.».</w:t>
      </w:r>
      <w:r>
        <w:br/>
      </w:r>
      <w:r>
        <w:rPr>
          <w:rFonts w:ascii="Times New Roman"/>
          <w:b w:val="false"/>
          <w:i w:val="false"/>
          <w:color w:val="000000"/>
          <w:sz w:val="28"/>
        </w:rPr>
        <w:t>
</w:t>
      </w:r>
      <w:r>
        <w:rPr>
          <w:rFonts w:ascii="Times New Roman"/>
          <w:b w:val="false"/>
          <w:i w:val="false"/>
          <w:color w:val="000000"/>
          <w:sz w:val="28"/>
        </w:rPr>
        <w:t>
      48. «Атқарушылық iс жүргiзу және сот орындаушыларының мәртебесi туралы» 2010 жылғы 2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2010 ж., № 7, 27-құжат; № 24, 145-құжат; 2011 ж., № 1, 3-құжат; № 5, 43-құжат; № 24, 196-құжат; 2012 ж., № 6, 43-құжат; № 8, 64-құжат; № 13, 91-құжат):</w:t>
      </w:r>
      <w:r>
        <w:br/>
      </w:r>
      <w:r>
        <w:rPr>
          <w:rFonts w:ascii="Times New Roman"/>
          <w:b w:val="false"/>
          <w:i w:val="false"/>
          <w:color w:val="000000"/>
          <w:sz w:val="28"/>
        </w:rPr>
        <w:t>
</w:t>
      </w:r>
      <w:r>
        <w:rPr>
          <w:rFonts w:ascii="Times New Roman"/>
          <w:b w:val="false"/>
          <w:i w:val="false"/>
          <w:color w:val="000000"/>
          <w:sz w:val="28"/>
        </w:rPr>
        <w:t>
      81-баптың </w:t>
      </w:r>
      <w:r>
        <w:rPr>
          <w:rFonts w:ascii="Times New Roman"/>
          <w:b w:val="false"/>
          <w:i w:val="false"/>
          <w:color w:val="000000"/>
          <w:sz w:val="28"/>
        </w:rPr>
        <w:t>1-тармағындағы</w:t>
      </w:r>
      <w:r>
        <w:rPr>
          <w:rFonts w:ascii="Times New Roman"/>
          <w:b w:val="false"/>
          <w:i w:val="false"/>
          <w:color w:val="000000"/>
          <w:sz w:val="28"/>
        </w:rPr>
        <w:t xml:space="preserve"> «тiркеу туралы куәлiктi» деген сөздер «мемлекеттік тіркеу (қайта тіркеу) туралы анықтаманы»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49. «Мемлекеттік мүлік туралы» 2011 жылғы 1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2011 ж., № 5, 42-құжат; № 15, 118-құжат; № 16, 129-құжат; № 17, 136-құжат; № 24, 196-құжат; 2012 ж., № 2, 11, 16-құжаттар; № 4, 30, 32-құжаттар; № 5, 41-құжат; № 6, 43-құжат; № 8, 64-құжат; № 13, 91-құжат; № 14, 95-құжат):</w:t>
      </w:r>
      <w:r>
        <w:br/>
      </w:r>
      <w:r>
        <w:rPr>
          <w:rFonts w:ascii="Times New Roman"/>
          <w:b w:val="false"/>
          <w:i w:val="false"/>
          <w:color w:val="000000"/>
          <w:sz w:val="28"/>
        </w:rPr>
        <w:t>
</w:t>
      </w:r>
      <w:r>
        <w:rPr>
          <w:rFonts w:ascii="Times New Roman"/>
          <w:b w:val="false"/>
          <w:i w:val="false"/>
          <w:color w:val="000000"/>
          <w:sz w:val="28"/>
        </w:rPr>
        <w:t>
      188-баптың </w:t>
      </w:r>
      <w:r>
        <w:rPr>
          <w:rFonts w:ascii="Times New Roman"/>
          <w:b w:val="false"/>
          <w:i w:val="false"/>
          <w:color w:val="000000"/>
          <w:sz w:val="28"/>
        </w:rPr>
        <w:t>1-тармағы</w:t>
      </w:r>
      <w:r>
        <w:rPr>
          <w:rFonts w:ascii="Times New Roman"/>
          <w:b w:val="false"/>
          <w:i w:val="false"/>
          <w:color w:val="000000"/>
          <w:sz w:val="28"/>
        </w:rPr>
        <w:t xml:space="preserve"> бірінші бөлігінің 2)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заңды тұлға үшiн – заңды тұлғаны мемлекеттiк тiркеу (қайта тіркеу) туралы анықтаманы және жарғының нотариат куәландырған көшiрмесiн;».</w:t>
      </w:r>
      <w:r>
        <w:br/>
      </w:r>
      <w:r>
        <w:rPr>
          <w:rFonts w:ascii="Times New Roman"/>
          <w:b w:val="false"/>
          <w:i w:val="false"/>
          <w:color w:val="000000"/>
          <w:sz w:val="28"/>
        </w:rPr>
        <w:t>
</w:t>
      </w:r>
      <w:r>
        <w:rPr>
          <w:rFonts w:ascii="Times New Roman"/>
          <w:b w:val="false"/>
          <w:i w:val="false"/>
          <w:color w:val="000000"/>
          <w:sz w:val="28"/>
        </w:rPr>
        <w:t>
      50. «Мұнай өнiмдерiнiң жекелеген түрлерiн өндiрудi және олардың айналымын мемлекеттiк реттеу туралы» 2011 жылғы 20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2011 ж., № 13, 113-құжат; 2012 ж., № 2, 14-құжат; № 11, 80-құжат; № 15, 97-құжат):</w:t>
      </w:r>
      <w:r>
        <w:br/>
      </w:r>
      <w:r>
        <w:rPr>
          <w:rFonts w:ascii="Times New Roman"/>
          <w:b w:val="false"/>
          <w:i w:val="false"/>
          <w:color w:val="000000"/>
          <w:sz w:val="28"/>
        </w:rPr>
        <w:t>
</w:t>
      </w:r>
      <w:r>
        <w:rPr>
          <w:rFonts w:ascii="Times New Roman"/>
          <w:b w:val="false"/>
          <w:i w:val="false"/>
          <w:color w:val="000000"/>
          <w:sz w:val="28"/>
        </w:rPr>
        <w:t>
      17-баптың 3-тармағы бірінші бөлігінің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заңды тұлға үшін – жарғының көшірмесі және заңды тұлғаны мемлекеттік тіркеу (қайта тіркеу) туралы анықтама;».</w:t>
      </w:r>
      <w:r>
        <w:br/>
      </w:r>
      <w:r>
        <w:rPr>
          <w:rFonts w:ascii="Times New Roman"/>
          <w:b w:val="false"/>
          <w:i w:val="false"/>
          <w:color w:val="000000"/>
          <w:sz w:val="28"/>
        </w:rPr>
        <w:t>
</w:t>
      </w:r>
      <w:r>
        <w:rPr>
          <w:rFonts w:ascii="Times New Roman"/>
          <w:b w:val="false"/>
          <w:i w:val="false"/>
          <w:color w:val="000000"/>
          <w:sz w:val="28"/>
        </w:rPr>
        <w:t>
      51. «Қазақстан Республикасындағы арнайы экономикалық аймақтар туралы» 2011 жылғы 21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2011 ж., № 15, 119-құжат; 2012 ж., № 2, 14-құжат):</w:t>
      </w:r>
      <w:r>
        <w:br/>
      </w:r>
      <w:r>
        <w:rPr>
          <w:rFonts w:ascii="Times New Roman"/>
          <w:b w:val="false"/>
          <w:i w:val="false"/>
          <w:color w:val="000000"/>
          <w:sz w:val="28"/>
        </w:rPr>
        <w:t>
</w:t>
      </w:r>
      <w:r>
        <w:rPr>
          <w:rFonts w:ascii="Times New Roman"/>
          <w:b w:val="false"/>
          <w:i w:val="false"/>
          <w:color w:val="000000"/>
          <w:sz w:val="28"/>
        </w:rPr>
        <w:t>
      10-баптың 2-тармағы бірінші бөлігінің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заңды тұлғаны мемлекеттік тіркеу (қайта тіркеу) туралы анықтама;».</w:t>
      </w:r>
      <w:r>
        <w:br/>
      </w:r>
      <w:r>
        <w:rPr>
          <w:rFonts w:ascii="Times New Roman"/>
          <w:b w:val="false"/>
          <w:i w:val="false"/>
          <w:color w:val="000000"/>
          <w:sz w:val="28"/>
        </w:rPr>
        <w:t>
</w:t>
      </w:r>
      <w:r>
        <w:rPr>
          <w:rFonts w:ascii="Times New Roman"/>
          <w:b w:val="false"/>
          <w:i w:val="false"/>
          <w:color w:val="000000"/>
          <w:sz w:val="28"/>
        </w:rPr>
        <w:t>
      52. «Діни қызмет және діни бірлестіктер туралы» 2011 жылғы 11 қазандағы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2011 ж., № 17, 135-құжат):</w:t>
      </w:r>
      <w:r>
        <w:br/>
      </w:r>
      <w:r>
        <w:rPr>
          <w:rFonts w:ascii="Times New Roman"/>
          <w:b w:val="false"/>
          <w:i w:val="false"/>
          <w:color w:val="000000"/>
          <w:sz w:val="28"/>
        </w:rPr>
        <w:t>
</w:t>
      </w:r>
      <w:r>
        <w:rPr>
          <w:rFonts w:ascii="Times New Roman"/>
          <w:b w:val="false"/>
          <w:i w:val="false"/>
          <w:color w:val="000000"/>
          <w:sz w:val="28"/>
        </w:rPr>
        <w:t>
      1) 8-баптың 4-тармағы бірінші бөлігінің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 заңды тұлғаны мемлекеттік тіркеу (қайта тіркеу) туралы анықтаманы және өкiлi миссионер болып табылатын дiни бiрлестiк жарғысының көшiрмесiн;»;</w:t>
      </w:r>
      <w:r>
        <w:br/>
      </w:r>
      <w:r>
        <w:rPr>
          <w:rFonts w:ascii="Times New Roman"/>
          <w:b w:val="false"/>
          <w:i w:val="false"/>
          <w:color w:val="000000"/>
          <w:sz w:val="28"/>
        </w:rPr>
        <w:t>
</w:t>
      </w:r>
      <w:r>
        <w:rPr>
          <w:rFonts w:ascii="Times New Roman"/>
          <w:b w:val="false"/>
          <w:i w:val="false"/>
          <w:color w:val="000000"/>
          <w:sz w:val="28"/>
        </w:rPr>
        <w:t>
      2) 15-баптың 3-тармағының </w:t>
      </w:r>
      <w:r>
        <w:rPr>
          <w:rFonts w:ascii="Times New Roman"/>
          <w:b w:val="false"/>
          <w:i w:val="false"/>
          <w:color w:val="000000"/>
          <w:sz w:val="28"/>
        </w:rPr>
        <w:t>6)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«6) заңды тұлғаны мемлекеттік тіркегені үшін бюджетке тіркеу алымы төленгенін растайтын түбіртек немесе өзге де құжат;»;</w:t>
      </w:r>
      <w:r>
        <w:br/>
      </w:r>
      <w:r>
        <w:rPr>
          <w:rFonts w:ascii="Times New Roman"/>
          <w:b w:val="false"/>
          <w:i w:val="false"/>
          <w:color w:val="000000"/>
          <w:sz w:val="28"/>
        </w:rPr>
        <w:t>
</w:t>
      </w:r>
      <w:r>
        <w:rPr>
          <w:rFonts w:ascii="Times New Roman"/>
          <w:b w:val="false"/>
          <w:i w:val="false"/>
          <w:color w:val="000000"/>
          <w:sz w:val="28"/>
        </w:rPr>
        <w:t>
      3) 24-баптың </w:t>
      </w:r>
      <w:r>
        <w:rPr>
          <w:rFonts w:ascii="Times New Roman"/>
          <w:b w:val="false"/>
          <w:i w:val="false"/>
          <w:color w:val="000000"/>
          <w:sz w:val="28"/>
        </w:rPr>
        <w:t>3-тармағындағы</w:t>
      </w:r>
      <w:r>
        <w:rPr>
          <w:rFonts w:ascii="Times New Roman"/>
          <w:b w:val="false"/>
          <w:i w:val="false"/>
          <w:color w:val="000000"/>
          <w:sz w:val="28"/>
        </w:rPr>
        <w:t xml:space="preserve"> «дiни бiрлестiктердi мемлекеттiк тiркеудi жүзеге асыратын органның» деген сөздер «уәкілетті органның» деген сөздермен ауыстырылсын.</w:t>
      </w:r>
      <w:r>
        <w:br/>
      </w:r>
      <w:r>
        <w:rPr>
          <w:rFonts w:ascii="Times New Roman"/>
          <w:b w:val="false"/>
          <w:i w:val="false"/>
          <w:color w:val="000000"/>
          <w:sz w:val="28"/>
        </w:rPr>
        <w:t>
</w:t>
      </w:r>
      <w:r>
        <w:rPr>
          <w:rFonts w:ascii="Times New Roman"/>
          <w:b w:val="false"/>
          <w:i w:val="false"/>
          <w:color w:val="000000"/>
          <w:sz w:val="28"/>
        </w:rPr>
        <w:t>
      53. «Қазақстан Республикасының кейбiр заңнамалық актiлерiне Қазақстан Республикасында қор нарығын дамыту мәселелерi бойынша өзгерiстер мен толықтырулар енгiзу туралы» 2012 жылғы 12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2012 ж., № 2, 14-құжат):</w:t>
      </w:r>
      <w:r>
        <w:br/>
      </w:r>
      <w:r>
        <w:rPr>
          <w:rFonts w:ascii="Times New Roman"/>
          <w:b w:val="false"/>
          <w:i w:val="false"/>
          <w:color w:val="000000"/>
          <w:sz w:val="28"/>
        </w:rPr>
        <w:t>
</w:t>
      </w:r>
      <w:r>
        <w:rPr>
          <w:rFonts w:ascii="Times New Roman"/>
          <w:b w:val="false"/>
          <w:i w:val="false"/>
          <w:color w:val="000000"/>
          <w:sz w:val="28"/>
        </w:rPr>
        <w:t>
      1) 1-баптың </w:t>
      </w:r>
      <w:r>
        <w:rPr>
          <w:rFonts w:ascii="Times New Roman"/>
          <w:b w:val="false"/>
          <w:i w:val="false"/>
          <w:color w:val="000000"/>
          <w:sz w:val="28"/>
        </w:rPr>
        <w:t>7-тармағының</w:t>
      </w:r>
      <w:r>
        <w:rPr>
          <w:rFonts w:ascii="Times New Roman"/>
          <w:b w:val="false"/>
          <w:i w:val="false"/>
          <w:color w:val="000000"/>
          <w:sz w:val="28"/>
        </w:rPr>
        <w:t xml:space="preserve"> төртінші абзацы алып тасталсын;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2-бапта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1-тармақтың </w:t>
      </w:r>
      <w:r>
        <w:rPr>
          <w:rFonts w:ascii="Times New Roman"/>
          <w:b w:val="false"/>
          <w:i w:val="false"/>
          <w:color w:val="000000"/>
          <w:sz w:val="28"/>
        </w:rPr>
        <w:t>2) тармақшасындағы</w:t>
      </w:r>
      <w:r>
        <w:rPr>
          <w:rFonts w:ascii="Times New Roman"/>
          <w:b w:val="false"/>
          <w:i w:val="false"/>
          <w:color w:val="000000"/>
          <w:sz w:val="28"/>
        </w:rPr>
        <w:t xml:space="preserve"> «7-тармағының төртінші абзацын,» деген сөздер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2-тармақтағы</w:t>
      </w:r>
      <w:r>
        <w:rPr>
          <w:rFonts w:ascii="Times New Roman"/>
          <w:b w:val="false"/>
          <w:i w:val="false"/>
          <w:color w:val="000000"/>
          <w:sz w:val="28"/>
        </w:rPr>
        <w:t xml:space="preserve"> «7-тармағы үшiншi абзацының,» деген сөздер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2-бап</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Осы Заңның 1-бабы 45-тармағының 2013 жылғы 1 қаңтардан бастап қолданысқа енгізілетін </w:t>
      </w:r>
      <w:r>
        <w:rPr>
          <w:rFonts w:ascii="Times New Roman"/>
          <w:b w:val="false"/>
          <w:i w:val="false"/>
          <w:color w:val="000000"/>
          <w:sz w:val="28"/>
        </w:rPr>
        <w:t>үшінші</w:t>
      </w:r>
      <w:r>
        <w:rPr>
          <w:rFonts w:ascii="Times New Roman"/>
          <w:b w:val="false"/>
          <w:i w:val="false"/>
          <w:color w:val="000000"/>
          <w:sz w:val="28"/>
        </w:rPr>
        <w:t>, </w:t>
      </w:r>
      <w:r>
        <w:rPr>
          <w:rFonts w:ascii="Times New Roman"/>
          <w:b w:val="false"/>
          <w:i w:val="false"/>
          <w:color w:val="000000"/>
          <w:sz w:val="28"/>
        </w:rPr>
        <w:t>алтыншы</w:t>
      </w:r>
      <w:r>
        <w:rPr>
          <w:rFonts w:ascii="Times New Roman"/>
          <w:b w:val="false"/>
          <w:i w:val="false"/>
          <w:color w:val="000000"/>
          <w:sz w:val="28"/>
        </w:rPr>
        <w:t xml:space="preserve"> және </w:t>
      </w:r>
      <w:r>
        <w:rPr>
          <w:rFonts w:ascii="Times New Roman"/>
          <w:b w:val="false"/>
          <w:i w:val="false"/>
          <w:color w:val="000000"/>
          <w:sz w:val="28"/>
        </w:rPr>
        <w:t>жетінші абзацтарын</w:t>
      </w:r>
      <w:r>
        <w:rPr>
          <w:rFonts w:ascii="Times New Roman"/>
          <w:b w:val="false"/>
          <w:i w:val="false"/>
          <w:color w:val="000000"/>
          <w:sz w:val="28"/>
        </w:rPr>
        <w:t xml:space="preserve"> қоспағанда, осы Заң алғашқы ресми жарияланғанынан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000000"/>
          <w:sz w:val="28"/>
        </w:rPr>
        <w:t>
      2. 2013 жылғы 1 қаңтардан бастап осы Заңның 1-бабы 45-тармағының </w:t>
      </w:r>
      <w:r>
        <w:rPr>
          <w:rFonts w:ascii="Times New Roman"/>
          <w:b w:val="false"/>
          <w:i w:val="false"/>
          <w:color w:val="000000"/>
          <w:sz w:val="28"/>
        </w:rPr>
        <w:t>төртінші</w:t>
      </w:r>
      <w:r>
        <w:rPr>
          <w:rFonts w:ascii="Times New Roman"/>
          <w:b w:val="false"/>
          <w:i w:val="false"/>
          <w:color w:val="000000"/>
          <w:sz w:val="28"/>
        </w:rPr>
        <w:t xml:space="preserve"> және </w:t>
      </w:r>
      <w:r>
        <w:rPr>
          <w:rFonts w:ascii="Times New Roman"/>
          <w:b w:val="false"/>
          <w:i w:val="false"/>
          <w:color w:val="000000"/>
          <w:sz w:val="28"/>
        </w:rPr>
        <w:t>бесінші абзацтарының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w:t>
      </w:r>
      <w:r>
        <w:rPr>
          <w:rFonts w:ascii="Times New Roman"/>
          <w:b w:val="false"/>
          <w:i w:val="false"/>
          <w:color w:val="000000"/>
          <w:sz w:val="28"/>
        </w:rPr>
        <w:t>
      3. Осы Заң қолданысқа енгізілгенге дейін берілген заңды тұлғаны (филиалды, өкілдікті) мемлекеттік (есептік) тіркеу (қайта тіркеу) туралы куәлік заңды тұлғаның қызметі тоқтатылғанға дейін жарамды болып табылады.</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