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729f" w14:textId="9537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зияткерлiк меншiк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2012 жылғы 12 қаңтардағы № 537-IV Заңы</w:t>
      </w:r>
    </w:p>
    <w:p>
      <w:pPr>
        <w:spacing w:after="0"/>
        <w:ind w:left="0"/>
        <w:jc w:val="both"/>
      </w:pP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актiлерiне өзгерiстер мен толықтырулар енгiзiлсiн:</w:t>
      </w:r>
    </w:p>
    <w:bookmarkStart w:name="z2" w:id="0"/>
    <w:p>
      <w:pPr>
        <w:spacing w:after="0"/>
        <w:ind w:left="0"/>
        <w:jc w:val="both"/>
      </w:pPr>
      <w:r>
        <w:rPr>
          <w:rFonts w:ascii="Times New Roman"/>
          <w:b w:val="false"/>
          <w:i w:val="false"/>
          <w:color w:val="000000"/>
          <w:sz w:val="28"/>
        </w:rPr>
        <w:t>
      1. 1997 жылғы 16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Парламентiнiң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 1, 9-құжат; № 2, 19, 28-құжаттар; 2011 жылғы 16 қарашада «Егемен Қазақстан» және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3 желтоқсанда «Егемен Қазақстан» және «Казахстанская правда» газеттерінде жарияланған «Қазақстан Республикасының кейбiр заңнамалық актiлерiне ұйымдасқан қылмысқа, террористік және экстремистік қызметке қарсы іс-қимыл мәселелері бойынша өзгерістер мен толықтырулар енгізу туралы» 2011 жылғы 29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мазмұнындағы 184-баптың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«184-бап. Авторлық және (немесе) сабақтас құқықтарды бұзу»;</w:t>
      </w:r>
    </w:p>
    <w:bookmarkEnd w:id="1"/>
    <w:bookmarkStart w:name="z5" w:id="2"/>
    <w:p>
      <w:pPr>
        <w:spacing w:after="0"/>
        <w:ind w:left="0"/>
        <w:jc w:val="both"/>
      </w:pPr>
      <w:r>
        <w:rPr>
          <w:rFonts w:ascii="Times New Roman"/>
          <w:b w:val="false"/>
          <w:i w:val="false"/>
          <w:color w:val="000000"/>
          <w:sz w:val="28"/>
        </w:rPr>
        <w:t>
      2) </w:t>
      </w:r>
      <w:r>
        <w:rPr>
          <w:rFonts w:ascii="Times New Roman"/>
          <w:b w:val="false"/>
          <w:i w:val="false"/>
          <w:color w:val="000000"/>
          <w:sz w:val="28"/>
        </w:rPr>
        <w:t>184-бап</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«184-бап. Авторлық және (немесе) сабақтас құқықтарды бұзу</w:t>
      </w:r>
    </w:p>
    <w:bookmarkEnd w:id="3"/>
    <w:bookmarkStart w:name="z7" w:id="4"/>
    <w:p>
      <w:pPr>
        <w:spacing w:after="0"/>
        <w:ind w:left="0"/>
        <w:jc w:val="both"/>
      </w:pPr>
      <w:r>
        <w:rPr>
          <w:rFonts w:ascii="Times New Roman"/>
          <w:b w:val="false"/>
          <w:i w:val="false"/>
          <w:color w:val="000000"/>
          <w:sz w:val="28"/>
        </w:rPr>
        <w:t>
      1. Авторлықты иеленiп алу немесе тең авторлыққа мәжбүрлеу, егер бұл әрекет автордың немесе өзге де құқық иеленушiнің құқықтарына немесе заңды мүдделерiне айтарлықтай зиян, оның ішінде елеулі залалға әкеп соқтырған айтарлықтай зиян келтiрсе, –</w:t>
      </w:r>
      <w:r>
        <w:br/>
      </w:r>
      <w:r>
        <w:rPr>
          <w:rFonts w:ascii="Times New Roman"/>
          <w:b w:val="false"/>
          <w:i w:val="false"/>
          <w:color w:val="000000"/>
          <w:sz w:val="28"/>
        </w:rPr>
        <w:t>
</w:t>
      </w:r>
      <w:r>
        <w:rPr>
          <w:rFonts w:ascii="Times New Roman"/>
          <w:b w:val="false"/>
          <w:i w:val="false"/>
          <w:color w:val="000000"/>
          <w:sz w:val="28"/>
        </w:rPr>
        <w:t>
      жүзден бес жүз айлық есептiк көрсеткiшке дейiнгi мөлшерде айыппұл салуға не жүз сағаттан жүз сексен сағатқа дейiнгi мерзiмге қоғамдық жұмыстарға тартуға, не екi жылға дейiнгi мерзiмге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2. Авторлық және (немесе) сабақтас құқықтар объектiлерiн заңсыз пайдалану, сол сияқты өткiзу мақсатында авторлық құқық және (немесе) сабақтас құқықтар объектілерінің контрафактілік даналарын елеулі мөлшерде жасалған сатып алу, сақтау, тасымалдау немесе дайындау, –</w:t>
      </w:r>
      <w:r>
        <w:br/>
      </w:r>
      <w:r>
        <w:rPr>
          <w:rFonts w:ascii="Times New Roman"/>
          <w:b w:val="false"/>
          <w:i w:val="false"/>
          <w:color w:val="000000"/>
          <w:sz w:val="28"/>
        </w:rPr>
        <w:t>
</w:t>
      </w:r>
      <w:r>
        <w:rPr>
          <w:rFonts w:ascii="Times New Roman"/>
          <w:b w:val="false"/>
          <w:i w:val="false"/>
          <w:color w:val="000000"/>
          <w:sz w:val="28"/>
        </w:rPr>
        <w:t>
      бес жүзден жеті жүз айлық есептiк көрсеткiшке дейінгі мөлшерде айыппұл салуға не жүз сексен сағаттан екi жүз қырық сағатқа дейiнгi мерзiмге қоғамдық жұмыстарға тартуға, не бір жылға дейiнгi мерзiмге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xml:space="preserve">
      3. Электрондық цифрлық форматтағы туындылардың және (немесе) сабақтас құқықтар объектілерінің даналарын алмастыруға, сақтауға, тасымалдауға одан әрі қол жеткізу үшін интернет-ресурстарды ұйымдастыру, құру арқылы елеулі залал келтірген авторлық құқық және (немесе) сабақтас құқықтар объектiлерiн заңсыз пайдалану, – </w:t>
      </w:r>
      <w:r>
        <w:br/>
      </w:r>
      <w:r>
        <w:rPr>
          <w:rFonts w:ascii="Times New Roman"/>
          <w:b w:val="false"/>
          <w:i w:val="false"/>
          <w:color w:val="000000"/>
          <w:sz w:val="28"/>
        </w:rPr>
        <w:t>
</w:t>
      </w:r>
      <w:r>
        <w:rPr>
          <w:rFonts w:ascii="Times New Roman"/>
          <w:b w:val="false"/>
          <w:i w:val="false"/>
          <w:color w:val="000000"/>
          <w:sz w:val="28"/>
        </w:rPr>
        <w:t>
      алты жүзден сегіз жүз айлық есептік көрсеткішке дейінгі мөлшерде айыппұл салуға не екі жүз сағаттан екi жүз қырық сағатқа дейiнгi мерзiмге қоғамдық жұмыстарға тартуға, не бір жылға дейiнгi мерзiмге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4. Осы баптың екiншi және үшінші бөлiктерiнде көзделген:</w:t>
      </w:r>
      <w:r>
        <w:br/>
      </w:r>
      <w:r>
        <w:rPr>
          <w:rFonts w:ascii="Times New Roman"/>
          <w:b w:val="false"/>
          <w:i w:val="false"/>
          <w:color w:val="000000"/>
          <w:sz w:val="28"/>
        </w:rPr>
        <w:t>
</w:t>
      </w:r>
      <w:r>
        <w:rPr>
          <w:rFonts w:ascii="Times New Roman"/>
          <w:b w:val="false"/>
          <w:i w:val="false"/>
          <w:color w:val="000000"/>
          <w:sz w:val="28"/>
        </w:rPr>
        <w:t>
      а) бiрнеше рет;</w:t>
      </w:r>
      <w:r>
        <w:br/>
      </w:r>
      <w:r>
        <w:rPr>
          <w:rFonts w:ascii="Times New Roman"/>
          <w:b w:val="false"/>
          <w:i w:val="false"/>
          <w:color w:val="000000"/>
          <w:sz w:val="28"/>
        </w:rPr>
        <w:t>
</w:t>
      </w:r>
      <w:r>
        <w:rPr>
          <w:rFonts w:ascii="Times New Roman"/>
          <w:b w:val="false"/>
          <w:i w:val="false"/>
          <w:color w:val="000000"/>
          <w:sz w:val="28"/>
        </w:rPr>
        <w:t>
      б) адамдар тобының алдын ала сөз байласуы бойынша немесе ұйымдасқан топпен;</w:t>
      </w:r>
      <w:r>
        <w:br/>
      </w:r>
      <w:r>
        <w:rPr>
          <w:rFonts w:ascii="Times New Roman"/>
          <w:b w:val="false"/>
          <w:i w:val="false"/>
          <w:color w:val="000000"/>
          <w:sz w:val="28"/>
        </w:rPr>
        <w:t>
</w:t>
      </w:r>
      <w:r>
        <w:rPr>
          <w:rFonts w:ascii="Times New Roman"/>
          <w:b w:val="false"/>
          <w:i w:val="false"/>
          <w:color w:val="000000"/>
          <w:sz w:val="28"/>
        </w:rPr>
        <w:t>
      в) iрi мөлшерде немесе iрi залал келтiрген;</w:t>
      </w:r>
      <w:r>
        <w:br/>
      </w:r>
      <w:r>
        <w:rPr>
          <w:rFonts w:ascii="Times New Roman"/>
          <w:b w:val="false"/>
          <w:i w:val="false"/>
          <w:color w:val="000000"/>
          <w:sz w:val="28"/>
        </w:rPr>
        <w:t>
</w:t>
      </w:r>
      <w:r>
        <w:rPr>
          <w:rFonts w:ascii="Times New Roman"/>
          <w:b w:val="false"/>
          <w:i w:val="false"/>
          <w:color w:val="000000"/>
          <w:sz w:val="28"/>
        </w:rPr>
        <w:t>
      г) адамның өз қызмет бабын пайдалануымен жасалған әрекеттер, –</w:t>
      </w:r>
      <w:r>
        <w:br/>
      </w:r>
      <w:r>
        <w:rPr>
          <w:rFonts w:ascii="Times New Roman"/>
          <w:b w:val="false"/>
          <w:i w:val="false"/>
          <w:color w:val="000000"/>
          <w:sz w:val="28"/>
        </w:rPr>
        <w:t>
</w:t>
      </w:r>
      <w:r>
        <w:rPr>
          <w:rFonts w:ascii="Times New Roman"/>
          <w:b w:val="false"/>
          <w:i w:val="false"/>
          <w:color w:val="000000"/>
          <w:sz w:val="28"/>
        </w:rPr>
        <w:t>
      мүлкi тәркiленiп немесе онсыз екi жылдан бес жылға дейiнгi мерзiмге бас бостандығынан айыруға жазаланады.».</w:t>
      </w:r>
    </w:p>
    <w:bookmarkEnd w:id="4"/>
    <w:bookmarkStart w:name="z19" w:id="5"/>
    <w:p>
      <w:pPr>
        <w:spacing w:after="0"/>
        <w:ind w:left="0"/>
        <w:jc w:val="both"/>
      </w:pPr>
      <w:r>
        <w:rPr>
          <w:rFonts w:ascii="Times New Roman"/>
          <w:b w:val="false"/>
          <w:i w:val="false"/>
          <w:color w:val="000000"/>
          <w:sz w:val="28"/>
        </w:rPr>
        <w:t>
      2.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106-баптың</w:t>
      </w:r>
      <w:r>
        <w:rPr>
          <w:rFonts w:ascii="Times New Roman"/>
          <w:b w:val="false"/>
          <w:i w:val="false"/>
          <w:color w:val="000000"/>
          <w:sz w:val="28"/>
        </w:rPr>
        <w:t xml:space="preserve"> 1-тармағының бірінші бөлігіндегі «болып» деген сөзден кейін «, егер заңдармен өзгеше көзделмесе,» деген сөздермен толықтырылсын.</w:t>
      </w:r>
    </w:p>
    <w:bookmarkEnd w:id="5"/>
    <w:bookmarkStart w:name="z21" w:id="6"/>
    <w:p>
      <w:pPr>
        <w:spacing w:after="0"/>
        <w:ind w:left="0"/>
        <w:jc w:val="both"/>
      </w:pPr>
      <w:r>
        <w:rPr>
          <w:rFonts w:ascii="Times New Roman"/>
          <w:b w:val="false"/>
          <w:i w:val="false"/>
          <w:color w:val="000000"/>
          <w:sz w:val="28"/>
        </w:rPr>
        <w:t>
      3. 1999 жылғы 1 шiлдедегi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(Ерекше бөлiм) (Қазақстан Республикасы Парламентiнiң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2011 жылғы 6 тамызда «Егемен Қазақстан» және «Казахстанская правда» газеттерінде жарияланған «Қазақстан Республикасының кейбiр заңнамалық актiлерiне тұрғын үй қатынастары мәселелерi бойынша өзгерiстер мен толықтырулар енгiзу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
    <w:bookmarkStart w:name="z22" w:id="7"/>
    <w:p>
      <w:pPr>
        <w:spacing w:after="0"/>
        <w:ind w:left="0"/>
        <w:jc w:val="both"/>
      </w:pPr>
      <w:r>
        <w:rPr>
          <w:rFonts w:ascii="Times New Roman"/>
          <w:b w:val="false"/>
          <w:i w:val="false"/>
          <w:color w:val="000000"/>
          <w:sz w:val="28"/>
        </w:rPr>
        <w:t>
      1) </w:t>
      </w:r>
      <w:r>
        <w:rPr>
          <w:rFonts w:ascii="Times New Roman"/>
          <w:b w:val="false"/>
          <w:i w:val="false"/>
          <w:color w:val="000000"/>
          <w:sz w:val="28"/>
        </w:rPr>
        <w:t>977-баптың</w:t>
      </w:r>
      <w:r>
        <w:rPr>
          <w:rFonts w:ascii="Times New Roman"/>
          <w:b w:val="false"/>
          <w:i w:val="false"/>
          <w:color w:val="000000"/>
          <w:sz w:val="28"/>
        </w:rPr>
        <w:t xml:space="preserve"> 1-тармағының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қызметтік міндеттерін немесе жұмыс берушінің қызметтік тапсырмасын орындау тәртібімен жасалған, туындыларды қоспағанда, туындыға белгiсiз адамдар тобының қол жеткiзуiне жол ашу құқығы (халыққа жария ету құқығы).»;</w:t>
      </w:r>
    </w:p>
    <w:bookmarkEnd w:id="7"/>
    <w:bookmarkStart w:name="z24" w:id="8"/>
    <w:p>
      <w:pPr>
        <w:spacing w:after="0"/>
        <w:ind w:left="0"/>
        <w:jc w:val="both"/>
      </w:pPr>
      <w:r>
        <w:rPr>
          <w:rFonts w:ascii="Times New Roman"/>
          <w:b w:val="false"/>
          <w:i w:val="false"/>
          <w:color w:val="000000"/>
          <w:sz w:val="28"/>
        </w:rPr>
        <w:t>
      2) </w:t>
      </w:r>
      <w:r>
        <w:rPr>
          <w:rFonts w:ascii="Times New Roman"/>
          <w:b w:val="false"/>
          <w:i w:val="false"/>
          <w:color w:val="000000"/>
          <w:sz w:val="28"/>
        </w:rPr>
        <w:t>978-баптың</w:t>
      </w:r>
      <w:r>
        <w:rPr>
          <w:rFonts w:ascii="Times New Roman"/>
          <w:b w:val="false"/>
          <w:i w:val="false"/>
          <w:color w:val="000000"/>
          <w:sz w:val="28"/>
        </w:rPr>
        <w:t xml:space="preserve"> 2-тармағының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туындының түпнұсқасын немесе даналарын кез келген әдiспен таратуына: сатуына, айырбастауына, прокатқа (жалға) беруiне, өзге де операциялар, оның ішінде ашық ақпараттық-коммуникациялық желіде операциялар жасауына (тарату құқығы);»;</w:t>
      </w:r>
    </w:p>
    <w:bookmarkEnd w:id="8"/>
    <w:bookmarkStart w:name="z26" w:id="9"/>
    <w:p>
      <w:pPr>
        <w:spacing w:after="0"/>
        <w:ind w:left="0"/>
        <w:jc w:val="both"/>
      </w:pPr>
      <w:r>
        <w:rPr>
          <w:rFonts w:ascii="Times New Roman"/>
          <w:b w:val="false"/>
          <w:i w:val="false"/>
          <w:color w:val="000000"/>
          <w:sz w:val="28"/>
        </w:rPr>
        <w:t>
      3) </w:t>
      </w:r>
      <w:r>
        <w:rPr>
          <w:rFonts w:ascii="Times New Roman"/>
          <w:b w:val="false"/>
          <w:i w:val="false"/>
          <w:color w:val="000000"/>
          <w:sz w:val="28"/>
        </w:rPr>
        <w:t>991-баптың</w:t>
      </w:r>
      <w:r>
        <w:rPr>
          <w:rFonts w:ascii="Times New Roman"/>
          <w:b w:val="false"/>
          <w:i w:val="false"/>
          <w:color w:val="000000"/>
          <w:sz w:val="28"/>
        </w:rPr>
        <w:t xml:space="preserve"> 4-тармағындағы «және өнеркәсiпте қолдануға» деген сөздер алып тасталсын;</w:t>
      </w:r>
    </w:p>
    <w:bookmarkEnd w:id="9"/>
    <w:bookmarkStart w:name="z27" w:id="10"/>
    <w:p>
      <w:pPr>
        <w:spacing w:after="0"/>
        <w:ind w:left="0"/>
        <w:jc w:val="both"/>
      </w:pPr>
      <w:r>
        <w:rPr>
          <w:rFonts w:ascii="Times New Roman"/>
          <w:b w:val="false"/>
          <w:i w:val="false"/>
          <w:color w:val="000000"/>
          <w:sz w:val="28"/>
        </w:rPr>
        <w:t>
      4) </w:t>
      </w:r>
      <w:r>
        <w:rPr>
          <w:rFonts w:ascii="Times New Roman"/>
          <w:b w:val="false"/>
          <w:i w:val="false"/>
          <w:color w:val="000000"/>
          <w:sz w:val="28"/>
        </w:rPr>
        <w:t>999-баптың</w:t>
      </w:r>
      <w:r>
        <w:rPr>
          <w:rFonts w:ascii="Times New Roman"/>
          <w:b w:val="false"/>
          <w:i w:val="false"/>
          <w:color w:val="000000"/>
          <w:sz w:val="28"/>
        </w:rPr>
        <w:t xml:space="preserve"> 1-тармағының 5) тармақшасында «он» деген сөз «он бес» деген сөздермен ауыстырылсын;</w:t>
      </w:r>
    </w:p>
    <w:bookmarkEnd w:id="10"/>
    <w:bookmarkStart w:name="z28" w:id="11"/>
    <w:p>
      <w:pPr>
        <w:spacing w:after="0"/>
        <w:ind w:left="0"/>
        <w:jc w:val="both"/>
      </w:pPr>
      <w:r>
        <w:rPr>
          <w:rFonts w:ascii="Times New Roman"/>
          <w:b w:val="false"/>
          <w:i w:val="false"/>
          <w:color w:val="000000"/>
          <w:sz w:val="28"/>
        </w:rPr>
        <w:t>
      5) </w:t>
      </w:r>
      <w:r>
        <w:rPr>
          <w:rFonts w:ascii="Times New Roman"/>
          <w:b w:val="false"/>
          <w:i w:val="false"/>
          <w:color w:val="000000"/>
          <w:sz w:val="28"/>
        </w:rPr>
        <w:t>1020-бапта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тұлғаның ресми бланкiлерде, баспа басылымдарында, жарнамада, маңдайша жазуларда, анықтамалықтарда, шоттарда, интернет-ресурстарда, тауарлар мен олардың қорабында және заңды тұлғаны даралауға қажеттi өзге де жағдайларда фирмалық атауды (осы Кодекстiң 38-бабы) пайдалануға айрықша құқығы бар.»;</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Егер бiр заңды тұлғаның фирмалық атауы кәсiпкерлiк қызметті жүзеге асыратын басқа заңды тұлғаның немесе жеке тұлғаның тауар таңбасына (қызмет көрсету таңбасына) ұқсас немесе онымен араласып кету дәрежесiне дейiн бiрдей және осындай ұқсастық пен бiрдейлiктiң нәтижесiнде тұтынушыларды жаңылыстыруы мүмкiн болса, онда айрықша құқығы ерте пайда болған дараландыру құралы (фирмалық атау, тауар таңбасы, қызмет көрсету таңбасы) басымдыққа ие болады. Осындай дараландыру құралының иеленушісi Қазақстан Республикасының заңнамасында белгіленген тәртiппен біртектес тауарларға немесе көрсетілетін қызметтерге арналған тауар таңбасына (қызмет көрсету таңбасына) құқықтық қорғау берудi жарамсыз деп тануды немесе фирмалық атауды пайдалануға тыйым салуды талап етуге құқылы.»;</w:t>
      </w:r>
    </w:p>
    <w:bookmarkEnd w:id="11"/>
    <w:bookmarkStart w:name="z33" w:id="12"/>
    <w:p>
      <w:pPr>
        <w:spacing w:after="0"/>
        <w:ind w:left="0"/>
        <w:jc w:val="both"/>
      </w:pPr>
      <w:r>
        <w:rPr>
          <w:rFonts w:ascii="Times New Roman"/>
          <w:b w:val="false"/>
          <w:i w:val="false"/>
          <w:color w:val="000000"/>
          <w:sz w:val="28"/>
        </w:rPr>
        <w:t>
      6) </w:t>
      </w:r>
      <w:r>
        <w:rPr>
          <w:rFonts w:ascii="Times New Roman"/>
          <w:b w:val="false"/>
          <w:i w:val="false"/>
          <w:color w:val="000000"/>
          <w:sz w:val="28"/>
        </w:rPr>
        <w:t>1024-баптың</w:t>
      </w:r>
      <w:r>
        <w:rPr>
          <w:rFonts w:ascii="Times New Roman"/>
          <w:b w:val="false"/>
          <w:i w:val="false"/>
          <w:color w:val="000000"/>
          <w:sz w:val="28"/>
        </w:rPr>
        <w:t xml:space="preserve"> 1-тармағы мынадай мазмұндағы үшiншi бөлiкпен толықтырылсын:</w:t>
      </w:r>
      <w:r>
        <w:br/>
      </w:r>
      <w:r>
        <w:rPr>
          <w:rFonts w:ascii="Times New Roman"/>
          <w:b w:val="false"/>
          <w:i w:val="false"/>
          <w:color w:val="000000"/>
          <w:sz w:val="28"/>
        </w:rPr>
        <w:t>
</w:t>
      </w:r>
      <w:r>
        <w:rPr>
          <w:rFonts w:ascii="Times New Roman"/>
          <w:b w:val="false"/>
          <w:i w:val="false"/>
          <w:color w:val="000000"/>
          <w:sz w:val="28"/>
        </w:rPr>
        <w:t>
      «Егер кәсiпкерлiк қызметті жүзеге асыратын бiр заңды тұлғаның немесе жеке тұлғаның тауар таңбасы (қызмет көрсету таңбасы) басқа заңды тұлғаның фирмалық атауына ұқсас немесе онымен араласып кету дәрежесiне дейiн бiрдей және осындай ұқсастық пен бiрдейлiктiң нәтижесiнде тұтынушыларды жаңылыстыруы мүмкiн болса, онда осы Кодекстiң 1020-бабының 4-тармағында көзделген ережелер қолданылады.»;</w:t>
      </w:r>
    </w:p>
    <w:bookmarkEnd w:id="12"/>
    <w:bookmarkStart w:name="z35" w:id="13"/>
    <w:p>
      <w:pPr>
        <w:spacing w:after="0"/>
        <w:ind w:left="0"/>
        <w:jc w:val="both"/>
      </w:pPr>
      <w:r>
        <w:rPr>
          <w:rFonts w:ascii="Times New Roman"/>
          <w:b w:val="false"/>
          <w:i w:val="false"/>
          <w:color w:val="000000"/>
          <w:sz w:val="28"/>
        </w:rPr>
        <w:t>
      7) </w:t>
      </w:r>
      <w:r>
        <w:rPr>
          <w:rFonts w:ascii="Times New Roman"/>
          <w:b w:val="false"/>
          <w:i w:val="false"/>
          <w:color w:val="000000"/>
          <w:sz w:val="28"/>
        </w:rPr>
        <w:t>1028-баптың</w:t>
      </w:r>
      <w:r>
        <w:rPr>
          <w:rFonts w:ascii="Times New Roman"/>
          <w:b w:val="false"/>
          <w:i w:val="false"/>
          <w:color w:val="000000"/>
          <w:sz w:val="28"/>
        </w:rPr>
        <w:t xml:space="preserve"> бiрiншi бөлiгiндегi «бес» деген сөз «үш» деген сөзбен ауыстырылсын.</w:t>
      </w:r>
    </w:p>
    <w:bookmarkEnd w:id="13"/>
    <w:bookmarkStart w:name="z36" w:id="14"/>
    <w:p>
      <w:pPr>
        <w:spacing w:after="0"/>
        <w:ind w:left="0"/>
        <w:jc w:val="both"/>
      </w:pPr>
      <w:r>
        <w:rPr>
          <w:rFonts w:ascii="Times New Roman"/>
          <w:b w:val="false"/>
          <w:i w:val="false"/>
          <w:color w:val="000000"/>
          <w:sz w:val="28"/>
        </w:rPr>
        <w:t>
      4.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Парламентiнiң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көші-қоны мәселелерi бойынша өзгерiстер мен толықтырулар енгiзу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кейбiр заңнамалық актiлерiне тұрғын үй қатынастары мәселелерi бойынша өзгерiстер мен толықтырулар енгiзу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қазанда «Егемен Қазақстан» және «Казахстанская правда» газеттерінде жарияланған «Қазақстан Республикасының кейбiр заңнамалық актiлерiне діни қызмет және діни бірлестіктер мәселелерi бойынша өзгерiстер мен толықтырулар енгiзу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16 қарашада «Егемен Қазақстан» және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
    <w:bookmarkStart w:name="z37" w:id="15"/>
    <w:p>
      <w:pPr>
        <w:spacing w:after="0"/>
        <w:ind w:left="0"/>
        <w:jc w:val="both"/>
      </w:pPr>
      <w:r>
        <w:rPr>
          <w:rFonts w:ascii="Times New Roman"/>
          <w:b w:val="false"/>
          <w:i w:val="false"/>
          <w:color w:val="000000"/>
          <w:sz w:val="28"/>
        </w:rPr>
        <w:t>
      1) мазмұнындағы 129-баптың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«129-бап. Авторлық және (немесе) сабақтас құқықтарды бұзу»;</w:t>
      </w:r>
    </w:p>
    <w:bookmarkEnd w:id="15"/>
    <w:bookmarkStart w:name="z39" w:id="16"/>
    <w:p>
      <w:pPr>
        <w:spacing w:after="0"/>
        <w:ind w:left="0"/>
        <w:jc w:val="both"/>
      </w:pPr>
      <w:r>
        <w:rPr>
          <w:rFonts w:ascii="Times New Roman"/>
          <w:b w:val="false"/>
          <w:i w:val="false"/>
          <w:color w:val="000000"/>
          <w:sz w:val="28"/>
        </w:rPr>
        <w:t>
      2) </w:t>
      </w:r>
      <w:r>
        <w:rPr>
          <w:rFonts w:ascii="Times New Roman"/>
          <w:b w:val="false"/>
          <w:i w:val="false"/>
          <w:color w:val="000000"/>
          <w:sz w:val="28"/>
        </w:rPr>
        <w:t>129-бап</w:t>
      </w:r>
      <w:r>
        <w:rPr>
          <w:rFonts w:ascii="Times New Roman"/>
          <w:b w:val="false"/>
          <w:i w:val="false"/>
          <w:color w:val="000000"/>
          <w:sz w:val="28"/>
        </w:rPr>
        <w:t xml:space="preserve"> мынадай редакцияда жазылсын:</w:t>
      </w:r>
    </w:p>
    <w:bookmarkEnd w:id="16"/>
    <w:bookmarkStart w:name="z40" w:id="17"/>
    <w:p>
      <w:pPr>
        <w:spacing w:after="0"/>
        <w:ind w:left="0"/>
        <w:jc w:val="both"/>
      </w:pPr>
      <w:r>
        <w:rPr>
          <w:rFonts w:ascii="Times New Roman"/>
          <w:b w:val="false"/>
          <w:i w:val="false"/>
          <w:color w:val="000000"/>
          <w:sz w:val="28"/>
        </w:rPr>
        <w:t>
      «129-бап. Авторлық және (немесе) сабақтас құқықтарды бұзу</w:t>
      </w:r>
    </w:p>
    <w:bookmarkEnd w:id="17"/>
    <w:bookmarkStart w:name="z41" w:id="18"/>
    <w:p>
      <w:pPr>
        <w:spacing w:after="0"/>
        <w:ind w:left="0"/>
        <w:jc w:val="both"/>
      </w:pPr>
      <w:r>
        <w:rPr>
          <w:rFonts w:ascii="Times New Roman"/>
          <w:b w:val="false"/>
          <w:i w:val="false"/>
          <w:color w:val="000000"/>
          <w:sz w:val="28"/>
        </w:rPr>
        <w:t>
      1. Интернет желісінде пайдалануды қоспағанда, авторлық құқық және сабақтас құқықтар объектiлерiн заңсыз пайдалану, сол сияқты өткiзу мақсатында авторлық құқық және (немесе) сабақтас құқықтар объектілерінің контрафактілік даналарын сатып алу, сақтау, тасымалдау немесе дайындау, авторлықты иеленiп алу немесе тең авторлыққа мәжбүрлеу, егер бұл iс-әрекеттерде қылмыстық жаза қолданылатын әрекет белгiлерi болмаса, –</w:t>
      </w:r>
      <w:r>
        <w:br/>
      </w:r>
      <w:r>
        <w:rPr>
          <w:rFonts w:ascii="Times New Roman"/>
          <w:b w:val="false"/>
          <w:i w:val="false"/>
          <w:color w:val="000000"/>
          <w:sz w:val="28"/>
        </w:rPr>
        <w:t>
</w:t>
      </w:r>
      <w:r>
        <w:rPr>
          <w:rFonts w:ascii="Times New Roman"/>
          <w:b w:val="false"/>
          <w:i w:val="false"/>
          <w:color w:val="000000"/>
          <w:sz w:val="28"/>
        </w:rPr>
        <w:t>
      авторлық құқық және (немесе) сабақтас құқықтар объектілерінің даналары, сондай-ақ құқық бұзушылық жасаудың қаруы болған заттар тәркiленiп, жеке тұлғаларға – айлық есептiк көрсеткiштiң оннан он беске дейінгi мөлшерiнде, лауазымды адамдарға – жиырмадан отызға дейiнгi мөлшерiнде, заңды тұлғаларға бір жүзден бір жүз елуге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w:t>
      </w:r>
      <w:r>
        <w:rPr>
          <w:rFonts w:ascii="Times New Roman"/>
          <w:b w:val="false"/>
          <w:i w:val="false"/>
          <w:color w:val="000000"/>
          <w:sz w:val="28"/>
        </w:rPr>
        <w:t>
      авторлық құқық және (немесе) сабақтас құқықтар объектілерінің даналары, сондай-ақ құқық бұзушылық жасаудың қаруы болған заттар тәркіленіп, жеке тұлғаларға – айлық есептiк көрсеткiштiң oн бестен жиырмаға дейiнгі мөлшерiнде, лауазымды адамдарға – отыздан елуге дейiнгi мөлшерiнде, заңды тұлғаларға бір жүз елуден екi жүзге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3. Адамдардың шектелмеген тобының қол жеткізуіне мүмкіндік беру мақсатында авторлық құқық және (немесе) сабақтас құқықтар объектілерін интернет желісінде орналастыру арқылы заңсыз пайдалану, егер бұл іс-әрекеттерде қылмыстық жаза қолданылатын әрекет белгілері болмаса, – </w:t>
      </w:r>
      <w:r>
        <w:br/>
      </w:r>
      <w:r>
        <w:rPr>
          <w:rFonts w:ascii="Times New Roman"/>
          <w:b w:val="false"/>
          <w:i w:val="false"/>
          <w:color w:val="000000"/>
          <w:sz w:val="28"/>
        </w:rPr>
        <w:t>
</w:t>
      </w:r>
      <w:r>
        <w:rPr>
          <w:rFonts w:ascii="Times New Roman"/>
          <w:b w:val="false"/>
          <w:i w:val="false"/>
          <w:color w:val="000000"/>
          <w:sz w:val="28"/>
        </w:rPr>
        <w:t>
      ескерту жасауға әкеп соғады.</w:t>
      </w:r>
      <w:r>
        <w:br/>
      </w:r>
      <w:r>
        <w:rPr>
          <w:rFonts w:ascii="Times New Roman"/>
          <w:b w:val="false"/>
          <w:i w:val="false"/>
          <w:color w:val="000000"/>
          <w:sz w:val="28"/>
        </w:rPr>
        <w:t>
</w:t>
      </w:r>
      <w:r>
        <w:rPr>
          <w:rFonts w:ascii="Times New Roman"/>
          <w:b w:val="false"/>
          <w:i w:val="false"/>
          <w:color w:val="000000"/>
          <w:sz w:val="28"/>
        </w:rPr>
        <w:t>
      4. Электрондық форматтағы туындылардың және (немесе) сабақтас құқықтар объектілерінің даналарын айырбастауға, сақтауға, тасымалдауға одан әрі қол жеткізу үшін интернет-ресурстарды ұйымдастыру, құру арқылы авторлық құқық және сабақтас құқықтар объектілерін заңсыз пайдалану, егер бұл іс-әрекеттерде қылмыстық жаза қолданылатын әрекет белгілері болмаса, –</w:t>
      </w:r>
      <w:r>
        <w:br/>
      </w:r>
      <w:r>
        <w:rPr>
          <w:rFonts w:ascii="Times New Roman"/>
          <w:b w:val="false"/>
          <w:i w:val="false"/>
          <w:color w:val="000000"/>
          <w:sz w:val="28"/>
        </w:rPr>
        <w:t>
</w:t>
      </w:r>
      <w:r>
        <w:rPr>
          <w:rFonts w:ascii="Times New Roman"/>
          <w:b w:val="false"/>
          <w:i w:val="false"/>
          <w:color w:val="000000"/>
          <w:sz w:val="28"/>
        </w:rPr>
        <w:t>
      авторлық құқық және (немесе) сабақтас құқықтар объектілерінің даналары, сондай-ақ құқық бұзушылық жасаудың қаруы болған заттар тәркіленіп, жеке тұлғаларға – айлық есептік көрсеткіштің оннан он беске дейінгі мөлшерінде, лауазымды адамдарға – жиырмадан отызға дейінгі мөлшерінде, заңды тұлғаларға бір жүзден бір жүз елуге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Осы баптың үшінші және төртінші бөліктерінде көзделген, әкімшілік жаза қолданылғаннан кейін бір жылдың ішінде қайталап жасалған іс-әрекеттер, –</w:t>
      </w:r>
      <w:r>
        <w:br/>
      </w:r>
      <w:r>
        <w:rPr>
          <w:rFonts w:ascii="Times New Roman"/>
          <w:b w:val="false"/>
          <w:i w:val="false"/>
          <w:color w:val="000000"/>
          <w:sz w:val="28"/>
        </w:rPr>
        <w:t>
</w:t>
      </w:r>
      <w:r>
        <w:rPr>
          <w:rFonts w:ascii="Times New Roman"/>
          <w:b w:val="false"/>
          <w:i w:val="false"/>
          <w:color w:val="000000"/>
          <w:sz w:val="28"/>
        </w:rPr>
        <w:t>
      авторлық құқық және (немесе) сабақтас құқықтар объектілерінің даналары, сондай-ақ құқық бұзушылық жасаудың қаруы болған заттар тәркіленіп, жеке тұлғаларға – айлық есептік көрсеткіштің он бестен жиырмаға дейінгі мөлшерінде, лауазымды адамдарға – отыздан елуге дейінгі мөлшерінде, заңды тұлғаларға бір жүз елуден екі жүзге дейінгі мөлшерінде айыппұл салуға әкеп соғады.»;</w:t>
      </w:r>
    </w:p>
    <w:bookmarkEnd w:id="18"/>
    <w:bookmarkStart w:name="z51" w:id="19"/>
    <w:p>
      <w:pPr>
        <w:spacing w:after="0"/>
        <w:ind w:left="0"/>
        <w:jc w:val="both"/>
      </w:pPr>
      <w:r>
        <w:rPr>
          <w:rFonts w:ascii="Times New Roman"/>
          <w:b w:val="false"/>
          <w:i w:val="false"/>
          <w:color w:val="000000"/>
          <w:sz w:val="28"/>
        </w:rPr>
        <w:t>
      3) </w:t>
      </w:r>
      <w:r>
        <w:rPr>
          <w:rFonts w:ascii="Times New Roman"/>
          <w:b w:val="false"/>
          <w:i w:val="false"/>
          <w:color w:val="000000"/>
          <w:sz w:val="28"/>
        </w:rPr>
        <w:t>344-бапта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бөліктің бірінші абзацы «, егер бұл іс-әрекеттерде қылмыстық жаза қолданылатын әрекет белгілері болмаса,»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төртінші бөліктің бірінші абзацы «, егер бұл іс-әрекеттерде қылмыстық жаза қолданылатын әрекет белгілері болмаса,» деген сөздермен толықтырылсын.</w:t>
      </w:r>
    </w:p>
    <w:bookmarkEnd w:id="19"/>
    <w:bookmarkStart w:name="z54" w:id="20"/>
    <w:p>
      <w:pPr>
        <w:spacing w:after="0"/>
        <w:ind w:left="0"/>
        <w:jc w:val="both"/>
      </w:pPr>
      <w:r>
        <w:rPr>
          <w:rFonts w:ascii="Times New Roman"/>
          <w:b w:val="false"/>
          <w:i w:val="false"/>
          <w:color w:val="000000"/>
          <w:sz w:val="28"/>
        </w:rPr>
        <w:t>
      5. «Қоғамдық бірлестіктер туралы» 1996 жылғы 31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234-құжат; 2000 ж., № 3-4, 63-құжат; 2001 ж., № 24, 338-құжат; 2005 ж., № 5, 5-құжат; № 13, 53-құжат; 2007 ж., № 9, 67-құжат; 2009 ж., № 2-3, 9-құжат; № 8, 44-құжат; 2010 ж., № 8, 41-құжат):</w:t>
      </w:r>
    </w:p>
    <w:bookmarkEnd w:id="20"/>
    <w:bookmarkStart w:name="z55" w:id="21"/>
    <w:p>
      <w:pPr>
        <w:spacing w:after="0"/>
        <w:ind w:left="0"/>
        <w:jc w:val="both"/>
      </w:pPr>
      <w:r>
        <w:rPr>
          <w:rFonts w:ascii="Times New Roman"/>
          <w:b w:val="false"/>
          <w:i w:val="false"/>
          <w:color w:val="000000"/>
          <w:sz w:val="28"/>
        </w:rPr>
        <w:t>
      1)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p>
    <w:bookmarkEnd w:id="21"/>
    <w:bookmarkStart w:name="z56" w:id="22"/>
    <w:p>
      <w:pPr>
        <w:spacing w:after="0"/>
        <w:ind w:left="0"/>
        <w:jc w:val="both"/>
      </w:pPr>
      <w:r>
        <w:rPr>
          <w:rFonts w:ascii="Times New Roman"/>
          <w:b w:val="false"/>
          <w:i w:val="false"/>
          <w:color w:val="000000"/>
          <w:sz w:val="28"/>
        </w:rPr>
        <w:t>
      «10-бап. Қоғамдық бірлестікті құру</w:t>
      </w:r>
    </w:p>
    <w:bookmarkEnd w:id="22"/>
    <w:bookmarkStart w:name="z57" w:id="23"/>
    <w:p>
      <w:pPr>
        <w:spacing w:after="0"/>
        <w:ind w:left="0"/>
        <w:jc w:val="both"/>
      </w:pPr>
      <w:r>
        <w:rPr>
          <w:rFonts w:ascii="Times New Roman"/>
          <w:b w:val="false"/>
          <w:i w:val="false"/>
          <w:color w:val="000000"/>
          <w:sz w:val="28"/>
        </w:rPr>
        <w:t>
      Қоғамдық бірлестік Қазақстан Республикасы азаматтарының кемiнде он адамнан тұратын тобының бастамасы бойынша құрылады.</w:t>
      </w:r>
      <w:r>
        <w:br/>
      </w:r>
      <w:r>
        <w:rPr>
          <w:rFonts w:ascii="Times New Roman"/>
          <w:b w:val="false"/>
          <w:i w:val="false"/>
          <w:color w:val="000000"/>
          <w:sz w:val="28"/>
        </w:rPr>
        <w:t>
</w:t>
      </w:r>
      <w:r>
        <w:rPr>
          <w:rFonts w:ascii="Times New Roman"/>
          <w:b w:val="false"/>
          <w:i w:val="false"/>
          <w:color w:val="000000"/>
          <w:sz w:val="28"/>
        </w:rPr>
        <w:t xml:space="preserve">
      Азаматтардың қоғамдық бірлестіктерді құру құқығы тікелей жеке тұлғаларды біріктіру жолымен, сондай-ақ саяси партиялар мен кәсіптік одақтарды қоспағанда, заңды тұлғалар – қоғамдық бірлестіктер арқылы да іске асырылады. </w:t>
      </w:r>
      <w:r>
        <w:br/>
      </w:r>
      <w:r>
        <w:rPr>
          <w:rFonts w:ascii="Times New Roman"/>
          <w:b w:val="false"/>
          <w:i w:val="false"/>
          <w:color w:val="000000"/>
          <w:sz w:val="28"/>
        </w:rPr>
        <w:t>
</w:t>
      </w:r>
      <w:r>
        <w:rPr>
          <w:rFonts w:ascii="Times New Roman"/>
          <w:b w:val="false"/>
          <w:i w:val="false"/>
          <w:color w:val="000000"/>
          <w:sz w:val="28"/>
        </w:rPr>
        <w:t>
      Саяси партиялар мен кәсіптік одақтарды қоспағанда, құрылтай съезін (конференция, жиналыс) шақыратын, онда жарғы қабылданатын және басшы органдар қалыптастырылатын жеке тұлғалар және (немесе) заңды тұлғалар – қоғамдық бірлестіктер қоғамдық бірлестіктердің құрылтайшылары болып табылады. Қоғамдық бірлестіктердің құрылтайшылары – жеке және (немесе) заңды тұлғалар тең құқықтарға ие болады және бірдей міндеттерді атқарады.</w:t>
      </w:r>
      <w:r>
        <w:br/>
      </w:r>
      <w:r>
        <w:rPr>
          <w:rFonts w:ascii="Times New Roman"/>
          <w:b w:val="false"/>
          <w:i w:val="false"/>
          <w:color w:val="000000"/>
          <w:sz w:val="28"/>
        </w:rPr>
        <w:t>
</w:t>
      </w:r>
      <w:r>
        <w:rPr>
          <w:rFonts w:ascii="Times New Roman"/>
          <w:b w:val="false"/>
          <w:i w:val="false"/>
          <w:color w:val="000000"/>
          <w:sz w:val="28"/>
        </w:rPr>
        <w:t>
      Қоғамдық бiрлестiктердiң заңды тұлға ретiндегi құқықтық қабiлеттiлiгi ол Қазақстан Республикасының заңнамалық актiлерiнде белгiленген тәртiп бойынша тiркелген кезден бастап пайда болады.»;</w:t>
      </w:r>
    </w:p>
    <w:bookmarkEnd w:id="23"/>
    <w:bookmarkStart w:name="z61" w:id="24"/>
    <w:p>
      <w:pPr>
        <w:spacing w:after="0"/>
        <w:ind w:left="0"/>
        <w:jc w:val="both"/>
      </w:pPr>
      <w:r>
        <w:rPr>
          <w:rFonts w:ascii="Times New Roman"/>
          <w:b w:val="false"/>
          <w:i w:val="false"/>
          <w:color w:val="000000"/>
          <w:sz w:val="28"/>
        </w:rPr>
        <w:t>
      2) </w:t>
      </w:r>
      <w:r>
        <w:rPr>
          <w:rFonts w:ascii="Times New Roman"/>
          <w:b w:val="false"/>
          <w:i w:val="false"/>
          <w:color w:val="000000"/>
          <w:sz w:val="28"/>
        </w:rPr>
        <w:t>11-баптың</w:t>
      </w:r>
      <w:r>
        <w:rPr>
          <w:rFonts w:ascii="Times New Roman"/>
          <w:b w:val="false"/>
          <w:i w:val="false"/>
          <w:color w:val="000000"/>
          <w:sz w:val="28"/>
        </w:rPr>
        <w:t xml:space="preserve"> бірінші бөлігі «Қазақстан Республикасының азаматтары» деген сөздерден кейін «және (немесе) саяси партиялар мен кәсіптік одақтарды қоспағанда, заңды тұлғалар – қоғамдық бірлестіктер,» деген сөздермен толықтырылсын.</w:t>
      </w:r>
    </w:p>
    <w:bookmarkEnd w:id="24"/>
    <w:bookmarkStart w:name="z62" w:id="25"/>
    <w:p>
      <w:pPr>
        <w:spacing w:after="0"/>
        <w:ind w:left="0"/>
        <w:jc w:val="both"/>
      </w:pPr>
      <w:r>
        <w:rPr>
          <w:rFonts w:ascii="Times New Roman"/>
          <w:b w:val="false"/>
          <w:i w:val="false"/>
          <w:color w:val="000000"/>
          <w:sz w:val="28"/>
        </w:rPr>
        <w:t>
      6.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1996 ж., № 8-9, 237-құжат; 2004 ж., № 17, 100-құжат; 2005 ж., № 21-22, 87-құжат; 2007 ж., № 20, 152-құжат; 2009 ж., № 15-16, 75-құжат):</w:t>
      </w:r>
    </w:p>
    <w:bookmarkEnd w:id="25"/>
    <w:bookmarkStart w:name="z63" w:id="26"/>
    <w:p>
      <w:pPr>
        <w:spacing w:after="0"/>
        <w:ind w:left="0"/>
        <w:jc w:val="both"/>
      </w:pPr>
      <w:r>
        <w:rPr>
          <w:rFonts w:ascii="Times New Roman"/>
          <w:b w:val="false"/>
          <w:i w:val="false"/>
          <w:color w:val="000000"/>
          <w:sz w:val="28"/>
        </w:rPr>
        <w:t>
      1)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және 5)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авторлық құқық және (немесе) сабақтас құқықтар объектiсiнiң контрафактiлiк данасы – жасалуы, таратылуы немесе өзгедей пайдаланылуы осы Заңның ережелерiне не Қазақстан Республикасы ратификациялаған халықаралық шарттардың нормаларына орай авторлық құқықтың және (немесе) сабақтас құқықтардың бұзылуына әкеп соғатын туындының, жазылған орындаушылықтың, фонограмманың, эфирлiк және кәбiлдiк хабар тарату ұйымдары хабарының данасы. Құқық иеленушiнiң рұқсатынсыз құқықтарды басқару туралы ақпараты жойылған немесе өзгертiлген не авторлық құқық пен сабақтас құқықтарды қорғаудың техникалық құралдарын айналып өтуге мүмкiндiк беретiн заңсыз пайдаланылатын құрылғылардың көмегiмен жасалған авторлық құқық және (немесе) сабақтас құқықтар объектiлерi де контрафактiлiк болып танылады;</w:t>
      </w:r>
      <w:r>
        <w:br/>
      </w:r>
      <w:r>
        <w:rPr>
          <w:rFonts w:ascii="Times New Roman"/>
          <w:b w:val="false"/>
          <w:i w:val="false"/>
          <w:color w:val="000000"/>
          <w:sz w:val="28"/>
        </w:rPr>
        <w:t>
</w:t>
      </w:r>
      <w:r>
        <w:rPr>
          <w:rFonts w:ascii="Times New Roman"/>
          <w:b w:val="false"/>
          <w:i w:val="false"/>
          <w:color w:val="000000"/>
          <w:sz w:val="28"/>
        </w:rPr>
        <w:t>
      5) авторлық шарт – нысанасы бір немесе бірнеше авторлық құқық объектілерін пайдалануға мүліктік құқықтарды беру болып табылатын шарт. Авторлық шарт лицензиялық шарттың бір түрі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8-1) және 14-1)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«8-1) ақпараттық-коммуникациялық желі – ақпараттық жүйелер арасындағы немесе олардың құрамдастары арасындағы өзара іс-қимылды, сондай-ақ ақпараттық ресурстарды беруді қамтамасыз ететін техникалық және аппараттық-бағдарламалық құралдардың жиынтығы;»;</w:t>
      </w:r>
      <w:r>
        <w:br/>
      </w:r>
      <w:r>
        <w:rPr>
          <w:rFonts w:ascii="Times New Roman"/>
          <w:b w:val="false"/>
          <w:i w:val="false"/>
          <w:color w:val="000000"/>
          <w:sz w:val="28"/>
        </w:rPr>
        <w:t>
</w:t>
      </w:r>
      <w:r>
        <w:rPr>
          <w:rFonts w:ascii="Times New Roman"/>
          <w:b w:val="false"/>
          <w:i w:val="false"/>
          <w:color w:val="000000"/>
          <w:sz w:val="28"/>
        </w:rPr>
        <w:t>
      «14-1) интернет-ресурс – ашық ақпараттық-коммуникациялық желіде жұмыс істейтін электрондық ақпараттық ресурс, оны жүргізу және (немесе) пайдалану технологиясы, сондай-ақ ақпараттық өзара іс-қимылды қамтамасыз ететін ұйымдық құрылым;»;</w:t>
      </w:r>
      <w:r>
        <w:br/>
      </w:r>
      <w:r>
        <w:rPr>
          <w:rFonts w:ascii="Times New Roman"/>
          <w:b w:val="false"/>
          <w:i w:val="false"/>
          <w:color w:val="000000"/>
          <w:sz w:val="28"/>
        </w:rPr>
        <w:t>
</w:t>
      </w:r>
      <w:r>
        <w:rPr>
          <w:rFonts w:ascii="Times New Roman"/>
          <w:b w:val="false"/>
          <w:i w:val="false"/>
          <w:color w:val="000000"/>
          <w:sz w:val="28"/>
        </w:rPr>
        <w:t>
      19), 31) және 37)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қайта шығару – туындылардың немесе сабақтас құқықтар объектiлерiнiң бiр немесе одан да көп тұрақты немесе уақытша даналарын кез келген әдiспен және кез келген нысанда, толық немесе iшiнара, тiкелей немесе жанама түрде дайындау. Қайта шығару түрлері дыбыс- немесе бейнежазбаны дайындау, екi өлшемдiк немесе үш өлшемдiк туындының бiр немесе одан да көп даналарын дайындау, сондай-ақ туындыларды немесе сабақтас құқықтар объектiлерiн кез келген материалдық нысанда, оның ішінде ашық ақпараттық-коммуникациялық желіде кез келген тұрақты немесе уақытша сақтау болып табылады;»;</w:t>
      </w:r>
      <w:r>
        <w:br/>
      </w:r>
      <w:r>
        <w:rPr>
          <w:rFonts w:ascii="Times New Roman"/>
          <w:b w:val="false"/>
          <w:i w:val="false"/>
          <w:color w:val="000000"/>
          <w:sz w:val="28"/>
        </w:rPr>
        <w:t>
</w:t>
      </w:r>
      <w:r>
        <w:rPr>
          <w:rFonts w:ascii="Times New Roman"/>
          <w:b w:val="false"/>
          <w:i w:val="false"/>
          <w:color w:val="000000"/>
          <w:sz w:val="28"/>
        </w:rPr>
        <w:t>
      «31) туындының данасы – туындының кез келген материалдық нысанда, оның ішінде ашық ақпараттық-коммуникациялық желіде дайындалған көшiрмесi;»;</w:t>
      </w:r>
      <w:r>
        <w:br/>
      </w:r>
      <w:r>
        <w:rPr>
          <w:rFonts w:ascii="Times New Roman"/>
          <w:b w:val="false"/>
          <w:i w:val="false"/>
          <w:color w:val="000000"/>
          <w:sz w:val="28"/>
        </w:rPr>
        <w:t>
</w:t>
      </w:r>
      <w:r>
        <w:rPr>
          <w:rFonts w:ascii="Times New Roman"/>
          <w:b w:val="false"/>
          <w:i w:val="false"/>
          <w:color w:val="000000"/>
          <w:sz w:val="28"/>
        </w:rPr>
        <w:t>
      «37) фонограмманың данасы – фонограммадан тiкелей немесе жанама түрде дайындалған және осы фонограммада жазылған барлық дыбыстарды немесе дыбыстардың бір бөлiгiн қамтитын кез келген материалдық жеткізгіштегі, оның ішінде ашық ақпараттық-коммуникациялық желілердегі фонограмма көшiрмесi;»;</w:t>
      </w:r>
    </w:p>
    <w:bookmarkEnd w:id="26"/>
    <w:bookmarkStart w:name="z74" w:id="27"/>
    <w:p>
      <w:pPr>
        <w:spacing w:after="0"/>
        <w:ind w:left="0"/>
        <w:jc w:val="both"/>
      </w:pPr>
      <w:r>
        <w:rPr>
          <w:rFonts w:ascii="Times New Roman"/>
          <w:b w:val="false"/>
          <w:i w:val="false"/>
          <w:color w:val="000000"/>
          <w:sz w:val="28"/>
        </w:rPr>
        <w:t>
      2)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үшiншi бөлігіндегі «Қазақстан Республикасының заңдарына сәйкес» деген сөздер «осы Заңда белгіленген тәртiппен»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1-1-тармақ алып тасталсын;</w:t>
      </w:r>
    </w:p>
    <w:bookmarkEnd w:id="27"/>
    <w:bookmarkStart w:name="z77" w:id="28"/>
    <w:p>
      <w:pPr>
        <w:spacing w:after="0"/>
        <w:ind w:left="0"/>
        <w:jc w:val="both"/>
      </w:pPr>
      <w:r>
        <w:rPr>
          <w:rFonts w:ascii="Times New Roman"/>
          <w:b w:val="false"/>
          <w:i w:val="false"/>
          <w:color w:val="000000"/>
          <w:sz w:val="28"/>
        </w:rPr>
        <w:t>
      3) мынадай мазмұндағы 9-1-баппен толықтырылсын:</w:t>
      </w:r>
    </w:p>
    <w:bookmarkEnd w:id="28"/>
    <w:bookmarkStart w:name="z78" w:id="29"/>
    <w:p>
      <w:pPr>
        <w:spacing w:after="0"/>
        <w:ind w:left="0"/>
        <w:jc w:val="both"/>
      </w:pPr>
      <w:r>
        <w:rPr>
          <w:rFonts w:ascii="Times New Roman"/>
          <w:b w:val="false"/>
          <w:i w:val="false"/>
          <w:color w:val="000000"/>
          <w:sz w:val="28"/>
        </w:rPr>
        <w:t>
      «9-1-бап. Авторлық құқықпен қорғалатын туындыларға құқықтарды</w:t>
      </w:r>
      <w:r>
        <w:br/>
      </w:r>
      <w:r>
        <w:rPr>
          <w:rFonts w:ascii="Times New Roman"/>
          <w:b w:val="false"/>
          <w:i w:val="false"/>
          <w:color w:val="000000"/>
          <w:sz w:val="28"/>
        </w:rPr>
        <w:t>
                мемлекеттік тіркеу</w:t>
      </w:r>
    </w:p>
    <w:bookmarkEnd w:id="29"/>
    <w:bookmarkStart w:name="z79" w:id="30"/>
    <w:p>
      <w:pPr>
        <w:spacing w:after="0"/>
        <w:ind w:left="0"/>
        <w:jc w:val="both"/>
      </w:pPr>
      <w:r>
        <w:rPr>
          <w:rFonts w:ascii="Times New Roman"/>
          <w:b w:val="false"/>
          <w:i w:val="false"/>
          <w:color w:val="000000"/>
          <w:sz w:val="28"/>
        </w:rPr>
        <w:t>
      1. Авторлық құқықпен қорғалатын туындыларға құқықтарды мемлекеттік тіркеуді (бұдан әрі – мемлекеттік тіркеу) уәкілетті орган автордың (авторлардың) немесе құқық иеленушінің өтінішін алған күннен бастап жиырма жұмыс күні ішінде жүргізеді.</w:t>
      </w:r>
      <w:r>
        <w:br/>
      </w:r>
      <w:r>
        <w:rPr>
          <w:rFonts w:ascii="Times New Roman"/>
          <w:b w:val="false"/>
          <w:i w:val="false"/>
          <w:color w:val="000000"/>
          <w:sz w:val="28"/>
        </w:rPr>
        <w:t>
</w:t>
      </w:r>
      <w:r>
        <w:rPr>
          <w:rFonts w:ascii="Times New Roman"/>
          <w:b w:val="false"/>
          <w:i w:val="false"/>
          <w:color w:val="000000"/>
          <w:sz w:val="28"/>
        </w:rPr>
        <w:t>
      Мемлекеттік тіркеу автордың (авторлардың) өтініші негізінде немесе құқық иеленушінің өтініші негізінде жүзеге асырылады.</w:t>
      </w:r>
      <w:r>
        <w:br/>
      </w:r>
      <w:r>
        <w:rPr>
          <w:rFonts w:ascii="Times New Roman"/>
          <w:b w:val="false"/>
          <w:i w:val="false"/>
          <w:color w:val="000000"/>
          <w:sz w:val="28"/>
        </w:rPr>
        <w:t>
</w:t>
      </w:r>
      <w:r>
        <w:rPr>
          <w:rFonts w:ascii="Times New Roman"/>
          <w:b w:val="false"/>
          <w:i w:val="false"/>
          <w:color w:val="000000"/>
          <w:sz w:val="28"/>
        </w:rPr>
        <w:t>
      Авторлық құқықпен қорғалатын туындыларға құқықтарды тіркеуге берілетін өтініштің нысандарын уәкілетті орган бекітеді.</w:t>
      </w:r>
      <w:r>
        <w:br/>
      </w:r>
      <w:r>
        <w:rPr>
          <w:rFonts w:ascii="Times New Roman"/>
          <w:b w:val="false"/>
          <w:i w:val="false"/>
          <w:color w:val="000000"/>
          <w:sz w:val="28"/>
        </w:rPr>
        <w:t>
</w:t>
      </w:r>
      <w:r>
        <w:rPr>
          <w:rFonts w:ascii="Times New Roman"/>
          <w:b w:val="false"/>
          <w:i w:val="false"/>
          <w:color w:val="000000"/>
          <w:sz w:val="28"/>
        </w:rPr>
        <w:t>
      2. Мемлекеттік тіркеуге берілетін өтініште автордың (авторлардың) деректері, өтініш берушінің тегі, аты, әкесінің аты толығымен, тұратын жері, байланыс телефондары, жеке басын куәландыратын құжаттың деректері көрсетіледі.</w:t>
      </w:r>
      <w:r>
        <w:br/>
      </w:r>
      <w:r>
        <w:rPr>
          <w:rFonts w:ascii="Times New Roman"/>
          <w:b w:val="false"/>
          <w:i w:val="false"/>
          <w:color w:val="000000"/>
          <w:sz w:val="28"/>
        </w:rPr>
        <w:t>
</w:t>
      </w:r>
      <w:r>
        <w:rPr>
          <w:rFonts w:ascii="Times New Roman"/>
          <w:b w:val="false"/>
          <w:i w:val="false"/>
          <w:color w:val="000000"/>
          <w:sz w:val="28"/>
        </w:rPr>
        <w:t>
      Егер өтінішті құқық иеленуші берсе, онда оның заңды мекенжайы көрсетіледі.</w:t>
      </w:r>
      <w:r>
        <w:br/>
      </w:r>
      <w:r>
        <w:rPr>
          <w:rFonts w:ascii="Times New Roman"/>
          <w:b w:val="false"/>
          <w:i w:val="false"/>
          <w:color w:val="000000"/>
          <w:sz w:val="28"/>
        </w:rPr>
        <w:t>
</w:t>
      </w:r>
      <w:r>
        <w:rPr>
          <w:rFonts w:ascii="Times New Roman"/>
          <w:b w:val="false"/>
          <w:i w:val="false"/>
          <w:color w:val="000000"/>
          <w:sz w:val="28"/>
        </w:rPr>
        <w:t>
      Егер туынды төл туындыдан жасалса, пайдаланылған туынды авторының (авторларының) тегін, атын, әкесінің атын көрсету қажет.</w:t>
      </w:r>
      <w:r>
        <w:br/>
      </w:r>
      <w:r>
        <w:rPr>
          <w:rFonts w:ascii="Times New Roman"/>
          <w:b w:val="false"/>
          <w:i w:val="false"/>
          <w:color w:val="000000"/>
          <w:sz w:val="28"/>
        </w:rPr>
        <w:t>
</w:t>
      </w:r>
      <w:r>
        <w:rPr>
          <w:rFonts w:ascii="Times New Roman"/>
          <w:b w:val="false"/>
          <w:i w:val="false"/>
          <w:color w:val="000000"/>
          <w:sz w:val="28"/>
        </w:rPr>
        <w:t>
      3. Әдеби, ғылыми, драмалық, сценарийлік туындыларға құқықтарды тіркеу кезінде мынадай құжаттар:</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туындының бір данасы;</w:t>
      </w:r>
      <w:r>
        <w:br/>
      </w:r>
      <w:r>
        <w:rPr>
          <w:rFonts w:ascii="Times New Roman"/>
          <w:b w:val="false"/>
          <w:i w:val="false"/>
          <w:color w:val="000000"/>
          <w:sz w:val="28"/>
        </w:rPr>
        <w:t>
</w:t>
      </w:r>
      <w:r>
        <w:rPr>
          <w:rFonts w:ascii="Times New Roman"/>
          <w:b w:val="false"/>
          <w:i w:val="false"/>
          <w:color w:val="000000"/>
          <w:sz w:val="28"/>
        </w:rPr>
        <w:t>
      3)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мемлекеттік тіркеу үшін алымның төленгенін растайтын құжаттың түпнұсқасы ұсынылады.</w:t>
      </w:r>
      <w:r>
        <w:br/>
      </w:r>
      <w:r>
        <w:rPr>
          <w:rFonts w:ascii="Times New Roman"/>
          <w:b w:val="false"/>
          <w:i w:val="false"/>
          <w:color w:val="000000"/>
          <w:sz w:val="28"/>
        </w:rPr>
        <w:t>
</w:t>
      </w:r>
      <w:r>
        <w:rPr>
          <w:rFonts w:ascii="Times New Roman"/>
          <w:b w:val="false"/>
          <w:i w:val="false"/>
          <w:color w:val="000000"/>
          <w:sz w:val="28"/>
        </w:rPr>
        <w:t>
      4. Мәтіні бар немесе мәтіні жоқ музыкалық туындыларға және музыкалық-драмалық туындыларға құқықтарды тіркеу кезінде мынадай құжаттар:</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туындының жазбасы бар жеткізгіш, мәтін, партитура немесе клавира түріндегі ноталар;</w:t>
      </w:r>
      <w:r>
        <w:br/>
      </w:r>
      <w:r>
        <w:rPr>
          <w:rFonts w:ascii="Times New Roman"/>
          <w:b w:val="false"/>
          <w:i w:val="false"/>
          <w:color w:val="000000"/>
          <w:sz w:val="28"/>
        </w:rPr>
        <w:t>
</w:t>
      </w:r>
      <w:r>
        <w:rPr>
          <w:rFonts w:ascii="Times New Roman"/>
          <w:b w:val="false"/>
          <w:i w:val="false"/>
          <w:color w:val="000000"/>
          <w:sz w:val="28"/>
        </w:rPr>
        <w:t>
      3)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мемлекеттік тіркеу үшін алымның төленгенін растайтын құжаттың түпнұсқасы ұсынылады.</w:t>
      </w:r>
      <w:r>
        <w:br/>
      </w:r>
      <w:r>
        <w:rPr>
          <w:rFonts w:ascii="Times New Roman"/>
          <w:b w:val="false"/>
          <w:i w:val="false"/>
          <w:color w:val="000000"/>
          <w:sz w:val="28"/>
        </w:rPr>
        <w:t>
</w:t>
      </w:r>
      <w:r>
        <w:rPr>
          <w:rFonts w:ascii="Times New Roman"/>
          <w:b w:val="false"/>
          <w:i w:val="false"/>
          <w:color w:val="000000"/>
          <w:sz w:val="28"/>
        </w:rPr>
        <w:t>
      Бөлек тең авторлықпен шығарылған музыкалық туындыларға құқықтар тең авторлық құқықтары сақталған жағдайда бөлек те, бірлескен түрде де тіркелуі мүмкін.</w:t>
      </w:r>
      <w:r>
        <w:br/>
      </w:r>
      <w:r>
        <w:rPr>
          <w:rFonts w:ascii="Times New Roman"/>
          <w:b w:val="false"/>
          <w:i w:val="false"/>
          <w:color w:val="000000"/>
          <w:sz w:val="28"/>
        </w:rPr>
        <w:t>
</w:t>
      </w:r>
      <w:r>
        <w:rPr>
          <w:rFonts w:ascii="Times New Roman"/>
          <w:b w:val="false"/>
          <w:i w:val="false"/>
          <w:color w:val="000000"/>
          <w:sz w:val="28"/>
        </w:rPr>
        <w:t>
      5. Хореография, пантомима туындыларына, дыбыстау-бейнелеу туындыларына құқықтарды тіркеу кезінде мынадай құжаттар:</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туындының жазбасы бар жеткізгіш;</w:t>
      </w:r>
      <w:r>
        <w:br/>
      </w:r>
      <w:r>
        <w:rPr>
          <w:rFonts w:ascii="Times New Roman"/>
          <w:b w:val="false"/>
          <w:i w:val="false"/>
          <w:color w:val="000000"/>
          <w:sz w:val="28"/>
        </w:rPr>
        <w:t>
</w:t>
      </w:r>
      <w:r>
        <w:rPr>
          <w:rFonts w:ascii="Times New Roman"/>
          <w:b w:val="false"/>
          <w:i w:val="false"/>
          <w:color w:val="000000"/>
          <w:sz w:val="28"/>
        </w:rPr>
        <w:t>
      3) туындының сипаттамасы;</w:t>
      </w:r>
      <w:r>
        <w:br/>
      </w:r>
      <w:r>
        <w:rPr>
          <w:rFonts w:ascii="Times New Roman"/>
          <w:b w:val="false"/>
          <w:i w:val="false"/>
          <w:color w:val="000000"/>
          <w:sz w:val="28"/>
        </w:rPr>
        <w:t>
</w:t>
      </w:r>
      <w:r>
        <w:rPr>
          <w:rFonts w:ascii="Times New Roman"/>
          <w:b w:val="false"/>
          <w:i w:val="false"/>
          <w:color w:val="000000"/>
          <w:sz w:val="28"/>
        </w:rPr>
        <w:t>
      4)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5) мемлекеттік тіркеу үшін алымның төленгенін растайтын құжаттың түпнұсқасы ұсынылады.</w:t>
      </w:r>
      <w:r>
        <w:br/>
      </w:r>
      <w:r>
        <w:rPr>
          <w:rFonts w:ascii="Times New Roman"/>
          <w:b w:val="false"/>
          <w:i w:val="false"/>
          <w:color w:val="000000"/>
          <w:sz w:val="28"/>
        </w:rPr>
        <w:t>
</w:t>
      </w:r>
      <w:r>
        <w:rPr>
          <w:rFonts w:ascii="Times New Roman"/>
          <w:b w:val="false"/>
          <w:i w:val="false"/>
          <w:color w:val="000000"/>
          <w:sz w:val="28"/>
        </w:rPr>
        <w:t>
      6. Сәулет, қала құрылысы, бақша-парк өнері туындыларына құқықтарды тіркеу кезінде мынадай құжаттар:</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эскиздер, сызбалар, суреттер;</w:t>
      </w:r>
      <w:r>
        <w:br/>
      </w:r>
      <w:r>
        <w:rPr>
          <w:rFonts w:ascii="Times New Roman"/>
          <w:b w:val="false"/>
          <w:i w:val="false"/>
          <w:color w:val="000000"/>
          <w:sz w:val="28"/>
        </w:rPr>
        <w:t>
</w:t>
      </w:r>
      <w:r>
        <w:rPr>
          <w:rFonts w:ascii="Times New Roman"/>
          <w:b w:val="false"/>
          <w:i w:val="false"/>
          <w:color w:val="000000"/>
          <w:sz w:val="28"/>
        </w:rPr>
        <w:t>
      3) туындының толық сипаттамасы;</w:t>
      </w:r>
      <w:r>
        <w:br/>
      </w:r>
      <w:r>
        <w:rPr>
          <w:rFonts w:ascii="Times New Roman"/>
          <w:b w:val="false"/>
          <w:i w:val="false"/>
          <w:color w:val="000000"/>
          <w:sz w:val="28"/>
        </w:rPr>
        <w:t>
</w:t>
      </w:r>
      <w:r>
        <w:rPr>
          <w:rFonts w:ascii="Times New Roman"/>
          <w:b w:val="false"/>
          <w:i w:val="false"/>
          <w:color w:val="000000"/>
          <w:sz w:val="28"/>
        </w:rPr>
        <w:t>
      4)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5) мемлекеттік тіркеу үшін алымның төленгенін растайтын құжаттың түпнұсқасы ұсынылады.</w:t>
      </w:r>
      <w:r>
        <w:br/>
      </w:r>
      <w:r>
        <w:rPr>
          <w:rFonts w:ascii="Times New Roman"/>
          <w:b w:val="false"/>
          <w:i w:val="false"/>
          <w:color w:val="000000"/>
          <w:sz w:val="28"/>
        </w:rPr>
        <w:t>
</w:t>
      </w:r>
      <w:r>
        <w:rPr>
          <w:rFonts w:ascii="Times New Roman"/>
          <w:b w:val="false"/>
          <w:i w:val="false"/>
          <w:color w:val="000000"/>
          <w:sz w:val="28"/>
        </w:rPr>
        <w:t>
      7. Сурет өнері, мүсін, графика, бейнелеу және қолданбалы өнер туындыларына құқықтарды тіркеу кезінде мынадай құжаттар:</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туындының бір данасы немесе туындының фотосурет түріндегі бейнеленуі;</w:t>
      </w:r>
      <w:r>
        <w:br/>
      </w:r>
      <w:r>
        <w:rPr>
          <w:rFonts w:ascii="Times New Roman"/>
          <w:b w:val="false"/>
          <w:i w:val="false"/>
          <w:color w:val="000000"/>
          <w:sz w:val="28"/>
        </w:rPr>
        <w:t>
</w:t>
      </w:r>
      <w:r>
        <w:rPr>
          <w:rFonts w:ascii="Times New Roman"/>
          <w:b w:val="false"/>
          <w:i w:val="false"/>
          <w:color w:val="000000"/>
          <w:sz w:val="28"/>
        </w:rPr>
        <w:t>
      3) туындының толық сипаттамасы;</w:t>
      </w:r>
      <w:r>
        <w:br/>
      </w:r>
      <w:r>
        <w:rPr>
          <w:rFonts w:ascii="Times New Roman"/>
          <w:b w:val="false"/>
          <w:i w:val="false"/>
          <w:color w:val="000000"/>
          <w:sz w:val="28"/>
        </w:rPr>
        <w:t>
</w:t>
      </w:r>
      <w:r>
        <w:rPr>
          <w:rFonts w:ascii="Times New Roman"/>
          <w:b w:val="false"/>
          <w:i w:val="false"/>
          <w:color w:val="000000"/>
          <w:sz w:val="28"/>
        </w:rPr>
        <w:t>
      4)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5) мемлекеттік тіркеу үшін алымның төленгенін растайтын құжаттың түпнұсқасы ұсынылады.</w:t>
      </w:r>
      <w:r>
        <w:br/>
      </w:r>
      <w:r>
        <w:rPr>
          <w:rFonts w:ascii="Times New Roman"/>
          <w:b w:val="false"/>
          <w:i w:val="false"/>
          <w:color w:val="000000"/>
          <w:sz w:val="28"/>
        </w:rPr>
        <w:t>
</w:t>
      </w:r>
      <w:r>
        <w:rPr>
          <w:rFonts w:ascii="Times New Roman"/>
          <w:b w:val="false"/>
          <w:i w:val="false"/>
          <w:color w:val="000000"/>
          <w:sz w:val="28"/>
        </w:rPr>
        <w:t>
      8. Фотосурет туындыларына және фотосурет сияқты тәсілдермен алынған туындыларға, сондай-ақ географияға, топографияға және басқа да ғылымдарға жататын карталарға, жоспарларға, эскиздерге, иллюстрацияларға және үш өлшемдік туындыларға құқықтарды тіркеу кезінде мынадай құжаттар:</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туындының бір данасы;</w:t>
      </w:r>
      <w:r>
        <w:br/>
      </w:r>
      <w:r>
        <w:rPr>
          <w:rFonts w:ascii="Times New Roman"/>
          <w:b w:val="false"/>
          <w:i w:val="false"/>
          <w:color w:val="000000"/>
          <w:sz w:val="28"/>
        </w:rPr>
        <w:t>
</w:t>
      </w:r>
      <w:r>
        <w:rPr>
          <w:rFonts w:ascii="Times New Roman"/>
          <w:b w:val="false"/>
          <w:i w:val="false"/>
          <w:color w:val="000000"/>
          <w:sz w:val="28"/>
        </w:rPr>
        <w:t>
      3)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мемлекеттік тіркеу үшін алымның төленгенін растайтын құжаттың түпнұсқасы ұсынылады.</w:t>
      </w:r>
      <w:r>
        <w:br/>
      </w:r>
      <w:r>
        <w:rPr>
          <w:rFonts w:ascii="Times New Roman"/>
          <w:b w:val="false"/>
          <w:i w:val="false"/>
          <w:color w:val="000000"/>
          <w:sz w:val="28"/>
        </w:rPr>
        <w:t>
</w:t>
      </w:r>
      <w:r>
        <w:rPr>
          <w:rFonts w:ascii="Times New Roman"/>
          <w:b w:val="false"/>
          <w:i w:val="false"/>
          <w:color w:val="000000"/>
          <w:sz w:val="28"/>
        </w:rPr>
        <w:t>
      9. ЭЕМ-ге немесе дерекқорларға арналған бағдарламаларға құқықтарды тіркеу кезінде мынадай құжаттар:</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ЭЕМ-ге немесе дерекқорларға арналған бағдарламасы және бастапқы коды (бастапқы мәтіні) бар жеткізгіш (дискета немесе басқа да электрондық жеткізгіштер);</w:t>
      </w:r>
      <w:r>
        <w:br/>
      </w:r>
      <w:r>
        <w:rPr>
          <w:rFonts w:ascii="Times New Roman"/>
          <w:b w:val="false"/>
          <w:i w:val="false"/>
          <w:color w:val="000000"/>
          <w:sz w:val="28"/>
        </w:rPr>
        <w:t>
</w:t>
      </w:r>
      <w:r>
        <w:rPr>
          <w:rFonts w:ascii="Times New Roman"/>
          <w:b w:val="false"/>
          <w:i w:val="false"/>
          <w:color w:val="000000"/>
          <w:sz w:val="28"/>
        </w:rPr>
        <w:t>
      3) ЭЕМ-ге немесе дерекқорларға арналған бағдарламаның атауын, өтініш берушінің атауын (тегін, атын, әкесінің атын), жасалған күнін, қолдану саласын, мақсатын, функционалдық мүмкіндіктерін, негізгі техникалық сипаттамаларын, бағдарламалау тілін, іске асырушы ЭЕМ-нің типін қамтитын ЭЕМ-ге немесе дерекқорларға арналған бағдарламаның рефераты;</w:t>
      </w:r>
      <w:r>
        <w:br/>
      </w:r>
      <w:r>
        <w:rPr>
          <w:rFonts w:ascii="Times New Roman"/>
          <w:b w:val="false"/>
          <w:i w:val="false"/>
          <w:color w:val="000000"/>
          <w:sz w:val="28"/>
        </w:rPr>
        <w:t>
</w:t>
      </w:r>
      <w:r>
        <w:rPr>
          <w:rFonts w:ascii="Times New Roman"/>
          <w:b w:val="false"/>
          <w:i w:val="false"/>
          <w:color w:val="000000"/>
          <w:sz w:val="28"/>
        </w:rPr>
        <w:t>
      4)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5) мемлекеттік тіркеу үшін алымның төленгенін растайтын құжаттың түпнұсқасы ұсынылады.</w:t>
      </w:r>
      <w:r>
        <w:br/>
      </w:r>
      <w:r>
        <w:rPr>
          <w:rFonts w:ascii="Times New Roman"/>
          <w:b w:val="false"/>
          <w:i w:val="false"/>
          <w:color w:val="000000"/>
          <w:sz w:val="28"/>
        </w:rPr>
        <w:t>
</w:t>
      </w:r>
      <w:r>
        <w:rPr>
          <w:rFonts w:ascii="Times New Roman"/>
          <w:b w:val="false"/>
          <w:i w:val="false"/>
          <w:color w:val="000000"/>
          <w:sz w:val="28"/>
        </w:rPr>
        <w:t>
      Құрамында ЭЕМ-ге арналған бірнеше бағдарламалар болатын ЭЕМ-ге арналған бағдарламалар (бағдарламалық кешендер) тұтастай тіркеуге жатады.</w:t>
      </w:r>
      <w:r>
        <w:br/>
      </w:r>
      <w:r>
        <w:rPr>
          <w:rFonts w:ascii="Times New Roman"/>
          <w:b w:val="false"/>
          <w:i w:val="false"/>
          <w:color w:val="000000"/>
          <w:sz w:val="28"/>
        </w:rPr>
        <w:t>
</w:t>
      </w:r>
      <w:r>
        <w:rPr>
          <w:rFonts w:ascii="Times New Roman"/>
          <w:b w:val="false"/>
          <w:i w:val="false"/>
          <w:color w:val="000000"/>
          <w:sz w:val="28"/>
        </w:rPr>
        <w:t>
      10. Бір жеке немесе заңды тұлғалардың тауарларын (көрсетілетін қызметтерін) басқа жеке немесе заңды тұлғалардың біртектес тауарларынан (көрсетілетін қызметтерінен) айыруға қызмет ететін (арналған) туындылар авторлық құқық объектілері ретінде тіркелмейді.</w:t>
      </w:r>
      <w:r>
        <w:br/>
      </w:r>
      <w:r>
        <w:rPr>
          <w:rFonts w:ascii="Times New Roman"/>
          <w:b w:val="false"/>
          <w:i w:val="false"/>
          <w:color w:val="000000"/>
          <w:sz w:val="28"/>
        </w:rPr>
        <w:t>
</w:t>
      </w:r>
      <w:r>
        <w:rPr>
          <w:rFonts w:ascii="Times New Roman"/>
          <w:b w:val="false"/>
          <w:i w:val="false"/>
          <w:color w:val="000000"/>
          <w:sz w:val="28"/>
        </w:rPr>
        <w:t>
      11. Жұмыс берушінің қызметтік міндеттерін немесе қызметтік тапсырмасын орындау тәртібімен шығарылған қызметтік туындыларға құқықтарды тіркеу кезінде тіркеу үшін ұсынылатын құжаттардан басқа, еңбек шартының көшірмесін, автор мен жұмыс берушінің арасында қызметтік туындыны пайдалануға мүліктік құқықтардың тиесілігі туралы қосымша шарт жасалған жағдайда, осындай шарттың көшірмесін, сондай-ақ, егер жұмыс беруші ұйым болса, заңды тұлғаны мемлекеттік тіркеу туралы куәліктің көшірмесін ұсыну қажет.</w:t>
      </w:r>
      <w:r>
        <w:br/>
      </w:r>
      <w:r>
        <w:rPr>
          <w:rFonts w:ascii="Times New Roman"/>
          <w:b w:val="false"/>
          <w:i w:val="false"/>
          <w:color w:val="000000"/>
          <w:sz w:val="28"/>
        </w:rPr>
        <w:t>
</w:t>
      </w:r>
      <w:r>
        <w:rPr>
          <w:rFonts w:ascii="Times New Roman"/>
          <w:b w:val="false"/>
          <w:i w:val="false"/>
          <w:color w:val="000000"/>
          <w:sz w:val="28"/>
        </w:rPr>
        <w:t>
      Егер туындыға құқықтардың құқық иеленушісі заңды тұлға болса, тіркеу үшін ұсынылатын құжаттардан басқа, заңды тұлғаны мемлекеттік тіркеу туралы куәліктің көшірмесін ұсыну қажет.</w:t>
      </w:r>
      <w:r>
        <w:br/>
      </w:r>
      <w:r>
        <w:rPr>
          <w:rFonts w:ascii="Times New Roman"/>
          <w:b w:val="false"/>
          <w:i w:val="false"/>
          <w:color w:val="000000"/>
          <w:sz w:val="28"/>
        </w:rPr>
        <w:t>
</w:t>
      </w:r>
      <w:r>
        <w:rPr>
          <w:rFonts w:ascii="Times New Roman"/>
          <w:b w:val="false"/>
          <w:i w:val="false"/>
          <w:color w:val="000000"/>
          <w:sz w:val="28"/>
        </w:rPr>
        <w:t>
      12. Құрамдас немесе төл туындыдан жасалған туындыларға құқықтарды тіркеу кезінде төл туындының авторымен (авторларымен) немесе құқық иеленушісімен жасалған авторлық шарттың көшірмесі ұсынылады.</w:t>
      </w:r>
      <w:r>
        <w:br/>
      </w:r>
      <w:r>
        <w:rPr>
          <w:rFonts w:ascii="Times New Roman"/>
          <w:b w:val="false"/>
          <w:i w:val="false"/>
          <w:color w:val="000000"/>
          <w:sz w:val="28"/>
        </w:rPr>
        <w:t>
</w:t>
      </w:r>
      <w:r>
        <w:rPr>
          <w:rFonts w:ascii="Times New Roman"/>
          <w:b w:val="false"/>
          <w:i w:val="false"/>
          <w:color w:val="000000"/>
          <w:sz w:val="28"/>
        </w:rPr>
        <w:t>
      13. Автор (авторлар) немесе құқық иеленуші тіркеуге ұсынылатын материалдарды нөмірлеуге, тігуге және оларға қол қоюға тиіс.</w:t>
      </w:r>
      <w:r>
        <w:br/>
      </w:r>
      <w:r>
        <w:rPr>
          <w:rFonts w:ascii="Times New Roman"/>
          <w:b w:val="false"/>
          <w:i w:val="false"/>
          <w:color w:val="000000"/>
          <w:sz w:val="28"/>
        </w:rPr>
        <w:t>
</w:t>
      </w:r>
      <w:r>
        <w:rPr>
          <w:rFonts w:ascii="Times New Roman"/>
          <w:b w:val="false"/>
          <w:i w:val="false"/>
          <w:color w:val="000000"/>
          <w:sz w:val="28"/>
        </w:rPr>
        <w:t>
      14. Ұсынылған құжаттардың толықтығын және оларды ресімдеудің дұрыстығын тексеру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Құжаттардың толық болмау фактісі анықталған жағдайда уәкілетті орган көрсетілген мерзімдерде, ұсынылған материалдарды қайтара отырып, жазбаша, толық дәйектелген түрде қараудан бас тартуды береді.</w:t>
      </w:r>
      <w:r>
        <w:br/>
      </w:r>
      <w:r>
        <w:rPr>
          <w:rFonts w:ascii="Times New Roman"/>
          <w:b w:val="false"/>
          <w:i w:val="false"/>
          <w:color w:val="000000"/>
          <w:sz w:val="28"/>
        </w:rPr>
        <w:t>
</w:t>
      </w:r>
      <w:r>
        <w:rPr>
          <w:rFonts w:ascii="Times New Roman"/>
          <w:b w:val="false"/>
          <w:i w:val="false"/>
          <w:color w:val="000000"/>
          <w:sz w:val="28"/>
        </w:rPr>
        <w:t>
      Автор (авторлар) немесе құқық иеленуші уәкілетті органның ескертпелерін жойғаннан кейін мемлекеттік тіркеу туралы өтінішпен қайта жүгінуге құқылы.</w:t>
      </w:r>
      <w:r>
        <w:br/>
      </w:r>
      <w:r>
        <w:rPr>
          <w:rFonts w:ascii="Times New Roman"/>
          <w:b w:val="false"/>
          <w:i w:val="false"/>
          <w:color w:val="000000"/>
          <w:sz w:val="28"/>
        </w:rPr>
        <w:t>
</w:t>
      </w:r>
      <w:r>
        <w:rPr>
          <w:rFonts w:ascii="Times New Roman"/>
          <w:b w:val="false"/>
          <w:i w:val="false"/>
          <w:color w:val="000000"/>
          <w:sz w:val="28"/>
        </w:rPr>
        <w:t>
      15. Мемлекеттік тіркеуді жүзеге асыру үшін уәкілетті органға ұсынылатын туындылар олардың жеткізгіштерде объективті нысанда болуын тексеру үшін қарап көруге жатады.</w:t>
      </w:r>
      <w:r>
        <w:br/>
      </w:r>
      <w:r>
        <w:rPr>
          <w:rFonts w:ascii="Times New Roman"/>
          <w:b w:val="false"/>
          <w:i w:val="false"/>
          <w:color w:val="000000"/>
          <w:sz w:val="28"/>
        </w:rPr>
        <w:t>
</w:t>
      </w:r>
      <w:r>
        <w:rPr>
          <w:rFonts w:ascii="Times New Roman"/>
          <w:b w:val="false"/>
          <w:i w:val="false"/>
          <w:color w:val="000000"/>
          <w:sz w:val="28"/>
        </w:rPr>
        <w:t>
      16. Авторлық құқық объектісіне құқықтарды мемлекеттік тіркеу туралы куәлікті беру авторлық құқықпен қорғалатын туындыларға құқықтарды мемлекеттік тіркеудің расталуы болып табылады. Авторлық құқық объектісіне құқықтарды мемлекеттік тіркеу туралы куәліктің нысанын уәкілетті орган бекітеді.</w:t>
      </w:r>
      <w:r>
        <w:br/>
      </w:r>
      <w:r>
        <w:rPr>
          <w:rFonts w:ascii="Times New Roman"/>
          <w:b w:val="false"/>
          <w:i w:val="false"/>
          <w:color w:val="000000"/>
          <w:sz w:val="28"/>
        </w:rPr>
        <w:t>
</w:t>
      </w:r>
      <w:r>
        <w:rPr>
          <w:rFonts w:ascii="Times New Roman"/>
          <w:b w:val="false"/>
          <w:i w:val="false"/>
          <w:color w:val="000000"/>
          <w:sz w:val="28"/>
        </w:rPr>
        <w:t>
      17. Автордың (авторлардың) немесе құқық иеленушінің өтініші бойынша уәкілетті орган мемлекеттік тіркеу туралы куәлік жоғалған немесе бүлінген жағдайда он жұмыс күні ішінде оның телнұсқасын береді.</w:t>
      </w:r>
      <w:r>
        <w:br/>
      </w:r>
      <w:r>
        <w:rPr>
          <w:rFonts w:ascii="Times New Roman"/>
          <w:b w:val="false"/>
          <w:i w:val="false"/>
          <w:color w:val="000000"/>
          <w:sz w:val="28"/>
        </w:rPr>
        <w:t>
</w:t>
      </w:r>
      <w:r>
        <w:rPr>
          <w:rFonts w:ascii="Times New Roman"/>
          <w:b w:val="false"/>
          <w:i w:val="false"/>
          <w:color w:val="000000"/>
          <w:sz w:val="28"/>
        </w:rPr>
        <w:t>
      18. Авторлық құқықпен қорғалатын туындыларға құқықтарды мемлекеттік тіркеу, сондай-ақ оларды қайта тіркеу, авторлық құқықпен қорғалатын туындыларға құқықтардың тіркелуін куәландыратын құжаттың телнұсқасын беру үшін Қазақстан Республикасының салық заңнамасында белгіленген тәртіппен алым алынады.»;</w:t>
      </w:r>
    </w:p>
    <w:bookmarkEnd w:id="30"/>
    <w:bookmarkStart w:name="z138" w:id="31"/>
    <w:p>
      <w:pPr>
        <w:spacing w:after="0"/>
        <w:ind w:left="0"/>
        <w:jc w:val="both"/>
      </w:pPr>
      <w:r>
        <w:rPr>
          <w:rFonts w:ascii="Times New Roman"/>
          <w:b w:val="false"/>
          <w:i w:val="false"/>
          <w:color w:val="000000"/>
          <w:sz w:val="28"/>
        </w:rPr>
        <w:t>
      4) </w:t>
      </w:r>
      <w:r>
        <w:rPr>
          <w:rFonts w:ascii="Times New Roman"/>
          <w:b w:val="false"/>
          <w:i w:val="false"/>
          <w:color w:val="000000"/>
          <w:sz w:val="28"/>
        </w:rPr>
        <w:t>15-баптың</w:t>
      </w:r>
      <w:r>
        <w:rPr>
          <w:rFonts w:ascii="Times New Roman"/>
          <w:b w:val="false"/>
          <w:i w:val="false"/>
          <w:color w:val="000000"/>
          <w:sz w:val="28"/>
        </w:rPr>
        <w:t xml:space="preserve"> 1-тармағының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қызметтік міндеттерді немесе жұмыс берушінің қызметтік тапсырмасын орындау тәртібімен жасалған туындыларды қоспағанда, туындыға белгiсiз адамдар тобының қол жеткiзуiне жол ашу құқығы (халыққа жария ету құқығы).»;</w:t>
      </w:r>
    </w:p>
    <w:bookmarkEnd w:id="31"/>
    <w:bookmarkStart w:name="z140" w:id="32"/>
    <w:p>
      <w:pPr>
        <w:spacing w:after="0"/>
        <w:ind w:left="0"/>
        <w:jc w:val="both"/>
      </w:pPr>
      <w:r>
        <w:rPr>
          <w:rFonts w:ascii="Times New Roman"/>
          <w:b w:val="false"/>
          <w:i w:val="false"/>
          <w:color w:val="000000"/>
          <w:sz w:val="28"/>
        </w:rPr>
        <w:t>
      5) </w:t>
      </w:r>
      <w:r>
        <w:rPr>
          <w:rFonts w:ascii="Times New Roman"/>
          <w:b w:val="false"/>
          <w:i w:val="false"/>
          <w:color w:val="000000"/>
          <w:sz w:val="28"/>
        </w:rPr>
        <w:t>16-баптың</w:t>
      </w:r>
      <w:r>
        <w:rPr>
          <w:rFonts w:ascii="Times New Roman"/>
          <w:b w:val="false"/>
          <w:i w:val="false"/>
          <w:color w:val="000000"/>
          <w:sz w:val="28"/>
        </w:rPr>
        <w:t xml:space="preserve"> 2-тармағының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туындының түпнұсқасын немесе даналарын кез келген әдiспен таратуына: сатуына, айырбастауына, прокатқа (жалға) беруiне, өзге де операциялар, оның ішінде ашық ақпараттық-коммуникациялық желіде операциялар жасауына (тарату құқығы);»;</w:t>
      </w:r>
    </w:p>
    <w:bookmarkEnd w:id="32"/>
    <w:bookmarkStart w:name="z142" w:id="33"/>
    <w:p>
      <w:pPr>
        <w:spacing w:after="0"/>
        <w:ind w:left="0"/>
        <w:jc w:val="both"/>
      </w:pPr>
      <w:r>
        <w:rPr>
          <w:rFonts w:ascii="Times New Roman"/>
          <w:b w:val="false"/>
          <w:i w:val="false"/>
          <w:color w:val="000000"/>
          <w:sz w:val="28"/>
        </w:rPr>
        <w:t>
      6) </w:t>
      </w:r>
      <w:r>
        <w:rPr>
          <w:rFonts w:ascii="Times New Roman"/>
          <w:b w:val="false"/>
          <w:i w:val="false"/>
          <w:color w:val="000000"/>
          <w:sz w:val="28"/>
        </w:rPr>
        <w:t>16-1</w:t>
      </w:r>
      <w:r>
        <w:rPr>
          <w:rFonts w:ascii="Times New Roman"/>
          <w:b w:val="false"/>
          <w:i w:val="false"/>
          <w:color w:val="000000"/>
          <w:sz w:val="28"/>
        </w:rPr>
        <w:t xml:space="preserve"> және </w:t>
      </w:r>
      <w:r>
        <w:rPr>
          <w:rFonts w:ascii="Times New Roman"/>
          <w:b w:val="false"/>
          <w:i w:val="false"/>
          <w:color w:val="000000"/>
          <w:sz w:val="28"/>
        </w:rPr>
        <w:t>40-2-баптар</w:t>
      </w:r>
      <w:r>
        <w:rPr>
          <w:rFonts w:ascii="Times New Roman"/>
          <w:b w:val="false"/>
          <w:i w:val="false"/>
          <w:color w:val="000000"/>
          <w:sz w:val="28"/>
        </w:rPr>
        <w:t xml:space="preserve"> мынадай редакцияда жазылсын:</w:t>
      </w:r>
    </w:p>
    <w:bookmarkEnd w:id="33"/>
    <w:bookmarkStart w:name="z143" w:id="34"/>
    <w:p>
      <w:pPr>
        <w:spacing w:after="0"/>
        <w:ind w:left="0"/>
        <w:jc w:val="both"/>
      </w:pPr>
      <w:r>
        <w:rPr>
          <w:rFonts w:ascii="Times New Roman"/>
          <w:b w:val="false"/>
          <w:i w:val="false"/>
          <w:color w:val="000000"/>
          <w:sz w:val="28"/>
        </w:rPr>
        <w:t>
      «16-1-бап. Авторлық сыйақының ең төмен ставкалары</w:t>
      </w:r>
    </w:p>
    <w:bookmarkEnd w:id="34"/>
    <w:bookmarkStart w:name="z144" w:id="35"/>
    <w:p>
      <w:pPr>
        <w:spacing w:after="0"/>
        <w:ind w:left="0"/>
        <w:jc w:val="both"/>
      </w:pPr>
      <w:r>
        <w:rPr>
          <w:rFonts w:ascii="Times New Roman"/>
          <w:b w:val="false"/>
          <w:i w:val="false"/>
          <w:color w:val="000000"/>
          <w:sz w:val="28"/>
        </w:rPr>
        <w:t>
      Туындының сипатына немесе оны пайдалану ерекшелiктерiне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туындыны автордың келісімінсіз жеке мақсатта қайта шығаруға және басқа да жағдайларға) байланысты мүлiктiк (айрықша) құқықтарды жеке тәртіппен iс жүзiнде жүзеге асыру мүмкiн болмаған жағдайда, Қазақстан Республикасының Үкiметi авторлық сыйақының ең төмен ставкаларын белгiлейді.»;</w:t>
      </w:r>
    </w:p>
    <w:bookmarkEnd w:id="35"/>
    <w:bookmarkStart w:name="z145" w:id="36"/>
    <w:p>
      <w:pPr>
        <w:spacing w:after="0"/>
        <w:ind w:left="0"/>
        <w:jc w:val="both"/>
      </w:pPr>
      <w:r>
        <w:rPr>
          <w:rFonts w:ascii="Times New Roman"/>
          <w:b w:val="false"/>
          <w:i w:val="false"/>
          <w:color w:val="000000"/>
          <w:sz w:val="28"/>
        </w:rPr>
        <w:t>
      «40-2-бап. Орындаушыларға және фонограмма шығарушыларға</w:t>
      </w:r>
      <w:r>
        <w:br/>
      </w:r>
      <w:r>
        <w:rPr>
          <w:rFonts w:ascii="Times New Roman"/>
          <w:b w:val="false"/>
          <w:i w:val="false"/>
          <w:color w:val="000000"/>
          <w:sz w:val="28"/>
        </w:rPr>
        <w:t>
                 берiлетiн сыйақының ең төмен ставкалары</w:t>
      </w:r>
    </w:p>
    <w:bookmarkEnd w:id="36"/>
    <w:bookmarkStart w:name="z146" w:id="37"/>
    <w:p>
      <w:pPr>
        <w:spacing w:after="0"/>
        <w:ind w:left="0"/>
        <w:jc w:val="both"/>
      </w:pPr>
      <w:r>
        <w:rPr>
          <w:rFonts w:ascii="Times New Roman"/>
          <w:b w:val="false"/>
          <w:i w:val="false"/>
          <w:color w:val="000000"/>
          <w:sz w:val="28"/>
        </w:rPr>
        <w:t>
      Орындауларды немесе фонограммаларды пайдалану сипатына (жұртшылық алдында, оның iшiнде радиода және теледидарда орындауға, туындыны механикалық магниттiк немесе өзге де жазба арқылы қайта шығаруға, көшiрмелеуге, автордың және фонограмма шығарушының келісімінсіз жеке мақсатта қайта шығаруға және басқа да жағдайларға) байланысты мүлiктiк (айрықша) құқықтарды жеке тәртiппен iс жүзiнде жүзеге асыру мүмкiн болмаған жағдайда, Қазақстан Республикасының Үкiметi орындаушылар мен фонограмма шығарушыларға сыйақының ең төмен ставкаларын белгiлейді.»;</w:t>
      </w:r>
    </w:p>
    <w:bookmarkEnd w:id="37"/>
    <w:bookmarkStart w:name="z147" w:id="38"/>
    <w:p>
      <w:pPr>
        <w:spacing w:after="0"/>
        <w:ind w:left="0"/>
        <w:jc w:val="both"/>
      </w:pPr>
      <w:r>
        <w:rPr>
          <w:rFonts w:ascii="Times New Roman"/>
          <w:b w:val="false"/>
          <w:i w:val="false"/>
          <w:color w:val="000000"/>
          <w:sz w:val="28"/>
        </w:rPr>
        <w:t>
      7) </w:t>
      </w:r>
      <w:r>
        <w:rPr>
          <w:rFonts w:ascii="Times New Roman"/>
          <w:b w:val="false"/>
          <w:i w:val="false"/>
          <w:color w:val="000000"/>
          <w:sz w:val="28"/>
        </w:rPr>
        <w:t>43-баптың</w:t>
      </w:r>
      <w:r>
        <w:rPr>
          <w:rFonts w:ascii="Times New Roman"/>
          <w:b w:val="false"/>
          <w:i w:val="false"/>
          <w:color w:val="000000"/>
          <w:sz w:val="28"/>
        </w:rPr>
        <w:t xml:space="preserve"> 3-тармағы екінші бөлігінің 7) тармақшасындағы «басқару салаларында құрылуы мүмкiн.» деген сөздер «басқару;» деген сөзбен ауыстырылып,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эфирлік және кәбілдік хабар тарату ұйымының көпшiлiк алдында орындау үшін, сондай-ақ жалпы жұрттың назарына кәбіл бойынша хабарлау немесе коммерциялық мақсаттарда жарияланған өз хабарларын эфирде беру үшiн сыйақы алу құқықтарын жүзеге асыру салаларында құрылуы мүмкiн.»;</w:t>
      </w:r>
    </w:p>
    <w:bookmarkEnd w:id="38"/>
    <w:bookmarkStart w:name="z149" w:id="39"/>
    <w:p>
      <w:pPr>
        <w:spacing w:after="0"/>
        <w:ind w:left="0"/>
        <w:jc w:val="both"/>
      </w:pPr>
      <w:r>
        <w:rPr>
          <w:rFonts w:ascii="Times New Roman"/>
          <w:b w:val="false"/>
          <w:i w:val="false"/>
          <w:color w:val="000000"/>
          <w:sz w:val="28"/>
        </w:rPr>
        <w:t>
      8) </w:t>
      </w:r>
      <w:r>
        <w:rPr>
          <w:rFonts w:ascii="Times New Roman"/>
          <w:b w:val="false"/>
          <w:i w:val="false"/>
          <w:color w:val="000000"/>
          <w:sz w:val="28"/>
        </w:rPr>
        <w:t>46-баптың</w:t>
      </w:r>
      <w:r>
        <w:rPr>
          <w:rFonts w:ascii="Times New Roman"/>
          <w:b w:val="false"/>
          <w:i w:val="false"/>
          <w:color w:val="000000"/>
          <w:sz w:val="28"/>
        </w:rPr>
        <w:t xml:space="preserve"> 1-тармағының 3) тармақшасындағы «ұдайы» деген сөз «қазақстандық авторлық және сабақтас құқықтарды иеленушілерге – тоқсанына кемінде бір рет және осындай құқықтарды басқаратын шетелдік ұйымдарға жылына кемінде бір рет» деген сөздермен ауыстырылсын;</w:t>
      </w:r>
    </w:p>
    <w:bookmarkEnd w:id="39"/>
    <w:bookmarkStart w:name="z150" w:id="40"/>
    <w:p>
      <w:pPr>
        <w:spacing w:after="0"/>
        <w:ind w:left="0"/>
        <w:jc w:val="both"/>
      </w:pPr>
      <w:r>
        <w:rPr>
          <w:rFonts w:ascii="Times New Roman"/>
          <w:b w:val="false"/>
          <w:i w:val="false"/>
          <w:color w:val="000000"/>
          <w:sz w:val="28"/>
        </w:rPr>
        <w:t>
      9) </w:t>
      </w:r>
      <w:r>
        <w:rPr>
          <w:rFonts w:ascii="Times New Roman"/>
          <w:b w:val="false"/>
          <w:i w:val="false"/>
          <w:color w:val="000000"/>
          <w:sz w:val="28"/>
        </w:rPr>
        <w:t>46-2-баптың</w:t>
      </w:r>
      <w:r>
        <w:rPr>
          <w:rFonts w:ascii="Times New Roman"/>
          <w:b w:val="false"/>
          <w:i w:val="false"/>
          <w:color w:val="000000"/>
          <w:sz w:val="28"/>
        </w:rPr>
        <w:t xml:space="preserve"> 7-тармағы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Аккредиттеу жөнiндегi комиссия отырысының қорытындылары бойынша уәкiлеттi орган отырыс аяқталған күннен кейiн бес жұмыс күнiнен аспайтын мерзiмде аккредиттеу туралы шешiм қабылдайды және өтiнiш берушiге бес жыл мерзiмге аккредиттеу туралы куәлiк бередi.</w:t>
      </w:r>
      <w:r>
        <w:br/>
      </w:r>
      <w:r>
        <w:rPr>
          <w:rFonts w:ascii="Times New Roman"/>
          <w:b w:val="false"/>
          <w:i w:val="false"/>
          <w:color w:val="000000"/>
          <w:sz w:val="28"/>
        </w:rPr>
        <w:t>
</w:t>
      </w:r>
      <w:r>
        <w:rPr>
          <w:rFonts w:ascii="Times New Roman"/>
          <w:b w:val="false"/>
          <w:i w:val="false"/>
          <w:color w:val="000000"/>
          <w:sz w:val="28"/>
        </w:rPr>
        <w:t>
      Аккредиттеу туралы қорытынды шығарған кезде аккредиттеу жөніндегі комиссия мыналарды:</w:t>
      </w:r>
      <w:r>
        <w:br/>
      </w:r>
      <w:r>
        <w:rPr>
          <w:rFonts w:ascii="Times New Roman"/>
          <w:b w:val="false"/>
          <w:i w:val="false"/>
          <w:color w:val="000000"/>
          <w:sz w:val="28"/>
        </w:rPr>
        <w:t>
</w:t>
      </w:r>
      <w:r>
        <w:rPr>
          <w:rFonts w:ascii="Times New Roman"/>
          <w:b w:val="false"/>
          <w:i w:val="false"/>
          <w:color w:val="000000"/>
          <w:sz w:val="28"/>
        </w:rPr>
        <w:t>
      1) заңды тұлға ретінде тіркелген кезден бастап осы салада қызметін кемінде бір жыл жүзеге асырғанын;</w:t>
      </w:r>
      <w:r>
        <w:br/>
      </w:r>
      <w:r>
        <w:rPr>
          <w:rFonts w:ascii="Times New Roman"/>
          <w:b w:val="false"/>
          <w:i w:val="false"/>
          <w:color w:val="000000"/>
          <w:sz w:val="28"/>
        </w:rPr>
        <w:t>
</w:t>
      </w:r>
      <w:r>
        <w:rPr>
          <w:rFonts w:ascii="Times New Roman"/>
          <w:b w:val="false"/>
          <w:i w:val="false"/>
          <w:color w:val="000000"/>
          <w:sz w:val="28"/>
        </w:rPr>
        <w:t>
      2) жиналған сыйақыны кемінде үш рет бөлу және төлеу жөніндегі жұмыс тәжірибесінің болуын;</w:t>
      </w:r>
      <w:r>
        <w:br/>
      </w:r>
      <w:r>
        <w:rPr>
          <w:rFonts w:ascii="Times New Roman"/>
          <w:b w:val="false"/>
          <w:i w:val="false"/>
          <w:color w:val="000000"/>
          <w:sz w:val="28"/>
        </w:rPr>
        <w:t>
</w:t>
      </w:r>
      <w:r>
        <w:rPr>
          <w:rFonts w:ascii="Times New Roman"/>
          <w:b w:val="false"/>
          <w:i w:val="false"/>
          <w:color w:val="000000"/>
          <w:sz w:val="28"/>
        </w:rPr>
        <w:t>
      3) авторлардың және пайдаланушылардың ұйым қызметі туралы оң пікірлерінің болуын;</w:t>
      </w:r>
      <w:r>
        <w:br/>
      </w:r>
      <w:r>
        <w:rPr>
          <w:rFonts w:ascii="Times New Roman"/>
          <w:b w:val="false"/>
          <w:i w:val="false"/>
          <w:color w:val="000000"/>
          <w:sz w:val="28"/>
        </w:rPr>
        <w:t>
</w:t>
      </w:r>
      <w:r>
        <w:rPr>
          <w:rFonts w:ascii="Times New Roman"/>
          <w:b w:val="false"/>
          <w:i w:val="false"/>
          <w:color w:val="000000"/>
          <w:sz w:val="28"/>
        </w:rPr>
        <w:t>
      4) басқа мемлекеттердің құқық иеленушілердің мүліктік құқықтарды ұжымдық басқару жөніндегі осындай ұйымдарымен өзара мүдделілік білдіру туралы қолданыстағы шарттардың болуын назарға алуға тиіс.</w:t>
      </w:r>
      <w:r>
        <w:br/>
      </w:r>
      <w:r>
        <w:rPr>
          <w:rFonts w:ascii="Times New Roman"/>
          <w:b w:val="false"/>
          <w:i w:val="false"/>
          <w:color w:val="000000"/>
          <w:sz w:val="28"/>
        </w:rPr>
        <w:t>
</w:t>
      </w:r>
      <w:r>
        <w:rPr>
          <w:rFonts w:ascii="Times New Roman"/>
          <w:b w:val="false"/>
          <w:i w:val="false"/>
          <w:color w:val="000000"/>
          <w:sz w:val="28"/>
        </w:rPr>
        <w:t>
      Уәкiлеттi орган:</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белгiленген құжаттар ұсынылмаған;</w:t>
      </w:r>
      <w:r>
        <w:br/>
      </w:r>
      <w:r>
        <w:rPr>
          <w:rFonts w:ascii="Times New Roman"/>
          <w:b w:val="false"/>
          <w:i w:val="false"/>
          <w:color w:val="000000"/>
          <w:sz w:val="28"/>
        </w:rPr>
        <w:t>
</w:t>
      </w:r>
      <w:r>
        <w:rPr>
          <w:rFonts w:ascii="Times New Roman"/>
          <w:b w:val="false"/>
          <w:i w:val="false"/>
          <w:color w:val="000000"/>
          <w:sz w:val="28"/>
        </w:rPr>
        <w:t>
      2) ұсынылған құжаттарда қамтылған мәлiметтер толық болмаған жағдайларда аккредиттеуден бас тарту туралы шешiм қабылдайды.»;</w:t>
      </w:r>
    </w:p>
    <w:bookmarkEnd w:id="40"/>
    <w:bookmarkStart w:name="z160" w:id="41"/>
    <w:p>
      <w:pPr>
        <w:spacing w:after="0"/>
        <w:ind w:left="0"/>
        <w:jc w:val="both"/>
      </w:pPr>
      <w:r>
        <w:rPr>
          <w:rFonts w:ascii="Times New Roman"/>
          <w:b w:val="false"/>
          <w:i w:val="false"/>
          <w:color w:val="000000"/>
          <w:sz w:val="28"/>
        </w:rPr>
        <w:t>
      10) </w:t>
      </w:r>
      <w:r>
        <w:rPr>
          <w:rFonts w:ascii="Times New Roman"/>
          <w:b w:val="false"/>
          <w:i w:val="false"/>
          <w:color w:val="000000"/>
          <w:sz w:val="28"/>
        </w:rPr>
        <w:t>47-бапта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«Авторлардың» деген сөзден кейін «, орындаушылардың, фонограмма шығарушылардың немесе өзге де авторлық және (немесе) сабақтас құқықтарды иеленушілердің»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«өз қызметіне бақылау жасайтын»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Уәкiлетті орган ұжымдық негiзде мүлiктiк құқықтарды басқаратын ұйымдардан ұйым қызметiнiң осы Заңға, Қазақстан Республикасының коммерциялық емес ұйымдар туралы заңнамасына немесе өзге де заңнамаға, сондай-ақ мұндай ұйымның жарғысына сәйкестiгiн тексеру үшiн қажеттi қосымша ақпаратты талап етуге құқылы.»;</w:t>
      </w:r>
    </w:p>
    <w:bookmarkEnd w:id="41"/>
    <w:bookmarkStart w:name="z166" w:id="42"/>
    <w:p>
      <w:pPr>
        <w:spacing w:after="0"/>
        <w:ind w:left="0"/>
        <w:jc w:val="both"/>
      </w:pPr>
      <w:r>
        <w:rPr>
          <w:rFonts w:ascii="Times New Roman"/>
          <w:b w:val="false"/>
          <w:i w:val="false"/>
          <w:color w:val="000000"/>
          <w:sz w:val="28"/>
        </w:rPr>
        <w:t>
      11) </w:t>
      </w:r>
      <w:r>
        <w:rPr>
          <w:rFonts w:ascii="Times New Roman"/>
          <w:b w:val="false"/>
          <w:i w:val="false"/>
          <w:color w:val="000000"/>
          <w:sz w:val="28"/>
        </w:rPr>
        <w:t>47-1-баптың</w:t>
      </w:r>
      <w:r>
        <w:rPr>
          <w:rFonts w:ascii="Times New Roman"/>
          <w:b w:val="false"/>
          <w:i w:val="false"/>
          <w:color w:val="000000"/>
          <w:sz w:val="28"/>
        </w:rPr>
        <w:t xml:space="preserve"> 3) тармақшасындағы «ұсынылған жағдайда қайтарып алуы мүмкін.» деген сөздер «ұсынылған;» деген сөзбен ауыстырылып, мынадай мазмұндағы 4), 5), 6) және 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 коммерциялық қызметті жүзеге асырған;</w:t>
      </w:r>
      <w:r>
        <w:br/>
      </w:r>
      <w:r>
        <w:rPr>
          <w:rFonts w:ascii="Times New Roman"/>
          <w:b w:val="false"/>
          <w:i w:val="false"/>
          <w:color w:val="000000"/>
          <w:sz w:val="28"/>
        </w:rPr>
        <w:t>
</w:t>
      </w:r>
      <w:r>
        <w:rPr>
          <w:rFonts w:ascii="Times New Roman"/>
          <w:b w:val="false"/>
          <w:i w:val="false"/>
          <w:color w:val="000000"/>
          <w:sz w:val="28"/>
        </w:rPr>
        <w:t>
      5) осы Заңның 46-бабында көзделген міндеттерді орындамаған;</w:t>
      </w:r>
      <w:r>
        <w:br/>
      </w:r>
      <w:r>
        <w:rPr>
          <w:rFonts w:ascii="Times New Roman"/>
          <w:b w:val="false"/>
          <w:i w:val="false"/>
          <w:color w:val="000000"/>
          <w:sz w:val="28"/>
        </w:rPr>
        <w:t>
</w:t>
      </w:r>
      <w:r>
        <w:rPr>
          <w:rFonts w:ascii="Times New Roman"/>
          <w:b w:val="false"/>
          <w:i w:val="false"/>
          <w:color w:val="000000"/>
          <w:sz w:val="28"/>
        </w:rPr>
        <w:t>
      6) авторлық сыйақыны уақтылы төлемеген;</w:t>
      </w:r>
      <w:r>
        <w:br/>
      </w:r>
      <w:r>
        <w:rPr>
          <w:rFonts w:ascii="Times New Roman"/>
          <w:b w:val="false"/>
          <w:i w:val="false"/>
          <w:color w:val="000000"/>
          <w:sz w:val="28"/>
        </w:rPr>
        <w:t>
</w:t>
      </w:r>
      <w:r>
        <w:rPr>
          <w:rFonts w:ascii="Times New Roman"/>
          <w:b w:val="false"/>
          <w:i w:val="false"/>
          <w:color w:val="000000"/>
          <w:sz w:val="28"/>
        </w:rPr>
        <w:t>
      7) жиналған авторлық сыйақыны аудару үшін авторларды, орындаушыларды және фонограмма шығарушыны іздеу жөнінде шаралар қолданбаған жағдайда қайтарып алуы мүмкiн.»;</w:t>
      </w:r>
    </w:p>
    <w:bookmarkEnd w:id="42"/>
    <w:bookmarkStart w:name="z171" w:id="43"/>
    <w:p>
      <w:pPr>
        <w:spacing w:after="0"/>
        <w:ind w:left="0"/>
        <w:jc w:val="both"/>
      </w:pPr>
      <w:r>
        <w:rPr>
          <w:rFonts w:ascii="Times New Roman"/>
          <w:b w:val="false"/>
          <w:i w:val="false"/>
          <w:color w:val="000000"/>
          <w:sz w:val="28"/>
        </w:rPr>
        <w:t>
      12) </w:t>
      </w:r>
      <w:r>
        <w:rPr>
          <w:rFonts w:ascii="Times New Roman"/>
          <w:b w:val="false"/>
          <w:i w:val="false"/>
          <w:color w:val="000000"/>
          <w:sz w:val="28"/>
        </w:rPr>
        <w:t>48-баптың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Заңда көзделген авторлық және (немесе) сабақтас құқықтарды бұзғаны үшiн Қазақстан Республикасының заңдарына сәйкес жауаптылық туындайды.»;</w:t>
      </w:r>
    </w:p>
    <w:bookmarkEnd w:id="43"/>
    <w:bookmarkStart w:name="z173" w:id="44"/>
    <w:p>
      <w:pPr>
        <w:spacing w:after="0"/>
        <w:ind w:left="0"/>
        <w:jc w:val="both"/>
      </w:pPr>
      <w:r>
        <w:rPr>
          <w:rFonts w:ascii="Times New Roman"/>
          <w:b w:val="false"/>
          <w:i w:val="false"/>
          <w:color w:val="000000"/>
          <w:sz w:val="28"/>
        </w:rPr>
        <w:t>
      13) </w:t>
      </w:r>
      <w:r>
        <w:rPr>
          <w:rFonts w:ascii="Times New Roman"/>
          <w:b w:val="false"/>
          <w:i w:val="false"/>
          <w:color w:val="000000"/>
          <w:sz w:val="28"/>
        </w:rPr>
        <w:t>49-баптың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бірінші бөліктің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құқық бұзушы авторлық және (немесе) сабақтас құқықтарды бұзу салдарынан тапқан табысты өндiрiп алу;»;</w:t>
      </w:r>
      <w:r>
        <w:br/>
      </w:r>
      <w:r>
        <w:rPr>
          <w:rFonts w:ascii="Times New Roman"/>
          <w:b w:val="false"/>
          <w:i w:val="false"/>
          <w:color w:val="000000"/>
          <w:sz w:val="28"/>
        </w:rPr>
        <w:t>
</w:t>
      </w:r>
      <w:r>
        <w:rPr>
          <w:rFonts w:ascii="Times New Roman"/>
          <w:b w:val="false"/>
          <w:i w:val="false"/>
          <w:color w:val="000000"/>
          <w:sz w:val="28"/>
        </w:rPr>
        <w:t>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тармақтың 4), 5) және 6) тармақшаларында көрсетілген шаралар құқық иеленушінің таңдауы бойынша қолданылады.».</w:t>
      </w:r>
    </w:p>
    <w:bookmarkEnd w:id="44"/>
    <w:bookmarkStart w:name="z178" w:id="45"/>
    <w:p>
      <w:pPr>
        <w:spacing w:after="0"/>
        <w:ind w:left="0"/>
        <w:jc w:val="both"/>
      </w:pPr>
      <w:r>
        <w:rPr>
          <w:rFonts w:ascii="Times New Roman"/>
          <w:b w:val="false"/>
          <w:i w:val="false"/>
          <w:color w:val="000000"/>
          <w:sz w:val="28"/>
        </w:rPr>
        <w:t>
      7. «Селекциялық жетiстiктердi қорғау туралы» 1999 жылғы 13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19, 655-құжат; 2004 ж., № 17, 100-құжат; 2005 ж., № 21-22, 87-құжат; 2007 ж., № 5-6, 37-құжат; 2009 ж., № 24, 129-құжат; 2011 ж., № 1, 7-құжат, № 11, 102-құжат):</w:t>
      </w:r>
    </w:p>
    <w:bookmarkEnd w:id="45"/>
    <w:bookmarkStart w:name="z179" w:id="46"/>
    <w:p>
      <w:pPr>
        <w:spacing w:after="0"/>
        <w:ind w:left="0"/>
        <w:jc w:val="both"/>
      </w:pPr>
      <w:r>
        <w:rPr>
          <w:rFonts w:ascii="Times New Roman"/>
          <w:b w:val="false"/>
          <w:i w:val="false"/>
          <w:color w:val="000000"/>
          <w:sz w:val="28"/>
        </w:rPr>
        <w:t>
      1) </w:t>
      </w:r>
      <w:r>
        <w:rPr>
          <w:rFonts w:ascii="Times New Roman"/>
          <w:b w:val="false"/>
          <w:i w:val="false"/>
          <w:color w:val="000000"/>
          <w:sz w:val="28"/>
        </w:rPr>
        <w:t>3-1-баптың</w:t>
      </w:r>
      <w:r>
        <w:rPr>
          <w:rFonts w:ascii="Times New Roman"/>
          <w:b w:val="false"/>
          <w:i w:val="false"/>
          <w:color w:val="000000"/>
          <w:sz w:val="28"/>
        </w:rPr>
        <w:t xml:space="preserve"> 2-тармағы мынадай мазмұндағы 2-1) және 2-2)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 селекциялық жетістікке патентті өзгеге беру шартын немесе патентті алуға құқықты тіркеу туралы өтініш нысанын бекіту;</w:t>
      </w:r>
      <w:r>
        <w:br/>
      </w:r>
      <w:r>
        <w:rPr>
          <w:rFonts w:ascii="Times New Roman"/>
          <w:b w:val="false"/>
          <w:i w:val="false"/>
          <w:color w:val="000000"/>
          <w:sz w:val="28"/>
        </w:rPr>
        <w:t>
</w:t>
      </w:r>
      <w:r>
        <w:rPr>
          <w:rFonts w:ascii="Times New Roman"/>
          <w:b w:val="false"/>
          <w:i w:val="false"/>
          <w:color w:val="000000"/>
          <w:sz w:val="28"/>
        </w:rPr>
        <w:t>
      2-2) селекциялық жетістікті пайдалануға лицензиялық шартты немесе қосалқы лицензиялық шартты тіркеу туралы өтініш нысанын бекіту;»;</w:t>
      </w:r>
    </w:p>
    <w:bookmarkEnd w:id="46"/>
    <w:bookmarkStart w:name="z182" w:id="47"/>
    <w:p>
      <w:pPr>
        <w:spacing w:after="0"/>
        <w:ind w:left="0"/>
        <w:jc w:val="both"/>
      </w:pPr>
      <w:r>
        <w:rPr>
          <w:rFonts w:ascii="Times New Roman"/>
          <w:b w:val="false"/>
          <w:i w:val="false"/>
          <w:color w:val="000000"/>
          <w:sz w:val="28"/>
        </w:rPr>
        <w:t>
      2) </w:t>
      </w:r>
      <w:r>
        <w:rPr>
          <w:rFonts w:ascii="Times New Roman"/>
          <w:b w:val="false"/>
          <w:i w:val="false"/>
          <w:color w:val="000000"/>
          <w:sz w:val="28"/>
        </w:rPr>
        <w:t>3-2-баптың</w:t>
      </w:r>
      <w:r>
        <w:rPr>
          <w:rFonts w:ascii="Times New Roman"/>
          <w:b w:val="false"/>
          <w:i w:val="false"/>
          <w:color w:val="000000"/>
          <w:sz w:val="28"/>
        </w:rPr>
        <w:t xml:space="preserve"> 2-тармағы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селекциялық жетiстiкке патенттi өзгеге беру немесе патенттi алуға құқық шарттарына, сондай-ақ лицензиялық және қосалқы лицензиялық шарттарға сараптама жүргiзу;»;</w:t>
      </w:r>
    </w:p>
    <w:bookmarkEnd w:id="47"/>
    <w:bookmarkStart w:name="z184" w:id="48"/>
    <w:p>
      <w:pPr>
        <w:spacing w:after="0"/>
        <w:ind w:left="0"/>
        <w:jc w:val="both"/>
      </w:pPr>
      <w:r>
        <w:rPr>
          <w:rFonts w:ascii="Times New Roman"/>
          <w:b w:val="false"/>
          <w:i w:val="false"/>
          <w:color w:val="000000"/>
          <w:sz w:val="28"/>
        </w:rPr>
        <w:t>
      3) </w:t>
      </w:r>
      <w:r>
        <w:rPr>
          <w:rFonts w:ascii="Times New Roman"/>
          <w:b w:val="false"/>
          <w:i w:val="false"/>
          <w:color w:val="000000"/>
          <w:sz w:val="28"/>
        </w:rPr>
        <w:t>5-баптың</w:t>
      </w:r>
      <w:r>
        <w:rPr>
          <w:rFonts w:ascii="Times New Roman"/>
          <w:b w:val="false"/>
          <w:i w:val="false"/>
          <w:color w:val="000000"/>
          <w:sz w:val="28"/>
        </w:rPr>
        <w:t xml:space="preserve"> 1-тармағы мынадай мазмұндағы екiншi бөлiкпен толықтырылсын:</w:t>
      </w:r>
      <w:r>
        <w:br/>
      </w:r>
      <w:r>
        <w:rPr>
          <w:rFonts w:ascii="Times New Roman"/>
          <w:b w:val="false"/>
          <w:i w:val="false"/>
          <w:color w:val="000000"/>
          <w:sz w:val="28"/>
        </w:rPr>
        <w:t>
</w:t>
      </w:r>
      <w:r>
        <w:rPr>
          <w:rFonts w:ascii="Times New Roman"/>
          <w:b w:val="false"/>
          <w:i w:val="false"/>
          <w:color w:val="000000"/>
          <w:sz w:val="28"/>
        </w:rPr>
        <w:t>
      «Өтiнiм электрондық цифрлық қолтаңбамен куәландырылған электрондық құжат түрiнде берiлуi мүмкiн.»;</w:t>
      </w:r>
    </w:p>
    <w:bookmarkEnd w:id="48"/>
    <w:bookmarkStart w:name="z186" w:id="49"/>
    <w:p>
      <w:pPr>
        <w:spacing w:after="0"/>
        <w:ind w:left="0"/>
        <w:jc w:val="both"/>
      </w:pPr>
      <w:r>
        <w:rPr>
          <w:rFonts w:ascii="Times New Roman"/>
          <w:b w:val="false"/>
          <w:i w:val="false"/>
          <w:color w:val="000000"/>
          <w:sz w:val="28"/>
        </w:rPr>
        <w:t>
      4) </w:t>
      </w:r>
      <w:r>
        <w:rPr>
          <w:rFonts w:ascii="Times New Roman"/>
          <w:b w:val="false"/>
          <w:i w:val="false"/>
          <w:color w:val="000000"/>
          <w:sz w:val="28"/>
        </w:rPr>
        <w:t>6-баптың</w:t>
      </w:r>
      <w:r>
        <w:rPr>
          <w:rFonts w:ascii="Times New Roman"/>
          <w:b w:val="false"/>
          <w:i w:val="false"/>
          <w:color w:val="000000"/>
          <w:sz w:val="28"/>
        </w:rPr>
        <w:t xml:space="preserve"> 1-тармағының екiншi бөлiгi «мемлекеттiк комиссиялар» деген сөздерден кейiн «сараптама жасау ұйымынан өтiнiм материалдары келiп түскен күннен бастап екi ай мерзiмде» деген сөздермен толықтырылсын;</w:t>
      </w:r>
    </w:p>
    <w:bookmarkEnd w:id="49"/>
    <w:bookmarkStart w:name="z187" w:id="50"/>
    <w:p>
      <w:pPr>
        <w:spacing w:after="0"/>
        <w:ind w:left="0"/>
        <w:jc w:val="both"/>
      </w:pPr>
      <w:r>
        <w:rPr>
          <w:rFonts w:ascii="Times New Roman"/>
          <w:b w:val="false"/>
          <w:i w:val="false"/>
          <w:color w:val="000000"/>
          <w:sz w:val="28"/>
        </w:rPr>
        <w:t>
      5) </w:t>
      </w:r>
      <w:r>
        <w:rPr>
          <w:rFonts w:ascii="Times New Roman"/>
          <w:b w:val="false"/>
          <w:i w:val="false"/>
          <w:color w:val="000000"/>
          <w:sz w:val="28"/>
        </w:rPr>
        <w:t>10-баптың</w:t>
      </w:r>
      <w:r>
        <w:rPr>
          <w:rFonts w:ascii="Times New Roman"/>
          <w:b w:val="false"/>
          <w:i w:val="false"/>
          <w:color w:val="000000"/>
          <w:sz w:val="28"/>
        </w:rPr>
        <w:t xml:space="preserve"> 2-тармағы мынадай мазмұндағы екiншi бөлiкпен толықтырылсын:</w:t>
      </w:r>
      <w:r>
        <w:br/>
      </w:r>
      <w:r>
        <w:rPr>
          <w:rFonts w:ascii="Times New Roman"/>
          <w:b w:val="false"/>
          <w:i w:val="false"/>
          <w:color w:val="000000"/>
          <w:sz w:val="28"/>
        </w:rPr>
        <w:t>
</w:t>
      </w:r>
      <w:r>
        <w:rPr>
          <w:rFonts w:ascii="Times New Roman"/>
          <w:b w:val="false"/>
          <w:i w:val="false"/>
          <w:color w:val="000000"/>
          <w:sz w:val="28"/>
        </w:rPr>
        <w:t>
      «Мемлекеттiк комиссиялар сараптама жасау ұйымы өтiнiм материалдарын жiберген күннен бастап бiр ай iшiнде патент қабiлеттiлiгiне сынақтар өткiзудiң нақты мерзiмдерi туралы сараптама жасау ұйымын хабардар етеді.»;</w:t>
      </w:r>
    </w:p>
    <w:bookmarkEnd w:id="50"/>
    <w:bookmarkStart w:name="z189" w:id="51"/>
    <w:p>
      <w:pPr>
        <w:spacing w:after="0"/>
        <w:ind w:left="0"/>
        <w:jc w:val="both"/>
      </w:pPr>
      <w:r>
        <w:rPr>
          <w:rFonts w:ascii="Times New Roman"/>
          <w:b w:val="false"/>
          <w:i w:val="false"/>
          <w:color w:val="000000"/>
          <w:sz w:val="28"/>
        </w:rPr>
        <w:t>
      6)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51"/>
    <w:bookmarkStart w:name="z190" w:id="52"/>
    <w:p>
      <w:pPr>
        <w:spacing w:after="0"/>
        <w:ind w:left="0"/>
        <w:jc w:val="both"/>
      </w:pPr>
      <w:r>
        <w:rPr>
          <w:rFonts w:ascii="Times New Roman"/>
          <w:b w:val="false"/>
          <w:i w:val="false"/>
          <w:color w:val="000000"/>
          <w:sz w:val="28"/>
        </w:rPr>
        <w:t>
      «18-бап. Лицензиялық шарт</w:t>
      </w:r>
    </w:p>
    <w:bookmarkEnd w:id="52"/>
    <w:bookmarkStart w:name="z191" w:id="53"/>
    <w:p>
      <w:pPr>
        <w:spacing w:after="0"/>
        <w:ind w:left="0"/>
        <w:jc w:val="both"/>
      </w:pPr>
      <w:r>
        <w:rPr>
          <w:rFonts w:ascii="Times New Roman"/>
          <w:b w:val="false"/>
          <w:i w:val="false"/>
          <w:color w:val="000000"/>
          <w:sz w:val="28"/>
        </w:rPr>
        <w:t>
      1. Патент иеленушi болып табылмайтын кез келген тұлға селекциялық жетiстiктi патент иеленушiнiң рұқсатымен ғана лицензиялық шарт негiзiнде пайдалануға құқылы.</w:t>
      </w:r>
      <w:r>
        <w:br/>
      </w:r>
      <w:r>
        <w:rPr>
          <w:rFonts w:ascii="Times New Roman"/>
          <w:b w:val="false"/>
          <w:i w:val="false"/>
          <w:color w:val="000000"/>
          <w:sz w:val="28"/>
        </w:rPr>
        <w:t>
</w:t>
      </w:r>
      <w:r>
        <w:rPr>
          <w:rFonts w:ascii="Times New Roman"/>
          <w:b w:val="false"/>
          <w:i w:val="false"/>
          <w:color w:val="000000"/>
          <w:sz w:val="28"/>
        </w:rPr>
        <w:t>
      2. Лицензиялық шартта лицензиатқа:</w:t>
      </w:r>
      <w:r>
        <w:br/>
      </w:r>
      <w:r>
        <w:rPr>
          <w:rFonts w:ascii="Times New Roman"/>
          <w:b w:val="false"/>
          <w:i w:val="false"/>
          <w:color w:val="000000"/>
          <w:sz w:val="28"/>
        </w:rPr>
        <w:t>
</w:t>
      </w:r>
      <w:r>
        <w:rPr>
          <w:rFonts w:ascii="Times New Roman"/>
          <w:b w:val="false"/>
          <w:i w:val="false"/>
          <w:color w:val="000000"/>
          <w:sz w:val="28"/>
        </w:rPr>
        <w:t>
      1) селекциялық жетiстiктi лицензиардың оны пайдалану мүмкiндiгiн сақтап пайдалану құқығы мен лицензияны басқа тұлғаларға беру құқығын (жай, ерекше емес лицензия);</w:t>
      </w:r>
      <w:r>
        <w:br/>
      </w:r>
      <w:r>
        <w:rPr>
          <w:rFonts w:ascii="Times New Roman"/>
          <w:b w:val="false"/>
          <w:i w:val="false"/>
          <w:color w:val="000000"/>
          <w:sz w:val="28"/>
        </w:rPr>
        <w:t>
</w:t>
      </w:r>
      <w:r>
        <w:rPr>
          <w:rFonts w:ascii="Times New Roman"/>
          <w:b w:val="false"/>
          <w:i w:val="false"/>
          <w:color w:val="000000"/>
          <w:sz w:val="28"/>
        </w:rPr>
        <w:t>
      2) селекциялық жетiстiктi лицензиардың оны пайдалану мүмкiндiгiн сақтап, бiрақ лицензияны басқа тұлғаларға беру құқығынсыз пайдалану құқығын (ерекше лицензия);</w:t>
      </w:r>
      <w:r>
        <w:br/>
      </w:r>
      <w:r>
        <w:rPr>
          <w:rFonts w:ascii="Times New Roman"/>
          <w:b w:val="false"/>
          <w:i w:val="false"/>
          <w:color w:val="000000"/>
          <w:sz w:val="28"/>
        </w:rPr>
        <w:t>
</w:t>
      </w:r>
      <w:r>
        <w:rPr>
          <w:rFonts w:ascii="Times New Roman"/>
          <w:b w:val="false"/>
          <w:i w:val="false"/>
          <w:color w:val="000000"/>
          <w:sz w:val="28"/>
        </w:rPr>
        <w:t>
      3) селекциялық жетiстiктi лицензиардың оны пайдалану мүмкiндiгiн сақтамай және лицензияны басқа тұлғаларға беру құқығынсыз пайдалану құқығын (толық лицензия) беру көзделуi мүмкiн.</w:t>
      </w:r>
      <w:r>
        <w:br/>
      </w:r>
      <w:r>
        <w:rPr>
          <w:rFonts w:ascii="Times New Roman"/>
          <w:b w:val="false"/>
          <w:i w:val="false"/>
          <w:color w:val="000000"/>
          <w:sz w:val="28"/>
        </w:rPr>
        <w:t>
</w:t>
      </w:r>
      <w:r>
        <w:rPr>
          <w:rFonts w:ascii="Times New Roman"/>
          <w:b w:val="false"/>
          <w:i w:val="false"/>
          <w:color w:val="000000"/>
          <w:sz w:val="28"/>
        </w:rPr>
        <w:t>
      Егер лицензиялық шартта лицензияның түрi көрсетiлмесе, ол жай, ерекше емес лицензия деп есептеледi.</w:t>
      </w:r>
      <w:r>
        <w:br/>
      </w:r>
      <w:r>
        <w:rPr>
          <w:rFonts w:ascii="Times New Roman"/>
          <w:b w:val="false"/>
          <w:i w:val="false"/>
          <w:color w:val="000000"/>
          <w:sz w:val="28"/>
        </w:rPr>
        <w:t>
</w:t>
      </w:r>
      <w:r>
        <w:rPr>
          <w:rFonts w:ascii="Times New Roman"/>
          <w:b w:val="false"/>
          <w:i w:val="false"/>
          <w:color w:val="000000"/>
          <w:sz w:val="28"/>
        </w:rPr>
        <w:t>
      3. Лицензиаттың басқа тұлғаға (қосалқы лицензиатқа) селекциялық жетiстiктi пайдалану құқығына ерекше емес лицензия беруi туралы шарт (қосалқы лицензиялық шарт) лицензиялық шартта көзделген жағдайларда ғана жасалуы мүмкін.</w:t>
      </w:r>
      <w:r>
        <w:br/>
      </w:r>
      <w:r>
        <w:rPr>
          <w:rFonts w:ascii="Times New Roman"/>
          <w:b w:val="false"/>
          <w:i w:val="false"/>
          <w:color w:val="000000"/>
          <w:sz w:val="28"/>
        </w:rPr>
        <w:t>
</w:t>
      </w:r>
      <w:r>
        <w:rPr>
          <w:rFonts w:ascii="Times New Roman"/>
          <w:b w:val="false"/>
          <w:i w:val="false"/>
          <w:color w:val="000000"/>
          <w:sz w:val="28"/>
        </w:rPr>
        <w:t>
      Егер лицензиялық шартта өзгеше көзделмесе, қосалқы лицензиаттың iс-әрекетi үшiн лицензиар алдында лицензиат жауаптылықта болады.</w:t>
      </w:r>
      <w:r>
        <w:br/>
      </w:r>
      <w:r>
        <w:rPr>
          <w:rFonts w:ascii="Times New Roman"/>
          <w:b w:val="false"/>
          <w:i w:val="false"/>
          <w:color w:val="000000"/>
          <w:sz w:val="28"/>
        </w:rPr>
        <w:t>
</w:t>
      </w:r>
      <w:r>
        <w:rPr>
          <w:rFonts w:ascii="Times New Roman"/>
          <w:b w:val="false"/>
          <w:i w:val="false"/>
          <w:color w:val="000000"/>
          <w:sz w:val="28"/>
        </w:rPr>
        <w:t>
      4. Лицензиялық және қосалқы лицензиялық шарттар жазбаша нысанда жасалады және уәкiлеттi органда тiркелуге жатады. Жазбаша нысанның немесе тiркеу туралы талаптың сақталмауы шарттың жарамсыздығына әкеп соғады.</w:t>
      </w:r>
      <w:r>
        <w:br/>
      </w:r>
      <w:r>
        <w:rPr>
          <w:rFonts w:ascii="Times New Roman"/>
          <w:b w:val="false"/>
          <w:i w:val="false"/>
          <w:color w:val="000000"/>
          <w:sz w:val="28"/>
        </w:rPr>
        <w:t>
</w:t>
      </w:r>
      <w:r>
        <w:rPr>
          <w:rFonts w:ascii="Times New Roman"/>
          <w:b w:val="false"/>
          <w:i w:val="false"/>
          <w:color w:val="000000"/>
          <w:sz w:val="28"/>
        </w:rPr>
        <w:t>
      Лицензиялық шарттарды тiркеу сараптама жасау ұйымы жүргізетін материалдарды сараптау нәтижелерi бойынша жүзеге асырылады.</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заңнамасында өзгеше көзделмесе, қосалқы лицензиялық шарттарды тiркеудiң тәртiбiне лицензиялық шарттарды тiркеу туралы ережелер қолданылады.</w:t>
      </w:r>
      <w:r>
        <w:br/>
      </w:r>
      <w:r>
        <w:rPr>
          <w:rFonts w:ascii="Times New Roman"/>
          <w:b w:val="false"/>
          <w:i w:val="false"/>
          <w:color w:val="000000"/>
          <w:sz w:val="28"/>
        </w:rPr>
        <w:t>
</w:t>
      </w:r>
      <w:r>
        <w:rPr>
          <w:rFonts w:ascii="Times New Roman"/>
          <w:b w:val="false"/>
          <w:i w:val="false"/>
          <w:color w:val="000000"/>
          <w:sz w:val="28"/>
        </w:rPr>
        <w:t>
      Лицензиялық шартты тіркеу үшін сараптама жасау ұйымына белгіленген нысандағы өтініш ұсынылады.</w:t>
      </w:r>
      <w:r>
        <w:br/>
      </w:r>
      <w:r>
        <w:rPr>
          <w:rFonts w:ascii="Times New Roman"/>
          <w:b w:val="false"/>
          <w:i w:val="false"/>
          <w:color w:val="000000"/>
          <w:sz w:val="28"/>
        </w:rPr>
        <w:t>
</w:t>
      </w:r>
      <w:r>
        <w:rPr>
          <w:rFonts w:ascii="Times New Roman"/>
          <w:b w:val="false"/>
          <w:i w:val="false"/>
          <w:color w:val="000000"/>
          <w:sz w:val="28"/>
        </w:rPr>
        <w:t>
      Өтінішке:</w:t>
      </w:r>
      <w:r>
        <w:br/>
      </w:r>
      <w:r>
        <w:rPr>
          <w:rFonts w:ascii="Times New Roman"/>
          <w:b w:val="false"/>
          <w:i w:val="false"/>
          <w:color w:val="000000"/>
          <w:sz w:val="28"/>
        </w:rPr>
        <w:t>
</w:t>
      </w:r>
      <w:r>
        <w:rPr>
          <w:rFonts w:ascii="Times New Roman"/>
          <w:b w:val="false"/>
          <w:i w:val="false"/>
          <w:color w:val="000000"/>
          <w:sz w:val="28"/>
        </w:rPr>
        <w:t>
      1) титулдық парақпен жабдықталған шарттың төрт дана түпнұсқасы қоса беріледі. Шарттың әрбір данасы тігіледі, тігілген және нөмірленген парақтардың саны туралы жазба жасалған қағаз пломбамен бекітіледі, мөр бедерлемесі мен екі тараптың немесе соған уәкілеттік берілген екі тарап тұлғаларының қолдары қойылады.</w:t>
      </w:r>
      <w:r>
        <w:br/>
      </w:r>
      <w:r>
        <w:rPr>
          <w:rFonts w:ascii="Times New Roman"/>
          <w:b w:val="false"/>
          <w:i w:val="false"/>
          <w:color w:val="000000"/>
          <w:sz w:val="28"/>
        </w:rPr>
        <w:t>
</w:t>
      </w:r>
      <w:r>
        <w:rPr>
          <w:rFonts w:ascii="Times New Roman"/>
          <w:b w:val="false"/>
          <w:i w:val="false"/>
          <w:color w:val="000000"/>
          <w:sz w:val="28"/>
        </w:rPr>
        <w:t>
      Материалдарды тіркеуге беру шартқа қол қойылған күннен бастап алты ай мерзімнен кешіктірілмей жүзеге асырылады.</w:t>
      </w:r>
      <w:r>
        <w:br/>
      </w:r>
      <w:r>
        <w:rPr>
          <w:rFonts w:ascii="Times New Roman"/>
          <w:b w:val="false"/>
          <w:i w:val="false"/>
          <w:color w:val="000000"/>
          <w:sz w:val="28"/>
        </w:rPr>
        <w:t>
</w:t>
      </w:r>
      <w:r>
        <w:rPr>
          <w:rFonts w:ascii="Times New Roman"/>
          <w:b w:val="false"/>
          <w:i w:val="false"/>
          <w:color w:val="000000"/>
          <w:sz w:val="28"/>
        </w:rPr>
        <w:t>
      Шарт түпнұсқаларының орнына шарттың нотариат куәландырған көшірмелері ұсынылуы мүмкін;</w:t>
      </w:r>
      <w:r>
        <w:br/>
      </w:r>
      <w:r>
        <w:rPr>
          <w:rFonts w:ascii="Times New Roman"/>
          <w:b w:val="false"/>
          <w:i w:val="false"/>
          <w:color w:val="000000"/>
          <w:sz w:val="28"/>
        </w:rPr>
        <w:t>
</w:t>
      </w:r>
      <w:r>
        <w:rPr>
          <w:rFonts w:ascii="Times New Roman"/>
          <w:b w:val="false"/>
          <w:i w:val="false"/>
          <w:color w:val="000000"/>
          <w:sz w:val="28"/>
        </w:rPr>
        <w:t>
      2) өтініш патенттік сенім білдірілген өкіл немесе өзге де өкіл арқылы берілген жағдайда, сенімхат;</w:t>
      </w:r>
      <w:r>
        <w:br/>
      </w:r>
      <w:r>
        <w:rPr>
          <w:rFonts w:ascii="Times New Roman"/>
          <w:b w:val="false"/>
          <w:i w:val="false"/>
          <w:color w:val="000000"/>
          <w:sz w:val="28"/>
        </w:rPr>
        <w:t>
</w:t>
      </w:r>
      <w:r>
        <w:rPr>
          <w:rFonts w:ascii="Times New Roman"/>
          <w:b w:val="false"/>
          <w:i w:val="false"/>
          <w:color w:val="000000"/>
          <w:sz w:val="28"/>
        </w:rPr>
        <w:t>
      3) мемлекеттік бажды төлегенін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Ұлттық өтініш берушілер жоғарыда көрсетілген құжаттардан басқа, лицензиардың (қосалқы лицензиардың) басқару органдарының, (құрылтайшылардың немесе акционерлердің жалпы жиналысының) шарт жасасу және заңды тұлғаның атынан өтініш берген жағдайда, шартқа ұйым басшысының қолын қою өкілеттігін беру мәселесі жөніндегі шешімін ұсынады.</w:t>
      </w:r>
      <w:r>
        <w:br/>
      </w:r>
      <w:r>
        <w:rPr>
          <w:rFonts w:ascii="Times New Roman"/>
          <w:b w:val="false"/>
          <w:i w:val="false"/>
          <w:color w:val="000000"/>
          <w:sz w:val="28"/>
        </w:rPr>
        <w:t>
</w:t>
      </w:r>
      <w:r>
        <w:rPr>
          <w:rFonts w:ascii="Times New Roman"/>
          <w:b w:val="false"/>
          <w:i w:val="false"/>
          <w:color w:val="000000"/>
          <w:sz w:val="28"/>
        </w:rPr>
        <w:t>
      Өтiнiш пен басқа да қажетті құжаттар қазақ және орыс тiлдерiнде ұсынылады. Шетелдiк есiмдер мен заңды тұлғалардың атаулары қазақ және орыс транслитерациясымен көрсетiлуге тиiс. Егер құжаттар басқа тілде ұсынылса, өтінішке олардың нотариат куәландырған қазақ және орыс тілдеріндегі аудармасы қоса беріледі.</w:t>
      </w:r>
      <w:r>
        <w:br/>
      </w:r>
      <w:r>
        <w:rPr>
          <w:rFonts w:ascii="Times New Roman"/>
          <w:b w:val="false"/>
          <w:i w:val="false"/>
          <w:color w:val="000000"/>
          <w:sz w:val="28"/>
        </w:rPr>
        <w:t>
</w:t>
      </w:r>
      <w:r>
        <w:rPr>
          <w:rFonts w:ascii="Times New Roman"/>
          <w:b w:val="false"/>
          <w:i w:val="false"/>
          <w:color w:val="000000"/>
          <w:sz w:val="28"/>
        </w:rPr>
        <w:t>
      Өтiнiш бiр лицензиялық шартқа қатысты болуға тиiс.</w:t>
      </w:r>
      <w:r>
        <w:br/>
      </w:r>
      <w:r>
        <w:rPr>
          <w:rFonts w:ascii="Times New Roman"/>
          <w:b w:val="false"/>
          <w:i w:val="false"/>
          <w:color w:val="000000"/>
          <w:sz w:val="28"/>
        </w:rPr>
        <w:t>
</w:t>
      </w:r>
      <w:r>
        <w:rPr>
          <w:rFonts w:ascii="Times New Roman"/>
          <w:b w:val="false"/>
          <w:i w:val="false"/>
          <w:color w:val="000000"/>
          <w:sz w:val="28"/>
        </w:rPr>
        <w:t>
      Қазақстан Республикасынан тыс жерлерде тұратын жеке тұлғалар немесе уәкілетті органға шарт материалдарын өз атынан беретін шетелдiк заңды тұлғалар, шартты тiркеуге байланысты құқықтарды Қазақстан Республикасының тiркелген патенттiк сенiм бiлдiрілген өкілдері арқылы жүзеге асырады.</w:t>
      </w:r>
      <w:r>
        <w:br/>
      </w:r>
      <w:r>
        <w:rPr>
          <w:rFonts w:ascii="Times New Roman"/>
          <w:b w:val="false"/>
          <w:i w:val="false"/>
          <w:color w:val="000000"/>
          <w:sz w:val="28"/>
        </w:rPr>
        <w:t>
</w:t>
      </w:r>
      <w:r>
        <w:rPr>
          <w:rFonts w:ascii="Times New Roman"/>
          <w:b w:val="false"/>
          <w:i w:val="false"/>
          <w:color w:val="000000"/>
          <w:sz w:val="28"/>
        </w:rPr>
        <w:t>
      Уақытша Қазақстан Республикасынан тыс жерлерде жүрген оның азаматтары Қазақстан Республикасы аумағының шегiнде хат-хабар алмасуға арналған мекенжайларын көрсеткен жағдайда, шартты тiркеуге байланысты құқықтарды патенттiк сенiм бiлдiрілген өкілдерсіз жүзеге асырады.</w:t>
      </w:r>
      <w:r>
        <w:br/>
      </w:r>
      <w:r>
        <w:rPr>
          <w:rFonts w:ascii="Times New Roman"/>
          <w:b w:val="false"/>
          <w:i w:val="false"/>
          <w:color w:val="000000"/>
          <w:sz w:val="28"/>
        </w:rPr>
        <w:t>
</w:t>
      </w:r>
      <w:r>
        <w:rPr>
          <w:rFonts w:ascii="Times New Roman"/>
          <w:b w:val="false"/>
          <w:i w:val="false"/>
          <w:color w:val="000000"/>
          <w:sz w:val="28"/>
        </w:rPr>
        <w:t>
      5. Өтініш беруші құжаттар тізбесін тіркеу үшін ұсынғаннан кейін сараптама жасау ұйымы өтініш келіп түскен күннен бастап он бес жұмыс күні ішінде келіп түскен құжаттарға алдын ала сараптама жүргізеді, оның барысында қажетті құжаттардың болуы және оларға қойылған талаптардың сақталуы тексеріледі, өтінішке қоса берілетін шарт материалдарында сараптама жүргізуге ақы төленгенін растайтын құжат болмаған жағдайда, өтініш берушіге төлем шоты беріледі. Бұл жағдайда көрсетілген мерзімдер сараптама жасау ұйымына төлемнің келіп түскен күнінен бастап есептеледі.</w:t>
      </w:r>
      <w:r>
        <w:br/>
      </w:r>
      <w:r>
        <w:rPr>
          <w:rFonts w:ascii="Times New Roman"/>
          <w:b w:val="false"/>
          <w:i w:val="false"/>
          <w:color w:val="000000"/>
          <w:sz w:val="28"/>
        </w:rPr>
        <w:t>
</w:t>
      </w:r>
      <w:r>
        <w:rPr>
          <w:rFonts w:ascii="Times New Roman"/>
          <w:b w:val="false"/>
          <w:i w:val="false"/>
          <w:color w:val="000000"/>
          <w:sz w:val="28"/>
        </w:rPr>
        <w:t>
      Лицензиялық шарттың қарауға қабылданған материалдары бойынша жиырма күн мерзімде мәні бойынша сараптама жүргізіледі, оның барысында Қазақстан Республикасының қолданыстағы заңнамасына сәйкес лицензиялық шарт материалдарын зерделеу жүргізіледі.</w:t>
      </w:r>
      <w:r>
        <w:br/>
      </w:r>
      <w:r>
        <w:rPr>
          <w:rFonts w:ascii="Times New Roman"/>
          <w:b w:val="false"/>
          <w:i w:val="false"/>
          <w:color w:val="000000"/>
          <w:sz w:val="28"/>
        </w:rPr>
        <w:t>
</w:t>
      </w:r>
      <w:r>
        <w:rPr>
          <w:rFonts w:ascii="Times New Roman"/>
          <w:b w:val="false"/>
          <w:i w:val="false"/>
          <w:color w:val="000000"/>
          <w:sz w:val="28"/>
        </w:rPr>
        <w:t>
      6. Жоюға болатын, лицензиялық шартты тіркеуге кедергі жасайтын негіздер:</w:t>
      </w:r>
      <w:r>
        <w:br/>
      </w:r>
      <w:r>
        <w:rPr>
          <w:rFonts w:ascii="Times New Roman"/>
          <w:b w:val="false"/>
          <w:i w:val="false"/>
          <w:color w:val="000000"/>
          <w:sz w:val="28"/>
        </w:rPr>
        <w:t>
</w:t>
      </w:r>
      <w:r>
        <w:rPr>
          <w:rFonts w:ascii="Times New Roman"/>
          <w:b w:val="false"/>
          <w:i w:val="false"/>
          <w:color w:val="000000"/>
          <w:sz w:val="28"/>
        </w:rPr>
        <w:t>
      1) патенттің күшінде қалуы үшін төлемнің жүргізілмеуі;</w:t>
      </w:r>
      <w:r>
        <w:br/>
      </w:r>
      <w:r>
        <w:rPr>
          <w:rFonts w:ascii="Times New Roman"/>
          <w:b w:val="false"/>
          <w:i w:val="false"/>
          <w:color w:val="000000"/>
          <w:sz w:val="28"/>
        </w:rPr>
        <w:t>
</w:t>
      </w:r>
      <w:r>
        <w:rPr>
          <w:rFonts w:ascii="Times New Roman"/>
          <w:b w:val="false"/>
          <w:i w:val="false"/>
          <w:color w:val="000000"/>
          <w:sz w:val="28"/>
        </w:rPr>
        <w:t>
      2) шартта Қазақстан Республикасының азаматтық заңнамасына және Қазақстан Республикасы ратификациялаған халықаралық шарттарға қайшы келетiн ережелердiң болуы.</w:t>
      </w:r>
      <w:r>
        <w:br/>
      </w:r>
      <w:r>
        <w:rPr>
          <w:rFonts w:ascii="Times New Roman"/>
          <w:b w:val="false"/>
          <w:i w:val="false"/>
          <w:color w:val="000000"/>
          <w:sz w:val="28"/>
        </w:rPr>
        <w:t>
</w:t>
      </w:r>
      <w:r>
        <w:rPr>
          <w:rFonts w:ascii="Times New Roman"/>
          <w:b w:val="false"/>
          <w:i w:val="false"/>
          <w:color w:val="000000"/>
          <w:sz w:val="28"/>
        </w:rPr>
        <w:t>
      7. Құжаттарды ресімдеуге қойылатын талаптар бұзылған немесе осы баптың 6-тармағында көрсетілген, шартты тіркеуге кедергі жасайтын, бірақ жоюға болатын негіздер болған жағдайда сараптама жасау ұйымы өтініш берушіге ол жіберілген күннен бастап үш ай мерзімде жетіспейтін немесе түзетілген құжаттарды ұсыну немесе қажетті өзгерістер мен толықтыруларды енгізу туралы ұсынысы бар сауалды жібереді. Бұл жағдайда осы баптың 5-тармағында көрсетілген сараптаманы жүргізу мерзімдері жетіспейтін немесе түзетілген құжаттарды ұсынған күннен бастап есептеледі.</w:t>
      </w:r>
      <w:r>
        <w:br/>
      </w:r>
      <w:r>
        <w:rPr>
          <w:rFonts w:ascii="Times New Roman"/>
          <w:b w:val="false"/>
          <w:i w:val="false"/>
          <w:color w:val="000000"/>
          <w:sz w:val="28"/>
        </w:rPr>
        <w:t>
</w:t>
      </w:r>
      <w:r>
        <w:rPr>
          <w:rFonts w:ascii="Times New Roman"/>
          <w:b w:val="false"/>
          <w:i w:val="false"/>
          <w:color w:val="000000"/>
          <w:sz w:val="28"/>
        </w:rPr>
        <w:t>
      8. Мынадай негіздер болған:</w:t>
      </w:r>
      <w:r>
        <w:br/>
      </w:r>
      <w:r>
        <w:rPr>
          <w:rFonts w:ascii="Times New Roman"/>
          <w:b w:val="false"/>
          <w:i w:val="false"/>
          <w:color w:val="000000"/>
          <w:sz w:val="28"/>
        </w:rPr>
        <w:t>
</w:t>
      </w:r>
      <w:r>
        <w:rPr>
          <w:rFonts w:ascii="Times New Roman"/>
          <w:b w:val="false"/>
          <w:i w:val="false"/>
          <w:color w:val="000000"/>
          <w:sz w:val="28"/>
        </w:rPr>
        <w:t>
      1) соған қатысты шарт жасалатын селекциялық жетістікке патенттің қолданылуы тоқтатылған;</w:t>
      </w:r>
      <w:r>
        <w:br/>
      </w:r>
      <w:r>
        <w:rPr>
          <w:rFonts w:ascii="Times New Roman"/>
          <w:b w:val="false"/>
          <w:i w:val="false"/>
          <w:color w:val="000000"/>
          <w:sz w:val="28"/>
        </w:rPr>
        <w:t>
</w:t>
      </w:r>
      <w:r>
        <w:rPr>
          <w:rFonts w:ascii="Times New Roman"/>
          <w:b w:val="false"/>
          <w:i w:val="false"/>
          <w:color w:val="000000"/>
          <w:sz w:val="28"/>
        </w:rPr>
        <w:t>
      2) сараптама жасау ұйымының сауалына үш ай ішінде уақтылы жауап қайтарылмаған;</w:t>
      </w:r>
      <w:r>
        <w:br/>
      </w:r>
      <w:r>
        <w:rPr>
          <w:rFonts w:ascii="Times New Roman"/>
          <w:b w:val="false"/>
          <w:i w:val="false"/>
          <w:color w:val="000000"/>
          <w:sz w:val="28"/>
        </w:rPr>
        <w:t>
</w:t>
      </w:r>
      <w:r>
        <w:rPr>
          <w:rFonts w:ascii="Times New Roman"/>
          <w:b w:val="false"/>
          <w:i w:val="false"/>
          <w:color w:val="000000"/>
          <w:sz w:val="28"/>
        </w:rPr>
        <w:t>
      3) сараптама жасау ұйымының сауалына жауапта барлық қажетті мәліметтер мен құжаттар болмаған;</w:t>
      </w:r>
      <w:r>
        <w:br/>
      </w:r>
      <w:r>
        <w:rPr>
          <w:rFonts w:ascii="Times New Roman"/>
          <w:b w:val="false"/>
          <w:i w:val="false"/>
          <w:color w:val="000000"/>
          <w:sz w:val="28"/>
        </w:rPr>
        <w:t>
</w:t>
      </w:r>
      <w:r>
        <w:rPr>
          <w:rFonts w:ascii="Times New Roman"/>
          <w:b w:val="false"/>
          <w:i w:val="false"/>
          <w:color w:val="000000"/>
          <w:sz w:val="28"/>
        </w:rPr>
        <w:t>
      4) лицензиялық шартта лицензиаттың қосалқы лицензиялық шарт жасасу туралы өкілеттігі болмаған және уәкілетті органда тіркелген лицензиялық шарт болмаған жағдайда, сараптама жасау ұйымы лицензиялық шартты тіркеуден бас тарту туралы қорытынды шығарады.</w:t>
      </w:r>
      <w:r>
        <w:br/>
      </w:r>
      <w:r>
        <w:rPr>
          <w:rFonts w:ascii="Times New Roman"/>
          <w:b w:val="false"/>
          <w:i w:val="false"/>
          <w:color w:val="000000"/>
          <w:sz w:val="28"/>
        </w:rPr>
        <w:t>
</w:t>
      </w:r>
      <w:r>
        <w:rPr>
          <w:rFonts w:ascii="Times New Roman"/>
          <w:b w:val="false"/>
          <w:i w:val="false"/>
          <w:color w:val="000000"/>
          <w:sz w:val="28"/>
        </w:rPr>
        <w:t>
      Сараптама жасау ұйымы қорытынды шығарғаннан кейін екі жұмыс күні ішінде бас тарту себептерін көрсете отырып, осы қорытындыны уәкілетті органға жібереді.</w:t>
      </w:r>
      <w:r>
        <w:br/>
      </w:r>
      <w:r>
        <w:rPr>
          <w:rFonts w:ascii="Times New Roman"/>
          <w:b w:val="false"/>
          <w:i w:val="false"/>
          <w:color w:val="000000"/>
          <w:sz w:val="28"/>
        </w:rPr>
        <w:t>
</w:t>
      </w:r>
      <w:r>
        <w:rPr>
          <w:rFonts w:ascii="Times New Roman"/>
          <w:b w:val="false"/>
          <w:i w:val="false"/>
          <w:color w:val="000000"/>
          <w:sz w:val="28"/>
        </w:rPr>
        <w:t>
      9. Сараптама нәтижесi оң болған жағдайда сараптама жасау ұйымы бес жұмыс күні ішінде уәкілетті органға лицензиялық шартты тiркеуге кедергi келтiретiн негiздердiң жоқтығы туралы қорытындыны жiбередi.</w:t>
      </w:r>
      <w:r>
        <w:br/>
      </w:r>
      <w:r>
        <w:rPr>
          <w:rFonts w:ascii="Times New Roman"/>
          <w:b w:val="false"/>
          <w:i w:val="false"/>
          <w:color w:val="000000"/>
          <w:sz w:val="28"/>
        </w:rPr>
        <w:t>
</w:t>
      </w:r>
      <w:r>
        <w:rPr>
          <w:rFonts w:ascii="Times New Roman"/>
          <w:b w:val="false"/>
          <w:i w:val="false"/>
          <w:color w:val="000000"/>
          <w:sz w:val="28"/>
        </w:rPr>
        <w:t>
      Лицензиялық шартты тiркеу туралы немесе тiркеуден бас тарту туралы шешiмдi уәкілетті орган сараптама жасау ұйымының қорытындысы келіп түскен кезден бастап бес жұмыс күні ішінде қабылдайды.</w:t>
      </w:r>
      <w:r>
        <w:br/>
      </w:r>
      <w:r>
        <w:rPr>
          <w:rFonts w:ascii="Times New Roman"/>
          <w:b w:val="false"/>
          <w:i w:val="false"/>
          <w:color w:val="000000"/>
          <w:sz w:val="28"/>
        </w:rPr>
        <w:t>
</w:t>
      </w:r>
      <w:r>
        <w:rPr>
          <w:rFonts w:ascii="Times New Roman"/>
          <w:b w:val="false"/>
          <w:i w:val="false"/>
          <w:color w:val="000000"/>
          <w:sz w:val="28"/>
        </w:rPr>
        <w:t>
      10. Лицензиялық шартты тіркеу туралы шешім шығарылғаннан кейін уәкілетті орган:</w:t>
      </w:r>
      <w:r>
        <w:br/>
      </w:r>
      <w:r>
        <w:rPr>
          <w:rFonts w:ascii="Times New Roman"/>
          <w:b w:val="false"/>
          <w:i w:val="false"/>
          <w:color w:val="000000"/>
          <w:sz w:val="28"/>
        </w:rPr>
        <w:t>
</w:t>
      </w:r>
      <w:r>
        <w:rPr>
          <w:rFonts w:ascii="Times New Roman"/>
          <w:b w:val="false"/>
          <w:i w:val="false"/>
          <w:color w:val="000000"/>
          <w:sz w:val="28"/>
        </w:rPr>
        <w:t>
      1) соған қатысты шарт жасалатын өнеркәсiптiк меншiк объектiсiнiң қорғау құжатына қосымшаны ресiмдейдi;</w:t>
      </w:r>
      <w:r>
        <w:br/>
      </w:r>
      <w:r>
        <w:rPr>
          <w:rFonts w:ascii="Times New Roman"/>
          <w:b w:val="false"/>
          <w:i w:val="false"/>
          <w:color w:val="000000"/>
          <w:sz w:val="28"/>
        </w:rPr>
        <w:t>
</w:t>
      </w:r>
      <w:r>
        <w:rPr>
          <w:rFonts w:ascii="Times New Roman"/>
          <w:b w:val="false"/>
          <w:i w:val="false"/>
          <w:color w:val="000000"/>
          <w:sz w:val="28"/>
        </w:rPr>
        <w:t>
      2) шарттың титулдық парағына тiркеу күнiн, тiркеу нөмiрiн көрсете отырып, оның тiркелгенi туралы мөртабан соғады;</w:t>
      </w:r>
      <w:r>
        <w:br/>
      </w:r>
      <w:r>
        <w:rPr>
          <w:rFonts w:ascii="Times New Roman"/>
          <w:b w:val="false"/>
          <w:i w:val="false"/>
          <w:color w:val="000000"/>
          <w:sz w:val="28"/>
        </w:rPr>
        <w:t>
</w:t>
      </w:r>
      <w:r>
        <w:rPr>
          <w:rFonts w:ascii="Times New Roman"/>
          <w:b w:val="false"/>
          <w:i w:val="false"/>
          <w:color w:val="000000"/>
          <w:sz w:val="28"/>
        </w:rPr>
        <w:t>
      3) тiркелген шарттардың тiзiлiмiне шарт туралы мәлiметтердi енгізедi;</w:t>
      </w:r>
      <w:r>
        <w:br/>
      </w:r>
      <w:r>
        <w:rPr>
          <w:rFonts w:ascii="Times New Roman"/>
          <w:b w:val="false"/>
          <w:i w:val="false"/>
          <w:color w:val="000000"/>
          <w:sz w:val="28"/>
        </w:rPr>
        <w:t>
</w:t>
      </w:r>
      <w:r>
        <w:rPr>
          <w:rFonts w:ascii="Times New Roman"/>
          <w:b w:val="false"/>
          <w:i w:val="false"/>
          <w:color w:val="000000"/>
          <w:sz w:val="28"/>
        </w:rPr>
        <w:t>
      4) өтiнiште хат-хабар алмасу үшiн көрсетiлген мекенжай бойынша шарттың тiркелген екi данасын және қорғау құжатына қосымшаны жiбередi;</w:t>
      </w:r>
      <w:r>
        <w:br/>
      </w:r>
      <w:r>
        <w:rPr>
          <w:rFonts w:ascii="Times New Roman"/>
          <w:b w:val="false"/>
          <w:i w:val="false"/>
          <w:color w:val="000000"/>
          <w:sz w:val="28"/>
        </w:rPr>
        <w:t>
</w:t>
      </w:r>
      <w:r>
        <w:rPr>
          <w:rFonts w:ascii="Times New Roman"/>
          <w:b w:val="false"/>
          <w:i w:val="false"/>
          <w:color w:val="000000"/>
          <w:sz w:val="28"/>
        </w:rPr>
        <w:t>
      5) шартты тіркеу туралы мәліметтерді жариялау үшін шарттың бақылау данасын қорытындымен бірге сараптама жасау ұйымына жібереді.</w:t>
      </w:r>
      <w:r>
        <w:br/>
      </w:r>
      <w:r>
        <w:rPr>
          <w:rFonts w:ascii="Times New Roman"/>
          <w:b w:val="false"/>
          <w:i w:val="false"/>
          <w:color w:val="000000"/>
          <w:sz w:val="28"/>
        </w:rPr>
        <w:t>
</w:t>
      </w:r>
      <w:r>
        <w:rPr>
          <w:rFonts w:ascii="Times New Roman"/>
          <w:b w:val="false"/>
          <w:i w:val="false"/>
          <w:color w:val="000000"/>
          <w:sz w:val="28"/>
        </w:rPr>
        <w:t>
      Шарттың үшiншi және төртiншi даналары тиісті уәкілетті орган мен сараптама жасау ұйымында сақталады және бақылау даналары болып табылады.</w:t>
      </w:r>
      <w:r>
        <w:br/>
      </w:r>
      <w:r>
        <w:rPr>
          <w:rFonts w:ascii="Times New Roman"/>
          <w:b w:val="false"/>
          <w:i w:val="false"/>
          <w:color w:val="000000"/>
          <w:sz w:val="28"/>
        </w:rPr>
        <w:t>
</w:t>
      </w:r>
      <w:r>
        <w:rPr>
          <w:rFonts w:ascii="Times New Roman"/>
          <w:b w:val="false"/>
          <w:i w:val="false"/>
          <w:color w:val="000000"/>
          <w:sz w:val="28"/>
        </w:rPr>
        <w:t>
      Сараптама жасау ұйымы тіркелген шарттар бойынша бюллетеньде тіркелген шарттар туралы мәліметтерді, атап айтқанда, шарттың тіркелген нөмірі мен күнін, шарт тараптарының атауын немесе толық мәліметтерін, шарттың нысанасын, шарттың қолданылу мерзімін, шарттың қолданылу аумағын жариялайды.</w:t>
      </w:r>
      <w:r>
        <w:br/>
      </w:r>
      <w:r>
        <w:rPr>
          <w:rFonts w:ascii="Times New Roman"/>
          <w:b w:val="false"/>
          <w:i w:val="false"/>
          <w:color w:val="000000"/>
          <w:sz w:val="28"/>
        </w:rPr>
        <w:t>
</w:t>
      </w:r>
      <w:r>
        <w:rPr>
          <w:rFonts w:ascii="Times New Roman"/>
          <w:b w:val="false"/>
          <w:i w:val="false"/>
          <w:color w:val="000000"/>
          <w:sz w:val="28"/>
        </w:rPr>
        <w:t>
      Тіркелген лицензиялық шартқа, қосалқы лицензиялық шартқа өзгерістер немесе толықтырулар енгізу туралы өтініш уәкілетті органға беріледі, бұл ретте лицензиялық шарттарды тіркеу туралы ережелер қолданылады.</w:t>
      </w:r>
      <w:r>
        <w:br/>
      </w:r>
      <w:r>
        <w:rPr>
          <w:rFonts w:ascii="Times New Roman"/>
          <w:b w:val="false"/>
          <w:i w:val="false"/>
          <w:color w:val="000000"/>
          <w:sz w:val="28"/>
        </w:rPr>
        <w:t>
</w:t>
      </w:r>
      <w:r>
        <w:rPr>
          <w:rFonts w:ascii="Times New Roman"/>
          <w:b w:val="false"/>
          <w:i w:val="false"/>
          <w:color w:val="000000"/>
          <w:sz w:val="28"/>
        </w:rPr>
        <w:t>
      Кез келген тұлға тiркелген лицензиялық шарттар, қосалқы лицензиялық шарттар тiзiлiмiнен тiркелген шарттар туралы мәлiметке қатысты үзінді көшiрменi ашық жариялау үшiн алуы мүмкін.</w:t>
      </w:r>
      <w:r>
        <w:br/>
      </w:r>
      <w:r>
        <w:rPr>
          <w:rFonts w:ascii="Times New Roman"/>
          <w:b w:val="false"/>
          <w:i w:val="false"/>
          <w:color w:val="000000"/>
          <w:sz w:val="28"/>
        </w:rPr>
        <w:t>
</w:t>
      </w:r>
      <w:r>
        <w:rPr>
          <w:rFonts w:ascii="Times New Roman"/>
          <w:b w:val="false"/>
          <w:i w:val="false"/>
          <w:color w:val="000000"/>
          <w:sz w:val="28"/>
        </w:rPr>
        <w:t>
      Үшiншi тұлғаны лицензиялық шарт мәтiнiмен таныстыруға, сондай-ақ одан үзінді көшiрме алуға шарт тараптарының жазбаша келiсiмiмен ғана жол берiледi.</w:t>
      </w:r>
      <w:r>
        <w:br/>
      </w:r>
      <w:r>
        <w:rPr>
          <w:rFonts w:ascii="Times New Roman"/>
          <w:b w:val="false"/>
          <w:i w:val="false"/>
          <w:color w:val="000000"/>
          <w:sz w:val="28"/>
        </w:rPr>
        <w:t>
</w:t>
      </w:r>
      <w:r>
        <w:rPr>
          <w:rFonts w:ascii="Times New Roman"/>
          <w:b w:val="false"/>
          <w:i w:val="false"/>
          <w:color w:val="000000"/>
          <w:sz w:val="28"/>
        </w:rPr>
        <w:t>
      Уәкілетті орган сараптама жасау ұйымының қорытындысы негізінде лицензиялық шартты тiркеуден бас тарту туралы шешiм шығарған жағдайда, қаралып отырған шарт бойынша құжаттар тiркеуден бас тарту туралы шешiммен бiрге өтiнiште көрсетiлген мекенжай бойынша қайтарылады.</w:t>
      </w:r>
      <w:r>
        <w:br/>
      </w:r>
      <w:r>
        <w:rPr>
          <w:rFonts w:ascii="Times New Roman"/>
          <w:b w:val="false"/>
          <w:i w:val="false"/>
          <w:color w:val="000000"/>
          <w:sz w:val="28"/>
        </w:rPr>
        <w:t>
</w:t>
      </w:r>
      <w:r>
        <w:rPr>
          <w:rFonts w:ascii="Times New Roman"/>
          <w:b w:val="false"/>
          <w:i w:val="false"/>
          <w:color w:val="000000"/>
          <w:sz w:val="28"/>
        </w:rPr>
        <w:t>
      11. Лицензиялық шарт пен қосалқы лицензиялық шарт уәкілетті органда тiркелген күнінен бастап күшiне енедi.</w:t>
      </w:r>
      <w:r>
        <w:br/>
      </w:r>
      <w:r>
        <w:rPr>
          <w:rFonts w:ascii="Times New Roman"/>
          <w:b w:val="false"/>
          <w:i w:val="false"/>
          <w:color w:val="000000"/>
          <w:sz w:val="28"/>
        </w:rPr>
        <w:t>
</w:t>
      </w:r>
      <w:r>
        <w:rPr>
          <w:rFonts w:ascii="Times New Roman"/>
          <w:b w:val="false"/>
          <w:i w:val="false"/>
          <w:color w:val="000000"/>
          <w:sz w:val="28"/>
        </w:rPr>
        <w:t>
      12. Елдегі төтенше жағдайлар кезiнде Қазақстан Республикасы Үкiметiнiң селекциялық жетiстiктi патент иеленушiнiң келiсiмiнсiз, бiрақ оны дереу хабардар етiп және оған мөлшерлес өтемақысын төлей отырып пайдалануға рұқсат етуге құқығы бар. Өтемақының мөлшерi туралы дауларды сот шешедi.»;</w:t>
      </w:r>
    </w:p>
    <w:bookmarkEnd w:id="53"/>
    <w:bookmarkStart w:name="z242" w:id="54"/>
    <w:p>
      <w:pPr>
        <w:spacing w:after="0"/>
        <w:ind w:left="0"/>
        <w:jc w:val="both"/>
      </w:pPr>
      <w:r>
        <w:rPr>
          <w:rFonts w:ascii="Times New Roman"/>
          <w:b w:val="false"/>
          <w:i w:val="false"/>
          <w:color w:val="000000"/>
          <w:sz w:val="28"/>
        </w:rPr>
        <w:t>
      7) </w:t>
      </w:r>
      <w:r>
        <w:rPr>
          <w:rFonts w:ascii="Times New Roman"/>
          <w:b w:val="false"/>
          <w:i w:val="false"/>
          <w:color w:val="000000"/>
          <w:sz w:val="28"/>
        </w:rPr>
        <w:t>5-тарау</w:t>
      </w:r>
      <w:r>
        <w:rPr>
          <w:rFonts w:ascii="Times New Roman"/>
          <w:b w:val="false"/>
          <w:i w:val="false"/>
          <w:color w:val="000000"/>
          <w:sz w:val="28"/>
        </w:rPr>
        <w:t xml:space="preserve"> мынадай мазмұндағы 20-1-баппен толықтырылсын:</w:t>
      </w:r>
    </w:p>
    <w:bookmarkEnd w:id="54"/>
    <w:bookmarkStart w:name="z243" w:id="55"/>
    <w:p>
      <w:pPr>
        <w:spacing w:after="0"/>
        <w:ind w:left="0"/>
        <w:jc w:val="both"/>
      </w:pPr>
      <w:r>
        <w:rPr>
          <w:rFonts w:ascii="Times New Roman"/>
          <w:b w:val="false"/>
          <w:i w:val="false"/>
          <w:color w:val="000000"/>
          <w:sz w:val="28"/>
        </w:rPr>
        <w:t>
      «20-1-бап. Селекциялық жетістікке патентті немесе патент</w:t>
      </w:r>
      <w:r>
        <w:br/>
      </w:r>
      <w:r>
        <w:rPr>
          <w:rFonts w:ascii="Times New Roman"/>
          <w:b w:val="false"/>
          <w:i w:val="false"/>
          <w:color w:val="000000"/>
          <w:sz w:val="28"/>
        </w:rPr>
        <w:t>
                 алу құқығын өзгеге беру</w:t>
      </w:r>
    </w:p>
    <w:bookmarkEnd w:id="55"/>
    <w:bookmarkStart w:name="z244" w:id="56"/>
    <w:p>
      <w:pPr>
        <w:spacing w:after="0"/>
        <w:ind w:left="0"/>
        <w:jc w:val="both"/>
      </w:pPr>
      <w:r>
        <w:rPr>
          <w:rFonts w:ascii="Times New Roman"/>
          <w:b w:val="false"/>
          <w:i w:val="false"/>
          <w:color w:val="000000"/>
          <w:sz w:val="28"/>
        </w:rPr>
        <w:t>
      1. Селекциялық жетістікке патентті немесе патент алу құқығын өзгеге беру тек қана өзгеге беру шартымен ресімделеді.</w:t>
      </w:r>
      <w:r>
        <w:br/>
      </w:r>
      <w:r>
        <w:rPr>
          <w:rFonts w:ascii="Times New Roman"/>
          <w:b w:val="false"/>
          <w:i w:val="false"/>
          <w:color w:val="000000"/>
          <w:sz w:val="28"/>
        </w:rPr>
        <w:t>
</w:t>
      </w:r>
      <w:r>
        <w:rPr>
          <w:rFonts w:ascii="Times New Roman"/>
          <w:b w:val="false"/>
          <w:i w:val="false"/>
          <w:color w:val="000000"/>
          <w:sz w:val="28"/>
        </w:rPr>
        <w:t>
      Өзгеге беру шарты оған қатысты шарт жасалатын селекциялық жетістікке ерекше құқықтың қолданылу мерзімі ішінде кез келген уақытта жасалуы мүмкін.</w:t>
      </w:r>
      <w:r>
        <w:br/>
      </w:r>
      <w:r>
        <w:rPr>
          <w:rFonts w:ascii="Times New Roman"/>
          <w:b w:val="false"/>
          <w:i w:val="false"/>
          <w:color w:val="000000"/>
          <w:sz w:val="28"/>
        </w:rPr>
        <w:t>
</w:t>
      </w:r>
      <w:r>
        <w:rPr>
          <w:rFonts w:ascii="Times New Roman"/>
          <w:b w:val="false"/>
          <w:i w:val="false"/>
          <w:color w:val="000000"/>
          <w:sz w:val="28"/>
        </w:rPr>
        <w:t>
      Өзгеге беру шарты жазбаша нысанда жасалады және уәкілетті органда міндетті түрде тіркелуге жатады.</w:t>
      </w:r>
      <w:r>
        <w:br/>
      </w:r>
      <w:r>
        <w:rPr>
          <w:rFonts w:ascii="Times New Roman"/>
          <w:b w:val="false"/>
          <w:i w:val="false"/>
          <w:color w:val="000000"/>
          <w:sz w:val="28"/>
        </w:rPr>
        <w:t>
</w:t>
      </w:r>
      <w:r>
        <w:rPr>
          <w:rFonts w:ascii="Times New Roman"/>
          <w:b w:val="false"/>
          <w:i w:val="false"/>
          <w:color w:val="000000"/>
          <w:sz w:val="28"/>
        </w:rPr>
        <w:t>
      Өзгеге беру шартын тіркеу сараптама жасау ұйымы жүргізетін оның материалдарын сараптау нәтижелері бойынша жүзеге асырылады.</w:t>
      </w:r>
      <w:r>
        <w:br/>
      </w:r>
      <w:r>
        <w:rPr>
          <w:rFonts w:ascii="Times New Roman"/>
          <w:b w:val="false"/>
          <w:i w:val="false"/>
          <w:color w:val="000000"/>
          <w:sz w:val="28"/>
        </w:rPr>
        <w:t>
</w:t>
      </w:r>
      <w:r>
        <w:rPr>
          <w:rFonts w:ascii="Times New Roman"/>
          <w:b w:val="false"/>
          <w:i w:val="false"/>
          <w:color w:val="000000"/>
          <w:sz w:val="28"/>
        </w:rPr>
        <w:t>
      2. Өзгеге беру шартын тіркеу үшін сараптама жасау ұйымына белгіленген нысандағы өтініш ұсынылады.</w:t>
      </w:r>
      <w:r>
        <w:br/>
      </w:r>
      <w:r>
        <w:rPr>
          <w:rFonts w:ascii="Times New Roman"/>
          <w:b w:val="false"/>
          <w:i w:val="false"/>
          <w:color w:val="000000"/>
          <w:sz w:val="28"/>
        </w:rPr>
        <w:t>
</w:t>
      </w:r>
      <w:r>
        <w:rPr>
          <w:rFonts w:ascii="Times New Roman"/>
          <w:b w:val="false"/>
          <w:i w:val="false"/>
          <w:color w:val="000000"/>
          <w:sz w:val="28"/>
        </w:rPr>
        <w:t>
      Өтінішке:</w:t>
      </w:r>
      <w:r>
        <w:br/>
      </w:r>
      <w:r>
        <w:rPr>
          <w:rFonts w:ascii="Times New Roman"/>
          <w:b w:val="false"/>
          <w:i w:val="false"/>
          <w:color w:val="000000"/>
          <w:sz w:val="28"/>
        </w:rPr>
        <w:t>
</w:t>
      </w:r>
      <w:r>
        <w:rPr>
          <w:rFonts w:ascii="Times New Roman"/>
          <w:b w:val="false"/>
          <w:i w:val="false"/>
          <w:color w:val="000000"/>
          <w:sz w:val="28"/>
        </w:rPr>
        <w:t>
      1) нысанасы біртектес өнеркәсіптік меншік объектілері болып табылатын, титулдық парақпен жабдықталған, өзгеге беру шартының төрт дана түпнұсқасы қоса беріледі. Шарттың әрбір данасы тігіледі, тігілген және нөмірленген парақтардың саны туралы жазба жасалған қағаз пломбамен бекітіледі, мөр бедерлемесі мен екі тараптың немесе соған уәкілеттік берілген екі тарап тұлғаларының қолдары қойылады.</w:t>
      </w:r>
      <w:r>
        <w:br/>
      </w:r>
      <w:r>
        <w:rPr>
          <w:rFonts w:ascii="Times New Roman"/>
          <w:b w:val="false"/>
          <w:i w:val="false"/>
          <w:color w:val="000000"/>
          <w:sz w:val="28"/>
        </w:rPr>
        <w:t>
</w:t>
      </w:r>
      <w:r>
        <w:rPr>
          <w:rFonts w:ascii="Times New Roman"/>
          <w:b w:val="false"/>
          <w:i w:val="false"/>
          <w:color w:val="000000"/>
          <w:sz w:val="28"/>
        </w:rPr>
        <w:t>
      Өзгеге беру шарты түпнұсқаларының орнына шарттың нотариат куәландырған көшірмелері немесе құқықты беру фактісін көрсететін, нотариат куәландырған шарттан үзінді көшірмелер ұсынылуы мүмкін;</w:t>
      </w:r>
      <w:r>
        <w:br/>
      </w:r>
      <w:r>
        <w:rPr>
          <w:rFonts w:ascii="Times New Roman"/>
          <w:b w:val="false"/>
          <w:i w:val="false"/>
          <w:color w:val="000000"/>
          <w:sz w:val="28"/>
        </w:rPr>
        <w:t>
</w:t>
      </w:r>
      <w:r>
        <w:rPr>
          <w:rFonts w:ascii="Times New Roman"/>
          <w:b w:val="false"/>
          <w:i w:val="false"/>
          <w:color w:val="000000"/>
          <w:sz w:val="28"/>
        </w:rPr>
        <w:t>
      2) өтініш патенттік сенім білдірілген өкіл немесе өзге өкіл арқылы берілген жағдайда, сенімхат;</w:t>
      </w:r>
      <w:r>
        <w:br/>
      </w:r>
      <w:r>
        <w:rPr>
          <w:rFonts w:ascii="Times New Roman"/>
          <w:b w:val="false"/>
          <w:i w:val="false"/>
          <w:color w:val="000000"/>
          <w:sz w:val="28"/>
        </w:rPr>
        <w:t>
</w:t>
      </w:r>
      <w:r>
        <w:rPr>
          <w:rFonts w:ascii="Times New Roman"/>
          <w:b w:val="false"/>
          <w:i w:val="false"/>
          <w:color w:val="000000"/>
          <w:sz w:val="28"/>
        </w:rPr>
        <w:t>
      3) мемлекеттік баждың төленгенін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Ұлттық өтініш берушілер жоғарыда көрсетілген құжаттардан басқа, қорғау құжаты немесе ерекше құқық иесінің басқару органдарының, құрылтайшылардың немесе акционерлердің жалпы жиналысының шарт жасасу және шартқа ұйым басшысының қолын қою өкілеттігін беру мәселесі жөніндегі шешімін ұсынады.</w:t>
      </w:r>
      <w:r>
        <w:br/>
      </w:r>
      <w:r>
        <w:rPr>
          <w:rFonts w:ascii="Times New Roman"/>
          <w:b w:val="false"/>
          <w:i w:val="false"/>
          <w:color w:val="000000"/>
          <w:sz w:val="28"/>
        </w:rPr>
        <w:t>
</w:t>
      </w:r>
      <w:r>
        <w:rPr>
          <w:rFonts w:ascii="Times New Roman"/>
          <w:b w:val="false"/>
          <w:i w:val="false"/>
          <w:color w:val="000000"/>
          <w:sz w:val="28"/>
        </w:rPr>
        <w:t>
      Өтiнiш және басқа да қажетті құжаттар қазақ және орыс тiлдерiнде ұсынылады. Шетелдiк есiмдер мен заңды тұлғалардың атаулары қазақ және орыс транслитерациясымен көрсетiлуге тиiс. Егер құжаттар басқа тілде ұсынылса, өтінішке олардың нотариат куәландырған қазақ және орыс тілдеріндегі аудармасы қоса беріледі.</w:t>
      </w:r>
      <w:r>
        <w:br/>
      </w:r>
      <w:r>
        <w:rPr>
          <w:rFonts w:ascii="Times New Roman"/>
          <w:b w:val="false"/>
          <w:i w:val="false"/>
          <w:color w:val="000000"/>
          <w:sz w:val="28"/>
        </w:rPr>
        <w:t>
</w:t>
      </w:r>
      <w:r>
        <w:rPr>
          <w:rFonts w:ascii="Times New Roman"/>
          <w:b w:val="false"/>
          <w:i w:val="false"/>
          <w:color w:val="000000"/>
          <w:sz w:val="28"/>
        </w:rPr>
        <w:t>
      Өтiнiш өзгеге берудің бiр шартына қатысты болуға тиiс.</w:t>
      </w:r>
      <w:r>
        <w:br/>
      </w:r>
      <w:r>
        <w:rPr>
          <w:rFonts w:ascii="Times New Roman"/>
          <w:b w:val="false"/>
          <w:i w:val="false"/>
          <w:color w:val="000000"/>
          <w:sz w:val="28"/>
        </w:rPr>
        <w:t>
</w:t>
      </w:r>
      <w:r>
        <w:rPr>
          <w:rFonts w:ascii="Times New Roman"/>
          <w:b w:val="false"/>
          <w:i w:val="false"/>
          <w:color w:val="000000"/>
          <w:sz w:val="28"/>
        </w:rPr>
        <w:t>
      3. Селекциялық жетістіктерге патентті немесе патент алу құқығын өзгеге беру шартын тіркеген кезде осы Заңның 18-бабының 5-10-тармақтарында көзделген ережелер қолданылады.</w:t>
      </w:r>
      <w:r>
        <w:br/>
      </w:r>
      <w:r>
        <w:rPr>
          <w:rFonts w:ascii="Times New Roman"/>
          <w:b w:val="false"/>
          <w:i w:val="false"/>
          <w:color w:val="000000"/>
          <w:sz w:val="28"/>
        </w:rPr>
        <w:t>
</w:t>
      </w:r>
      <w:r>
        <w:rPr>
          <w:rFonts w:ascii="Times New Roman"/>
          <w:b w:val="false"/>
          <w:i w:val="false"/>
          <w:color w:val="000000"/>
          <w:sz w:val="28"/>
        </w:rPr>
        <w:t>
      Өзгеге беру шарты уәкілетті органда тіркелген күнінен бастап күшіне енеді.»;</w:t>
      </w:r>
    </w:p>
    <w:bookmarkEnd w:id="56"/>
    <w:bookmarkStart w:name="z259" w:id="57"/>
    <w:p>
      <w:pPr>
        <w:spacing w:after="0"/>
        <w:ind w:left="0"/>
        <w:jc w:val="both"/>
      </w:pPr>
      <w:r>
        <w:rPr>
          <w:rFonts w:ascii="Times New Roman"/>
          <w:b w:val="false"/>
          <w:i w:val="false"/>
          <w:color w:val="000000"/>
          <w:sz w:val="28"/>
        </w:rPr>
        <w:t>
      8) </w:t>
      </w:r>
      <w:r>
        <w:rPr>
          <w:rFonts w:ascii="Times New Roman"/>
          <w:b w:val="false"/>
          <w:i w:val="false"/>
          <w:color w:val="000000"/>
          <w:sz w:val="28"/>
        </w:rPr>
        <w:t>21-баптың</w:t>
      </w:r>
      <w:r>
        <w:rPr>
          <w:rFonts w:ascii="Times New Roman"/>
          <w:b w:val="false"/>
          <w:i w:val="false"/>
          <w:color w:val="000000"/>
          <w:sz w:val="28"/>
        </w:rPr>
        <w:t xml:space="preserve"> 2-тармағының екінші бөлігі мынадай мазмұндағы сөйлеммен толықтырылсын:</w:t>
      </w:r>
      <w:r>
        <w:br/>
      </w:r>
      <w:r>
        <w:rPr>
          <w:rFonts w:ascii="Times New Roman"/>
          <w:b w:val="false"/>
          <w:i w:val="false"/>
          <w:color w:val="000000"/>
          <w:sz w:val="28"/>
        </w:rPr>
        <w:t>
</w:t>
      </w:r>
      <w:r>
        <w:rPr>
          <w:rFonts w:ascii="Times New Roman"/>
          <w:b w:val="false"/>
          <w:i w:val="false"/>
          <w:color w:val="000000"/>
          <w:sz w:val="28"/>
        </w:rPr>
        <w:t>
      «Апелляциялық кеңес туралы ережені уәкілетті орган бекітеді.»;</w:t>
      </w:r>
    </w:p>
    <w:bookmarkEnd w:id="57"/>
    <w:bookmarkStart w:name="z261" w:id="58"/>
    <w:p>
      <w:pPr>
        <w:spacing w:after="0"/>
        <w:ind w:left="0"/>
        <w:jc w:val="both"/>
      </w:pPr>
      <w:r>
        <w:rPr>
          <w:rFonts w:ascii="Times New Roman"/>
          <w:b w:val="false"/>
          <w:i w:val="false"/>
          <w:color w:val="000000"/>
          <w:sz w:val="28"/>
        </w:rPr>
        <w:t>
      9) мынадай мазмұндағы 6-1-тараумен толықтырылсын:</w:t>
      </w:r>
      <w:r>
        <w:br/>
      </w:r>
      <w:r>
        <w:rPr>
          <w:rFonts w:ascii="Times New Roman"/>
          <w:b w:val="false"/>
          <w:i w:val="false"/>
          <w:color w:val="000000"/>
          <w:sz w:val="28"/>
        </w:rPr>
        <w:t>
</w:t>
      </w:r>
      <w:r>
        <w:rPr>
          <w:rFonts w:ascii="Times New Roman"/>
          <w:b w:val="false"/>
          <w:i w:val="false"/>
          <w:color w:val="000000"/>
          <w:sz w:val="28"/>
        </w:rPr>
        <w:t>
      «6-1-тарау. Апелляциялық кеңес және патенттік сенім білдірілген өкілдер</w:t>
      </w:r>
    </w:p>
    <w:bookmarkEnd w:id="58"/>
    <w:bookmarkStart w:name="z263" w:id="59"/>
    <w:p>
      <w:pPr>
        <w:spacing w:after="0"/>
        <w:ind w:left="0"/>
        <w:jc w:val="both"/>
      </w:pPr>
      <w:r>
        <w:rPr>
          <w:rFonts w:ascii="Times New Roman"/>
          <w:b w:val="false"/>
          <w:i w:val="false"/>
          <w:color w:val="000000"/>
          <w:sz w:val="28"/>
        </w:rPr>
        <w:t>
      22-1-бап. Апелляциялық кеңес</w:t>
      </w:r>
    </w:p>
    <w:bookmarkEnd w:id="59"/>
    <w:bookmarkStart w:name="z929" w:id="60"/>
    <w:p>
      <w:pPr>
        <w:spacing w:after="0"/>
        <w:ind w:left="0"/>
        <w:jc w:val="both"/>
      </w:pPr>
      <w:r>
        <w:rPr>
          <w:rFonts w:ascii="Times New Roman"/>
          <w:b w:val="false"/>
          <w:i w:val="false"/>
          <w:color w:val="000000"/>
          <w:sz w:val="28"/>
        </w:rPr>
        <w:t>
      1. Апелляциялық кеңес осы Заңның 8-бабының 5-тармағына, 10-бабының 5-тармағына, 21-бабының 2-тармағына сәйкес берiлетiн қарсылықтар бойынша дауларды сотқа дейiн қарау жөнiндегi уәкiлеттi органның құрылымдық бөлiмшесi болып табылады.</w:t>
      </w:r>
      <w:r>
        <w:br/>
      </w:r>
      <w:r>
        <w:rPr>
          <w:rFonts w:ascii="Times New Roman"/>
          <w:b w:val="false"/>
          <w:i w:val="false"/>
          <w:color w:val="000000"/>
          <w:sz w:val="28"/>
        </w:rPr>
        <w:t>
</w:t>
      </w:r>
      <w:r>
        <w:rPr>
          <w:rFonts w:ascii="Times New Roman"/>
          <w:b w:val="false"/>
          <w:i w:val="false"/>
          <w:color w:val="000000"/>
          <w:sz w:val="28"/>
        </w:rPr>
        <w:t>
      2. Апелляциялық кеңеске мынадай:</w:t>
      </w:r>
      <w:r>
        <w:br/>
      </w:r>
      <w:r>
        <w:rPr>
          <w:rFonts w:ascii="Times New Roman"/>
          <w:b w:val="false"/>
          <w:i w:val="false"/>
          <w:color w:val="000000"/>
          <w:sz w:val="28"/>
        </w:rPr>
        <w:t>
</w:t>
      </w:r>
      <w:r>
        <w:rPr>
          <w:rFonts w:ascii="Times New Roman"/>
          <w:b w:val="false"/>
          <w:i w:val="false"/>
          <w:color w:val="000000"/>
          <w:sz w:val="28"/>
        </w:rPr>
        <w:t>
      1) уәкілетті органның селекциялық жетістікке патент беруге өтінімді одан әрі қараудан бас тарту туралы шешімдеріне;</w:t>
      </w:r>
      <w:r>
        <w:br/>
      </w:r>
      <w:r>
        <w:rPr>
          <w:rFonts w:ascii="Times New Roman"/>
          <w:b w:val="false"/>
          <w:i w:val="false"/>
          <w:color w:val="000000"/>
          <w:sz w:val="28"/>
        </w:rPr>
        <w:t>
</w:t>
      </w:r>
      <w:r>
        <w:rPr>
          <w:rFonts w:ascii="Times New Roman"/>
          <w:b w:val="false"/>
          <w:i w:val="false"/>
          <w:color w:val="000000"/>
          <w:sz w:val="28"/>
        </w:rPr>
        <w:t>
      2) селекциялық жетістікке патент беруден бас тарту туралы;</w:t>
      </w:r>
      <w:r>
        <w:br/>
      </w:r>
      <w:r>
        <w:rPr>
          <w:rFonts w:ascii="Times New Roman"/>
          <w:b w:val="false"/>
          <w:i w:val="false"/>
          <w:color w:val="000000"/>
          <w:sz w:val="28"/>
        </w:rPr>
        <w:t>
</w:t>
      </w:r>
      <w:r>
        <w:rPr>
          <w:rFonts w:ascii="Times New Roman"/>
          <w:b w:val="false"/>
          <w:i w:val="false"/>
          <w:color w:val="000000"/>
          <w:sz w:val="28"/>
        </w:rPr>
        <w:t>
      3) селекциялық жетістікке патент беруге қарсы қарсылықтар берілуі мүмкін.</w:t>
      </w:r>
      <w:r>
        <w:br/>
      </w:r>
      <w:r>
        <w:rPr>
          <w:rFonts w:ascii="Times New Roman"/>
          <w:b w:val="false"/>
          <w:i w:val="false"/>
          <w:color w:val="000000"/>
          <w:sz w:val="28"/>
        </w:rPr>
        <w:t>
</w:t>
      </w:r>
      <w:r>
        <w:rPr>
          <w:rFonts w:ascii="Times New Roman"/>
          <w:b w:val="false"/>
          <w:i w:val="false"/>
          <w:color w:val="000000"/>
          <w:sz w:val="28"/>
        </w:rPr>
        <w:t>
      Осы тармақтың 1) және 2) тармақшаларында көзделген қарсылықты өтiнiш берушi немесе оның құқықтық мұрагерi тiкелей өзі не өкiл арқылы бере алады.</w:t>
      </w:r>
      <w:r>
        <w:br/>
      </w:r>
      <w:r>
        <w:rPr>
          <w:rFonts w:ascii="Times New Roman"/>
          <w:b w:val="false"/>
          <w:i w:val="false"/>
          <w:color w:val="000000"/>
          <w:sz w:val="28"/>
        </w:rPr>
        <w:t>
</w:t>
      </w:r>
      <w:r>
        <w:rPr>
          <w:rFonts w:ascii="Times New Roman"/>
          <w:b w:val="false"/>
          <w:i w:val="false"/>
          <w:color w:val="000000"/>
          <w:sz w:val="28"/>
        </w:rPr>
        <w:t>
      Осы тармақтың 3) тармақшасында көзделген қарсылықты кез келген мүдделi тұлға тiкелей не өкiл арқылы бере алады.</w:t>
      </w:r>
      <w:r>
        <w:br/>
      </w:r>
      <w:r>
        <w:rPr>
          <w:rFonts w:ascii="Times New Roman"/>
          <w:b w:val="false"/>
          <w:i w:val="false"/>
          <w:color w:val="000000"/>
          <w:sz w:val="28"/>
        </w:rPr>
        <w:t>
</w:t>
      </w:r>
      <w:r>
        <w:rPr>
          <w:rFonts w:ascii="Times New Roman"/>
          <w:b w:val="false"/>
          <w:i w:val="false"/>
          <w:color w:val="000000"/>
          <w:sz w:val="28"/>
        </w:rPr>
        <w:t>
      Қарсылық қазақ және орыс тілдерінде уәкілетті органға тiкелей берiледi немесе пошта арқылы жiберiледi. Қарсылыққа қоса берілетін материалдар қазақ және орыс тілдерінде ұсынылады. Егер қоса берілетін материалдар басқа тілде ұсынылса, онда қарсылыққа олардың қазақ және орыс тілдеріндегі нотариат куәландырған аудармасы қоса беріледі.</w:t>
      </w:r>
      <w:r>
        <w:br/>
      </w:r>
      <w:r>
        <w:rPr>
          <w:rFonts w:ascii="Times New Roman"/>
          <w:b w:val="false"/>
          <w:i w:val="false"/>
          <w:color w:val="000000"/>
          <w:sz w:val="28"/>
        </w:rPr>
        <w:t>
</w:t>
      </w:r>
      <w:r>
        <w:rPr>
          <w:rFonts w:ascii="Times New Roman"/>
          <w:b w:val="false"/>
          <w:i w:val="false"/>
          <w:color w:val="000000"/>
          <w:sz w:val="28"/>
        </w:rPr>
        <w:t>
      Егер қарсылық факсимильдiк байланыс немесе электрондық пошта арқылы берiлсе, ол осындай қарсылықты алған күннен бастап бiр айдан кешiктiрiлмей қағаз жеткізгіштегі түпнұсқасымен расталуға тиiс.</w:t>
      </w:r>
      <w:r>
        <w:br/>
      </w:r>
      <w:r>
        <w:rPr>
          <w:rFonts w:ascii="Times New Roman"/>
          <w:b w:val="false"/>
          <w:i w:val="false"/>
          <w:color w:val="000000"/>
          <w:sz w:val="28"/>
        </w:rPr>
        <w:t>
</w:t>
      </w:r>
      <w:r>
        <w:rPr>
          <w:rFonts w:ascii="Times New Roman"/>
          <w:b w:val="false"/>
          <w:i w:val="false"/>
          <w:color w:val="000000"/>
          <w:sz w:val="28"/>
        </w:rPr>
        <w:t>
      Қарсылық осы Заңда көрсетілген мерзiмдер iшiнде берiледi.</w:t>
      </w:r>
      <w:r>
        <w:br/>
      </w:r>
      <w:r>
        <w:rPr>
          <w:rFonts w:ascii="Times New Roman"/>
          <w:b w:val="false"/>
          <w:i w:val="false"/>
          <w:color w:val="000000"/>
          <w:sz w:val="28"/>
        </w:rPr>
        <w:t>
</w:t>
      </w:r>
      <w:r>
        <w:rPr>
          <w:rFonts w:ascii="Times New Roman"/>
          <w:b w:val="false"/>
          <w:i w:val="false"/>
          <w:color w:val="000000"/>
          <w:sz w:val="28"/>
        </w:rPr>
        <w:t>
      Осы тармақтың 1) және 2) тармақшаларында көрсетiлген қарсылықтарды берудiң өтiнiш берушi өткiзiп алған мерзiмi, дәлелдi себептер болған жағдайда және өтіп кеткен мерзімді қалпына келтіру төлемі туралы құжаты болған кезде қалпына келтiрiлуi мүмкiн. Өтiнiш берушi мерзiмдi қалпына келтiру туралы өтiнiштi мерзімі өтіп кеткен күннен бастап он екі айдан кешіктірмей беруi мүмкiн. Мұндай өтiнiш апелляциялық кеңеске берілетін қарсылықпен бiр мезгілде ұсынылады.</w:t>
      </w:r>
      <w:r>
        <w:br/>
      </w:r>
      <w:r>
        <w:rPr>
          <w:rFonts w:ascii="Times New Roman"/>
          <w:b w:val="false"/>
          <w:i w:val="false"/>
          <w:color w:val="000000"/>
          <w:sz w:val="28"/>
        </w:rPr>
        <w:t>
</w:t>
      </w:r>
      <w:r>
        <w:rPr>
          <w:rFonts w:ascii="Times New Roman"/>
          <w:b w:val="false"/>
          <w:i w:val="false"/>
          <w:color w:val="000000"/>
          <w:sz w:val="28"/>
        </w:rPr>
        <w:t>
      3. Қарсылықты патенттiк сенiм бiлдiрілген өкіл немесе өзге де өкiл арқылы берген жағдайда, сенімхат қазақ және орыс тілдерінде беріледі, егер сенімхат басқа тілде (шетел тілінде) берілсе, онда ол қазақ және орыс тілдеріне аударылуға тиіс, сенімхаттың аудармасы нотариаттық түрде куәландырылады. Қарсылықтың материалдарына нотариат куәландырған сенімхаттың түпнұсқасы қоса беріледі немесе ол нотариат куәландырғанын растау үшін апелляциялық кеңестің хатшысына көшірмесімен бірге ұсынылады.</w:t>
      </w:r>
      <w:r>
        <w:br/>
      </w:r>
      <w:r>
        <w:rPr>
          <w:rFonts w:ascii="Times New Roman"/>
          <w:b w:val="false"/>
          <w:i w:val="false"/>
          <w:color w:val="000000"/>
          <w:sz w:val="28"/>
        </w:rPr>
        <w:t>
</w:t>
      </w:r>
      <w:r>
        <w:rPr>
          <w:rFonts w:ascii="Times New Roman"/>
          <w:b w:val="false"/>
          <w:i w:val="false"/>
          <w:color w:val="000000"/>
          <w:sz w:val="28"/>
        </w:rPr>
        <w:t>
      4. Берілген қарсылық апелляциялық кеңес алқасының отырысында осы Заңда белгіленген мерзім ішінде қаралуға тиіс. Қарсылықты қарау мерзiмi қарсылықты берген тұлғаның өтiнiшi бойынша ұзартылуы, сондай-ақ патент иеленуші ұзартуы мүмкін, бiрақ бұл ұзарту қарсылықты қарау үшiн белгiленген мерзiм аяқталатын күннен бастап алты айдан аспауға тиіс.</w:t>
      </w:r>
      <w:r>
        <w:br/>
      </w:r>
      <w:r>
        <w:rPr>
          <w:rFonts w:ascii="Times New Roman"/>
          <w:b w:val="false"/>
          <w:i w:val="false"/>
          <w:color w:val="000000"/>
          <w:sz w:val="28"/>
        </w:rPr>
        <w:t>
</w:t>
      </w:r>
      <w:r>
        <w:rPr>
          <w:rFonts w:ascii="Times New Roman"/>
          <w:b w:val="false"/>
          <w:i w:val="false"/>
          <w:color w:val="000000"/>
          <w:sz w:val="28"/>
        </w:rPr>
        <w:t>
      5. Қарсылық берген тұлға, патент иеленуші апелляциялық кеңес шешіміне осындай шешiмді алған күннен бастап алты ай iшiнде сотқа шағым жасауы мүмкiн.</w:t>
      </w:r>
    </w:p>
    <w:bookmarkEnd w:id="60"/>
    <w:bookmarkStart w:name="z277" w:id="61"/>
    <w:p>
      <w:pPr>
        <w:spacing w:after="0"/>
        <w:ind w:left="0"/>
        <w:jc w:val="both"/>
      </w:pPr>
      <w:r>
        <w:rPr>
          <w:rFonts w:ascii="Times New Roman"/>
          <w:b w:val="false"/>
          <w:i w:val="false"/>
          <w:color w:val="000000"/>
          <w:sz w:val="28"/>
        </w:rPr>
        <w:t>
      22-2-бап. Қарсылықты апелляциялық кеңесте қараудан бас</w:t>
      </w:r>
      <w:r>
        <w:br/>
      </w:r>
      <w:r>
        <w:rPr>
          <w:rFonts w:ascii="Times New Roman"/>
          <w:b w:val="false"/>
          <w:i w:val="false"/>
          <w:color w:val="000000"/>
          <w:sz w:val="28"/>
        </w:rPr>
        <w:t>
                тарту негіздері</w:t>
      </w:r>
    </w:p>
    <w:bookmarkEnd w:id="61"/>
    <w:bookmarkStart w:name="z278" w:id="62"/>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w:t>
      </w:r>
      <w:r>
        <w:rPr>
          <w:rFonts w:ascii="Times New Roman"/>
          <w:b w:val="false"/>
          <w:i w:val="false"/>
          <w:color w:val="000000"/>
          <w:sz w:val="28"/>
        </w:rPr>
        <w:t>
      1) қарсылық апелляциялық кеңесте қаралуға жатпаса;</w:t>
      </w:r>
      <w:r>
        <w:br/>
      </w:r>
      <w:r>
        <w:rPr>
          <w:rFonts w:ascii="Times New Roman"/>
          <w:b w:val="false"/>
          <w:i w:val="false"/>
          <w:color w:val="000000"/>
          <w:sz w:val="28"/>
        </w:rPr>
        <w:t>
</w:t>
      </w:r>
      <w:r>
        <w:rPr>
          <w:rFonts w:ascii="Times New Roman"/>
          <w:b w:val="false"/>
          <w:i w:val="false"/>
          <w:color w:val="000000"/>
          <w:sz w:val="28"/>
        </w:rPr>
        <w:t>
      2) қарсылыққа қол қойылмаса не оған қол қоюға өкiлеттiгi жоқ тұлға қол қойса;</w:t>
      </w:r>
      <w:r>
        <w:br/>
      </w:r>
      <w:r>
        <w:rPr>
          <w:rFonts w:ascii="Times New Roman"/>
          <w:b w:val="false"/>
          <w:i w:val="false"/>
          <w:color w:val="000000"/>
          <w:sz w:val="28"/>
        </w:rPr>
        <w:t>
</w:t>
      </w:r>
      <w:r>
        <w:rPr>
          <w:rFonts w:ascii="Times New Roman"/>
          <w:b w:val="false"/>
          <w:i w:val="false"/>
          <w:color w:val="000000"/>
          <w:sz w:val="28"/>
        </w:rPr>
        <w:t>
      3) қарсылық белгiленген мерзiмдi бұза отырып берiлсе және аталған мерзiмдi ұзарту мен қалпына келтiру мүмкiндiгi жоқ болса;</w:t>
      </w:r>
      <w:r>
        <w:br/>
      </w:r>
      <w:r>
        <w:rPr>
          <w:rFonts w:ascii="Times New Roman"/>
          <w:b w:val="false"/>
          <w:i w:val="false"/>
          <w:color w:val="000000"/>
          <w:sz w:val="28"/>
        </w:rPr>
        <w:t>
</w:t>
      </w:r>
      <w:r>
        <w:rPr>
          <w:rFonts w:ascii="Times New Roman"/>
          <w:b w:val="false"/>
          <w:i w:val="false"/>
          <w:color w:val="000000"/>
          <w:sz w:val="28"/>
        </w:rPr>
        <w:t>
      4) өтiнiш берушi қарсылықты берудi ресiмдеуге, мазмұндауға және рәсiмдеуге қойылатын талаптарға қатысты кемшiлiктердi белгiленген мерзiмде жоймаса, қарсылықты қарауға қабылдаудан бас тартылады.</w:t>
      </w:r>
      <w:r>
        <w:br/>
      </w:r>
      <w:r>
        <w:rPr>
          <w:rFonts w:ascii="Times New Roman"/>
          <w:b w:val="false"/>
          <w:i w:val="false"/>
          <w:color w:val="000000"/>
          <w:sz w:val="28"/>
        </w:rPr>
        <w:t>
</w:t>
      </w:r>
      <w:r>
        <w:rPr>
          <w:rFonts w:ascii="Times New Roman"/>
          <w:b w:val="false"/>
          <w:i w:val="false"/>
          <w:color w:val="000000"/>
          <w:sz w:val="28"/>
        </w:rPr>
        <w:t>
      Көрсетілген мән-жайлар болған жағдайда, қарсылық берген тұлғаға алынған қарсылықты қарауға қабылдауға болмайтыны және ол берiлген жоқ деп есептелетiнi туралы хабарлама жiберiледi.</w:t>
      </w:r>
      <w:r>
        <w:br/>
      </w:r>
      <w:r>
        <w:rPr>
          <w:rFonts w:ascii="Times New Roman"/>
          <w:b w:val="false"/>
          <w:i w:val="false"/>
          <w:color w:val="000000"/>
          <w:sz w:val="28"/>
        </w:rPr>
        <w:t>
</w:t>
      </w:r>
      <w:r>
        <w:rPr>
          <w:rFonts w:ascii="Times New Roman"/>
          <w:b w:val="false"/>
          <w:i w:val="false"/>
          <w:color w:val="000000"/>
          <w:sz w:val="28"/>
        </w:rPr>
        <w:t>
      Қарсылық берген тұлға немесе оның өкiлi берiлген қарсылықты апелляциялық кеңес алқасы шешiмді жарияланғанға дейiн қайтарып алуы мүмкін.</w:t>
      </w:r>
    </w:p>
    <w:bookmarkEnd w:id="62"/>
    <w:bookmarkStart w:name="z285" w:id="63"/>
    <w:p>
      <w:pPr>
        <w:spacing w:after="0"/>
        <w:ind w:left="0"/>
        <w:jc w:val="both"/>
      </w:pPr>
      <w:r>
        <w:rPr>
          <w:rFonts w:ascii="Times New Roman"/>
          <w:b w:val="false"/>
          <w:i w:val="false"/>
          <w:color w:val="000000"/>
          <w:sz w:val="28"/>
        </w:rPr>
        <w:t>
      22-3-бап. Қарсылықты апелляциялық кеңес алқасының отырысында</w:t>
      </w:r>
      <w:r>
        <w:br/>
      </w:r>
      <w:r>
        <w:rPr>
          <w:rFonts w:ascii="Times New Roman"/>
          <w:b w:val="false"/>
          <w:i w:val="false"/>
          <w:color w:val="000000"/>
          <w:sz w:val="28"/>
        </w:rPr>
        <w:t>
                қарау</w:t>
      </w:r>
    </w:p>
    <w:bookmarkEnd w:id="63"/>
    <w:bookmarkStart w:name="z286" w:id="64"/>
    <w:p>
      <w:pPr>
        <w:spacing w:after="0"/>
        <w:ind w:left="0"/>
        <w:jc w:val="both"/>
      </w:pPr>
      <w:r>
        <w:rPr>
          <w:rFonts w:ascii="Times New Roman"/>
          <w:b w:val="false"/>
          <w:i w:val="false"/>
          <w:color w:val="000000"/>
          <w:sz w:val="28"/>
        </w:rPr>
        <w:t>
      1. Қарсылықты қарау құрамында кемінде бес мүшесi бар апелляциялық кеңес алқасының отырысында жүзеге асырылады. Дауды қарау басталғанға дейiн апелляциялық кеңес алқасының дербес құрамының құпиялылығы қамтамасыз етiлуге тиiс.</w:t>
      </w:r>
      <w:r>
        <w:br/>
      </w:r>
      <w:r>
        <w:rPr>
          <w:rFonts w:ascii="Times New Roman"/>
          <w:b w:val="false"/>
          <w:i w:val="false"/>
          <w:color w:val="000000"/>
          <w:sz w:val="28"/>
        </w:rPr>
        <w:t>
</w:t>
      </w:r>
      <w:r>
        <w:rPr>
          <w:rFonts w:ascii="Times New Roman"/>
          <w:b w:val="false"/>
          <w:i w:val="false"/>
          <w:color w:val="000000"/>
          <w:sz w:val="28"/>
        </w:rPr>
        <w:t>
      Апелляциялық кеңес алқасының отырысына қорытынды ұсыну үшін ғылыми ұйымдардың өкілдері мен тиісті бейіндегі мамандар шақырылуы мүмкін.</w:t>
      </w:r>
      <w:r>
        <w:br/>
      </w:r>
      <w:r>
        <w:rPr>
          <w:rFonts w:ascii="Times New Roman"/>
          <w:b w:val="false"/>
          <w:i w:val="false"/>
          <w:color w:val="000000"/>
          <w:sz w:val="28"/>
        </w:rPr>
        <w:t>
</w:t>
      </w:r>
      <w:r>
        <w:rPr>
          <w:rFonts w:ascii="Times New Roman"/>
          <w:b w:val="false"/>
          <w:i w:val="false"/>
          <w:color w:val="000000"/>
          <w:sz w:val="28"/>
        </w:rPr>
        <w:t>
      2. Апелляциялық кеңес алқасы отырысты өткізу мерзімдерін мынадай жағдайларда:</w:t>
      </w:r>
      <w:r>
        <w:br/>
      </w:r>
      <w:r>
        <w:rPr>
          <w:rFonts w:ascii="Times New Roman"/>
          <w:b w:val="false"/>
          <w:i w:val="false"/>
          <w:color w:val="000000"/>
          <w:sz w:val="28"/>
        </w:rPr>
        <w:t>
</w:t>
      </w:r>
      <w:r>
        <w:rPr>
          <w:rFonts w:ascii="Times New Roman"/>
          <w:b w:val="false"/>
          <w:i w:val="false"/>
          <w:color w:val="000000"/>
          <w:sz w:val="28"/>
        </w:rPr>
        <w:t>
      1) қарсылықты қарауға қатысу құқығы бар тұлғалардың біреуі келмегендіктен, қарсылықты бұл отырыста қарау мүмкін болмаса;</w:t>
      </w:r>
      <w:r>
        <w:br/>
      </w:r>
      <w:r>
        <w:rPr>
          <w:rFonts w:ascii="Times New Roman"/>
          <w:b w:val="false"/>
          <w:i w:val="false"/>
          <w:color w:val="000000"/>
          <w:sz w:val="28"/>
        </w:rPr>
        <w:t>
</w:t>
      </w:r>
      <w:r>
        <w:rPr>
          <w:rFonts w:ascii="Times New Roman"/>
          <w:b w:val="false"/>
          <w:i w:val="false"/>
          <w:color w:val="000000"/>
          <w:sz w:val="28"/>
        </w:rPr>
        <w:t>
      2) мәні бойынша шешім қабылдау үшін жетіспейтін қосымша құжаттарды (дәлелдемелерді) тараптардың ұсынуы қажет болғанда;</w:t>
      </w:r>
      <w:r>
        <w:br/>
      </w:r>
      <w:r>
        <w:rPr>
          <w:rFonts w:ascii="Times New Roman"/>
          <w:b w:val="false"/>
          <w:i w:val="false"/>
          <w:color w:val="000000"/>
          <w:sz w:val="28"/>
        </w:rPr>
        <w:t>
</w:t>
      </w:r>
      <w:r>
        <w:rPr>
          <w:rFonts w:ascii="Times New Roman"/>
          <w:b w:val="false"/>
          <w:i w:val="false"/>
          <w:color w:val="000000"/>
          <w:sz w:val="28"/>
        </w:rPr>
        <w:t xml:space="preserve">
      3) тараптардың өтініші бойынша кейінге қалдыруға құқылы. </w:t>
      </w:r>
      <w:r>
        <w:br/>
      </w:r>
      <w:r>
        <w:rPr>
          <w:rFonts w:ascii="Times New Roman"/>
          <w:b w:val="false"/>
          <w:i w:val="false"/>
          <w:color w:val="000000"/>
          <w:sz w:val="28"/>
        </w:rPr>
        <w:t>
</w:t>
      </w:r>
      <w:r>
        <w:rPr>
          <w:rFonts w:ascii="Times New Roman"/>
          <w:b w:val="false"/>
          <w:i w:val="false"/>
          <w:color w:val="000000"/>
          <w:sz w:val="28"/>
        </w:rPr>
        <w:t>
      3. Қарсылықты қарауға қатысушы тұлғалардың:</w:t>
      </w:r>
      <w:r>
        <w:br/>
      </w:r>
      <w:r>
        <w:rPr>
          <w:rFonts w:ascii="Times New Roman"/>
          <w:b w:val="false"/>
          <w:i w:val="false"/>
          <w:color w:val="000000"/>
          <w:sz w:val="28"/>
        </w:rPr>
        <w:t>
</w:t>
      </w:r>
      <w:r>
        <w:rPr>
          <w:rFonts w:ascii="Times New Roman"/>
          <w:b w:val="false"/>
          <w:i w:val="false"/>
          <w:color w:val="000000"/>
          <w:sz w:val="28"/>
        </w:rPr>
        <w:t>
      1) iс материалдарымен танысуға, олардан үзінді көшiрме жасауға, олардың көшiрмесiне тапсырыс беруге және оны алуға;</w:t>
      </w:r>
      <w:r>
        <w:br/>
      </w:r>
      <w:r>
        <w:rPr>
          <w:rFonts w:ascii="Times New Roman"/>
          <w:b w:val="false"/>
          <w:i w:val="false"/>
          <w:color w:val="000000"/>
          <w:sz w:val="28"/>
        </w:rPr>
        <w:t>
</w:t>
      </w:r>
      <w:r>
        <w:rPr>
          <w:rFonts w:ascii="Times New Roman"/>
          <w:b w:val="false"/>
          <w:i w:val="false"/>
          <w:color w:val="000000"/>
          <w:sz w:val="28"/>
        </w:rPr>
        <w:t>
      2) дәлелдемелер ұсынуға;</w:t>
      </w:r>
      <w:r>
        <w:br/>
      </w:r>
      <w:r>
        <w:rPr>
          <w:rFonts w:ascii="Times New Roman"/>
          <w:b w:val="false"/>
          <w:i w:val="false"/>
          <w:color w:val="000000"/>
          <w:sz w:val="28"/>
        </w:rPr>
        <w:t>
</w:t>
      </w:r>
      <w:r>
        <w:rPr>
          <w:rFonts w:ascii="Times New Roman"/>
          <w:b w:val="false"/>
          <w:i w:val="false"/>
          <w:color w:val="000000"/>
          <w:sz w:val="28"/>
        </w:rPr>
        <w:t>
      3) дәлелдемелердi зерттеуге қатысуға;</w:t>
      </w:r>
      <w:r>
        <w:br/>
      </w:r>
      <w:r>
        <w:rPr>
          <w:rFonts w:ascii="Times New Roman"/>
          <w:b w:val="false"/>
          <w:i w:val="false"/>
          <w:color w:val="000000"/>
          <w:sz w:val="28"/>
        </w:rPr>
        <w:t>
</w:t>
      </w:r>
      <w:r>
        <w:rPr>
          <w:rFonts w:ascii="Times New Roman"/>
          <w:b w:val="false"/>
          <w:i w:val="false"/>
          <w:color w:val="000000"/>
          <w:sz w:val="28"/>
        </w:rPr>
        <w:t>
      4) апелляциялық процеске қатысушыларға сұрақтар қоюға;</w:t>
      </w:r>
      <w:r>
        <w:br/>
      </w:r>
      <w:r>
        <w:rPr>
          <w:rFonts w:ascii="Times New Roman"/>
          <w:b w:val="false"/>
          <w:i w:val="false"/>
          <w:color w:val="000000"/>
          <w:sz w:val="28"/>
        </w:rPr>
        <w:t>
</w:t>
      </w:r>
      <w:r>
        <w:rPr>
          <w:rFonts w:ascii="Times New Roman"/>
          <w:b w:val="false"/>
          <w:i w:val="false"/>
          <w:color w:val="000000"/>
          <w:sz w:val="28"/>
        </w:rPr>
        <w:t>
      5) өтiнiштер мәлімдеуге;</w:t>
      </w:r>
      <w:r>
        <w:br/>
      </w:r>
      <w:r>
        <w:rPr>
          <w:rFonts w:ascii="Times New Roman"/>
          <w:b w:val="false"/>
          <w:i w:val="false"/>
          <w:color w:val="000000"/>
          <w:sz w:val="28"/>
        </w:rPr>
        <w:t>
</w:t>
      </w:r>
      <w:r>
        <w:rPr>
          <w:rFonts w:ascii="Times New Roman"/>
          <w:b w:val="false"/>
          <w:i w:val="false"/>
          <w:color w:val="000000"/>
          <w:sz w:val="28"/>
        </w:rPr>
        <w:t>
      6) апелляциялық кеңес алқасының мүшелеріне ауызша және жазбаша түсiнiктер беруге;</w:t>
      </w:r>
      <w:r>
        <w:br/>
      </w:r>
      <w:r>
        <w:rPr>
          <w:rFonts w:ascii="Times New Roman"/>
          <w:b w:val="false"/>
          <w:i w:val="false"/>
          <w:color w:val="000000"/>
          <w:sz w:val="28"/>
        </w:rPr>
        <w:t>
</w:t>
      </w:r>
      <w:r>
        <w:rPr>
          <w:rFonts w:ascii="Times New Roman"/>
          <w:b w:val="false"/>
          <w:i w:val="false"/>
          <w:color w:val="000000"/>
          <w:sz w:val="28"/>
        </w:rPr>
        <w:t>
      7) қарсылықты қарау барысында туындаған барлық мәселелер бойынша өзiнiң дәлелдерi мен пайымдауларын ұсынуға;</w:t>
      </w:r>
      <w:r>
        <w:br/>
      </w:r>
      <w:r>
        <w:rPr>
          <w:rFonts w:ascii="Times New Roman"/>
          <w:b w:val="false"/>
          <w:i w:val="false"/>
          <w:color w:val="000000"/>
          <w:sz w:val="28"/>
        </w:rPr>
        <w:t>
</w:t>
      </w:r>
      <w:r>
        <w:rPr>
          <w:rFonts w:ascii="Times New Roman"/>
          <w:b w:val="false"/>
          <w:i w:val="false"/>
          <w:color w:val="000000"/>
          <w:sz w:val="28"/>
        </w:rPr>
        <w:t>
      8) iске қатысушы басқа тұлғалардың өтiнiштерiне, дәлелдерi мен пайымдауларына қарсылық бiлдiруге құқығы бар.</w:t>
      </w:r>
      <w:r>
        <w:br/>
      </w:r>
      <w:r>
        <w:rPr>
          <w:rFonts w:ascii="Times New Roman"/>
          <w:b w:val="false"/>
          <w:i w:val="false"/>
          <w:color w:val="000000"/>
          <w:sz w:val="28"/>
        </w:rPr>
        <w:t>
</w:t>
      </w:r>
      <w:r>
        <w:rPr>
          <w:rFonts w:ascii="Times New Roman"/>
          <w:b w:val="false"/>
          <w:i w:val="false"/>
          <w:color w:val="000000"/>
          <w:sz w:val="28"/>
        </w:rPr>
        <w:t>
      4. Дау мәнi бойынша шешiлген жағдайда апелляциялық кеңес алқасы шешiм шығарады.</w:t>
      </w:r>
      <w:r>
        <w:br/>
      </w:r>
      <w:r>
        <w:rPr>
          <w:rFonts w:ascii="Times New Roman"/>
          <w:b w:val="false"/>
          <w:i w:val="false"/>
          <w:color w:val="000000"/>
          <w:sz w:val="28"/>
        </w:rPr>
        <w:t>
</w:t>
      </w:r>
      <w:r>
        <w:rPr>
          <w:rFonts w:ascii="Times New Roman"/>
          <w:b w:val="false"/>
          <w:i w:val="false"/>
          <w:color w:val="000000"/>
          <w:sz w:val="28"/>
        </w:rPr>
        <w:t>
      Шешiм апелляциялық кеңес алқасы мүшелерiнiң жай көпшiлiк даусымен қабылданады. Дауыстар тең болған жағдайда апелляциялық кеңес алқасының отырысында төрағалық етушiнiң дауысы шешушi болып табылады.</w:t>
      </w:r>
      <w:r>
        <w:br/>
      </w:r>
      <w:r>
        <w:rPr>
          <w:rFonts w:ascii="Times New Roman"/>
          <w:b w:val="false"/>
          <w:i w:val="false"/>
          <w:color w:val="000000"/>
          <w:sz w:val="28"/>
        </w:rPr>
        <w:t>
</w:t>
      </w:r>
      <w:r>
        <w:rPr>
          <w:rFonts w:ascii="Times New Roman"/>
          <w:b w:val="false"/>
          <w:i w:val="false"/>
          <w:color w:val="000000"/>
          <w:sz w:val="28"/>
        </w:rPr>
        <w:t>
      Қарсылықты қарау нәтижелерi бойынша мынадай:</w:t>
      </w:r>
      <w:r>
        <w:br/>
      </w:r>
      <w:r>
        <w:rPr>
          <w:rFonts w:ascii="Times New Roman"/>
          <w:b w:val="false"/>
          <w:i w:val="false"/>
          <w:color w:val="000000"/>
          <w:sz w:val="28"/>
        </w:rPr>
        <w:t>
</w:t>
      </w:r>
      <w:r>
        <w:rPr>
          <w:rFonts w:ascii="Times New Roman"/>
          <w:b w:val="false"/>
          <w:i w:val="false"/>
          <w:color w:val="000000"/>
          <w:sz w:val="28"/>
        </w:rPr>
        <w:t>
      1) қарсылықты қанағаттандыру туралы;</w:t>
      </w:r>
      <w:r>
        <w:br/>
      </w:r>
      <w:r>
        <w:rPr>
          <w:rFonts w:ascii="Times New Roman"/>
          <w:b w:val="false"/>
          <w:i w:val="false"/>
          <w:color w:val="000000"/>
          <w:sz w:val="28"/>
        </w:rPr>
        <w:t>
</w:t>
      </w:r>
      <w:r>
        <w:rPr>
          <w:rFonts w:ascii="Times New Roman"/>
          <w:b w:val="false"/>
          <w:i w:val="false"/>
          <w:color w:val="000000"/>
          <w:sz w:val="28"/>
        </w:rPr>
        <w:t>
      2) қарсылықты iшiнара қанағаттандыру туралы;</w:t>
      </w:r>
      <w:r>
        <w:br/>
      </w:r>
      <w:r>
        <w:rPr>
          <w:rFonts w:ascii="Times New Roman"/>
          <w:b w:val="false"/>
          <w:i w:val="false"/>
          <w:color w:val="000000"/>
          <w:sz w:val="28"/>
        </w:rPr>
        <w:t>
</w:t>
      </w:r>
      <w:r>
        <w:rPr>
          <w:rFonts w:ascii="Times New Roman"/>
          <w:b w:val="false"/>
          <w:i w:val="false"/>
          <w:color w:val="000000"/>
          <w:sz w:val="28"/>
        </w:rPr>
        <w:t>
      3) қарсылықты қарау мерзімдерін кейінге қалдыру туралы;</w:t>
      </w:r>
      <w:r>
        <w:br/>
      </w:r>
      <w:r>
        <w:rPr>
          <w:rFonts w:ascii="Times New Roman"/>
          <w:b w:val="false"/>
          <w:i w:val="false"/>
          <w:color w:val="000000"/>
          <w:sz w:val="28"/>
        </w:rPr>
        <w:t>
</w:t>
      </w:r>
      <w:r>
        <w:rPr>
          <w:rFonts w:ascii="Times New Roman"/>
          <w:b w:val="false"/>
          <w:i w:val="false"/>
          <w:color w:val="000000"/>
          <w:sz w:val="28"/>
        </w:rPr>
        <w:t>
      4) қарсылықты қанағаттандырудан бас тарту туралы шешiм шығарылады.</w:t>
      </w:r>
      <w:r>
        <w:br/>
      </w:r>
      <w:r>
        <w:rPr>
          <w:rFonts w:ascii="Times New Roman"/>
          <w:b w:val="false"/>
          <w:i w:val="false"/>
          <w:color w:val="000000"/>
          <w:sz w:val="28"/>
        </w:rPr>
        <w:t>
</w:t>
      </w:r>
      <w:r>
        <w:rPr>
          <w:rFonts w:ascii="Times New Roman"/>
          <w:b w:val="false"/>
          <w:i w:val="false"/>
          <w:color w:val="000000"/>
          <w:sz w:val="28"/>
        </w:rPr>
        <w:t>
      5. Апелляциялық кеңес алқасы шешiм шығарылған күннен бастап он жұмыс күні iшiнде апелляциялық кеңестiң шешiмiн әзiрлейдi және тараптарға жiбередi. Апелляциялық кеңестің шешiмi жазбаша нысанда баяндалады және ол кiрiспелiк, сипаттамалық, дәлелдемелiк және қарарлық бөлiктерден тұруға тиiс.</w:t>
      </w:r>
      <w:r>
        <w:br/>
      </w:r>
      <w:r>
        <w:rPr>
          <w:rFonts w:ascii="Times New Roman"/>
          <w:b w:val="false"/>
          <w:i w:val="false"/>
          <w:color w:val="000000"/>
          <w:sz w:val="28"/>
        </w:rPr>
        <w:t>
</w:t>
      </w:r>
      <w:r>
        <w:rPr>
          <w:rFonts w:ascii="Times New Roman"/>
          <w:b w:val="false"/>
          <w:i w:val="false"/>
          <w:color w:val="000000"/>
          <w:sz w:val="28"/>
        </w:rPr>
        <w:t>
      Апелляциялық кеңестің шешiмiне апелляциялық кеңес алқасының барлық мүшелерi қол қояды.</w:t>
      </w:r>
    </w:p>
    <w:bookmarkEnd w:id="64"/>
    <w:bookmarkStart w:name="z310" w:id="65"/>
    <w:p>
      <w:pPr>
        <w:spacing w:after="0"/>
        <w:ind w:left="0"/>
        <w:jc w:val="both"/>
      </w:pPr>
      <w:r>
        <w:rPr>
          <w:rFonts w:ascii="Times New Roman"/>
          <w:b w:val="false"/>
          <w:i w:val="false"/>
          <w:color w:val="000000"/>
          <w:sz w:val="28"/>
        </w:rPr>
        <w:t>
      22-4-бап. Патенттік сенім білдірілген өкілдер</w:t>
      </w:r>
    </w:p>
    <w:bookmarkEnd w:id="65"/>
    <w:bookmarkStart w:name="z311" w:id="66"/>
    <w:p>
      <w:pPr>
        <w:spacing w:after="0"/>
        <w:ind w:left="0"/>
        <w:jc w:val="both"/>
      </w:pPr>
      <w:r>
        <w:rPr>
          <w:rFonts w:ascii="Times New Roman"/>
          <w:b w:val="false"/>
          <w:i w:val="false"/>
          <w:color w:val="000000"/>
          <w:sz w:val="28"/>
        </w:rPr>
        <w:t>
      1. Қазақстан Республикасының аумағында тұрақты тұратын, жоғары бiлiмi және зияткерлiк меншiк саласында кемінде төрт жыл жұмыс өтілі бар, аттестаттаудан өткен және зияткерлік меншік саласындағы уәкілетті органда тiркелген Қазақстан Республикасының әрекетке қабiлеттi азаматы патенттiк сенiм білдірілген өкiл болуға құқылы.</w:t>
      </w:r>
      <w:r>
        <w:br/>
      </w:r>
      <w:r>
        <w:rPr>
          <w:rFonts w:ascii="Times New Roman"/>
          <w:b w:val="false"/>
          <w:i w:val="false"/>
          <w:color w:val="000000"/>
          <w:sz w:val="28"/>
        </w:rPr>
        <w:t>
</w:t>
      </w:r>
      <w:r>
        <w:rPr>
          <w:rFonts w:ascii="Times New Roman"/>
          <w:b w:val="false"/>
          <w:i w:val="false"/>
          <w:color w:val="000000"/>
          <w:sz w:val="28"/>
        </w:rPr>
        <w:t>
      Уәкілетті орган патенттік сенім білдірілген өкілдерге кандидаттарды аттестаттаудан өткізу үшін уәкілетті орган мен сараптама жасау ұйымының қызметкерлері арасынан аттестаттау комиссиясын құрады. Бұл ретте, аттестаттау комиссиясы мүшелерінің ең аз саны кемінде бес қызметкерден тұрады.</w:t>
      </w:r>
      <w:r>
        <w:br/>
      </w:r>
      <w:r>
        <w:rPr>
          <w:rFonts w:ascii="Times New Roman"/>
          <w:b w:val="false"/>
          <w:i w:val="false"/>
          <w:color w:val="000000"/>
          <w:sz w:val="28"/>
        </w:rPr>
        <w:t>
</w:t>
      </w:r>
      <w:r>
        <w:rPr>
          <w:rFonts w:ascii="Times New Roman"/>
          <w:b w:val="false"/>
          <w:i w:val="false"/>
          <w:color w:val="000000"/>
          <w:sz w:val="28"/>
        </w:rPr>
        <w:t>
      Уәкілетті орган патенттік сенім білдірілген өкілдерге кандидаттарды аттестаттауды сенім білдірілген өкілдерге кандидаттардан өтініштердің келіп түсуіне қарай жылына кемінде бір рет өткізеді.</w:t>
      </w:r>
      <w:r>
        <w:br/>
      </w:r>
      <w:r>
        <w:rPr>
          <w:rFonts w:ascii="Times New Roman"/>
          <w:b w:val="false"/>
          <w:i w:val="false"/>
          <w:color w:val="000000"/>
          <w:sz w:val="28"/>
        </w:rPr>
        <w:t>
</w:t>
      </w:r>
      <w:r>
        <w:rPr>
          <w:rFonts w:ascii="Times New Roman"/>
          <w:b w:val="false"/>
          <w:i w:val="false"/>
          <w:color w:val="000000"/>
          <w:sz w:val="28"/>
        </w:rPr>
        <w:t>
      Аттестаттау комиссиясы аттестаттау нәтижелері бойынша кандидатты аттестаттау не аттестаттаудан бас тарту туралы шешім шығарады. Аттестаттау комиссиясы шешімінің нысанын уәкілетті орган бекітеді.</w:t>
      </w:r>
      <w:r>
        <w:br/>
      </w:r>
      <w:r>
        <w:rPr>
          <w:rFonts w:ascii="Times New Roman"/>
          <w:b w:val="false"/>
          <w:i w:val="false"/>
          <w:color w:val="000000"/>
          <w:sz w:val="28"/>
        </w:rPr>
        <w:t>
</w:t>
      </w:r>
      <w:r>
        <w:rPr>
          <w:rFonts w:ascii="Times New Roman"/>
          <w:b w:val="false"/>
          <w:i w:val="false"/>
          <w:color w:val="000000"/>
          <w:sz w:val="28"/>
        </w:rPr>
        <w:t>
      Аттестаттау комиссиясы шешім шығарған кезден бастап үш ай ішінде мұндай шешімге сот тәртібімен шағым жасалуы мүмкін.</w:t>
      </w:r>
      <w:r>
        <w:br/>
      </w:r>
      <w:r>
        <w:rPr>
          <w:rFonts w:ascii="Times New Roman"/>
          <w:b w:val="false"/>
          <w:i w:val="false"/>
          <w:color w:val="000000"/>
          <w:sz w:val="28"/>
        </w:rPr>
        <w:t>
</w:t>
      </w:r>
      <w:r>
        <w:rPr>
          <w:rFonts w:ascii="Times New Roman"/>
          <w:b w:val="false"/>
          <w:i w:val="false"/>
          <w:color w:val="000000"/>
          <w:sz w:val="28"/>
        </w:rPr>
        <w:t>
      Патенттік сенім білдірілген өкілге аттестаттау емтиханын ойдағыдай тапсырған кандидатқа патенттік сенім білдірілген өкіл куәлігі беріледі, оның нысанын уәкілетті орган белгілейді.</w:t>
      </w:r>
      <w:r>
        <w:br/>
      </w:r>
      <w:r>
        <w:rPr>
          <w:rFonts w:ascii="Times New Roman"/>
          <w:b w:val="false"/>
          <w:i w:val="false"/>
          <w:color w:val="000000"/>
          <w:sz w:val="28"/>
        </w:rPr>
        <w:t>
</w:t>
      </w:r>
      <w:r>
        <w:rPr>
          <w:rFonts w:ascii="Times New Roman"/>
          <w:b w:val="false"/>
          <w:i w:val="false"/>
          <w:color w:val="000000"/>
          <w:sz w:val="28"/>
        </w:rPr>
        <w:t>
      Патенттiк сенiм білдірілген өкiлдерге кандидаттарды аттестаттаудан өткізу және куәлік беру үшін Қазақстан Республикасының салық заңнамасында белгіленетін мемлекеттік баж алынады.</w:t>
      </w:r>
      <w:r>
        <w:br/>
      </w:r>
      <w:r>
        <w:rPr>
          <w:rFonts w:ascii="Times New Roman"/>
          <w:b w:val="false"/>
          <w:i w:val="false"/>
          <w:color w:val="000000"/>
          <w:sz w:val="28"/>
        </w:rPr>
        <w:t>
</w:t>
      </w:r>
      <w:r>
        <w:rPr>
          <w:rFonts w:ascii="Times New Roman"/>
          <w:b w:val="false"/>
          <w:i w:val="false"/>
          <w:color w:val="000000"/>
          <w:sz w:val="28"/>
        </w:rPr>
        <w:t>
      2. Патенттік сенiм білдірілген өкiлдерге кандидаттар аттестаттауына:</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заңдарына сәйкес кәсiпкерлiк қызметпен айналысуға тыйым салынған адамдар;</w:t>
      </w:r>
      <w:r>
        <w:br/>
      </w:r>
      <w:r>
        <w:rPr>
          <w:rFonts w:ascii="Times New Roman"/>
          <w:b w:val="false"/>
          <w:i w:val="false"/>
          <w:color w:val="000000"/>
          <w:sz w:val="28"/>
        </w:rPr>
        <w:t>
</w:t>
      </w:r>
      <w:r>
        <w:rPr>
          <w:rFonts w:ascii="Times New Roman"/>
          <w:b w:val="false"/>
          <w:i w:val="false"/>
          <w:color w:val="000000"/>
          <w:sz w:val="28"/>
        </w:rPr>
        <w:t>
      2) уәкілетті органның және оның ведомстволық бағыныстағы ұйымдарының қызметкерлерi, сондай-ақ олардың жақын туыстары, жұбайы (зайыбы) болып табылатын адамдар;</w:t>
      </w:r>
      <w:r>
        <w:br/>
      </w:r>
      <w:r>
        <w:rPr>
          <w:rFonts w:ascii="Times New Roman"/>
          <w:b w:val="false"/>
          <w:i w:val="false"/>
          <w:color w:val="000000"/>
          <w:sz w:val="28"/>
        </w:rPr>
        <w:t>
</w:t>
      </w:r>
      <w:r>
        <w:rPr>
          <w:rFonts w:ascii="Times New Roman"/>
          <w:b w:val="false"/>
          <w:i w:val="false"/>
          <w:color w:val="000000"/>
          <w:sz w:val="28"/>
        </w:rPr>
        <w:t>
      3) қылмыс жасағаны үшін заңда белгіленген тәртіппен өтелмеген немесе алынбаған соттылығы бар адамдар;</w:t>
      </w:r>
      <w:r>
        <w:br/>
      </w:r>
      <w:r>
        <w:rPr>
          <w:rFonts w:ascii="Times New Roman"/>
          <w:b w:val="false"/>
          <w:i w:val="false"/>
          <w:color w:val="000000"/>
          <w:sz w:val="28"/>
        </w:rPr>
        <w:t>
</w:t>
      </w:r>
      <w:r>
        <w:rPr>
          <w:rFonts w:ascii="Times New Roman"/>
          <w:b w:val="false"/>
          <w:i w:val="false"/>
          <w:color w:val="000000"/>
          <w:sz w:val="28"/>
        </w:rPr>
        <w:t>
      4) осы Заңға сәйкес патенттiк сенiм білдірілген өкiлдердің тiзiлiмінен шығарылған адамдар жiберiлмейдi.</w:t>
      </w:r>
      <w:r>
        <w:br/>
      </w:r>
      <w:r>
        <w:rPr>
          <w:rFonts w:ascii="Times New Roman"/>
          <w:b w:val="false"/>
          <w:i w:val="false"/>
          <w:color w:val="000000"/>
          <w:sz w:val="28"/>
        </w:rPr>
        <w:t>
</w:t>
      </w:r>
      <w:r>
        <w:rPr>
          <w:rFonts w:ascii="Times New Roman"/>
          <w:b w:val="false"/>
          <w:i w:val="false"/>
          <w:color w:val="000000"/>
          <w:sz w:val="28"/>
        </w:rPr>
        <w:t>
      3. Патенттік сенiм білдірілген өкілдің қызметі аттестаттау комиссиясының хаттамалық шешімімен:</w:t>
      </w:r>
      <w:r>
        <w:br/>
      </w:r>
      <w:r>
        <w:rPr>
          <w:rFonts w:ascii="Times New Roman"/>
          <w:b w:val="false"/>
          <w:i w:val="false"/>
          <w:color w:val="000000"/>
          <w:sz w:val="28"/>
        </w:rPr>
        <w:t>
</w:t>
      </w:r>
      <w:r>
        <w:rPr>
          <w:rFonts w:ascii="Times New Roman"/>
          <w:b w:val="false"/>
          <w:i w:val="false"/>
          <w:color w:val="000000"/>
          <w:sz w:val="28"/>
        </w:rPr>
        <w:t>
      1) патенттік сенім білдірілген өкілдің аттестаттау комиссиясына берген өтініші негізінде;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заңдарына сәйкес кәсіпкерлік қызметпен айналысуға тыйым салынатын адамдарға, оның ішінде уәкілетті органның және оның ведомстволық бағыныстағы ұйымдарының қызметкерлеріне жатқызу кезеңіне;</w:t>
      </w:r>
      <w:r>
        <w:br/>
      </w:r>
      <w:r>
        <w:rPr>
          <w:rFonts w:ascii="Times New Roman"/>
          <w:b w:val="false"/>
          <w:i w:val="false"/>
          <w:color w:val="000000"/>
          <w:sz w:val="28"/>
        </w:rPr>
        <w:t>
</w:t>
      </w:r>
      <w:r>
        <w:rPr>
          <w:rFonts w:ascii="Times New Roman"/>
          <w:b w:val="false"/>
          <w:i w:val="false"/>
          <w:color w:val="000000"/>
          <w:sz w:val="28"/>
        </w:rPr>
        <w:t>
      3) осы Заңның 22-6-бабы 1-тармағының 2) және 6) тармақшаларында және 5-тармағында көзделген мән-жайларды анықтау мақсатында тоқтатыла тұрады.</w:t>
      </w:r>
      <w:r>
        <w:br/>
      </w:r>
      <w:r>
        <w:rPr>
          <w:rFonts w:ascii="Times New Roman"/>
          <w:b w:val="false"/>
          <w:i w:val="false"/>
          <w:color w:val="000000"/>
          <w:sz w:val="28"/>
        </w:rPr>
        <w:t>
</w:t>
      </w:r>
      <w:r>
        <w:rPr>
          <w:rFonts w:ascii="Times New Roman"/>
          <w:b w:val="false"/>
          <w:i w:val="false"/>
          <w:color w:val="000000"/>
          <w:sz w:val="28"/>
        </w:rPr>
        <w:t>
      Осы тармақтың 3) тармақшасында көрсетілген жағдайда патенттік сенiм білдірілген өкілдің қызметі аттестаттау комиссиясы үш ай ішінде тиісті шешім қабылдағанға дейін тоқтатыла тұрады.</w:t>
      </w:r>
      <w:r>
        <w:br/>
      </w:r>
      <w:r>
        <w:rPr>
          <w:rFonts w:ascii="Times New Roman"/>
          <w:b w:val="false"/>
          <w:i w:val="false"/>
          <w:color w:val="000000"/>
          <w:sz w:val="28"/>
        </w:rPr>
        <w:t>
</w:t>
      </w:r>
      <w:r>
        <w:rPr>
          <w:rFonts w:ascii="Times New Roman"/>
          <w:b w:val="false"/>
          <w:i w:val="false"/>
          <w:color w:val="000000"/>
          <w:sz w:val="28"/>
        </w:rPr>
        <w:t>
      Патенттік сенiм білдірілген өкілдің қызметін тоқтата тұруға себеп болған негіздер жойылған жағдайда, оның қызметі аттестаттау комиссиясының хаттамалық шешімімен қайта жалғастырылады.</w:t>
      </w:r>
      <w:r>
        <w:br/>
      </w:r>
      <w:r>
        <w:rPr>
          <w:rFonts w:ascii="Times New Roman"/>
          <w:b w:val="false"/>
          <w:i w:val="false"/>
          <w:color w:val="000000"/>
          <w:sz w:val="28"/>
        </w:rPr>
        <w:t>
</w:t>
      </w:r>
      <w:r>
        <w:rPr>
          <w:rFonts w:ascii="Times New Roman"/>
          <w:b w:val="false"/>
          <w:i w:val="false"/>
          <w:color w:val="000000"/>
          <w:sz w:val="28"/>
        </w:rPr>
        <w:t>
      4. Патенттiк сенiм білдірілген өкiл сенiм бiлдiрушiден оның тапсырмасын орындауға байланысты алатын ақпарат Қазақстан Республикасының заңнамалық актiлерiнде қызметтік және коммерциялық құпияға қойылатын талаптарды сақтаған кезде құпиялы болып танылады.</w:t>
      </w:r>
    </w:p>
    <w:bookmarkEnd w:id="66"/>
    <w:bookmarkStart w:name="z330" w:id="67"/>
    <w:p>
      <w:pPr>
        <w:spacing w:after="0"/>
        <w:ind w:left="0"/>
        <w:jc w:val="both"/>
      </w:pPr>
      <w:r>
        <w:rPr>
          <w:rFonts w:ascii="Times New Roman"/>
          <w:b w:val="false"/>
          <w:i w:val="false"/>
          <w:color w:val="000000"/>
          <w:sz w:val="28"/>
        </w:rPr>
        <w:t>
      22-5-бап. Патенттік сенiм білдірілген өкілдің құқықтары</w:t>
      </w:r>
      <w:r>
        <w:br/>
      </w:r>
      <w:r>
        <w:rPr>
          <w:rFonts w:ascii="Times New Roman"/>
          <w:b w:val="false"/>
          <w:i w:val="false"/>
          <w:color w:val="000000"/>
          <w:sz w:val="28"/>
        </w:rPr>
        <w:t>
                мен міндеттері</w:t>
      </w:r>
    </w:p>
    <w:bookmarkEnd w:id="67"/>
    <w:bookmarkStart w:name="z331" w:id="68"/>
    <w:p>
      <w:pPr>
        <w:spacing w:after="0"/>
        <w:ind w:left="0"/>
        <w:jc w:val="both"/>
      </w:pPr>
      <w:r>
        <w:rPr>
          <w:rFonts w:ascii="Times New Roman"/>
          <w:b w:val="false"/>
          <w:i w:val="false"/>
          <w:color w:val="000000"/>
          <w:sz w:val="28"/>
        </w:rPr>
        <w:t>
      1. Патенттік сенiм білдірілген өкіл өтініш берушінің (жеке немесе заңды тұлғаның), өзімен еңбек шартын жасасқан жұмыс берушінің немесе өзімен немесе өзінің жұмыс берушісімен азаматтық-құқықтық шарт жасасқан тұлғаның мүддесінде мынадай қызмет түрлерін:</w:t>
      </w:r>
      <w:r>
        <w:br/>
      </w:r>
      <w:r>
        <w:rPr>
          <w:rFonts w:ascii="Times New Roman"/>
          <w:b w:val="false"/>
          <w:i w:val="false"/>
          <w:color w:val="000000"/>
          <w:sz w:val="28"/>
        </w:rPr>
        <w:t>
</w:t>
      </w:r>
      <w:r>
        <w:rPr>
          <w:rFonts w:ascii="Times New Roman"/>
          <w:b w:val="false"/>
          <w:i w:val="false"/>
          <w:color w:val="000000"/>
          <w:sz w:val="28"/>
        </w:rPr>
        <w:t>
      1) зияткерлік меншік құқықтарын қорғау, зияткерлік меншік құқықтарын иелену немесе беру мәселелері бойынша консультация беру;</w:t>
      </w:r>
      <w:r>
        <w:br/>
      </w:r>
      <w:r>
        <w:rPr>
          <w:rFonts w:ascii="Times New Roman"/>
          <w:b w:val="false"/>
          <w:i w:val="false"/>
          <w:color w:val="000000"/>
          <w:sz w:val="28"/>
        </w:rPr>
        <w:t>
</w:t>
      </w:r>
      <w:r>
        <w:rPr>
          <w:rFonts w:ascii="Times New Roman"/>
          <w:b w:val="false"/>
          <w:i w:val="false"/>
          <w:color w:val="000000"/>
          <w:sz w:val="28"/>
        </w:rPr>
        <w:t>
      2) тапсырыс берушінің, сенім білдірушінің, жұмыс берушінің атынан және тапсырмасы бойынша селекциялық жетістіктерге өтінімдерді ресімдеу және жасау жөніндегі жұмыстарды жүзеге асыру;</w:t>
      </w:r>
      <w:r>
        <w:br/>
      </w:r>
      <w:r>
        <w:rPr>
          <w:rFonts w:ascii="Times New Roman"/>
          <w:b w:val="false"/>
          <w:i w:val="false"/>
          <w:color w:val="000000"/>
          <w:sz w:val="28"/>
        </w:rPr>
        <w:t>
</w:t>
      </w:r>
      <w:r>
        <w:rPr>
          <w:rFonts w:ascii="Times New Roman"/>
          <w:b w:val="false"/>
          <w:i w:val="false"/>
          <w:color w:val="000000"/>
          <w:sz w:val="28"/>
        </w:rPr>
        <w:t>
      3) селекциялық жетістіктерге құқықтарды қорғау мәселелері бойынша уәкілетті органмен және (немесе) сараптама жасау ұйымымен өзара іс-қимыл жасау, оның ішінде хат-хабар алмасуды жүргізу, сараптама шешімдеріне қарсылықтарды дайындау және жолдау, сараптама жасау ұйымы жанындағы сараптама кеңесінің отырыстарына қатысу;</w:t>
      </w:r>
      <w:r>
        <w:br/>
      </w:r>
      <w:r>
        <w:rPr>
          <w:rFonts w:ascii="Times New Roman"/>
          <w:b w:val="false"/>
          <w:i w:val="false"/>
          <w:color w:val="000000"/>
          <w:sz w:val="28"/>
        </w:rPr>
        <w:t>
</w:t>
      </w:r>
      <w:r>
        <w:rPr>
          <w:rFonts w:ascii="Times New Roman"/>
          <w:b w:val="false"/>
          <w:i w:val="false"/>
          <w:color w:val="000000"/>
          <w:sz w:val="28"/>
        </w:rPr>
        <w:t>
      4) лицензиялық (қосалқы лицензиялық) шарттарды және (немесе) өзгеге беру шарттарын жасасуға, қарауға және кейіннен оларды сараптамаға жіберуге жәрдемдесу қызметін жүзеге асыруға құқылы.</w:t>
      </w:r>
      <w:r>
        <w:br/>
      </w:r>
      <w:r>
        <w:rPr>
          <w:rFonts w:ascii="Times New Roman"/>
          <w:b w:val="false"/>
          <w:i w:val="false"/>
          <w:color w:val="000000"/>
          <w:sz w:val="28"/>
        </w:rPr>
        <w:t>
</w:t>
      </w:r>
      <w:r>
        <w:rPr>
          <w:rFonts w:ascii="Times New Roman"/>
          <w:b w:val="false"/>
          <w:i w:val="false"/>
          <w:color w:val="000000"/>
          <w:sz w:val="28"/>
        </w:rPr>
        <w:t>
      2. Патенттiк сенiм білдірілген өкiлдiң өкiлеттiгi сенiмхатпен куәландырылады.</w:t>
      </w:r>
      <w:r>
        <w:br/>
      </w:r>
      <w:r>
        <w:rPr>
          <w:rFonts w:ascii="Times New Roman"/>
          <w:b w:val="false"/>
          <w:i w:val="false"/>
          <w:color w:val="000000"/>
          <w:sz w:val="28"/>
        </w:rPr>
        <w:t>
</w:t>
      </w:r>
      <w:r>
        <w:rPr>
          <w:rFonts w:ascii="Times New Roman"/>
          <w:b w:val="false"/>
          <w:i w:val="false"/>
          <w:color w:val="000000"/>
          <w:sz w:val="28"/>
        </w:rPr>
        <w:t>
      3. Патенттік сенiм білдірілген өкіл селекциялық жетістіктерге өтінімдер беруге және (немесе) қорғау құжаттарын алуға, сондай-ақ апелляциялық кеңеске қарсылықтарды беруге байланысты істерді жүргізуге арналған сенімхаттың көшірмесін ұсынған жағдайда, көрсетілген өтінім немесе қарсылық берілген кезден бастап үш ай ішінде патенттік сенім білдірілген өкіл сенімхаттың түпнұсқасын тиісінше сараптама жасау ұйымына және уәкілетті органға ұсынуға міндетті. Түпнұсқалылығы расталғаннан кейін сенімхаттың түпнұсқасы қайтарылуға жатады.</w:t>
      </w:r>
      <w:r>
        <w:br/>
      </w:r>
      <w:r>
        <w:rPr>
          <w:rFonts w:ascii="Times New Roman"/>
          <w:b w:val="false"/>
          <w:i w:val="false"/>
          <w:color w:val="000000"/>
          <w:sz w:val="28"/>
        </w:rPr>
        <w:t>
</w:t>
      </w:r>
      <w:r>
        <w:rPr>
          <w:rFonts w:ascii="Times New Roman"/>
          <w:b w:val="false"/>
          <w:i w:val="false"/>
          <w:color w:val="000000"/>
          <w:sz w:val="28"/>
        </w:rPr>
        <w:t>
      Егер сенімхат шетел тілінде жасалса, онда міндетті түрде оның нотариус куәландырған қазақ және орыс тілдеріндегі аудармасы ұсынылуға тиіс.</w:t>
      </w:r>
      <w:r>
        <w:br/>
      </w:r>
      <w:r>
        <w:rPr>
          <w:rFonts w:ascii="Times New Roman"/>
          <w:b w:val="false"/>
          <w:i w:val="false"/>
          <w:color w:val="000000"/>
          <w:sz w:val="28"/>
        </w:rPr>
        <w:t>
</w:t>
      </w:r>
      <w:r>
        <w:rPr>
          <w:rFonts w:ascii="Times New Roman"/>
          <w:b w:val="false"/>
          <w:i w:val="false"/>
          <w:color w:val="000000"/>
          <w:sz w:val="28"/>
        </w:rPr>
        <w:t>
      4. Егер патенттiк сенiм білдірілген өкiл осы iс бойынша мүдделерi іс жүргізу туралы өтiнiш жасаған тұлғаның мүдделерiне қайшы келетiн тұлғалардың атынан өкiлдiк етсе немесе оларға консультация берсе немесе оны қарауға өзгеше қатысса, сондай-ақ, егер iстi қарауға патенттiк сенiм білдірілген өкiлдің жақын туысы, жұбайы (зайыбы) және оның жақын туысы болып табылатын лауазымды адам қатысса, ол тапсырманы қабылдамауға міндетті.</w:t>
      </w:r>
    </w:p>
    <w:bookmarkEnd w:id="68"/>
    <w:bookmarkStart w:name="z340" w:id="69"/>
    <w:p>
      <w:pPr>
        <w:spacing w:after="0"/>
        <w:ind w:left="0"/>
        <w:jc w:val="both"/>
      </w:pPr>
      <w:r>
        <w:rPr>
          <w:rFonts w:ascii="Times New Roman"/>
          <w:b w:val="false"/>
          <w:i w:val="false"/>
          <w:color w:val="000000"/>
          <w:sz w:val="28"/>
        </w:rPr>
        <w:t>
      22-6-бап. Патенттік сенiм білдірілген өкілдің куәлігін</w:t>
      </w:r>
      <w:r>
        <w:br/>
      </w:r>
      <w:r>
        <w:rPr>
          <w:rFonts w:ascii="Times New Roman"/>
          <w:b w:val="false"/>
          <w:i w:val="false"/>
          <w:color w:val="000000"/>
          <w:sz w:val="28"/>
        </w:rPr>
        <w:t>
                қайтарып алу және оның күшін жою</w:t>
      </w:r>
    </w:p>
    <w:bookmarkEnd w:id="69"/>
    <w:bookmarkStart w:name="z341" w:id="70"/>
    <w:p>
      <w:pPr>
        <w:spacing w:after="0"/>
        <w:ind w:left="0"/>
        <w:jc w:val="both"/>
      </w:pPr>
      <w:r>
        <w:rPr>
          <w:rFonts w:ascii="Times New Roman"/>
          <w:b w:val="false"/>
          <w:i w:val="false"/>
          <w:color w:val="000000"/>
          <w:sz w:val="28"/>
        </w:rPr>
        <w:t>
      1. Патенттік сенiм білдірілген өкіл аттестаттау комиссиясының шешімімен:</w:t>
      </w:r>
      <w:r>
        <w:br/>
      </w:r>
      <w:r>
        <w:rPr>
          <w:rFonts w:ascii="Times New Roman"/>
          <w:b w:val="false"/>
          <w:i w:val="false"/>
          <w:color w:val="000000"/>
          <w:sz w:val="28"/>
        </w:rPr>
        <w:t>
</w:t>
      </w:r>
      <w:r>
        <w:rPr>
          <w:rFonts w:ascii="Times New Roman"/>
          <w:b w:val="false"/>
          <w:i w:val="false"/>
          <w:color w:val="000000"/>
          <w:sz w:val="28"/>
        </w:rPr>
        <w:t>
      1) өзінің аттестаттау комиссиясына берген өтініші негізінде;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азаматтығы тоқтатылған кезде немесе Қазақстан Республикасының шегінен тыс тұрақты тұрғылықты жерге кеткен кезде;</w:t>
      </w:r>
      <w:r>
        <w:br/>
      </w:r>
      <w:r>
        <w:rPr>
          <w:rFonts w:ascii="Times New Roman"/>
          <w:b w:val="false"/>
          <w:i w:val="false"/>
          <w:color w:val="000000"/>
          <w:sz w:val="28"/>
        </w:rPr>
        <w:t>
</w:t>
      </w:r>
      <w:r>
        <w:rPr>
          <w:rFonts w:ascii="Times New Roman"/>
          <w:b w:val="false"/>
          <w:i w:val="false"/>
          <w:color w:val="000000"/>
          <w:sz w:val="28"/>
        </w:rPr>
        <w:t>
      3) патенттік сенiм білдірілген өкілдің кәсіптік қызметінде бес жылдан астам үзіліс болған жағдайда;</w:t>
      </w:r>
      <w:r>
        <w:br/>
      </w:r>
      <w:r>
        <w:rPr>
          <w:rFonts w:ascii="Times New Roman"/>
          <w:b w:val="false"/>
          <w:i w:val="false"/>
          <w:color w:val="000000"/>
          <w:sz w:val="28"/>
        </w:rPr>
        <w:t>
</w:t>
      </w:r>
      <w:r>
        <w:rPr>
          <w:rFonts w:ascii="Times New Roman"/>
          <w:b w:val="false"/>
          <w:i w:val="false"/>
          <w:color w:val="000000"/>
          <w:sz w:val="28"/>
        </w:rPr>
        <w:t>
      4) патенттік сенiм білдірілген өкіл қылмыс жасағаны үшін сотталып, соттың айыптау үкімі күшіне енген кезде;</w:t>
      </w:r>
      <w:r>
        <w:br/>
      </w:r>
      <w:r>
        <w:rPr>
          <w:rFonts w:ascii="Times New Roman"/>
          <w:b w:val="false"/>
          <w:i w:val="false"/>
          <w:color w:val="000000"/>
          <w:sz w:val="28"/>
        </w:rPr>
        <w:t>
</w:t>
      </w:r>
      <w:r>
        <w:rPr>
          <w:rFonts w:ascii="Times New Roman"/>
          <w:b w:val="false"/>
          <w:i w:val="false"/>
          <w:color w:val="000000"/>
          <w:sz w:val="28"/>
        </w:rPr>
        <w:t>
      5) патенттік сенiм білдірілген өкіл қайтыс болған немесе ол хабар-ошарсыз кеткен деп танылған не қайтыс болды деп жарияланған жағдайда;</w:t>
      </w:r>
      <w:r>
        <w:br/>
      </w:r>
      <w:r>
        <w:rPr>
          <w:rFonts w:ascii="Times New Roman"/>
          <w:b w:val="false"/>
          <w:i w:val="false"/>
          <w:color w:val="000000"/>
          <w:sz w:val="28"/>
        </w:rPr>
        <w:t>
</w:t>
      </w:r>
      <w:r>
        <w:rPr>
          <w:rFonts w:ascii="Times New Roman"/>
          <w:b w:val="false"/>
          <w:i w:val="false"/>
          <w:color w:val="000000"/>
          <w:sz w:val="28"/>
        </w:rPr>
        <w:t>
      6) патенттік сенiм білдірілген өкіл әрекетке қабілетсіз немесе әрекетке қабілеті шектеулі деп танылған жағдайда патенттік сенім білдірілген өкілдердің тізілімінен шығарылады.</w:t>
      </w:r>
      <w:r>
        <w:br/>
      </w:r>
      <w:r>
        <w:rPr>
          <w:rFonts w:ascii="Times New Roman"/>
          <w:b w:val="false"/>
          <w:i w:val="false"/>
          <w:color w:val="000000"/>
          <w:sz w:val="28"/>
        </w:rPr>
        <w:t>
</w:t>
      </w:r>
      <w:r>
        <w:rPr>
          <w:rFonts w:ascii="Times New Roman"/>
          <w:b w:val="false"/>
          <w:i w:val="false"/>
          <w:color w:val="000000"/>
          <w:sz w:val="28"/>
        </w:rPr>
        <w:t>
      2. Патенттік сенiм білдірілген өкіл осы баптың 1-тармағының 4), 5) және 6) тармақшаларында көрсетілген негіздер бойынша тізілімнен шығарылған жағдайда, аттестаттау комиссиясының шешімімен куәліктің күші жойылады. Куәліктің күшін жою туралы мәліметтер патенттік сенiм білдірілген өкілдердің тізіліміне енгізіледі.</w:t>
      </w:r>
      <w:r>
        <w:br/>
      </w:r>
      <w:r>
        <w:rPr>
          <w:rFonts w:ascii="Times New Roman"/>
          <w:b w:val="false"/>
          <w:i w:val="false"/>
          <w:color w:val="000000"/>
          <w:sz w:val="28"/>
        </w:rPr>
        <w:t>
</w:t>
      </w:r>
      <w:r>
        <w:rPr>
          <w:rFonts w:ascii="Times New Roman"/>
          <w:b w:val="false"/>
          <w:i w:val="false"/>
          <w:color w:val="000000"/>
          <w:sz w:val="28"/>
        </w:rPr>
        <w:t>
      3. Осы баптың 1-тармағының 1), 2) және 3) тармақшаларында көрсетілген жағдайларда, патенттік сенiм білдірілген өкілдің куәлігі патенттік сенiм білдірілген өкілдің өзінің немесе соған негізі бар үшінші тұлғалардың өтінішінің негізінде аттестаттау комиссиясының шешімімен қайтарып алынады.</w:t>
      </w:r>
      <w:r>
        <w:br/>
      </w:r>
      <w:r>
        <w:rPr>
          <w:rFonts w:ascii="Times New Roman"/>
          <w:b w:val="false"/>
          <w:i w:val="false"/>
          <w:color w:val="000000"/>
          <w:sz w:val="28"/>
        </w:rPr>
        <w:t>
</w:t>
      </w:r>
      <w:r>
        <w:rPr>
          <w:rFonts w:ascii="Times New Roman"/>
          <w:b w:val="false"/>
          <w:i w:val="false"/>
          <w:color w:val="000000"/>
          <w:sz w:val="28"/>
        </w:rPr>
        <w:t>
      Осы баптың 1-тармағы 1) және 2) тармақшаларының негіздері бойынша тізілімнен шығарылған патенттік сенiм білдірілген өкіл өзін тізілімнен шығаруға себеп болған негіздер тоқтатылып, тізілімнен шығару туралы шешім жарияланған күннен бастап үш жыл ішінде аттестаттау комиссиясына өтініш берген жағдайда, біліктілік емтиханын қайта тапсырмай-ақ, патенттік сенім білдірілген өкіл ретінде қайта тіркелуі мүмкін. Аттестаттау комиссиясы ұсынылған құжаттар бойынша осы баптың 1-тармағының 1) және 2) тармақшаларында көрсетілген негіздердің жойылу фактісін анықтайды.</w:t>
      </w:r>
      <w:r>
        <w:br/>
      </w:r>
      <w:r>
        <w:rPr>
          <w:rFonts w:ascii="Times New Roman"/>
          <w:b w:val="false"/>
          <w:i w:val="false"/>
          <w:color w:val="000000"/>
          <w:sz w:val="28"/>
        </w:rPr>
        <w:t>
</w:t>
      </w:r>
      <w:r>
        <w:rPr>
          <w:rFonts w:ascii="Times New Roman"/>
          <w:b w:val="false"/>
          <w:i w:val="false"/>
          <w:color w:val="000000"/>
          <w:sz w:val="28"/>
        </w:rPr>
        <w:t>
      4. Патенттік сенiм білдірілген өкілдердің тізілімінен шығарылған патенттік сенім білдірілген өкіл, бұл туралы мәліметтер енгізілген күннен бастап патенттік сенiм білдірілген өкілдің қызметін жүзеге асыру құқығынан айырылады, ал оны патенттік сенім білдірілген өкіл ретінде тіркеу туралы куәлік қайтарып алынады не оның күші жойылады.</w:t>
      </w:r>
      <w:r>
        <w:br/>
      </w:r>
      <w:r>
        <w:rPr>
          <w:rFonts w:ascii="Times New Roman"/>
          <w:b w:val="false"/>
          <w:i w:val="false"/>
          <w:color w:val="000000"/>
          <w:sz w:val="28"/>
        </w:rPr>
        <w:t>
</w:t>
      </w:r>
      <w:r>
        <w:rPr>
          <w:rFonts w:ascii="Times New Roman"/>
          <w:b w:val="false"/>
          <w:i w:val="false"/>
          <w:color w:val="000000"/>
          <w:sz w:val="28"/>
        </w:rPr>
        <w:t>
      5. Патенттік сенiм білдірілген өкіл осы Заңда белгіленген өз міндеттерін адал орындамаған жағдайда, уәкілетті орган құрамы уәкілетті орган қызметкерлерінің тақ санынан тұратын апелляциялық комиссия құрады.</w:t>
      </w:r>
      <w:r>
        <w:br/>
      </w:r>
      <w:r>
        <w:rPr>
          <w:rFonts w:ascii="Times New Roman"/>
          <w:b w:val="false"/>
          <w:i w:val="false"/>
          <w:color w:val="000000"/>
          <w:sz w:val="28"/>
        </w:rPr>
        <w:t>
</w:t>
      </w:r>
      <w:r>
        <w:rPr>
          <w:rFonts w:ascii="Times New Roman"/>
          <w:b w:val="false"/>
          <w:i w:val="false"/>
          <w:color w:val="000000"/>
          <w:sz w:val="28"/>
        </w:rPr>
        <w:t>
      Апелляциялық комиссия алқалы орган болып табылады және жеке және заңды тұлғалардың өз құқықтары мен заңды мүдделерін білдіретін патенттік сенім білдірілген өкілдердің қолданыстағы заңнаманы бұза отырып жасаған іс-әрекеттеріне олардың шағымдарын қарайды.</w:t>
      </w:r>
      <w:r>
        <w:br/>
      </w:r>
      <w:r>
        <w:rPr>
          <w:rFonts w:ascii="Times New Roman"/>
          <w:b w:val="false"/>
          <w:i w:val="false"/>
          <w:color w:val="000000"/>
          <w:sz w:val="28"/>
        </w:rPr>
        <w:t>
</w:t>
      </w:r>
      <w:r>
        <w:rPr>
          <w:rFonts w:ascii="Times New Roman"/>
          <w:b w:val="false"/>
          <w:i w:val="false"/>
          <w:color w:val="000000"/>
          <w:sz w:val="28"/>
        </w:rPr>
        <w:t>
      Патенттік сенiм білдірілген өкілдің іс-әрекеттеріне шағым берген тұлғалар және өздеріне қатысты осындай шағым берілген патенттік сенім білдірілген өкілдер апелляциялық комиссияның отырысына қатысуға құқылы.</w:t>
      </w:r>
      <w:r>
        <w:br/>
      </w:r>
      <w:r>
        <w:rPr>
          <w:rFonts w:ascii="Times New Roman"/>
          <w:b w:val="false"/>
          <w:i w:val="false"/>
          <w:color w:val="000000"/>
          <w:sz w:val="28"/>
        </w:rPr>
        <w:t>
</w:t>
      </w:r>
      <w:r>
        <w:rPr>
          <w:rFonts w:ascii="Times New Roman"/>
          <w:b w:val="false"/>
          <w:i w:val="false"/>
          <w:color w:val="000000"/>
          <w:sz w:val="28"/>
        </w:rPr>
        <w:t>
      Шағымды қарау нәтижелері бойынша апелляциялық комиссия уәкілетті органға патенттік сенім білдірілген өкіл куәлігінің күшін жою туралы сотқа талап арыз жолдауға ұсыным жасайды не мынадай:</w:t>
      </w:r>
      <w:r>
        <w:br/>
      </w:r>
      <w:r>
        <w:rPr>
          <w:rFonts w:ascii="Times New Roman"/>
          <w:b w:val="false"/>
          <w:i w:val="false"/>
          <w:color w:val="000000"/>
          <w:sz w:val="28"/>
        </w:rPr>
        <w:t>
</w:t>
      </w:r>
      <w:r>
        <w:rPr>
          <w:rFonts w:ascii="Times New Roman"/>
          <w:b w:val="false"/>
          <w:i w:val="false"/>
          <w:color w:val="000000"/>
          <w:sz w:val="28"/>
        </w:rPr>
        <w:t>
      1) дәлелдемелердің жеткіліксіздігіне байланысты немесе объективті шешім қабылдауға ықпал ететін мән-жайлар анықталғанға дейін шағымның қаралуын кейінге қалдыру туралы;</w:t>
      </w:r>
      <w:r>
        <w:br/>
      </w:r>
      <w:r>
        <w:rPr>
          <w:rFonts w:ascii="Times New Roman"/>
          <w:b w:val="false"/>
          <w:i w:val="false"/>
          <w:color w:val="000000"/>
          <w:sz w:val="28"/>
        </w:rPr>
        <w:t>
</w:t>
      </w:r>
      <w:r>
        <w:rPr>
          <w:rFonts w:ascii="Times New Roman"/>
          <w:b w:val="false"/>
          <w:i w:val="false"/>
          <w:color w:val="000000"/>
          <w:sz w:val="28"/>
        </w:rPr>
        <w:t>
      2) шағымды қанағаттандырудан бас тарту туралы шешімдердің бірін қабылдайды.</w:t>
      </w:r>
      <w:r>
        <w:br/>
      </w:r>
      <w:r>
        <w:rPr>
          <w:rFonts w:ascii="Times New Roman"/>
          <w:b w:val="false"/>
          <w:i w:val="false"/>
          <w:color w:val="000000"/>
          <w:sz w:val="28"/>
        </w:rPr>
        <w:t>
</w:t>
      </w:r>
      <w:r>
        <w:rPr>
          <w:rFonts w:ascii="Times New Roman"/>
          <w:b w:val="false"/>
          <w:i w:val="false"/>
          <w:color w:val="000000"/>
          <w:sz w:val="28"/>
        </w:rPr>
        <w:t>
      Апелляциялық комиссияның шешімі жай көпшілік дауыспен қабылданады және хаттамамен ресімделеді. Апелляциялық комиссияның шешіміне сотқа шағым жасалуы мүмкін.</w:t>
      </w:r>
      <w:r>
        <w:br/>
      </w:r>
      <w:r>
        <w:rPr>
          <w:rFonts w:ascii="Times New Roman"/>
          <w:b w:val="false"/>
          <w:i w:val="false"/>
          <w:color w:val="000000"/>
          <w:sz w:val="28"/>
        </w:rPr>
        <w:t>
</w:t>
      </w:r>
      <w:r>
        <w:rPr>
          <w:rFonts w:ascii="Times New Roman"/>
          <w:b w:val="false"/>
          <w:i w:val="false"/>
          <w:color w:val="000000"/>
          <w:sz w:val="28"/>
        </w:rPr>
        <w:t>
      Апелляциялық комиссия туралы ережені уәкілетті орган бекітеді.»;</w:t>
      </w:r>
    </w:p>
    <w:bookmarkEnd w:id="70"/>
    <w:bookmarkStart w:name="z360" w:id="71"/>
    <w:p>
      <w:pPr>
        <w:spacing w:after="0"/>
        <w:ind w:left="0"/>
        <w:jc w:val="both"/>
      </w:pPr>
      <w:r>
        <w:rPr>
          <w:rFonts w:ascii="Times New Roman"/>
          <w:b w:val="false"/>
          <w:i w:val="false"/>
          <w:color w:val="000000"/>
          <w:sz w:val="28"/>
        </w:rPr>
        <w:t>
      10) </w:t>
      </w:r>
      <w:r>
        <w:rPr>
          <w:rFonts w:ascii="Times New Roman"/>
          <w:b w:val="false"/>
          <w:i w:val="false"/>
          <w:color w:val="000000"/>
          <w:sz w:val="28"/>
        </w:rPr>
        <w:t>25-баптың</w:t>
      </w:r>
      <w:r>
        <w:rPr>
          <w:rFonts w:ascii="Times New Roman"/>
          <w:b w:val="false"/>
          <w:i w:val="false"/>
          <w:color w:val="000000"/>
          <w:sz w:val="28"/>
        </w:rPr>
        <w:t xml:space="preserve"> бiрiншi бөлiгi «жүргiзгенi» деген сөзден кейiн «, селекциялық жетiстiктерге патенттердi немесе оларды алуға құқықты өзгеге беру шарттарына, сондай-ақ лицензиялық шарттарға (қосалқы лицензиялық шарттарға) сараптама жүргiзгенi» деген сөздермен толықтырылсын.</w:t>
      </w:r>
    </w:p>
    <w:bookmarkEnd w:id="71"/>
    <w:bookmarkStart w:name="z361" w:id="72"/>
    <w:p>
      <w:pPr>
        <w:spacing w:after="0"/>
        <w:ind w:left="0"/>
        <w:jc w:val="both"/>
      </w:pPr>
      <w:r>
        <w:rPr>
          <w:rFonts w:ascii="Times New Roman"/>
          <w:b w:val="false"/>
          <w:i w:val="false"/>
          <w:color w:val="000000"/>
          <w:sz w:val="28"/>
        </w:rPr>
        <w:t>
      8. «Қазақстан Республикасының Патент Заңы» туралы 1999 жылғы 16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20, 718-құжат; 2004 ж., № 17, 100-құжат; 2005 ж., № 21-22, 87-құжат; 2007 ж., № 5-6, 37-құжат; 2009 ж., № 15-16, 75-құжат; 2011 ж., № 11, 102-құжат):</w:t>
      </w:r>
    </w:p>
    <w:bookmarkEnd w:id="72"/>
    <w:bookmarkStart w:name="z362" w:id="73"/>
    <w:p>
      <w:pPr>
        <w:spacing w:after="0"/>
        <w:ind w:left="0"/>
        <w:jc w:val="both"/>
      </w:pPr>
      <w:r>
        <w:rPr>
          <w:rFonts w:ascii="Times New Roman"/>
          <w:b w:val="false"/>
          <w:i w:val="false"/>
          <w:color w:val="000000"/>
          <w:sz w:val="28"/>
        </w:rPr>
        <w:t>
      1) </w:t>
      </w:r>
      <w:r>
        <w:rPr>
          <w:rFonts w:ascii="Times New Roman"/>
          <w:b w:val="false"/>
          <w:i w:val="false"/>
          <w:color w:val="000000"/>
          <w:sz w:val="28"/>
        </w:rPr>
        <w:t>4-1-баптың</w:t>
      </w:r>
      <w:r>
        <w:rPr>
          <w:rFonts w:ascii="Times New Roman"/>
          <w:b w:val="false"/>
          <w:i w:val="false"/>
          <w:color w:val="000000"/>
          <w:sz w:val="28"/>
        </w:rPr>
        <w:t xml:space="preserve"> 2-тармағы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қорғау құжаттарын өзгеге беру және оларды алуға құқықты өзгеге беру шарттарына, сондай-ақ лицензиялық шарттарға (қосалқы лицензиялық шарттарға) сараптама жүргiзу;»;</w:t>
      </w:r>
    </w:p>
    <w:bookmarkEnd w:id="73"/>
    <w:bookmarkStart w:name="z364" w:id="74"/>
    <w:p>
      <w:pPr>
        <w:spacing w:after="0"/>
        <w:ind w:left="0"/>
        <w:jc w:val="both"/>
      </w:pPr>
      <w:r>
        <w:rPr>
          <w:rFonts w:ascii="Times New Roman"/>
          <w:b w:val="false"/>
          <w:i w:val="false"/>
          <w:color w:val="000000"/>
          <w:sz w:val="28"/>
        </w:rPr>
        <w:t>
      2)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бесiншi бөлiктегi «он» деген сөз «он бес»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алтыншы бөлiкпен толықтырылсын:</w:t>
      </w:r>
      <w:r>
        <w:br/>
      </w:r>
      <w:r>
        <w:rPr>
          <w:rFonts w:ascii="Times New Roman"/>
          <w:b w:val="false"/>
          <w:i w:val="false"/>
          <w:color w:val="000000"/>
          <w:sz w:val="28"/>
        </w:rPr>
        <w:t>
</w:t>
      </w:r>
      <w:r>
        <w:rPr>
          <w:rFonts w:ascii="Times New Roman"/>
          <w:b w:val="false"/>
          <w:i w:val="false"/>
          <w:color w:val="000000"/>
          <w:sz w:val="28"/>
        </w:rPr>
        <w:t>
      «Инновациялық патенттің және өнертабысқа патенттiң, пайдалы модель мен өнеркәсiптiк үлгiге патенттiң қолданылу мерзiмiн ұзарту тәртiбiн уәкiлеттi орган белгiлейдi.»;</w:t>
      </w:r>
      <w:r>
        <w:br/>
      </w:r>
      <w:r>
        <w:rPr>
          <w:rFonts w:ascii="Times New Roman"/>
          <w:b w:val="false"/>
          <w:i w:val="false"/>
          <w:color w:val="000000"/>
          <w:sz w:val="28"/>
        </w:rPr>
        <w:t>
</w:t>
      </w:r>
      <w:r>
        <w:rPr>
          <w:rFonts w:ascii="Times New Roman"/>
          <w:b w:val="false"/>
          <w:i w:val="false"/>
          <w:color w:val="000000"/>
          <w:sz w:val="28"/>
        </w:rPr>
        <w:t>
      6-тармақтағы «тәртiбi заңдармен реттеледi.» деген сөздер «тәртiбiн Қазақстан Республикасының Үкiметi айқындайды.» деген сөздермен ауыстырылсын;</w:t>
      </w:r>
    </w:p>
    <w:bookmarkEnd w:id="74"/>
    <w:bookmarkStart w:name="z370" w:id="75"/>
    <w:p>
      <w:pPr>
        <w:spacing w:after="0"/>
        <w:ind w:left="0"/>
        <w:jc w:val="both"/>
      </w:pP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бесiншi бөлiгіндегi «басқа адамдардың берген өтiнiмдерi» деген сөздер «берiлген өтiнiмдер»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3-тармақтың 8)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қоғамдық тәртіпке, iзгiлiк пен мораль қағидаттарына қайшы келетiн ұсыныстар өнертабыстар деп танылмайды.»;</w:t>
      </w:r>
    </w:p>
    <w:bookmarkEnd w:id="75"/>
    <w:bookmarkStart w:name="z374" w:id="76"/>
    <w:p>
      <w:pPr>
        <w:spacing w:after="0"/>
        <w:ind w:left="0"/>
        <w:jc w:val="both"/>
      </w:pPr>
      <w:r>
        <w:rPr>
          <w:rFonts w:ascii="Times New Roman"/>
          <w:b w:val="false"/>
          <w:i w:val="false"/>
          <w:color w:val="000000"/>
          <w:sz w:val="28"/>
        </w:rPr>
        <w:t>
      4)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Бұйымның сыртқы түрiн айқындайтын көркемдiк-конструкторлық шешiм өнеркәсiптiк үлгiге жатады. Егер өнеркәсiптiк үлгi жаңа, бiрегей болса, оған құқықтық қорғау берiледi.»;</w:t>
      </w:r>
      <w:r>
        <w:br/>
      </w:r>
      <w:r>
        <w:rPr>
          <w:rFonts w:ascii="Times New Roman"/>
          <w:b w:val="false"/>
          <w:i w:val="false"/>
          <w:color w:val="000000"/>
          <w:sz w:val="28"/>
        </w:rPr>
        <w:t>
</w:t>
      </w:r>
      <w:r>
        <w:rPr>
          <w:rFonts w:ascii="Times New Roman"/>
          <w:b w:val="false"/>
          <w:i w:val="false"/>
          <w:color w:val="000000"/>
          <w:sz w:val="28"/>
        </w:rPr>
        <w:t>
      2-тармақтың 3) тармақшасы алып тасталсын;</w:t>
      </w:r>
    </w:p>
    <w:bookmarkEnd w:id="76"/>
    <w:bookmarkStart w:name="z378" w:id="77"/>
    <w:p>
      <w:pPr>
        <w:spacing w:after="0"/>
        <w:ind w:left="0"/>
        <w:jc w:val="both"/>
      </w:pPr>
      <w:r>
        <w:rPr>
          <w:rFonts w:ascii="Times New Roman"/>
          <w:b w:val="false"/>
          <w:i w:val="false"/>
          <w:color w:val="000000"/>
          <w:sz w:val="28"/>
        </w:rPr>
        <w:t>
      5) </w:t>
      </w:r>
      <w:r>
        <w:rPr>
          <w:rFonts w:ascii="Times New Roman"/>
          <w:b w:val="false"/>
          <w:i w:val="false"/>
          <w:color w:val="000000"/>
          <w:sz w:val="28"/>
        </w:rPr>
        <w:t>9-бап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Неғұрлым маңызды және кең пайдаланылатын өнертабыстардың авторлары «Қазақстан Республикасының еңбек сіңірген өнертапқышы» атағын беруге ұсынылуы мүмкін. «Қазақстан Республикасының еңбек сіңірген өнертапқышы» атағын беру қағидаларын Қазақстан Республикасының Үкіметі айқындайды.»;</w:t>
      </w:r>
    </w:p>
    <w:bookmarkEnd w:id="77"/>
    <w:bookmarkStart w:name="z380" w:id="78"/>
    <w:p>
      <w:pPr>
        <w:spacing w:after="0"/>
        <w:ind w:left="0"/>
        <w:jc w:val="both"/>
      </w:pPr>
      <w:r>
        <w:rPr>
          <w:rFonts w:ascii="Times New Roman"/>
          <w:b w:val="false"/>
          <w:i w:val="false"/>
          <w:color w:val="000000"/>
          <w:sz w:val="28"/>
        </w:rPr>
        <w:t>
      6)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78"/>
    <w:bookmarkStart w:name="z381" w:id="79"/>
    <w:p>
      <w:pPr>
        <w:spacing w:after="0"/>
        <w:ind w:left="0"/>
        <w:jc w:val="both"/>
      </w:pPr>
      <w:r>
        <w:rPr>
          <w:rFonts w:ascii="Times New Roman"/>
          <w:b w:val="false"/>
          <w:i w:val="false"/>
          <w:color w:val="000000"/>
          <w:sz w:val="28"/>
        </w:rPr>
        <w:t>
      «11-бап. Патент иеленушiнiң айрықша құқығы мен мiндеттерi</w:t>
      </w:r>
    </w:p>
    <w:bookmarkEnd w:id="79"/>
    <w:bookmarkStart w:name="z382" w:id="80"/>
    <w:p>
      <w:pPr>
        <w:spacing w:after="0"/>
        <w:ind w:left="0"/>
        <w:jc w:val="both"/>
      </w:pPr>
      <w:r>
        <w:rPr>
          <w:rFonts w:ascii="Times New Roman"/>
          <w:b w:val="false"/>
          <w:i w:val="false"/>
          <w:color w:val="000000"/>
          <w:sz w:val="28"/>
        </w:rPr>
        <w:t>
      1. Патент иеленушiнiң қорғалатын өнеркәсiптiк меншiк объектiсiн өз қалауы бойынша пайдалануға айрықша құқығы болады.</w:t>
      </w:r>
      <w:r>
        <w:br/>
      </w:r>
      <w:r>
        <w:rPr>
          <w:rFonts w:ascii="Times New Roman"/>
          <w:b w:val="false"/>
          <w:i w:val="false"/>
          <w:color w:val="000000"/>
          <w:sz w:val="28"/>
        </w:rPr>
        <w:t>
</w:t>
      </w:r>
      <w:r>
        <w:rPr>
          <w:rFonts w:ascii="Times New Roman"/>
          <w:b w:val="false"/>
          <w:i w:val="false"/>
          <w:color w:val="000000"/>
          <w:sz w:val="28"/>
        </w:rPr>
        <w:t>
      Патент иеленушi қорғалатын өнеркәсiптiк меншiк объектiлерiн пайдалануға айрықша құқықты қорғау құжатын беру туралы мәлiметтер ресми бюллетеньде жарияланған күннен бастап осы қорғау құжатының қолданылу кезеңiнде жүзеге асырады.</w:t>
      </w:r>
      <w:r>
        <w:br/>
      </w:r>
      <w:r>
        <w:rPr>
          <w:rFonts w:ascii="Times New Roman"/>
          <w:b w:val="false"/>
          <w:i w:val="false"/>
          <w:color w:val="000000"/>
          <w:sz w:val="28"/>
        </w:rPr>
        <w:t>
</w:t>
      </w:r>
      <w:r>
        <w:rPr>
          <w:rFonts w:ascii="Times New Roman"/>
          <w:b w:val="false"/>
          <w:i w:val="false"/>
          <w:color w:val="000000"/>
          <w:sz w:val="28"/>
        </w:rPr>
        <w:t>
      2. Қорғалатын өнеркәсiптiк меншiк объектiсi бар өнiмдi дайындау, қолдану, жеткiзу, сатуға ұсыну, сату, азаматтық айналымға өзге де енгiзу немесе осы мақсатпен сақтау, сондай-ақ қорғау әдiсiн қолдану өнеркәсiптiк меншік объектiсiн пайдалану болып танылады.</w:t>
      </w:r>
      <w:r>
        <w:br/>
      </w:r>
      <w:r>
        <w:rPr>
          <w:rFonts w:ascii="Times New Roman"/>
          <w:b w:val="false"/>
          <w:i w:val="false"/>
          <w:color w:val="000000"/>
          <w:sz w:val="28"/>
        </w:rPr>
        <w:t>
</w:t>
      </w:r>
      <w:r>
        <w:rPr>
          <w:rFonts w:ascii="Times New Roman"/>
          <w:b w:val="false"/>
          <w:i w:val="false"/>
          <w:color w:val="000000"/>
          <w:sz w:val="28"/>
        </w:rPr>
        <w:t>
      Егер өнiмде оны пайдалану басталған күнiне техниканың осы саласындағы белгiлi формуланың тәуелсiз тармағында келтiрiлген өнертабыстардың, пайдалы модельдердiң әрбiр белгiсi немесе соған барабар белгi болып, ол қорғалатын әдiс пайдаланылса, өнiм қорғалатын өнертабысы немесе пайдалы моделі бар деп танылады, ал қорғалатын әдiс қолдануға болады деп табылады.</w:t>
      </w:r>
      <w:r>
        <w:br/>
      </w:r>
      <w:r>
        <w:rPr>
          <w:rFonts w:ascii="Times New Roman"/>
          <w:b w:val="false"/>
          <w:i w:val="false"/>
          <w:color w:val="000000"/>
          <w:sz w:val="28"/>
        </w:rPr>
        <w:t>
</w:t>
      </w:r>
      <w:r>
        <w:rPr>
          <w:rFonts w:ascii="Times New Roman"/>
          <w:b w:val="false"/>
          <w:i w:val="false"/>
          <w:color w:val="000000"/>
          <w:sz w:val="28"/>
        </w:rPr>
        <w:t>
      Тiкелей осындай әдiспен дайындалған өнiмдi азаматтық айналымға енгiзу не осы мақсатпен сақтау өнiм алудың қорғалатын әдiсiн пайдалану деп танылады.</w:t>
      </w:r>
      <w:r>
        <w:br/>
      </w:r>
      <w:r>
        <w:rPr>
          <w:rFonts w:ascii="Times New Roman"/>
          <w:b w:val="false"/>
          <w:i w:val="false"/>
          <w:color w:val="000000"/>
          <w:sz w:val="28"/>
        </w:rPr>
        <w:t>
</w:t>
      </w:r>
      <w:r>
        <w:rPr>
          <w:rFonts w:ascii="Times New Roman"/>
          <w:b w:val="false"/>
          <w:i w:val="false"/>
          <w:color w:val="000000"/>
          <w:sz w:val="28"/>
        </w:rPr>
        <w:t>
      Егер өнiмде бұйымның ұсынылған кескiндерiнде (макетiнде) көрсетiлген және негiзгi белгiлерiнiң тiзбесiнде келтiрiлген барлық негiзгi белгiлерi болса, ол қорғалатын өнеркәсiптік үлгiсi бар деп танылады.</w:t>
      </w:r>
      <w:r>
        <w:br/>
      </w:r>
      <w:r>
        <w:rPr>
          <w:rFonts w:ascii="Times New Roman"/>
          <w:b w:val="false"/>
          <w:i w:val="false"/>
          <w:color w:val="000000"/>
          <w:sz w:val="28"/>
        </w:rPr>
        <w:t>
</w:t>
      </w:r>
      <w:r>
        <w:rPr>
          <w:rFonts w:ascii="Times New Roman"/>
          <w:b w:val="false"/>
          <w:i w:val="false"/>
          <w:color w:val="000000"/>
          <w:sz w:val="28"/>
        </w:rPr>
        <w:t>
      3. Патент иеленушi өнеркәсiптiк меншiк объектiсiн пайдалануға мiндеттi.</w:t>
      </w:r>
      <w:r>
        <w:br/>
      </w:r>
      <w:r>
        <w:rPr>
          <w:rFonts w:ascii="Times New Roman"/>
          <w:b w:val="false"/>
          <w:i w:val="false"/>
          <w:color w:val="000000"/>
          <w:sz w:val="28"/>
        </w:rPr>
        <w:t>
</w:t>
      </w:r>
      <w:r>
        <w:rPr>
          <w:rFonts w:ascii="Times New Roman"/>
          <w:b w:val="false"/>
          <w:i w:val="false"/>
          <w:color w:val="000000"/>
          <w:sz w:val="28"/>
        </w:rPr>
        <w:t>
      Қорғау құжаты бiрнеше адамға тиесiлi өнеркәсiптiк меншiк объектiсiн пайдалану жөнiндегi өзара қатынастар олардың арасындағы келiсiммен айқындалады. Ондай келiсiм болмаған жағдайда патент иеленушiлердiң әрқайсысы қорғалатын объектiнi өз қалауынша пайдалана алады, бiрақ өзге патент иеленушiлердiң келiсiмiнсiз оған лицензия беруге немесе қорғау құжатын басқа адамға беруге құқығы жоқ.</w:t>
      </w:r>
      <w:r>
        <w:br/>
      </w:r>
      <w:r>
        <w:rPr>
          <w:rFonts w:ascii="Times New Roman"/>
          <w:b w:val="false"/>
          <w:i w:val="false"/>
          <w:color w:val="000000"/>
          <w:sz w:val="28"/>
        </w:rPr>
        <w:t>
</w:t>
      </w:r>
      <w:r>
        <w:rPr>
          <w:rFonts w:ascii="Times New Roman"/>
          <w:b w:val="false"/>
          <w:i w:val="false"/>
          <w:color w:val="000000"/>
          <w:sz w:val="28"/>
        </w:rPr>
        <w:t>
      Патент иеленушi қолданылатын өнеркәсiптiк меншiк объектiсiнің патенттелгенін көрсететiн ескерту таңбаларын пайдалана алады.</w:t>
      </w:r>
      <w:r>
        <w:br/>
      </w:r>
      <w:r>
        <w:rPr>
          <w:rFonts w:ascii="Times New Roman"/>
          <w:b w:val="false"/>
          <w:i w:val="false"/>
          <w:color w:val="000000"/>
          <w:sz w:val="28"/>
        </w:rPr>
        <w:t>
</w:t>
      </w:r>
      <w:r>
        <w:rPr>
          <w:rFonts w:ascii="Times New Roman"/>
          <w:b w:val="false"/>
          <w:i w:val="false"/>
          <w:color w:val="000000"/>
          <w:sz w:val="28"/>
        </w:rPr>
        <w:t>
      4. Патент иеленушi өнеркәсiптiк меншiк объектiсiн пайдаланбаған және тиiмдi коммерциялық жағдайларда ол лицензиялық шарт жасасудан бас тартқан кезде, егер өнеркәсiптiк меншiк объектiсiне қорғау құжатын беру туралы мәлiметтер алғаш рет жарияланғаннан кейiн өнеркәсiптiк меншiк объектiсi осындай өтiнiш берiлген күннiң алдындағы кез келген төрт жыл iшiнде үздiксiз пайдаланылмаса, кез келген адам өзiне мәжбүрлі ерекше емес лицензияны алып беру туралы сотқа жүгінуге құқылы. Егер патент иеленушi оны пайдаланбауы дәлелдi себептерге байланысты болғанын дәлелдемесе, сот аталған лицензияны пайдалану шектерiн, мерзімін, төлем мөлшерi мен тәртiбiн белгiлей отырып ұсынады. Төлем мөлшерi қалыптасқан практикаға сәйкес белгiленген лицензияның нарықтық бағасынан төмен болмауға тиiс.</w:t>
      </w:r>
      <w:r>
        <w:br/>
      </w:r>
      <w:r>
        <w:rPr>
          <w:rFonts w:ascii="Times New Roman"/>
          <w:b w:val="false"/>
          <w:i w:val="false"/>
          <w:color w:val="000000"/>
          <w:sz w:val="28"/>
        </w:rPr>
        <w:t>
</w:t>
      </w:r>
      <w:r>
        <w:rPr>
          <w:rFonts w:ascii="Times New Roman"/>
          <w:b w:val="false"/>
          <w:i w:val="false"/>
          <w:color w:val="000000"/>
          <w:sz w:val="28"/>
        </w:rPr>
        <w:t>
      Кез келген мәжбүрлі лицензия бiрiншi кезекте Қазақстан Республикасы iшкi нарығының мұқтажын қамтамасыз ету үшін берілуге тиiс.</w:t>
      </w:r>
      <w:r>
        <w:br/>
      </w:r>
      <w:r>
        <w:rPr>
          <w:rFonts w:ascii="Times New Roman"/>
          <w:b w:val="false"/>
          <w:i w:val="false"/>
          <w:color w:val="000000"/>
          <w:sz w:val="28"/>
        </w:rPr>
        <w:t>
</w:t>
      </w:r>
      <w:r>
        <w:rPr>
          <w:rFonts w:ascii="Times New Roman"/>
          <w:b w:val="false"/>
          <w:i w:val="false"/>
          <w:color w:val="000000"/>
          <w:sz w:val="28"/>
        </w:rPr>
        <w:t>
      Мәжбүрлі лицензия берiлген адам көрсетілген өнеркәсiптiк меншiк объектiсiн пайдалану құқығын басқа адамға тек қана осы объект пайдаланылатын тиiстi өндiрiспен бiрге беруi мүмкiн.</w:t>
      </w:r>
      <w:r>
        <w:br/>
      </w:r>
      <w:r>
        <w:rPr>
          <w:rFonts w:ascii="Times New Roman"/>
          <w:b w:val="false"/>
          <w:i w:val="false"/>
          <w:color w:val="000000"/>
          <w:sz w:val="28"/>
        </w:rPr>
        <w:t>
</w:t>
      </w:r>
      <w:r>
        <w:rPr>
          <w:rFonts w:ascii="Times New Roman"/>
          <w:b w:val="false"/>
          <w:i w:val="false"/>
          <w:color w:val="000000"/>
          <w:sz w:val="28"/>
        </w:rPr>
        <w:t>
      Мәжбүрлі лицензияны беруге себеп болып табылатын мән-жайлардың қолданысы тоқтатылған жағдайда оның күші сот арқылы жойылуға жатады.</w:t>
      </w:r>
      <w:r>
        <w:br/>
      </w:r>
      <w:r>
        <w:rPr>
          <w:rFonts w:ascii="Times New Roman"/>
          <w:b w:val="false"/>
          <w:i w:val="false"/>
          <w:color w:val="000000"/>
          <w:sz w:val="28"/>
        </w:rPr>
        <w:t>
</w:t>
      </w:r>
      <w:r>
        <w:rPr>
          <w:rFonts w:ascii="Times New Roman"/>
          <w:b w:val="false"/>
          <w:i w:val="false"/>
          <w:color w:val="000000"/>
          <w:sz w:val="28"/>
        </w:rPr>
        <w:t>
      5. Тиiмдi коммерциялық жағдайларда лицензиялық шарт жасасудан бас тартқан өнеркәсiптiк меншiк объектiсiне басқа қорғау құжатын иеленушiнiң құқықтарын бұзбай пайдалана алмайтын патент иеленушінің Қазақстан Республикасының аумағында өнеркәсiптiк меншiк объектiсiн пайдалануға мәжбүрлі ерекше емес лицензияны өзіне беру туралы өтінішпен сотқа жүгінуге құқығы бар.</w:t>
      </w:r>
      <w:r>
        <w:br/>
      </w:r>
      <w:r>
        <w:rPr>
          <w:rFonts w:ascii="Times New Roman"/>
          <w:b w:val="false"/>
          <w:i w:val="false"/>
          <w:color w:val="000000"/>
          <w:sz w:val="28"/>
        </w:rPr>
        <w:t>
</w:t>
      </w:r>
      <w:r>
        <w:rPr>
          <w:rFonts w:ascii="Times New Roman"/>
          <w:b w:val="false"/>
          <w:i w:val="false"/>
          <w:color w:val="000000"/>
          <w:sz w:val="28"/>
        </w:rPr>
        <w:t>
      Егер өнеркәсiптiк меншiк объектiсiн басқа қорғау құжатын иеленушінің құқықтарын бұзбай пайдалана алмайтын патент иеленуші өзінің өнеркәсіптік меншік объектісі маңызды техникалық жетістікті білдіретінін және басқа қорғау құжатын иеленушiнiң өнеркәсіптік меншік объектісінің алдында айтарлықтай экономикалық маңызға ие екенін дәлелдесе, сот оған мәжбүрлі ерекше емес лицензия беру туралы шешім қабылдауы мүмкін.</w:t>
      </w:r>
      <w:r>
        <w:br/>
      </w:r>
      <w:r>
        <w:rPr>
          <w:rFonts w:ascii="Times New Roman"/>
          <w:b w:val="false"/>
          <w:i w:val="false"/>
          <w:color w:val="000000"/>
          <w:sz w:val="28"/>
        </w:rPr>
        <w:t>
</w:t>
      </w:r>
      <w:r>
        <w:rPr>
          <w:rFonts w:ascii="Times New Roman"/>
          <w:b w:val="false"/>
          <w:i w:val="false"/>
          <w:color w:val="000000"/>
          <w:sz w:val="28"/>
        </w:rPr>
        <w:t>
      Көрсетілген лицензияны беру кезінде қорғау құжаты басқа тұлғаға тиесiлi өнеркәсiптiк меншiк объектiсiн пайдалану шектерiн, мерзімдерін, төлем мөлшерi мен тәртiбiн сот айқындауға тиiс. Бұл ретте төлем мөлшерi қалыптасқан практикаға сәйкес белгiленген лицензияның нарықтық бағасынан төмен болмауға тиiс.</w:t>
      </w:r>
      <w:r>
        <w:br/>
      </w:r>
      <w:r>
        <w:rPr>
          <w:rFonts w:ascii="Times New Roman"/>
          <w:b w:val="false"/>
          <w:i w:val="false"/>
          <w:color w:val="000000"/>
          <w:sz w:val="28"/>
        </w:rPr>
        <w:t>
</w:t>
      </w:r>
      <w:r>
        <w:rPr>
          <w:rFonts w:ascii="Times New Roman"/>
          <w:b w:val="false"/>
          <w:i w:val="false"/>
          <w:color w:val="000000"/>
          <w:sz w:val="28"/>
        </w:rPr>
        <w:t>
      Осы тармақтың негiзiнде алынған өнеркәсiптiк меншiк объектiсiн пайдалану құқығы бұл құқық қорғау құжатына байланысты берiлген өнеркәсiптiк меншiк объектiсiне тек қана осы қорғау құжатын берумен бірге берiлуi мүмкiн.</w:t>
      </w:r>
      <w:r>
        <w:br/>
      </w:r>
      <w:r>
        <w:rPr>
          <w:rFonts w:ascii="Times New Roman"/>
          <w:b w:val="false"/>
          <w:i w:val="false"/>
          <w:color w:val="000000"/>
          <w:sz w:val="28"/>
        </w:rPr>
        <w:t>
</w:t>
      </w:r>
      <w:r>
        <w:rPr>
          <w:rFonts w:ascii="Times New Roman"/>
          <w:b w:val="false"/>
          <w:i w:val="false"/>
          <w:color w:val="000000"/>
          <w:sz w:val="28"/>
        </w:rPr>
        <w:t>
      Осы тармаққа сәйкес мәжбүрлі лицензия берілген жағдайда, көрсетілген лицензияның негізінде пайдалану құқығы берілген қорғау құжатына патент иеленушінің мәжбүрлі лицензия берілген тәуелді өнертабысты пайдалануға лицензия алуға да құқығы бар.</w:t>
      </w:r>
      <w:r>
        <w:br/>
      </w:r>
      <w:r>
        <w:rPr>
          <w:rFonts w:ascii="Times New Roman"/>
          <w:b w:val="false"/>
          <w:i w:val="false"/>
          <w:color w:val="000000"/>
          <w:sz w:val="28"/>
        </w:rPr>
        <w:t>
</w:t>
      </w:r>
      <w:r>
        <w:rPr>
          <w:rFonts w:ascii="Times New Roman"/>
          <w:b w:val="false"/>
          <w:i w:val="false"/>
          <w:color w:val="000000"/>
          <w:sz w:val="28"/>
        </w:rPr>
        <w:t>
      6. Патент иеленушi өзі алған қорғау құжатын кез келген жеке немесе заңды тұлғаларға бере алады. Өзгеге беру шарты уәкiлеттi органда мiндетті түрде тiркелуге жатады.</w:t>
      </w:r>
      <w:r>
        <w:br/>
      </w:r>
      <w:r>
        <w:rPr>
          <w:rFonts w:ascii="Times New Roman"/>
          <w:b w:val="false"/>
          <w:i w:val="false"/>
          <w:color w:val="000000"/>
          <w:sz w:val="28"/>
        </w:rPr>
        <w:t>
</w:t>
      </w:r>
      <w:r>
        <w:rPr>
          <w:rFonts w:ascii="Times New Roman"/>
          <w:b w:val="false"/>
          <w:i w:val="false"/>
          <w:color w:val="000000"/>
          <w:sz w:val="28"/>
        </w:rPr>
        <w:t>
      Қорғау құжатын өзгеге беру шарты мен оны алуға құқықты өзгеге беру шартын тіркеу сараптама жасау ұйымы жүргізетін материалдарды сараптау нәтижелері бойынша жүзеге асырылады.</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заңнамасында өзгеше көзделмесе, қорғау құжатын алуға құқықты өзгеге беру шартын тіркеу тәртібіне өзгеге беру шартын тіркеу туралы ереже қолданылады.</w:t>
      </w:r>
      <w:r>
        <w:br/>
      </w:r>
      <w:r>
        <w:rPr>
          <w:rFonts w:ascii="Times New Roman"/>
          <w:b w:val="false"/>
          <w:i w:val="false"/>
          <w:color w:val="000000"/>
          <w:sz w:val="28"/>
        </w:rPr>
        <w:t>
</w:t>
      </w:r>
      <w:r>
        <w:rPr>
          <w:rFonts w:ascii="Times New Roman"/>
          <w:b w:val="false"/>
          <w:i w:val="false"/>
          <w:color w:val="000000"/>
          <w:sz w:val="28"/>
        </w:rPr>
        <w:t>
      Өзгеге беру шартын тіркеу үшін сараптама жасау ұйымына белгіленген нысандағы өтініш ұсынылады.</w:t>
      </w:r>
      <w:r>
        <w:br/>
      </w:r>
      <w:r>
        <w:rPr>
          <w:rFonts w:ascii="Times New Roman"/>
          <w:b w:val="false"/>
          <w:i w:val="false"/>
          <w:color w:val="000000"/>
          <w:sz w:val="28"/>
        </w:rPr>
        <w:t>
</w:t>
      </w:r>
      <w:r>
        <w:rPr>
          <w:rFonts w:ascii="Times New Roman"/>
          <w:b w:val="false"/>
          <w:i w:val="false"/>
          <w:color w:val="000000"/>
          <w:sz w:val="28"/>
        </w:rPr>
        <w:t>
      Өтінішке:</w:t>
      </w:r>
      <w:r>
        <w:br/>
      </w:r>
      <w:r>
        <w:rPr>
          <w:rFonts w:ascii="Times New Roman"/>
          <w:b w:val="false"/>
          <w:i w:val="false"/>
          <w:color w:val="000000"/>
          <w:sz w:val="28"/>
        </w:rPr>
        <w:t>
</w:t>
      </w:r>
      <w:r>
        <w:rPr>
          <w:rFonts w:ascii="Times New Roman"/>
          <w:b w:val="false"/>
          <w:i w:val="false"/>
          <w:color w:val="000000"/>
          <w:sz w:val="28"/>
        </w:rPr>
        <w:t>
      1) нысанасы біртектес өнеркәсіптік меншік объектілері болып табылатын, титулдық парақпен жабдықталған, өзгеге беру шартының төрт дана түпнұсқасы қоса беріледі. Шарттың әрбір данасы тігіледі, тігілген және нөмірленген парақтардың саны туралы жазба жасалған қағаз пломбамен бекітіледі, мөр бедерлемесі мен екі тараптың немесе соған уәкілеттік берілген екі тарап тұлғаларының не өтініш берушінің қолдары қойылады.</w:t>
      </w:r>
      <w:r>
        <w:br/>
      </w:r>
      <w:r>
        <w:rPr>
          <w:rFonts w:ascii="Times New Roman"/>
          <w:b w:val="false"/>
          <w:i w:val="false"/>
          <w:color w:val="000000"/>
          <w:sz w:val="28"/>
        </w:rPr>
        <w:t>
</w:t>
      </w:r>
      <w:r>
        <w:rPr>
          <w:rFonts w:ascii="Times New Roman"/>
          <w:b w:val="false"/>
          <w:i w:val="false"/>
          <w:color w:val="000000"/>
          <w:sz w:val="28"/>
        </w:rPr>
        <w:t>
      Өзгеге беру шарты түпнұсқаларының орнына шарттың нотариат куәландырған көшірмелері ұсынылуы мүмкін;</w:t>
      </w:r>
      <w:r>
        <w:br/>
      </w:r>
      <w:r>
        <w:rPr>
          <w:rFonts w:ascii="Times New Roman"/>
          <w:b w:val="false"/>
          <w:i w:val="false"/>
          <w:color w:val="000000"/>
          <w:sz w:val="28"/>
        </w:rPr>
        <w:t>
</w:t>
      </w:r>
      <w:r>
        <w:rPr>
          <w:rFonts w:ascii="Times New Roman"/>
          <w:b w:val="false"/>
          <w:i w:val="false"/>
          <w:color w:val="000000"/>
          <w:sz w:val="28"/>
        </w:rPr>
        <w:t>
      2) өтініш патенттік сенім білдірілген өкіл немесе өзге өкіл арқылы берілген жағдайда – сенімхат;</w:t>
      </w:r>
      <w:r>
        <w:br/>
      </w:r>
      <w:r>
        <w:rPr>
          <w:rFonts w:ascii="Times New Roman"/>
          <w:b w:val="false"/>
          <w:i w:val="false"/>
          <w:color w:val="000000"/>
          <w:sz w:val="28"/>
        </w:rPr>
        <w:t>
</w:t>
      </w:r>
      <w:r>
        <w:rPr>
          <w:rFonts w:ascii="Times New Roman"/>
          <w:b w:val="false"/>
          <w:i w:val="false"/>
          <w:color w:val="000000"/>
          <w:sz w:val="28"/>
        </w:rPr>
        <w:t>
      3) мемлекеттік бажды төлегенін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Ұлттық өтініш берушілер жоғарыда көрсетілген құжаттардан басқа, қорғау құжаты немесе айрықша құқықтар иесінің басқару органдарының, құрылтайшылардың немесе акционерлердің жалпы жиналысының шарт жасасу және шартқа кәсіпорын басшысының қол қою өкілеттігін беру мәселесі бойынша шешімін ұсынады.</w:t>
      </w:r>
      <w:r>
        <w:br/>
      </w:r>
      <w:r>
        <w:rPr>
          <w:rFonts w:ascii="Times New Roman"/>
          <w:b w:val="false"/>
          <w:i w:val="false"/>
          <w:color w:val="000000"/>
          <w:sz w:val="28"/>
        </w:rPr>
        <w:t>
</w:t>
      </w:r>
      <w:r>
        <w:rPr>
          <w:rFonts w:ascii="Times New Roman"/>
          <w:b w:val="false"/>
          <w:i w:val="false"/>
          <w:color w:val="000000"/>
          <w:sz w:val="28"/>
        </w:rPr>
        <w:t>
      Өтiнiш және басқа да қажетті құжаттар қазақ және орыс тiлдерiнде ұсынылады. Шетелдiк есiмдер мен заңды тұлғалардың атаулары қазақ және орыс транслитерациясымен көрсетiлуге тиiс. Егер құжаттар басқа тілде ұсынылса, нотариат куәландырған қазақ және орыс тілдеріндегі аудармасы өтінішке қоса беріледі.</w:t>
      </w:r>
      <w:r>
        <w:br/>
      </w:r>
      <w:r>
        <w:rPr>
          <w:rFonts w:ascii="Times New Roman"/>
          <w:b w:val="false"/>
          <w:i w:val="false"/>
          <w:color w:val="000000"/>
          <w:sz w:val="28"/>
        </w:rPr>
        <w:t>
</w:t>
      </w:r>
      <w:r>
        <w:rPr>
          <w:rFonts w:ascii="Times New Roman"/>
          <w:b w:val="false"/>
          <w:i w:val="false"/>
          <w:color w:val="000000"/>
          <w:sz w:val="28"/>
        </w:rPr>
        <w:t>
      Өтiнiш бiр өзгеге беру шартына қатысты болуға тиiс.</w:t>
      </w:r>
      <w:r>
        <w:br/>
      </w:r>
      <w:r>
        <w:rPr>
          <w:rFonts w:ascii="Times New Roman"/>
          <w:b w:val="false"/>
          <w:i w:val="false"/>
          <w:color w:val="000000"/>
          <w:sz w:val="28"/>
        </w:rPr>
        <w:t>
</w:t>
      </w:r>
      <w:r>
        <w:rPr>
          <w:rFonts w:ascii="Times New Roman"/>
          <w:b w:val="false"/>
          <w:i w:val="false"/>
          <w:color w:val="000000"/>
          <w:sz w:val="28"/>
        </w:rPr>
        <w:t>
      Қазақстан Республикасынан тыс жерлерде тұратын жеке тұлғалар немесе шетелдiк заңды тұлғалар уәкілетті органға шарт құжаттарын өз атынан берген жағдайда, шартты тiркеуге байланысты құқықтарды Қазақстан Республикасының тiркелген патенттiк сенiм бiлдiрілген өкілдері арқылы жүзеге асырады.</w:t>
      </w:r>
      <w:r>
        <w:br/>
      </w:r>
      <w:r>
        <w:rPr>
          <w:rFonts w:ascii="Times New Roman"/>
          <w:b w:val="false"/>
          <w:i w:val="false"/>
          <w:color w:val="000000"/>
          <w:sz w:val="28"/>
        </w:rPr>
        <w:t>
</w:t>
      </w:r>
      <w:r>
        <w:rPr>
          <w:rFonts w:ascii="Times New Roman"/>
          <w:b w:val="false"/>
          <w:i w:val="false"/>
          <w:color w:val="000000"/>
          <w:sz w:val="28"/>
        </w:rPr>
        <w:t>
      Уақытша Қазақстан Республикасынан тыс жерлерде жүрген оның азаматтары Қазақстан Республикасы аумағының шегiнде хат-хабар алмасуға арналған мекенжайын көрсеткен кезде шартты тiркеуге байланысты құқықты патенттiк сенiм бiлдiрілген өкілсіз жүзеге асыра алады.</w:t>
      </w:r>
      <w:r>
        <w:br/>
      </w:r>
      <w:r>
        <w:rPr>
          <w:rFonts w:ascii="Times New Roman"/>
          <w:b w:val="false"/>
          <w:i w:val="false"/>
          <w:color w:val="000000"/>
          <w:sz w:val="28"/>
        </w:rPr>
        <w:t>
</w:t>
      </w:r>
      <w:r>
        <w:rPr>
          <w:rFonts w:ascii="Times New Roman"/>
          <w:b w:val="false"/>
          <w:i w:val="false"/>
          <w:color w:val="000000"/>
          <w:sz w:val="28"/>
        </w:rPr>
        <w:t>
      7. Өтініш беруші тіркеуге арналған құжаттар тізбесін ұсынғаннан кейін сараптама жасау ұйымы өтініш келіп түскен күннен бастап он бес жұмыс күні ішінде келіп түскен құжаттарға алдын ала сараптама жүргізеді, оның барысында қажетті құжаттардың болуы және оларға белгіленген талаптардың сақталуы тексеріледі, қорғалатын құжатты өзгеге беру шартының өтінішке қоса берілетін материалдарында сараптама жүргізуге ақы төленгенін растайтын құжат болмаған жағдайда, өтініш берушіге төлем есебі беріледі. Бұл жағдайда көрсетілген мерзім сараптама жасау ұйымына төлем келіп түскен күнінен бастап есептеледі.</w:t>
      </w:r>
      <w:r>
        <w:br/>
      </w:r>
      <w:r>
        <w:rPr>
          <w:rFonts w:ascii="Times New Roman"/>
          <w:b w:val="false"/>
          <w:i w:val="false"/>
          <w:color w:val="000000"/>
          <w:sz w:val="28"/>
        </w:rPr>
        <w:t>
</w:t>
      </w:r>
      <w:r>
        <w:rPr>
          <w:rFonts w:ascii="Times New Roman"/>
          <w:b w:val="false"/>
          <w:i w:val="false"/>
          <w:color w:val="000000"/>
          <w:sz w:val="28"/>
        </w:rPr>
        <w:t>
      Өзгеге беру шартының қарауға қабылданған материалдары бойынша жиырма күн мерзімде мәні бойынша сараптама жүргізіледі, оның барысында өзгеге беру шартының материалдарын Қазақстан Республикасының қолданыстағы заңнамасына сәйкес зерделеу жүргізіледі.</w:t>
      </w:r>
      <w:r>
        <w:br/>
      </w:r>
      <w:r>
        <w:rPr>
          <w:rFonts w:ascii="Times New Roman"/>
          <w:b w:val="false"/>
          <w:i w:val="false"/>
          <w:color w:val="000000"/>
          <w:sz w:val="28"/>
        </w:rPr>
        <w:t>
</w:t>
      </w:r>
      <w:r>
        <w:rPr>
          <w:rFonts w:ascii="Times New Roman"/>
          <w:b w:val="false"/>
          <w:i w:val="false"/>
          <w:color w:val="000000"/>
          <w:sz w:val="28"/>
        </w:rPr>
        <w:t>
      8. Жоюға болатын, өзгеге беру шартын тіркеуге кедергі жасайтын негіздер:</w:t>
      </w:r>
      <w:r>
        <w:br/>
      </w:r>
      <w:r>
        <w:rPr>
          <w:rFonts w:ascii="Times New Roman"/>
          <w:b w:val="false"/>
          <w:i w:val="false"/>
          <w:color w:val="000000"/>
          <w:sz w:val="28"/>
        </w:rPr>
        <w:t>
</w:t>
      </w:r>
      <w:r>
        <w:rPr>
          <w:rFonts w:ascii="Times New Roman"/>
          <w:b w:val="false"/>
          <w:i w:val="false"/>
          <w:color w:val="000000"/>
          <w:sz w:val="28"/>
        </w:rPr>
        <w:t>
      1) қорғау құжатын күшінде қалдыру үшін төлемнің жүргізілмеуі;</w:t>
      </w:r>
      <w:r>
        <w:br/>
      </w:r>
      <w:r>
        <w:rPr>
          <w:rFonts w:ascii="Times New Roman"/>
          <w:b w:val="false"/>
          <w:i w:val="false"/>
          <w:color w:val="000000"/>
          <w:sz w:val="28"/>
        </w:rPr>
        <w:t>
</w:t>
      </w:r>
      <w:r>
        <w:rPr>
          <w:rFonts w:ascii="Times New Roman"/>
          <w:b w:val="false"/>
          <w:i w:val="false"/>
          <w:color w:val="000000"/>
          <w:sz w:val="28"/>
        </w:rPr>
        <w:t>
      2) өзгеге беру шартында Қазақстан Республикасының азаматтық заңнамасына және Қазақстан Республикасы ратификациялаған халықаралық шарттарға қайшы келетiн ережелердiң болуы.</w:t>
      </w:r>
      <w:r>
        <w:br/>
      </w:r>
      <w:r>
        <w:rPr>
          <w:rFonts w:ascii="Times New Roman"/>
          <w:b w:val="false"/>
          <w:i w:val="false"/>
          <w:color w:val="000000"/>
          <w:sz w:val="28"/>
        </w:rPr>
        <w:t>
</w:t>
      </w:r>
      <w:r>
        <w:rPr>
          <w:rFonts w:ascii="Times New Roman"/>
          <w:b w:val="false"/>
          <w:i w:val="false"/>
          <w:color w:val="000000"/>
          <w:sz w:val="28"/>
        </w:rPr>
        <w:t>
      9. Құжаттарды ресімдеуге қойылатын талаптар бұзылған немесе осы баптың 8-тармағында көрсетілген өзгеге беру шартын тіркеуге кедергі жасайтын, бірақ жоюға болатын негіздер болған жағдайда сараптама жасау ұйымы сауал жіберілген күннен бастап үш ай мерзімде жетіспейтін немесе түзетілген құжаттарды беру немесе қажетті өзгерістер мен толықтырулар енгізу туралы ұсыныспен өтініш берушіге сауал жібереді. Бұл жағдайда осы баптың 7-тармағында көрсетілген мәні бойынша сараптама жүргізу мерзімі жетіспейтін немесе түзетілген құжаттар ұсынылған күннен бастап есептеледі.</w:t>
      </w:r>
      <w:r>
        <w:br/>
      </w:r>
      <w:r>
        <w:rPr>
          <w:rFonts w:ascii="Times New Roman"/>
          <w:b w:val="false"/>
          <w:i w:val="false"/>
          <w:color w:val="000000"/>
          <w:sz w:val="28"/>
        </w:rPr>
        <w:t>
</w:t>
      </w:r>
      <w:r>
        <w:rPr>
          <w:rFonts w:ascii="Times New Roman"/>
          <w:b w:val="false"/>
          <w:i w:val="false"/>
          <w:color w:val="000000"/>
          <w:sz w:val="28"/>
        </w:rPr>
        <w:t>
      10. Мынадай негіздер болған:</w:t>
      </w:r>
      <w:r>
        <w:br/>
      </w:r>
      <w:r>
        <w:rPr>
          <w:rFonts w:ascii="Times New Roman"/>
          <w:b w:val="false"/>
          <w:i w:val="false"/>
          <w:color w:val="000000"/>
          <w:sz w:val="28"/>
        </w:rPr>
        <w:t>
</w:t>
      </w:r>
      <w:r>
        <w:rPr>
          <w:rFonts w:ascii="Times New Roman"/>
          <w:b w:val="false"/>
          <w:i w:val="false"/>
          <w:color w:val="000000"/>
          <w:sz w:val="28"/>
        </w:rPr>
        <w:t>
      1) соған қатысты шарт жасалатын қорғау құжатының қолданысы тоқтатылған;</w:t>
      </w:r>
      <w:r>
        <w:br/>
      </w:r>
      <w:r>
        <w:rPr>
          <w:rFonts w:ascii="Times New Roman"/>
          <w:b w:val="false"/>
          <w:i w:val="false"/>
          <w:color w:val="000000"/>
          <w:sz w:val="28"/>
        </w:rPr>
        <w:t>
</w:t>
      </w:r>
      <w:r>
        <w:rPr>
          <w:rFonts w:ascii="Times New Roman"/>
          <w:b w:val="false"/>
          <w:i w:val="false"/>
          <w:color w:val="000000"/>
          <w:sz w:val="28"/>
        </w:rPr>
        <w:t>
      2) сараптама жасау ұйымының сауалына үш ай ішінде уақтылы жауап қайтарылмаған;</w:t>
      </w:r>
      <w:r>
        <w:br/>
      </w:r>
      <w:r>
        <w:rPr>
          <w:rFonts w:ascii="Times New Roman"/>
          <w:b w:val="false"/>
          <w:i w:val="false"/>
          <w:color w:val="000000"/>
          <w:sz w:val="28"/>
        </w:rPr>
        <w:t>
</w:t>
      </w:r>
      <w:r>
        <w:rPr>
          <w:rFonts w:ascii="Times New Roman"/>
          <w:b w:val="false"/>
          <w:i w:val="false"/>
          <w:color w:val="000000"/>
          <w:sz w:val="28"/>
        </w:rPr>
        <w:t>
      3) қайтарылған жауапта барлық қажетті мәліметтер мен құжаттар болмаған кезде сараптама жасау ұйымы өзгеге беру шартын тіркеуден бас тарту туралы қорытынды шығарады.</w:t>
      </w:r>
      <w:r>
        <w:br/>
      </w:r>
      <w:r>
        <w:rPr>
          <w:rFonts w:ascii="Times New Roman"/>
          <w:b w:val="false"/>
          <w:i w:val="false"/>
          <w:color w:val="000000"/>
          <w:sz w:val="28"/>
        </w:rPr>
        <w:t>
</w:t>
      </w:r>
      <w:r>
        <w:rPr>
          <w:rFonts w:ascii="Times New Roman"/>
          <w:b w:val="false"/>
          <w:i w:val="false"/>
          <w:color w:val="000000"/>
          <w:sz w:val="28"/>
        </w:rPr>
        <w:t>
      Сараптама жасау ұйымы қорытынды шығарылғаннан кейін екі жұмыс күні ішінде бас тарту себептерін көрсете отырып, осы қорытындыны уәкілетті органға жібереді.</w:t>
      </w:r>
      <w:r>
        <w:br/>
      </w:r>
      <w:r>
        <w:rPr>
          <w:rFonts w:ascii="Times New Roman"/>
          <w:b w:val="false"/>
          <w:i w:val="false"/>
          <w:color w:val="000000"/>
          <w:sz w:val="28"/>
        </w:rPr>
        <w:t>
</w:t>
      </w:r>
      <w:r>
        <w:rPr>
          <w:rFonts w:ascii="Times New Roman"/>
          <w:b w:val="false"/>
          <w:i w:val="false"/>
          <w:color w:val="000000"/>
          <w:sz w:val="28"/>
        </w:rPr>
        <w:t>
      11. Сараптама нәтижесi оң болған кезде сараптама жасау ұйымы бес жұмыс күні ішінде уәкілетті органға өзгеге беру шартын тiркеуге кедергi келтiретiн негiздердiң жоқтығы туралы қорытынды жiбередi.</w:t>
      </w:r>
      <w:r>
        <w:br/>
      </w:r>
      <w:r>
        <w:rPr>
          <w:rFonts w:ascii="Times New Roman"/>
          <w:b w:val="false"/>
          <w:i w:val="false"/>
          <w:color w:val="000000"/>
          <w:sz w:val="28"/>
        </w:rPr>
        <w:t>
</w:t>
      </w:r>
      <w:r>
        <w:rPr>
          <w:rFonts w:ascii="Times New Roman"/>
          <w:b w:val="false"/>
          <w:i w:val="false"/>
          <w:color w:val="000000"/>
          <w:sz w:val="28"/>
        </w:rPr>
        <w:t>
      Өзгеге беру шартын тiркеу туралы немесе тiркеуден бас тарту туралы шешiмдi уәкілетті орган сараптама жасау ұйымының қорытындысы түскен кезден бастап бес жұмыс күні ішінде қабылдайды.</w:t>
      </w:r>
      <w:r>
        <w:br/>
      </w:r>
      <w:r>
        <w:rPr>
          <w:rFonts w:ascii="Times New Roman"/>
          <w:b w:val="false"/>
          <w:i w:val="false"/>
          <w:color w:val="000000"/>
          <w:sz w:val="28"/>
        </w:rPr>
        <w:t>
</w:t>
      </w:r>
      <w:r>
        <w:rPr>
          <w:rFonts w:ascii="Times New Roman"/>
          <w:b w:val="false"/>
          <w:i w:val="false"/>
          <w:color w:val="000000"/>
          <w:sz w:val="28"/>
        </w:rPr>
        <w:t>
      12. Шартты тіркеу туралы шешім шығарылғаннан кейін уәкілетті орган:</w:t>
      </w:r>
      <w:r>
        <w:br/>
      </w:r>
      <w:r>
        <w:rPr>
          <w:rFonts w:ascii="Times New Roman"/>
          <w:b w:val="false"/>
          <w:i w:val="false"/>
          <w:color w:val="000000"/>
          <w:sz w:val="28"/>
        </w:rPr>
        <w:t>
</w:t>
      </w:r>
      <w:r>
        <w:rPr>
          <w:rFonts w:ascii="Times New Roman"/>
          <w:b w:val="false"/>
          <w:i w:val="false"/>
          <w:color w:val="000000"/>
          <w:sz w:val="28"/>
        </w:rPr>
        <w:t>
      1) соған қатысты шарт жасалатын өнеркәсiптiк меншiк объектiсiне қорғау құжатының қосымшасын ресiмдейдi;</w:t>
      </w:r>
      <w:r>
        <w:br/>
      </w:r>
      <w:r>
        <w:rPr>
          <w:rFonts w:ascii="Times New Roman"/>
          <w:b w:val="false"/>
          <w:i w:val="false"/>
          <w:color w:val="000000"/>
          <w:sz w:val="28"/>
        </w:rPr>
        <w:t>
</w:t>
      </w:r>
      <w:r>
        <w:rPr>
          <w:rFonts w:ascii="Times New Roman"/>
          <w:b w:val="false"/>
          <w:i w:val="false"/>
          <w:color w:val="000000"/>
          <w:sz w:val="28"/>
        </w:rPr>
        <w:t>
      2) шарттың титулдық парағына тiркеу күнiн және тiркеу нөмiрiн көрсете отырып, оның тiркелгенi туралы мөртабан соғады;</w:t>
      </w:r>
      <w:r>
        <w:br/>
      </w:r>
      <w:r>
        <w:rPr>
          <w:rFonts w:ascii="Times New Roman"/>
          <w:b w:val="false"/>
          <w:i w:val="false"/>
          <w:color w:val="000000"/>
          <w:sz w:val="28"/>
        </w:rPr>
        <w:t>
</w:t>
      </w:r>
      <w:r>
        <w:rPr>
          <w:rFonts w:ascii="Times New Roman"/>
          <w:b w:val="false"/>
          <w:i w:val="false"/>
          <w:color w:val="000000"/>
          <w:sz w:val="28"/>
        </w:rPr>
        <w:t>
      3) шарт туралы мәлiметтердi тiркелген шарттардың тiзiлiмiне енгізедi;</w:t>
      </w:r>
      <w:r>
        <w:br/>
      </w:r>
      <w:r>
        <w:rPr>
          <w:rFonts w:ascii="Times New Roman"/>
          <w:b w:val="false"/>
          <w:i w:val="false"/>
          <w:color w:val="000000"/>
          <w:sz w:val="28"/>
        </w:rPr>
        <w:t>
</w:t>
      </w:r>
      <w:r>
        <w:rPr>
          <w:rFonts w:ascii="Times New Roman"/>
          <w:b w:val="false"/>
          <w:i w:val="false"/>
          <w:color w:val="000000"/>
          <w:sz w:val="28"/>
        </w:rPr>
        <w:t>
      4) өтiнiште хат-хабар алмасу үшiн көрсетiлген мекенжай бойынша шарттың тiркелген екi данасын және қорғау құжатына қосымшаны жiбередi;</w:t>
      </w:r>
      <w:r>
        <w:br/>
      </w:r>
      <w:r>
        <w:rPr>
          <w:rFonts w:ascii="Times New Roman"/>
          <w:b w:val="false"/>
          <w:i w:val="false"/>
          <w:color w:val="000000"/>
          <w:sz w:val="28"/>
        </w:rPr>
        <w:t>
</w:t>
      </w:r>
      <w:r>
        <w:rPr>
          <w:rFonts w:ascii="Times New Roman"/>
          <w:b w:val="false"/>
          <w:i w:val="false"/>
          <w:color w:val="000000"/>
          <w:sz w:val="28"/>
        </w:rPr>
        <w:t>
      5) шартты тіркеу туралы мәліметтерді жариялау үшін шарттың бақылау данасын қорытындымен қоса сараптама жасау ұйымына жібереді.</w:t>
      </w:r>
      <w:r>
        <w:br/>
      </w:r>
      <w:r>
        <w:rPr>
          <w:rFonts w:ascii="Times New Roman"/>
          <w:b w:val="false"/>
          <w:i w:val="false"/>
          <w:color w:val="000000"/>
          <w:sz w:val="28"/>
        </w:rPr>
        <w:t>
</w:t>
      </w:r>
      <w:r>
        <w:rPr>
          <w:rFonts w:ascii="Times New Roman"/>
          <w:b w:val="false"/>
          <w:i w:val="false"/>
          <w:color w:val="000000"/>
          <w:sz w:val="28"/>
        </w:rPr>
        <w:t>
      Шарттың үшiншi және төртiншi даналары тиісті уәкілетті орган мен сараптама жасау ұйымында сақталады және бақылау даналары болып табылады.</w:t>
      </w:r>
      <w:r>
        <w:br/>
      </w:r>
      <w:r>
        <w:rPr>
          <w:rFonts w:ascii="Times New Roman"/>
          <w:b w:val="false"/>
          <w:i w:val="false"/>
          <w:color w:val="000000"/>
          <w:sz w:val="28"/>
        </w:rPr>
        <w:t>
</w:t>
      </w:r>
      <w:r>
        <w:rPr>
          <w:rFonts w:ascii="Times New Roman"/>
          <w:b w:val="false"/>
          <w:i w:val="false"/>
          <w:color w:val="000000"/>
          <w:sz w:val="28"/>
        </w:rPr>
        <w:t>
      Тіркелген шарттар бойынша сараптама жасау ұйымы тіркелген шарттар туралы мәліметтерді, атап айтқанда, шарттың тіркелген нөмірі мен күнін, шарт тараптарының атауын немесе толық мәліметтерін, шарттың мәнін, шарттың қолданылу мерзімін, шарттың қолданылу аумағын бюллетеньде жариялайды.</w:t>
      </w:r>
      <w:r>
        <w:br/>
      </w:r>
      <w:r>
        <w:rPr>
          <w:rFonts w:ascii="Times New Roman"/>
          <w:b w:val="false"/>
          <w:i w:val="false"/>
          <w:color w:val="000000"/>
          <w:sz w:val="28"/>
        </w:rPr>
        <w:t>
</w:t>
      </w:r>
      <w:r>
        <w:rPr>
          <w:rFonts w:ascii="Times New Roman"/>
          <w:b w:val="false"/>
          <w:i w:val="false"/>
          <w:color w:val="000000"/>
          <w:sz w:val="28"/>
        </w:rPr>
        <w:t>
      Кез келген тұлға тiркелген өзгеге беру шарттарының тiзiлiмiнен тiркелген өзгеге беру шарттары туралы мәлiметтерге қатысты үзінді көшiрменi ашық жариялау үшін алуы мүмкін.</w:t>
      </w:r>
      <w:r>
        <w:br/>
      </w:r>
      <w:r>
        <w:rPr>
          <w:rFonts w:ascii="Times New Roman"/>
          <w:b w:val="false"/>
          <w:i w:val="false"/>
          <w:color w:val="000000"/>
          <w:sz w:val="28"/>
        </w:rPr>
        <w:t>
</w:t>
      </w:r>
      <w:r>
        <w:rPr>
          <w:rFonts w:ascii="Times New Roman"/>
          <w:b w:val="false"/>
          <w:i w:val="false"/>
          <w:color w:val="000000"/>
          <w:sz w:val="28"/>
        </w:rPr>
        <w:t>
      Үшiншi тұлғаларды өзгеге беру шартының мәтiнiмен таныстыруға, сондай-ақ одан үзінді көшiрме алуға шарт тараптарының жазбаша келiсiмiмен ғана жол берiледi.</w:t>
      </w:r>
      <w:r>
        <w:br/>
      </w:r>
      <w:r>
        <w:rPr>
          <w:rFonts w:ascii="Times New Roman"/>
          <w:b w:val="false"/>
          <w:i w:val="false"/>
          <w:color w:val="000000"/>
          <w:sz w:val="28"/>
        </w:rPr>
        <w:t>
</w:t>
      </w:r>
      <w:r>
        <w:rPr>
          <w:rFonts w:ascii="Times New Roman"/>
          <w:b w:val="false"/>
          <w:i w:val="false"/>
          <w:color w:val="000000"/>
          <w:sz w:val="28"/>
        </w:rPr>
        <w:t>
      Уәкілетті орган сараптама жасау ұйымының қорытындысы негізінде өзгеге беру шартын тiркеуден бас тарту туралы шешiм шығарған жағдайда, қаралып отырған шарт бойынша құжаттар тiркеуден бас тарту туралы шешiммен бiрге өтiнiште көрсетiлген мекенжай бойынша қайтарылады.</w:t>
      </w:r>
      <w:r>
        <w:br/>
      </w:r>
      <w:r>
        <w:rPr>
          <w:rFonts w:ascii="Times New Roman"/>
          <w:b w:val="false"/>
          <w:i w:val="false"/>
          <w:color w:val="000000"/>
          <w:sz w:val="28"/>
        </w:rPr>
        <w:t>
</w:t>
      </w:r>
      <w:r>
        <w:rPr>
          <w:rFonts w:ascii="Times New Roman"/>
          <w:b w:val="false"/>
          <w:i w:val="false"/>
          <w:color w:val="000000"/>
          <w:sz w:val="28"/>
        </w:rPr>
        <w:t>
      13. Қорғау құжатын өзгеге беру шарты және оны алуға құқықты өзгеге беру шарты уәкілетті органда тiркелген күнінен бастап күшiне енедi.</w:t>
      </w:r>
      <w:r>
        <w:br/>
      </w:r>
      <w:r>
        <w:rPr>
          <w:rFonts w:ascii="Times New Roman"/>
          <w:b w:val="false"/>
          <w:i w:val="false"/>
          <w:color w:val="000000"/>
          <w:sz w:val="28"/>
        </w:rPr>
        <w:t>
</w:t>
      </w:r>
      <w:r>
        <w:rPr>
          <w:rFonts w:ascii="Times New Roman"/>
          <w:b w:val="false"/>
          <w:i w:val="false"/>
          <w:color w:val="000000"/>
          <w:sz w:val="28"/>
        </w:rPr>
        <w:t>
      14. Өнеркәсiптiк меншiк объектiсiне қорғау құжаты және (немесе) оны алу құқығы мұрагерлiк бойынша немесе құқықтық мирасқорлық тәртiбiмен берiледi.</w:t>
      </w:r>
      <w:r>
        <w:br/>
      </w:r>
      <w:r>
        <w:rPr>
          <w:rFonts w:ascii="Times New Roman"/>
          <w:b w:val="false"/>
          <w:i w:val="false"/>
          <w:color w:val="000000"/>
          <w:sz w:val="28"/>
        </w:rPr>
        <w:t>
</w:t>
      </w:r>
      <w:r>
        <w:rPr>
          <w:rFonts w:ascii="Times New Roman"/>
          <w:b w:val="false"/>
          <w:i w:val="false"/>
          <w:color w:val="000000"/>
          <w:sz w:val="28"/>
        </w:rPr>
        <w:t>
      15. Патент иеленушi қорғау құжатын күшiнде ұстау үшiн жыл сайын ақы төлеп тұруға мiндеттi.»;</w:t>
      </w:r>
    </w:p>
    <w:bookmarkEnd w:id="80"/>
    <w:bookmarkStart w:name="z441" w:id="81"/>
    <w:p>
      <w:pPr>
        <w:spacing w:after="0"/>
        <w:ind w:left="0"/>
        <w:jc w:val="both"/>
      </w:pPr>
      <w:r>
        <w:rPr>
          <w:rFonts w:ascii="Times New Roman"/>
          <w:b w:val="false"/>
          <w:i w:val="false"/>
          <w:color w:val="000000"/>
          <w:sz w:val="28"/>
        </w:rPr>
        <w:t>
      7) 12-баптың 4) және 6)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мұндай пайдаланудың мақсаты табыс алу болып табылмаса, мұндай құралдарды жеке, отбасылық, үйдегі немесе өзге де кәсіпкерлік қызметпен байланысты емес мұқтаждарды қанағаттандыру үшін қолдану;»;</w:t>
      </w:r>
      <w:r>
        <w:br/>
      </w:r>
      <w:r>
        <w:rPr>
          <w:rFonts w:ascii="Times New Roman"/>
          <w:b w:val="false"/>
          <w:i w:val="false"/>
          <w:color w:val="000000"/>
          <w:sz w:val="28"/>
        </w:rPr>
        <w:t>
</w:t>
      </w:r>
      <w:r>
        <w:rPr>
          <w:rFonts w:ascii="Times New Roman"/>
          <w:b w:val="false"/>
          <w:i w:val="false"/>
          <w:color w:val="000000"/>
          <w:sz w:val="28"/>
        </w:rPr>
        <w:t>
      «6) егер қорғалатын өнеркәсіптік меншік объектісі бар құралдарды Қазақстан Республикасының аумағына азаматтық айналымға тікелей патент иеленуші немесе патент иеленушінің рұқсатымен өзге тұлға бұрын енгізген болса, оларды Қазақстан Республикасының аумағына әкелу, қолдану, сатуға ұсыну, сату, өзге де азаматтық айналымға енгiзу немесе осы мақсаттарда сақтау.»;</w:t>
      </w:r>
    </w:p>
    <w:bookmarkEnd w:id="81"/>
    <w:bookmarkStart w:name="z444" w:id="82"/>
    <w:p>
      <w:pPr>
        <w:spacing w:after="0"/>
        <w:ind w:left="0"/>
        <w:jc w:val="both"/>
      </w:pPr>
      <w:r>
        <w:rPr>
          <w:rFonts w:ascii="Times New Roman"/>
          <w:b w:val="false"/>
          <w:i w:val="false"/>
          <w:color w:val="000000"/>
          <w:sz w:val="28"/>
        </w:rPr>
        <w:t>
      8)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Өнертабысты, пайдалы модельдi, өнеркәсiптiк үлгiнi пайдалануға арналған лицензиялық шарт пен қосалқы лицензиялық шарт жазбаша нысанда жасалады және ол уәкiлеттi органда міндетті түрде тiркелуге жатады. Жазбаша нысанды немесе тiркеу туралы талапты сақтамау шарттың жарамсыздығына әкеп соғады.</w:t>
      </w:r>
      <w:r>
        <w:br/>
      </w:r>
      <w:r>
        <w:rPr>
          <w:rFonts w:ascii="Times New Roman"/>
          <w:b w:val="false"/>
          <w:i w:val="false"/>
          <w:color w:val="000000"/>
          <w:sz w:val="28"/>
        </w:rPr>
        <w:t>
</w:t>
      </w:r>
      <w:r>
        <w:rPr>
          <w:rFonts w:ascii="Times New Roman"/>
          <w:b w:val="false"/>
          <w:i w:val="false"/>
          <w:color w:val="000000"/>
          <w:sz w:val="28"/>
        </w:rPr>
        <w:t>
      Лицензиялық шартты тiркеу сараптама жасау ұйымы жүргізетін материалдарды сараптау нәтижелерi бойынша жүзеге асырылады.</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заңнамасында өзгеше көзделмесе, қосалқы лицензиялық шартты тiркеу тәртiбiне лицензиялық шартты тiркеу туралы ережелер қолданылады.»;</w:t>
      </w:r>
      <w:r>
        <w:br/>
      </w:r>
      <w:r>
        <w:rPr>
          <w:rFonts w:ascii="Times New Roman"/>
          <w:b w:val="false"/>
          <w:i w:val="false"/>
          <w:color w:val="000000"/>
          <w:sz w:val="28"/>
        </w:rPr>
        <w:t>
</w:t>
      </w:r>
      <w:r>
        <w:rPr>
          <w:rFonts w:ascii="Times New Roman"/>
          <w:b w:val="false"/>
          <w:i w:val="false"/>
          <w:color w:val="000000"/>
          <w:sz w:val="28"/>
        </w:rPr>
        <w:t>
      мынадай мазмұндағы 4-1 және 4-2-тармақтармен толықтырылсын:</w:t>
      </w:r>
      <w:r>
        <w:br/>
      </w:r>
      <w:r>
        <w:rPr>
          <w:rFonts w:ascii="Times New Roman"/>
          <w:b w:val="false"/>
          <w:i w:val="false"/>
          <w:color w:val="000000"/>
          <w:sz w:val="28"/>
        </w:rPr>
        <w:t>
</w:t>
      </w:r>
      <w:r>
        <w:rPr>
          <w:rFonts w:ascii="Times New Roman"/>
          <w:b w:val="false"/>
          <w:i w:val="false"/>
          <w:color w:val="000000"/>
          <w:sz w:val="28"/>
        </w:rPr>
        <w:t>
      «4-1. Лицензиялық шартты тіркеу үшін сараптама жасау ұйымына белгіленген нысандағы өтініш ұсынылады.</w:t>
      </w:r>
      <w:r>
        <w:br/>
      </w:r>
      <w:r>
        <w:rPr>
          <w:rFonts w:ascii="Times New Roman"/>
          <w:b w:val="false"/>
          <w:i w:val="false"/>
          <w:color w:val="000000"/>
          <w:sz w:val="28"/>
        </w:rPr>
        <w:t>
</w:t>
      </w:r>
      <w:r>
        <w:rPr>
          <w:rFonts w:ascii="Times New Roman"/>
          <w:b w:val="false"/>
          <w:i w:val="false"/>
          <w:color w:val="000000"/>
          <w:sz w:val="28"/>
        </w:rPr>
        <w:t>
      Өтінішке:</w:t>
      </w:r>
      <w:r>
        <w:br/>
      </w:r>
      <w:r>
        <w:rPr>
          <w:rFonts w:ascii="Times New Roman"/>
          <w:b w:val="false"/>
          <w:i w:val="false"/>
          <w:color w:val="000000"/>
          <w:sz w:val="28"/>
        </w:rPr>
        <w:t>
</w:t>
      </w:r>
      <w:r>
        <w:rPr>
          <w:rFonts w:ascii="Times New Roman"/>
          <w:b w:val="false"/>
          <w:i w:val="false"/>
          <w:color w:val="000000"/>
          <w:sz w:val="28"/>
        </w:rPr>
        <w:t>
      1) титулдық парақпен жабдықталған шарттың төрт дана түпнұсқасы қоса беріледі. Шарттың әрбір данасы тігіледі, тігілген және нөмірленген парақтардың саны туралы жазба жасалған қағаз пломбамен бекітіледі, мөр бедерлемесі мен екі тараптың немесе соған уәкілеттік берілген екі тарап тұлғаларының қолдары қойылады.</w:t>
      </w:r>
      <w:r>
        <w:br/>
      </w:r>
      <w:r>
        <w:rPr>
          <w:rFonts w:ascii="Times New Roman"/>
          <w:b w:val="false"/>
          <w:i w:val="false"/>
          <w:color w:val="000000"/>
          <w:sz w:val="28"/>
        </w:rPr>
        <w:t>
</w:t>
      </w:r>
      <w:r>
        <w:rPr>
          <w:rFonts w:ascii="Times New Roman"/>
          <w:b w:val="false"/>
          <w:i w:val="false"/>
          <w:color w:val="000000"/>
          <w:sz w:val="28"/>
        </w:rPr>
        <w:t>
      Материалдарды тіркеуге беру шартқа қол қойылған күннен бастап алты ай мерзімнен кешіктірілмей жүзеге асырылады.</w:t>
      </w:r>
      <w:r>
        <w:br/>
      </w:r>
      <w:r>
        <w:rPr>
          <w:rFonts w:ascii="Times New Roman"/>
          <w:b w:val="false"/>
          <w:i w:val="false"/>
          <w:color w:val="000000"/>
          <w:sz w:val="28"/>
        </w:rPr>
        <w:t>
</w:t>
      </w:r>
      <w:r>
        <w:rPr>
          <w:rFonts w:ascii="Times New Roman"/>
          <w:b w:val="false"/>
          <w:i w:val="false"/>
          <w:color w:val="000000"/>
          <w:sz w:val="28"/>
        </w:rPr>
        <w:t>
      Шарт түпнұсқаларының орнына шарттың нотариат куәландырған көшірмелері ұсынылуы мүмкін;</w:t>
      </w:r>
      <w:r>
        <w:br/>
      </w:r>
      <w:r>
        <w:rPr>
          <w:rFonts w:ascii="Times New Roman"/>
          <w:b w:val="false"/>
          <w:i w:val="false"/>
          <w:color w:val="000000"/>
          <w:sz w:val="28"/>
        </w:rPr>
        <w:t>
</w:t>
      </w:r>
      <w:r>
        <w:rPr>
          <w:rFonts w:ascii="Times New Roman"/>
          <w:b w:val="false"/>
          <w:i w:val="false"/>
          <w:color w:val="000000"/>
          <w:sz w:val="28"/>
        </w:rPr>
        <w:t>
      2) өтініш патенттік сенім білдірілген өкіл немесе өзге де өкіл арқылы берілген жағдайда – сенімхат;</w:t>
      </w:r>
      <w:r>
        <w:br/>
      </w:r>
      <w:r>
        <w:rPr>
          <w:rFonts w:ascii="Times New Roman"/>
          <w:b w:val="false"/>
          <w:i w:val="false"/>
          <w:color w:val="000000"/>
          <w:sz w:val="28"/>
        </w:rPr>
        <w:t>
</w:t>
      </w:r>
      <w:r>
        <w:rPr>
          <w:rFonts w:ascii="Times New Roman"/>
          <w:b w:val="false"/>
          <w:i w:val="false"/>
          <w:color w:val="000000"/>
          <w:sz w:val="28"/>
        </w:rPr>
        <w:t>
      3) мемлекеттік бажды төлегенін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Ұлттық өтініш берушілер жоғарыда көрсетілген құжаттардан басқа, лицензиардың (қосалқы лицензиардың) басқару органдарының шарт жасасу және заңды тұлғаның атынан өтініш берілген жағдайда кәсіпорын басшысының қол қою өкілеттігін беру мәселесі жөніндегі шешімін ұсынады.</w:t>
      </w:r>
      <w:r>
        <w:br/>
      </w:r>
      <w:r>
        <w:rPr>
          <w:rFonts w:ascii="Times New Roman"/>
          <w:b w:val="false"/>
          <w:i w:val="false"/>
          <w:color w:val="000000"/>
          <w:sz w:val="28"/>
        </w:rPr>
        <w:t>
</w:t>
      </w:r>
      <w:r>
        <w:rPr>
          <w:rFonts w:ascii="Times New Roman"/>
          <w:b w:val="false"/>
          <w:i w:val="false"/>
          <w:color w:val="000000"/>
          <w:sz w:val="28"/>
        </w:rPr>
        <w:t>
      Өтiнiш және басқа да қажетті құжаттар қазақ және орыс тiлдерiнде ұсынылады. Шетелдiк есiмдер мен заңды тұлғалардың атаулары қазақ және орыс транслитерациясымен көрсетiлуге тиiс. Егер құжаттар басқа тілде ұсынылса, өтінішке олардың нотариат куәландырған қазақ және орыс тілдеріндегі аудармасы қоса беріледі.</w:t>
      </w:r>
      <w:r>
        <w:br/>
      </w:r>
      <w:r>
        <w:rPr>
          <w:rFonts w:ascii="Times New Roman"/>
          <w:b w:val="false"/>
          <w:i w:val="false"/>
          <w:color w:val="000000"/>
          <w:sz w:val="28"/>
        </w:rPr>
        <w:t>
</w:t>
      </w:r>
      <w:r>
        <w:rPr>
          <w:rFonts w:ascii="Times New Roman"/>
          <w:b w:val="false"/>
          <w:i w:val="false"/>
          <w:color w:val="000000"/>
          <w:sz w:val="28"/>
        </w:rPr>
        <w:t>
      Өтiнiш бiр лицензиялық шартқа қатысты болуға тиiс.</w:t>
      </w:r>
      <w:r>
        <w:br/>
      </w:r>
      <w:r>
        <w:rPr>
          <w:rFonts w:ascii="Times New Roman"/>
          <w:b w:val="false"/>
          <w:i w:val="false"/>
          <w:color w:val="000000"/>
          <w:sz w:val="28"/>
        </w:rPr>
        <w:t>
</w:t>
      </w:r>
      <w:r>
        <w:rPr>
          <w:rFonts w:ascii="Times New Roman"/>
          <w:b w:val="false"/>
          <w:i w:val="false"/>
          <w:color w:val="000000"/>
          <w:sz w:val="28"/>
        </w:rPr>
        <w:t>
      Қазақстан Республикасынан тыс жерлерде тұратын жеке тұлғалар немесе уәкілетті органға шарт материалдарын өз атынан беретін шетелдiк заңды тұлғалар шартты тiркеуге байланысты құқықтарды Қазақстан Республикасының тiркелген патенттiк сенiм бiлдiрілген өкілдері арқылы жүзеге асырады.</w:t>
      </w:r>
      <w:r>
        <w:br/>
      </w:r>
      <w:r>
        <w:rPr>
          <w:rFonts w:ascii="Times New Roman"/>
          <w:b w:val="false"/>
          <w:i w:val="false"/>
          <w:color w:val="000000"/>
          <w:sz w:val="28"/>
        </w:rPr>
        <w:t>
</w:t>
      </w:r>
      <w:r>
        <w:rPr>
          <w:rFonts w:ascii="Times New Roman"/>
          <w:b w:val="false"/>
          <w:i w:val="false"/>
          <w:color w:val="000000"/>
          <w:sz w:val="28"/>
        </w:rPr>
        <w:t>
      Уақытша Қазақстан Республикасынан тыс жерлерде жүрген оның азаматтары Қазақстан Республикасы аумағының шегiнде хат-хабар алмасуға арналған мекенжайын көрсеткен жағдайда, шартты тiркеуге байланысты құқықтарды патенттiк сенiм бiлдiрілген өкілсіз жүзеге асырады.</w:t>
      </w:r>
      <w:r>
        <w:br/>
      </w:r>
      <w:r>
        <w:rPr>
          <w:rFonts w:ascii="Times New Roman"/>
          <w:b w:val="false"/>
          <w:i w:val="false"/>
          <w:color w:val="000000"/>
          <w:sz w:val="28"/>
        </w:rPr>
        <w:t>
</w:t>
      </w:r>
      <w:r>
        <w:rPr>
          <w:rFonts w:ascii="Times New Roman"/>
          <w:b w:val="false"/>
          <w:i w:val="false"/>
          <w:color w:val="000000"/>
          <w:sz w:val="28"/>
        </w:rPr>
        <w:t>
      4-2. Лицензиялық шартты тіркеген кезде осы Заңның 11-бабының 7-12-тармақтарында көзделген ережелер қолданылады.</w:t>
      </w:r>
      <w:r>
        <w:br/>
      </w:r>
      <w:r>
        <w:rPr>
          <w:rFonts w:ascii="Times New Roman"/>
          <w:b w:val="false"/>
          <w:i w:val="false"/>
          <w:color w:val="000000"/>
          <w:sz w:val="28"/>
        </w:rPr>
        <w:t>
</w:t>
      </w:r>
      <w:r>
        <w:rPr>
          <w:rFonts w:ascii="Times New Roman"/>
          <w:b w:val="false"/>
          <w:i w:val="false"/>
          <w:color w:val="000000"/>
          <w:sz w:val="28"/>
        </w:rPr>
        <w:t>
      Лицензиялық шарт (қосалқы лицензиялық шарт) уәкілетті органда тіркелген күнінен бастап күшіне енеді.»;</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Елдегі төтенше жағдайлар кезiнде Қазақстан Республикасы Үкiметiнiң өнеркәсiптiк меншiк объектiсiн патент иеленушiнiң келiсiмiнсiз, бiрақ оны дереу хабардар етiп және оған мөлшерлес өтемақысын төлей отырып пайдалануға рұқсат етуге құқығы бар. Өтемақының мөлшерi туралы дауларды сот шешедi.»;</w:t>
      </w:r>
    </w:p>
    <w:bookmarkEnd w:id="82"/>
    <w:bookmarkStart w:name="z466" w:id="83"/>
    <w:p>
      <w:pPr>
        <w:spacing w:after="0"/>
        <w:ind w:left="0"/>
        <w:jc w:val="both"/>
      </w:pPr>
      <w:r>
        <w:rPr>
          <w:rFonts w:ascii="Times New Roman"/>
          <w:b w:val="false"/>
          <w:i w:val="false"/>
          <w:color w:val="000000"/>
          <w:sz w:val="28"/>
        </w:rPr>
        <w:t>
      9) </w:t>
      </w:r>
      <w:r>
        <w:rPr>
          <w:rFonts w:ascii="Times New Roman"/>
          <w:b w:val="false"/>
          <w:i w:val="false"/>
          <w:color w:val="000000"/>
          <w:sz w:val="28"/>
        </w:rPr>
        <w:t>16-баптың</w:t>
      </w:r>
      <w:r>
        <w:rPr>
          <w:rFonts w:ascii="Times New Roman"/>
          <w:b w:val="false"/>
          <w:i w:val="false"/>
          <w:color w:val="000000"/>
          <w:sz w:val="28"/>
        </w:rPr>
        <w:t xml:space="preserve"> 1-тармағы мынадай мазмұндағы екiншi бөлiкпен толықтырылсын:</w:t>
      </w:r>
      <w:r>
        <w:br/>
      </w:r>
      <w:r>
        <w:rPr>
          <w:rFonts w:ascii="Times New Roman"/>
          <w:b w:val="false"/>
          <w:i w:val="false"/>
          <w:color w:val="000000"/>
          <w:sz w:val="28"/>
        </w:rPr>
        <w:t>
</w:t>
      </w:r>
      <w:r>
        <w:rPr>
          <w:rFonts w:ascii="Times New Roman"/>
          <w:b w:val="false"/>
          <w:i w:val="false"/>
          <w:color w:val="000000"/>
          <w:sz w:val="28"/>
        </w:rPr>
        <w:t>
      «Өтiнiм электрондық цифрлық қолтаңбамен куәландырылған электрондық құжат түрiнде берiлуi мүмкiн.»;</w:t>
      </w:r>
    </w:p>
    <w:bookmarkEnd w:id="83"/>
    <w:bookmarkStart w:name="z468" w:id="84"/>
    <w:p>
      <w:pPr>
        <w:spacing w:after="0"/>
        <w:ind w:left="0"/>
        <w:jc w:val="both"/>
      </w:pPr>
      <w:r>
        <w:rPr>
          <w:rFonts w:ascii="Times New Roman"/>
          <w:b w:val="false"/>
          <w:i w:val="false"/>
          <w:color w:val="000000"/>
          <w:sz w:val="28"/>
        </w:rPr>
        <w:t>
      10) </w:t>
      </w:r>
      <w:r>
        <w:rPr>
          <w:rFonts w:ascii="Times New Roman"/>
          <w:b w:val="false"/>
          <w:i w:val="false"/>
          <w:color w:val="000000"/>
          <w:sz w:val="28"/>
        </w:rPr>
        <w:t>17-баптың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Өнертабысқа өтiнiмдi жасау, ресiмдеу және қарау, мәлiметтердi Қазақстан Республикасы өнертабыстарының мемлекеттiк тiзiлiмiне енгiзу, сондай-ақ қорғау құжатын беру тәртiбiн уәкiлеттi орган белгiлейдi.»;</w:t>
      </w:r>
    </w:p>
    <w:bookmarkEnd w:id="84"/>
    <w:bookmarkStart w:name="z470" w:id="85"/>
    <w:p>
      <w:pPr>
        <w:spacing w:after="0"/>
        <w:ind w:left="0"/>
        <w:jc w:val="both"/>
      </w:pPr>
      <w:r>
        <w:rPr>
          <w:rFonts w:ascii="Times New Roman"/>
          <w:b w:val="false"/>
          <w:i w:val="false"/>
          <w:color w:val="000000"/>
          <w:sz w:val="28"/>
        </w:rPr>
        <w:t>
      11) </w:t>
      </w:r>
      <w:r>
        <w:rPr>
          <w:rFonts w:ascii="Times New Roman"/>
          <w:b w:val="false"/>
          <w:i w:val="false"/>
          <w:color w:val="000000"/>
          <w:sz w:val="28"/>
        </w:rPr>
        <w:t>18-баптың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Пайдалы модельге өтiнiмдi жасау, ресiмдеу және қарау, мәлiметтердi Қазақстан Республикасының пайдалы модельдерінiң мемлекеттiк тiзiлiмiне енгiзу, сондай-ақ қорғау құжатын беру тәртiбiн уәкiлеттi орган белгілейді.»;</w:t>
      </w:r>
    </w:p>
    <w:bookmarkEnd w:id="85"/>
    <w:bookmarkStart w:name="z472" w:id="86"/>
    <w:p>
      <w:pPr>
        <w:spacing w:after="0"/>
        <w:ind w:left="0"/>
        <w:jc w:val="both"/>
      </w:pPr>
      <w:r>
        <w:rPr>
          <w:rFonts w:ascii="Times New Roman"/>
          <w:b w:val="false"/>
          <w:i w:val="false"/>
          <w:color w:val="000000"/>
          <w:sz w:val="28"/>
        </w:rPr>
        <w:t>
      12) </w:t>
      </w:r>
      <w:r>
        <w:rPr>
          <w:rFonts w:ascii="Times New Roman"/>
          <w:b w:val="false"/>
          <w:i w:val="false"/>
          <w:color w:val="000000"/>
          <w:sz w:val="28"/>
        </w:rPr>
        <w:t>19-баптың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Өнеркәсiп үлгiсiне өтiнiмдi жасау, ресiмдеу және қарау, мәлiметтердi Қазақстан Республикасының өнеркәсiптік үлгiлерiнiң мемлекеттiк тiзiлiмiне енгiзу, сондай-ақ қорғау құжатын беру тәртiбiн уәкiлеттi орган белгiлейдi.»;</w:t>
      </w:r>
    </w:p>
    <w:bookmarkEnd w:id="86"/>
    <w:bookmarkStart w:name="z474" w:id="87"/>
    <w:p>
      <w:pPr>
        <w:spacing w:after="0"/>
        <w:ind w:left="0"/>
        <w:jc w:val="both"/>
      </w:pPr>
      <w:r>
        <w:rPr>
          <w:rFonts w:ascii="Times New Roman"/>
          <w:b w:val="false"/>
          <w:i w:val="false"/>
          <w:color w:val="000000"/>
          <w:sz w:val="28"/>
        </w:rPr>
        <w:t>
      13) </w:t>
      </w:r>
      <w:r>
        <w:rPr>
          <w:rFonts w:ascii="Times New Roman"/>
          <w:b w:val="false"/>
          <w:i w:val="false"/>
          <w:color w:val="000000"/>
          <w:sz w:val="28"/>
        </w:rPr>
        <w:t>20-баптың</w:t>
      </w:r>
      <w:r>
        <w:rPr>
          <w:rFonts w:ascii="Times New Roman"/>
          <w:b w:val="false"/>
          <w:i w:val="false"/>
          <w:color w:val="000000"/>
          <w:sz w:val="28"/>
        </w:rPr>
        <w:t xml:space="preserve"> 5-тармағындағы «уәкiлеттi орган қорғау құжатын беру туралы шешiм қабылдаған күнге дейiн» деген сөздер «Қазақстан Республикасының тиiстi мемлекеттiк тiзiлiмiнде тiркелген күнге дейiн» деген сөздермен ауыстырылсын;</w:t>
      </w:r>
    </w:p>
    <w:bookmarkEnd w:id="87"/>
    <w:bookmarkStart w:name="z475" w:id="88"/>
    <w:p>
      <w:pPr>
        <w:spacing w:after="0"/>
        <w:ind w:left="0"/>
        <w:jc w:val="both"/>
      </w:pPr>
      <w:r>
        <w:rPr>
          <w:rFonts w:ascii="Times New Roman"/>
          <w:b w:val="false"/>
          <w:i w:val="false"/>
          <w:color w:val="000000"/>
          <w:sz w:val="28"/>
        </w:rPr>
        <w:t>
      14) </w:t>
      </w:r>
      <w:r>
        <w:rPr>
          <w:rFonts w:ascii="Times New Roman"/>
          <w:b w:val="false"/>
          <w:i w:val="false"/>
          <w:color w:val="000000"/>
          <w:sz w:val="28"/>
        </w:rPr>
        <w:t>22-баптың</w:t>
      </w:r>
      <w:r>
        <w:rPr>
          <w:rFonts w:ascii="Times New Roman"/>
          <w:b w:val="false"/>
          <w:i w:val="false"/>
          <w:color w:val="000000"/>
          <w:sz w:val="28"/>
        </w:rPr>
        <w:t xml:space="preserve"> 7-тармағының үшiншi бөлiгiндегi «сараптамаға ақы төлеу» деген сөз «сараптама» деген сөзбен ауыстырылсын;</w:t>
      </w:r>
    </w:p>
    <w:bookmarkEnd w:id="88"/>
    <w:bookmarkStart w:name="z476" w:id="89"/>
    <w:p>
      <w:pPr>
        <w:spacing w:after="0"/>
        <w:ind w:left="0"/>
        <w:jc w:val="both"/>
      </w:pPr>
      <w:r>
        <w:rPr>
          <w:rFonts w:ascii="Times New Roman"/>
          <w:b w:val="false"/>
          <w:i w:val="false"/>
          <w:color w:val="000000"/>
          <w:sz w:val="28"/>
        </w:rPr>
        <w:t>
      15) </w:t>
      </w:r>
      <w:r>
        <w:rPr>
          <w:rFonts w:ascii="Times New Roman"/>
          <w:b w:val="false"/>
          <w:i w:val="false"/>
          <w:color w:val="000000"/>
          <w:sz w:val="28"/>
        </w:rPr>
        <w:t>22-1-бапта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8-тармақтың бiрiншi бөлiгiнде:</w:t>
      </w:r>
      <w:r>
        <w:br/>
      </w:r>
      <w:r>
        <w:rPr>
          <w:rFonts w:ascii="Times New Roman"/>
          <w:b w:val="false"/>
          <w:i w:val="false"/>
          <w:color w:val="000000"/>
          <w:sz w:val="28"/>
        </w:rPr>
        <w:t>
</w:t>
      </w:r>
      <w:r>
        <w:rPr>
          <w:rFonts w:ascii="Times New Roman"/>
          <w:b w:val="false"/>
          <w:i w:val="false"/>
          <w:color w:val="000000"/>
          <w:sz w:val="28"/>
        </w:rPr>
        <w:t>
      «сатысында» деген сөзден кейiн «немесе патент иеленушiнiң инновациялық патент берiлгеннен кейiн»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«өтiнiм берушi» деген сөздерден кейiн «немесе патент иеленушi» деген сөздермен толықтырылсын;</w:t>
      </w:r>
    </w:p>
    <w:bookmarkEnd w:id="89"/>
    <w:bookmarkStart w:name="z480" w:id="90"/>
    <w:p>
      <w:pPr>
        <w:spacing w:after="0"/>
        <w:ind w:left="0"/>
        <w:jc w:val="both"/>
      </w:pPr>
      <w:r>
        <w:rPr>
          <w:rFonts w:ascii="Times New Roman"/>
          <w:b w:val="false"/>
          <w:i w:val="false"/>
          <w:color w:val="000000"/>
          <w:sz w:val="28"/>
        </w:rPr>
        <w:t>
      16) </w:t>
      </w:r>
      <w:r>
        <w:rPr>
          <w:rFonts w:ascii="Times New Roman"/>
          <w:b w:val="false"/>
          <w:i w:val="false"/>
          <w:color w:val="000000"/>
          <w:sz w:val="28"/>
        </w:rPr>
        <w:t>23-баптың</w:t>
      </w:r>
      <w:r>
        <w:rPr>
          <w:rFonts w:ascii="Times New Roman"/>
          <w:b w:val="false"/>
          <w:i w:val="false"/>
          <w:color w:val="000000"/>
          <w:sz w:val="28"/>
        </w:rPr>
        <w:t xml:space="preserve"> 2-тармағының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«Сараптама жасау ұйымының қорытындысы он күн мерзімде патент беру туралы шешiм қабылдау үшiн уәкiлеттi органға жiберiледi, бұл туралы (мұндай шешiм қабылданған жағдайда) өтiнiш беруші хабардар етіледі.</w:t>
      </w:r>
      <w:r>
        <w:br/>
      </w:r>
      <w:r>
        <w:rPr>
          <w:rFonts w:ascii="Times New Roman"/>
          <w:b w:val="false"/>
          <w:i w:val="false"/>
          <w:color w:val="000000"/>
          <w:sz w:val="28"/>
        </w:rPr>
        <w:t>
</w:t>
      </w:r>
      <w:r>
        <w:rPr>
          <w:rFonts w:ascii="Times New Roman"/>
          <w:b w:val="false"/>
          <w:i w:val="false"/>
          <w:color w:val="000000"/>
          <w:sz w:val="28"/>
        </w:rPr>
        <w:t>
      Сараптама жасау ұйымының қорытындысы негiзiнде уәкiлеттi орган он күн мерзімде пайдалы модельге патент беру не оны беруден бас тарту туралы шешiм шығарады.</w:t>
      </w:r>
      <w:r>
        <w:br/>
      </w:r>
      <w:r>
        <w:rPr>
          <w:rFonts w:ascii="Times New Roman"/>
          <w:b w:val="false"/>
          <w:i w:val="false"/>
          <w:color w:val="000000"/>
          <w:sz w:val="28"/>
        </w:rPr>
        <w:t>
</w:t>
      </w:r>
      <w:r>
        <w:rPr>
          <w:rFonts w:ascii="Times New Roman"/>
          <w:b w:val="false"/>
          <w:i w:val="false"/>
          <w:color w:val="000000"/>
          <w:sz w:val="28"/>
        </w:rPr>
        <w:t>
      Уәкiлеттi органның патент беру туралы шешiм қабылдағаны туралы хабарлама өтiнiш берушіге жiберiлген күннен бастап үш ай iшiнде өтiнiш беруші сараптама жасау ұйымына патент беруге және жариялауға дайындағаны үшiн тиiстi төлемді, сондай-ақ мемлекеттік бажды төлегенін растайтын құжатты ұсынады. Көрсетiлген құжаттар ұсынылмаған жағдайда төлем мерзімі үш ай ішінде қалпына келтірілуі мүмкін. Олай болмаған жағдайда өтiнiм қайтарып алынған болып есептеледi, өтiнiм бойынша iс жүргiзу тоқтатылады, бұл туралы өтiнiш беруші хабардар етіледі.»;</w:t>
      </w:r>
    </w:p>
    <w:bookmarkEnd w:id="90"/>
    <w:bookmarkStart w:name="z484" w:id="91"/>
    <w:p>
      <w:pPr>
        <w:spacing w:after="0"/>
        <w:ind w:left="0"/>
        <w:jc w:val="both"/>
      </w:pPr>
      <w:r>
        <w:rPr>
          <w:rFonts w:ascii="Times New Roman"/>
          <w:b w:val="false"/>
          <w:i w:val="false"/>
          <w:color w:val="000000"/>
          <w:sz w:val="28"/>
        </w:rPr>
        <w:t>
      17)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бiрiншi бөлiгiнде:</w:t>
      </w:r>
      <w:r>
        <w:br/>
      </w:r>
      <w:r>
        <w:rPr>
          <w:rFonts w:ascii="Times New Roman"/>
          <w:b w:val="false"/>
          <w:i w:val="false"/>
          <w:color w:val="000000"/>
          <w:sz w:val="28"/>
        </w:rPr>
        <w:t>
</w:t>
      </w:r>
      <w:r>
        <w:rPr>
          <w:rFonts w:ascii="Times New Roman"/>
          <w:b w:val="false"/>
          <w:i w:val="false"/>
          <w:color w:val="000000"/>
          <w:sz w:val="28"/>
        </w:rPr>
        <w:t>
      «1)» деген цифрдан кейiн «, 2)» деген цифрмен толықтырылсын;</w:t>
      </w:r>
      <w:r>
        <w:br/>
      </w:r>
      <w:r>
        <w:rPr>
          <w:rFonts w:ascii="Times New Roman"/>
          <w:b w:val="false"/>
          <w:i w:val="false"/>
          <w:color w:val="000000"/>
          <w:sz w:val="28"/>
        </w:rPr>
        <w:t>
</w:t>
      </w:r>
      <w:r>
        <w:rPr>
          <w:rFonts w:ascii="Times New Roman"/>
          <w:b w:val="false"/>
          <w:i w:val="false"/>
          <w:color w:val="000000"/>
          <w:sz w:val="28"/>
        </w:rPr>
        <w:t>
      «бiрiншi бөлiгiнiң» деген сөздер алып тасталсын;</w:t>
      </w:r>
      <w:r>
        <w:br/>
      </w:r>
      <w:r>
        <w:rPr>
          <w:rFonts w:ascii="Times New Roman"/>
          <w:b w:val="false"/>
          <w:i w:val="false"/>
          <w:color w:val="000000"/>
          <w:sz w:val="28"/>
        </w:rPr>
        <w:t>
</w:t>
      </w:r>
      <w:r>
        <w:rPr>
          <w:rFonts w:ascii="Times New Roman"/>
          <w:b w:val="false"/>
          <w:i w:val="false"/>
          <w:color w:val="000000"/>
          <w:sz w:val="28"/>
        </w:rPr>
        <w:t>
      6-тармақ мынадай мазмұндағы үшiншi бөлiкпен толықтырылсын:</w:t>
      </w:r>
      <w:r>
        <w:br/>
      </w:r>
      <w:r>
        <w:rPr>
          <w:rFonts w:ascii="Times New Roman"/>
          <w:b w:val="false"/>
          <w:i w:val="false"/>
          <w:color w:val="000000"/>
          <w:sz w:val="28"/>
        </w:rPr>
        <w:t>
</w:t>
      </w:r>
      <w:r>
        <w:rPr>
          <w:rFonts w:ascii="Times New Roman"/>
          <w:b w:val="false"/>
          <w:i w:val="false"/>
          <w:color w:val="000000"/>
          <w:sz w:val="28"/>
        </w:rPr>
        <w:t>
      «Өтiнiш берушi сараптама жасау ұйымының терiс қорытындысына ол жiберiлген күннен бастап үш ай мерзiмде уәкiлеттi органға қарсылық беруге құқылы. Апелляциялық кеңес қарсылық түскен күнiнен бастап екi ай мерзiмде оны қарауға тиiс.»;</w:t>
      </w:r>
    </w:p>
    <w:bookmarkEnd w:id="91"/>
    <w:bookmarkStart w:name="z490" w:id="92"/>
    <w:p>
      <w:pPr>
        <w:spacing w:after="0"/>
        <w:ind w:left="0"/>
        <w:jc w:val="both"/>
      </w:pPr>
      <w:r>
        <w:rPr>
          <w:rFonts w:ascii="Times New Roman"/>
          <w:b w:val="false"/>
          <w:i w:val="false"/>
          <w:color w:val="000000"/>
          <w:sz w:val="28"/>
        </w:rPr>
        <w:t>
      18) </w:t>
      </w:r>
      <w:r>
        <w:rPr>
          <w:rFonts w:ascii="Times New Roman"/>
          <w:b w:val="false"/>
          <w:i w:val="false"/>
          <w:color w:val="000000"/>
          <w:sz w:val="28"/>
        </w:rPr>
        <w:t>26-баптың</w:t>
      </w:r>
      <w:r>
        <w:rPr>
          <w:rFonts w:ascii="Times New Roman"/>
          <w:b w:val="false"/>
          <w:i w:val="false"/>
          <w:color w:val="000000"/>
          <w:sz w:val="28"/>
        </w:rPr>
        <w:t xml:space="preserve"> 1-тармағының екінші сөйлемiндегi «жариялауы мүмкiн.» деген сөздер «жариялайды.» деген сөзбен ауыстырылсын;</w:t>
      </w:r>
    </w:p>
    <w:bookmarkEnd w:id="92"/>
    <w:bookmarkStart w:name="z491" w:id="93"/>
    <w:p>
      <w:pPr>
        <w:spacing w:after="0"/>
        <w:ind w:left="0"/>
        <w:jc w:val="both"/>
      </w:pPr>
      <w:r>
        <w:rPr>
          <w:rFonts w:ascii="Times New Roman"/>
          <w:b w:val="false"/>
          <w:i w:val="false"/>
          <w:color w:val="000000"/>
          <w:sz w:val="28"/>
        </w:rPr>
        <w:t>
      19) </w:t>
      </w:r>
      <w:r>
        <w:rPr>
          <w:rFonts w:ascii="Times New Roman"/>
          <w:b w:val="false"/>
          <w:i w:val="false"/>
          <w:color w:val="000000"/>
          <w:sz w:val="28"/>
        </w:rPr>
        <w:t>32-бап</w:t>
      </w:r>
      <w:r>
        <w:rPr>
          <w:rFonts w:ascii="Times New Roman"/>
          <w:b w:val="false"/>
          <w:i w:val="false"/>
          <w:color w:val="000000"/>
          <w:sz w:val="28"/>
        </w:rPr>
        <w:t xml:space="preserve"> мынадай редакцияда жазылсын:</w:t>
      </w:r>
    </w:p>
    <w:bookmarkEnd w:id="93"/>
    <w:bookmarkStart w:name="z492" w:id="94"/>
    <w:p>
      <w:pPr>
        <w:spacing w:after="0"/>
        <w:ind w:left="0"/>
        <w:jc w:val="both"/>
      </w:pPr>
      <w:r>
        <w:rPr>
          <w:rFonts w:ascii="Times New Roman"/>
          <w:b w:val="false"/>
          <w:i w:val="false"/>
          <w:color w:val="000000"/>
          <w:sz w:val="28"/>
        </w:rPr>
        <w:t>
      «32-бап. Апелляциялық кеңес</w:t>
      </w:r>
    </w:p>
    <w:bookmarkEnd w:id="94"/>
    <w:bookmarkStart w:name="z493" w:id="95"/>
    <w:p>
      <w:pPr>
        <w:spacing w:after="0"/>
        <w:ind w:left="0"/>
        <w:jc w:val="both"/>
      </w:pPr>
      <w:r>
        <w:rPr>
          <w:rFonts w:ascii="Times New Roman"/>
          <w:b w:val="false"/>
          <w:i w:val="false"/>
          <w:color w:val="000000"/>
          <w:sz w:val="28"/>
        </w:rPr>
        <w:t>
      1. Апелляциялық кеңес осы Заңның 22-бабының 10-тармағына, 22-1-бабының 6-тармағына, 23-бабының 3-тармағына және 29-бабының 2-тармағына сәйкес берiлетiн қарсылықтар бойынша дауларды сотқа дейiн қарау жөнiндегi уәкiлеттi органның бөлiмшесi болып табылады. Апелляциялық кеңес туралы ережені уәкілетті орган бекітеді.</w:t>
      </w:r>
      <w:r>
        <w:br/>
      </w:r>
      <w:r>
        <w:rPr>
          <w:rFonts w:ascii="Times New Roman"/>
          <w:b w:val="false"/>
          <w:i w:val="false"/>
          <w:color w:val="000000"/>
          <w:sz w:val="28"/>
        </w:rPr>
        <w:t>
</w:t>
      </w:r>
      <w:r>
        <w:rPr>
          <w:rFonts w:ascii="Times New Roman"/>
          <w:b w:val="false"/>
          <w:i w:val="false"/>
          <w:color w:val="000000"/>
          <w:sz w:val="28"/>
        </w:rPr>
        <w:t>
      2. Апелляциялық кеңеске мынадай:</w:t>
      </w:r>
      <w:r>
        <w:br/>
      </w:r>
      <w:r>
        <w:rPr>
          <w:rFonts w:ascii="Times New Roman"/>
          <w:b w:val="false"/>
          <w:i w:val="false"/>
          <w:color w:val="000000"/>
          <w:sz w:val="28"/>
        </w:rPr>
        <w:t>
</w:t>
      </w:r>
      <w:r>
        <w:rPr>
          <w:rFonts w:ascii="Times New Roman"/>
          <w:b w:val="false"/>
          <w:i w:val="false"/>
          <w:color w:val="000000"/>
          <w:sz w:val="28"/>
        </w:rPr>
        <w:t>
      1) өнертабысқа инновациялық патентті, өнертабысқа, пайдалы модельге, өнеркәсіптік үлгіге патентті беруден бас тарту туралы уәкілетті органның шешімдеріне (сараптама жасау ұйымының қорытындысына);</w:t>
      </w:r>
      <w:r>
        <w:br/>
      </w:r>
      <w:r>
        <w:rPr>
          <w:rFonts w:ascii="Times New Roman"/>
          <w:b w:val="false"/>
          <w:i w:val="false"/>
          <w:color w:val="000000"/>
          <w:sz w:val="28"/>
        </w:rPr>
        <w:t>
</w:t>
      </w:r>
      <w:r>
        <w:rPr>
          <w:rFonts w:ascii="Times New Roman"/>
          <w:b w:val="false"/>
          <w:i w:val="false"/>
          <w:color w:val="000000"/>
          <w:sz w:val="28"/>
        </w:rPr>
        <w:t>
      2) өнертабысқа инновациялық патентті, өнертабысқа, пайдалы модельге, өнеркәсіптік үлгіге патентті беруге қарсы қарсылықтар берілуі мүмкін.</w:t>
      </w:r>
      <w:r>
        <w:br/>
      </w:r>
      <w:r>
        <w:rPr>
          <w:rFonts w:ascii="Times New Roman"/>
          <w:b w:val="false"/>
          <w:i w:val="false"/>
          <w:color w:val="000000"/>
          <w:sz w:val="28"/>
        </w:rPr>
        <w:t>
</w:t>
      </w:r>
      <w:r>
        <w:rPr>
          <w:rFonts w:ascii="Times New Roman"/>
          <w:b w:val="false"/>
          <w:i w:val="false"/>
          <w:color w:val="000000"/>
          <w:sz w:val="28"/>
        </w:rPr>
        <w:t>
      Осы тармақтың 1) тармақшасында көзделген қарсылықты өтiнiш берушi немесе оның құқықтық мұрагерi тiкелей өзі не өкiл арқылы бере алады.</w:t>
      </w:r>
      <w:r>
        <w:br/>
      </w:r>
      <w:r>
        <w:rPr>
          <w:rFonts w:ascii="Times New Roman"/>
          <w:b w:val="false"/>
          <w:i w:val="false"/>
          <w:color w:val="000000"/>
          <w:sz w:val="28"/>
        </w:rPr>
        <w:t>
</w:t>
      </w:r>
      <w:r>
        <w:rPr>
          <w:rFonts w:ascii="Times New Roman"/>
          <w:b w:val="false"/>
          <w:i w:val="false"/>
          <w:color w:val="000000"/>
          <w:sz w:val="28"/>
        </w:rPr>
        <w:t>
      Осы тармақтың 2) тармақшасында көзделген қарсылықты кез келген мүдделi тұлға тiкелей өзі не өкiл арқылы бере алады.</w:t>
      </w:r>
      <w:r>
        <w:br/>
      </w:r>
      <w:r>
        <w:rPr>
          <w:rFonts w:ascii="Times New Roman"/>
          <w:b w:val="false"/>
          <w:i w:val="false"/>
          <w:color w:val="000000"/>
          <w:sz w:val="28"/>
        </w:rPr>
        <w:t>
</w:t>
      </w:r>
      <w:r>
        <w:rPr>
          <w:rFonts w:ascii="Times New Roman"/>
          <w:b w:val="false"/>
          <w:i w:val="false"/>
          <w:color w:val="000000"/>
          <w:sz w:val="28"/>
        </w:rPr>
        <w:t>
      Қарсылық қазақ және орыс тілдерінде уәкілетті органға тiкелей берiледi немесе пошта арқылы жiберiледi. Қарсылыққа қоса берілетін материалдар қазақ және орыс тілдерінде ұсынылады. Егер қоса берілетін материалдар басқа тілде ұсынылса, онда қарсылыққа олардың қазақ және орыс тілдеріндегі нотариаттық түрде куәландырылған аудармасы қоса беріледі.</w:t>
      </w:r>
      <w:r>
        <w:br/>
      </w:r>
      <w:r>
        <w:rPr>
          <w:rFonts w:ascii="Times New Roman"/>
          <w:b w:val="false"/>
          <w:i w:val="false"/>
          <w:color w:val="000000"/>
          <w:sz w:val="28"/>
        </w:rPr>
        <w:t>
</w:t>
      </w:r>
      <w:r>
        <w:rPr>
          <w:rFonts w:ascii="Times New Roman"/>
          <w:b w:val="false"/>
          <w:i w:val="false"/>
          <w:color w:val="000000"/>
          <w:sz w:val="28"/>
        </w:rPr>
        <w:t>
      Егер қарсылық факсимильдiк байланыс немесе электрондық пошта арқылы берiлсе, ол осындай қарсылықты алған күннен бастап бiр айдан кешiктiрiлмей қағаз жеткізгіштегі түпнұсқасымен расталуға тиiс.</w:t>
      </w:r>
      <w:r>
        <w:br/>
      </w:r>
      <w:r>
        <w:rPr>
          <w:rFonts w:ascii="Times New Roman"/>
          <w:b w:val="false"/>
          <w:i w:val="false"/>
          <w:color w:val="000000"/>
          <w:sz w:val="28"/>
        </w:rPr>
        <w:t>
</w:t>
      </w:r>
      <w:r>
        <w:rPr>
          <w:rFonts w:ascii="Times New Roman"/>
          <w:b w:val="false"/>
          <w:i w:val="false"/>
          <w:color w:val="000000"/>
          <w:sz w:val="28"/>
        </w:rPr>
        <w:t>
      Қарсылық осы Заңда көрсетілген мерзiмдер iшiнде берiледi.</w:t>
      </w:r>
      <w:r>
        <w:br/>
      </w:r>
      <w:r>
        <w:rPr>
          <w:rFonts w:ascii="Times New Roman"/>
          <w:b w:val="false"/>
          <w:i w:val="false"/>
          <w:color w:val="000000"/>
          <w:sz w:val="28"/>
        </w:rPr>
        <w:t>
</w:t>
      </w:r>
      <w:r>
        <w:rPr>
          <w:rFonts w:ascii="Times New Roman"/>
          <w:b w:val="false"/>
          <w:i w:val="false"/>
          <w:color w:val="000000"/>
          <w:sz w:val="28"/>
        </w:rPr>
        <w:t>
      Осы тармақтың 1) тармақшасында көрсетiлген қарсылықтарды берудiң өтiнiш берушi өткiзiп алған мерзімі дәлелдi себептер болған жағдайда және өтіп кеткен мерзімді қалпына келтіру төлемі туралы құжат ұсынылған жағдайда қалпына келтiрiлуi мүмкiн. Өткiзiп алған мерзiмдi қалпына келтiру туралы өтiнiштi өтiнiш берушi осы Заңда белгіленген мерзімдер ішінде беруi мүмкiн. Мұндай өтiнiш апелляциялық кеңеске қарсылықпен бiр мезгілде ұсынылады.</w:t>
      </w:r>
      <w:r>
        <w:br/>
      </w:r>
      <w:r>
        <w:rPr>
          <w:rFonts w:ascii="Times New Roman"/>
          <w:b w:val="false"/>
          <w:i w:val="false"/>
          <w:color w:val="000000"/>
          <w:sz w:val="28"/>
        </w:rPr>
        <w:t>
</w:t>
      </w:r>
      <w:r>
        <w:rPr>
          <w:rFonts w:ascii="Times New Roman"/>
          <w:b w:val="false"/>
          <w:i w:val="false"/>
          <w:color w:val="000000"/>
          <w:sz w:val="28"/>
        </w:rPr>
        <w:t>
      3. Қарсылықты патенттiк сенiм бiлдiрілген өкіл немесе өзге өкiл арқылы берген жағдайда, сенімхат қазақ және орыс тілдерінде беріледі, егер сенімхат басқа тілде (шетел тілінде) берілсе, онда ол қазақ және орыс тілдеріне аударылуға тиіс, сенімхаттың аудармасы нотариаттық түрде куәландырылады. Қарсылық материалдарына нотариат куәландырған сенімхаттың түпнұсқасы қоса беріледі немесе ол нотариат куәландырғанын растау үшін апелляциялық кеңестің хатшысына көшірмесімен бірге ұсынылады.</w:t>
      </w:r>
      <w:r>
        <w:br/>
      </w:r>
      <w:r>
        <w:rPr>
          <w:rFonts w:ascii="Times New Roman"/>
          <w:b w:val="false"/>
          <w:i w:val="false"/>
          <w:color w:val="000000"/>
          <w:sz w:val="28"/>
        </w:rPr>
        <w:t>
</w:t>
      </w:r>
      <w:r>
        <w:rPr>
          <w:rFonts w:ascii="Times New Roman"/>
          <w:b w:val="false"/>
          <w:i w:val="false"/>
          <w:color w:val="000000"/>
          <w:sz w:val="28"/>
        </w:rPr>
        <w:t>
      4. Берілген қарсылық апелляциялық кеңес алқасының отырысында осы Заңда көрсетілген мерзім ішінде қаралуға тиіс. Қарсылықты қарау мерзiмi қарсылықты берген тұлғаның, сондай-ақ патент иеленушінің өтiнiшi бойынша, бiрақ қарсылықты қарау үшiн белгiленген мерзiм аяқталған күннен бастап алты айдан асырмай ұзартылуы мүмкін.</w:t>
      </w:r>
      <w:r>
        <w:br/>
      </w:r>
      <w:r>
        <w:rPr>
          <w:rFonts w:ascii="Times New Roman"/>
          <w:b w:val="false"/>
          <w:i w:val="false"/>
          <w:color w:val="000000"/>
          <w:sz w:val="28"/>
        </w:rPr>
        <w:t>
</w:t>
      </w:r>
      <w:r>
        <w:rPr>
          <w:rFonts w:ascii="Times New Roman"/>
          <w:b w:val="false"/>
          <w:i w:val="false"/>
          <w:color w:val="000000"/>
          <w:sz w:val="28"/>
        </w:rPr>
        <w:t>
      5. Қарсылық берген тұлға, патент иеленуші апелляциялық кеңестің шешiмiне осы шешім шығарылған күннен бастап алты ай iшiнде сотқа шағым жасауға құқылы.»;</w:t>
      </w:r>
    </w:p>
    <w:bookmarkEnd w:id="95"/>
    <w:bookmarkStart w:name="z506" w:id="96"/>
    <w:p>
      <w:pPr>
        <w:spacing w:after="0"/>
        <w:ind w:left="0"/>
        <w:jc w:val="both"/>
      </w:pPr>
      <w:r>
        <w:rPr>
          <w:rFonts w:ascii="Times New Roman"/>
          <w:b w:val="false"/>
          <w:i w:val="false"/>
          <w:color w:val="000000"/>
          <w:sz w:val="28"/>
        </w:rPr>
        <w:t>
      20) мынадай мазмұндағы 32-1 және 32-2-баптармен толықтырылсын:</w:t>
      </w:r>
    </w:p>
    <w:bookmarkEnd w:id="96"/>
    <w:bookmarkStart w:name="z507" w:id="97"/>
    <w:p>
      <w:pPr>
        <w:spacing w:after="0"/>
        <w:ind w:left="0"/>
        <w:jc w:val="both"/>
      </w:pPr>
      <w:r>
        <w:rPr>
          <w:rFonts w:ascii="Times New Roman"/>
          <w:b w:val="false"/>
          <w:i w:val="false"/>
          <w:color w:val="000000"/>
          <w:sz w:val="28"/>
        </w:rPr>
        <w:t>
      «32-1-бап. Қарсылықты апелляциялық кеңесте қараудан бас</w:t>
      </w:r>
      <w:r>
        <w:br/>
      </w:r>
      <w:r>
        <w:rPr>
          <w:rFonts w:ascii="Times New Roman"/>
          <w:b w:val="false"/>
          <w:i w:val="false"/>
          <w:color w:val="000000"/>
          <w:sz w:val="28"/>
        </w:rPr>
        <w:t>
                 тарту негіздері</w:t>
      </w:r>
    </w:p>
    <w:bookmarkEnd w:id="97"/>
    <w:bookmarkStart w:name="z508" w:id="98"/>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w:t>
      </w:r>
      <w:r>
        <w:rPr>
          <w:rFonts w:ascii="Times New Roman"/>
          <w:b w:val="false"/>
          <w:i w:val="false"/>
          <w:color w:val="000000"/>
          <w:sz w:val="28"/>
        </w:rPr>
        <w:t>
      1) қарсылық Қазақстан Республикасының заңнамасына сәйкес апелляциялық кеңесте қаралуға жатпаса;</w:t>
      </w:r>
      <w:r>
        <w:br/>
      </w:r>
      <w:r>
        <w:rPr>
          <w:rFonts w:ascii="Times New Roman"/>
          <w:b w:val="false"/>
          <w:i w:val="false"/>
          <w:color w:val="000000"/>
          <w:sz w:val="28"/>
        </w:rPr>
        <w:t>
</w:t>
      </w:r>
      <w:r>
        <w:rPr>
          <w:rFonts w:ascii="Times New Roman"/>
          <w:b w:val="false"/>
          <w:i w:val="false"/>
          <w:color w:val="000000"/>
          <w:sz w:val="28"/>
        </w:rPr>
        <w:t xml:space="preserve">
      2) қарсылыққа қол қойылмаса не оған қол қоюға өкiлеттiгi жоқ тұлға қол қойса; </w:t>
      </w:r>
      <w:r>
        <w:br/>
      </w:r>
      <w:r>
        <w:rPr>
          <w:rFonts w:ascii="Times New Roman"/>
          <w:b w:val="false"/>
          <w:i w:val="false"/>
          <w:color w:val="000000"/>
          <w:sz w:val="28"/>
        </w:rPr>
        <w:t>
</w:t>
      </w:r>
      <w:r>
        <w:rPr>
          <w:rFonts w:ascii="Times New Roman"/>
          <w:b w:val="false"/>
          <w:i w:val="false"/>
          <w:color w:val="000000"/>
          <w:sz w:val="28"/>
        </w:rPr>
        <w:t>
      3) қарсылық белгiленген мерзiмдi бұза отырып берiлсе және көрсетілген мерзiмдi ұзарту мен қалпына келтiру мүмкiндiгi жоқ болса;</w:t>
      </w:r>
      <w:r>
        <w:br/>
      </w:r>
      <w:r>
        <w:rPr>
          <w:rFonts w:ascii="Times New Roman"/>
          <w:b w:val="false"/>
          <w:i w:val="false"/>
          <w:color w:val="000000"/>
          <w:sz w:val="28"/>
        </w:rPr>
        <w:t>
</w:t>
      </w:r>
      <w:r>
        <w:rPr>
          <w:rFonts w:ascii="Times New Roman"/>
          <w:b w:val="false"/>
          <w:i w:val="false"/>
          <w:color w:val="000000"/>
          <w:sz w:val="28"/>
        </w:rPr>
        <w:t>
      4) өтiнiш берушi қарсылықты беруді ресiмдеуге, мазмұндауға және рәсiмдеуге қойылатын талаптарға қатысты кемшiлiктердi белгiленген мерзiмде жоймаса, қарсылықты қарауға қабылдаудан бас тартылады.</w:t>
      </w:r>
      <w:r>
        <w:br/>
      </w:r>
      <w:r>
        <w:rPr>
          <w:rFonts w:ascii="Times New Roman"/>
          <w:b w:val="false"/>
          <w:i w:val="false"/>
          <w:color w:val="000000"/>
          <w:sz w:val="28"/>
        </w:rPr>
        <w:t>
</w:t>
      </w:r>
      <w:r>
        <w:rPr>
          <w:rFonts w:ascii="Times New Roman"/>
          <w:b w:val="false"/>
          <w:i w:val="false"/>
          <w:color w:val="000000"/>
          <w:sz w:val="28"/>
        </w:rPr>
        <w:t>
      Көрсетілген мән-жайлар болған жағдайда, қарсылық берген тұлғаға алынған қарсылықты қарауға қабылдауға болмайтыны және ол берiлген жоқ деп есептелетiнi туралы хабарлама жiберiледi.</w:t>
      </w:r>
      <w:r>
        <w:br/>
      </w:r>
      <w:r>
        <w:rPr>
          <w:rFonts w:ascii="Times New Roman"/>
          <w:b w:val="false"/>
          <w:i w:val="false"/>
          <w:color w:val="000000"/>
          <w:sz w:val="28"/>
        </w:rPr>
        <w:t>
</w:t>
      </w:r>
      <w:r>
        <w:rPr>
          <w:rFonts w:ascii="Times New Roman"/>
          <w:b w:val="false"/>
          <w:i w:val="false"/>
          <w:color w:val="000000"/>
          <w:sz w:val="28"/>
        </w:rPr>
        <w:t>
      Қарсылық берген тұлға немесе оның өкiлi берiлген қарсылықты апелляциялық кеңес алқасының шешiмі жарияланғанға дейiн қайтарып алуы мүмкін.</w:t>
      </w:r>
    </w:p>
    <w:bookmarkEnd w:id="98"/>
    <w:bookmarkStart w:name="z515" w:id="99"/>
    <w:p>
      <w:pPr>
        <w:spacing w:after="0"/>
        <w:ind w:left="0"/>
        <w:jc w:val="both"/>
      </w:pPr>
      <w:r>
        <w:rPr>
          <w:rFonts w:ascii="Times New Roman"/>
          <w:b w:val="false"/>
          <w:i w:val="false"/>
          <w:color w:val="000000"/>
          <w:sz w:val="28"/>
        </w:rPr>
        <w:t>
      32-2-бап. Қарсылықты апелляциялық кеңес алқасының</w:t>
      </w:r>
      <w:r>
        <w:br/>
      </w:r>
      <w:r>
        <w:rPr>
          <w:rFonts w:ascii="Times New Roman"/>
          <w:b w:val="false"/>
          <w:i w:val="false"/>
          <w:color w:val="000000"/>
          <w:sz w:val="28"/>
        </w:rPr>
        <w:t>
                отырысында қарау</w:t>
      </w:r>
    </w:p>
    <w:bookmarkEnd w:id="99"/>
    <w:bookmarkStart w:name="z516" w:id="100"/>
    <w:p>
      <w:pPr>
        <w:spacing w:after="0"/>
        <w:ind w:left="0"/>
        <w:jc w:val="both"/>
      </w:pPr>
      <w:r>
        <w:rPr>
          <w:rFonts w:ascii="Times New Roman"/>
          <w:b w:val="false"/>
          <w:i w:val="false"/>
          <w:color w:val="000000"/>
          <w:sz w:val="28"/>
        </w:rPr>
        <w:t>
      1. Қарсылықты қарау құрамында кемінде бес мүшесi бар апелляциялық кеңес алқасында жүзеге асырылады. Дауды қарау басталған кезге дейiн апелляциялық кеңес алқасының дербес құрамының құпиялылығы қамтамасыз етiлуге тиiс.</w:t>
      </w:r>
      <w:r>
        <w:br/>
      </w:r>
      <w:r>
        <w:rPr>
          <w:rFonts w:ascii="Times New Roman"/>
          <w:b w:val="false"/>
          <w:i w:val="false"/>
          <w:color w:val="000000"/>
          <w:sz w:val="28"/>
        </w:rPr>
        <w:t>
</w:t>
      </w:r>
      <w:r>
        <w:rPr>
          <w:rFonts w:ascii="Times New Roman"/>
          <w:b w:val="false"/>
          <w:i w:val="false"/>
          <w:color w:val="000000"/>
          <w:sz w:val="28"/>
        </w:rPr>
        <w:t>
      Апелляциялық кеңес алқасының отырысына қорытынды ұсыну үшін ғылыми ұйымдардың өкілдері мен тиісті бейіндегі мамандар шақырылуы мүмкін.</w:t>
      </w:r>
      <w:r>
        <w:br/>
      </w:r>
      <w:r>
        <w:rPr>
          <w:rFonts w:ascii="Times New Roman"/>
          <w:b w:val="false"/>
          <w:i w:val="false"/>
          <w:color w:val="000000"/>
          <w:sz w:val="28"/>
        </w:rPr>
        <w:t>
</w:t>
      </w:r>
      <w:r>
        <w:rPr>
          <w:rFonts w:ascii="Times New Roman"/>
          <w:b w:val="false"/>
          <w:i w:val="false"/>
          <w:color w:val="000000"/>
          <w:sz w:val="28"/>
        </w:rPr>
        <w:t>
      2. Апелляциялық кеңес алқасы отырысты өткізу мерзімдерін мынадай жағдайларда:</w:t>
      </w:r>
      <w:r>
        <w:br/>
      </w:r>
      <w:r>
        <w:rPr>
          <w:rFonts w:ascii="Times New Roman"/>
          <w:b w:val="false"/>
          <w:i w:val="false"/>
          <w:color w:val="000000"/>
          <w:sz w:val="28"/>
        </w:rPr>
        <w:t>
</w:t>
      </w:r>
      <w:r>
        <w:rPr>
          <w:rFonts w:ascii="Times New Roman"/>
          <w:b w:val="false"/>
          <w:i w:val="false"/>
          <w:color w:val="000000"/>
          <w:sz w:val="28"/>
        </w:rPr>
        <w:t>
      1) қарсылықты қарауға қатысу құқығы бар тұлғалардың біреуі келмегендіктен, қарсылықты бұл отырыста қарау мүмкін болмағанда;</w:t>
      </w:r>
      <w:r>
        <w:br/>
      </w:r>
      <w:r>
        <w:rPr>
          <w:rFonts w:ascii="Times New Roman"/>
          <w:b w:val="false"/>
          <w:i w:val="false"/>
          <w:color w:val="000000"/>
          <w:sz w:val="28"/>
        </w:rPr>
        <w:t>
</w:t>
      </w:r>
      <w:r>
        <w:rPr>
          <w:rFonts w:ascii="Times New Roman"/>
          <w:b w:val="false"/>
          <w:i w:val="false"/>
          <w:color w:val="000000"/>
          <w:sz w:val="28"/>
        </w:rPr>
        <w:t>
      2) мәні бойынша шешім қабылдау үшін жетіспейтін қосымша құжаттарды (дәлелдемелерді) тараптардың ұсынуы қажет болғанда;</w:t>
      </w:r>
      <w:r>
        <w:br/>
      </w:r>
      <w:r>
        <w:rPr>
          <w:rFonts w:ascii="Times New Roman"/>
          <w:b w:val="false"/>
          <w:i w:val="false"/>
          <w:color w:val="000000"/>
          <w:sz w:val="28"/>
        </w:rPr>
        <w:t>
</w:t>
      </w:r>
      <w:r>
        <w:rPr>
          <w:rFonts w:ascii="Times New Roman"/>
          <w:b w:val="false"/>
          <w:i w:val="false"/>
          <w:color w:val="000000"/>
          <w:sz w:val="28"/>
        </w:rPr>
        <w:t>
      3) тараптардың өтініші бойынша кейінге қалдыруға құқылы.</w:t>
      </w:r>
      <w:r>
        <w:br/>
      </w:r>
      <w:r>
        <w:rPr>
          <w:rFonts w:ascii="Times New Roman"/>
          <w:b w:val="false"/>
          <w:i w:val="false"/>
          <w:color w:val="000000"/>
          <w:sz w:val="28"/>
        </w:rPr>
        <w:t>
</w:t>
      </w:r>
      <w:r>
        <w:rPr>
          <w:rFonts w:ascii="Times New Roman"/>
          <w:b w:val="false"/>
          <w:i w:val="false"/>
          <w:color w:val="000000"/>
          <w:sz w:val="28"/>
        </w:rPr>
        <w:t>
      3. Қарсылықты қарауға қатысушы тұлғалардың:</w:t>
      </w:r>
      <w:r>
        <w:br/>
      </w:r>
      <w:r>
        <w:rPr>
          <w:rFonts w:ascii="Times New Roman"/>
          <w:b w:val="false"/>
          <w:i w:val="false"/>
          <w:color w:val="000000"/>
          <w:sz w:val="28"/>
        </w:rPr>
        <w:t>
</w:t>
      </w:r>
      <w:r>
        <w:rPr>
          <w:rFonts w:ascii="Times New Roman"/>
          <w:b w:val="false"/>
          <w:i w:val="false"/>
          <w:color w:val="000000"/>
          <w:sz w:val="28"/>
        </w:rPr>
        <w:t>
      1) iс материалдарымен танысуға, олардан үзінді көшiрме жасауға, олардың көшiрмесiне тапсырыс беруге және оны алуға;</w:t>
      </w:r>
      <w:r>
        <w:br/>
      </w:r>
      <w:r>
        <w:rPr>
          <w:rFonts w:ascii="Times New Roman"/>
          <w:b w:val="false"/>
          <w:i w:val="false"/>
          <w:color w:val="000000"/>
          <w:sz w:val="28"/>
        </w:rPr>
        <w:t>
</w:t>
      </w:r>
      <w:r>
        <w:rPr>
          <w:rFonts w:ascii="Times New Roman"/>
          <w:b w:val="false"/>
          <w:i w:val="false"/>
          <w:color w:val="000000"/>
          <w:sz w:val="28"/>
        </w:rPr>
        <w:t>
      2) дәлелдемелер ұсынуға;</w:t>
      </w:r>
      <w:r>
        <w:br/>
      </w:r>
      <w:r>
        <w:rPr>
          <w:rFonts w:ascii="Times New Roman"/>
          <w:b w:val="false"/>
          <w:i w:val="false"/>
          <w:color w:val="000000"/>
          <w:sz w:val="28"/>
        </w:rPr>
        <w:t>
</w:t>
      </w:r>
      <w:r>
        <w:rPr>
          <w:rFonts w:ascii="Times New Roman"/>
          <w:b w:val="false"/>
          <w:i w:val="false"/>
          <w:color w:val="000000"/>
          <w:sz w:val="28"/>
        </w:rPr>
        <w:t>
      3) дәлелдемелердi зерттеуге қатысуға;</w:t>
      </w:r>
      <w:r>
        <w:br/>
      </w:r>
      <w:r>
        <w:rPr>
          <w:rFonts w:ascii="Times New Roman"/>
          <w:b w:val="false"/>
          <w:i w:val="false"/>
          <w:color w:val="000000"/>
          <w:sz w:val="28"/>
        </w:rPr>
        <w:t>
</w:t>
      </w:r>
      <w:r>
        <w:rPr>
          <w:rFonts w:ascii="Times New Roman"/>
          <w:b w:val="false"/>
          <w:i w:val="false"/>
          <w:color w:val="000000"/>
          <w:sz w:val="28"/>
        </w:rPr>
        <w:t>
      4) апелляциялық процеске қатысушыларға сұрақтар қоюға;</w:t>
      </w:r>
      <w:r>
        <w:br/>
      </w:r>
      <w:r>
        <w:rPr>
          <w:rFonts w:ascii="Times New Roman"/>
          <w:b w:val="false"/>
          <w:i w:val="false"/>
          <w:color w:val="000000"/>
          <w:sz w:val="28"/>
        </w:rPr>
        <w:t>
</w:t>
      </w:r>
      <w:r>
        <w:rPr>
          <w:rFonts w:ascii="Times New Roman"/>
          <w:b w:val="false"/>
          <w:i w:val="false"/>
          <w:color w:val="000000"/>
          <w:sz w:val="28"/>
        </w:rPr>
        <w:t>
      5) өтiнiш мәлімдеуге;</w:t>
      </w:r>
      <w:r>
        <w:br/>
      </w:r>
      <w:r>
        <w:rPr>
          <w:rFonts w:ascii="Times New Roman"/>
          <w:b w:val="false"/>
          <w:i w:val="false"/>
          <w:color w:val="000000"/>
          <w:sz w:val="28"/>
        </w:rPr>
        <w:t>
</w:t>
      </w:r>
      <w:r>
        <w:rPr>
          <w:rFonts w:ascii="Times New Roman"/>
          <w:b w:val="false"/>
          <w:i w:val="false"/>
          <w:color w:val="000000"/>
          <w:sz w:val="28"/>
        </w:rPr>
        <w:t>
      6) апелляциялық кеңес алқасының мүшелеріне ауызша және жазбаша түсiнiктер беруге;</w:t>
      </w:r>
      <w:r>
        <w:br/>
      </w:r>
      <w:r>
        <w:rPr>
          <w:rFonts w:ascii="Times New Roman"/>
          <w:b w:val="false"/>
          <w:i w:val="false"/>
          <w:color w:val="000000"/>
          <w:sz w:val="28"/>
        </w:rPr>
        <w:t>
</w:t>
      </w:r>
      <w:r>
        <w:rPr>
          <w:rFonts w:ascii="Times New Roman"/>
          <w:b w:val="false"/>
          <w:i w:val="false"/>
          <w:color w:val="000000"/>
          <w:sz w:val="28"/>
        </w:rPr>
        <w:t>
      7) қарсылықты қарау барысында туындаған барлық мәселелер бойынша өзiнiң дәлелдерi мен пайымдауларын ұсынуға;</w:t>
      </w:r>
      <w:r>
        <w:br/>
      </w:r>
      <w:r>
        <w:rPr>
          <w:rFonts w:ascii="Times New Roman"/>
          <w:b w:val="false"/>
          <w:i w:val="false"/>
          <w:color w:val="000000"/>
          <w:sz w:val="28"/>
        </w:rPr>
        <w:t>
</w:t>
      </w:r>
      <w:r>
        <w:rPr>
          <w:rFonts w:ascii="Times New Roman"/>
          <w:b w:val="false"/>
          <w:i w:val="false"/>
          <w:color w:val="000000"/>
          <w:sz w:val="28"/>
        </w:rPr>
        <w:t>
      8) iске қатысушы басқа тұлғалардың өтiнiштерiне, дәлелдерi мен пайымдауларына қарсылық бiлдiруге құқығы бар.</w:t>
      </w:r>
      <w:r>
        <w:br/>
      </w:r>
      <w:r>
        <w:rPr>
          <w:rFonts w:ascii="Times New Roman"/>
          <w:b w:val="false"/>
          <w:i w:val="false"/>
          <w:color w:val="000000"/>
          <w:sz w:val="28"/>
        </w:rPr>
        <w:t>
</w:t>
      </w:r>
      <w:r>
        <w:rPr>
          <w:rFonts w:ascii="Times New Roman"/>
          <w:b w:val="false"/>
          <w:i w:val="false"/>
          <w:color w:val="000000"/>
          <w:sz w:val="28"/>
        </w:rPr>
        <w:t>
      4. Дау мәнi бойынша шешiлген жағдайда апелляциялық кеңес алқасы шешiм шығарады.</w:t>
      </w:r>
      <w:r>
        <w:br/>
      </w:r>
      <w:r>
        <w:rPr>
          <w:rFonts w:ascii="Times New Roman"/>
          <w:b w:val="false"/>
          <w:i w:val="false"/>
          <w:color w:val="000000"/>
          <w:sz w:val="28"/>
        </w:rPr>
        <w:t>
</w:t>
      </w:r>
      <w:r>
        <w:rPr>
          <w:rFonts w:ascii="Times New Roman"/>
          <w:b w:val="false"/>
          <w:i w:val="false"/>
          <w:color w:val="000000"/>
          <w:sz w:val="28"/>
        </w:rPr>
        <w:t>
      Шешiм апелляциялық кеңес алқасы мүшелерiнiң жай көпшiлiк даусымен қабылданады. Дауыстар тең болған жағдайда апелляциялық кеңес алқасының отырысында төрағалық етушiнiң дауысы шешушi болып табылады.</w:t>
      </w:r>
      <w:r>
        <w:br/>
      </w:r>
      <w:r>
        <w:rPr>
          <w:rFonts w:ascii="Times New Roman"/>
          <w:b w:val="false"/>
          <w:i w:val="false"/>
          <w:color w:val="000000"/>
          <w:sz w:val="28"/>
        </w:rPr>
        <w:t>
</w:t>
      </w:r>
      <w:r>
        <w:rPr>
          <w:rFonts w:ascii="Times New Roman"/>
          <w:b w:val="false"/>
          <w:i w:val="false"/>
          <w:color w:val="000000"/>
          <w:sz w:val="28"/>
        </w:rPr>
        <w:t>
      Қарсылықты қарау нәтижелерi бойынша мынадай:</w:t>
      </w:r>
      <w:r>
        <w:br/>
      </w:r>
      <w:r>
        <w:rPr>
          <w:rFonts w:ascii="Times New Roman"/>
          <w:b w:val="false"/>
          <w:i w:val="false"/>
          <w:color w:val="000000"/>
          <w:sz w:val="28"/>
        </w:rPr>
        <w:t>
</w:t>
      </w:r>
      <w:r>
        <w:rPr>
          <w:rFonts w:ascii="Times New Roman"/>
          <w:b w:val="false"/>
          <w:i w:val="false"/>
          <w:color w:val="000000"/>
          <w:sz w:val="28"/>
        </w:rPr>
        <w:t>
      1) қарсылықты қанағаттандыру туралы;</w:t>
      </w:r>
      <w:r>
        <w:br/>
      </w:r>
      <w:r>
        <w:rPr>
          <w:rFonts w:ascii="Times New Roman"/>
          <w:b w:val="false"/>
          <w:i w:val="false"/>
          <w:color w:val="000000"/>
          <w:sz w:val="28"/>
        </w:rPr>
        <w:t>
</w:t>
      </w:r>
      <w:r>
        <w:rPr>
          <w:rFonts w:ascii="Times New Roman"/>
          <w:b w:val="false"/>
          <w:i w:val="false"/>
          <w:color w:val="000000"/>
          <w:sz w:val="28"/>
        </w:rPr>
        <w:t>
      2) қарсылықты iшiнара қанағаттандыру туралы;</w:t>
      </w:r>
      <w:r>
        <w:br/>
      </w:r>
      <w:r>
        <w:rPr>
          <w:rFonts w:ascii="Times New Roman"/>
          <w:b w:val="false"/>
          <w:i w:val="false"/>
          <w:color w:val="000000"/>
          <w:sz w:val="28"/>
        </w:rPr>
        <w:t>
</w:t>
      </w:r>
      <w:r>
        <w:rPr>
          <w:rFonts w:ascii="Times New Roman"/>
          <w:b w:val="false"/>
          <w:i w:val="false"/>
          <w:color w:val="000000"/>
          <w:sz w:val="28"/>
        </w:rPr>
        <w:t>
      3) қарсылықты қарау мерзімін кейінге қалдыру туралы;</w:t>
      </w:r>
      <w:r>
        <w:br/>
      </w:r>
      <w:r>
        <w:rPr>
          <w:rFonts w:ascii="Times New Roman"/>
          <w:b w:val="false"/>
          <w:i w:val="false"/>
          <w:color w:val="000000"/>
          <w:sz w:val="28"/>
        </w:rPr>
        <w:t>
</w:t>
      </w:r>
      <w:r>
        <w:rPr>
          <w:rFonts w:ascii="Times New Roman"/>
          <w:b w:val="false"/>
          <w:i w:val="false"/>
          <w:color w:val="000000"/>
          <w:sz w:val="28"/>
        </w:rPr>
        <w:t>
      4) қарсылықты қанағаттандырудан бас тарту туралы шешiм шығарылады.</w:t>
      </w:r>
      <w:r>
        <w:br/>
      </w:r>
      <w:r>
        <w:rPr>
          <w:rFonts w:ascii="Times New Roman"/>
          <w:b w:val="false"/>
          <w:i w:val="false"/>
          <w:color w:val="000000"/>
          <w:sz w:val="28"/>
        </w:rPr>
        <w:t>
</w:t>
      </w:r>
      <w:r>
        <w:rPr>
          <w:rFonts w:ascii="Times New Roman"/>
          <w:b w:val="false"/>
          <w:i w:val="false"/>
          <w:color w:val="000000"/>
          <w:sz w:val="28"/>
        </w:rPr>
        <w:t>
      5. Апелляциялық кеңес алқасы шешiм шығарылған күннен бастап он жұмыс күні iшiнде апелляциялық кеңестiң шешiмiн әзiрлейдi және тараптарға жiбередi. Апелляциялық кеңестiң шешiмi жазбаша нысанда баяндалады және ол кiрiспелiк, сипаттамалық, дәлелдемелiк және қарарлық бөлiктерден тұруға тиiс.</w:t>
      </w:r>
      <w:r>
        <w:br/>
      </w:r>
      <w:r>
        <w:rPr>
          <w:rFonts w:ascii="Times New Roman"/>
          <w:b w:val="false"/>
          <w:i w:val="false"/>
          <w:color w:val="000000"/>
          <w:sz w:val="28"/>
        </w:rPr>
        <w:t>
</w:t>
      </w:r>
      <w:r>
        <w:rPr>
          <w:rFonts w:ascii="Times New Roman"/>
          <w:b w:val="false"/>
          <w:i w:val="false"/>
          <w:color w:val="000000"/>
          <w:sz w:val="28"/>
        </w:rPr>
        <w:t>
      Апелляциялық кеңестiң шешiмiне апелляциялық кеңес алқасының барлық мүшелерi қол қояды.»;</w:t>
      </w:r>
    </w:p>
    <w:bookmarkEnd w:id="100"/>
    <w:bookmarkStart w:name="z540" w:id="101"/>
    <w:p>
      <w:pPr>
        <w:spacing w:after="0"/>
        <w:ind w:left="0"/>
        <w:jc w:val="both"/>
      </w:pPr>
      <w:r>
        <w:rPr>
          <w:rFonts w:ascii="Times New Roman"/>
          <w:b w:val="false"/>
          <w:i w:val="false"/>
          <w:color w:val="000000"/>
          <w:sz w:val="28"/>
        </w:rPr>
        <w:t>
      21) </w:t>
      </w:r>
      <w:r>
        <w:rPr>
          <w:rFonts w:ascii="Times New Roman"/>
          <w:b w:val="false"/>
          <w:i w:val="false"/>
          <w:color w:val="000000"/>
          <w:sz w:val="28"/>
        </w:rPr>
        <w:t>35-баптың</w:t>
      </w:r>
      <w:r>
        <w:rPr>
          <w:rFonts w:ascii="Times New Roman"/>
          <w:b w:val="false"/>
          <w:i w:val="false"/>
          <w:color w:val="000000"/>
          <w:sz w:val="28"/>
        </w:rPr>
        <w:t xml:space="preserve"> екiншi бөлiгiндегi «жүргiзудi» деген сөзден кейiн «, қорғау құжаттарын өзгеге беру және оларды алуға құқықты өзгеге беру шарттарына, сондай-ақ лицензиялық шарттарға (қосалқы лицензиялық шарттарға) сараптама жүргiзудi» деген сөздермен толықтырылсын;</w:t>
      </w:r>
    </w:p>
    <w:bookmarkEnd w:id="101"/>
    <w:bookmarkStart w:name="z541" w:id="102"/>
    <w:p>
      <w:pPr>
        <w:spacing w:after="0"/>
        <w:ind w:left="0"/>
        <w:jc w:val="both"/>
      </w:pPr>
      <w:r>
        <w:rPr>
          <w:rFonts w:ascii="Times New Roman"/>
          <w:b w:val="false"/>
          <w:i w:val="false"/>
          <w:color w:val="000000"/>
          <w:sz w:val="28"/>
        </w:rPr>
        <w:t>
      22) </w:t>
      </w:r>
      <w:r>
        <w:rPr>
          <w:rFonts w:ascii="Times New Roman"/>
          <w:b w:val="false"/>
          <w:i w:val="false"/>
          <w:color w:val="000000"/>
          <w:sz w:val="28"/>
        </w:rPr>
        <w:t>36-бап</w:t>
      </w:r>
      <w:r>
        <w:rPr>
          <w:rFonts w:ascii="Times New Roman"/>
          <w:b w:val="false"/>
          <w:i w:val="false"/>
          <w:color w:val="000000"/>
          <w:sz w:val="28"/>
        </w:rPr>
        <w:t xml:space="preserve"> мынадай редакцияда жазылсын:</w:t>
      </w:r>
    </w:p>
    <w:bookmarkEnd w:id="102"/>
    <w:bookmarkStart w:name="z542" w:id="103"/>
    <w:p>
      <w:pPr>
        <w:spacing w:after="0"/>
        <w:ind w:left="0"/>
        <w:jc w:val="both"/>
      </w:pPr>
      <w:r>
        <w:rPr>
          <w:rFonts w:ascii="Times New Roman"/>
          <w:b w:val="false"/>
          <w:i w:val="false"/>
          <w:color w:val="000000"/>
          <w:sz w:val="28"/>
        </w:rPr>
        <w:t>
      «36-бап. Патенттік сенім білдірілген өкілдер</w:t>
      </w:r>
    </w:p>
    <w:bookmarkEnd w:id="103"/>
    <w:bookmarkStart w:name="z543" w:id="104"/>
    <w:p>
      <w:pPr>
        <w:spacing w:after="0"/>
        <w:ind w:left="0"/>
        <w:jc w:val="both"/>
      </w:pPr>
      <w:r>
        <w:rPr>
          <w:rFonts w:ascii="Times New Roman"/>
          <w:b w:val="false"/>
          <w:i w:val="false"/>
          <w:color w:val="000000"/>
          <w:sz w:val="28"/>
        </w:rPr>
        <w:t>
      1. Қазақстан Республикасының аумағында тұрақты тұратын, жоғары бiлiмi және зияткерлiк меншiк саласында кемінде төрт жыл жұмыс өтілі бар, аттестаттаудан өткен және зияткерлік меншік саласындағы уәкілетті органда тiркелген Қазақстан Республикасының әрекетке қабiлеттi азаматы патенттiк сенiм білдірілген өкiл болуға құқылы.</w:t>
      </w:r>
      <w:r>
        <w:br/>
      </w:r>
      <w:r>
        <w:rPr>
          <w:rFonts w:ascii="Times New Roman"/>
          <w:b w:val="false"/>
          <w:i w:val="false"/>
          <w:color w:val="000000"/>
          <w:sz w:val="28"/>
        </w:rPr>
        <w:t>
</w:t>
      </w:r>
      <w:r>
        <w:rPr>
          <w:rFonts w:ascii="Times New Roman"/>
          <w:b w:val="false"/>
          <w:i w:val="false"/>
          <w:color w:val="000000"/>
          <w:sz w:val="28"/>
        </w:rPr>
        <w:t>
      Уәкілетті орган патенттік сенім білдірілген өкілдерге кандидаттарды аттестаттаудан өткізу үшін уәкілетті орган мен сараптама жасау ұйымының қызметкерлері арасынан аттестаттау комиссиясын құрады. Бұл ретте, аттестаттау комиссиясы мүшелерінің ең аз саны кемінде бес қызметкерден тұрады.</w:t>
      </w:r>
      <w:r>
        <w:br/>
      </w:r>
      <w:r>
        <w:rPr>
          <w:rFonts w:ascii="Times New Roman"/>
          <w:b w:val="false"/>
          <w:i w:val="false"/>
          <w:color w:val="000000"/>
          <w:sz w:val="28"/>
        </w:rPr>
        <w:t>
</w:t>
      </w:r>
      <w:r>
        <w:rPr>
          <w:rFonts w:ascii="Times New Roman"/>
          <w:b w:val="false"/>
          <w:i w:val="false"/>
          <w:color w:val="000000"/>
          <w:sz w:val="28"/>
        </w:rPr>
        <w:t>
      Уәкілетті орган патенттік сенім білдірілген өкілдерге кандидаттарды аттестаттауды кандидаттардан өтініштердің келіп түсуіне қарай жылына кемінде бір рет өткізеді.</w:t>
      </w:r>
      <w:r>
        <w:br/>
      </w:r>
      <w:r>
        <w:rPr>
          <w:rFonts w:ascii="Times New Roman"/>
          <w:b w:val="false"/>
          <w:i w:val="false"/>
          <w:color w:val="000000"/>
          <w:sz w:val="28"/>
        </w:rPr>
        <w:t>
</w:t>
      </w:r>
      <w:r>
        <w:rPr>
          <w:rFonts w:ascii="Times New Roman"/>
          <w:b w:val="false"/>
          <w:i w:val="false"/>
          <w:color w:val="000000"/>
          <w:sz w:val="28"/>
        </w:rPr>
        <w:t>
      Аттестаттау нәтижелері бойынша аттестаттау комиссиясы кандидатты аттестаттау не аттестаттаудан бас тарту туралы шешім шығарады. Аттестаттау комиссиясы шешімінің нысанын уәкілетті орган бекітеді.</w:t>
      </w:r>
      <w:r>
        <w:br/>
      </w:r>
      <w:r>
        <w:rPr>
          <w:rFonts w:ascii="Times New Roman"/>
          <w:b w:val="false"/>
          <w:i w:val="false"/>
          <w:color w:val="000000"/>
          <w:sz w:val="28"/>
        </w:rPr>
        <w:t>
</w:t>
      </w:r>
      <w:r>
        <w:rPr>
          <w:rFonts w:ascii="Times New Roman"/>
          <w:b w:val="false"/>
          <w:i w:val="false"/>
          <w:color w:val="000000"/>
          <w:sz w:val="28"/>
        </w:rPr>
        <w:t>
      Аттестаттау комиссиясы шешім шығарған кезден бастап үш ай ішінде мұндай шешімге сот тәртібімен шағым жасауға болады.</w:t>
      </w:r>
      <w:r>
        <w:br/>
      </w:r>
      <w:r>
        <w:rPr>
          <w:rFonts w:ascii="Times New Roman"/>
          <w:b w:val="false"/>
          <w:i w:val="false"/>
          <w:color w:val="000000"/>
          <w:sz w:val="28"/>
        </w:rPr>
        <w:t>
</w:t>
      </w:r>
      <w:r>
        <w:rPr>
          <w:rFonts w:ascii="Times New Roman"/>
          <w:b w:val="false"/>
          <w:i w:val="false"/>
          <w:color w:val="000000"/>
          <w:sz w:val="28"/>
        </w:rPr>
        <w:t>
      Патенттік сенім білдірілген өкілдерге аттестаттау емтиханын ойдағыдай тапсырған кандидатқа патенттік сенім білдірілген өкіл куәлігі беріледі, оның нысанын уәкілетті орган белгілейді.</w:t>
      </w:r>
      <w:r>
        <w:br/>
      </w:r>
      <w:r>
        <w:rPr>
          <w:rFonts w:ascii="Times New Roman"/>
          <w:b w:val="false"/>
          <w:i w:val="false"/>
          <w:color w:val="000000"/>
          <w:sz w:val="28"/>
        </w:rPr>
        <w:t>
</w:t>
      </w:r>
      <w:r>
        <w:rPr>
          <w:rFonts w:ascii="Times New Roman"/>
          <w:b w:val="false"/>
          <w:i w:val="false"/>
          <w:color w:val="000000"/>
          <w:sz w:val="28"/>
        </w:rPr>
        <w:t>
      Патенттiк сенiм білдірілген өкiлдерді аттестаттаудан өткізу кандидаттардан және оларға куәлік беру үшін Қазақстан Республикасының салық заңнамасында белгіленетін мемлекеттік баж алынады.</w:t>
      </w:r>
      <w:r>
        <w:br/>
      </w:r>
      <w:r>
        <w:rPr>
          <w:rFonts w:ascii="Times New Roman"/>
          <w:b w:val="false"/>
          <w:i w:val="false"/>
          <w:color w:val="000000"/>
          <w:sz w:val="28"/>
        </w:rPr>
        <w:t>
</w:t>
      </w:r>
      <w:r>
        <w:rPr>
          <w:rFonts w:ascii="Times New Roman"/>
          <w:b w:val="false"/>
          <w:i w:val="false"/>
          <w:color w:val="000000"/>
          <w:sz w:val="28"/>
        </w:rPr>
        <w:t>
      2. Патенттік сенiм білдірілген өкiлдерге кандидаттар аттестаттауына:</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заңдарына сәйкес кәсiпкерлiк қызметпен айналысуға тыйым салынған адамдар;</w:t>
      </w:r>
      <w:r>
        <w:br/>
      </w:r>
      <w:r>
        <w:rPr>
          <w:rFonts w:ascii="Times New Roman"/>
          <w:b w:val="false"/>
          <w:i w:val="false"/>
          <w:color w:val="000000"/>
          <w:sz w:val="28"/>
        </w:rPr>
        <w:t>
</w:t>
      </w:r>
      <w:r>
        <w:rPr>
          <w:rFonts w:ascii="Times New Roman"/>
          <w:b w:val="false"/>
          <w:i w:val="false"/>
          <w:color w:val="000000"/>
          <w:sz w:val="28"/>
        </w:rPr>
        <w:t>
      2) уәкілетті органның және оның ведомстволық бағыныстағы ұйымдарының қызметкерлерi, сондай-ақ олардың жақын туыстары, жұбайы (зайыбы) болып табылатын адамдар;</w:t>
      </w:r>
      <w:r>
        <w:br/>
      </w:r>
      <w:r>
        <w:rPr>
          <w:rFonts w:ascii="Times New Roman"/>
          <w:b w:val="false"/>
          <w:i w:val="false"/>
          <w:color w:val="000000"/>
          <w:sz w:val="28"/>
        </w:rPr>
        <w:t>
</w:t>
      </w:r>
      <w:r>
        <w:rPr>
          <w:rFonts w:ascii="Times New Roman"/>
          <w:b w:val="false"/>
          <w:i w:val="false"/>
          <w:color w:val="000000"/>
          <w:sz w:val="28"/>
        </w:rPr>
        <w:t>
      3) қылмыс жасағаны үшін заңда белгіленген тәртіппен өтелмеген немесе алынбаған соттылығы бар адамдар;</w:t>
      </w:r>
      <w:r>
        <w:br/>
      </w:r>
      <w:r>
        <w:rPr>
          <w:rFonts w:ascii="Times New Roman"/>
          <w:b w:val="false"/>
          <w:i w:val="false"/>
          <w:color w:val="000000"/>
          <w:sz w:val="28"/>
        </w:rPr>
        <w:t>
</w:t>
      </w:r>
      <w:r>
        <w:rPr>
          <w:rFonts w:ascii="Times New Roman"/>
          <w:b w:val="false"/>
          <w:i w:val="false"/>
          <w:color w:val="000000"/>
          <w:sz w:val="28"/>
        </w:rPr>
        <w:t>
      4) осы Заңға сәйкес патенттiк сенiм білдірілген өкiлдердің тiзiлiмінен шығарылған адамдар жiберiлмейдi.</w:t>
      </w:r>
      <w:r>
        <w:br/>
      </w:r>
      <w:r>
        <w:rPr>
          <w:rFonts w:ascii="Times New Roman"/>
          <w:b w:val="false"/>
          <w:i w:val="false"/>
          <w:color w:val="000000"/>
          <w:sz w:val="28"/>
        </w:rPr>
        <w:t>
</w:t>
      </w:r>
      <w:r>
        <w:rPr>
          <w:rFonts w:ascii="Times New Roman"/>
          <w:b w:val="false"/>
          <w:i w:val="false"/>
          <w:color w:val="000000"/>
          <w:sz w:val="28"/>
        </w:rPr>
        <w:t>
      3. Патенттік сенiм білдірілген өкілдің қызметі аттестаттау комиссиясының хаттамалық шешімімен:</w:t>
      </w:r>
      <w:r>
        <w:br/>
      </w:r>
      <w:r>
        <w:rPr>
          <w:rFonts w:ascii="Times New Roman"/>
          <w:b w:val="false"/>
          <w:i w:val="false"/>
          <w:color w:val="000000"/>
          <w:sz w:val="28"/>
        </w:rPr>
        <w:t>
</w:t>
      </w:r>
      <w:r>
        <w:rPr>
          <w:rFonts w:ascii="Times New Roman"/>
          <w:b w:val="false"/>
          <w:i w:val="false"/>
          <w:color w:val="000000"/>
          <w:sz w:val="28"/>
        </w:rPr>
        <w:t>
      1) патенттік сенім білдірілген өкілдің аттестаттау комиссиясына берген өтініші негізінде;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заңдарына сәйкес кәсіпкерлік қызметпен айналысуға тыйым салынатын адамдарға, оның ішінде уәкілетті органның және оның ведомстволық бағыныстағы ұйымдарының қызметкерлеріне жатқызу кезеңіне;</w:t>
      </w:r>
      <w:r>
        <w:br/>
      </w:r>
      <w:r>
        <w:rPr>
          <w:rFonts w:ascii="Times New Roman"/>
          <w:b w:val="false"/>
          <w:i w:val="false"/>
          <w:color w:val="000000"/>
          <w:sz w:val="28"/>
        </w:rPr>
        <w:t>
</w:t>
      </w:r>
      <w:r>
        <w:rPr>
          <w:rFonts w:ascii="Times New Roman"/>
          <w:b w:val="false"/>
          <w:i w:val="false"/>
          <w:color w:val="000000"/>
          <w:sz w:val="28"/>
        </w:rPr>
        <w:t>
      3) осы Заңның 36-2-бабы 1-тармағының 2) және 6) тармақшаларында және 5-тармағында көзделген мән-жайларды анықтау мақсатында тоқтатыла тұрады.</w:t>
      </w:r>
      <w:r>
        <w:br/>
      </w:r>
      <w:r>
        <w:rPr>
          <w:rFonts w:ascii="Times New Roman"/>
          <w:b w:val="false"/>
          <w:i w:val="false"/>
          <w:color w:val="000000"/>
          <w:sz w:val="28"/>
        </w:rPr>
        <w:t>
</w:t>
      </w:r>
      <w:r>
        <w:rPr>
          <w:rFonts w:ascii="Times New Roman"/>
          <w:b w:val="false"/>
          <w:i w:val="false"/>
          <w:color w:val="000000"/>
          <w:sz w:val="28"/>
        </w:rPr>
        <w:t>
      Осы тармақтың 3) тармақшасында көрсетілген жағдайда патенттік сенiм білдірілген өкілдің қызметі аттестаттау комиссиясы үш ай ішінде тиісті шешім қабылдағанға дейін тоқтатыла тұрады.</w:t>
      </w:r>
      <w:r>
        <w:br/>
      </w:r>
      <w:r>
        <w:rPr>
          <w:rFonts w:ascii="Times New Roman"/>
          <w:b w:val="false"/>
          <w:i w:val="false"/>
          <w:color w:val="000000"/>
          <w:sz w:val="28"/>
        </w:rPr>
        <w:t>
</w:t>
      </w:r>
      <w:r>
        <w:rPr>
          <w:rFonts w:ascii="Times New Roman"/>
          <w:b w:val="false"/>
          <w:i w:val="false"/>
          <w:color w:val="000000"/>
          <w:sz w:val="28"/>
        </w:rPr>
        <w:t xml:space="preserve">
      Патенттік сенiм білдірілген өкілдің қызметін тоқтата тұруға себеп болған негіздер жойылған жағдайда, оның қызметі аттестаттау комиссиясының хаттамалық шешімімен қайта жалғастырылады. </w:t>
      </w:r>
      <w:r>
        <w:br/>
      </w:r>
      <w:r>
        <w:rPr>
          <w:rFonts w:ascii="Times New Roman"/>
          <w:b w:val="false"/>
          <w:i w:val="false"/>
          <w:color w:val="000000"/>
          <w:sz w:val="28"/>
        </w:rPr>
        <w:t>
</w:t>
      </w:r>
      <w:r>
        <w:rPr>
          <w:rFonts w:ascii="Times New Roman"/>
          <w:b w:val="false"/>
          <w:i w:val="false"/>
          <w:color w:val="000000"/>
          <w:sz w:val="28"/>
        </w:rPr>
        <w:t>
      4. Патенттік сенiм білдірілген өкіл өтiнiш берушiнің немесе патент иеленушiнің өкілі ретінде зияткерлік меншік объектілерін құқықтық қорғау мәселелері бойынша уәкiлеттi органмен және сараптама жасау ұйымымен iс жүргiзуге байланысты қызметті жүзеге асырады. Уәкiлеттi органмен және сараптама жасау ұйымымен iс жүргiзудi өтініш беруші және (немесе) патент иеленуші дербес жүзеге асыра алады.</w:t>
      </w:r>
      <w:r>
        <w:br/>
      </w:r>
      <w:r>
        <w:rPr>
          <w:rFonts w:ascii="Times New Roman"/>
          <w:b w:val="false"/>
          <w:i w:val="false"/>
          <w:color w:val="000000"/>
          <w:sz w:val="28"/>
        </w:rPr>
        <w:t>
</w:t>
      </w:r>
      <w:r>
        <w:rPr>
          <w:rFonts w:ascii="Times New Roman"/>
          <w:b w:val="false"/>
          <w:i w:val="false"/>
          <w:color w:val="000000"/>
          <w:sz w:val="28"/>
        </w:rPr>
        <w:t>
      Қазақстан Республикасынан тыс жерлерде тұратын жеке тұлғалар немесе шетелдiк заңды тұлғалар патенттiк сенiм білдірілген өкiлдер арқылы уәкiлеттi органда және оның ұйымдарында өтiнiш берушi, патент иеленуші ретіндегі өздерінің құқықтарын, сондай-ақ мүдделі тұлға ретіндегі құқықтарын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Республикасында тұрақты тұратын, бiрақ уақытша одан тыс жерде жүрген жеке тұлғалар Қазақстан Республикасының шегiнде хат-хабар алмасу үшiн мекенжайын көрсеткен кезде патенттiк сенiм білдірілген өкiлсiз-ақ өтiнiш берушi, патент иеленушi ретіндегі өздерінің құқықтарын, сондай-ақ мүдделі тұлға ретіндегі құқықтарын жүзеге асыра алады.</w:t>
      </w:r>
      <w:r>
        <w:br/>
      </w:r>
      <w:r>
        <w:rPr>
          <w:rFonts w:ascii="Times New Roman"/>
          <w:b w:val="false"/>
          <w:i w:val="false"/>
          <w:color w:val="000000"/>
          <w:sz w:val="28"/>
        </w:rPr>
        <w:t>
</w:t>
      </w:r>
      <w:r>
        <w:rPr>
          <w:rFonts w:ascii="Times New Roman"/>
          <w:b w:val="false"/>
          <w:i w:val="false"/>
          <w:color w:val="000000"/>
          <w:sz w:val="28"/>
        </w:rPr>
        <w:t>
      5. Патенттiк сенiм білдірілген өкiл сенiм бiлдiрушiден оның тапсырмасын орындауға байланысты алатын ақпарат Қазақстан Республикасының заңнамалық актiлерiнде құпиялы ақпаратқа немесе өзге де заңмен қорғалатын құпияға қойылатын талаптарды сақтаған кезде құпиялы болып танылады.»;</w:t>
      </w:r>
    </w:p>
    <w:bookmarkEnd w:id="104"/>
    <w:bookmarkStart w:name="z565" w:id="105"/>
    <w:p>
      <w:pPr>
        <w:spacing w:after="0"/>
        <w:ind w:left="0"/>
        <w:jc w:val="both"/>
      </w:pPr>
      <w:r>
        <w:rPr>
          <w:rFonts w:ascii="Times New Roman"/>
          <w:b w:val="false"/>
          <w:i w:val="false"/>
          <w:color w:val="000000"/>
          <w:sz w:val="28"/>
        </w:rPr>
        <w:t xml:space="preserve">
      23) мынадай мазмұндағы 36-1 және 36-2-баптармен толықтырылсын: </w:t>
      </w:r>
    </w:p>
    <w:bookmarkEnd w:id="105"/>
    <w:bookmarkStart w:name="z566" w:id="106"/>
    <w:p>
      <w:pPr>
        <w:spacing w:after="0"/>
        <w:ind w:left="0"/>
        <w:jc w:val="both"/>
      </w:pPr>
      <w:r>
        <w:rPr>
          <w:rFonts w:ascii="Times New Roman"/>
          <w:b w:val="false"/>
          <w:i w:val="false"/>
          <w:color w:val="000000"/>
          <w:sz w:val="28"/>
        </w:rPr>
        <w:t>
      «36-1-бап. Патенттік сенiм білдірілген өкілдің құқықтары мен</w:t>
      </w:r>
      <w:r>
        <w:br/>
      </w:r>
      <w:r>
        <w:rPr>
          <w:rFonts w:ascii="Times New Roman"/>
          <w:b w:val="false"/>
          <w:i w:val="false"/>
          <w:color w:val="000000"/>
          <w:sz w:val="28"/>
        </w:rPr>
        <w:t>
                 міндеттері</w:t>
      </w:r>
    </w:p>
    <w:bookmarkEnd w:id="106"/>
    <w:bookmarkStart w:name="z567" w:id="107"/>
    <w:p>
      <w:pPr>
        <w:spacing w:after="0"/>
        <w:ind w:left="0"/>
        <w:jc w:val="both"/>
      </w:pPr>
      <w:r>
        <w:rPr>
          <w:rFonts w:ascii="Times New Roman"/>
          <w:b w:val="false"/>
          <w:i w:val="false"/>
          <w:color w:val="000000"/>
          <w:sz w:val="28"/>
        </w:rPr>
        <w:t>
      1. Патенттік сенiм білдірілген өкіл өтініш берушінің (жеке немесе заңды тұлғаның), өзімен еңбек шартын жасасқан жұмыс берушінің немесе өзімен немесе өзінің жұмыс берушісімен азаматтық-құқықтық шарт жасасқан тұлғаның мүддесінде мынадай қызмет түрлерін:</w:t>
      </w:r>
      <w:r>
        <w:br/>
      </w:r>
      <w:r>
        <w:rPr>
          <w:rFonts w:ascii="Times New Roman"/>
          <w:b w:val="false"/>
          <w:i w:val="false"/>
          <w:color w:val="000000"/>
          <w:sz w:val="28"/>
        </w:rPr>
        <w:t>
</w:t>
      </w:r>
      <w:r>
        <w:rPr>
          <w:rFonts w:ascii="Times New Roman"/>
          <w:b w:val="false"/>
          <w:i w:val="false"/>
          <w:color w:val="000000"/>
          <w:sz w:val="28"/>
        </w:rPr>
        <w:t>
      1) зияткерлік меншік құқықтарын қорғау, зияткерлік меншік құқықтарын иелену немесе беру мәселелері бойынша консультация беру;</w:t>
      </w:r>
      <w:r>
        <w:br/>
      </w:r>
      <w:r>
        <w:rPr>
          <w:rFonts w:ascii="Times New Roman"/>
          <w:b w:val="false"/>
          <w:i w:val="false"/>
          <w:color w:val="000000"/>
          <w:sz w:val="28"/>
        </w:rPr>
        <w:t>
</w:t>
      </w:r>
      <w:r>
        <w:rPr>
          <w:rFonts w:ascii="Times New Roman"/>
          <w:b w:val="false"/>
          <w:i w:val="false"/>
          <w:color w:val="000000"/>
          <w:sz w:val="28"/>
        </w:rPr>
        <w:t>
      2) тапсырыс берушінің, сенім білдірушінің, жұмыс берушінің атынан және тапсырмасы бойынша өнертабыстарға, пайдалы модельдерге және өнеркәсіптік үлгілерге өтінімдерді ресімдеу және жасау жөніндегі жұмыстарды жүзеге асыру;</w:t>
      </w:r>
      <w:r>
        <w:br/>
      </w:r>
      <w:r>
        <w:rPr>
          <w:rFonts w:ascii="Times New Roman"/>
          <w:b w:val="false"/>
          <w:i w:val="false"/>
          <w:color w:val="000000"/>
          <w:sz w:val="28"/>
        </w:rPr>
        <w:t>
</w:t>
      </w:r>
      <w:r>
        <w:rPr>
          <w:rFonts w:ascii="Times New Roman"/>
          <w:b w:val="false"/>
          <w:i w:val="false"/>
          <w:color w:val="000000"/>
          <w:sz w:val="28"/>
        </w:rPr>
        <w:t>
      3) өнертабыстарға, пайдалы модельдерге және өнеркәсіптік үлгілерге құқықтарды қорғау мәселелері бойынша уәкілетті органмен және (немесе) сараптама жасау ұйымымен өзара іс-қимыл жасау, оның ішінде хат-хабар алмасуды жүргізу, сараптама шешімдеріне қарсылықтарды дайындау және жолдау, сараптама жасау ұйымы жанындағы сараптама кеңесінің отырыстарына қатысу;</w:t>
      </w:r>
      <w:r>
        <w:br/>
      </w:r>
      <w:r>
        <w:rPr>
          <w:rFonts w:ascii="Times New Roman"/>
          <w:b w:val="false"/>
          <w:i w:val="false"/>
          <w:color w:val="000000"/>
          <w:sz w:val="28"/>
        </w:rPr>
        <w:t>
</w:t>
      </w:r>
      <w:r>
        <w:rPr>
          <w:rFonts w:ascii="Times New Roman"/>
          <w:b w:val="false"/>
          <w:i w:val="false"/>
          <w:color w:val="000000"/>
          <w:sz w:val="28"/>
        </w:rPr>
        <w:t>
      4) лицензиялық (қосалқы лицензиялық) шарттарды және (немесе) өзгеге беру шарттарын жасасуға, қарауға және кейіннен оларды сараптамаға жіберуге жәрдемдесу қызметін жүзеге асыруға құқылы.</w:t>
      </w:r>
      <w:r>
        <w:br/>
      </w:r>
      <w:r>
        <w:rPr>
          <w:rFonts w:ascii="Times New Roman"/>
          <w:b w:val="false"/>
          <w:i w:val="false"/>
          <w:color w:val="000000"/>
          <w:sz w:val="28"/>
        </w:rPr>
        <w:t>
</w:t>
      </w:r>
      <w:r>
        <w:rPr>
          <w:rFonts w:ascii="Times New Roman"/>
          <w:b w:val="false"/>
          <w:i w:val="false"/>
          <w:color w:val="000000"/>
          <w:sz w:val="28"/>
        </w:rPr>
        <w:t>
      2. Патенттiк сенiм білдірілген өкiлдiң өкiлеттiгi сенiмхатпен куәландырылады.</w:t>
      </w:r>
      <w:r>
        <w:br/>
      </w:r>
      <w:r>
        <w:rPr>
          <w:rFonts w:ascii="Times New Roman"/>
          <w:b w:val="false"/>
          <w:i w:val="false"/>
          <w:color w:val="000000"/>
          <w:sz w:val="28"/>
        </w:rPr>
        <w:t>
</w:t>
      </w:r>
      <w:r>
        <w:rPr>
          <w:rFonts w:ascii="Times New Roman"/>
          <w:b w:val="false"/>
          <w:i w:val="false"/>
          <w:color w:val="000000"/>
          <w:sz w:val="28"/>
        </w:rPr>
        <w:t>
      3. Патенттік сенiм білдірілген өкіл өнертабысқа, пайдалы модельдерге және өнеркәсіптік үлгілерге өтінімдер беруге және (немесе) қорғау құжаттарын алуға, сондай-ақ апелляциялық кеңеске қарсылықтарды беруге байланысты істерді жүргізуге арналған сенімхаттың көшірмесін ұсынған жағдайда, көрсетілген өтінім немесе қарсылық берілген кезден бастап үш ай ішінде патенттік сенім білдірілген өкіл тиісінше сараптама жасау ұйымына және уәкілетті органға сенімхаттың түпнұсқасын ұсынуға міндетті. Түпнұсқалылығы расталғаннан кейін сенімхат түпнұсқасы қайтарылуға жатады.</w:t>
      </w:r>
      <w:r>
        <w:br/>
      </w:r>
      <w:r>
        <w:rPr>
          <w:rFonts w:ascii="Times New Roman"/>
          <w:b w:val="false"/>
          <w:i w:val="false"/>
          <w:color w:val="000000"/>
          <w:sz w:val="28"/>
        </w:rPr>
        <w:t>
</w:t>
      </w:r>
      <w:r>
        <w:rPr>
          <w:rFonts w:ascii="Times New Roman"/>
          <w:b w:val="false"/>
          <w:i w:val="false"/>
          <w:color w:val="000000"/>
          <w:sz w:val="28"/>
        </w:rPr>
        <w:t>
      Егер сенімхат шетел тілінде жасалса, онда міндетті түрде оның нотариус куәландырған қазақ және орыс тілдеріндегі аудармасы ұсынылуға тиіс.</w:t>
      </w:r>
      <w:r>
        <w:br/>
      </w:r>
      <w:r>
        <w:rPr>
          <w:rFonts w:ascii="Times New Roman"/>
          <w:b w:val="false"/>
          <w:i w:val="false"/>
          <w:color w:val="000000"/>
          <w:sz w:val="28"/>
        </w:rPr>
        <w:t>
</w:t>
      </w:r>
      <w:r>
        <w:rPr>
          <w:rFonts w:ascii="Times New Roman"/>
          <w:b w:val="false"/>
          <w:i w:val="false"/>
          <w:color w:val="000000"/>
          <w:sz w:val="28"/>
        </w:rPr>
        <w:t>
      4. Егер патенттiк сенiм білдірілген өкiл осы iс бойынша мүдделерi іс жүргізу туралы өтiнiш жасаған тұлғаның мүдделерiне қайшы келетiн тұлғалардың атынан өкiлдiк етсе немесе оларға консультация берсе немесе оны қарауға өзгеше қатысса, сондай-ақ, егер iстi қарауға патенттiк сенiм білдірілген өкiлдің жақын туысы, жұбайы (зайыбы) және (немесе) оның жақын туысы болып табылатын лауазымды адам қатысса, ол тапсырманы қабылдамауға міндетті.</w:t>
      </w:r>
    </w:p>
    <w:bookmarkEnd w:id="107"/>
    <w:bookmarkStart w:name="z576" w:id="108"/>
    <w:p>
      <w:pPr>
        <w:spacing w:after="0"/>
        <w:ind w:left="0"/>
        <w:jc w:val="both"/>
      </w:pPr>
      <w:r>
        <w:rPr>
          <w:rFonts w:ascii="Times New Roman"/>
          <w:b w:val="false"/>
          <w:i w:val="false"/>
          <w:color w:val="000000"/>
          <w:sz w:val="28"/>
        </w:rPr>
        <w:t>
      36-2-бап. Патенттік сенiм білдірілген өкілдің куәлігін</w:t>
      </w:r>
      <w:r>
        <w:br/>
      </w:r>
      <w:r>
        <w:rPr>
          <w:rFonts w:ascii="Times New Roman"/>
          <w:b w:val="false"/>
          <w:i w:val="false"/>
          <w:color w:val="000000"/>
          <w:sz w:val="28"/>
        </w:rPr>
        <w:t>
                қайтарып алу және оның күшін жою</w:t>
      </w:r>
    </w:p>
    <w:bookmarkEnd w:id="108"/>
    <w:bookmarkStart w:name="z577" w:id="109"/>
    <w:p>
      <w:pPr>
        <w:spacing w:after="0"/>
        <w:ind w:left="0"/>
        <w:jc w:val="both"/>
      </w:pPr>
      <w:r>
        <w:rPr>
          <w:rFonts w:ascii="Times New Roman"/>
          <w:b w:val="false"/>
          <w:i w:val="false"/>
          <w:color w:val="000000"/>
          <w:sz w:val="28"/>
        </w:rPr>
        <w:t>
      1. Патенттік сенiм білдірілген өкіл аттестаттау комиссиясының шешімімен:</w:t>
      </w:r>
      <w:r>
        <w:br/>
      </w:r>
      <w:r>
        <w:rPr>
          <w:rFonts w:ascii="Times New Roman"/>
          <w:b w:val="false"/>
          <w:i w:val="false"/>
          <w:color w:val="000000"/>
          <w:sz w:val="28"/>
        </w:rPr>
        <w:t>
</w:t>
      </w:r>
      <w:r>
        <w:rPr>
          <w:rFonts w:ascii="Times New Roman"/>
          <w:b w:val="false"/>
          <w:i w:val="false"/>
          <w:color w:val="000000"/>
          <w:sz w:val="28"/>
        </w:rPr>
        <w:t>
      1) өзінің аттестаттау комиссиясына берген өтініші негізінде;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азаматтығы тоқтатылған кезде немесе Қазақстан Республикасынан тыс тұрақты тұрғылықты жерге кеткен кезде;</w:t>
      </w:r>
      <w:r>
        <w:br/>
      </w:r>
      <w:r>
        <w:rPr>
          <w:rFonts w:ascii="Times New Roman"/>
          <w:b w:val="false"/>
          <w:i w:val="false"/>
          <w:color w:val="000000"/>
          <w:sz w:val="28"/>
        </w:rPr>
        <w:t>
</w:t>
      </w:r>
      <w:r>
        <w:rPr>
          <w:rFonts w:ascii="Times New Roman"/>
          <w:b w:val="false"/>
          <w:i w:val="false"/>
          <w:color w:val="000000"/>
          <w:sz w:val="28"/>
        </w:rPr>
        <w:t>
      3) патенттік сенiм білдірілген өкілдің кәсіптік қызметінде бес жылдан астам үзіліс болған жағдайда;</w:t>
      </w:r>
      <w:r>
        <w:br/>
      </w:r>
      <w:r>
        <w:rPr>
          <w:rFonts w:ascii="Times New Roman"/>
          <w:b w:val="false"/>
          <w:i w:val="false"/>
          <w:color w:val="000000"/>
          <w:sz w:val="28"/>
        </w:rPr>
        <w:t>
</w:t>
      </w:r>
      <w:r>
        <w:rPr>
          <w:rFonts w:ascii="Times New Roman"/>
          <w:b w:val="false"/>
          <w:i w:val="false"/>
          <w:color w:val="000000"/>
          <w:sz w:val="28"/>
        </w:rPr>
        <w:t>
      4) патенттік сенiм білдірілген өкіл қылмыс жасағаны үшін сотталып, соттың айыптау үкімі күшіне енген кезде;</w:t>
      </w:r>
      <w:r>
        <w:br/>
      </w:r>
      <w:r>
        <w:rPr>
          <w:rFonts w:ascii="Times New Roman"/>
          <w:b w:val="false"/>
          <w:i w:val="false"/>
          <w:color w:val="000000"/>
          <w:sz w:val="28"/>
        </w:rPr>
        <w:t>
</w:t>
      </w:r>
      <w:r>
        <w:rPr>
          <w:rFonts w:ascii="Times New Roman"/>
          <w:b w:val="false"/>
          <w:i w:val="false"/>
          <w:color w:val="000000"/>
          <w:sz w:val="28"/>
        </w:rPr>
        <w:t>
      5) патенттік сенiм білдірілген өкіл қайтыс болған немесе хабар-ошарсыз кеткен деп танылған не ол қайтыс болды деп жарияланған жағдайда;</w:t>
      </w:r>
      <w:r>
        <w:br/>
      </w:r>
      <w:r>
        <w:rPr>
          <w:rFonts w:ascii="Times New Roman"/>
          <w:b w:val="false"/>
          <w:i w:val="false"/>
          <w:color w:val="000000"/>
          <w:sz w:val="28"/>
        </w:rPr>
        <w:t>
</w:t>
      </w:r>
      <w:r>
        <w:rPr>
          <w:rFonts w:ascii="Times New Roman"/>
          <w:b w:val="false"/>
          <w:i w:val="false"/>
          <w:color w:val="000000"/>
          <w:sz w:val="28"/>
        </w:rPr>
        <w:t>
      6) патенттік сенiм білдірілген өкіл әрекетке қабілетсіз немесе оның әрекетке қабілеті шектеулі деп танылған жағдайда патенттік сенім білдірілген өкілдердің тізілімінен шығарылады.</w:t>
      </w:r>
      <w:r>
        <w:br/>
      </w:r>
      <w:r>
        <w:rPr>
          <w:rFonts w:ascii="Times New Roman"/>
          <w:b w:val="false"/>
          <w:i w:val="false"/>
          <w:color w:val="000000"/>
          <w:sz w:val="28"/>
        </w:rPr>
        <w:t>
</w:t>
      </w:r>
      <w:r>
        <w:rPr>
          <w:rFonts w:ascii="Times New Roman"/>
          <w:b w:val="false"/>
          <w:i w:val="false"/>
          <w:color w:val="000000"/>
          <w:sz w:val="28"/>
        </w:rPr>
        <w:t>
      2. Патенттік сенiм білдірілген өкіл осы баптың 1-тармағының 4), 5) және 6) тармақшаларында көрсетілген негіздер бойынша тізілімнен шығарылған жағдайда, аттестаттау комиссиясының шешімімен куәліктің күші жойылады. Куәліктің күшін жою туралы мәліметтер патенттік сенiм білдірілген өкілдердің тізіліміне енгізіледі.</w:t>
      </w:r>
      <w:r>
        <w:br/>
      </w:r>
      <w:r>
        <w:rPr>
          <w:rFonts w:ascii="Times New Roman"/>
          <w:b w:val="false"/>
          <w:i w:val="false"/>
          <w:color w:val="000000"/>
          <w:sz w:val="28"/>
        </w:rPr>
        <w:t>
</w:t>
      </w:r>
      <w:r>
        <w:rPr>
          <w:rFonts w:ascii="Times New Roman"/>
          <w:b w:val="false"/>
          <w:i w:val="false"/>
          <w:color w:val="000000"/>
          <w:sz w:val="28"/>
        </w:rPr>
        <w:t>
      3. Осы баптың 1-тармағының 1), 2) және 3) тармақшаларында көрсетілген жағдайларда, патенттік сенiм білдірілген өкіл куәлігі патенттік сенiм білдірілген өкілдің өзінің немесе соған негізі бар үшінші тұлғалардың өтінішінің негізінде аттестаттау комиссиясының шешімімен қайтарып алынады.</w:t>
      </w:r>
      <w:r>
        <w:br/>
      </w:r>
      <w:r>
        <w:rPr>
          <w:rFonts w:ascii="Times New Roman"/>
          <w:b w:val="false"/>
          <w:i w:val="false"/>
          <w:color w:val="000000"/>
          <w:sz w:val="28"/>
        </w:rPr>
        <w:t>
</w:t>
      </w:r>
      <w:r>
        <w:rPr>
          <w:rFonts w:ascii="Times New Roman"/>
          <w:b w:val="false"/>
          <w:i w:val="false"/>
          <w:color w:val="000000"/>
          <w:sz w:val="28"/>
        </w:rPr>
        <w:t>
      Осы баптың 1-тармағы 1) және 2) тармақшаларының негіздері бойынша тізілімнен шығарылған патенттік сенiм білдірілген өкіл тізілімнен шығаруға себеп болған негіздер тоқтатылып, тізілімнен шығару туралы шешім жарияланған күннен бастап үш жыл ішінде аттестаттау комиссиясына өтініш берген жағдайда, біліктілік емтиханын қайта тапсырмай-ақ, патенттік сенім білдірілген өкіл ретінде қайта тіркелуі мүмкін. Аттестаттау комиссиясы ұсынылған құжаттар бойынша осы баптың 1-тармағының 1) және 2) тармақшаларында көрсетілген негіздердің жойылу фактісін анықтайды.</w:t>
      </w:r>
      <w:r>
        <w:br/>
      </w:r>
      <w:r>
        <w:rPr>
          <w:rFonts w:ascii="Times New Roman"/>
          <w:b w:val="false"/>
          <w:i w:val="false"/>
          <w:color w:val="000000"/>
          <w:sz w:val="28"/>
        </w:rPr>
        <w:t>
</w:t>
      </w:r>
      <w:r>
        <w:rPr>
          <w:rFonts w:ascii="Times New Roman"/>
          <w:b w:val="false"/>
          <w:i w:val="false"/>
          <w:color w:val="000000"/>
          <w:sz w:val="28"/>
        </w:rPr>
        <w:t>
      4. Патенттік сенiм білдірілген өкілдердің тізілімінен шығарылған патенттік сенім білдірілген өкіл, бұл туралы мәліметтер енгізілген күннен бастап патенттік сенiм білдірілген өкілдің қызметін жүзеге асыру құқығынан айырылады, ал оны патенттік сенім білдірілген өкіл ретінде тіркеу туралы куәлік қайтарып алынады не оның күші жойылады.</w:t>
      </w:r>
      <w:r>
        <w:br/>
      </w:r>
      <w:r>
        <w:rPr>
          <w:rFonts w:ascii="Times New Roman"/>
          <w:b w:val="false"/>
          <w:i w:val="false"/>
          <w:color w:val="000000"/>
          <w:sz w:val="28"/>
        </w:rPr>
        <w:t>
</w:t>
      </w:r>
      <w:r>
        <w:rPr>
          <w:rFonts w:ascii="Times New Roman"/>
          <w:b w:val="false"/>
          <w:i w:val="false"/>
          <w:color w:val="000000"/>
          <w:sz w:val="28"/>
        </w:rPr>
        <w:t>
      5. Патенттік сенiм білдірілген өкіл осы Заңда белгіленген өз міндеттерін адал орындамаған жағдайда, уәкілетті орган құрамы уәкілетті орган қызметкерлерінің тақ санынан тұратын апелляциялық комиссия құрады.</w:t>
      </w:r>
      <w:r>
        <w:br/>
      </w:r>
      <w:r>
        <w:rPr>
          <w:rFonts w:ascii="Times New Roman"/>
          <w:b w:val="false"/>
          <w:i w:val="false"/>
          <w:color w:val="000000"/>
          <w:sz w:val="28"/>
        </w:rPr>
        <w:t>
</w:t>
      </w:r>
      <w:r>
        <w:rPr>
          <w:rFonts w:ascii="Times New Roman"/>
          <w:b w:val="false"/>
          <w:i w:val="false"/>
          <w:color w:val="000000"/>
          <w:sz w:val="28"/>
        </w:rPr>
        <w:t>
      Апелляциялық комиссия алқалы орган болып табылады және жеке және (немесе) заңды тұлғалардың пікірінше, өздерінің құқықтары мен заңды мүдделерін білдіретін патенттік сенім білдірілген өкілдердің қолданыстағы заңнаманы бұза отырып жасаған іс-әрекеттеріне олардың шағымдарын қарайды.</w:t>
      </w:r>
      <w:r>
        <w:br/>
      </w:r>
      <w:r>
        <w:rPr>
          <w:rFonts w:ascii="Times New Roman"/>
          <w:b w:val="false"/>
          <w:i w:val="false"/>
          <w:color w:val="000000"/>
          <w:sz w:val="28"/>
        </w:rPr>
        <w:t>
</w:t>
      </w:r>
      <w:r>
        <w:rPr>
          <w:rFonts w:ascii="Times New Roman"/>
          <w:b w:val="false"/>
          <w:i w:val="false"/>
          <w:color w:val="000000"/>
          <w:sz w:val="28"/>
        </w:rPr>
        <w:t>
      Патенттік сенiм білдірілген өкілдің іс-әрекеттеріне шағым берген тұлғалар және өздеріне қатысты осындай шағымдар берілген патенттік сенім білдірілген өкілдер апелляциялық комиссияның отырысына қатысуға құқылы.</w:t>
      </w:r>
      <w:r>
        <w:br/>
      </w:r>
      <w:r>
        <w:rPr>
          <w:rFonts w:ascii="Times New Roman"/>
          <w:b w:val="false"/>
          <w:i w:val="false"/>
          <w:color w:val="000000"/>
          <w:sz w:val="28"/>
        </w:rPr>
        <w:t>
</w:t>
      </w:r>
      <w:r>
        <w:rPr>
          <w:rFonts w:ascii="Times New Roman"/>
          <w:b w:val="false"/>
          <w:i w:val="false"/>
          <w:color w:val="000000"/>
          <w:sz w:val="28"/>
        </w:rPr>
        <w:t>
      Шағымды қарау нәтижелері бойынша апелляциялық комиссия уәкілетті органға патенттік сенім білдірілген өкіл куәлігінің күшін жою туралы сотқа талап арыз жолдауға ұсыным жасайды не мынадай:</w:t>
      </w:r>
      <w:r>
        <w:br/>
      </w:r>
      <w:r>
        <w:rPr>
          <w:rFonts w:ascii="Times New Roman"/>
          <w:b w:val="false"/>
          <w:i w:val="false"/>
          <w:color w:val="000000"/>
          <w:sz w:val="28"/>
        </w:rPr>
        <w:t>
</w:t>
      </w:r>
      <w:r>
        <w:rPr>
          <w:rFonts w:ascii="Times New Roman"/>
          <w:b w:val="false"/>
          <w:i w:val="false"/>
          <w:color w:val="000000"/>
          <w:sz w:val="28"/>
        </w:rPr>
        <w:t>
      1) дәлелдемелердің жеткіліксіздігіне байланысты немесе объективті шешім қабылдауға ықпал ететін мән-жайлар анықталғанға дейін шағымның қаралуын кейінге қалдыру туралы;</w:t>
      </w:r>
      <w:r>
        <w:br/>
      </w:r>
      <w:r>
        <w:rPr>
          <w:rFonts w:ascii="Times New Roman"/>
          <w:b w:val="false"/>
          <w:i w:val="false"/>
          <w:color w:val="000000"/>
          <w:sz w:val="28"/>
        </w:rPr>
        <w:t>
</w:t>
      </w:r>
      <w:r>
        <w:rPr>
          <w:rFonts w:ascii="Times New Roman"/>
          <w:b w:val="false"/>
          <w:i w:val="false"/>
          <w:color w:val="000000"/>
          <w:sz w:val="28"/>
        </w:rPr>
        <w:t>
      2) шағымды қанағаттандырудан бас тарту туралы шешімдердің бірін қабылдайды.</w:t>
      </w:r>
      <w:r>
        <w:br/>
      </w:r>
      <w:r>
        <w:rPr>
          <w:rFonts w:ascii="Times New Roman"/>
          <w:b w:val="false"/>
          <w:i w:val="false"/>
          <w:color w:val="000000"/>
          <w:sz w:val="28"/>
        </w:rPr>
        <w:t>
</w:t>
      </w:r>
      <w:r>
        <w:rPr>
          <w:rFonts w:ascii="Times New Roman"/>
          <w:b w:val="false"/>
          <w:i w:val="false"/>
          <w:color w:val="000000"/>
          <w:sz w:val="28"/>
        </w:rPr>
        <w:t>
      Апелляциялық комиссияның шешімі жай көпшілік дауыспен қабылданады және хаттамамен ресімделеді. Апелляциялық комиссияның шешіміне сотқа шағым жасалуы мүмкін.</w:t>
      </w:r>
      <w:r>
        <w:br/>
      </w:r>
      <w:r>
        <w:rPr>
          <w:rFonts w:ascii="Times New Roman"/>
          <w:b w:val="false"/>
          <w:i w:val="false"/>
          <w:color w:val="000000"/>
          <w:sz w:val="28"/>
        </w:rPr>
        <w:t>
</w:t>
      </w:r>
      <w:r>
        <w:rPr>
          <w:rFonts w:ascii="Times New Roman"/>
          <w:b w:val="false"/>
          <w:i w:val="false"/>
          <w:color w:val="000000"/>
          <w:sz w:val="28"/>
        </w:rPr>
        <w:t>
      Апелляциялық комиссия туралы ережені уәкілетті орган бекітеді.».</w:t>
      </w:r>
    </w:p>
    <w:bookmarkEnd w:id="109"/>
    <w:bookmarkStart w:name="z596" w:id="110"/>
    <w:p>
      <w:pPr>
        <w:spacing w:after="0"/>
        <w:ind w:left="0"/>
        <w:jc w:val="both"/>
      </w:pPr>
      <w:r>
        <w:rPr>
          <w:rFonts w:ascii="Times New Roman"/>
          <w:b w:val="false"/>
          <w:i w:val="false"/>
          <w:color w:val="000000"/>
          <w:sz w:val="28"/>
        </w:rPr>
        <w:t>
      9.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№12, 77-құжат; 2007 ж., № 12, 88-құжат; 2009 ж., № 2-3, 7-құжат; № 15-16, 74-құжат; 2010 ж., № 5, 23-құжат, № 22, 130-құжат; 2011 ж., № 1, 2-құжат; № 11, 102-құжат):</w:t>
      </w:r>
    </w:p>
    <w:bookmarkEnd w:id="110"/>
    <w:bookmarkStart w:name="z597" w:id="111"/>
    <w:p>
      <w:pPr>
        <w:spacing w:after="0"/>
        <w:ind w:left="0"/>
        <w:jc w:val="both"/>
      </w:pPr>
      <w:r>
        <w:rPr>
          <w:rFonts w:ascii="Times New Roman"/>
          <w:b w:val="false"/>
          <w:i w:val="false"/>
          <w:color w:val="000000"/>
          <w:sz w:val="28"/>
        </w:rPr>
        <w:t>
      1) </w:t>
      </w:r>
      <w:r>
        <w:rPr>
          <w:rFonts w:ascii="Times New Roman"/>
          <w:b w:val="false"/>
          <w:i w:val="false"/>
          <w:color w:val="000000"/>
          <w:sz w:val="28"/>
        </w:rPr>
        <w:t>13-баптың</w:t>
      </w:r>
      <w:r>
        <w:rPr>
          <w:rFonts w:ascii="Times New Roman"/>
          <w:b w:val="false"/>
          <w:i w:val="false"/>
          <w:color w:val="000000"/>
          <w:sz w:val="28"/>
        </w:rPr>
        <w:t xml:space="preserve"> 3-тармағы «өткізу тәртібі туралы» деген сөздерден кейін «, Интернет желісіндегі авторлық құқық және сабақтас құқықтар туралы» деген сөздермен толықтырылсын;</w:t>
      </w:r>
    </w:p>
    <w:bookmarkEnd w:id="111"/>
    <w:bookmarkStart w:name="z598" w:id="112"/>
    <w:p>
      <w:pPr>
        <w:spacing w:after="0"/>
        <w:ind w:left="0"/>
        <w:jc w:val="both"/>
      </w:pPr>
      <w:r>
        <w:rPr>
          <w:rFonts w:ascii="Times New Roman"/>
          <w:b w:val="false"/>
          <w:i w:val="false"/>
          <w:color w:val="000000"/>
          <w:sz w:val="28"/>
        </w:rPr>
        <w:t>
      2) </w:t>
      </w:r>
      <w:r>
        <w:rPr>
          <w:rFonts w:ascii="Times New Roman"/>
          <w:b w:val="false"/>
          <w:i w:val="false"/>
          <w:color w:val="000000"/>
          <w:sz w:val="28"/>
        </w:rPr>
        <w:t>17-баптың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Редакция, интернет-ресурстың меншік иесі пайдаланылатын зияткерлік меншік құқығының объектілеріне құқықтарды, оның iшiнде зияткерлік меншiкке авторлық, сабақтас және өзге де құқықтарды сақтауға мiндеттi.»;</w:t>
      </w:r>
    </w:p>
    <w:bookmarkEnd w:id="112"/>
    <w:bookmarkStart w:name="z600" w:id="113"/>
    <w:p>
      <w:pPr>
        <w:spacing w:after="0"/>
        <w:ind w:left="0"/>
        <w:jc w:val="both"/>
      </w:pPr>
      <w:r>
        <w:rPr>
          <w:rFonts w:ascii="Times New Roman"/>
          <w:b w:val="false"/>
          <w:i w:val="false"/>
          <w:color w:val="000000"/>
          <w:sz w:val="28"/>
        </w:rPr>
        <w:t>
      3) </w:t>
      </w:r>
      <w:r>
        <w:rPr>
          <w:rFonts w:ascii="Times New Roman"/>
          <w:b w:val="false"/>
          <w:i w:val="false"/>
          <w:color w:val="000000"/>
          <w:sz w:val="28"/>
        </w:rPr>
        <w:t>24-баптың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осы Заңның нормаларын бұзатын шетелдiк бұқаралық ақпарат құралдарының өнiмiн таратуға сот тәртiбiмен тыйым салынады, ал интернет-ресурстар болып табылатын шетелдік бұқаралық ақпарат құралдары үшін – Қазақстан Республикасының аумағында көрсетілген интернет-ресурстарға қол жеткізуді тоқтата тұру көзделеді.».</w:t>
      </w:r>
    </w:p>
    <w:bookmarkEnd w:id="113"/>
    <w:bookmarkStart w:name="z602" w:id="114"/>
    <w:p>
      <w:pPr>
        <w:spacing w:after="0"/>
        <w:ind w:left="0"/>
        <w:jc w:val="both"/>
      </w:pPr>
      <w:r>
        <w:rPr>
          <w:rFonts w:ascii="Times New Roman"/>
          <w:b w:val="false"/>
          <w:i w:val="false"/>
          <w:color w:val="000000"/>
          <w:sz w:val="28"/>
        </w:rPr>
        <w:t>
      10. «Тауар таңбалары, қызмет көрсету таңбалары және тауар шығарылған жерлердiң атаулары туралы» 1999 жылғы 26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21, 776-құжат; 2004 ж., № 17, 100-құжат; 2005 ж., № 21-22, 87-құжат; 2007 ж., № 5-6, 37-құжат; 2011 ж., № 11, 102-құжат):</w:t>
      </w:r>
    </w:p>
    <w:bookmarkEnd w:id="114"/>
    <w:bookmarkStart w:name="z603" w:id="115"/>
    <w:p>
      <w:pPr>
        <w:spacing w:after="0"/>
        <w:ind w:left="0"/>
        <w:jc w:val="both"/>
      </w:pP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115"/>
    <w:bookmarkStart w:name="z604" w:id="116"/>
    <w:p>
      <w:pPr>
        <w:spacing w:after="0"/>
        <w:ind w:left="0"/>
        <w:jc w:val="both"/>
      </w:pPr>
      <w:r>
        <w:rPr>
          <w:rFonts w:ascii="Times New Roman"/>
          <w:b w:val="false"/>
          <w:i w:val="false"/>
          <w:color w:val="000000"/>
          <w:sz w:val="28"/>
        </w:rPr>
        <w:t>
      «1-бап. Осы Заңда пайдаланылатын негізгі ұғымдар</w:t>
      </w:r>
    </w:p>
    <w:bookmarkEnd w:id="116"/>
    <w:bookmarkStart w:name="z605" w:id="117"/>
    <w:p>
      <w:pPr>
        <w:spacing w:after="0"/>
        <w:ind w:left="0"/>
        <w:jc w:val="both"/>
      </w:pPr>
      <w:r>
        <w:rPr>
          <w:rFonts w:ascii="Times New Roman"/>
          <w:b w:val="false"/>
          <w:i w:val="false"/>
          <w:color w:val="000000"/>
          <w:sz w:val="28"/>
        </w:rPr>
        <w:t>
      Осы Заңда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айрықша құқық – тауар таңбасын немесе тауар шығарылған жердiң атауын өз қалауы бойынша кез келген тәсiлмен пайдалануға оның иесінің мүліктік құқығы;</w:t>
      </w:r>
      <w:r>
        <w:br/>
      </w:r>
      <w:r>
        <w:rPr>
          <w:rFonts w:ascii="Times New Roman"/>
          <w:b w:val="false"/>
          <w:i w:val="false"/>
          <w:color w:val="000000"/>
          <w:sz w:val="28"/>
        </w:rPr>
        <w:t>
</w:t>
      </w:r>
      <w:r>
        <w:rPr>
          <w:rFonts w:ascii="Times New Roman"/>
          <w:b w:val="false"/>
          <w:i w:val="false"/>
          <w:color w:val="000000"/>
          <w:sz w:val="28"/>
        </w:rPr>
        <w:t>
      2) бюллетень – тауар таңбалары мен тауар шығарылған жерлердің атауларын қорғау мәселелері жөніндегі ресми мерзімдік басылым;</w:t>
      </w:r>
      <w:r>
        <w:br/>
      </w:r>
      <w:r>
        <w:rPr>
          <w:rFonts w:ascii="Times New Roman"/>
          <w:b w:val="false"/>
          <w:i w:val="false"/>
          <w:color w:val="000000"/>
          <w:sz w:val="28"/>
        </w:rPr>
        <w:t>
</w:t>
      </w:r>
      <w:r>
        <w:rPr>
          <w:rFonts w:ascii="Times New Roman"/>
          <w:b w:val="false"/>
          <w:i w:val="false"/>
          <w:color w:val="000000"/>
          <w:sz w:val="28"/>
        </w:rPr>
        <w:t>
      3) географиялық объектінің атауы – бұл белгілі бір аумақтан, аймақтан немесе жерден шығарылатын тауарды бірыңғайландыру көрсеткіші;</w:t>
      </w:r>
      <w:r>
        <w:br/>
      </w:r>
      <w:r>
        <w:rPr>
          <w:rFonts w:ascii="Times New Roman"/>
          <w:b w:val="false"/>
          <w:i w:val="false"/>
          <w:color w:val="000000"/>
          <w:sz w:val="28"/>
        </w:rPr>
        <w:t>
</w:t>
      </w:r>
      <w:r>
        <w:rPr>
          <w:rFonts w:ascii="Times New Roman"/>
          <w:b w:val="false"/>
          <w:i w:val="false"/>
          <w:color w:val="000000"/>
          <w:sz w:val="28"/>
        </w:rPr>
        <w:t>
      4) жалпыға бiрдей белгiлi тауар таңбасы – тауар таңбасы ретiнде пайдаланылып жүрген белгi немесе Қазақстан Республикасы қатысушысы болып табылатын халықаралық келiсiмдерге орай, мүдделi тұлғалардың дәлелдемелеріне негiзделген құзыретті органның немесе соттың шешiмiмен жалпыға бірдей белгілі деп танылған тауар таңбасы;</w:t>
      </w:r>
      <w:r>
        <w:br/>
      </w:r>
      <w:r>
        <w:rPr>
          <w:rFonts w:ascii="Times New Roman"/>
          <w:b w:val="false"/>
          <w:i w:val="false"/>
          <w:color w:val="000000"/>
          <w:sz w:val="28"/>
        </w:rPr>
        <w:t>
</w:t>
      </w:r>
      <w:r>
        <w:rPr>
          <w:rFonts w:ascii="Times New Roman"/>
          <w:b w:val="false"/>
          <w:i w:val="false"/>
          <w:color w:val="000000"/>
          <w:sz w:val="28"/>
        </w:rPr>
        <w:t>
      5) өтініш беруші – тауар таңбасын тіркеуге немесе тауар шығарылған жердің атауын тіркеуге және тауар шығарылған жердің атауын пайдалану құқығын беруге өтініш берген заңды немесе жеке тұлға;</w:t>
      </w:r>
      <w:r>
        <w:br/>
      </w:r>
      <w:r>
        <w:rPr>
          <w:rFonts w:ascii="Times New Roman"/>
          <w:b w:val="false"/>
          <w:i w:val="false"/>
          <w:color w:val="000000"/>
          <w:sz w:val="28"/>
        </w:rPr>
        <w:t>
</w:t>
      </w:r>
      <w:r>
        <w:rPr>
          <w:rFonts w:ascii="Times New Roman"/>
          <w:b w:val="false"/>
          <w:i w:val="false"/>
          <w:color w:val="000000"/>
          <w:sz w:val="28"/>
        </w:rPr>
        <w:t>
      6) патенттiк сенiм білдірілген өкiлдер – Қазақстан Республикасының заңнамасына сәйкес уәкiлеттi орган мен сараптама жасау ұйымы алдында жеке және заңды тұлғалардың өкiлi болу құқығы берiлген Қазақстан Республикасының азаматтары;</w:t>
      </w:r>
      <w:r>
        <w:br/>
      </w:r>
      <w:r>
        <w:rPr>
          <w:rFonts w:ascii="Times New Roman"/>
          <w:b w:val="false"/>
          <w:i w:val="false"/>
          <w:color w:val="000000"/>
          <w:sz w:val="28"/>
        </w:rPr>
        <w:t>
</w:t>
      </w:r>
      <w:r>
        <w:rPr>
          <w:rFonts w:ascii="Times New Roman"/>
          <w:b w:val="false"/>
          <w:i w:val="false"/>
          <w:color w:val="000000"/>
          <w:sz w:val="28"/>
        </w:rPr>
        <w:t>
      7) Тауарлар мен көрсетілетін қызметтердің халықаралық сыныптамасы – 1957 жылғы 15 маусымда Ницце келiсiмiмен қабылданған, кейiннен өзгерiстер мен толықтырулар енгiзiлген сыныптама;</w:t>
      </w:r>
      <w:r>
        <w:br/>
      </w:r>
      <w:r>
        <w:rPr>
          <w:rFonts w:ascii="Times New Roman"/>
          <w:b w:val="false"/>
          <w:i w:val="false"/>
          <w:color w:val="000000"/>
          <w:sz w:val="28"/>
        </w:rPr>
        <w:t>
</w:t>
      </w:r>
      <w:r>
        <w:rPr>
          <w:rFonts w:ascii="Times New Roman"/>
          <w:b w:val="false"/>
          <w:i w:val="false"/>
          <w:color w:val="000000"/>
          <w:sz w:val="28"/>
        </w:rPr>
        <w:t>
      8) тауар таңбасы, қызмет көрсету таңбасы (бұдан әрi – тауар таңбасы) – осы Заңға сәйкес тiркелген немесе Қазақстан Республикасы қатысатын халықаралық шарттарға орай тiркеусiз қорғалатын, бiр заңды немесе жеке тұлғаның тауарларын (көрсететін қызметтерiн) басқа заңды немесе жеке тұлғаның бiртектес тауарларынан (көрсететін қызметтерiнен) ажырату үшiн қызмет ететiн белгi;</w:t>
      </w:r>
      <w:r>
        <w:br/>
      </w:r>
      <w:r>
        <w:rPr>
          <w:rFonts w:ascii="Times New Roman"/>
          <w:b w:val="false"/>
          <w:i w:val="false"/>
          <w:color w:val="000000"/>
          <w:sz w:val="28"/>
        </w:rPr>
        <w:t>
</w:t>
      </w:r>
      <w:r>
        <w:rPr>
          <w:rFonts w:ascii="Times New Roman"/>
          <w:b w:val="false"/>
          <w:i w:val="false"/>
          <w:color w:val="000000"/>
          <w:sz w:val="28"/>
        </w:rPr>
        <w:t>
      9) тауар таңбасын немесе тауар шығарылған жердiң атауын пайдалану - тауар таңбасын немесе тауар шығарылған жердiң атауын қорғалатын тауарларда және қызметтер көрсету кезінде және (немесе) олардың бумасында қолдану, тауар таңбасының немесе тауар шығарылған жердiң атауының белгiсi бар тауарды жасау, қолдану, әкелу, сақтау, сатуға ұсыну, сату, маңдайшажазуларда, жарнамада, баспа өнiмiнде немесе өзге де iскерлiк құжаттамада қолдану, тауар таңбасына құқықты беру, сондай-ақ оларды азаматтық айналымға өзгеше енгiзу;</w:t>
      </w:r>
      <w:r>
        <w:br/>
      </w:r>
      <w:r>
        <w:rPr>
          <w:rFonts w:ascii="Times New Roman"/>
          <w:b w:val="false"/>
          <w:i w:val="false"/>
          <w:color w:val="000000"/>
          <w:sz w:val="28"/>
        </w:rPr>
        <w:t>
</w:t>
      </w:r>
      <w:r>
        <w:rPr>
          <w:rFonts w:ascii="Times New Roman"/>
          <w:b w:val="false"/>
          <w:i w:val="false"/>
          <w:color w:val="000000"/>
          <w:sz w:val="28"/>
        </w:rPr>
        <w:t>
      10) тауар таңбасының немесе тауар шығарылған жердің атауын пайдалану құқығының иесі - кәсіпкерлік қызметті жүзеге асыратын, осы Заңға сәйкес тауар таңбасына айрықша құқыққа немесе тауар шығарылған жердің атауын пайдалануға айрықша құқыққа ие заңды тұлға немесе жеке тұлға;</w:t>
      </w:r>
      <w:r>
        <w:br/>
      </w:r>
      <w:r>
        <w:rPr>
          <w:rFonts w:ascii="Times New Roman"/>
          <w:b w:val="false"/>
          <w:i w:val="false"/>
          <w:color w:val="000000"/>
          <w:sz w:val="28"/>
        </w:rPr>
        <w:t>
</w:t>
      </w:r>
      <w:r>
        <w:rPr>
          <w:rFonts w:ascii="Times New Roman"/>
          <w:b w:val="false"/>
          <w:i w:val="false"/>
          <w:color w:val="000000"/>
          <w:sz w:val="28"/>
        </w:rPr>
        <w:t>
      11) тауар шығарылған жердiң атауы – елдің, өңірдің, елді мекеннің, жердің, не басқа географиялық объектінің атауын білдіретін  не құрамында атауы бар белгі, сондай-ақ ерекше қасиеттері, сапасы, репутациясы немесе басқа сипаттары негізінен географиялық шығу тегімен, оның ішінде өзіне тән табиғи жағдайлармен және (немесе) адам факторларымен байланысты тауарға қатысты пайдалану нәтижесінде белгілі болған және туындының осындай атаудан шығарылған сілтемесі;</w:t>
      </w:r>
      <w:r>
        <w:br/>
      </w:r>
      <w:r>
        <w:rPr>
          <w:rFonts w:ascii="Times New Roman"/>
          <w:b w:val="false"/>
          <w:i w:val="false"/>
          <w:color w:val="000000"/>
          <w:sz w:val="28"/>
        </w:rPr>
        <w:t>
</w:t>
      </w:r>
      <w:r>
        <w:rPr>
          <w:rFonts w:ascii="Times New Roman"/>
          <w:b w:val="false"/>
          <w:i w:val="false"/>
          <w:color w:val="000000"/>
          <w:sz w:val="28"/>
        </w:rPr>
        <w:t>
      12) ұжымдық тауар таңбасы – бұл заңды тұлғалардың және (немесе) дара кәсiпкерлердiң (бұдан әрi – бiрлестiк) қауымдастығының (одағының) немесе өзге де бiрлестiгiнiң немесе бiрыңғай сапалық немесе басқа да сипаттамалары бар олар шығаратын немесе сататын тауарларды (көрсетілетін қызметтердi) белгiлеу үшiн қызмет ететiн тауар таңбасы.»;</w:t>
      </w:r>
    </w:p>
    <w:bookmarkEnd w:id="117"/>
    <w:bookmarkStart w:name="z618" w:id="118"/>
    <w:p>
      <w:pPr>
        <w:spacing w:after="0"/>
        <w:ind w:left="0"/>
        <w:jc w:val="both"/>
      </w:pPr>
      <w:r>
        <w:rPr>
          <w:rFonts w:ascii="Times New Roman"/>
          <w:b w:val="false"/>
          <w:i w:val="false"/>
          <w:color w:val="000000"/>
          <w:sz w:val="28"/>
        </w:rPr>
        <w:t>
      2) </w:t>
      </w:r>
      <w:r>
        <w:rPr>
          <w:rFonts w:ascii="Times New Roman"/>
          <w:b w:val="false"/>
          <w:i w:val="false"/>
          <w:color w:val="000000"/>
          <w:sz w:val="28"/>
        </w:rPr>
        <w:t>3-баптың</w:t>
      </w:r>
      <w:r>
        <w:rPr>
          <w:rFonts w:ascii="Times New Roman"/>
          <w:b w:val="false"/>
          <w:i w:val="false"/>
          <w:color w:val="000000"/>
          <w:sz w:val="28"/>
        </w:rPr>
        <w:t xml:space="preserve"> 2-тармағы мынадай мазмұндағы 2-3) және 2-4)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«2-3) тауар таңбасына құқықты беру туралы шартты тіркеу жөніндегі өтініштің нысанын бекіту;</w:t>
      </w:r>
      <w:r>
        <w:br/>
      </w:r>
      <w:r>
        <w:rPr>
          <w:rFonts w:ascii="Times New Roman"/>
          <w:b w:val="false"/>
          <w:i w:val="false"/>
          <w:color w:val="000000"/>
          <w:sz w:val="28"/>
        </w:rPr>
        <w:t>
</w:t>
      </w:r>
      <w:r>
        <w:rPr>
          <w:rFonts w:ascii="Times New Roman"/>
          <w:b w:val="false"/>
          <w:i w:val="false"/>
          <w:color w:val="000000"/>
          <w:sz w:val="28"/>
        </w:rPr>
        <w:t>
      2-4) тауар таңбасын пайдалануға лицензиялық шартты немесе қосалқы лицензиялық шартты тіркеу туралы өтініштің нысанын бекіту;»;</w:t>
      </w:r>
    </w:p>
    <w:bookmarkEnd w:id="118"/>
    <w:bookmarkStart w:name="z621" w:id="119"/>
    <w:p>
      <w:pPr>
        <w:spacing w:after="0"/>
        <w:ind w:left="0"/>
        <w:jc w:val="both"/>
      </w:pPr>
      <w:r>
        <w:rPr>
          <w:rFonts w:ascii="Times New Roman"/>
          <w:b w:val="false"/>
          <w:i w:val="false"/>
          <w:color w:val="000000"/>
          <w:sz w:val="28"/>
        </w:rPr>
        <w:t>
      3) </w:t>
      </w:r>
      <w:r>
        <w:rPr>
          <w:rFonts w:ascii="Times New Roman"/>
          <w:b w:val="false"/>
          <w:i w:val="false"/>
          <w:color w:val="000000"/>
          <w:sz w:val="28"/>
        </w:rPr>
        <w:t>3-1-баптың</w:t>
      </w:r>
      <w:r>
        <w:rPr>
          <w:rFonts w:ascii="Times New Roman"/>
          <w:b w:val="false"/>
          <w:i w:val="false"/>
          <w:color w:val="000000"/>
          <w:sz w:val="28"/>
        </w:rPr>
        <w:t xml:space="preserve"> 2-тармағы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тауар таңбаларына және қызмет көрсету таңбаларына құқықтарды беру туралы шарттарға сараптама жүргiзу;»;</w:t>
      </w:r>
    </w:p>
    <w:bookmarkEnd w:id="119"/>
    <w:bookmarkStart w:name="z623" w:id="120"/>
    <w:p>
      <w:pPr>
        <w:spacing w:after="0"/>
        <w:ind w:left="0"/>
        <w:jc w:val="both"/>
      </w:pPr>
      <w:r>
        <w:rPr>
          <w:rFonts w:ascii="Times New Roman"/>
          <w:b w:val="false"/>
          <w:i w:val="false"/>
          <w:color w:val="000000"/>
          <w:sz w:val="28"/>
        </w:rPr>
        <w:t>
      4)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6) тармақшасындағы «байланыста бар;» деген сөздер «байланысы бар тауар таңбаларын тіркеуге жол берілмейді.» деген сөздермен ауыстырылып, 4), 5), 7), 8), 9), 10), 11), 12) және 13) тармақшалар алып тасталсын;</w:t>
      </w:r>
      <w:r>
        <w:br/>
      </w:r>
      <w:r>
        <w:rPr>
          <w:rFonts w:ascii="Times New Roman"/>
          <w:b w:val="false"/>
          <w:i w:val="false"/>
          <w:color w:val="000000"/>
          <w:sz w:val="28"/>
        </w:rPr>
        <w:t>
</w:t>
      </w:r>
      <w:r>
        <w:rPr>
          <w:rFonts w:ascii="Times New Roman"/>
          <w:b w:val="false"/>
          <w:i w:val="false"/>
          <w:color w:val="000000"/>
          <w:sz w:val="28"/>
        </w:rPr>
        <w:t>
      3-тармақтың 1) және 3) тармақшаларындағы «географиялық көрсеткiштердi», «географиялық көрсеткiштер» деген сөздер тиісінше «географиялық объектiнiң атауларын», «географиялық объектiнiң атаулары» деген сөздермен ауыстырылсын;</w:t>
      </w:r>
    </w:p>
    <w:bookmarkEnd w:id="120"/>
    <w:bookmarkStart w:name="z626" w:id="121"/>
    <w:p>
      <w:pPr>
        <w:spacing w:after="0"/>
        <w:ind w:left="0"/>
        <w:jc w:val="both"/>
      </w:pPr>
      <w:r>
        <w:rPr>
          <w:rFonts w:ascii="Times New Roman"/>
          <w:b w:val="false"/>
          <w:i w:val="false"/>
          <w:color w:val="000000"/>
          <w:sz w:val="28"/>
        </w:rPr>
        <w:t>
      5)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2) тармақшадағы «жалпыға бiрдей белгiлi» деген сөздер «белгiленген тәртiппен жалпыға бiрдей белгiлi деп танылған»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тармақша алып тасталсын;</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егер тауар таңбасын тіркеу дараландыру үшін тауар шығарылған жердің атауы тіркелген тауарларға қатысты жүзеге асырылса, тауар шығарылған жердiң осы атауын пайдалану құқығы иесiнiң атына тiркелетiн тауар таңбасының қорғалмайтын элементi ретiнде олар енгiзiлуi мүмкiн жағдайларды қоспағанда, кез келген тауарларға қатысты Қазақстан Республикасында қорғалатын тауар шығарылған жер атауларымен олар араласып кеткен дәрежеге дейiн бiрдей немесе ұқсас белгiлер тiркелуге жатпайды.»;</w:t>
      </w:r>
      <w:r>
        <w:br/>
      </w:r>
      <w:r>
        <w:rPr>
          <w:rFonts w:ascii="Times New Roman"/>
          <w:b w:val="false"/>
          <w:i w:val="false"/>
          <w:color w:val="000000"/>
          <w:sz w:val="28"/>
        </w:rPr>
        <w:t>
</w:t>
      </w:r>
      <w:r>
        <w:rPr>
          <w:rFonts w:ascii="Times New Roman"/>
          <w:b w:val="false"/>
          <w:i w:val="false"/>
          <w:color w:val="000000"/>
          <w:sz w:val="28"/>
        </w:rPr>
        <w:t>
      2-тармақтың 3) тармақшасындағы «, егер осындай құқықтар Қазақстан Республикасының заңдарында белгiленген тәртiппен тiркелетiн тауар белгiсiне басымдық берiлген күннен бұрын тiркеуден өтсе» деген сөздер алып тасталсын;</w:t>
      </w:r>
    </w:p>
    <w:bookmarkEnd w:id="121"/>
    <w:bookmarkStart w:name="z633" w:id="122"/>
    <w:p>
      <w:pPr>
        <w:spacing w:after="0"/>
        <w:ind w:left="0"/>
        <w:jc w:val="both"/>
      </w:pPr>
      <w:r>
        <w:rPr>
          <w:rFonts w:ascii="Times New Roman"/>
          <w:b w:val="false"/>
          <w:i w:val="false"/>
          <w:color w:val="000000"/>
          <w:sz w:val="28"/>
        </w:rPr>
        <w:t>
      6) </w:t>
      </w:r>
      <w:r>
        <w:rPr>
          <w:rFonts w:ascii="Times New Roman"/>
          <w:b w:val="false"/>
          <w:i w:val="false"/>
          <w:color w:val="000000"/>
          <w:sz w:val="28"/>
        </w:rPr>
        <w:t>8-бап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Өтiнiм электрондық цифрлық қолтаңбамен куәландырылған электрондық құжат түрiнде берiлуi мүмкiн.»;</w:t>
      </w:r>
    </w:p>
    <w:bookmarkEnd w:id="122"/>
    <w:bookmarkStart w:name="z635" w:id="123"/>
    <w:p>
      <w:pPr>
        <w:spacing w:after="0"/>
        <w:ind w:left="0"/>
        <w:jc w:val="both"/>
      </w:pPr>
      <w:r>
        <w:rPr>
          <w:rFonts w:ascii="Times New Roman"/>
          <w:b w:val="false"/>
          <w:i w:val="false"/>
          <w:color w:val="000000"/>
          <w:sz w:val="28"/>
        </w:rPr>
        <w:t>
      7) </w:t>
      </w:r>
      <w:r>
        <w:rPr>
          <w:rFonts w:ascii="Times New Roman"/>
          <w:b w:val="false"/>
          <w:i w:val="false"/>
          <w:color w:val="000000"/>
          <w:sz w:val="28"/>
        </w:rPr>
        <w:t>9-баптың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Тауар таңбасына өтiнiмдi жасау, ресiмдеу және қарау тәртiбiн уәкiлеттi орган белгiлейдi.»;</w:t>
      </w:r>
    </w:p>
    <w:bookmarkEnd w:id="123"/>
    <w:bookmarkStart w:name="z637" w:id="124"/>
    <w:p>
      <w:pPr>
        <w:spacing w:after="0"/>
        <w:ind w:left="0"/>
        <w:jc w:val="both"/>
      </w:pPr>
      <w:r>
        <w:rPr>
          <w:rFonts w:ascii="Times New Roman"/>
          <w:b w:val="false"/>
          <w:i w:val="false"/>
          <w:color w:val="000000"/>
          <w:sz w:val="28"/>
        </w:rPr>
        <w:t>
      8) </w:t>
      </w:r>
      <w:r>
        <w:rPr>
          <w:rFonts w:ascii="Times New Roman"/>
          <w:b w:val="false"/>
          <w:i w:val="false"/>
          <w:color w:val="000000"/>
          <w:sz w:val="28"/>
        </w:rPr>
        <w:t>11-баптың</w:t>
      </w:r>
      <w:r>
        <w:rPr>
          <w:rFonts w:ascii="Times New Roman"/>
          <w:b w:val="false"/>
          <w:i w:val="false"/>
          <w:color w:val="000000"/>
          <w:sz w:val="28"/>
        </w:rPr>
        <w:t xml:space="preserve"> 1-тармағының 1) және 2)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алдын-ала сараптама - өтiнiм келіп түскен күннен бастап бір ай iшiнде жүргiзiледi, оның барысында өтiнiмнiң мазмұны, осы Заңның 5 және 9-баптарында белгiленген талаптарға сәйкес қажеттi құжаттардың бар-жоғы тексерiледi;</w:t>
      </w:r>
      <w:r>
        <w:br/>
      </w:r>
      <w:r>
        <w:rPr>
          <w:rFonts w:ascii="Times New Roman"/>
          <w:b w:val="false"/>
          <w:i w:val="false"/>
          <w:color w:val="000000"/>
          <w:sz w:val="28"/>
        </w:rPr>
        <w:t>
</w:t>
      </w:r>
      <w:r>
        <w:rPr>
          <w:rFonts w:ascii="Times New Roman"/>
          <w:b w:val="false"/>
          <w:i w:val="false"/>
          <w:color w:val="000000"/>
          <w:sz w:val="28"/>
        </w:rPr>
        <w:t>
      2) толық сараптама - өтiнiм берiлген күннен бастап тоғыз ай iшiнде жүргiзiледi, оның барысында мәлiмделген белгiнiң осы Заңның 6 және 7-баптарында белгiленген талаптарға сәйкестiгi тексерiледi.»;</w:t>
      </w:r>
    </w:p>
    <w:bookmarkEnd w:id="124"/>
    <w:bookmarkStart w:name="z640" w:id="125"/>
    <w:p>
      <w:pPr>
        <w:spacing w:after="0"/>
        <w:ind w:left="0"/>
        <w:jc w:val="both"/>
      </w:pPr>
      <w:r>
        <w:rPr>
          <w:rFonts w:ascii="Times New Roman"/>
          <w:b w:val="false"/>
          <w:i w:val="false"/>
          <w:color w:val="000000"/>
          <w:sz w:val="28"/>
        </w:rPr>
        <w:t>
      9)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p>
    <w:bookmarkEnd w:id="125"/>
    <w:bookmarkStart w:name="z641" w:id="126"/>
    <w:p>
      <w:pPr>
        <w:spacing w:after="0"/>
        <w:ind w:left="0"/>
        <w:jc w:val="both"/>
      </w:pPr>
      <w:r>
        <w:rPr>
          <w:rFonts w:ascii="Times New Roman"/>
          <w:b w:val="false"/>
          <w:i w:val="false"/>
          <w:color w:val="000000"/>
          <w:sz w:val="28"/>
        </w:rPr>
        <w:t>
      «12-бап. Сараптама нәтижелерi бойынша шешiмдер</w:t>
      </w:r>
    </w:p>
    <w:bookmarkEnd w:id="126"/>
    <w:bookmarkStart w:name="z642" w:id="127"/>
    <w:p>
      <w:pPr>
        <w:spacing w:after="0"/>
        <w:ind w:left="0"/>
        <w:jc w:val="both"/>
      </w:pPr>
      <w:r>
        <w:rPr>
          <w:rFonts w:ascii="Times New Roman"/>
          <w:b w:val="false"/>
          <w:i w:val="false"/>
          <w:color w:val="000000"/>
          <w:sz w:val="28"/>
        </w:rPr>
        <w:t>
      1. Алдын ала жасалған сараптама нәтижелерi бойынша өтiнiш берушiге өтiнiмнiң қарауға қабылданғаны, оған тиiстi нөмiр берiлгенi, берiлген күнi және басымдық күнi белгiленгенi туралы не өтiнiмдi қарауға қабылдаудан бас тартылғаны туралы дәлелдi қорытынды түрiнде хабарланады.</w:t>
      </w:r>
      <w:r>
        <w:br/>
      </w:r>
      <w:r>
        <w:rPr>
          <w:rFonts w:ascii="Times New Roman"/>
          <w:b w:val="false"/>
          <w:i w:val="false"/>
          <w:color w:val="000000"/>
          <w:sz w:val="28"/>
        </w:rPr>
        <w:t>
</w:t>
      </w:r>
      <w:r>
        <w:rPr>
          <w:rFonts w:ascii="Times New Roman"/>
          <w:b w:val="false"/>
          <w:i w:val="false"/>
          <w:color w:val="000000"/>
          <w:sz w:val="28"/>
        </w:rPr>
        <w:t>
      2. Өтiнiш берушi өзiне толық жасалған сараптаманың алдын ала қорытындысы жiберiлген күннен бастап үш ай мерзiмде дәлелдi қарсылық беруге құқылы, оны қарау нәтижелерi бойынша сараптама жасау ұйымы қарсылық келiп түскен күннен бастап үш ай iшiнде түпкiлiктi қорытынды шығарады.</w:t>
      </w:r>
      <w:r>
        <w:br/>
      </w:r>
      <w:r>
        <w:rPr>
          <w:rFonts w:ascii="Times New Roman"/>
          <w:b w:val="false"/>
          <w:i w:val="false"/>
          <w:color w:val="000000"/>
          <w:sz w:val="28"/>
        </w:rPr>
        <w:t>
</w:t>
      </w:r>
      <w:r>
        <w:rPr>
          <w:rFonts w:ascii="Times New Roman"/>
          <w:b w:val="false"/>
          <w:i w:val="false"/>
          <w:color w:val="000000"/>
          <w:sz w:val="28"/>
        </w:rPr>
        <w:t>
      3. Толық жасалған сараптаманың нәтижелерi бойынша уәкiлеттi орган он бес жұмыс күнi iшiнде тауар таңбасын тiркеу туралы немесе тiркеуден бас тарту туралы шешiм қабылдайды. Тiркеу туралы шешiм тауарлар мен көрсетілетін қызметтердiң бүкiл тiзбесiне не олардың бiр бөлiгiне қатысты болуы мүмкiн.</w:t>
      </w:r>
      <w:r>
        <w:br/>
      </w:r>
      <w:r>
        <w:rPr>
          <w:rFonts w:ascii="Times New Roman"/>
          <w:b w:val="false"/>
          <w:i w:val="false"/>
          <w:color w:val="000000"/>
          <w:sz w:val="28"/>
        </w:rPr>
        <w:t>
</w:t>
      </w:r>
      <w:r>
        <w:rPr>
          <w:rFonts w:ascii="Times New Roman"/>
          <w:b w:val="false"/>
          <w:i w:val="false"/>
          <w:color w:val="000000"/>
          <w:sz w:val="28"/>
        </w:rPr>
        <w:t>
      4. Тауар таңбасын тiркеу туралы шешiм оны тауар таңбаларының мемлекеттiк тiзiлiмiне енгiзгенге дейiн неғұрлым ертерек басымдығы бар өтiнiмнiң анықталуына байланысты қайта қаралуы мүмкiн.</w:t>
      </w:r>
      <w:r>
        <w:br/>
      </w:r>
      <w:r>
        <w:rPr>
          <w:rFonts w:ascii="Times New Roman"/>
          <w:b w:val="false"/>
          <w:i w:val="false"/>
          <w:color w:val="000000"/>
          <w:sz w:val="28"/>
        </w:rPr>
        <w:t>
</w:t>
      </w:r>
      <w:r>
        <w:rPr>
          <w:rFonts w:ascii="Times New Roman"/>
          <w:b w:val="false"/>
          <w:i w:val="false"/>
          <w:color w:val="000000"/>
          <w:sz w:val="28"/>
        </w:rPr>
        <w:t>
      5. Уәкiлеттi органның тауар таңбасын тiркеу туралы шешiмiнiң негiзiнде өтiнiш берушi сараптама жасау ұйымының оң қорытындысы туралы хабарлама алған күннен бастап үш ай iшiнде тауар таңбасына куәлiк бергенi үшiн мемлекеттiк баж төлеудi, сондай-ақ тауар таңбасына куәлiк беруге құжаттарды дайындағаны үшiн сараптама ұйымының iс-әрекеттерiне ақы төлеудi жүргiзедi.</w:t>
      </w:r>
      <w:r>
        <w:br/>
      </w:r>
      <w:r>
        <w:rPr>
          <w:rFonts w:ascii="Times New Roman"/>
          <w:b w:val="false"/>
          <w:i w:val="false"/>
          <w:color w:val="000000"/>
          <w:sz w:val="28"/>
        </w:rPr>
        <w:t>
</w:t>
      </w:r>
      <w:r>
        <w:rPr>
          <w:rFonts w:ascii="Times New Roman"/>
          <w:b w:val="false"/>
          <w:i w:val="false"/>
          <w:color w:val="000000"/>
          <w:sz w:val="28"/>
        </w:rPr>
        <w:t>
      Өтiнiш берушi белгiленген тәртiппен тауар таңбасына куәлiктi беруге мемлекеттiк баж және тауар таңбасына куәлiктi беруге құжаттарды дайындағаны үшiн сараптама ұйымының iс-әрекеттерiне ақы төлегенi туралы құжаттарды ұсынбаған жағдайда, тауар таңбасын тiркеу жүргiзiлмейдi, ал тауар таңбасына тиiстi өтiнiм қайтарып алынған болып саналады және ол бойынша iс жүргiзу тоқтатылады.</w:t>
      </w:r>
      <w:r>
        <w:br/>
      </w:r>
      <w:r>
        <w:rPr>
          <w:rFonts w:ascii="Times New Roman"/>
          <w:b w:val="false"/>
          <w:i w:val="false"/>
          <w:color w:val="000000"/>
          <w:sz w:val="28"/>
        </w:rPr>
        <w:t>
</w:t>
      </w:r>
      <w:r>
        <w:rPr>
          <w:rFonts w:ascii="Times New Roman"/>
          <w:b w:val="false"/>
          <w:i w:val="false"/>
          <w:color w:val="000000"/>
          <w:sz w:val="28"/>
        </w:rPr>
        <w:t>
      6. Осы баптың 2-тармағына сәйкес шығарылған сараптама қорытындысымен келiспеген жағдайда өтiнiш берушi сараптаманың қорытындысы жiберiлген күннен бастап үш ай iшiнде уәкiлеттi органға оған қарсылық бере алады. Апелляциялық кеңес қарсылық келiп түскен күннен бастап төрт ай iшiнде оны қарауға тиiс.»;</w:t>
      </w:r>
    </w:p>
    <w:bookmarkEnd w:id="127"/>
    <w:bookmarkStart w:name="z649" w:id="128"/>
    <w:p>
      <w:pPr>
        <w:spacing w:after="0"/>
        <w:ind w:left="0"/>
        <w:jc w:val="both"/>
      </w:pPr>
      <w:r>
        <w:rPr>
          <w:rFonts w:ascii="Times New Roman"/>
          <w:b w:val="false"/>
          <w:i w:val="false"/>
          <w:color w:val="000000"/>
          <w:sz w:val="28"/>
        </w:rPr>
        <w:t>
      10) </w:t>
      </w:r>
      <w:r>
        <w:rPr>
          <w:rFonts w:ascii="Times New Roman"/>
          <w:b w:val="false"/>
          <w:i w:val="false"/>
          <w:color w:val="000000"/>
          <w:sz w:val="28"/>
        </w:rPr>
        <w:t>18-1-бап</w:t>
      </w:r>
      <w:r>
        <w:rPr>
          <w:rFonts w:ascii="Times New Roman"/>
          <w:b w:val="false"/>
          <w:i w:val="false"/>
          <w:color w:val="000000"/>
          <w:sz w:val="28"/>
        </w:rPr>
        <w:t xml:space="preserve"> мынадай редакцияда жазылсын:</w:t>
      </w:r>
    </w:p>
    <w:bookmarkEnd w:id="128"/>
    <w:bookmarkStart w:name="z650" w:id="129"/>
    <w:p>
      <w:pPr>
        <w:spacing w:after="0"/>
        <w:ind w:left="0"/>
        <w:jc w:val="both"/>
      </w:pPr>
      <w:r>
        <w:rPr>
          <w:rFonts w:ascii="Times New Roman"/>
          <w:b w:val="false"/>
          <w:i w:val="false"/>
          <w:color w:val="000000"/>
          <w:sz w:val="28"/>
        </w:rPr>
        <w:t>
      «18-1-бап. Тауар таңбасын жалпыға бірдей белгiлi деп тану</w:t>
      </w:r>
    </w:p>
    <w:bookmarkEnd w:id="129"/>
    <w:bookmarkStart w:name="z651" w:id="130"/>
    <w:p>
      <w:pPr>
        <w:spacing w:after="0"/>
        <w:ind w:left="0"/>
        <w:jc w:val="both"/>
      </w:pPr>
      <w:r>
        <w:rPr>
          <w:rFonts w:ascii="Times New Roman"/>
          <w:b w:val="false"/>
          <w:i w:val="false"/>
          <w:color w:val="000000"/>
          <w:sz w:val="28"/>
        </w:rPr>
        <w:t>
      1. Қазақстан Республикасының аумағында тiркелген немесе халықаралық шарттарға орай қорғалатын тауар таңбасы, сондай-ақ Қазақстан Республикасында құқықтық қорғалмайтын тауар таңбасы ретінде пайдаланылатын, бірақ белсендi пайдалану нәтижесiнде Қазақстан Республикасында кеңiнен мәлiм болған белгi Қазақстан Республикасында жалпыға бiрдей белгiлi тауар таңбасы деп танылуы мүмкiн.</w:t>
      </w:r>
      <w:r>
        <w:br/>
      </w:r>
      <w:r>
        <w:rPr>
          <w:rFonts w:ascii="Times New Roman"/>
          <w:b w:val="false"/>
          <w:i w:val="false"/>
          <w:color w:val="000000"/>
          <w:sz w:val="28"/>
        </w:rPr>
        <w:t>
</w:t>
      </w:r>
      <w:r>
        <w:rPr>
          <w:rFonts w:ascii="Times New Roman"/>
          <w:b w:val="false"/>
          <w:i w:val="false"/>
          <w:color w:val="000000"/>
          <w:sz w:val="28"/>
        </w:rPr>
        <w:t>
      Тауар таңбасын Қазақстан Республикасында жалпыға бiрдей белгiлi деп тану жөнiндегi жеке және заңды тұлғалардың өтiнiшiн уәкiлеттi органның тауар таңбасын жалпыға бiрдей белгiлi деп тану жөнiндегi комиссиясы қарастырады.</w:t>
      </w:r>
      <w:r>
        <w:br/>
      </w:r>
      <w:r>
        <w:rPr>
          <w:rFonts w:ascii="Times New Roman"/>
          <w:b w:val="false"/>
          <w:i w:val="false"/>
          <w:color w:val="000000"/>
          <w:sz w:val="28"/>
        </w:rPr>
        <w:t>
</w:t>
      </w:r>
      <w:r>
        <w:rPr>
          <w:rFonts w:ascii="Times New Roman"/>
          <w:b w:val="false"/>
          <w:i w:val="false"/>
          <w:color w:val="000000"/>
          <w:sz w:val="28"/>
        </w:rPr>
        <w:t>
      Қазақстан Республикасында тауар таңбасын (қызмет көрсету таңбасын) жалпыға бiрдей белгiлi деп тану жөнiндегi комиссия туралы ереженi уәкiлеттi орган бекiтедi.</w:t>
      </w:r>
      <w:r>
        <w:br/>
      </w:r>
      <w:r>
        <w:rPr>
          <w:rFonts w:ascii="Times New Roman"/>
          <w:b w:val="false"/>
          <w:i w:val="false"/>
          <w:color w:val="000000"/>
          <w:sz w:val="28"/>
        </w:rPr>
        <w:t>
</w:t>
      </w:r>
      <w:r>
        <w:rPr>
          <w:rFonts w:ascii="Times New Roman"/>
          <w:b w:val="false"/>
          <w:i w:val="false"/>
          <w:color w:val="000000"/>
          <w:sz w:val="28"/>
        </w:rPr>
        <w:t>
      Өтiнiштi қарау нәтижелерi бойынша уәкiлеттi органның комиссиясы тауар таңбасын жалпыға бiрдей белгiлi деп тану туралы не ондай деп танудан бас тарту туралы шешiм қабылдайды, мұндай шешiм ол қабылданған кезден бастап он жұмыс күнi iшiнде тауар таңбасының иесiне жiберiледi.</w:t>
      </w:r>
      <w:r>
        <w:br/>
      </w:r>
      <w:r>
        <w:rPr>
          <w:rFonts w:ascii="Times New Roman"/>
          <w:b w:val="false"/>
          <w:i w:val="false"/>
          <w:color w:val="000000"/>
          <w:sz w:val="28"/>
        </w:rPr>
        <w:t>
</w:t>
      </w:r>
      <w:r>
        <w:rPr>
          <w:rFonts w:ascii="Times New Roman"/>
          <w:b w:val="false"/>
          <w:i w:val="false"/>
          <w:color w:val="000000"/>
          <w:sz w:val="28"/>
        </w:rPr>
        <w:t>
      Егер өтiнiш берушi ұсынған нақты мәлiметтерде таңбаның жалпыға бiрдей белгiлi болуы өтiнiште көрсетiлгеннен өзге күн екендiгi расталса, тауар таңбасы нақты күннен бастап жалпыға бірдей белгілі деп танылуы мүмкiн.</w:t>
      </w:r>
      <w:r>
        <w:br/>
      </w:r>
      <w:r>
        <w:rPr>
          <w:rFonts w:ascii="Times New Roman"/>
          <w:b w:val="false"/>
          <w:i w:val="false"/>
          <w:color w:val="000000"/>
          <w:sz w:val="28"/>
        </w:rPr>
        <w:t>
</w:t>
      </w:r>
      <w:r>
        <w:rPr>
          <w:rFonts w:ascii="Times New Roman"/>
          <w:b w:val="false"/>
          <w:i w:val="false"/>
          <w:color w:val="000000"/>
          <w:sz w:val="28"/>
        </w:rPr>
        <w:t>
      Егер:</w:t>
      </w:r>
      <w:r>
        <w:br/>
      </w:r>
      <w:r>
        <w:rPr>
          <w:rFonts w:ascii="Times New Roman"/>
          <w:b w:val="false"/>
          <w:i w:val="false"/>
          <w:color w:val="000000"/>
          <w:sz w:val="28"/>
        </w:rPr>
        <w:t>
</w:t>
      </w:r>
      <w:r>
        <w:rPr>
          <w:rFonts w:ascii="Times New Roman"/>
          <w:b w:val="false"/>
          <w:i w:val="false"/>
          <w:color w:val="000000"/>
          <w:sz w:val="28"/>
        </w:rPr>
        <w:t>
      өтiнiш берушi ұсынған мәлiметтерде тауар таңбасының жалпыға бiрдей белгiлi екенi расталмаса немесе олар тауар таңбасының жалпыға бiрдей белгiлi екенiн тану үшiн жеткiлiксiз болса;</w:t>
      </w:r>
      <w:r>
        <w:br/>
      </w:r>
      <w:r>
        <w:rPr>
          <w:rFonts w:ascii="Times New Roman"/>
          <w:b w:val="false"/>
          <w:i w:val="false"/>
          <w:color w:val="000000"/>
          <w:sz w:val="28"/>
        </w:rPr>
        <w:t>
</w:t>
      </w:r>
      <w:r>
        <w:rPr>
          <w:rFonts w:ascii="Times New Roman"/>
          <w:b w:val="false"/>
          <w:i w:val="false"/>
          <w:color w:val="000000"/>
          <w:sz w:val="28"/>
        </w:rPr>
        <w:t>
      өзiнiң тауар таңбасын жалпыға бiрдей белгiлi деп тануға өтiнiш берген күннен неғұрлым ертерек басымдығы бар, қорғалатын немесе бiр тектес тауарларға қатысты өзге тұлғаның атына мәлiмделген, өтiнiш берушiнiң тауар таңбаларымен араласып кеткен дәрежеге дейiн бiрдей немесе ұқсас тауар таңбасы бар екенi анықталса, тауар таңбасын жалпыға бiрдей белгiлi деп танудан бас тарту туралы шешiм шығарылады.</w:t>
      </w:r>
      <w:r>
        <w:br/>
      </w:r>
      <w:r>
        <w:rPr>
          <w:rFonts w:ascii="Times New Roman"/>
          <w:b w:val="false"/>
          <w:i w:val="false"/>
          <w:color w:val="000000"/>
          <w:sz w:val="28"/>
        </w:rPr>
        <w:t>
</w:t>
      </w:r>
      <w:r>
        <w:rPr>
          <w:rFonts w:ascii="Times New Roman"/>
          <w:b w:val="false"/>
          <w:i w:val="false"/>
          <w:color w:val="000000"/>
          <w:sz w:val="28"/>
        </w:rPr>
        <w:t>
      Уәкiлеттi орган комиссиясының осы тармақтың төртiншi бөлiгiнде көрсетiлген шешiмiне сотқа шағым жасалуы мүмкiн.</w:t>
      </w:r>
      <w:r>
        <w:br/>
      </w:r>
      <w:r>
        <w:rPr>
          <w:rFonts w:ascii="Times New Roman"/>
          <w:b w:val="false"/>
          <w:i w:val="false"/>
          <w:color w:val="000000"/>
          <w:sz w:val="28"/>
        </w:rPr>
        <w:t>
</w:t>
      </w:r>
      <w:r>
        <w:rPr>
          <w:rFonts w:ascii="Times New Roman"/>
          <w:b w:val="false"/>
          <w:i w:val="false"/>
          <w:color w:val="000000"/>
          <w:sz w:val="28"/>
        </w:rPr>
        <w:t>
      2. Жалпыға бiрдей белгiлi тауар таңбасына осы Заңда тауар таңбасы үшiн көзделген құқықтық қорғау берiледi.</w:t>
      </w:r>
      <w:r>
        <w:br/>
      </w:r>
      <w:r>
        <w:rPr>
          <w:rFonts w:ascii="Times New Roman"/>
          <w:b w:val="false"/>
          <w:i w:val="false"/>
          <w:color w:val="000000"/>
          <w:sz w:val="28"/>
        </w:rPr>
        <w:t>
</w:t>
      </w:r>
      <w:r>
        <w:rPr>
          <w:rFonts w:ascii="Times New Roman"/>
          <w:b w:val="false"/>
          <w:i w:val="false"/>
          <w:color w:val="000000"/>
          <w:sz w:val="28"/>
        </w:rPr>
        <w:t>
      3. Жалпыға бiрдей белгiлi тауар таңбаларын құқықтық қорғау:</w:t>
      </w:r>
      <w:r>
        <w:br/>
      </w:r>
      <w:r>
        <w:rPr>
          <w:rFonts w:ascii="Times New Roman"/>
          <w:b w:val="false"/>
          <w:i w:val="false"/>
          <w:color w:val="000000"/>
          <w:sz w:val="28"/>
        </w:rPr>
        <w:t>
</w:t>
      </w:r>
      <w:r>
        <w:rPr>
          <w:rFonts w:ascii="Times New Roman"/>
          <w:b w:val="false"/>
          <w:i w:val="false"/>
          <w:color w:val="000000"/>
          <w:sz w:val="28"/>
        </w:rPr>
        <w:t>
      1) тiркеудiң қолданылу мерзiмi аяқталуына байланысты;</w:t>
      </w:r>
      <w:r>
        <w:br/>
      </w:r>
      <w:r>
        <w:rPr>
          <w:rFonts w:ascii="Times New Roman"/>
          <w:b w:val="false"/>
          <w:i w:val="false"/>
          <w:color w:val="000000"/>
          <w:sz w:val="28"/>
        </w:rPr>
        <w:t>
</w:t>
      </w:r>
      <w:r>
        <w:rPr>
          <w:rFonts w:ascii="Times New Roman"/>
          <w:b w:val="false"/>
          <w:i w:val="false"/>
          <w:color w:val="000000"/>
          <w:sz w:val="28"/>
        </w:rPr>
        <w:t>
      2) уәкiлеттi орган комиссиясының тауар таңбасын жалпыға бiрдей белгiлi деп тану туралы шешiмiнiң күшiн жою туралы сот шешiмiнiң күшiне енуiне байланысты тоқтатылады.</w:t>
      </w:r>
      <w:r>
        <w:br/>
      </w:r>
      <w:r>
        <w:rPr>
          <w:rFonts w:ascii="Times New Roman"/>
          <w:b w:val="false"/>
          <w:i w:val="false"/>
          <w:color w:val="000000"/>
          <w:sz w:val="28"/>
        </w:rPr>
        <w:t>
</w:t>
      </w:r>
      <w:r>
        <w:rPr>
          <w:rFonts w:ascii="Times New Roman"/>
          <w:b w:val="false"/>
          <w:i w:val="false"/>
          <w:color w:val="000000"/>
          <w:sz w:val="28"/>
        </w:rPr>
        <w:t>
      4. Осы баптың 1-тармағында көрсетiлген белгiнi немесе тауар таңбасын жалпыға бiрдей белгiлi деп тану негiзiнде оның иесiне тауар таңбасы жалпыға бiрдей белгiлi деп танылған күннен бастап он жыл бойы қолданылатын сертификат берiледi.</w:t>
      </w:r>
      <w:r>
        <w:br/>
      </w:r>
      <w:r>
        <w:rPr>
          <w:rFonts w:ascii="Times New Roman"/>
          <w:b w:val="false"/>
          <w:i w:val="false"/>
          <w:color w:val="000000"/>
          <w:sz w:val="28"/>
        </w:rPr>
        <w:t>
</w:t>
      </w:r>
      <w:r>
        <w:rPr>
          <w:rFonts w:ascii="Times New Roman"/>
          <w:b w:val="false"/>
          <w:i w:val="false"/>
          <w:color w:val="000000"/>
          <w:sz w:val="28"/>
        </w:rPr>
        <w:t>
      Сертификат иесiнiң өтініші бойынша және тауар таңбасының алпыға  бiрдей белгiлi екенiн растайтын мәлiметтер табыс етiлген жағдайда оның қолданылу мерзiмi келесi он жыл мерзiмге ұзартылуы мүмкiн.</w:t>
      </w:r>
      <w:r>
        <w:br/>
      </w:r>
      <w:r>
        <w:rPr>
          <w:rFonts w:ascii="Times New Roman"/>
          <w:b w:val="false"/>
          <w:i w:val="false"/>
          <w:color w:val="000000"/>
          <w:sz w:val="28"/>
        </w:rPr>
        <w:t>
</w:t>
      </w:r>
      <w:r>
        <w:rPr>
          <w:rFonts w:ascii="Times New Roman"/>
          <w:b w:val="false"/>
          <w:i w:val="false"/>
          <w:color w:val="000000"/>
          <w:sz w:val="28"/>
        </w:rPr>
        <w:t>
      Жалпыға бiрдей белгiлi тауар таңбасын тiркеу, оның иесi туралы мәлiметтер және осындай тiркеуге қатысты кейiнгi өзгерiстер жалпыға бiрдей белгiлi тауар таңбаларының мемлекеттiк тiзiлiмiне енгiзiледi және бюллетеньде жарияланады.»;</w:t>
      </w:r>
    </w:p>
    <w:bookmarkEnd w:id="130"/>
    <w:bookmarkStart w:name="z667" w:id="131"/>
    <w:p>
      <w:pPr>
        <w:spacing w:after="0"/>
        <w:ind w:left="0"/>
        <w:jc w:val="both"/>
      </w:pPr>
      <w:r>
        <w:rPr>
          <w:rFonts w:ascii="Times New Roman"/>
          <w:b w:val="false"/>
          <w:i w:val="false"/>
          <w:color w:val="000000"/>
          <w:sz w:val="28"/>
        </w:rPr>
        <w:t>
      11)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4-тармақтың екiншi бөлiгiнiң екiншi сөйлемi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 таңбасымен белгiленген тауарды жасау, әкелу, сақтау, сатуға ұсыну, сату, оны жарнамада, маңдайшажазуларда, баспа басылымдарында, ресми бланкiлерде, өзге де iскерлiк құжаттамада қолдану, тауар таңбасына құқықты беру немесе Қазақстан Республикасында өткiзiлетiн көрмелерде тауарлардың көрсетiлуi кезiнде қолдану, сондай-ақ оларды азаматтық айналымға өзгеше енгiзу тауар таңбасын пайдалану болып танылуы мүмкiн.»;</w:t>
      </w:r>
      <w:r>
        <w:br/>
      </w:r>
      <w:r>
        <w:rPr>
          <w:rFonts w:ascii="Times New Roman"/>
          <w:b w:val="false"/>
          <w:i w:val="false"/>
          <w:color w:val="000000"/>
          <w:sz w:val="28"/>
        </w:rPr>
        <w:t>
</w:t>
      </w:r>
      <w:r>
        <w:rPr>
          <w:rFonts w:ascii="Times New Roman"/>
          <w:b w:val="false"/>
          <w:i w:val="false"/>
          <w:color w:val="000000"/>
          <w:sz w:val="28"/>
        </w:rPr>
        <w:t>
      5-тармақ алып тасталсын;</w:t>
      </w:r>
      <w:r>
        <w:br/>
      </w:r>
      <w:r>
        <w:rPr>
          <w:rFonts w:ascii="Times New Roman"/>
          <w:b w:val="false"/>
          <w:i w:val="false"/>
          <w:color w:val="000000"/>
          <w:sz w:val="28"/>
        </w:rPr>
        <w:t>
</w:t>
      </w:r>
      <w:r>
        <w:rPr>
          <w:rFonts w:ascii="Times New Roman"/>
          <w:b w:val="false"/>
          <w:i w:val="false"/>
          <w:color w:val="000000"/>
          <w:sz w:val="28"/>
        </w:rPr>
        <w:t>
      6-тармақтағы «кем емес» деген сөздер «аспайтын»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Қазақстан Республикасының аумағына азаматтық айналымға тiкелей құқық иесi енгiзген немесе оның келiсiмiмен енгiзiлген тауарларға қатысты тауар таңбасын басқа тұлғалардың пайдалануы осы тауар таңбасына айрықша құқықты бұзу болып табылмайды.»;</w:t>
      </w:r>
    </w:p>
    <w:bookmarkEnd w:id="131"/>
    <w:bookmarkStart w:name="z674" w:id="132"/>
    <w:p>
      <w:pPr>
        <w:spacing w:after="0"/>
        <w:ind w:left="0"/>
        <w:jc w:val="both"/>
      </w:pPr>
      <w:r>
        <w:rPr>
          <w:rFonts w:ascii="Times New Roman"/>
          <w:b w:val="false"/>
          <w:i w:val="false"/>
          <w:color w:val="000000"/>
          <w:sz w:val="28"/>
        </w:rPr>
        <w:t>
      12)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End w:id="132"/>
    <w:bookmarkStart w:name="z675" w:id="133"/>
    <w:p>
      <w:pPr>
        <w:spacing w:after="0"/>
        <w:ind w:left="0"/>
        <w:jc w:val="both"/>
      </w:pPr>
      <w:r>
        <w:rPr>
          <w:rFonts w:ascii="Times New Roman"/>
          <w:b w:val="false"/>
          <w:i w:val="false"/>
          <w:color w:val="000000"/>
          <w:sz w:val="28"/>
        </w:rPr>
        <w:t>
      «21-бап. Тауар таңбасына құқықты беру</w:t>
      </w:r>
    </w:p>
    <w:bookmarkEnd w:id="133"/>
    <w:bookmarkStart w:name="z676" w:id="134"/>
    <w:p>
      <w:pPr>
        <w:spacing w:after="0"/>
        <w:ind w:left="0"/>
        <w:jc w:val="both"/>
      </w:pPr>
      <w:r>
        <w:rPr>
          <w:rFonts w:ascii="Times New Roman"/>
          <w:b w:val="false"/>
          <w:i w:val="false"/>
          <w:color w:val="000000"/>
          <w:sz w:val="28"/>
        </w:rPr>
        <w:t>
      1. Куәлiкте көрсетілген барлық тауарлар мен көрсетілетін қызметтерге не олардың бiр бөлiгiне қатысты тауар таңбасына айрықша құқықты оның иесi басқа тұлғаға шарт бойынша беруi мүмкiн.</w:t>
      </w:r>
      <w:r>
        <w:br/>
      </w:r>
      <w:r>
        <w:rPr>
          <w:rFonts w:ascii="Times New Roman"/>
          <w:b w:val="false"/>
          <w:i w:val="false"/>
          <w:color w:val="000000"/>
          <w:sz w:val="28"/>
        </w:rPr>
        <w:t>
</w:t>
      </w:r>
      <w:r>
        <w:rPr>
          <w:rFonts w:ascii="Times New Roman"/>
          <w:b w:val="false"/>
          <w:i w:val="false"/>
          <w:color w:val="000000"/>
          <w:sz w:val="28"/>
        </w:rPr>
        <w:t>
      Егер ол тауарға немесе оның дайындаушысына қатысты жаңылыстыруға себепшi болатын болса, тауар таңбасына құқықты беруге жол берілмейдi.</w:t>
      </w:r>
      <w:r>
        <w:br/>
      </w:r>
      <w:r>
        <w:rPr>
          <w:rFonts w:ascii="Times New Roman"/>
          <w:b w:val="false"/>
          <w:i w:val="false"/>
          <w:color w:val="000000"/>
          <w:sz w:val="28"/>
        </w:rPr>
        <w:t>
</w:t>
      </w:r>
      <w:r>
        <w:rPr>
          <w:rFonts w:ascii="Times New Roman"/>
          <w:b w:val="false"/>
          <w:i w:val="false"/>
          <w:color w:val="000000"/>
          <w:sz w:val="28"/>
        </w:rPr>
        <w:t>
      Тауар таңбасына құқықтың ауысуы, оның iшiнде оны шарт бойынша немесе құқық мирасқорлығы тәртiбiмен беру уәкiлеттi органда тiркелуге тиiс.</w:t>
      </w:r>
      <w:r>
        <w:br/>
      </w:r>
      <w:r>
        <w:rPr>
          <w:rFonts w:ascii="Times New Roman"/>
          <w:b w:val="false"/>
          <w:i w:val="false"/>
          <w:color w:val="000000"/>
          <w:sz w:val="28"/>
        </w:rPr>
        <w:t>
</w:t>
      </w:r>
      <w:r>
        <w:rPr>
          <w:rFonts w:ascii="Times New Roman"/>
          <w:b w:val="false"/>
          <w:i w:val="false"/>
          <w:color w:val="000000"/>
          <w:sz w:val="28"/>
        </w:rPr>
        <w:t>
      2. Тауар таңбасын пайдалану құқығын тауар таңбасының иесi (лицензиар) басқа тұлғаға (лицензиатқа) куәлiкте көрсетiлген барлық тауарлар мен көрсетілетін қызметтерге не олардың бiр бөлiгiне қатысты лицензиялық шарт бойынша беруі мүмкін.</w:t>
      </w:r>
      <w:r>
        <w:br/>
      </w:r>
      <w:r>
        <w:rPr>
          <w:rFonts w:ascii="Times New Roman"/>
          <w:b w:val="false"/>
          <w:i w:val="false"/>
          <w:color w:val="000000"/>
          <w:sz w:val="28"/>
        </w:rPr>
        <w:t>
</w:t>
      </w:r>
      <w:r>
        <w:rPr>
          <w:rFonts w:ascii="Times New Roman"/>
          <w:b w:val="false"/>
          <w:i w:val="false"/>
          <w:color w:val="000000"/>
          <w:sz w:val="28"/>
        </w:rPr>
        <w:t>
      Лицензиатқа тауар таңбасын пайдалануға рұқсат беретiн лицензиялық шарт тауарлардың немесе көрсетілетін қызметтердiң сапасы лицензиар тауарлары мен көрсетілетін қызметтерiнiң сапасынан төмен болмайтыны және лицензиардың осы талаптың орындалуына бақылау жасауға құқығы бар екенi туралы талапты қамтуға тиiс.</w:t>
      </w:r>
      <w:r>
        <w:br/>
      </w:r>
      <w:r>
        <w:rPr>
          <w:rFonts w:ascii="Times New Roman"/>
          <w:b w:val="false"/>
          <w:i w:val="false"/>
          <w:color w:val="000000"/>
          <w:sz w:val="28"/>
        </w:rPr>
        <w:t>
</w:t>
      </w:r>
      <w:r>
        <w:rPr>
          <w:rFonts w:ascii="Times New Roman"/>
          <w:b w:val="false"/>
          <w:i w:val="false"/>
          <w:color w:val="000000"/>
          <w:sz w:val="28"/>
        </w:rPr>
        <w:t>
      Тауар таңбасына құқықтың күшi тоқтатылғанда, лицензиялық шарттың қолданылуы тоқтатылады.</w:t>
      </w:r>
      <w:r>
        <w:br/>
      </w:r>
      <w:r>
        <w:rPr>
          <w:rFonts w:ascii="Times New Roman"/>
          <w:b w:val="false"/>
          <w:i w:val="false"/>
          <w:color w:val="000000"/>
          <w:sz w:val="28"/>
        </w:rPr>
        <w:t>
</w:t>
      </w:r>
      <w:r>
        <w:rPr>
          <w:rFonts w:ascii="Times New Roman"/>
          <w:b w:val="false"/>
          <w:i w:val="false"/>
          <w:color w:val="000000"/>
          <w:sz w:val="28"/>
        </w:rPr>
        <w:t>
      Тауар таңбасына құқықтың басқа тұлғаға ауысуы лицензиялық шартты тоқтатуға әкеп соқпайды.</w:t>
      </w:r>
      <w:r>
        <w:br/>
      </w:r>
      <w:r>
        <w:rPr>
          <w:rFonts w:ascii="Times New Roman"/>
          <w:b w:val="false"/>
          <w:i w:val="false"/>
          <w:color w:val="000000"/>
          <w:sz w:val="28"/>
        </w:rPr>
        <w:t>
</w:t>
      </w:r>
      <w:r>
        <w:rPr>
          <w:rFonts w:ascii="Times New Roman"/>
          <w:b w:val="false"/>
          <w:i w:val="false"/>
          <w:color w:val="000000"/>
          <w:sz w:val="28"/>
        </w:rPr>
        <w:t>
      3. Тауар таңбасына құқықты беру туралы шарт немесе лицензиялық шарт жазбаша нысанда жасалып, уәкiлеттi органда тiркелуге тиiс. Тiркеу туралы жазбаша нысан мен талаптарды сақтамау шарттың жарамсыздығына әкеп соғады.</w:t>
      </w:r>
      <w:r>
        <w:br/>
      </w:r>
      <w:r>
        <w:rPr>
          <w:rFonts w:ascii="Times New Roman"/>
          <w:b w:val="false"/>
          <w:i w:val="false"/>
          <w:color w:val="000000"/>
          <w:sz w:val="28"/>
        </w:rPr>
        <w:t>
</w:t>
      </w:r>
      <w:r>
        <w:rPr>
          <w:rFonts w:ascii="Times New Roman"/>
          <w:b w:val="false"/>
          <w:i w:val="false"/>
          <w:color w:val="000000"/>
          <w:sz w:val="28"/>
        </w:rPr>
        <w:t>
      Тауар таңбасына құқықты беру туралы шартты немесе лицензиялық шартты тіркеу сараптама жасау ұйымы жүргiзетін материалдар сараптамасының нәтижелерi бойынша жүзеге асырылады.</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заңнамасында өзгеше көзделмесе, қосалқы лицензиялық шарттарды тiркеудiң тәртiбiне лицензиялық шарттарды тiркеу туралы ережелер қолданылады.</w:t>
      </w:r>
      <w:r>
        <w:br/>
      </w:r>
      <w:r>
        <w:rPr>
          <w:rFonts w:ascii="Times New Roman"/>
          <w:b w:val="false"/>
          <w:i w:val="false"/>
          <w:color w:val="000000"/>
          <w:sz w:val="28"/>
        </w:rPr>
        <w:t>
</w:t>
      </w:r>
      <w:r>
        <w:rPr>
          <w:rFonts w:ascii="Times New Roman"/>
          <w:b w:val="false"/>
          <w:i w:val="false"/>
          <w:color w:val="000000"/>
          <w:sz w:val="28"/>
        </w:rPr>
        <w:t>
      Тауар таңбасына құқықты беру туралы шартты және лицензиялық шартты тіркеу үшін сараптама жасау ұйымына белгіленген нысандағы өтініш ұсынылады.</w:t>
      </w:r>
      <w:r>
        <w:br/>
      </w:r>
      <w:r>
        <w:rPr>
          <w:rFonts w:ascii="Times New Roman"/>
          <w:b w:val="false"/>
          <w:i w:val="false"/>
          <w:color w:val="000000"/>
          <w:sz w:val="28"/>
        </w:rPr>
        <w:t>
</w:t>
      </w:r>
      <w:r>
        <w:rPr>
          <w:rFonts w:ascii="Times New Roman"/>
          <w:b w:val="false"/>
          <w:i w:val="false"/>
          <w:color w:val="000000"/>
          <w:sz w:val="28"/>
        </w:rPr>
        <w:t>
      Өтінішке:</w:t>
      </w:r>
      <w:r>
        <w:br/>
      </w:r>
      <w:r>
        <w:rPr>
          <w:rFonts w:ascii="Times New Roman"/>
          <w:b w:val="false"/>
          <w:i w:val="false"/>
          <w:color w:val="000000"/>
          <w:sz w:val="28"/>
        </w:rPr>
        <w:t>
</w:t>
      </w:r>
      <w:r>
        <w:rPr>
          <w:rFonts w:ascii="Times New Roman"/>
          <w:b w:val="false"/>
          <w:i w:val="false"/>
          <w:color w:val="000000"/>
          <w:sz w:val="28"/>
        </w:rPr>
        <w:t>
      1) титулдық парақпен жабдықталған шарттың төрт дана түпнұсқасы қоса беріледі. Шарттың әрбір данасы тігіледі, тігілген және нөмірленген парақтардың саны туралы жазба жасалған қағаз пломбамен бекітіледі, мөр бедерлемесі мен екі тараптың немесе соған уәкілеттік берген екі тарап тұлғаларының қолдары қойылады.</w:t>
      </w:r>
      <w:r>
        <w:br/>
      </w:r>
      <w:r>
        <w:rPr>
          <w:rFonts w:ascii="Times New Roman"/>
          <w:b w:val="false"/>
          <w:i w:val="false"/>
          <w:color w:val="000000"/>
          <w:sz w:val="28"/>
        </w:rPr>
        <w:t>
</w:t>
      </w:r>
      <w:r>
        <w:rPr>
          <w:rFonts w:ascii="Times New Roman"/>
          <w:b w:val="false"/>
          <w:i w:val="false"/>
          <w:color w:val="000000"/>
          <w:sz w:val="28"/>
        </w:rPr>
        <w:t>
      Лицензиялық шарттар үшін материалдарды тіркеуге беру шартқа қол қойылған күннен бастап алты ай мерзімнен кешіктірілмей жүзеге асырылады.</w:t>
      </w:r>
      <w:r>
        <w:br/>
      </w:r>
      <w:r>
        <w:rPr>
          <w:rFonts w:ascii="Times New Roman"/>
          <w:b w:val="false"/>
          <w:i w:val="false"/>
          <w:color w:val="000000"/>
          <w:sz w:val="28"/>
        </w:rPr>
        <w:t>
</w:t>
      </w:r>
      <w:r>
        <w:rPr>
          <w:rFonts w:ascii="Times New Roman"/>
          <w:b w:val="false"/>
          <w:i w:val="false"/>
          <w:color w:val="000000"/>
          <w:sz w:val="28"/>
        </w:rPr>
        <w:t>
      Шарт түпнұсқаларының орнына шарттың нотариат куәландырған көшірмелері ұсынылуы мүмкін;</w:t>
      </w:r>
      <w:r>
        <w:br/>
      </w:r>
      <w:r>
        <w:rPr>
          <w:rFonts w:ascii="Times New Roman"/>
          <w:b w:val="false"/>
          <w:i w:val="false"/>
          <w:color w:val="000000"/>
          <w:sz w:val="28"/>
        </w:rPr>
        <w:t>
</w:t>
      </w:r>
      <w:r>
        <w:rPr>
          <w:rFonts w:ascii="Times New Roman"/>
          <w:b w:val="false"/>
          <w:i w:val="false"/>
          <w:color w:val="000000"/>
          <w:sz w:val="28"/>
        </w:rPr>
        <w:t>
      2) өтініш патенттік сенім білдірілген тұлға немесе өзге де өкіл арқылы берілген жағдайда, сенімхат;</w:t>
      </w:r>
      <w:r>
        <w:br/>
      </w:r>
      <w:r>
        <w:rPr>
          <w:rFonts w:ascii="Times New Roman"/>
          <w:b w:val="false"/>
          <w:i w:val="false"/>
          <w:color w:val="000000"/>
          <w:sz w:val="28"/>
        </w:rPr>
        <w:t>
</w:t>
      </w:r>
      <w:r>
        <w:rPr>
          <w:rFonts w:ascii="Times New Roman"/>
          <w:b w:val="false"/>
          <w:i w:val="false"/>
          <w:color w:val="000000"/>
          <w:sz w:val="28"/>
        </w:rPr>
        <w:t>
      3) мемлекеттік бажды төлегенін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Лицензиялық шарттар бойынша ұлттық өтініш берушілер жоғарыда көрсетілген құжаттардан басқа, лицензиардың (қосалқы лицензиардың) басқару органдарының шарт жасасу және заңды тұлғаның атынан өтініш берген жағдайда шартқа кәсіпорын басшысының қол қою өкілеттігін беру мәселесі жөніндегі шешімін ұсынады.</w:t>
      </w:r>
      <w:r>
        <w:br/>
      </w:r>
      <w:r>
        <w:rPr>
          <w:rFonts w:ascii="Times New Roman"/>
          <w:b w:val="false"/>
          <w:i w:val="false"/>
          <w:color w:val="000000"/>
          <w:sz w:val="28"/>
        </w:rPr>
        <w:t>
</w:t>
      </w:r>
      <w:r>
        <w:rPr>
          <w:rFonts w:ascii="Times New Roman"/>
          <w:b w:val="false"/>
          <w:i w:val="false"/>
          <w:color w:val="000000"/>
          <w:sz w:val="28"/>
        </w:rPr>
        <w:t>
      Өзгеге беру шарттары бойынша ұлттық өтініш берушілер жоғарыда көрсетілген құжаттардан басқа, қорғау құжаты немесе айрықша құқық иесінің басқару органдарының, құрылтайшылардың немесе акционерлердің жалпы жиналысының шарт жасасу және шартқа кәсіпорын басшысының қол қою өкілеттігін беру мәселесі жөніндегі шешімін ұсынады.</w:t>
      </w:r>
      <w:r>
        <w:br/>
      </w:r>
      <w:r>
        <w:rPr>
          <w:rFonts w:ascii="Times New Roman"/>
          <w:b w:val="false"/>
          <w:i w:val="false"/>
          <w:color w:val="000000"/>
          <w:sz w:val="28"/>
        </w:rPr>
        <w:t>
</w:t>
      </w:r>
      <w:r>
        <w:rPr>
          <w:rFonts w:ascii="Times New Roman"/>
          <w:b w:val="false"/>
          <w:i w:val="false"/>
          <w:color w:val="000000"/>
          <w:sz w:val="28"/>
        </w:rPr>
        <w:t>
      Өтiнiш пен басқа да қажетті құжаттар қазақ және орыс тiлдерiнде ұсынылады. Шетелдiк есiмдер мен заңды тұлғалардың атаулары қазақ және орыс транслитерациясымен көрсетiлуге тиiс. Егер құжаттар басқа тілде ұсынылса, өтінішке олардың нотариат куәландырған қазақ және орыс тілдеріндегі аудармасы қоса беріледі.</w:t>
      </w:r>
      <w:r>
        <w:br/>
      </w:r>
      <w:r>
        <w:rPr>
          <w:rFonts w:ascii="Times New Roman"/>
          <w:b w:val="false"/>
          <w:i w:val="false"/>
          <w:color w:val="000000"/>
          <w:sz w:val="28"/>
        </w:rPr>
        <w:t>
</w:t>
      </w:r>
      <w:r>
        <w:rPr>
          <w:rFonts w:ascii="Times New Roman"/>
          <w:b w:val="false"/>
          <w:i w:val="false"/>
          <w:color w:val="000000"/>
          <w:sz w:val="28"/>
        </w:rPr>
        <w:t>
      Өтiнiш бiр тауар таңбасына құқықты беру туралы шартқа және лицензиялық шартқа қатысты болуға тиiс.</w:t>
      </w:r>
      <w:r>
        <w:br/>
      </w:r>
      <w:r>
        <w:rPr>
          <w:rFonts w:ascii="Times New Roman"/>
          <w:b w:val="false"/>
          <w:i w:val="false"/>
          <w:color w:val="000000"/>
          <w:sz w:val="28"/>
        </w:rPr>
        <w:t>
</w:t>
      </w:r>
      <w:r>
        <w:rPr>
          <w:rFonts w:ascii="Times New Roman"/>
          <w:b w:val="false"/>
          <w:i w:val="false"/>
          <w:color w:val="000000"/>
          <w:sz w:val="28"/>
        </w:rPr>
        <w:t>
      Қазақстан Республикасынан тыс жерлерде тұратын жеке тұлғалар немесе уәкілетті органға шарт құжаттарын өз атынан беретін шетелдiк заңды тұлғалар шарттарды тiркеуге байланысты құқықтарды Қазақстан Республикасының тiркелген патенттiк сенiм бiлдiрілген өкілдері арқылы жүзеге асырады.</w:t>
      </w:r>
      <w:r>
        <w:br/>
      </w:r>
      <w:r>
        <w:rPr>
          <w:rFonts w:ascii="Times New Roman"/>
          <w:b w:val="false"/>
          <w:i w:val="false"/>
          <w:color w:val="000000"/>
          <w:sz w:val="28"/>
        </w:rPr>
        <w:t>
</w:t>
      </w:r>
      <w:r>
        <w:rPr>
          <w:rFonts w:ascii="Times New Roman"/>
          <w:b w:val="false"/>
          <w:i w:val="false"/>
          <w:color w:val="000000"/>
          <w:sz w:val="28"/>
        </w:rPr>
        <w:t>
      Уақытша Қазақстан Республикасынан тыс жерлерде жүрген оның азаматтары Қазақстан Республикасы аумағының шегiнде хат-хабар алмасуға арналған мекенжайларын көрсеткен жағдайда, шарттарды тiркеуге байланысты құқықтарды патенттiк сенiм бiлдiрілген өкілдерсіз жүзеге асырады.</w:t>
      </w:r>
      <w:r>
        <w:br/>
      </w:r>
      <w:r>
        <w:rPr>
          <w:rFonts w:ascii="Times New Roman"/>
          <w:b w:val="false"/>
          <w:i w:val="false"/>
          <w:color w:val="000000"/>
          <w:sz w:val="28"/>
        </w:rPr>
        <w:t>
</w:t>
      </w:r>
      <w:r>
        <w:rPr>
          <w:rFonts w:ascii="Times New Roman"/>
          <w:b w:val="false"/>
          <w:i w:val="false"/>
          <w:color w:val="000000"/>
          <w:sz w:val="28"/>
        </w:rPr>
        <w:t>
      4. Өтініш беруші құжаттар тізбесін тіркеу үшін ұсынғаннан кейін сараптама жасау ұйымы өтініш келіп түскен күннен бастап он бес жұмыс күні ішінде келіп түскен құжаттарға алдын ала сараптама жүргізеді, оның барысында қажетті құжаттардың болуы және оларға қойылған талаптардың сақталуы тексеріледі, өтінішке қоса берілетін шарт материалдарында сараптама жүргізуге ақы төленгенін растайтын құжат болмаған жағдайда, өтініш берушіге төлем шоты беріледі. Бұл жағдайда көрсетілген мерзімдер сараптама жасау ұйымына төлемнің түскен күнінен бастап есептеледі.</w:t>
      </w:r>
      <w:r>
        <w:br/>
      </w:r>
      <w:r>
        <w:rPr>
          <w:rFonts w:ascii="Times New Roman"/>
          <w:b w:val="false"/>
          <w:i w:val="false"/>
          <w:color w:val="000000"/>
          <w:sz w:val="28"/>
        </w:rPr>
        <w:t>
</w:t>
      </w:r>
      <w:r>
        <w:rPr>
          <w:rFonts w:ascii="Times New Roman"/>
          <w:b w:val="false"/>
          <w:i w:val="false"/>
          <w:color w:val="000000"/>
          <w:sz w:val="28"/>
        </w:rPr>
        <w:t>
      Тауар таңбасына құқықты беру туралы шарттың және лицензиялық шарттың қарауға қабылданған материалдары бойынша жиырма күн мерзімде мәні бойынша сараптама жүргізіледі, оның барысында Қазақстан Республикасының қолданыстағы заңнамасына сәйкес тауар таңбасына құқықты беру туралы шарттың және лицензиялық шарттың материалдарына зерделеу жүргізіледі.</w:t>
      </w:r>
      <w:r>
        <w:br/>
      </w:r>
      <w:r>
        <w:rPr>
          <w:rFonts w:ascii="Times New Roman"/>
          <w:b w:val="false"/>
          <w:i w:val="false"/>
          <w:color w:val="000000"/>
          <w:sz w:val="28"/>
        </w:rPr>
        <w:t>
</w:t>
      </w:r>
      <w:r>
        <w:rPr>
          <w:rFonts w:ascii="Times New Roman"/>
          <w:b w:val="false"/>
          <w:i w:val="false"/>
          <w:color w:val="000000"/>
          <w:sz w:val="28"/>
        </w:rPr>
        <w:t>
      5. Жоюға болатын, тауар таңбасына құқықты беру туралы шартты және лицензиялық шартты тіркеуге кедергі жасайтын негіздер:</w:t>
      </w:r>
      <w:r>
        <w:br/>
      </w:r>
      <w:r>
        <w:rPr>
          <w:rFonts w:ascii="Times New Roman"/>
          <w:b w:val="false"/>
          <w:i w:val="false"/>
          <w:color w:val="000000"/>
          <w:sz w:val="28"/>
        </w:rPr>
        <w:t>
</w:t>
      </w:r>
      <w:r>
        <w:rPr>
          <w:rFonts w:ascii="Times New Roman"/>
          <w:b w:val="false"/>
          <w:i w:val="false"/>
          <w:color w:val="000000"/>
          <w:sz w:val="28"/>
        </w:rPr>
        <w:t>
      1) соған қатысты шарт жасалатын, бірақ қалпына келтіру мүмкіндігі бар куәлік қолданысының тоқтатылуы;</w:t>
      </w:r>
      <w:r>
        <w:br/>
      </w:r>
      <w:r>
        <w:rPr>
          <w:rFonts w:ascii="Times New Roman"/>
          <w:b w:val="false"/>
          <w:i w:val="false"/>
          <w:color w:val="000000"/>
          <w:sz w:val="28"/>
        </w:rPr>
        <w:t>
</w:t>
      </w:r>
      <w:r>
        <w:rPr>
          <w:rFonts w:ascii="Times New Roman"/>
          <w:b w:val="false"/>
          <w:i w:val="false"/>
          <w:color w:val="000000"/>
          <w:sz w:val="28"/>
        </w:rPr>
        <w:t>
      2) өнеркәсіптік меншік объектісін пайдалануға лицензия беруге кедергi келтiретiн, бұрын жасалған шарттар бойынша қабылданған мiндеттемелердiң болуы;</w:t>
      </w:r>
      <w:r>
        <w:br/>
      </w:r>
      <w:r>
        <w:rPr>
          <w:rFonts w:ascii="Times New Roman"/>
          <w:b w:val="false"/>
          <w:i w:val="false"/>
          <w:color w:val="000000"/>
          <w:sz w:val="28"/>
        </w:rPr>
        <w:t>
</w:t>
      </w:r>
      <w:r>
        <w:rPr>
          <w:rFonts w:ascii="Times New Roman"/>
          <w:b w:val="false"/>
          <w:i w:val="false"/>
          <w:color w:val="000000"/>
          <w:sz w:val="28"/>
        </w:rPr>
        <w:t>
      3) шартта Қазақстан Республикасының азаматтық заңнамасына және ратификацияланған халықаралық шарттарға қайшы келетiн ережелердiң болуы;</w:t>
      </w:r>
      <w:r>
        <w:br/>
      </w:r>
      <w:r>
        <w:rPr>
          <w:rFonts w:ascii="Times New Roman"/>
          <w:b w:val="false"/>
          <w:i w:val="false"/>
          <w:color w:val="000000"/>
          <w:sz w:val="28"/>
        </w:rPr>
        <w:t>
</w:t>
      </w:r>
      <w:r>
        <w:rPr>
          <w:rFonts w:ascii="Times New Roman"/>
          <w:b w:val="false"/>
          <w:i w:val="false"/>
          <w:color w:val="000000"/>
          <w:sz w:val="28"/>
        </w:rPr>
        <w:t>
      4) құжаттардың толық топтамасының ұсынылмауы, не ұсынылған құжаттардың Қазақстан Республикасының қолданыстағы заңнамасының талаптарына сай келмеуі.</w:t>
      </w:r>
      <w:r>
        <w:br/>
      </w:r>
      <w:r>
        <w:rPr>
          <w:rFonts w:ascii="Times New Roman"/>
          <w:b w:val="false"/>
          <w:i w:val="false"/>
          <w:color w:val="000000"/>
          <w:sz w:val="28"/>
        </w:rPr>
        <w:t>
</w:t>
      </w:r>
      <w:r>
        <w:rPr>
          <w:rFonts w:ascii="Times New Roman"/>
          <w:b w:val="false"/>
          <w:i w:val="false"/>
          <w:color w:val="000000"/>
          <w:sz w:val="28"/>
        </w:rPr>
        <w:t>
      6. Құжаттарды ресімдеуге қойылатын талаптар бұзылған немесе осы баптың 5-тармағында көрсетілген, шартты тіркеуге кедергі жасайтын, бірақ жоюға болатын негіздер болған жағдайда, сараптама жасау ұйымы өтініш берушіге ол жіберілген күннен бастап үш ай мерзімде жетіспейтін немесе түзетілген құжаттарды ұсыну немесе қажетті өзгерістер мен толықтыруларды енгізу туралы ұсынысы бар сауалды жібереді. Бұл жағдайда осы баптың 4-тармағында көрсетілген мәні бойынша сараптама жүргізу мерзімдері жетіспейтін немесе түзетілген құжаттарды өткізген күннен бастап есептеледі.</w:t>
      </w:r>
      <w:r>
        <w:br/>
      </w:r>
      <w:r>
        <w:rPr>
          <w:rFonts w:ascii="Times New Roman"/>
          <w:b w:val="false"/>
          <w:i w:val="false"/>
          <w:color w:val="000000"/>
          <w:sz w:val="28"/>
        </w:rPr>
        <w:t>
</w:t>
      </w:r>
      <w:r>
        <w:rPr>
          <w:rFonts w:ascii="Times New Roman"/>
          <w:b w:val="false"/>
          <w:i w:val="false"/>
          <w:color w:val="000000"/>
          <w:sz w:val="28"/>
        </w:rPr>
        <w:t>
      7. Мынадай негіздер болған:</w:t>
      </w:r>
      <w:r>
        <w:br/>
      </w:r>
      <w:r>
        <w:rPr>
          <w:rFonts w:ascii="Times New Roman"/>
          <w:b w:val="false"/>
          <w:i w:val="false"/>
          <w:color w:val="000000"/>
          <w:sz w:val="28"/>
        </w:rPr>
        <w:t>
</w:t>
      </w:r>
      <w:r>
        <w:rPr>
          <w:rFonts w:ascii="Times New Roman"/>
          <w:b w:val="false"/>
          <w:i w:val="false"/>
          <w:color w:val="000000"/>
          <w:sz w:val="28"/>
        </w:rPr>
        <w:t>
      1) соған қатысты шарт жасалатын қорғау құжаттарының қолданылуы тоқтатылған және оларды қалпына келтіру мүмкіндігі болмаған;</w:t>
      </w:r>
      <w:r>
        <w:br/>
      </w:r>
      <w:r>
        <w:rPr>
          <w:rFonts w:ascii="Times New Roman"/>
          <w:b w:val="false"/>
          <w:i w:val="false"/>
          <w:color w:val="000000"/>
          <w:sz w:val="28"/>
        </w:rPr>
        <w:t>
</w:t>
      </w:r>
      <w:r>
        <w:rPr>
          <w:rFonts w:ascii="Times New Roman"/>
          <w:b w:val="false"/>
          <w:i w:val="false"/>
          <w:color w:val="000000"/>
          <w:sz w:val="28"/>
        </w:rPr>
        <w:t>
      2) осы баптың 6-тармағында көзделген барлық қажетті материалдар мен мәліметтер үш ай мерзімде ұсынылмаған;</w:t>
      </w:r>
      <w:r>
        <w:br/>
      </w:r>
      <w:r>
        <w:rPr>
          <w:rFonts w:ascii="Times New Roman"/>
          <w:b w:val="false"/>
          <w:i w:val="false"/>
          <w:color w:val="000000"/>
          <w:sz w:val="28"/>
        </w:rPr>
        <w:t>
</w:t>
      </w:r>
      <w:r>
        <w:rPr>
          <w:rFonts w:ascii="Times New Roman"/>
          <w:b w:val="false"/>
          <w:i w:val="false"/>
          <w:color w:val="000000"/>
          <w:sz w:val="28"/>
        </w:rPr>
        <w:t>
      3) тараптарда шарт жасасуға қажетті құқықтар болмаған;</w:t>
      </w:r>
      <w:r>
        <w:br/>
      </w:r>
      <w:r>
        <w:rPr>
          <w:rFonts w:ascii="Times New Roman"/>
          <w:b w:val="false"/>
          <w:i w:val="false"/>
          <w:color w:val="000000"/>
          <w:sz w:val="28"/>
        </w:rPr>
        <w:t>
</w:t>
      </w:r>
      <w:r>
        <w:rPr>
          <w:rFonts w:ascii="Times New Roman"/>
          <w:b w:val="false"/>
          <w:i w:val="false"/>
          <w:color w:val="000000"/>
          <w:sz w:val="28"/>
        </w:rPr>
        <w:t>
      4) лицензиялық шартта лицензиаттың қосалқы лицензиялық шартты тіркеу туралы өкілеттігі болмаған және уәкілетті органда тіркелген лицензиялық шарт болмаған жағдайда, сараптама жасау ұйымы тауар таңбасына құқықты беру туралы шартты немесе лицензиялық шартты тіркеуден бас тарту туралы қорытынды шығарады.</w:t>
      </w:r>
      <w:r>
        <w:br/>
      </w:r>
      <w:r>
        <w:rPr>
          <w:rFonts w:ascii="Times New Roman"/>
          <w:b w:val="false"/>
          <w:i w:val="false"/>
          <w:color w:val="000000"/>
          <w:sz w:val="28"/>
        </w:rPr>
        <w:t>
</w:t>
      </w:r>
      <w:r>
        <w:rPr>
          <w:rFonts w:ascii="Times New Roman"/>
          <w:b w:val="false"/>
          <w:i w:val="false"/>
          <w:color w:val="000000"/>
          <w:sz w:val="28"/>
        </w:rPr>
        <w:t>
      Сараптама жасау ұйымы қорытынды шығарғаннан кейін екі жұмыс күні ішінде бас тарту себептерін көрсете отырып, осы қорытындыны уәкілетті органға жібереді.</w:t>
      </w:r>
      <w:r>
        <w:br/>
      </w:r>
      <w:r>
        <w:rPr>
          <w:rFonts w:ascii="Times New Roman"/>
          <w:b w:val="false"/>
          <w:i w:val="false"/>
          <w:color w:val="000000"/>
          <w:sz w:val="28"/>
        </w:rPr>
        <w:t>
</w:t>
      </w:r>
      <w:r>
        <w:rPr>
          <w:rFonts w:ascii="Times New Roman"/>
          <w:b w:val="false"/>
          <w:i w:val="false"/>
          <w:color w:val="000000"/>
          <w:sz w:val="28"/>
        </w:rPr>
        <w:t>
      8. Сараптама нәтижесi оң болған жағдайда сараптама жасау ұйымы бес жұмыс күні ішінде уәкілетті органға тауар таңбасына құқықты беру туралы шартты немесе лицензиялық шартты тiркеуге кедергi келтiретiн негiздердiң жоқтығы туралы қорытындыны жiбередi.</w:t>
      </w:r>
      <w:r>
        <w:br/>
      </w:r>
      <w:r>
        <w:rPr>
          <w:rFonts w:ascii="Times New Roman"/>
          <w:b w:val="false"/>
          <w:i w:val="false"/>
          <w:color w:val="000000"/>
          <w:sz w:val="28"/>
        </w:rPr>
        <w:t>
</w:t>
      </w:r>
      <w:r>
        <w:rPr>
          <w:rFonts w:ascii="Times New Roman"/>
          <w:b w:val="false"/>
          <w:i w:val="false"/>
          <w:color w:val="000000"/>
          <w:sz w:val="28"/>
        </w:rPr>
        <w:t>
      Тауар таңбасына құқықты беру туралы шартты немесе лицензиялық шартты тiркеу туралы немесе тiркеуден бас тарту туралы шешiмдi уәкілетті орган сараптама жасау ұйымының қорытындысы келіп түскен кезден бастап бес жұмыс күні ішінде қабылдайды.</w:t>
      </w:r>
      <w:r>
        <w:br/>
      </w:r>
      <w:r>
        <w:rPr>
          <w:rFonts w:ascii="Times New Roman"/>
          <w:b w:val="false"/>
          <w:i w:val="false"/>
          <w:color w:val="000000"/>
          <w:sz w:val="28"/>
        </w:rPr>
        <w:t>
</w:t>
      </w:r>
      <w:r>
        <w:rPr>
          <w:rFonts w:ascii="Times New Roman"/>
          <w:b w:val="false"/>
          <w:i w:val="false"/>
          <w:color w:val="000000"/>
          <w:sz w:val="28"/>
        </w:rPr>
        <w:t>
      9. Шартты тіркеу туралы шешім шығарылғаннан кейін уәкілетті орган:</w:t>
      </w:r>
      <w:r>
        <w:br/>
      </w:r>
      <w:r>
        <w:rPr>
          <w:rFonts w:ascii="Times New Roman"/>
          <w:b w:val="false"/>
          <w:i w:val="false"/>
          <w:color w:val="000000"/>
          <w:sz w:val="28"/>
        </w:rPr>
        <w:t>
</w:t>
      </w:r>
      <w:r>
        <w:rPr>
          <w:rFonts w:ascii="Times New Roman"/>
          <w:b w:val="false"/>
          <w:i w:val="false"/>
          <w:color w:val="000000"/>
          <w:sz w:val="28"/>
        </w:rPr>
        <w:t>
      1) соған қатысты шарт жасалатын өнеркәсiптiк меншiк объектiсiнiң қорғау құжатына қосымшаны ресiмдейдi;</w:t>
      </w:r>
      <w:r>
        <w:br/>
      </w:r>
      <w:r>
        <w:rPr>
          <w:rFonts w:ascii="Times New Roman"/>
          <w:b w:val="false"/>
          <w:i w:val="false"/>
          <w:color w:val="000000"/>
          <w:sz w:val="28"/>
        </w:rPr>
        <w:t>
</w:t>
      </w:r>
      <w:r>
        <w:rPr>
          <w:rFonts w:ascii="Times New Roman"/>
          <w:b w:val="false"/>
          <w:i w:val="false"/>
          <w:color w:val="000000"/>
          <w:sz w:val="28"/>
        </w:rPr>
        <w:t>
      2) шарттың титулдық парағына тiркеу күнiн, тiркеу нөмiрiн көрсете отырып, оның тiркелгенi туралы мөртабан соғады;</w:t>
      </w:r>
      <w:r>
        <w:br/>
      </w:r>
      <w:r>
        <w:rPr>
          <w:rFonts w:ascii="Times New Roman"/>
          <w:b w:val="false"/>
          <w:i w:val="false"/>
          <w:color w:val="000000"/>
          <w:sz w:val="28"/>
        </w:rPr>
        <w:t>
</w:t>
      </w:r>
      <w:r>
        <w:rPr>
          <w:rFonts w:ascii="Times New Roman"/>
          <w:b w:val="false"/>
          <w:i w:val="false"/>
          <w:color w:val="000000"/>
          <w:sz w:val="28"/>
        </w:rPr>
        <w:t>
      3) тiркелген шарттардың тiзiлiмiне шарт туралы мәлiметтердi енгізедi;</w:t>
      </w:r>
      <w:r>
        <w:br/>
      </w:r>
      <w:r>
        <w:rPr>
          <w:rFonts w:ascii="Times New Roman"/>
          <w:b w:val="false"/>
          <w:i w:val="false"/>
          <w:color w:val="000000"/>
          <w:sz w:val="28"/>
        </w:rPr>
        <w:t>
</w:t>
      </w:r>
      <w:r>
        <w:rPr>
          <w:rFonts w:ascii="Times New Roman"/>
          <w:b w:val="false"/>
          <w:i w:val="false"/>
          <w:color w:val="000000"/>
          <w:sz w:val="28"/>
        </w:rPr>
        <w:t>
      4) өтiнiште хат-хабар алмасу үшiн көрсетiлген мекенжай бойынша шарттың тiркелген екi данасын және қорғау құжатына қосымшаны жiбередi;</w:t>
      </w:r>
      <w:r>
        <w:br/>
      </w:r>
      <w:r>
        <w:rPr>
          <w:rFonts w:ascii="Times New Roman"/>
          <w:b w:val="false"/>
          <w:i w:val="false"/>
          <w:color w:val="000000"/>
          <w:sz w:val="28"/>
        </w:rPr>
        <w:t>
</w:t>
      </w:r>
      <w:r>
        <w:rPr>
          <w:rFonts w:ascii="Times New Roman"/>
          <w:b w:val="false"/>
          <w:i w:val="false"/>
          <w:color w:val="000000"/>
          <w:sz w:val="28"/>
        </w:rPr>
        <w:t>
      5) шартты тіркеу туралы мәліметтерді жариялау үшін шарттың бақылау данасын қорытындымен бірге сараптама жасау ұйымына жібереді.</w:t>
      </w:r>
      <w:r>
        <w:br/>
      </w:r>
      <w:r>
        <w:rPr>
          <w:rFonts w:ascii="Times New Roman"/>
          <w:b w:val="false"/>
          <w:i w:val="false"/>
          <w:color w:val="000000"/>
          <w:sz w:val="28"/>
        </w:rPr>
        <w:t>
</w:t>
      </w:r>
      <w:r>
        <w:rPr>
          <w:rFonts w:ascii="Times New Roman"/>
          <w:b w:val="false"/>
          <w:i w:val="false"/>
          <w:color w:val="000000"/>
          <w:sz w:val="28"/>
        </w:rPr>
        <w:t>
      Шарттың үшiншi және төртiншi даналары тиісті уәкілетті орган мен сараптама жасау ұйымында сақталады және бақылау даналары болып табылады.</w:t>
      </w:r>
      <w:r>
        <w:br/>
      </w:r>
      <w:r>
        <w:rPr>
          <w:rFonts w:ascii="Times New Roman"/>
          <w:b w:val="false"/>
          <w:i w:val="false"/>
          <w:color w:val="000000"/>
          <w:sz w:val="28"/>
        </w:rPr>
        <w:t>
</w:t>
      </w:r>
      <w:r>
        <w:rPr>
          <w:rFonts w:ascii="Times New Roman"/>
          <w:b w:val="false"/>
          <w:i w:val="false"/>
          <w:color w:val="000000"/>
          <w:sz w:val="28"/>
        </w:rPr>
        <w:t>
      Тіркелген шарттар бойынша сараптама жасау ұйымы тіркелген шарттар туралы мәліметтерді, атап айтқанда, шарттың тіркелген нөмірі мен күнін, шарт тараптарының атауын немесе толық мәліметтерін, шарттың мәнін, шарттың қолданылу мерзімін, шарттың қолданылу аумағын бюллетеньде жариялайды.</w:t>
      </w:r>
      <w:r>
        <w:br/>
      </w:r>
      <w:r>
        <w:rPr>
          <w:rFonts w:ascii="Times New Roman"/>
          <w:b w:val="false"/>
          <w:i w:val="false"/>
          <w:color w:val="000000"/>
          <w:sz w:val="28"/>
        </w:rPr>
        <w:t>
</w:t>
      </w:r>
      <w:r>
        <w:rPr>
          <w:rFonts w:ascii="Times New Roman"/>
          <w:b w:val="false"/>
          <w:i w:val="false"/>
          <w:color w:val="000000"/>
          <w:sz w:val="28"/>
        </w:rPr>
        <w:t>
      Кез келген тұлға тiркелген шарттар тiзiлiмiнен тiркелген шарттар туралы мәлiметке қатысты үзінді көшiрменi ашық жариялау үшін алуы мүмкін.</w:t>
      </w:r>
      <w:r>
        <w:br/>
      </w:r>
      <w:r>
        <w:rPr>
          <w:rFonts w:ascii="Times New Roman"/>
          <w:b w:val="false"/>
          <w:i w:val="false"/>
          <w:color w:val="000000"/>
          <w:sz w:val="28"/>
        </w:rPr>
        <w:t>
</w:t>
      </w:r>
      <w:r>
        <w:rPr>
          <w:rFonts w:ascii="Times New Roman"/>
          <w:b w:val="false"/>
          <w:i w:val="false"/>
          <w:color w:val="000000"/>
          <w:sz w:val="28"/>
        </w:rPr>
        <w:t>
      Үшiншi тұлғаны шарт мәтiнiмен таныстыруға, сондай-ақ одан үзінді көшiрме алуға шарт тараптарының жазбаша келiсiмiмен ғана жол берiледi.</w:t>
      </w:r>
      <w:r>
        <w:br/>
      </w:r>
      <w:r>
        <w:rPr>
          <w:rFonts w:ascii="Times New Roman"/>
          <w:b w:val="false"/>
          <w:i w:val="false"/>
          <w:color w:val="000000"/>
          <w:sz w:val="28"/>
        </w:rPr>
        <w:t>
</w:t>
      </w:r>
      <w:r>
        <w:rPr>
          <w:rFonts w:ascii="Times New Roman"/>
          <w:b w:val="false"/>
          <w:i w:val="false"/>
          <w:color w:val="000000"/>
          <w:sz w:val="28"/>
        </w:rPr>
        <w:t>
      Уәкілетті орган сараптама жасау ұйымының қорытындысы негізінде тауар таңбасына құқықты беру туралы шартты және лицензиялық шартты тiркеуден бас тарту туралы шешiм шығарған жағдайда, қаралып отырған шарт бойынша құжаттар тiркеуден бас тарту туралы шешiммен бiрге өтiнiште көрсетiлген мекенжай бойынша қайтарылады.</w:t>
      </w:r>
      <w:r>
        <w:br/>
      </w:r>
      <w:r>
        <w:rPr>
          <w:rFonts w:ascii="Times New Roman"/>
          <w:b w:val="false"/>
          <w:i w:val="false"/>
          <w:color w:val="000000"/>
          <w:sz w:val="28"/>
        </w:rPr>
        <w:t>
</w:t>
      </w:r>
      <w:r>
        <w:rPr>
          <w:rFonts w:ascii="Times New Roman"/>
          <w:b w:val="false"/>
          <w:i w:val="false"/>
          <w:color w:val="000000"/>
          <w:sz w:val="28"/>
        </w:rPr>
        <w:t>
      10. Тауар таңбасына құқықты беру туралы шарт және лицензиялық шарт уәкілетті органда тiркелген күнінен бастап күшiне енедi.»;</w:t>
      </w:r>
    </w:p>
    <w:bookmarkEnd w:id="134"/>
    <w:bookmarkStart w:name="z727" w:id="135"/>
    <w:p>
      <w:pPr>
        <w:spacing w:after="0"/>
        <w:ind w:left="0"/>
        <w:jc w:val="both"/>
      </w:pPr>
      <w:r>
        <w:rPr>
          <w:rFonts w:ascii="Times New Roman"/>
          <w:b w:val="false"/>
          <w:i w:val="false"/>
          <w:color w:val="000000"/>
          <w:sz w:val="28"/>
        </w:rPr>
        <w:t>
      13) </w:t>
      </w:r>
      <w:r>
        <w:rPr>
          <w:rFonts w:ascii="Times New Roman"/>
          <w:b w:val="false"/>
          <w:i w:val="false"/>
          <w:color w:val="000000"/>
          <w:sz w:val="28"/>
        </w:rPr>
        <w:t>24-баптың</w:t>
      </w:r>
      <w:r>
        <w:rPr>
          <w:rFonts w:ascii="Times New Roman"/>
          <w:b w:val="false"/>
          <w:i w:val="false"/>
          <w:color w:val="000000"/>
          <w:sz w:val="28"/>
        </w:rPr>
        <w:t xml:space="preserve"> 1-тармағының 5) тармақшасы алып тасталсын; </w:t>
      </w:r>
    </w:p>
    <w:bookmarkEnd w:id="135"/>
    <w:bookmarkStart w:name="z728" w:id="136"/>
    <w:p>
      <w:pPr>
        <w:spacing w:after="0"/>
        <w:ind w:left="0"/>
        <w:jc w:val="both"/>
      </w:pPr>
      <w:r>
        <w:rPr>
          <w:rFonts w:ascii="Times New Roman"/>
          <w:b w:val="false"/>
          <w:i w:val="false"/>
          <w:color w:val="000000"/>
          <w:sz w:val="28"/>
        </w:rPr>
        <w:t>
      14) </w:t>
      </w:r>
      <w:r>
        <w:rPr>
          <w:rFonts w:ascii="Times New Roman"/>
          <w:b w:val="false"/>
          <w:i w:val="false"/>
          <w:color w:val="000000"/>
          <w:sz w:val="28"/>
        </w:rPr>
        <w:t>25-бап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Шет мемлекеттегi географиялық объектiнiң атауын, егер осы объектiнiң атауы осындай атау ретiнде тауар шығарылған елде қорғалса, тауар шығарылған жердiң атауы ретiнде мемлекеттiк тiркеуге жол беріледі. Көрсетiлген тауар шығарылған жердiң атауын пайдаланудың айрықша құқығының иесi тауар шығарылған елде осындай атауды пайдалану құқығы қорғалатын тұлға ғана болуы мүмкiн.»;</w:t>
      </w:r>
    </w:p>
    <w:bookmarkEnd w:id="136"/>
    <w:bookmarkStart w:name="z730" w:id="137"/>
    <w:p>
      <w:pPr>
        <w:spacing w:after="0"/>
        <w:ind w:left="0"/>
        <w:jc w:val="both"/>
      </w:pPr>
      <w:r>
        <w:rPr>
          <w:rFonts w:ascii="Times New Roman"/>
          <w:b w:val="false"/>
          <w:i w:val="false"/>
          <w:color w:val="000000"/>
          <w:sz w:val="28"/>
        </w:rPr>
        <w:t>
      15) </w:t>
      </w:r>
      <w:r>
        <w:rPr>
          <w:rFonts w:ascii="Times New Roman"/>
          <w:b w:val="false"/>
          <w:i w:val="false"/>
          <w:color w:val="000000"/>
          <w:sz w:val="28"/>
        </w:rPr>
        <w:t>26-бап</w:t>
      </w:r>
      <w:r>
        <w:rPr>
          <w:rFonts w:ascii="Times New Roman"/>
          <w:b w:val="false"/>
          <w:i w:val="false"/>
          <w:color w:val="000000"/>
          <w:sz w:val="28"/>
        </w:rPr>
        <w:t xml:space="preserve"> мынадай редакцияда жазылсын:</w:t>
      </w:r>
    </w:p>
    <w:bookmarkEnd w:id="137"/>
    <w:bookmarkStart w:name="z731" w:id="138"/>
    <w:p>
      <w:pPr>
        <w:spacing w:after="0"/>
        <w:ind w:left="0"/>
        <w:jc w:val="both"/>
      </w:pPr>
      <w:r>
        <w:rPr>
          <w:rFonts w:ascii="Times New Roman"/>
          <w:b w:val="false"/>
          <w:i w:val="false"/>
          <w:color w:val="000000"/>
          <w:sz w:val="28"/>
        </w:rPr>
        <w:t>
      «26-бап. Тауарлар шығарылған жердiң атауы ретiнде</w:t>
      </w:r>
      <w:r>
        <w:br/>
      </w:r>
      <w:r>
        <w:rPr>
          <w:rFonts w:ascii="Times New Roman"/>
          <w:b w:val="false"/>
          <w:i w:val="false"/>
          <w:color w:val="000000"/>
          <w:sz w:val="28"/>
        </w:rPr>
        <w:t>
               тiркелетiн белгiлер</w:t>
      </w:r>
    </w:p>
    <w:bookmarkEnd w:id="138"/>
    <w:bookmarkStart w:name="z732" w:id="139"/>
    <w:p>
      <w:pPr>
        <w:spacing w:after="0"/>
        <w:ind w:left="0"/>
        <w:jc w:val="both"/>
      </w:pPr>
      <w:r>
        <w:rPr>
          <w:rFonts w:ascii="Times New Roman"/>
          <w:b w:val="false"/>
          <w:i w:val="false"/>
          <w:color w:val="000000"/>
          <w:sz w:val="28"/>
        </w:rPr>
        <w:t>
      1. Тауар шығарылған жердiң атауы ретiнде елдiң, өңiрдiң, елдi мекеннiң, жердiң немесе басқа да географиялық объектiнiң қазiргi немесе тарихи, ресми немесе бейресми, толық немесе қысқартылған атауы, сондай-ақ осындай атаудан шыққан белгi және олардың тауардың көрiнiстік атауымен тiркесi тiркелуi мүмкiн.</w:t>
      </w:r>
      <w:r>
        <w:br/>
      </w:r>
      <w:r>
        <w:rPr>
          <w:rFonts w:ascii="Times New Roman"/>
          <w:b w:val="false"/>
          <w:i w:val="false"/>
          <w:color w:val="000000"/>
          <w:sz w:val="28"/>
        </w:rPr>
        <w:t>
</w:t>
      </w:r>
      <w:r>
        <w:rPr>
          <w:rFonts w:ascii="Times New Roman"/>
          <w:b w:val="false"/>
          <w:i w:val="false"/>
          <w:color w:val="000000"/>
          <w:sz w:val="28"/>
        </w:rPr>
        <w:t>
      2. Географиялық объектiнiң атауын бiлдiргенiмен немесе қамтығанымен, бiрақ Қазақстан Республикасында тауардың өндiрiлген жерiмен байланысты емес оның белгiлi бiр түрiнiң белгiлерi ретiнде жалпы қолданысқа енгiзiлген белгiлер тауар шығарылған жердiң атауы болып танылмайды.»;</w:t>
      </w:r>
    </w:p>
    <w:bookmarkEnd w:id="139"/>
    <w:bookmarkStart w:name="z734" w:id="140"/>
    <w:p>
      <w:pPr>
        <w:spacing w:after="0"/>
        <w:ind w:left="0"/>
        <w:jc w:val="both"/>
      </w:pPr>
      <w:r>
        <w:rPr>
          <w:rFonts w:ascii="Times New Roman"/>
          <w:b w:val="false"/>
          <w:i w:val="false"/>
          <w:color w:val="000000"/>
          <w:sz w:val="28"/>
        </w:rPr>
        <w:t>
      16)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 «географиялық көрсеткiштер» деген сөздер «географиялық объектiлердiң атаулары»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тауарлардың шығарылған жерiмен байланысты емес, географиялық объектiлердiң атауын қамтитын белгiлер тiркелмейдi.»;</w:t>
      </w:r>
    </w:p>
    <w:bookmarkEnd w:id="140"/>
    <w:bookmarkStart w:name="z738" w:id="141"/>
    <w:p>
      <w:pPr>
        <w:spacing w:after="0"/>
        <w:ind w:left="0"/>
        <w:jc w:val="both"/>
      </w:pPr>
      <w:r>
        <w:rPr>
          <w:rFonts w:ascii="Times New Roman"/>
          <w:b w:val="false"/>
          <w:i w:val="false"/>
          <w:color w:val="000000"/>
          <w:sz w:val="28"/>
        </w:rPr>
        <w:t>
      17) </w:t>
      </w:r>
      <w:r>
        <w:rPr>
          <w:rFonts w:ascii="Times New Roman"/>
          <w:b w:val="false"/>
          <w:i w:val="false"/>
          <w:color w:val="000000"/>
          <w:sz w:val="28"/>
        </w:rPr>
        <w:t>29-баптың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атауы тауар шығарылған жердің атауы ретінде мәлімделетін географиялық объект Қазақстан Республикасының аумағында орналасса, аталған географиялық объектінің шекарасында өтінім беруші ерекше қасиеттері, сапасы, репутациясы және басқа да сипаттамалары негізінен осы географиялық объектіге тән табиғи жағдайлармен және (немесе) адам факторларымен айқындалатын тауар өндіретіні туралы жергілікті атқарушы органның қорытындысы өтінімге қоса беріледі.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орналасқан бұрын тiркелген тауар шығарылған жердiң атауына айрықша құқық беруге арналған өтiнiмге уәкiлеттi органның осы географиялық объектiнiң шекарасында өтiнiм берушi Қазақстан Республикасының тауар шығарылған жерлер атауларының мемлекеттiк тiзiлiмiнде көрсетiлген ерекше қасиеттерге ие тауарды өндiретiнi туралы қорытындысы қоса берiледi.</w:t>
      </w:r>
      <w:r>
        <w:br/>
      </w:r>
      <w:r>
        <w:rPr>
          <w:rFonts w:ascii="Times New Roman"/>
          <w:b w:val="false"/>
          <w:i w:val="false"/>
          <w:color w:val="000000"/>
          <w:sz w:val="28"/>
        </w:rPr>
        <w:t>
</w:t>
      </w:r>
      <w:r>
        <w:rPr>
          <w:rFonts w:ascii="Times New Roman"/>
          <w:b w:val="false"/>
          <w:i w:val="false"/>
          <w:color w:val="000000"/>
          <w:sz w:val="28"/>
        </w:rPr>
        <w:t>
      Егер атауы тауар шығарылған жердiң атауы ретiнде мәлiмделетiн географиялық объект Қазақстан Республикасынан тыс жерде орналасса, өтiнiм берушiнiң мәлiмделген тауар шығарылған жердiң атауына құқығын растайтын құжат өтiнiмге қоса берiледi.</w:t>
      </w:r>
      <w:r>
        <w:br/>
      </w:r>
      <w:r>
        <w:rPr>
          <w:rFonts w:ascii="Times New Roman"/>
          <w:b w:val="false"/>
          <w:i w:val="false"/>
          <w:color w:val="000000"/>
          <w:sz w:val="28"/>
        </w:rPr>
        <w:t>
</w:t>
      </w:r>
      <w:r>
        <w:rPr>
          <w:rFonts w:ascii="Times New Roman"/>
          <w:b w:val="false"/>
          <w:i w:val="false"/>
          <w:color w:val="000000"/>
          <w:sz w:val="28"/>
        </w:rPr>
        <w:t>
      Өтiнiмге сараптама жасау ұйымының сараптама жүргiзу бойынша көрсететін қызметтерiне ақы төленгенiн растайтын құжат та қоса берiледi. Төлем мөлшерi Қазақстан Республикасының заңнамасына сәйкес белгiленедi.</w:t>
      </w:r>
      <w:r>
        <w:br/>
      </w:r>
      <w:r>
        <w:rPr>
          <w:rFonts w:ascii="Times New Roman"/>
          <w:b w:val="false"/>
          <w:i w:val="false"/>
          <w:color w:val="000000"/>
          <w:sz w:val="28"/>
        </w:rPr>
        <w:t>
</w:t>
      </w:r>
      <w:r>
        <w:rPr>
          <w:rFonts w:ascii="Times New Roman"/>
          <w:b w:val="false"/>
          <w:i w:val="false"/>
          <w:color w:val="000000"/>
          <w:sz w:val="28"/>
        </w:rPr>
        <w:t>
      Iс жүргiзу өкiл арқылы жүргiзiлген жағдайда, өтiнiмге сенiмхат қоса берiледi.»;</w:t>
      </w:r>
    </w:p>
    <w:bookmarkEnd w:id="141"/>
    <w:bookmarkStart w:name="z744" w:id="142"/>
    <w:p>
      <w:pPr>
        <w:spacing w:after="0"/>
        <w:ind w:left="0"/>
        <w:jc w:val="both"/>
      </w:pPr>
      <w:r>
        <w:rPr>
          <w:rFonts w:ascii="Times New Roman"/>
          <w:b w:val="false"/>
          <w:i w:val="false"/>
          <w:color w:val="000000"/>
          <w:sz w:val="28"/>
        </w:rPr>
        <w:t>
      18) </w:t>
      </w:r>
      <w:r>
        <w:rPr>
          <w:rFonts w:ascii="Times New Roman"/>
          <w:b w:val="false"/>
          <w:i w:val="false"/>
          <w:color w:val="000000"/>
          <w:sz w:val="28"/>
        </w:rPr>
        <w:t>37-баптың</w:t>
      </w:r>
      <w:r>
        <w:rPr>
          <w:rFonts w:ascii="Times New Roman"/>
          <w:b w:val="false"/>
          <w:i w:val="false"/>
          <w:color w:val="000000"/>
          <w:sz w:val="28"/>
        </w:rPr>
        <w:t xml:space="preserve"> 2 және 3-тармақтарындағы «географиялық көрсеткiштi», «географиялық көрсеткiштер» деген сөздер «географиялық объектiнiң атауын», «географиялық объектiлердiң атаулары» деген сөздермен ауыстырылсын;</w:t>
      </w:r>
    </w:p>
    <w:bookmarkEnd w:id="142"/>
    <w:bookmarkStart w:name="z745" w:id="143"/>
    <w:p>
      <w:pPr>
        <w:spacing w:after="0"/>
        <w:ind w:left="0"/>
        <w:jc w:val="both"/>
      </w:pPr>
      <w:r>
        <w:rPr>
          <w:rFonts w:ascii="Times New Roman"/>
          <w:b w:val="false"/>
          <w:i w:val="false"/>
          <w:color w:val="000000"/>
          <w:sz w:val="28"/>
        </w:rPr>
        <w:t>
      19) </w:t>
      </w:r>
      <w:r>
        <w:rPr>
          <w:rFonts w:ascii="Times New Roman"/>
          <w:b w:val="false"/>
          <w:i w:val="false"/>
          <w:color w:val="000000"/>
          <w:sz w:val="28"/>
        </w:rPr>
        <w:t>39-бап</w:t>
      </w:r>
      <w:r>
        <w:rPr>
          <w:rFonts w:ascii="Times New Roman"/>
          <w:b w:val="false"/>
          <w:i w:val="false"/>
          <w:color w:val="000000"/>
          <w:sz w:val="28"/>
        </w:rPr>
        <w:t xml:space="preserve"> мынадай редакцияда жазылсын:</w:t>
      </w:r>
    </w:p>
    <w:bookmarkEnd w:id="143"/>
    <w:bookmarkStart w:name="z746" w:id="144"/>
    <w:p>
      <w:pPr>
        <w:spacing w:after="0"/>
        <w:ind w:left="0"/>
        <w:jc w:val="both"/>
      </w:pPr>
      <w:r>
        <w:rPr>
          <w:rFonts w:ascii="Times New Roman"/>
          <w:b w:val="false"/>
          <w:i w:val="false"/>
          <w:color w:val="000000"/>
          <w:sz w:val="28"/>
        </w:rPr>
        <w:t>
      «39-бап. Тауар шығарылған жер атауының тiркелуiне және (немесе)</w:t>
      </w:r>
      <w:r>
        <w:br/>
      </w:r>
      <w:r>
        <w:rPr>
          <w:rFonts w:ascii="Times New Roman"/>
          <w:b w:val="false"/>
          <w:i w:val="false"/>
          <w:color w:val="000000"/>
          <w:sz w:val="28"/>
        </w:rPr>
        <w:t>
               тауар шығарылған жердің атауын пайдалану құқығының</w:t>
      </w:r>
      <w:r>
        <w:br/>
      </w:r>
      <w:r>
        <w:rPr>
          <w:rFonts w:ascii="Times New Roman"/>
          <w:b w:val="false"/>
          <w:i w:val="false"/>
          <w:color w:val="000000"/>
          <w:sz w:val="28"/>
        </w:rPr>
        <w:t>
               берiлуiне дау айту</w:t>
      </w:r>
    </w:p>
    <w:bookmarkEnd w:id="144"/>
    <w:bookmarkStart w:name="z747" w:id="145"/>
    <w:p>
      <w:pPr>
        <w:spacing w:after="0"/>
        <w:ind w:left="0"/>
        <w:jc w:val="both"/>
      </w:pPr>
      <w:r>
        <w:rPr>
          <w:rFonts w:ascii="Times New Roman"/>
          <w:b w:val="false"/>
          <w:i w:val="false"/>
          <w:color w:val="000000"/>
          <w:sz w:val="28"/>
        </w:rPr>
        <w:t>
      1. Егер тауар шығарылған жердің атауын тiркеу және (немесе) тауар шығарылған жердің атауын пайдалану құқығын беру осы Заңның 26, 27 және 29-баптарында белгiленген талаптарды бұза отырып жүзеге асырылған болса, оған дау айтылып, ол жарамсыз деп танылуы мүмкiн.</w:t>
      </w:r>
      <w:r>
        <w:br/>
      </w:r>
      <w:r>
        <w:rPr>
          <w:rFonts w:ascii="Times New Roman"/>
          <w:b w:val="false"/>
          <w:i w:val="false"/>
          <w:color w:val="000000"/>
          <w:sz w:val="28"/>
        </w:rPr>
        <w:t>
</w:t>
      </w:r>
      <w:r>
        <w:rPr>
          <w:rFonts w:ascii="Times New Roman"/>
          <w:b w:val="false"/>
          <w:i w:val="false"/>
          <w:color w:val="000000"/>
          <w:sz w:val="28"/>
        </w:rPr>
        <w:t>
      2. Егер тауар шығарылған жердiң атауын пайдалану неғұрлым ертерек басымдыққа ие, сондай-ақ Қазақстан Республикасында белсендi пайдалану нәтижесiнде кеңiнен танымал болған тауар таңбасының болуына байланысты тауарға немесе оны шығарушыға қатысты тұтынушыны жаңылыстыруы мүмкiн болса, тауар шығарылған жердiң атауын тiркеуге және (немесе) тауар шығарылған жердiң атауын пайдалану құқығын беруге, тауар шығарылған жердiң атауын мемлекеттiк тiркеу туралы мәлiметтер ресми бюллетеньде жарияланған күнiнен бастап бес жылдың iшiнде дау айтылып, ол жарамсыз деп танылуы мүмкiн.</w:t>
      </w:r>
      <w:r>
        <w:br/>
      </w:r>
      <w:r>
        <w:rPr>
          <w:rFonts w:ascii="Times New Roman"/>
          <w:b w:val="false"/>
          <w:i w:val="false"/>
          <w:color w:val="000000"/>
          <w:sz w:val="28"/>
        </w:rPr>
        <w:t>
</w:t>
      </w:r>
      <w:r>
        <w:rPr>
          <w:rFonts w:ascii="Times New Roman"/>
          <w:b w:val="false"/>
          <w:i w:val="false"/>
          <w:color w:val="000000"/>
          <w:sz w:val="28"/>
        </w:rPr>
        <w:t>
      3. Кез келген мүдделi тұлға уәкiлеттi органға осы баптың 1 және 2-тармақтарында көрсетiлген негiз бойынша тауар шығарылған жер атауының тiркелуiне және (немесе) тауар шығарылған жердің атауын пайдалану құқығының берiлуiне қарсылық бере алады.</w:t>
      </w:r>
      <w:r>
        <w:br/>
      </w:r>
      <w:r>
        <w:rPr>
          <w:rFonts w:ascii="Times New Roman"/>
          <w:b w:val="false"/>
          <w:i w:val="false"/>
          <w:color w:val="000000"/>
          <w:sz w:val="28"/>
        </w:rPr>
        <w:t>
</w:t>
      </w:r>
      <w:r>
        <w:rPr>
          <w:rFonts w:ascii="Times New Roman"/>
          <w:b w:val="false"/>
          <w:i w:val="false"/>
          <w:color w:val="000000"/>
          <w:sz w:val="28"/>
        </w:rPr>
        <w:t>
      Қарсылық осы Заңның 23-бабының 2-тармағында белгiленген тәртiппен және мерзiмдерде қаралуға тиiс.»;</w:t>
      </w:r>
    </w:p>
    <w:bookmarkEnd w:id="145"/>
    <w:bookmarkStart w:name="z751" w:id="146"/>
    <w:p>
      <w:pPr>
        <w:spacing w:after="0"/>
        <w:ind w:left="0"/>
        <w:jc w:val="both"/>
      </w:pPr>
      <w:r>
        <w:rPr>
          <w:rFonts w:ascii="Times New Roman"/>
          <w:b w:val="false"/>
          <w:i w:val="false"/>
          <w:color w:val="000000"/>
          <w:sz w:val="28"/>
        </w:rPr>
        <w:t>
      20) </w:t>
      </w:r>
      <w:r>
        <w:rPr>
          <w:rFonts w:ascii="Times New Roman"/>
          <w:b w:val="false"/>
          <w:i w:val="false"/>
          <w:color w:val="000000"/>
          <w:sz w:val="28"/>
        </w:rPr>
        <w:t>41-бап</w:t>
      </w:r>
      <w:r>
        <w:rPr>
          <w:rFonts w:ascii="Times New Roman"/>
          <w:b w:val="false"/>
          <w:i w:val="false"/>
          <w:color w:val="000000"/>
          <w:sz w:val="28"/>
        </w:rPr>
        <w:t xml:space="preserve"> мынадай редакцияда жазылсын:</w:t>
      </w:r>
    </w:p>
    <w:bookmarkEnd w:id="146"/>
    <w:bookmarkStart w:name="z752" w:id="147"/>
    <w:p>
      <w:pPr>
        <w:spacing w:after="0"/>
        <w:ind w:left="0"/>
        <w:jc w:val="both"/>
      </w:pPr>
      <w:r>
        <w:rPr>
          <w:rFonts w:ascii="Times New Roman"/>
          <w:b w:val="false"/>
          <w:i w:val="false"/>
          <w:color w:val="000000"/>
          <w:sz w:val="28"/>
        </w:rPr>
        <w:t>
      «41-бап. Апелляциялық кеңес</w:t>
      </w:r>
    </w:p>
    <w:bookmarkEnd w:id="147"/>
    <w:bookmarkStart w:name="z753" w:id="148"/>
    <w:p>
      <w:pPr>
        <w:spacing w:after="0"/>
        <w:ind w:left="0"/>
        <w:jc w:val="both"/>
      </w:pPr>
      <w:r>
        <w:rPr>
          <w:rFonts w:ascii="Times New Roman"/>
          <w:b w:val="false"/>
          <w:i w:val="false"/>
          <w:color w:val="000000"/>
          <w:sz w:val="28"/>
        </w:rPr>
        <w:t>
      1. Апелляциялық кеңес осы Заңның 12-бабының 5-тармағына, 19-бабының 4-тармағына, 23-бабының 2-тармағына, 39-бабының 2-тармағына сәйкес берiлетiн қарсылықтар бойынша дауларды сотқа дейiн қарау жөнiндегi уәкiлеттi органның бөлiмшесi болып табылады. Апелляциялық кеңес туралы ереженi уәкiлеттi орган бекітеді.</w:t>
      </w:r>
      <w:r>
        <w:br/>
      </w:r>
      <w:r>
        <w:rPr>
          <w:rFonts w:ascii="Times New Roman"/>
          <w:b w:val="false"/>
          <w:i w:val="false"/>
          <w:color w:val="000000"/>
          <w:sz w:val="28"/>
        </w:rPr>
        <w:t>
</w:t>
      </w:r>
      <w:r>
        <w:rPr>
          <w:rFonts w:ascii="Times New Roman"/>
          <w:b w:val="false"/>
          <w:i w:val="false"/>
          <w:color w:val="000000"/>
          <w:sz w:val="28"/>
        </w:rPr>
        <w:t>
      2. Апелляциялық кеңеске мынадай:</w:t>
      </w:r>
      <w:r>
        <w:br/>
      </w:r>
      <w:r>
        <w:rPr>
          <w:rFonts w:ascii="Times New Roman"/>
          <w:b w:val="false"/>
          <w:i w:val="false"/>
          <w:color w:val="000000"/>
          <w:sz w:val="28"/>
        </w:rPr>
        <w:t>
</w:t>
      </w:r>
      <w:r>
        <w:rPr>
          <w:rFonts w:ascii="Times New Roman"/>
          <w:b w:val="false"/>
          <w:i w:val="false"/>
          <w:color w:val="000000"/>
          <w:sz w:val="28"/>
        </w:rPr>
        <w:t>
      1) уәкілетті органның тауар таңбасын тіркеуден бас тарту туралы шешімдеріне (сараптама жасау ұйымының қорытындысына), оның ішінде Мадрид келісімінің 5-бабының 1 және 2-тармақтарына сәйкес мәлімделген белгілерге сараптама жасау нәтижелері бойынша қабылданған тауар таңбасын тіркеуден бас тартуларға;</w:t>
      </w:r>
      <w:r>
        <w:br/>
      </w:r>
      <w:r>
        <w:rPr>
          <w:rFonts w:ascii="Times New Roman"/>
          <w:b w:val="false"/>
          <w:i w:val="false"/>
          <w:color w:val="000000"/>
          <w:sz w:val="28"/>
        </w:rPr>
        <w:t>
</w:t>
      </w:r>
      <w:r>
        <w:rPr>
          <w:rFonts w:ascii="Times New Roman"/>
          <w:b w:val="false"/>
          <w:i w:val="false"/>
          <w:color w:val="000000"/>
          <w:sz w:val="28"/>
        </w:rPr>
        <w:t>
      2) уәкілетті органның тауар шығарылған жердің атауын тіркеуден және (немесе) оған пайдалану құқығын беруден бас тарту туралы шешімдеріне;</w:t>
      </w:r>
      <w:r>
        <w:br/>
      </w:r>
      <w:r>
        <w:rPr>
          <w:rFonts w:ascii="Times New Roman"/>
          <w:b w:val="false"/>
          <w:i w:val="false"/>
          <w:color w:val="000000"/>
          <w:sz w:val="28"/>
        </w:rPr>
        <w:t>
</w:t>
      </w:r>
      <w:r>
        <w:rPr>
          <w:rFonts w:ascii="Times New Roman"/>
          <w:b w:val="false"/>
          <w:i w:val="false"/>
          <w:color w:val="000000"/>
          <w:sz w:val="28"/>
        </w:rPr>
        <w:t>
      3) Мадрид келісімінің 5-бабының 6-тармағын қоса алғандағы тауар таңбасының тіркелуіне қарсы;</w:t>
      </w:r>
      <w:r>
        <w:br/>
      </w:r>
      <w:r>
        <w:rPr>
          <w:rFonts w:ascii="Times New Roman"/>
          <w:b w:val="false"/>
          <w:i w:val="false"/>
          <w:color w:val="000000"/>
          <w:sz w:val="28"/>
        </w:rPr>
        <w:t>
</w:t>
      </w:r>
      <w:r>
        <w:rPr>
          <w:rFonts w:ascii="Times New Roman"/>
          <w:b w:val="false"/>
          <w:i w:val="false"/>
          <w:color w:val="000000"/>
          <w:sz w:val="28"/>
        </w:rPr>
        <w:t>
      4) тауар шығарылған жердің атауын тіркеуге және (немесе) оған пайдалану құқығын беруге қарсы;</w:t>
      </w:r>
      <w:r>
        <w:br/>
      </w:r>
      <w:r>
        <w:rPr>
          <w:rFonts w:ascii="Times New Roman"/>
          <w:b w:val="false"/>
          <w:i w:val="false"/>
          <w:color w:val="000000"/>
          <w:sz w:val="28"/>
        </w:rPr>
        <w:t>
</w:t>
      </w:r>
      <w:r>
        <w:rPr>
          <w:rFonts w:ascii="Times New Roman"/>
          <w:b w:val="false"/>
          <w:i w:val="false"/>
          <w:color w:val="000000"/>
          <w:sz w:val="28"/>
        </w:rPr>
        <w:t>
      5) пайдаланбауына байланысты тауар таңбасының тіркелуіне қарсы қарсылықтар берілуі мүмкін.</w:t>
      </w:r>
      <w:r>
        <w:br/>
      </w:r>
      <w:r>
        <w:rPr>
          <w:rFonts w:ascii="Times New Roman"/>
          <w:b w:val="false"/>
          <w:i w:val="false"/>
          <w:color w:val="000000"/>
          <w:sz w:val="28"/>
        </w:rPr>
        <w:t>
</w:t>
      </w:r>
      <w:r>
        <w:rPr>
          <w:rFonts w:ascii="Times New Roman"/>
          <w:b w:val="false"/>
          <w:i w:val="false"/>
          <w:color w:val="000000"/>
          <w:sz w:val="28"/>
        </w:rPr>
        <w:t>
      Осы тармақтың 1) және 2) тармақшаларында көзделген қарсылықтарды өтiнiш берушi немесе оның құқықтық мұрагерi тiкелей өзі не өкiл арқылы береді.</w:t>
      </w:r>
      <w:r>
        <w:br/>
      </w:r>
      <w:r>
        <w:rPr>
          <w:rFonts w:ascii="Times New Roman"/>
          <w:b w:val="false"/>
          <w:i w:val="false"/>
          <w:color w:val="000000"/>
          <w:sz w:val="28"/>
        </w:rPr>
        <w:t>
</w:t>
      </w:r>
      <w:r>
        <w:rPr>
          <w:rFonts w:ascii="Times New Roman"/>
          <w:b w:val="false"/>
          <w:i w:val="false"/>
          <w:color w:val="000000"/>
          <w:sz w:val="28"/>
        </w:rPr>
        <w:t>
      Осы тармақтың 3) - 5) тармақшаларында көзделген қарсылықтарды кез келген мүдделi тұлға тiкелей өзі не өкiл арқылы береді.</w:t>
      </w:r>
      <w:r>
        <w:br/>
      </w:r>
      <w:r>
        <w:rPr>
          <w:rFonts w:ascii="Times New Roman"/>
          <w:b w:val="false"/>
          <w:i w:val="false"/>
          <w:color w:val="000000"/>
          <w:sz w:val="28"/>
        </w:rPr>
        <w:t>
</w:t>
      </w:r>
      <w:r>
        <w:rPr>
          <w:rFonts w:ascii="Times New Roman"/>
          <w:b w:val="false"/>
          <w:i w:val="false"/>
          <w:color w:val="000000"/>
          <w:sz w:val="28"/>
        </w:rPr>
        <w:t>
      Қарсылық қазақ және орыс тілдерінде уәкілетті органға тiкелей берiледi немесе пошта арқылы жiберiледi. Қарсылыққа қоса берілетін материалдар қазақ және орыс тілдерінде ұсынылады. Егер қоса берілетін материалдар басқа тілде берілсе, онда қарсылыққа олардың қазақ және орыс тілдеріндегі нотариат куәландырған аудармасы қоса беріледі.</w:t>
      </w:r>
      <w:r>
        <w:br/>
      </w:r>
      <w:r>
        <w:rPr>
          <w:rFonts w:ascii="Times New Roman"/>
          <w:b w:val="false"/>
          <w:i w:val="false"/>
          <w:color w:val="000000"/>
          <w:sz w:val="28"/>
        </w:rPr>
        <w:t>
</w:t>
      </w:r>
      <w:r>
        <w:rPr>
          <w:rFonts w:ascii="Times New Roman"/>
          <w:b w:val="false"/>
          <w:i w:val="false"/>
          <w:color w:val="000000"/>
          <w:sz w:val="28"/>
        </w:rPr>
        <w:t>
      Егер қарсылық факсимильдiк байланыс немесе электрондық пошта арқылы берiлсе, ол осындай қарсылықты алған күннен бастап бiр айдан кешiктiрiлмей қағаз жеткізгіштегі түпнұсқасымен расталуға тиiс.</w:t>
      </w:r>
      <w:r>
        <w:br/>
      </w:r>
      <w:r>
        <w:rPr>
          <w:rFonts w:ascii="Times New Roman"/>
          <w:b w:val="false"/>
          <w:i w:val="false"/>
          <w:color w:val="000000"/>
          <w:sz w:val="28"/>
        </w:rPr>
        <w:t>
</w:t>
      </w:r>
      <w:r>
        <w:rPr>
          <w:rFonts w:ascii="Times New Roman"/>
          <w:b w:val="false"/>
          <w:i w:val="false"/>
          <w:color w:val="000000"/>
          <w:sz w:val="28"/>
        </w:rPr>
        <w:t>
      Қарсылық осы Заңда көрсетілген мерзiмдер iшiнде берiледi.</w:t>
      </w:r>
      <w:r>
        <w:br/>
      </w:r>
      <w:r>
        <w:rPr>
          <w:rFonts w:ascii="Times New Roman"/>
          <w:b w:val="false"/>
          <w:i w:val="false"/>
          <w:color w:val="000000"/>
          <w:sz w:val="28"/>
        </w:rPr>
        <w:t>
</w:t>
      </w:r>
      <w:r>
        <w:rPr>
          <w:rFonts w:ascii="Times New Roman"/>
          <w:b w:val="false"/>
          <w:i w:val="false"/>
          <w:color w:val="000000"/>
          <w:sz w:val="28"/>
        </w:rPr>
        <w:t>
      Осы тармақтың 1) және 2) тармақшаларында көрсетiлген қарсылықтарды берудiң өтiнiш берушi өткiзiп алған мерзiмi, дәлелдi себептер болған жағдайда және өтіп кеткен мерзімді қалпына келтіру төлемі туралы құжаты болған жағдайда қалпына келтiрiлуi мүмкiн. Өтiнiш берушi өткізіп алған мерзiмдi қалпына келтiру туралы өтінішті осы Заңда белгіленген мерзімдер ішінде бере алады. Мұндай өтiнiш апелляциялық кеңеске қарсылықпен бiр мезгілде ұсынылады.</w:t>
      </w:r>
      <w:r>
        <w:br/>
      </w:r>
      <w:r>
        <w:rPr>
          <w:rFonts w:ascii="Times New Roman"/>
          <w:b w:val="false"/>
          <w:i w:val="false"/>
          <w:color w:val="000000"/>
          <w:sz w:val="28"/>
        </w:rPr>
        <w:t>
</w:t>
      </w:r>
      <w:r>
        <w:rPr>
          <w:rFonts w:ascii="Times New Roman"/>
          <w:b w:val="false"/>
          <w:i w:val="false"/>
          <w:color w:val="000000"/>
          <w:sz w:val="28"/>
        </w:rPr>
        <w:t>
      3. Қарсылықты патенттiк сенiм бiлдiрілген өкіл немесе өзге де өкiл арқылы берген жағдайда, сенімхат қазақ және орыс тілдерінде беріледі, егер сенімхат басқа тілде (шетел тілінде) берілсе, онда ол қазақ және орыс тілдеріне аударылуға тиіс, сенімхаттың аудармасын нотариат куәландырады. Қарсылықтың материалдарына нотариат куәландырған сенімхаттың түпнұсқасы қоса беріледі немесе ол нотариат куәландырғанын растау үшін апелляциялық кеңестің хатшысына көшірмесімен бірге ұсынылады.</w:t>
      </w:r>
      <w:r>
        <w:br/>
      </w:r>
      <w:r>
        <w:rPr>
          <w:rFonts w:ascii="Times New Roman"/>
          <w:b w:val="false"/>
          <w:i w:val="false"/>
          <w:color w:val="000000"/>
          <w:sz w:val="28"/>
        </w:rPr>
        <w:t>
</w:t>
      </w:r>
      <w:r>
        <w:rPr>
          <w:rFonts w:ascii="Times New Roman"/>
          <w:b w:val="false"/>
          <w:i w:val="false"/>
          <w:color w:val="000000"/>
          <w:sz w:val="28"/>
        </w:rPr>
        <w:t>
      4. Берілген қарсылық апелляциялық кеңес алқасының отырысында осы Заңда белгіленген мерзім ішінде қаралуға тиіс. Қарсылықты қарау мерзiмi қарсылықты берген тұлғаның, сондай-ақ қорғау құжаты иесiнiң өтiнiшi бойынша, бiрақ қарсылықты қарау үшiн белгiленген мерзiм аяқталатын күннен бастап алты айдан асырмай ұзартылуы мүмкін.</w:t>
      </w:r>
      <w:r>
        <w:br/>
      </w:r>
      <w:r>
        <w:rPr>
          <w:rFonts w:ascii="Times New Roman"/>
          <w:b w:val="false"/>
          <w:i w:val="false"/>
          <w:color w:val="000000"/>
          <w:sz w:val="28"/>
        </w:rPr>
        <w:t>
</w:t>
      </w:r>
      <w:r>
        <w:rPr>
          <w:rFonts w:ascii="Times New Roman"/>
          <w:b w:val="false"/>
          <w:i w:val="false"/>
          <w:color w:val="000000"/>
          <w:sz w:val="28"/>
        </w:rPr>
        <w:t>
      5. Қарсылық берген тұлға, тауар таңбасының немесе тауар шығарылатын жердің атауын пайдалану құқығының иесi апелляциялық кеңеске оның шешімін алған күннен бастап алты ай ішінде сотқа шағым жасауы мүмкін.»;</w:t>
      </w:r>
    </w:p>
    <w:bookmarkEnd w:id="148"/>
    <w:bookmarkStart w:name="z769" w:id="149"/>
    <w:p>
      <w:pPr>
        <w:spacing w:after="0"/>
        <w:ind w:left="0"/>
        <w:jc w:val="both"/>
      </w:pPr>
      <w:r>
        <w:rPr>
          <w:rFonts w:ascii="Times New Roman"/>
          <w:b w:val="false"/>
          <w:i w:val="false"/>
          <w:color w:val="000000"/>
          <w:sz w:val="28"/>
        </w:rPr>
        <w:t>
      21) мынадай мазмұндағы 41-1 және 41-2-баптармен толықтырылсын:</w:t>
      </w:r>
    </w:p>
    <w:bookmarkEnd w:id="149"/>
    <w:bookmarkStart w:name="z770" w:id="150"/>
    <w:p>
      <w:pPr>
        <w:spacing w:after="0"/>
        <w:ind w:left="0"/>
        <w:jc w:val="both"/>
      </w:pPr>
      <w:r>
        <w:rPr>
          <w:rFonts w:ascii="Times New Roman"/>
          <w:b w:val="false"/>
          <w:i w:val="false"/>
          <w:color w:val="000000"/>
          <w:sz w:val="28"/>
        </w:rPr>
        <w:t>
      «41-1-бап. Қарсылықты апелляциялық кеңесте қараудан бас тарту</w:t>
      </w:r>
      <w:r>
        <w:br/>
      </w:r>
      <w:r>
        <w:rPr>
          <w:rFonts w:ascii="Times New Roman"/>
          <w:b w:val="false"/>
          <w:i w:val="false"/>
          <w:color w:val="000000"/>
          <w:sz w:val="28"/>
        </w:rPr>
        <w:t>
                 негіздері</w:t>
      </w:r>
    </w:p>
    <w:bookmarkEnd w:id="150"/>
    <w:bookmarkStart w:name="z771" w:id="151"/>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w:t>
      </w:r>
      <w:r>
        <w:rPr>
          <w:rFonts w:ascii="Times New Roman"/>
          <w:b w:val="false"/>
          <w:i w:val="false"/>
          <w:color w:val="000000"/>
          <w:sz w:val="28"/>
        </w:rPr>
        <w:t>
      1) қарсылық апелляциялық кеңесте қаралуға жатпаса;</w:t>
      </w:r>
      <w:r>
        <w:br/>
      </w:r>
      <w:r>
        <w:rPr>
          <w:rFonts w:ascii="Times New Roman"/>
          <w:b w:val="false"/>
          <w:i w:val="false"/>
          <w:color w:val="000000"/>
          <w:sz w:val="28"/>
        </w:rPr>
        <w:t>
</w:t>
      </w:r>
      <w:r>
        <w:rPr>
          <w:rFonts w:ascii="Times New Roman"/>
          <w:b w:val="false"/>
          <w:i w:val="false"/>
          <w:color w:val="000000"/>
          <w:sz w:val="28"/>
        </w:rPr>
        <w:t>
      2) қарсылыққа қол қойылмаса не оған қол қоюға өкiлеттiгi жоқ тұлға қол қойса;</w:t>
      </w:r>
      <w:r>
        <w:br/>
      </w:r>
      <w:r>
        <w:rPr>
          <w:rFonts w:ascii="Times New Roman"/>
          <w:b w:val="false"/>
          <w:i w:val="false"/>
          <w:color w:val="000000"/>
          <w:sz w:val="28"/>
        </w:rPr>
        <w:t>
</w:t>
      </w:r>
      <w:r>
        <w:rPr>
          <w:rFonts w:ascii="Times New Roman"/>
          <w:b w:val="false"/>
          <w:i w:val="false"/>
          <w:color w:val="000000"/>
          <w:sz w:val="28"/>
        </w:rPr>
        <w:t>
      3) қарсылық белгiленген мерзiмдi бұза отырып берiлсе және көрсетілген мерзiмдi ұзарту мен қалпына келтiру мүмкiндiгi жоқ болса;</w:t>
      </w:r>
      <w:r>
        <w:br/>
      </w:r>
      <w:r>
        <w:rPr>
          <w:rFonts w:ascii="Times New Roman"/>
          <w:b w:val="false"/>
          <w:i w:val="false"/>
          <w:color w:val="000000"/>
          <w:sz w:val="28"/>
        </w:rPr>
        <w:t>
</w:t>
      </w:r>
      <w:r>
        <w:rPr>
          <w:rFonts w:ascii="Times New Roman"/>
          <w:b w:val="false"/>
          <w:i w:val="false"/>
          <w:color w:val="000000"/>
          <w:sz w:val="28"/>
        </w:rPr>
        <w:t>
      4) өтiнiш берушi қарсылық берудi ресiмдеуге, мазмұндауға және рәсiмдеуге қойылатын талаптарға қатысты кемшiлiктердi белгiленген мерзiмде жоймаса, қарсылықты қарауға қабылдаудан бас тартылады.</w:t>
      </w:r>
      <w:r>
        <w:br/>
      </w:r>
      <w:r>
        <w:rPr>
          <w:rFonts w:ascii="Times New Roman"/>
          <w:b w:val="false"/>
          <w:i w:val="false"/>
          <w:color w:val="000000"/>
          <w:sz w:val="28"/>
        </w:rPr>
        <w:t>
</w:t>
      </w:r>
      <w:r>
        <w:rPr>
          <w:rFonts w:ascii="Times New Roman"/>
          <w:b w:val="false"/>
          <w:i w:val="false"/>
          <w:color w:val="000000"/>
          <w:sz w:val="28"/>
        </w:rPr>
        <w:t>
      Көрсетілген мән-жайлар болған жағдайда, қарсылық берген тұлғаға алынған қарсылықты қарауға қабылдауға болмайтыны және ол берiлген жоқ деп есептелетiнi туралы хабарлама жiберiледi.</w:t>
      </w:r>
      <w:r>
        <w:br/>
      </w:r>
      <w:r>
        <w:rPr>
          <w:rFonts w:ascii="Times New Roman"/>
          <w:b w:val="false"/>
          <w:i w:val="false"/>
          <w:color w:val="000000"/>
          <w:sz w:val="28"/>
        </w:rPr>
        <w:t>
</w:t>
      </w:r>
      <w:r>
        <w:rPr>
          <w:rFonts w:ascii="Times New Roman"/>
          <w:b w:val="false"/>
          <w:i w:val="false"/>
          <w:color w:val="000000"/>
          <w:sz w:val="28"/>
        </w:rPr>
        <w:t>
      Қарсылық берген тұлға немесе оның өкiлi берiлген қарсылықты апелляциялық кеңес алқасының шешiмі жария етілгенге дейiн қайтарып алуы мүмкін.</w:t>
      </w:r>
    </w:p>
    <w:bookmarkEnd w:id="151"/>
    <w:bookmarkStart w:name="z778" w:id="152"/>
    <w:p>
      <w:pPr>
        <w:spacing w:after="0"/>
        <w:ind w:left="0"/>
        <w:jc w:val="both"/>
      </w:pPr>
      <w:r>
        <w:rPr>
          <w:rFonts w:ascii="Times New Roman"/>
          <w:b w:val="false"/>
          <w:i w:val="false"/>
          <w:color w:val="000000"/>
          <w:sz w:val="28"/>
        </w:rPr>
        <w:t>
      41-2-бап. Қарсылықты апелляциялық кеңес алқасының отырысында</w:t>
      </w:r>
      <w:r>
        <w:br/>
      </w:r>
      <w:r>
        <w:rPr>
          <w:rFonts w:ascii="Times New Roman"/>
          <w:b w:val="false"/>
          <w:i w:val="false"/>
          <w:color w:val="000000"/>
          <w:sz w:val="28"/>
        </w:rPr>
        <w:t>
                қарау</w:t>
      </w:r>
    </w:p>
    <w:bookmarkEnd w:id="152"/>
    <w:bookmarkStart w:name="z779" w:id="153"/>
    <w:p>
      <w:pPr>
        <w:spacing w:after="0"/>
        <w:ind w:left="0"/>
        <w:jc w:val="both"/>
      </w:pPr>
      <w:r>
        <w:rPr>
          <w:rFonts w:ascii="Times New Roman"/>
          <w:b w:val="false"/>
          <w:i w:val="false"/>
          <w:color w:val="000000"/>
          <w:sz w:val="28"/>
        </w:rPr>
        <w:t>
      1. Қарсылықты қарау құрамында кемінде бес мүшесi бар апелляциялық кеңес алқасында жүзеге асырылады. Дауды қарау басталғанға дейiн апелляциялық кеңес алқасының дербес құрамының құпиялылығы қамтамасыз етiлуге тиiс.</w:t>
      </w:r>
      <w:r>
        <w:br/>
      </w:r>
      <w:r>
        <w:rPr>
          <w:rFonts w:ascii="Times New Roman"/>
          <w:b w:val="false"/>
          <w:i w:val="false"/>
          <w:color w:val="000000"/>
          <w:sz w:val="28"/>
        </w:rPr>
        <w:t>
</w:t>
      </w:r>
      <w:r>
        <w:rPr>
          <w:rFonts w:ascii="Times New Roman"/>
          <w:b w:val="false"/>
          <w:i w:val="false"/>
          <w:color w:val="000000"/>
          <w:sz w:val="28"/>
        </w:rPr>
        <w:t>
      Апелляциялық кеңес алқасының отырысына қорытынды ұсыну үшін ғылыми ұйымдардың өкілдері мен тиісті бейіндегі мамандар шақырылуы мүмкін.</w:t>
      </w:r>
      <w:r>
        <w:br/>
      </w:r>
      <w:r>
        <w:rPr>
          <w:rFonts w:ascii="Times New Roman"/>
          <w:b w:val="false"/>
          <w:i w:val="false"/>
          <w:color w:val="000000"/>
          <w:sz w:val="28"/>
        </w:rPr>
        <w:t>
</w:t>
      </w:r>
      <w:r>
        <w:rPr>
          <w:rFonts w:ascii="Times New Roman"/>
          <w:b w:val="false"/>
          <w:i w:val="false"/>
          <w:color w:val="000000"/>
          <w:sz w:val="28"/>
        </w:rPr>
        <w:t>
      2. Апелляциялық кеңес алқасы отырысты өткізу мерзімдерін мынадай жағдайларда:</w:t>
      </w:r>
      <w:r>
        <w:br/>
      </w:r>
      <w:r>
        <w:rPr>
          <w:rFonts w:ascii="Times New Roman"/>
          <w:b w:val="false"/>
          <w:i w:val="false"/>
          <w:color w:val="000000"/>
          <w:sz w:val="28"/>
        </w:rPr>
        <w:t>
</w:t>
      </w:r>
      <w:r>
        <w:rPr>
          <w:rFonts w:ascii="Times New Roman"/>
          <w:b w:val="false"/>
          <w:i w:val="false"/>
          <w:color w:val="000000"/>
          <w:sz w:val="28"/>
        </w:rPr>
        <w:t>
      1) қарсылықты қарауға қатысу құқығы бар тұлғалардың біреуі келмегендіктен, қарсылықты бұл отырыста қарау мүмкін болмаса;</w:t>
      </w:r>
      <w:r>
        <w:br/>
      </w:r>
      <w:r>
        <w:rPr>
          <w:rFonts w:ascii="Times New Roman"/>
          <w:b w:val="false"/>
          <w:i w:val="false"/>
          <w:color w:val="000000"/>
          <w:sz w:val="28"/>
        </w:rPr>
        <w:t>
</w:t>
      </w:r>
      <w:r>
        <w:rPr>
          <w:rFonts w:ascii="Times New Roman"/>
          <w:b w:val="false"/>
          <w:i w:val="false"/>
          <w:color w:val="000000"/>
          <w:sz w:val="28"/>
        </w:rPr>
        <w:t>
      2) мәні бойынша шешім қабылдау үшін жетіспейтін қосымша құжаттарды (дәлелдемелерді) тараптардың ұсынуы қажет болғанда;</w:t>
      </w:r>
      <w:r>
        <w:br/>
      </w:r>
      <w:r>
        <w:rPr>
          <w:rFonts w:ascii="Times New Roman"/>
          <w:b w:val="false"/>
          <w:i w:val="false"/>
          <w:color w:val="000000"/>
          <w:sz w:val="28"/>
        </w:rPr>
        <w:t>
</w:t>
      </w:r>
      <w:r>
        <w:rPr>
          <w:rFonts w:ascii="Times New Roman"/>
          <w:b w:val="false"/>
          <w:i w:val="false"/>
          <w:color w:val="000000"/>
          <w:sz w:val="28"/>
        </w:rPr>
        <w:t>
      3) тараптардың өтініші бойынша кейінге қалдыруға құқылы.</w:t>
      </w:r>
      <w:r>
        <w:br/>
      </w:r>
      <w:r>
        <w:rPr>
          <w:rFonts w:ascii="Times New Roman"/>
          <w:b w:val="false"/>
          <w:i w:val="false"/>
          <w:color w:val="000000"/>
          <w:sz w:val="28"/>
        </w:rPr>
        <w:t>
</w:t>
      </w:r>
      <w:r>
        <w:rPr>
          <w:rFonts w:ascii="Times New Roman"/>
          <w:b w:val="false"/>
          <w:i w:val="false"/>
          <w:color w:val="000000"/>
          <w:sz w:val="28"/>
        </w:rPr>
        <w:t>
      3. Қарсылықты қарауға қатысушы тұлғалардың:</w:t>
      </w:r>
      <w:r>
        <w:br/>
      </w:r>
      <w:r>
        <w:rPr>
          <w:rFonts w:ascii="Times New Roman"/>
          <w:b w:val="false"/>
          <w:i w:val="false"/>
          <w:color w:val="000000"/>
          <w:sz w:val="28"/>
        </w:rPr>
        <w:t>
</w:t>
      </w:r>
      <w:r>
        <w:rPr>
          <w:rFonts w:ascii="Times New Roman"/>
          <w:b w:val="false"/>
          <w:i w:val="false"/>
          <w:color w:val="000000"/>
          <w:sz w:val="28"/>
        </w:rPr>
        <w:t>
      1) iс материалдарымен танысуға, олардан үзінді көшiрме жасауға, олардың көшiрмесiне тапсырыс беруге және оны алуға;</w:t>
      </w:r>
      <w:r>
        <w:br/>
      </w:r>
      <w:r>
        <w:rPr>
          <w:rFonts w:ascii="Times New Roman"/>
          <w:b w:val="false"/>
          <w:i w:val="false"/>
          <w:color w:val="000000"/>
          <w:sz w:val="28"/>
        </w:rPr>
        <w:t>
</w:t>
      </w:r>
      <w:r>
        <w:rPr>
          <w:rFonts w:ascii="Times New Roman"/>
          <w:b w:val="false"/>
          <w:i w:val="false"/>
          <w:color w:val="000000"/>
          <w:sz w:val="28"/>
        </w:rPr>
        <w:t>
      2) дәлелдемелер ұсынуға;</w:t>
      </w:r>
      <w:r>
        <w:br/>
      </w:r>
      <w:r>
        <w:rPr>
          <w:rFonts w:ascii="Times New Roman"/>
          <w:b w:val="false"/>
          <w:i w:val="false"/>
          <w:color w:val="000000"/>
          <w:sz w:val="28"/>
        </w:rPr>
        <w:t>
</w:t>
      </w:r>
      <w:r>
        <w:rPr>
          <w:rFonts w:ascii="Times New Roman"/>
          <w:b w:val="false"/>
          <w:i w:val="false"/>
          <w:color w:val="000000"/>
          <w:sz w:val="28"/>
        </w:rPr>
        <w:t>
      3) дәлелдемелердi зерттеуге қатысуға;</w:t>
      </w:r>
      <w:r>
        <w:br/>
      </w:r>
      <w:r>
        <w:rPr>
          <w:rFonts w:ascii="Times New Roman"/>
          <w:b w:val="false"/>
          <w:i w:val="false"/>
          <w:color w:val="000000"/>
          <w:sz w:val="28"/>
        </w:rPr>
        <w:t>
</w:t>
      </w:r>
      <w:r>
        <w:rPr>
          <w:rFonts w:ascii="Times New Roman"/>
          <w:b w:val="false"/>
          <w:i w:val="false"/>
          <w:color w:val="000000"/>
          <w:sz w:val="28"/>
        </w:rPr>
        <w:t>
      4) апелляциялық процеске қатысушыларға сұрақтар қоюға;</w:t>
      </w:r>
      <w:r>
        <w:br/>
      </w:r>
      <w:r>
        <w:rPr>
          <w:rFonts w:ascii="Times New Roman"/>
          <w:b w:val="false"/>
          <w:i w:val="false"/>
          <w:color w:val="000000"/>
          <w:sz w:val="28"/>
        </w:rPr>
        <w:t>
</w:t>
      </w:r>
      <w:r>
        <w:rPr>
          <w:rFonts w:ascii="Times New Roman"/>
          <w:b w:val="false"/>
          <w:i w:val="false"/>
          <w:color w:val="000000"/>
          <w:sz w:val="28"/>
        </w:rPr>
        <w:t>
      5) өтiнiштер мәлімдеуге;</w:t>
      </w:r>
      <w:r>
        <w:br/>
      </w:r>
      <w:r>
        <w:rPr>
          <w:rFonts w:ascii="Times New Roman"/>
          <w:b w:val="false"/>
          <w:i w:val="false"/>
          <w:color w:val="000000"/>
          <w:sz w:val="28"/>
        </w:rPr>
        <w:t>
</w:t>
      </w:r>
      <w:r>
        <w:rPr>
          <w:rFonts w:ascii="Times New Roman"/>
          <w:b w:val="false"/>
          <w:i w:val="false"/>
          <w:color w:val="000000"/>
          <w:sz w:val="28"/>
        </w:rPr>
        <w:t>
      6) апелляциялық кеңес алқасының мүшелеріне ауызша және жазбаша түсiнiктер беруге;</w:t>
      </w:r>
      <w:r>
        <w:br/>
      </w:r>
      <w:r>
        <w:rPr>
          <w:rFonts w:ascii="Times New Roman"/>
          <w:b w:val="false"/>
          <w:i w:val="false"/>
          <w:color w:val="000000"/>
          <w:sz w:val="28"/>
        </w:rPr>
        <w:t>
</w:t>
      </w:r>
      <w:r>
        <w:rPr>
          <w:rFonts w:ascii="Times New Roman"/>
          <w:b w:val="false"/>
          <w:i w:val="false"/>
          <w:color w:val="000000"/>
          <w:sz w:val="28"/>
        </w:rPr>
        <w:t>
      7) қарсылықты қарау барысында туындайтын барлық мәселелер бойынша өзiнiң дәлелдерi мен пайымдауларын ұсынуға;</w:t>
      </w:r>
      <w:r>
        <w:br/>
      </w:r>
      <w:r>
        <w:rPr>
          <w:rFonts w:ascii="Times New Roman"/>
          <w:b w:val="false"/>
          <w:i w:val="false"/>
          <w:color w:val="000000"/>
          <w:sz w:val="28"/>
        </w:rPr>
        <w:t>
</w:t>
      </w:r>
      <w:r>
        <w:rPr>
          <w:rFonts w:ascii="Times New Roman"/>
          <w:b w:val="false"/>
          <w:i w:val="false"/>
          <w:color w:val="000000"/>
          <w:sz w:val="28"/>
        </w:rPr>
        <w:t>
      8) iске қатысушы басқа тұлғалардың өтiнiштерiне, дәлелдерi мен пайымдауларына қарсылық бiлдiруге құқығы бар.</w:t>
      </w:r>
      <w:r>
        <w:br/>
      </w:r>
      <w:r>
        <w:rPr>
          <w:rFonts w:ascii="Times New Roman"/>
          <w:b w:val="false"/>
          <w:i w:val="false"/>
          <w:color w:val="000000"/>
          <w:sz w:val="28"/>
        </w:rPr>
        <w:t>
</w:t>
      </w:r>
      <w:r>
        <w:rPr>
          <w:rFonts w:ascii="Times New Roman"/>
          <w:b w:val="false"/>
          <w:i w:val="false"/>
          <w:color w:val="000000"/>
          <w:sz w:val="28"/>
        </w:rPr>
        <w:t>
      4. Дау мәнi бойынша шешiлген жағдайда апелляциялық кеңес алқасы шешiм шығарады.</w:t>
      </w:r>
      <w:r>
        <w:br/>
      </w:r>
      <w:r>
        <w:rPr>
          <w:rFonts w:ascii="Times New Roman"/>
          <w:b w:val="false"/>
          <w:i w:val="false"/>
          <w:color w:val="000000"/>
          <w:sz w:val="28"/>
        </w:rPr>
        <w:t>
</w:t>
      </w:r>
      <w:r>
        <w:rPr>
          <w:rFonts w:ascii="Times New Roman"/>
          <w:b w:val="false"/>
          <w:i w:val="false"/>
          <w:color w:val="000000"/>
          <w:sz w:val="28"/>
        </w:rPr>
        <w:t>
      Шешiм апелляциялық кеңес алқасы мүшелерiнiң жай көпшiлiк даусымен қабылданады. Дауыстар тең болған жағдайда апелляциялық кеңес алқасының отырысында төрағалық етушiнiң дауысы шешушi болып табылады.</w:t>
      </w:r>
      <w:r>
        <w:br/>
      </w:r>
      <w:r>
        <w:rPr>
          <w:rFonts w:ascii="Times New Roman"/>
          <w:b w:val="false"/>
          <w:i w:val="false"/>
          <w:color w:val="000000"/>
          <w:sz w:val="28"/>
        </w:rPr>
        <w:t>
</w:t>
      </w:r>
      <w:r>
        <w:rPr>
          <w:rFonts w:ascii="Times New Roman"/>
          <w:b w:val="false"/>
          <w:i w:val="false"/>
          <w:color w:val="000000"/>
          <w:sz w:val="28"/>
        </w:rPr>
        <w:t>
      Қарсылықты қарау нәтижелерi бойынша мынадай:</w:t>
      </w:r>
      <w:r>
        <w:br/>
      </w:r>
      <w:r>
        <w:rPr>
          <w:rFonts w:ascii="Times New Roman"/>
          <w:b w:val="false"/>
          <w:i w:val="false"/>
          <w:color w:val="000000"/>
          <w:sz w:val="28"/>
        </w:rPr>
        <w:t>
</w:t>
      </w:r>
      <w:r>
        <w:rPr>
          <w:rFonts w:ascii="Times New Roman"/>
          <w:b w:val="false"/>
          <w:i w:val="false"/>
          <w:color w:val="000000"/>
          <w:sz w:val="28"/>
        </w:rPr>
        <w:t>
      1) қарсылықты қанағаттандыру туралы;</w:t>
      </w:r>
      <w:r>
        <w:br/>
      </w:r>
      <w:r>
        <w:rPr>
          <w:rFonts w:ascii="Times New Roman"/>
          <w:b w:val="false"/>
          <w:i w:val="false"/>
          <w:color w:val="000000"/>
          <w:sz w:val="28"/>
        </w:rPr>
        <w:t>
</w:t>
      </w:r>
      <w:r>
        <w:rPr>
          <w:rFonts w:ascii="Times New Roman"/>
          <w:b w:val="false"/>
          <w:i w:val="false"/>
          <w:color w:val="000000"/>
          <w:sz w:val="28"/>
        </w:rPr>
        <w:t>
      2) қарсылықты iшiнара қанағаттандыру туралы;</w:t>
      </w:r>
      <w:r>
        <w:br/>
      </w:r>
      <w:r>
        <w:rPr>
          <w:rFonts w:ascii="Times New Roman"/>
          <w:b w:val="false"/>
          <w:i w:val="false"/>
          <w:color w:val="000000"/>
          <w:sz w:val="28"/>
        </w:rPr>
        <w:t>
</w:t>
      </w:r>
      <w:r>
        <w:rPr>
          <w:rFonts w:ascii="Times New Roman"/>
          <w:b w:val="false"/>
          <w:i w:val="false"/>
          <w:color w:val="000000"/>
          <w:sz w:val="28"/>
        </w:rPr>
        <w:t>
      3) қарсылықты қарау мерзімін кейінге қалдыру туралы;</w:t>
      </w:r>
      <w:r>
        <w:br/>
      </w:r>
      <w:r>
        <w:rPr>
          <w:rFonts w:ascii="Times New Roman"/>
          <w:b w:val="false"/>
          <w:i w:val="false"/>
          <w:color w:val="000000"/>
          <w:sz w:val="28"/>
        </w:rPr>
        <w:t>
</w:t>
      </w:r>
      <w:r>
        <w:rPr>
          <w:rFonts w:ascii="Times New Roman"/>
          <w:b w:val="false"/>
          <w:i w:val="false"/>
          <w:color w:val="000000"/>
          <w:sz w:val="28"/>
        </w:rPr>
        <w:t>
      4) қарсылықты қанағаттандырудан бас тарту туралы шешiм шығарылады.</w:t>
      </w:r>
      <w:r>
        <w:br/>
      </w:r>
      <w:r>
        <w:rPr>
          <w:rFonts w:ascii="Times New Roman"/>
          <w:b w:val="false"/>
          <w:i w:val="false"/>
          <w:color w:val="000000"/>
          <w:sz w:val="28"/>
        </w:rPr>
        <w:t>
</w:t>
      </w:r>
      <w:r>
        <w:rPr>
          <w:rFonts w:ascii="Times New Roman"/>
          <w:b w:val="false"/>
          <w:i w:val="false"/>
          <w:color w:val="000000"/>
          <w:sz w:val="28"/>
        </w:rPr>
        <w:t>
      5. Апелляциялық кеңес алқасы шешiм шығарылған күннен бастап он жұмыс күні iшiнде апелляциялық кеңестiң шешiмiн әзiрлейдi және тараптарға жiбередi. Апелляциялық кеңестiң шешiмi жазбаша нысанда баяндалады және ол кiрiспелiк, сипаттамалық, дәлелдемелiк және қарарлық бөлiктерден тұруға тиiс.</w:t>
      </w:r>
      <w:r>
        <w:br/>
      </w:r>
      <w:r>
        <w:rPr>
          <w:rFonts w:ascii="Times New Roman"/>
          <w:b w:val="false"/>
          <w:i w:val="false"/>
          <w:color w:val="000000"/>
          <w:sz w:val="28"/>
        </w:rPr>
        <w:t>
</w:t>
      </w:r>
      <w:r>
        <w:rPr>
          <w:rFonts w:ascii="Times New Roman"/>
          <w:b w:val="false"/>
          <w:i w:val="false"/>
          <w:color w:val="000000"/>
          <w:sz w:val="28"/>
        </w:rPr>
        <w:t>
      Апелляциялық кеңестiң шешiмiне апелляциялық кеңес алқасының барлық мүшелерi қол қояды.»;</w:t>
      </w:r>
    </w:p>
    <w:bookmarkEnd w:id="153"/>
    <w:bookmarkStart w:name="z803" w:id="154"/>
    <w:p>
      <w:pPr>
        <w:spacing w:after="0"/>
        <w:ind w:left="0"/>
        <w:jc w:val="both"/>
      </w:pPr>
      <w:r>
        <w:rPr>
          <w:rFonts w:ascii="Times New Roman"/>
          <w:b w:val="false"/>
          <w:i w:val="false"/>
          <w:color w:val="000000"/>
          <w:sz w:val="28"/>
        </w:rPr>
        <w:t>
      22) </w:t>
      </w:r>
      <w:r>
        <w:rPr>
          <w:rFonts w:ascii="Times New Roman"/>
          <w:b w:val="false"/>
          <w:i w:val="false"/>
          <w:color w:val="000000"/>
          <w:sz w:val="28"/>
        </w:rPr>
        <w:t>45-баптың</w:t>
      </w:r>
      <w:r>
        <w:rPr>
          <w:rFonts w:ascii="Times New Roman"/>
          <w:b w:val="false"/>
          <w:i w:val="false"/>
          <w:color w:val="000000"/>
          <w:sz w:val="28"/>
        </w:rPr>
        <w:t xml:space="preserve"> екiншi бөлiгi «өтінімдер қабылдауды» деген сөздерден кейін «тауар таңбаларына, қызмет көрсету таңбаларына, тауар шығарылған жерлердiң атауларына сараптама жүргiзудi, тауар таңбаларына, қызмет көрсету таңбаларына құқықтарды беру туралы шарттарға немесе лицензиялық шарттарға (қосалқы лицензиялық шарттарға)» деген сөздермен толықтырылсын;</w:t>
      </w:r>
    </w:p>
    <w:bookmarkEnd w:id="154"/>
    <w:bookmarkStart w:name="z804" w:id="155"/>
    <w:p>
      <w:pPr>
        <w:spacing w:after="0"/>
        <w:ind w:left="0"/>
        <w:jc w:val="both"/>
      </w:pPr>
      <w:r>
        <w:rPr>
          <w:rFonts w:ascii="Times New Roman"/>
          <w:b w:val="false"/>
          <w:i w:val="false"/>
          <w:color w:val="000000"/>
          <w:sz w:val="28"/>
        </w:rPr>
        <w:t>
      23) </w:t>
      </w:r>
      <w:r>
        <w:rPr>
          <w:rFonts w:ascii="Times New Roman"/>
          <w:b w:val="false"/>
          <w:i w:val="false"/>
          <w:color w:val="000000"/>
          <w:sz w:val="28"/>
        </w:rPr>
        <w:t>46-бап</w:t>
      </w:r>
      <w:r>
        <w:rPr>
          <w:rFonts w:ascii="Times New Roman"/>
          <w:b w:val="false"/>
          <w:i w:val="false"/>
          <w:color w:val="000000"/>
          <w:sz w:val="28"/>
        </w:rPr>
        <w:t xml:space="preserve"> мынадай редакцияда жазылсын:</w:t>
      </w:r>
    </w:p>
    <w:bookmarkEnd w:id="155"/>
    <w:bookmarkStart w:name="z805" w:id="156"/>
    <w:p>
      <w:pPr>
        <w:spacing w:after="0"/>
        <w:ind w:left="0"/>
        <w:jc w:val="both"/>
      </w:pPr>
      <w:r>
        <w:rPr>
          <w:rFonts w:ascii="Times New Roman"/>
          <w:b w:val="false"/>
          <w:i w:val="false"/>
          <w:color w:val="000000"/>
          <w:sz w:val="28"/>
        </w:rPr>
        <w:t>
      «46-бап. Патенттiк сенiм бiлдiрiлген өкiлдер</w:t>
      </w:r>
    </w:p>
    <w:bookmarkEnd w:id="156"/>
    <w:bookmarkStart w:name="z806" w:id="157"/>
    <w:p>
      <w:pPr>
        <w:spacing w:after="0"/>
        <w:ind w:left="0"/>
        <w:jc w:val="both"/>
      </w:pPr>
      <w:r>
        <w:rPr>
          <w:rFonts w:ascii="Times New Roman"/>
          <w:b w:val="false"/>
          <w:i w:val="false"/>
          <w:color w:val="000000"/>
          <w:sz w:val="28"/>
        </w:rPr>
        <w:t>
      1. Қазақстан Республикасының аумағында тұрақты тұратын, жоғары бiлiмi және зияткерлiк меншiк саласында кемінде төрт жыл жұмыс өтілі бар, аттестаттаудан өткен және зияткерлік меншік саласындағы уәкілетті органда тiркелген Қазақстан Республикасының әрекетке қабiлеттi азаматы патенттiк сенiм білдірілген өкiл болуға құқылы.</w:t>
      </w:r>
      <w:r>
        <w:br/>
      </w:r>
      <w:r>
        <w:rPr>
          <w:rFonts w:ascii="Times New Roman"/>
          <w:b w:val="false"/>
          <w:i w:val="false"/>
          <w:color w:val="000000"/>
          <w:sz w:val="28"/>
        </w:rPr>
        <w:t>
</w:t>
      </w:r>
      <w:r>
        <w:rPr>
          <w:rFonts w:ascii="Times New Roman"/>
          <w:b w:val="false"/>
          <w:i w:val="false"/>
          <w:color w:val="000000"/>
          <w:sz w:val="28"/>
        </w:rPr>
        <w:t>
      Уәкілетті орган патенттік сенім білдірілген өкілдерге кандидаттарды аттестаттаудан өткізу үшін уәкілетті орган мен сараптама жасау ұйымының қызметкерлері арасынан аттестаттау комиссиясын құрады. Бұл ретте, аттестаттау комиссиясы мүшелерінің ең аз саны кемінде бес қызметкерден тұрады.</w:t>
      </w:r>
      <w:r>
        <w:br/>
      </w:r>
      <w:r>
        <w:rPr>
          <w:rFonts w:ascii="Times New Roman"/>
          <w:b w:val="false"/>
          <w:i w:val="false"/>
          <w:color w:val="000000"/>
          <w:sz w:val="28"/>
        </w:rPr>
        <w:t>
</w:t>
      </w:r>
      <w:r>
        <w:rPr>
          <w:rFonts w:ascii="Times New Roman"/>
          <w:b w:val="false"/>
          <w:i w:val="false"/>
          <w:color w:val="000000"/>
          <w:sz w:val="28"/>
        </w:rPr>
        <w:t>
      Уәкілетті орган патенттік сенім білдірілген өкілдерге кандидаттарды аттестаттауды сенім білдірілген өкілдерге кандидаттардан өтініштердің келіп түсуіне қарай жылына кемінде бір рет өткізеді.</w:t>
      </w:r>
      <w:r>
        <w:br/>
      </w:r>
      <w:r>
        <w:rPr>
          <w:rFonts w:ascii="Times New Roman"/>
          <w:b w:val="false"/>
          <w:i w:val="false"/>
          <w:color w:val="000000"/>
          <w:sz w:val="28"/>
        </w:rPr>
        <w:t>
</w:t>
      </w:r>
      <w:r>
        <w:rPr>
          <w:rFonts w:ascii="Times New Roman"/>
          <w:b w:val="false"/>
          <w:i w:val="false"/>
          <w:color w:val="000000"/>
          <w:sz w:val="28"/>
        </w:rPr>
        <w:t>
      Аттестаттау комиссиясы аттестаттау нәтижелері бойынша кандидатты аттестаттау не аттестаттаудан бас тарту туралы шешім шығарады. Аттестаттау комиссиясы шешімінің нысанын уәкілетті орган бекітеді.</w:t>
      </w:r>
      <w:r>
        <w:br/>
      </w:r>
      <w:r>
        <w:rPr>
          <w:rFonts w:ascii="Times New Roman"/>
          <w:b w:val="false"/>
          <w:i w:val="false"/>
          <w:color w:val="000000"/>
          <w:sz w:val="28"/>
        </w:rPr>
        <w:t>
</w:t>
      </w:r>
      <w:r>
        <w:rPr>
          <w:rFonts w:ascii="Times New Roman"/>
          <w:b w:val="false"/>
          <w:i w:val="false"/>
          <w:color w:val="000000"/>
          <w:sz w:val="28"/>
        </w:rPr>
        <w:t>
      Аттестаттау комиссиясы шешім шығарған кезден бастап үш ай ішінде мұндай шешімге сот тәртібімен шағым жасалуы мүмкін.</w:t>
      </w:r>
      <w:r>
        <w:br/>
      </w:r>
      <w:r>
        <w:rPr>
          <w:rFonts w:ascii="Times New Roman"/>
          <w:b w:val="false"/>
          <w:i w:val="false"/>
          <w:color w:val="000000"/>
          <w:sz w:val="28"/>
        </w:rPr>
        <w:t>
</w:t>
      </w:r>
      <w:r>
        <w:rPr>
          <w:rFonts w:ascii="Times New Roman"/>
          <w:b w:val="false"/>
          <w:i w:val="false"/>
          <w:color w:val="000000"/>
          <w:sz w:val="28"/>
        </w:rPr>
        <w:t>
      Патенттік сенім білдірілген өкілге аттестаттау емтиханын ойдағыдай тапсырған кандидатқа патенттік сенім білдірілген өкіл куәлігі беріледі, оның нысанын уәкілетті орган белгілейді.</w:t>
      </w:r>
      <w:r>
        <w:br/>
      </w:r>
      <w:r>
        <w:rPr>
          <w:rFonts w:ascii="Times New Roman"/>
          <w:b w:val="false"/>
          <w:i w:val="false"/>
          <w:color w:val="000000"/>
          <w:sz w:val="28"/>
        </w:rPr>
        <w:t>
</w:t>
      </w:r>
      <w:r>
        <w:rPr>
          <w:rFonts w:ascii="Times New Roman"/>
          <w:b w:val="false"/>
          <w:i w:val="false"/>
          <w:color w:val="000000"/>
          <w:sz w:val="28"/>
        </w:rPr>
        <w:t>
      Патенттiк сенiм білдірілген өкiлдерге кандидаттарды аттестаттаудан өткізу және оларға куәлік беру үшін Қазақстан Республикасының салық заңнамасында белгіленетін мемлекеттік баж алынады.</w:t>
      </w:r>
      <w:r>
        <w:br/>
      </w:r>
      <w:r>
        <w:rPr>
          <w:rFonts w:ascii="Times New Roman"/>
          <w:b w:val="false"/>
          <w:i w:val="false"/>
          <w:color w:val="000000"/>
          <w:sz w:val="28"/>
        </w:rPr>
        <w:t>
</w:t>
      </w:r>
      <w:r>
        <w:rPr>
          <w:rFonts w:ascii="Times New Roman"/>
          <w:b w:val="false"/>
          <w:i w:val="false"/>
          <w:color w:val="000000"/>
          <w:sz w:val="28"/>
        </w:rPr>
        <w:t>
      2. Патенттік сенiм білдірілген өкiлдерге кандидаттар аттестаттауына:</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заңдарына сәйкес кәсiпкерлiк қызметпен айналысуға тыйым салынған адамдар;</w:t>
      </w:r>
      <w:r>
        <w:br/>
      </w:r>
      <w:r>
        <w:rPr>
          <w:rFonts w:ascii="Times New Roman"/>
          <w:b w:val="false"/>
          <w:i w:val="false"/>
          <w:color w:val="000000"/>
          <w:sz w:val="28"/>
        </w:rPr>
        <w:t>
</w:t>
      </w:r>
      <w:r>
        <w:rPr>
          <w:rFonts w:ascii="Times New Roman"/>
          <w:b w:val="false"/>
          <w:i w:val="false"/>
          <w:color w:val="000000"/>
          <w:sz w:val="28"/>
        </w:rPr>
        <w:t>
      2) уәкілетті органның және оның ведомстволық бағыныстағы ұйымдарының қызметкерлерi, сондай-ақ олардың жақын туыстары, жұбайы (зайыбы) болып табылатын адамдар;</w:t>
      </w:r>
      <w:r>
        <w:br/>
      </w:r>
      <w:r>
        <w:rPr>
          <w:rFonts w:ascii="Times New Roman"/>
          <w:b w:val="false"/>
          <w:i w:val="false"/>
          <w:color w:val="000000"/>
          <w:sz w:val="28"/>
        </w:rPr>
        <w:t>
</w:t>
      </w:r>
      <w:r>
        <w:rPr>
          <w:rFonts w:ascii="Times New Roman"/>
          <w:b w:val="false"/>
          <w:i w:val="false"/>
          <w:color w:val="000000"/>
          <w:sz w:val="28"/>
        </w:rPr>
        <w:t>
      3) қылмыс жасағаны үшін заң тәртібінде белгіленген өтелмеген немесе алынбаған соттылығы бар адамдар;</w:t>
      </w:r>
      <w:r>
        <w:br/>
      </w:r>
      <w:r>
        <w:rPr>
          <w:rFonts w:ascii="Times New Roman"/>
          <w:b w:val="false"/>
          <w:i w:val="false"/>
          <w:color w:val="000000"/>
          <w:sz w:val="28"/>
        </w:rPr>
        <w:t>
</w:t>
      </w:r>
      <w:r>
        <w:rPr>
          <w:rFonts w:ascii="Times New Roman"/>
          <w:b w:val="false"/>
          <w:i w:val="false"/>
          <w:color w:val="000000"/>
          <w:sz w:val="28"/>
        </w:rPr>
        <w:t>
      4) осы Заңға сәйкес патенттiк сенiм білдірілген өкiлдердің тiзiлiмінен шығарылған адамдар жiберiлмейдi.</w:t>
      </w:r>
      <w:r>
        <w:br/>
      </w:r>
      <w:r>
        <w:rPr>
          <w:rFonts w:ascii="Times New Roman"/>
          <w:b w:val="false"/>
          <w:i w:val="false"/>
          <w:color w:val="000000"/>
          <w:sz w:val="28"/>
        </w:rPr>
        <w:t>
</w:t>
      </w:r>
      <w:r>
        <w:rPr>
          <w:rFonts w:ascii="Times New Roman"/>
          <w:b w:val="false"/>
          <w:i w:val="false"/>
          <w:color w:val="000000"/>
          <w:sz w:val="28"/>
        </w:rPr>
        <w:t>
      3. Патенттік сенiм білдірілген өкілдің қызметі аттестаттау комиссиясының хаттамалық шешімімен:</w:t>
      </w:r>
      <w:r>
        <w:br/>
      </w:r>
      <w:r>
        <w:rPr>
          <w:rFonts w:ascii="Times New Roman"/>
          <w:b w:val="false"/>
          <w:i w:val="false"/>
          <w:color w:val="000000"/>
          <w:sz w:val="28"/>
        </w:rPr>
        <w:t>
</w:t>
      </w:r>
      <w:r>
        <w:rPr>
          <w:rFonts w:ascii="Times New Roman"/>
          <w:b w:val="false"/>
          <w:i w:val="false"/>
          <w:color w:val="000000"/>
          <w:sz w:val="28"/>
        </w:rPr>
        <w:t>
      1) патенттік сенім білдірілген өкілдің аттестаттау комиссиясына берген өтініші негізінде;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заңдарына сәйкес кәсіпкерлік қызметпен айналысуға тыйым салынатын адамдарға, оның ішінде уәкілетті органның және оның ведомстволық бағыныстағы ұйымдарының қызметкерлеріне жатқызу кезеңіне;</w:t>
      </w:r>
      <w:r>
        <w:br/>
      </w:r>
      <w:r>
        <w:rPr>
          <w:rFonts w:ascii="Times New Roman"/>
          <w:b w:val="false"/>
          <w:i w:val="false"/>
          <w:color w:val="000000"/>
          <w:sz w:val="28"/>
        </w:rPr>
        <w:t>
</w:t>
      </w:r>
      <w:r>
        <w:rPr>
          <w:rFonts w:ascii="Times New Roman"/>
          <w:b w:val="false"/>
          <w:i w:val="false"/>
          <w:color w:val="000000"/>
          <w:sz w:val="28"/>
        </w:rPr>
        <w:t>
      3) осы Заңның 46-2-бабы 1-тармағының 2) және 6) тармақшаларында және 5-тармағында көзделген мән-жайларды анықтау мақсатында тоқтатыла тұрады.</w:t>
      </w:r>
      <w:r>
        <w:br/>
      </w:r>
      <w:r>
        <w:rPr>
          <w:rFonts w:ascii="Times New Roman"/>
          <w:b w:val="false"/>
          <w:i w:val="false"/>
          <w:color w:val="000000"/>
          <w:sz w:val="28"/>
        </w:rPr>
        <w:t>
</w:t>
      </w:r>
      <w:r>
        <w:rPr>
          <w:rFonts w:ascii="Times New Roman"/>
          <w:b w:val="false"/>
          <w:i w:val="false"/>
          <w:color w:val="000000"/>
          <w:sz w:val="28"/>
        </w:rPr>
        <w:t>
      Осы тармақтың 3) тармақшасында көрсетілген жағдайда патенттік сенiм білдірілген өкілдің қызметі аттестаттау комиссиясы үш ай ішінде тиісті шешім қабылдағанға дейін тоқтатыла тұрады.</w:t>
      </w:r>
      <w:r>
        <w:br/>
      </w:r>
      <w:r>
        <w:rPr>
          <w:rFonts w:ascii="Times New Roman"/>
          <w:b w:val="false"/>
          <w:i w:val="false"/>
          <w:color w:val="000000"/>
          <w:sz w:val="28"/>
        </w:rPr>
        <w:t>
</w:t>
      </w:r>
      <w:r>
        <w:rPr>
          <w:rFonts w:ascii="Times New Roman"/>
          <w:b w:val="false"/>
          <w:i w:val="false"/>
          <w:color w:val="000000"/>
          <w:sz w:val="28"/>
        </w:rPr>
        <w:t>
      Патенттік сенiм білдірілген өкілдің қызметін тоқтата тұруға негіз болған себептер жойылған жағдайда, оның қызметі аттестаттау комиссиясының хаттамалық шешімімен қайта жалғастырылады.</w:t>
      </w:r>
      <w:r>
        <w:br/>
      </w:r>
      <w:r>
        <w:rPr>
          <w:rFonts w:ascii="Times New Roman"/>
          <w:b w:val="false"/>
          <w:i w:val="false"/>
          <w:color w:val="000000"/>
          <w:sz w:val="28"/>
        </w:rPr>
        <w:t>
</w:t>
      </w:r>
      <w:r>
        <w:rPr>
          <w:rFonts w:ascii="Times New Roman"/>
          <w:b w:val="false"/>
          <w:i w:val="false"/>
          <w:color w:val="000000"/>
          <w:sz w:val="28"/>
        </w:rPr>
        <w:t>
      4. Патенттік сенiм білдірілген өкіл өтiнiш берушiнің өкілі ретінде зияткерлік меншік объектілерін құқықтық қорғау мәселелері бойынша уәкiлеттi органмен және сараптама жасау ұйымымен iс жүргiзуге байланысты қызметті жүзеге асырады. Уәкiлеттi органмен және сараптама жасау ұйымымен iс жүргiзудi сондай-ақ өтініш беруші және (немесе) тауар таңбасының иесі дербес жүзеге асыра алады.</w:t>
      </w:r>
      <w:r>
        <w:br/>
      </w:r>
      <w:r>
        <w:rPr>
          <w:rFonts w:ascii="Times New Roman"/>
          <w:b w:val="false"/>
          <w:i w:val="false"/>
          <w:color w:val="000000"/>
          <w:sz w:val="28"/>
        </w:rPr>
        <w:t>
</w:t>
      </w:r>
      <w:r>
        <w:rPr>
          <w:rFonts w:ascii="Times New Roman"/>
          <w:b w:val="false"/>
          <w:i w:val="false"/>
          <w:color w:val="000000"/>
          <w:sz w:val="28"/>
        </w:rPr>
        <w:t>
      Қазақстан Республикасынан тыс жерлерде тұратын жеке тұлғалар немесе шетелдiк заңды тұлғалар уәкiлеттi органда және оның ұйымдарында патенттiк сенiм білдірілген өкiлдер арқылы өздерінің өтiнiш берушi, тауар таңбасының, қызмет көрсету таңбасының және тауар шығарылатын жер атауының иесі ретіндегі құқықтарын, сондай-ақ мүдделі тұлға ретіндегі құқықтарын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Республикасында тұрақты тұратын, бiрақ уақытша одан тыс жерде жүрген жеке тұлғалар Қазақстан Республикасының шегiнде хат-хабар алмасу үшiн мекенжайларын көрсеткен кезде патенттiк сенiм білдірілген өкiлсiз-ақ өздерінің өтiнiш берушi, тауар таңбасының, қызмет көрсету таңбасының және тауар шығарылатын жер атауының иесі ретіндегі құқықтарын, сондай-ақ мүдделі тұлға ретіндегі құқықтарын жүзеге асыра алады.</w:t>
      </w:r>
      <w:r>
        <w:br/>
      </w:r>
      <w:r>
        <w:rPr>
          <w:rFonts w:ascii="Times New Roman"/>
          <w:b w:val="false"/>
          <w:i w:val="false"/>
          <w:color w:val="000000"/>
          <w:sz w:val="28"/>
        </w:rPr>
        <w:t>
</w:t>
      </w:r>
      <w:r>
        <w:rPr>
          <w:rFonts w:ascii="Times New Roman"/>
          <w:b w:val="false"/>
          <w:i w:val="false"/>
          <w:color w:val="000000"/>
          <w:sz w:val="28"/>
        </w:rPr>
        <w:t>
      5. Патенттiк сенiм білдірілген өкiл сенiм бiлдiрушiден оның тапсырмасын орындауға байланысты алатын ақпарат Қазақстан Республикасының заңнамалық актiлерiнде құпиялы ақпаратқа немесе өзге де заңмен қорғалатын құпияға қойылатын талаптарды сақтаған кезде құпиялы болып танылады.»;</w:t>
      </w:r>
    </w:p>
    <w:bookmarkEnd w:id="157"/>
    <w:bookmarkStart w:name="z828" w:id="158"/>
    <w:p>
      <w:pPr>
        <w:spacing w:after="0"/>
        <w:ind w:left="0"/>
        <w:jc w:val="both"/>
      </w:pPr>
      <w:r>
        <w:rPr>
          <w:rFonts w:ascii="Times New Roman"/>
          <w:b w:val="false"/>
          <w:i w:val="false"/>
          <w:color w:val="000000"/>
          <w:sz w:val="28"/>
        </w:rPr>
        <w:t xml:space="preserve">
      24) мынадай мазмұндағы 46-1 және 46-2-баптармен толықтырылсын: </w:t>
      </w:r>
    </w:p>
    <w:bookmarkEnd w:id="158"/>
    <w:bookmarkStart w:name="z829" w:id="159"/>
    <w:p>
      <w:pPr>
        <w:spacing w:after="0"/>
        <w:ind w:left="0"/>
        <w:jc w:val="both"/>
      </w:pPr>
      <w:r>
        <w:rPr>
          <w:rFonts w:ascii="Times New Roman"/>
          <w:b w:val="false"/>
          <w:i w:val="false"/>
          <w:color w:val="000000"/>
          <w:sz w:val="28"/>
        </w:rPr>
        <w:t>
      «46-1-бап. Патенттік сенiм білдірілген өкілдің құқықтары</w:t>
      </w:r>
      <w:r>
        <w:br/>
      </w:r>
      <w:r>
        <w:rPr>
          <w:rFonts w:ascii="Times New Roman"/>
          <w:b w:val="false"/>
          <w:i w:val="false"/>
          <w:color w:val="000000"/>
          <w:sz w:val="28"/>
        </w:rPr>
        <w:t>
                 мен міндеттері</w:t>
      </w:r>
    </w:p>
    <w:bookmarkEnd w:id="159"/>
    <w:bookmarkStart w:name="z830" w:id="160"/>
    <w:p>
      <w:pPr>
        <w:spacing w:after="0"/>
        <w:ind w:left="0"/>
        <w:jc w:val="both"/>
      </w:pPr>
      <w:r>
        <w:rPr>
          <w:rFonts w:ascii="Times New Roman"/>
          <w:b w:val="false"/>
          <w:i w:val="false"/>
          <w:color w:val="000000"/>
          <w:sz w:val="28"/>
        </w:rPr>
        <w:t>
      1. Патенттік сенiм білдірілген өкіл өтініш берушінің (жеке немесе заңды тұлғаның), өзімен еңбек шартын жасасқан жұмыс берушінің немесе өзімен немесе өзінің жұмыс берушісімен азаматтық-құқықтық шарт жасасқан тұлғаның мүддесінде мынадай қызмет түрлерін:</w:t>
      </w:r>
      <w:r>
        <w:br/>
      </w:r>
      <w:r>
        <w:rPr>
          <w:rFonts w:ascii="Times New Roman"/>
          <w:b w:val="false"/>
          <w:i w:val="false"/>
          <w:color w:val="000000"/>
          <w:sz w:val="28"/>
        </w:rPr>
        <w:t>
</w:t>
      </w:r>
      <w:r>
        <w:rPr>
          <w:rFonts w:ascii="Times New Roman"/>
          <w:b w:val="false"/>
          <w:i w:val="false"/>
          <w:color w:val="000000"/>
          <w:sz w:val="28"/>
        </w:rPr>
        <w:t>
      1) зияткерлік меншік құқықтарын қорғау, зияткерлік меншік құқықтарын иелену немесе беру мәселелері бойынша консультация беру;</w:t>
      </w:r>
      <w:r>
        <w:br/>
      </w:r>
      <w:r>
        <w:rPr>
          <w:rFonts w:ascii="Times New Roman"/>
          <w:b w:val="false"/>
          <w:i w:val="false"/>
          <w:color w:val="000000"/>
          <w:sz w:val="28"/>
        </w:rPr>
        <w:t>
</w:t>
      </w:r>
      <w:r>
        <w:rPr>
          <w:rFonts w:ascii="Times New Roman"/>
          <w:b w:val="false"/>
          <w:i w:val="false"/>
          <w:color w:val="000000"/>
          <w:sz w:val="28"/>
        </w:rPr>
        <w:t>
      2) тапсырыс берушінің, сенім білдірушінің, жұмыс берушінің атынан және тапсырмасы бойынша тауар таңбаларын, қызмет көрсету таңбаларын және тауар шығарылатын жердің атауларын тіркеуге өтінімдерді ресімдеу және жасау жөніндегі жұмыстарды жүзеге асыру;</w:t>
      </w:r>
      <w:r>
        <w:br/>
      </w:r>
      <w:r>
        <w:rPr>
          <w:rFonts w:ascii="Times New Roman"/>
          <w:b w:val="false"/>
          <w:i w:val="false"/>
          <w:color w:val="000000"/>
          <w:sz w:val="28"/>
        </w:rPr>
        <w:t>
</w:t>
      </w:r>
      <w:r>
        <w:rPr>
          <w:rFonts w:ascii="Times New Roman"/>
          <w:b w:val="false"/>
          <w:i w:val="false"/>
          <w:color w:val="000000"/>
          <w:sz w:val="28"/>
        </w:rPr>
        <w:t>
      3) тауар таңбаларына, қызмет көрсету таңбаларына және тауарлар шығарылатын жердің атауларына құқықтарды қорғау мәселелері бойынша уәкілетті органмен және (немесе) сараптама жасау ұйымымен өзара іс-қимыл жасау, оның ішінде хат-хабар алмасуды жүргізу, сараптама шешімдеріне қарсылықтарды дайындау және жолдау, сараптама жасау ұйымы жанындағы сараптама кеңесінің отырыстарына қатысу;</w:t>
      </w:r>
      <w:r>
        <w:br/>
      </w:r>
      <w:r>
        <w:rPr>
          <w:rFonts w:ascii="Times New Roman"/>
          <w:b w:val="false"/>
          <w:i w:val="false"/>
          <w:color w:val="000000"/>
          <w:sz w:val="28"/>
        </w:rPr>
        <w:t>
</w:t>
      </w:r>
      <w:r>
        <w:rPr>
          <w:rFonts w:ascii="Times New Roman"/>
          <w:b w:val="false"/>
          <w:i w:val="false"/>
          <w:color w:val="000000"/>
          <w:sz w:val="28"/>
        </w:rPr>
        <w:t>
      4) лицензиялық (қосалқы лицензиялық) шарттарды және (немесе) өзгеге беру шарттарын жасауға, қарауға және кейіннен оларды сараптамаға жіберуге жәрдемдесу қызметін жүзеге асыруға құқылы.</w:t>
      </w:r>
      <w:r>
        <w:br/>
      </w:r>
      <w:r>
        <w:rPr>
          <w:rFonts w:ascii="Times New Roman"/>
          <w:b w:val="false"/>
          <w:i w:val="false"/>
          <w:color w:val="000000"/>
          <w:sz w:val="28"/>
        </w:rPr>
        <w:t>
</w:t>
      </w:r>
      <w:r>
        <w:rPr>
          <w:rFonts w:ascii="Times New Roman"/>
          <w:b w:val="false"/>
          <w:i w:val="false"/>
          <w:color w:val="000000"/>
          <w:sz w:val="28"/>
        </w:rPr>
        <w:t>
      2. Патенттiк сенiм білдірілген өкiлдiң өкiлеттiгi сенiмхатпен куәландырылады.</w:t>
      </w:r>
      <w:r>
        <w:br/>
      </w:r>
      <w:r>
        <w:rPr>
          <w:rFonts w:ascii="Times New Roman"/>
          <w:b w:val="false"/>
          <w:i w:val="false"/>
          <w:color w:val="000000"/>
          <w:sz w:val="28"/>
        </w:rPr>
        <w:t>
</w:t>
      </w:r>
      <w:r>
        <w:rPr>
          <w:rFonts w:ascii="Times New Roman"/>
          <w:b w:val="false"/>
          <w:i w:val="false"/>
          <w:color w:val="000000"/>
          <w:sz w:val="28"/>
        </w:rPr>
        <w:t>
      3. Патенттік сенiм білдірілген өкіл тауар таңбаларына (қызмет көрсету таңбаларына) және тауар шығарылған жерлердің атауларына өтінімдер беруге және (немесе) қорғау құжаттарын алуға, сондай-ақ апелляциялық кеңеске қарсылықтарды беруге байланысты істерді жүргізуге арналған сенімхаттың көшірмесін ұсынған жағдайда, көрсетілген өтінім немесе қарсылық берілген кезден бастап үш ай ішінде патенттік сенім білдірілген өкіл тиісінше сараптама жасау ұйымына және уәкілетті органға сенімхаттың түпнұсқасын ұсынуға міндетті. Түпнұсқалылығы расталғаннан кейін сенімхаттың түпнұсқасы қайтарылуға жатады.</w:t>
      </w:r>
      <w:r>
        <w:br/>
      </w:r>
      <w:r>
        <w:rPr>
          <w:rFonts w:ascii="Times New Roman"/>
          <w:b w:val="false"/>
          <w:i w:val="false"/>
          <w:color w:val="000000"/>
          <w:sz w:val="28"/>
        </w:rPr>
        <w:t>
</w:t>
      </w:r>
      <w:r>
        <w:rPr>
          <w:rFonts w:ascii="Times New Roman"/>
          <w:b w:val="false"/>
          <w:i w:val="false"/>
          <w:color w:val="000000"/>
          <w:sz w:val="28"/>
        </w:rPr>
        <w:t>
      Егер сенімхат шет ел тілінде жасалса, онда міндетті түрде оның нотариус растаған қазақ және орыс тілдеріндегі аудармасы ұсынылуға тиіс.</w:t>
      </w:r>
      <w:r>
        <w:br/>
      </w:r>
      <w:r>
        <w:rPr>
          <w:rFonts w:ascii="Times New Roman"/>
          <w:b w:val="false"/>
          <w:i w:val="false"/>
          <w:color w:val="000000"/>
          <w:sz w:val="28"/>
        </w:rPr>
        <w:t>
</w:t>
      </w:r>
      <w:r>
        <w:rPr>
          <w:rFonts w:ascii="Times New Roman"/>
          <w:b w:val="false"/>
          <w:i w:val="false"/>
          <w:color w:val="000000"/>
          <w:sz w:val="28"/>
        </w:rPr>
        <w:t>
      4. Егер патенттiк сенiм білдірілген өкiл осы iс бойынша мүдделерi іс жүргізу туралы өтiнiш жасаған тұлғаның мүдделерiне қайшы келетiн тұлғалардың атынан өкiлдiк етсе немесе оларға консультация берсе немесе оны қарауға өзгеше қатысса, сондай-ақ, егер iстi қарауға патенттiк сенiм білдірілген өкiлдің жақын туысы, жұбайы (зайыбы) және оның жақын туысы болып табылатын лауазымды адам қатысса, ол тапсырманы қабылдамауға міндетті.</w:t>
      </w:r>
    </w:p>
    <w:bookmarkEnd w:id="160"/>
    <w:bookmarkStart w:name="z839" w:id="161"/>
    <w:p>
      <w:pPr>
        <w:spacing w:after="0"/>
        <w:ind w:left="0"/>
        <w:jc w:val="both"/>
      </w:pPr>
      <w:r>
        <w:rPr>
          <w:rFonts w:ascii="Times New Roman"/>
          <w:b w:val="false"/>
          <w:i w:val="false"/>
          <w:color w:val="000000"/>
          <w:sz w:val="28"/>
        </w:rPr>
        <w:t>
      46-2-бап. Патенттік сенiм білдірілген өкіл куәлігін қайтарып</w:t>
      </w:r>
      <w:r>
        <w:br/>
      </w:r>
      <w:r>
        <w:rPr>
          <w:rFonts w:ascii="Times New Roman"/>
          <w:b w:val="false"/>
          <w:i w:val="false"/>
          <w:color w:val="000000"/>
          <w:sz w:val="28"/>
        </w:rPr>
        <w:t>
                алу және оның күшін жою</w:t>
      </w:r>
    </w:p>
    <w:bookmarkEnd w:id="161"/>
    <w:bookmarkStart w:name="z840" w:id="162"/>
    <w:p>
      <w:pPr>
        <w:spacing w:after="0"/>
        <w:ind w:left="0"/>
        <w:jc w:val="both"/>
      </w:pPr>
      <w:r>
        <w:rPr>
          <w:rFonts w:ascii="Times New Roman"/>
          <w:b w:val="false"/>
          <w:i w:val="false"/>
          <w:color w:val="000000"/>
          <w:sz w:val="28"/>
        </w:rPr>
        <w:t>
      1. Патенттік сенiм білдірілген өкіл аттестаттау комиссиясының шешімімен:</w:t>
      </w:r>
      <w:r>
        <w:br/>
      </w:r>
      <w:r>
        <w:rPr>
          <w:rFonts w:ascii="Times New Roman"/>
          <w:b w:val="false"/>
          <w:i w:val="false"/>
          <w:color w:val="000000"/>
          <w:sz w:val="28"/>
        </w:rPr>
        <w:t>
</w:t>
      </w:r>
      <w:r>
        <w:rPr>
          <w:rFonts w:ascii="Times New Roman"/>
          <w:b w:val="false"/>
          <w:i w:val="false"/>
          <w:color w:val="000000"/>
          <w:sz w:val="28"/>
        </w:rPr>
        <w:t>
      1) өзінің аттестаттау комиссиясына берген өтініші негізінде;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азаматтығы тоқтатылған кезде немесе Қазақстан Республикасының аумағынан тыс тұрақты тұрғылықты жерге кеткен кезде;</w:t>
      </w:r>
      <w:r>
        <w:br/>
      </w:r>
      <w:r>
        <w:rPr>
          <w:rFonts w:ascii="Times New Roman"/>
          <w:b w:val="false"/>
          <w:i w:val="false"/>
          <w:color w:val="000000"/>
          <w:sz w:val="28"/>
        </w:rPr>
        <w:t>
</w:t>
      </w:r>
      <w:r>
        <w:rPr>
          <w:rFonts w:ascii="Times New Roman"/>
          <w:b w:val="false"/>
          <w:i w:val="false"/>
          <w:color w:val="000000"/>
          <w:sz w:val="28"/>
        </w:rPr>
        <w:t>
      3) патенттік сенiм білдірілген өкілдің кәсіптік қызметінде бес жылдан астам үзіліс болған жағдайда;</w:t>
      </w:r>
      <w:r>
        <w:br/>
      </w:r>
      <w:r>
        <w:rPr>
          <w:rFonts w:ascii="Times New Roman"/>
          <w:b w:val="false"/>
          <w:i w:val="false"/>
          <w:color w:val="000000"/>
          <w:sz w:val="28"/>
        </w:rPr>
        <w:t>
</w:t>
      </w:r>
      <w:r>
        <w:rPr>
          <w:rFonts w:ascii="Times New Roman"/>
          <w:b w:val="false"/>
          <w:i w:val="false"/>
          <w:color w:val="000000"/>
          <w:sz w:val="28"/>
        </w:rPr>
        <w:t>
      4) патенттік сенiм білдірілген өкіл қылмыс жасағаны үшін сотталып, соттың айыптау үкімі күшіне енген кезде;</w:t>
      </w:r>
      <w:r>
        <w:br/>
      </w:r>
      <w:r>
        <w:rPr>
          <w:rFonts w:ascii="Times New Roman"/>
          <w:b w:val="false"/>
          <w:i w:val="false"/>
          <w:color w:val="000000"/>
          <w:sz w:val="28"/>
        </w:rPr>
        <w:t>
</w:t>
      </w:r>
      <w:r>
        <w:rPr>
          <w:rFonts w:ascii="Times New Roman"/>
          <w:b w:val="false"/>
          <w:i w:val="false"/>
          <w:color w:val="000000"/>
          <w:sz w:val="28"/>
        </w:rPr>
        <w:t>
      5) патенттік сенiм білдірілген өкіл қайтыс болған немесе хабар-ошарсыз кеткен деп танылған не ол қайтыс болды деп жарияланған жағдайда;</w:t>
      </w:r>
      <w:r>
        <w:br/>
      </w:r>
      <w:r>
        <w:rPr>
          <w:rFonts w:ascii="Times New Roman"/>
          <w:b w:val="false"/>
          <w:i w:val="false"/>
          <w:color w:val="000000"/>
          <w:sz w:val="28"/>
        </w:rPr>
        <w:t>
</w:t>
      </w:r>
      <w:r>
        <w:rPr>
          <w:rFonts w:ascii="Times New Roman"/>
          <w:b w:val="false"/>
          <w:i w:val="false"/>
          <w:color w:val="000000"/>
          <w:sz w:val="28"/>
        </w:rPr>
        <w:t>
      6) патенттік сенiм білдірілген өкіл әрекетке қабілетсіз немесе оның әрекетке қабілеті шектеулі деп танылған жағдайда патенттік сенім білдірілген өкілдердің тізілімінен шығарылады.</w:t>
      </w:r>
      <w:r>
        <w:br/>
      </w:r>
      <w:r>
        <w:rPr>
          <w:rFonts w:ascii="Times New Roman"/>
          <w:b w:val="false"/>
          <w:i w:val="false"/>
          <w:color w:val="000000"/>
          <w:sz w:val="28"/>
        </w:rPr>
        <w:t>
</w:t>
      </w:r>
      <w:r>
        <w:rPr>
          <w:rFonts w:ascii="Times New Roman"/>
          <w:b w:val="false"/>
          <w:i w:val="false"/>
          <w:color w:val="000000"/>
          <w:sz w:val="28"/>
        </w:rPr>
        <w:t xml:space="preserve">
      2. Патенттік сенiм білдірілген өкіл осы баптың 4), 5), және 6) тармақшаларында көрсетілген негіздер бойынша тізілімнен шығарылған жағдайда, аттестаттау комиссиясының шешімімен куәліктің күші жойылады. Куәліктің күшін жою туралы мәліметтер патенттік сенiм білдірілген өкілдердің тізіліміне енгізіледі. </w:t>
      </w:r>
      <w:r>
        <w:br/>
      </w:r>
      <w:r>
        <w:rPr>
          <w:rFonts w:ascii="Times New Roman"/>
          <w:b w:val="false"/>
          <w:i w:val="false"/>
          <w:color w:val="000000"/>
          <w:sz w:val="28"/>
        </w:rPr>
        <w:t>
</w:t>
      </w:r>
      <w:r>
        <w:rPr>
          <w:rFonts w:ascii="Times New Roman"/>
          <w:b w:val="false"/>
          <w:i w:val="false"/>
          <w:color w:val="000000"/>
          <w:sz w:val="28"/>
        </w:rPr>
        <w:t xml:space="preserve">
      3. Осы баптың 1-тармағының 1), 2) және 3) тармақшаларында көрсетілген жағдайларда, патенттік сенiм білдірілген өкілдің куәлігі патенттік сенiм білдірілген өкілдің өзінің немесе соған негізі бар үшінші тұлғалардың өтініші негізінде аттестаттау комиссиясының шешімімен қайтарып алынады. </w:t>
      </w:r>
      <w:r>
        <w:br/>
      </w:r>
      <w:r>
        <w:rPr>
          <w:rFonts w:ascii="Times New Roman"/>
          <w:b w:val="false"/>
          <w:i w:val="false"/>
          <w:color w:val="000000"/>
          <w:sz w:val="28"/>
        </w:rPr>
        <w:t>
</w:t>
      </w:r>
      <w:r>
        <w:rPr>
          <w:rFonts w:ascii="Times New Roman"/>
          <w:b w:val="false"/>
          <w:i w:val="false"/>
          <w:color w:val="000000"/>
          <w:sz w:val="28"/>
        </w:rPr>
        <w:t>
      Осы баптың 1-тармағының 1) және 2) тармақшаларындағы негіздер бойынша тізілімнен шығарылған патенттік сенiм білдірілген өкіл өзін тізілімнен шығаруға себеп болған негіздер тоқтатылып, тізілімнен шығару туралы шешім жарияланған күннен бастап үш жыл ішінде аттестаттау комиссиясына өтініш берген жағдайда, біліктілік емтиханын қайта тапсырмай-ақ, патенттік сенім білдірілген өкіл ретінде қайта тіркелуі мүмкін. Аттестаттау комиссиясы ұсынылған құжаттар бойынша осы баптың 1-тармағының 1) және 2) тармақшаларында көрсетілген негіздердің жойылу фактісін анықтайды.</w:t>
      </w:r>
      <w:r>
        <w:br/>
      </w:r>
      <w:r>
        <w:rPr>
          <w:rFonts w:ascii="Times New Roman"/>
          <w:b w:val="false"/>
          <w:i w:val="false"/>
          <w:color w:val="000000"/>
          <w:sz w:val="28"/>
        </w:rPr>
        <w:t>
</w:t>
      </w:r>
      <w:r>
        <w:rPr>
          <w:rFonts w:ascii="Times New Roman"/>
          <w:b w:val="false"/>
          <w:i w:val="false"/>
          <w:color w:val="000000"/>
          <w:sz w:val="28"/>
        </w:rPr>
        <w:t>
      4. Патенттік сенiм білдірілген өкілдердің тізілімінен шығарылған патенттік сенім білдірілген өкіл бұл туралы мәліметтер енгізілген күннен бастап патенттік сенiм білдірілген өкілдің қызметін жүзеге асыру құқығынан айырылады, ал оны патенттік сенім білдірілген өкіл ретінде тіркеу туралы куәлік қайтарып алынады не оның күші жойылады.</w:t>
      </w:r>
      <w:r>
        <w:br/>
      </w:r>
      <w:r>
        <w:rPr>
          <w:rFonts w:ascii="Times New Roman"/>
          <w:b w:val="false"/>
          <w:i w:val="false"/>
          <w:color w:val="000000"/>
          <w:sz w:val="28"/>
        </w:rPr>
        <w:t>
</w:t>
      </w:r>
      <w:r>
        <w:rPr>
          <w:rFonts w:ascii="Times New Roman"/>
          <w:b w:val="false"/>
          <w:i w:val="false"/>
          <w:color w:val="000000"/>
          <w:sz w:val="28"/>
        </w:rPr>
        <w:t>
      5. Патенттік сенiм білдірілген өкіл осы Заңда белгіленген өз міндеттерін адал орындамаған жағдайда, уәкілетті орган құрамы уәкілетті орган қызметкерлерінің тақ санынан тұратын апелляциялық комиссия құрады.</w:t>
      </w:r>
      <w:r>
        <w:br/>
      </w:r>
      <w:r>
        <w:rPr>
          <w:rFonts w:ascii="Times New Roman"/>
          <w:b w:val="false"/>
          <w:i w:val="false"/>
          <w:color w:val="000000"/>
          <w:sz w:val="28"/>
        </w:rPr>
        <w:t>
</w:t>
      </w:r>
      <w:r>
        <w:rPr>
          <w:rFonts w:ascii="Times New Roman"/>
          <w:b w:val="false"/>
          <w:i w:val="false"/>
          <w:color w:val="000000"/>
          <w:sz w:val="28"/>
        </w:rPr>
        <w:t>
      Апелляциялық комиссия алқалы орган болып табылады және жеке және (немесе) заңды тұлғалардың пікірінше, олардың құқықтары мен заңды мүдделерін білдіретін патенттік сенім білдірілген өкілдердің қолданыстағы заңнаманы бұза отырып жасаған іс-әрекеттеріне олардың шағымдарын қарайды.</w:t>
      </w:r>
      <w:r>
        <w:br/>
      </w:r>
      <w:r>
        <w:rPr>
          <w:rFonts w:ascii="Times New Roman"/>
          <w:b w:val="false"/>
          <w:i w:val="false"/>
          <w:color w:val="000000"/>
          <w:sz w:val="28"/>
        </w:rPr>
        <w:t>
</w:t>
      </w:r>
      <w:r>
        <w:rPr>
          <w:rFonts w:ascii="Times New Roman"/>
          <w:b w:val="false"/>
          <w:i w:val="false"/>
          <w:color w:val="000000"/>
          <w:sz w:val="28"/>
        </w:rPr>
        <w:t>
      Патенттік сенiм білдірілген өкілдің іс-әрекеттеріне шағым берген тұлғалар және өздеріне қатысты осындай шағымдар берілген патенттік сенім білдірілген өкілдер апелляциялық комиссияның отырысына қатысуға құқылы.</w:t>
      </w:r>
      <w:r>
        <w:br/>
      </w:r>
      <w:r>
        <w:rPr>
          <w:rFonts w:ascii="Times New Roman"/>
          <w:b w:val="false"/>
          <w:i w:val="false"/>
          <w:color w:val="000000"/>
          <w:sz w:val="28"/>
        </w:rPr>
        <w:t>
</w:t>
      </w:r>
      <w:r>
        <w:rPr>
          <w:rFonts w:ascii="Times New Roman"/>
          <w:b w:val="false"/>
          <w:i w:val="false"/>
          <w:color w:val="000000"/>
          <w:sz w:val="28"/>
        </w:rPr>
        <w:t>
      Шағымды қарау нәтижелері бойынша апелляциялық комиссия уәкілетті органға патенттік сенім білдірілген өкілдің куәлігінің күшін жою туралы сотқа талап арыз жолдауға ұсыным жасайды не мынадай:</w:t>
      </w:r>
      <w:r>
        <w:br/>
      </w:r>
      <w:r>
        <w:rPr>
          <w:rFonts w:ascii="Times New Roman"/>
          <w:b w:val="false"/>
          <w:i w:val="false"/>
          <w:color w:val="000000"/>
          <w:sz w:val="28"/>
        </w:rPr>
        <w:t>
</w:t>
      </w:r>
      <w:r>
        <w:rPr>
          <w:rFonts w:ascii="Times New Roman"/>
          <w:b w:val="false"/>
          <w:i w:val="false"/>
          <w:color w:val="000000"/>
          <w:sz w:val="28"/>
        </w:rPr>
        <w:t>
      1) дәлелдемелердің жеткіліксіздігіне байланысты немесе объективті шешім қабылдауға ықпал ететін мән-жайлар анықталғанға дейін шағымның қаралуын кейінге қалдыру туралы;</w:t>
      </w:r>
      <w:r>
        <w:br/>
      </w:r>
      <w:r>
        <w:rPr>
          <w:rFonts w:ascii="Times New Roman"/>
          <w:b w:val="false"/>
          <w:i w:val="false"/>
          <w:color w:val="000000"/>
          <w:sz w:val="28"/>
        </w:rPr>
        <w:t>
</w:t>
      </w:r>
      <w:r>
        <w:rPr>
          <w:rFonts w:ascii="Times New Roman"/>
          <w:b w:val="false"/>
          <w:i w:val="false"/>
          <w:color w:val="000000"/>
          <w:sz w:val="28"/>
        </w:rPr>
        <w:t>
      2) шағымды қанағаттандырудан бас тарту туралы шешімдердің бірін қабылдайды.</w:t>
      </w:r>
      <w:r>
        <w:br/>
      </w:r>
      <w:r>
        <w:rPr>
          <w:rFonts w:ascii="Times New Roman"/>
          <w:b w:val="false"/>
          <w:i w:val="false"/>
          <w:color w:val="000000"/>
          <w:sz w:val="28"/>
        </w:rPr>
        <w:t>
</w:t>
      </w:r>
      <w:r>
        <w:rPr>
          <w:rFonts w:ascii="Times New Roman"/>
          <w:b w:val="false"/>
          <w:i w:val="false"/>
          <w:color w:val="000000"/>
          <w:sz w:val="28"/>
        </w:rPr>
        <w:t>
      Апелляциялық комиссияның шешімі жай көпшілік дауыспен қабылданады және хаттамамен ресімделеді. Апелляциялық комиссияның шешіміне сотқа шағым жасалуы мүмкін.</w:t>
      </w:r>
      <w:r>
        <w:br/>
      </w:r>
      <w:r>
        <w:rPr>
          <w:rFonts w:ascii="Times New Roman"/>
          <w:b w:val="false"/>
          <w:i w:val="false"/>
          <w:color w:val="000000"/>
          <w:sz w:val="28"/>
        </w:rPr>
        <w:t>
</w:t>
      </w:r>
      <w:r>
        <w:rPr>
          <w:rFonts w:ascii="Times New Roman"/>
          <w:b w:val="false"/>
          <w:i w:val="false"/>
          <w:color w:val="000000"/>
          <w:sz w:val="28"/>
        </w:rPr>
        <w:t>
      Апелляциялық комиссия туралы ережені уәкілетті орган белгілейді.».</w:t>
      </w:r>
    </w:p>
    <w:bookmarkEnd w:id="162"/>
    <w:bookmarkStart w:name="z859" w:id="163"/>
    <w:p>
      <w:pPr>
        <w:spacing w:after="0"/>
        <w:ind w:left="0"/>
        <w:jc w:val="both"/>
      </w:pPr>
      <w:r>
        <w:rPr>
          <w:rFonts w:ascii="Times New Roman"/>
          <w:b w:val="false"/>
          <w:i w:val="false"/>
          <w:color w:val="000000"/>
          <w:sz w:val="28"/>
        </w:rPr>
        <w:t>
      11.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2011ж., № 2, 21-құжат; № 5, 43-құжат; 2011 жылғы 15 қазанда «Егемен Қазақстан» және «Казахстанская правда» газеттерінде жарияланған «Қазақстан Республикасының кейбiр заңнамалық актiлерiне діни қызмет және діни бірлестіктер мәселелерi бойынша өзгерiстер мен толықтырулар енгiзу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3"/>
    <w:bookmarkStart w:name="z860" w:id="164"/>
    <w:p>
      <w:pPr>
        <w:spacing w:after="0"/>
        <w:ind w:left="0"/>
        <w:jc w:val="both"/>
      </w:pPr>
      <w:r>
        <w:rPr>
          <w:rFonts w:ascii="Times New Roman"/>
          <w:b w:val="false"/>
          <w:i w:val="false"/>
          <w:color w:val="000000"/>
          <w:sz w:val="28"/>
        </w:rPr>
        <w:t>
      1) </w:t>
      </w:r>
      <w:r>
        <w:rPr>
          <w:rFonts w:ascii="Times New Roman"/>
          <w:b w:val="false"/>
          <w:i w:val="false"/>
          <w:color w:val="000000"/>
          <w:sz w:val="28"/>
        </w:rPr>
        <w:t>11-баптың</w:t>
      </w:r>
      <w:r>
        <w:rPr>
          <w:rFonts w:ascii="Times New Roman"/>
          <w:b w:val="false"/>
          <w:i w:val="false"/>
          <w:color w:val="000000"/>
          <w:sz w:val="28"/>
        </w:rPr>
        <w:t xml:space="preserve"> 1-тармағында «құрылған ұйым» деген сөздерден кейін «, егер заңдарда өзгеше белгіленбесе» деген сөздермен толықтырылсын.</w:t>
      </w:r>
    </w:p>
    <w:bookmarkEnd w:id="164"/>
    <w:bookmarkStart w:name="z861" w:id="165"/>
    <w:p>
      <w:pPr>
        <w:spacing w:after="0"/>
        <w:ind w:left="0"/>
        <w:jc w:val="both"/>
      </w:pPr>
      <w:r>
        <w:rPr>
          <w:rFonts w:ascii="Times New Roman"/>
          <w:b w:val="false"/>
          <w:i w:val="false"/>
          <w:color w:val="000000"/>
          <w:sz w:val="28"/>
        </w:rPr>
        <w:t>
      2) </w:t>
      </w:r>
      <w:r>
        <w:rPr>
          <w:rFonts w:ascii="Times New Roman"/>
          <w:b w:val="false"/>
          <w:i w:val="false"/>
          <w:color w:val="000000"/>
          <w:sz w:val="28"/>
        </w:rPr>
        <w:t>19-баптың</w:t>
      </w:r>
      <w:r>
        <w:rPr>
          <w:rFonts w:ascii="Times New Roman"/>
          <w:b w:val="false"/>
          <w:i w:val="false"/>
          <w:color w:val="000000"/>
          <w:sz w:val="28"/>
        </w:rPr>
        <w:t xml:space="preserve"> 2-тармағы мынадай мазмұндағы үшінші және төртінші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«Азаматтардың қоғамдық бірлестіктерді құру құқығы тікелей жеке тұлғаларды біріктіру жолымен, сондай-ақ саяси партиялар мен кәсіптік одақтарды қоспағанда, заңды тұлғалар – қоғамдық бірлестіктер арқылы да іске асады.</w:t>
      </w:r>
      <w:r>
        <w:br/>
      </w:r>
      <w:r>
        <w:rPr>
          <w:rFonts w:ascii="Times New Roman"/>
          <w:b w:val="false"/>
          <w:i w:val="false"/>
          <w:color w:val="000000"/>
          <w:sz w:val="28"/>
        </w:rPr>
        <w:t>
</w:t>
      </w:r>
      <w:r>
        <w:rPr>
          <w:rFonts w:ascii="Times New Roman"/>
          <w:b w:val="false"/>
          <w:i w:val="false"/>
          <w:color w:val="000000"/>
          <w:sz w:val="28"/>
        </w:rPr>
        <w:t>
      Саяси партиялар мен кәсіптік одақтарды қоспағанда, құрылтай съезін (конференция, жиналыс) шақыратын, онда жарғы қабылданатын және басшы органдар қалыптастырылатын жеке және (немесе) заңды тұлғалар - қоғамдық бірлестіктер қоғамдық бірлестіктердің құрылтайшылары болып табылады. Қоғамдық бірлестіктердің құрылтайшылары – жеке және (немесе) заңды тұлғалар тең құқықтарға ие болады және бірдей міндеттерді атқарады.».</w:t>
      </w:r>
    </w:p>
    <w:bookmarkEnd w:id="165"/>
    <w:bookmarkStart w:name="z864" w:id="166"/>
    <w:p>
      <w:pPr>
        <w:spacing w:after="0"/>
        <w:ind w:left="0"/>
        <w:jc w:val="both"/>
      </w:pPr>
      <w:r>
        <w:rPr>
          <w:rFonts w:ascii="Times New Roman"/>
          <w:b w:val="false"/>
          <w:i w:val="false"/>
          <w:color w:val="000000"/>
          <w:sz w:val="28"/>
        </w:rPr>
        <w:t>
      12. «Интегралдық микросхемалар топологияларын құқықтық қорғау туралы» 2001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13-14, 181-құжат; 2004 ж., № 17, 100-құжат; № 23, 142-құжат; 2005 ж., № 21-22, 87-құжат; 2011 ж., № 11, 102-құжат):</w:t>
      </w:r>
    </w:p>
    <w:bookmarkEnd w:id="166"/>
    <w:bookmarkStart w:name="z865" w:id="167"/>
    <w:p>
      <w:pPr>
        <w:spacing w:after="0"/>
        <w:ind w:left="0"/>
        <w:jc w:val="both"/>
      </w:pP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7) тармақшасы алып тасталсын;</w:t>
      </w:r>
    </w:p>
    <w:bookmarkEnd w:id="167"/>
    <w:bookmarkStart w:name="z866" w:id="168"/>
    <w:p>
      <w:pPr>
        <w:spacing w:after="0"/>
        <w:ind w:left="0"/>
        <w:jc w:val="both"/>
      </w:pPr>
      <w:r>
        <w:rPr>
          <w:rFonts w:ascii="Times New Roman"/>
          <w:b w:val="false"/>
          <w:i w:val="false"/>
          <w:color w:val="000000"/>
          <w:sz w:val="28"/>
        </w:rPr>
        <w:t>
      2) </w:t>
      </w:r>
      <w:r>
        <w:rPr>
          <w:rFonts w:ascii="Times New Roman"/>
          <w:b w:val="false"/>
          <w:i w:val="false"/>
          <w:color w:val="000000"/>
          <w:sz w:val="28"/>
        </w:rPr>
        <w:t>11-баптың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Топологияның авторы немесе өзге де құқық иеленушi топологияны уәкiлеттi органға тiркеуге өтiнiм беру арқылы тiркеуге құқылы.</w:t>
      </w:r>
      <w:r>
        <w:br/>
      </w:r>
      <w:r>
        <w:rPr>
          <w:rFonts w:ascii="Times New Roman"/>
          <w:b w:val="false"/>
          <w:i w:val="false"/>
          <w:color w:val="000000"/>
          <w:sz w:val="28"/>
        </w:rPr>
        <w:t>
</w:t>
      </w:r>
      <w:r>
        <w:rPr>
          <w:rFonts w:ascii="Times New Roman"/>
          <w:b w:val="false"/>
          <w:i w:val="false"/>
          <w:color w:val="000000"/>
          <w:sz w:val="28"/>
        </w:rPr>
        <w:t>
      Топологияны тiркеу туралы өтiнiм мемлекеттiк және орыс тiлдерiнде ұсынылады. Өтiнiмнiң басқа құжаттары мемлекеттiк, орыс немесе басқа тілдерде ұсынылады. Егер өтiнiмнiң өзге құжаттары басқа тiлде ұсынылса, өтiнiмге олардың мемлекеттiк немесе орыс тiлдерiндегi нотариат куәландырған аудармасы қоса берiледi. Аударма өтiнiммен бiр мезгiлде немесе басқа тiлдегi құжаттарды қамтитын өтiнiм уәкiлеттi органға келiп түскен күнiнен бастап екi айдан кешiктiрiлмей ұсынылуы тиiс.»;</w:t>
      </w:r>
    </w:p>
    <w:bookmarkEnd w:id="168"/>
    <w:bookmarkStart w:name="z869" w:id="169"/>
    <w:p>
      <w:pPr>
        <w:spacing w:after="0"/>
        <w:ind w:left="0"/>
        <w:jc w:val="both"/>
      </w:pPr>
      <w:r>
        <w:rPr>
          <w:rFonts w:ascii="Times New Roman"/>
          <w:b w:val="false"/>
          <w:i w:val="false"/>
          <w:color w:val="000000"/>
          <w:sz w:val="28"/>
        </w:rPr>
        <w:t>
      3)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169"/>
    <w:bookmarkStart w:name="z870" w:id="170"/>
    <w:p>
      <w:pPr>
        <w:spacing w:after="0"/>
        <w:ind w:left="0"/>
        <w:jc w:val="both"/>
      </w:pPr>
      <w:r>
        <w:rPr>
          <w:rFonts w:ascii="Times New Roman"/>
          <w:b w:val="false"/>
          <w:i w:val="false"/>
          <w:color w:val="000000"/>
          <w:sz w:val="28"/>
        </w:rPr>
        <w:t>
      «15-бап. Патенттік сенім білдірілген өкілдер</w:t>
      </w:r>
    </w:p>
    <w:bookmarkEnd w:id="170"/>
    <w:bookmarkStart w:name="z871" w:id="171"/>
    <w:p>
      <w:pPr>
        <w:spacing w:after="0"/>
        <w:ind w:left="0"/>
        <w:jc w:val="both"/>
      </w:pPr>
      <w:r>
        <w:rPr>
          <w:rFonts w:ascii="Times New Roman"/>
          <w:b w:val="false"/>
          <w:i w:val="false"/>
          <w:color w:val="000000"/>
          <w:sz w:val="28"/>
        </w:rPr>
        <w:t>
      1. Қазақстан Республикасының аумағында тұрақты тұратын, жоғары бiлiмi және зияткерлiк меншiк саласында кемінде төрт жыл жұмыс өтілі бар, аттестаттаудан өткен және зияткерлік меншік саласындағы уәкілетті органда тiркелген Қазақстан Республикасының әрекетке қабiлеттi азаматы патенттiк сенiм білдірілген өкiл болуға құқылы.</w:t>
      </w:r>
      <w:r>
        <w:br/>
      </w:r>
      <w:r>
        <w:rPr>
          <w:rFonts w:ascii="Times New Roman"/>
          <w:b w:val="false"/>
          <w:i w:val="false"/>
          <w:color w:val="000000"/>
          <w:sz w:val="28"/>
        </w:rPr>
        <w:t>
</w:t>
      </w:r>
      <w:r>
        <w:rPr>
          <w:rFonts w:ascii="Times New Roman"/>
          <w:b w:val="false"/>
          <w:i w:val="false"/>
          <w:color w:val="000000"/>
          <w:sz w:val="28"/>
        </w:rPr>
        <w:t>
      Уәкілетті орган патенттік сенім білдірілген өкілдерге кандидаттарды аттестаттаудан өткізу үшін уәкілетті орган мен сараптама жасау ұйымының қызметкерлері арасынан аттестаттау комиссиясын құрады. Бұл ретте, аттестаттау комиссиясы мүшелерінің ең аз саны кемінде бес қызметкерден тұрады.</w:t>
      </w:r>
      <w:r>
        <w:br/>
      </w:r>
      <w:r>
        <w:rPr>
          <w:rFonts w:ascii="Times New Roman"/>
          <w:b w:val="false"/>
          <w:i w:val="false"/>
          <w:color w:val="000000"/>
          <w:sz w:val="28"/>
        </w:rPr>
        <w:t>
</w:t>
      </w:r>
      <w:r>
        <w:rPr>
          <w:rFonts w:ascii="Times New Roman"/>
          <w:b w:val="false"/>
          <w:i w:val="false"/>
          <w:color w:val="000000"/>
          <w:sz w:val="28"/>
        </w:rPr>
        <w:t>
      Уәкілетті орган патенттік сенім білдірілген өкілдерге кандидаттарды аттестаттауды сенім білдірілген өкілдерге кандидаттардан өтініштердің келіп түсуіне қарай жылына кемінде бір рет өткізеді.</w:t>
      </w:r>
      <w:r>
        <w:br/>
      </w:r>
      <w:r>
        <w:rPr>
          <w:rFonts w:ascii="Times New Roman"/>
          <w:b w:val="false"/>
          <w:i w:val="false"/>
          <w:color w:val="000000"/>
          <w:sz w:val="28"/>
        </w:rPr>
        <w:t>
</w:t>
      </w:r>
      <w:r>
        <w:rPr>
          <w:rFonts w:ascii="Times New Roman"/>
          <w:b w:val="false"/>
          <w:i w:val="false"/>
          <w:color w:val="000000"/>
          <w:sz w:val="28"/>
        </w:rPr>
        <w:t>
      Аттестаттау нәтижелері бойынша аттестаттау комиссиясы кандидатты аттестаттау не аттестаттаудан бас тарту туралы шешім шығарады. Аттестаттау комиссиясы шешімінің нысанын уәкілетті орган бекітеді. Аттестаттау комиссиясы шешім шығарған кезден бастап үш ай ішінде мұндай шешімге сот тәртібімен шағым жасауға болады.</w:t>
      </w:r>
      <w:r>
        <w:br/>
      </w:r>
      <w:r>
        <w:rPr>
          <w:rFonts w:ascii="Times New Roman"/>
          <w:b w:val="false"/>
          <w:i w:val="false"/>
          <w:color w:val="000000"/>
          <w:sz w:val="28"/>
        </w:rPr>
        <w:t>
</w:t>
      </w:r>
      <w:r>
        <w:rPr>
          <w:rFonts w:ascii="Times New Roman"/>
          <w:b w:val="false"/>
          <w:i w:val="false"/>
          <w:color w:val="000000"/>
          <w:sz w:val="28"/>
        </w:rPr>
        <w:t>
      Патенттік сенім білдірілген өкілдерге кандидат аттестаттау емтиханын ойдағыдай тапсырған кандидатқа патенттік сенім білдірілген өкіл куәлігі беріледі, оның нысанын уәкілетті орган бекітеді.</w:t>
      </w:r>
      <w:r>
        <w:br/>
      </w:r>
      <w:r>
        <w:rPr>
          <w:rFonts w:ascii="Times New Roman"/>
          <w:b w:val="false"/>
          <w:i w:val="false"/>
          <w:color w:val="000000"/>
          <w:sz w:val="28"/>
        </w:rPr>
        <w:t>
</w:t>
      </w:r>
      <w:r>
        <w:rPr>
          <w:rFonts w:ascii="Times New Roman"/>
          <w:b w:val="false"/>
          <w:i w:val="false"/>
          <w:color w:val="000000"/>
          <w:sz w:val="28"/>
        </w:rPr>
        <w:t>
      Патенттiк сенiм білдірілген өкiлдерге кандидаттарды аттестаттаудан өткізу және оларға куәлік беру үшін Қазақстан Республикасының салық заңнамасында белгіленетін мемлекеттік баж алынады.</w:t>
      </w:r>
      <w:r>
        <w:br/>
      </w:r>
      <w:r>
        <w:rPr>
          <w:rFonts w:ascii="Times New Roman"/>
          <w:b w:val="false"/>
          <w:i w:val="false"/>
          <w:color w:val="000000"/>
          <w:sz w:val="28"/>
        </w:rPr>
        <w:t>
</w:t>
      </w:r>
      <w:r>
        <w:rPr>
          <w:rFonts w:ascii="Times New Roman"/>
          <w:b w:val="false"/>
          <w:i w:val="false"/>
          <w:color w:val="000000"/>
          <w:sz w:val="28"/>
        </w:rPr>
        <w:t>
      2. Патенттік сенiм білдірілген өкiлдерге кандидаттар аттестаттауына:</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заңдарына сәйкес кәсiпкерлiк қызметпен айналысуға тыйым салынған адамдар;</w:t>
      </w:r>
      <w:r>
        <w:br/>
      </w:r>
      <w:r>
        <w:rPr>
          <w:rFonts w:ascii="Times New Roman"/>
          <w:b w:val="false"/>
          <w:i w:val="false"/>
          <w:color w:val="000000"/>
          <w:sz w:val="28"/>
        </w:rPr>
        <w:t>
</w:t>
      </w:r>
      <w:r>
        <w:rPr>
          <w:rFonts w:ascii="Times New Roman"/>
          <w:b w:val="false"/>
          <w:i w:val="false"/>
          <w:color w:val="000000"/>
          <w:sz w:val="28"/>
        </w:rPr>
        <w:t>
      2) уәкілетті органның және оның ведомстволық бағыныстағы ұйымдарының қызметкерлерi, сондай-ақ олардың жақын туыстары, жұбайы (зайыбы) болып табылатын адамдар;</w:t>
      </w:r>
      <w:r>
        <w:br/>
      </w:r>
      <w:r>
        <w:rPr>
          <w:rFonts w:ascii="Times New Roman"/>
          <w:b w:val="false"/>
          <w:i w:val="false"/>
          <w:color w:val="000000"/>
          <w:sz w:val="28"/>
        </w:rPr>
        <w:t>
</w:t>
      </w:r>
      <w:r>
        <w:rPr>
          <w:rFonts w:ascii="Times New Roman"/>
          <w:b w:val="false"/>
          <w:i w:val="false"/>
          <w:color w:val="000000"/>
          <w:sz w:val="28"/>
        </w:rPr>
        <w:t>
      3) қылмыс жасағаны үшін заңда белгіленген тәртіппен өтелмеген немесе алынбаған соттылығы бар адамдар;</w:t>
      </w:r>
      <w:r>
        <w:br/>
      </w:r>
      <w:r>
        <w:rPr>
          <w:rFonts w:ascii="Times New Roman"/>
          <w:b w:val="false"/>
          <w:i w:val="false"/>
          <w:color w:val="000000"/>
          <w:sz w:val="28"/>
        </w:rPr>
        <w:t>
</w:t>
      </w:r>
      <w:r>
        <w:rPr>
          <w:rFonts w:ascii="Times New Roman"/>
          <w:b w:val="false"/>
          <w:i w:val="false"/>
          <w:color w:val="000000"/>
          <w:sz w:val="28"/>
        </w:rPr>
        <w:t>
      4) осы Заңға сәйкес патенттiк сенiм білдірілген өкiлдердің тiзiлiмінен шығарылған адамдар жiберiлмейдi.</w:t>
      </w:r>
      <w:r>
        <w:br/>
      </w:r>
      <w:r>
        <w:rPr>
          <w:rFonts w:ascii="Times New Roman"/>
          <w:b w:val="false"/>
          <w:i w:val="false"/>
          <w:color w:val="000000"/>
          <w:sz w:val="28"/>
        </w:rPr>
        <w:t>
</w:t>
      </w:r>
      <w:r>
        <w:rPr>
          <w:rFonts w:ascii="Times New Roman"/>
          <w:b w:val="false"/>
          <w:i w:val="false"/>
          <w:color w:val="000000"/>
          <w:sz w:val="28"/>
        </w:rPr>
        <w:t>
      3. Патенттік сенiм білдірілген өкілдің қызметі аттестаттау комиссиясының хаттамалық шешімімен:</w:t>
      </w:r>
      <w:r>
        <w:br/>
      </w:r>
      <w:r>
        <w:rPr>
          <w:rFonts w:ascii="Times New Roman"/>
          <w:b w:val="false"/>
          <w:i w:val="false"/>
          <w:color w:val="000000"/>
          <w:sz w:val="28"/>
        </w:rPr>
        <w:t>
</w:t>
      </w:r>
      <w:r>
        <w:rPr>
          <w:rFonts w:ascii="Times New Roman"/>
          <w:b w:val="false"/>
          <w:i w:val="false"/>
          <w:color w:val="000000"/>
          <w:sz w:val="28"/>
        </w:rPr>
        <w:t>
      1) патенттік сенім білдірілген өкілдің аттестаттау комиссиясына берген өтініші негізінде;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заңдарына сәйкес кәсіпкерлік қызметпен айналысуға тыйым салынатын адамдарға, оның ішінде уәкілетті органның және оның ведомстволық бағыныстағы ұйымдарының қызметкерлеріне жатқызу кезеңіне;</w:t>
      </w:r>
      <w:r>
        <w:br/>
      </w:r>
      <w:r>
        <w:rPr>
          <w:rFonts w:ascii="Times New Roman"/>
          <w:b w:val="false"/>
          <w:i w:val="false"/>
          <w:color w:val="000000"/>
          <w:sz w:val="28"/>
        </w:rPr>
        <w:t>
</w:t>
      </w:r>
      <w:r>
        <w:rPr>
          <w:rFonts w:ascii="Times New Roman"/>
          <w:b w:val="false"/>
          <w:i w:val="false"/>
          <w:color w:val="000000"/>
          <w:sz w:val="28"/>
        </w:rPr>
        <w:t>
      3) осы Заңның 15-2-бабы 1-тармағының 2) және 6) тармақшаларында және 5-тармағында көзделген мән-жайларды анықтау мақсатында тоқтатыла тұрады.</w:t>
      </w:r>
      <w:r>
        <w:br/>
      </w:r>
      <w:r>
        <w:rPr>
          <w:rFonts w:ascii="Times New Roman"/>
          <w:b w:val="false"/>
          <w:i w:val="false"/>
          <w:color w:val="000000"/>
          <w:sz w:val="28"/>
        </w:rPr>
        <w:t>
</w:t>
      </w:r>
      <w:r>
        <w:rPr>
          <w:rFonts w:ascii="Times New Roman"/>
          <w:b w:val="false"/>
          <w:i w:val="false"/>
          <w:color w:val="000000"/>
          <w:sz w:val="28"/>
        </w:rPr>
        <w:t>
      Осы тармақтың 3) тармақшасында көрсетілген жағдайда патенттік сенiм білдірілген өкілдің қызметі аттестаттау комиссиясы үш ай ішінде тиісті шешім қабылдағанға дейін тоқтатыла тұрады.</w:t>
      </w:r>
      <w:r>
        <w:br/>
      </w:r>
      <w:r>
        <w:rPr>
          <w:rFonts w:ascii="Times New Roman"/>
          <w:b w:val="false"/>
          <w:i w:val="false"/>
          <w:color w:val="000000"/>
          <w:sz w:val="28"/>
        </w:rPr>
        <w:t>
</w:t>
      </w:r>
      <w:r>
        <w:rPr>
          <w:rFonts w:ascii="Times New Roman"/>
          <w:b w:val="false"/>
          <w:i w:val="false"/>
          <w:color w:val="000000"/>
          <w:sz w:val="28"/>
        </w:rPr>
        <w:t>
      Патенттік сенiм білдірілген өкілдің қызметін тоқтата тұруға негіз болған себептер жойылған жағдайда, оның қызметі аттестаттау комиссиясының хаттамалық шешімімен қайта жалғастырылады.</w:t>
      </w:r>
      <w:r>
        <w:br/>
      </w:r>
      <w:r>
        <w:rPr>
          <w:rFonts w:ascii="Times New Roman"/>
          <w:b w:val="false"/>
          <w:i w:val="false"/>
          <w:color w:val="000000"/>
          <w:sz w:val="28"/>
        </w:rPr>
        <w:t>
</w:t>
      </w:r>
      <w:r>
        <w:rPr>
          <w:rFonts w:ascii="Times New Roman"/>
          <w:b w:val="false"/>
          <w:i w:val="false"/>
          <w:color w:val="000000"/>
          <w:sz w:val="28"/>
        </w:rPr>
        <w:t>
      4. Патенттік сенiм білдірілген өкіл өтiнiш берушiнің немесе патент иеленушiнің өкілі ретінде уәкiлеттi органмен iс жүргiзуге байланысты қызметті жүзеге асырады. Уәкiлеттi органмен iс жүргiзудi, сондай-ақ өтініш беруші және (немесе) құқық иеленуші дербес жүзеге асыруы мүмкін.</w:t>
      </w:r>
      <w:r>
        <w:br/>
      </w:r>
      <w:r>
        <w:rPr>
          <w:rFonts w:ascii="Times New Roman"/>
          <w:b w:val="false"/>
          <w:i w:val="false"/>
          <w:color w:val="000000"/>
          <w:sz w:val="28"/>
        </w:rPr>
        <w:t>
</w:t>
      </w:r>
      <w:r>
        <w:rPr>
          <w:rFonts w:ascii="Times New Roman"/>
          <w:b w:val="false"/>
          <w:i w:val="false"/>
          <w:color w:val="000000"/>
          <w:sz w:val="28"/>
        </w:rPr>
        <w:t>
      Қазақстан Республикасынан тыс жерлерде тұратын жеке тұлғалар немесе шетелдiк заңды тұлғалар уәкiлеттi органда патенттiк сенiм білдірілген өкiлдер арқылы өздерінің өтiнiш берушi ретіндегі құқықтарын, сондай-ақ мүдделі тұлға ретіндегі құқықтарын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Республикасында тұрақты тұратын, бiрақ уақытша одан тыс жерде жүрген жеке тұлғалар Қазақстан Республикасының шегiнде хат-хабар алмасу үшiн мекенжайларын көрсеткен кезде патенттiк сенiм білдірілген өкiлсiз-ақ өтiнiш берушi ретіндегі құқықтарын, сондай-ақ мүдделі тұлға ретіндегі құқықтарын жүзеге асыра алады.</w:t>
      </w:r>
      <w:r>
        <w:br/>
      </w:r>
      <w:r>
        <w:rPr>
          <w:rFonts w:ascii="Times New Roman"/>
          <w:b w:val="false"/>
          <w:i w:val="false"/>
          <w:color w:val="000000"/>
          <w:sz w:val="28"/>
        </w:rPr>
        <w:t>
</w:t>
      </w:r>
      <w:r>
        <w:rPr>
          <w:rFonts w:ascii="Times New Roman"/>
          <w:b w:val="false"/>
          <w:i w:val="false"/>
          <w:color w:val="000000"/>
          <w:sz w:val="28"/>
        </w:rPr>
        <w:t>
      5. Патенттiк сенiм білдірілген өкiл сенiм бiлдiрушiден оның тапсырмасын орындауға байланысты алатын ақпарат Қазақстан Республикасының заңнамалық актiлерiнде құпиялы ақпаратқа немесе өзге де заңмен қорғалатын құпияға қойылатын талаптарды сақтаған кезде құпиялы болып танылады.»;</w:t>
      </w:r>
    </w:p>
    <w:bookmarkEnd w:id="171"/>
    <w:bookmarkStart w:name="z892" w:id="172"/>
    <w:p>
      <w:pPr>
        <w:spacing w:after="0"/>
        <w:ind w:left="0"/>
        <w:jc w:val="both"/>
      </w:pPr>
      <w:r>
        <w:rPr>
          <w:rFonts w:ascii="Times New Roman"/>
          <w:b w:val="false"/>
          <w:i w:val="false"/>
          <w:color w:val="000000"/>
          <w:sz w:val="28"/>
        </w:rPr>
        <w:t>
      4) мынадай мазмұндағы 15-1 және 15-2-баптармен толықтырылсын:</w:t>
      </w:r>
    </w:p>
    <w:bookmarkEnd w:id="172"/>
    <w:bookmarkStart w:name="z893" w:id="173"/>
    <w:p>
      <w:pPr>
        <w:spacing w:after="0"/>
        <w:ind w:left="0"/>
        <w:jc w:val="both"/>
      </w:pPr>
      <w:r>
        <w:rPr>
          <w:rFonts w:ascii="Times New Roman"/>
          <w:b w:val="false"/>
          <w:i w:val="false"/>
          <w:color w:val="000000"/>
          <w:sz w:val="28"/>
        </w:rPr>
        <w:t>
      «15-1-бап. Патенттік сенiм білдірілген өкілдің құқықтары</w:t>
      </w:r>
      <w:r>
        <w:br/>
      </w:r>
      <w:r>
        <w:rPr>
          <w:rFonts w:ascii="Times New Roman"/>
          <w:b w:val="false"/>
          <w:i w:val="false"/>
          <w:color w:val="000000"/>
          <w:sz w:val="28"/>
        </w:rPr>
        <w:t>
                 мен міндеттері</w:t>
      </w:r>
    </w:p>
    <w:bookmarkEnd w:id="173"/>
    <w:bookmarkStart w:name="z894" w:id="174"/>
    <w:p>
      <w:pPr>
        <w:spacing w:after="0"/>
        <w:ind w:left="0"/>
        <w:jc w:val="both"/>
      </w:pPr>
      <w:r>
        <w:rPr>
          <w:rFonts w:ascii="Times New Roman"/>
          <w:b w:val="false"/>
          <w:i w:val="false"/>
          <w:color w:val="000000"/>
          <w:sz w:val="28"/>
        </w:rPr>
        <w:t>
      1. Патенттік сенiм білдірілген өкіл өтініш берушінің, өзімен еңбек шартын жасасқан жұмыс берушінің немесе өзімен немесе өзінің жұмыс берушісімен азаматтық-құқықтық шарт жасасқан тұлғаның мүддесінде мынадай қызмет түрлерін:</w:t>
      </w:r>
      <w:r>
        <w:br/>
      </w:r>
      <w:r>
        <w:rPr>
          <w:rFonts w:ascii="Times New Roman"/>
          <w:b w:val="false"/>
          <w:i w:val="false"/>
          <w:color w:val="000000"/>
          <w:sz w:val="28"/>
        </w:rPr>
        <w:t>
</w:t>
      </w:r>
      <w:r>
        <w:rPr>
          <w:rFonts w:ascii="Times New Roman"/>
          <w:b w:val="false"/>
          <w:i w:val="false"/>
          <w:color w:val="000000"/>
          <w:sz w:val="28"/>
        </w:rPr>
        <w:t>
      1) интегралдық микросхемалар топологияларын қорғау, интегралдық микросхемалар топологияларына құқықтарды иелену немесе беру мәселелері бойынша консультация беру;</w:t>
      </w:r>
      <w:r>
        <w:br/>
      </w:r>
      <w:r>
        <w:rPr>
          <w:rFonts w:ascii="Times New Roman"/>
          <w:b w:val="false"/>
          <w:i w:val="false"/>
          <w:color w:val="000000"/>
          <w:sz w:val="28"/>
        </w:rPr>
        <w:t>
</w:t>
      </w:r>
      <w:r>
        <w:rPr>
          <w:rFonts w:ascii="Times New Roman"/>
          <w:b w:val="false"/>
          <w:i w:val="false"/>
          <w:color w:val="000000"/>
          <w:sz w:val="28"/>
        </w:rPr>
        <w:t>
      2) өтініш берушінің атынан және тапсырмасы бойынша интегралдық микросхемалар топологияларына өтінімдерді ресімдеу және жасау жөніндегі жұмыстарды жүзеге асыру;</w:t>
      </w:r>
      <w:r>
        <w:br/>
      </w:r>
      <w:r>
        <w:rPr>
          <w:rFonts w:ascii="Times New Roman"/>
          <w:b w:val="false"/>
          <w:i w:val="false"/>
          <w:color w:val="000000"/>
          <w:sz w:val="28"/>
        </w:rPr>
        <w:t>
</w:t>
      </w:r>
      <w:r>
        <w:rPr>
          <w:rFonts w:ascii="Times New Roman"/>
          <w:b w:val="false"/>
          <w:i w:val="false"/>
          <w:color w:val="000000"/>
          <w:sz w:val="28"/>
        </w:rPr>
        <w:t>
      3) интегралдық микросхемалар топологияларын тіркеу мәселелері бойынша уәкілетті органмен өзара іс-қимыл жасау;</w:t>
      </w:r>
      <w:r>
        <w:br/>
      </w:r>
      <w:r>
        <w:rPr>
          <w:rFonts w:ascii="Times New Roman"/>
          <w:b w:val="false"/>
          <w:i w:val="false"/>
          <w:color w:val="000000"/>
          <w:sz w:val="28"/>
        </w:rPr>
        <w:t>
</w:t>
      </w:r>
      <w:r>
        <w:rPr>
          <w:rFonts w:ascii="Times New Roman"/>
          <w:b w:val="false"/>
          <w:i w:val="false"/>
          <w:color w:val="000000"/>
          <w:sz w:val="28"/>
        </w:rPr>
        <w:t>
      4) лицензиялық (қосалқы лицензиялық) шарттарды және (немесе) өзгеге беру шарттарын жасауға, қарауға және кейіннен оларды сараптамаға жіберуге жәрдемдесу қызметін жүзеге асыруға құқылы.</w:t>
      </w:r>
      <w:r>
        <w:br/>
      </w:r>
      <w:r>
        <w:rPr>
          <w:rFonts w:ascii="Times New Roman"/>
          <w:b w:val="false"/>
          <w:i w:val="false"/>
          <w:color w:val="000000"/>
          <w:sz w:val="28"/>
        </w:rPr>
        <w:t>
</w:t>
      </w:r>
      <w:r>
        <w:rPr>
          <w:rFonts w:ascii="Times New Roman"/>
          <w:b w:val="false"/>
          <w:i w:val="false"/>
          <w:color w:val="000000"/>
          <w:sz w:val="28"/>
        </w:rPr>
        <w:t>
      2. Патенттiк сенiм білдірілген өкiлдiң өкiлеттiгi сенiмхатпен куәландырылады.</w:t>
      </w:r>
      <w:r>
        <w:br/>
      </w:r>
      <w:r>
        <w:rPr>
          <w:rFonts w:ascii="Times New Roman"/>
          <w:b w:val="false"/>
          <w:i w:val="false"/>
          <w:color w:val="000000"/>
          <w:sz w:val="28"/>
        </w:rPr>
        <w:t>
</w:t>
      </w:r>
      <w:r>
        <w:rPr>
          <w:rFonts w:ascii="Times New Roman"/>
          <w:b w:val="false"/>
          <w:i w:val="false"/>
          <w:color w:val="000000"/>
          <w:sz w:val="28"/>
        </w:rPr>
        <w:t>
      3. Патенттік сенiм білдірілген өкіл интегралдық микросхемалардың топологияларын тіркеуге өтінімдер беруге және (немесе) қорғау құжаттарын алуға, сондай-ақ апелляциялық кеңеске қарсылықтарды беруге байланысты істерді жүргізуге арналған сенімхаттың көшірмесін ұсынған жағдайда, көрсетілген өтінім немесе қарсылық берілген кезден бастап үш ай ішінде патенттік сенім білдірілген өкіл тиісінше сараптама жасау ұйымына және уәкілетті органға сенімхаттың түпнұсқасын ұсынуға міндетті. Түпнұсқалылығы расталғаннан кейін сенімхаттың түпнұсқасы қайтарылуға жатады.</w:t>
      </w:r>
      <w:r>
        <w:br/>
      </w:r>
      <w:r>
        <w:rPr>
          <w:rFonts w:ascii="Times New Roman"/>
          <w:b w:val="false"/>
          <w:i w:val="false"/>
          <w:color w:val="000000"/>
          <w:sz w:val="28"/>
        </w:rPr>
        <w:t>
</w:t>
      </w:r>
      <w:r>
        <w:rPr>
          <w:rFonts w:ascii="Times New Roman"/>
          <w:b w:val="false"/>
          <w:i w:val="false"/>
          <w:color w:val="000000"/>
          <w:sz w:val="28"/>
        </w:rPr>
        <w:t>
      Егер сенімхат шетел тілінде жасалса, онда міндетті түрде оның нотариус растаған қазақ және орыс тілдеріндегі аудармасы ұсынылуға тиіс.</w:t>
      </w:r>
      <w:r>
        <w:br/>
      </w:r>
      <w:r>
        <w:rPr>
          <w:rFonts w:ascii="Times New Roman"/>
          <w:b w:val="false"/>
          <w:i w:val="false"/>
          <w:color w:val="000000"/>
          <w:sz w:val="28"/>
        </w:rPr>
        <w:t>
</w:t>
      </w:r>
      <w:r>
        <w:rPr>
          <w:rFonts w:ascii="Times New Roman"/>
          <w:b w:val="false"/>
          <w:i w:val="false"/>
          <w:color w:val="000000"/>
          <w:sz w:val="28"/>
        </w:rPr>
        <w:t>
      4. Егер патенттiк сенiм білдірілген өкiл осы iс бойынша мүдделерi іс жүргізу туралы өтiнiш жасаған тұлғаның мүдделерiне қайшы келетiн тұлғалардың атынан өкiлдiк етсе немесе оларға консультация берсе немесе оны қарауға өзгеше қатысса, сондай-ақ, егер iстi қарауға патенттiк сенiм білдірілген өкiлдің жақын туысы, жұбайы (зайыбы) және оның жақын туысы болып табылатын лауазымды адам қатысса, ол тапсырманы қабылдамауға міндетті.</w:t>
      </w:r>
    </w:p>
    <w:bookmarkEnd w:id="174"/>
    <w:bookmarkStart w:name="z903" w:id="175"/>
    <w:p>
      <w:pPr>
        <w:spacing w:after="0"/>
        <w:ind w:left="0"/>
        <w:jc w:val="both"/>
      </w:pPr>
      <w:r>
        <w:rPr>
          <w:rFonts w:ascii="Times New Roman"/>
          <w:b w:val="false"/>
          <w:i w:val="false"/>
          <w:color w:val="000000"/>
          <w:sz w:val="28"/>
        </w:rPr>
        <w:t>
      15-2-бап. Патенттік сенiм білдірілген өкілдің куәлігін</w:t>
      </w:r>
      <w:r>
        <w:br/>
      </w:r>
      <w:r>
        <w:rPr>
          <w:rFonts w:ascii="Times New Roman"/>
          <w:b w:val="false"/>
          <w:i w:val="false"/>
          <w:color w:val="000000"/>
          <w:sz w:val="28"/>
        </w:rPr>
        <w:t>
                қайтарып алу және оның күшін жою</w:t>
      </w:r>
    </w:p>
    <w:bookmarkEnd w:id="175"/>
    <w:bookmarkStart w:name="z904" w:id="176"/>
    <w:p>
      <w:pPr>
        <w:spacing w:after="0"/>
        <w:ind w:left="0"/>
        <w:jc w:val="both"/>
      </w:pPr>
      <w:r>
        <w:rPr>
          <w:rFonts w:ascii="Times New Roman"/>
          <w:b w:val="false"/>
          <w:i w:val="false"/>
          <w:color w:val="000000"/>
          <w:sz w:val="28"/>
        </w:rPr>
        <w:t>
      1. Патенттік сенiм білдірілген өкіл аттестаттау комиссиясының шешімімен:</w:t>
      </w:r>
      <w:r>
        <w:br/>
      </w:r>
      <w:r>
        <w:rPr>
          <w:rFonts w:ascii="Times New Roman"/>
          <w:b w:val="false"/>
          <w:i w:val="false"/>
          <w:color w:val="000000"/>
          <w:sz w:val="28"/>
        </w:rPr>
        <w:t>
</w:t>
      </w:r>
      <w:r>
        <w:rPr>
          <w:rFonts w:ascii="Times New Roman"/>
          <w:b w:val="false"/>
          <w:i w:val="false"/>
          <w:color w:val="000000"/>
          <w:sz w:val="28"/>
        </w:rPr>
        <w:t>
      1) өзінің аттестаттау комиссиясына берген өтініші негізінде;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азаматтығы тоқтатылған кезде немесе Қазақстан Республикасының шегінен тыс тұрақты тұрғылықты жерге кеткен кезде;</w:t>
      </w:r>
      <w:r>
        <w:br/>
      </w:r>
      <w:r>
        <w:rPr>
          <w:rFonts w:ascii="Times New Roman"/>
          <w:b w:val="false"/>
          <w:i w:val="false"/>
          <w:color w:val="000000"/>
          <w:sz w:val="28"/>
        </w:rPr>
        <w:t>
</w:t>
      </w:r>
      <w:r>
        <w:rPr>
          <w:rFonts w:ascii="Times New Roman"/>
          <w:b w:val="false"/>
          <w:i w:val="false"/>
          <w:color w:val="000000"/>
          <w:sz w:val="28"/>
        </w:rPr>
        <w:t>
      3) патенттік сенiм білдірілген өкілдің кәсіптік қызметінде бес жылдан астам үзіліс болған жағдайда;</w:t>
      </w:r>
      <w:r>
        <w:br/>
      </w:r>
      <w:r>
        <w:rPr>
          <w:rFonts w:ascii="Times New Roman"/>
          <w:b w:val="false"/>
          <w:i w:val="false"/>
          <w:color w:val="000000"/>
          <w:sz w:val="28"/>
        </w:rPr>
        <w:t>
</w:t>
      </w:r>
      <w:r>
        <w:rPr>
          <w:rFonts w:ascii="Times New Roman"/>
          <w:b w:val="false"/>
          <w:i w:val="false"/>
          <w:color w:val="000000"/>
          <w:sz w:val="28"/>
        </w:rPr>
        <w:t>
      4) патенттік сенiм білдірілген өкіл қылмыс жасағаны үшін сотталып, соттың айыптау үкімі күшіне енген кезде;</w:t>
      </w:r>
      <w:r>
        <w:br/>
      </w:r>
      <w:r>
        <w:rPr>
          <w:rFonts w:ascii="Times New Roman"/>
          <w:b w:val="false"/>
          <w:i w:val="false"/>
          <w:color w:val="000000"/>
          <w:sz w:val="28"/>
        </w:rPr>
        <w:t>
</w:t>
      </w:r>
      <w:r>
        <w:rPr>
          <w:rFonts w:ascii="Times New Roman"/>
          <w:b w:val="false"/>
          <w:i w:val="false"/>
          <w:color w:val="000000"/>
          <w:sz w:val="28"/>
        </w:rPr>
        <w:t>
      5) патенттік сенiм білдірілген өкіл қайтыс болған немесе хабар-ошарсыз кеткен деп танылған не ол қайтыс болды деп жарияланған жағдайда;</w:t>
      </w:r>
      <w:r>
        <w:br/>
      </w:r>
      <w:r>
        <w:rPr>
          <w:rFonts w:ascii="Times New Roman"/>
          <w:b w:val="false"/>
          <w:i w:val="false"/>
          <w:color w:val="000000"/>
          <w:sz w:val="28"/>
        </w:rPr>
        <w:t>
</w:t>
      </w:r>
      <w:r>
        <w:rPr>
          <w:rFonts w:ascii="Times New Roman"/>
          <w:b w:val="false"/>
          <w:i w:val="false"/>
          <w:color w:val="000000"/>
          <w:sz w:val="28"/>
        </w:rPr>
        <w:t>
      6) патенттік сенiм білдірілген өкіл әрекетке қабілетсіз немесе оның әрекетке қабілеті шектеулі деп танылған жағдайда патенттік сенім білдірілген өкілдердің тізілімінен шығарылады.</w:t>
      </w:r>
      <w:r>
        <w:br/>
      </w:r>
      <w:r>
        <w:rPr>
          <w:rFonts w:ascii="Times New Roman"/>
          <w:b w:val="false"/>
          <w:i w:val="false"/>
          <w:color w:val="000000"/>
          <w:sz w:val="28"/>
        </w:rPr>
        <w:t>
</w:t>
      </w:r>
      <w:r>
        <w:rPr>
          <w:rFonts w:ascii="Times New Roman"/>
          <w:b w:val="false"/>
          <w:i w:val="false"/>
          <w:color w:val="000000"/>
          <w:sz w:val="28"/>
        </w:rPr>
        <w:t>
      2. Патенттік сенiм білдірілген өкіл осы баптың 4), 5) және 6) тармақшаларында көрсетілген негіздер бойынша тізілімнен шығарылған жағдайда, аттестаттау комиссиясының шешімімен куәліктің күші жойылады. Куәліктің күшін жою туралы мәліметтер патенттік сенiм білдірілген өкілдердің тізіліміне енгізіледі.</w:t>
      </w:r>
      <w:r>
        <w:br/>
      </w:r>
      <w:r>
        <w:rPr>
          <w:rFonts w:ascii="Times New Roman"/>
          <w:b w:val="false"/>
          <w:i w:val="false"/>
          <w:color w:val="000000"/>
          <w:sz w:val="28"/>
        </w:rPr>
        <w:t>
</w:t>
      </w:r>
      <w:r>
        <w:rPr>
          <w:rFonts w:ascii="Times New Roman"/>
          <w:b w:val="false"/>
          <w:i w:val="false"/>
          <w:color w:val="000000"/>
          <w:sz w:val="28"/>
        </w:rPr>
        <w:t>
      3. Осы баптың 1-тармағының 1), 2) және 3) тармақшаларында көрсетілген жағдайда, патенттік сенiм білдірілген өкілдің куәлігі патенттік сенiм білдірілген өкілдің өзінің немесе соған негізі бар үшінші тұлғалардың өтініші негізінде аттестаттау комиссиясының шешімімен қайтарып алынады.</w:t>
      </w:r>
      <w:r>
        <w:br/>
      </w:r>
      <w:r>
        <w:rPr>
          <w:rFonts w:ascii="Times New Roman"/>
          <w:b w:val="false"/>
          <w:i w:val="false"/>
          <w:color w:val="000000"/>
          <w:sz w:val="28"/>
        </w:rPr>
        <w:t>
</w:t>
      </w:r>
      <w:r>
        <w:rPr>
          <w:rFonts w:ascii="Times New Roman"/>
          <w:b w:val="false"/>
          <w:i w:val="false"/>
          <w:color w:val="000000"/>
          <w:sz w:val="28"/>
        </w:rPr>
        <w:t>
      Осы баптың 1-тармағы 1) және 2) тармақшаларының негіздері бойынша тізілімнен шығарылған патенттік сенiм білдірілген өкіл тізілімнен шығаруға себеп болған негіздер тоқтатылып, тізілімнен шығару туралы шешім жарияланған күннен бастап үш жыл ішінде аттестаттау комиссиясына өтініш берген жағдайда, біліктілік емтиханын қайта тапсырмай-ақ, патенттік сенім білдірілген өкіл ретінде қайта тіркелуі мүмкін. Аттестаттау комиссиясы ұсынылған құжаттар бойынша осы баптың 1-тармағының 1) және 2) тармақшаларында көрсетілген негіздердің жойылу фактісін анықтайды.</w:t>
      </w:r>
      <w:r>
        <w:br/>
      </w:r>
      <w:r>
        <w:rPr>
          <w:rFonts w:ascii="Times New Roman"/>
          <w:b w:val="false"/>
          <w:i w:val="false"/>
          <w:color w:val="000000"/>
          <w:sz w:val="28"/>
        </w:rPr>
        <w:t>
</w:t>
      </w:r>
      <w:r>
        <w:rPr>
          <w:rFonts w:ascii="Times New Roman"/>
          <w:b w:val="false"/>
          <w:i w:val="false"/>
          <w:color w:val="000000"/>
          <w:sz w:val="28"/>
        </w:rPr>
        <w:t>
      4. Патенттік сенiм білдірілген өкілдердің тізілімінен шығарылған патенттік сенім білдірілген өкіл, бұл туралы мәліметтер енгізілген күннен бастап патенттік сенiм білдірілген өкілдің қызметін жүзеге асыру құқығынан айырылады, ал оны патенттік сенім білдірілген өкіл ретінде тіркеу туралы куәлік қайтарып алынады не оның күші жойылады.</w:t>
      </w:r>
      <w:r>
        <w:br/>
      </w:r>
      <w:r>
        <w:rPr>
          <w:rFonts w:ascii="Times New Roman"/>
          <w:b w:val="false"/>
          <w:i w:val="false"/>
          <w:color w:val="000000"/>
          <w:sz w:val="28"/>
        </w:rPr>
        <w:t>
</w:t>
      </w:r>
      <w:r>
        <w:rPr>
          <w:rFonts w:ascii="Times New Roman"/>
          <w:b w:val="false"/>
          <w:i w:val="false"/>
          <w:color w:val="000000"/>
          <w:sz w:val="28"/>
        </w:rPr>
        <w:t>
      5. Патенттік сенiм білдірілген өкіл осы Заңда белгіленген өз міндеттерін адал орындамаған жағдайда, уәкілетті орган құрамы уәкілетті орган қызметкерлерінің тақ санынан тұратын апелляциялық комиссия құрады.</w:t>
      </w:r>
      <w:r>
        <w:br/>
      </w:r>
      <w:r>
        <w:rPr>
          <w:rFonts w:ascii="Times New Roman"/>
          <w:b w:val="false"/>
          <w:i w:val="false"/>
          <w:color w:val="000000"/>
          <w:sz w:val="28"/>
        </w:rPr>
        <w:t>
</w:t>
      </w:r>
      <w:r>
        <w:rPr>
          <w:rFonts w:ascii="Times New Roman"/>
          <w:b w:val="false"/>
          <w:i w:val="false"/>
          <w:color w:val="000000"/>
          <w:sz w:val="28"/>
        </w:rPr>
        <w:t>
      Апелляциялық комиссия алқалы орган болып табылады және жеке және (немесе) заңды тұлғалардың пікірінше, олардың құқықтары мен заңды мүдделерін білдіретін патенттік сенім білдірілген өкілдердің қолданыстағы заңнаманы бұза отырып жасаған іс-әрекеттеріне олардың шағымдарын қарайды.</w:t>
      </w:r>
      <w:r>
        <w:br/>
      </w:r>
      <w:r>
        <w:rPr>
          <w:rFonts w:ascii="Times New Roman"/>
          <w:b w:val="false"/>
          <w:i w:val="false"/>
          <w:color w:val="000000"/>
          <w:sz w:val="28"/>
        </w:rPr>
        <w:t>
</w:t>
      </w:r>
      <w:r>
        <w:rPr>
          <w:rFonts w:ascii="Times New Roman"/>
          <w:b w:val="false"/>
          <w:i w:val="false"/>
          <w:color w:val="000000"/>
          <w:sz w:val="28"/>
        </w:rPr>
        <w:t>
      Патенттік сенiм білдірілген өкілдің іс-әрекеттеріне шағым берген тұлғалар және өздеріне қатысты осындай шағымдар берілген патенттік сенім білдірілген өкілдер апелляциялық комиссияның отырысына қатысуға құқылы.</w:t>
      </w:r>
      <w:r>
        <w:br/>
      </w:r>
      <w:r>
        <w:rPr>
          <w:rFonts w:ascii="Times New Roman"/>
          <w:b w:val="false"/>
          <w:i w:val="false"/>
          <w:color w:val="000000"/>
          <w:sz w:val="28"/>
        </w:rPr>
        <w:t>
</w:t>
      </w:r>
      <w:r>
        <w:rPr>
          <w:rFonts w:ascii="Times New Roman"/>
          <w:b w:val="false"/>
          <w:i w:val="false"/>
          <w:color w:val="000000"/>
          <w:sz w:val="28"/>
        </w:rPr>
        <w:t>
      Шағымды қарау нәтижелері бойынша апелляциялық комиссия уәкілетті органға патенттік сенім білдірілген өкіл куәлігінің күшін жою туралы сотқа талап арыз жолдауға ұсыныс жасайды не мынадай:</w:t>
      </w:r>
      <w:r>
        <w:br/>
      </w:r>
      <w:r>
        <w:rPr>
          <w:rFonts w:ascii="Times New Roman"/>
          <w:b w:val="false"/>
          <w:i w:val="false"/>
          <w:color w:val="000000"/>
          <w:sz w:val="28"/>
        </w:rPr>
        <w:t>
</w:t>
      </w:r>
      <w:r>
        <w:rPr>
          <w:rFonts w:ascii="Times New Roman"/>
          <w:b w:val="false"/>
          <w:i w:val="false"/>
          <w:color w:val="000000"/>
          <w:sz w:val="28"/>
        </w:rPr>
        <w:t>
      1) дәлелдемелердің жеткіліксіздігіне байланысты немесе объективті шешім қабылдауға ықпал ететін мән-жайлар анықталғанға дейін шағымның қаралуын кейінге қалдыру туралы;</w:t>
      </w:r>
      <w:r>
        <w:br/>
      </w:r>
      <w:r>
        <w:rPr>
          <w:rFonts w:ascii="Times New Roman"/>
          <w:b w:val="false"/>
          <w:i w:val="false"/>
          <w:color w:val="000000"/>
          <w:sz w:val="28"/>
        </w:rPr>
        <w:t>
</w:t>
      </w:r>
      <w:r>
        <w:rPr>
          <w:rFonts w:ascii="Times New Roman"/>
          <w:b w:val="false"/>
          <w:i w:val="false"/>
          <w:color w:val="000000"/>
          <w:sz w:val="28"/>
        </w:rPr>
        <w:t>
      2) шағымды қанағаттандырудан бас тарту туралы шешімдердің бірін қабылдайды.</w:t>
      </w:r>
      <w:r>
        <w:br/>
      </w:r>
      <w:r>
        <w:rPr>
          <w:rFonts w:ascii="Times New Roman"/>
          <w:b w:val="false"/>
          <w:i w:val="false"/>
          <w:color w:val="000000"/>
          <w:sz w:val="28"/>
        </w:rPr>
        <w:t>
</w:t>
      </w:r>
      <w:r>
        <w:rPr>
          <w:rFonts w:ascii="Times New Roman"/>
          <w:b w:val="false"/>
          <w:i w:val="false"/>
          <w:color w:val="000000"/>
          <w:sz w:val="28"/>
        </w:rPr>
        <w:t>
      Апелляциялық комиссияның шешімі жай көпшілік дауыспен қабылданады және хаттамамен ресімделеді. Апелляциялық комиссияның шешіміне сотқа шағым жасалуы мүмкін.</w:t>
      </w:r>
      <w:r>
        <w:br/>
      </w:r>
      <w:r>
        <w:rPr>
          <w:rFonts w:ascii="Times New Roman"/>
          <w:b w:val="false"/>
          <w:i w:val="false"/>
          <w:color w:val="000000"/>
          <w:sz w:val="28"/>
        </w:rPr>
        <w:t>
</w:t>
      </w:r>
      <w:r>
        <w:rPr>
          <w:rFonts w:ascii="Times New Roman"/>
          <w:b w:val="false"/>
          <w:i w:val="false"/>
          <w:color w:val="000000"/>
          <w:sz w:val="28"/>
        </w:rPr>
        <w:t>
      Апелляциялық комиссия туралы ережені уәкілетті орган белгілейді.».</w:t>
      </w:r>
    </w:p>
    <w:bookmarkEnd w:id="176"/>
    <w:bookmarkStart w:name="z923" w:id="177"/>
    <w:p>
      <w:pPr>
        <w:spacing w:after="0"/>
        <w:ind w:left="0"/>
        <w:jc w:val="both"/>
      </w:pPr>
      <w:r>
        <w:rPr>
          <w:rFonts w:ascii="Times New Roman"/>
          <w:b w:val="false"/>
          <w:i w:val="false"/>
          <w:color w:val="000000"/>
          <w:sz w:val="28"/>
        </w:rPr>
        <w:t>
      13.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24, 147-құжат; 2008 ж., № 23, 124-құжат; 2010 ж., № 5, 23-құжат; № 10, 49-құжат; № 15, 71-құжат, № 24, 149-құжат; 2011 ж., № 5, 43-құжат; № 11, 102-құжат):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w:t>
      </w:r>
      <w:r>
        <w:rPr>
          <w:rFonts w:ascii="Times New Roman"/>
          <w:b w:val="false"/>
          <w:i w:val="false"/>
          <w:color w:val="000000"/>
          <w:sz w:val="28"/>
        </w:rPr>
        <w:t xml:space="preserve"> мынадай мазмұндағы 35-1) тармақшамен толықтырылсын:</w:t>
      </w:r>
      <w:r>
        <w:br/>
      </w:r>
      <w:r>
        <w:rPr>
          <w:rFonts w:ascii="Times New Roman"/>
          <w:b w:val="false"/>
          <w:i w:val="false"/>
          <w:color w:val="000000"/>
          <w:sz w:val="28"/>
        </w:rPr>
        <w:t>
</w:t>
      </w:r>
      <w:r>
        <w:rPr>
          <w:rFonts w:ascii="Times New Roman"/>
          <w:b w:val="false"/>
          <w:i w:val="false"/>
          <w:color w:val="000000"/>
          <w:sz w:val="28"/>
        </w:rPr>
        <w:t>
      «35-1) кәсiпкерлiк қызметпен айналысатын жеке немесе заңды тұлғалардың тауар таңбасы және қызмет көрсету таңбасы ретiнде пайдалану үшiн Қазақстан Республикасының тарихы мен мәдениетiнiң игiлiгi болып табылатын белгiлердi келiседi не келiсуден бас тартады.».</w:t>
      </w:r>
    </w:p>
    <w:bookmarkEnd w:id="177"/>
    <w:bookmarkStart w:name="z926" w:id="178"/>
    <w:p>
      <w:pPr>
        <w:spacing w:after="0"/>
        <w:ind w:left="0"/>
        <w:jc w:val="both"/>
      </w:pPr>
      <w:r>
        <w:rPr>
          <w:rFonts w:ascii="Times New Roman"/>
          <w:b w:val="false"/>
          <w:i w:val="false"/>
          <w:color w:val="000000"/>
          <w:sz w:val="28"/>
        </w:rPr>
        <w:t>
      14.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13-құжат; 2009 ж, № 15-16, 74-құжат; № 18, 84-құжат; 2010 ж., № 5, 23-құжат; № 17-18, 111-құжат; 2011 ж., № 1, 2-құжат; № 11, 102-құжат; 2011 жылғы 6 тамызда «Егемен Қазақстан» және «Казахстанская правда» газеттерінде жарияланған «Қазақстан Республикасының кейбiр заңнамалық актiлерiне халыққа қызмет көрсету орталықтары мәселелерi бойынша өзгерiстер мен толықтырулар енгiзу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2-баптың</w:t>
      </w:r>
      <w:r>
        <w:rPr>
          <w:rFonts w:ascii="Times New Roman"/>
          <w:b w:val="false"/>
          <w:i w:val="false"/>
          <w:color w:val="000000"/>
          <w:sz w:val="28"/>
        </w:rPr>
        <w:t xml:space="preserve"> 3-тармағы алып тасталсын.</w:t>
      </w:r>
    </w:p>
    <w:bookmarkEnd w:id="178"/>
    <w:bookmarkStart w:name="z928" w:id="179"/>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кейiн күнтiзбелiк он күн өткен соң қолданысқа енгiзiледi.</w:t>
      </w:r>
    </w:p>
    <w:bookmarkEnd w:id="17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