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24f9b" w14:textId="df24f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Республикасында қор нарығын дамыту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2012 жылғы 12 қаңтардағы № 538-IV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1.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826-баптың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12) және 13)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салық төлеушінің тіркеу нөмірін (ол болған кезде), сақтанушының резиденттік белгісін және экономикасының секторын көрсету;</w:t>
      </w:r>
      <w:r>
        <w:br/>
      </w:r>
      <w:r>
        <w:rPr>
          <w:rFonts w:ascii="Times New Roman"/>
          <w:b w:val="false"/>
          <w:i w:val="false"/>
          <w:color w:val="000000"/>
          <w:sz w:val="28"/>
        </w:rPr>
        <w:t>
</w:t>
      </w:r>
      <w:r>
        <w:rPr>
          <w:rFonts w:ascii="Times New Roman"/>
          <w:b w:val="false"/>
          <w:i w:val="false"/>
          <w:color w:val="000000"/>
          <w:sz w:val="28"/>
        </w:rPr>
        <w:t>
      13) салық төлеушінің тіркеу нөмірін (ол болған кезде), егер сақтандырылушы (пайда алушы) сақтандыру шарты бойынша сақтанушы болмаса, сақтандырылушы (пайда алушы) сақтандыру шартында көрсетілген жағдайда, оның резиденттік белгісін және экономикасының секторын көрсету;»;</w:t>
      </w:r>
      <w:r>
        <w:br/>
      </w:r>
      <w:r>
        <w:rPr>
          <w:rFonts w:ascii="Times New Roman"/>
          <w:b w:val="false"/>
          <w:i w:val="false"/>
          <w:color w:val="000000"/>
          <w:sz w:val="28"/>
        </w:rPr>
        <w:t>
</w:t>
      </w:r>
      <w:r>
        <w:rPr>
          <w:rFonts w:ascii="Times New Roman"/>
          <w:b w:val="false"/>
          <w:i w:val="false"/>
          <w:color w:val="000000"/>
          <w:sz w:val="28"/>
        </w:rPr>
        <w:t>
      мынадай мазмұндағы 15) және 16)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«15) сақтанушының сәйкестендіру нөмірін, резиденттік белгісін және экономика секторын көрсету;</w:t>
      </w:r>
      <w:r>
        <w:br/>
      </w:r>
      <w:r>
        <w:rPr>
          <w:rFonts w:ascii="Times New Roman"/>
          <w:b w:val="false"/>
          <w:i w:val="false"/>
          <w:color w:val="000000"/>
          <w:sz w:val="28"/>
        </w:rPr>
        <w:t>
</w:t>
      </w:r>
      <w:r>
        <w:rPr>
          <w:rFonts w:ascii="Times New Roman"/>
          <w:b w:val="false"/>
          <w:i w:val="false"/>
          <w:color w:val="000000"/>
          <w:sz w:val="28"/>
        </w:rPr>
        <w:t>
      16) егер сақтандырылушы (пайда алушы) сақтандыру шарты бойынша сақтанушы болмаса, сақтандырылушы (пайда алушы) сақтандыру шартында көрсетілген жағдайда, оның сәйкестендіру нөмірін, резиденттік белгісін және экономикасының секторын көрсету.».</w:t>
      </w:r>
    </w:p>
    <w:bookmarkEnd w:id="0"/>
    <w:bookmarkStart w:name="z10" w:id="1"/>
    <w:p>
      <w:pPr>
        <w:spacing w:after="0"/>
        <w:ind w:left="0"/>
        <w:jc w:val="both"/>
      </w:pPr>
      <w:r>
        <w:rPr>
          <w:rFonts w:ascii="Times New Roman"/>
          <w:b w:val="false"/>
          <w:i w:val="false"/>
          <w:color w:val="000000"/>
          <w:sz w:val="28"/>
        </w:rPr>
        <w:t>
      2. 1999 жылғы 13 шілдедегі Қазақстан Республикасының </w:t>
      </w:r>
      <w:r>
        <w:rPr>
          <w:rFonts w:ascii="Times New Roman"/>
          <w:b w:val="false"/>
          <w:i w:val="false"/>
          <w:color w:val="000000"/>
          <w:sz w:val="28"/>
        </w:rPr>
        <w:t>Азаматтық іс жүргізу кодексіне</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 № 14, 117-құжат; 2011 жылғы 6 тамызда «Егемен Қазақстан» және «Казахстанская правда» газеттерінде жарияланған «Қазақстан Республикасының кейбір заңнамалық актілеріне халықтың көші-қоны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11" w:id="2"/>
    <w:p>
      <w:pPr>
        <w:spacing w:after="0"/>
        <w:ind w:left="0"/>
        <w:jc w:val="both"/>
      </w:pPr>
      <w:r>
        <w:rPr>
          <w:rFonts w:ascii="Times New Roman"/>
          <w:b w:val="false"/>
          <w:i w:val="false"/>
          <w:color w:val="000000"/>
          <w:sz w:val="28"/>
        </w:rPr>
        <w:t>
      1) </w:t>
      </w:r>
      <w:r>
        <w:rPr>
          <w:rFonts w:ascii="Times New Roman"/>
          <w:b w:val="false"/>
          <w:i w:val="false"/>
          <w:color w:val="000000"/>
          <w:sz w:val="28"/>
        </w:rPr>
        <w:t>146-баптың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3) және 4) тармақшалардағы «сәйкестендiру нөмiрi» деген сөздер «салық төлеушiнiң тiркеу нөмiрi»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және 4) тармақшалардағы «салық төлеушiнiң тiркеу нөмiрi» деген сөздер «сәйкестендiру нөмiрi» деген сөздермен ауыстырылсын;</w:t>
      </w:r>
    </w:p>
    <w:bookmarkEnd w:id="2"/>
    <w:bookmarkStart w:name="z14" w:id="3"/>
    <w:p>
      <w:pPr>
        <w:spacing w:after="0"/>
        <w:ind w:left="0"/>
        <w:jc w:val="both"/>
      </w:pPr>
      <w:r>
        <w:rPr>
          <w:rFonts w:ascii="Times New Roman"/>
          <w:b w:val="false"/>
          <w:i w:val="false"/>
          <w:color w:val="000000"/>
          <w:sz w:val="28"/>
        </w:rPr>
        <w:t>
      2) </w:t>
      </w:r>
      <w:r>
        <w:rPr>
          <w:rFonts w:ascii="Times New Roman"/>
          <w:b w:val="false"/>
          <w:i w:val="false"/>
          <w:color w:val="000000"/>
          <w:sz w:val="28"/>
        </w:rPr>
        <w:t>150-баптың</w:t>
      </w:r>
      <w:r>
        <w:rPr>
          <w:rFonts w:ascii="Times New Roman"/>
          <w:b w:val="false"/>
          <w:i w:val="false"/>
          <w:color w:val="000000"/>
          <w:sz w:val="28"/>
        </w:rPr>
        <w:t xml:space="preserve"> екінші бөлігінде:</w:t>
      </w:r>
      <w:r>
        <w:br/>
      </w:r>
      <w:r>
        <w:rPr>
          <w:rFonts w:ascii="Times New Roman"/>
          <w:b w:val="false"/>
          <w:i w:val="false"/>
          <w:color w:val="000000"/>
          <w:sz w:val="28"/>
        </w:rPr>
        <w:t>
</w:t>
      </w:r>
      <w:r>
        <w:rPr>
          <w:rFonts w:ascii="Times New Roman"/>
          <w:b w:val="false"/>
          <w:i w:val="false"/>
          <w:color w:val="000000"/>
          <w:sz w:val="28"/>
        </w:rPr>
        <w:t>
      2) және 3) тармақшалардағы «сәйкестендiру нөмiрi» деген сөздер «салық төлеушiнiң тiркеу нөмiрi»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және 3) тармақшалардағы «салық төлеушiнiң тiркеу нөмiрi» деген сөздер «сәйкестендiру нөмiрi» деген сөздермен ауыстырылсын;</w:t>
      </w:r>
    </w:p>
    <w:bookmarkEnd w:id="3"/>
    <w:bookmarkStart w:name="z17" w:id="4"/>
    <w:p>
      <w:pPr>
        <w:spacing w:after="0"/>
        <w:ind w:left="0"/>
        <w:jc w:val="both"/>
      </w:pPr>
      <w:r>
        <w:rPr>
          <w:rFonts w:ascii="Times New Roman"/>
          <w:b w:val="false"/>
          <w:i w:val="false"/>
          <w:color w:val="000000"/>
          <w:sz w:val="28"/>
        </w:rPr>
        <w:t>
      3) </w:t>
      </w:r>
      <w:r>
        <w:rPr>
          <w:rFonts w:ascii="Times New Roman"/>
          <w:b w:val="false"/>
          <w:i w:val="false"/>
          <w:color w:val="000000"/>
          <w:sz w:val="28"/>
        </w:rPr>
        <w:t>236-баптың</w:t>
      </w:r>
      <w:r>
        <w:rPr>
          <w:rFonts w:ascii="Times New Roman"/>
          <w:b w:val="false"/>
          <w:i w:val="false"/>
          <w:color w:val="000000"/>
          <w:sz w:val="28"/>
        </w:rPr>
        <w:t xml:space="preserve"> төртінші бөлігінде:</w:t>
      </w:r>
      <w:r>
        <w:br/>
      </w:r>
      <w:r>
        <w:rPr>
          <w:rFonts w:ascii="Times New Roman"/>
          <w:b w:val="false"/>
          <w:i w:val="false"/>
          <w:color w:val="000000"/>
          <w:sz w:val="28"/>
        </w:rPr>
        <w:t>
</w:t>
      </w:r>
      <w:r>
        <w:rPr>
          <w:rFonts w:ascii="Times New Roman"/>
          <w:b w:val="false"/>
          <w:i w:val="false"/>
          <w:color w:val="000000"/>
          <w:sz w:val="28"/>
        </w:rPr>
        <w:t>
      жетiншi және сегiзiншi абзацтардағы «сәйкестендiру нөмiрi» деген сөздер «салық төлеушiнiң тiркеу нөмiрi»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жетiншi және сегiзiншi абзацтардағы «салық төлеушiнiң тiркеу нөмiрi» деген сөздер «сәйкестендiру нөмiрi» деген сөздермен ауыстырылсын.».</w:t>
      </w:r>
    </w:p>
    <w:bookmarkEnd w:id="4"/>
    <w:bookmarkStart w:name="z20" w:id="5"/>
    <w:p>
      <w:pPr>
        <w:spacing w:after="0"/>
        <w:ind w:left="0"/>
        <w:jc w:val="both"/>
      </w:pPr>
      <w:r>
        <w:rPr>
          <w:rFonts w:ascii="Times New Roman"/>
          <w:b w:val="false"/>
          <w:i w:val="false"/>
          <w:color w:val="000000"/>
          <w:sz w:val="28"/>
        </w:rPr>
        <w:t>
      3.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2011 жылғы 6 тамызда «Егемен Қазақстан» және «Казахстанская правда» газеттерінде жарияланған «Қазақстан Республикасының кейбiр заңнамалық актiлерiне халықтың көшi-қоны мәселелерi бойынша өзгерiстер мен толықтырулар енгiзу туралы» 2011 жылғы 22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кейбiр заңнамалық актiлерiне тұрғын үй қатынастары мәселелерi бойынша өзгерiстер мен толықтырулар енгiзу туралы» 2011 жылғы 22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15 қазанда «Егемен Қазақстан» және «Казахстанская правда» газеттерінде жарияланған «Қазақстан Республикасының кейбір заңнамалық актілеріне діни қызмет және діни бірлестіктер мәселелері бойынша өзгерістер мен толықтырулар енгізу туралы» 2011 жылғы 11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16 қарашада «Егемен Қазақстан» және 2011 жылғы 19 қарашада «Казахстанская правда» газеттерінде жарияланған «Қазақстан Республикасының кейбiр заңнамалық актiлерiне құқық қорғау қызметін жетілдіру және қылмыстық заңнаманы одан әрі ізгілендіру мәселелерi бойынша өзгерiстер мен толықтырулар енгiзу туралы» 2011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8 желтоқсанда «Егемен Қазақстан» және «Казахстанская правда» газеттерінде жарияланған «Қазақстан Республикасының кейбір заңнамалық актілеріне экологиялық мәселелер бойынша өзгерістер мен толықтырулар енгізу туралы» 2011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5"/>
    <w:bookmarkStart w:name="z21" w:id="6"/>
    <w:p>
      <w:pPr>
        <w:spacing w:after="0"/>
        <w:ind w:left="0"/>
        <w:jc w:val="both"/>
      </w:pPr>
      <w:r>
        <w:rPr>
          <w:rFonts w:ascii="Times New Roman"/>
          <w:b w:val="false"/>
          <w:i w:val="false"/>
          <w:color w:val="000000"/>
          <w:sz w:val="28"/>
        </w:rPr>
        <w:t>
      1) </w:t>
      </w:r>
      <w:r>
        <w:rPr>
          <w:rFonts w:ascii="Times New Roman"/>
          <w:b w:val="false"/>
          <w:i w:val="false"/>
          <w:color w:val="000000"/>
          <w:sz w:val="28"/>
        </w:rPr>
        <w:t>217-баптың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екінші және төртінші абзацтардағы «сәйкестендiру нөмiрi» деген сөздер «салық төлеушiнiң тiркеу нөмiрi»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және төртінші абзацтардағы «салық төлеушiнiң тiркеу нөмiрi» деген сөздер «сәйкестендiру нөмiрi» деген сөздермен ауыстырылсын;</w:t>
      </w:r>
    </w:p>
    <w:bookmarkEnd w:id="6"/>
    <w:bookmarkStart w:name="z24" w:id="7"/>
    <w:p>
      <w:pPr>
        <w:spacing w:after="0"/>
        <w:ind w:left="0"/>
        <w:jc w:val="both"/>
      </w:pPr>
      <w:r>
        <w:rPr>
          <w:rFonts w:ascii="Times New Roman"/>
          <w:b w:val="false"/>
          <w:i w:val="false"/>
          <w:color w:val="000000"/>
          <w:sz w:val="28"/>
        </w:rPr>
        <w:t>
      2) </w:t>
      </w:r>
      <w:r>
        <w:rPr>
          <w:rFonts w:ascii="Times New Roman"/>
          <w:b w:val="false"/>
          <w:i w:val="false"/>
          <w:color w:val="000000"/>
          <w:sz w:val="28"/>
        </w:rPr>
        <w:t>651-баптың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3) тармақшадағы «сәйкестендiру нөмiрi» деген сөздер «салық төлеушiнiң тiркеу нөмiрi»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тармақшадағы «салық төлеушiнiң тiркеу нөмiрi» деген сөздер «сәйкестендiру нөмiрi» деген сөздермен ауыстырылсын.</w:t>
      </w:r>
    </w:p>
    <w:bookmarkEnd w:id="7"/>
    <w:bookmarkStart w:name="z27" w:id="8"/>
    <w:p>
      <w:pPr>
        <w:spacing w:after="0"/>
        <w:ind w:left="0"/>
        <w:jc w:val="both"/>
      </w:pPr>
      <w:r>
        <w:rPr>
          <w:rFonts w:ascii="Times New Roman"/>
          <w:b w:val="false"/>
          <w:i w:val="false"/>
          <w:color w:val="000000"/>
          <w:sz w:val="28"/>
        </w:rPr>
        <w:t>
      4. 2003 жылғы 8 шілдедегі Қазақстан Республикасының </w:t>
      </w:r>
      <w:r>
        <w:rPr>
          <w:rFonts w:ascii="Times New Roman"/>
          <w:b w:val="false"/>
          <w:i w:val="false"/>
          <w:color w:val="000000"/>
          <w:sz w:val="28"/>
        </w:rPr>
        <w:t>Орман кодексіне</w:t>
      </w:r>
      <w:r>
        <w:rPr>
          <w:rFonts w:ascii="Times New Roman"/>
          <w:b w:val="false"/>
          <w:i w:val="false"/>
          <w:color w:val="000000"/>
          <w:sz w:val="28"/>
        </w:rPr>
        <w:t xml:space="preserve"> (Қазақстан Республикасы Парламентінің Жаршысы, 2003 ж., № 16, 140-құжат; 2004 ж., № 23, 142-құжат; 2006 ж., № 3, 22-құжат; № 16, 97-құжат; 2007 ж., № 3, 20-құжат):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салық төлеушiнiң тiркеу нөмiрi;»;</w:t>
      </w:r>
      <w:r>
        <w:br/>
      </w:r>
      <w:r>
        <w:rPr>
          <w:rFonts w:ascii="Times New Roman"/>
          <w:b w:val="false"/>
          <w:i w:val="false"/>
          <w:color w:val="000000"/>
          <w:sz w:val="28"/>
        </w:rPr>
        <w:t>
</w:t>
      </w:r>
      <w:r>
        <w:rPr>
          <w:rFonts w:ascii="Times New Roman"/>
          <w:b w:val="false"/>
          <w:i w:val="false"/>
          <w:color w:val="000000"/>
          <w:sz w:val="28"/>
        </w:rPr>
        <w:t>
      мынадай мазмұндағы 10-1) тармақшамен толықтырылсын:</w:t>
      </w:r>
      <w:r>
        <w:br/>
      </w:r>
      <w:r>
        <w:rPr>
          <w:rFonts w:ascii="Times New Roman"/>
          <w:b w:val="false"/>
          <w:i w:val="false"/>
          <w:color w:val="000000"/>
          <w:sz w:val="28"/>
        </w:rPr>
        <w:t>
</w:t>
      </w:r>
      <w:r>
        <w:rPr>
          <w:rFonts w:ascii="Times New Roman"/>
          <w:b w:val="false"/>
          <w:i w:val="false"/>
          <w:color w:val="000000"/>
          <w:sz w:val="28"/>
        </w:rPr>
        <w:t>
      «10-1) сәйкестендіру нөмірі;».</w:t>
      </w:r>
    </w:p>
    <w:bookmarkEnd w:id="8"/>
    <w:bookmarkStart w:name="z33" w:id="9"/>
    <w:p>
      <w:pPr>
        <w:spacing w:after="0"/>
        <w:ind w:left="0"/>
        <w:jc w:val="both"/>
      </w:pPr>
      <w:r>
        <w:rPr>
          <w:rFonts w:ascii="Times New Roman"/>
          <w:b w:val="false"/>
          <w:i w:val="false"/>
          <w:color w:val="000000"/>
          <w:sz w:val="28"/>
        </w:rPr>
        <w:t>
      5. «Қазақстан Республикасындағы көлік туралы» 1994 жылғы 21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15, 201-құжат; Қазақстан Республикасы Парламентінің Жаршысы, 1996 ж., № 2, 186-құжат; 1998 ж., № 24, 447-құжат; 2001 ж., № 23, 309, 321-құжаттар; № 24, 338-құжат; 2003 ж., № 10, 54-құжат; 2004 ж., № 18, 110-құжат; № 23, 142-құжат; 2005 ж., № 15, 63-құжат; 2006 ж., № 3, 22-құжат; № 14, 89-құжат; № 24, 148-құжат; 2009 ж., № 18, 84-құжат; 2010 ж., № 17-18, 114-құжат; № 24, 146-құжат; 2011 ж., № 1, 2, 3-құжаттар; № 5, 43-құжат; № 12, 111-құжат):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3-баптың</w:t>
      </w:r>
      <w:r>
        <w:rPr>
          <w:rFonts w:ascii="Times New Roman"/>
          <w:b w:val="false"/>
          <w:i w:val="false"/>
          <w:color w:val="000000"/>
          <w:sz w:val="28"/>
        </w:rPr>
        <w:t xml:space="preserve"> үшінші бөлігі мынадай редакцияда жазылсын: </w:t>
      </w:r>
      <w:r>
        <w:br/>
      </w:r>
      <w:r>
        <w:rPr>
          <w:rFonts w:ascii="Times New Roman"/>
          <w:b w:val="false"/>
          <w:i w:val="false"/>
          <w:color w:val="000000"/>
          <w:sz w:val="28"/>
        </w:rPr>
        <w:t>
</w:t>
      </w:r>
      <w:r>
        <w:rPr>
          <w:rFonts w:ascii="Times New Roman"/>
          <w:b w:val="false"/>
          <w:i w:val="false"/>
          <w:color w:val="000000"/>
          <w:sz w:val="28"/>
        </w:rPr>
        <w:t>
      «Магистральдық теміржол желiсi – жекешелендіруге жатпайтын және заңнамада белгіленген тәртіппен кейіннен ұлттық теміржол компаниясына беру үшін Қазақстан Республикасының Үкіметі белгілейтін шарттарда және тәртіппен ұлттық басқарушы холдингке берілетін Қазақстан Республикасының бүкіл аумағында ортақ пайдаланылатын теміржол көлігі объектісі.».</w:t>
      </w:r>
    </w:p>
    <w:bookmarkEnd w:id="9"/>
    <w:bookmarkStart w:name="z36" w:id="10"/>
    <w:p>
      <w:pPr>
        <w:spacing w:after="0"/>
        <w:ind w:left="0"/>
        <w:jc w:val="both"/>
      </w:pPr>
      <w:r>
        <w:rPr>
          <w:rFonts w:ascii="Times New Roman"/>
          <w:b w:val="false"/>
          <w:i w:val="false"/>
          <w:color w:val="000000"/>
          <w:sz w:val="28"/>
        </w:rPr>
        <w:t>
      6.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 55-құжат; № 23, 104-құжат; 2006 ж., № 4, 24-құжат; № 13, 86-құжат; 2007 ж., № 2, 18-құжат; № 3, 20-құжат; № 4, 33-құжат; 2009 ж., № 8, 44-құжат; № 13-14, 63-құжат; № 17, 81-құжат; № 19, 88-құжат; 2010 ж., № 5, 23-құжат; 2011 ж., № 1, 2-құжат; № 5, 43-құжат; № 11, 102-құжат; № 13, 116-құжат):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62-3-бапта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5-тармақтың 4) тармақшасындағы және 14-тармақтың 5) тармақшасындағы «сәйкестендiру нөмiрi» деген сөздер «салық төлеушiнiң тiркеу нөмiрi»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5-тармақтың 4) тармақшасындағы және 14-тармақтың 5) тармақшасындағы «салық төлеушiнiң тiркеу нөмiрi» деген сөздер «сәйкестендiру нөмiрi» деген сөздермен ауыстырылсын.</w:t>
      </w:r>
    </w:p>
    <w:bookmarkEnd w:id="10"/>
    <w:bookmarkStart w:name="z40" w:id="11"/>
    <w:p>
      <w:pPr>
        <w:spacing w:after="0"/>
        <w:ind w:left="0"/>
        <w:jc w:val="both"/>
      </w:pPr>
      <w:r>
        <w:rPr>
          <w:rFonts w:ascii="Times New Roman"/>
          <w:b w:val="false"/>
          <w:i w:val="false"/>
          <w:color w:val="000000"/>
          <w:sz w:val="28"/>
        </w:rPr>
        <w:t>
      7. «Заңды тұлғаларды мемлекеттік тіркеу және филиалдар мен өкілдіктерді есептік тіркеу туралы» 1995 жылғы 17 сәуiрдегі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35-құжат; № 15-16, 109-құжат; № 20, 121-құжат; Қазақстан Республикасы Парламентінің Жаршысы, 1996 ж., № 1, 180-құжат; № 14, 274-құжат; 1997 ж., № 12, 183-құжат; 1998 ж., № 5-6, 50-құжат; № 17-18, 224-құжат; 1999 ж., № 20, 727-құжат; 2000 ж., № 3-4, 63, 64-құжаттар; № 22, 408-құжат; 2001 ж., № 1, 1-құжат; № 8, 52-құжат; № 24, 338-құжат; 2002 ж., № 18, 157-құжат; 2003 ж., № 4, 25-құжат; № 15, 139-құжат; 2004 ж., № 5, 30-құжат; 2005 ж., № 13, 53-құжат; № 14, 55, 58-құжаттар; № 23, 104-құжат; 2006 ж., № 10, 52-құжат; № 15, 95-құжат; № 23, 141-құжат; 2007 ж., № 3, 20-құжат; 2008 ж., № 12, 52-құжат; № 23, 114-құжат; № 24, 126, 129-құжаттар; 2009 ж., № 24, 122, 125-құжаттар; 2010 ж., № 1-2, 2-құжат; № 5, 23-құжат; 2011 ж., № 11, 102-құжат; № 12, 111-құжат):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және екінші бөліктердегі «бизнес-сәйкестендiру нөмiрiн» деген сөздерден кейін «, салық төлеушінің тiркеу нөмiрiн» деген сөздермен толықтырылсын.</w:t>
      </w:r>
    </w:p>
    <w:bookmarkEnd w:id="11"/>
    <w:bookmarkStart w:name="z44" w:id="12"/>
    <w:p>
      <w:pPr>
        <w:spacing w:after="0"/>
        <w:ind w:left="0"/>
        <w:jc w:val="both"/>
      </w:pPr>
      <w:r>
        <w:rPr>
          <w:rFonts w:ascii="Times New Roman"/>
          <w:b w:val="false"/>
          <w:i w:val="false"/>
          <w:color w:val="000000"/>
          <w:sz w:val="28"/>
        </w:rPr>
        <w:t>
      8. «Банкроттық туралы» 1997 жылғы 21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1-2, 7-құжат; № 13-14, 205-құжат; 1998 ж., № 14, 198-құжат; № 17-18, 225-құжат; 2000 ж., № 22, 408-құжат; 2001 ж., № 8, 52-құжат; № 17-18, 240-құжат; № 24, 338-құжат; 2002 ж., № 17, 155-құжат; 2003 ж., № 4, 26-құжат; № 11, 67-құжат; 2004 ж., № 6, 42-құжат; № 23, 142-құжат; 2005 ж., № 14, 57-құжат; 2006 ж., № 1, 4-құжат; № 3, 22-құжат; № 4, 24-құжат; № 13, 86-құжат; № 15, 95-құжат; 2007 ж., № 1, 4-құжат; № 2, 14, 18-құжаттар; № 9, 67-құжат; 2008 ж., № 13-14, 58-құжат; № 23, 114-құжат; № 24, 129-құжат; 2009 ж., № 2-3, 18-құжат; № 18, 84-құжат; 2010 ж., № 5, 23-құжат; № 7, 28-құжат; 2011 ж., № 1, 2, 9-құжаттар; № 5, 43-құжат; № 11, 102-құжат; № 12, 111-құжат; 2011 жылғы 8 желтоқсанда «Егемен Қазақстан» және «Казахстанская правда» газеттерінде жарияланған «Қазақстан Республикасының кейбір заңнамалық актілеріне экологиялық мәселелер бойынша өзгерістер мен толықтырулар енгізу туралы» 2011 жылғы 3 желтоқсандағы Қазақстан Республикасының Заңы):</w:t>
      </w:r>
    </w:p>
    <w:bookmarkEnd w:id="12"/>
    <w:bookmarkStart w:name="z45" w:id="13"/>
    <w:p>
      <w:pPr>
        <w:spacing w:after="0"/>
        <w:ind w:left="0"/>
        <w:jc w:val="both"/>
      </w:pPr>
      <w:r>
        <w:rPr>
          <w:rFonts w:ascii="Times New Roman"/>
          <w:b w:val="false"/>
          <w:i w:val="false"/>
          <w:color w:val="000000"/>
          <w:sz w:val="28"/>
        </w:rPr>
        <w:t>
      1) </w:t>
      </w:r>
      <w:r>
        <w:rPr>
          <w:rFonts w:ascii="Times New Roman"/>
          <w:b w:val="false"/>
          <w:i w:val="false"/>
          <w:color w:val="000000"/>
          <w:sz w:val="28"/>
        </w:rPr>
        <w:t>10-4-баптың</w:t>
      </w:r>
      <w:r>
        <w:rPr>
          <w:rFonts w:ascii="Times New Roman"/>
          <w:b w:val="false"/>
          <w:i w:val="false"/>
          <w:color w:val="000000"/>
          <w:sz w:val="28"/>
        </w:rPr>
        <w:t xml:space="preserve"> 2-тармағында:</w:t>
      </w:r>
      <w:r>
        <w:br/>
      </w:r>
      <w:r>
        <w:rPr>
          <w:rFonts w:ascii="Times New Roman"/>
          <w:b w:val="false"/>
          <w:i w:val="false"/>
          <w:color w:val="000000"/>
          <w:sz w:val="28"/>
        </w:rPr>
        <w:t>
</w:t>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борышкердің - дара кәсіпкердің тегі, аты, әкесінің аты (ол болған кезде), заңды мекенжайы немесе борышкердің - заңды тұлғаның атауы, орналасқан жері, сондай-ақ оның салық төлеуші ретіндегі тіркеу нөмірі;»;</w:t>
      </w:r>
      <w:r>
        <w:br/>
      </w:r>
      <w:r>
        <w:rPr>
          <w:rFonts w:ascii="Times New Roman"/>
          <w:b w:val="false"/>
          <w:i w:val="false"/>
          <w:color w:val="000000"/>
          <w:sz w:val="28"/>
        </w:rPr>
        <w:t>
</w:t>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w:t>
      </w:r>
      <w:r>
        <w:rPr>
          <w:rFonts w:ascii="Times New Roman"/>
          <w:b w:val="false"/>
          <w:i w:val="false"/>
          <w:color w:val="000000"/>
          <w:sz w:val="28"/>
        </w:rPr>
        <w:t>
      «5-1) борышкердің - дара кәсіпкердің тегі, аты, әкесінің аты (ол болған кезде), заңды мекенжайы немесе борышкердің - заңды тұлғаның атауы, орналасқан жері, сондай-ақ оның сәйкестендіру нөмірі;»;</w:t>
      </w:r>
    </w:p>
    <w:bookmarkEnd w:id="13"/>
    <w:bookmarkStart w:name="z50" w:id="14"/>
    <w:p>
      <w:pPr>
        <w:spacing w:after="0"/>
        <w:ind w:left="0"/>
        <w:jc w:val="both"/>
      </w:pPr>
      <w:r>
        <w:rPr>
          <w:rFonts w:ascii="Times New Roman"/>
          <w:b w:val="false"/>
          <w:i w:val="false"/>
          <w:color w:val="000000"/>
          <w:sz w:val="28"/>
        </w:rPr>
        <w:t>
      2) </w:t>
      </w:r>
      <w:r>
        <w:rPr>
          <w:rFonts w:ascii="Times New Roman"/>
          <w:b w:val="false"/>
          <w:i w:val="false"/>
          <w:color w:val="000000"/>
          <w:sz w:val="28"/>
        </w:rPr>
        <w:t>36-баптың</w:t>
      </w:r>
      <w:r>
        <w:rPr>
          <w:rFonts w:ascii="Times New Roman"/>
          <w:b w:val="false"/>
          <w:i w:val="false"/>
          <w:color w:val="000000"/>
          <w:sz w:val="28"/>
        </w:rPr>
        <w:t xml:space="preserve"> 3-тармағында:</w:t>
      </w:r>
      <w:r>
        <w:br/>
      </w:r>
      <w:r>
        <w:rPr>
          <w:rFonts w:ascii="Times New Roman"/>
          <w:b w:val="false"/>
          <w:i w:val="false"/>
          <w:color w:val="000000"/>
          <w:sz w:val="28"/>
        </w:rPr>
        <w:t>
</w:t>
      </w:r>
      <w:r>
        <w:rPr>
          <w:rFonts w:ascii="Times New Roman"/>
          <w:b w:val="false"/>
          <w:i w:val="false"/>
          <w:color w:val="000000"/>
          <w:sz w:val="28"/>
        </w:rPr>
        <w:t>
      2-1)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банкротты сәйкестендіретін мәліметтер (салық төлеушінің тіркеу нөмірі, дара кәсіпкерді мемлекеттік тіркеу туралы, заңды тұлғаны мемлекеттік тіркеу туралы);»;</w:t>
      </w:r>
      <w:r>
        <w:br/>
      </w:r>
      <w:r>
        <w:rPr>
          <w:rFonts w:ascii="Times New Roman"/>
          <w:b w:val="false"/>
          <w:i w:val="false"/>
          <w:color w:val="000000"/>
          <w:sz w:val="28"/>
        </w:rPr>
        <w:t>
</w:t>
      </w:r>
      <w:r>
        <w:rPr>
          <w:rFonts w:ascii="Times New Roman"/>
          <w:b w:val="false"/>
          <w:i w:val="false"/>
          <w:color w:val="000000"/>
          <w:sz w:val="28"/>
        </w:rPr>
        <w:t>
      мынадай мазмұндағы 2-2) тармақшамен толықтырылсын:</w:t>
      </w:r>
      <w:r>
        <w:br/>
      </w:r>
      <w:r>
        <w:rPr>
          <w:rFonts w:ascii="Times New Roman"/>
          <w:b w:val="false"/>
          <w:i w:val="false"/>
          <w:color w:val="000000"/>
          <w:sz w:val="28"/>
        </w:rPr>
        <w:t>
</w:t>
      </w:r>
      <w:r>
        <w:rPr>
          <w:rFonts w:ascii="Times New Roman"/>
          <w:b w:val="false"/>
          <w:i w:val="false"/>
          <w:color w:val="000000"/>
          <w:sz w:val="28"/>
        </w:rPr>
        <w:t>
      «2-2) банкротты сәйкестендіретін мәліметтер (сәйкестендiру нөмірі, дара кәсіпкерді мемлекеттік тіркеу туралы, заңды тұлғаны мемлекеттік тіркеу туралы);».</w:t>
      </w:r>
    </w:p>
    <w:bookmarkEnd w:id="14"/>
    <w:bookmarkStart w:name="z55" w:id="15"/>
    <w:p>
      <w:pPr>
        <w:spacing w:after="0"/>
        <w:ind w:left="0"/>
        <w:jc w:val="both"/>
      </w:pPr>
      <w:r>
        <w:rPr>
          <w:rFonts w:ascii="Times New Roman"/>
          <w:b w:val="false"/>
          <w:i w:val="false"/>
          <w:color w:val="000000"/>
          <w:sz w:val="28"/>
        </w:rPr>
        <w:t>
      9.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12, 186-құжат; 1998 ж., № 24, 437-құжат; 1999 ж., № 8, 237-құжат; № 23, 925-құжат; 2001 ж., № 17-18, 245-құжат; № 20, 257-құжат; 2002 ж., № 1, 1-құжат; № 23-24, 198-құжат; 2003 ж., № 1-2, 9-құжат; № 11, 56-құжат; № 15, 139-құжат; № 21-22, 160-құжат; 2004 ж., № 11-12, 66-құжат; № 23, 140, 142-құжаттар; 2005 ж., № 7-8, 19-құжат; № 11, 39-құжат; № 14, 55, 58-құжаттар; № 23, 104-құжат; 2006 ж., № 3, 22-құжат; № 8, 45-құжат; № 12, 69-құжат; № 23, 141-құжат; 2007 ж., № 2, 18-құжат; № 3, 20-құжат; № 4, 28, 30-құжаттар; № 9, 67-құжат; № 10, 69-құжат; № 24, 178-құжат; 2008 ж., № 17-18, 72-құжат; № 20, 88-құжат; № 23, 114, 123-құжаттар; 2009 ж., № 17, 81-құжат; № 19, 88-құжат; № 23, 111-құжат; 2010 ж., № 5, 23-құжат; № 7, 28-құжат; № 15, 71-құжат; № 24, 140-құжат; 2011 ж., № 1, 3-құжат; № 6, 49-құжат; № 11, 102-құжат; № 14, 117-құжат):</w:t>
      </w:r>
    </w:p>
    <w:bookmarkEnd w:id="15"/>
    <w:bookmarkStart w:name="z56" w:id="16"/>
    <w:p>
      <w:pPr>
        <w:spacing w:after="0"/>
        <w:ind w:left="0"/>
        <w:jc w:val="both"/>
      </w:pP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мазмұндағы 5-1) тармақшамен толықтырылсын:</w:t>
      </w:r>
      <w:r>
        <w:br/>
      </w:r>
      <w:r>
        <w:rPr>
          <w:rFonts w:ascii="Times New Roman"/>
          <w:b w:val="false"/>
          <w:i w:val="false"/>
          <w:color w:val="000000"/>
          <w:sz w:val="28"/>
        </w:rPr>
        <w:t>
</w:t>
      </w:r>
      <w:r>
        <w:rPr>
          <w:rFonts w:ascii="Times New Roman"/>
          <w:b w:val="false"/>
          <w:i w:val="false"/>
          <w:color w:val="000000"/>
          <w:sz w:val="28"/>
        </w:rPr>
        <w:t>
      «5-1) әлеуметтік жеке код - азаматқа, сондай-ақ осы Заңға сәйкес зейнетақымен қамсыздандыру құқығы қолданылатын адамдарға берілетін тұрақты жеке код;»;</w:t>
      </w:r>
    </w:p>
    <w:bookmarkEnd w:id="16"/>
    <w:bookmarkStart w:name="z58" w:id="17"/>
    <w:p>
      <w:pPr>
        <w:spacing w:after="0"/>
        <w:ind w:left="0"/>
        <w:jc w:val="both"/>
      </w:pPr>
      <w:r>
        <w:rPr>
          <w:rFonts w:ascii="Times New Roman"/>
          <w:b w:val="false"/>
          <w:i w:val="false"/>
          <w:color w:val="000000"/>
          <w:sz w:val="28"/>
        </w:rPr>
        <w:t>
      2) </w:t>
      </w:r>
      <w:r>
        <w:rPr>
          <w:rFonts w:ascii="Times New Roman"/>
          <w:b w:val="false"/>
          <w:i w:val="false"/>
          <w:color w:val="000000"/>
          <w:sz w:val="28"/>
        </w:rPr>
        <w:t>18-баптың</w:t>
      </w:r>
      <w:r>
        <w:rPr>
          <w:rFonts w:ascii="Times New Roman"/>
          <w:b w:val="false"/>
          <w:i w:val="false"/>
          <w:color w:val="000000"/>
          <w:sz w:val="28"/>
        </w:rPr>
        <w:t xml:space="preserve"> 2-тармағында:</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азаматтарға әлеуметтiк жеке кодтар берудi;»;</w:t>
      </w:r>
      <w:r>
        <w:br/>
      </w:r>
      <w:r>
        <w:rPr>
          <w:rFonts w:ascii="Times New Roman"/>
          <w:b w:val="false"/>
          <w:i w:val="false"/>
          <w:color w:val="000000"/>
          <w:sz w:val="28"/>
        </w:rPr>
        <w:t>
</w:t>
      </w:r>
      <w:r>
        <w:rPr>
          <w:rFonts w:ascii="Times New Roman"/>
          <w:b w:val="false"/>
          <w:i w:val="false"/>
          <w:color w:val="000000"/>
          <w:sz w:val="28"/>
        </w:rPr>
        <w:t xml:space="preserve">
      4-1) тармақшадағы «жеке сәйкестендiру нөмiрi берiлгенiн растайтын құжаты» деген сөздер «әлеуметтiк жеке код беру туралы куәлiгi»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4-1) тармақшадағы «әлеуметтiк жеке код беру туралы куәлiгi» деген сөздер «жеке сәйкестендiру нөмiрi берiлгенiн растайтын құжаты» деген сөздермен ауыстырылсын; </w:t>
      </w:r>
    </w:p>
    <w:bookmarkEnd w:id="17"/>
    <w:bookmarkStart w:name="z63" w:id="18"/>
    <w:p>
      <w:pPr>
        <w:spacing w:after="0"/>
        <w:ind w:left="0"/>
        <w:jc w:val="both"/>
      </w:pPr>
      <w:r>
        <w:rPr>
          <w:rFonts w:ascii="Times New Roman"/>
          <w:b w:val="false"/>
          <w:i w:val="false"/>
          <w:color w:val="000000"/>
          <w:sz w:val="28"/>
        </w:rPr>
        <w:t>
      3) </w:t>
      </w:r>
      <w:r>
        <w:rPr>
          <w:rFonts w:ascii="Times New Roman"/>
          <w:b w:val="false"/>
          <w:i w:val="false"/>
          <w:color w:val="000000"/>
          <w:sz w:val="28"/>
        </w:rPr>
        <w:t>22-баптың</w:t>
      </w:r>
      <w:r>
        <w:rPr>
          <w:rFonts w:ascii="Times New Roman"/>
          <w:b w:val="false"/>
          <w:i w:val="false"/>
          <w:color w:val="000000"/>
          <w:sz w:val="28"/>
        </w:rPr>
        <w:t xml:space="preserve"> 7-тармағында:</w:t>
      </w:r>
      <w:r>
        <w:br/>
      </w:r>
      <w:r>
        <w:rPr>
          <w:rFonts w:ascii="Times New Roman"/>
          <w:b w:val="false"/>
          <w:i w:val="false"/>
          <w:color w:val="000000"/>
          <w:sz w:val="28"/>
        </w:rPr>
        <w:t>
</w:t>
      </w:r>
      <w:r>
        <w:rPr>
          <w:rFonts w:ascii="Times New Roman"/>
          <w:b w:val="false"/>
          <w:i w:val="false"/>
          <w:color w:val="000000"/>
          <w:sz w:val="28"/>
        </w:rPr>
        <w:t>
      «жеке сәйкестендiру нөмірi» деген сөздер «әлеуметтiк жеке коды және (немесе) салық төлеушiнiң тiркеу нөмiрi» деген сөздермен ауыстырылсын;</w:t>
      </w:r>
    </w:p>
    <w:bookmarkEnd w:id="18"/>
    <w:bookmarkStart w:name="z66" w:id="19"/>
    <w:p>
      <w:pPr>
        <w:spacing w:after="0"/>
        <w:ind w:left="0"/>
        <w:jc w:val="both"/>
      </w:pPr>
      <w:r>
        <w:rPr>
          <w:rFonts w:ascii="Times New Roman"/>
          <w:b w:val="false"/>
          <w:i w:val="false"/>
          <w:color w:val="000000"/>
          <w:sz w:val="28"/>
        </w:rPr>
        <w:t>
      4) </w:t>
      </w:r>
      <w:r>
        <w:rPr>
          <w:rFonts w:ascii="Times New Roman"/>
          <w:b w:val="false"/>
          <w:i w:val="false"/>
          <w:color w:val="000000"/>
          <w:sz w:val="28"/>
        </w:rPr>
        <w:t>30-баптың</w:t>
      </w:r>
      <w:r>
        <w:rPr>
          <w:rFonts w:ascii="Times New Roman"/>
          <w:b w:val="false"/>
          <w:i w:val="false"/>
          <w:color w:val="000000"/>
          <w:sz w:val="28"/>
        </w:rPr>
        <w:t xml:space="preserve"> 2-тармағының 2) тармақшасында:</w:t>
      </w:r>
      <w:r>
        <w:br/>
      </w:r>
      <w:r>
        <w:rPr>
          <w:rFonts w:ascii="Times New Roman"/>
          <w:b w:val="false"/>
          <w:i w:val="false"/>
          <w:color w:val="000000"/>
          <w:sz w:val="28"/>
        </w:rPr>
        <w:t>
</w:t>
      </w:r>
      <w:r>
        <w:rPr>
          <w:rFonts w:ascii="Times New Roman"/>
          <w:b w:val="false"/>
          <w:i w:val="false"/>
          <w:color w:val="000000"/>
          <w:sz w:val="28"/>
        </w:rPr>
        <w:t>
      «жеке сәйкестендiру нөмiрi» деген сөздер «әлеуметтiк жеке коды»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 бизнес-сәйкестендіру нөмірі» деген сөздер алып тасталсын;</w:t>
      </w:r>
      <w:r>
        <w:br/>
      </w:r>
      <w:r>
        <w:rPr>
          <w:rFonts w:ascii="Times New Roman"/>
          <w:b w:val="false"/>
          <w:i w:val="false"/>
          <w:color w:val="000000"/>
          <w:sz w:val="28"/>
        </w:rPr>
        <w:t>
</w:t>
      </w:r>
      <w:r>
        <w:rPr>
          <w:rFonts w:ascii="Times New Roman"/>
          <w:b w:val="false"/>
          <w:i w:val="false"/>
          <w:color w:val="000000"/>
          <w:sz w:val="28"/>
        </w:rPr>
        <w:t xml:space="preserve">
      «әлеуметтiк жеке коды» деген сөздер «жеке сәйкестендiру нөмiрi»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«орналасқан жерi» деген сөздерден кейiн «, бизнес-сәйкестендiру нөмiрi» деген сөздермен толықтырылсын.</w:t>
      </w:r>
    </w:p>
    <w:bookmarkEnd w:id="19"/>
    <w:bookmarkStart w:name="z71" w:id="20"/>
    <w:p>
      <w:pPr>
        <w:spacing w:after="0"/>
        <w:ind w:left="0"/>
        <w:jc w:val="both"/>
      </w:pPr>
      <w:r>
        <w:rPr>
          <w:rFonts w:ascii="Times New Roman"/>
          <w:b w:val="false"/>
          <w:i w:val="false"/>
          <w:color w:val="000000"/>
          <w:sz w:val="28"/>
        </w:rPr>
        <w:t>
      10. «Ақша төлемi мен аударымы туралы» 1998 жылғы 29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11-12, 177-құжат; № 24, 445-құжат; 2000 ж., № 3-4, 66-құжат; 2003 ж., № 4, 25-құжат; № 10, 49, 51-құжаттар; № 15, 138-құжат; 2004 ж., № 23, 140-құжат; 2005 ж., № 14, 55-құжат; 2006 ж., № 11, 55-құжат; 2008 ж., № 23, 114-құжат; 2009 ж., № 17, 81-құжат; № 19, 88-құжат; 2010 ж., № 7, 28-құжат; 2011 ж., № 13, 116-құжат):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36-1-баптың</w:t>
      </w:r>
      <w:r>
        <w:rPr>
          <w:rFonts w:ascii="Times New Roman"/>
          <w:b w:val="false"/>
          <w:i w:val="false"/>
          <w:color w:val="000000"/>
          <w:sz w:val="28"/>
        </w:rPr>
        <w:t xml:space="preserve"> 6-тармағында:</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«Электрондық ақша иесі – жеке тұлғаны сәйкестендіру үшін мынадай құжаттар ұсынылады:</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2) салық төлеушінің куәлігі.»;</w:t>
      </w:r>
      <w:r>
        <w:br/>
      </w:r>
      <w:r>
        <w:rPr>
          <w:rFonts w:ascii="Times New Roman"/>
          <w:b w:val="false"/>
          <w:i w:val="false"/>
          <w:color w:val="000000"/>
          <w:sz w:val="28"/>
        </w:rPr>
        <w:t>
</w:t>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«Электрондық ақша иесі – жеке тұлғаны сәйкестендіру үшін жеке басын куәландыратын құжат ұсынылады.».</w:t>
      </w:r>
    </w:p>
    <w:bookmarkEnd w:id="20"/>
    <w:bookmarkStart w:name="z79" w:id="21"/>
    <w:p>
      <w:pPr>
        <w:spacing w:after="0"/>
        <w:ind w:left="0"/>
        <w:jc w:val="both"/>
      </w:pPr>
      <w:r>
        <w:rPr>
          <w:rFonts w:ascii="Times New Roman"/>
          <w:b w:val="false"/>
          <w:i w:val="false"/>
          <w:color w:val="000000"/>
          <w:sz w:val="28"/>
        </w:rPr>
        <w:t>
      11.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 12-құжат; № 15-16, 232-құжат; 2003 ж., № 19-20, 148-құжат; 2004 ж., № 23, 142-құжат; 2006 ж., № 1, 5-құжат; № 24, 148-құжат; 2007 ж., № 2, 18-құжат; № 3, 20-құжат; № 9, 67-құжат; № 18, 145-құжат; 2008 ж., № 13-14, 58-құжат; № 20, 89-құжат; 2009 ж., № 18, 84-құжат; № 24, 129-құжат; 2010 ж., № 5, 23-құжат; № 15, 71-құжат; 2011 ж., № 1, 2-құжат; № 11, 102-құжат):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39-баптың</w:t>
      </w:r>
      <w:r>
        <w:rPr>
          <w:rFonts w:ascii="Times New Roman"/>
          <w:b w:val="false"/>
          <w:i w:val="false"/>
          <w:color w:val="000000"/>
          <w:sz w:val="28"/>
        </w:rPr>
        <w:t xml:space="preserve"> 3-тармағында:</w:t>
      </w:r>
      <w:r>
        <w:br/>
      </w:r>
      <w:r>
        <w:rPr>
          <w:rFonts w:ascii="Times New Roman"/>
          <w:b w:val="false"/>
          <w:i w:val="false"/>
          <w:color w:val="000000"/>
          <w:sz w:val="28"/>
        </w:rPr>
        <w:t>
</w:t>
      </w:r>
      <w:r>
        <w:rPr>
          <w:rFonts w:ascii="Times New Roman"/>
          <w:b w:val="false"/>
          <w:i w:val="false"/>
          <w:color w:val="000000"/>
          <w:sz w:val="28"/>
        </w:rPr>
        <w:t>
      3) тармақшадағы «кәсiпорнының атауы, орналасқан жерi және бизнес-сәйкестендiру нөмiрi» деген сөздер «кәсiпорны салық төлеушiсiнiң атауы, тұрған жерi мен тiркеу нөмiрi»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тармақшадағы «бизнес-сәйкестендiру нөмiрi», «жеке сәйкестендiру нөмiрi» деген сөздер тиiсiнше «салық төлеушінің тiркеу нөмiрi»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тармақшадағы «кәсiпорны салық төлеушiсiнiң атауы, тұрған жерi мен тiркеу нөмiрi» деген сөздер «кәсiпорнының атауы, орналасқан жерi және бизнес-сәйкестендiру нөмiрi»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тармақшадағы «салық төлеушi», «салық төлеушiнiң» деген сөздер алып тасталып, «тiркеу нөмiрi» деген сөздер тиiсiнше «бизнес-сәйкестендiру нөмiрi», «жеке сәйкестендiру нөмiрi» деген сөздермен ауыстырылсын.</w:t>
      </w:r>
    </w:p>
    <w:bookmarkEnd w:id="21"/>
    <w:bookmarkStart w:name="z85" w:id="22"/>
    <w:p>
      <w:pPr>
        <w:spacing w:after="0"/>
        <w:ind w:left="0"/>
        <w:jc w:val="both"/>
      </w:pPr>
      <w:r>
        <w:rPr>
          <w:rFonts w:ascii="Times New Roman"/>
          <w:b w:val="false"/>
          <w:i w:val="false"/>
          <w:color w:val="000000"/>
          <w:sz w:val="28"/>
        </w:rPr>
        <w:t>
      12.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 2010 ж., № 5, 23-құжат; № 8, 41-құжат; № 24, 149-құжат; 2011 ж., № 1, 2-құжат; № 2, 21-құжат; 2011 жылғы 6 тамызда «Егемен Қазақстан» және «Казахстанская правда» газеттерінде жарияланған «Қазақстан Республикасының кейбір заңнамалық актілеріне халықтың көші-қоны мәселелері бойынша өзгерістер мен толықтырулар енгізу туралы» 2011 жылғы 22 шілдедегі Қазақстан Республикасының Заңы):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15-баптың</w:t>
      </w:r>
      <w:r>
        <w:rPr>
          <w:rFonts w:ascii="Times New Roman"/>
          <w:b w:val="false"/>
          <w:i w:val="false"/>
          <w:color w:val="000000"/>
          <w:sz w:val="28"/>
        </w:rPr>
        <w:t xml:space="preserve"> 2-тармағында:</w:t>
      </w:r>
      <w:r>
        <w:br/>
      </w:r>
      <w:r>
        <w:rPr>
          <w:rFonts w:ascii="Times New Roman"/>
          <w:b w:val="false"/>
          <w:i w:val="false"/>
          <w:color w:val="000000"/>
          <w:sz w:val="28"/>
        </w:rPr>
        <w:t>
</w:t>
      </w:r>
      <w:r>
        <w:rPr>
          <w:rFonts w:ascii="Times New Roman"/>
          <w:b w:val="false"/>
          <w:i w:val="false"/>
          <w:color w:val="000000"/>
          <w:sz w:val="28"/>
        </w:rPr>
        <w:t>
      мынадай мазмұндағы төртінші және бесінші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
      «әлеуметтiк жеке код (ӘЖК) берiлгенi туралы куәлiктi;</w:t>
      </w:r>
      <w:r>
        <w:br/>
      </w:r>
      <w:r>
        <w:rPr>
          <w:rFonts w:ascii="Times New Roman"/>
          <w:b w:val="false"/>
          <w:i w:val="false"/>
          <w:color w:val="000000"/>
          <w:sz w:val="28"/>
        </w:rPr>
        <w:t>
</w:t>
      </w:r>
      <w:r>
        <w:rPr>
          <w:rFonts w:ascii="Times New Roman"/>
          <w:b w:val="false"/>
          <w:i w:val="false"/>
          <w:color w:val="000000"/>
          <w:sz w:val="28"/>
        </w:rPr>
        <w:t>
      салық төлеушiнiң тiркеу нөмірін (СТН);»;</w:t>
      </w:r>
      <w:r>
        <w:br/>
      </w:r>
      <w:r>
        <w:rPr>
          <w:rFonts w:ascii="Times New Roman"/>
          <w:b w:val="false"/>
          <w:i w:val="false"/>
          <w:color w:val="000000"/>
          <w:sz w:val="28"/>
        </w:rPr>
        <w:t>
</w:t>
      </w:r>
      <w:r>
        <w:rPr>
          <w:rFonts w:ascii="Times New Roman"/>
          <w:b w:val="false"/>
          <w:i w:val="false"/>
          <w:color w:val="000000"/>
          <w:sz w:val="28"/>
        </w:rPr>
        <w:t>
      төртінші және бесінші абзацтар алып тасталсын.</w:t>
      </w:r>
    </w:p>
    <w:bookmarkEnd w:id="22"/>
    <w:bookmarkStart w:name="z91" w:id="23"/>
    <w:p>
      <w:pPr>
        <w:spacing w:after="0"/>
        <w:ind w:left="0"/>
        <w:jc w:val="both"/>
      </w:pPr>
      <w:r>
        <w:rPr>
          <w:rFonts w:ascii="Times New Roman"/>
          <w:b w:val="false"/>
          <w:i w:val="false"/>
          <w:color w:val="000000"/>
          <w:sz w:val="28"/>
        </w:rPr>
        <w:t>
      13. «Мемлекеттік атаулы әлеуметтік көмек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247-құжат; 2004 ж., № 23, 142-құжат; 2007 ж., № 3, 20-құжат; № 10, 69-құжат; № 20, 152-құжат; 2009 ж., № 1, 4-құжат; № 23, 117-құжат; 2011 жылғы 6 тамызда «Егемен Қазақстан» және «Казахстанская правда» газеттерінде жарияланған «Қазақстан Республикасының кейбір заңнамалық актілеріне халықтың көші-қоны мәселелері бойынша өзгерістер мен толықтырулар енгізу туралы» 2011 жылғы 22 шілдедегі Қазақстан Республикасының Заңы):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3-баптың</w:t>
      </w:r>
      <w:r>
        <w:rPr>
          <w:rFonts w:ascii="Times New Roman"/>
          <w:b w:val="false"/>
          <w:i w:val="false"/>
          <w:color w:val="000000"/>
          <w:sz w:val="28"/>
        </w:rPr>
        <w:t xml:space="preserve"> 1-тармағының бірінші бөлігінде:</w:t>
      </w:r>
      <w:r>
        <w:br/>
      </w:r>
      <w:r>
        <w:rPr>
          <w:rFonts w:ascii="Times New Roman"/>
          <w:b w:val="false"/>
          <w:i w:val="false"/>
          <w:color w:val="000000"/>
          <w:sz w:val="28"/>
        </w:rPr>
        <w:t>
</w:t>
      </w:r>
      <w:r>
        <w:rPr>
          <w:rFonts w:ascii="Times New Roman"/>
          <w:b w:val="false"/>
          <w:i w:val="false"/>
          <w:color w:val="000000"/>
          <w:sz w:val="28"/>
        </w:rPr>
        <w:t>
      «жеке сәйкестендiру нөмiрiн» деген сөздер «әлеуметтiк жеке кодының нөмiрiн»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«әлеуметтiк жеке кодының нөмiрiн» деген сөздер «жеке сәйкестендiру нөмiрiн» деген сөздермен ауыстырылсын.</w:t>
      </w:r>
    </w:p>
    <w:bookmarkEnd w:id="23"/>
    <w:bookmarkStart w:name="z95" w:id="24"/>
    <w:p>
      <w:pPr>
        <w:spacing w:after="0"/>
        <w:ind w:left="0"/>
        <w:jc w:val="both"/>
      </w:pPr>
      <w:r>
        <w:rPr>
          <w:rFonts w:ascii="Times New Roman"/>
          <w:b w:val="false"/>
          <w:i w:val="false"/>
          <w:color w:val="000000"/>
          <w:sz w:val="28"/>
        </w:rPr>
        <w:t>
      14. «Темір 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 2, 3-құжаттар, № 5, 43-құжат; № 11, 102-құжат; № 12, 111-құжат):</w:t>
      </w:r>
    </w:p>
    <w:bookmarkEnd w:id="24"/>
    <w:bookmarkStart w:name="z96" w:id="25"/>
    <w:p>
      <w:pPr>
        <w:spacing w:after="0"/>
        <w:ind w:left="0"/>
        <w:jc w:val="both"/>
      </w:pPr>
      <w:r>
        <w:rPr>
          <w:rFonts w:ascii="Times New Roman"/>
          <w:b w:val="false"/>
          <w:i w:val="false"/>
          <w:color w:val="000000"/>
          <w:sz w:val="28"/>
        </w:rPr>
        <w:t>
      1) </w:t>
      </w:r>
      <w:r>
        <w:rPr>
          <w:rFonts w:ascii="Times New Roman"/>
          <w:b w:val="false"/>
          <w:i w:val="false"/>
          <w:color w:val="000000"/>
          <w:sz w:val="28"/>
        </w:rPr>
        <w:t>1-баптың</w:t>
      </w:r>
      <w:r>
        <w:rPr>
          <w:rFonts w:ascii="Times New Roman"/>
          <w:b w:val="false"/>
          <w:i w:val="false"/>
          <w:color w:val="000000"/>
          <w:sz w:val="28"/>
        </w:rPr>
        <w:t xml:space="preserve"> 65)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«65) Ұлттық теміржол компаниясы – Қазақстан Республикасы Үкiметінің шешiмi бойынша құрылған, магистральдық теміржол желісін күтiп-ұстауды, пайдалануды, жаңғыртуды жүзеге асыратын, сондай-ақ магистральдық теміржол желісі операторының функцияларын атқаратын, акцияларының бақылау пакеті ұлттық басқарушы холдингке тиесілі акционерлік қоғам;»;</w:t>
      </w:r>
    </w:p>
    <w:bookmarkEnd w:id="25"/>
    <w:bookmarkStart w:name="z98" w:id="26"/>
    <w:p>
      <w:pPr>
        <w:spacing w:after="0"/>
        <w:ind w:left="0"/>
        <w:jc w:val="both"/>
      </w:pPr>
      <w:r>
        <w:rPr>
          <w:rFonts w:ascii="Times New Roman"/>
          <w:b w:val="false"/>
          <w:i w:val="false"/>
          <w:color w:val="000000"/>
          <w:sz w:val="28"/>
        </w:rPr>
        <w:t>
      2) </w:t>
      </w:r>
      <w:r>
        <w:rPr>
          <w:rFonts w:ascii="Times New Roman"/>
          <w:b w:val="false"/>
          <w:i w:val="false"/>
          <w:color w:val="000000"/>
          <w:sz w:val="28"/>
        </w:rPr>
        <w:t>5-баптың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Магистральдық теміржол желісі – жекешелендіруге жатпайтын және заңнамада белгіленген тәртіппен кейіннен Ұлттық теміржол компаниясына беру үшін Қазақстан Республикасының Үкіметі белгілейтін шарттарда және тәртіппен ұлттық басқарушы холдингке берілетін, Қазақстан Республикасының бүкіл аумағында ортақ пайдаланылатын теміржол көлігі объектісі.»;</w:t>
      </w:r>
    </w:p>
    <w:bookmarkEnd w:id="26"/>
    <w:bookmarkStart w:name="z100" w:id="27"/>
    <w:p>
      <w:pPr>
        <w:spacing w:after="0"/>
        <w:ind w:left="0"/>
        <w:jc w:val="both"/>
      </w:pPr>
      <w:r>
        <w:rPr>
          <w:rFonts w:ascii="Times New Roman"/>
          <w:b w:val="false"/>
          <w:i w:val="false"/>
          <w:color w:val="000000"/>
          <w:sz w:val="28"/>
        </w:rPr>
        <w:t>
      3) </w:t>
      </w:r>
      <w:r>
        <w:rPr>
          <w:rFonts w:ascii="Times New Roman"/>
          <w:b w:val="false"/>
          <w:i w:val="false"/>
          <w:color w:val="000000"/>
          <w:sz w:val="28"/>
        </w:rPr>
        <w:t>15-бап</w:t>
      </w:r>
      <w:r>
        <w:rPr>
          <w:rFonts w:ascii="Times New Roman"/>
          <w:b w:val="false"/>
          <w:i w:val="false"/>
          <w:color w:val="000000"/>
          <w:sz w:val="28"/>
        </w:rPr>
        <w:t xml:space="preserve"> алып тасталсын.</w:t>
      </w:r>
    </w:p>
    <w:bookmarkEnd w:id="27"/>
    <w:bookmarkStart w:name="z101" w:id="28"/>
    <w:p>
      <w:pPr>
        <w:spacing w:after="0"/>
        <w:ind w:left="0"/>
        <w:jc w:val="both"/>
      </w:pPr>
      <w:r>
        <w:rPr>
          <w:rFonts w:ascii="Times New Roman"/>
          <w:b w:val="false"/>
          <w:i w:val="false"/>
          <w:color w:val="000000"/>
          <w:sz w:val="28"/>
        </w:rPr>
        <w:t>
      15.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9, 41-құжат; 2004 ж., № 23, 140, 142-құжаттар; 2006 ж., № 23, 141-құжат; 2007 ж., № 3, 20-құжат; № 20, 152-құжат; № 24, 178-құжат; 2008 ж., № 23, 114-құжат; 2009 ж., № 9-10, 50-құжат; 2010 ж., № 5, 23-құжат; № 7, 28-құжат; 2011 ж., № 6, 49-құжат; № 14, 117-құжат):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10-баптың</w:t>
      </w:r>
      <w:r>
        <w:rPr>
          <w:rFonts w:ascii="Times New Roman"/>
          <w:b w:val="false"/>
          <w:i w:val="false"/>
          <w:color w:val="000000"/>
          <w:sz w:val="28"/>
        </w:rPr>
        <w:t xml:space="preserve"> 2-тармағының 1) тармақшасында:</w:t>
      </w:r>
      <w:r>
        <w:br/>
      </w:r>
      <w:r>
        <w:rPr>
          <w:rFonts w:ascii="Times New Roman"/>
          <w:b w:val="false"/>
          <w:i w:val="false"/>
          <w:color w:val="000000"/>
          <w:sz w:val="28"/>
        </w:rPr>
        <w:t>
</w:t>
      </w:r>
      <w:r>
        <w:rPr>
          <w:rFonts w:ascii="Times New Roman"/>
          <w:b w:val="false"/>
          <w:i w:val="false"/>
          <w:color w:val="000000"/>
          <w:sz w:val="28"/>
        </w:rPr>
        <w:t>
      «жеке сәйкестендiру нөмiрi» деген сөздер «әлеуметтiк жеке код» деген сөздермен ауыстырылсын;</w:t>
      </w:r>
      <w:r>
        <w:br/>
      </w:r>
      <w:r>
        <w:rPr>
          <w:rFonts w:ascii="Times New Roman"/>
          <w:b w:val="false"/>
          <w:i w:val="false"/>
          <w:color w:val="000000"/>
          <w:sz w:val="28"/>
        </w:rPr>
        <w:t>
</w:t>
      </w:r>
      <w:r>
        <w:rPr>
          <w:rFonts w:ascii="Times New Roman"/>
          <w:b w:val="false"/>
          <w:i w:val="false"/>
          <w:color w:val="000000"/>
          <w:sz w:val="28"/>
        </w:rPr>
        <w:t>
      «әлеуметтiк жеке код» деген сөздер «жеке сәйкестендiру нөмiрi» деген сөздермен ауыстырылсын.</w:t>
      </w:r>
    </w:p>
    <w:bookmarkEnd w:id="28"/>
    <w:bookmarkStart w:name="z105" w:id="29"/>
    <w:p>
      <w:pPr>
        <w:spacing w:after="0"/>
        <w:ind w:left="0"/>
        <w:jc w:val="both"/>
      </w:pPr>
      <w:r>
        <w:rPr>
          <w:rFonts w:ascii="Times New Roman"/>
          <w:b w:val="false"/>
          <w:i w:val="false"/>
          <w:color w:val="000000"/>
          <w:sz w:val="28"/>
        </w:rPr>
        <w:t>
      16.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Акцияларының бақылау пакеті ұлттық басқарушы холдингке тікелей немесе жанама түрде тиесілі қоғамды жария компания деп тану үшін осы баптың 1-тармағы 1) және 2) тармақшаларының ережелері қолданылмайды.».</w:t>
      </w:r>
    </w:p>
    <w:bookmarkEnd w:id="29"/>
    <w:bookmarkStart w:name="z108" w:id="30"/>
    <w:p>
      <w:pPr>
        <w:spacing w:after="0"/>
        <w:ind w:left="0"/>
        <w:jc w:val="both"/>
      </w:pPr>
      <w:r>
        <w:rPr>
          <w:rFonts w:ascii="Times New Roman"/>
          <w:b w:val="false"/>
          <w:i w:val="false"/>
          <w:color w:val="000000"/>
          <w:sz w:val="28"/>
        </w:rPr>
        <w:t>
      17.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 № 11, 102-құжат; 2011 жылғы 6 тамызда «Егемен Қазақстан» және «Казахстанская правда» газеттерінде жарияланған «Қазақстан Республикасының кейбiр заңнамалық актiлерiне исламдық қаржыландыруды ұйымдастыру мәселелерi бойынша өзгерiстер мен толықтырулар енгiзу туралы» 2011 жылғы 22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0"/>
    <w:bookmarkStart w:name="z109" w:id="31"/>
    <w:p>
      <w:pPr>
        <w:spacing w:after="0"/>
        <w:ind w:left="0"/>
        <w:jc w:val="both"/>
      </w:pPr>
      <w:r>
        <w:rPr>
          <w:rFonts w:ascii="Times New Roman"/>
          <w:b w:val="false"/>
          <w:i w:val="false"/>
          <w:color w:val="000000"/>
          <w:sz w:val="28"/>
        </w:rPr>
        <w:t>
      1) </w:t>
      </w:r>
      <w:r>
        <w:rPr>
          <w:rFonts w:ascii="Times New Roman"/>
          <w:b w:val="false"/>
          <w:i w:val="false"/>
          <w:color w:val="000000"/>
          <w:sz w:val="28"/>
        </w:rPr>
        <w:t>22-баптың</w:t>
      </w:r>
      <w:r>
        <w:rPr>
          <w:rFonts w:ascii="Times New Roman"/>
          <w:b w:val="false"/>
          <w:i w:val="false"/>
          <w:color w:val="000000"/>
          <w:sz w:val="28"/>
        </w:rPr>
        <w:t xml:space="preserve"> 1-тармағы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«Акцияларының бақылау пакеті тікелей немесе жанама түрде ұлттық басқарушы холдингке тиесілі эмитент Қазақстан Республикасы Үкіметінің шешімін іске асыру мақсатында акцияларын бағалы қағаздардың ұйымдастырылған рыногында орналастырған кезде акцияларды шетелдiк азаматтарға және (немесе) заңды тұлғаларға, сондай-ақ азаматтығы жоқ адамдарға сатуға құқылы емес.»;</w:t>
      </w:r>
    </w:p>
    <w:bookmarkEnd w:id="31"/>
    <w:bookmarkStart w:name="z111" w:id="32"/>
    <w:p>
      <w:pPr>
        <w:spacing w:after="0"/>
        <w:ind w:left="0"/>
        <w:jc w:val="both"/>
      </w:pPr>
      <w:r>
        <w:rPr>
          <w:rFonts w:ascii="Times New Roman"/>
          <w:b w:val="false"/>
          <w:i w:val="false"/>
          <w:color w:val="000000"/>
          <w:sz w:val="28"/>
        </w:rPr>
        <w:t>
      2) </w:t>
      </w:r>
      <w:r>
        <w:rPr>
          <w:rFonts w:ascii="Times New Roman"/>
          <w:b w:val="false"/>
          <w:i w:val="false"/>
          <w:color w:val="000000"/>
          <w:sz w:val="28"/>
        </w:rPr>
        <w:t>114-бап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Осы Заңның 22-бабы 1-тармағының екінші бөлігі 2016 жылғы 1 қаңтарға дейін қолданылады.».</w:t>
      </w:r>
    </w:p>
    <w:bookmarkEnd w:id="32"/>
    <w:bookmarkStart w:name="z113" w:id="33"/>
    <w:p>
      <w:pPr>
        <w:spacing w:after="0"/>
        <w:ind w:left="0"/>
        <w:jc w:val="both"/>
      </w:pPr>
      <w:r>
        <w:rPr>
          <w:rFonts w:ascii="Times New Roman"/>
          <w:b w:val="false"/>
          <w:i w:val="false"/>
          <w:color w:val="000000"/>
          <w:sz w:val="28"/>
        </w:rPr>
        <w:t>
      18.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6, 44-құжат; 2006 ж., № 1, 5-құжат; № 3, 22-құжат; № 23, 141-құжат; 2009 ж., № 17, 80-құжат; № 18, 84-құжат; № 24, 129-құжат; 2010 ж., № 15, 71-құжат; 2011 ж., № 2, 26-құжат; № 11, 102-құжат):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жалға алушы салық төлеушінің тіркеу нөмірін;»;</w:t>
      </w:r>
      <w:r>
        <w:br/>
      </w:r>
      <w:r>
        <w:rPr>
          <w:rFonts w:ascii="Times New Roman"/>
          <w:b w:val="false"/>
          <w:i w:val="false"/>
          <w:color w:val="000000"/>
          <w:sz w:val="28"/>
        </w:rPr>
        <w:t>
</w:t>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жалға алушының сәйкестендіру нөмірін;».</w:t>
      </w:r>
    </w:p>
    <w:bookmarkEnd w:id="33"/>
    <w:bookmarkStart w:name="z119" w:id="34"/>
    <w:p>
      <w:pPr>
        <w:spacing w:after="0"/>
        <w:ind w:left="0"/>
        <w:jc w:val="both"/>
      </w:pPr>
      <w:r>
        <w:rPr>
          <w:rFonts w:ascii="Times New Roman"/>
          <w:b w:val="false"/>
          <w:i w:val="false"/>
          <w:color w:val="000000"/>
          <w:sz w:val="28"/>
        </w:rPr>
        <w:t>
      19.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87-құжат; 2005 ж., № 23, 104-құжат; 2006 ж., № 3, 22-құжат; 2007 ж., № 2, 18-құжат; № 3, 20-құжат; № 18, 143-құжат; № 19, 149-құжат; 2008 ж., № 17-18, 72-құжат; 2009 ж., № 24, 134-құжат; 2010 ж., № 5, 23-құжат; 2011 ж., № 3, 32-құжат; № 6, 50-құжат; № 11, 102-құжат):</w:t>
      </w:r>
    </w:p>
    <w:bookmarkEnd w:id="34"/>
    <w:bookmarkStart w:name="z120" w:id="35"/>
    <w:p>
      <w:pPr>
        <w:spacing w:after="0"/>
        <w:ind w:left="0"/>
        <w:jc w:val="both"/>
      </w:pPr>
      <w:r>
        <w:rPr>
          <w:rFonts w:ascii="Times New Roman"/>
          <w:b w:val="false"/>
          <w:i w:val="false"/>
          <w:color w:val="000000"/>
          <w:sz w:val="28"/>
        </w:rPr>
        <w:t>
      1) </w:t>
      </w:r>
      <w:r>
        <w:rPr>
          <w:rFonts w:ascii="Times New Roman"/>
          <w:b w:val="false"/>
          <w:i w:val="false"/>
          <w:color w:val="000000"/>
          <w:sz w:val="28"/>
        </w:rPr>
        <w:t>24-бапта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3-тармақта:</w:t>
      </w:r>
      <w:r>
        <w:br/>
      </w:r>
      <w:r>
        <w:rPr>
          <w:rFonts w:ascii="Times New Roman"/>
          <w:b w:val="false"/>
          <w:i w:val="false"/>
          <w:color w:val="000000"/>
          <w:sz w:val="28"/>
        </w:rPr>
        <w:t>
</w:t>
      </w:r>
      <w:r>
        <w:rPr>
          <w:rFonts w:ascii="Times New Roman"/>
          <w:b w:val="false"/>
          <w:i w:val="false"/>
          <w:color w:val="000000"/>
          <w:sz w:val="28"/>
        </w:rPr>
        <w:t xml:space="preserve">
      «жеке сәйкестендiру нөмiрi» деген сөздер «салық төлеушiнiң тiркеу нөмiрi»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«салық төлеушiнiң тiркеу нөмiрi» деген сөздер «жеке сәйкестендiру нөмiрi»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4-тармақта:</w:t>
      </w:r>
      <w:r>
        <w:br/>
      </w:r>
      <w:r>
        <w:rPr>
          <w:rFonts w:ascii="Times New Roman"/>
          <w:b w:val="false"/>
          <w:i w:val="false"/>
          <w:color w:val="000000"/>
          <w:sz w:val="28"/>
        </w:rPr>
        <w:t>
</w:t>
      </w:r>
      <w:r>
        <w:rPr>
          <w:rFonts w:ascii="Times New Roman"/>
          <w:b w:val="false"/>
          <w:i w:val="false"/>
          <w:color w:val="000000"/>
          <w:sz w:val="28"/>
        </w:rPr>
        <w:t>
      «бизнес-сәйкестендiру нөмiрi», «жеке сәйкестендiру нөмiрлерi» деген сөздер тиiсiнше «салық төлеушiнiң тiркеу нөмiрi», «салық төлеушiнiң тiркеу нөмiрлерi»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«салық төлеушiнiң тiркеу нөмiрi», «салық төлеушiнiң тiркеу нөмiрлерi» деген сөздер тиiсiнше «бизнес-сәйкестендiру нөмiрi», «жеке сәйкестендiру нөмiрлерi»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5-тармақтың 1) және 2) тармақшаларында:</w:t>
      </w:r>
      <w:r>
        <w:br/>
      </w:r>
      <w:r>
        <w:rPr>
          <w:rFonts w:ascii="Times New Roman"/>
          <w:b w:val="false"/>
          <w:i w:val="false"/>
          <w:color w:val="000000"/>
          <w:sz w:val="28"/>
        </w:rPr>
        <w:t>
</w:t>
      </w:r>
      <w:r>
        <w:rPr>
          <w:rFonts w:ascii="Times New Roman"/>
          <w:b w:val="false"/>
          <w:i w:val="false"/>
          <w:color w:val="000000"/>
          <w:sz w:val="28"/>
        </w:rPr>
        <w:t>
      «жеке сәйкестендiру нөмiрi», «бизнес-сәйкестендiру нөмiрi» деген сөздер тиiсiнше «салық төлеушiнiң тiркеу нөмiрi»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«салық төлеушiнiң тiркеу нөмiрi» деген сөздер тиiсiнше «жеке сәйкестендiру нөмiрi», «бизнес-сәйкестендiру нөмiрi» деген сөздермен ауыстырылсын;</w:t>
      </w:r>
    </w:p>
    <w:bookmarkEnd w:id="35"/>
    <w:bookmarkStart w:name="z130" w:id="36"/>
    <w:p>
      <w:pPr>
        <w:spacing w:after="0"/>
        <w:ind w:left="0"/>
        <w:jc w:val="both"/>
      </w:pPr>
      <w:r>
        <w:rPr>
          <w:rFonts w:ascii="Times New Roman"/>
          <w:b w:val="false"/>
          <w:i w:val="false"/>
          <w:color w:val="000000"/>
          <w:sz w:val="28"/>
        </w:rPr>
        <w:t>
      2) 30-1-баптың 3-тармағында:</w:t>
      </w:r>
      <w:r>
        <w:br/>
      </w:r>
      <w:r>
        <w:rPr>
          <w:rFonts w:ascii="Times New Roman"/>
          <w:b w:val="false"/>
          <w:i w:val="false"/>
          <w:color w:val="000000"/>
          <w:sz w:val="28"/>
        </w:rPr>
        <w:t>
</w:t>
      </w:r>
      <w:r>
        <w:rPr>
          <w:rFonts w:ascii="Times New Roman"/>
          <w:b w:val="false"/>
          <w:i w:val="false"/>
          <w:color w:val="000000"/>
          <w:sz w:val="28"/>
        </w:rPr>
        <w:t>
      1), 2), 3) және 4)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оның тапсырмасы бойынша банк кепілдік немесе кепілгерлік шығарған борышкер заңды тұлғаның атауы, заңды тұлға ретінде мемлекеттік тіркеу нөмірі мен күні,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2) оның тапсырмасы бойынша банк кепілдік немесе кепілгерлік шығарған борышкер жеке тұлғаның тегі, аты, әкесінің аты (ол болған кезде), туған күні, айы, жылы, тұрғылықты жері, заңды мекенжайы, жеке басын куәландыратын құжаттың атауы мен деректемелері,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3) оның пайдасына банк кепілдік немесе кепілгерлік шығарған борышкер кредитор заңды тұлғаның атауы, заңды тұлға ретінде мемлекеттік тіркеу нөмірі мен күні,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4) оның пайдасына банк кепілдік немесе кепілгерлік шығарған кредитор жеке тұлғаның тегі, аты, әкесінің аты (ол болған кезде), туған күні, айы, жылы, тұрғылықты жері, заңды мекенжайы, жеке басын куәландыратын құжаттың атауы мен деректемелері,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мынадай мазмұндағы 4-1), 4-2), 4-3), 4-4)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«4-1) оның тапсырмасы бойынша банк кепілдік немесе кепілгерлік шығарған борышкер заңды тұлғаның атауы, заңды тұлға ретінде мемлекеттік тіркеу нөмірі мен күні, бизнес-сәйкестендіру нөмірі;</w:t>
      </w:r>
      <w:r>
        <w:br/>
      </w:r>
      <w:r>
        <w:rPr>
          <w:rFonts w:ascii="Times New Roman"/>
          <w:b w:val="false"/>
          <w:i w:val="false"/>
          <w:color w:val="000000"/>
          <w:sz w:val="28"/>
        </w:rPr>
        <w:t>
</w:t>
      </w:r>
      <w:r>
        <w:rPr>
          <w:rFonts w:ascii="Times New Roman"/>
          <w:b w:val="false"/>
          <w:i w:val="false"/>
          <w:color w:val="000000"/>
          <w:sz w:val="28"/>
        </w:rPr>
        <w:t>
      4-2) оның тапсырмасы бойынша банк кепілдік немесе кепілгерлік шығарған борышкер жеке тұлғаның тегі, аты, әкесінің аты (ол болған кезде), туған күні, айы, жылы, тұрғылықты жері, заңды мекенжайы, жеке басын куәландыратын құжаттың атауы мен деректемелері, жеке сәйкестендіру нөмірі;</w:t>
      </w:r>
      <w:r>
        <w:br/>
      </w:r>
      <w:r>
        <w:rPr>
          <w:rFonts w:ascii="Times New Roman"/>
          <w:b w:val="false"/>
          <w:i w:val="false"/>
          <w:color w:val="000000"/>
          <w:sz w:val="28"/>
        </w:rPr>
        <w:t>
</w:t>
      </w:r>
      <w:r>
        <w:rPr>
          <w:rFonts w:ascii="Times New Roman"/>
          <w:b w:val="false"/>
          <w:i w:val="false"/>
          <w:color w:val="000000"/>
          <w:sz w:val="28"/>
        </w:rPr>
        <w:t>
      4-3) оның пайдасына банк кепілдік немесе кепілгерлік шығарған борышкер кредитор заңды тұлғаның атауы, заңды тұлға ретінде мемлекеттік тіркеу нөмірі мен күні, бизнес-сәйкестендіру нөмірі;</w:t>
      </w:r>
      <w:r>
        <w:br/>
      </w:r>
      <w:r>
        <w:rPr>
          <w:rFonts w:ascii="Times New Roman"/>
          <w:b w:val="false"/>
          <w:i w:val="false"/>
          <w:color w:val="000000"/>
          <w:sz w:val="28"/>
        </w:rPr>
        <w:t>
</w:t>
      </w:r>
      <w:r>
        <w:rPr>
          <w:rFonts w:ascii="Times New Roman"/>
          <w:b w:val="false"/>
          <w:i w:val="false"/>
          <w:color w:val="000000"/>
          <w:sz w:val="28"/>
        </w:rPr>
        <w:t>
      4-4) оның пайдасына банк кепілдік немесе кепілгерлік шығарған кредитор жеке тұлғаның тегі, аты, әкесінің аты (ол болған кезде), туған күні, айы, жылы, тұрғылықты жері, заңды мекенжайы, жеке басын куәландыратын құжаттың атауы мен деректемелері, жеке сәйкестендіру нөмірі;».</w:t>
      </w:r>
    </w:p>
    <w:bookmarkEnd w:id="36"/>
    <w:bookmarkStart w:name="z141" w:id="37"/>
    <w:p>
      <w:pPr>
        <w:spacing w:after="0"/>
        <w:ind w:left="0"/>
        <w:jc w:val="both"/>
      </w:pPr>
      <w:r>
        <w:rPr>
          <w:rFonts w:ascii="Times New Roman"/>
          <w:b w:val="false"/>
          <w:i w:val="false"/>
          <w:color w:val="000000"/>
          <w:sz w:val="28"/>
        </w:rPr>
        <w:t>
      20. «Лицензиялау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10-құжат; № 20, 152-құжат; 2008 ж., № 20, 89-құжат; № 23, 114-құжат; № 24, 128, 129-құжаттар; 2009 ж., № 2-3, 16, 18-құжаттар; № 9-10, 47-құжат; № 13-14, 62, 63-құжаттар; № 17, 79, 81, 82-құжаттар; № 18, 84, 85-құжаттар; № 23, 100-құжат; № 24, 134-құжат; 2010 ж., № 1-2, 4-құжат; № 7, 28-құжат; № 15, 71-құжат; № 17-18, 111, 112-құжаттар; № 24, 146, 149-құжаттар; 2011 ж., № 1, 2-құжат; № 2, 21, 26-құжаттар; № 11, 102-құжат; № 12, 111-құжат; 2011 жылғы 15 қазанда «Егемен Қазақстан» және «Казахстанская правда» газеттерінде жарияланған «Қазақстан Республикасының кейбір заңнамалық актілеріне діни қызмет және діни бірлестіктер мәселелері бойынша өзгерістер мен толықтырулар енгізу туралы» 2011 жылғы 11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8-баптың</w:t>
      </w:r>
      <w:r>
        <w:rPr>
          <w:rFonts w:ascii="Times New Roman"/>
          <w:b w:val="false"/>
          <w:i w:val="false"/>
          <w:color w:val="000000"/>
          <w:sz w:val="28"/>
        </w:rPr>
        <w:t xml:space="preserve"> 5) тармақшасында:</w:t>
      </w:r>
      <w:r>
        <w:br/>
      </w:r>
      <w:r>
        <w:rPr>
          <w:rFonts w:ascii="Times New Roman"/>
          <w:b w:val="false"/>
          <w:i w:val="false"/>
          <w:color w:val="000000"/>
          <w:sz w:val="28"/>
        </w:rPr>
        <w:t>
</w:t>
      </w:r>
      <w:r>
        <w:rPr>
          <w:rFonts w:ascii="Times New Roman"/>
          <w:b w:val="false"/>
          <w:i w:val="false"/>
          <w:color w:val="000000"/>
          <w:sz w:val="28"/>
        </w:rPr>
        <w:t>
      тоғызыншы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оныншы абзац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он бірінші және он екінші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
      «жеке сәйкестендіру нөмірі;</w:t>
      </w:r>
      <w:r>
        <w:br/>
      </w:r>
      <w:r>
        <w:rPr>
          <w:rFonts w:ascii="Times New Roman"/>
          <w:b w:val="false"/>
          <w:i w:val="false"/>
          <w:color w:val="000000"/>
          <w:sz w:val="28"/>
        </w:rPr>
        <w:t>
</w:t>
      </w:r>
      <w:r>
        <w:rPr>
          <w:rFonts w:ascii="Times New Roman"/>
          <w:b w:val="false"/>
          <w:i w:val="false"/>
          <w:color w:val="000000"/>
          <w:sz w:val="28"/>
        </w:rPr>
        <w:t>
      бизнес-сәйкестендіру нөмірі;».</w:t>
      </w:r>
    </w:p>
    <w:bookmarkEnd w:id="37"/>
    <w:bookmarkStart w:name="z149" w:id="38"/>
    <w:p>
      <w:pPr>
        <w:spacing w:after="0"/>
        <w:ind w:left="0"/>
        <w:jc w:val="both"/>
      </w:pPr>
      <w:r>
        <w:rPr>
          <w:rFonts w:ascii="Times New Roman"/>
          <w:b w:val="false"/>
          <w:i w:val="false"/>
          <w:color w:val="000000"/>
          <w:sz w:val="28"/>
        </w:rPr>
        <w:t>
      21. «Сәйкестендiру нөмiрлерiнiң ұлттық тiзiлiмдерi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3, 19-құжат; 2008 ж., № 23, 114-құжат; 2010 ж., № 5, 23-құжат; № 17-18, 101-құжат; 2011 ж., № 11, 102-құжат):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13-баптың</w:t>
      </w:r>
      <w:r>
        <w:rPr>
          <w:rFonts w:ascii="Times New Roman"/>
          <w:b w:val="false"/>
          <w:i w:val="false"/>
          <w:color w:val="000000"/>
          <w:sz w:val="28"/>
        </w:rPr>
        <w:t xml:space="preserve"> 1 және 3-тармақтарындағы «2012» деген цифрлар «2013» деген цифрлармен ауыстырылсын.</w:t>
      </w:r>
    </w:p>
    <w:bookmarkEnd w:id="38"/>
    <w:bookmarkStart w:name="z151" w:id="39"/>
    <w:p>
      <w:pPr>
        <w:spacing w:after="0"/>
        <w:ind w:left="0"/>
        <w:jc w:val="both"/>
      </w:pPr>
      <w:r>
        <w:rPr>
          <w:rFonts w:ascii="Times New Roman"/>
          <w:b w:val="false"/>
          <w:i w:val="false"/>
          <w:color w:val="000000"/>
          <w:sz w:val="28"/>
        </w:rPr>
        <w:t>
      22. «Салық және бюджетке төленетiн басқа да мiндеттi төлемдер туралы» Қазақстан Республикасының кодексiн (Салық кодексi) қолданысқа енгiзу туралы» 2008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23, 113-құжат, 2009 ж., № 13-14, 63-құжат; № 18, 84-құжат; № 23, 100-құжат; № 24, 134-құжат; 2010 ж., № 5, 23-құжат; № 11, 58-құжат; № 15, 71-құжат; № 17-18, 101-құжат; № 22, 132-құжат; 2011 ж., № 11, 102-құжат; № 14, 117-құжат; № 15, 120-құжат):</w:t>
      </w:r>
    </w:p>
    <w:bookmarkEnd w:id="39"/>
    <w:bookmarkStart w:name="z152" w:id="40"/>
    <w:p>
      <w:pPr>
        <w:spacing w:after="0"/>
        <w:ind w:left="0"/>
        <w:jc w:val="both"/>
      </w:pPr>
      <w:r>
        <w:rPr>
          <w:rFonts w:ascii="Times New Roman"/>
          <w:b w:val="false"/>
          <w:i w:val="false"/>
          <w:color w:val="000000"/>
          <w:sz w:val="28"/>
        </w:rPr>
        <w:t>
      1) </w:t>
      </w:r>
      <w:r>
        <w:rPr>
          <w:rFonts w:ascii="Times New Roman"/>
          <w:b w:val="false"/>
          <w:i w:val="false"/>
          <w:color w:val="000000"/>
          <w:sz w:val="28"/>
        </w:rPr>
        <w:t>11-2-баптың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w:t>
      </w:r>
      <w:r>
        <w:rPr>
          <w:rFonts w:ascii="Times New Roman"/>
          <w:b w:val="false"/>
          <w:i w:val="false"/>
          <w:color w:val="000000"/>
          <w:sz w:val="28"/>
        </w:rPr>
        <w:t>
      «3) жалға алушы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жалға алушының сәйкестендіру нөмірі;»;</w:t>
      </w:r>
    </w:p>
    <w:bookmarkEnd w:id="40"/>
    <w:bookmarkStart w:name="z157" w:id="41"/>
    <w:p>
      <w:pPr>
        <w:spacing w:after="0"/>
        <w:ind w:left="0"/>
        <w:jc w:val="both"/>
      </w:pPr>
      <w:r>
        <w:rPr>
          <w:rFonts w:ascii="Times New Roman"/>
          <w:b w:val="false"/>
          <w:i w:val="false"/>
          <w:color w:val="000000"/>
          <w:sz w:val="28"/>
        </w:rPr>
        <w:t>
      2) </w:t>
      </w:r>
      <w:r>
        <w:rPr>
          <w:rFonts w:ascii="Times New Roman"/>
          <w:b w:val="false"/>
          <w:i w:val="false"/>
          <w:color w:val="000000"/>
          <w:sz w:val="28"/>
        </w:rPr>
        <w:t>36-баптың</w:t>
      </w:r>
      <w:r>
        <w:rPr>
          <w:rFonts w:ascii="Times New Roman"/>
          <w:b w:val="false"/>
          <w:i w:val="false"/>
          <w:color w:val="000000"/>
          <w:sz w:val="28"/>
        </w:rPr>
        <w:t xml:space="preserve"> 7 және 10-тармақтарындағы,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47-баптардағы</w:t>
      </w:r>
      <w:r>
        <w:rPr>
          <w:rFonts w:ascii="Times New Roman"/>
          <w:b w:val="false"/>
          <w:i w:val="false"/>
          <w:color w:val="000000"/>
          <w:sz w:val="28"/>
        </w:rPr>
        <w:t>, </w:t>
      </w:r>
      <w:r>
        <w:rPr>
          <w:rFonts w:ascii="Times New Roman"/>
          <w:b w:val="false"/>
          <w:i w:val="false"/>
          <w:color w:val="000000"/>
          <w:sz w:val="28"/>
        </w:rPr>
        <w:t>48-баптың</w:t>
      </w:r>
      <w:r>
        <w:rPr>
          <w:rFonts w:ascii="Times New Roman"/>
          <w:b w:val="false"/>
          <w:i w:val="false"/>
          <w:color w:val="000000"/>
          <w:sz w:val="28"/>
        </w:rPr>
        <w:t xml:space="preserve"> 2) тармақшасындағы «2012» деген цифрлар «2013» деген цифрлармен ауыстырылсын.</w:t>
      </w:r>
    </w:p>
    <w:bookmarkEnd w:id="41"/>
    <w:bookmarkStart w:name="z158" w:id="42"/>
    <w:p>
      <w:pPr>
        <w:spacing w:after="0"/>
        <w:ind w:left="0"/>
        <w:jc w:val="both"/>
      </w:pPr>
      <w:r>
        <w:rPr>
          <w:rFonts w:ascii="Times New Roman"/>
          <w:b w:val="false"/>
          <w:i w:val="false"/>
          <w:color w:val="000000"/>
          <w:sz w:val="28"/>
        </w:rPr>
        <w:t>
      23. «Ұлттық әл-ауқат қоры туралы» 2009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2-3, 17-құжат; № 24, 133-құжат; 2011 ж., № 5, 43-құжат):</w:t>
      </w:r>
    </w:p>
    <w:bookmarkEnd w:id="42"/>
    <w:bookmarkStart w:name="z159" w:id="43"/>
    <w:p>
      <w:pPr>
        <w:spacing w:after="0"/>
        <w:ind w:left="0"/>
        <w:jc w:val="both"/>
      </w:pPr>
      <w:r>
        <w:rPr>
          <w:rFonts w:ascii="Times New Roman"/>
          <w:b w:val="false"/>
          <w:i w:val="false"/>
          <w:color w:val="000000"/>
          <w:sz w:val="28"/>
        </w:rPr>
        <w:t>
      1) </w:t>
      </w:r>
      <w:r>
        <w:rPr>
          <w:rFonts w:ascii="Times New Roman"/>
          <w:b w:val="false"/>
          <w:i w:val="false"/>
          <w:color w:val="000000"/>
          <w:sz w:val="28"/>
        </w:rPr>
        <w:t>9-баптың</w:t>
      </w:r>
      <w:r>
        <w:rPr>
          <w:rFonts w:ascii="Times New Roman"/>
          <w:b w:val="false"/>
          <w:i w:val="false"/>
          <w:color w:val="000000"/>
          <w:sz w:val="28"/>
        </w:rPr>
        <w:t xml:space="preserve"> 3-тармағы мынадай мазмұндағы 8-1) тармақшамен толықтырылсын:</w:t>
      </w:r>
      <w:r>
        <w:br/>
      </w:r>
      <w:r>
        <w:rPr>
          <w:rFonts w:ascii="Times New Roman"/>
          <w:b w:val="false"/>
          <w:i w:val="false"/>
          <w:color w:val="000000"/>
          <w:sz w:val="28"/>
        </w:rPr>
        <w:t>
</w:t>
      </w:r>
      <w:r>
        <w:rPr>
          <w:rFonts w:ascii="Times New Roman"/>
          <w:b w:val="false"/>
          <w:i w:val="false"/>
          <w:color w:val="000000"/>
          <w:sz w:val="28"/>
        </w:rPr>
        <w:t>
      «8-1) Осы Заңның 10-бабы 3-тармағының 13-1) тармақшасына сәйкес қабылданған Қордың Директорлар кеңесінің шешімін бекіту;»;</w:t>
      </w:r>
    </w:p>
    <w:bookmarkEnd w:id="43"/>
    <w:bookmarkStart w:name="z161" w:id="44"/>
    <w:p>
      <w:pPr>
        <w:spacing w:after="0"/>
        <w:ind w:left="0"/>
        <w:jc w:val="both"/>
      </w:pPr>
      <w:r>
        <w:rPr>
          <w:rFonts w:ascii="Times New Roman"/>
          <w:b w:val="false"/>
          <w:i w:val="false"/>
          <w:color w:val="000000"/>
          <w:sz w:val="28"/>
        </w:rPr>
        <w:t>
      2) </w:t>
      </w:r>
      <w:r>
        <w:rPr>
          <w:rFonts w:ascii="Times New Roman"/>
          <w:b w:val="false"/>
          <w:i w:val="false"/>
          <w:color w:val="000000"/>
          <w:sz w:val="28"/>
        </w:rPr>
        <w:t>10-баптың</w:t>
      </w:r>
      <w:r>
        <w:rPr>
          <w:rFonts w:ascii="Times New Roman"/>
          <w:b w:val="false"/>
          <w:i w:val="false"/>
          <w:color w:val="000000"/>
          <w:sz w:val="28"/>
        </w:rPr>
        <w:t xml:space="preserve"> 3-тармағы мынадай мазмұндағы 13-1) тармақшамен толықтырылсын:</w:t>
      </w:r>
      <w:r>
        <w:br/>
      </w:r>
      <w:r>
        <w:rPr>
          <w:rFonts w:ascii="Times New Roman"/>
          <w:b w:val="false"/>
          <w:i w:val="false"/>
          <w:color w:val="000000"/>
          <w:sz w:val="28"/>
        </w:rPr>
        <w:t>
</w:t>
      </w:r>
      <w:r>
        <w:rPr>
          <w:rFonts w:ascii="Times New Roman"/>
          <w:b w:val="false"/>
          <w:i w:val="false"/>
          <w:color w:val="000000"/>
          <w:sz w:val="28"/>
        </w:rPr>
        <w:t>
      «13-1) Қазақстан Республикасы Үкіметінің шешімін іске асыру мақсатында ұйымдастырылған бағалы қағаздар рыногында орналастырылатын, Қордың тобына кіретін ұйымдар акцияларының бағасы, саны, оларды орналастыру құрылымы туралы шешімін қабылдау;»;</w:t>
      </w:r>
    </w:p>
    <w:bookmarkEnd w:id="44"/>
    <w:bookmarkStart w:name="z163" w:id="45"/>
    <w:p>
      <w:pPr>
        <w:spacing w:after="0"/>
        <w:ind w:left="0"/>
        <w:jc w:val="both"/>
      </w:pPr>
      <w:r>
        <w:rPr>
          <w:rFonts w:ascii="Times New Roman"/>
          <w:b w:val="false"/>
          <w:i w:val="false"/>
          <w:color w:val="000000"/>
          <w:sz w:val="28"/>
        </w:rPr>
        <w:t>
      3) </w:t>
      </w:r>
      <w:r>
        <w:rPr>
          <w:rFonts w:ascii="Times New Roman"/>
          <w:b w:val="false"/>
          <w:i w:val="false"/>
          <w:color w:val="000000"/>
          <w:sz w:val="28"/>
        </w:rPr>
        <w:t>19-бап</w:t>
      </w:r>
      <w:r>
        <w:rPr>
          <w:rFonts w:ascii="Times New Roman"/>
          <w:b w:val="false"/>
          <w:i w:val="false"/>
          <w:color w:val="000000"/>
          <w:sz w:val="28"/>
        </w:rPr>
        <w:t xml:space="preserve"> жаңа редакцияда жазылсын:</w:t>
      </w:r>
    </w:p>
    <w:bookmarkEnd w:id="45"/>
    <w:bookmarkStart w:name="z164" w:id="46"/>
    <w:p>
      <w:pPr>
        <w:spacing w:after="0"/>
        <w:ind w:left="0"/>
        <w:jc w:val="both"/>
      </w:pPr>
      <w:r>
        <w:rPr>
          <w:rFonts w:ascii="Times New Roman"/>
          <w:b w:val="false"/>
          <w:i w:val="false"/>
          <w:color w:val="000000"/>
          <w:sz w:val="28"/>
        </w:rPr>
        <w:t>
      «19-бап. Осы Заңды қолданысқа енгізу тәртібі</w:t>
      </w:r>
    </w:p>
    <w:bookmarkEnd w:id="46"/>
    <w:bookmarkStart w:name="z165" w:id="47"/>
    <w:p>
      <w:pPr>
        <w:spacing w:after="0"/>
        <w:ind w:left="0"/>
        <w:jc w:val="both"/>
      </w:pPr>
      <w:r>
        <w:rPr>
          <w:rFonts w:ascii="Times New Roman"/>
          <w:b w:val="false"/>
          <w:i w:val="false"/>
          <w:color w:val="000000"/>
          <w:sz w:val="28"/>
        </w:rPr>
        <w:t>
      1. Осы Заң, 2009 жылғы 1 қаңтардан бастап қолданысқа енгізілетін 6-баптың 1-тармағының 3) тармақшасын және 9-баптың 3-тармағының 15) тармақшасын қоспағанда,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Осы Заңның 9-бабының 3-тармағы 8-1) тармақшасы және 10-бабы 3-тармағының 13-1) тармақшасы 2016 жылғы 1 қаңтарға дейін қолданылады.».</w:t>
      </w:r>
    </w:p>
    <w:bookmarkEnd w:id="47"/>
    <w:bookmarkStart w:name="z167" w:id="48"/>
    <w:p>
      <w:pPr>
        <w:spacing w:after="0"/>
        <w:ind w:left="0"/>
        <w:jc w:val="both"/>
      </w:pPr>
      <w:r>
        <w:rPr>
          <w:rFonts w:ascii="Times New Roman"/>
          <w:b w:val="false"/>
          <w:i w:val="false"/>
          <w:color w:val="000000"/>
          <w:sz w:val="28"/>
        </w:rPr>
        <w:t>
      24.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 № 1, 2-құжат; № 11, 102-құжат; № 12, 111-құжат):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1-баптың</w:t>
      </w:r>
      <w:r>
        <w:rPr>
          <w:rFonts w:ascii="Times New Roman"/>
          <w:b w:val="false"/>
          <w:i w:val="false"/>
          <w:color w:val="000000"/>
          <w:sz w:val="28"/>
        </w:rPr>
        <w:t xml:space="preserve"> 21) тармақшасы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«21) жер қойнауын пайдалану жөніндегі ұлттық компания (бұдан әрі – ұлттық компания) – Қазақстан Республикасы Үкіметінің немесе облыстардың, республикалық маңызы бар қалалардың, астананың жергiлiктi атқарушы органдарының шешiмi бойынша құрылған, акцияларының бақылау пакеті мемлекетке немесе ұлттық басқарушы холдингке тиесілі, Қазақстан Республикасының заңнамасында белгіленген шарттарда жер қойнауын пайдаланудың белгілі бір салаларындағы қызметті жүзеге асыратын акционерлік қоғам;».</w:t>
      </w:r>
    </w:p>
    <w:bookmarkEnd w:id="48"/>
    <w:bookmarkStart w:name="z170" w:id="49"/>
    <w:p>
      <w:pPr>
        <w:spacing w:after="0"/>
        <w:ind w:left="0"/>
        <w:jc w:val="both"/>
      </w:pPr>
      <w:r>
        <w:rPr>
          <w:rFonts w:ascii="Times New Roman"/>
          <w:b w:val="false"/>
          <w:i w:val="false"/>
          <w:color w:val="000000"/>
          <w:sz w:val="28"/>
        </w:rPr>
        <w:t>
      25. «Қазақстан Республикасындағы кеден iсi туралы» Қазақстан Республикасының Кодексін қолданысқа енгізу туралы» 2010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15, 72-құжат; 2011 ж., № 11, 102-құжат):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10-баптағы</w:t>
      </w:r>
      <w:r>
        <w:rPr>
          <w:rFonts w:ascii="Times New Roman"/>
          <w:b w:val="false"/>
          <w:i w:val="false"/>
          <w:color w:val="000000"/>
          <w:sz w:val="28"/>
        </w:rPr>
        <w:t xml:space="preserve"> «2012» деген цифрлар «2013» деген цифрлармен ауыстырылсын. </w:t>
      </w:r>
    </w:p>
    <w:bookmarkEnd w:id="49"/>
    <w:bookmarkStart w:name="z172" w:id="50"/>
    <w:p>
      <w:pPr>
        <w:spacing w:after="0"/>
        <w:ind w:left="0"/>
        <w:jc w:val="both"/>
      </w:pPr>
      <w:r>
        <w:rPr>
          <w:rFonts w:ascii="Times New Roman"/>
          <w:b w:val="false"/>
          <w:i w:val="false"/>
          <w:color w:val="000000"/>
          <w:sz w:val="28"/>
        </w:rPr>
        <w:t>
      26.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15, 120-құжат):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31-баптың</w:t>
      </w:r>
      <w:r>
        <w:rPr>
          <w:rFonts w:ascii="Times New Roman"/>
          <w:b w:val="false"/>
          <w:i w:val="false"/>
          <w:color w:val="000000"/>
          <w:sz w:val="28"/>
        </w:rPr>
        <w:t xml:space="preserve"> 2-тармағындағы «2012» деген цифрлар «2013» деген цифрлармен ауыстырылсын.</w:t>
      </w:r>
    </w:p>
    <w:bookmarkEnd w:id="50"/>
    <w:bookmarkStart w:name="z174" w:id="51"/>
    <w:p>
      <w:pPr>
        <w:spacing w:after="0"/>
        <w:ind w:left="0"/>
        <w:jc w:val="both"/>
      </w:pPr>
      <w:r>
        <w:rPr>
          <w:rFonts w:ascii="Times New Roman"/>
          <w:b w:val="false"/>
          <w:i w:val="false"/>
          <w:color w:val="000000"/>
          <w:sz w:val="28"/>
        </w:rPr>
        <w:t>
      27. «Мұнай өнiмдерiнiң жекелеген түрлерiн өндiрудi және олардың айналымын мемлекеттiк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13, 113-құжат):</w:t>
      </w:r>
    </w:p>
    <w:bookmarkEnd w:id="51"/>
    <w:bookmarkStart w:name="z175" w:id="52"/>
    <w:p>
      <w:pPr>
        <w:spacing w:after="0"/>
        <w:ind w:left="0"/>
        <w:jc w:val="both"/>
      </w:pPr>
      <w:r>
        <w:rPr>
          <w:rFonts w:ascii="Times New Roman"/>
          <w:b w:val="false"/>
          <w:i w:val="false"/>
          <w:color w:val="000000"/>
          <w:sz w:val="28"/>
        </w:rPr>
        <w:t>
      1) </w:t>
      </w:r>
      <w:r>
        <w:rPr>
          <w:rFonts w:ascii="Times New Roman"/>
          <w:b w:val="false"/>
          <w:i w:val="false"/>
          <w:color w:val="000000"/>
          <w:sz w:val="28"/>
        </w:rPr>
        <w:t>16-баптың</w:t>
      </w:r>
      <w:r>
        <w:rPr>
          <w:rFonts w:ascii="Times New Roman"/>
          <w:b w:val="false"/>
          <w:i w:val="false"/>
          <w:color w:val="000000"/>
          <w:sz w:val="28"/>
        </w:rPr>
        <w:t xml:space="preserve"> 3-тармағының екінші бөлігіндегі «салық төлеушінің» деген сөздер алып тасталсын;</w:t>
      </w:r>
    </w:p>
    <w:bookmarkEnd w:id="52"/>
    <w:bookmarkStart w:name="z176" w:id="53"/>
    <w:p>
      <w:pPr>
        <w:spacing w:after="0"/>
        <w:ind w:left="0"/>
        <w:jc w:val="both"/>
      </w:pPr>
      <w:r>
        <w:rPr>
          <w:rFonts w:ascii="Times New Roman"/>
          <w:b w:val="false"/>
          <w:i w:val="false"/>
          <w:color w:val="000000"/>
          <w:sz w:val="28"/>
        </w:rPr>
        <w:t>
      2) </w:t>
      </w:r>
      <w:r>
        <w:rPr>
          <w:rFonts w:ascii="Times New Roman"/>
          <w:b w:val="false"/>
          <w:i w:val="false"/>
          <w:color w:val="000000"/>
          <w:sz w:val="28"/>
        </w:rPr>
        <w:t>26-баптың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Заңның 16-бабы 3-тармағының екінші бөлігіндегі «сәйкестендіру нөмірі» деген сөздер 2013 жылғы 1 қаңтарға дейін «салық төлеушінің тіркеу нөмірі» деген сөздер деп есептелсін.».</w:t>
      </w:r>
    </w:p>
    <w:bookmarkEnd w:id="53"/>
    <w:bookmarkStart w:name="z178" w:id="54"/>
    <w:p>
      <w:pPr>
        <w:spacing w:after="0"/>
        <w:ind w:left="0"/>
        <w:jc w:val="both"/>
      </w:pPr>
      <w:r>
        <w:rPr>
          <w:rFonts w:ascii="Times New Roman"/>
          <w:b w:val="false"/>
          <w:i w:val="false"/>
          <w:color w:val="000000"/>
          <w:sz w:val="28"/>
        </w:rPr>
        <w:t>
      28.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15, 120-құжат):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10-баптың</w:t>
      </w:r>
      <w:r>
        <w:rPr>
          <w:rFonts w:ascii="Times New Roman"/>
          <w:b w:val="false"/>
          <w:i w:val="false"/>
          <w:color w:val="000000"/>
          <w:sz w:val="28"/>
        </w:rPr>
        <w:t xml:space="preserve"> 2-тармағының 4) тармақшасындағы «2012» деген цифрлар «2013» деген цифрлармен ауыстырылсын.</w:t>
      </w:r>
      <w:r>
        <w:br/>
      </w:r>
      <w:r>
        <w:rPr>
          <w:rFonts w:ascii="Times New Roman"/>
          <w:b w:val="false"/>
          <w:i w:val="false"/>
          <w:color w:val="000000"/>
          <w:sz w:val="28"/>
        </w:rPr>
        <w:t>
      </w:t>
      </w:r>
      <w:r>
        <w:rPr>
          <w:rFonts w:ascii="Times New Roman"/>
          <w:b w:val="false"/>
          <w:i w:val="false"/>
          <w:color w:val="ff0000"/>
          <w:sz w:val="28"/>
        </w:rPr>
        <w:t xml:space="preserve">Ескерту. 1-бапқа өзгеріс енгізілді - ҚР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04.02.2013 </w:t>
      </w:r>
      <w:r>
        <w:rPr>
          <w:rFonts w:ascii="Times New Roman"/>
          <w:b w:val="false"/>
          <w:i w:val="false"/>
          <w:color w:val="000000"/>
          <w:sz w:val="28"/>
        </w:rPr>
        <w:t>№ 75-V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54"/>
    <w:bookmarkStart w:name="z180" w:id="55"/>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Осы Заң:</w:t>
      </w:r>
      <w:r>
        <w:br/>
      </w:r>
      <w:r>
        <w:rPr>
          <w:rFonts w:ascii="Times New Roman"/>
          <w:b w:val="false"/>
          <w:i w:val="false"/>
          <w:color w:val="000000"/>
          <w:sz w:val="28"/>
        </w:rPr>
        <w:t>
</w:t>
      </w:r>
      <w:r>
        <w:rPr>
          <w:rFonts w:ascii="Times New Roman"/>
          <w:b w:val="false"/>
          <w:i w:val="false"/>
          <w:color w:val="000000"/>
          <w:sz w:val="28"/>
        </w:rPr>
        <w:t>
      1) 2012 жылғы 1 қаңтардан бастап қолданысқа енгізілетін 1-баптың </w:t>
      </w:r>
      <w:r>
        <w:rPr>
          <w:rFonts w:ascii="Times New Roman"/>
          <w:b w:val="false"/>
          <w:i w:val="false"/>
          <w:color w:val="000000"/>
          <w:sz w:val="28"/>
        </w:rPr>
        <w:t>1-тармағының</w:t>
      </w:r>
      <w:r>
        <w:rPr>
          <w:rFonts w:ascii="Times New Roman"/>
          <w:b w:val="false"/>
          <w:i w:val="false"/>
          <w:color w:val="000000"/>
          <w:sz w:val="28"/>
        </w:rPr>
        <w:t xml:space="preserve"> үшінші-бесінші абзацтарын, 2-тармағы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3) тармақшасының</w:t>
      </w:r>
      <w:r>
        <w:rPr>
          <w:rFonts w:ascii="Times New Roman"/>
          <w:b w:val="false"/>
          <w:i w:val="false"/>
          <w:color w:val="000000"/>
          <w:sz w:val="28"/>
        </w:rPr>
        <w:t xml:space="preserve"> екінші абзацын, 3-тармағы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4-тармағының</w:t>
      </w:r>
      <w:r>
        <w:rPr>
          <w:rFonts w:ascii="Times New Roman"/>
          <w:b w:val="false"/>
          <w:i w:val="false"/>
          <w:color w:val="000000"/>
          <w:sz w:val="28"/>
        </w:rPr>
        <w:t xml:space="preserve"> үшінші, төртінші абзацтарын, </w:t>
      </w:r>
      <w:r>
        <w:rPr>
          <w:rFonts w:ascii="Times New Roman"/>
          <w:b w:val="false"/>
          <w:i w:val="false"/>
          <w:color w:val="000000"/>
          <w:sz w:val="28"/>
        </w:rPr>
        <w:t>6-тармағының</w:t>
      </w:r>
      <w:r>
        <w:rPr>
          <w:rFonts w:ascii="Times New Roman"/>
          <w:b w:val="false"/>
          <w:i w:val="false"/>
          <w:color w:val="000000"/>
          <w:sz w:val="28"/>
        </w:rPr>
        <w:t xml:space="preserve"> үшінші абзацын, </w:t>
      </w:r>
      <w:r>
        <w:rPr>
          <w:rFonts w:ascii="Times New Roman"/>
          <w:b w:val="false"/>
          <w:i w:val="false"/>
          <w:color w:val="000000"/>
          <w:sz w:val="28"/>
        </w:rPr>
        <w:t>7-тармағының</w:t>
      </w:r>
      <w:r>
        <w:rPr>
          <w:rFonts w:ascii="Times New Roman"/>
          <w:b w:val="false"/>
          <w:i w:val="false"/>
          <w:color w:val="000000"/>
          <w:sz w:val="28"/>
        </w:rPr>
        <w:t xml:space="preserve"> үшінші абзацын, 8-тармағы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үшінші абзацтарын, </w:t>
      </w:r>
      <w:r>
        <w:rPr>
          <w:rFonts w:ascii="Times New Roman"/>
          <w:b w:val="false"/>
          <w:i w:val="false"/>
          <w:color w:val="000000"/>
          <w:sz w:val="28"/>
        </w:rPr>
        <w:t>2) тармақшасының</w:t>
      </w:r>
      <w:r>
        <w:rPr>
          <w:rFonts w:ascii="Times New Roman"/>
          <w:b w:val="false"/>
          <w:i w:val="false"/>
          <w:color w:val="000000"/>
          <w:sz w:val="28"/>
        </w:rPr>
        <w:t xml:space="preserve"> екінші, үшінші абзацтарын, 9-тармағының </w:t>
      </w:r>
      <w:r>
        <w:rPr>
          <w:rFonts w:ascii="Times New Roman"/>
          <w:b w:val="false"/>
          <w:i w:val="false"/>
          <w:color w:val="000000"/>
          <w:sz w:val="28"/>
        </w:rPr>
        <w:t>1) тармақшасын</w:t>
      </w:r>
      <w:r>
        <w:rPr>
          <w:rFonts w:ascii="Times New Roman"/>
          <w:b w:val="false"/>
          <w:i w:val="false"/>
          <w:color w:val="000000"/>
          <w:sz w:val="28"/>
        </w:rPr>
        <w:t>, </w:t>
      </w:r>
      <w:r>
        <w:rPr>
          <w:rFonts w:ascii="Times New Roman"/>
          <w:b w:val="false"/>
          <w:i w:val="false"/>
          <w:color w:val="000000"/>
          <w:sz w:val="28"/>
        </w:rPr>
        <w:t>2) тармақшасының</w:t>
      </w:r>
      <w:r>
        <w:rPr>
          <w:rFonts w:ascii="Times New Roman"/>
          <w:b w:val="false"/>
          <w:i w:val="false"/>
          <w:color w:val="000000"/>
          <w:sz w:val="28"/>
        </w:rPr>
        <w:t xml:space="preserve"> екінші-төртінші абзацтарын, </w:t>
      </w:r>
      <w:r>
        <w:rPr>
          <w:rFonts w:ascii="Times New Roman"/>
          <w:b w:val="false"/>
          <w:i w:val="false"/>
          <w:color w:val="000000"/>
          <w:sz w:val="28"/>
        </w:rPr>
        <w:t>3)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4) тармақшасының</w:t>
      </w:r>
      <w:r>
        <w:rPr>
          <w:rFonts w:ascii="Times New Roman"/>
          <w:b w:val="false"/>
          <w:i w:val="false"/>
          <w:color w:val="000000"/>
          <w:sz w:val="28"/>
        </w:rPr>
        <w:t xml:space="preserve"> екінші, үшінші абзацтарын, </w:t>
      </w:r>
      <w:r>
        <w:rPr>
          <w:rFonts w:ascii="Times New Roman"/>
          <w:b w:val="false"/>
          <w:i w:val="false"/>
          <w:color w:val="000000"/>
          <w:sz w:val="28"/>
        </w:rPr>
        <w:t>10-тармағының</w:t>
      </w:r>
      <w:r>
        <w:rPr>
          <w:rFonts w:ascii="Times New Roman"/>
          <w:b w:val="false"/>
          <w:i w:val="false"/>
          <w:color w:val="000000"/>
          <w:sz w:val="28"/>
        </w:rPr>
        <w:t xml:space="preserve"> үшінші-алтыншы абзацтарын, </w:t>
      </w:r>
      <w:r>
        <w:rPr>
          <w:rFonts w:ascii="Times New Roman"/>
          <w:b w:val="false"/>
          <w:i w:val="false"/>
          <w:color w:val="000000"/>
          <w:sz w:val="28"/>
        </w:rPr>
        <w:t>11-тармағының</w:t>
      </w:r>
      <w:r>
        <w:rPr>
          <w:rFonts w:ascii="Times New Roman"/>
          <w:b w:val="false"/>
          <w:i w:val="false"/>
          <w:color w:val="000000"/>
          <w:sz w:val="28"/>
        </w:rPr>
        <w:t xml:space="preserve"> үшінші, төртінші абзацтарын, </w:t>
      </w:r>
      <w:r>
        <w:rPr>
          <w:rFonts w:ascii="Times New Roman"/>
          <w:b w:val="false"/>
          <w:i w:val="false"/>
          <w:color w:val="000000"/>
          <w:sz w:val="28"/>
        </w:rPr>
        <w:t>12-тармағының</w:t>
      </w:r>
      <w:r>
        <w:rPr>
          <w:rFonts w:ascii="Times New Roman"/>
          <w:b w:val="false"/>
          <w:i w:val="false"/>
          <w:color w:val="000000"/>
          <w:sz w:val="28"/>
        </w:rPr>
        <w:t xml:space="preserve"> үшінші-бесінші абзацтарын, </w:t>
      </w:r>
      <w:r>
        <w:rPr>
          <w:rFonts w:ascii="Times New Roman"/>
          <w:b w:val="false"/>
          <w:i w:val="false"/>
          <w:color w:val="000000"/>
          <w:sz w:val="28"/>
        </w:rPr>
        <w:t>13-тармағының</w:t>
      </w:r>
      <w:r>
        <w:rPr>
          <w:rFonts w:ascii="Times New Roman"/>
          <w:b w:val="false"/>
          <w:i w:val="false"/>
          <w:color w:val="000000"/>
          <w:sz w:val="28"/>
        </w:rPr>
        <w:t xml:space="preserve"> үшінші абзацын, </w:t>
      </w:r>
      <w:r>
        <w:rPr>
          <w:rFonts w:ascii="Times New Roman"/>
          <w:b w:val="false"/>
          <w:i w:val="false"/>
          <w:color w:val="000000"/>
          <w:sz w:val="28"/>
        </w:rPr>
        <w:t>15-тармағының</w:t>
      </w:r>
      <w:r>
        <w:rPr>
          <w:rFonts w:ascii="Times New Roman"/>
          <w:b w:val="false"/>
          <w:i w:val="false"/>
          <w:color w:val="000000"/>
          <w:sz w:val="28"/>
        </w:rPr>
        <w:t xml:space="preserve"> үшінші абзацын, </w:t>
      </w:r>
      <w:r>
        <w:rPr>
          <w:rFonts w:ascii="Times New Roman"/>
          <w:b w:val="false"/>
          <w:i w:val="false"/>
          <w:color w:val="000000"/>
          <w:sz w:val="28"/>
        </w:rPr>
        <w:t>18-тармағының</w:t>
      </w:r>
      <w:r>
        <w:rPr>
          <w:rFonts w:ascii="Times New Roman"/>
          <w:b w:val="false"/>
          <w:i w:val="false"/>
          <w:color w:val="000000"/>
          <w:sz w:val="28"/>
        </w:rPr>
        <w:t xml:space="preserve"> үшінші, төртінші абзацтарын, 19-тармағы </w:t>
      </w:r>
      <w:r>
        <w:rPr>
          <w:rFonts w:ascii="Times New Roman"/>
          <w:b w:val="false"/>
          <w:i w:val="false"/>
          <w:color w:val="000000"/>
          <w:sz w:val="28"/>
        </w:rPr>
        <w:t>1) тармақшасының</w:t>
      </w:r>
      <w:r>
        <w:rPr>
          <w:rFonts w:ascii="Times New Roman"/>
          <w:b w:val="false"/>
          <w:i w:val="false"/>
          <w:color w:val="000000"/>
          <w:sz w:val="28"/>
        </w:rPr>
        <w:t xml:space="preserve"> үшінші, алтыншы, тоғызыншы абзацтарын, </w:t>
      </w:r>
      <w:r>
        <w:rPr>
          <w:rFonts w:ascii="Times New Roman"/>
          <w:b w:val="false"/>
          <w:i w:val="false"/>
          <w:color w:val="000000"/>
          <w:sz w:val="28"/>
        </w:rPr>
        <w:t>2) тармақшасының</w:t>
      </w:r>
      <w:r>
        <w:rPr>
          <w:rFonts w:ascii="Times New Roman"/>
          <w:b w:val="false"/>
          <w:i w:val="false"/>
          <w:color w:val="000000"/>
          <w:sz w:val="28"/>
        </w:rPr>
        <w:t xml:space="preserve"> екінші-алтыншы абзацтарын, </w:t>
      </w:r>
      <w:r>
        <w:rPr>
          <w:rFonts w:ascii="Times New Roman"/>
          <w:b w:val="false"/>
          <w:i w:val="false"/>
          <w:color w:val="000000"/>
          <w:sz w:val="28"/>
        </w:rPr>
        <w:t>20-тармағының</w:t>
      </w:r>
      <w:r>
        <w:rPr>
          <w:rFonts w:ascii="Times New Roman"/>
          <w:b w:val="false"/>
          <w:i w:val="false"/>
          <w:color w:val="000000"/>
          <w:sz w:val="28"/>
        </w:rPr>
        <w:t xml:space="preserve"> үшінші-бесінші абзацтарын, </w:t>
      </w:r>
      <w:r>
        <w:rPr>
          <w:rFonts w:ascii="Times New Roman"/>
          <w:b w:val="false"/>
          <w:i w:val="false"/>
          <w:color w:val="000000"/>
          <w:sz w:val="28"/>
        </w:rPr>
        <w:t>21-тармағын</w:t>
      </w:r>
      <w:r>
        <w:rPr>
          <w:rFonts w:ascii="Times New Roman"/>
          <w:b w:val="false"/>
          <w:i w:val="false"/>
          <w:color w:val="000000"/>
          <w:sz w:val="28"/>
        </w:rPr>
        <w:t>, 22-тармағы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үшінші абзацтарын, </w:t>
      </w:r>
      <w:r>
        <w:rPr>
          <w:rFonts w:ascii="Times New Roman"/>
          <w:b w:val="false"/>
          <w:i w:val="false"/>
          <w:color w:val="000000"/>
          <w:sz w:val="28"/>
        </w:rPr>
        <w:t>2) тармақшасын</w:t>
      </w:r>
      <w:r>
        <w:rPr>
          <w:rFonts w:ascii="Times New Roman"/>
          <w:b w:val="false"/>
          <w:i w:val="false"/>
          <w:color w:val="000000"/>
          <w:sz w:val="28"/>
        </w:rPr>
        <w:t>, </w:t>
      </w:r>
      <w:r>
        <w:rPr>
          <w:rFonts w:ascii="Times New Roman"/>
          <w:b w:val="false"/>
          <w:i w:val="false"/>
          <w:color w:val="000000"/>
          <w:sz w:val="28"/>
        </w:rPr>
        <w:t>25-тармағын</w:t>
      </w:r>
      <w:r>
        <w:rPr>
          <w:rFonts w:ascii="Times New Roman"/>
          <w:b w:val="false"/>
          <w:i w:val="false"/>
          <w:color w:val="000000"/>
          <w:sz w:val="28"/>
        </w:rPr>
        <w:t>, </w:t>
      </w:r>
      <w:r>
        <w:rPr>
          <w:rFonts w:ascii="Times New Roman"/>
          <w:b w:val="false"/>
          <w:i w:val="false"/>
          <w:color w:val="000000"/>
          <w:sz w:val="28"/>
        </w:rPr>
        <w:t>26-тармағын</w:t>
      </w:r>
      <w:r>
        <w:rPr>
          <w:rFonts w:ascii="Times New Roman"/>
          <w:b w:val="false"/>
          <w:i w:val="false"/>
          <w:color w:val="000000"/>
          <w:sz w:val="28"/>
        </w:rPr>
        <w:t>, </w:t>
      </w:r>
      <w:r>
        <w:rPr>
          <w:rFonts w:ascii="Times New Roman"/>
          <w:b w:val="false"/>
          <w:i w:val="false"/>
          <w:color w:val="000000"/>
          <w:sz w:val="28"/>
        </w:rPr>
        <w:t>27-тармағын</w:t>
      </w:r>
      <w:r>
        <w:rPr>
          <w:rFonts w:ascii="Times New Roman"/>
          <w:b w:val="false"/>
          <w:i w:val="false"/>
          <w:color w:val="000000"/>
          <w:sz w:val="28"/>
        </w:rPr>
        <w:t>, </w:t>
      </w:r>
      <w:r>
        <w:rPr>
          <w:rFonts w:ascii="Times New Roman"/>
          <w:b w:val="false"/>
          <w:i w:val="false"/>
          <w:color w:val="000000"/>
          <w:sz w:val="28"/>
        </w:rPr>
        <w:t>28-тармағын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2013 жылғы 1 қаңтардан бастап қолданысқа енгізілетін 1-баптың </w:t>
      </w:r>
      <w:r>
        <w:rPr>
          <w:rFonts w:ascii="Times New Roman"/>
          <w:b w:val="false"/>
          <w:i w:val="false"/>
          <w:color w:val="000000"/>
          <w:sz w:val="28"/>
        </w:rPr>
        <w:t>1-тармағының</w:t>
      </w:r>
      <w:r>
        <w:rPr>
          <w:rFonts w:ascii="Times New Roman"/>
          <w:b w:val="false"/>
          <w:i w:val="false"/>
          <w:color w:val="000000"/>
          <w:sz w:val="28"/>
        </w:rPr>
        <w:t xml:space="preserve"> алтыншы-сегізінші абзацтарын, 2-тармағы </w:t>
      </w:r>
      <w:r>
        <w:rPr>
          <w:rFonts w:ascii="Times New Roman"/>
          <w:b w:val="false"/>
          <w:i w:val="false"/>
          <w:color w:val="000000"/>
          <w:sz w:val="28"/>
        </w:rPr>
        <w:t>1)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2)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3) тармақшасының</w:t>
      </w:r>
      <w:r>
        <w:rPr>
          <w:rFonts w:ascii="Times New Roman"/>
          <w:b w:val="false"/>
          <w:i w:val="false"/>
          <w:color w:val="000000"/>
          <w:sz w:val="28"/>
        </w:rPr>
        <w:t xml:space="preserve"> үшінші абзацын, 3-тармағы </w:t>
      </w:r>
      <w:r>
        <w:rPr>
          <w:rFonts w:ascii="Times New Roman"/>
          <w:b w:val="false"/>
          <w:i w:val="false"/>
          <w:color w:val="000000"/>
          <w:sz w:val="28"/>
        </w:rPr>
        <w:t>1)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2)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4-тармағының</w:t>
      </w:r>
      <w:r>
        <w:rPr>
          <w:rFonts w:ascii="Times New Roman"/>
          <w:b w:val="false"/>
          <w:i w:val="false"/>
          <w:color w:val="000000"/>
          <w:sz w:val="28"/>
        </w:rPr>
        <w:t xml:space="preserve"> бесінші, алтыншы абзацтарын, </w:t>
      </w:r>
      <w:r>
        <w:rPr>
          <w:rFonts w:ascii="Times New Roman"/>
          <w:b w:val="false"/>
          <w:i w:val="false"/>
          <w:color w:val="000000"/>
          <w:sz w:val="28"/>
        </w:rPr>
        <w:t>6-тармағының</w:t>
      </w:r>
      <w:r>
        <w:rPr>
          <w:rFonts w:ascii="Times New Roman"/>
          <w:b w:val="false"/>
          <w:i w:val="false"/>
          <w:color w:val="000000"/>
          <w:sz w:val="28"/>
        </w:rPr>
        <w:t xml:space="preserve"> төртінші абзацын, 8-тармағы </w:t>
      </w:r>
      <w:r>
        <w:rPr>
          <w:rFonts w:ascii="Times New Roman"/>
          <w:b w:val="false"/>
          <w:i w:val="false"/>
          <w:color w:val="000000"/>
          <w:sz w:val="28"/>
        </w:rPr>
        <w:t>1) тармақшасының</w:t>
      </w:r>
      <w:r>
        <w:rPr>
          <w:rFonts w:ascii="Times New Roman"/>
          <w:b w:val="false"/>
          <w:i w:val="false"/>
          <w:color w:val="000000"/>
          <w:sz w:val="28"/>
        </w:rPr>
        <w:t xml:space="preserve"> төртінші, бесінші абзацтарын, </w:t>
      </w:r>
      <w:r>
        <w:rPr>
          <w:rFonts w:ascii="Times New Roman"/>
          <w:b w:val="false"/>
          <w:i w:val="false"/>
          <w:color w:val="000000"/>
          <w:sz w:val="28"/>
        </w:rPr>
        <w:t>2) тармақшасының</w:t>
      </w:r>
      <w:r>
        <w:rPr>
          <w:rFonts w:ascii="Times New Roman"/>
          <w:b w:val="false"/>
          <w:i w:val="false"/>
          <w:color w:val="000000"/>
          <w:sz w:val="28"/>
        </w:rPr>
        <w:t xml:space="preserve"> төртінші, бесінші абзацтарын, 9-тармағы </w:t>
      </w:r>
      <w:r>
        <w:rPr>
          <w:rFonts w:ascii="Times New Roman"/>
          <w:b w:val="false"/>
          <w:i w:val="false"/>
          <w:color w:val="000000"/>
          <w:sz w:val="28"/>
        </w:rPr>
        <w:t>2) тармақшасының</w:t>
      </w:r>
      <w:r>
        <w:rPr>
          <w:rFonts w:ascii="Times New Roman"/>
          <w:b w:val="false"/>
          <w:i w:val="false"/>
          <w:color w:val="000000"/>
          <w:sz w:val="28"/>
        </w:rPr>
        <w:t xml:space="preserve"> бесінші абзацын, </w:t>
      </w:r>
      <w:r>
        <w:rPr>
          <w:rFonts w:ascii="Times New Roman"/>
          <w:b w:val="false"/>
          <w:i w:val="false"/>
          <w:color w:val="000000"/>
          <w:sz w:val="28"/>
        </w:rPr>
        <w:t>4) тармақшасының</w:t>
      </w:r>
      <w:r>
        <w:rPr>
          <w:rFonts w:ascii="Times New Roman"/>
          <w:b w:val="false"/>
          <w:i w:val="false"/>
          <w:color w:val="000000"/>
          <w:sz w:val="28"/>
        </w:rPr>
        <w:t xml:space="preserve"> төртінші, бесінші абзацтарын, </w:t>
      </w:r>
      <w:r>
        <w:rPr>
          <w:rFonts w:ascii="Times New Roman"/>
          <w:b w:val="false"/>
          <w:i w:val="false"/>
          <w:color w:val="000000"/>
          <w:sz w:val="28"/>
        </w:rPr>
        <w:t>10-тармағының</w:t>
      </w:r>
      <w:r>
        <w:rPr>
          <w:rFonts w:ascii="Times New Roman"/>
          <w:b w:val="false"/>
          <w:i w:val="false"/>
          <w:color w:val="000000"/>
          <w:sz w:val="28"/>
        </w:rPr>
        <w:t xml:space="preserve"> жетінші, сегізінші абзацтарын, </w:t>
      </w:r>
      <w:r>
        <w:rPr>
          <w:rFonts w:ascii="Times New Roman"/>
          <w:b w:val="false"/>
          <w:i w:val="false"/>
          <w:color w:val="000000"/>
          <w:sz w:val="28"/>
        </w:rPr>
        <w:t>11-тармағының</w:t>
      </w:r>
      <w:r>
        <w:rPr>
          <w:rFonts w:ascii="Times New Roman"/>
          <w:b w:val="false"/>
          <w:i w:val="false"/>
          <w:color w:val="000000"/>
          <w:sz w:val="28"/>
        </w:rPr>
        <w:t xml:space="preserve"> бесінші, алтыншы абзацтарын, </w:t>
      </w:r>
      <w:r>
        <w:rPr>
          <w:rFonts w:ascii="Times New Roman"/>
          <w:b w:val="false"/>
          <w:i w:val="false"/>
          <w:color w:val="000000"/>
          <w:sz w:val="28"/>
        </w:rPr>
        <w:t>12-тармағының</w:t>
      </w:r>
      <w:r>
        <w:rPr>
          <w:rFonts w:ascii="Times New Roman"/>
          <w:b w:val="false"/>
          <w:i w:val="false"/>
          <w:color w:val="000000"/>
          <w:sz w:val="28"/>
        </w:rPr>
        <w:t xml:space="preserve"> алтыншы абзацын, </w:t>
      </w:r>
      <w:r>
        <w:rPr>
          <w:rFonts w:ascii="Times New Roman"/>
          <w:b w:val="false"/>
          <w:i w:val="false"/>
          <w:color w:val="000000"/>
          <w:sz w:val="28"/>
        </w:rPr>
        <w:t>13-тармағының</w:t>
      </w:r>
      <w:r>
        <w:rPr>
          <w:rFonts w:ascii="Times New Roman"/>
          <w:b w:val="false"/>
          <w:i w:val="false"/>
          <w:color w:val="000000"/>
          <w:sz w:val="28"/>
        </w:rPr>
        <w:t xml:space="preserve"> төртінші абзацын, </w:t>
      </w:r>
      <w:r>
        <w:rPr>
          <w:rFonts w:ascii="Times New Roman"/>
          <w:b w:val="false"/>
          <w:i w:val="false"/>
          <w:color w:val="000000"/>
          <w:sz w:val="28"/>
        </w:rPr>
        <w:t>15-тармағының</w:t>
      </w:r>
      <w:r>
        <w:rPr>
          <w:rFonts w:ascii="Times New Roman"/>
          <w:b w:val="false"/>
          <w:i w:val="false"/>
          <w:color w:val="000000"/>
          <w:sz w:val="28"/>
        </w:rPr>
        <w:t xml:space="preserve"> төртінші абзацын, </w:t>
      </w:r>
      <w:r>
        <w:rPr>
          <w:rFonts w:ascii="Times New Roman"/>
          <w:b w:val="false"/>
          <w:i w:val="false"/>
          <w:color w:val="000000"/>
          <w:sz w:val="28"/>
        </w:rPr>
        <w:t>18-тармағының</w:t>
      </w:r>
      <w:r>
        <w:rPr>
          <w:rFonts w:ascii="Times New Roman"/>
          <w:b w:val="false"/>
          <w:i w:val="false"/>
          <w:color w:val="000000"/>
          <w:sz w:val="28"/>
        </w:rPr>
        <w:t xml:space="preserve"> бесінші, алтыншы абзацтарын, 19-тармағы </w:t>
      </w:r>
      <w:r>
        <w:rPr>
          <w:rFonts w:ascii="Times New Roman"/>
          <w:b w:val="false"/>
          <w:i w:val="false"/>
          <w:color w:val="000000"/>
          <w:sz w:val="28"/>
        </w:rPr>
        <w:t>1) тармақшасының</w:t>
      </w:r>
      <w:r>
        <w:rPr>
          <w:rFonts w:ascii="Times New Roman"/>
          <w:b w:val="false"/>
          <w:i w:val="false"/>
          <w:color w:val="000000"/>
          <w:sz w:val="28"/>
        </w:rPr>
        <w:t xml:space="preserve"> төртінші, жетінші, оныншы абзацтарын, </w:t>
      </w:r>
      <w:r>
        <w:rPr>
          <w:rFonts w:ascii="Times New Roman"/>
          <w:b w:val="false"/>
          <w:i w:val="false"/>
          <w:color w:val="000000"/>
          <w:sz w:val="28"/>
        </w:rPr>
        <w:t>2) тармақшасының</w:t>
      </w:r>
      <w:r>
        <w:rPr>
          <w:rFonts w:ascii="Times New Roman"/>
          <w:b w:val="false"/>
          <w:i w:val="false"/>
          <w:color w:val="000000"/>
          <w:sz w:val="28"/>
        </w:rPr>
        <w:t xml:space="preserve"> жетінші-он бірінші абзацтарын, </w:t>
      </w:r>
      <w:r>
        <w:rPr>
          <w:rFonts w:ascii="Times New Roman"/>
          <w:b w:val="false"/>
          <w:i w:val="false"/>
          <w:color w:val="000000"/>
          <w:sz w:val="28"/>
        </w:rPr>
        <w:t>20-тармағының</w:t>
      </w:r>
      <w:r>
        <w:rPr>
          <w:rFonts w:ascii="Times New Roman"/>
          <w:b w:val="false"/>
          <w:i w:val="false"/>
          <w:color w:val="000000"/>
          <w:sz w:val="28"/>
        </w:rPr>
        <w:t xml:space="preserve"> алтыншы-сегізінші абзацтарын, 22-тармағы </w:t>
      </w:r>
      <w:r>
        <w:rPr>
          <w:rFonts w:ascii="Times New Roman"/>
          <w:b w:val="false"/>
          <w:i w:val="false"/>
          <w:color w:val="000000"/>
          <w:sz w:val="28"/>
        </w:rPr>
        <w:t>1) тармақшасының</w:t>
      </w:r>
      <w:r>
        <w:rPr>
          <w:rFonts w:ascii="Times New Roman"/>
          <w:b w:val="false"/>
          <w:i w:val="false"/>
          <w:color w:val="000000"/>
          <w:sz w:val="28"/>
        </w:rPr>
        <w:t xml:space="preserve"> төртінші, бесінші абзацтарын қоспағанда, алғашқы ресми жарияланғанынан кейін күнтізбелік он күн өткен соң қолданысқа енгізіледі. </w:t>
      </w:r>
      <w:r>
        <w:br/>
      </w:r>
      <w:r>
        <w:rPr>
          <w:rFonts w:ascii="Times New Roman"/>
          <w:b w:val="false"/>
          <w:i w:val="false"/>
          <w:color w:val="000000"/>
          <w:sz w:val="28"/>
        </w:rPr>
        <w:t>
</w:t>
      </w:r>
      <w:r>
        <w:rPr>
          <w:rFonts w:ascii="Times New Roman"/>
          <w:b w:val="false"/>
          <w:i w:val="false"/>
          <w:color w:val="000000"/>
          <w:sz w:val="28"/>
        </w:rPr>
        <w:t>
      2. 2013 жылғы 1 қаңтардан бастап осы Заңның 1-бабының </w:t>
      </w:r>
      <w:r>
        <w:rPr>
          <w:rFonts w:ascii="Times New Roman"/>
          <w:b w:val="false"/>
          <w:i w:val="false"/>
          <w:color w:val="000000"/>
          <w:sz w:val="28"/>
        </w:rPr>
        <w:t>1-тармағы</w:t>
      </w:r>
      <w:r>
        <w:rPr>
          <w:rFonts w:ascii="Times New Roman"/>
          <w:b w:val="false"/>
          <w:i w:val="false"/>
          <w:color w:val="000000"/>
          <w:sz w:val="28"/>
        </w:rPr>
        <w:t xml:space="preserve"> үшінші-бесінші абзацтарының, 2-тармағы </w:t>
      </w:r>
      <w:r>
        <w:rPr>
          <w:rFonts w:ascii="Times New Roman"/>
          <w:b w:val="false"/>
          <w:i w:val="false"/>
          <w:color w:val="000000"/>
          <w:sz w:val="28"/>
        </w:rPr>
        <w:t>1) тармақшасы</w:t>
      </w:r>
      <w:r>
        <w:rPr>
          <w:rFonts w:ascii="Times New Roman"/>
          <w:b w:val="false"/>
          <w:i w:val="false"/>
          <w:color w:val="000000"/>
          <w:sz w:val="28"/>
        </w:rPr>
        <w:t xml:space="preserve"> екінші абзацының, </w:t>
      </w:r>
      <w:r>
        <w:rPr>
          <w:rFonts w:ascii="Times New Roman"/>
          <w:b w:val="false"/>
          <w:i w:val="false"/>
          <w:color w:val="000000"/>
          <w:sz w:val="28"/>
        </w:rPr>
        <w:t>2) тармақшасы</w:t>
      </w:r>
      <w:r>
        <w:rPr>
          <w:rFonts w:ascii="Times New Roman"/>
          <w:b w:val="false"/>
          <w:i w:val="false"/>
          <w:color w:val="000000"/>
          <w:sz w:val="28"/>
        </w:rPr>
        <w:t xml:space="preserve"> екінші абзацының, </w:t>
      </w:r>
      <w:r>
        <w:rPr>
          <w:rFonts w:ascii="Times New Roman"/>
          <w:b w:val="false"/>
          <w:i w:val="false"/>
          <w:color w:val="000000"/>
          <w:sz w:val="28"/>
        </w:rPr>
        <w:t>3) тармақшасы</w:t>
      </w:r>
      <w:r>
        <w:rPr>
          <w:rFonts w:ascii="Times New Roman"/>
          <w:b w:val="false"/>
          <w:i w:val="false"/>
          <w:color w:val="000000"/>
          <w:sz w:val="28"/>
        </w:rPr>
        <w:t xml:space="preserve"> екінші абзацының, 3-тармағының </w:t>
      </w:r>
      <w:r>
        <w:rPr>
          <w:rFonts w:ascii="Times New Roman"/>
          <w:b w:val="false"/>
          <w:i w:val="false"/>
          <w:color w:val="000000"/>
          <w:sz w:val="28"/>
        </w:rPr>
        <w:t>1) тармақшасы</w:t>
      </w:r>
      <w:r>
        <w:rPr>
          <w:rFonts w:ascii="Times New Roman"/>
          <w:b w:val="false"/>
          <w:i w:val="false"/>
          <w:color w:val="000000"/>
          <w:sz w:val="28"/>
        </w:rPr>
        <w:t xml:space="preserve"> екінші абзацының, </w:t>
      </w:r>
      <w:r>
        <w:rPr>
          <w:rFonts w:ascii="Times New Roman"/>
          <w:b w:val="false"/>
          <w:i w:val="false"/>
          <w:color w:val="000000"/>
          <w:sz w:val="28"/>
        </w:rPr>
        <w:t>2) тармақшасы</w:t>
      </w:r>
      <w:r>
        <w:rPr>
          <w:rFonts w:ascii="Times New Roman"/>
          <w:b w:val="false"/>
          <w:i w:val="false"/>
          <w:color w:val="000000"/>
          <w:sz w:val="28"/>
        </w:rPr>
        <w:t xml:space="preserve"> екінші абзацының, </w:t>
      </w:r>
      <w:r>
        <w:rPr>
          <w:rFonts w:ascii="Times New Roman"/>
          <w:b w:val="false"/>
          <w:i w:val="false"/>
          <w:color w:val="000000"/>
          <w:sz w:val="28"/>
        </w:rPr>
        <w:t>4-тармағы</w:t>
      </w:r>
      <w:r>
        <w:rPr>
          <w:rFonts w:ascii="Times New Roman"/>
          <w:b w:val="false"/>
          <w:i w:val="false"/>
          <w:color w:val="000000"/>
          <w:sz w:val="28"/>
        </w:rPr>
        <w:t xml:space="preserve"> үшінші, төртінші абзацтарының, </w:t>
      </w:r>
      <w:r>
        <w:rPr>
          <w:rFonts w:ascii="Times New Roman"/>
          <w:b w:val="false"/>
          <w:i w:val="false"/>
          <w:color w:val="000000"/>
          <w:sz w:val="28"/>
        </w:rPr>
        <w:t>6-тармағы</w:t>
      </w:r>
      <w:r>
        <w:rPr>
          <w:rFonts w:ascii="Times New Roman"/>
          <w:b w:val="false"/>
          <w:i w:val="false"/>
          <w:color w:val="000000"/>
          <w:sz w:val="28"/>
        </w:rPr>
        <w:t xml:space="preserve"> үшінші абзацының, 8-тармағының </w:t>
      </w:r>
      <w:r>
        <w:rPr>
          <w:rFonts w:ascii="Times New Roman"/>
          <w:b w:val="false"/>
          <w:i w:val="false"/>
          <w:color w:val="000000"/>
          <w:sz w:val="28"/>
        </w:rPr>
        <w:t>1) тармақшасы</w:t>
      </w:r>
      <w:r>
        <w:rPr>
          <w:rFonts w:ascii="Times New Roman"/>
          <w:b w:val="false"/>
          <w:i w:val="false"/>
          <w:color w:val="000000"/>
          <w:sz w:val="28"/>
        </w:rPr>
        <w:t xml:space="preserve"> екінші, үшінші абзацтарының, </w:t>
      </w:r>
      <w:r>
        <w:rPr>
          <w:rFonts w:ascii="Times New Roman"/>
          <w:b w:val="false"/>
          <w:i w:val="false"/>
          <w:color w:val="000000"/>
          <w:sz w:val="28"/>
        </w:rPr>
        <w:t>2) тармақшасы</w:t>
      </w:r>
      <w:r>
        <w:rPr>
          <w:rFonts w:ascii="Times New Roman"/>
          <w:b w:val="false"/>
          <w:i w:val="false"/>
          <w:color w:val="000000"/>
          <w:sz w:val="28"/>
        </w:rPr>
        <w:t xml:space="preserve"> екінші, үшінші абзацтарының, 9-тармағы </w:t>
      </w:r>
      <w:r>
        <w:rPr>
          <w:rFonts w:ascii="Times New Roman"/>
          <w:b w:val="false"/>
          <w:i w:val="false"/>
          <w:color w:val="000000"/>
          <w:sz w:val="28"/>
        </w:rPr>
        <w:t>1) тармақшасының</w:t>
      </w:r>
      <w:r>
        <w:rPr>
          <w:rFonts w:ascii="Times New Roman"/>
          <w:b w:val="false"/>
          <w:i w:val="false"/>
          <w:color w:val="000000"/>
          <w:sz w:val="28"/>
        </w:rPr>
        <w:t>, </w:t>
      </w:r>
      <w:r>
        <w:rPr>
          <w:rFonts w:ascii="Times New Roman"/>
          <w:b w:val="false"/>
          <w:i w:val="false"/>
          <w:color w:val="000000"/>
          <w:sz w:val="28"/>
        </w:rPr>
        <w:t>2) тармақшасы</w:t>
      </w:r>
      <w:r>
        <w:rPr>
          <w:rFonts w:ascii="Times New Roman"/>
          <w:b w:val="false"/>
          <w:i w:val="false"/>
          <w:color w:val="000000"/>
          <w:sz w:val="28"/>
        </w:rPr>
        <w:t xml:space="preserve"> екінші-төртінші абзацтарының, </w:t>
      </w:r>
      <w:r>
        <w:rPr>
          <w:rFonts w:ascii="Times New Roman"/>
          <w:b w:val="false"/>
          <w:i w:val="false"/>
          <w:color w:val="000000"/>
          <w:sz w:val="28"/>
        </w:rPr>
        <w:t>3) тармақшасы</w:t>
      </w:r>
      <w:r>
        <w:rPr>
          <w:rFonts w:ascii="Times New Roman"/>
          <w:b w:val="false"/>
          <w:i w:val="false"/>
          <w:color w:val="000000"/>
          <w:sz w:val="28"/>
        </w:rPr>
        <w:t xml:space="preserve"> екінші абзацының, </w:t>
      </w:r>
      <w:r>
        <w:rPr>
          <w:rFonts w:ascii="Times New Roman"/>
          <w:b w:val="false"/>
          <w:i w:val="false"/>
          <w:color w:val="000000"/>
          <w:sz w:val="28"/>
        </w:rPr>
        <w:t>4) тармақшасы</w:t>
      </w:r>
      <w:r>
        <w:rPr>
          <w:rFonts w:ascii="Times New Roman"/>
          <w:b w:val="false"/>
          <w:i w:val="false"/>
          <w:color w:val="000000"/>
          <w:sz w:val="28"/>
        </w:rPr>
        <w:t xml:space="preserve"> екінші, үшінші абзацтарының, </w:t>
      </w:r>
      <w:r>
        <w:rPr>
          <w:rFonts w:ascii="Times New Roman"/>
          <w:b w:val="false"/>
          <w:i w:val="false"/>
          <w:color w:val="000000"/>
          <w:sz w:val="28"/>
        </w:rPr>
        <w:t>10-тармағы</w:t>
      </w:r>
      <w:r>
        <w:rPr>
          <w:rFonts w:ascii="Times New Roman"/>
          <w:b w:val="false"/>
          <w:i w:val="false"/>
          <w:color w:val="000000"/>
          <w:sz w:val="28"/>
        </w:rPr>
        <w:t xml:space="preserve"> үшінші-алтыншы абзацтарының, </w:t>
      </w:r>
      <w:r>
        <w:rPr>
          <w:rFonts w:ascii="Times New Roman"/>
          <w:b w:val="false"/>
          <w:i w:val="false"/>
          <w:color w:val="000000"/>
          <w:sz w:val="28"/>
        </w:rPr>
        <w:t>11-тармағы</w:t>
      </w:r>
      <w:r>
        <w:rPr>
          <w:rFonts w:ascii="Times New Roman"/>
          <w:b w:val="false"/>
          <w:i w:val="false"/>
          <w:color w:val="000000"/>
          <w:sz w:val="28"/>
        </w:rPr>
        <w:t xml:space="preserve"> үшінші, төртінші абзацтарының, </w:t>
      </w:r>
      <w:r>
        <w:rPr>
          <w:rFonts w:ascii="Times New Roman"/>
          <w:b w:val="false"/>
          <w:i w:val="false"/>
          <w:color w:val="000000"/>
          <w:sz w:val="28"/>
        </w:rPr>
        <w:t>13-тармағы</w:t>
      </w:r>
      <w:r>
        <w:rPr>
          <w:rFonts w:ascii="Times New Roman"/>
          <w:b w:val="false"/>
          <w:i w:val="false"/>
          <w:color w:val="000000"/>
          <w:sz w:val="28"/>
        </w:rPr>
        <w:t xml:space="preserve"> үшінші абзацының, </w:t>
      </w:r>
      <w:r>
        <w:rPr>
          <w:rFonts w:ascii="Times New Roman"/>
          <w:b w:val="false"/>
          <w:i w:val="false"/>
          <w:color w:val="000000"/>
          <w:sz w:val="28"/>
        </w:rPr>
        <w:t>15-тармағы</w:t>
      </w:r>
      <w:r>
        <w:rPr>
          <w:rFonts w:ascii="Times New Roman"/>
          <w:b w:val="false"/>
          <w:i w:val="false"/>
          <w:color w:val="000000"/>
          <w:sz w:val="28"/>
        </w:rPr>
        <w:t xml:space="preserve"> үшінші абзацының, </w:t>
      </w:r>
      <w:r>
        <w:rPr>
          <w:rFonts w:ascii="Times New Roman"/>
          <w:b w:val="false"/>
          <w:i w:val="false"/>
          <w:color w:val="000000"/>
          <w:sz w:val="28"/>
        </w:rPr>
        <w:t>18-тармағы</w:t>
      </w:r>
      <w:r>
        <w:rPr>
          <w:rFonts w:ascii="Times New Roman"/>
          <w:b w:val="false"/>
          <w:i w:val="false"/>
          <w:color w:val="000000"/>
          <w:sz w:val="28"/>
        </w:rPr>
        <w:t xml:space="preserve"> үшінші, төртінші абзацтарының, 19-тармағы </w:t>
      </w:r>
      <w:r>
        <w:rPr>
          <w:rFonts w:ascii="Times New Roman"/>
          <w:b w:val="false"/>
          <w:i w:val="false"/>
          <w:color w:val="000000"/>
          <w:sz w:val="28"/>
        </w:rPr>
        <w:t>1) тармақшасы</w:t>
      </w:r>
      <w:r>
        <w:rPr>
          <w:rFonts w:ascii="Times New Roman"/>
          <w:b w:val="false"/>
          <w:i w:val="false"/>
          <w:color w:val="000000"/>
          <w:sz w:val="28"/>
        </w:rPr>
        <w:t xml:space="preserve"> үшінші, алтыншы, тоғызыншы абзацтарының, </w:t>
      </w:r>
      <w:r>
        <w:rPr>
          <w:rFonts w:ascii="Times New Roman"/>
          <w:b w:val="false"/>
          <w:i w:val="false"/>
          <w:color w:val="000000"/>
          <w:sz w:val="28"/>
        </w:rPr>
        <w:t>2) тармақшасы</w:t>
      </w:r>
      <w:r>
        <w:rPr>
          <w:rFonts w:ascii="Times New Roman"/>
          <w:b w:val="false"/>
          <w:i w:val="false"/>
          <w:color w:val="000000"/>
          <w:sz w:val="28"/>
        </w:rPr>
        <w:t xml:space="preserve"> екінші-алтыншы абзацтарының, </w:t>
      </w:r>
      <w:r>
        <w:rPr>
          <w:rFonts w:ascii="Times New Roman"/>
          <w:b w:val="false"/>
          <w:i w:val="false"/>
          <w:color w:val="000000"/>
          <w:sz w:val="28"/>
        </w:rPr>
        <w:t>20-тармағы</w:t>
      </w:r>
      <w:r>
        <w:rPr>
          <w:rFonts w:ascii="Times New Roman"/>
          <w:b w:val="false"/>
          <w:i w:val="false"/>
          <w:color w:val="000000"/>
          <w:sz w:val="28"/>
        </w:rPr>
        <w:t xml:space="preserve"> үшінші, төртінші абзацтарының, 22-тармағы </w:t>
      </w:r>
      <w:r>
        <w:rPr>
          <w:rFonts w:ascii="Times New Roman"/>
          <w:b w:val="false"/>
          <w:i w:val="false"/>
          <w:color w:val="000000"/>
          <w:sz w:val="28"/>
        </w:rPr>
        <w:t>1) тармақшасы</w:t>
      </w:r>
      <w:r>
        <w:rPr>
          <w:rFonts w:ascii="Times New Roman"/>
          <w:b w:val="false"/>
          <w:i w:val="false"/>
          <w:color w:val="000000"/>
          <w:sz w:val="28"/>
        </w:rPr>
        <w:t xml:space="preserve"> екінші, үшінші абзацтарының күші жойылған деп танылсын.</w:t>
      </w:r>
      <w:r>
        <w:br/>
      </w:r>
      <w:r>
        <w:rPr>
          <w:rFonts w:ascii="Times New Roman"/>
          <w:b w:val="false"/>
          <w:i w:val="false"/>
          <w:color w:val="000000"/>
          <w:sz w:val="28"/>
        </w:rPr>
        <w:t>
      </w:t>
      </w:r>
      <w:r>
        <w:rPr>
          <w:rFonts w:ascii="Times New Roman"/>
          <w:b w:val="false"/>
          <w:i w:val="false"/>
          <w:color w:val="ff0000"/>
          <w:sz w:val="28"/>
        </w:rPr>
        <w:t xml:space="preserve">Ескерту. 2-бапқа өзгеріс енгізілді - ҚР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04.02.2013 </w:t>
      </w:r>
      <w:r>
        <w:rPr>
          <w:rFonts w:ascii="Times New Roman"/>
          <w:b w:val="false"/>
          <w:i w:val="false"/>
          <w:color w:val="000000"/>
          <w:sz w:val="28"/>
        </w:rPr>
        <w:t>№ 75-V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55"/>
    <w:bookmarkStart w:name="z185" w:id="56"/>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Президенті                                 Н. НАЗАРБАЕВ </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