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e54fb" w14:textId="bae5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телерадио хабарларын тарату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2012 жылғы 18 қаңтардағы № 546-IV Заңы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Start w:name="z1" w:id="0"/>
    <w:p>
      <w:pPr>
        <w:spacing w:after="0"/>
        <w:ind w:left="0"/>
        <w:jc w:val="both"/>
      </w:pPr>
      <w:r>
        <w:rPr>
          <w:rFonts w:ascii="Times New Roman"/>
          <w:b w:val="false"/>
          <w:i w:val="false"/>
          <w:color w:val="000000"/>
          <w:sz w:val="28"/>
        </w:rPr>
        <w:t>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116-құжат; № 14,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6 тамызда «Егемен Қазақстан» және «Казахстанская правда» газеттерінде жарияланған «Қазақстан Республикасының кейбір заңнамалық актілеріне тұрғын үй қатынастары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16 қарашада «Егемен Қазақстан» және 2011 жылғы 19 қарашада «Казахстанская правда» газеттерінде жарияланған «Қазақстан Республикасының кейбір заңнамалық актілеріне құқық қорғау қызметін жетілдіру және қылмыстық заңнаманы одан әрі ізгілендіру мәселелері бойынша өзгерістер мен толықтырулар енгізу туралы» 2011 жылғы 9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мазмұны мынадай мазмұндағы бес жүз екінші абзацпен толықтырылсын:</w:t>
      </w:r>
      <w:r>
        <w:br/>
      </w:r>
      <w:r>
        <w:rPr>
          <w:rFonts w:ascii="Times New Roman"/>
          <w:b w:val="false"/>
          <w:i w:val="false"/>
          <w:color w:val="000000"/>
          <w:sz w:val="28"/>
        </w:rPr>
        <w:t>
</w:t>
      </w:r>
      <w:r>
        <w:rPr>
          <w:rFonts w:ascii="Times New Roman"/>
          <w:b w:val="false"/>
          <w:i w:val="false"/>
          <w:color w:val="000000"/>
          <w:sz w:val="28"/>
        </w:rPr>
        <w:t>
      «342-1-бап. Қазақстан Республикасының телерадио хабарларын тарату туралы заңнамасын бұзу»;</w:t>
      </w:r>
    </w:p>
    <w:bookmarkEnd w:id="1"/>
    <w:bookmarkStart w:name="z4" w:id="2"/>
    <w:p>
      <w:pPr>
        <w:spacing w:after="0"/>
        <w:ind w:left="0"/>
        <w:jc w:val="both"/>
      </w:pPr>
      <w:r>
        <w:rPr>
          <w:rFonts w:ascii="Times New Roman"/>
          <w:b w:val="false"/>
          <w:i w:val="false"/>
          <w:color w:val="000000"/>
          <w:sz w:val="28"/>
        </w:rPr>
        <w:t>
      2) мынадай мазмұндағы 342-1-баппен толықтырылсын:</w:t>
      </w:r>
    </w:p>
    <w:bookmarkEnd w:id="2"/>
    <w:bookmarkStart w:name="z5" w:id="3"/>
    <w:p>
      <w:pPr>
        <w:spacing w:after="0"/>
        <w:ind w:left="0"/>
        <w:jc w:val="both"/>
      </w:pPr>
      <w:r>
        <w:rPr>
          <w:rFonts w:ascii="Times New Roman"/>
          <w:b w:val="false"/>
          <w:i w:val="false"/>
          <w:color w:val="000000"/>
          <w:sz w:val="28"/>
        </w:rPr>
        <w:t>
      «342-1-бап. Қазақстан Республикасының телерадио хабарларын</w:t>
      </w:r>
      <w:r>
        <w:br/>
      </w:r>
      <w:r>
        <w:rPr>
          <w:rFonts w:ascii="Times New Roman"/>
          <w:b w:val="false"/>
          <w:i w:val="false"/>
          <w:color w:val="000000"/>
          <w:sz w:val="28"/>
        </w:rPr>
        <w:t>
                  тарату туралы заңнамасын бұзу</w:t>
      </w:r>
    </w:p>
    <w:bookmarkEnd w:id="3"/>
    <w:bookmarkStart w:name="z6" w:id="4"/>
    <w:p>
      <w:pPr>
        <w:spacing w:after="0"/>
        <w:ind w:left="0"/>
        <w:jc w:val="both"/>
      </w:pPr>
      <w:r>
        <w:rPr>
          <w:rFonts w:ascii="Times New Roman"/>
          <w:b w:val="false"/>
          <w:i w:val="false"/>
          <w:color w:val="000000"/>
          <w:sz w:val="28"/>
        </w:rPr>
        <w:t>
      1. Қазақстан Республикасының телерадио хабарларын тарату туралы заңнамасын телерадио компаниялардың:</w:t>
      </w:r>
      <w:r>
        <w:br/>
      </w:r>
      <w:r>
        <w:rPr>
          <w:rFonts w:ascii="Times New Roman"/>
          <w:b w:val="false"/>
          <w:i w:val="false"/>
          <w:color w:val="000000"/>
          <w:sz w:val="28"/>
        </w:rPr>
        <w:t>
</w:t>
      </w:r>
      <w:r>
        <w:rPr>
          <w:rFonts w:ascii="Times New Roman"/>
          <w:b w:val="false"/>
          <w:i w:val="false"/>
          <w:color w:val="000000"/>
          <w:sz w:val="28"/>
        </w:rPr>
        <w:t>
      отандық теле-, радиоарналардың отандық теле-, радиобағдарламаларды белгіленген пайыздық нормалардан кем тарату;</w:t>
      </w:r>
      <w:r>
        <w:br/>
      </w:r>
      <w:r>
        <w:rPr>
          <w:rFonts w:ascii="Times New Roman"/>
          <w:b w:val="false"/>
          <w:i w:val="false"/>
          <w:color w:val="000000"/>
          <w:sz w:val="28"/>
        </w:rPr>
        <w:t>
</w:t>
      </w:r>
      <w:r>
        <w:rPr>
          <w:rFonts w:ascii="Times New Roman"/>
          <w:b w:val="false"/>
          <w:i w:val="false"/>
          <w:color w:val="000000"/>
          <w:sz w:val="28"/>
        </w:rPr>
        <w:t>
      телеарнада жаңалық сипатындағы телебағдарламаларды сурдоаудармамен немесе субтитр түріндегі аудармамен қамтамасыз етпей тарату;</w:t>
      </w:r>
      <w:r>
        <w:br/>
      </w:r>
      <w:r>
        <w:rPr>
          <w:rFonts w:ascii="Times New Roman"/>
          <w:b w:val="false"/>
          <w:i w:val="false"/>
          <w:color w:val="000000"/>
          <w:sz w:val="28"/>
        </w:rPr>
        <w:t>
</w:t>
      </w:r>
      <w:r>
        <w:rPr>
          <w:rFonts w:ascii="Times New Roman"/>
          <w:b w:val="false"/>
          <w:i w:val="false"/>
          <w:color w:val="000000"/>
          <w:sz w:val="28"/>
        </w:rPr>
        <w:t xml:space="preserve">
      телеарнада кадр алаңының он бес пайызынан асатын қосымша ақпаратты тарату түрінде жасалған бұзуы, – </w:t>
      </w:r>
      <w:r>
        <w:br/>
      </w:r>
      <w:r>
        <w:rPr>
          <w:rFonts w:ascii="Times New Roman"/>
          <w:b w:val="false"/>
          <w:i w:val="false"/>
          <w:color w:val="000000"/>
          <w:sz w:val="28"/>
        </w:rPr>
        <w:t>
</w:t>
      </w:r>
      <w:r>
        <w:rPr>
          <w:rFonts w:ascii="Times New Roman"/>
          <w:b w:val="false"/>
          <w:i w:val="false"/>
          <w:color w:val="000000"/>
          <w:sz w:val="28"/>
        </w:rPr>
        <w:t>
      дара кәсіпкерлерге, лауазымды адамдарға айлық есептік көрсеткіштің жиырмадан елуге дейінгі мөлшерінде, шағын немесе орта кәсіпкерлік субъектілері немесе коммерциялық емес ұйымдар болып табылатын заңды тұлғаларға – бір жүзден бір жүз елуге дейінгі мөлшерінде, ірі кәсіпкерлік субъектілері болып табылатын заңды тұлғаларға – екі жүзден үш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әрекеттер, – </w:t>
      </w:r>
      <w:r>
        <w:br/>
      </w:r>
      <w:r>
        <w:rPr>
          <w:rFonts w:ascii="Times New Roman"/>
          <w:b w:val="false"/>
          <w:i w:val="false"/>
          <w:color w:val="000000"/>
          <w:sz w:val="28"/>
        </w:rPr>
        <w:t>
</w:t>
      </w:r>
      <w:r>
        <w:rPr>
          <w:rFonts w:ascii="Times New Roman"/>
          <w:b w:val="false"/>
          <w:i w:val="false"/>
          <w:color w:val="000000"/>
          <w:sz w:val="28"/>
        </w:rPr>
        <w:t>
      дара кәсіпкерлерге, лауазымды тұлғаларға айлық есептік көрсеткіштің елуден бір жүзге дейінгі мөлшерінде, шағын немесе орта кәсіпкерлік субъектілері немесе коммерциялық емес ұйымдар болып табылатын заңды тұлғаларға – бір жүз елуден екі жүзге дейінгі мөлшерінде, ірі кәсіпкерлік субъектілері болып табылатын заңды тұлғаларға – үш жүзден төрт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телерадио хабарларын тарату туралы заңнамасын телерадио хабарларын тарату операторларының:</w:t>
      </w:r>
      <w:r>
        <w:br/>
      </w:r>
      <w:r>
        <w:rPr>
          <w:rFonts w:ascii="Times New Roman"/>
          <w:b w:val="false"/>
          <w:i w:val="false"/>
          <w:color w:val="000000"/>
          <w:sz w:val="28"/>
        </w:rPr>
        <w:t>
</w:t>
      </w:r>
      <w:r>
        <w:rPr>
          <w:rFonts w:ascii="Times New Roman"/>
          <w:b w:val="false"/>
          <w:i w:val="false"/>
          <w:color w:val="000000"/>
          <w:sz w:val="28"/>
        </w:rPr>
        <w:t>
      ғимараттың және (немесе) ғимараттардың меншік иелерінің жазбаша келісімінсіз ұжымдық қабылдау жүйесін ұйымдастыру;</w:t>
      </w:r>
      <w:r>
        <w:br/>
      </w:r>
      <w:r>
        <w:rPr>
          <w:rFonts w:ascii="Times New Roman"/>
          <w:b w:val="false"/>
          <w:i w:val="false"/>
          <w:color w:val="000000"/>
          <w:sz w:val="28"/>
        </w:rPr>
        <w:t>
</w:t>
      </w:r>
      <w:r>
        <w:rPr>
          <w:rFonts w:ascii="Times New Roman"/>
          <w:b w:val="false"/>
          <w:i w:val="false"/>
          <w:color w:val="000000"/>
          <w:sz w:val="28"/>
        </w:rPr>
        <w:t>
      телерадио хабарларын тарату операторларының міндетті теле-, радиоарналарды таратпауы;</w:t>
      </w:r>
      <w:r>
        <w:br/>
      </w:r>
      <w:r>
        <w:rPr>
          <w:rFonts w:ascii="Times New Roman"/>
          <w:b w:val="false"/>
          <w:i w:val="false"/>
          <w:color w:val="000000"/>
          <w:sz w:val="28"/>
        </w:rPr>
        <w:t>
</w:t>
      </w:r>
      <w:r>
        <w:rPr>
          <w:rFonts w:ascii="Times New Roman"/>
          <w:b w:val="false"/>
          <w:i w:val="false"/>
          <w:color w:val="000000"/>
          <w:sz w:val="28"/>
        </w:rPr>
        <w:t xml:space="preserve">
      телерадио хабарларын тарату операторларының теле-, радиоарналарды ретрансляциялау шарттарын бұзуы түрінде жасалған бұзуы, – </w:t>
      </w:r>
      <w:r>
        <w:br/>
      </w:r>
      <w:r>
        <w:rPr>
          <w:rFonts w:ascii="Times New Roman"/>
          <w:b w:val="false"/>
          <w:i w:val="false"/>
          <w:color w:val="000000"/>
          <w:sz w:val="28"/>
        </w:rPr>
        <w:t>
</w:t>
      </w:r>
      <w:r>
        <w:rPr>
          <w:rFonts w:ascii="Times New Roman"/>
          <w:b w:val="false"/>
          <w:i w:val="false"/>
          <w:color w:val="000000"/>
          <w:sz w:val="28"/>
        </w:rPr>
        <w:t>
      дара кәсіпкерлерге, лауазымды адамдарға айлық есептік көрсеткіштің жиырмадан елуге дейінгі мөлшерінде, шағын немесе орта кәсіпкерлік субъектілері немесе коммерциялық емес ұйымдар болып табылатын заңды тұлғаларға – бір жүзден бір жүз елуге дейінгі мөлшерінде, ірі кәсіпкерлік субъектілері болып табылатын заңды тұлғаларға – екі жүзден үш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4. Осы баптың үшінші бөлігінде көзделген, әкімшілік жаза қолданылғаннан кейін бір жыл ішінде қайталап жасалған әрекеттер, – </w:t>
      </w:r>
      <w:r>
        <w:br/>
      </w:r>
      <w:r>
        <w:rPr>
          <w:rFonts w:ascii="Times New Roman"/>
          <w:b w:val="false"/>
          <w:i w:val="false"/>
          <w:color w:val="000000"/>
          <w:sz w:val="28"/>
        </w:rPr>
        <w:t>
</w:t>
      </w:r>
      <w:r>
        <w:rPr>
          <w:rFonts w:ascii="Times New Roman"/>
          <w:b w:val="false"/>
          <w:i w:val="false"/>
          <w:color w:val="000000"/>
          <w:sz w:val="28"/>
        </w:rPr>
        <w:t>
      дара кәсіпкерлерге, лауазымды адамдарға айлық есептік көрсеткіштің елуден бір жүзге дейінгі мөлшерінде, шағын немесе орта кәсіпкерлік субъектілері немесе коммерциялық емес ұйымдар болып табылатын заңды тұлғаларға – бір жүз елуден екі жүзге дейінгі мөлшерінде, ірі кәсіпкерлік субъектілері болып табылатын заңды тұлғаларға – үш жүзден төрт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телерадио хабарларын тарату туралы заңнамасын теле-, радиокомпаниялардың және телерадио хабарларын тарату операторларының:</w:t>
      </w:r>
      <w:r>
        <w:br/>
      </w:r>
      <w:r>
        <w:rPr>
          <w:rFonts w:ascii="Times New Roman"/>
          <w:b w:val="false"/>
          <w:i w:val="false"/>
          <w:color w:val="000000"/>
          <w:sz w:val="28"/>
        </w:rPr>
        <w:t>
</w:t>
      </w:r>
      <w:r>
        <w:rPr>
          <w:rFonts w:ascii="Times New Roman"/>
          <w:b w:val="false"/>
          <w:i w:val="false"/>
          <w:color w:val="000000"/>
          <w:sz w:val="28"/>
        </w:rPr>
        <w:t>
      жергілікті уақыт бойынша 06.00-ден 22.00-ге дейінгі кезеңде балалар мен жасөспірімдердің денелік, психикалық, имандылық, моральдық және рухани дамуына зиян келтіруі мүмкін телебағдарламаларды, сондай-ақ «Мәдениет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 18» индексімен индекстелетін фильмдерді тарату;</w:t>
      </w:r>
      <w:r>
        <w:br/>
      </w:r>
      <w:r>
        <w:rPr>
          <w:rFonts w:ascii="Times New Roman"/>
          <w:b w:val="false"/>
          <w:i w:val="false"/>
          <w:color w:val="000000"/>
          <w:sz w:val="28"/>
        </w:rPr>
        <w:t>
</w:t>
      </w:r>
      <w:r>
        <w:rPr>
          <w:rFonts w:ascii="Times New Roman"/>
          <w:b w:val="false"/>
          <w:i w:val="false"/>
          <w:color w:val="000000"/>
          <w:sz w:val="28"/>
        </w:rPr>
        <w:t>
      табиғи және техногендік сипаттағы төтенше жағдайлар кезінде адамдардың өміріне, денсаулығына қатер және қалыптасқан жағдайдағы іс-қимылдар тәртібі туралы, сондай-ақ қорғаныс, ұлттық қауіпсіздік және құқық тәртібін қорғау мүддесінде халықты хабардар ету сигналын телерадио хабарларын тарату операторларының және теле-, радиокомпаниялардың он бес минут ішінде уақтылы таратпауы;</w:t>
      </w:r>
      <w:r>
        <w:br/>
      </w:r>
      <w:r>
        <w:rPr>
          <w:rFonts w:ascii="Times New Roman"/>
          <w:b w:val="false"/>
          <w:i w:val="false"/>
          <w:color w:val="000000"/>
          <w:sz w:val="28"/>
        </w:rPr>
        <w:t>
</w:t>
      </w:r>
      <w:r>
        <w:rPr>
          <w:rFonts w:ascii="Times New Roman"/>
          <w:b w:val="false"/>
          <w:i w:val="false"/>
          <w:color w:val="000000"/>
          <w:sz w:val="28"/>
        </w:rPr>
        <w:t>
      телерадио хабарларын таратудың сәйкестікті растау рәсімінен өтпеген техникалық құралдарын пайдалану;</w:t>
      </w:r>
      <w:r>
        <w:br/>
      </w:r>
      <w:r>
        <w:rPr>
          <w:rFonts w:ascii="Times New Roman"/>
          <w:b w:val="false"/>
          <w:i w:val="false"/>
          <w:color w:val="000000"/>
          <w:sz w:val="28"/>
        </w:rPr>
        <w:t>
</w:t>
      </w:r>
      <w:r>
        <w:rPr>
          <w:rFonts w:ascii="Times New Roman"/>
          <w:b w:val="false"/>
          <w:i w:val="false"/>
          <w:color w:val="000000"/>
          <w:sz w:val="28"/>
        </w:rPr>
        <w:t>
      жерүсті спутниктік жеке қабылдау құрылғылары арқылы радиотаратқыш және (немесе) радиоқабылдағыш байланыс құралдарына бөгеуіл жасау;</w:t>
      </w:r>
      <w:r>
        <w:br/>
      </w:r>
      <w:r>
        <w:rPr>
          <w:rFonts w:ascii="Times New Roman"/>
          <w:b w:val="false"/>
          <w:i w:val="false"/>
          <w:color w:val="000000"/>
          <w:sz w:val="28"/>
        </w:rPr>
        <w:t>
</w:t>
      </w:r>
      <w:r>
        <w:rPr>
          <w:rFonts w:ascii="Times New Roman"/>
          <w:b w:val="false"/>
          <w:i w:val="false"/>
          <w:color w:val="000000"/>
          <w:sz w:val="28"/>
        </w:rPr>
        <w:t xml:space="preserve">
      телерадио хабарларын тарату операторларының уәкілетті органда есепке қойылмаған шетелдік теле-, радиоарналарды таратуы түрінде жасалған бұзуы, – </w:t>
      </w:r>
      <w:r>
        <w:br/>
      </w:r>
      <w:r>
        <w:rPr>
          <w:rFonts w:ascii="Times New Roman"/>
          <w:b w:val="false"/>
          <w:i w:val="false"/>
          <w:color w:val="000000"/>
          <w:sz w:val="28"/>
        </w:rPr>
        <w:t>
</w:t>
      </w:r>
      <w:r>
        <w:rPr>
          <w:rFonts w:ascii="Times New Roman"/>
          <w:b w:val="false"/>
          <w:i w:val="false"/>
          <w:color w:val="000000"/>
          <w:sz w:val="28"/>
        </w:rPr>
        <w:t>
      дара кәсіпкерлерге, лауазымды адамдарға айлық есептік көрсеткіштің жиырмадан елуге дейінгі мөлшерінде, шағын немесе орта кәсіпкерлік субъектілері немесе коммерциялық емес ұйымдар болып табылатын заңды тұлғаларға – бір жүзден бір жүз елуге дейінгі мөлшерінде, ірі кәсіпкерлік субъектілері болып табылатын заңды тұлғаларға – екі жүзден үш жүзге дейінгі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6. Осы баптың бесінші бөлігінде көзделген, әкімшілік жаза қолданылғаннан кейін бір жыл ішінде қайталап жасалған әрекеттер, – </w:t>
      </w:r>
      <w:r>
        <w:br/>
      </w:r>
      <w:r>
        <w:rPr>
          <w:rFonts w:ascii="Times New Roman"/>
          <w:b w:val="false"/>
          <w:i w:val="false"/>
          <w:color w:val="000000"/>
          <w:sz w:val="28"/>
        </w:rPr>
        <w:t>
</w:t>
      </w:r>
      <w:r>
        <w:rPr>
          <w:rFonts w:ascii="Times New Roman"/>
          <w:b w:val="false"/>
          <w:i w:val="false"/>
          <w:color w:val="000000"/>
          <w:sz w:val="28"/>
        </w:rPr>
        <w:t>
      дара кәсіпкерлерге, лауазымды адамдарға айлық есептік көрсеткіштің елуден бір жүзге дейінгі мөлшерінде, шағын немесе орта кәсіпкерлік субъектілері немесе коммерциялық емес ұйымдар болып табылатын заңды тұлғаларға – бір жүз елуден екі жүзге дейінгі мөлшерінде, ірі кәсіпкерлік субъектілері болып табылатын заңды тұлғаларға – үш жүзден төрт жүзге дейінгі мөлшерінде айыппұл салуға әкеп соғады.»;</w:t>
      </w:r>
    </w:p>
    <w:bookmarkEnd w:id="4"/>
    <w:bookmarkStart w:name="z29" w:id="5"/>
    <w:p>
      <w:pPr>
        <w:spacing w:after="0"/>
        <w:ind w:left="0"/>
        <w:jc w:val="both"/>
      </w:pPr>
      <w:r>
        <w:rPr>
          <w:rFonts w:ascii="Times New Roman"/>
          <w:b w:val="false"/>
          <w:i w:val="false"/>
          <w:color w:val="000000"/>
          <w:sz w:val="28"/>
        </w:rPr>
        <w:t>
      3)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w:t>
      </w:r>
      <w:r>
        <w:rPr>
          <w:rFonts w:ascii="Times New Roman"/>
          <w:b w:val="false"/>
          <w:i w:val="false"/>
          <w:color w:val="000000"/>
          <w:sz w:val="28"/>
        </w:rPr>
        <w:t>
      отыз жетінші абзац «342 (екiншi бөлiгi),» деген сөздерден кейін «342-1 (бесінші бөліктің төртінші, бесінші, алтыншы абзацтары),»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елу төртінші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«облыстардың, республикалық маңызы бар қаланың, астананың жергiлiктi атқарушы органдарының (127, 163-6, 165, 237-1, 309-1 (жетiншi, сегiзiншi бөлiктерi), 309-4 (сегiзiншi, тоғызыншы бөлiктерi), 342, 342-1 (бірінші, үшінші бөлік, бесінші бөліктің екінші, үшінші абзацтары), 343, 357-2 (екiншi бөлiгi), 346 – 352-баптар);».</w:t>
      </w:r>
    </w:p>
    <w:bookmarkEnd w:id="5"/>
    <w:bookmarkStart w:name="z33" w:id="6"/>
    <w:p>
      <w:pPr>
        <w:spacing w:after="0"/>
        <w:ind w:left="0"/>
        <w:jc w:val="both"/>
      </w:pPr>
      <w:r>
        <w:rPr>
          <w:rFonts w:ascii="Times New Roman"/>
          <w:b w:val="false"/>
          <w:i w:val="false"/>
          <w:color w:val="000000"/>
          <w:sz w:val="28"/>
        </w:rPr>
        <w:t>
      2. «Салық және бюджетке төленетін басқа да міндетті төлемдер туралы (Салық кодексі)» 2008 жылғы 10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2008 ж., № 22-I, 22-II, 112-құжат; 2009 ж., № 2-3, 16, 18-құжаттар; № 13-14, 63-құжат; № 15-16, 74-құжат; № 17, 82-құжат; № 18, 84-құжат; № 23, 100-құжат; № 24, 134-құжат; 2010 ж., № 1-2,5-құжат; № 5, 23-құжат; № 7, 28, 29-құжаттар; № 11, 58-құжат; № 15, 71-құжат; № 17-18, 112-құжат; № 22, 130, 132-құжаттар; № 24, 145,  46, 149-құжаттар; 2011 ж., № 1, 2, 3-құжаттар; № 2, 21, 25-құжаттар; № 4,  37-құжат; № 6, 50-құжат; № 11, 102-құжат; № 12, 111-құжат; № 13, 116-құжат; № 14, 117-құжат; 2011 жылғы 6 тамызда «Егемен Қазақстан» және «Казахстанская правда» газеттерінде жарияланған «Қазақстан Республикасының кейбір заңнамалық актілеріне халықтың көші-қоны мәселелері бойынша өзгерістер мен толықтырулар енгізу туралы» 2011 жылғы 22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29 қарашада «Егемен Қазақстан» және «Казахстанская правда» газеттерінде жарияланған «Қазақстан Республикасының кейбір заңнамалық  актілеріне уәкілетті органдардың мемлекеттік және бюджеттік жоспарлау жөніндегі құзыретінің аражігін ажырату және бюджет процесін жетілдіру мәселелері бойынша өзгерістер мен толықтырулар енгізу туралы» 2011 жылғы 24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2011 жылғы 8 желтоқсанда «Егемен Қазақстан» және «Казахстанская правда» газеттерінде жарияланған «Қазақстан Республикасының кейбір заңнамалық актілеріне экологиялық мәселелер бойынша өзгерістер мен толықтырулар енгізу туралы» 2011 жылғы 3 желтоқсандағы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
    <w:bookmarkStart w:name="z36" w:id="7"/>
    <w:p>
      <w:pPr>
        <w:spacing w:after="0"/>
        <w:ind w:left="0"/>
        <w:jc w:val="both"/>
      </w:pPr>
      <w:r>
        <w:rPr>
          <w:rFonts w:ascii="Times New Roman"/>
          <w:b w:val="false"/>
          <w:i w:val="false"/>
          <w:color w:val="000000"/>
          <w:sz w:val="28"/>
        </w:rPr>
        <w:t>
      1) </w:t>
      </w:r>
      <w:r>
        <w:rPr>
          <w:rFonts w:ascii="Times New Roman"/>
          <w:b w:val="false"/>
          <w:i w:val="false"/>
          <w:color w:val="000000"/>
          <w:sz w:val="28"/>
        </w:rPr>
        <w:t>455-баптың</w:t>
      </w:r>
      <w:r>
        <w:rPr>
          <w:rFonts w:ascii="Times New Roman"/>
          <w:b w:val="false"/>
          <w:i w:val="false"/>
          <w:color w:val="000000"/>
          <w:sz w:val="28"/>
        </w:rPr>
        <w:t xml:space="preserve"> 1) тармақшасының оныншы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«теле-, радиоарнаны, мерзiмдi баспасөз басылымын және ақпарат агенттiгiн мемлекеттік тіркегені (есепке қойғаны);»;</w:t>
      </w:r>
    </w:p>
    <w:bookmarkEnd w:id="7"/>
    <w:bookmarkStart w:name="z38" w:id="8"/>
    <w:p>
      <w:pPr>
        <w:spacing w:after="0"/>
        <w:ind w:left="0"/>
        <w:jc w:val="both"/>
      </w:pPr>
      <w:r>
        <w:rPr>
          <w:rFonts w:ascii="Times New Roman"/>
          <w:b w:val="false"/>
          <w:i w:val="false"/>
          <w:color w:val="000000"/>
          <w:sz w:val="28"/>
        </w:rPr>
        <w:t>
      2) </w:t>
      </w:r>
      <w:r>
        <w:rPr>
          <w:rFonts w:ascii="Times New Roman"/>
          <w:b w:val="false"/>
          <w:i w:val="false"/>
          <w:color w:val="000000"/>
          <w:sz w:val="28"/>
        </w:rPr>
        <w:t>456-бапта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кестеде:</w:t>
      </w:r>
      <w:r>
        <w:br/>
      </w:r>
      <w:r>
        <w:rPr>
          <w:rFonts w:ascii="Times New Roman"/>
          <w:b w:val="false"/>
          <w:i w:val="false"/>
          <w:color w:val="000000"/>
          <w:sz w:val="28"/>
        </w:rPr>
        <w:t>
</w:t>
      </w:r>
      <w:r>
        <w:rPr>
          <w:rFonts w:ascii="Times New Roman"/>
          <w:b w:val="false"/>
          <w:i w:val="false"/>
          <w:color w:val="000000"/>
          <w:sz w:val="28"/>
        </w:rPr>
        <w:t>
      реттік нөмірі 9-жол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«9. Теле-, радиоарнаны, мерзiмдi баспасөз басылымын және ақпарат агенттiгiн мемлекеттiк тiркегенi (есепке қойғаны) үшiн:»;</w:t>
      </w:r>
    </w:p>
    <w:bookmarkEnd w:id="8"/>
    <w:bookmarkStart w:name="z42" w:id="9"/>
    <w:p>
      <w:pPr>
        <w:spacing w:after="0"/>
        <w:ind w:left="0"/>
        <w:jc w:val="both"/>
      </w:pPr>
      <w:r>
        <w:rPr>
          <w:rFonts w:ascii="Times New Roman"/>
          <w:b w:val="false"/>
          <w:i w:val="false"/>
          <w:color w:val="000000"/>
          <w:sz w:val="28"/>
        </w:rPr>
        <w:t>
      3) </w:t>
      </w:r>
      <w:r>
        <w:rPr>
          <w:rFonts w:ascii="Times New Roman"/>
          <w:b w:val="false"/>
          <w:i w:val="false"/>
          <w:color w:val="000000"/>
          <w:sz w:val="28"/>
        </w:rPr>
        <w:t>473-бапта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Байланыс саласындағы уәкiлеттi мемлекеттiк орган Қазақстан Республикасының телевизия және радио хабарларын тарату ұйымдарына радиожиiлiк спектрiн пайдалануға рұқсат (рұқсат телнұсқасын) (бұдан әрi – рұқсат) берген кезде ұқсас сигнал арқылы қызметті жүзеге асыратын телевизия және радио хабарларын тарату ұйымдарына радиожиiлiк спектрiн пайдалануға рұқсат бергенi үшiн алым (бұдан әрi – алым) алынады.»;</w:t>
      </w:r>
      <w:r>
        <w:br/>
      </w:r>
      <w:r>
        <w:rPr>
          <w:rFonts w:ascii="Times New Roman"/>
          <w:b w:val="false"/>
          <w:i w:val="false"/>
          <w:color w:val="000000"/>
          <w:sz w:val="28"/>
        </w:rPr>
        <w:t>
</w:t>
      </w:r>
      <w:r>
        <w:rPr>
          <w:rFonts w:ascii="Times New Roman"/>
          <w:b w:val="false"/>
          <w:i w:val="false"/>
          <w:color w:val="000000"/>
          <w:sz w:val="28"/>
        </w:rPr>
        <w:t>
      3-тармақ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бүкіл аумағында еркін қолжетімді теле-, радиоарналарды трансляциялауды қамтамасыз ету мақсатында ұлттық телерадио хабарларын тарату операторына радиожиілік спектрінің белдеулері (номиналдары) конкурс өткізбей бөлінеді.»;</w:t>
      </w:r>
    </w:p>
    <w:bookmarkEnd w:id="9"/>
    <w:bookmarkStart w:name="z47" w:id="10"/>
    <w:p>
      <w:pPr>
        <w:spacing w:after="0"/>
        <w:ind w:left="0"/>
        <w:jc w:val="both"/>
      </w:pPr>
      <w:r>
        <w:rPr>
          <w:rFonts w:ascii="Times New Roman"/>
          <w:b w:val="false"/>
          <w:i w:val="false"/>
          <w:color w:val="000000"/>
          <w:sz w:val="28"/>
        </w:rPr>
        <w:t>
      4) </w:t>
      </w:r>
      <w:r>
        <w:rPr>
          <w:rFonts w:ascii="Times New Roman"/>
          <w:b w:val="false"/>
          <w:i w:val="false"/>
          <w:color w:val="000000"/>
          <w:sz w:val="28"/>
        </w:rPr>
        <w:t>512-баптың</w:t>
      </w:r>
      <w:r>
        <w:rPr>
          <w:rFonts w:ascii="Times New Roman"/>
          <w:b w:val="false"/>
          <w:i w:val="false"/>
          <w:color w:val="000000"/>
          <w:sz w:val="28"/>
        </w:rPr>
        <w:t xml:space="preserve"> 3-тармағы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бүкіл аумағында еркін қолжетімді теле-, радиоарналарды трансляциялауды қамтамасыз ету мақсатында ұлттық телерадио хабарларын тарату операторына радиожиілік спектрінің номиналдары конкурс өткізбей бөлінеді.»;</w:t>
      </w:r>
    </w:p>
    <w:bookmarkEnd w:id="10"/>
    <w:bookmarkStart w:name="z49" w:id="11"/>
    <w:p>
      <w:pPr>
        <w:spacing w:after="0"/>
        <w:ind w:left="0"/>
        <w:jc w:val="both"/>
      </w:pPr>
      <w:r>
        <w:rPr>
          <w:rFonts w:ascii="Times New Roman"/>
          <w:b w:val="false"/>
          <w:i w:val="false"/>
          <w:color w:val="000000"/>
          <w:sz w:val="28"/>
        </w:rPr>
        <w:t>
      5) </w:t>
      </w:r>
      <w:r>
        <w:rPr>
          <w:rFonts w:ascii="Times New Roman"/>
          <w:b w:val="false"/>
          <w:i w:val="false"/>
          <w:color w:val="000000"/>
          <w:sz w:val="28"/>
        </w:rPr>
        <w:t>513-баптың</w:t>
      </w:r>
      <w:r>
        <w:rPr>
          <w:rFonts w:ascii="Times New Roman"/>
          <w:b w:val="false"/>
          <w:i w:val="false"/>
          <w:color w:val="000000"/>
          <w:sz w:val="28"/>
        </w:rPr>
        <w:t xml:space="preserve"> 1-тармағының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заңнамалық актiсiнде белгiленген тәртiппен радиожиiлiк спектрiн, оның ішінде эфирлік цифрлық телерадио хабарларын таратуды ұйымдастыру үшін пайдалану құқығын алған жеке және заңды тұлғалар төлемақы төлеушiлер болып табылады.»;</w:t>
      </w:r>
    </w:p>
    <w:bookmarkEnd w:id="11"/>
    <w:bookmarkStart w:name="z51" w:id="12"/>
    <w:p>
      <w:pPr>
        <w:spacing w:after="0"/>
        <w:ind w:left="0"/>
        <w:jc w:val="both"/>
      </w:pPr>
      <w:r>
        <w:rPr>
          <w:rFonts w:ascii="Times New Roman"/>
          <w:b w:val="false"/>
          <w:i w:val="false"/>
          <w:color w:val="000000"/>
          <w:sz w:val="28"/>
        </w:rPr>
        <w:t>
      6) </w:t>
      </w:r>
      <w:r>
        <w:rPr>
          <w:rFonts w:ascii="Times New Roman"/>
          <w:b w:val="false"/>
          <w:i w:val="false"/>
          <w:color w:val="000000"/>
          <w:sz w:val="28"/>
        </w:rPr>
        <w:t>514-бап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Төлемақының жылдық мөлшерлемелері республикалық бюджет туралы заңда белгiленген және салық кезеңiнiң бiрiншi күнi қолданыста болған айлық есептiк көрсеткiш (бұдан әрi осы баптың мәтiнi бойынша – АЕК) мөлшерiне негiзделе отырып, радиобайланыс түрiне, пайдаланылатын жиiлiктердiң номиналдарына (диапазон белдеулеріне), радиоұзартқыштар жинақтамаларына, пайдалану аумағына, сондай-ақ байланыс қызметтерi ұсынылатын елді мекен аумағында тұратын халықтың санына, сондай-ақ таратушы радиоэлектрондық құралдың қуатына қарай айқындалады.</w:t>
      </w:r>
      <w:r>
        <w:br/>
      </w:r>
      <w:r>
        <w:rPr>
          <w:rFonts w:ascii="Times New Roman"/>
          <w:b w:val="false"/>
          <w:i w:val="false"/>
          <w:color w:val="000000"/>
          <w:sz w:val="28"/>
        </w:rPr>
        <w:t>
</w:t>
      </w:r>
      <w:r>
        <w:rPr>
          <w:rFonts w:ascii="Times New Roman"/>
          <w:b w:val="false"/>
          <w:i w:val="false"/>
          <w:color w:val="000000"/>
          <w:sz w:val="28"/>
        </w:rPr>
        <w:t>
      2. Радиобайланыстың мына түрлеріне төлемақының жылдық мөлшерлемелері мынаны құрайды: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6201"/>
        <w:gridCol w:w="3348"/>
        <w:gridCol w:w="2573"/>
      </w:tblGrid>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түрлерi</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аумағы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мөлшерлемесі</w:t>
            </w:r>
            <w:r>
              <w:br/>
            </w:r>
            <w:r>
              <w:rPr>
                <w:rFonts w:ascii="Times New Roman"/>
                <w:b w:val="false"/>
                <w:i w:val="false"/>
                <w:color w:val="000000"/>
                <w:sz w:val="20"/>
              </w:rPr>
              <w:t>
(АЕК)</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 радиошақыру радиожүйелерi (енi 25 кГц жиiлiк белгiленгенi үшiн)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Транкинг байланысы (қабылдауға енi 25 кГц/беруге 25 кГц радиоарна үшiн)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50 мың адамнан асатын елдi мекен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әкiмшiлiк-аумақтық бiрлiктер (аудандық маңызы бар қала, аудан, кент, ауыл (село), ауылдық (селолық) округ)</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УҚТ-диапазонды радиобайланыс (қабылдауға енi 25 кГц/25 кГц дуплекстi арна үшiн)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50 мың адамнан асатын елдi мекен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әкiмшiлiк-аумақтық бiрлiктер (аудандық маңызы бар қала, аудан, кент, ауыл (село), ауылдық (селолық) округ)</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УҚТ-диапазонды радиобайланыс (енi 25 кГц симплекстi арна үшiн)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50 мың адамнан асатын елдi мекен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әкiмшiлiк-аумақтық бiрлiктер (аудандық маңызы бар қала, аудан, кент, ауыл (село), ауылдық (селолық) округ)</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Таратқыштың шығу қуаты:</w:t>
            </w:r>
            <w:r>
              <w:br/>
            </w:r>
            <w:r>
              <w:rPr>
                <w:rFonts w:ascii="Times New Roman"/>
                <w:b w:val="false"/>
                <w:i w:val="false"/>
                <w:color w:val="000000"/>
                <w:sz w:val="20"/>
              </w:rPr>
              <w:t>
- 50 Вт-қа дейiн;</w:t>
            </w:r>
            <w:r>
              <w:br/>
            </w:r>
            <w:r>
              <w:rPr>
                <w:rFonts w:ascii="Times New Roman"/>
                <w:b w:val="false"/>
                <w:i w:val="false"/>
                <w:color w:val="000000"/>
                <w:sz w:val="20"/>
              </w:rPr>
              <w:t>
- 50 Вт-тан астам болған кезде ҚT-байланыс (бiр жиiлiк белгiленгенi үшiн)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20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Радиоұзартқыштар (арна үшiн)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 байланыс (қабылдауға енi 200 кГц/беруге 200 кГц жиiлiк белдеуi үшiн)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Үшiншi жаңартылымдағы ұялы байланыс және төртiншi жаңартылымдағы ұтқыр байланыс (қабылдауға енi 2 МГц/беруге 2 МГц радиожиiлiк белдеуi үшiн)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Астана, Алматы қалалары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Жаһандық жеке жылжымалы спутниктік байланыс (қабылдауға енi 100 кГц/беруге 100 кГц жиiлiктердiң дуплекстi белдеуi үшiн)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HUB–технологиялы спутниктік байланыс (HUB-қа пайдаланылатын қабылдауға енi 100 кГц/беруге 100 кГц белдеуi үшiн)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HUB-технологиясынсыз спутниктік байланыс (бiр станция пайдаланатын жиiлiктер үшiн)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Радиорелелi желiлер (бiр аралықтағы дуплекстi арна үшiн):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қала, кент, ауыл (село), ауылдық (селолық) округ</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аймақтық және магистральдық</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Сымсыз радиоға қол жетiмдiлiк жүйелерi (қабылдауға енi 25 кГц/беруге 25 кГц дуплекстi арна үшiн)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50 мың адамнан асатын елдi мекен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әкiмшiлiк-аумақтық бiрлiктер (аудандық маңызы бар қала, аудан, кент, ауыл (село), ауылдық (селолық) округ)</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КБС-технологиясы пайдаланылған кезде сымсыз радиоға қол жетiмдiлiк жүйелерi (қабылдауға енi 2 МГц/беруге 2 МГц дуплекстi арна үшiн)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50 мың адамнан асатын елдi мекен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әкiмшiлiк-аумақтық бiрлiктер (аудандық маңызы бар қала, аудан, кент, ауыл (село), ауылдық (селолық) округ)</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Эфирлiк-кабельдік телевизия (8 МГц жиiлiк белдеуi үшiн)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200 мың адамнан асатын елдi мекен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50 мыңнан 200 мың адамға дейін болатын елдi мекен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халқының саны 50 мың адамға дейiн болатын аудандық маңызы бар қала, аудан</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қалған әкiмшiлiк-аумақтық бiрлiктер (кент, ауыл (село), ауылдық (селолық) округ)</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Теңiздегi радиобайланыс (радиомодем, жағалаулық байланыс, телеметрия, радиолокациялық және т.б.), бiр радиоарна үшiн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54" w:id="13"/>
    <w:p>
      <w:pPr>
        <w:spacing w:after="0"/>
        <w:ind w:left="0"/>
        <w:jc w:val="both"/>
      </w:pPr>
      <w:r>
        <w:rPr>
          <w:rFonts w:ascii="Times New Roman"/>
          <w:b w:val="false"/>
          <w:i w:val="false"/>
          <w:color w:val="000000"/>
          <w:sz w:val="28"/>
        </w:rPr>
        <w:t>
      3. Цифрлық эфирлік телерадио хабарларын таратуға төлемақының жылдық мөлшерлемелері мынаны құрайды: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893"/>
        <w:gridCol w:w="3213"/>
        <w:gridCol w:w="2493"/>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эфирлік телерадио хабарларын таратуға арналған жиіліктер диапазоны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аумағы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Төлемақы мөлшерлемесі</w:t>
            </w:r>
            <w:r>
              <w:br/>
            </w:r>
            <w:r>
              <w:rPr>
                <w:rFonts w:ascii="Times New Roman"/>
                <w:b w:val="false"/>
                <w:i w:val="false"/>
                <w:color w:val="000000"/>
                <w:sz w:val="20"/>
              </w:rPr>
              <w:t>
(АЕК)</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Телевизия/метрлік жиілік диапазоны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радиоэлектрондық құралдың қуаты қоса алғанда 50 Вт-ға дейінгі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радиоэлектрондық құралдың қуаты қоса алғанда 250 Вт-ға дейінгі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радиоэлектрондық құралдың қуаты қоса алғанда 500 Вт-ға дейінгі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радиоэлектрондық құралдың қуаты қоса алғанда 1000 Вт-ға дейінгі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радиоэлектрондық құралдың қуаты 1000 Вт-дан жоғары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Телевизия/дециметрлік жиілік диапазоны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радиоэлектрондық құралдың қуаты қоса алғанда 50 Вт-ға дейінгі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радиоэлектрондық құралдың қуаты қоса алғанда 250 Вт-ға дейінгі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радиоэлектрондық құралдың қуаты қоса алғанда 500 Вт-ға дейінгі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радиоэлектрондық құралдың қуаты қоса алғанда 1000 Вт-ға дейінгі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Таратушы радиоэлектрондық құралдың қуаты 1000 Вт-дан жоғары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Алматы қалалары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r>
    </w:tbl>
    <w:bookmarkStart w:name="z1" w:id="14"/>
    <w:p>
      <w:pPr>
        <w:spacing w:after="0"/>
        <w:ind w:left="0"/>
        <w:jc w:val="both"/>
      </w:pPr>
      <w:r>
        <w:rPr>
          <w:rFonts w:ascii="Times New Roman"/>
          <w:b w:val="false"/>
          <w:i w:val="false"/>
          <w:color w:val="000000"/>
          <w:sz w:val="28"/>
        </w:rPr>
        <w:t>  
      4. Қоса алғанда алты айға дейiнгі мерзімде тәжiрибелiк пайдалану, жарыстар, көрмелер және өзге де iс-шаралар өткiзу кезеңiнде радиожиiлiк спектрiн пайдаланған кезде төлемақы радиобайланыс түрiне, радиожиiлiк спектрiн пайдалану аумағына және таратушы радиоэлектрондық құралдың қуатына қарай, оны нақты пайдалану мерзiмiне сәйкес мөлшерде, бiрақ төлемақының жылдық мөлшерлемесінің кемiнде 1/12 мөлшерiнде белгiленедi.</w:t>
      </w:r>
      <w:r>
        <w:br/>
      </w:r>
      <w:r>
        <w:rPr>
          <w:rFonts w:ascii="Times New Roman"/>
          <w:b w:val="false"/>
          <w:i w:val="false"/>
          <w:color w:val="000000"/>
          <w:sz w:val="28"/>
        </w:rPr>
        <w:t>
</w:t>
      </w:r>
      <w:r>
        <w:rPr>
          <w:rFonts w:ascii="Times New Roman"/>
          <w:b w:val="false"/>
          <w:i w:val="false"/>
          <w:color w:val="000000"/>
          <w:sz w:val="28"/>
        </w:rPr>
        <w:t>
      Енi осы баптың мөлшерлемелерінде көрсетiлгеннен өзгеше дуплекстi арна белдеуiн пайдаланатын технологияларды қолданған жағдайда, төлемақы мөлшерлемелері төлеушi нақты қолданатын дуплекстi арна белдеуi енiнiң үлес салмағының осы баптың мөлшерлемелерінде көрсетiлген дуплекстi арна белдеуiнiң енiне ара қатынасы негiзге алына отырып айқындалады.</w:t>
      </w:r>
      <w:r>
        <w:br/>
      </w:r>
      <w:r>
        <w:rPr>
          <w:rFonts w:ascii="Times New Roman"/>
          <w:b w:val="false"/>
          <w:i w:val="false"/>
          <w:color w:val="000000"/>
          <w:sz w:val="28"/>
        </w:rPr>
        <w:t>
</w:t>
      </w:r>
      <w:r>
        <w:rPr>
          <w:rFonts w:ascii="Times New Roman"/>
          <w:b w:val="false"/>
          <w:i w:val="false"/>
          <w:color w:val="000000"/>
          <w:sz w:val="28"/>
        </w:rPr>
        <w:t>
      Кең белдеулi сигнал (КБС) технологиясын пайдалану кезiнде төлемақы енi қабылдауға 2 МГц/беруге 2 МГц белдеу үшiн алынады.»;</w:t>
      </w:r>
    </w:p>
    <w:bookmarkEnd w:id="14"/>
    <w:bookmarkStart w:name="z4" w:id="15"/>
    <w:p>
      <w:pPr>
        <w:spacing w:after="0"/>
        <w:ind w:left="0"/>
        <w:jc w:val="both"/>
      </w:pPr>
      <w:r>
        <w:rPr>
          <w:rFonts w:ascii="Times New Roman"/>
          <w:b w:val="false"/>
          <w:i w:val="false"/>
          <w:color w:val="000000"/>
          <w:sz w:val="28"/>
        </w:rPr>
        <w:t>
      7) </w:t>
      </w:r>
      <w:r>
        <w:rPr>
          <w:rFonts w:ascii="Times New Roman"/>
          <w:b w:val="false"/>
          <w:i w:val="false"/>
          <w:color w:val="000000"/>
          <w:sz w:val="28"/>
        </w:rPr>
        <w:t>515-баптың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Төлемақы сомасын байланыс саласындағы уәкiлеттi мемлекеттiк орган рұқсат құжаттарында көрсетiлген техникалық параметрлерге, оның ішінде таратушы радиоэлектрондық құралдың қуатына сәйкес радиобайланыс түрi мен радиожиiлiк спектрiн пайдалану аумағына қарай төлемақының жылдық мөлшерлемелері негiзiнде есептейдi.».</w:t>
      </w:r>
    </w:p>
    <w:bookmarkEnd w:id="15"/>
    <w:bookmarkStart w:name="z6" w:id="16"/>
    <w:p>
      <w:pPr>
        <w:spacing w:after="0"/>
        <w:ind w:left="0"/>
        <w:jc w:val="both"/>
      </w:pPr>
      <w:r>
        <w:rPr>
          <w:rFonts w:ascii="Times New Roman"/>
          <w:b w:val="false"/>
          <w:i w:val="false"/>
          <w:color w:val="000000"/>
          <w:sz w:val="28"/>
        </w:rPr>
        <w:t>
      3. «Авторлық құқық және сабақтас құқықтар туралы» 1996 жылғы 10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8-9, 237-құжат; 2004 ж., № 17, 100-құжат; 2005 ж., № 21-22, 87-құжат; 2007 ж., № 20, 152-құжат; 2009 ж., № 15-16, 75-құжат):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2-бап</w:t>
      </w:r>
      <w:r>
        <w:rPr>
          <w:rFonts w:ascii="Times New Roman"/>
          <w:b w:val="false"/>
          <w:i w:val="false"/>
          <w:color w:val="000000"/>
          <w:sz w:val="28"/>
        </w:rPr>
        <w:t xml:space="preserve"> мынадай мазмұндағы 45-1) тармақшамен толықтырылсын:</w:t>
      </w:r>
      <w:r>
        <w:br/>
      </w:r>
      <w:r>
        <w:rPr>
          <w:rFonts w:ascii="Times New Roman"/>
          <w:b w:val="false"/>
          <w:i w:val="false"/>
          <w:color w:val="000000"/>
          <w:sz w:val="28"/>
        </w:rPr>
        <w:t>
</w:t>
      </w:r>
      <w:r>
        <w:rPr>
          <w:rFonts w:ascii="Times New Roman"/>
          <w:b w:val="false"/>
          <w:i w:val="false"/>
          <w:color w:val="000000"/>
          <w:sz w:val="28"/>
        </w:rPr>
        <w:t>
      «45-1) эфирлiк және кабельдік хабар тарату ұйымдары – туындыны, орындаушылықты, қойылымды, фонограмманы қамтитын теле-, радиоарналарды, теле-, радиобағдарламаларды (теле-, радио хабарларды) эфирге және (немесе) кабель арқылы хабарлауды жүзеге асыратын жеке және заңды тұлғалар. Эфирге және (немесе) кабель арқылы хабарлау ұқсас эфирлік, көпарналы хабар тарату (цифрлық эфирлік, спутниктік, кабельдік телерадио хабарларын тарату) арқылы жүзеге асырылады.».</w:t>
      </w:r>
    </w:p>
    <w:bookmarkEnd w:id="16"/>
    <w:bookmarkStart w:name="z9" w:id="17"/>
    <w:p>
      <w:pPr>
        <w:spacing w:after="0"/>
        <w:ind w:left="0"/>
        <w:jc w:val="both"/>
      </w:pPr>
      <w:r>
        <w:rPr>
          <w:rFonts w:ascii="Times New Roman"/>
          <w:b w:val="false"/>
          <w:i w:val="false"/>
          <w:color w:val="000000"/>
          <w:sz w:val="28"/>
        </w:rPr>
        <w:t>
      4. «Қазақстан Республикасындағы тiлдер туралы» 1997 жылғы 11 шiлдедегі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13-14, 202-құжат; 2004 ж., № 23, 142-құжат; 2006 ж., № 10, 52-құжат; 2007 ж., № 19, 147-құжат; № 20,  152-құжат; 2008 ж., № 20, 89-құжат; 2011 ж., № 1, 2-құжат; № 11, 102-құжат):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18-баптың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«Қажеттi тiлдiк ортаны жасау және мемлекеттiк тiлдiң толыққанды қолданылуы мақсатында, олардың меншiк нысанына қарамастан, теле-,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болмауға тиiс.».</w:t>
      </w:r>
    </w:p>
    <w:bookmarkEnd w:id="17"/>
    <w:bookmarkStart w:name="z12" w:id="18"/>
    <w:p>
      <w:pPr>
        <w:spacing w:after="0"/>
        <w:ind w:left="0"/>
        <w:jc w:val="both"/>
      </w:pPr>
      <w:r>
        <w:rPr>
          <w:rFonts w:ascii="Times New Roman"/>
          <w:b w:val="false"/>
          <w:i w:val="false"/>
          <w:color w:val="000000"/>
          <w:sz w:val="28"/>
        </w:rPr>
        <w:t>
      5. «Бұқаралық ақпарат құралдары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21, 771-құжат; 2001 ж., № 10, 122-құжат; 2003 ж., № 24, 175-құжат; 2005 ж., № 13, 53-құжат; 2006 ж., № 1, 5-құжат; № 3, 22-құжат; № 12, 77-құжат; 2007 ж., № 12, 88-құжат; 2009 ж., № 2-3, 7-құжат; № 15-16, 74-құжат; 2010 ж., № 5, 23-құжат; № 22, 130-құжат; 2011 ж., № 11, 102-құжат):</w:t>
      </w:r>
    </w:p>
    <w:bookmarkEnd w:id="18"/>
    <w:bookmarkStart w:name="z13" w:id="19"/>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9"/>
    <w:bookmarkStart w:name="z14" w:id="20"/>
    <w:p>
      <w:pPr>
        <w:spacing w:after="0"/>
        <w:ind w:left="0"/>
        <w:jc w:val="both"/>
      </w:pPr>
      <w:r>
        <w:rPr>
          <w:rFonts w:ascii="Times New Roman"/>
          <w:b w:val="false"/>
          <w:i w:val="false"/>
          <w:color w:val="000000"/>
          <w:sz w:val="28"/>
        </w:rPr>
        <w:t>
      «1-бап. Осы Заңда пайдаланылатын негiзгi ұғымдар</w:t>
      </w:r>
    </w:p>
    <w:bookmarkEnd w:id="20"/>
    <w:bookmarkStart w:name="z15" w:id="21"/>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аккредиттеу - журналистi тағайындау рәсiмi және оның өкiлеттiгiн мемлекеттiк органның, қоғамдық бiрлестiктiң және ұйымның тануы;</w:t>
      </w:r>
      <w:r>
        <w:br/>
      </w:r>
      <w:r>
        <w:rPr>
          <w:rFonts w:ascii="Times New Roman"/>
          <w:b w:val="false"/>
          <w:i w:val="false"/>
          <w:color w:val="000000"/>
          <w:sz w:val="28"/>
        </w:rPr>
        <w:t>
</w:t>
      </w:r>
      <w:r>
        <w:rPr>
          <w:rFonts w:ascii="Times New Roman"/>
          <w:b w:val="false"/>
          <w:i w:val="false"/>
          <w:color w:val="000000"/>
          <w:sz w:val="28"/>
        </w:rPr>
        <w:t>
      2) бас редактор (редактор) – бұқаралық ақпарат құралының редакциясын басқаратын және оны шығару мен таратуға, эфирге шығаруға тиiсiнше өкiлеттiгi бар жеке тұлға;</w:t>
      </w:r>
      <w:r>
        <w:br/>
      </w:r>
      <w:r>
        <w:rPr>
          <w:rFonts w:ascii="Times New Roman"/>
          <w:b w:val="false"/>
          <w:i w:val="false"/>
          <w:color w:val="000000"/>
          <w:sz w:val="28"/>
        </w:rPr>
        <w:t>
</w:t>
      </w:r>
      <w:r>
        <w:rPr>
          <w:rFonts w:ascii="Times New Roman"/>
          <w:b w:val="false"/>
          <w:i w:val="false"/>
          <w:color w:val="000000"/>
          <w:sz w:val="28"/>
        </w:rPr>
        <w:t>
      3) бұқаралық ақпарат – тұлғалардың шектеусiз топтарына арналған баспа, дыбыс-бейне және өзге де хабарлары мен материалдары;</w:t>
      </w:r>
      <w:r>
        <w:br/>
      </w:r>
      <w:r>
        <w:rPr>
          <w:rFonts w:ascii="Times New Roman"/>
          <w:b w:val="false"/>
          <w:i w:val="false"/>
          <w:color w:val="000000"/>
          <w:sz w:val="28"/>
        </w:rPr>
        <w:t>
</w:t>
      </w:r>
      <w:r>
        <w:rPr>
          <w:rFonts w:ascii="Times New Roman"/>
          <w:b w:val="false"/>
          <w:i w:val="false"/>
          <w:color w:val="000000"/>
          <w:sz w:val="28"/>
        </w:rPr>
        <w:t>
      4) бұқаралық ақпарат құралы – мерзiмдi баспасөз басылымы, теле-, радиоарна, киноқұжаттама, дыбыс-бейне жазбасы және интернет-ресурстарды қоса алғанда, бұқаралық ақпаратты мерзiмдi немесе үздiксiз бұқаралық таратудың басқа да нысаны;</w:t>
      </w:r>
      <w:r>
        <w:br/>
      </w:r>
      <w:r>
        <w:rPr>
          <w:rFonts w:ascii="Times New Roman"/>
          <w:b w:val="false"/>
          <w:i w:val="false"/>
          <w:color w:val="000000"/>
          <w:sz w:val="28"/>
        </w:rPr>
        <w:t>
</w:t>
      </w:r>
      <w:r>
        <w:rPr>
          <w:rFonts w:ascii="Times New Roman"/>
          <w:b w:val="false"/>
          <w:i w:val="false"/>
          <w:color w:val="000000"/>
          <w:sz w:val="28"/>
        </w:rPr>
        <w:t>
      5) бұқаралық ақпарат құралының өнiмi – мерзiмдi баспасөз басылымының жеке нөмiрiнiң немесе дыбыс-бейне бағдарламасының таралымы немесе таралымының бiр бөлiгi, радио-, теле-, кинохроникалық бағдарламалардың жеке шығарылымы, интернет-ресурста орналастырылған ақпарат;</w:t>
      </w:r>
      <w:r>
        <w:br/>
      </w:r>
      <w:r>
        <w:rPr>
          <w:rFonts w:ascii="Times New Roman"/>
          <w:b w:val="false"/>
          <w:i w:val="false"/>
          <w:color w:val="000000"/>
          <w:sz w:val="28"/>
        </w:rPr>
        <w:t>
</w:t>
      </w:r>
      <w:r>
        <w:rPr>
          <w:rFonts w:ascii="Times New Roman"/>
          <w:b w:val="false"/>
          <w:i w:val="false"/>
          <w:color w:val="000000"/>
          <w:sz w:val="28"/>
        </w:rPr>
        <w:t>
      6) бұқаралық ақпарат құралдары саласындағы уәкiлеттi орган – бұқаралық ақпарат құралдары саласында мемлекеттiк реттеудi жүзеге асыратын мемлекеттiк орган (бұдан әрi - уәкiлеттi орган);</w:t>
      </w:r>
      <w:r>
        <w:br/>
      </w:r>
      <w:r>
        <w:rPr>
          <w:rFonts w:ascii="Times New Roman"/>
          <w:b w:val="false"/>
          <w:i w:val="false"/>
          <w:color w:val="000000"/>
          <w:sz w:val="28"/>
        </w:rPr>
        <w:t>
</w:t>
      </w:r>
      <w:r>
        <w:rPr>
          <w:rFonts w:ascii="Times New Roman"/>
          <w:b w:val="false"/>
          <w:i w:val="false"/>
          <w:color w:val="000000"/>
          <w:sz w:val="28"/>
        </w:rPr>
        <w:t>
      7) бұқаралық ақпарат құралының өнiмiн тарату – мерзiмдi баспасөз басылымдарын сату (жазылу, жеткiзу, үлестiру), радио-, телебағдарламаларды эфирге шығару, кинохроникалық бағдарламаларды көрсету және интернет-ресурстарда ақпаратты орналастыру;</w:t>
      </w:r>
      <w:r>
        <w:br/>
      </w:r>
      <w:r>
        <w:rPr>
          <w:rFonts w:ascii="Times New Roman"/>
          <w:b w:val="false"/>
          <w:i w:val="false"/>
          <w:color w:val="000000"/>
          <w:sz w:val="28"/>
        </w:rPr>
        <w:t>
</w:t>
      </w:r>
      <w:r>
        <w:rPr>
          <w:rFonts w:ascii="Times New Roman"/>
          <w:b w:val="false"/>
          <w:i w:val="false"/>
          <w:color w:val="000000"/>
          <w:sz w:val="28"/>
        </w:rPr>
        <w:t>
      8) бұқаралық ақпарат құралының редакциясы – бұқаралық ақпарат құралына материалдар жинауды, дайындауды және шығаруды жүзеге асыратын жеке тұлға не заңды тұлғаның құрылымдық бөлiмшесi болып табылатын шығармашылық ұжым;</w:t>
      </w:r>
      <w:r>
        <w:br/>
      </w:r>
      <w:r>
        <w:rPr>
          <w:rFonts w:ascii="Times New Roman"/>
          <w:b w:val="false"/>
          <w:i w:val="false"/>
          <w:color w:val="000000"/>
          <w:sz w:val="28"/>
        </w:rPr>
        <w:t>
</w:t>
      </w:r>
      <w:r>
        <w:rPr>
          <w:rFonts w:ascii="Times New Roman"/>
          <w:b w:val="false"/>
          <w:i w:val="false"/>
          <w:color w:val="000000"/>
          <w:sz w:val="28"/>
        </w:rPr>
        <w:t>
      9) журналист (бұқаралық ақпарат құралының өкiлi) – еңбек қатынастары немесе өзге де шарттық қатынастар негiзiнде бұқаралық ақпарат құралы үшiн хабарламалар мен материалдар жинау, оларды өңдеу және әзiрлеу жөнiндегi қызметтi жүзеге асыратын жеке тұлға;</w:t>
      </w:r>
      <w:r>
        <w:br/>
      </w:r>
      <w:r>
        <w:rPr>
          <w:rFonts w:ascii="Times New Roman"/>
          <w:b w:val="false"/>
          <w:i w:val="false"/>
          <w:color w:val="000000"/>
          <w:sz w:val="28"/>
        </w:rPr>
        <w:t>
</w:t>
      </w:r>
      <w:r>
        <w:rPr>
          <w:rFonts w:ascii="Times New Roman"/>
          <w:b w:val="false"/>
          <w:i w:val="false"/>
          <w:color w:val="000000"/>
          <w:sz w:val="28"/>
        </w:rPr>
        <w:t>
      10) кешен – бiр бiрiмен ортақ мақсаттарымен байланысты және бiрыңғай құрылым құрайтын ғимараттар жиынтығы;</w:t>
      </w:r>
      <w:r>
        <w:br/>
      </w:r>
      <w:r>
        <w:rPr>
          <w:rFonts w:ascii="Times New Roman"/>
          <w:b w:val="false"/>
          <w:i w:val="false"/>
          <w:color w:val="000000"/>
          <w:sz w:val="28"/>
        </w:rPr>
        <w:t>
</w:t>
      </w:r>
      <w:r>
        <w:rPr>
          <w:rFonts w:ascii="Times New Roman"/>
          <w:b w:val="false"/>
          <w:i w:val="false"/>
          <w:color w:val="000000"/>
          <w:sz w:val="28"/>
        </w:rPr>
        <w:t>
      11) мерзiмдi баспасөз басылымы – тұрақты атауы, ағымдағы нөмiрi бар және кемiнде үш айда бiр рет шығарылатын газет, журнал, альманах, бюллетень, олардың қосымшасы;</w:t>
      </w:r>
      <w:r>
        <w:br/>
      </w:r>
      <w:r>
        <w:rPr>
          <w:rFonts w:ascii="Times New Roman"/>
          <w:b w:val="false"/>
          <w:i w:val="false"/>
          <w:color w:val="000000"/>
          <w:sz w:val="28"/>
        </w:rPr>
        <w:t>
</w:t>
      </w:r>
      <w:r>
        <w:rPr>
          <w:rFonts w:ascii="Times New Roman"/>
          <w:b w:val="false"/>
          <w:i w:val="false"/>
          <w:color w:val="000000"/>
          <w:sz w:val="28"/>
        </w:rPr>
        <w:t>
      12) порнографиялық және арнайы жыныстық-эротикалық сипаттағы кино, бейнеөнім – моральдық құндылықтарға сәйкес келмейтін, адамның ар-ожданы мен қадір-қасиетін қорлайтын жыныстық қатынасты натуралды түрде, егжей-тегжейлі фиксациялау не жыныстық әуестіктің қозуына немесе жыныстық қажеттіліктерді қанағаттандыруға ықпал ететін жыныстық қатынас процесіндегі жалаңаш гениталийлерді көрсету;</w:t>
      </w:r>
      <w:r>
        <w:br/>
      </w:r>
      <w:r>
        <w:rPr>
          <w:rFonts w:ascii="Times New Roman"/>
          <w:b w:val="false"/>
          <w:i w:val="false"/>
          <w:color w:val="000000"/>
          <w:sz w:val="28"/>
        </w:rPr>
        <w:t>
</w:t>
      </w:r>
      <w:r>
        <w:rPr>
          <w:rFonts w:ascii="Times New Roman"/>
          <w:b w:val="false"/>
          <w:i w:val="false"/>
          <w:color w:val="000000"/>
          <w:sz w:val="28"/>
        </w:rPr>
        <w:t>
      13) ресми хабар - бұқаралық ақпарат құралдары арқылы одан әрi тарату мақсатымен мемлекеттiк органдар беретiн ақпарат;</w:t>
      </w:r>
      <w:r>
        <w:br/>
      </w:r>
      <w:r>
        <w:rPr>
          <w:rFonts w:ascii="Times New Roman"/>
          <w:b w:val="false"/>
          <w:i w:val="false"/>
          <w:color w:val="000000"/>
          <w:sz w:val="28"/>
        </w:rPr>
        <w:t>
</w:t>
      </w:r>
      <w:r>
        <w:rPr>
          <w:rFonts w:ascii="Times New Roman"/>
          <w:b w:val="false"/>
          <w:i w:val="false"/>
          <w:color w:val="000000"/>
          <w:sz w:val="28"/>
        </w:rPr>
        <w:t>
      14) суицидті насихаттайтын ақпарат – адамды өз өмірінен әдейілеп айырылуға итермелейтін ақпарат;</w:t>
      </w:r>
      <w:r>
        <w:br/>
      </w:r>
      <w:r>
        <w:rPr>
          <w:rFonts w:ascii="Times New Roman"/>
          <w:b w:val="false"/>
          <w:i w:val="false"/>
          <w:color w:val="000000"/>
          <w:sz w:val="28"/>
        </w:rPr>
        <w:t>
</w:t>
      </w:r>
      <w:r>
        <w:rPr>
          <w:rFonts w:ascii="Times New Roman"/>
          <w:b w:val="false"/>
          <w:i w:val="false"/>
          <w:color w:val="000000"/>
          <w:sz w:val="28"/>
        </w:rPr>
        <w:t>
      15) таратушы – меншiк иесiмен, баспагермен шарт бойынша немесе өзге де заңды негiздерде бұқаралық ақпарат құралының өнiмiн таратуды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16) теле-, радиоарна – кейіннен трансляциялау және (немесе) ретрансляциялау үшін хабар тарату торына сәйкес қалыптастырылған теле-, радиобағдарламалар мен дыбыс-бейне туындыларының, сюжеттер мен материалдардың жиынтығын білдіретін бұқаралық ақпарат құралы;</w:t>
      </w:r>
      <w:r>
        <w:br/>
      </w:r>
      <w:r>
        <w:rPr>
          <w:rFonts w:ascii="Times New Roman"/>
          <w:b w:val="false"/>
          <w:i w:val="false"/>
          <w:color w:val="000000"/>
          <w:sz w:val="28"/>
        </w:rPr>
        <w:t>
</w:t>
      </w:r>
      <w:r>
        <w:rPr>
          <w:rFonts w:ascii="Times New Roman"/>
          <w:b w:val="false"/>
          <w:i w:val="false"/>
          <w:color w:val="000000"/>
          <w:sz w:val="28"/>
        </w:rPr>
        <w:t>
      17) теле-, радио, кинохроникалық бағдарлама – тиісті атауы, хабар тарату көлемі бар және теле-, радиоарнаның басқа бөліктеріне қарамастан пайдаланылуы мүмкін теле-, радиоарнаның мазмұнды аяқталған бөлігі;</w:t>
      </w:r>
      <w:r>
        <w:br/>
      </w:r>
      <w:r>
        <w:rPr>
          <w:rFonts w:ascii="Times New Roman"/>
          <w:b w:val="false"/>
          <w:i w:val="false"/>
          <w:color w:val="000000"/>
          <w:sz w:val="28"/>
        </w:rPr>
        <w:t>
</w:t>
      </w:r>
      <w:r>
        <w:rPr>
          <w:rFonts w:ascii="Times New Roman"/>
          <w:b w:val="false"/>
          <w:i w:val="false"/>
          <w:color w:val="000000"/>
          <w:sz w:val="28"/>
        </w:rPr>
        <w:t>
      18) цензура – бұқаралық ақпарат құралдарының хабарламаларын және материалдарын мемлекеттiк органдармен, лауазымды адамдармен және өзге де ұйымдармен олардың талап ету бойынша немесе өзге де негiздер бойынша хабарламалар мен материалдарды не олардың жекелеген бөлiктерiн таратуды шектеу немесе оларға тыйым салу мақсатымен алдын ала келiсу;</w:t>
      </w:r>
      <w:r>
        <w:br/>
      </w:r>
      <w:r>
        <w:rPr>
          <w:rFonts w:ascii="Times New Roman"/>
          <w:b w:val="false"/>
          <w:i w:val="false"/>
          <w:color w:val="000000"/>
          <w:sz w:val="28"/>
        </w:rPr>
        <w:t>
</w:t>
      </w:r>
      <w:r>
        <w:rPr>
          <w:rFonts w:ascii="Times New Roman"/>
          <w:b w:val="false"/>
          <w:i w:val="false"/>
          <w:color w:val="000000"/>
          <w:sz w:val="28"/>
        </w:rPr>
        <w:t>
      19) эфирге шығу – ұқсас және цифрлық электромагниттi жүйелердi пайдалана отырып, теле-, радиобағдарламаларды, дыбыс-бейне жазбаларды тарату;</w:t>
      </w:r>
      <w:r>
        <w:br/>
      </w:r>
      <w:r>
        <w:rPr>
          <w:rFonts w:ascii="Times New Roman"/>
          <w:b w:val="false"/>
          <w:i w:val="false"/>
          <w:color w:val="000000"/>
          <w:sz w:val="28"/>
        </w:rPr>
        <w:t>
</w:t>
      </w:r>
      <w:r>
        <w:rPr>
          <w:rFonts w:ascii="Times New Roman"/>
          <w:b w:val="false"/>
          <w:i w:val="false"/>
          <w:color w:val="000000"/>
          <w:sz w:val="28"/>
        </w:rPr>
        <w:t>
      20) эротикалық сипаттағы өнім – гениталийлерді қоспағанда, адамдардың жыныстық қатынастарын, адам денесінің ұятты тұстарын көрсететін және порнография элементтерін қамтымайтын баспасөз басылымы немесе теле-, радиобағдарлама.»;</w:t>
      </w:r>
    </w:p>
    <w:bookmarkEnd w:id="21"/>
    <w:bookmarkStart w:name="z36" w:id="22"/>
    <w:p>
      <w:pPr>
        <w:spacing w:after="0"/>
        <w:ind w:left="0"/>
        <w:jc w:val="both"/>
      </w:pPr>
      <w:r>
        <w:rPr>
          <w:rFonts w:ascii="Times New Roman"/>
          <w:b w:val="false"/>
          <w:i w:val="false"/>
          <w:color w:val="000000"/>
          <w:sz w:val="28"/>
        </w:rPr>
        <w:t>
      2) </w:t>
      </w:r>
      <w:r>
        <w:rPr>
          <w:rFonts w:ascii="Times New Roman"/>
          <w:b w:val="false"/>
          <w:i w:val="false"/>
          <w:color w:val="000000"/>
          <w:sz w:val="28"/>
        </w:rPr>
        <w:t>3-баптың</w:t>
      </w:r>
      <w:r>
        <w:rPr>
          <w:rFonts w:ascii="Times New Roman"/>
          <w:b w:val="false"/>
          <w:i w:val="false"/>
          <w:color w:val="000000"/>
          <w:sz w:val="28"/>
        </w:rPr>
        <w:t xml:space="preserve"> 3-тармағы алып тасталсын;</w:t>
      </w:r>
    </w:p>
    <w:bookmarkEnd w:id="22"/>
    <w:bookmarkStart w:name="z37" w:id="23"/>
    <w:p>
      <w:pPr>
        <w:spacing w:after="0"/>
        <w:ind w:left="0"/>
        <w:jc w:val="both"/>
      </w:pPr>
      <w:r>
        <w:rPr>
          <w:rFonts w:ascii="Times New Roman"/>
          <w:b w:val="false"/>
          <w:i w:val="false"/>
          <w:color w:val="000000"/>
          <w:sz w:val="28"/>
        </w:rPr>
        <w:t>
      3) </w:t>
      </w:r>
      <w:r>
        <w:rPr>
          <w:rFonts w:ascii="Times New Roman"/>
          <w:b w:val="false"/>
          <w:i w:val="false"/>
          <w:color w:val="000000"/>
          <w:sz w:val="28"/>
        </w:rPr>
        <w:t>4-1-баптың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Бұқаралық ақпарат құралдары саласындағы мемлекеттiк реттеу құқықтық қамтамасыз ету, Қазақстан Республикасының бұқаралық ақпарат құралдары саласындағы заңнамасының сақталуын бақылау арқылы жүзеге асырылады.»;</w:t>
      </w:r>
    </w:p>
    <w:bookmarkEnd w:id="23"/>
    <w:bookmarkStart w:name="z39" w:id="24"/>
    <w:p>
      <w:pPr>
        <w:spacing w:after="0"/>
        <w:ind w:left="0"/>
        <w:jc w:val="both"/>
      </w:pPr>
      <w:r>
        <w:rPr>
          <w:rFonts w:ascii="Times New Roman"/>
          <w:b w:val="false"/>
          <w:i w:val="false"/>
          <w:color w:val="000000"/>
          <w:sz w:val="28"/>
        </w:rPr>
        <w:t>
      4) </w:t>
      </w:r>
      <w:r>
        <w:rPr>
          <w:rFonts w:ascii="Times New Roman"/>
          <w:b w:val="false"/>
          <w:i w:val="false"/>
          <w:color w:val="000000"/>
          <w:sz w:val="28"/>
        </w:rPr>
        <w:t>4-2-бапта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Республикасында таратылатын шетелдiк мерзімді баспасөз басылымдарын есепке алуды жүзеге асыру тәртiбiн айқындайды;»;</w:t>
      </w:r>
      <w:r>
        <w:br/>
      </w:r>
      <w:r>
        <w:rPr>
          <w:rFonts w:ascii="Times New Roman"/>
          <w:b w:val="false"/>
          <w:i w:val="false"/>
          <w:color w:val="000000"/>
          <w:sz w:val="28"/>
        </w:rPr>
        <w:t>
</w:t>
      </w:r>
      <w:r>
        <w:rPr>
          <w:rFonts w:ascii="Times New Roman"/>
          <w:b w:val="false"/>
          <w:i w:val="false"/>
          <w:color w:val="000000"/>
          <w:sz w:val="28"/>
        </w:rPr>
        <w:t>
      3) тармақша алып тасталсын;</w:t>
      </w:r>
    </w:p>
    <w:bookmarkEnd w:id="24"/>
    <w:bookmarkStart w:name="z43" w:id="25"/>
    <w:p>
      <w:pPr>
        <w:spacing w:after="0"/>
        <w:ind w:left="0"/>
        <w:jc w:val="both"/>
      </w:pPr>
      <w:r>
        <w:rPr>
          <w:rFonts w:ascii="Times New Roman"/>
          <w:b w:val="false"/>
          <w:i w:val="false"/>
          <w:color w:val="000000"/>
          <w:sz w:val="28"/>
        </w:rPr>
        <w:t>
      5) </w:t>
      </w:r>
      <w:r>
        <w:rPr>
          <w:rFonts w:ascii="Times New Roman"/>
          <w:b w:val="false"/>
          <w:i w:val="false"/>
          <w:color w:val="000000"/>
          <w:sz w:val="28"/>
        </w:rPr>
        <w:t>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4), 5), 6) тармақшалар алып тасталсын;</w:t>
      </w:r>
      <w:r>
        <w:br/>
      </w:r>
      <w:r>
        <w:rPr>
          <w:rFonts w:ascii="Times New Roman"/>
          <w:b w:val="false"/>
          <w:i w:val="false"/>
          <w:color w:val="000000"/>
          <w:sz w:val="28"/>
        </w:rPr>
        <w:t>
</w:t>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«9) Қазақстан Республикасының аумағында таратылатын шетелдiк мерзімді баспасөз басылымдарын есепке алудың бiрыңғай тiзiлiмiн жүргiзедi;»;</w:t>
      </w:r>
    </w:p>
    <w:bookmarkEnd w:id="25"/>
    <w:bookmarkStart w:name="z47" w:id="26"/>
    <w:p>
      <w:pPr>
        <w:spacing w:after="0"/>
        <w:ind w:left="0"/>
        <w:jc w:val="both"/>
      </w:pPr>
      <w:r>
        <w:rPr>
          <w:rFonts w:ascii="Times New Roman"/>
          <w:b w:val="false"/>
          <w:i w:val="false"/>
          <w:color w:val="000000"/>
          <w:sz w:val="28"/>
        </w:rPr>
        <w:t>
      6)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астананың аумағында таратылатын шетелдік баспасөз басылымдарын есепке алуды жүзеге асырады;»;</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уәкiлеттi органға шетелдік баспасөз басылымдарын есепке алу жөнiндегi ақпаратты, сондай-ақ Қазақстан Республикасының заңнамасын сақтау жөнiндегi мәлiметтердi табыс етедi.»;</w:t>
      </w:r>
    </w:p>
    <w:bookmarkEnd w:id="26"/>
    <w:bookmarkStart w:name="z52" w:id="27"/>
    <w:p>
      <w:pPr>
        <w:spacing w:after="0"/>
        <w:ind w:left="0"/>
        <w:jc w:val="both"/>
      </w:pPr>
      <w:r>
        <w:rPr>
          <w:rFonts w:ascii="Times New Roman"/>
          <w:b w:val="false"/>
          <w:i w:val="false"/>
          <w:color w:val="000000"/>
          <w:sz w:val="28"/>
        </w:rPr>
        <w:t>
      7) </w:t>
      </w:r>
      <w:r>
        <w:rPr>
          <w:rFonts w:ascii="Times New Roman"/>
          <w:b w:val="false"/>
          <w:i w:val="false"/>
          <w:color w:val="000000"/>
          <w:sz w:val="28"/>
        </w:rPr>
        <w:t>5-баптың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Бұқаралық ақпарат құралын құру құқығы Қазақстан Республикасының заңнамасына сәйкес жеке және заңды тұлғаларға тиесілі.</w:t>
      </w:r>
      <w:r>
        <w:br/>
      </w:r>
      <w:r>
        <w:rPr>
          <w:rFonts w:ascii="Times New Roman"/>
          <w:b w:val="false"/>
          <w:i w:val="false"/>
          <w:color w:val="000000"/>
          <w:sz w:val="28"/>
        </w:rPr>
        <w:t>
</w:t>
      </w:r>
      <w:r>
        <w:rPr>
          <w:rFonts w:ascii="Times New Roman"/>
          <w:b w:val="false"/>
          <w:i w:val="false"/>
          <w:color w:val="000000"/>
          <w:sz w:val="28"/>
        </w:rPr>
        <w:t>
      Бұқаралық ақпарат құралы заңды тұлға нысанында да, заңды тұлғаның құрылымдық бөлiмшесi нысанында да құрылуы мүмкiн.</w:t>
      </w:r>
      <w:r>
        <w:br/>
      </w:r>
      <w:r>
        <w:rPr>
          <w:rFonts w:ascii="Times New Roman"/>
          <w:b w:val="false"/>
          <w:i w:val="false"/>
          <w:color w:val="000000"/>
          <w:sz w:val="28"/>
        </w:rPr>
        <w:t>
</w:t>
      </w:r>
      <w:r>
        <w:rPr>
          <w:rFonts w:ascii="Times New Roman"/>
          <w:b w:val="false"/>
          <w:i w:val="false"/>
          <w:color w:val="000000"/>
          <w:sz w:val="28"/>
        </w:rPr>
        <w:t>
      Бұқаралық ақпарат құралдарының өнiмiн шығаруды (эфирге шығаруды) жүзеге асыруға, ақпараттық сипаттағы хабарламалар мен материалдарды таратуға теле-, радиоарнасын, мерзiмдi баспасөз басылымын және (немесе) ақпарат агенттiгiн есепке қою туралы куәлiк негіздеме болып табылады.</w:t>
      </w:r>
      <w:r>
        <w:br/>
      </w:r>
      <w:r>
        <w:rPr>
          <w:rFonts w:ascii="Times New Roman"/>
          <w:b w:val="false"/>
          <w:i w:val="false"/>
          <w:color w:val="000000"/>
          <w:sz w:val="28"/>
        </w:rPr>
        <w:t>
</w:t>
      </w:r>
      <w:r>
        <w:rPr>
          <w:rFonts w:ascii="Times New Roman"/>
          <w:b w:val="false"/>
          <w:i w:val="false"/>
          <w:color w:val="000000"/>
          <w:sz w:val="28"/>
        </w:rPr>
        <w:t>
      Бұл талаптар интернет-ресурстарға қолданылмайды.»;</w:t>
      </w:r>
    </w:p>
    <w:bookmarkEnd w:id="27"/>
    <w:bookmarkStart w:name="z57" w:id="28"/>
    <w:p>
      <w:pPr>
        <w:spacing w:after="0"/>
        <w:ind w:left="0"/>
        <w:jc w:val="both"/>
      </w:pPr>
      <w:r>
        <w:rPr>
          <w:rFonts w:ascii="Times New Roman"/>
          <w:b w:val="false"/>
          <w:i w:val="false"/>
          <w:color w:val="000000"/>
          <w:sz w:val="28"/>
        </w:rPr>
        <w:t>
      8) </w:t>
      </w:r>
      <w:r>
        <w:rPr>
          <w:rFonts w:ascii="Times New Roman"/>
          <w:b w:val="false"/>
          <w:i w:val="false"/>
          <w:color w:val="000000"/>
          <w:sz w:val="28"/>
        </w:rPr>
        <w:t>12-баптың</w:t>
      </w:r>
      <w:r>
        <w:rPr>
          <w:rFonts w:ascii="Times New Roman"/>
          <w:b w:val="false"/>
          <w:i w:val="false"/>
          <w:color w:val="000000"/>
          <w:sz w:val="28"/>
        </w:rPr>
        <w:t xml:space="preserve"> бесінші абзацы алып тасталсын;</w:t>
      </w:r>
    </w:p>
    <w:bookmarkEnd w:id="28"/>
    <w:bookmarkStart w:name="z58" w:id="29"/>
    <w:p>
      <w:pPr>
        <w:spacing w:after="0"/>
        <w:ind w:left="0"/>
        <w:jc w:val="both"/>
      </w:pPr>
      <w:r>
        <w:rPr>
          <w:rFonts w:ascii="Times New Roman"/>
          <w:b w:val="false"/>
          <w:i w:val="false"/>
          <w:color w:val="000000"/>
          <w:sz w:val="28"/>
        </w:rPr>
        <w:t>
      9) </w:t>
      </w:r>
      <w:r>
        <w:rPr>
          <w:rFonts w:ascii="Times New Roman"/>
          <w:b w:val="false"/>
          <w:i w:val="false"/>
          <w:color w:val="000000"/>
          <w:sz w:val="28"/>
        </w:rPr>
        <w:t>13-баптың</w:t>
      </w:r>
      <w:r>
        <w:rPr>
          <w:rFonts w:ascii="Times New Roman"/>
          <w:b w:val="false"/>
          <w:i w:val="false"/>
          <w:color w:val="000000"/>
          <w:sz w:val="28"/>
        </w:rPr>
        <w:t xml:space="preserve"> 2, 3-тармақтары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Тоқтата тұру деп басылымдардың бiр немесе бiрнеше нөмiрiнiң шығарылуын, теле-, радиобағдарламалардың, теле-, радиоарналардың эфирге шығуын, сондай-ақ бұқаралық ақпарат құралының өнiмiн таратуды уақытша тоқтату түсiнiледi. Бұқаралық ақпарат құралын шығаруды не бұқаралық ақпарат құралының өнiмiн таратуды тоқтата тұруға үш айдан аспайтын мерзiмге жол берiледi.</w:t>
      </w:r>
      <w:r>
        <w:br/>
      </w:r>
      <w:r>
        <w:rPr>
          <w:rFonts w:ascii="Times New Roman"/>
          <w:b w:val="false"/>
          <w:i w:val="false"/>
          <w:color w:val="000000"/>
          <w:sz w:val="28"/>
        </w:rPr>
        <w:t>
</w:t>
      </w:r>
      <w:r>
        <w:rPr>
          <w:rFonts w:ascii="Times New Roman"/>
          <w:b w:val="false"/>
          <w:i w:val="false"/>
          <w:color w:val="000000"/>
          <w:sz w:val="28"/>
        </w:rPr>
        <w:t>
      3. Мемлекеттiк құпияларды құрайтын мәлiметтердi немесе заңмен қорғалатын өзге де құпияны жария ету, суицидті насихаттайтын, терроризмге қарсы операцияларды жүргiзу кезеңiнде олардың техникалық тәсiлдерi мен тактикасын ашатын ақпаратты тарату, есiрткi құралдарын, психотроптық заттар мен прекурсорларды насихаттау, қатыгездiк пен зорлық-зомбылықты, әлеуметтiк, нәсiлдiк, ұлттық, дiни, тектiк-топтық және рулық басымдықты насихаттау немесе үгiттеу, порнографиялық және арнайы жыныстық-эротикалық сипаттағы теле-, радиобағдарламаларды, теле-, радиоарналарды тарату, сондай-ақ кино және бейнеөнімдерді көрсету, бұқаралық ақпарат құралын сайлау алдындағы үгiт жүргiзу, шетелдiктердiң, азаматтығы жоқ адамдардың, шетелдiк заңды тұлғалардың  және халықаралық ұйымдардың кандидаттарды, партиялық тiзiмiн ұсынған саяси партияларды ұсынуға және сайлауға, сайлауда белгiлi бiр нәтижеге қол жеткiзуге кедергi болатын және (немесе) ықпал ететiн қызметтi жүзеге асыру шарттарын бұзу, үгiтке тыйым салынған кезеңде оны жүргiзу, ереуiлге қатысуға немесе қатысудан бас тартуға мәжбүрлеу, Қазақстан Республикасының бейбiт жиналыстарды, митингiлердi, шерулердi, тосқауылдар мен демонстрацияларды ұйымдастыру және өткiзу тәртiбi туралы, интернет желісіндегі авторлық құқық және сабақтас құқықтар туралы заңнамасын бұзу мақсатында пайдалану, сондай-ақ осы Заңның 3-бабында, 10-бабының 6-тармағында көзделген талаптарды бұзу, сондай-ақ 15 және 16-баптарының талаптарын  бiр жыл iшiнде қайталап бұзу заңда белгiленген тәртiппен бұқаралық ақпарат құралының шығарылуын не бұқаралық ақпарат құралы өнiмiнiң таратылуын тоқтата тұруға негiз болып табылады.»;</w:t>
      </w:r>
    </w:p>
    <w:bookmarkEnd w:id="29"/>
    <w:bookmarkStart w:name="z61" w:id="30"/>
    <w:p>
      <w:pPr>
        <w:spacing w:after="0"/>
        <w:ind w:left="0"/>
        <w:jc w:val="both"/>
      </w:pPr>
      <w:r>
        <w:rPr>
          <w:rFonts w:ascii="Times New Roman"/>
          <w:b w:val="false"/>
          <w:i w:val="false"/>
          <w:color w:val="000000"/>
          <w:sz w:val="28"/>
        </w:rPr>
        <w:t>
      10) </w:t>
      </w:r>
      <w:r>
        <w:rPr>
          <w:rFonts w:ascii="Times New Roman"/>
          <w:b w:val="false"/>
          <w:i w:val="false"/>
          <w:color w:val="000000"/>
          <w:sz w:val="28"/>
        </w:rPr>
        <w:t>14-баптың</w:t>
      </w:r>
      <w:r>
        <w:rPr>
          <w:rFonts w:ascii="Times New Roman"/>
          <w:b w:val="false"/>
          <w:i w:val="false"/>
          <w:color w:val="000000"/>
          <w:sz w:val="28"/>
        </w:rPr>
        <w:t xml:space="preserve"> 2-тармағының үшінші бөлігі, 3-1-тармағы алып тасталсын;</w:t>
      </w:r>
    </w:p>
    <w:bookmarkEnd w:id="30"/>
    <w:bookmarkStart w:name="z62" w:id="31"/>
    <w:p>
      <w:pPr>
        <w:spacing w:after="0"/>
        <w:ind w:left="0"/>
        <w:jc w:val="both"/>
      </w:pPr>
      <w:r>
        <w:rPr>
          <w:rFonts w:ascii="Times New Roman"/>
          <w:b w:val="false"/>
          <w:i w:val="false"/>
          <w:color w:val="000000"/>
          <w:sz w:val="28"/>
        </w:rPr>
        <w:t>
      11) </w:t>
      </w:r>
      <w:r>
        <w:rPr>
          <w:rFonts w:ascii="Times New Roman"/>
          <w:b w:val="false"/>
          <w:i w:val="false"/>
          <w:color w:val="000000"/>
          <w:sz w:val="28"/>
        </w:rPr>
        <w:t>16-бап</w:t>
      </w:r>
      <w:r>
        <w:rPr>
          <w:rFonts w:ascii="Times New Roman"/>
          <w:b w:val="false"/>
          <w:i w:val="false"/>
          <w:color w:val="000000"/>
          <w:sz w:val="28"/>
        </w:rPr>
        <w:t xml:space="preserve"> мынадай редакцияда жазылсын:</w:t>
      </w:r>
    </w:p>
    <w:bookmarkEnd w:id="31"/>
    <w:bookmarkStart w:name="z63" w:id="32"/>
    <w:p>
      <w:pPr>
        <w:spacing w:after="0"/>
        <w:ind w:left="0"/>
        <w:jc w:val="both"/>
      </w:pPr>
      <w:r>
        <w:rPr>
          <w:rFonts w:ascii="Times New Roman"/>
          <w:b w:val="false"/>
          <w:i w:val="false"/>
          <w:color w:val="000000"/>
          <w:sz w:val="28"/>
        </w:rPr>
        <w:t>
      «16-бап. Мерзiмдi басылымдардың мiндеттi даналары мен</w:t>
      </w:r>
      <w:r>
        <w:br/>
      </w:r>
      <w:r>
        <w:rPr>
          <w:rFonts w:ascii="Times New Roman"/>
          <w:b w:val="false"/>
          <w:i w:val="false"/>
          <w:color w:val="000000"/>
          <w:sz w:val="28"/>
        </w:rPr>
        <w:t>
               телерадиобағдарламалардың материалдарын сақтау</w:t>
      </w:r>
    </w:p>
    <w:bookmarkEnd w:id="32"/>
    <w:bookmarkStart w:name="z64" w:id="33"/>
    <w:p>
      <w:pPr>
        <w:spacing w:after="0"/>
        <w:ind w:left="0"/>
        <w:jc w:val="both"/>
      </w:pPr>
      <w:r>
        <w:rPr>
          <w:rFonts w:ascii="Times New Roman"/>
          <w:b w:val="false"/>
          <w:i w:val="false"/>
          <w:color w:val="000000"/>
          <w:sz w:val="28"/>
        </w:rPr>
        <w:t>
      1. Мерзiмдi басылымдардың мiндеттi тегiн даналарын, соның iшiнде осы Заңның 12-бабына орай есепке қоюдан босатылғандарын олар әзiрленген күнi бұқаралық ақпарат құралының меншiк иесi немесе оның тапсыруы бойынша үшiншi тұлға Ұлттық мемлекеттiк кiтап палатасына, Ұлттық кiтапханаға, Қазақстан Республикасы Парламентiнiң кiтапханасына, уәкiлеттi органға жiбередi.</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құралдарының (теле-, радиоарналардың) редакциялары өздерінің эфирге шығарылған теле-, радиобағдарламаларының жазбаларын бiр ай бойы сақтауға, сондай-ақ оларды өздерiнiң эфирлiк жұмысының тiркеу журналында көрсетуге және оны осы журналда соңғы жазба жасалған кезден бастап кемiнде бiр жыл сақтауға мiндеттi. Тарихи немесе мәдени жағынан құнды жазбалар уәкiлеттi орган айқындайтын тәртiппен сақталады.»;</w:t>
      </w:r>
    </w:p>
    <w:bookmarkEnd w:id="33"/>
    <w:bookmarkStart w:name="z66" w:id="34"/>
    <w:p>
      <w:pPr>
        <w:spacing w:after="0"/>
        <w:ind w:left="0"/>
        <w:jc w:val="both"/>
      </w:pPr>
      <w:r>
        <w:rPr>
          <w:rFonts w:ascii="Times New Roman"/>
          <w:b w:val="false"/>
          <w:i w:val="false"/>
          <w:color w:val="000000"/>
          <w:sz w:val="28"/>
        </w:rPr>
        <w:t>
      12) </w:t>
      </w:r>
      <w:r>
        <w:rPr>
          <w:rFonts w:ascii="Times New Roman"/>
          <w:b w:val="false"/>
          <w:i w:val="false"/>
          <w:color w:val="000000"/>
          <w:sz w:val="28"/>
        </w:rPr>
        <w:t>25-баптың</w:t>
      </w:r>
      <w:r>
        <w:rPr>
          <w:rFonts w:ascii="Times New Roman"/>
          <w:b w:val="false"/>
          <w:i w:val="false"/>
          <w:color w:val="000000"/>
          <w:sz w:val="28"/>
        </w:rPr>
        <w:t xml:space="preserve"> 3-тармағының мемлекеттік тілдегі мәтіні өзгеріссіз қалдырылсын.</w:t>
      </w:r>
    </w:p>
    <w:bookmarkEnd w:id="34"/>
    <w:bookmarkStart w:name="z67" w:id="35"/>
    <w:p>
      <w:pPr>
        <w:spacing w:after="0"/>
        <w:ind w:left="0"/>
        <w:jc w:val="both"/>
      </w:pPr>
      <w:r>
        <w:rPr>
          <w:rFonts w:ascii="Times New Roman"/>
          <w:b w:val="false"/>
          <w:i w:val="false"/>
          <w:color w:val="000000"/>
          <w:sz w:val="28"/>
        </w:rPr>
        <w:t>
      6. «Дене шынықтыру және спорт туралы» 1999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24, 1065-құжат; 2003 ж., № 15, 129-құжат; 2004 ж., № 23, 142-құжат; 2006 ж., № 3, 22-құжат; № 13, 86-құжат; 2007 ж., № 2, 18-құжат; № 10, 69-құжат; № 20, 152-құжат; 2009 ж., № 15-16, 77-құжат; № 18, 84-құжат; № 23, 111-құжат; 2010 ж., № 5, 23-құжат; № 24, 149-құжат; 2011 ж., № 1, 2-құжат; № 11, 102-құжат; № 12, 111-құжат):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Журналистердiң және бұқаралық ақпарат құралдарының өзге де өкiлдерiнiң спорт жарыстарын және басқа да спорт шараларын теле-, радиоарналар арқылы таратуы, сондай-ақ спорт жарыстарын және басқа да спорт шараларын жазып алуы, оның iшiнде дыбыс-бейне жазу техникасы, киноға және суретке түсiру құралдарын пайдалана отырып жазып алуы Қазақстан Республикасының заңнамасына сәйкес жүзеге асырылады.».</w:t>
      </w:r>
    </w:p>
    <w:bookmarkEnd w:id="35"/>
    <w:bookmarkStart w:name="z70" w:id="36"/>
    <w:p>
      <w:pPr>
        <w:spacing w:after="0"/>
        <w:ind w:left="0"/>
        <w:jc w:val="both"/>
      </w:pPr>
      <w:r>
        <w:rPr>
          <w:rFonts w:ascii="Times New Roman"/>
          <w:b w:val="false"/>
          <w:i w:val="false"/>
          <w:color w:val="000000"/>
          <w:sz w:val="28"/>
        </w:rPr>
        <w:t>
      7.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w:t>
      </w:r>
    </w:p>
    <w:bookmarkEnd w:id="36"/>
    <w:bookmarkStart w:name="z71" w:id="37"/>
    <w:p>
      <w:pPr>
        <w:spacing w:after="0"/>
        <w:ind w:left="0"/>
        <w:jc w:val="both"/>
      </w:pPr>
      <w:r>
        <w:rPr>
          <w:rFonts w:ascii="Times New Roman"/>
          <w:b w:val="false"/>
          <w:i w:val="false"/>
          <w:color w:val="000000"/>
          <w:sz w:val="28"/>
        </w:rPr>
        <w:t>
      1) </w:t>
      </w:r>
      <w:r>
        <w:rPr>
          <w:rFonts w:ascii="Times New Roman"/>
          <w:b w:val="false"/>
          <w:i w:val="false"/>
          <w:color w:val="000000"/>
          <w:sz w:val="28"/>
        </w:rPr>
        <w:t>3-баптың</w:t>
      </w:r>
      <w:r>
        <w:rPr>
          <w:rFonts w:ascii="Times New Roman"/>
          <w:b w:val="false"/>
          <w:i w:val="false"/>
          <w:color w:val="000000"/>
          <w:sz w:val="28"/>
        </w:rPr>
        <w:t xml:space="preserve"> 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жарнама таратушы – мүлiктi, оның iшiнде телерадио хабарларын таратудың тexникалық құралдарын беру және (немесе) пайдалану жолымен және өзге де тәсiлдермен жарнамалық ақпаратты тарату мен орналастыруды жүзеге асыратын жеке немесе заңды тұлға;»;</w:t>
      </w:r>
    </w:p>
    <w:bookmarkEnd w:id="37"/>
    <w:bookmarkStart w:name="z73" w:id="38"/>
    <w:p>
      <w:pPr>
        <w:spacing w:after="0"/>
        <w:ind w:left="0"/>
        <w:jc w:val="both"/>
      </w:pPr>
      <w:r>
        <w:rPr>
          <w:rFonts w:ascii="Times New Roman"/>
          <w:b w:val="false"/>
          <w:i w:val="false"/>
          <w:color w:val="000000"/>
          <w:sz w:val="28"/>
        </w:rPr>
        <w:t>
      2)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End w:id="38"/>
    <w:bookmarkStart w:name="z74" w:id="39"/>
    <w:p>
      <w:pPr>
        <w:spacing w:after="0"/>
        <w:ind w:left="0"/>
        <w:jc w:val="both"/>
      </w:pPr>
      <w:r>
        <w:rPr>
          <w:rFonts w:ascii="Times New Roman"/>
          <w:b w:val="false"/>
          <w:i w:val="false"/>
          <w:color w:val="000000"/>
          <w:sz w:val="28"/>
        </w:rPr>
        <w:t>
      «8-бап. Теле-, радиоарналардағы жарнама</w:t>
      </w:r>
    </w:p>
    <w:bookmarkEnd w:id="39"/>
    <w:bookmarkStart w:name="z75" w:id="40"/>
    <w:p>
      <w:pPr>
        <w:spacing w:after="0"/>
        <w:ind w:left="0"/>
        <w:jc w:val="both"/>
      </w:pPr>
      <w:r>
        <w:rPr>
          <w:rFonts w:ascii="Times New Roman"/>
          <w:b w:val="false"/>
          <w:i w:val="false"/>
          <w:color w:val="000000"/>
          <w:sz w:val="28"/>
        </w:rPr>
        <w:t>
      1. Жарнама сипатындағы хабарламалар мен материалдарға мамандандырылмаған теле-, радиоарналардағы жарнама, жүгiртпе жолды қоспағанда, тәулiк iшiнде берiлетiн хабарлардың жалпы көлемiнiң жиырма пайызынан аспауға тиiс.</w:t>
      </w:r>
      <w:r>
        <w:br/>
      </w:r>
      <w:r>
        <w:rPr>
          <w:rFonts w:ascii="Times New Roman"/>
          <w:b w:val="false"/>
          <w:i w:val="false"/>
          <w:color w:val="000000"/>
          <w:sz w:val="28"/>
        </w:rPr>
        <w:t>
</w:t>
      </w:r>
      <w:r>
        <w:rPr>
          <w:rFonts w:ascii="Times New Roman"/>
          <w:b w:val="false"/>
          <w:i w:val="false"/>
          <w:color w:val="000000"/>
          <w:sz w:val="28"/>
        </w:rPr>
        <w:t>
      Жарнаманы трансляциялау кезiнде оның дыбысы трансляцияланатын бағдарлама дыбысынан жоғары болмауға тиiс.</w:t>
      </w:r>
      <w:r>
        <w:br/>
      </w:r>
      <w:r>
        <w:rPr>
          <w:rFonts w:ascii="Times New Roman"/>
          <w:b w:val="false"/>
          <w:i w:val="false"/>
          <w:color w:val="000000"/>
          <w:sz w:val="28"/>
        </w:rPr>
        <w:t>
</w:t>
      </w:r>
      <w:r>
        <w:rPr>
          <w:rFonts w:ascii="Times New Roman"/>
          <w:b w:val="false"/>
          <w:i w:val="false"/>
          <w:color w:val="000000"/>
          <w:sz w:val="28"/>
        </w:rPr>
        <w:t>
      2. Жарнаманы қосарластыру түрiнде, оның iшiнде жүгiртпе жол тәсiлiмен пайдалану кезiнде оның көлемi кадр алаңының жетi жарым пайызынан аспауға және телебағдарламалардағы мәтiндiк немесе ақпараттық материалды бұзбауға тиiс.</w:t>
      </w:r>
      <w:r>
        <w:br/>
      </w:r>
      <w:r>
        <w:rPr>
          <w:rFonts w:ascii="Times New Roman"/>
          <w:b w:val="false"/>
          <w:i w:val="false"/>
          <w:color w:val="000000"/>
          <w:sz w:val="28"/>
        </w:rPr>
        <w:t>
</w:t>
      </w:r>
      <w:r>
        <w:rPr>
          <w:rFonts w:ascii="Times New Roman"/>
          <w:b w:val="false"/>
          <w:i w:val="false"/>
          <w:color w:val="000000"/>
          <w:sz w:val="28"/>
        </w:rPr>
        <w:t>
      3. Ресми хабарламалардың, Қазақстан Республикасы Президенттiгіне және өкiлдi органдар депутаттығына кандидаттар сөздерiнің, бiлiм беру және дiни телебағдарламалардың трансляциясын, сондай-ақ балалар мен жасөспiрiмдерге арналған жарнамаларды қоспағанда, балалар телебағдарламалары көрсетiлiмдерiн жарнамамен, оның iшiнде жүгiртпе жол тәсілiмен де бөлуге тыйым салынады.</w:t>
      </w:r>
      <w:r>
        <w:br/>
      </w:r>
      <w:r>
        <w:rPr>
          <w:rFonts w:ascii="Times New Roman"/>
          <w:b w:val="false"/>
          <w:i w:val="false"/>
          <w:color w:val="000000"/>
          <w:sz w:val="28"/>
        </w:rPr>
        <w:t>
</w:t>
      </w:r>
      <w:r>
        <w:rPr>
          <w:rFonts w:ascii="Times New Roman"/>
          <w:b w:val="false"/>
          <w:i w:val="false"/>
          <w:color w:val="000000"/>
          <w:sz w:val="28"/>
        </w:rPr>
        <w:t>
      4. Ұлттық аза тұту күндерiнде теле-, радиоарналарында жарнамаға тыйым салынады.».</w:t>
      </w:r>
    </w:p>
    <w:bookmarkEnd w:id="40"/>
    <w:bookmarkStart w:name="z80" w:id="41"/>
    <w:p>
      <w:pPr>
        <w:spacing w:after="0"/>
        <w:ind w:left="0"/>
        <w:jc w:val="both"/>
      </w:pPr>
      <w:r>
        <w:rPr>
          <w:rFonts w:ascii="Times New Roman"/>
          <w:b w:val="false"/>
          <w:i w:val="false"/>
          <w:color w:val="000000"/>
          <w:sz w:val="28"/>
        </w:rPr>
        <w:t>
      8.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w:t>
      </w:r>
    </w:p>
    <w:bookmarkEnd w:id="41"/>
    <w:bookmarkStart w:name="z81" w:id="42"/>
    <w:p>
      <w:pPr>
        <w:spacing w:after="0"/>
        <w:ind w:left="0"/>
        <w:jc w:val="both"/>
      </w:pPr>
      <w:r>
        <w:rPr>
          <w:rFonts w:ascii="Times New Roman"/>
          <w:b w:val="false"/>
          <w:i w:val="false"/>
          <w:color w:val="000000"/>
          <w:sz w:val="28"/>
        </w:rPr>
        <w:t>
      1) </w:t>
      </w:r>
      <w:r>
        <w:rPr>
          <w:rFonts w:ascii="Times New Roman"/>
          <w:b w:val="false"/>
          <w:i w:val="false"/>
          <w:color w:val="000000"/>
          <w:sz w:val="28"/>
        </w:rPr>
        <w:t>2-баптың</w:t>
      </w:r>
      <w:r>
        <w:rPr>
          <w:rFonts w:ascii="Times New Roman"/>
          <w:b w:val="false"/>
          <w:i w:val="false"/>
          <w:color w:val="000000"/>
          <w:sz w:val="28"/>
        </w:rPr>
        <w:t xml:space="preserve"> 45)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«45) трансляция – телекоммуникациялардың техникалық құралдарын пайдалану арқылы теле-, радиоарналардың сигналын бастапқы тарату;»;</w:t>
      </w:r>
    </w:p>
    <w:bookmarkEnd w:id="42"/>
    <w:bookmarkStart w:name="z83" w:id="43"/>
    <w:p>
      <w:pPr>
        <w:spacing w:after="0"/>
        <w:ind w:left="0"/>
        <w:jc w:val="both"/>
      </w:pPr>
      <w:r>
        <w:rPr>
          <w:rFonts w:ascii="Times New Roman"/>
          <w:b w:val="false"/>
          <w:i w:val="false"/>
          <w:color w:val="000000"/>
          <w:sz w:val="28"/>
        </w:rPr>
        <w:t>
      2) </w:t>
      </w:r>
      <w:r>
        <w:rPr>
          <w:rFonts w:ascii="Times New Roman"/>
          <w:b w:val="false"/>
          <w:i w:val="false"/>
          <w:color w:val="000000"/>
          <w:sz w:val="28"/>
        </w:rPr>
        <w:t>7-баптың</w:t>
      </w:r>
      <w:r>
        <w:rPr>
          <w:rFonts w:ascii="Times New Roman"/>
          <w:b w:val="false"/>
          <w:i w:val="false"/>
          <w:color w:val="000000"/>
          <w:sz w:val="28"/>
        </w:rPr>
        <w:t xml:space="preserve"> 14-3) және 14-4) тармақшалары алып тасталсын;</w:t>
      </w:r>
    </w:p>
    <w:bookmarkEnd w:id="43"/>
    <w:bookmarkStart w:name="z84" w:id="44"/>
    <w:p>
      <w:pPr>
        <w:spacing w:after="0"/>
        <w:ind w:left="0"/>
        <w:jc w:val="both"/>
      </w:pPr>
      <w:r>
        <w:rPr>
          <w:rFonts w:ascii="Times New Roman"/>
          <w:b w:val="false"/>
          <w:i w:val="false"/>
          <w:color w:val="000000"/>
          <w:sz w:val="28"/>
        </w:rPr>
        <w:t>
      3) </w:t>
      </w:r>
      <w:r>
        <w:rPr>
          <w:rFonts w:ascii="Times New Roman"/>
          <w:b w:val="false"/>
          <w:i w:val="false"/>
          <w:color w:val="000000"/>
          <w:sz w:val="28"/>
        </w:rPr>
        <w:t>8-баптың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19-3) тармақша «бағаларды» деген сөзден кейін «Қазақстан Республикасының заңнамасына сәйкес»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19-5) тармақша алып тасталсын;</w:t>
      </w:r>
    </w:p>
    <w:bookmarkEnd w:id="44"/>
    <w:bookmarkStart w:name="z87" w:id="45"/>
    <w:p>
      <w:pPr>
        <w:spacing w:after="0"/>
        <w:ind w:left="0"/>
        <w:jc w:val="both"/>
      </w:pPr>
      <w:r>
        <w:rPr>
          <w:rFonts w:ascii="Times New Roman"/>
          <w:b w:val="false"/>
          <w:i w:val="false"/>
          <w:color w:val="000000"/>
          <w:sz w:val="28"/>
        </w:rPr>
        <w:t>
      4) </w:t>
      </w:r>
      <w:r>
        <w:rPr>
          <w:rFonts w:ascii="Times New Roman"/>
          <w:b w:val="false"/>
          <w:i w:val="false"/>
          <w:color w:val="000000"/>
          <w:sz w:val="28"/>
        </w:rPr>
        <w:t>12-баптың</w:t>
      </w:r>
      <w:r>
        <w:rPr>
          <w:rFonts w:ascii="Times New Roman"/>
          <w:b w:val="false"/>
          <w:i w:val="false"/>
          <w:color w:val="000000"/>
          <w:sz w:val="28"/>
        </w:rPr>
        <w:t xml:space="preserve"> 3-тармағы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бүкіл аумағында еркін қолжетімді теле-, радиоарналарды трансляциялауды қамтамасыз ету мақсатында ұлттық телерадио хабарларын тарату операторына жиіліктер белдеулері, радиожиіліктер (радиожиілік арналары) конкурс өткізбей бөлінеді.»;</w:t>
      </w:r>
    </w:p>
    <w:bookmarkEnd w:id="45"/>
    <w:bookmarkStart w:name="z89" w:id="46"/>
    <w:p>
      <w:pPr>
        <w:spacing w:after="0"/>
        <w:ind w:left="0"/>
        <w:jc w:val="both"/>
      </w:pPr>
      <w:r>
        <w:rPr>
          <w:rFonts w:ascii="Times New Roman"/>
          <w:b w:val="false"/>
          <w:i w:val="false"/>
          <w:color w:val="000000"/>
          <w:sz w:val="28"/>
        </w:rPr>
        <w:t>
      5) </w:t>
      </w:r>
      <w:r>
        <w:rPr>
          <w:rFonts w:ascii="Times New Roman"/>
          <w:b w:val="false"/>
          <w:i w:val="false"/>
          <w:color w:val="000000"/>
          <w:sz w:val="28"/>
        </w:rPr>
        <w:t>19-бап</w:t>
      </w:r>
      <w:r>
        <w:rPr>
          <w:rFonts w:ascii="Times New Roman"/>
          <w:b w:val="false"/>
          <w:i w:val="false"/>
          <w:color w:val="000000"/>
          <w:sz w:val="28"/>
        </w:rPr>
        <w:t xml:space="preserve"> алып тасталсын;</w:t>
      </w:r>
    </w:p>
    <w:bookmarkEnd w:id="46"/>
    <w:bookmarkStart w:name="z90" w:id="47"/>
    <w:p>
      <w:pPr>
        <w:spacing w:after="0"/>
        <w:ind w:left="0"/>
        <w:jc w:val="both"/>
      </w:pPr>
      <w:r>
        <w:rPr>
          <w:rFonts w:ascii="Times New Roman"/>
          <w:b w:val="false"/>
          <w:i w:val="false"/>
          <w:color w:val="000000"/>
          <w:sz w:val="28"/>
        </w:rPr>
        <w:t>
      6) </w:t>
      </w:r>
      <w:r>
        <w:rPr>
          <w:rFonts w:ascii="Times New Roman"/>
          <w:b w:val="false"/>
          <w:i w:val="false"/>
          <w:color w:val="000000"/>
          <w:sz w:val="28"/>
        </w:rPr>
        <w:t>20-баптың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Телекоммуникация және почта байланысы саласындағы тауар нарықтарында үстем (монополиялық) жағдайға ие нарық субъектілері тауарларының (жұмыстарының, көрсетілетін қызметтерінің) бағасы Қазақстан Республикасының заңнамасына сәйкес реттеледі.»;</w:t>
      </w:r>
    </w:p>
    <w:bookmarkEnd w:id="47"/>
    <w:bookmarkStart w:name="z92" w:id="48"/>
    <w:p>
      <w:pPr>
        <w:spacing w:after="0"/>
        <w:ind w:left="0"/>
        <w:jc w:val="both"/>
      </w:pPr>
      <w:r>
        <w:rPr>
          <w:rFonts w:ascii="Times New Roman"/>
          <w:b w:val="false"/>
          <w:i w:val="false"/>
          <w:color w:val="000000"/>
          <w:sz w:val="28"/>
        </w:rPr>
        <w:t>
      7) </w:t>
      </w:r>
      <w:r>
        <w:rPr>
          <w:rFonts w:ascii="Times New Roman"/>
          <w:b w:val="false"/>
          <w:i w:val="false"/>
          <w:color w:val="000000"/>
          <w:sz w:val="28"/>
        </w:rPr>
        <w:t>21-баптың</w:t>
      </w:r>
      <w:r>
        <w:rPr>
          <w:rFonts w:ascii="Times New Roman"/>
          <w:b w:val="false"/>
          <w:i w:val="false"/>
          <w:color w:val="000000"/>
          <w:sz w:val="28"/>
        </w:rPr>
        <w:t xml:space="preserve"> 10, 11-тармақтары алып тасталсын.</w:t>
      </w:r>
    </w:p>
    <w:bookmarkEnd w:id="48"/>
    <w:bookmarkStart w:name="z93" w:id="49"/>
    <w:p>
      <w:pPr>
        <w:spacing w:after="0"/>
        <w:ind w:left="0"/>
        <w:jc w:val="both"/>
      </w:pPr>
      <w:r>
        <w:rPr>
          <w:rFonts w:ascii="Times New Roman"/>
          <w:b w:val="false"/>
          <w:i w:val="false"/>
          <w:color w:val="000000"/>
          <w:sz w:val="28"/>
        </w:rPr>
        <w:t>
      9.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w:t>
      </w:r>
    </w:p>
    <w:bookmarkEnd w:id="49"/>
    <w:bookmarkStart w:name="z94" w:id="50"/>
    <w:p>
      <w:pPr>
        <w:spacing w:after="0"/>
        <w:ind w:left="0"/>
        <w:jc w:val="both"/>
      </w:pPr>
      <w:r>
        <w:rPr>
          <w:rFonts w:ascii="Times New Roman"/>
          <w:b w:val="false"/>
          <w:i w:val="false"/>
          <w:color w:val="000000"/>
          <w:sz w:val="28"/>
        </w:rPr>
        <w:t>
      1) </w:t>
      </w:r>
      <w:r>
        <w:rPr>
          <w:rFonts w:ascii="Times New Roman"/>
          <w:b w:val="false"/>
          <w:i w:val="false"/>
          <w:color w:val="000000"/>
          <w:sz w:val="28"/>
        </w:rPr>
        <w:t>1-баптың</w:t>
      </w:r>
      <w:r>
        <w:rPr>
          <w:rFonts w:ascii="Times New Roman"/>
          <w:b w:val="false"/>
          <w:i w:val="false"/>
          <w:color w:val="000000"/>
          <w:sz w:val="28"/>
        </w:rPr>
        <w:t xml:space="preserve"> 16-2), 16-3), 16-4), 16-5), 16-6) және 16-7) тармақшалары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«16-2) фильмге дубляж жасау – қатысушы адамдардың буындық артикуляциясына сай келетін аударма жолымен фильмнің дыбыстық қатарының тілдік бөлігін синхронды түрде қайта жасаудан тұратын шығармашылық және өндірістік қызмет;</w:t>
      </w:r>
      <w:r>
        <w:br/>
      </w:r>
      <w:r>
        <w:rPr>
          <w:rFonts w:ascii="Times New Roman"/>
          <w:b w:val="false"/>
          <w:i w:val="false"/>
          <w:color w:val="000000"/>
          <w:sz w:val="28"/>
        </w:rPr>
        <w:t>
</w:t>
      </w:r>
      <w:r>
        <w:rPr>
          <w:rFonts w:ascii="Times New Roman"/>
          <w:b w:val="false"/>
          <w:i w:val="false"/>
          <w:color w:val="000000"/>
          <w:sz w:val="28"/>
        </w:rPr>
        <w:t>
      16-3) Фильмдердiң мемлекеттiк қоры — Қазақстан Республикасының Үкiметi айқындайтын, ұлттық фильмдердi, бiрлесiп түсiрiлген фильмдердi, сондай-ақ олардың бастапқы материалдарын сақтауды жүзеге асыратын заңды тұлға;</w:t>
      </w:r>
      <w:r>
        <w:br/>
      </w:r>
      <w:r>
        <w:rPr>
          <w:rFonts w:ascii="Times New Roman"/>
          <w:b w:val="false"/>
          <w:i w:val="false"/>
          <w:color w:val="000000"/>
          <w:sz w:val="28"/>
        </w:rPr>
        <w:t>
</w:t>
      </w:r>
      <w:r>
        <w:rPr>
          <w:rFonts w:ascii="Times New Roman"/>
          <w:b w:val="false"/>
          <w:i w:val="false"/>
          <w:color w:val="000000"/>
          <w:sz w:val="28"/>
        </w:rPr>
        <w:t>
      16-4) Фильмдердiң мемлекеттiк тiзiлiмi — прокатталуы және көпшiлiкке көрсетiлуi (демонстрациялануы) Қазақстан Республикасының аумағында жүзеге асырылатын фильмдердiң тiзбесi;</w:t>
      </w:r>
      <w:r>
        <w:br/>
      </w:r>
      <w:r>
        <w:rPr>
          <w:rFonts w:ascii="Times New Roman"/>
          <w:b w:val="false"/>
          <w:i w:val="false"/>
          <w:color w:val="000000"/>
          <w:sz w:val="28"/>
        </w:rPr>
        <w:t>
</w:t>
      </w:r>
      <w:r>
        <w:rPr>
          <w:rFonts w:ascii="Times New Roman"/>
          <w:b w:val="false"/>
          <w:i w:val="false"/>
          <w:color w:val="000000"/>
          <w:sz w:val="28"/>
        </w:rPr>
        <w:t>
      16-5) фильмдi прокаттау — көпшiлiкке көрсету (демонстрациялау), телеарналарда (шетелдік телеарналарды қоспағанда) тарату, жалға беру, сондай-ақ өткiзу мақсатында Қазақстан Республикасының заңдарымен тыйым салынбаған тәсiлмен фильмдi тарату;</w:t>
      </w:r>
      <w:r>
        <w:br/>
      </w:r>
      <w:r>
        <w:rPr>
          <w:rFonts w:ascii="Times New Roman"/>
          <w:b w:val="false"/>
          <w:i w:val="false"/>
          <w:color w:val="000000"/>
          <w:sz w:val="28"/>
        </w:rPr>
        <w:t>
</w:t>
      </w:r>
      <w:r>
        <w:rPr>
          <w:rFonts w:ascii="Times New Roman"/>
          <w:b w:val="false"/>
          <w:i w:val="false"/>
          <w:color w:val="000000"/>
          <w:sz w:val="28"/>
        </w:rPr>
        <w:t>
      16-6) фильмнiң таралымын көбейту — тарату мақсатында жеткiзгiштiң кез келген түрiнде және түпнұсқа форматында фильмнiң бiр немесе одан көп көшiрмесiн (таралымын) дайындау;</w:t>
      </w:r>
      <w:r>
        <w:br/>
      </w:r>
      <w:r>
        <w:rPr>
          <w:rFonts w:ascii="Times New Roman"/>
          <w:b w:val="false"/>
          <w:i w:val="false"/>
          <w:color w:val="000000"/>
          <w:sz w:val="28"/>
        </w:rPr>
        <w:t>
</w:t>
      </w:r>
      <w:r>
        <w:rPr>
          <w:rFonts w:ascii="Times New Roman"/>
          <w:b w:val="false"/>
          <w:i w:val="false"/>
          <w:color w:val="000000"/>
          <w:sz w:val="28"/>
        </w:rPr>
        <w:t>
      16-7) фильм шығару — нәтижесiнде дыбыс-бейне туындысы жасалатын автордың шығармашылық ниетiн iске асыру процесі;»;</w:t>
      </w:r>
    </w:p>
    <w:bookmarkEnd w:id="50"/>
    <w:bookmarkStart w:name="z101" w:id="51"/>
    <w:p>
      <w:pPr>
        <w:spacing w:after="0"/>
        <w:ind w:left="0"/>
        <w:jc w:val="both"/>
      </w:pPr>
      <w:r>
        <w:rPr>
          <w:rFonts w:ascii="Times New Roman"/>
          <w:b w:val="false"/>
          <w:i w:val="false"/>
          <w:color w:val="000000"/>
          <w:sz w:val="28"/>
        </w:rPr>
        <w:t>
      2) </w:t>
      </w:r>
      <w:r>
        <w:rPr>
          <w:rFonts w:ascii="Times New Roman"/>
          <w:b w:val="false"/>
          <w:i w:val="false"/>
          <w:color w:val="000000"/>
          <w:sz w:val="28"/>
        </w:rPr>
        <w:t>28-3-баптың</w:t>
      </w:r>
      <w:r>
        <w:rPr>
          <w:rFonts w:ascii="Times New Roman"/>
          <w:b w:val="false"/>
          <w:i w:val="false"/>
          <w:color w:val="000000"/>
          <w:sz w:val="28"/>
        </w:rPr>
        <w:t xml:space="preserve"> 2-тармағы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«НА» индексті фильмнің жариялы көрсетіліміне (демонстрациясына) жергiлiктi уақытпен сағат 22-ден кейін таңғы сағат 06-ға дейiн осы мақсаттарға арналған кинозалдар мен өзге орындарда жол берiледi.</w:t>
      </w:r>
      <w:r>
        <w:br/>
      </w:r>
      <w:r>
        <w:rPr>
          <w:rFonts w:ascii="Times New Roman"/>
          <w:b w:val="false"/>
          <w:i w:val="false"/>
          <w:color w:val="000000"/>
          <w:sz w:val="28"/>
        </w:rPr>
        <w:t>
</w:t>
      </w:r>
      <w:r>
        <w:rPr>
          <w:rFonts w:ascii="Times New Roman"/>
          <w:b w:val="false"/>
          <w:i w:val="false"/>
          <w:color w:val="000000"/>
          <w:sz w:val="28"/>
        </w:rPr>
        <w:t>
      Телеарналарда (шетелдік телеарналарды қоспағанда) «Е 18» индексті фильмдi – жергiлiктi уақытпен сағат 22-ден кейін таңғы сағат 06-ға дейiн, «НА» индексті фильмдi жергiлiктi уақытпен сағат нөлден таңғы сағат 06-ға дейiн көрсетуге жол берiледi.»;</w:t>
      </w:r>
    </w:p>
    <w:bookmarkEnd w:id="51"/>
    <w:bookmarkStart w:name="z104" w:id="52"/>
    <w:p>
      <w:pPr>
        <w:spacing w:after="0"/>
        <w:ind w:left="0"/>
        <w:jc w:val="both"/>
      </w:pPr>
      <w:r>
        <w:rPr>
          <w:rFonts w:ascii="Times New Roman"/>
          <w:b w:val="false"/>
          <w:i w:val="false"/>
          <w:color w:val="000000"/>
          <w:sz w:val="28"/>
        </w:rPr>
        <w:t>
      3) </w:t>
      </w:r>
      <w:r>
        <w:rPr>
          <w:rFonts w:ascii="Times New Roman"/>
          <w:b w:val="false"/>
          <w:i w:val="false"/>
          <w:color w:val="000000"/>
          <w:sz w:val="28"/>
        </w:rPr>
        <w:t>28-4-баптың</w:t>
      </w:r>
      <w:r>
        <w:rPr>
          <w:rFonts w:ascii="Times New Roman"/>
          <w:b w:val="false"/>
          <w:i w:val="false"/>
          <w:color w:val="000000"/>
          <w:sz w:val="28"/>
        </w:rPr>
        <w:t xml:space="preserve"> 3-тармағы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Шетел телеарналарынан ретрансляцияланған фильмдерді қоспағанда, прокаттау мақсатында Қазақстан Республикасының аумағына әкелiнетiн (жеткiзiлетiн) барлық фильмдерге 2012 жылғы 1 қаңтардан бастап қазақ тiлiнде дубляж жасалуға тиiс.».</w:t>
      </w:r>
    </w:p>
    <w:bookmarkEnd w:id="52"/>
    <w:bookmarkStart w:name="z106" w:id="53"/>
    <w:p>
      <w:pPr>
        <w:spacing w:after="0"/>
        <w:ind w:left="0"/>
        <w:jc w:val="both"/>
      </w:pPr>
      <w:r>
        <w:rPr>
          <w:rFonts w:ascii="Times New Roman"/>
          <w:b w:val="false"/>
          <w:i w:val="false"/>
          <w:color w:val="000000"/>
          <w:sz w:val="28"/>
        </w:rPr>
        <w:t>
      10.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2011 жылғы 15 қазанда «Егемен Қазақстан» және «Казахстанская правда» газеттерінде жарияланған «Қазақстан Республикасының кейбір заңнамалық актілеріне діни қызмет және діни бірлестіктер мәселелері бойынша өзгерістер мен толықтырулар енгізу туралы» 2011 жылғы 11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24-бап</w:t>
      </w:r>
      <w:r>
        <w:rPr>
          <w:rFonts w:ascii="Times New Roman"/>
          <w:b w:val="false"/>
          <w:i w:val="false"/>
          <w:color w:val="000000"/>
          <w:sz w:val="28"/>
        </w:rPr>
        <w:t xml:space="preserve"> мынадай редакцияда жазылсын:</w:t>
      </w:r>
    </w:p>
    <w:bookmarkEnd w:id="53"/>
    <w:bookmarkStart w:name="z108" w:id="54"/>
    <w:p>
      <w:pPr>
        <w:spacing w:after="0"/>
        <w:ind w:left="0"/>
        <w:jc w:val="both"/>
      </w:pPr>
      <w:r>
        <w:rPr>
          <w:rFonts w:ascii="Times New Roman"/>
          <w:b w:val="false"/>
          <w:i w:val="false"/>
          <w:color w:val="000000"/>
          <w:sz w:val="28"/>
        </w:rPr>
        <w:t>
      «24-бап. Телерадио хабарларын тарату саласындағы лицензиялау</w:t>
      </w:r>
    </w:p>
    <w:bookmarkEnd w:id="54"/>
    <w:bookmarkStart w:name="z109" w:id="55"/>
    <w:p>
      <w:pPr>
        <w:spacing w:after="0"/>
        <w:ind w:left="0"/>
        <w:jc w:val="both"/>
      </w:pPr>
      <w:r>
        <w:rPr>
          <w:rFonts w:ascii="Times New Roman"/>
          <w:b w:val="false"/>
          <w:i w:val="false"/>
          <w:color w:val="000000"/>
          <w:sz w:val="28"/>
        </w:rPr>
        <w:t>
      Теле-, радиоарналарын тарату жөніндегі қызметпен айналысу үшін лицензияның болуы талап етіледі.».</w:t>
      </w:r>
    </w:p>
    <w:bookmarkEnd w:id="55"/>
    <w:bookmarkStart w:name="z110" w:id="56"/>
    <w:p>
      <w:pPr>
        <w:spacing w:after="0"/>
        <w:ind w:left="0"/>
        <w:jc w:val="both"/>
      </w:pPr>
      <w:r>
        <w:rPr>
          <w:rFonts w:ascii="Times New Roman"/>
          <w:b w:val="false"/>
          <w:i w:val="false"/>
          <w:color w:val="000000"/>
          <w:sz w:val="28"/>
        </w:rPr>
        <w:t>
      11.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w:t>
      </w:r>
      <w:r>
        <w:br/>
      </w:r>
      <w:r>
        <w:rPr>
          <w:rFonts w:ascii="Times New Roman"/>
          <w:b w:val="false"/>
          <w:i w:val="false"/>
          <w:color w:val="000000"/>
          <w:sz w:val="28"/>
        </w:rPr>
        <w:t>
</w:t>
      </w:r>
      <w:r>
        <w:rPr>
          <w:rFonts w:ascii="Times New Roman"/>
          <w:b w:val="false"/>
          <w:i w:val="false"/>
          <w:color w:val="000000"/>
          <w:sz w:val="28"/>
        </w:rPr>
        <w:t>
      Заңға </w:t>
      </w:r>
      <w:r>
        <w:rPr>
          <w:rFonts w:ascii="Times New Roman"/>
          <w:b w:val="false"/>
          <w:i w:val="false"/>
          <w:color w:val="000000"/>
          <w:sz w:val="28"/>
        </w:rPr>
        <w:t>қосымшаның</w:t>
      </w:r>
      <w:r>
        <w:rPr>
          <w:rFonts w:ascii="Times New Roman"/>
          <w:b w:val="false"/>
          <w:i w:val="false"/>
          <w:color w:val="000000"/>
          <w:sz w:val="28"/>
        </w:rPr>
        <w:t xml:space="preserve"> 1-тармағы мынадай мазмұндағы 49-1) тармақшамен толықтырылсын: </w:t>
      </w:r>
      <w:r>
        <w:br/>
      </w:r>
      <w:r>
        <w:rPr>
          <w:rFonts w:ascii="Times New Roman"/>
          <w:b w:val="false"/>
          <w:i w:val="false"/>
          <w:color w:val="000000"/>
          <w:sz w:val="28"/>
        </w:rPr>
        <w:t>
</w:t>
      </w:r>
      <w:r>
        <w:rPr>
          <w:rFonts w:ascii="Times New Roman"/>
          <w:b w:val="false"/>
          <w:i w:val="false"/>
          <w:color w:val="000000"/>
          <w:sz w:val="28"/>
        </w:rPr>
        <w:t>
      «49-1) телерадио хабарларын тарату саласында;».</w:t>
      </w:r>
    </w:p>
    <w:bookmarkEnd w:id="56"/>
    <w:bookmarkStart w:name="z113" w:id="57"/>
    <w:p>
      <w:pPr>
        <w:spacing w:after="0"/>
        <w:ind w:left="0"/>
        <w:jc w:val="both"/>
      </w:pPr>
      <w:r>
        <w:rPr>
          <w:rFonts w:ascii="Times New Roman"/>
          <w:b w:val="false"/>
          <w:i w:val="false"/>
          <w:color w:val="000000"/>
          <w:sz w:val="28"/>
        </w:rPr>
        <w:t>
      12. «Қазақстан Республикасының кейбір заңнамалық актілеріне рұқсат беру жүйесін жетілдіру мәселелері бойынша өзгерістер мен толықтырулар енгізу туралы» 2011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12, 111-құжат):</w:t>
      </w:r>
      <w:r>
        <w:br/>
      </w:r>
      <w:r>
        <w:rPr>
          <w:rFonts w:ascii="Times New Roman"/>
          <w:b w:val="false"/>
          <w:i w:val="false"/>
          <w:color w:val="000000"/>
          <w:sz w:val="28"/>
        </w:rPr>
        <w:t>
</w:t>
      </w:r>
      <w:r>
        <w:rPr>
          <w:rFonts w:ascii="Times New Roman"/>
          <w:b w:val="false"/>
          <w:i w:val="false"/>
          <w:color w:val="000000"/>
          <w:sz w:val="28"/>
        </w:rPr>
        <w:t>
      1-баптың 42-тармағының </w:t>
      </w:r>
      <w:r>
        <w:rPr>
          <w:rFonts w:ascii="Times New Roman"/>
          <w:b w:val="false"/>
          <w:i w:val="false"/>
          <w:color w:val="000000"/>
          <w:sz w:val="28"/>
        </w:rPr>
        <w:t>5) тармақшасы</w:t>
      </w:r>
      <w:r>
        <w:rPr>
          <w:rFonts w:ascii="Times New Roman"/>
          <w:b w:val="false"/>
          <w:i w:val="false"/>
          <w:color w:val="000000"/>
          <w:sz w:val="28"/>
        </w:rPr>
        <w:t xml:space="preserve"> алып тасталсын.</w:t>
      </w:r>
    </w:p>
    <w:bookmarkEnd w:id="57"/>
    <w:bookmarkStart w:name="z115" w:id="58"/>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1-баптың 2013 жылғы 1 қаңтардан бастап қолданысқа енгiзiлетiн </w:t>
      </w:r>
      <w:r>
        <w:rPr>
          <w:rFonts w:ascii="Times New Roman"/>
          <w:b w:val="false"/>
          <w:i w:val="false"/>
          <w:color w:val="000000"/>
          <w:sz w:val="28"/>
        </w:rPr>
        <w:t>2-тармағын</w:t>
      </w:r>
      <w:r>
        <w:rPr>
          <w:rFonts w:ascii="Times New Roman"/>
          <w:b w:val="false"/>
          <w:i w:val="false"/>
          <w:color w:val="000000"/>
          <w:sz w:val="28"/>
        </w:rPr>
        <w:t xml:space="preserve"> қоспағанда, алғашқы ресми жарияланғанынан кейiн күнтiзбелiк отыз күн өткен соң қолданысқа енгiзiледi.</w:t>
      </w:r>
    </w:p>
    <w:bookmarkEnd w:id="58"/>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