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82c1" w14:textId="7978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арнаулы мемлекеттік органдары туралы</w:t>
      </w:r>
    </w:p>
    <w:p>
      <w:pPr>
        <w:spacing w:after="0"/>
        <w:ind w:left="0"/>
        <w:jc w:val="both"/>
      </w:pPr>
      <w:r>
        <w:rPr>
          <w:rFonts w:ascii="Times New Roman"/>
          <w:b w:val="false"/>
          <w:i w:val="false"/>
          <w:color w:val="000000"/>
          <w:sz w:val="28"/>
        </w:rPr>
        <w:t>Қазақстан Республикасының 2012 жылғы 13 ақпандағы № 552-IV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"курсанттарын", "Курсанттың", "курсанттары", "курсант", "курсанттарды" деген сөздер тиісінше "курсанттарын, тыңдаушыларын", "Курсанттың, тыңдаушының", "курсанттары, тыңдаушылары", "курсант, тыңдаушы", "курсанттарды, тыңдаушыларды" деген сөздермен ауыстырылды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w:t>
      </w:r>
      <w:r>
        <w:rPr>
          <w:rFonts w:ascii="Times New Roman"/>
          <w:b w:val="false"/>
          <w:i w:val="false"/>
          <w:color w:val="ff0000"/>
          <w:sz w:val="28"/>
        </w:rPr>
        <w:t>      "арнаулы (әскери)", "Арнаулы (әскери)" деген сөздер тиісінше "әскери, арнаулы", "Әскери, арнаулы" деген сөздермен ауыстырылды;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"Әскери-медициналық бөлімшелер", "әскери-медициналық бөлімшелерінде және мекемелерінде", "әскери-медициналық бөлімшелер", "әскери-медициналық бөлімшелерде", "әскери-медициналық бөлімшелердің" деген сөздер тиісінше "Әскери-медициналық (медициналық) бөлімшелер", "әскери-медициналық (медициналық) бөлімшелерінде", "әскери-медициналық (медициналық) бөлімшелер", "әскери-медициналық (медициналық) бөлімшелерде", "әскери-медициналық (медициналық) бөлімшелердің" деген сөздермен ауыстырылды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баланы (мүгедек балаларды)", "мүгедек баласы (мүгедек балалары)", "мүгедек (мүгедектер)", "мүгедекке", "мүгедек болған қызметкердің", "мүгедек", "мүгедек балалары", "1941 – 1945 жылдардағы Ұлы Отан соғысының қатысушылары мен мүгедектерінің" деген сөздер тиісінше "мүгедектігі бар адамдар", "мүгедектігі бар баланы (мүгедектігі бар балаларды)", "мүгедектігі бар баласы (мүгедектігі бар балалары)", "мүгедектігі бар адам (мүгедектігі бар адамдар)", "мүгедектігі бар адамға", "мүгедектік алған қызметкердің", "мүгедектігі бар адам", "мүгедектігі бар балалары", "1941 – 1945 жылдардағы Ұлы Отан соғысына қатысушылардың және 1941 – 1945 жылдардағы Ұлы Отан соғысы кезеңінде жаралануы, контузия алуы, мертігуі немесе ауруға шалдығуы салдарынан болған мүгедектігі бар адамдардың" деген сөздермен ауыстырылды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 арнаулы мемлекеттік органдарының (бұдан әрі – арнаулы мемлекеттік органдар) мәртебесін айқындайды, арнаулы мемлекеттік органдарға қызметке тұруға, оны өткеруге және тоқтатуға байланысты қоғамдық қатынастарды реттейді, сондай-ақ арнаулы мемлекеттік органдар қызметкерлерінің құқықтық жағдайын, материалдық қамтамасыз етілуі мен әлеуметтік қорғалуын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
    <w:bookmarkStart w:name="z1072" w:id="3"/>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 мемлекеттің білім беру ұйымына халықаралық шарттарға сəйкес оқуға жіберілген қызметкер;</w:t>
      </w:r>
    </w:p>
    <w:bookmarkEnd w:id="3"/>
    <w:bookmarkStart w:name="z6" w:id="4"/>
    <w:p>
      <w:pPr>
        <w:spacing w:after="0"/>
        <w:ind w:left="0"/>
        <w:jc w:val="both"/>
      </w:pPr>
      <w:r>
        <w:rPr>
          <w:rFonts w:ascii="Times New Roman"/>
          <w:b w:val="false"/>
          <w:i w:val="false"/>
          <w:color w:val="000000"/>
          <w:sz w:val="28"/>
        </w:rPr>
        <w:t>
      2) арнайы жиындар – арнаулы мемлекеттік органдар қызметкерлерінің қызметтік-жауынгерлік даярлығы жөніндегі іс-шаралар;</w:t>
      </w:r>
    </w:p>
    <w:bookmarkEnd w:id="4"/>
    <w:bookmarkStart w:name="z7" w:id="5"/>
    <w:p>
      <w:pPr>
        <w:spacing w:after="0"/>
        <w:ind w:left="0"/>
        <w:jc w:val="both"/>
      </w:pPr>
      <w:r>
        <w:rPr>
          <w:rFonts w:ascii="Times New Roman"/>
          <w:b w:val="false"/>
          <w:i w:val="false"/>
          <w:color w:val="000000"/>
          <w:sz w:val="28"/>
        </w:rPr>
        <w:t>
      3) арнаулы атақ – қызметкерге берілетін арнайы айырым белгісі;</w:t>
      </w:r>
    </w:p>
    <w:bookmarkEnd w:id="5"/>
    <w:bookmarkStart w:name="z1067" w:id="6"/>
    <w:p>
      <w:pPr>
        <w:spacing w:after="0"/>
        <w:ind w:left="0"/>
        <w:jc w:val="both"/>
      </w:pPr>
      <w:r>
        <w:rPr>
          <w:rFonts w:ascii="Times New Roman"/>
          <w:b w:val="false"/>
          <w:i w:val="false"/>
          <w:color w:val="000000"/>
          <w:sz w:val="28"/>
        </w:rPr>
        <w:t>
      3-1) әскери, арнаулы оқу орындары – арнаулы мемлекеттік органдардың жоғары, жоғары оқу орнынан кейінгі және қосымша білімнің білім беру бағдарламаларын іске асыратын білім беру ұйымдары;</w:t>
      </w:r>
    </w:p>
    <w:bookmarkEnd w:id="6"/>
    <w:bookmarkStart w:name="z8" w:id="7"/>
    <w:p>
      <w:pPr>
        <w:spacing w:after="0"/>
        <w:ind w:left="0"/>
        <w:jc w:val="both"/>
      </w:pPr>
      <w:r>
        <w:rPr>
          <w:rFonts w:ascii="Times New Roman"/>
          <w:b w:val="false"/>
          <w:i w:val="false"/>
          <w:color w:val="000000"/>
          <w:sz w:val="28"/>
        </w:rPr>
        <w:t>
      4) арнаулы киім нысаны – қызметкерлердің Қазақстан Республикасы ұлттық қауіпсіздік органдарына, сыртқы барлау саласындағы уәкілетті органына, Қазақстан Республикасы Мемлекеттік күзет қызметіне тиесілігін айқындайтын, Қазақстан Республикасының заңнамасымен белгіленген нысанды киім (киім-кешек) және айырым белгілері;</w:t>
      </w:r>
    </w:p>
    <w:bookmarkEnd w:id="7"/>
    <w:bookmarkStart w:name="z9" w:id="8"/>
    <w:p>
      <w:pPr>
        <w:spacing w:after="0"/>
        <w:ind w:left="0"/>
        <w:jc w:val="both"/>
      </w:pPr>
      <w:r>
        <w:rPr>
          <w:rFonts w:ascii="Times New Roman"/>
          <w:b w:val="false"/>
          <w:i w:val="false"/>
          <w:color w:val="000000"/>
          <w:sz w:val="28"/>
        </w:rPr>
        <w:t>
      5) арнаулы мемлекеттік органның қызметкерлері (бұдан әрі – қызметкерлер) – ұлттық қауіпсіздік органдарында, сыртқы барлау саласындағы уәкілетті органда, Қазақстан Республикасы Мемлекеттік күзет қызметінде қызмет атқарып жүрген, арнаулы атақ берілген Қазақстан Республикасының азаматтары;</w:t>
      </w:r>
    </w:p>
    <w:bookmarkEnd w:id="8"/>
    <w:bookmarkStart w:name="z10" w:id="9"/>
    <w:p>
      <w:pPr>
        <w:spacing w:after="0"/>
        <w:ind w:left="0"/>
        <w:jc w:val="both"/>
      </w:pPr>
      <w:r>
        <w:rPr>
          <w:rFonts w:ascii="Times New Roman"/>
          <w:b w:val="false"/>
          <w:i w:val="false"/>
          <w:color w:val="000000"/>
          <w:sz w:val="28"/>
        </w:rPr>
        <w:t>
      6) арнаулы мемлекеттік органдардағы қызмет – ұлттық қауіпсіздік органдарындағы, сыртқы барлау саласындағы уәкілетті органдағы, Қазақстан Республикасы Мемлекеттік күзет қызметіндегі лауазымдардағы мемлекеттік қызметтің ерекше түрі;</w:t>
      </w:r>
    </w:p>
    <w:bookmarkEnd w:id="9"/>
    <w:bookmarkStart w:name="z11" w:id="10"/>
    <w:p>
      <w:pPr>
        <w:spacing w:after="0"/>
        <w:ind w:left="0"/>
        <w:jc w:val="both"/>
      </w:pPr>
      <w:r>
        <w:rPr>
          <w:rFonts w:ascii="Times New Roman"/>
          <w:b w:val="false"/>
          <w:i w:val="false"/>
          <w:color w:val="000000"/>
          <w:sz w:val="28"/>
        </w:rPr>
        <w:t>
      7) арнаулы мемлекеттік органдардың арнайы есебі – кадр қызметкерлерін есепке алу және талдау жүйесі;</w:t>
      </w:r>
    </w:p>
    <w:bookmarkEnd w:id="10"/>
    <w:bookmarkStart w:name="z12" w:id="11"/>
    <w:p>
      <w:pPr>
        <w:spacing w:after="0"/>
        <w:ind w:left="0"/>
        <w:jc w:val="both"/>
      </w:pPr>
      <w:r>
        <w:rPr>
          <w:rFonts w:ascii="Times New Roman"/>
          <w:b w:val="false"/>
          <w:i w:val="false"/>
          <w:color w:val="000000"/>
          <w:sz w:val="28"/>
        </w:rPr>
        <w:t>
      8) арнаулы мемлекеттік органдардың запастағы офицерлерін есепке алу – арнаулы мемлекеттік органдардың әскери міндеттілері (офицерлік құрам) мен басқа да жұмылдыру ресурстарының сандық және сапалық деректерін есепке алу мен талдау жүйесі;</w:t>
      </w:r>
    </w:p>
    <w:bookmarkEnd w:id="11"/>
    <w:bookmarkStart w:name="z13" w:id="12"/>
    <w:p>
      <w:pPr>
        <w:spacing w:after="0"/>
        <w:ind w:left="0"/>
        <w:jc w:val="both"/>
      </w:pPr>
      <w:r>
        <w:rPr>
          <w:rFonts w:ascii="Times New Roman"/>
          <w:b w:val="false"/>
          <w:i w:val="false"/>
          <w:color w:val="000000"/>
          <w:sz w:val="28"/>
        </w:rPr>
        <w:t>
      9) арнаулы мемлекеттік органдардың запасы (бұдан әрі – запас) – қызметтен шығарылған (теріс себептер бойынша шығарылғандарды қоспағанда) және аумақтық ұлттық қауіпсіздік органдарында және сыртқы барлау саласындағы уәкілетті органда арнаулы мемлекеттік органдар запастағы офицерлерінің есебінде тұратын, арнаулы мемлекеттік органдарды толықтырып жасақтауға, жұмылдырушылық өрістетуге және олардың шығынының орнын толтыруға арналған қызметкерлер;</w:t>
      </w:r>
    </w:p>
    <w:bookmarkEnd w:id="12"/>
    <w:bookmarkStart w:name="z1073" w:id="13"/>
    <w:p>
      <w:pPr>
        <w:spacing w:after="0"/>
        <w:ind w:left="0"/>
        <w:jc w:val="both"/>
      </w:pPr>
      <w:r>
        <w:rPr>
          <w:rFonts w:ascii="Times New Roman"/>
          <w:b w:val="false"/>
          <w:i w:val="false"/>
          <w:color w:val="000000"/>
          <w:sz w:val="28"/>
        </w:rPr>
        <w:t>
      9-1) еңбек сіңірген жылдары – қызметкердің күнтізбелікпен де, жеңілдікпен де есептеп шығарылатын, əскери қызметте, арнаулы мемлекеттік жəне құқық қорғау органдарында, сондай-ақ Қазақстан Республикасының заңдарында көзделген өзге де жағдайларда болу ұзақтығы;</w:t>
      </w:r>
    </w:p>
    <w:bookmarkEnd w:id="13"/>
    <w:bookmarkStart w:name="z14" w:id="14"/>
    <w:p>
      <w:pPr>
        <w:spacing w:after="0"/>
        <w:ind w:left="0"/>
        <w:jc w:val="both"/>
      </w:pPr>
      <w:r>
        <w:rPr>
          <w:rFonts w:ascii="Times New Roman"/>
          <w:b w:val="false"/>
          <w:i w:val="false"/>
          <w:color w:val="000000"/>
          <w:sz w:val="28"/>
        </w:rPr>
        <w:t>
      10) Жоғары аттестаттау комиссиясы – арнаулы мемлекеттік органдардың бірінші басшылары айқындайтын тізбеге сәйкес басшы құрамның лауазымды адамдарын олардың атқарып отырған лауазымдарына сәйкестігі және оларды одан әрі неғұрлым орынды қызметтік пайдалану перспективалары туралы аттестаттау қорытындылары мен ұсынымдарын, аттестаттау комиссиясының қорытындыларымен және ұсынымдарымен келіспейтін қызметкерлер шағым жасау тәртібімен ұсынған аттестаттауларды, сондай-ақ арнаулы мемлекеттік орган бірінші басшысының нұсқауы бойынша Жоғары аттестаттау комиссиясының қарауына шығарылған аттестаттауларды қарайтын, тұрақты түрде жұмыс істейтін жоғары консультативтік-кеңесші орган;</w:t>
      </w:r>
    </w:p>
    <w:bookmarkEnd w:id="14"/>
    <w:bookmarkStart w:name="z15" w:id="15"/>
    <w:p>
      <w:pPr>
        <w:spacing w:after="0"/>
        <w:ind w:left="0"/>
        <w:jc w:val="both"/>
      </w:pPr>
      <w:r>
        <w:rPr>
          <w:rFonts w:ascii="Times New Roman"/>
          <w:b w:val="false"/>
          <w:i w:val="false"/>
          <w:color w:val="000000"/>
          <w:sz w:val="28"/>
        </w:rPr>
        <w:t>
      11) курсант – жоғары білімнің білім беру бағдарламалары бойынша әскери, арнаулы оқу орнында білім алып жатқан немесе халықаралық шарттарға сəйкес шет мемлекеттің білім беру ұйымына оқуға жіберілген қызметкер;</w:t>
      </w:r>
    </w:p>
    <w:bookmarkEnd w:id="15"/>
    <w:bookmarkStart w:name="z16" w:id="16"/>
    <w:p>
      <w:pPr>
        <w:spacing w:after="0"/>
        <w:ind w:left="0"/>
        <w:jc w:val="both"/>
      </w:pPr>
      <w:r>
        <w:rPr>
          <w:rFonts w:ascii="Times New Roman"/>
          <w:b w:val="false"/>
          <w:i w:val="false"/>
          <w:color w:val="000000"/>
          <w:sz w:val="28"/>
        </w:rPr>
        <w:t>
      12) қолданыстағы резерв – арнайы жедел тапсырмаларды орындау үшін ерекше тәртіппен қызмет өткеру;</w:t>
      </w:r>
    </w:p>
    <w:bookmarkEnd w:id="16"/>
    <w:bookmarkStart w:name="z17" w:id="17"/>
    <w:p>
      <w:pPr>
        <w:spacing w:after="0"/>
        <w:ind w:left="0"/>
        <w:jc w:val="both"/>
      </w:pPr>
      <w:r>
        <w:rPr>
          <w:rFonts w:ascii="Times New Roman"/>
          <w:b w:val="false"/>
          <w:i w:val="false"/>
          <w:color w:val="000000"/>
          <w:sz w:val="28"/>
        </w:rPr>
        <w:t>
      13) қызмет өткеру туралы келісімшарт (бұдан әрі – келісімшарт) – тараптардың құқықтарын, міндеттері мен жауапкершілігін белгілейтін шарт;</w:t>
      </w:r>
    </w:p>
    <w:bookmarkEnd w:id="17"/>
    <w:bookmarkStart w:name="z1068" w:id="18"/>
    <w:p>
      <w:pPr>
        <w:spacing w:after="0"/>
        <w:ind w:left="0"/>
        <w:jc w:val="both"/>
      </w:pPr>
      <w:r>
        <w:rPr>
          <w:rFonts w:ascii="Times New Roman"/>
          <w:b w:val="false"/>
          <w:i w:val="false"/>
          <w:color w:val="000000"/>
          <w:sz w:val="28"/>
        </w:rPr>
        <w:t>
      13-1) магистранттар және докторанттар – әскери, арнаулы оқу орындарында жоғары оқу орнынан кейінгі білімнің білім беру бағдарламалары бойынша білім алып жатқан қызметкерлер;</w:t>
      </w:r>
    </w:p>
    <w:bookmarkEnd w:id="18"/>
    <w:bookmarkStart w:name="z18" w:id="19"/>
    <w:p>
      <w:pPr>
        <w:spacing w:after="0"/>
        <w:ind w:left="0"/>
        <w:jc w:val="both"/>
      </w:pPr>
      <w:r>
        <w:rPr>
          <w:rFonts w:ascii="Times New Roman"/>
          <w:b w:val="false"/>
          <w:i w:val="false"/>
          <w:color w:val="000000"/>
          <w:sz w:val="28"/>
        </w:rPr>
        <w:t>
      14) отставка – қызметкерлерді арнаулы мемлекеттік органдардағы қызметтен шығару немесе запаста болудың шекті жасына жеткендерді арнаулы мемлекеттік органдардың запастағы офицерлері есебінен алып тастау не арнаулы мемлекеттік органдардағы қызметке жарамсыз деп танылған адамдарды арнаулы мемлекеттік органдардың запастағы офицерлері есебінен алып тастай отырып, қызметтен шығару;</w:t>
      </w:r>
    </w:p>
    <w:bookmarkEnd w:id="19"/>
    <w:bookmarkStart w:name="z19" w:id="20"/>
    <w:p>
      <w:pPr>
        <w:spacing w:after="0"/>
        <w:ind w:left="0"/>
        <w:jc w:val="both"/>
      </w:pPr>
      <w:r>
        <w:rPr>
          <w:rFonts w:ascii="Times New Roman"/>
          <w:b w:val="false"/>
          <w:i w:val="false"/>
          <w:color w:val="000000"/>
          <w:sz w:val="28"/>
        </w:rPr>
        <w:t>
      15) полиграфологиялық зерттеу – адамның жекелеген физиологиялық реакцияларын (тыныс алу, жүрек соғуы, терінің тітіркенуі және тағы басқалары) арнайы датчиктердің көмегімен тіркеуден тұратын жауап алу рәсімі;</w:t>
      </w:r>
    </w:p>
    <w:bookmarkEnd w:id="20"/>
    <w:bookmarkStart w:name="z20" w:id="21"/>
    <w:p>
      <w:pPr>
        <w:spacing w:after="0"/>
        <w:ind w:left="0"/>
        <w:jc w:val="both"/>
      </w:pPr>
      <w:r>
        <w:rPr>
          <w:rFonts w:ascii="Times New Roman"/>
          <w:b w:val="false"/>
          <w:i w:val="false"/>
          <w:color w:val="000000"/>
          <w:sz w:val="28"/>
        </w:rPr>
        <w:t>
      16) психофизиологиялық куәландыру – арнаулы мемлекеттік органдардағы қызметке кандидаттардың, олардың қызметкерлері мен әскери қызметшілерінің жеке психологиялық және психофизиологиялық қасиеттерін жан-жақты бағалауға бағытталған іс-шаралар жиынтығы;</w:t>
      </w:r>
    </w:p>
    <w:bookmarkEnd w:id="21"/>
    <w:bookmarkStart w:name="z1069" w:id="22"/>
    <w:p>
      <w:pPr>
        <w:spacing w:after="0"/>
        <w:ind w:left="0"/>
        <w:jc w:val="both"/>
      </w:pPr>
      <w:r>
        <w:rPr>
          <w:rFonts w:ascii="Times New Roman"/>
          <w:b w:val="false"/>
          <w:i w:val="false"/>
          <w:color w:val="000000"/>
          <w:sz w:val="28"/>
        </w:rPr>
        <w:t>
      16-1) тыңдаушы – қосымша білімнің білім беру бағдарламалары бойынша әскери, арнаулы оқу орнында білім алып жатқан немесе халықаралық шарттарға сəйкес шет мемлекеттің білім беру ұйымына оқуға жіберілген қызметкер;</w:t>
      </w:r>
    </w:p>
    <w:bookmarkEnd w:id="22"/>
    <w:bookmarkStart w:name="z21" w:id="23"/>
    <w:p>
      <w:pPr>
        <w:spacing w:after="0"/>
        <w:ind w:left="0"/>
        <w:jc w:val="both"/>
      </w:pPr>
      <w:r>
        <w:rPr>
          <w:rFonts w:ascii="Times New Roman"/>
          <w:b w:val="false"/>
          <w:i w:val="false"/>
          <w:color w:val="000000"/>
          <w:sz w:val="28"/>
        </w:rPr>
        <w:t>
      17) уәкілетті басшы – осы Заңда белгіленген тәртіппен қызметкерлермен келісімшарт жасасу, оларды лауазымға тағайындау, ауыстыру, қызметтен босату, шығару, оларға арнаулы атақ беру (жеке құрам бойынша бұйрықтар), сондай-ақ қызметтік тергеп-тексеруді тағайындау, тоқтата тұру және ұзарту туралы бұйрықтар шығару құқығы берілген лауазымды адам;</w:t>
      </w:r>
    </w:p>
    <w:bookmarkEnd w:id="23"/>
    <w:bookmarkStart w:name="z22" w:id="24"/>
    <w:p>
      <w:pPr>
        <w:spacing w:after="0"/>
        <w:ind w:left="0"/>
        <w:jc w:val="both"/>
      </w:pPr>
      <w:r>
        <w:rPr>
          <w:rFonts w:ascii="Times New Roman"/>
          <w:b w:val="false"/>
          <w:i w:val="false"/>
          <w:color w:val="000000"/>
          <w:sz w:val="28"/>
        </w:rPr>
        <w:t>
      18) ұйымдастырушылық-штаттық іс-шаралар – арнаулы мемлекеттік органдарда штаттарды құру, тарату, орын ауыстыру, қайта жасақтау, бағыныстылығын өзгерту, ұлғайту және қысқарту бойынша жүргізілетін іс-шаралар.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Арнаулы мемлекеттік органдар қызметінің құқықтық негізі</w:t>
      </w:r>
    </w:p>
    <w:bookmarkStart w:name="z24" w:id="25"/>
    <w:p>
      <w:pPr>
        <w:spacing w:after="0"/>
        <w:ind w:left="0"/>
        <w:jc w:val="both"/>
      </w:pPr>
      <w:r>
        <w:rPr>
          <w:rFonts w:ascii="Times New Roman"/>
          <w:b w:val="false"/>
          <w:i w:val="false"/>
          <w:color w:val="000000"/>
          <w:sz w:val="28"/>
        </w:rPr>
        <w:t>
      1. Арнаулы мемлекеттік органдар қызметінің құқықтық негізін Қазақстан Республикасының Конституциясы, осы Заң, арнаулы мемлекеттік органдардың қызметін реттейтін Қазақстан Республикасының заңдары, сондай-ақ осы Заңға қайшы келмейтін бөлігінде Қазақстан Республикасының өзге де нормативтік құқықтық актілері құрайды.</w:t>
      </w:r>
    </w:p>
    <w:bookmarkEnd w:id="25"/>
    <w:bookmarkStart w:name="z25" w:id="2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Арнаулы мемлекеттік органдар</w:t>
      </w:r>
    </w:p>
    <w:bookmarkStart w:name="z27" w:id="27"/>
    <w:p>
      <w:pPr>
        <w:spacing w:after="0"/>
        <w:ind w:left="0"/>
        <w:jc w:val="both"/>
      </w:pPr>
      <w:r>
        <w:rPr>
          <w:rFonts w:ascii="Times New Roman"/>
          <w:b w:val="false"/>
          <w:i w:val="false"/>
          <w:color w:val="000000"/>
          <w:sz w:val="28"/>
        </w:rPr>
        <w:t>
      1. Арнаулы мемлекеттік органдар – Қазақстан Республикасының Президентіне тікелей бағынатын және есеп беретін, Қазақстан Республикасының ұлттық қауіпсіздігін қамтамасыз ету күштерінің құрамдас бөлігі болып табылатын, Қазақстан Республикасының ұлттық қауіпсіздігіне қатер төнуіне жол бермеу мақсатында барлау және қарсы барлау қызметін, сондай-ақ күзетілетін адамдар мен объектілердің қауіпсіздігін қамтамасыз етуге бағытталған құқықтық, ұйымдастырушылық, жедел іздестіру және техникалық шаралар кешенін жүзеге асыратын мемлекеттік органдар.</w:t>
      </w:r>
    </w:p>
    <w:bookmarkEnd w:id="27"/>
    <w:bookmarkStart w:name="z28" w:id="28"/>
    <w:p>
      <w:pPr>
        <w:spacing w:after="0"/>
        <w:ind w:left="0"/>
        <w:jc w:val="both"/>
      </w:pPr>
      <w:r>
        <w:rPr>
          <w:rFonts w:ascii="Times New Roman"/>
          <w:b w:val="false"/>
          <w:i w:val="false"/>
          <w:color w:val="000000"/>
          <w:sz w:val="28"/>
        </w:rPr>
        <w:t>
      2. Арнаулы мемлекеттік органдарға ұлттық қауіпсіздік органдары, сыртқы барлау саласындағы уәкілетті орган, Қазақстан Республикасы Мемлекеттік күзет қызметі жатады.</w:t>
      </w:r>
    </w:p>
    <w:bookmarkEnd w:id="28"/>
    <w:p>
      <w:pPr>
        <w:spacing w:after="0"/>
        <w:ind w:left="0"/>
        <w:jc w:val="both"/>
      </w:pPr>
      <w:r>
        <w:rPr>
          <w:rFonts w:ascii="Times New Roman"/>
          <w:b w:val="false"/>
          <w:i w:val="false"/>
          <w:color w:val="000000"/>
          <w:sz w:val="28"/>
        </w:rPr>
        <w:t>
      Арнаулы мемлекеттік органдардың жанынан консультативтік-кеңесші органдар құрылуы мүмкін, олардың ережесі мен құрамын арнаулы мемлекеттік органдардың бірінші басшылары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Арнаулы мемлекеттік органдардың негізгі міндеттері</w:t>
      </w:r>
    </w:p>
    <w:bookmarkStart w:name="z30" w:id="29"/>
    <w:p>
      <w:pPr>
        <w:spacing w:after="0"/>
        <w:ind w:left="0"/>
        <w:jc w:val="both"/>
      </w:pPr>
      <w:r>
        <w:rPr>
          <w:rFonts w:ascii="Times New Roman"/>
          <w:b w:val="false"/>
          <w:i w:val="false"/>
          <w:color w:val="000000"/>
          <w:sz w:val="28"/>
        </w:rPr>
        <w:t>
      Арнаулы мемлекеттік органдарға негізгі міндеттер заңмен және Қазақстан Республикасы Президентінің актілерімен жүктеледі.</w:t>
      </w:r>
    </w:p>
    <w:bookmarkEnd w:id="29"/>
    <w:p>
      <w:pPr>
        <w:spacing w:after="0"/>
        <w:ind w:left="0"/>
        <w:jc w:val="both"/>
      </w:pPr>
      <w:r>
        <w:rPr>
          <w:rFonts w:ascii="Times New Roman"/>
          <w:b/>
          <w:i w:val="false"/>
          <w:color w:val="000000"/>
          <w:sz w:val="28"/>
        </w:rPr>
        <w:t>5-бап. Арнаулы мемлекеттік органдар қызметінің қағидаттары</w:t>
      </w:r>
    </w:p>
    <w:bookmarkStart w:name="z32" w:id="30"/>
    <w:p>
      <w:pPr>
        <w:spacing w:after="0"/>
        <w:ind w:left="0"/>
        <w:jc w:val="both"/>
      </w:pPr>
      <w:r>
        <w:rPr>
          <w:rFonts w:ascii="Times New Roman"/>
          <w:b w:val="false"/>
          <w:i w:val="false"/>
          <w:color w:val="000000"/>
          <w:sz w:val="28"/>
        </w:rPr>
        <w:t>
      1. Арнаулы мемлекеттік органдардың қызметі Қазақстан Республикасындағы мемлекеттік қызмет қағидаттары негізінде, сондай-ақ:</w:t>
      </w:r>
    </w:p>
    <w:bookmarkEnd w:id="30"/>
    <w:bookmarkStart w:name="z33" w:id="31"/>
    <w:p>
      <w:pPr>
        <w:spacing w:after="0"/>
        <w:ind w:left="0"/>
        <w:jc w:val="both"/>
      </w:pPr>
      <w:r>
        <w:rPr>
          <w:rFonts w:ascii="Times New Roman"/>
          <w:b w:val="false"/>
          <w:i w:val="false"/>
          <w:color w:val="000000"/>
          <w:sz w:val="28"/>
        </w:rPr>
        <w:t>
      1) адамның және азаматтың құқықтары мен бостандықтарын, қоғам мен мемлекеттің мүдделерін құқыққа қарсы қол сұғушылықтан қорғау міндеттілігі;</w:t>
      </w:r>
    </w:p>
    <w:bookmarkEnd w:id="31"/>
    <w:bookmarkStart w:name="z34" w:id="32"/>
    <w:p>
      <w:pPr>
        <w:spacing w:after="0"/>
        <w:ind w:left="0"/>
        <w:jc w:val="both"/>
      </w:pPr>
      <w:r>
        <w:rPr>
          <w:rFonts w:ascii="Times New Roman"/>
          <w:b w:val="false"/>
          <w:i w:val="false"/>
          <w:color w:val="000000"/>
          <w:sz w:val="28"/>
        </w:rPr>
        <w:t>
      2) арнаулы мемлекеттік органдарда қызметті ұйымдастыруға көзқарастардың біртұтастығы;</w:t>
      </w:r>
    </w:p>
    <w:bookmarkEnd w:id="32"/>
    <w:bookmarkStart w:name="z35" w:id="33"/>
    <w:p>
      <w:pPr>
        <w:spacing w:after="0"/>
        <w:ind w:left="0"/>
        <w:jc w:val="both"/>
      </w:pPr>
      <w:r>
        <w:rPr>
          <w:rFonts w:ascii="Times New Roman"/>
          <w:b w:val="false"/>
          <w:i w:val="false"/>
          <w:color w:val="000000"/>
          <w:sz w:val="28"/>
        </w:rPr>
        <w:t>
      3) дара басшылық пен субординация (бағыныстылық);</w:t>
      </w:r>
    </w:p>
    <w:bookmarkEnd w:id="33"/>
    <w:bookmarkStart w:name="z36" w:id="34"/>
    <w:p>
      <w:pPr>
        <w:spacing w:after="0"/>
        <w:ind w:left="0"/>
        <w:jc w:val="both"/>
      </w:pPr>
      <w:r>
        <w:rPr>
          <w:rFonts w:ascii="Times New Roman"/>
          <w:b w:val="false"/>
          <w:i w:val="false"/>
          <w:color w:val="000000"/>
          <w:sz w:val="28"/>
        </w:rPr>
        <w:t>
      4) қызметтің жария және жария емес әдістері мен құралдарының ұштасуы;</w:t>
      </w:r>
    </w:p>
    <w:bookmarkEnd w:id="34"/>
    <w:bookmarkStart w:name="z37" w:id="35"/>
    <w:p>
      <w:pPr>
        <w:spacing w:after="0"/>
        <w:ind w:left="0"/>
        <w:jc w:val="both"/>
      </w:pPr>
      <w:r>
        <w:rPr>
          <w:rFonts w:ascii="Times New Roman"/>
          <w:b w:val="false"/>
          <w:i w:val="false"/>
          <w:color w:val="000000"/>
          <w:sz w:val="28"/>
        </w:rPr>
        <w:t>
      5) саяси партиялардың және өзге де қоғамдық бірлестіктердің қызметінен тәуелсіз болу;</w:t>
      </w:r>
    </w:p>
    <w:bookmarkEnd w:id="35"/>
    <w:bookmarkStart w:name="z38" w:id="36"/>
    <w:p>
      <w:pPr>
        <w:spacing w:after="0"/>
        <w:ind w:left="0"/>
        <w:jc w:val="both"/>
      </w:pPr>
      <w:r>
        <w:rPr>
          <w:rFonts w:ascii="Times New Roman"/>
          <w:b w:val="false"/>
          <w:i w:val="false"/>
          <w:color w:val="000000"/>
          <w:sz w:val="28"/>
        </w:rPr>
        <w:t>
      6) құпиялық және жасырындылық негізінде жүзеге асырылады.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Осы Заңның қолданылу аясы</w:t>
      </w:r>
    </w:p>
    <w:bookmarkStart w:name="z40" w:id="37"/>
    <w:p>
      <w:pPr>
        <w:spacing w:after="0"/>
        <w:ind w:left="0"/>
        <w:jc w:val="both"/>
      </w:pPr>
      <w:r>
        <w:rPr>
          <w:rFonts w:ascii="Times New Roman"/>
          <w:b w:val="false"/>
          <w:i w:val="false"/>
          <w:color w:val="000000"/>
          <w:sz w:val="28"/>
        </w:rPr>
        <w:t>
      Осы Заңның күші барлық қызметкерлерге қолданылады.</w:t>
      </w:r>
    </w:p>
    <w:bookmarkEnd w:id="37"/>
    <w:bookmarkStart w:name="z42" w:id="38"/>
    <w:p>
      <w:pPr>
        <w:spacing w:after="0"/>
        <w:ind w:left="0"/>
        <w:jc w:val="both"/>
      </w:pPr>
      <w:r>
        <w:rPr>
          <w:rFonts w:ascii="Times New Roman"/>
          <w:b w:val="false"/>
          <w:i w:val="false"/>
          <w:color w:val="000000"/>
          <w:sz w:val="28"/>
        </w:rPr>
        <w:t>
      Ұлттық қауіпсіздік органдарының əскери қызметшілері осы Заңның 7, 10 (11-тармағын қоспағанда), 12, 14, 15, 16, 17, 18, 19, 22, 24, 30 (8-тармағының 1) тармақшасын қоспағанда), 31, 32, 33, 34, 35, 36, 37, 40, 50, 75, 77 (4-тармағының 2) тармақшасын қоспағанда) жəне 85 (4-2-тармағын қоспағанда)-баптарында көзделген ерекшеліктерді ескере отырып, Қазақстан Республикасының əскери қызмет жəне əскери қызметшілердің мəртебесі туралы заңнамасына сəйкес қызмет өткереді.</w:t>
      </w:r>
    </w:p>
    <w:bookmarkEnd w:id="38"/>
    <w:p>
      <w:pPr>
        <w:spacing w:after="0"/>
        <w:ind w:left="0"/>
        <w:jc w:val="both"/>
      </w:pPr>
      <w:r>
        <w:rPr>
          <w:rFonts w:ascii="Times New Roman"/>
          <w:b w:val="false"/>
          <w:i w:val="false"/>
          <w:color w:val="000000"/>
          <w:sz w:val="28"/>
        </w:rPr>
        <w:t>
      Қазақстан Республикасының Мемлекеттік күзет қызметінде әскерге шақыру бойынша әскери қызмет өткеріп жүрген әскери қызметшілер осы Заңның 7, 15, 16, 17, 18, 19, 24, 34 және 75-баптарында көзделген ерекшеліктер ескеріле отырып, Қазақстан Республикасының әскери қызмет және әскери қызметшілердің мәртебесі туралы заңнамасына сәйкес қызмет өткереді.</w:t>
      </w:r>
    </w:p>
    <w:p>
      <w:pPr>
        <w:spacing w:after="0"/>
        <w:ind w:left="0"/>
        <w:jc w:val="both"/>
      </w:pPr>
      <w:r>
        <w:rPr>
          <w:rFonts w:ascii="Times New Roman"/>
          <w:b w:val="false"/>
          <w:i w:val="false"/>
          <w:color w:val="000000"/>
          <w:sz w:val="28"/>
        </w:rPr>
        <w:t>
      Қазақстан Республикасының Мемлекеттік күзет қызметінде келісімшарт бойынша әскери қызмет өткеріп жүрген әскери қызметшілер осы Заңда көзделген ерекшеліктерді ескере отырып, Қазақстан Республикасының əскери қызмет жəне əскери қызметшілердің мəртебесі туралы заңнамасына сəйкес әскери қызмет өткереді.</w:t>
      </w:r>
    </w:p>
    <w:bookmarkStart w:name="z41" w:id="39"/>
    <w:p>
      <w:pPr>
        <w:spacing w:after="0"/>
        <w:ind w:left="0"/>
        <w:jc w:val="both"/>
      </w:pPr>
      <w:r>
        <w:rPr>
          <w:rFonts w:ascii="Times New Roman"/>
          <w:b w:val="false"/>
          <w:i w:val="false"/>
          <w:color w:val="000000"/>
          <w:sz w:val="28"/>
        </w:rPr>
        <w:t>
      Осы Заңның күші Қазақстан Республикасының мемлекеттік қызмет туралы заңнамасына қайшы келмейтін бөлігінде мемлекеттік саяси қызметшілерге қолданылады.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2013.01.16 </w:t>
      </w:r>
      <w:r>
        <w:rPr>
          <w:rFonts w:ascii="Times New Roman"/>
          <w:b w:val="false"/>
          <w:i w:val="false"/>
          <w:color w:val="000000"/>
          <w:sz w:val="28"/>
        </w:rPr>
        <w:t>№ 71-V</w:t>
      </w:r>
      <w:r>
        <w:rPr>
          <w:rFonts w:ascii="Times New Roman"/>
          <w:b w:val="false"/>
          <w:i w:val="false"/>
          <w:color w:val="ff0000"/>
          <w:sz w:val="28"/>
        </w:rPr>
        <w:t xml:space="preserve"> (2013.01.01 бастап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0"/>
    <w:p>
      <w:pPr>
        <w:spacing w:after="0"/>
        <w:ind w:left="0"/>
        <w:jc w:val="left"/>
      </w:pPr>
      <w:r>
        <w:rPr>
          <w:rFonts w:ascii="Times New Roman"/>
          <w:b/>
          <w:i w:val="false"/>
          <w:color w:val="000000"/>
        </w:rPr>
        <w:t xml:space="preserve"> 2-тарау. АРНАУЛЫ МЕМЛЕКЕТТІК ОРГАНДАРҒА ҚЫЗМЕТКЕ ТҰРУ</w:t>
      </w:r>
    </w:p>
    <w:bookmarkEnd w:id="40"/>
    <w:p>
      <w:pPr>
        <w:spacing w:after="0"/>
        <w:ind w:left="0"/>
        <w:jc w:val="both"/>
      </w:pPr>
      <w:r>
        <w:rPr>
          <w:rFonts w:ascii="Times New Roman"/>
          <w:b/>
          <w:i w:val="false"/>
          <w:color w:val="000000"/>
          <w:sz w:val="28"/>
        </w:rPr>
        <w:t>7-бап. Қызметке қабылдау шарттары</w:t>
      </w:r>
    </w:p>
    <w:bookmarkStart w:name="z45" w:id="41"/>
    <w:p>
      <w:pPr>
        <w:spacing w:after="0"/>
        <w:ind w:left="0"/>
        <w:jc w:val="both"/>
      </w:pPr>
      <w:r>
        <w:rPr>
          <w:rFonts w:ascii="Times New Roman"/>
          <w:b w:val="false"/>
          <w:i w:val="false"/>
          <w:color w:val="000000"/>
          <w:sz w:val="28"/>
        </w:rPr>
        <w:t>
      1. Арнаулы мемлекеттік органдардағы қызметке жасы он сегізге толған, бірақ осы Заңда белгіленген атақтар бойынша шекті жастан аспаған, қажетті жеке, моральдық және кәсіби қасиеттері, білім деңгейі, денсаулық жағдайы мен дене бітімінің даму жағдайы бар Қазақстан Республикасының азаматтары ерікті негізде қабылданады.</w:t>
      </w:r>
    </w:p>
    <w:bookmarkEnd w:id="41"/>
    <w:bookmarkStart w:name="z46" w:id="42"/>
    <w:p>
      <w:pPr>
        <w:spacing w:after="0"/>
        <w:ind w:left="0"/>
        <w:jc w:val="both"/>
      </w:pPr>
      <w:r>
        <w:rPr>
          <w:rFonts w:ascii="Times New Roman"/>
          <w:b w:val="false"/>
          <w:i w:val="false"/>
          <w:color w:val="000000"/>
          <w:sz w:val="28"/>
        </w:rPr>
        <w:t>
      Жедел бөлімшелерге қызметке жасы 23-тен кіші емес азаматтар (курсанттарды, тыңдаушыларды қоспағанда) қабылданады.</w:t>
      </w:r>
    </w:p>
    <w:bookmarkEnd w:id="42"/>
    <w:bookmarkStart w:name="z47" w:id="43"/>
    <w:p>
      <w:pPr>
        <w:spacing w:after="0"/>
        <w:ind w:left="0"/>
        <w:jc w:val="both"/>
      </w:pPr>
      <w:r>
        <w:rPr>
          <w:rFonts w:ascii="Times New Roman"/>
          <w:b w:val="false"/>
          <w:i w:val="false"/>
          <w:color w:val="000000"/>
          <w:sz w:val="28"/>
        </w:rPr>
        <w:t>
      Бөлімшелерді жедел және оған теңестірілген бөлімшелерге жатқызуды арнаулы мемлекеттік органдардың бірінші басшылары белгілейді.</w:t>
      </w:r>
    </w:p>
    <w:bookmarkEnd w:id="43"/>
    <w:bookmarkStart w:name="z48" w:id="44"/>
    <w:p>
      <w:pPr>
        <w:spacing w:after="0"/>
        <w:ind w:left="0"/>
        <w:jc w:val="both"/>
      </w:pPr>
      <w:r>
        <w:rPr>
          <w:rFonts w:ascii="Times New Roman"/>
          <w:b w:val="false"/>
          <w:i w:val="false"/>
          <w:color w:val="000000"/>
          <w:sz w:val="28"/>
        </w:rPr>
        <w:t>
      2. Қызметке:</w:t>
      </w:r>
    </w:p>
    <w:bookmarkEnd w:id="44"/>
    <w:bookmarkStart w:name="z49" w:id="45"/>
    <w:p>
      <w:pPr>
        <w:spacing w:after="0"/>
        <w:ind w:left="0"/>
        <w:jc w:val="both"/>
      </w:pPr>
      <w:r>
        <w:rPr>
          <w:rFonts w:ascii="Times New Roman"/>
          <w:b w:val="false"/>
          <w:i w:val="false"/>
          <w:color w:val="000000"/>
          <w:sz w:val="28"/>
        </w:rPr>
        <w:t>
      1) Қазақстан Республикасының заңында белгіленген тәртіппен әрекетке қабілетсіз немесе әрекет қабілеті шектеулі деп танылған;</w:t>
      </w:r>
    </w:p>
    <w:bookmarkEnd w:id="45"/>
    <w:bookmarkStart w:name="z50" w:id="46"/>
    <w:p>
      <w:pPr>
        <w:spacing w:after="0"/>
        <w:ind w:left="0"/>
        <w:jc w:val="both"/>
      </w:pPr>
      <w:r>
        <w:rPr>
          <w:rFonts w:ascii="Times New Roman"/>
          <w:b w:val="false"/>
          <w:i w:val="false"/>
          <w:color w:val="000000"/>
          <w:sz w:val="28"/>
        </w:rPr>
        <w:t>
      2) әскери-дәрігерлік комиссияның қорытындысына сәйкес лауазымдық өкілеттіктерді орындауға кедергі келтіретін сырқаты бар;</w:t>
      </w:r>
    </w:p>
    <w:bookmarkEnd w:id="46"/>
    <w:bookmarkStart w:name="z51" w:id="47"/>
    <w:p>
      <w:pPr>
        <w:spacing w:after="0"/>
        <w:ind w:left="0"/>
        <w:jc w:val="both"/>
      </w:pPr>
      <w:r>
        <w:rPr>
          <w:rFonts w:ascii="Times New Roman"/>
          <w:b w:val="false"/>
          <w:i w:val="false"/>
          <w:color w:val="000000"/>
          <w:sz w:val="28"/>
        </w:rPr>
        <w:t xml:space="preserve">
      3) қызметкердің қызметте болуына байланысты заңда белгіленген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қабылдаудан бас тартқан;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5) қызметке тұрар алдында бір жыл ішінде қасақана құқық бұзушылығы үшін сот тәртібімен әкімшілік жаза қолданылған;</w:t>
      </w:r>
    </w:p>
    <w:bookmarkEnd w:id="48"/>
    <w:bookmarkStart w:name="z54" w:id="49"/>
    <w:p>
      <w:pPr>
        <w:spacing w:after="0"/>
        <w:ind w:left="0"/>
        <w:jc w:val="both"/>
      </w:pPr>
      <w:r>
        <w:rPr>
          <w:rFonts w:ascii="Times New Roman"/>
          <w:b w:val="false"/>
          <w:i w:val="false"/>
          <w:color w:val="000000"/>
          <w:sz w:val="28"/>
        </w:rPr>
        <w:t>
      6) қызметке тұрар алдында үш жыл ішінде сыбайлас жемқорлық құқық бұзушылық жасағаны үшін сот тәртібімен әкімшілік жаза қолданылған;</w:t>
      </w:r>
    </w:p>
    <w:bookmarkEnd w:id="49"/>
    <w:bookmarkStart w:name="z1059" w:id="50"/>
    <w:p>
      <w:pPr>
        <w:spacing w:after="0"/>
        <w:ind w:left="0"/>
        <w:jc w:val="both"/>
      </w:pPr>
      <w:r>
        <w:rPr>
          <w:rFonts w:ascii="Times New Roman"/>
          <w:b w:val="false"/>
          <w:i w:val="false"/>
          <w:color w:val="000000"/>
          <w:sz w:val="28"/>
        </w:rPr>
        <w:t xml:space="preserve">
      6-1) қызметке тұрғанға дейін өзіне қатысты үш жылдың ішінде қылмыстық теріс қылық жасағаны үшін соттың айыптау үкімі шығарылған немесе қызметке тұрғанға дейін үш жылдың ішінде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50"/>
    <w:bookmarkStart w:name="z55" w:id="51"/>
    <w:p>
      <w:pPr>
        <w:spacing w:after="0"/>
        <w:ind w:left="0"/>
        <w:jc w:val="both"/>
      </w:pPr>
      <w:r>
        <w:rPr>
          <w:rFonts w:ascii="Times New Roman"/>
          <w:b w:val="false"/>
          <w:i w:val="false"/>
          <w:color w:val="000000"/>
          <w:sz w:val="28"/>
        </w:rPr>
        <w:t>
      7) сыбайлас жемқорлық қылмыс жасаған;</w:t>
      </w:r>
    </w:p>
    <w:bookmarkEnd w:id="51"/>
    <w:bookmarkStart w:name="z56" w:id="52"/>
    <w:p>
      <w:pPr>
        <w:spacing w:after="0"/>
        <w:ind w:left="0"/>
        <w:jc w:val="both"/>
      </w:pPr>
      <w:r>
        <w:rPr>
          <w:rFonts w:ascii="Times New Roman"/>
          <w:b w:val="false"/>
          <w:i w:val="false"/>
          <w:color w:val="000000"/>
          <w:sz w:val="28"/>
        </w:rPr>
        <w:t>
      8) сыбайлас жемқорлық құқық бұзушылық жасағаны үшін жұмыстан (қызметтен) шығарылған;</w:t>
      </w:r>
    </w:p>
    <w:bookmarkEnd w:id="52"/>
    <w:bookmarkStart w:name="z57" w:id="53"/>
    <w:p>
      <w:pPr>
        <w:spacing w:after="0"/>
        <w:ind w:left="0"/>
        <w:jc w:val="both"/>
      </w:pPr>
      <w:r>
        <w:rPr>
          <w:rFonts w:ascii="Times New Roman"/>
          <w:b w:val="false"/>
          <w:i w:val="false"/>
          <w:color w:val="000000"/>
          <w:sz w:val="28"/>
        </w:rPr>
        <w:t xml:space="preserve">
      9)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сондай-ақ мемлекеттік қызметтен, өзге де арнаулы мемлекеттік органдардан, құқық қорғау органдарынан, соттардан және әділет органдарынан теріс себептер бойынша шығарылған;</w:t>
      </w:r>
    </w:p>
    <w:bookmarkEnd w:id="53"/>
    <w:bookmarkStart w:name="z58" w:id="54"/>
    <w:p>
      <w:pPr>
        <w:spacing w:after="0"/>
        <w:ind w:left="0"/>
        <w:jc w:val="both"/>
      </w:pPr>
      <w:r>
        <w:rPr>
          <w:rFonts w:ascii="Times New Roman"/>
          <w:b w:val="false"/>
          <w:i w:val="false"/>
          <w:color w:val="000000"/>
          <w:sz w:val="28"/>
        </w:rPr>
        <w:t>
      10) арнайы тексеруден өтпеген және (немесе) өзі не өзінің ата-анасы, балалары, асырап алушылары, асырап алынған балалары, ата-анасы бір және ата-анасы бөлек аға-інілері және апа-сіңлілері, қарындастары, немерелері немесе зайыбы (жұбайы) және оның ата-анасы, балалары, асырап алушылары, асырап алынған балалары, ата-анасы бір және ата-анасы бөлек аға-інілері және апа-сіңлілері, қарындастары, немерелері туралы көрінеу жалған мәліметтер хабарлаған;</w:t>
      </w:r>
    </w:p>
    <w:bookmarkEnd w:id="54"/>
    <w:bookmarkStart w:name="z59" w:id="55"/>
    <w:p>
      <w:pPr>
        <w:spacing w:after="0"/>
        <w:ind w:left="0"/>
        <w:jc w:val="both"/>
      </w:pPr>
      <w:r>
        <w:rPr>
          <w:rFonts w:ascii="Times New Roman"/>
          <w:b w:val="false"/>
          <w:i w:val="false"/>
          <w:color w:val="000000"/>
          <w:sz w:val="28"/>
        </w:rPr>
        <w:t>
      11) ата-анасы, балалары, асырап алушылары, асырап алынған балалары, ата-анасы бір және ата-анасы бөлек аға-інілері және апа-сіңлілері, қарындастары, немерелері не зайыбы (жұбайы) немесе оның ата-анасы, балалары, асырап алушылары, асырап алынған балалары, ата-анасы бір және ата-анасы бөлек аға-інілері және апа-сіңлілері, қарындастары, немерелері ауыр және аса ауыр қылмыс жасаған;</w:t>
      </w:r>
    </w:p>
    <w:bookmarkEnd w:id="55"/>
    <w:bookmarkStart w:name="z60" w:id="56"/>
    <w:p>
      <w:pPr>
        <w:spacing w:after="0"/>
        <w:ind w:left="0"/>
        <w:jc w:val="both"/>
      </w:pPr>
      <w:r>
        <w:rPr>
          <w:rFonts w:ascii="Times New Roman"/>
          <w:b w:val="false"/>
          <w:i w:val="false"/>
          <w:color w:val="000000"/>
          <w:sz w:val="28"/>
        </w:rPr>
        <w:t>
      12) қызметке жарамдылығын анықтау үшін әскери-дәрігерлік комиссияларда психофизиологиялық немесе медициналық куәландырудан немесе полиграфологиялық зерттеуден өтпеген адам қабылданбайды.</w:t>
      </w:r>
    </w:p>
    <w:bookmarkEnd w:id="56"/>
    <w:bookmarkStart w:name="z61" w:id="57"/>
    <w:p>
      <w:pPr>
        <w:spacing w:after="0"/>
        <w:ind w:left="0"/>
        <w:jc w:val="both"/>
      </w:pPr>
      <w:r>
        <w:rPr>
          <w:rFonts w:ascii="Times New Roman"/>
          <w:b w:val="false"/>
          <w:i w:val="false"/>
          <w:color w:val="000000"/>
          <w:sz w:val="28"/>
        </w:rPr>
        <w:t>
      Арнаулы мемлекеттік орган кандидатқа қызметке қабылдаудан бас тартудың анықталған себебін түсіндірмеуге құқылы.</w:t>
      </w:r>
    </w:p>
    <w:bookmarkEnd w:id="57"/>
    <w:bookmarkStart w:name="z62" w:id="58"/>
    <w:p>
      <w:pPr>
        <w:spacing w:after="0"/>
        <w:ind w:left="0"/>
        <w:jc w:val="both"/>
      </w:pPr>
      <w:r>
        <w:rPr>
          <w:rFonts w:ascii="Times New Roman"/>
          <w:b w:val="false"/>
          <w:i w:val="false"/>
          <w:color w:val="000000"/>
          <w:sz w:val="28"/>
        </w:rPr>
        <w:t>
      3. Арнаулы мемлекеттік органдарға қызметке қабылданатын азаматтар қызметке жарамдылығын айқындау үшін міндетті түрде әскери-дәрігерлік комиссияларда психофизиологиялық және медициналық куәландырудан, сондай-ақ полиграфологиялық зерттеуден өтеді. Полиграфологиялық зерттеуден өту тәртібін арнаулы мемлекеттік органдардың бірінші басшылары айқындайды.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075" w:id="59"/>
    <w:p>
      <w:pPr>
        <w:spacing w:after="0"/>
        <w:ind w:left="0"/>
        <w:jc w:val="both"/>
      </w:pPr>
      <w:r>
        <w:rPr>
          <w:rFonts w:ascii="Times New Roman"/>
          <w:b w:val="false"/>
          <w:i w:val="false"/>
          <w:color w:val="000000"/>
          <w:sz w:val="28"/>
        </w:rPr>
        <w:t>
      5. Əскери немесе құқық қорғау қызметін, арнаулы мемлекеттік органдардағы қызметті өткерген азамат арнаулы мемлекеттік органға қызметке кірген кезде əскери немесе құқық қорғау қызметінен не арнаулы мемлекеттік органдардағы қызметтен шығарылған күнінен бастап арнаулы мемлекеттік органға қызметке қабылданған күніне дейін үш айдан аспаса, оның көрсетілген кезеңде өзге де жеке жəне заңды тұлғалармен еңбек қатынастары болмаған жағдайда қызметте болуы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Қызметке кандидаттарды іріктеу және қабылдау</w:t>
      </w:r>
    </w:p>
    <w:bookmarkStart w:name="z65" w:id="60"/>
    <w:p>
      <w:pPr>
        <w:spacing w:after="0"/>
        <w:ind w:left="0"/>
        <w:jc w:val="both"/>
      </w:pPr>
      <w:r>
        <w:rPr>
          <w:rFonts w:ascii="Times New Roman"/>
          <w:b w:val="false"/>
          <w:i w:val="false"/>
          <w:color w:val="000000"/>
          <w:sz w:val="28"/>
        </w:rPr>
        <w:t>
      1. Арнаулы мемлекеттік органдарға қызметке қабылданатын кандидаттарды іріктеуді, оларды тексеруді арнаулы мемлекеттік органдардың кадр және өзге де бөлімшелері жүзеге асырады.</w:t>
      </w:r>
    </w:p>
    <w:bookmarkEnd w:id="60"/>
    <w:bookmarkStart w:name="z66" w:id="61"/>
    <w:p>
      <w:pPr>
        <w:spacing w:after="0"/>
        <w:ind w:left="0"/>
        <w:jc w:val="both"/>
      </w:pPr>
      <w:r>
        <w:rPr>
          <w:rFonts w:ascii="Times New Roman"/>
          <w:b w:val="false"/>
          <w:i w:val="false"/>
          <w:color w:val="000000"/>
          <w:sz w:val="28"/>
        </w:rPr>
        <w:t>
      Қызметке кандидаттарды іріктеу және қабылдау іс-шараларын ұйымдастыруды, өткізу тәртібін және әдістемесін арнаулы мемлекеттік органдардың бірінші басшылары айқындайды.</w:t>
      </w:r>
    </w:p>
    <w:bookmarkEnd w:id="61"/>
    <w:bookmarkStart w:name="z67" w:id="62"/>
    <w:p>
      <w:pPr>
        <w:spacing w:after="0"/>
        <w:ind w:left="0"/>
        <w:jc w:val="both"/>
      </w:pPr>
      <w:r>
        <w:rPr>
          <w:rFonts w:ascii="Times New Roman"/>
          <w:b w:val="false"/>
          <w:i w:val="false"/>
          <w:color w:val="000000"/>
          <w:sz w:val="28"/>
        </w:rPr>
        <w:t>
      2. Қажетті құжаттардың тізбесін, оларды ресімдеу тәртібін, сондай-ақ тексеру жүргізу мерзімдерін арнаулы мемлекеттік органдардың бірінші басшылары айқындайды.</w:t>
      </w:r>
    </w:p>
    <w:bookmarkEnd w:id="62"/>
    <w:bookmarkStart w:name="z68" w:id="63"/>
    <w:p>
      <w:pPr>
        <w:spacing w:after="0"/>
        <w:ind w:left="0"/>
        <w:jc w:val="both"/>
      </w:pPr>
      <w:r>
        <w:rPr>
          <w:rFonts w:ascii="Times New Roman"/>
          <w:b w:val="false"/>
          <w:i w:val="false"/>
          <w:color w:val="000000"/>
          <w:sz w:val="28"/>
        </w:rPr>
        <w:t>
      3. Қызметке кандидат білім деңгейі, жұмыс тәжірибесі, дене бітімі дайындығы мен денсаулық жағдайы бойынша тиісті арнаулы мемлекеттік органның бірінші басшысы белгілеген талаптарға сай болуға тиіс.</w:t>
      </w:r>
    </w:p>
    <w:bookmarkEnd w:id="63"/>
    <w:bookmarkStart w:name="z69" w:id="64"/>
    <w:p>
      <w:pPr>
        <w:spacing w:after="0"/>
        <w:ind w:left="0"/>
        <w:jc w:val="both"/>
      </w:pPr>
      <w:r>
        <w:rPr>
          <w:rFonts w:ascii="Times New Roman"/>
          <w:b w:val="false"/>
          <w:i w:val="false"/>
          <w:color w:val="000000"/>
          <w:sz w:val="28"/>
        </w:rPr>
        <w:t>
      4. Кандидатты медициналық куәландыру Қазақстан Республикасының заңнамасына сәйкес жүргізіледі.</w:t>
      </w:r>
    </w:p>
    <w:bookmarkEnd w:id="64"/>
    <w:bookmarkStart w:name="z70" w:id="65"/>
    <w:p>
      <w:pPr>
        <w:spacing w:after="0"/>
        <w:ind w:left="0"/>
        <w:jc w:val="both"/>
      </w:pPr>
      <w:r>
        <w:rPr>
          <w:rFonts w:ascii="Times New Roman"/>
          <w:b w:val="false"/>
          <w:i w:val="false"/>
          <w:color w:val="000000"/>
          <w:sz w:val="28"/>
        </w:rPr>
        <w:t>
      5. Кәсіби-психологиялық іріктеу бойынша іс-шараларды психологиялық-әлеуметтік қамтамасыз ету мамандары жүргізеді. Бұл ретте кандидаттың жеке, тұлғалық, кәсіби сипаттамаларының арнаулы мемлекеттік органдардағы қызметке қойылатын талаптарға сәйкестігі айқындалады.</w:t>
      </w:r>
    </w:p>
    <w:bookmarkEnd w:id="65"/>
    <w:bookmarkStart w:name="z71" w:id="66"/>
    <w:p>
      <w:pPr>
        <w:spacing w:after="0"/>
        <w:ind w:left="0"/>
        <w:jc w:val="both"/>
      </w:pPr>
      <w:r>
        <w:rPr>
          <w:rFonts w:ascii="Times New Roman"/>
          <w:b w:val="false"/>
          <w:i w:val="false"/>
          <w:color w:val="000000"/>
          <w:sz w:val="28"/>
        </w:rPr>
        <w:t>
      6. Кандидаттың келісімшарт бойынша қызметке тұру үшін белгіленген талаптарға сай келетін құжаттарын құрылымдық, аумақтық және өзге де бөлімшелер бағалау үшін тиісті арнаулы мемлекеттік органға жібереді.</w:t>
      </w:r>
    </w:p>
    <w:bookmarkEnd w:id="66"/>
    <w:bookmarkStart w:name="z72" w:id="67"/>
    <w:p>
      <w:pPr>
        <w:spacing w:after="0"/>
        <w:ind w:left="0"/>
        <w:jc w:val="both"/>
      </w:pPr>
      <w:r>
        <w:rPr>
          <w:rFonts w:ascii="Times New Roman"/>
          <w:b w:val="false"/>
          <w:i w:val="false"/>
          <w:color w:val="000000"/>
          <w:sz w:val="28"/>
        </w:rPr>
        <w:t>
      Қажет болған жағдайда, кандидат кәсіби жарамдылығын тексеру үшін тиісті арнаулы мемлекеттік органға шақырылуы мүмкін.</w:t>
      </w:r>
    </w:p>
    <w:bookmarkEnd w:id="67"/>
    <w:bookmarkStart w:name="z73" w:id="68"/>
    <w:p>
      <w:pPr>
        <w:spacing w:after="0"/>
        <w:ind w:left="0"/>
        <w:jc w:val="both"/>
      </w:pPr>
      <w:r>
        <w:rPr>
          <w:rFonts w:ascii="Times New Roman"/>
          <w:b w:val="false"/>
          <w:i w:val="false"/>
          <w:color w:val="000000"/>
          <w:sz w:val="28"/>
        </w:rPr>
        <w:t>
      7. Арнаулы мемлекеттік органдарға қызметке қабылдау, әдетте, конкурстық негізде жүзеге асырылады.</w:t>
      </w:r>
    </w:p>
    <w:bookmarkEnd w:id="68"/>
    <w:bookmarkStart w:name="z74" w:id="69"/>
    <w:p>
      <w:pPr>
        <w:spacing w:after="0"/>
        <w:ind w:left="0"/>
        <w:jc w:val="both"/>
      </w:pPr>
      <w:r>
        <w:rPr>
          <w:rFonts w:ascii="Times New Roman"/>
          <w:b w:val="false"/>
          <w:i w:val="false"/>
          <w:color w:val="000000"/>
          <w:sz w:val="28"/>
        </w:rPr>
        <w:t>
      Конкурстық негізде орналастырылатын лауазымдар тізбесін арнаулы мемлекеттік органдардың бірінші басшылары айқындайды.</w:t>
      </w:r>
    </w:p>
    <w:bookmarkEnd w:id="69"/>
    <w:bookmarkStart w:name="z75" w:id="70"/>
    <w:p>
      <w:pPr>
        <w:spacing w:after="0"/>
        <w:ind w:left="0"/>
        <w:jc w:val="both"/>
      </w:pPr>
      <w:r>
        <w:rPr>
          <w:rFonts w:ascii="Times New Roman"/>
          <w:b w:val="false"/>
          <w:i w:val="false"/>
          <w:color w:val="000000"/>
          <w:sz w:val="28"/>
        </w:rPr>
        <w:t>
      8. Конкурсқа қатысу үшін келген азаматтың кандидатурасын құрылуы мен жұмыс тәртібін арнаулы мемлекеттік органның бірінші басшысы айқындайтын конкурстық комиссия қарастырады.</w:t>
      </w:r>
    </w:p>
    <w:bookmarkEnd w:id="70"/>
    <w:bookmarkStart w:name="z76" w:id="71"/>
    <w:p>
      <w:pPr>
        <w:spacing w:after="0"/>
        <w:ind w:left="0"/>
        <w:jc w:val="both"/>
      </w:pPr>
      <w:r>
        <w:rPr>
          <w:rFonts w:ascii="Times New Roman"/>
          <w:b w:val="false"/>
          <w:i w:val="false"/>
          <w:color w:val="000000"/>
          <w:sz w:val="28"/>
        </w:rPr>
        <w:t>
      Конкурстық комиссияның шешімі хаттамамен ресімделеді.</w:t>
      </w:r>
    </w:p>
    <w:bookmarkEnd w:id="71"/>
    <w:bookmarkStart w:name="z77" w:id="72"/>
    <w:p>
      <w:pPr>
        <w:spacing w:after="0"/>
        <w:ind w:left="0"/>
        <w:jc w:val="both"/>
      </w:pPr>
      <w:r>
        <w:rPr>
          <w:rFonts w:ascii="Times New Roman"/>
          <w:b w:val="false"/>
          <w:i w:val="false"/>
          <w:color w:val="000000"/>
          <w:sz w:val="28"/>
        </w:rPr>
        <w:t>
      9. Конкурстық комиссияның оң қорытындысы келіп түскен кезде уәкілетті басшы кандидатпен келісімшарт жасасады, қажетті материалдарды ресімдейді және оларды жеке құрам бойынша бұйрық шығару үшін тиісті арнаулы мемлекеттік органға жібереді.</w:t>
      </w:r>
    </w:p>
    <w:bookmarkEnd w:id="72"/>
    <w:bookmarkStart w:name="z78" w:id="73"/>
    <w:p>
      <w:pPr>
        <w:spacing w:after="0"/>
        <w:ind w:left="0"/>
        <w:jc w:val="both"/>
      </w:pPr>
      <w:r>
        <w:rPr>
          <w:rFonts w:ascii="Times New Roman"/>
          <w:b w:val="false"/>
          <w:i w:val="false"/>
          <w:color w:val="000000"/>
          <w:sz w:val="28"/>
        </w:rPr>
        <w:t>
      10. Тиісті арнаулы мемлекеттік орган конкурс нәтижелері туралы құжаттарды алғаннан кейін іріктеліп алынған кандидаттарға қатысты оларды лауазымға тағайындау туралы жеке құрам бойынша екі ай ішінде бұйрық шығарады.</w:t>
      </w:r>
    </w:p>
    <w:bookmarkEnd w:id="73"/>
    <w:bookmarkStart w:name="z79" w:id="74"/>
    <w:p>
      <w:pPr>
        <w:spacing w:after="0"/>
        <w:ind w:left="0"/>
        <w:jc w:val="both"/>
      </w:pPr>
      <w:r>
        <w:rPr>
          <w:rFonts w:ascii="Times New Roman"/>
          <w:b w:val="false"/>
          <w:i w:val="false"/>
          <w:color w:val="000000"/>
          <w:sz w:val="28"/>
        </w:rPr>
        <w:t>
      11. Арнаулы мемлекеттік органдарға офицерлік құрамдағы адамдарды қызметке қабылдау арнаулы мемлекеттік органдар басшыларының бұйрықтарымен ресімделеді.</w:t>
      </w:r>
    </w:p>
    <w:bookmarkEnd w:id="74"/>
    <w:bookmarkStart w:name="z80" w:id="75"/>
    <w:p>
      <w:pPr>
        <w:spacing w:after="0"/>
        <w:ind w:left="0"/>
        <w:jc w:val="both"/>
      </w:pPr>
      <w:r>
        <w:rPr>
          <w:rFonts w:ascii="Times New Roman"/>
          <w:b w:val="false"/>
          <w:i w:val="false"/>
          <w:color w:val="000000"/>
          <w:sz w:val="28"/>
        </w:rPr>
        <w:t>
      12. Конкурстық іріктеуден өтпеген азаматтарды лауазымға қабылдаған лауазымды тұлғалар осы Заңда белгіленген тәртіппен тәртіптік жауаптылыққа тартылады.</w:t>
      </w:r>
    </w:p>
    <w:bookmarkEnd w:id="75"/>
    <w:bookmarkStart w:name="z81" w:id="76"/>
    <w:p>
      <w:pPr>
        <w:spacing w:after="0"/>
        <w:ind w:left="0"/>
        <w:jc w:val="both"/>
      </w:pPr>
      <w:r>
        <w:rPr>
          <w:rFonts w:ascii="Times New Roman"/>
          <w:b w:val="false"/>
          <w:i w:val="false"/>
          <w:color w:val="000000"/>
          <w:sz w:val="28"/>
        </w:rPr>
        <w:t xml:space="preserve">
      13. Арнаулы мемлекеттік органдарға қызметке кіретін адамдар қызметкердің қызметте болуына байланысты заңда белгіленген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қабылдайды, олар жазбаша нысанда тіркеледі.</w:t>
      </w:r>
    </w:p>
    <w:bookmarkEnd w:id="76"/>
    <w:bookmarkStart w:name="z82" w:id="77"/>
    <w:p>
      <w:pPr>
        <w:spacing w:after="0"/>
        <w:ind w:left="0"/>
        <w:jc w:val="both"/>
      </w:pPr>
      <w:r>
        <w:rPr>
          <w:rFonts w:ascii="Times New Roman"/>
          <w:b w:val="false"/>
          <w:i w:val="false"/>
          <w:color w:val="000000"/>
          <w:sz w:val="28"/>
        </w:rPr>
        <w:t>
      14. Курсанттарды, тыңдаушыларды қоса алғанда, арнаулы мемлекеттік органдар қызметкерлерінің лауазымына тағайындалған немесе кадрына қабылданған әскери қызметшілер белгіленген тәртіппен әскери есептен алынады және арнаулы мемлекеттік органдардың арнайы есебіне қойылады, олардың тәртібін арнаулы мемлекеттік органдардың бірінші басшылары айқындайды.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Келісімшарт</w:t>
      </w:r>
    </w:p>
    <w:p>
      <w:pPr>
        <w:spacing w:after="0"/>
        <w:ind w:left="0"/>
        <w:jc w:val="both"/>
      </w:pPr>
      <w:r>
        <w:rPr>
          <w:rFonts w:ascii="Times New Roman"/>
          <w:b w:val="false"/>
          <w:i w:val="false"/>
          <w:color w:val="ff0000"/>
          <w:sz w:val="28"/>
        </w:rPr>
        <w:t xml:space="preserve">
      Ескерту. 9-баптың тақырыбы жаңа редакцияда – ҚР 15.04.2022 </w:t>
      </w:r>
      <w:r>
        <w:rPr>
          <w:rFonts w:ascii="Times New Roman"/>
          <w:b w:val="false"/>
          <w:i w:val="false"/>
          <w:color w:val="ff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4" w:id="78"/>
    <w:p>
      <w:pPr>
        <w:spacing w:after="0"/>
        <w:ind w:left="0"/>
        <w:jc w:val="both"/>
      </w:pPr>
      <w:r>
        <w:rPr>
          <w:rFonts w:ascii="Times New Roman"/>
          <w:b w:val="false"/>
          <w:i w:val="false"/>
          <w:color w:val="000000"/>
          <w:sz w:val="28"/>
        </w:rPr>
        <w:t>
      1. Келісімшартты Қазақстан Республикасының азаматы уәкілетті басшымен жасасады.</w:t>
      </w:r>
    </w:p>
    <w:bookmarkEnd w:id="78"/>
    <w:bookmarkStart w:name="z85" w:id="79"/>
    <w:p>
      <w:pPr>
        <w:spacing w:after="0"/>
        <w:ind w:left="0"/>
        <w:jc w:val="both"/>
      </w:pPr>
      <w:r>
        <w:rPr>
          <w:rFonts w:ascii="Times New Roman"/>
          <w:b w:val="false"/>
          <w:i w:val="false"/>
          <w:color w:val="000000"/>
          <w:sz w:val="28"/>
        </w:rPr>
        <w:t>
      2. Келісімшарт ерікті түрде Қазақстан Республикасының заңнамасына сәйкес екі тараптың арасында жазбаша жасалады және өз қолданысын:</w:t>
      </w:r>
    </w:p>
    <w:bookmarkEnd w:id="79"/>
    <w:bookmarkStart w:name="z86" w:id="80"/>
    <w:p>
      <w:pPr>
        <w:spacing w:after="0"/>
        <w:ind w:left="0"/>
        <w:jc w:val="both"/>
      </w:pPr>
      <w:r>
        <w:rPr>
          <w:rFonts w:ascii="Times New Roman"/>
          <w:b w:val="false"/>
          <w:i w:val="false"/>
          <w:color w:val="000000"/>
          <w:sz w:val="28"/>
        </w:rPr>
        <w:t>
      1) мерзімінің аяқталуы бойынша;</w:t>
      </w:r>
    </w:p>
    <w:bookmarkEnd w:id="80"/>
    <w:bookmarkStart w:name="z87" w:id="81"/>
    <w:p>
      <w:pPr>
        <w:spacing w:after="0"/>
        <w:ind w:left="0"/>
        <w:jc w:val="both"/>
      </w:pPr>
      <w:r>
        <w:rPr>
          <w:rFonts w:ascii="Times New Roman"/>
          <w:b w:val="false"/>
          <w:i w:val="false"/>
          <w:color w:val="000000"/>
          <w:sz w:val="28"/>
        </w:rPr>
        <w:t>
      2) қызметкердің мерзімінен бұрын қызметтен шығарылуына байланысты;</w:t>
      </w:r>
    </w:p>
    <w:bookmarkEnd w:id="81"/>
    <w:bookmarkStart w:name="z88" w:id="82"/>
    <w:p>
      <w:pPr>
        <w:spacing w:after="0"/>
        <w:ind w:left="0"/>
        <w:jc w:val="both"/>
      </w:pPr>
      <w:r>
        <w:rPr>
          <w:rFonts w:ascii="Times New Roman"/>
          <w:b w:val="false"/>
          <w:i w:val="false"/>
          <w:color w:val="000000"/>
          <w:sz w:val="28"/>
        </w:rPr>
        <w:t>
      3) қызметкер басқа келісімшартты жасасқан күннен бастап;</w:t>
      </w:r>
    </w:p>
    <w:bookmarkEnd w:id="82"/>
    <w:bookmarkStart w:name="z89" w:id="83"/>
    <w:p>
      <w:pPr>
        <w:spacing w:after="0"/>
        <w:ind w:left="0"/>
        <w:jc w:val="both"/>
      </w:pPr>
      <w:r>
        <w:rPr>
          <w:rFonts w:ascii="Times New Roman"/>
          <w:b w:val="false"/>
          <w:i w:val="false"/>
          <w:color w:val="000000"/>
          <w:sz w:val="28"/>
        </w:rPr>
        <w:t>
      4) Қазақстан Республикасының заңдарында белгіленген өзге де жағдайларда тоқтатады.</w:t>
      </w:r>
    </w:p>
    <w:bookmarkEnd w:id="83"/>
    <w:bookmarkStart w:name="z90" w:id="84"/>
    <w:p>
      <w:pPr>
        <w:spacing w:after="0"/>
        <w:ind w:left="0"/>
        <w:jc w:val="both"/>
      </w:pPr>
      <w:r>
        <w:rPr>
          <w:rFonts w:ascii="Times New Roman"/>
          <w:b w:val="false"/>
          <w:i w:val="false"/>
          <w:color w:val="000000"/>
          <w:sz w:val="28"/>
        </w:rPr>
        <w:t>
      3. Келісімшартта азаматтың қызметке тұруының еріктілігі, азаматтың қызметті өткеруге міндеттенетін мерзімі мен келісімшарттың басқа да талаптары бекітіледі.</w:t>
      </w:r>
    </w:p>
    <w:bookmarkEnd w:id="84"/>
    <w:bookmarkStart w:name="z91" w:id="85"/>
    <w:p>
      <w:pPr>
        <w:spacing w:after="0"/>
        <w:ind w:left="0"/>
        <w:jc w:val="both"/>
      </w:pPr>
      <w:r>
        <w:rPr>
          <w:rFonts w:ascii="Times New Roman"/>
          <w:b w:val="false"/>
          <w:i w:val="false"/>
          <w:color w:val="000000"/>
          <w:sz w:val="28"/>
        </w:rPr>
        <w:t>
      4. Келісімшарттың талаптары азаматтың келісімшартта белгіленген мерзім ішінде арнаулы мемлекеттік органдарда қызмет өткеру міндетін қамтиды. Келісімшарттың талаптарында Қазақстан Республикасының заңнамасында белгіленген жеңілдіктер, кепілдіктер мен өтемақылар алуды қоса алғанда, оның құқықтарының сақталуын көздейтін нормалар қамтылады.</w:t>
      </w:r>
    </w:p>
    <w:bookmarkEnd w:id="85"/>
    <w:bookmarkStart w:name="z92" w:id="86"/>
    <w:p>
      <w:pPr>
        <w:spacing w:after="0"/>
        <w:ind w:left="0"/>
        <w:jc w:val="both"/>
      </w:pPr>
      <w:r>
        <w:rPr>
          <w:rFonts w:ascii="Times New Roman"/>
          <w:b w:val="false"/>
          <w:i w:val="false"/>
          <w:color w:val="000000"/>
          <w:sz w:val="28"/>
        </w:rPr>
        <w:t>
      5. Лауазымға Қазақстан Республикасының Президенті тағайындаған қызметкерлер келісімшарт жасаспастан тиісті лауазымдағы қызметті өткереді.</w:t>
      </w:r>
    </w:p>
    <w:bookmarkEnd w:id="86"/>
    <w:bookmarkStart w:name="z93" w:id="87"/>
    <w:p>
      <w:pPr>
        <w:spacing w:after="0"/>
        <w:ind w:left="0"/>
        <w:jc w:val="both"/>
      </w:pPr>
      <w:r>
        <w:rPr>
          <w:rFonts w:ascii="Times New Roman"/>
          <w:b w:val="false"/>
          <w:i w:val="false"/>
          <w:color w:val="000000"/>
          <w:sz w:val="28"/>
        </w:rPr>
        <w:t>
      Аталған қызметкерлер лауазымынан босатылғаннан кейін қызмет өткеру туралы жаңа келісімшарт жасасады немесе қызметтен шығарылады.</w:t>
      </w:r>
    </w:p>
    <w:bookmarkEnd w:id="87"/>
    <w:bookmarkStart w:name="z94" w:id="88"/>
    <w:p>
      <w:pPr>
        <w:spacing w:after="0"/>
        <w:ind w:left="0"/>
        <w:jc w:val="both"/>
      </w:pPr>
      <w:r>
        <w:rPr>
          <w:rFonts w:ascii="Times New Roman"/>
          <w:b w:val="false"/>
          <w:i w:val="false"/>
          <w:color w:val="000000"/>
          <w:sz w:val="28"/>
        </w:rPr>
        <w:t>
      6. Келісімшарттың нысаны, оны жасасу, ұзарту, өзгерту, бұзу және тоқтату тәртібі осы Заңмен және арнаулы мемлекеттік органдардың нормативтік құқықтық актілерімен айқындалады.</w:t>
      </w:r>
    </w:p>
    <w:bookmarkEnd w:id="88"/>
    <w:bookmarkStart w:name="z95" w:id="89"/>
    <w:p>
      <w:pPr>
        <w:spacing w:after="0"/>
        <w:ind w:left="0"/>
        <w:jc w:val="both"/>
      </w:pPr>
      <w:r>
        <w:rPr>
          <w:rFonts w:ascii="Times New Roman"/>
          <w:b w:val="false"/>
          <w:i w:val="false"/>
          <w:color w:val="000000"/>
          <w:sz w:val="28"/>
        </w:rPr>
        <w:t>
      7. Қызметті өткеру туралы келісімшарт:</w:t>
      </w:r>
    </w:p>
    <w:bookmarkEnd w:id="89"/>
    <w:p>
      <w:pPr>
        <w:spacing w:after="0"/>
        <w:ind w:left="0"/>
        <w:jc w:val="both"/>
      </w:pPr>
      <w:r>
        <w:rPr>
          <w:rFonts w:ascii="Times New Roman"/>
          <w:b w:val="false"/>
          <w:i w:val="false"/>
          <w:color w:val="000000"/>
          <w:sz w:val="28"/>
        </w:rPr>
        <w:t>
      1) үш жылға;</w:t>
      </w:r>
    </w:p>
    <w:p>
      <w:pPr>
        <w:spacing w:after="0"/>
        <w:ind w:left="0"/>
        <w:jc w:val="both"/>
      </w:pPr>
      <w:r>
        <w:rPr>
          <w:rFonts w:ascii="Times New Roman"/>
          <w:b w:val="false"/>
          <w:i w:val="false"/>
          <w:color w:val="000000"/>
          <w:sz w:val="28"/>
        </w:rPr>
        <w:t>
      2) бес жылға;</w:t>
      </w:r>
    </w:p>
    <w:p>
      <w:pPr>
        <w:spacing w:after="0"/>
        <w:ind w:left="0"/>
        <w:jc w:val="both"/>
      </w:pPr>
      <w:r>
        <w:rPr>
          <w:rFonts w:ascii="Times New Roman"/>
          <w:b w:val="false"/>
          <w:i w:val="false"/>
          <w:color w:val="000000"/>
          <w:sz w:val="28"/>
        </w:rPr>
        <w:t>
      3) он жылға;</w:t>
      </w:r>
    </w:p>
    <w:p>
      <w:pPr>
        <w:spacing w:after="0"/>
        <w:ind w:left="0"/>
        <w:jc w:val="both"/>
      </w:pPr>
      <w:r>
        <w:rPr>
          <w:rFonts w:ascii="Times New Roman"/>
          <w:b w:val="false"/>
          <w:i w:val="false"/>
          <w:color w:val="000000"/>
          <w:sz w:val="28"/>
        </w:rPr>
        <w:t>
      4) қызметте болудың шекті жасына толғанға дейін;</w:t>
      </w:r>
    </w:p>
    <w:p>
      <w:pPr>
        <w:spacing w:after="0"/>
        <w:ind w:left="0"/>
        <w:jc w:val="both"/>
      </w:pPr>
      <w:r>
        <w:rPr>
          <w:rFonts w:ascii="Times New Roman"/>
          <w:b w:val="false"/>
          <w:i w:val="false"/>
          <w:color w:val="000000"/>
          <w:sz w:val="28"/>
        </w:rPr>
        <w:t>
      5) курсанттар, тыңдаушылар үшін – әскери, арнаулы оқу орнында не шет мемлекеттің білім беру ұйымында оқу мерзіміне жəне оны бітіргеннен кейін күнтізбелік есептеумен он жыл қызметке;</w:t>
      </w:r>
    </w:p>
    <w:p>
      <w:pPr>
        <w:spacing w:after="0"/>
        <w:ind w:left="0"/>
        <w:jc w:val="both"/>
      </w:pPr>
      <w:r>
        <w:rPr>
          <w:rFonts w:ascii="Times New Roman"/>
          <w:b w:val="false"/>
          <w:i w:val="false"/>
          <w:color w:val="000000"/>
          <w:sz w:val="28"/>
        </w:rPr>
        <w:t>
      6) жоғары оқу орнынан кейінгі білім беру бағдарламалары бойынша білім алып жатқан қызметкерлер үшін – әскери, арнаулы оқу орнында не шет мемлекеттің білім беру ұйымында оқу мерзіміне жəне оны бітіргеннен кейін күнтізбелік есептеумен бес жыл қызметке жасалуы мүмкін.</w:t>
      </w:r>
    </w:p>
    <w:p>
      <w:pPr>
        <w:spacing w:after="0"/>
        <w:ind w:left="0"/>
        <w:jc w:val="both"/>
      </w:pPr>
      <w:r>
        <w:rPr>
          <w:rFonts w:ascii="Times New Roman"/>
          <w:b w:val="false"/>
          <w:i w:val="false"/>
          <w:color w:val="000000"/>
          <w:sz w:val="28"/>
        </w:rPr>
        <w:t>
      Қызметкер жүктілікке жəне баланы (балаларды) тууға, жаңа туған баланы (балаларды) асырап алуға байланысты демалыста немесе бала үш жасқа толғанға дейін оның күтіміне байланысты жалақы сақталмайтын демалыста болған уақытта қолданыстағы келісімшарттың мерзімі өткен жағдайда, қызметкер демалыстан шыққаннан кейін екі ай ішінде осы Заңда айқындалатын тəртіппен жаңа келісімшарт жасасады немесе қызметтен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Қызметкерлерді білім беру ұйымдарына оқуға іріктеу, қабылдау жəне жіберу</w:t>
      </w:r>
    </w:p>
    <w:bookmarkStart w:name="z97" w:id="90"/>
    <w:p>
      <w:pPr>
        <w:spacing w:after="0"/>
        <w:ind w:left="0"/>
        <w:jc w:val="both"/>
      </w:pPr>
      <w:r>
        <w:rPr>
          <w:rFonts w:ascii="Times New Roman"/>
          <w:b w:val="false"/>
          <w:i w:val="false"/>
          <w:color w:val="000000"/>
          <w:sz w:val="28"/>
        </w:rPr>
        <w:t>
      1. Әскери, арнаулы оқу орындарына немесе шет мемлекеттердің білім беру ұйымдарына оқуға түсуге:</w:t>
      </w:r>
    </w:p>
    <w:bookmarkEnd w:id="90"/>
    <w:p>
      <w:pPr>
        <w:spacing w:after="0"/>
        <w:ind w:left="0"/>
        <w:jc w:val="both"/>
      </w:pPr>
      <w:r>
        <w:rPr>
          <w:rFonts w:ascii="Times New Roman"/>
          <w:b w:val="false"/>
          <w:i w:val="false"/>
          <w:color w:val="000000"/>
          <w:sz w:val="28"/>
        </w:rPr>
        <w:t>
      1) жоғары білімнің білім беру бағдарламалары бойынша:</w:t>
      </w:r>
    </w:p>
    <w:p>
      <w:pPr>
        <w:spacing w:after="0"/>
        <w:ind w:left="0"/>
        <w:jc w:val="both"/>
      </w:pPr>
      <w:r>
        <w:rPr>
          <w:rFonts w:ascii="Times New Roman"/>
          <w:b w:val="false"/>
          <w:i w:val="false"/>
          <w:color w:val="000000"/>
          <w:sz w:val="28"/>
        </w:rPr>
        <w:t>
      əскери қызмет өткермеген, оқуға түсетін жылы он жеті жасқа толған, бірақ жиырма бір жастан аспаған Қазақстан Республикасы азаматтарының;</w:t>
      </w:r>
    </w:p>
    <w:p>
      <w:pPr>
        <w:spacing w:after="0"/>
        <w:ind w:left="0"/>
        <w:jc w:val="both"/>
      </w:pPr>
      <w:r>
        <w:rPr>
          <w:rFonts w:ascii="Times New Roman"/>
          <w:b w:val="false"/>
          <w:i w:val="false"/>
          <w:color w:val="000000"/>
          <w:sz w:val="28"/>
        </w:rPr>
        <w:t>
      əскери қызмет не арнаулы мемлекеттік органдарда қызмет өткерген Қазақстан Республикасы азаматтарының жəне əскерге шақыру бойынша мерзімді əскери қызмет өткеріп жүрген əскери қызметшілердің оқуға түсетін жылы жиырма төрт жасқа толғанға дейін;</w:t>
      </w:r>
    </w:p>
    <w:p>
      <w:pPr>
        <w:spacing w:after="0"/>
        <w:ind w:left="0"/>
        <w:jc w:val="both"/>
      </w:pPr>
      <w:r>
        <w:rPr>
          <w:rFonts w:ascii="Times New Roman"/>
          <w:b w:val="false"/>
          <w:i w:val="false"/>
          <w:color w:val="000000"/>
          <w:sz w:val="28"/>
        </w:rPr>
        <w:t>
      келісімшарт бойынша əскери қызмет өткеріп жүрген əскери қызметшілердің не арнаулы мемлекеттік органдарда қызмет өткеріп жүрген қызметкерлердің оқуға түсетін жылы жиырма бес жасқа толғанға дейін;</w:t>
      </w:r>
    </w:p>
    <w:p>
      <w:pPr>
        <w:spacing w:after="0"/>
        <w:ind w:left="0"/>
        <w:jc w:val="both"/>
      </w:pPr>
      <w:r>
        <w:rPr>
          <w:rFonts w:ascii="Times New Roman"/>
          <w:b w:val="false"/>
          <w:i w:val="false"/>
          <w:color w:val="000000"/>
          <w:sz w:val="28"/>
        </w:rPr>
        <w:t>
      2) қысқартылған оқу мерзімімен жоғары білімнің білім беру бағдарламалары бойынша, əскери, арнаулы атақтары, офицерлік құрамның сыныптық шендері бар адамдарды қоспағанда, жоғары білімі бар Қазақстан Республикасы азаматтарының оқуға түсетін жылы кемінде жиырма екі жасқа толғанға дейін;</w:t>
      </w:r>
    </w:p>
    <w:p>
      <w:pPr>
        <w:spacing w:after="0"/>
        <w:ind w:left="0"/>
        <w:jc w:val="both"/>
      </w:pPr>
      <w:r>
        <w:rPr>
          <w:rFonts w:ascii="Times New Roman"/>
          <w:b w:val="false"/>
          <w:i w:val="false"/>
          <w:color w:val="000000"/>
          <w:sz w:val="28"/>
        </w:rPr>
        <w:t>
      3) жоғары оқу орнынан кейінгі білімнің білім беру бағдарламалары бойынша офицерлік құрам қатарынан жоғары білімі бар қызметкерлер мен əскери қызметшілердің құқығы бар.</w:t>
      </w:r>
    </w:p>
    <w:bookmarkStart w:name="z1076" w:id="91"/>
    <w:p>
      <w:pPr>
        <w:spacing w:after="0"/>
        <w:ind w:left="0"/>
        <w:jc w:val="both"/>
      </w:pPr>
      <w:r>
        <w:rPr>
          <w:rFonts w:ascii="Times New Roman"/>
          <w:b w:val="false"/>
          <w:i w:val="false"/>
          <w:color w:val="000000"/>
          <w:sz w:val="28"/>
        </w:rPr>
        <w:t>
      2. Арнаулы мемлекеттік органдардың офицерлік құрамы қызметкерлерінің Қазақстан Республикасының əскери қызмет жəне əскери қызметшілердің мəртебесі туралы заңнамасына сəйкес Қазақстан Республикасының Ұлттық қорғаныс университетіне кадр органдарының жіберуі бойынша оқуға түсуге құқығы бар.</w:t>
      </w:r>
    </w:p>
    <w:bookmarkEnd w:id="91"/>
    <w:bookmarkStart w:name="z1077" w:id="92"/>
    <w:p>
      <w:pPr>
        <w:spacing w:after="0"/>
        <w:ind w:left="0"/>
        <w:jc w:val="both"/>
      </w:pPr>
      <w:r>
        <w:rPr>
          <w:rFonts w:ascii="Times New Roman"/>
          <w:b w:val="false"/>
          <w:i w:val="false"/>
          <w:color w:val="000000"/>
          <w:sz w:val="28"/>
        </w:rPr>
        <w:t>
      3. Тиісті деңгейдегі білім беру бағдарламаларын іске асыратын әскери, арнаулы оқу орындарына қабылдау тəртібін арнаулы мемлекеттік органның бірінші басшысы белгілейді.</w:t>
      </w:r>
    </w:p>
    <w:bookmarkEnd w:id="92"/>
    <w:bookmarkStart w:name="z1078" w:id="93"/>
    <w:p>
      <w:pPr>
        <w:spacing w:after="0"/>
        <w:ind w:left="0"/>
        <w:jc w:val="both"/>
      </w:pPr>
      <w:r>
        <w:rPr>
          <w:rFonts w:ascii="Times New Roman"/>
          <w:b w:val="false"/>
          <w:i w:val="false"/>
          <w:color w:val="000000"/>
          <w:sz w:val="28"/>
        </w:rPr>
        <w:t>
      4. Халықаралық шарттарға сəйкес шет мемлекеттердің білім беру ұйымдарына оқуға іріктеу жəне жіберу тəртібі арнаулы мемлекеттік органдардың бірінші басшыларының бірлескен бұйрығымен белгіленеді.</w:t>
      </w:r>
    </w:p>
    <w:bookmarkEnd w:id="93"/>
    <w:bookmarkStart w:name="z1079" w:id="94"/>
    <w:p>
      <w:pPr>
        <w:spacing w:after="0"/>
        <w:ind w:left="0"/>
        <w:jc w:val="both"/>
      </w:pPr>
      <w:r>
        <w:rPr>
          <w:rFonts w:ascii="Times New Roman"/>
          <w:b w:val="false"/>
          <w:i w:val="false"/>
          <w:color w:val="000000"/>
          <w:sz w:val="28"/>
        </w:rPr>
        <w:t>
      5. Курсанттың, тыңдаушының қызметтік міндеттерді атқарудың басталуы болып олардың әскери, арнаулы оқу орнына қабылданған күні есептеледі.</w:t>
      </w:r>
    </w:p>
    <w:bookmarkEnd w:id="94"/>
    <w:bookmarkStart w:name="z1080" w:id="95"/>
    <w:p>
      <w:pPr>
        <w:spacing w:after="0"/>
        <w:ind w:left="0"/>
        <w:jc w:val="both"/>
      </w:pPr>
      <w:r>
        <w:rPr>
          <w:rFonts w:ascii="Times New Roman"/>
          <w:b w:val="false"/>
          <w:i w:val="false"/>
          <w:color w:val="000000"/>
          <w:sz w:val="28"/>
        </w:rPr>
        <w:t>
      6. Əскери қызмет өткермеген азаматтар әскери, арнаулы оқу орындарына қабылданған немесе шет мемлекеттердің білім беру ұйымдарына оқуға жіберілген кезде қызметкерлер мəртебесіне ие болады жəне олар он сегіз жасқа толғаннан кейін, бірақ кемінде бірінші курсты бітірген соң келісімшарт жасасады.</w:t>
      </w:r>
    </w:p>
    <w:bookmarkEnd w:id="95"/>
    <w:bookmarkStart w:name="z1081" w:id="96"/>
    <w:p>
      <w:pPr>
        <w:spacing w:after="0"/>
        <w:ind w:left="0"/>
        <w:jc w:val="both"/>
      </w:pPr>
      <w:r>
        <w:rPr>
          <w:rFonts w:ascii="Times New Roman"/>
          <w:b w:val="false"/>
          <w:i w:val="false"/>
          <w:color w:val="000000"/>
          <w:sz w:val="28"/>
        </w:rPr>
        <w:t>
      7. Қызметкерлер әскери, арнаулы оқу орындарына қабылданған не шет мемлекеттердің білім беру ұйымдарына оқуға жіберілген кезде жаңа келісімшарт жасасады.</w:t>
      </w:r>
    </w:p>
    <w:bookmarkEnd w:id="96"/>
    <w:bookmarkStart w:name="z1082" w:id="97"/>
    <w:p>
      <w:pPr>
        <w:spacing w:after="0"/>
        <w:ind w:left="0"/>
        <w:jc w:val="both"/>
      </w:pPr>
      <w:r>
        <w:rPr>
          <w:rFonts w:ascii="Times New Roman"/>
          <w:b w:val="false"/>
          <w:i w:val="false"/>
          <w:color w:val="000000"/>
          <w:sz w:val="28"/>
        </w:rPr>
        <w:t>
      8. Əскери қызмет өткерген, сондай-ақ келісімшарт, əскерге шақыру бойынша əскери қызмет өткеріп жүрген азаматтар әскери, арнаулы оқу орындарына қабылданған немесе шет мемлекеттердің білім беру ұйымдарына оқуға жіберілген кезде курсант, тыңдаушы лауазымына тағайындау туралы бұйрық шығарылған күннен бастап келісімшарт жасасады.</w:t>
      </w:r>
    </w:p>
    <w:bookmarkEnd w:id="97"/>
    <w:bookmarkStart w:name="z1083" w:id="98"/>
    <w:p>
      <w:pPr>
        <w:spacing w:after="0"/>
        <w:ind w:left="0"/>
        <w:jc w:val="both"/>
      </w:pPr>
      <w:r>
        <w:rPr>
          <w:rFonts w:ascii="Times New Roman"/>
          <w:b w:val="false"/>
          <w:i w:val="false"/>
          <w:color w:val="000000"/>
          <w:sz w:val="28"/>
        </w:rPr>
        <w:t>
      9. Әскери, арнаулы оқу орындарына оқуға түскен немесе шет мемлекеттердің білім беру ұйымдарына оқуға жіберілген азаматтар оқу мерзіміне жəне сонымен бір мезгілде оқуды бітіргеннен кейін қызметкерлер лауазымдарында күнтізбелік есептеумен он жылға арнаулы мемлекеттік органдарда қызмет өткеру туралы келісімшарт жасасады.</w:t>
      </w:r>
    </w:p>
    <w:bookmarkEnd w:id="98"/>
    <w:bookmarkStart w:name="z1084" w:id="99"/>
    <w:p>
      <w:pPr>
        <w:spacing w:after="0"/>
        <w:ind w:left="0"/>
        <w:jc w:val="both"/>
      </w:pPr>
      <w:r>
        <w:rPr>
          <w:rFonts w:ascii="Times New Roman"/>
          <w:b w:val="false"/>
          <w:i w:val="false"/>
          <w:color w:val="000000"/>
          <w:sz w:val="28"/>
        </w:rPr>
        <w:t>
      10. Келісімшартта тараптардың (оқуға түсуші азаматтың жəне арнаулы мемлекеттік органның лауазымды адамының) өзара міндеттемелері мен жауапкершілігі белгіленеді жəне оқуды бітіргеннен кейін арнаулы мемлекеттік органдарда қызметті одан əрі өткеру шарттары мен мерзімдері көзделеді.</w:t>
      </w:r>
    </w:p>
    <w:bookmarkEnd w:id="99"/>
    <w:bookmarkStart w:name="z1085" w:id="100"/>
    <w:p>
      <w:pPr>
        <w:spacing w:after="0"/>
        <w:ind w:left="0"/>
        <w:jc w:val="both"/>
      </w:pPr>
      <w:r>
        <w:rPr>
          <w:rFonts w:ascii="Times New Roman"/>
          <w:b w:val="false"/>
          <w:i w:val="false"/>
          <w:color w:val="000000"/>
          <w:sz w:val="28"/>
        </w:rPr>
        <w:t>
      11. Осы Заңда белгіленген тəртіппен келісімшарт жасасудан бас тартқан қызметкерлер әскери, арнаулы оқу орындарынан немесе шет мемлекеттердің білім беру ұйымдарынан шығарып жіберуге жатады.</w:t>
      </w:r>
    </w:p>
    <w:bookmarkEnd w:id="100"/>
    <w:bookmarkStart w:name="z1086" w:id="101"/>
    <w:p>
      <w:pPr>
        <w:spacing w:after="0"/>
        <w:ind w:left="0"/>
        <w:jc w:val="both"/>
      </w:pPr>
      <w:r>
        <w:rPr>
          <w:rFonts w:ascii="Times New Roman"/>
          <w:b w:val="false"/>
          <w:i w:val="false"/>
          <w:color w:val="000000"/>
          <w:sz w:val="28"/>
        </w:rPr>
        <w:t>
      12. Қызметкерлердің әскери, арнаулы оқу орындарында, сондай-ақ шет мемлекеттердің білім беру ұйымдарында оқу уақыты мерзімді əскери қызмет өткеру мерзіміне теңестіріледі.</w:t>
      </w:r>
    </w:p>
    <w:bookmarkEnd w:id="101"/>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шығарып жіберілген, сондай-ақ келісімшарт жасасудан бас тартқан қызметкерлер, егер олар əскерге шақыру бойынша əскери қызметтің белгіленген мерзімін өткермесе, тұрғылықты жері бойынша əскери есепке қоюға жіберіледі жəне кейіннен жалпы негіздерде əскери қызметке шақырылады.</w:t>
      </w:r>
    </w:p>
    <w:p>
      <w:pPr>
        <w:spacing w:after="0"/>
        <w:ind w:left="0"/>
        <w:jc w:val="both"/>
      </w:pPr>
      <w:r>
        <w:rPr>
          <w:rFonts w:ascii="Times New Roman"/>
          <w:b w:val="false"/>
          <w:i w:val="false"/>
          <w:color w:val="000000"/>
          <w:sz w:val="28"/>
        </w:rPr>
        <w:t>
      Бұл ретте үлгермеушілігі үшін, өз бастамасы бойынша, Қазақстан Республикасы азаматтығының тоқтатылуына және келісімшарт жасасудан бас тартуына байланысты оқудан шығарып жіберілген, теріс себептермен шығарылған курсанттар, тыңдаушылар өздерін оқытуға жұмсалған бюджет қаражатын мемлекетке өтеуге міндетті.</w:t>
      </w:r>
    </w:p>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Қазақстан Республикасы азаматтығының тоқтатылуына байланысты шығарып жіберілген, теріс себептермен шығарылған жоғары оқу орнынан кейінгі білім беру бағдарламалары бойынша білім алған қызметкерлер өздерін оқытуға жұмсалған бюджет қаражатын мемлекетке өтеуге міндетті.</w:t>
      </w:r>
    </w:p>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шығарып жіберу Қазақстан Республикасының заңнамасында және халықаралық шарттарда белгіленген тәртіппен жүзеге асырылады.</w:t>
      </w:r>
    </w:p>
    <w:p>
      <w:pPr>
        <w:spacing w:after="0"/>
        <w:ind w:left="0"/>
        <w:jc w:val="both"/>
      </w:pPr>
      <w:r>
        <w:rPr>
          <w:rFonts w:ascii="Times New Roman"/>
          <w:b w:val="false"/>
          <w:i w:val="false"/>
          <w:color w:val="000000"/>
          <w:sz w:val="28"/>
        </w:rPr>
        <w:t>
      Қызметкерлерді әскери, арнаулы оқу орындарында немесе шет мемлекеттердің білім беру ұйымдарында оқытуға жұмсалған бюджет қаражатын мемлекетке өтеу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Оқытуға кететін шығындар сомасы келісімшартта жəне (немесе) шет мемлекеттердің білім беру ұйымдарымен білім беру қызметтерін көрсетуге жасалған шарттарда (келісімшарттарда) айқындалады.</w:t>
      </w:r>
    </w:p>
    <w:bookmarkStart w:name="z1087" w:id="102"/>
    <w:p>
      <w:pPr>
        <w:spacing w:after="0"/>
        <w:ind w:left="0"/>
        <w:jc w:val="both"/>
      </w:pPr>
      <w:r>
        <w:rPr>
          <w:rFonts w:ascii="Times New Roman"/>
          <w:b w:val="false"/>
          <w:i w:val="false"/>
          <w:color w:val="000000"/>
          <w:sz w:val="28"/>
        </w:rPr>
        <w:t>
      13. Қызметкер әскери, арнаулы оқу орнын немесе шет мемлекеттің білім беру ұйымын бітіргеннен кейін қызмет өткеруден бас тартқан жəне осы Заңның 49-бабы 1-тармағының 5), 6), 12-1) жəне 13) тармақшаларында көзделген негіздер бойынша қызметтен шығарылған жағдайда, ол өзін оқытуға жұмсалған бюджет қаражатын Қазақстан Республикасының заңнамасында айқындалған тәртіппен мемлекетке өтеуге міндетті.</w:t>
      </w:r>
    </w:p>
    <w:bookmarkEnd w:id="102"/>
    <w:p>
      <w:pPr>
        <w:spacing w:after="0"/>
        <w:ind w:left="0"/>
        <w:jc w:val="both"/>
      </w:pPr>
      <w:r>
        <w:rPr>
          <w:rFonts w:ascii="Times New Roman"/>
          <w:b w:val="false"/>
          <w:i w:val="false"/>
          <w:color w:val="000000"/>
          <w:sz w:val="28"/>
        </w:rPr>
        <w:t>
      Өтеуге жататын сома келісімшарт мерзімі аяқталғанға дейін əрбір толық өткермеген айға пропорционалды түрде есептеледі.</w:t>
      </w:r>
    </w:p>
    <w:bookmarkStart w:name="z1088" w:id="103"/>
    <w:p>
      <w:pPr>
        <w:spacing w:after="0"/>
        <w:ind w:left="0"/>
        <w:jc w:val="both"/>
      </w:pPr>
      <w:r>
        <w:rPr>
          <w:rFonts w:ascii="Times New Roman"/>
          <w:b w:val="false"/>
          <w:i w:val="false"/>
          <w:color w:val="000000"/>
          <w:sz w:val="28"/>
        </w:rPr>
        <w:t>
      14. Шет мемлекеттердің білім беру ұйымдарымен білім беру қызметтерін көрсетуге арналған шартта (келісімшартта), егер халықаралық шарттарда өзгеше көзделмесе, тараптардың ұлттық заңнамасына сəйкес білім алушылар үшін көзделген тараптардың (орындаушының жəне тапсырыс берушінің) өзара міндеттемелері мен құқықтары, қызметкерлердің құқықтарымен міндеттері, оқуға ақы төлеу мөлшері мен тəртібі, оқу мерзімдері жəне тұру жағдайлары, оқыту, ақшалай, заттай жəне өзге де ризықпен қамтамасыз ету, медициналық қызмет көрсету жəне сақтандыру мəселелері белгіленеді.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Қызметкерлердің лауазымдарына орналастыруға қойылатын талаптар</w:t>
      </w:r>
    </w:p>
    <w:bookmarkStart w:name="z112" w:id="104"/>
    <w:p>
      <w:pPr>
        <w:spacing w:after="0"/>
        <w:ind w:left="0"/>
        <w:jc w:val="both"/>
      </w:pPr>
      <w:r>
        <w:rPr>
          <w:rFonts w:ascii="Times New Roman"/>
          <w:b w:val="false"/>
          <w:i w:val="false"/>
          <w:color w:val="000000"/>
          <w:sz w:val="28"/>
        </w:rPr>
        <w:t>
      Қызметкерлердің лаузымдарына арнаулы мемлекеттік органның бірінші басшысы бекітетін арнаулы мемлекеттік орган лауазымдарының санаттарына қойылатын біліктілік талаптарына қарай тиісті орта, орта білімнен кейінгі, жоғары білімі бар Қазақстан Республикасының азаматтары тағайындалады.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Қызметкерлерді қайта даярлау және олардың біліктілігін арттыру</w:t>
      </w:r>
    </w:p>
    <w:bookmarkStart w:name="z114" w:id="105"/>
    <w:p>
      <w:pPr>
        <w:spacing w:after="0"/>
        <w:ind w:left="0"/>
        <w:jc w:val="both"/>
      </w:pPr>
      <w:r>
        <w:rPr>
          <w:rFonts w:ascii="Times New Roman"/>
          <w:b w:val="false"/>
          <w:i w:val="false"/>
          <w:color w:val="000000"/>
          <w:sz w:val="28"/>
        </w:rPr>
        <w:t>
      1. Қызметкерлерді қайта даярлау және олардың біліктілігін арттыру Қазақстан Республикасының және шет мемлекеттердің әскери, арнаулы оқу орындарында, сондай-ақ басқа да білім беру ұйымдарында жүзеге асырылады.</w:t>
      </w:r>
    </w:p>
    <w:bookmarkEnd w:id="105"/>
    <w:p>
      <w:pPr>
        <w:spacing w:after="0"/>
        <w:ind w:left="0"/>
        <w:jc w:val="both"/>
      </w:pPr>
      <w:r>
        <w:rPr>
          <w:rFonts w:ascii="Times New Roman"/>
          <w:b w:val="false"/>
          <w:i w:val="false"/>
          <w:color w:val="000000"/>
          <w:sz w:val="28"/>
        </w:rPr>
        <w:t>
      2. Білім алушылардың контингентін қалыптастыру, қызметкерлерді қайта даярлауды және олардың біліктілігін арттыруды ұйымдастыру және өткізу тәртібін арнаулы мемлекеттік органның бірінші басшысы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Қызметкерлердің ант қабылдауы</w:t>
      </w:r>
    </w:p>
    <w:bookmarkStart w:name="z117" w:id="106"/>
    <w:p>
      <w:pPr>
        <w:spacing w:after="0"/>
        <w:ind w:left="0"/>
        <w:jc w:val="both"/>
      </w:pPr>
      <w:r>
        <w:rPr>
          <w:rFonts w:ascii="Times New Roman"/>
          <w:b w:val="false"/>
          <w:i w:val="false"/>
          <w:color w:val="000000"/>
          <w:sz w:val="28"/>
        </w:rPr>
        <w:t>
      1. Мыналар:</w:t>
      </w:r>
    </w:p>
    <w:bookmarkEnd w:id="106"/>
    <w:bookmarkStart w:name="z118" w:id="107"/>
    <w:p>
      <w:pPr>
        <w:spacing w:after="0"/>
        <w:ind w:left="0"/>
        <w:jc w:val="both"/>
      </w:pPr>
      <w:r>
        <w:rPr>
          <w:rFonts w:ascii="Times New Roman"/>
          <w:b w:val="false"/>
          <w:i w:val="false"/>
          <w:color w:val="000000"/>
          <w:sz w:val="28"/>
        </w:rPr>
        <w:t>
      1) арнаулы мемлекеттік органдарға қызметке тұрған, бұрын әскери ант немесе қызметкердің антын қабылдамаған адамдар;</w:t>
      </w:r>
    </w:p>
    <w:bookmarkEnd w:id="107"/>
    <w:bookmarkStart w:name="z119" w:id="108"/>
    <w:p>
      <w:pPr>
        <w:spacing w:after="0"/>
        <w:ind w:left="0"/>
        <w:jc w:val="both"/>
      </w:pPr>
      <w:r>
        <w:rPr>
          <w:rFonts w:ascii="Times New Roman"/>
          <w:b w:val="false"/>
          <w:i w:val="false"/>
          <w:color w:val="000000"/>
          <w:sz w:val="28"/>
        </w:rPr>
        <w:t>
      2) бұрын әскери ант немесе қызметкердің антын қабылдамаған курсанттар, тыңдаушылар;</w:t>
      </w:r>
    </w:p>
    <w:bookmarkEnd w:id="108"/>
    <w:bookmarkStart w:name="z120" w:id="109"/>
    <w:p>
      <w:pPr>
        <w:spacing w:after="0"/>
        <w:ind w:left="0"/>
        <w:jc w:val="both"/>
      </w:pPr>
      <w:r>
        <w:rPr>
          <w:rFonts w:ascii="Times New Roman"/>
          <w:b w:val="false"/>
          <w:i w:val="false"/>
          <w:color w:val="000000"/>
          <w:sz w:val="28"/>
        </w:rPr>
        <w:t>
      3) бұған дейін қандай да бір себептер бойынша әскери ант немесе қызметкердің антын қабылдамаған арнаулы мемлекеттік органдардың лауазымды адамдары ант қабылдайды.</w:t>
      </w:r>
    </w:p>
    <w:bookmarkEnd w:id="109"/>
    <w:bookmarkStart w:name="z121" w:id="110"/>
    <w:p>
      <w:pPr>
        <w:spacing w:after="0"/>
        <w:ind w:left="0"/>
        <w:jc w:val="both"/>
      </w:pPr>
      <w:r>
        <w:rPr>
          <w:rFonts w:ascii="Times New Roman"/>
          <w:b w:val="false"/>
          <w:i w:val="false"/>
          <w:color w:val="000000"/>
          <w:sz w:val="28"/>
        </w:rPr>
        <w:t>
      2. Қызметкерлер антының мәтінін және оны қабылдау тәртібін Қазақстан Республикасының Президенті бекітеді.</w:t>
      </w:r>
    </w:p>
    <w:bookmarkEnd w:id="110"/>
    <w:bookmarkStart w:name="z122" w:id="111"/>
    <w:p>
      <w:pPr>
        <w:spacing w:after="0"/>
        <w:ind w:left="0"/>
        <w:jc w:val="both"/>
      </w:pPr>
      <w:r>
        <w:rPr>
          <w:rFonts w:ascii="Times New Roman"/>
          <w:b w:val="false"/>
          <w:i w:val="false"/>
          <w:color w:val="000000"/>
          <w:sz w:val="28"/>
        </w:rPr>
        <w:t>
      3. Қызметкерлердің антты уақтылы қабылдауына жауаптылық, оны қабылдауды ұйымдастыру және есепке алу арнаулы мемлекеттік органдар бөлімшелерінің басшылары мен кадр аппараттарына жүктеледі.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Арнаулы мемлекеттік органдарға қызметке тұрған адамдарды кәсіптік бейімдеу</w:t>
      </w:r>
    </w:p>
    <w:bookmarkStart w:name="z124" w:id="112"/>
    <w:p>
      <w:pPr>
        <w:spacing w:after="0"/>
        <w:ind w:left="0"/>
        <w:jc w:val="both"/>
      </w:pPr>
      <w:r>
        <w:rPr>
          <w:rFonts w:ascii="Times New Roman"/>
          <w:b w:val="false"/>
          <w:i w:val="false"/>
          <w:color w:val="000000"/>
          <w:sz w:val="28"/>
        </w:rPr>
        <w:t>
      1. Арнаулы мемлекеттік органдарға қызметке тұрған адамдар бөлімшенің жедел-қызметтік әрекеттеріне бейімделуден өтеді.</w:t>
      </w:r>
    </w:p>
    <w:bookmarkEnd w:id="112"/>
    <w:bookmarkStart w:name="z125" w:id="113"/>
    <w:p>
      <w:pPr>
        <w:spacing w:after="0"/>
        <w:ind w:left="0"/>
        <w:jc w:val="both"/>
      </w:pPr>
      <w:r>
        <w:rPr>
          <w:rFonts w:ascii="Times New Roman"/>
          <w:b w:val="false"/>
          <w:i w:val="false"/>
          <w:color w:val="000000"/>
          <w:sz w:val="28"/>
        </w:rPr>
        <w:t>
      2. Бейімдеу жөніндегі жұмыс қызметкерлерді атқаратын лауазым талаптарына, жүктелген міндеттерді сапалы орындауға тезірек араластыру, олардың бойында қажетті кәсіптік қасиеттерді тиімді қалыптастыру және арнаулы мемлекеттік органдардың құндылықтары мен корпоративтік мәдениет нормаларын игеруі мақсатында жүзеге асырылады.</w:t>
      </w:r>
    </w:p>
    <w:bookmarkEnd w:id="113"/>
    <w:bookmarkStart w:name="z126" w:id="114"/>
    <w:p>
      <w:pPr>
        <w:spacing w:after="0"/>
        <w:ind w:left="0"/>
        <w:jc w:val="both"/>
      </w:pPr>
      <w:r>
        <w:rPr>
          <w:rFonts w:ascii="Times New Roman"/>
          <w:b w:val="false"/>
          <w:i w:val="false"/>
          <w:color w:val="000000"/>
          <w:sz w:val="28"/>
        </w:rPr>
        <w:t>
      3. Қызметкерлерді кәсіптік бейімдеу жөніндегі жұмыс жоспарлы негізде жүргізіледі және тәлімгерлік жұмысты да қамтитын дамыту іс-шаралары кешенінен тұрады.</w:t>
      </w:r>
    </w:p>
    <w:bookmarkEnd w:id="114"/>
    <w:bookmarkStart w:name="z127" w:id="115"/>
    <w:p>
      <w:pPr>
        <w:spacing w:after="0"/>
        <w:ind w:left="0"/>
        <w:jc w:val="both"/>
      </w:pPr>
      <w:r>
        <w:rPr>
          <w:rFonts w:ascii="Times New Roman"/>
          <w:b w:val="false"/>
          <w:i w:val="false"/>
          <w:color w:val="000000"/>
          <w:sz w:val="28"/>
        </w:rPr>
        <w:t>
      Қызметкерлерді бейімдеу жөніндегі жұмысты ұйымдастыру тәртібін арнаулы мемлекеттік органның бірінші басшысы айқындайды.</w:t>
      </w:r>
    </w:p>
    <w:bookmarkEnd w:id="115"/>
    <w:bookmarkStart w:name="z128" w:id="116"/>
    <w:p>
      <w:pPr>
        <w:spacing w:after="0"/>
        <w:ind w:left="0"/>
        <w:jc w:val="left"/>
      </w:pPr>
      <w:r>
        <w:rPr>
          <w:rFonts w:ascii="Times New Roman"/>
          <w:b/>
          <w:i w:val="false"/>
          <w:color w:val="000000"/>
        </w:rPr>
        <w:t xml:space="preserve"> 3-тарау. ҚЫЗМЕТКЕРЛЕРДІҢ ҚҰҚЫҚТЫҚ ЖАҒДАЙЫ</w:t>
      </w:r>
    </w:p>
    <w:bookmarkEnd w:id="116"/>
    <w:p>
      <w:pPr>
        <w:spacing w:after="0"/>
        <w:ind w:left="0"/>
        <w:jc w:val="both"/>
      </w:pPr>
      <w:r>
        <w:rPr>
          <w:rFonts w:ascii="Times New Roman"/>
          <w:b/>
          <w:i w:val="false"/>
          <w:color w:val="000000"/>
          <w:sz w:val="28"/>
        </w:rPr>
        <w:t>15-бап. Қызметкерлердің мәртебесі және олардың құқықтық кепілдіктері</w:t>
      </w:r>
    </w:p>
    <w:bookmarkStart w:name="z130" w:id="117"/>
    <w:p>
      <w:pPr>
        <w:spacing w:after="0"/>
        <w:ind w:left="0"/>
        <w:jc w:val="both"/>
      </w:pPr>
      <w:r>
        <w:rPr>
          <w:rFonts w:ascii="Times New Roman"/>
          <w:b w:val="false"/>
          <w:i w:val="false"/>
          <w:color w:val="000000"/>
          <w:sz w:val="28"/>
        </w:rPr>
        <w:t>
      1. Қызметкерлер мемлекеттік биліктің өкілдері болып табылады және мемлекеттің қорғауында болады.</w:t>
      </w:r>
    </w:p>
    <w:bookmarkEnd w:id="117"/>
    <w:bookmarkStart w:name="z131" w:id="118"/>
    <w:p>
      <w:pPr>
        <w:spacing w:after="0"/>
        <w:ind w:left="0"/>
        <w:jc w:val="both"/>
      </w:pPr>
      <w:r>
        <w:rPr>
          <w:rFonts w:ascii="Times New Roman"/>
          <w:b w:val="false"/>
          <w:i w:val="false"/>
          <w:color w:val="000000"/>
          <w:sz w:val="28"/>
        </w:rPr>
        <w:t>
      Қызметкердің мәртебесіне азамат қызметке тұрған күннен бастап ие болады және қызметтен босатылуына байланысты арнаулы мемлекеттік орган жеке құрамының тізімінен шығарылған күннен бастап одан айырылады.</w:t>
      </w:r>
    </w:p>
    <w:bookmarkEnd w:id="118"/>
    <w:bookmarkStart w:name="z132" w:id="119"/>
    <w:p>
      <w:pPr>
        <w:spacing w:after="0"/>
        <w:ind w:left="0"/>
        <w:jc w:val="both"/>
      </w:pPr>
      <w:r>
        <w:rPr>
          <w:rFonts w:ascii="Times New Roman"/>
          <w:b w:val="false"/>
          <w:i w:val="false"/>
          <w:color w:val="000000"/>
          <w:sz w:val="28"/>
        </w:rPr>
        <w:t>
      2. Қызметкерлердің Қазақстан Республикасының заңнамалық актілерінде көзделген талаптарын (бұдан әрі – заңды талаптар) барлық азаматтар мен лауазымды адамдар орындауға міндетті.</w:t>
      </w:r>
    </w:p>
    <w:bookmarkEnd w:id="119"/>
    <w:bookmarkStart w:name="z133" w:id="120"/>
    <w:p>
      <w:pPr>
        <w:spacing w:after="0"/>
        <w:ind w:left="0"/>
        <w:jc w:val="both"/>
      </w:pPr>
      <w:r>
        <w:rPr>
          <w:rFonts w:ascii="Times New Roman"/>
          <w:b w:val="false"/>
          <w:i w:val="false"/>
          <w:color w:val="000000"/>
          <w:sz w:val="28"/>
        </w:rPr>
        <w:t>
      3. Қызметкерлер өздеріне жүктелген міндеттерді орындау кезінде, Қазақстан Республикасының заңдарында көзделген жағдайларды қоспағанда, арнаулы мемлекеттік органның басшысына, тікелей және уәкілетті басшыларға ғана бағынады.</w:t>
      </w:r>
    </w:p>
    <w:bookmarkEnd w:id="120"/>
    <w:bookmarkStart w:name="z134" w:id="121"/>
    <w:p>
      <w:pPr>
        <w:spacing w:after="0"/>
        <w:ind w:left="0"/>
        <w:jc w:val="both"/>
      </w:pPr>
      <w:r>
        <w:rPr>
          <w:rFonts w:ascii="Times New Roman"/>
          <w:b w:val="false"/>
          <w:i w:val="false"/>
          <w:color w:val="000000"/>
          <w:sz w:val="28"/>
        </w:rPr>
        <w:t>
      4. Қызметкерлердің қызметіне, оған Қазақстан Республикасының заңдарымен тікелей уәкілеттік берілген адамдардан басқа, ешкімнің араласуына құқығы жоқ. Қызметкерлердің қызметіне құқыққа қарсы араласу Қазақстан Республикасының заңдарында белгіленген жауаптылыққа әкеп соғады.</w:t>
      </w:r>
    </w:p>
    <w:bookmarkEnd w:id="121"/>
    <w:bookmarkStart w:name="z135" w:id="122"/>
    <w:p>
      <w:pPr>
        <w:spacing w:after="0"/>
        <w:ind w:left="0"/>
        <w:jc w:val="both"/>
      </w:pPr>
      <w:r>
        <w:rPr>
          <w:rFonts w:ascii="Times New Roman"/>
          <w:b w:val="false"/>
          <w:i w:val="false"/>
          <w:color w:val="000000"/>
          <w:sz w:val="28"/>
        </w:rPr>
        <w:t>
      5. Қазақстан Республикасының заңдарына қайшы келетін бұйрық немесе нұсқау алған кезде қызметкер Қазақстан Республикасының заңдарын ғана басшылыққа алуға міндетті.</w:t>
      </w:r>
    </w:p>
    <w:bookmarkEnd w:id="122"/>
    <w:bookmarkStart w:name="z136" w:id="123"/>
    <w:p>
      <w:pPr>
        <w:spacing w:after="0"/>
        <w:ind w:left="0"/>
        <w:jc w:val="both"/>
      </w:pPr>
      <w:r>
        <w:rPr>
          <w:rFonts w:ascii="Times New Roman"/>
          <w:b w:val="false"/>
          <w:i w:val="false"/>
          <w:color w:val="000000"/>
          <w:sz w:val="28"/>
        </w:rPr>
        <w:t>
      Басшыларға қызметтік міндеттерін орындауға қатысы жоқ және Қазақстан Республикасының заңнамасын бұзуға бағытталған бұйрықтар мен өкімдер беруге тыйым салынады.</w:t>
      </w:r>
    </w:p>
    <w:bookmarkEnd w:id="123"/>
    <w:bookmarkStart w:name="z137" w:id="124"/>
    <w:p>
      <w:pPr>
        <w:spacing w:after="0"/>
        <w:ind w:left="0"/>
        <w:jc w:val="both"/>
      </w:pPr>
      <w:r>
        <w:rPr>
          <w:rFonts w:ascii="Times New Roman"/>
          <w:b w:val="false"/>
          <w:i w:val="false"/>
          <w:color w:val="000000"/>
          <w:sz w:val="28"/>
        </w:rPr>
        <w:t>
      Жауынгерлік іс-қимылдарынан, төтенше жағдайлар ахуалында тапсырмаларды орындаудан, сондай-ақ жедел-іздестіру, қарсы барлау іс-шараларын өткізуден басқа жағдайларда, бұйрықтар тек қана жазбаша түрде беріледі.</w:t>
      </w:r>
    </w:p>
    <w:bookmarkEnd w:id="124"/>
    <w:bookmarkStart w:name="z138" w:id="125"/>
    <w:p>
      <w:pPr>
        <w:spacing w:after="0"/>
        <w:ind w:left="0"/>
        <w:jc w:val="both"/>
      </w:pPr>
      <w:r>
        <w:rPr>
          <w:rFonts w:ascii="Times New Roman"/>
          <w:b w:val="false"/>
          <w:i w:val="false"/>
          <w:color w:val="000000"/>
          <w:sz w:val="28"/>
        </w:rPr>
        <w:t>
      6. Қызметкерлердің өздеріне қатысты қабылданған шешімдер мен әрекеттерге (әрекетсіздікке) жоғары тұрған лауазымды адамдарға, сотқа Қазақстан Республикасының заңдарында белгіленген тәртіппен шағым жасауға құқығы бар.</w:t>
      </w:r>
    </w:p>
    <w:bookmarkEnd w:id="125"/>
    <w:p>
      <w:pPr>
        <w:spacing w:after="0"/>
        <w:ind w:left="0"/>
        <w:jc w:val="both"/>
      </w:pPr>
      <w:r>
        <w:rPr>
          <w:rFonts w:ascii="Times New Roman"/>
          <w:b w:val="false"/>
          <w:i w:val="false"/>
          <w:color w:val="000000"/>
          <w:sz w:val="28"/>
        </w:rPr>
        <w:t>
      Қабылданған шешімдерді және (немесе) нұсқауларды қызметкерлердің назарына жеткізу арнаулы мемлекеттік органның бірінші басшысының бұйрығымен бекітілетін арнаулы мемлекеттік органдардың ішкі қызмет жарғысында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28.12.2016 </w:t>
      </w:r>
      <w:r>
        <w:rPr>
          <w:rFonts w:ascii="Times New Roman"/>
          <w:b w:val="false"/>
          <w:i w:val="false"/>
          <w:color w:val="00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Міндеттерді атқару</w:t>
      </w:r>
    </w:p>
    <w:bookmarkStart w:name="z140" w:id="126"/>
    <w:p>
      <w:pPr>
        <w:spacing w:after="0"/>
        <w:ind w:left="0"/>
        <w:jc w:val="both"/>
      </w:pPr>
      <w:r>
        <w:rPr>
          <w:rFonts w:ascii="Times New Roman"/>
          <w:b w:val="false"/>
          <w:i w:val="false"/>
          <w:color w:val="000000"/>
          <w:sz w:val="28"/>
        </w:rPr>
        <w:t>
      1. Қызметкерлер:</w:t>
      </w:r>
    </w:p>
    <w:bookmarkEnd w:id="126"/>
    <w:bookmarkStart w:name="z141" w:id="127"/>
    <w:p>
      <w:pPr>
        <w:spacing w:after="0"/>
        <w:ind w:left="0"/>
        <w:jc w:val="both"/>
      </w:pPr>
      <w:r>
        <w:rPr>
          <w:rFonts w:ascii="Times New Roman"/>
          <w:b w:val="false"/>
          <w:i w:val="false"/>
          <w:color w:val="000000"/>
          <w:sz w:val="28"/>
        </w:rPr>
        <w:t>
      1) лауазымдық міндеттер атқарған;</w:t>
      </w:r>
    </w:p>
    <w:bookmarkEnd w:id="127"/>
    <w:bookmarkStart w:name="z142" w:id="128"/>
    <w:p>
      <w:pPr>
        <w:spacing w:after="0"/>
        <w:ind w:left="0"/>
        <w:jc w:val="both"/>
      </w:pPr>
      <w:r>
        <w:rPr>
          <w:rFonts w:ascii="Times New Roman"/>
          <w:b w:val="false"/>
          <w:i w:val="false"/>
          <w:color w:val="000000"/>
          <w:sz w:val="28"/>
        </w:rPr>
        <w:t>
      2) жауынгерлік іс-қимылдарға қатысқан, төтенше немесе соғыс жағдайлар ахуалында, сондай-ақ қарулы қақтығыстар жағдайларында міндеттер атқарған;</w:t>
      </w:r>
    </w:p>
    <w:bookmarkEnd w:id="128"/>
    <w:bookmarkStart w:name="z143" w:id="129"/>
    <w:p>
      <w:pPr>
        <w:spacing w:after="0"/>
        <w:ind w:left="0"/>
        <w:jc w:val="both"/>
      </w:pPr>
      <w:r>
        <w:rPr>
          <w:rFonts w:ascii="Times New Roman"/>
          <w:b w:val="false"/>
          <w:i w:val="false"/>
          <w:color w:val="000000"/>
          <w:sz w:val="28"/>
        </w:rPr>
        <w:t>
      3) бейбітшілік пен қауіпсіздікті сақтау жөніндегі бітімгершілік операцияларына қатысқан;</w:t>
      </w:r>
    </w:p>
    <w:bookmarkEnd w:id="129"/>
    <w:bookmarkStart w:name="z144" w:id="130"/>
    <w:p>
      <w:pPr>
        <w:spacing w:after="0"/>
        <w:ind w:left="0"/>
        <w:jc w:val="both"/>
      </w:pPr>
      <w:r>
        <w:rPr>
          <w:rFonts w:ascii="Times New Roman"/>
          <w:b w:val="false"/>
          <w:i w:val="false"/>
          <w:color w:val="000000"/>
          <w:sz w:val="28"/>
        </w:rPr>
        <w:t>
      4) табиғи және техногендік сипаттағы төтенше жағдайлар мен олардың салдарларын жоюға қатысқан;</w:t>
      </w:r>
    </w:p>
    <w:bookmarkEnd w:id="130"/>
    <w:bookmarkStart w:name="z145" w:id="131"/>
    <w:p>
      <w:pPr>
        <w:spacing w:after="0"/>
        <w:ind w:left="0"/>
        <w:jc w:val="both"/>
      </w:pPr>
      <w:r>
        <w:rPr>
          <w:rFonts w:ascii="Times New Roman"/>
          <w:b w:val="false"/>
          <w:i w:val="false"/>
          <w:color w:val="000000"/>
          <w:sz w:val="28"/>
        </w:rPr>
        <w:t>
      5) оқу-жаттығуларға қатысқан;</w:t>
      </w:r>
    </w:p>
    <w:bookmarkEnd w:id="131"/>
    <w:bookmarkStart w:name="z146" w:id="132"/>
    <w:p>
      <w:pPr>
        <w:spacing w:after="0"/>
        <w:ind w:left="0"/>
        <w:jc w:val="both"/>
      </w:pPr>
      <w:r>
        <w:rPr>
          <w:rFonts w:ascii="Times New Roman"/>
          <w:b w:val="false"/>
          <w:i w:val="false"/>
          <w:color w:val="000000"/>
          <w:sz w:val="28"/>
        </w:rPr>
        <w:t>
      6) егер бұл қызметтік қажеттіліктен туындаса, күн тәртібіне белгіленген қызмет уақыты ішінде немесе басқа да уақытта қызметтік объектілердің аумағында, сондай-ақ өзге де орындарда болған;</w:t>
      </w:r>
    </w:p>
    <w:bookmarkEnd w:id="132"/>
    <w:bookmarkStart w:name="z147" w:id="133"/>
    <w:p>
      <w:pPr>
        <w:spacing w:after="0"/>
        <w:ind w:left="0"/>
        <w:jc w:val="both"/>
      </w:pPr>
      <w:r>
        <w:rPr>
          <w:rFonts w:ascii="Times New Roman"/>
          <w:b w:val="false"/>
          <w:i w:val="false"/>
          <w:color w:val="000000"/>
          <w:sz w:val="28"/>
        </w:rPr>
        <w:t>
      7) қызметтік іссапарда болған;</w:t>
      </w:r>
    </w:p>
    <w:bookmarkEnd w:id="133"/>
    <w:bookmarkStart w:name="z148" w:id="134"/>
    <w:p>
      <w:pPr>
        <w:spacing w:after="0"/>
        <w:ind w:left="0"/>
        <w:jc w:val="both"/>
      </w:pPr>
      <w:r>
        <w:rPr>
          <w:rFonts w:ascii="Times New Roman"/>
          <w:b w:val="false"/>
          <w:i w:val="false"/>
          <w:color w:val="000000"/>
          <w:sz w:val="28"/>
        </w:rPr>
        <w:t>
      8) қызметте, қызмет орнына бару және кері қайту жолында болған;</w:t>
      </w:r>
    </w:p>
    <w:bookmarkEnd w:id="134"/>
    <w:bookmarkStart w:name="z149" w:id="135"/>
    <w:p>
      <w:pPr>
        <w:spacing w:after="0"/>
        <w:ind w:left="0"/>
        <w:jc w:val="both"/>
      </w:pPr>
      <w:r>
        <w:rPr>
          <w:rFonts w:ascii="Times New Roman"/>
          <w:b w:val="false"/>
          <w:i w:val="false"/>
          <w:color w:val="000000"/>
          <w:sz w:val="28"/>
        </w:rPr>
        <w:t>
      9) емдеуде немесе медициналық тексеруде (куәландыруда), емдеу немесе медициналық тексеру (куәландыру) орнына бару және кері қайту жолында болған;</w:t>
      </w:r>
    </w:p>
    <w:bookmarkEnd w:id="135"/>
    <w:bookmarkStart w:name="z150" w:id="136"/>
    <w:p>
      <w:pPr>
        <w:spacing w:after="0"/>
        <w:ind w:left="0"/>
        <w:jc w:val="both"/>
      </w:pPr>
      <w:r>
        <w:rPr>
          <w:rFonts w:ascii="Times New Roman"/>
          <w:b w:val="false"/>
          <w:i w:val="false"/>
          <w:color w:val="000000"/>
          <w:sz w:val="28"/>
        </w:rPr>
        <w:t>
      10) арнайы жиындардан өткен;</w:t>
      </w:r>
    </w:p>
    <w:bookmarkEnd w:id="136"/>
    <w:bookmarkStart w:name="z151" w:id="137"/>
    <w:p>
      <w:pPr>
        <w:spacing w:after="0"/>
        <w:ind w:left="0"/>
        <w:jc w:val="both"/>
      </w:pPr>
      <w:r>
        <w:rPr>
          <w:rFonts w:ascii="Times New Roman"/>
          <w:b w:val="false"/>
          <w:i w:val="false"/>
          <w:color w:val="000000"/>
          <w:sz w:val="28"/>
        </w:rPr>
        <w:t>
      11) тұтқында, кепілге алыну немесе еркінен айрылу жағдайында болған;</w:t>
      </w:r>
    </w:p>
    <w:bookmarkEnd w:id="137"/>
    <w:bookmarkStart w:name="z152" w:id="138"/>
    <w:p>
      <w:pPr>
        <w:spacing w:after="0"/>
        <w:ind w:left="0"/>
        <w:jc w:val="both"/>
      </w:pPr>
      <w:r>
        <w:rPr>
          <w:rFonts w:ascii="Times New Roman"/>
          <w:b w:val="false"/>
          <w:i w:val="false"/>
          <w:color w:val="000000"/>
          <w:sz w:val="28"/>
        </w:rPr>
        <w:t>
      12) жеке адамның өмірін, денсаулығын қорғаған;</w:t>
      </w:r>
    </w:p>
    <w:bookmarkEnd w:id="138"/>
    <w:bookmarkStart w:name="z153" w:id="139"/>
    <w:p>
      <w:pPr>
        <w:spacing w:after="0"/>
        <w:ind w:left="0"/>
        <w:jc w:val="both"/>
      </w:pPr>
      <w:r>
        <w:rPr>
          <w:rFonts w:ascii="Times New Roman"/>
          <w:b w:val="false"/>
          <w:i w:val="false"/>
          <w:color w:val="000000"/>
          <w:sz w:val="28"/>
        </w:rPr>
        <w:t>
      13) адам мен азаматтың құқықтарын және бостандықтарын қорғау, құқық тәртібін сақтау мен қоғамдық қауіпсіздікті қамтамасыз ету жөнінде арнаулы мемлекеттік және құқық қорғау органдарына көмек көрсеткен;</w:t>
      </w:r>
    </w:p>
    <w:bookmarkEnd w:id="139"/>
    <w:bookmarkStart w:name="z154" w:id="140"/>
    <w:p>
      <w:pPr>
        <w:spacing w:after="0"/>
        <w:ind w:left="0"/>
        <w:jc w:val="both"/>
      </w:pPr>
      <w:r>
        <w:rPr>
          <w:rFonts w:ascii="Times New Roman"/>
          <w:b w:val="false"/>
          <w:i w:val="false"/>
          <w:color w:val="000000"/>
          <w:sz w:val="28"/>
        </w:rPr>
        <w:t>
      14) сот жеке адам, қоғам, мемлекет мүдделерінде жасалған деп таныған өзге де іс-әрекеттер жасаған жағдайларда, қызметтік міндеттерін атқарушы болып есептеледі.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Қызметкерлердің қызмет өткеруге байланысты құқықтары</w:t>
      </w:r>
    </w:p>
    <w:bookmarkStart w:name="z156" w:id="141"/>
    <w:p>
      <w:pPr>
        <w:spacing w:after="0"/>
        <w:ind w:left="0"/>
        <w:jc w:val="both"/>
      </w:pPr>
      <w:r>
        <w:rPr>
          <w:rFonts w:ascii="Times New Roman"/>
          <w:b w:val="false"/>
          <w:i w:val="false"/>
          <w:color w:val="000000"/>
          <w:sz w:val="28"/>
        </w:rPr>
        <w:t>
      1. Қызметкерлердің:</w:t>
      </w:r>
    </w:p>
    <w:bookmarkEnd w:id="141"/>
    <w:bookmarkStart w:name="z157" w:id="142"/>
    <w:p>
      <w:pPr>
        <w:spacing w:after="0"/>
        <w:ind w:left="0"/>
        <w:jc w:val="both"/>
      </w:pPr>
      <w:r>
        <w:rPr>
          <w:rFonts w:ascii="Times New Roman"/>
          <w:b w:val="false"/>
          <w:i w:val="false"/>
          <w:color w:val="000000"/>
          <w:sz w:val="28"/>
        </w:rPr>
        <w:t>
      1) лауазымдық міндеттерін атқару үшін қажетті ақпараттар мен материалдарды белгіленген тәртіппен алуға;</w:t>
      </w:r>
    </w:p>
    <w:bookmarkEnd w:id="142"/>
    <w:bookmarkStart w:name="z158" w:id="143"/>
    <w:p>
      <w:pPr>
        <w:spacing w:after="0"/>
        <w:ind w:left="0"/>
        <w:jc w:val="both"/>
      </w:pPr>
      <w:r>
        <w:rPr>
          <w:rFonts w:ascii="Times New Roman"/>
          <w:b w:val="false"/>
          <w:i w:val="false"/>
          <w:color w:val="000000"/>
          <w:sz w:val="28"/>
        </w:rPr>
        <w:t>
      2) өздерінің құқықтары мен лауазымдық міндеттерін айқындайтын құжаттармен танысуға;</w:t>
      </w:r>
    </w:p>
    <w:bookmarkEnd w:id="143"/>
    <w:bookmarkStart w:name="z159" w:id="144"/>
    <w:p>
      <w:pPr>
        <w:spacing w:after="0"/>
        <w:ind w:left="0"/>
        <w:jc w:val="both"/>
      </w:pPr>
      <w:r>
        <w:rPr>
          <w:rFonts w:ascii="Times New Roman"/>
          <w:b w:val="false"/>
          <w:i w:val="false"/>
          <w:color w:val="000000"/>
          <w:sz w:val="28"/>
        </w:rPr>
        <w:t>
      3) лауазымдық міндеттерін атқарумен байланысты мемлекеттік органдарға, ұйымдастыру-құқықтық нысанына қарамастан ұйымдарға белгіленген тәртіппен кіріп-шығуға;</w:t>
      </w:r>
    </w:p>
    <w:bookmarkEnd w:id="144"/>
    <w:bookmarkStart w:name="z160" w:id="145"/>
    <w:p>
      <w:pPr>
        <w:spacing w:after="0"/>
        <w:ind w:left="0"/>
        <w:jc w:val="both"/>
      </w:pPr>
      <w:r>
        <w:rPr>
          <w:rFonts w:ascii="Times New Roman"/>
          <w:b w:val="false"/>
          <w:i w:val="false"/>
          <w:color w:val="000000"/>
          <w:sz w:val="28"/>
        </w:rPr>
        <w:t>
      4) егер лауазымдық міндеттерін орындау мемлекеттік құпияларды және заңмен қорғалатын өзге де құпияны құрайтын мәліметтерді пайдаланумен байланысты болса, белгіленген тәртіппен осындай мәліметтерге қол жеткізуге;</w:t>
      </w:r>
    </w:p>
    <w:bookmarkEnd w:id="145"/>
    <w:bookmarkStart w:name="z161" w:id="146"/>
    <w:p>
      <w:pPr>
        <w:spacing w:after="0"/>
        <w:ind w:left="0"/>
        <w:jc w:val="both"/>
      </w:pPr>
      <w:r>
        <w:rPr>
          <w:rFonts w:ascii="Times New Roman"/>
          <w:b w:val="false"/>
          <w:i w:val="false"/>
          <w:color w:val="000000"/>
          <w:sz w:val="28"/>
        </w:rPr>
        <w:t>
      5) қызметтік іс-әрекет нәтижелері, қызмет өтілі мен біліктілік деңгейі ескеріле отырып, қызметте өсуіне;</w:t>
      </w:r>
    </w:p>
    <w:bookmarkEnd w:id="146"/>
    <w:bookmarkStart w:name="z162" w:id="147"/>
    <w:p>
      <w:pPr>
        <w:spacing w:after="0"/>
        <w:ind w:left="0"/>
        <w:jc w:val="both"/>
      </w:pPr>
      <w:r>
        <w:rPr>
          <w:rFonts w:ascii="Times New Roman"/>
          <w:b w:val="false"/>
          <w:i w:val="false"/>
          <w:color w:val="000000"/>
          <w:sz w:val="28"/>
        </w:rPr>
        <w:t>
      6) жеке ісіне енгізілгенге дейін өздерінің қызметтік жұмысы туралы пікірлермен жəне басқа да құжаттармен, жеке іс материалдарымен (мемлекеттік құпияларды құрайтын мəліметтерді қамтитын арнайы тексеру материалдарын қоспағанда) танысуға, сондай-ақ өздерінің жазбаша түсініктемелерін жəне басқа да құжаттар мен материалдарды жеке іске қосуға;</w:t>
      </w:r>
    </w:p>
    <w:bookmarkEnd w:id="147"/>
    <w:bookmarkStart w:name="z163" w:id="148"/>
    <w:p>
      <w:pPr>
        <w:spacing w:after="0"/>
        <w:ind w:left="0"/>
        <w:jc w:val="both"/>
      </w:pPr>
      <w:r>
        <w:rPr>
          <w:rFonts w:ascii="Times New Roman"/>
          <w:b w:val="false"/>
          <w:i w:val="false"/>
          <w:color w:val="000000"/>
          <w:sz w:val="28"/>
        </w:rPr>
        <w:t>
      7) осы Заңда және Қазақстан Республикасының өзге де нормативтік құқықтық актілерінде белгіленген тәртіппен қайта даярлықтан өтуіне және біліктілігін арттыруына;</w:t>
      </w:r>
    </w:p>
    <w:bookmarkEnd w:id="148"/>
    <w:bookmarkStart w:name="z115" w:id="149"/>
    <w:p>
      <w:pPr>
        <w:spacing w:after="0"/>
        <w:ind w:left="0"/>
        <w:jc w:val="both"/>
      </w:pPr>
      <w:r>
        <w:rPr>
          <w:rFonts w:ascii="Times New Roman"/>
          <w:b w:val="false"/>
          <w:i w:val="false"/>
          <w:color w:val="000000"/>
          <w:sz w:val="28"/>
        </w:rPr>
        <w:t>
      7-1) арнаулы мемлекеттік органның бірінші басшысы айқындайтын тәртіппен тағылымдамадан өтуіне;</w:t>
      </w:r>
    </w:p>
    <w:bookmarkEnd w:id="149"/>
    <w:bookmarkStart w:name="z1130" w:id="150"/>
    <w:p>
      <w:pPr>
        <w:spacing w:after="0"/>
        <w:ind w:left="0"/>
        <w:jc w:val="both"/>
      </w:pPr>
      <w:r>
        <w:rPr>
          <w:rFonts w:ascii="Times New Roman"/>
          <w:b w:val="false"/>
          <w:i w:val="false"/>
          <w:color w:val="000000"/>
          <w:sz w:val="28"/>
        </w:rPr>
        <w:t>
      7-2) уәкілетті басшымен келісу бойынша Қазақстан Республикасының заңнамасында айқындалған тәртіппен, жоғары және жоғары оқу орнынан кейінгі білім беру бағдарламаларын іске асыратын Қазақстан Республикасының және шет мемлекеттің білім беру ұйымдарына (курсанттар мен тыңдаушылардан басқа) түсуіне;</w:t>
      </w:r>
    </w:p>
    <w:bookmarkEnd w:id="150"/>
    <w:bookmarkStart w:name="z164" w:id="151"/>
    <w:p>
      <w:pPr>
        <w:spacing w:after="0"/>
        <w:ind w:left="0"/>
        <w:jc w:val="both"/>
      </w:pPr>
      <w:r>
        <w:rPr>
          <w:rFonts w:ascii="Times New Roman"/>
          <w:b w:val="false"/>
          <w:i w:val="false"/>
          <w:color w:val="000000"/>
          <w:sz w:val="28"/>
        </w:rPr>
        <w:t>
      8) Қазақстан Республикасының заңнамасына сәйкес өз өмірінің, денсаулығының және мүлкінің, өз отбасы мүшелері өмірінің, денсаулығының және мүлкінің мемлекеттік қорғалуына;</w:t>
      </w:r>
    </w:p>
    <w:bookmarkEnd w:id="151"/>
    <w:bookmarkStart w:name="z165" w:id="152"/>
    <w:p>
      <w:pPr>
        <w:spacing w:after="0"/>
        <w:ind w:left="0"/>
        <w:jc w:val="both"/>
      </w:pPr>
      <w:r>
        <w:rPr>
          <w:rFonts w:ascii="Times New Roman"/>
          <w:b w:val="false"/>
          <w:i w:val="false"/>
          <w:color w:val="000000"/>
          <w:sz w:val="28"/>
        </w:rPr>
        <w:t>
      9) қызметкер мен оның отбасы мүшелерінің дербес деректерінің қорғалуына;</w:t>
      </w:r>
    </w:p>
    <w:bookmarkEnd w:id="152"/>
    <w:bookmarkStart w:name="z166" w:id="153"/>
    <w:p>
      <w:pPr>
        <w:spacing w:after="0"/>
        <w:ind w:left="0"/>
        <w:jc w:val="both"/>
      </w:pPr>
      <w:r>
        <w:rPr>
          <w:rFonts w:ascii="Times New Roman"/>
          <w:b w:val="false"/>
          <w:i w:val="false"/>
          <w:color w:val="000000"/>
          <w:sz w:val="28"/>
        </w:rPr>
        <w:t>
      10) өзінің құқықтары мен заңды мүдделерін қорғау үшін, сондай-ақ қызметін өткеруге байланысты жеке дауларды шешу үшін бағыныстылық тәртібімен жоғары тұрған лауазымды тұлғаларға, жоғары тұрған органдарға немесе сотқа жүгінуге;</w:t>
      </w:r>
    </w:p>
    <w:bookmarkEnd w:id="153"/>
    <w:bookmarkStart w:name="z167" w:id="154"/>
    <w:p>
      <w:pPr>
        <w:spacing w:after="0"/>
        <w:ind w:left="0"/>
        <w:jc w:val="both"/>
      </w:pPr>
      <w:r>
        <w:rPr>
          <w:rFonts w:ascii="Times New Roman"/>
          <w:b w:val="false"/>
          <w:i w:val="false"/>
          <w:color w:val="000000"/>
          <w:sz w:val="28"/>
        </w:rPr>
        <w:t>
      11) медициналық қамтамасыз етілуге және санаториялық-курорттық емделуіне;</w:t>
      </w:r>
    </w:p>
    <w:bookmarkEnd w:id="154"/>
    <w:bookmarkStart w:name="z168" w:id="155"/>
    <w:p>
      <w:pPr>
        <w:spacing w:after="0"/>
        <w:ind w:left="0"/>
        <w:jc w:val="both"/>
      </w:pPr>
      <w:r>
        <w:rPr>
          <w:rFonts w:ascii="Times New Roman"/>
          <w:b w:val="false"/>
          <w:i w:val="false"/>
          <w:color w:val="000000"/>
          <w:sz w:val="28"/>
        </w:rPr>
        <w:t>
      12) зейнетақымен қамсыздандырылуға және әлеуметтік қорғалуға;</w:t>
      </w:r>
    </w:p>
    <w:bookmarkEnd w:id="155"/>
    <w:bookmarkStart w:name="z169" w:id="156"/>
    <w:p>
      <w:pPr>
        <w:spacing w:after="0"/>
        <w:ind w:left="0"/>
        <w:jc w:val="both"/>
      </w:pPr>
      <w:r>
        <w:rPr>
          <w:rFonts w:ascii="Times New Roman"/>
          <w:b w:val="false"/>
          <w:i w:val="false"/>
          <w:color w:val="000000"/>
          <w:sz w:val="28"/>
        </w:rPr>
        <w:t>
      13) тұрғын үймен қамтамасыз етілуге;</w:t>
      </w:r>
    </w:p>
    <w:bookmarkEnd w:id="156"/>
    <w:bookmarkStart w:name="z170" w:id="157"/>
    <w:p>
      <w:pPr>
        <w:spacing w:after="0"/>
        <w:ind w:left="0"/>
        <w:jc w:val="both"/>
      </w:pPr>
      <w:r>
        <w:rPr>
          <w:rFonts w:ascii="Times New Roman"/>
          <w:b w:val="false"/>
          <w:i w:val="false"/>
          <w:color w:val="000000"/>
          <w:sz w:val="28"/>
        </w:rPr>
        <w:t>
      14) қызметтің ерекшеліктері ескеріле отырып, қызметінің тиісінше ұйымдастырушылық-техникалық және санитариялық жағдайлары жасалуына;</w:t>
      </w:r>
    </w:p>
    <w:bookmarkEnd w:id="157"/>
    <w:bookmarkStart w:name="z171" w:id="158"/>
    <w:p>
      <w:pPr>
        <w:spacing w:after="0"/>
        <w:ind w:left="0"/>
        <w:jc w:val="both"/>
      </w:pPr>
      <w:r>
        <w:rPr>
          <w:rFonts w:ascii="Times New Roman"/>
          <w:b w:val="false"/>
          <w:i w:val="false"/>
          <w:color w:val="000000"/>
          <w:sz w:val="28"/>
        </w:rPr>
        <w:t>
      15) осы Заңға және Қазақстан Республикасының еңбек заңнамасына сәйкес демалуына;</w:t>
      </w:r>
    </w:p>
    <w:bookmarkEnd w:id="158"/>
    <w:bookmarkStart w:name="z172" w:id="159"/>
    <w:p>
      <w:pPr>
        <w:spacing w:after="0"/>
        <w:ind w:left="0"/>
        <w:jc w:val="both"/>
      </w:pPr>
      <w:r>
        <w:rPr>
          <w:rFonts w:ascii="Times New Roman"/>
          <w:b w:val="false"/>
          <w:i w:val="false"/>
          <w:color w:val="000000"/>
          <w:sz w:val="28"/>
        </w:rPr>
        <w:t>
      16) оқытушылық, ғылыми немесе өзге де шығармашылық қызметті жүзеге асыруға құқығы бар.</w:t>
      </w:r>
    </w:p>
    <w:bookmarkEnd w:id="159"/>
    <w:bookmarkStart w:name="z173" w:id="160"/>
    <w:p>
      <w:pPr>
        <w:spacing w:after="0"/>
        <w:ind w:left="0"/>
        <w:jc w:val="both"/>
      </w:pPr>
      <w:r>
        <w:rPr>
          <w:rFonts w:ascii="Times New Roman"/>
          <w:b w:val="false"/>
          <w:i w:val="false"/>
          <w:color w:val="000000"/>
          <w:sz w:val="28"/>
        </w:rPr>
        <w:t>
      2. Қызметкерлерге өз құзыреті шегінде өздеріне жүктелген міндеттеріне сәйкес арнаулы мемлекеттік органдардың қызметін реттейтін Қазақстан Республикасының заңдарында көзделген өзге де құқықтар беріледі.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Қызметкерлердің қызмет өткеруге байланысты міндеттері</w:t>
      </w:r>
    </w:p>
    <w:bookmarkStart w:name="z175" w:id="161"/>
    <w:p>
      <w:pPr>
        <w:spacing w:after="0"/>
        <w:ind w:left="0"/>
        <w:jc w:val="both"/>
      </w:pPr>
      <w:r>
        <w:rPr>
          <w:rFonts w:ascii="Times New Roman"/>
          <w:b w:val="false"/>
          <w:i w:val="false"/>
          <w:color w:val="000000"/>
          <w:sz w:val="28"/>
        </w:rPr>
        <w:t>
      1. Қызметкерлер:</w:t>
      </w:r>
    </w:p>
    <w:bookmarkEnd w:id="161"/>
    <w:bookmarkStart w:name="z176" w:id="162"/>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162"/>
    <w:bookmarkStart w:name="z177" w:id="163"/>
    <w:p>
      <w:pPr>
        <w:spacing w:after="0"/>
        <w:ind w:left="0"/>
        <w:jc w:val="both"/>
      </w:pPr>
      <w:r>
        <w:rPr>
          <w:rFonts w:ascii="Times New Roman"/>
          <w:b w:val="false"/>
          <w:i w:val="false"/>
          <w:color w:val="000000"/>
          <w:sz w:val="28"/>
        </w:rPr>
        <w:t>
      2) адамның және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bookmarkEnd w:id="163"/>
    <w:bookmarkStart w:name="z178" w:id="164"/>
    <w:p>
      <w:pPr>
        <w:spacing w:after="0"/>
        <w:ind w:left="0"/>
        <w:jc w:val="both"/>
      </w:pPr>
      <w:r>
        <w:rPr>
          <w:rFonts w:ascii="Times New Roman"/>
          <w:b w:val="false"/>
          <w:i w:val="false"/>
          <w:color w:val="000000"/>
          <w:sz w:val="28"/>
        </w:rPr>
        <w:t>
      3) өздеріне берілген құқықтар шегінде және лауазымдық міндеттеріне сәйкес өкілеттіктерді жүзеге асыруға;</w:t>
      </w:r>
    </w:p>
    <w:bookmarkEnd w:id="164"/>
    <w:bookmarkStart w:name="z179" w:id="165"/>
    <w:p>
      <w:pPr>
        <w:spacing w:after="0"/>
        <w:ind w:left="0"/>
        <w:jc w:val="both"/>
      </w:pPr>
      <w:r>
        <w:rPr>
          <w:rFonts w:ascii="Times New Roman"/>
          <w:b w:val="false"/>
          <w:i w:val="false"/>
          <w:color w:val="000000"/>
          <w:sz w:val="28"/>
        </w:rPr>
        <w:t>
      4) арнаулы мемлекеттік органның бірінші басшысының бұйрығымен бекітілетін арнаулы мемлекеттік органдар ішкі қызмет жарғысының талаптарын, сондай-ақ қызмет жəне еңбек тəртібін сақтауға;</w:t>
      </w:r>
    </w:p>
    <w:bookmarkEnd w:id="165"/>
    <w:bookmarkStart w:name="z180" w:id="166"/>
    <w:p>
      <w:pPr>
        <w:spacing w:after="0"/>
        <w:ind w:left="0"/>
        <w:jc w:val="both"/>
      </w:pPr>
      <w:r>
        <w:rPr>
          <w:rFonts w:ascii="Times New Roman"/>
          <w:b w:val="false"/>
          <w:i w:val="false"/>
          <w:color w:val="000000"/>
          <w:sz w:val="28"/>
        </w:rPr>
        <w:t>
      5) Қазақстан Республикасының заңнамасында белгіленген шектеулерді қабылдауға;</w:t>
      </w:r>
    </w:p>
    <w:bookmarkEnd w:id="166"/>
    <w:bookmarkStart w:name="z181" w:id="167"/>
    <w:p>
      <w:pPr>
        <w:spacing w:after="0"/>
        <w:ind w:left="0"/>
        <w:jc w:val="both"/>
      </w:pPr>
      <w:r>
        <w:rPr>
          <w:rFonts w:ascii="Times New Roman"/>
          <w:b w:val="false"/>
          <w:i w:val="false"/>
          <w:color w:val="000000"/>
          <w:sz w:val="28"/>
        </w:rPr>
        <w:t>
      6) Қазақстан Республикасының заңнамасында белгіленген қызметтік әдеп нормаларын сақтауға;</w:t>
      </w:r>
    </w:p>
    <w:bookmarkEnd w:id="167"/>
    <w:bookmarkStart w:name="z182" w:id="168"/>
    <w:p>
      <w:pPr>
        <w:spacing w:after="0"/>
        <w:ind w:left="0"/>
        <w:jc w:val="both"/>
      </w:pPr>
      <w:r>
        <w:rPr>
          <w:rFonts w:ascii="Times New Roman"/>
          <w:b w:val="false"/>
          <w:i w:val="false"/>
          <w:color w:val="000000"/>
          <w:sz w:val="28"/>
        </w:rPr>
        <w:t>
      7) басшылардың заңды бұйрықтары мен өкімдерін, жоғары тұрған органдар мен лауазымды тұлғалардың өз өкілеттіктері шегінде шығарған шешімдері мен нұсқауларын орындауға;</w:t>
      </w:r>
    </w:p>
    <w:bookmarkEnd w:id="168"/>
    <w:bookmarkStart w:name="z183" w:id="169"/>
    <w:p>
      <w:pPr>
        <w:spacing w:after="0"/>
        <w:ind w:left="0"/>
        <w:jc w:val="both"/>
      </w:pPr>
      <w:r>
        <w:rPr>
          <w:rFonts w:ascii="Times New Roman"/>
          <w:b w:val="false"/>
          <w:i w:val="false"/>
          <w:color w:val="000000"/>
          <w:sz w:val="28"/>
        </w:rPr>
        <w:t>
      8) мемлекеттік құпияларды және заңмен қорғалатын өзге де құпияны, оның ішінде қызметті тоқтатқаннан кейін де, ол жөнінде қолхат бере отырып, заңмен белгіленген уақыт ішінде сақтауға;</w:t>
      </w:r>
    </w:p>
    <w:bookmarkEnd w:id="169"/>
    <w:bookmarkStart w:name="z184" w:id="170"/>
    <w:p>
      <w:pPr>
        <w:spacing w:after="0"/>
        <w:ind w:left="0"/>
        <w:jc w:val="both"/>
      </w:pPr>
      <w:r>
        <w:rPr>
          <w:rFonts w:ascii="Times New Roman"/>
          <w:b w:val="false"/>
          <w:i w:val="false"/>
          <w:color w:val="000000"/>
          <w:sz w:val="28"/>
        </w:rPr>
        <w:t>
      9)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bookmarkEnd w:id="170"/>
    <w:bookmarkStart w:name="z185" w:id="171"/>
    <w:p>
      <w:pPr>
        <w:spacing w:after="0"/>
        <w:ind w:left="0"/>
        <w:jc w:val="both"/>
      </w:pPr>
      <w:r>
        <w:rPr>
          <w:rFonts w:ascii="Times New Roman"/>
          <w:b w:val="false"/>
          <w:i w:val="false"/>
          <w:color w:val="000000"/>
          <w:sz w:val="28"/>
        </w:rPr>
        <w:t>
      10) мемлекеттік мүліктің сақталуын қамтамасыз етуге;</w:t>
      </w:r>
    </w:p>
    <w:bookmarkEnd w:id="171"/>
    <w:bookmarkStart w:name="z186" w:id="172"/>
    <w:p>
      <w:pPr>
        <w:spacing w:after="0"/>
        <w:ind w:left="0"/>
        <w:jc w:val="both"/>
      </w:pPr>
      <w:r>
        <w:rPr>
          <w:rFonts w:ascii="Times New Roman"/>
          <w:b w:val="false"/>
          <w:i w:val="false"/>
          <w:color w:val="000000"/>
          <w:sz w:val="28"/>
        </w:rPr>
        <w:t>
      11) қызметкердің жеке мүддесі өзінің өкілеттіктерімен ұштасатын немесе оларға қайшы келетін жағдайларда, жазбаша нысанда баянат беруге және тікелей және уәкілетті басшыны дереу хабардар етуге;</w:t>
      </w:r>
    </w:p>
    <w:bookmarkEnd w:id="172"/>
    <w:bookmarkStart w:name="z187" w:id="173"/>
    <w:p>
      <w:pPr>
        <w:spacing w:after="0"/>
        <w:ind w:left="0"/>
        <w:jc w:val="both"/>
      </w:pPr>
      <w:r>
        <w:rPr>
          <w:rFonts w:ascii="Times New Roman"/>
          <w:b w:val="false"/>
          <w:i w:val="false"/>
          <w:color w:val="000000"/>
          <w:sz w:val="28"/>
        </w:rPr>
        <w:t>
      12) өзінің кәсіби деңгейі мен біліктілігін арттыруға;</w:t>
      </w:r>
    </w:p>
    <w:bookmarkEnd w:id="173"/>
    <w:bookmarkStart w:name="z188" w:id="174"/>
    <w:p>
      <w:pPr>
        <w:spacing w:after="0"/>
        <w:ind w:left="0"/>
        <w:jc w:val="both"/>
      </w:pPr>
      <w:r>
        <w:rPr>
          <w:rFonts w:ascii="Times New Roman"/>
          <w:b w:val="false"/>
          <w:i w:val="false"/>
          <w:color w:val="000000"/>
          <w:sz w:val="28"/>
        </w:rPr>
        <w:t>
      13) қызмет мүдделеріне зиян келтіретін жария сөйлеуге жол бермеуге;</w:t>
      </w:r>
    </w:p>
    <w:bookmarkEnd w:id="174"/>
    <w:bookmarkStart w:name="z189" w:id="175"/>
    <w:p>
      <w:pPr>
        <w:spacing w:after="0"/>
        <w:ind w:left="0"/>
        <w:jc w:val="both"/>
      </w:pPr>
      <w:r>
        <w:rPr>
          <w:rFonts w:ascii="Times New Roman"/>
          <w:b w:val="false"/>
          <w:i w:val="false"/>
          <w:color w:val="000000"/>
          <w:sz w:val="28"/>
        </w:rPr>
        <w:t>
      14) тікелей басшысына:</w:t>
      </w:r>
    </w:p>
    <w:bookmarkEnd w:id="175"/>
    <w:p>
      <w:pPr>
        <w:spacing w:after="0"/>
        <w:ind w:left="0"/>
        <w:jc w:val="both"/>
      </w:pPr>
      <w:r>
        <w:rPr>
          <w:rFonts w:ascii="Times New Roman"/>
          <w:b w:val="false"/>
          <w:i w:val="false"/>
          <w:color w:val="000000"/>
          <w:sz w:val="28"/>
        </w:rPr>
        <w:t>
      шет мемлекеттің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өздеріне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bookmarkStart w:name="z190" w:id="176"/>
    <w:p>
      <w:pPr>
        <w:spacing w:after="0"/>
        <w:ind w:left="0"/>
        <w:jc w:val="both"/>
      </w:pPr>
      <w:r>
        <w:rPr>
          <w:rFonts w:ascii="Times New Roman"/>
          <w:b w:val="false"/>
          <w:i w:val="false"/>
          <w:color w:val="000000"/>
          <w:sz w:val="28"/>
        </w:rPr>
        <w:t>
      15) қажетті кәсіби және құқықтық білім, дене күші, арнаулы және жауынгерлік дайындық деңгейін сақтап тұруға міндетті.</w:t>
      </w:r>
    </w:p>
    <w:bookmarkEnd w:id="176"/>
    <w:bookmarkStart w:name="z191" w:id="177"/>
    <w:p>
      <w:pPr>
        <w:spacing w:after="0"/>
        <w:ind w:left="0"/>
        <w:jc w:val="both"/>
      </w:pPr>
      <w:r>
        <w:rPr>
          <w:rFonts w:ascii="Times New Roman"/>
          <w:b w:val="false"/>
          <w:i w:val="false"/>
          <w:color w:val="000000"/>
          <w:sz w:val="28"/>
        </w:rPr>
        <w:t>
      2. Арнаулы мемлекеттік органдардың алдына қойылған міндеттерге сәйкес қызметкерлерге өз құзыреті шегінде арнаулы мемлекеттік органдардың қызметін реттейтін Қазақстан Республикасының заңдарында және Қазақстан Республикасының өзге де заңнамасында көзделген өзге де міндеттер белгіленеді.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Қызметкердің қызметте болуына байланысты қойылатын шектеулер</w:t>
      </w:r>
    </w:p>
    <w:bookmarkStart w:name="z193" w:id="178"/>
    <w:p>
      <w:pPr>
        <w:spacing w:after="0"/>
        <w:ind w:left="0"/>
        <w:jc w:val="both"/>
      </w:pPr>
      <w:r>
        <w:rPr>
          <w:rFonts w:ascii="Times New Roman"/>
          <w:b w:val="false"/>
          <w:i w:val="false"/>
          <w:color w:val="000000"/>
          <w:sz w:val="28"/>
        </w:rPr>
        <w:t>
      1. Қызметкердің:</w:t>
      </w:r>
    </w:p>
    <w:bookmarkEnd w:id="178"/>
    <w:bookmarkStart w:name="z194" w:id="179"/>
    <w:p>
      <w:pPr>
        <w:spacing w:after="0"/>
        <w:ind w:left="0"/>
        <w:jc w:val="both"/>
      </w:pPr>
      <w:r>
        <w:rPr>
          <w:rFonts w:ascii="Times New Roman"/>
          <w:b w:val="false"/>
          <w:i w:val="false"/>
          <w:color w:val="000000"/>
          <w:sz w:val="28"/>
        </w:rPr>
        <w:t>
      1) өкілді органдардың депутаты және жергілікті өзін-өзі басқару органдарының мүшесі болуға, саяси партиялар, кәсіптік одақтар қатарында болуға, қандай да бір саяси партияны қолдап әрекет етуге, арнаулы мемлекеттік органдар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көздейтін қоғамдық бірлестіктерді құруға;</w:t>
      </w:r>
    </w:p>
    <w:bookmarkEnd w:id="179"/>
    <w:bookmarkStart w:name="z195" w:id="180"/>
    <w:p>
      <w:pPr>
        <w:spacing w:after="0"/>
        <w:ind w:left="0"/>
        <w:jc w:val="both"/>
      </w:pPr>
      <w:r>
        <w:rPr>
          <w:rFonts w:ascii="Times New Roman"/>
          <w:b w:val="false"/>
          <w:i w:val="false"/>
          <w:color w:val="000000"/>
          <w:sz w:val="28"/>
        </w:rPr>
        <w:t>
      2) Қазақстан Республикасының заңнамасына сәйкес бұл оның лауазымдық міндеттері болып табылатын жағдайларды қоспағанда, педагогтік, ғылыми және өзге де шығармашылық қызметтерден басқа ақы төленетін қызметпен айналысуға;</w:t>
      </w:r>
    </w:p>
    <w:bookmarkEnd w:id="180"/>
    <w:bookmarkStart w:name="z196" w:id="181"/>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коммерциялық ұйымның басшы органының немесе байқаушы кеңесінің құрамына кіруге;</w:t>
      </w:r>
    </w:p>
    <w:bookmarkEnd w:id="181"/>
    <w:bookmarkStart w:name="z197" w:id="182"/>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үшінші тұлғалардың істері бойынша өкіл болуға;</w:t>
      </w:r>
    </w:p>
    <w:bookmarkEnd w:id="182"/>
    <w:bookmarkStart w:name="z198" w:id="183"/>
    <w:p>
      <w:pPr>
        <w:spacing w:after="0"/>
        <w:ind w:left="0"/>
        <w:jc w:val="both"/>
      </w:pPr>
      <w:r>
        <w:rPr>
          <w:rFonts w:ascii="Times New Roman"/>
          <w:b w:val="false"/>
          <w:i w:val="false"/>
          <w:color w:val="000000"/>
          <w:sz w:val="28"/>
        </w:rPr>
        <w:t>
      5) өзінің қызметтік әрекетін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183"/>
    <w:bookmarkStart w:name="z199" w:id="184"/>
    <w:p>
      <w:pPr>
        <w:spacing w:after="0"/>
        <w:ind w:left="0"/>
        <w:jc w:val="both"/>
      </w:pPr>
      <w:r>
        <w:rPr>
          <w:rFonts w:ascii="Times New Roman"/>
          <w:b w:val="false"/>
          <w:i w:val="false"/>
          <w:color w:val="000000"/>
          <w:sz w:val="28"/>
        </w:rPr>
        <w:t>
      6) ереуілдерді қоса алғанда, мемлекеттік органдардың қалыпты жұмыс істеуіне және қызметтік міндеттерін орындауына кедергі келтіретін іс-әрекеттерге қатысуға;</w:t>
      </w:r>
    </w:p>
    <w:bookmarkEnd w:id="184"/>
    <w:bookmarkStart w:name="z200" w:id="185"/>
    <w:p>
      <w:pPr>
        <w:spacing w:after="0"/>
        <w:ind w:left="0"/>
        <w:jc w:val="both"/>
      </w:pPr>
      <w:r>
        <w:rPr>
          <w:rFonts w:ascii="Times New Roman"/>
          <w:b w:val="false"/>
          <w:i w:val="false"/>
          <w:color w:val="000000"/>
          <w:sz w:val="28"/>
        </w:rPr>
        <w:t>
      7) лауазымдық өкілеттіктерін атқаруға байланысты жеке және заңды тұлғалардың қызметін жеке мақсаттарда пайдалануға;</w:t>
      </w:r>
    </w:p>
    <w:bookmarkEnd w:id="185"/>
    <w:bookmarkStart w:name="z201" w:id="186"/>
    <w:p>
      <w:pPr>
        <w:spacing w:after="0"/>
        <w:ind w:left="0"/>
        <w:jc w:val="both"/>
      </w:pPr>
      <w:r>
        <w:rPr>
          <w:rFonts w:ascii="Times New Roman"/>
          <w:b w:val="false"/>
          <w:i w:val="false"/>
          <w:color w:val="000000"/>
          <w:sz w:val="28"/>
        </w:rPr>
        <w:t>
      8) пайдакүнемдік мақсаттарда, оның ішінде лауазымды немесе өзге адамдармен сөз байласу жолымен өзінің қызмет жағдайын пайдалануға;</w:t>
      </w:r>
    </w:p>
    <w:bookmarkEnd w:id="186"/>
    <w:bookmarkStart w:name="z202" w:id="187"/>
    <w:p>
      <w:pPr>
        <w:spacing w:after="0"/>
        <w:ind w:left="0"/>
        <w:jc w:val="both"/>
      </w:pPr>
      <w:r>
        <w:rPr>
          <w:rFonts w:ascii="Times New Roman"/>
          <w:b w:val="false"/>
          <w:i w:val="false"/>
          <w:color w:val="000000"/>
          <w:sz w:val="28"/>
        </w:rPr>
        <w:t>
      9)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187"/>
    <w:bookmarkStart w:name="z203" w:id="188"/>
    <w:p>
      <w:pPr>
        <w:spacing w:after="0"/>
        <w:ind w:left="0"/>
        <w:jc w:val="both"/>
      </w:pPr>
      <w:r>
        <w:rPr>
          <w:rFonts w:ascii="Times New Roman"/>
          <w:b w:val="false"/>
          <w:i w:val="false"/>
          <w:color w:val="000000"/>
          <w:sz w:val="28"/>
        </w:rPr>
        <w:t>
      10) психикаға белсенді әсер ететін затты тұтыну және масаң күйде болу фактісін анықтау үшін уәкілетті басшының жолдамасы бойынша медициналық ұйымдарда медициналық куәландырудан өтуден бас тартуға немесе жалтаруға құқығы жоқ.</w:t>
      </w:r>
    </w:p>
    <w:bookmarkEnd w:id="188"/>
    <w:bookmarkStart w:name="z204" w:id="189"/>
    <w:p>
      <w:pPr>
        <w:spacing w:after="0"/>
        <w:ind w:left="0"/>
        <w:jc w:val="both"/>
      </w:pPr>
      <w:r>
        <w:rPr>
          <w:rFonts w:ascii="Times New Roman"/>
          <w:b w:val="false"/>
          <w:i w:val="false"/>
          <w:color w:val="000000"/>
          <w:sz w:val="28"/>
        </w:rPr>
        <w:t>
      Куәландырудан өтуден бас тарту немесе жалтару арнаулы мемлекеттік органдардағы қызметтен шығаруға әкеп соғады.</w:t>
      </w:r>
    </w:p>
    <w:bookmarkEnd w:id="189"/>
    <w:bookmarkStart w:name="z205" w:id="190"/>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 лауазымға кіріскеннен кейін бір ай ішінде коммерциялық ұйымдардағы өзінің меншігіндегі акцияларды (жарғылық капиталға қатысу үлесін) және пайдаланылуы табыс алуға әкелетін өзге де мүлікті, өзіне заңды түрде тиесілі ақша, облигациялар, ашық және аралық пайлық инвестициялық қорлардың пайлары, сондай-ақ мүліктік жалдауға берілген мүлікті қоспағанда, қызметін өткеру уақытына сенімгерлік басқаруға беруге міндетті. Мүлікті сенімгерлік басқару шартын нотариат куәландыруға тиіс.</w:t>
      </w:r>
    </w:p>
    <w:bookmarkEnd w:id="190"/>
    <w:bookmarkStart w:name="z206" w:id="191"/>
    <w:p>
      <w:pPr>
        <w:spacing w:after="0"/>
        <w:ind w:left="0"/>
        <w:jc w:val="both"/>
      </w:pPr>
      <w:r>
        <w:rPr>
          <w:rFonts w:ascii="Times New Roman"/>
          <w:b w:val="false"/>
          <w:i w:val="false"/>
          <w:color w:val="000000"/>
          <w:sz w:val="28"/>
        </w:rPr>
        <w:t>
      Қызметкердің сенімгерлік басқаруға берілген мүліктен, оның ішінде сыйақы, дивидендтер, ұтыстар, мүлікті жалға беруден және басқа да заңды көздерден табыстар алуға құқығы бар.</w:t>
      </w:r>
    </w:p>
    <w:bookmarkEnd w:id="191"/>
    <w:bookmarkStart w:name="z1131" w:id="192"/>
    <w:p>
      <w:pPr>
        <w:spacing w:after="0"/>
        <w:ind w:left="0"/>
        <w:jc w:val="both"/>
      </w:pPr>
      <w:r>
        <w:rPr>
          <w:rFonts w:ascii="Times New Roman"/>
          <w:b w:val="false"/>
          <w:i w:val="false"/>
          <w:color w:val="000000"/>
          <w:sz w:val="28"/>
        </w:rPr>
        <w:t>
      2-1. Арнаулы мемлекеттік органдар Қазақстан Республикасының заңнамасында белгіленген тәртіппен қызметкерлерге арнаулы тексеру жүргізуге құқылы. Қазақстан Республикасының мемлекеттік органдары арнаулы мемлекеттік органдарға арнаулы тексеру жүргізуге жәрдемдеседі.</w:t>
      </w:r>
    </w:p>
    <w:bookmarkEnd w:id="192"/>
    <w:bookmarkStart w:name="z207" w:id="193"/>
    <w:p>
      <w:pPr>
        <w:spacing w:after="0"/>
        <w:ind w:left="0"/>
        <w:jc w:val="both"/>
      </w:pPr>
      <w:r>
        <w:rPr>
          <w:rFonts w:ascii="Times New Roman"/>
          <w:b w:val="false"/>
          <w:i w:val="false"/>
          <w:color w:val="000000"/>
          <w:sz w:val="28"/>
        </w:rPr>
        <w:t>
      3. Осы бапта көзделген шектеулерді сақтамағаны үшін жауаптылық осы Заңда және Қазақстан Республикасының өзге де заңдарында белгіленеді.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Соғыс жағдайы кезеңінде қызметте құқықтық қатынастардың туындауы мен өзгеруі</w:t>
      </w:r>
    </w:p>
    <w:bookmarkStart w:name="z209" w:id="194"/>
    <w:p>
      <w:pPr>
        <w:spacing w:after="0"/>
        <w:ind w:left="0"/>
        <w:jc w:val="both"/>
      </w:pPr>
      <w:r>
        <w:rPr>
          <w:rFonts w:ascii="Times New Roman"/>
          <w:b w:val="false"/>
          <w:i w:val="false"/>
          <w:color w:val="000000"/>
          <w:sz w:val="28"/>
        </w:rPr>
        <w:t>
      Соғыс жағдайының қолданылу кезеңінде арнаулы мемлекеттік органдардағы қызметте құқықтық қатынастардың туындауы мен өзгеруі ерекшеліктерін және оның жалғастырылуын Қазақстан Республикасының Президенті айқындайды.</w:t>
      </w:r>
    </w:p>
    <w:bookmarkEnd w:id="194"/>
    <w:p>
      <w:pPr>
        <w:spacing w:after="0"/>
        <w:ind w:left="0"/>
        <w:jc w:val="both"/>
      </w:pPr>
      <w:r>
        <w:rPr>
          <w:rFonts w:ascii="Times New Roman"/>
          <w:b/>
          <w:i w:val="false"/>
          <w:color w:val="000000"/>
          <w:sz w:val="28"/>
        </w:rPr>
        <w:t>21-бап. Қызметкерлердің жауаптылығы</w:t>
      </w:r>
    </w:p>
    <w:bookmarkStart w:name="z211" w:id="195"/>
    <w:p>
      <w:pPr>
        <w:spacing w:after="0"/>
        <w:ind w:left="0"/>
        <w:jc w:val="both"/>
      </w:pPr>
      <w:r>
        <w:rPr>
          <w:rFonts w:ascii="Times New Roman"/>
          <w:b w:val="false"/>
          <w:i w:val="false"/>
          <w:color w:val="000000"/>
          <w:sz w:val="28"/>
        </w:rPr>
        <w:t>
      1. Өзінің қызметтік міндеттерін орындамағаны немесе тиісінше орындамағаны үшін қызметкерлер Қазақстан Республикасының заңдарына сәйкес қылмыстық, әкімшілік, азаматтық-құқықтық, тәртіптік жауаптылықта болады.</w:t>
      </w:r>
    </w:p>
    <w:bookmarkEnd w:id="195"/>
    <w:bookmarkStart w:name="z212" w:id="196"/>
    <w:p>
      <w:pPr>
        <w:spacing w:after="0"/>
        <w:ind w:left="0"/>
        <w:jc w:val="both"/>
      </w:pPr>
      <w:r>
        <w:rPr>
          <w:rFonts w:ascii="Times New Roman"/>
          <w:b w:val="false"/>
          <w:i w:val="false"/>
          <w:color w:val="000000"/>
          <w:sz w:val="28"/>
        </w:rPr>
        <w:t>
      2. Көрінеу құқыққа қайшы бұйрықты немесе нұсқауды орындау қызметкерді жауаптылықтан босатпайды.</w:t>
      </w:r>
    </w:p>
    <w:bookmarkEnd w:id="196"/>
    <w:bookmarkStart w:name="z213" w:id="197"/>
    <w:p>
      <w:pPr>
        <w:spacing w:after="0"/>
        <w:ind w:left="0"/>
        <w:jc w:val="both"/>
      </w:pPr>
      <w:r>
        <w:rPr>
          <w:rFonts w:ascii="Times New Roman"/>
          <w:b w:val="false"/>
          <w:i w:val="false"/>
          <w:color w:val="000000"/>
          <w:sz w:val="28"/>
        </w:rPr>
        <w:t>
      Атқару үшін алынған өкімнің заңдылығына күмәнданған кезде бұл жөнінде ол өзінің тікелей басшысына және өкімді берген басшыға жазбаша түрде дереу хабарлауға тиіс. Лауазымы бойынша жоғары тұрған басшы аталған өкімді жазбаша растаған жағдайда қызметкер, егер оны орындау қылмыстық жазаланатын іс-әрекеттерге әкеп соқпайтын болса, оны орындауға міндетті. Қызметкердің заңсыз өкімді орындауының салдары үшін осы өкімді растаған басшы жауаптылықта болады.</w:t>
      </w:r>
    </w:p>
    <w:bookmarkEnd w:id="197"/>
    <w:bookmarkStart w:name="z214" w:id="198"/>
    <w:p>
      <w:pPr>
        <w:spacing w:after="0"/>
        <w:ind w:left="0"/>
        <w:jc w:val="both"/>
      </w:pPr>
      <w:r>
        <w:rPr>
          <w:rFonts w:ascii="Times New Roman"/>
          <w:b w:val="false"/>
          <w:i w:val="false"/>
          <w:color w:val="000000"/>
          <w:sz w:val="28"/>
        </w:rPr>
        <w:t>
      3. Қызметкерлердің əрекеттеріне (əрекетсіздігіне) жоғары тұрған лауазымды адамдарға, сотқа Қазақстан Республикасының заңдарында белгіленген тəртіппен шағым жасалуы мүмкін.</w:t>
      </w:r>
    </w:p>
    <w:bookmarkEnd w:id="198"/>
    <w:bookmarkStart w:name="z215" w:id="199"/>
    <w:p>
      <w:pPr>
        <w:spacing w:after="0"/>
        <w:ind w:left="0"/>
        <w:jc w:val="both"/>
      </w:pPr>
      <w:r>
        <w:rPr>
          <w:rFonts w:ascii="Times New Roman"/>
          <w:b w:val="false"/>
          <w:i w:val="false"/>
          <w:color w:val="000000"/>
          <w:sz w:val="28"/>
        </w:rPr>
        <w:t>
      4. Құқыққа қайшы әрекеттерімен арнаулы мемлекеттік органға келтірілген материалдық нұқсан үшін қызметкер Қазақстан Республикасының заңдарына сәйкес материалдық жауаптылықта болады.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Қызметкерлердің қызметтік куәліктері және жетондары</w:t>
      </w:r>
    </w:p>
    <w:bookmarkStart w:name="z217" w:id="200"/>
    <w:p>
      <w:pPr>
        <w:spacing w:after="0"/>
        <w:ind w:left="0"/>
        <w:jc w:val="both"/>
      </w:pPr>
      <w:r>
        <w:rPr>
          <w:rFonts w:ascii="Times New Roman"/>
          <w:b w:val="false"/>
          <w:i w:val="false"/>
          <w:color w:val="000000"/>
          <w:sz w:val="28"/>
        </w:rPr>
        <w:t>
      1. Қызметкерлерге олардың жеке басын және өкілеттіктерін растайтын қызметтік куәліктер және жетондар беріледі.</w:t>
      </w:r>
    </w:p>
    <w:bookmarkEnd w:id="200"/>
    <w:bookmarkStart w:name="z218" w:id="201"/>
    <w:p>
      <w:pPr>
        <w:spacing w:after="0"/>
        <w:ind w:left="0"/>
        <w:jc w:val="both"/>
      </w:pPr>
      <w:r>
        <w:rPr>
          <w:rFonts w:ascii="Times New Roman"/>
          <w:b w:val="false"/>
          <w:i w:val="false"/>
          <w:color w:val="000000"/>
          <w:sz w:val="28"/>
        </w:rPr>
        <w:t>
      Куәліктер мен жетондарды беру және пайдалану тәртібін арнаулы мемлекеттік органның бірінші басшысы айқындайды.</w:t>
      </w:r>
    </w:p>
    <w:bookmarkEnd w:id="201"/>
    <w:bookmarkStart w:name="z219" w:id="202"/>
    <w:p>
      <w:pPr>
        <w:spacing w:after="0"/>
        <w:ind w:left="0"/>
        <w:jc w:val="both"/>
      </w:pPr>
      <w:r>
        <w:rPr>
          <w:rFonts w:ascii="Times New Roman"/>
          <w:b w:val="false"/>
          <w:i w:val="false"/>
          <w:color w:val="000000"/>
          <w:sz w:val="28"/>
        </w:rPr>
        <w:t>
      2. Қызметтік куәліктің сипаттамасын және жетондардың үлгілерін арнаулы мемлекеттік органның бірінші басшысы бекітеді.</w:t>
      </w:r>
    </w:p>
    <w:bookmarkEnd w:id="202"/>
    <w:bookmarkStart w:name="z220" w:id="203"/>
    <w:p>
      <w:pPr>
        <w:spacing w:after="0"/>
        <w:ind w:left="0"/>
        <w:jc w:val="both"/>
      </w:pPr>
      <w:r>
        <w:rPr>
          <w:rFonts w:ascii="Times New Roman"/>
          <w:b w:val="false"/>
          <w:i w:val="false"/>
          <w:color w:val="000000"/>
          <w:sz w:val="28"/>
        </w:rPr>
        <w:t>
      3. Қызметтік куәлік адамның арнаулы мемлекеттік органға қатыстылығын, оның лауазымын және арнаулы немесе әскери атағын растайтын құжат болып табылады.</w:t>
      </w:r>
    </w:p>
    <w:bookmarkEnd w:id="203"/>
    <w:bookmarkStart w:name="z221" w:id="204"/>
    <w:p>
      <w:pPr>
        <w:spacing w:after="0"/>
        <w:ind w:left="0"/>
        <w:jc w:val="both"/>
      </w:pPr>
      <w:r>
        <w:rPr>
          <w:rFonts w:ascii="Times New Roman"/>
          <w:b w:val="false"/>
          <w:i w:val="false"/>
          <w:color w:val="000000"/>
          <w:sz w:val="28"/>
        </w:rPr>
        <w:t>
      Қызметтік куәліктер мен жетондарда қажетті қорғалу деңгейі болуы тиіс.</w:t>
      </w:r>
    </w:p>
    <w:bookmarkEnd w:id="204"/>
    <w:bookmarkStart w:name="z222" w:id="205"/>
    <w:p>
      <w:pPr>
        <w:spacing w:after="0"/>
        <w:ind w:left="0"/>
        <w:jc w:val="both"/>
      </w:pPr>
      <w:r>
        <w:rPr>
          <w:rFonts w:ascii="Times New Roman"/>
          <w:b w:val="false"/>
          <w:i w:val="false"/>
          <w:color w:val="000000"/>
          <w:sz w:val="28"/>
        </w:rPr>
        <w:t>
      Қызметкердің қызметтік куәлігі оның қаруды, арнаулы құралдарды алып жүру және сақтау құқығын, қызметкерге Қазақстан Республикасының заңдарында сәйкес берілген өзге де өкілеттіктерді растайды.</w:t>
      </w:r>
    </w:p>
    <w:bookmarkEnd w:id="205"/>
    <w:p>
      <w:pPr>
        <w:spacing w:after="0"/>
        <w:ind w:left="0"/>
        <w:jc w:val="both"/>
      </w:pPr>
      <w:r>
        <w:rPr>
          <w:rFonts w:ascii="Times New Roman"/>
          <w:b/>
          <w:i w:val="false"/>
          <w:color w:val="000000"/>
          <w:sz w:val="28"/>
        </w:rPr>
        <w:t>23-бап. Қызметкерлердің арнаулы киім үлгісі</w:t>
      </w:r>
    </w:p>
    <w:bookmarkStart w:name="z224" w:id="206"/>
    <w:p>
      <w:pPr>
        <w:spacing w:after="0"/>
        <w:ind w:left="0"/>
        <w:jc w:val="both"/>
      </w:pPr>
      <w:r>
        <w:rPr>
          <w:rFonts w:ascii="Times New Roman"/>
          <w:b w:val="false"/>
          <w:i w:val="false"/>
          <w:color w:val="000000"/>
          <w:sz w:val="28"/>
        </w:rPr>
        <w:t>
      1. Арнаулы атақ берілген қызметкерлер бюджет қаражаты есебінен арнаулы киім үлгісімен қамтамасыз етіледі.</w:t>
      </w:r>
    </w:p>
    <w:bookmarkEnd w:id="206"/>
    <w:bookmarkStart w:name="z225" w:id="207"/>
    <w:p>
      <w:pPr>
        <w:spacing w:after="0"/>
        <w:ind w:left="0"/>
        <w:jc w:val="both"/>
      </w:pPr>
      <w:r>
        <w:rPr>
          <w:rFonts w:ascii="Times New Roman"/>
          <w:b w:val="false"/>
          <w:i w:val="false"/>
          <w:color w:val="000000"/>
          <w:sz w:val="28"/>
        </w:rPr>
        <w:t>
      2. Арнаулы киім үлгісінің түрлері мен сипатын Қазақстан Республикасының Президенті айқындайды. Арнаулы киім үлгісімен қызметкерлерді қамтамасыз ету нормаларын бюджеттік жоспарлау жөніндегі уәкілетті органмен келісу бойынша арнаулы мемлекеттік органдардың бірінші басшылары бекітеді.</w:t>
      </w:r>
    </w:p>
    <w:bookmarkEnd w:id="207"/>
    <w:bookmarkStart w:name="z1060" w:id="208"/>
    <w:p>
      <w:pPr>
        <w:spacing w:after="0"/>
        <w:ind w:left="0"/>
        <w:jc w:val="both"/>
      </w:pPr>
      <w:r>
        <w:rPr>
          <w:rFonts w:ascii="Times New Roman"/>
          <w:b w:val="false"/>
          <w:i w:val="false"/>
          <w:color w:val="000000"/>
          <w:sz w:val="28"/>
        </w:rPr>
        <w:t>
      Қызметкерлердің арнаулы киім үлгісін киіп жүру тәртібін арнаулы мемлекеттік органдардың бірінші басшылары айқындайды.</w:t>
      </w:r>
    </w:p>
    <w:bookmarkEnd w:id="208"/>
    <w:bookmarkStart w:name="z1090" w:id="209"/>
    <w:p>
      <w:pPr>
        <w:spacing w:after="0"/>
        <w:ind w:left="0"/>
        <w:jc w:val="both"/>
      </w:pPr>
      <w:r>
        <w:rPr>
          <w:rFonts w:ascii="Times New Roman"/>
          <w:b w:val="false"/>
          <w:i w:val="false"/>
          <w:color w:val="000000"/>
          <w:sz w:val="28"/>
        </w:rPr>
        <w:t>
      3. Арнаулы мемлекеттік органдардағы қызметтен қызметте болудың шекті жасына толуына, денсаулық жағдайына немесе штаттың қысқартылуына байланысты шығарылған адамдардың, жиырма жəне одан көп еңбек сіңірген жылдары болған кезде, ерекше салтанатты жəне салтанатты арнаулы киім нысанын кию құқығы сақталады.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6" w:id="210"/>
    <w:p>
      <w:pPr>
        <w:spacing w:after="0"/>
        <w:ind w:left="0"/>
        <w:jc w:val="left"/>
      </w:pPr>
      <w:r>
        <w:rPr>
          <w:rFonts w:ascii="Times New Roman"/>
          <w:b/>
          <w:i w:val="false"/>
          <w:color w:val="000000"/>
        </w:rPr>
        <w:t xml:space="preserve">  4-тарау. ҚЫЗМЕТ ӨТКЕРУ</w:t>
      </w:r>
    </w:p>
    <w:bookmarkEnd w:id="210"/>
    <w:p>
      <w:pPr>
        <w:spacing w:after="0"/>
        <w:ind w:left="0"/>
        <w:jc w:val="both"/>
      </w:pPr>
      <w:r>
        <w:rPr>
          <w:rFonts w:ascii="Times New Roman"/>
          <w:b/>
          <w:i w:val="false"/>
          <w:color w:val="000000"/>
          <w:sz w:val="28"/>
        </w:rPr>
        <w:t>24-бап. Кадр құрамы</w:t>
      </w:r>
    </w:p>
    <w:bookmarkStart w:name="z228" w:id="211"/>
    <w:p>
      <w:pPr>
        <w:spacing w:after="0"/>
        <w:ind w:left="0"/>
        <w:jc w:val="both"/>
      </w:pPr>
      <w:r>
        <w:rPr>
          <w:rFonts w:ascii="Times New Roman"/>
          <w:b w:val="false"/>
          <w:i w:val="false"/>
          <w:color w:val="000000"/>
          <w:sz w:val="28"/>
        </w:rPr>
        <w:t>
      1. Арнаулы мемлекеттік органдардың кадр құрамын қызметкерлер, әскери қызметшілер және жұмыскерлер құрайды.</w:t>
      </w:r>
    </w:p>
    <w:bookmarkEnd w:id="211"/>
    <w:bookmarkStart w:name="z229" w:id="212"/>
    <w:p>
      <w:pPr>
        <w:spacing w:after="0"/>
        <w:ind w:left="0"/>
        <w:jc w:val="both"/>
      </w:pPr>
      <w:r>
        <w:rPr>
          <w:rFonts w:ascii="Times New Roman"/>
          <w:b w:val="false"/>
          <w:i w:val="false"/>
          <w:color w:val="000000"/>
          <w:sz w:val="28"/>
        </w:rPr>
        <w:t>
      2. Қызметкерлер мен әскери қызметшілер арнаулы мемлекеттік органдарда штаттық лауазымдарда, қолданыстағы резервте қызмет өткереді, сондай-ақ запаста бола алады.</w:t>
      </w:r>
    </w:p>
    <w:bookmarkEnd w:id="212"/>
    <w:bookmarkStart w:name="z230" w:id="213"/>
    <w:p>
      <w:pPr>
        <w:spacing w:after="0"/>
        <w:ind w:left="0"/>
        <w:jc w:val="both"/>
      </w:pPr>
      <w:r>
        <w:rPr>
          <w:rFonts w:ascii="Times New Roman"/>
          <w:b w:val="false"/>
          <w:i w:val="false"/>
          <w:color w:val="000000"/>
          <w:sz w:val="28"/>
        </w:rPr>
        <w:t>
      Қызметкерлер мен әскери қызметшілерді қолданыстағы резервке алу мен олардың қызметті өткеру тәртібін арнаулы мемлекеттік органдардың бірінші басшылары айқындайды.</w:t>
      </w:r>
    </w:p>
    <w:bookmarkEnd w:id="213"/>
    <w:bookmarkStart w:name="z231" w:id="214"/>
    <w:p>
      <w:pPr>
        <w:spacing w:after="0"/>
        <w:ind w:left="0"/>
        <w:jc w:val="both"/>
      </w:pPr>
      <w:r>
        <w:rPr>
          <w:rFonts w:ascii="Times New Roman"/>
          <w:b w:val="false"/>
          <w:i w:val="false"/>
          <w:color w:val="000000"/>
          <w:sz w:val="28"/>
        </w:rPr>
        <w:t>
      Арнаулы мемлекеттік органдар жұмыскерлерінің еңбек шарттары Қазақстан Республикасының еңбек заңнамасымен және Қазақстан Республикасының мемлекеттік қызмет туралы заңнамасымен реттеледі.</w:t>
      </w:r>
    </w:p>
    <w:bookmarkEnd w:id="214"/>
    <w:bookmarkStart w:name="z1091" w:id="215"/>
    <w:p>
      <w:pPr>
        <w:spacing w:after="0"/>
        <w:ind w:left="0"/>
        <w:jc w:val="both"/>
      </w:pPr>
      <w:r>
        <w:rPr>
          <w:rFonts w:ascii="Times New Roman"/>
          <w:b w:val="false"/>
          <w:i w:val="false"/>
          <w:color w:val="000000"/>
          <w:sz w:val="28"/>
        </w:rPr>
        <w:t>
      Арнаулы мемлекеттік органдардың кадр құрамына қатысты жеке істер жүргізіледі, оларды ресімдеу, есепке алуды жүргізу жəне сақтау тəртібін арнаулы мемлекеттік органдардың бірінші басшылары айқындайды.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Қызметкерлер құрамы</w:t>
      </w:r>
    </w:p>
    <w:bookmarkStart w:name="z233" w:id="216"/>
    <w:p>
      <w:pPr>
        <w:spacing w:after="0"/>
        <w:ind w:left="0"/>
        <w:jc w:val="both"/>
      </w:pPr>
      <w:r>
        <w:rPr>
          <w:rFonts w:ascii="Times New Roman"/>
          <w:b w:val="false"/>
          <w:i w:val="false"/>
          <w:color w:val="000000"/>
          <w:sz w:val="28"/>
        </w:rPr>
        <w:t>
      Қызметкерлер мынадай құрамдарға бөлінеді:</w:t>
      </w:r>
    </w:p>
    <w:bookmarkEnd w:id="216"/>
    <w:bookmarkStart w:name="z234" w:id="217"/>
    <w:p>
      <w:pPr>
        <w:spacing w:after="0"/>
        <w:ind w:left="0"/>
        <w:jc w:val="both"/>
      </w:pPr>
      <w:r>
        <w:rPr>
          <w:rFonts w:ascii="Times New Roman"/>
          <w:b w:val="false"/>
          <w:i w:val="false"/>
          <w:color w:val="000000"/>
          <w:sz w:val="28"/>
        </w:rPr>
        <w:t>
      1) қатардағы қызметкерлер;</w:t>
      </w:r>
    </w:p>
    <w:bookmarkEnd w:id="217"/>
    <w:bookmarkStart w:name="z235" w:id="218"/>
    <w:p>
      <w:pPr>
        <w:spacing w:after="0"/>
        <w:ind w:left="0"/>
        <w:jc w:val="both"/>
      </w:pPr>
      <w:r>
        <w:rPr>
          <w:rFonts w:ascii="Times New Roman"/>
          <w:b w:val="false"/>
          <w:i w:val="false"/>
          <w:color w:val="000000"/>
          <w:sz w:val="28"/>
        </w:rPr>
        <w:t>
      2) сержанттар;</w:t>
      </w:r>
    </w:p>
    <w:bookmarkEnd w:id="218"/>
    <w:bookmarkStart w:name="z236" w:id="219"/>
    <w:p>
      <w:pPr>
        <w:spacing w:after="0"/>
        <w:ind w:left="0"/>
        <w:jc w:val="both"/>
      </w:pPr>
      <w:r>
        <w:rPr>
          <w:rFonts w:ascii="Times New Roman"/>
          <w:b w:val="false"/>
          <w:i w:val="false"/>
          <w:color w:val="000000"/>
          <w:sz w:val="28"/>
        </w:rPr>
        <w:t>
      3) офицерлер.</w:t>
      </w:r>
    </w:p>
    <w:bookmarkEnd w:id="219"/>
    <w:p>
      <w:pPr>
        <w:spacing w:after="0"/>
        <w:ind w:left="0"/>
        <w:jc w:val="both"/>
      </w:pPr>
      <w:r>
        <w:rPr>
          <w:rFonts w:ascii="Times New Roman"/>
          <w:b/>
          <w:i w:val="false"/>
          <w:color w:val="000000"/>
          <w:sz w:val="28"/>
        </w:rPr>
        <w:t>26-бап. Арнаулы атақтар</w:t>
      </w:r>
    </w:p>
    <w:bookmarkStart w:name="z238" w:id="220"/>
    <w:p>
      <w:pPr>
        <w:spacing w:after="0"/>
        <w:ind w:left="0"/>
        <w:jc w:val="both"/>
      </w:pPr>
      <w:r>
        <w:rPr>
          <w:rFonts w:ascii="Times New Roman"/>
          <w:b w:val="false"/>
          <w:i w:val="false"/>
          <w:color w:val="000000"/>
          <w:sz w:val="28"/>
        </w:rPr>
        <w:t>
      1. Арнаулы мемлекеттік органдарда мынадай арнаулы атақтар белгіленеді:</w:t>
      </w:r>
    </w:p>
    <w:bookmarkEnd w:id="220"/>
    <w:bookmarkStart w:name="z239" w:id="221"/>
    <w:p>
      <w:pPr>
        <w:spacing w:after="0"/>
        <w:ind w:left="0"/>
        <w:jc w:val="both"/>
      </w:pPr>
      <w:r>
        <w:rPr>
          <w:rFonts w:ascii="Times New Roman"/>
          <w:b w:val="false"/>
          <w:i w:val="false"/>
          <w:color w:val="000000"/>
          <w:sz w:val="28"/>
        </w:rPr>
        <w:t>
      1) қатардағы құрам:</w:t>
      </w:r>
    </w:p>
    <w:bookmarkEnd w:id="221"/>
    <w:bookmarkStart w:name="z240" w:id="222"/>
    <w:p>
      <w:pPr>
        <w:spacing w:after="0"/>
        <w:ind w:left="0"/>
        <w:jc w:val="both"/>
      </w:pPr>
      <w:r>
        <w:rPr>
          <w:rFonts w:ascii="Times New Roman"/>
          <w:b w:val="false"/>
          <w:i w:val="false"/>
          <w:color w:val="000000"/>
          <w:sz w:val="28"/>
        </w:rPr>
        <w:t>
      қатардағы қызметкер;</w:t>
      </w:r>
    </w:p>
    <w:bookmarkEnd w:id="222"/>
    <w:bookmarkStart w:name="z241" w:id="223"/>
    <w:p>
      <w:pPr>
        <w:spacing w:after="0"/>
        <w:ind w:left="0"/>
        <w:jc w:val="both"/>
      </w:pPr>
      <w:r>
        <w:rPr>
          <w:rFonts w:ascii="Times New Roman"/>
          <w:b w:val="false"/>
          <w:i w:val="false"/>
          <w:color w:val="000000"/>
          <w:sz w:val="28"/>
        </w:rPr>
        <w:t>
      2) сержанттар құрамы:</w:t>
      </w:r>
    </w:p>
    <w:bookmarkEnd w:id="223"/>
    <w:bookmarkStart w:name="z242" w:id="224"/>
    <w:p>
      <w:pPr>
        <w:spacing w:after="0"/>
        <w:ind w:left="0"/>
        <w:jc w:val="both"/>
      </w:pPr>
      <w:r>
        <w:rPr>
          <w:rFonts w:ascii="Times New Roman"/>
          <w:b w:val="false"/>
          <w:i w:val="false"/>
          <w:color w:val="000000"/>
          <w:sz w:val="28"/>
        </w:rPr>
        <w:t>
      кіші сержант;</w:t>
      </w:r>
    </w:p>
    <w:bookmarkEnd w:id="224"/>
    <w:bookmarkStart w:name="z243" w:id="225"/>
    <w:p>
      <w:pPr>
        <w:spacing w:after="0"/>
        <w:ind w:left="0"/>
        <w:jc w:val="both"/>
      </w:pPr>
      <w:r>
        <w:rPr>
          <w:rFonts w:ascii="Times New Roman"/>
          <w:b w:val="false"/>
          <w:i w:val="false"/>
          <w:color w:val="000000"/>
          <w:sz w:val="28"/>
        </w:rPr>
        <w:t>
      сержант;</w:t>
      </w:r>
    </w:p>
    <w:bookmarkEnd w:id="225"/>
    <w:bookmarkStart w:name="z244" w:id="226"/>
    <w:p>
      <w:pPr>
        <w:spacing w:after="0"/>
        <w:ind w:left="0"/>
        <w:jc w:val="both"/>
      </w:pPr>
      <w:r>
        <w:rPr>
          <w:rFonts w:ascii="Times New Roman"/>
          <w:b w:val="false"/>
          <w:i w:val="false"/>
          <w:color w:val="000000"/>
          <w:sz w:val="28"/>
        </w:rPr>
        <w:t>
      аға сержант;</w:t>
      </w:r>
    </w:p>
    <w:bookmarkEnd w:id="226"/>
    <w:bookmarkStart w:name="z245" w:id="227"/>
    <w:p>
      <w:pPr>
        <w:spacing w:after="0"/>
        <w:ind w:left="0"/>
        <w:jc w:val="both"/>
      </w:pPr>
      <w:r>
        <w:rPr>
          <w:rFonts w:ascii="Times New Roman"/>
          <w:b w:val="false"/>
          <w:i w:val="false"/>
          <w:color w:val="000000"/>
          <w:sz w:val="28"/>
        </w:rPr>
        <w:t>
      3) кіші офицерлік құрам:</w:t>
      </w:r>
    </w:p>
    <w:bookmarkEnd w:id="227"/>
    <w:bookmarkStart w:name="z246" w:id="228"/>
    <w:p>
      <w:pPr>
        <w:spacing w:after="0"/>
        <w:ind w:left="0"/>
        <w:jc w:val="both"/>
      </w:pPr>
      <w:r>
        <w:rPr>
          <w:rFonts w:ascii="Times New Roman"/>
          <w:b w:val="false"/>
          <w:i w:val="false"/>
          <w:color w:val="000000"/>
          <w:sz w:val="28"/>
        </w:rPr>
        <w:t>
      лейтенант;</w:t>
      </w:r>
    </w:p>
    <w:bookmarkEnd w:id="228"/>
    <w:bookmarkStart w:name="z247" w:id="229"/>
    <w:p>
      <w:pPr>
        <w:spacing w:after="0"/>
        <w:ind w:left="0"/>
        <w:jc w:val="both"/>
      </w:pPr>
      <w:r>
        <w:rPr>
          <w:rFonts w:ascii="Times New Roman"/>
          <w:b w:val="false"/>
          <w:i w:val="false"/>
          <w:color w:val="000000"/>
          <w:sz w:val="28"/>
        </w:rPr>
        <w:t>
      аға лейтенант;</w:t>
      </w:r>
    </w:p>
    <w:bookmarkEnd w:id="229"/>
    <w:bookmarkStart w:name="z248" w:id="230"/>
    <w:p>
      <w:pPr>
        <w:spacing w:after="0"/>
        <w:ind w:left="0"/>
        <w:jc w:val="both"/>
      </w:pPr>
      <w:r>
        <w:rPr>
          <w:rFonts w:ascii="Times New Roman"/>
          <w:b w:val="false"/>
          <w:i w:val="false"/>
          <w:color w:val="000000"/>
          <w:sz w:val="28"/>
        </w:rPr>
        <w:t>
      капитан;</w:t>
      </w:r>
    </w:p>
    <w:bookmarkEnd w:id="230"/>
    <w:bookmarkStart w:name="z249" w:id="231"/>
    <w:p>
      <w:pPr>
        <w:spacing w:after="0"/>
        <w:ind w:left="0"/>
        <w:jc w:val="both"/>
      </w:pPr>
      <w:r>
        <w:rPr>
          <w:rFonts w:ascii="Times New Roman"/>
          <w:b w:val="false"/>
          <w:i w:val="false"/>
          <w:color w:val="000000"/>
          <w:sz w:val="28"/>
        </w:rPr>
        <w:t>
      4) аға офицерлік құрам:</w:t>
      </w:r>
    </w:p>
    <w:bookmarkEnd w:id="231"/>
    <w:bookmarkStart w:name="z250" w:id="232"/>
    <w:p>
      <w:pPr>
        <w:spacing w:after="0"/>
        <w:ind w:left="0"/>
        <w:jc w:val="both"/>
      </w:pPr>
      <w:r>
        <w:rPr>
          <w:rFonts w:ascii="Times New Roman"/>
          <w:b w:val="false"/>
          <w:i w:val="false"/>
          <w:color w:val="000000"/>
          <w:sz w:val="28"/>
        </w:rPr>
        <w:t>
      майор;</w:t>
      </w:r>
    </w:p>
    <w:bookmarkEnd w:id="232"/>
    <w:bookmarkStart w:name="z251" w:id="233"/>
    <w:p>
      <w:pPr>
        <w:spacing w:after="0"/>
        <w:ind w:left="0"/>
        <w:jc w:val="both"/>
      </w:pPr>
      <w:r>
        <w:rPr>
          <w:rFonts w:ascii="Times New Roman"/>
          <w:b w:val="false"/>
          <w:i w:val="false"/>
          <w:color w:val="000000"/>
          <w:sz w:val="28"/>
        </w:rPr>
        <w:t>
      подполковник;</w:t>
      </w:r>
    </w:p>
    <w:bookmarkEnd w:id="233"/>
    <w:bookmarkStart w:name="z252" w:id="234"/>
    <w:p>
      <w:pPr>
        <w:spacing w:after="0"/>
        <w:ind w:left="0"/>
        <w:jc w:val="both"/>
      </w:pPr>
      <w:r>
        <w:rPr>
          <w:rFonts w:ascii="Times New Roman"/>
          <w:b w:val="false"/>
          <w:i w:val="false"/>
          <w:color w:val="000000"/>
          <w:sz w:val="28"/>
        </w:rPr>
        <w:t>
      полковник;</w:t>
      </w:r>
    </w:p>
    <w:bookmarkEnd w:id="234"/>
    <w:bookmarkStart w:name="z253" w:id="235"/>
    <w:p>
      <w:pPr>
        <w:spacing w:after="0"/>
        <w:ind w:left="0"/>
        <w:jc w:val="both"/>
      </w:pPr>
      <w:r>
        <w:rPr>
          <w:rFonts w:ascii="Times New Roman"/>
          <w:b w:val="false"/>
          <w:i w:val="false"/>
          <w:color w:val="000000"/>
          <w:sz w:val="28"/>
        </w:rPr>
        <w:t>
      5) жоғары офицерлік құрам:</w:t>
      </w:r>
    </w:p>
    <w:bookmarkEnd w:id="235"/>
    <w:bookmarkStart w:name="z254" w:id="236"/>
    <w:p>
      <w:pPr>
        <w:spacing w:after="0"/>
        <w:ind w:left="0"/>
        <w:jc w:val="both"/>
      </w:pPr>
      <w:r>
        <w:rPr>
          <w:rFonts w:ascii="Times New Roman"/>
          <w:b w:val="false"/>
          <w:i w:val="false"/>
          <w:color w:val="000000"/>
          <w:sz w:val="28"/>
        </w:rPr>
        <w:t>
      генерал-майор;</w:t>
      </w:r>
    </w:p>
    <w:bookmarkEnd w:id="236"/>
    <w:bookmarkStart w:name="z255" w:id="237"/>
    <w:p>
      <w:pPr>
        <w:spacing w:after="0"/>
        <w:ind w:left="0"/>
        <w:jc w:val="both"/>
      </w:pPr>
      <w:r>
        <w:rPr>
          <w:rFonts w:ascii="Times New Roman"/>
          <w:b w:val="false"/>
          <w:i w:val="false"/>
          <w:color w:val="000000"/>
          <w:sz w:val="28"/>
        </w:rPr>
        <w:t>
      генерал-лейтенант;</w:t>
      </w:r>
    </w:p>
    <w:bookmarkEnd w:id="237"/>
    <w:bookmarkStart w:name="z256" w:id="238"/>
    <w:p>
      <w:pPr>
        <w:spacing w:after="0"/>
        <w:ind w:left="0"/>
        <w:jc w:val="both"/>
      </w:pPr>
      <w:r>
        <w:rPr>
          <w:rFonts w:ascii="Times New Roman"/>
          <w:b w:val="false"/>
          <w:i w:val="false"/>
          <w:color w:val="000000"/>
          <w:sz w:val="28"/>
        </w:rPr>
        <w:t>
      генерал-полковник.</w:t>
      </w:r>
    </w:p>
    <w:bookmarkEnd w:id="238"/>
    <w:bookmarkStart w:name="z257" w:id="239"/>
    <w:p>
      <w:pPr>
        <w:spacing w:after="0"/>
        <w:ind w:left="0"/>
        <w:jc w:val="both"/>
      </w:pPr>
      <w:r>
        <w:rPr>
          <w:rFonts w:ascii="Times New Roman"/>
          <w:b w:val="false"/>
          <w:i w:val="false"/>
          <w:color w:val="000000"/>
          <w:sz w:val="28"/>
        </w:rPr>
        <w:t>
      2. Қызметкерлердің арнаулы атақтарының алдында олардың мыналарға қатыстылығын көрсететін мынадай сөздер қосылады:</w:t>
      </w:r>
    </w:p>
    <w:bookmarkEnd w:id="239"/>
    <w:bookmarkStart w:name="z258" w:id="240"/>
    <w:p>
      <w:pPr>
        <w:spacing w:after="0"/>
        <w:ind w:left="0"/>
        <w:jc w:val="both"/>
      </w:pPr>
      <w:r>
        <w:rPr>
          <w:rFonts w:ascii="Times New Roman"/>
          <w:b w:val="false"/>
          <w:i w:val="false"/>
          <w:color w:val="000000"/>
          <w:sz w:val="28"/>
        </w:rPr>
        <w:t>
      1) ұлттық қауіпсіздік органдарына – "ұлттық қауіпсіздік";</w:t>
      </w:r>
    </w:p>
    <w:bookmarkEnd w:id="240"/>
    <w:bookmarkStart w:name="z259" w:id="241"/>
    <w:p>
      <w:pPr>
        <w:spacing w:after="0"/>
        <w:ind w:left="0"/>
        <w:jc w:val="both"/>
      </w:pPr>
      <w:r>
        <w:rPr>
          <w:rFonts w:ascii="Times New Roman"/>
          <w:b w:val="false"/>
          <w:i w:val="false"/>
          <w:color w:val="000000"/>
          <w:sz w:val="28"/>
        </w:rPr>
        <w:t>
      2) Қазақстан Республикасы Мемлекеттік күзет қызметіне – "Қазақстан Республикасы Мемлекеттік күзет қызметі";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242"/>
    <w:p>
      <w:pPr>
        <w:spacing w:after="0"/>
        <w:ind w:left="0"/>
        <w:jc w:val="both"/>
      </w:pPr>
      <w:r>
        <w:rPr>
          <w:rFonts w:ascii="Times New Roman"/>
          <w:b w:val="false"/>
          <w:i w:val="false"/>
          <w:color w:val="000000"/>
          <w:sz w:val="28"/>
        </w:rPr>
        <w:t>
      3. Запастағы азаматтардың арнаулы атақтарының алдына "запастағы", ал отставкадағыларға – "отставкадағы" деген сөздер қосылады.</w:t>
      </w:r>
    </w:p>
    <w:bookmarkEnd w:id="242"/>
    <w:bookmarkStart w:name="z262" w:id="243"/>
    <w:p>
      <w:pPr>
        <w:spacing w:after="0"/>
        <w:ind w:left="0"/>
        <w:jc w:val="both"/>
      </w:pPr>
      <w:r>
        <w:rPr>
          <w:rFonts w:ascii="Times New Roman"/>
          <w:b w:val="false"/>
          <w:i w:val="false"/>
          <w:color w:val="000000"/>
          <w:sz w:val="28"/>
        </w:rPr>
        <w:t>
      4. Арнаулы атақтарда еңбек сіңіру мерзімдері:</w:t>
      </w:r>
    </w:p>
    <w:bookmarkEnd w:id="243"/>
    <w:bookmarkStart w:name="z263" w:id="244"/>
    <w:p>
      <w:pPr>
        <w:spacing w:after="0"/>
        <w:ind w:left="0"/>
        <w:jc w:val="both"/>
      </w:pPr>
      <w:r>
        <w:rPr>
          <w:rFonts w:ascii="Times New Roman"/>
          <w:b w:val="false"/>
          <w:i w:val="false"/>
          <w:color w:val="000000"/>
          <w:sz w:val="28"/>
        </w:rPr>
        <w:t>
      офицерлік құрамға:</w:t>
      </w:r>
    </w:p>
    <w:bookmarkEnd w:id="244"/>
    <w:bookmarkStart w:name="z264" w:id="245"/>
    <w:p>
      <w:pPr>
        <w:spacing w:after="0"/>
        <w:ind w:left="0"/>
        <w:jc w:val="both"/>
      </w:pPr>
      <w:r>
        <w:rPr>
          <w:rFonts w:ascii="Times New Roman"/>
          <w:b w:val="false"/>
          <w:i w:val="false"/>
          <w:color w:val="000000"/>
          <w:sz w:val="28"/>
        </w:rPr>
        <w:t>
      лейтенанттарға – екі жыл;</w:t>
      </w:r>
    </w:p>
    <w:bookmarkEnd w:id="245"/>
    <w:bookmarkStart w:name="z265" w:id="246"/>
    <w:p>
      <w:pPr>
        <w:spacing w:after="0"/>
        <w:ind w:left="0"/>
        <w:jc w:val="both"/>
      </w:pPr>
      <w:r>
        <w:rPr>
          <w:rFonts w:ascii="Times New Roman"/>
          <w:b w:val="false"/>
          <w:i w:val="false"/>
          <w:color w:val="000000"/>
          <w:sz w:val="28"/>
        </w:rPr>
        <w:t>
      аға лейтенанттарға – үш жыл;</w:t>
      </w:r>
    </w:p>
    <w:bookmarkEnd w:id="246"/>
    <w:bookmarkStart w:name="z266" w:id="247"/>
    <w:p>
      <w:pPr>
        <w:spacing w:after="0"/>
        <w:ind w:left="0"/>
        <w:jc w:val="both"/>
      </w:pPr>
      <w:r>
        <w:rPr>
          <w:rFonts w:ascii="Times New Roman"/>
          <w:b w:val="false"/>
          <w:i w:val="false"/>
          <w:color w:val="000000"/>
          <w:sz w:val="28"/>
        </w:rPr>
        <w:t>
      капитандарға – төрт жыл;</w:t>
      </w:r>
    </w:p>
    <w:bookmarkEnd w:id="247"/>
    <w:bookmarkStart w:name="z267" w:id="248"/>
    <w:p>
      <w:pPr>
        <w:spacing w:after="0"/>
        <w:ind w:left="0"/>
        <w:jc w:val="both"/>
      </w:pPr>
      <w:r>
        <w:rPr>
          <w:rFonts w:ascii="Times New Roman"/>
          <w:b w:val="false"/>
          <w:i w:val="false"/>
          <w:color w:val="000000"/>
          <w:sz w:val="28"/>
        </w:rPr>
        <w:t>
      майорларға – бес жыл;</w:t>
      </w:r>
    </w:p>
    <w:bookmarkEnd w:id="248"/>
    <w:bookmarkStart w:name="z268" w:id="249"/>
    <w:p>
      <w:pPr>
        <w:spacing w:after="0"/>
        <w:ind w:left="0"/>
        <w:jc w:val="both"/>
      </w:pPr>
      <w:r>
        <w:rPr>
          <w:rFonts w:ascii="Times New Roman"/>
          <w:b w:val="false"/>
          <w:i w:val="false"/>
          <w:color w:val="000000"/>
          <w:sz w:val="28"/>
        </w:rPr>
        <w:t>
      подполковниктерге – жеті жыл белгіленеді;</w:t>
      </w:r>
    </w:p>
    <w:bookmarkEnd w:id="249"/>
    <w:bookmarkStart w:name="z269" w:id="250"/>
    <w:p>
      <w:pPr>
        <w:spacing w:after="0"/>
        <w:ind w:left="0"/>
        <w:jc w:val="both"/>
      </w:pPr>
      <w:r>
        <w:rPr>
          <w:rFonts w:ascii="Times New Roman"/>
          <w:b w:val="false"/>
          <w:i w:val="false"/>
          <w:color w:val="000000"/>
          <w:sz w:val="28"/>
        </w:rPr>
        <w:t>
      полковниктер мен одан жоғарыларға – белгіленбейді;</w:t>
      </w:r>
    </w:p>
    <w:bookmarkEnd w:id="250"/>
    <w:bookmarkStart w:name="z270" w:id="251"/>
    <w:p>
      <w:pPr>
        <w:spacing w:after="0"/>
        <w:ind w:left="0"/>
        <w:jc w:val="both"/>
      </w:pPr>
      <w:r>
        <w:rPr>
          <w:rFonts w:ascii="Times New Roman"/>
          <w:b w:val="false"/>
          <w:i w:val="false"/>
          <w:color w:val="000000"/>
          <w:sz w:val="28"/>
        </w:rPr>
        <w:t>
      қатардағы мен сержанттық құрамға – белгіленбейді.</w:t>
      </w:r>
    </w:p>
    <w:bookmarkEnd w:id="251"/>
    <w:bookmarkStart w:name="z271" w:id="252"/>
    <w:p>
      <w:pPr>
        <w:spacing w:after="0"/>
        <w:ind w:left="0"/>
        <w:jc w:val="both"/>
      </w:pPr>
      <w:r>
        <w:rPr>
          <w:rFonts w:ascii="Times New Roman"/>
          <w:b w:val="false"/>
          <w:i w:val="false"/>
          <w:color w:val="000000"/>
          <w:sz w:val="28"/>
        </w:rPr>
        <w:t>
      Оқу мерзімі бес жыл жəне одан көп болатын әскери, арнаулы оқу орындарын немесе шет мемлекеттердің білім беру ұйымдарын бітірген қызметкерлер үшін лейтенант арнаулы атағында еңбек сіңіру мерзімі бір жыл болып белгіленеді.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Арнаулы атақтарды беру тәртібі</w:t>
      </w:r>
    </w:p>
    <w:bookmarkStart w:name="z273" w:id="253"/>
    <w:p>
      <w:pPr>
        <w:spacing w:after="0"/>
        <w:ind w:left="0"/>
        <w:jc w:val="both"/>
      </w:pPr>
      <w:r>
        <w:rPr>
          <w:rFonts w:ascii="Times New Roman"/>
          <w:b w:val="false"/>
          <w:i w:val="false"/>
          <w:color w:val="000000"/>
          <w:sz w:val="28"/>
        </w:rPr>
        <w:t>
      1. Арнаулы атақтар қызметкерлерге дербес беріледі. Арнаулы атақ алғашқы немесе кезекті болуы мүмкін.</w:t>
      </w:r>
    </w:p>
    <w:bookmarkEnd w:id="253"/>
    <w:bookmarkStart w:name="z274" w:id="254"/>
    <w:p>
      <w:pPr>
        <w:spacing w:after="0"/>
        <w:ind w:left="0"/>
        <w:jc w:val="both"/>
      </w:pPr>
      <w:r>
        <w:rPr>
          <w:rFonts w:ascii="Times New Roman"/>
          <w:b w:val="false"/>
          <w:i w:val="false"/>
          <w:color w:val="000000"/>
          <w:sz w:val="28"/>
        </w:rPr>
        <w:t>
      2. Қызметкерлерге арнаулы атақтарды:</w:t>
      </w:r>
    </w:p>
    <w:bookmarkEnd w:id="254"/>
    <w:bookmarkStart w:name="z275" w:id="255"/>
    <w:p>
      <w:pPr>
        <w:spacing w:after="0"/>
        <w:ind w:left="0"/>
        <w:jc w:val="both"/>
      </w:pPr>
      <w:r>
        <w:rPr>
          <w:rFonts w:ascii="Times New Roman"/>
          <w:b w:val="false"/>
          <w:i w:val="false"/>
          <w:color w:val="000000"/>
          <w:sz w:val="28"/>
        </w:rPr>
        <w:t>
      1) жоғары офицерлік құрамға – арнаулы мемлекеттік органның бірінші басшысының ұсынуы бойынша Қазақстан Республикасының Президенті;</w:t>
      </w:r>
    </w:p>
    <w:bookmarkEnd w:id="255"/>
    <w:bookmarkStart w:name="z276" w:id="256"/>
    <w:p>
      <w:pPr>
        <w:spacing w:after="0"/>
        <w:ind w:left="0"/>
        <w:jc w:val="both"/>
      </w:pPr>
      <w:r>
        <w:rPr>
          <w:rFonts w:ascii="Times New Roman"/>
          <w:b w:val="false"/>
          <w:i w:val="false"/>
          <w:color w:val="000000"/>
          <w:sz w:val="28"/>
        </w:rPr>
        <w:t>
      2) полковникті – арнаулы мемлекеттік органның бірінші басшысы;</w:t>
      </w:r>
    </w:p>
    <w:bookmarkEnd w:id="256"/>
    <w:bookmarkStart w:name="z277" w:id="257"/>
    <w:p>
      <w:pPr>
        <w:spacing w:after="0"/>
        <w:ind w:left="0"/>
        <w:jc w:val="both"/>
      </w:pPr>
      <w:r>
        <w:rPr>
          <w:rFonts w:ascii="Times New Roman"/>
          <w:b w:val="false"/>
          <w:i w:val="false"/>
          <w:color w:val="000000"/>
          <w:sz w:val="28"/>
        </w:rPr>
        <w:t>
      3) өзге арнаулы атақтарды – лауазымдар номенклатурасына сәйкес арнаулы мемлекеттік органдардың бірінші басшылары айқындаған лауазымды адамдар береді.</w:t>
      </w:r>
    </w:p>
    <w:bookmarkEnd w:id="257"/>
    <w:bookmarkStart w:name="z278" w:id="258"/>
    <w:p>
      <w:pPr>
        <w:spacing w:after="0"/>
        <w:ind w:left="0"/>
        <w:jc w:val="both"/>
      </w:pPr>
      <w:r>
        <w:rPr>
          <w:rFonts w:ascii="Times New Roman"/>
          <w:b w:val="false"/>
          <w:i w:val="false"/>
          <w:color w:val="000000"/>
          <w:sz w:val="28"/>
        </w:rPr>
        <w:t>
      3. Алғашқы арнаулы атақтар болып:</w:t>
      </w:r>
    </w:p>
    <w:bookmarkEnd w:id="258"/>
    <w:bookmarkStart w:name="z279" w:id="259"/>
    <w:p>
      <w:pPr>
        <w:spacing w:after="0"/>
        <w:ind w:left="0"/>
        <w:jc w:val="both"/>
      </w:pPr>
      <w:r>
        <w:rPr>
          <w:rFonts w:ascii="Times New Roman"/>
          <w:b w:val="false"/>
          <w:i w:val="false"/>
          <w:color w:val="000000"/>
          <w:sz w:val="28"/>
        </w:rPr>
        <w:t>
      1) офицерлік құрам үшін – лейтенант;</w:t>
      </w:r>
    </w:p>
    <w:bookmarkEnd w:id="259"/>
    <w:bookmarkStart w:name="z280" w:id="260"/>
    <w:p>
      <w:pPr>
        <w:spacing w:after="0"/>
        <w:ind w:left="0"/>
        <w:jc w:val="both"/>
      </w:pPr>
      <w:r>
        <w:rPr>
          <w:rFonts w:ascii="Times New Roman"/>
          <w:b w:val="false"/>
          <w:i w:val="false"/>
          <w:color w:val="000000"/>
          <w:sz w:val="28"/>
        </w:rPr>
        <w:t>
      2) сержанттар құрамы үшін – кіші сержант;</w:t>
      </w:r>
    </w:p>
    <w:bookmarkEnd w:id="260"/>
    <w:bookmarkStart w:name="z281" w:id="261"/>
    <w:p>
      <w:pPr>
        <w:spacing w:after="0"/>
        <w:ind w:left="0"/>
        <w:jc w:val="both"/>
      </w:pPr>
      <w:r>
        <w:rPr>
          <w:rFonts w:ascii="Times New Roman"/>
          <w:b w:val="false"/>
          <w:i w:val="false"/>
          <w:color w:val="000000"/>
          <w:sz w:val="28"/>
        </w:rPr>
        <w:t>
      3) қатардағы құрам үшін – қатардағы қызметкер саналады.</w:t>
      </w:r>
    </w:p>
    <w:bookmarkEnd w:id="261"/>
    <w:bookmarkStart w:name="z282" w:id="262"/>
    <w:p>
      <w:pPr>
        <w:spacing w:after="0"/>
        <w:ind w:left="0"/>
        <w:jc w:val="both"/>
      </w:pPr>
      <w:r>
        <w:rPr>
          <w:rFonts w:ascii="Times New Roman"/>
          <w:b w:val="false"/>
          <w:i w:val="false"/>
          <w:color w:val="000000"/>
          <w:sz w:val="28"/>
        </w:rPr>
        <w:t>
      4. "Лейтенант" арнаулы атағы:</w:t>
      </w:r>
    </w:p>
    <w:bookmarkEnd w:id="262"/>
    <w:bookmarkStart w:name="z283" w:id="263"/>
    <w:p>
      <w:pPr>
        <w:spacing w:after="0"/>
        <w:ind w:left="0"/>
        <w:jc w:val="both"/>
      </w:pPr>
      <w:r>
        <w:rPr>
          <w:rFonts w:ascii="Times New Roman"/>
          <w:b w:val="false"/>
          <w:i w:val="false"/>
          <w:color w:val="000000"/>
          <w:sz w:val="28"/>
        </w:rPr>
        <w:t>
      1) офицерлік құрамның арнаулы атағы жоқ, жоғары білімнің білім беру бағдарламалары бойынша әскери, арнаулы оқу орнын немесе арнаулы мемлекеттік органдардың жіберуі бойынша шет мемлекеттің білім беру ұйымын бітірген немесе оқу мерзімі кемінде алты ай болатын қосымша білімнің білім беру бағдарламалары бойынша оқуды аяқтаған қызметкерге;</w:t>
      </w:r>
    </w:p>
    <w:bookmarkEnd w:id="263"/>
    <w:bookmarkStart w:name="z284" w:id="264"/>
    <w:p>
      <w:pPr>
        <w:spacing w:after="0"/>
        <w:ind w:left="0"/>
        <w:jc w:val="both"/>
      </w:pPr>
      <w:r>
        <w:rPr>
          <w:rFonts w:ascii="Times New Roman"/>
          <w:b w:val="false"/>
          <w:i w:val="false"/>
          <w:color w:val="000000"/>
          <w:sz w:val="28"/>
        </w:rPr>
        <w:t>
      2) офицерлік құрамның арнаулы атағы жоқ, тиісті мамандығына ұқсас жоғары кəсіптік білімі бар жəне штатпен офицерлік құрам атағы көзделген лауазымға келісімшарт бойынша қызметке кірген қызметкерге тиісті лауазымға тағайындалған кезде беріледі.</w:t>
      </w:r>
    </w:p>
    <w:bookmarkEnd w:id="264"/>
    <w:bookmarkStart w:name="z285" w:id="265"/>
    <w:p>
      <w:pPr>
        <w:spacing w:after="0"/>
        <w:ind w:left="0"/>
        <w:jc w:val="both"/>
      </w:pPr>
      <w:r>
        <w:rPr>
          <w:rFonts w:ascii="Times New Roman"/>
          <w:b w:val="false"/>
          <w:i w:val="false"/>
          <w:color w:val="000000"/>
          <w:sz w:val="28"/>
        </w:rPr>
        <w:t>
      5. Офицерлік құрамның алғашқы арнаулы атағын қызметкер қызмет өткеріп жүрген арнаулы мемлекеттік органның бірінші басшысы береді.</w:t>
      </w:r>
    </w:p>
    <w:bookmarkEnd w:id="265"/>
    <w:bookmarkStart w:name="z286" w:id="266"/>
    <w:p>
      <w:pPr>
        <w:spacing w:after="0"/>
        <w:ind w:left="0"/>
        <w:jc w:val="both"/>
      </w:pPr>
      <w:r>
        <w:rPr>
          <w:rFonts w:ascii="Times New Roman"/>
          <w:b w:val="false"/>
          <w:i w:val="false"/>
          <w:color w:val="000000"/>
          <w:sz w:val="28"/>
        </w:rPr>
        <w:t>
      6. "Кіші сержант" арнаулы атағы "кіші сержант" және одан жоғары арнаулы атағы көзделген лауазымға тағайындалатын қызметкерге беріледі. Сержанттар құрамының кейінгі арнаулы атақтары қажетті дайындық деңгейі бар және тиісті лауазымдарға тағайындалған қызметкерлерге, бірақ кемінде он екі айдан кейін беріледі.</w:t>
      </w:r>
    </w:p>
    <w:bookmarkEnd w:id="266"/>
    <w:bookmarkStart w:name="z287" w:id="267"/>
    <w:p>
      <w:pPr>
        <w:spacing w:after="0"/>
        <w:ind w:left="0"/>
        <w:jc w:val="both"/>
      </w:pPr>
      <w:r>
        <w:rPr>
          <w:rFonts w:ascii="Times New Roman"/>
          <w:b w:val="false"/>
          <w:i w:val="false"/>
          <w:color w:val="000000"/>
          <w:sz w:val="28"/>
        </w:rPr>
        <w:t>
      7. "Кіші сержант" арнаулы атағы əскери атағы жоқ, орта білімнен кейінгі немесе жоғары білімі бар азаматқа штатпен сержанттық құрам атағы көзделген лауазымға келісімшарт бойынша қызметке кірген кезде, тиісті лауазымға тағайындалған кезде беріледі.</w:t>
      </w:r>
    </w:p>
    <w:bookmarkEnd w:id="267"/>
    <w:bookmarkStart w:name="z288" w:id="268"/>
    <w:p>
      <w:pPr>
        <w:spacing w:after="0"/>
        <w:ind w:left="0"/>
        <w:jc w:val="both"/>
      </w:pPr>
      <w:r>
        <w:rPr>
          <w:rFonts w:ascii="Times New Roman"/>
          <w:b w:val="false"/>
          <w:i w:val="false"/>
          <w:color w:val="000000"/>
          <w:sz w:val="28"/>
        </w:rPr>
        <w:t>
      8. "Қатардағы қызметкер" арнаулы атағы арнаулы атағы жоқ азаматтарға:</w:t>
      </w:r>
    </w:p>
    <w:bookmarkEnd w:id="268"/>
    <w:bookmarkStart w:name="z289" w:id="269"/>
    <w:p>
      <w:pPr>
        <w:spacing w:after="0"/>
        <w:ind w:left="0"/>
        <w:jc w:val="both"/>
      </w:pPr>
      <w:r>
        <w:rPr>
          <w:rFonts w:ascii="Times New Roman"/>
          <w:b w:val="false"/>
          <w:i w:val="false"/>
          <w:color w:val="000000"/>
          <w:sz w:val="28"/>
        </w:rPr>
        <w:t>
      1) қатардағы құрам лауазымына келісімшарт бойынша қызметке тұрған кезде;</w:t>
      </w:r>
    </w:p>
    <w:bookmarkEnd w:id="269"/>
    <w:bookmarkStart w:name="z290" w:id="270"/>
    <w:p>
      <w:pPr>
        <w:spacing w:after="0"/>
        <w:ind w:left="0"/>
        <w:jc w:val="both"/>
      </w:pPr>
      <w:r>
        <w:rPr>
          <w:rFonts w:ascii="Times New Roman"/>
          <w:b w:val="false"/>
          <w:i w:val="false"/>
          <w:color w:val="000000"/>
          <w:sz w:val="28"/>
        </w:rPr>
        <w:t>
      2) әскери, арнаулы оқу орнына қабылданған немесе шет мемлекеттің білім беру ұйымына жіберілген кезде беріледі.</w:t>
      </w:r>
    </w:p>
    <w:bookmarkEnd w:id="270"/>
    <w:bookmarkStart w:name="z291" w:id="271"/>
    <w:p>
      <w:pPr>
        <w:spacing w:after="0"/>
        <w:ind w:left="0"/>
        <w:jc w:val="both"/>
      </w:pPr>
      <w:r>
        <w:rPr>
          <w:rFonts w:ascii="Times New Roman"/>
          <w:b w:val="false"/>
          <w:i w:val="false"/>
          <w:color w:val="000000"/>
          <w:sz w:val="28"/>
        </w:rPr>
        <w:t>
      9. Запастан қабылданған не Қарулы Күштерден, басқа әскерлерден және әскери құралымдардан ауыстыру тәртібімен қабылданған азаматқа қайта аттестаттау тәртібімен өзінде бар әскери атақтан төмен емес арнаулы атақ беріледі.</w:t>
      </w:r>
    </w:p>
    <w:bookmarkEnd w:id="271"/>
    <w:p>
      <w:pPr>
        <w:spacing w:after="0"/>
        <w:ind w:left="0"/>
        <w:jc w:val="both"/>
      </w:pPr>
      <w:r>
        <w:rPr>
          <w:rFonts w:ascii="Times New Roman"/>
          <w:b w:val="false"/>
          <w:i w:val="false"/>
          <w:color w:val="000000"/>
          <w:sz w:val="28"/>
        </w:rPr>
        <w:t>
      Бұрын арнаулы мемлекеттік немесе құқық қорғау органдарында қызмет өткерген, запастан қабылданған не басқа арнаулы мемлекеттік органдардан ауыстыру тәртібімен қабылданған және арнаулы атағы, сыныптық шені немесе біліктілік сыныбы бар адамдарға қайта аттестаттау тәртібімен арнаулы атақ беріледі. Қайта аттестаттауды өткізу және арнаулы атақ беру тәртібін арнаулы мемлекеттік органның бірінші басшысы айқындайды.</w:t>
      </w:r>
    </w:p>
    <w:p>
      <w:pPr>
        <w:spacing w:after="0"/>
        <w:ind w:left="0"/>
        <w:jc w:val="both"/>
      </w:pPr>
      <w:r>
        <w:rPr>
          <w:rFonts w:ascii="Times New Roman"/>
          <w:b w:val="false"/>
          <w:i w:val="false"/>
          <w:color w:val="000000"/>
          <w:sz w:val="28"/>
        </w:rPr>
        <w:t xml:space="preserve">
      Арнаулы мемлекеттік органға тағайындалған адамның өзінде бар жоғары басшы немесе офицерлік құрамның арнаулы, әскери атағы, сыныптық шені немесе біліктілік сыныбы осы Заңның 26-бабы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ол қызмет өткеретін органға тиесілігін көрсететін тең дәрежедегі арнаулы атаққа сәйкес келеді деп танылады.</w:t>
      </w:r>
    </w:p>
    <w:p>
      <w:pPr>
        <w:spacing w:after="0"/>
        <w:ind w:left="0"/>
        <w:jc w:val="both"/>
      </w:pPr>
      <w:r>
        <w:rPr>
          <w:rFonts w:ascii="Times New Roman"/>
          <w:b w:val="false"/>
          <w:i w:val="false"/>
          <w:color w:val="000000"/>
          <w:sz w:val="28"/>
        </w:rPr>
        <w:t>
      Бұрынғы арнаулы, әскери атақта, сыныптық шенде немесе біліктілік сыныбында сіңірген еңбегі кезекті арнаулы атақ беру үшін еңбек сіңіру мерзіміне есептеледі.</w:t>
      </w:r>
    </w:p>
    <w:p>
      <w:pPr>
        <w:spacing w:after="0"/>
        <w:ind w:left="0"/>
        <w:jc w:val="both"/>
      </w:pPr>
      <w:r>
        <w:rPr>
          <w:rFonts w:ascii="Times New Roman"/>
          <w:b w:val="false"/>
          <w:i w:val="false"/>
          <w:color w:val="000000"/>
          <w:sz w:val="28"/>
        </w:rPr>
        <w:t>
      Бір арнаулы мемлекеттік орган ішінде қызмет бабымен ауыстырылған қызметкерлер және әскери қызметшілер қайта аттестаттауға жатпайды.</w:t>
      </w:r>
    </w:p>
    <w:bookmarkStart w:name="z1125" w:id="272"/>
    <w:p>
      <w:pPr>
        <w:spacing w:after="0"/>
        <w:ind w:left="0"/>
        <w:jc w:val="both"/>
      </w:pPr>
      <w:r>
        <w:rPr>
          <w:rFonts w:ascii="Times New Roman"/>
          <w:b w:val="false"/>
          <w:i w:val="false"/>
          <w:color w:val="000000"/>
          <w:sz w:val="28"/>
        </w:rPr>
        <w:t>
      9-1. Бұрын мемлекеттік саяси лауазымдарды атқарған және арнаулы мемлекеттік органның құрылымдық бөлімшелері мен ведомстволары бірінші басшыларының орынбасарынан төмен емес лауазымдарға тағайындалған қызметкерлерге, осы Заңның 27-1-бабында көзделген жағдайларды қоспағанда, осы Заңның талаптары қолданылмай, атқаратын лауазымы үшін штатта көзделген арнаулы атақ беріледі.</w:t>
      </w:r>
    </w:p>
    <w:bookmarkEnd w:id="272"/>
    <w:bookmarkStart w:name="z294" w:id="273"/>
    <w:p>
      <w:pPr>
        <w:spacing w:after="0"/>
        <w:ind w:left="0"/>
        <w:jc w:val="both"/>
      </w:pPr>
      <w:r>
        <w:rPr>
          <w:rFonts w:ascii="Times New Roman"/>
          <w:b w:val="false"/>
          <w:i w:val="false"/>
          <w:color w:val="000000"/>
          <w:sz w:val="28"/>
        </w:rPr>
        <w:t xml:space="preserve">
      10. Кезекті арнаулы атақ қызметкерге, егер ол тең немесе одан жоғары арнаулы атақ көзделген штаттық лауазымды атқарып отырса немесе осы Заңның 33-бабы 4-тармағының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штаттық емес лауазымда қызмет өткеріп жүрсе, алдыңғы арнаулы атақта еңбек сіңіру мерзімі өткеннен кейін беріледі.</w:t>
      </w:r>
    </w:p>
    <w:bookmarkEnd w:id="273"/>
    <w:bookmarkStart w:name="z295" w:id="274"/>
    <w:p>
      <w:pPr>
        <w:spacing w:after="0"/>
        <w:ind w:left="0"/>
        <w:jc w:val="both"/>
      </w:pPr>
      <w:r>
        <w:rPr>
          <w:rFonts w:ascii="Times New Roman"/>
          <w:b w:val="false"/>
          <w:i w:val="false"/>
          <w:color w:val="000000"/>
          <w:sz w:val="28"/>
        </w:rPr>
        <w:t>
      11. Қызметкерде алынбаған тәртіптік жазасы болған кезде ол кезекті арнаулы атағын алуға ұсыныла алмайды.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7" w:id="275"/>
    <w:p>
      <w:pPr>
        <w:spacing w:after="0"/>
        <w:ind w:left="0"/>
        <w:jc w:val="both"/>
      </w:pPr>
      <w:r>
        <w:rPr>
          <w:rFonts w:ascii="Times New Roman"/>
          <w:b w:val="false"/>
          <w:i w:val="false"/>
          <w:color w:val="000000"/>
          <w:sz w:val="28"/>
        </w:rPr>
        <w:t>
      13. Арнаулы атақтарда еңбек сіңіру мерзімі арнаулы атақ берілген күннен бастап есептеледі.</w:t>
      </w:r>
    </w:p>
    <w:bookmarkEnd w:id="275"/>
    <w:bookmarkStart w:name="z298" w:id="276"/>
    <w:p>
      <w:pPr>
        <w:spacing w:after="0"/>
        <w:ind w:left="0"/>
        <w:jc w:val="both"/>
      </w:pPr>
      <w:r>
        <w:rPr>
          <w:rFonts w:ascii="Times New Roman"/>
          <w:b w:val="false"/>
          <w:i w:val="false"/>
          <w:color w:val="000000"/>
          <w:sz w:val="28"/>
        </w:rPr>
        <w:t>
      14. Сержанттар құрамының лауазымына тағайындау кезінде тиісті даярлықтан өткен қызметкерге арнаулы атақ берілуі мүмкін.</w:t>
      </w:r>
    </w:p>
    <w:bookmarkEnd w:id="276"/>
    <w:bookmarkStart w:name="z299" w:id="277"/>
    <w:p>
      <w:pPr>
        <w:spacing w:after="0"/>
        <w:ind w:left="0"/>
        <w:jc w:val="both"/>
      </w:pPr>
      <w:r>
        <w:rPr>
          <w:rFonts w:ascii="Times New Roman"/>
          <w:b w:val="false"/>
          <w:i w:val="false"/>
          <w:color w:val="000000"/>
          <w:sz w:val="28"/>
        </w:rPr>
        <w:t>
      15. Кезекті арнаулы атақ ағымдағы арнаулы атақта еңбек сіңірудің белгіленген мерзімі өткеннен кейін және берілетін атақ мемлекеттік қызметшілерді даярлау жөніндегі мемлекеттік бағдарлама шеңберінде Қазақстан Республикасының және (немесе) шет мемлекеттің әскери, арнаулы оқу орнында, білім беру ұйымында білім алып жатқан қызметкердің оқуға түсу алдында атқарған лауазымы бойынша арнаулы атағына сәйкес болған кезде беріледі.</w:t>
      </w:r>
    </w:p>
    <w:bookmarkEnd w:id="277"/>
    <w:bookmarkStart w:name="z300" w:id="278"/>
    <w:p>
      <w:pPr>
        <w:spacing w:after="0"/>
        <w:ind w:left="0"/>
        <w:jc w:val="both"/>
      </w:pPr>
      <w:r>
        <w:rPr>
          <w:rFonts w:ascii="Times New Roman"/>
          <w:b w:val="false"/>
          <w:i w:val="false"/>
          <w:color w:val="000000"/>
          <w:sz w:val="28"/>
        </w:rPr>
        <w:t>
      16. Қызметтік борышын үлгілі орындайтын, қызмет атқару немесе өзге де қызмет міндеттерін атқару кезінде жоғары кәсіби шеберлік пен ынта-жігер танытқан қызметкерлерге кезекті арнаулы атақ мерзімінен бұрын берілуі мүмкін, бірақ атқарып отырған лауазымдар бойынша көзделген әскери атақтан жоғары болмайды.</w:t>
      </w:r>
    </w:p>
    <w:bookmarkEnd w:id="278"/>
    <w:bookmarkStart w:name="z301" w:id="279"/>
    <w:p>
      <w:pPr>
        <w:spacing w:after="0"/>
        <w:ind w:left="0"/>
        <w:jc w:val="both"/>
      </w:pPr>
      <w:r>
        <w:rPr>
          <w:rFonts w:ascii="Times New Roman"/>
          <w:b w:val="false"/>
          <w:i w:val="false"/>
          <w:color w:val="000000"/>
          <w:sz w:val="28"/>
        </w:rPr>
        <w:t>
      Мерзімінен бұрын арнаулы атақ арнаулы атақта белгіленген еңбек сіңіру мерзімінің кемінде жартысы өткеннен кейін, бірақ тиісінше кіші және аға офицерлік құрамның әскери атақтарында қызмет өткерген кезеңінде бір реттен артық берілмейді.</w:t>
      </w:r>
    </w:p>
    <w:bookmarkEnd w:id="279"/>
    <w:bookmarkStart w:name="z302" w:id="280"/>
    <w:p>
      <w:pPr>
        <w:spacing w:after="0"/>
        <w:ind w:left="0"/>
        <w:jc w:val="both"/>
      </w:pPr>
      <w:r>
        <w:rPr>
          <w:rFonts w:ascii="Times New Roman"/>
          <w:b w:val="false"/>
          <w:i w:val="false"/>
          <w:color w:val="000000"/>
          <w:sz w:val="28"/>
        </w:rPr>
        <w:t>
      17. Қызметтік, жауынгерлік даярлықта, қызметтік тәртіпті нығайтуда, күрделі техниканы меңгеруде жоғары көрсеткіштерге қол жеткізген немесе арнаулы мемлекеттік органның міндеттерін орындаумен байланысты тапсырылған учаскедегі міндеттерді үлгілі орындайтын қызметкерге подполковникке дейін, ал ғылыми дәрежесі бар ғылыми-педагогикалық құрамның офицерлеріне полковникті қоса алғанда – атқарып отырған лауазымы бойынша көзделген арнаулы атақтан бір сатыға жоғары кезекті арнаулы атақ берілуі мүмкін.</w:t>
      </w:r>
    </w:p>
    <w:bookmarkEnd w:id="280"/>
    <w:bookmarkStart w:name="z303" w:id="281"/>
    <w:p>
      <w:pPr>
        <w:spacing w:after="0"/>
        <w:ind w:left="0"/>
        <w:jc w:val="both"/>
      </w:pPr>
      <w:r>
        <w:rPr>
          <w:rFonts w:ascii="Times New Roman"/>
          <w:b w:val="false"/>
          <w:i w:val="false"/>
          <w:color w:val="000000"/>
          <w:sz w:val="28"/>
        </w:rPr>
        <w:t>
      Атқарып жүрген лауазымы бойынша көзделген арнаулы атақтан бір сатыға жоғары кезекті арнаулы атақ қызмет кезеңінде бір реттен артық берілмейді және арнаулы атағында кемінде екі белгіленген еңбек сіңіру мерзімі өткеннен кейін беріледі.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тастаолды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5" w:id="282"/>
    <w:p>
      <w:pPr>
        <w:spacing w:after="0"/>
        <w:ind w:left="0"/>
        <w:jc w:val="both"/>
      </w:pPr>
      <w:r>
        <w:rPr>
          <w:rFonts w:ascii="Times New Roman"/>
          <w:b w:val="false"/>
          <w:i w:val="false"/>
          <w:color w:val="000000"/>
          <w:sz w:val="28"/>
        </w:rPr>
        <w:t>
      19. Офицерлік немесе сержанттық құрамның арнаулы атағынан айырылған азаматқа (әскери міндеттіге) қатардағы құрамның әскери есебіне бір мезгілде ауыстыра отырып, облыстың (республикалық маңызы бар қаланың және астананың) жергілікті әскери басқару органының бастығы "қатардағы қызметкер" әскери атағын береді.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Жоғары офицерлік құрамның арнаулы атағы</w:t>
      </w:r>
    </w:p>
    <w:p>
      <w:pPr>
        <w:spacing w:after="0"/>
        <w:ind w:left="0"/>
        <w:jc w:val="both"/>
      </w:pPr>
      <w:r>
        <w:rPr>
          <w:rFonts w:ascii="Times New Roman"/>
          <w:b w:val="false"/>
          <w:i w:val="false"/>
          <w:color w:val="000000"/>
          <w:sz w:val="28"/>
        </w:rPr>
        <w:t>
      Жоғары офицерлік құрамның арнаулы атағы:</w:t>
      </w:r>
    </w:p>
    <w:p>
      <w:pPr>
        <w:spacing w:after="0"/>
        <w:ind w:left="0"/>
        <w:jc w:val="both"/>
      </w:pPr>
      <w:r>
        <w:rPr>
          <w:rFonts w:ascii="Times New Roman"/>
          <w:b w:val="false"/>
          <w:i w:val="false"/>
          <w:color w:val="000000"/>
          <w:sz w:val="28"/>
        </w:rPr>
        <w:t>
      генерал-майор қызметкерге жоғары офицерлік құрам лауазымының алдындағы лауазымда полковник атағында болғанына үш жыл өткеннен кейін жəне жоғары офицерлік құрамның лауазымында кемінде бір жыл қызмет еткеннен кейін берілуі мүмкін;</w:t>
      </w:r>
    </w:p>
    <w:p>
      <w:pPr>
        <w:spacing w:after="0"/>
        <w:ind w:left="0"/>
        <w:jc w:val="both"/>
      </w:pPr>
      <w:r>
        <w:rPr>
          <w:rFonts w:ascii="Times New Roman"/>
          <w:b w:val="false"/>
          <w:i w:val="false"/>
          <w:color w:val="000000"/>
          <w:sz w:val="28"/>
        </w:rPr>
        <w:t>
      генерал-лейтенант кемінде үш жыл генерал-майор арнаулы атағында болған қызметкерге берілуі мүмкін;</w:t>
      </w:r>
    </w:p>
    <w:p>
      <w:pPr>
        <w:spacing w:after="0"/>
        <w:ind w:left="0"/>
        <w:jc w:val="both"/>
      </w:pPr>
      <w:r>
        <w:rPr>
          <w:rFonts w:ascii="Times New Roman"/>
          <w:b w:val="false"/>
          <w:i w:val="false"/>
          <w:color w:val="000000"/>
          <w:sz w:val="28"/>
        </w:rPr>
        <w:t>
      генерал-полковник кемінде үш жыл генерал-лейтенант арнаулы атағында болған қызметкерге берілуі мүмкін. Қазақстан Республикасы Президентінің шешімі бойынша жоғары арнаулы атақ мерзімінен бұрын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27-1-баппен толықтырылды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Арнаулы атақты төмендету, одан айыру және арнаулы атағын қалпына келтіру</w:t>
      </w:r>
    </w:p>
    <w:bookmarkStart w:name="z307" w:id="283"/>
    <w:p>
      <w:pPr>
        <w:spacing w:after="0"/>
        <w:ind w:left="0"/>
        <w:jc w:val="both"/>
      </w:pPr>
      <w:r>
        <w:rPr>
          <w:rFonts w:ascii="Times New Roman"/>
          <w:b w:val="false"/>
          <w:i w:val="false"/>
          <w:color w:val="000000"/>
          <w:sz w:val="28"/>
        </w:rPr>
        <w:t>
      1. Қызметкердің арнаулы атағы бір сатыға:</w:t>
      </w:r>
    </w:p>
    <w:bookmarkEnd w:id="283"/>
    <w:bookmarkStart w:name="z308" w:id="284"/>
    <w:p>
      <w:pPr>
        <w:spacing w:after="0"/>
        <w:ind w:left="0"/>
        <w:jc w:val="both"/>
      </w:pPr>
      <w:r>
        <w:rPr>
          <w:rFonts w:ascii="Times New Roman"/>
          <w:b w:val="false"/>
          <w:i w:val="false"/>
          <w:color w:val="000000"/>
          <w:sz w:val="28"/>
        </w:rPr>
        <w:t>
      1) жоғары офицерлік құрам – Қазақстан Республикасының Президентімен;</w:t>
      </w:r>
    </w:p>
    <w:bookmarkEnd w:id="284"/>
    <w:bookmarkStart w:name="z309" w:id="285"/>
    <w:p>
      <w:pPr>
        <w:spacing w:after="0"/>
        <w:ind w:left="0"/>
        <w:jc w:val="both"/>
      </w:pPr>
      <w:r>
        <w:rPr>
          <w:rFonts w:ascii="Times New Roman"/>
          <w:b w:val="false"/>
          <w:i w:val="false"/>
          <w:color w:val="000000"/>
          <w:sz w:val="28"/>
        </w:rPr>
        <w:t>
      2) офицерлік құрам (жоғары офицерлік құрамнан басқа) – арнаулы мемлекеттік органның бірінші басшысымен;</w:t>
      </w:r>
    </w:p>
    <w:bookmarkEnd w:id="285"/>
    <w:bookmarkStart w:name="z310" w:id="286"/>
    <w:p>
      <w:pPr>
        <w:spacing w:after="0"/>
        <w:ind w:left="0"/>
        <w:jc w:val="both"/>
      </w:pPr>
      <w:r>
        <w:rPr>
          <w:rFonts w:ascii="Times New Roman"/>
          <w:b w:val="false"/>
          <w:i w:val="false"/>
          <w:color w:val="000000"/>
          <w:sz w:val="28"/>
        </w:rPr>
        <w:t>
      3) өзге де арнаулы атақтар – лауазымдар номенклатурасына сәйкес төмендетілуі мүмкін.</w:t>
      </w:r>
    </w:p>
    <w:bookmarkEnd w:id="286"/>
    <w:bookmarkStart w:name="z311" w:id="287"/>
    <w:p>
      <w:pPr>
        <w:spacing w:after="0"/>
        <w:ind w:left="0"/>
        <w:jc w:val="both"/>
      </w:pPr>
      <w:r>
        <w:rPr>
          <w:rFonts w:ascii="Times New Roman"/>
          <w:b w:val="false"/>
          <w:i w:val="false"/>
          <w:color w:val="000000"/>
          <w:sz w:val="28"/>
        </w:rPr>
        <w:t>
      2. Арнаулы атағы төмендетілген қызметкердің бұрынғы арнаулы атағы, атқарып жүрген лауазымына қарамастан, арнаулы атағы төмендетілген күннен бастап алты ай өткен соң уәкілетті басшының бұйрығымен қалпына келтіріледі.</w:t>
      </w:r>
    </w:p>
    <w:bookmarkEnd w:id="287"/>
    <w:bookmarkStart w:name="z1" w:id="288"/>
    <w:p>
      <w:pPr>
        <w:spacing w:after="0"/>
        <w:ind w:left="0"/>
        <w:jc w:val="both"/>
      </w:pPr>
      <w:r>
        <w:rPr>
          <w:rFonts w:ascii="Times New Roman"/>
          <w:b w:val="false"/>
          <w:i w:val="false"/>
          <w:color w:val="000000"/>
          <w:sz w:val="28"/>
        </w:rPr>
        <w:t>
      Арнаулы атақтағы еңбек сіңіру мерзімі арнаулы атақты төмендету түрінде тәртіптік жауаптылыққа тарту туралы бұйрық шыққан күннен бастап үзіледі және арнаулы атақты қалпына келтіру туралы бұйрық шыққан күннен бастап қайта жалғасады.</w:t>
      </w:r>
    </w:p>
    <w:bookmarkEnd w:id="288"/>
    <w:bookmarkStart w:name="z312" w:id="289"/>
    <w:p>
      <w:pPr>
        <w:spacing w:after="0"/>
        <w:ind w:left="0"/>
        <w:jc w:val="both"/>
      </w:pPr>
      <w:r>
        <w:rPr>
          <w:rFonts w:ascii="Times New Roman"/>
          <w:b w:val="false"/>
          <w:i w:val="false"/>
          <w:color w:val="000000"/>
          <w:sz w:val="28"/>
        </w:rPr>
        <w:t>
      Қызметкердің бұрынғы арнаулы атағын қалпына келтіргенге дейін және оған кезекті арнаулы атақ берілгенге дейін арнаулы атақты қайтадан төмендетуге жол берілмейді, бірақ ықпал етудің өзге де шарасы қолданылады.</w:t>
      </w:r>
    </w:p>
    <w:bookmarkEnd w:id="289"/>
    <w:bookmarkStart w:name="z314" w:id="290"/>
    <w:p>
      <w:pPr>
        <w:spacing w:after="0"/>
        <w:ind w:left="0"/>
        <w:jc w:val="both"/>
      </w:pPr>
      <w:r>
        <w:rPr>
          <w:rFonts w:ascii="Times New Roman"/>
          <w:b w:val="false"/>
          <w:i w:val="false"/>
          <w:color w:val="000000"/>
          <w:sz w:val="28"/>
        </w:rPr>
        <w:t>
      3. Қылмыстық құқық бұзушылықтар жасаған қызметкерлер соттың заңды күшіне енген айыптау үкімі бойынша арнаулы атағынан айырылады.</w:t>
      </w:r>
    </w:p>
    <w:bookmarkEnd w:id="290"/>
    <w:bookmarkStart w:name="z315" w:id="291"/>
    <w:p>
      <w:pPr>
        <w:spacing w:after="0"/>
        <w:ind w:left="0"/>
        <w:jc w:val="both"/>
      </w:pPr>
      <w:r>
        <w:rPr>
          <w:rFonts w:ascii="Times New Roman"/>
          <w:b w:val="false"/>
          <w:i w:val="false"/>
          <w:color w:val="000000"/>
          <w:sz w:val="28"/>
        </w:rPr>
        <w:t>
      Қызметкерді арнаулы атағынан айыру жеке құрам бойынша бұйрықпен ресімделеді.</w:t>
      </w:r>
    </w:p>
    <w:bookmarkEnd w:id="291"/>
    <w:bookmarkStart w:name="z316" w:id="292"/>
    <w:p>
      <w:pPr>
        <w:spacing w:after="0"/>
        <w:ind w:left="0"/>
        <w:jc w:val="both"/>
      </w:pPr>
      <w:r>
        <w:rPr>
          <w:rFonts w:ascii="Times New Roman"/>
          <w:b w:val="false"/>
          <w:i w:val="false"/>
          <w:color w:val="000000"/>
          <w:sz w:val="28"/>
        </w:rPr>
        <w:t>
      4. Заңсыз соттауға байланысты арнаулы атағынан айырылған азаматқа бұрынғы арнаулы атағы Қазақстан Республикасының заңдарында және басқа да нормативтік құқықтық актілерінде белгіленген бұрынғы құқықтары мен жеңілдіктері қалпына келтіріле отырып, оны ақтау туралы шешім күшіне енгеннен кейін беріледі.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Қызметкерлерді лауазымға тағайындау және ауыстыру</w:t>
      </w:r>
    </w:p>
    <w:p>
      <w:pPr>
        <w:spacing w:after="0"/>
        <w:ind w:left="0"/>
        <w:jc w:val="both"/>
      </w:pPr>
      <w:r>
        <w:rPr>
          <w:rFonts w:ascii="Times New Roman"/>
          <w:b w:val="false"/>
          <w:i w:val="false"/>
          <w:color w:val="ff0000"/>
          <w:sz w:val="28"/>
        </w:rPr>
        <w:t xml:space="preserve">
      Ескерту. 29-бап алып тасталды - ҚР 13.06.2017 </w:t>
      </w:r>
      <w:r>
        <w:rPr>
          <w:rFonts w:ascii="Times New Roman"/>
          <w:b w:val="false"/>
          <w:i w:val="false"/>
          <w:color w:val="ff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30-бап. Лауазымға тағайындау тәртібі</w:t>
      </w:r>
    </w:p>
    <w:bookmarkStart w:name="z322" w:id="293"/>
    <w:p>
      <w:pPr>
        <w:spacing w:after="0"/>
        <w:ind w:left="0"/>
        <w:jc w:val="both"/>
      </w:pPr>
      <w:r>
        <w:rPr>
          <w:rFonts w:ascii="Times New Roman"/>
          <w:b w:val="false"/>
          <w:i w:val="false"/>
          <w:color w:val="000000"/>
          <w:sz w:val="28"/>
        </w:rPr>
        <w:t>
      1. Қызметкер арнаулы атағы сəйкес келуге тиіс лауазымға тағайындалады.</w:t>
      </w:r>
    </w:p>
    <w:bookmarkEnd w:id="293"/>
    <w:bookmarkStart w:name="z1094" w:id="294"/>
    <w:p>
      <w:pPr>
        <w:spacing w:after="0"/>
        <w:ind w:left="0"/>
        <w:jc w:val="both"/>
      </w:pPr>
      <w:r>
        <w:rPr>
          <w:rFonts w:ascii="Times New Roman"/>
          <w:b w:val="false"/>
          <w:i w:val="false"/>
          <w:color w:val="000000"/>
          <w:sz w:val="28"/>
        </w:rPr>
        <w:t>
      1-1. Арнаулы мемлекеттік органдардағы лауазымдар жəне оларға сəйкес келетін арнаулы жəне əскери атақтар тізбесін Қазақстан Республикасының Президенті бекітеді.</w:t>
      </w:r>
    </w:p>
    <w:bookmarkEnd w:id="294"/>
    <w:bookmarkStart w:name="z1095" w:id="295"/>
    <w:p>
      <w:pPr>
        <w:spacing w:after="0"/>
        <w:ind w:left="0"/>
        <w:jc w:val="both"/>
      </w:pPr>
      <w:r>
        <w:rPr>
          <w:rFonts w:ascii="Times New Roman"/>
          <w:b w:val="false"/>
          <w:i w:val="false"/>
          <w:color w:val="000000"/>
          <w:sz w:val="28"/>
        </w:rPr>
        <w:t>
      1-2. Арнаулы мемлекеттік органдардағы типтік емес лауазымдар жəне оларға сəйкес келетін арнаулы жəне əскери атақтар тізбесін осы органдардың бірінші басшылары бекітеді.</w:t>
      </w:r>
    </w:p>
    <w:bookmarkEnd w:id="295"/>
    <w:bookmarkStart w:name="z323" w:id="296"/>
    <w:p>
      <w:pPr>
        <w:spacing w:after="0"/>
        <w:ind w:left="0"/>
        <w:jc w:val="both"/>
      </w:pPr>
      <w:r>
        <w:rPr>
          <w:rFonts w:ascii="Times New Roman"/>
          <w:b w:val="false"/>
          <w:i w:val="false"/>
          <w:color w:val="000000"/>
          <w:sz w:val="28"/>
        </w:rPr>
        <w:t>
      2. Қызметкерлермен келісімшарт жасасу, оларды лауазымдарға тағайындау, ауыстыру, босату, шығару, сондай-ақ оларға арнаулы атақтар беру туралы бұйрықтар (жеке құрам бойынша бұйрықтар) шығаруға құқығы бар лауазымды адамдар тізбесін (лауазымдар номенклатурасы) арнаулы мемлекеттік органның бірінші басшысы айқындайды.</w:t>
      </w:r>
    </w:p>
    <w:bookmarkEnd w:id="296"/>
    <w:bookmarkStart w:name="z324" w:id="297"/>
    <w:p>
      <w:pPr>
        <w:spacing w:after="0"/>
        <w:ind w:left="0"/>
        <w:jc w:val="both"/>
      </w:pPr>
      <w:r>
        <w:rPr>
          <w:rFonts w:ascii="Times New Roman"/>
          <w:b w:val="false"/>
          <w:i w:val="false"/>
          <w:color w:val="000000"/>
          <w:sz w:val="28"/>
        </w:rPr>
        <w:t>
      3. Қызметкерді лауазымға тағайындау білімі мен кәсіби даярлығы деңгейін, оның психологиялық қасиеттерін, денсаулық жағдайын және осы Заңда көзделген өзге де мән-жайларды ескере отырып, жүргізіледі.</w:t>
      </w:r>
    </w:p>
    <w:bookmarkEnd w:id="297"/>
    <w:bookmarkStart w:name="z325" w:id="298"/>
    <w:p>
      <w:pPr>
        <w:spacing w:after="0"/>
        <w:ind w:left="0"/>
        <w:jc w:val="both"/>
      </w:pPr>
      <w:r>
        <w:rPr>
          <w:rFonts w:ascii="Times New Roman"/>
          <w:b w:val="false"/>
          <w:i w:val="false"/>
          <w:color w:val="000000"/>
          <w:sz w:val="28"/>
        </w:rPr>
        <w:t>
      4. Қызметкерлерді лауазымдарға тағайындау қызметтік әрекетінің тәжірибесі ескеріле отырып, оларды негізгі немесе бір бейінді мамандығы бойынша пайдалануды қамтамасыз етуге тиіс. Қызметкерді олар үшін жаңа мамандық бойынша лауазымдарға пайдалану қажет болған кезде, олар осы лауазымдарға тағайындалар алдында тиісті қайта даярлықтан өтуге тиіс.</w:t>
      </w:r>
    </w:p>
    <w:bookmarkEnd w:id="298"/>
    <w:bookmarkStart w:name="z326" w:id="299"/>
    <w:p>
      <w:pPr>
        <w:spacing w:after="0"/>
        <w:ind w:left="0"/>
        <w:jc w:val="both"/>
      </w:pPr>
      <w:r>
        <w:rPr>
          <w:rFonts w:ascii="Times New Roman"/>
          <w:b w:val="false"/>
          <w:i w:val="false"/>
          <w:color w:val="000000"/>
          <w:sz w:val="28"/>
        </w:rPr>
        <w:t>
      5. Офицерлік құрамның атағы бар, жоғары оқу орнынан кейінгі білімнің білім беру бағдарламалары бойынша оқуға әскери, арнаулы оқу орнына қабылданған немесе халықаралық шартқа сəйкес шет мемлекеттің білім беру ұйымына жіберілетін қызметкер бұрын атқарған лауазымынан босатылады жəне әскери, арнаулы оқу орнының магистранты не докторанты немесе адъюнкті лауазымына тағайындалады.</w:t>
      </w:r>
    </w:p>
    <w:bookmarkEnd w:id="299"/>
    <w:p>
      <w:pPr>
        <w:spacing w:after="0"/>
        <w:ind w:left="0"/>
        <w:jc w:val="both"/>
      </w:pPr>
      <w:r>
        <w:rPr>
          <w:rFonts w:ascii="Times New Roman"/>
          <w:b w:val="false"/>
          <w:i w:val="false"/>
          <w:color w:val="000000"/>
          <w:sz w:val="28"/>
        </w:rPr>
        <w:t>
      Офицерлік құрамның атағы жоқ, жоғары жəне қосымша білім беру бағдарламалары бойынша әскери, арнаулы оқу орнына қабылданған немесе халықаралық шартқа сəйкес шет мемлекеттің білім беру ұйымына жіберілетін қызметкер бұрын атқарған лауазымынан босатылады жəне әскери, арнаулы оқу орнының курсанты немесе тыңдаушысы лауазымына тағайындалады.</w:t>
      </w:r>
    </w:p>
    <w:p>
      <w:pPr>
        <w:spacing w:after="0"/>
        <w:ind w:left="0"/>
        <w:jc w:val="both"/>
      </w:pPr>
      <w:r>
        <w:rPr>
          <w:rFonts w:ascii="Times New Roman"/>
          <w:b w:val="false"/>
          <w:i w:val="false"/>
          <w:color w:val="000000"/>
          <w:sz w:val="28"/>
        </w:rPr>
        <w:t>
      Жоғары жəне қосымша білім беру бағдарламалары бойынша әскери, арнаулы оқу орнына қабылданған немесе халықаралық шартқа сəйкес шет мемлекеттің білім беру ұйымына жіберілетін Қазақстан Республикасының азаматы әскери, арнаулы оқу орнының курсанты немесе тыңдаушысы лауазымына тағайындалады.</w:t>
      </w:r>
    </w:p>
    <w:p>
      <w:pPr>
        <w:spacing w:after="0"/>
        <w:ind w:left="0"/>
        <w:jc w:val="both"/>
      </w:pPr>
      <w:r>
        <w:rPr>
          <w:rFonts w:ascii="Times New Roman"/>
          <w:b w:val="false"/>
          <w:i w:val="false"/>
          <w:color w:val="000000"/>
          <w:sz w:val="28"/>
        </w:rPr>
        <w:t>
      Әскери, арнаулы оқу орнына қабылданған кезде тыңдаушының (Қазақстан Республикасы азаматының) бұрын өзіне берілген атағы сақталады.</w:t>
      </w:r>
    </w:p>
    <w:bookmarkStart w:name="z331" w:id="300"/>
    <w:p>
      <w:pPr>
        <w:spacing w:after="0"/>
        <w:ind w:left="0"/>
        <w:jc w:val="both"/>
      </w:pPr>
      <w:r>
        <w:rPr>
          <w:rFonts w:ascii="Times New Roman"/>
          <w:b w:val="false"/>
          <w:i w:val="false"/>
          <w:color w:val="000000"/>
          <w:sz w:val="28"/>
        </w:rPr>
        <w:t>
      6. Әскери, арнаулы оқу орнынан немесе шет мемлекеттің білім беру ұйымынан үлгермеушілігі үшін немесе өз бастамасы бойынша шығарып жіберілген магистранттар, докторанттар мен адъюнкттер өздерін оқуға жіберген бөлімшелерге бұрын атқарған лауазымынан төмен емес лауазымға қайтып келеді.</w:t>
      </w:r>
    </w:p>
    <w:bookmarkEnd w:id="300"/>
    <w:bookmarkStart w:name="z332" w:id="301"/>
    <w:p>
      <w:pPr>
        <w:spacing w:after="0"/>
        <w:ind w:left="0"/>
        <w:jc w:val="both"/>
      </w:pPr>
      <w:r>
        <w:rPr>
          <w:rFonts w:ascii="Times New Roman"/>
          <w:b w:val="false"/>
          <w:i w:val="false"/>
          <w:color w:val="000000"/>
          <w:sz w:val="28"/>
        </w:rPr>
        <w:t>
      7. Әскери, арнаулы оқу орындарын немесе шет мемлекеттердің білім беру ұйымдарын бітірген қызметкерлер қажетті білім деңгейі бар адамдар алмастыруға жататын жəне Қазақстан Республикасының Президенті бекітетін арнаулы мемлекеттік органдағы лауазымдар жəне оларға сəйкес келетін арнаулы атақтар тізбесінде (бұдан əрі – лауазымдар тізбесі) көзделген офицерлік құрам лауазымдарына тағайындалады.</w:t>
      </w:r>
    </w:p>
    <w:bookmarkEnd w:id="301"/>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әскери, арнаулы оқу орындарын немесе мемлекеттік қызметшілерді даярлау жөніндегі мемлекеттік тапсырыс шеңберінде жоғары оқу орнынан кейінгі білімнің білім беру бағдарламалары бойынша Қазақстан Республикасының және (немесе) шет мемлекеттердің білім беру ұйымдарын бітірген қызметкерлер оқуды аяқтағаннан кейін бұрын атқарған лауазымынан төмен емес лауазымға тағайындалады.</w:t>
      </w:r>
    </w:p>
    <w:p>
      <w:pPr>
        <w:spacing w:after="0"/>
        <w:ind w:left="0"/>
        <w:jc w:val="both"/>
      </w:pPr>
      <w:r>
        <w:rPr>
          <w:rFonts w:ascii="Times New Roman"/>
          <w:b w:val="false"/>
          <w:i w:val="false"/>
          <w:color w:val="000000"/>
          <w:sz w:val="28"/>
        </w:rPr>
        <w:t>
      Көрсетілген лауазымдарға тағайындау мүмкін болмаған кезде мұндай қызметкерлер даярлық бейіні бойынша ұқсас өзге лауазымдарға тағайындалады (айрықша жағдайларда лауазымға одан әрі тағайындау үшін тиісті бастықтың қарамағына жіберіледі).</w:t>
      </w:r>
    </w:p>
    <w:bookmarkStart w:name="z334" w:id="302"/>
    <w:p>
      <w:pPr>
        <w:spacing w:after="0"/>
        <w:ind w:left="0"/>
        <w:jc w:val="both"/>
      </w:pPr>
      <w:r>
        <w:rPr>
          <w:rFonts w:ascii="Times New Roman"/>
          <w:b w:val="false"/>
          <w:i w:val="false"/>
          <w:color w:val="000000"/>
          <w:sz w:val="28"/>
        </w:rPr>
        <w:t>
      8. Лауазымдарға тағайындау кезінде мынадай шарттар сақталады:</w:t>
      </w:r>
    </w:p>
    <w:bookmarkEnd w:id="302"/>
    <w:bookmarkStart w:name="z335" w:id="303"/>
    <w:p>
      <w:pPr>
        <w:spacing w:after="0"/>
        <w:ind w:left="0"/>
        <w:jc w:val="both"/>
      </w:pPr>
      <w:r>
        <w:rPr>
          <w:rFonts w:ascii="Times New Roman"/>
          <w:b w:val="false"/>
          <w:i w:val="false"/>
          <w:color w:val="000000"/>
          <w:sz w:val="28"/>
        </w:rPr>
        <w:t>
      1) сержанттар құрамы және офицерлік құрам атқаруға жататын лауазымдарға тиісті құрамның қызметкерлері тағайындалады.</w:t>
      </w:r>
    </w:p>
    <w:bookmarkEnd w:id="303"/>
    <w:bookmarkStart w:name="z336" w:id="304"/>
    <w:p>
      <w:pPr>
        <w:spacing w:after="0"/>
        <w:ind w:left="0"/>
        <w:jc w:val="both"/>
      </w:pPr>
      <w:r>
        <w:rPr>
          <w:rFonts w:ascii="Times New Roman"/>
          <w:b w:val="false"/>
          <w:i w:val="false"/>
          <w:color w:val="000000"/>
          <w:sz w:val="28"/>
        </w:rPr>
        <w:t>
      Аталған лауазымдарға тиісті құрамның қызметкерлерін тағайындау мүмкін болмаған кезде оларға арнаулы мемлекеттік органның бірінші басшысы айқындайтын тәртіппен төмен тұрған құрамның қызметкерлері тағайындалуы мүмкін;</w:t>
      </w:r>
    </w:p>
    <w:bookmarkEnd w:id="304"/>
    <w:bookmarkStart w:name="z337" w:id="305"/>
    <w:p>
      <w:pPr>
        <w:spacing w:after="0"/>
        <w:ind w:left="0"/>
        <w:jc w:val="both"/>
      </w:pPr>
      <w:r>
        <w:rPr>
          <w:rFonts w:ascii="Times New Roman"/>
          <w:b w:val="false"/>
          <w:i w:val="false"/>
          <w:color w:val="000000"/>
          <w:sz w:val="28"/>
        </w:rPr>
        <w:t xml:space="preserve">
      2) тиісті бастықтардың қарамағына жіберілген қызметкерлерді лауазымдарға тағайындау осы Заңның 33-бабының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мерзімнен аспайтын, мүмкіндігінше қысқа мерзімде жүргізіледі;</w:t>
      </w:r>
    </w:p>
    <w:bookmarkEnd w:id="305"/>
    <w:bookmarkStart w:name="z338" w:id="306"/>
    <w:p>
      <w:pPr>
        <w:spacing w:after="0"/>
        <w:ind w:left="0"/>
        <w:jc w:val="both"/>
      </w:pPr>
      <w:r>
        <w:rPr>
          <w:rFonts w:ascii="Times New Roman"/>
          <w:b w:val="false"/>
          <w:i w:val="false"/>
          <w:color w:val="000000"/>
          <w:sz w:val="28"/>
        </w:rPr>
        <w:t>
      3) қызметке жарамдылық санаты туралы әскери-дәрігерлік комиссияның қорытындысы ұсынылады;</w:t>
      </w:r>
    </w:p>
    <w:bookmarkEnd w:id="306"/>
    <w:bookmarkStart w:name="z339" w:id="307"/>
    <w:p>
      <w:pPr>
        <w:spacing w:after="0"/>
        <w:ind w:left="0"/>
        <w:jc w:val="both"/>
      </w:pPr>
      <w:r>
        <w:rPr>
          <w:rFonts w:ascii="Times New Roman"/>
          <w:b w:val="false"/>
          <w:i w:val="false"/>
          <w:color w:val="000000"/>
          <w:sz w:val="28"/>
        </w:rPr>
        <w:t>
      4) егер қызметкерге мемлекеттік құпияларды құрайтын мәліметтерге рұқсаттама беруден бас тартылған немесе аталған рұқсаттама тоқтатылған жағдайда, ол мемлекеттік құпияларды құрайтын мәліметтерге берілетін рұқсаттамамен байланысты емес лауазымға белгіленген тәртіппен тағайындалады немесе қызметтен шығарылуға жатады;</w:t>
      </w:r>
    </w:p>
    <w:bookmarkEnd w:id="307"/>
    <w:bookmarkStart w:name="z340" w:id="308"/>
    <w:p>
      <w:pPr>
        <w:spacing w:after="0"/>
        <w:ind w:left="0"/>
        <w:jc w:val="both"/>
      </w:pPr>
      <w:r>
        <w:rPr>
          <w:rFonts w:ascii="Times New Roman"/>
          <w:b w:val="false"/>
          <w:i w:val="false"/>
          <w:color w:val="000000"/>
          <w:sz w:val="28"/>
        </w:rPr>
        <w:t>
      5) өзара жақын туыстықта болатын қызметкерлерге, олар бір-біріне тікелей бағынысты болған кезде Қазақстан Республикасының заңнамасына сәйкес қызмет өткеруге рұқсат берілмейді.</w:t>
      </w:r>
    </w:p>
    <w:bookmarkEnd w:id="308"/>
    <w:bookmarkStart w:name="z327" w:id="309"/>
    <w:p>
      <w:pPr>
        <w:spacing w:after="0"/>
        <w:ind w:left="0"/>
        <w:jc w:val="both"/>
      </w:pPr>
      <w:r>
        <w:rPr>
          <w:rFonts w:ascii="Times New Roman"/>
          <w:b w:val="false"/>
          <w:i w:val="false"/>
          <w:color w:val="000000"/>
          <w:sz w:val="28"/>
        </w:rPr>
        <w:t>
      8-1. Профессор-оқытушылар құрамының және ғылыми қызметкерлердің штаттық лауазымдарына тиісті құрамның қызметкерлерін тағайындау мүмкін болмаған жағдайда оларға жұмыскерлер арасынан адамдар арнаулы мемлекеттік органның бірінші басшысы айқындайтын тәртіппен, оның ішінде уақытша тағайындалуы мүмкін. Бұл ретте жұмыскердің лауазымдық айлықақысы ол атқаратын профессор-оқытушылар құрамының және ғылыми қызметкерлердің штаттық лауазымы бойынша бекітіледі.</w:t>
      </w:r>
    </w:p>
    <w:bookmarkEnd w:id="309"/>
    <w:p>
      <w:pPr>
        <w:spacing w:after="0"/>
        <w:ind w:left="0"/>
        <w:jc w:val="both"/>
      </w:pPr>
      <w:r>
        <w:rPr>
          <w:rFonts w:ascii="Times New Roman"/>
          <w:b w:val="false"/>
          <w:i w:val="false"/>
          <w:color w:val="000000"/>
          <w:sz w:val="28"/>
        </w:rPr>
        <w:t>
      Профессор-оқытушылар құрамының және ғылыми қызметкерлердің штаттық лауазымдарына уақытша тағайындалған жұмыскерлер осы лауазымдарға қызметкерлер тағайындалған кезде басқа штаттық лауазымдарға тағайындалады, ал оларды көрсетілген лауазымдарға тағайындау мүмкін болмаған жағдайда белгіленген тәртіппен лауазымынан босатылады.</w:t>
      </w:r>
    </w:p>
    <w:bookmarkStart w:name="z341" w:id="310"/>
    <w:p>
      <w:pPr>
        <w:spacing w:after="0"/>
        <w:ind w:left="0"/>
        <w:jc w:val="both"/>
      </w:pPr>
      <w:r>
        <w:rPr>
          <w:rFonts w:ascii="Times New Roman"/>
          <w:b w:val="false"/>
          <w:i w:val="false"/>
          <w:color w:val="000000"/>
          <w:sz w:val="28"/>
        </w:rPr>
        <w:t>
      9. Қызметкерлер жоғары тұрған, тең немесе төмен тұрған лауазымдарға тағайындалуы мүмкін.</w:t>
      </w:r>
    </w:p>
    <w:bookmarkEnd w:id="310"/>
    <w:bookmarkStart w:name="z342" w:id="311"/>
    <w:p>
      <w:pPr>
        <w:spacing w:after="0"/>
        <w:ind w:left="0"/>
        <w:jc w:val="both"/>
      </w:pPr>
      <w:r>
        <w:rPr>
          <w:rFonts w:ascii="Times New Roman"/>
          <w:b w:val="false"/>
          <w:i w:val="false"/>
          <w:color w:val="000000"/>
          <w:sz w:val="28"/>
        </w:rPr>
        <w:t>
      10. Лауазымдар тізбесінде ол лауазымға бұрынғы лауазым бойынша арнаулы атаққа қарағанда неғұрлым жоғары арнаулы атақ, ал штатта көзделген арнаулы атақтар тең болған жағдайда - біліктілік талаптарының немесе басқару органының неғұрлым жоғары деңгейі сәйкес келсе, лауазым жоғары тұрған болып есептеледі.</w:t>
      </w:r>
    </w:p>
    <w:bookmarkEnd w:id="311"/>
    <w:bookmarkStart w:name="z343" w:id="312"/>
    <w:p>
      <w:pPr>
        <w:spacing w:after="0"/>
        <w:ind w:left="0"/>
        <w:jc w:val="both"/>
      </w:pPr>
      <w:r>
        <w:rPr>
          <w:rFonts w:ascii="Times New Roman"/>
          <w:b w:val="false"/>
          <w:i w:val="false"/>
          <w:color w:val="000000"/>
          <w:sz w:val="28"/>
        </w:rPr>
        <w:t>
      11. Қызметкерді жоғары тұрған лауазымға тағайындау қызметі бойынша жылжыту тәртібімен жүргізіледі.</w:t>
      </w:r>
    </w:p>
    <w:bookmarkEnd w:id="312"/>
    <w:bookmarkStart w:name="z344" w:id="313"/>
    <w:p>
      <w:pPr>
        <w:spacing w:after="0"/>
        <w:ind w:left="0"/>
        <w:jc w:val="both"/>
      </w:pPr>
      <w:r>
        <w:rPr>
          <w:rFonts w:ascii="Times New Roman"/>
          <w:b w:val="false"/>
          <w:i w:val="false"/>
          <w:color w:val="000000"/>
          <w:sz w:val="28"/>
        </w:rPr>
        <w:t>
      Жоғары тұрған лауазымға өзі қызмет өткеретін органының аттестаттау комиссиясы ұсыным жасаған, қызмет міндеттерін атқару кезінде жоғары кәсіби қасиеттерін және ұйымдастырушылық қабілетін көрсеткен қызметкер тағайындалады.</w:t>
      </w:r>
    </w:p>
    <w:bookmarkEnd w:id="313"/>
    <w:bookmarkStart w:name="z345" w:id="314"/>
    <w:p>
      <w:pPr>
        <w:spacing w:after="0"/>
        <w:ind w:left="0"/>
        <w:jc w:val="both"/>
      </w:pPr>
      <w:r>
        <w:rPr>
          <w:rFonts w:ascii="Times New Roman"/>
          <w:b w:val="false"/>
          <w:i w:val="false"/>
          <w:color w:val="000000"/>
          <w:sz w:val="28"/>
        </w:rPr>
        <w:t>
      12. Лауазымдар, егер оларға тең арнаулы атақ, сондай-ақ тең біліктілік талаптары немесе басқару органдарының деңгейі сәйкес келсе, тең болып есептеледі.</w:t>
      </w:r>
    </w:p>
    <w:bookmarkEnd w:id="314"/>
    <w:bookmarkStart w:name="z346" w:id="315"/>
    <w:p>
      <w:pPr>
        <w:spacing w:after="0"/>
        <w:ind w:left="0"/>
        <w:jc w:val="both"/>
      </w:pPr>
      <w:r>
        <w:rPr>
          <w:rFonts w:ascii="Times New Roman"/>
          <w:b w:val="false"/>
          <w:i w:val="false"/>
          <w:color w:val="000000"/>
          <w:sz w:val="28"/>
        </w:rPr>
        <w:t>
      13. Қызметкерді тең лауазымға тағайындау:</w:t>
      </w:r>
    </w:p>
    <w:bookmarkEnd w:id="315"/>
    <w:bookmarkStart w:name="z347" w:id="316"/>
    <w:p>
      <w:pPr>
        <w:spacing w:after="0"/>
        <w:ind w:left="0"/>
        <w:jc w:val="both"/>
      </w:pPr>
      <w:r>
        <w:rPr>
          <w:rFonts w:ascii="Times New Roman"/>
          <w:b w:val="false"/>
          <w:i w:val="false"/>
          <w:color w:val="000000"/>
          <w:sz w:val="28"/>
        </w:rPr>
        <w:t>
      1) ұйымдастырушылық-штаттық іс-шараларға байланысты;</w:t>
      </w:r>
    </w:p>
    <w:bookmarkEnd w:id="316"/>
    <w:bookmarkStart w:name="z348" w:id="317"/>
    <w:p>
      <w:pPr>
        <w:spacing w:after="0"/>
        <w:ind w:left="0"/>
        <w:jc w:val="both"/>
      </w:pPr>
      <w:r>
        <w:rPr>
          <w:rFonts w:ascii="Times New Roman"/>
          <w:b w:val="false"/>
          <w:i w:val="false"/>
          <w:color w:val="000000"/>
          <w:sz w:val="28"/>
        </w:rPr>
        <w:t>
      2) қызметкерді қызметте орынды пайдалану үшін;</w:t>
      </w:r>
    </w:p>
    <w:bookmarkEnd w:id="317"/>
    <w:bookmarkStart w:name="z349" w:id="318"/>
    <w:p>
      <w:pPr>
        <w:spacing w:after="0"/>
        <w:ind w:left="0"/>
        <w:jc w:val="both"/>
      </w:pPr>
      <w:r>
        <w:rPr>
          <w:rFonts w:ascii="Times New Roman"/>
          <w:b w:val="false"/>
          <w:i w:val="false"/>
          <w:color w:val="000000"/>
          <w:sz w:val="28"/>
        </w:rPr>
        <w:t xml:space="preserve">
      3) осы Заңның 49-бабы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жағдайлар болған кезде, келісімшарт бойынша қызмет өткеретін қызметкердің баянатына сәйкес отбасы жағдайы бойынша;</w:t>
      </w:r>
    </w:p>
    <w:bookmarkEnd w:id="318"/>
    <w:bookmarkStart w:name="z350" w:id="319"/>
    <w:p>
      <w:pPr>
        <w:spacing w:after="0"/>
        <w:ind w:left="0"/>
        <w:jc w:val="both"/>
      </w:pPr>
      <w:r>
        <w:rPr>
          <w:rFonts w:ascii="Times New Roman"/>
          <w:b w:val="false"/>
          <w:i w:val="false"/>
          <w:color w:val="000000"/>
          <w:sz w:val="28"/>
        </w:rPr>
        <w:t>
      4) әскери-дәрігерлік комиссияның қорытындысына сәйкес денсаулық жағдайы бойынша жүргізіледі.</w:t>
      </w:r>
    </w:p>
    <w:bookmarkEnd w:id="319"/>
    <w:bookmarkStart w:name="z351" w:id="320"/>
    <w:p>
      <w:pPr>
        <w:spacing w:after="0"/>
        <w:ind w:left="0"/>
        <w:jc w:val="both"/>
      </w:pPr>
      <w:r>
        <w:rPr>
          <w:rFonts w:ascii="Times New Roman"/>
          <w:b w:val="false"/>
          <w:i w:val="false"/>
          <w:color w:val="000000"/>
          <w:sz w:val="28"/>
        </w:rPr>
        <w:t>
      14. Лауазым, егер оған неғұрлым төменірек арнаулы атақ, сондай-ақ анағұрлым төмен біліктілік талаптары немесе басқару органдарының төменгі деңгейі сәйкес келсе, төмен болып есептеледі.</w:t>
      </w:r>
    </w:p>
    <w:bookmarkEnd w:id="320"/>
    <w:bookmarkStart w:name="z352" w:id="321"/>
    <w:p>
      <w:pPr>
        <w:spacing w:after="0"/>
        <w:ind w:left="0"/>
        <w:jc w:val="both"/>
      </w:pPr>
      <w:r>
        <w:rPr>
          <w:rFonts w:ascii="Times New Roman"/>
          <w:b w:val="false"/>
          <w:i w:val="false"/>
          <w:color w:val="000000"/>
          <w:sz w:val="28"/>
        </w:rPr>
        <w:t>
      15. Төмен лауазымға тағайындау:</w:t>
      </w:r>
    </w:p>
    <w:bookmarkEnd w:id="321"/>
    <w:bookmarkStart w:name="z353" w:id="322"/>
    <w:p>
      <w:pPr>
        <w:spacing w:after="0"/>
        <w:ind w:left="0"/>
        <w:jc w:val="both"/>
      </w:pPr>
      <w:r>
        <w:rPr>
          <w:rFonts w:ascii="Times New Roman"/>
          <w:b w:val="false"/>
          <w:i w:val="false"/>
          <w:color w:val="000000"/>
          <w:sz w:val="28"/>
        </w:rPr>
        <w:t>
      1) қызметкердің келісімімен:</w:t>
      </w:r>
    </w:p>
    <w:bookmarkEnd w:id="322"/>
    <w:bookmarkStart w:name="z354" w:id="323"/>
    <w:p>
      <w:pPr>
        <w:spacing w:after="0"/>
        <w:ind w:left="0"/>
        <w:jc w:val="both"/>
      </w:pPr>
      <w:r>
        <w:rPr>
          <w:rFonts w:ascii="Times New Roman"/>
          <w:b w:val="false"/>
          <w:i w:val="false"/>
          <w:color w:val="000000"/>
          <w:sz w:val="28"/>
        </w:rPr>
        <w:t>
      оның даярлық бейініне тең бос лауазым болмаған кезде ұйымдастырушылық-штаттық іс-шараларға байланысты;</w:t>
      </w:r>
    </w:p>
    <w:bookmarkEnd w:id="323"/>
    <w:bookmarkStart w:name="z355" w:id="324"/>
    <w:p>
      <w:pPr>
        <w:spacing w:after="0"/>
        <w:ind w:left="0"/>
        <w:jc w:val="both"/>
      </w:pPr>
      <w:r>
        <w:rPr>
          <w:rFonts w:ascii="Times New Roman"/>
          <w:b w:val="false"/>
          <w:i w:val="false"/>
          <w:color w:val="000000"/>
          <w:sz w:val="28"/>
        </w:rPr>
        <w:t xml:space="preserve">
      осы тармақшаның төртінші абзацында көзделген жағдайды қоспағанда, отбасылық-мүліктік жағдайын зерттеп-қарау актісімен расталатын, осы Заңның 49-бабы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отбасы жағдайы бойынша;</w:t>
      </w:r>
    </w:p>
    <w:bookmarkEnd w:id="324"/>
    <w:p>
      <w:pPr>
        <w:spacing w:after="0"/>
        <w:ind w:left="0"/>
        <w:jc w:val="both"/>
      </w:pPr>
      <w:r>
        <w:rPr>
          <w:rFonts w:ascii="Times New Roman"/>
          <w:b w:val="false"/>
          <w:i w:val="false"/>
          <w:color w:val="000000"/>
          <w:sz w:val="28"/>
        </w:rPr>
        <w:t>
      жұбайы (зайыбы) өзге елді мекенде қызмет өткеріп жатқан қызметкердің баянаты бойынша;</w:t>
      </w:r>
    </w:p>
    <w:bookmarkStart w:name="z356" w:id="325"/>
    <w:p>
      <w:pPr>
        <w:spacing w:after="0"/>
        <w:ind w:left="0"/>
        <w:jc w:val="both"/>
      </w:pPr>
      <w:r>
        <w:rPr>
          <w:rFonts w:ascii="Times New Roman"/>
          <w:b w:val="false"/>
          <w:i w:val="false"/>
          <w:color w:val="000000"/>
          <w:sz w:val="28"/>
        </w:rPr>
        <w:t>
      әскери-дәрігерлік комиссияның қорытындысына сәйкес денсаулық жағдайы бойынша;</w:t>
      </w:r>
    </w:p>
    <w:bookmarkEnd w:id="325"/>
    <w:bookmarkStart w:name="z357" w:id="326"/>
    <w:p>
      <w:pPr>
        <w:spacing w:after="0"/>
        <w:ind w:left="0"/>
        <w:jc w:val="both"/>
      </w:pPr>
      <w:r>
        <w:rPr>
          <w:rFonts w:ascii="Times New Roman"/>
          <w:b w:val="false"/>
          <w:i w:val="false"/>
          <w:color w:val="000000"/>
          <w:sz w:val="28"/>
        </w:rPr>
        <w:t xml:space="preserve">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тармақшасында айқындалған мән-жайларды қоспағанда, бастықтың қарамағында болған кезеңде;</w:t>
      </w:r>
    </w:p>
    <w:bookmarkEnd w:id="326"/>
    <w:bookmarkStart w:name="z358" w:id="327"/>
    <w:p>
      <w:pPr>
        <w:spacing w:after="0"/>
        <w:ind w:left="0"/>
        <w:jc w:val="both"/>
      </w:pPr>
      <w:r>
        <w:rPr>
          <w:rFonts w:ascii="Times New Roman"/>
          <w:b w:val="false"/>
          <w:i w:val="false"/>
          <w:color w:val="000000"/>
          <w:sz w:val="28"/>
        </w:rPr>
        <w:t>
      2) бір сатыдан төмен емес лауазымға уəкілетті басшы бекіткен аттестаттау комиссиясының ұсынымы бойынша қызметкердің келісімінсіз жүргізіледі.</w:t>
      </w:r>
    </w:p>
    <w:bookmarkEnd w:id="327"/>
    <w:bookmarkStart w:name="z359" w:id="328"/>
    <w:p>
      <w:pPr>
        <w:spacing w:after="0"/>
        <w:ind w:left="0"/>
        <w:jc w:val="both"/>
      </w:pPr>
      <w:r>
        <w:rPr>
          <w:rFonts w:ascii="Times New Roman"/>
          <w:b w:val="false"/>
          <w:i w:val="false"/>
          <w:color w:val="000000"/>
          <w:sz w:val="28"/>
        </w:rPr>
        <w:t>
      16. Қызметкерді лауазымға тағайындау, лауазымнан босату, бастықтың қарамағына жіберу, шығару, арнаулы атақ беру, одан төмендету, айыру кезінде, сондай-ақ жаңа келісімшарт жасасқан кезде арнаулы мемлекеттік органның бірінші басшысы айқындайтын тәртіпте ұсыну ресімделеді.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Қызметкерлерді ауыстыру тәртібі</w:t>
      </w:r>
    </w:p>
    <w:bookmarkStart w:name="z361" w:id="329"/>
    <w:p>
      <w:pPr>
        <w:spacing w:after="0"/>
        <w:ind w:left="0"/>
        <w:jc w:val="both"/>
      </w:pPr>
      <w:r>
        <w:rPr>
          <w:rFonts w:ascii="Times New Roman"/>
          <w:b w:val="false"/>
          <w:i w:val="false"/>
          <w:color w:val="000000"/>
          <w:sz w:val="28"/>
        </w:rPr>
        <w:t>
      1. Қызметкерді ауыстыру – бұл оның лауазымдық жағдайын немесе қызмет орнын өзгерту.</w:t>
      </w:r>
    </w:p>
    <w:bookmarkEnd w:id="329"/>
    <w:bookmarkStart w:name="z362" w:id="330"/>
    <w:p>
      <w:pPr>
        <w:spacing w:after="0"/>
        <w:ind w:left="0"/>
        <w:jc w:val="both"/>
      </w:pPr>
      <w:r>
        <w:rPr>
          <w:rFonts w:ascii="Times New Roman"/>
          <w:b w:val="false"/>
          <w:i w:val="false"/>
          <w:color w:val="000000"/>
          <w:sz w:val="28"/>
        </w:rPr>
        <w:t>
      Ауыстыру:</w:t>
      </w:r>
    </w:p>
    <w:bookmarkEnd w:id="330"/>
    <w:bookmarkStart w:name="z363" w:id="331"/>
    <w:p>
      <w:pPr>
        <w:spacing w:after="0"/>
        <w:ind w:left="0"/>
        <w:jc w:val="both"/>
      </w:pPr>
      <w:r>
        <w:rPr>
          <w:rFonts w:ascii="Times New Roman"/>
          <w:b w:val="false"/>
          <w:i w:val="false"/>
          <w:color w:val="000000"/>
          <w:sz w:val="28"/>
        </w:rPr>
        <w:t>
      1) лауазымға тағайындалған;</w:t>
      </w:r>
    </w:p>
    <w:bookmarkEnd w:id="331"/>
    <w:bookmarkStart w:name="z364" w:id="332"/>
    <w:p>
      <w:pPr>
        <w:spacing w:after="0"/>
        <w:ind w:left="0"/>
        <w:jc w:val="both"/>
      </w:pPr>
      <w:r>
        <w:rPr>
          <w:rFonts w:ascii="Times New Roman"/>
          <w:b w:val="false"/>
          <w:i w:val="false"/>
          <w:color w:val="000000"/>
          <w:sz w:val="28"/>
        </w:rPr>
        <w:t>
      2) іссапарға жіберілген;</w:t>
      </w:r>
    </w:p>
    <w:bookmarkEnd w:id="332"/>
    <w:bookmarkStart w:name="z365" w:id="333"/>
    <w:p>
      <w:pPr>
        <w:spacing w:after="0"/>
        <w:ind w:left="0"/>
        <w:jc w:val="both"/>
      </w:pPr>
      <w:r>
        <w:rPr>
          <w:rFonts w:ascii="Times New Roman"/>
          <w:b w:val="false"/>
          <w:i w:val="false"/>
          <w:color w:val="000000"/>
          <w:sz w:val="28"/>
        </w:rPr>
        <w:t xml:space="preserve">
      3)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1), 2), 3), 5), 6), 7), 8) және 9) тармақшаларында көрсетілген негіздер бойынша бастықтың қарамағына жіберілген;</w:t>
      </w:r>
    </w:p>
    <w:bookmarkEnd w:id="333"/>
    <w:bookmarkStart w:name="z366" w:id="334"/>
    <w:p>
      <w:pPr>
        <w:spacing w:after="0"/>
        <w:ind w:left="0"/>
        <w:jc w:val="both"/>
      </w:pPr>
      <w:r>
        <w:rPr>
          <w:rFonts w:ascii="Times New Roman"/>
          <w:b w:val="false"/>
          <w:i w:val="false"/>
          <w:color w:val="000000"/>
          <w:sz w:val="28"/>
        </w:rPr>
        <w:t>
      4) әскери, арнаулы оқу орындарына қабылданған;</w:t>
      </w:r>
    </w:p>
    <w:bookmarkEnd w:id="334"/>
    <w:bookmarkStart w:name="z1132" w:id="335"/>
    <w:p>
      <w:pPr>
        <w:spacing w:after="0"/>
        <w:ind w:left="0"/>
        <w:jc w:val="both"/>
      </w:pPr>
      <w:r>
        <w:rPr>
          <w:rFonts w:ascii="Times New Roman"/>
          <w:b w:val="false"/>
          <w:i w:val="false"/>
          <w:color w:val="000000"/>
          <w:sz w:val="28"/>
        </w:rPr>
        <w:t>
      4-1) арнаулы мемлекеттік орган бөлімшелерінің арасында ауыстырылған;</w:t>
      </w:r>
    </w:p>
    <w:bookmarkEnd w:id="335"/>
    <w:bookmarkStart w:name="z367" w:id="336"/>
    <w:p>
      <w:pPr>
        <w:spacing w:after="0"/>
        <w:ind w:left="0"/>
        <w:jc w:val="both"/>
      </w:pPr>
      <w:r>
        <w:rPr>
          <w:rFonts w:ascii="Times New Roman"/>
          <w:b w:val="false"/>
          <w:i w:val="false"/>
          <w:color w:val="000000"/>
          <w:sz w:val="28"/>
        </w:rPr>
        <w:t>
      5) бір арнаулы мемлекеттік органнан басқасына не Қарулы Күштерден, басқа да əскерлер мен əскери құралымдардан құрылымында əскери қызмет өткеру көзделген арнаулы мемлекеттік органға және керісінше ауыстырылған;</w:t>
      </w:r>
    </w:p>
    <w:bookmarkEnd w:id="336"/>
    <w:bookmarkStart w:name="z368" w:id="337"/>
    <w:p>
      <w:pPr>
        <w:spacing w:after="0"/>
        <w:ind w:left="0"/>
        <w:jc w:val="both"/>
      </w:pPr>
      <w:r>
        <w:rPr>
          <w:rFonts w:ascii="Times New Roman"/>
          <w:b w:val="false"/>
          <w:i w:val="false"/>
          <w:color w:val="000000"/>
          <w:sz w:val="28"/>
        </w:rPr>
        <w:t>
      6) бөлімше тұрақты орналасу орнын өзгерткен;</w:t>
      </w:r>
    </w:p>
    <w:bookmarkEnd w:id="337"/>
    <w:bookmarkStart w:name="z1133" w:id="338"/>
    <w:p>
      <w:pPr>
        <w:spacing w:after="0"/>
        <w:ind w:left="0"/>
        <w:jc w:val="both"/>
      </w:pPr>
      <w:r>
        <w:rPr>
          <w:rFonts w:ascii="Times New Roman"/>
          <w:b w:val="false"/>
          <w:i w:val="false"/>
          <w:color w:val="000000"/>
          <w:sz w:val="28"/>
        </w:rPr>
        <w:t>
      7) магистранттар, докторанттар мен адъюнкттер әскери, арнаулы оқу орнынан үлгермеушілігі үшін немесе өз бастамасы бойынша шығарып жіберілген жағдайларда жүргізіледі.</w:t>
      </w:r>
    </w:p>
    <w:bookmarkEnd w:id="338"/>
    <w:bookmarkStart w:name="z369" w:id="339"/>
    <w:p>
      <w:pPr>
        <w:spacing w:after="0"/>
        <w:ind w:left="0"/>
        <w:jc w:val="both"/>
      </w:pPr>
      <w:r>
        <w:rPr>
          <w:rFonts w:ascii="Times New Roman"/>
          <w:b w:val="false"/>
          <w:i w:val="false"/>
          <w:color w:val="000000"/>
          <w:sz w:val="28"/>
        </w:rPr>
        <w:t>
      2. Ұйымдастырушылық-штаттық іс-шараларға сəйкес жүзеге асырылатын бөлімшенің тұрақты орналасу пункті өзгерген, сондай-ақ бөлімшенің тұрақты орналасу пунктіне қарамастан тең немесе жоғары тұрған лауазымға тағайындалған кезде қызметкерді ауыстыру арнаулы мемлекеттік органның бірінші басшысы осы құқықты берген уəкілетті басшының шешімімен оның келісімінсіз жүргізіледі.</w:t>
      </w:r>
    </w:p>
    <w:bookmarkEnd w:id="339"/>
    <w:bookmarkStart w:name="z370" w:id="340"/>
    <w:p>
      <w:pPr>
        <w:spacing w:after="0"/>
        <w:ind w:left="0"/>
        <w:jc w:val="both"/>
      </w:pPr>
      <w:r>
        <w:rPr>
          <w:rFonts w:ascii="Times New Roman"/>
          <w:b w:val="false"/>
          <w:i w:val="false"/>
          <w:color w:val="000000"/>
          <w:sz w:val="28"/>
        </w:rPr>
        <w:t>
      3. Қызметкерді ауыстыру Қазақстан Республикасының заңнамасында белгіленген тәртіппен істерді және лауазымын тапсырғаннан кейін ғана жүргізіледі.</w:t>
      </w:r>
    </w:p>
    <w:bookmarkEnd w:id="340"/>
    <w:bookmarkStart w:name="z371" w:id="341"/>
    <w:p>
      <w:pPr>
        <w:spacing w:after="0"/>
        <w:ind w:left="0"/>
        <w:jc w:val="both"/>
      </w:pPr>
      <w:r>
        <w:rPr>
          <w:rFonts w:ascii="Times New Roman"/>
          <w:b w:val="false"/>
          <w:i w:val="false"/>
          <w:color w:val="000000"/>
          <w:sz w:val="28"/>
        </w:rPr>
        <w:t>
      Істерді және лауазымын тапсыруды бастауды уәкілетті басшы жеке құрам бойынша бұйрықтан үзінді-көшірме немесе қызметшіні ауыстыру жөнінде жазбаша хабарлама түскен күннен бастап, бірақ хабарлама келіп түскен күннен бастап жеті тәуліктен кешіктірмей, ал демалыста немесе емделуде жүрген қызметкер үшін – ол келген күннен бастап айқындайды.</w:t>
      </w:r>
    </w:p>
    <w:bookmarkEnd w:id="341"/>
    <w:bookmarkStart w:name="z1096" w:id="342"/>
    <w:p>
      <w:pPr>
        <w:spacing w:after="0"/>
        <w:ind w:left="0"/>
        <w:jc w:val="both"/>
      </w:pPr>
      <w:r>
        <w:rPr>
          <w:rFonts w:ascii="Times New Roman"/>
          <w:b w:val="false"/>
          <w:i w:val="false"/>
          <w:color w:val="000000"/>
          <w:sz w:val="28"/>
        </w:rPr>
        <w:t>
      4. Қызметкерлерді ауыстыру қағидаларын арнаулы мемлекеттік органның бірінші басшысы бекітеді.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Лауазым бойынша міндеттерді уақытша атқаруды жүктеу</w:t>
      </w:r>
    </w:p>
    <w:bookmarkStart w:name="z373" w:id="343"/>
    <w:p>
      <w:pPr>
        <w:spacing w:after="0"/>
        <w:ind w:left="0"/>
        <w:jc w:val="both"/>
      </w:pPr>
      <w:r>
        <w:rPr>
          <w:rFonts w:ascii="Times New Roman"/>
          <w:b w:val="false"/>
          <w:i w:val="false"/>
          <w:color w:val="000000"/>
          <w:sz w:val="28"/>
        </w:rPr>
        <w:t>
      1. Қызметтік қажеттілікке байланысты қызметкерге ол атқармайтын лауазымға тең немесе одан жоғары лауазым бойынша міндеттерді уақытша атқару:</w:t>
      </w:r>
    </w:p>
    <w:bookmarkEnd w:id="343"/>
    <w:bookmarkStart w:name="z374" w:id="344"/>
    <w:p>
      <w:pPr>
        <w:spacing w:after="0"/>
        <w:ind w:left="0"/>
        <w:jc w:val="both"/>
      </w:pPr>
      <w:r>
        <w:rPr>
          <w:rFonts w:ascii="Times New Roman"/>
          <w:b w:val="false"/>
          <w:i w:val="false"/>
          <w:color w:val="000000"/>
          <w:sz w:val="28"/>
        </w:rPr>
        <w:t>
      1) бос (тағайындалмаған) лауазым бойынша – оның келісімімен жүктелуі мүмкін, бұл жағдайда қызметкер атқарып отырған лауазымы бойынша міндеттерді атқарудан босатылады, бірақ атқарып отырған лауазымынан босатылмайды және оған міндеттерді уақытша атқаруға жіберілген лауазымы бойынша ақшалай үлес төленеді;</w:t>
      </w:r>
    </w:p>
    <w:bookmarkEnd w:id="344"/>
    <w:bookmarkStart w:name="z375" w:id="345"/>
    <w:p>
      <w:pPr>
        <w:spacing w:after="0"/>
        <w:ind w:left="0"/>
        <w:jc w:val="both"/>
      </w:pPr>
      <w:r>
        <w:rPr>
          <w:rFonts w:ascii="Times New Roman"/>
          <w:b w:val="false"/>
          <w:i w:val="false"/>
          <w:color w:val="000000"/>
          <w:sz w:val="28"/>
        </w:rPr>
        <w:t>
      2) бос емес (тағайындалған) лауазым бойынша – оны атқарып отырған қызметкер уақытша болмаған немесе оны атқарып отырған қызметкерді лауазымынан шеттеткен жағдайда, екі айдан аспайтын мерзімге жүктелуі мүмкін.</w:t>
      </w:r>
    </w:p>
    <w:bookmarkEnd w:id="345"/>
    <w:bookmarkStart w:name="z376" w:id="346"/>
    <w:p>
      <w:pPr>
        <w:spacing w:after="0"/>
        <w:ind w:left="0"/>
        <w:jc w:val="both"/>
      </w:pPr>
      <w:r>
        <w:rPr>
          <w:rFonts w:ascii="Times New Roman"/>
          <w:b w:val="false"/>
          <w:i w:val="false"/>
          <w:color w:val="000000"/>
          <w:sz w:val="28"/>
        </w:rPr>
        <w:t xml:space="preserve">
      2. Қызметкерге бос (тағайындалмаған) лауазым бойынша міндеттерді уақытша атқаруды жүктеуді және оны атқарып отырған лауазымы бойынша міндеттерді атқарудан босатуды осы лауазымға тағайындау құқығы бар лауазымды адам жүзеге асырады. </w:t>
      </w:r>
    </w:p>
    <w:bookmarkEnd w:id="346"/>
    <w:p>
      <w:pPr>
        <w:spacing w:after="0"/>
        <w:ind w:left="0"/>
        <w:jc w:val="both"/>
      </w:pPr>
      <w:r>
        <w:rPr>
          <w:rFonts w:ascii="Times New Roman"/>
          <w:b w:val="false"/>
          <w:i w:val="false"/>
          <w:color w:val="000000"/>
          <w:sz w:val="28"/>
        </w:rPr>
        <w:t>
      Бұл ретте қызметкерге жоғары офицерлік құрам алмастыруға тиісті бос (тағайындалмаған) лауазым бойынша міндеттерді уақытша атқаруды жүктеу арнаулы мемлекеттік органның бірінші басшысы айқындаған тәртіппен жүзеге асырылады.</w:t>
      </w:r>
    </w:p>
    <w:bookmarkStart w:name="z377" w:id="347"/>
    <w:p>
      <w:pPr>
        <w:spacing w:after="0"/>
        <w:ind w:left="0"/>
        <w:jc w:val="both"/>
      </w:pPr>
      <w:r>
        <w:rPr>
          <w:rFonts w:ascii="Times New Roman"/>
          <w:b w:val="false"/>
          <w:i w:val="false"/>
          <w:color w:val="000000"/>
          <w:sz w:val="28"/>
        </w:rPr>
        <w:t>
      3. Органның бастығы өзі уақытша болмаған жағдайда міндеттерді уақытша атқаруды орынбасарларының біреуіне, олар болмаған кезде басқа лауазымды адамға жүктейді.</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Бастықтың қарамағына жіберу</w:t>
      </w:r>
    </w:p>
    <w:bookmarkStart w:name="z379" w:id="348"/>
    <w:p>
      <w:pPr>
        <w:spacing w:after="0"/>
        <w:ind w:left="0"/>
        <w:jc w:val="both"/>
      </w:pPr>
      <w:r>
        <w:rPr>
          <w:rFonts w:ascii="Times New Roman"/>
          <w:b w:val="false"/>
          <w:i w:val="false"/>
          <w:color w:val="000000"/>
          <w:sz w:val="28"/>
        </w:rPr>
        <w:t>
      1. Қызметті одан әрі өткеру мәселелерін шешу үшін қызметкерлерді лауазымға тағайындау құқығы бар лауазымды адам бұйрықтар шығару құқығы бар уәкілетті басшының қарамағына жіберуі мүмкін.</w:t>
      </w:r>
    </w:p>
    <w:bookmarkEnd w:id="348"/>
    <w:bookmarkStart w:name="z380" w:id="349"/>
    <w:p>
      <w:pPr>
        <w:spacing w:after="0"/>
        <w:ind w:left="0"/>
        <w:jc w:val="both"/>
      </w:pPr>
      <w:r>
        <w:rPr>
          <w:rFonts w:ascii="Times New Roman"/>
          <w:b w:val="false"/>
          <w:i w:val="false"/>
          <w:color w:val="000000"/>
          <w:sz w:val="28"/>
        </w:rPr>
        <w:t>
      2. Осы баптың 4-тармағында айқындалған жағдайларда жəне мерзімдерге қызметкерді уəкілетті басшының қарамағына жіберуге жол беріледі.</w:t>
      </w:r>
    </w:p>
    <w:bookmarkEnd w:id="349"/>
    <w:p>
      <w:pPr>
        <w:spacing w:after="0"/>
        <w:ind w:left="0"/>
        <w:jc w:val="both"/>
      </w:pPr>
      <w:r>
        <w:rPr>
          <w:rFonts w:ascii="Times New Roman"/>
          <w:b w:val="false"/>
          <w:i w:val="false"/>
          <w:color w:val="000000"/>
          <w:sz w:val="28"/>
        </w:rPr>
        <w:t>
      Қарамағында болу мерзіміне демалыстарда, əскери-медициналық (медициналық) бөлімшелерде, ал олар қызмет өткеру орны бойынша болмаған немесе оларда тиісті бөлімшелер болмаған жағдайда – медициналық ұйымдарда емделуде болған кезеңдер есептелмейді.</w:t>
      </w:r>
    </w:p>
    <w:bookmarkStart w:name="z381" w:id="350"/>
    <w:p>
      <w:pPr>
        <w:spacing w:after="0"/>
        <w:ind w:left="0"/>
        <w:jc w:val="both"/>
      </w:pPr>
      <w:r>
        <w:rPr>
          <w:rFonts w:ascii="Times New Roman"/>
          <w:b w:val="false"/>
          <w:i w:val="false"/>
          <w:color w:val="000000"/>
          <w:sz w:val="28"/>
        </w:rPr>
        <w:t>
      3. Қарамағында қызметкерлер бар лауазымды адамдар олардың лауазымдық міндеттерінің тізбесін бекітеді.</w:t>
      </w:r>
    </w:p>
    <w:bookmarkEnd w:id="350"/>
    <w:bookmarkStart w:name="z382" w:id="351"/>
    <w:p>
      <w:pPr>
        <w:spacing w:after="0"/>
        <w:ind w:left="0"/>
        <w:jc w:val="both"/>
      </w:pPr>
      <w:r>
        <w:rPr>
          <w:rFonts w:ascii="Times New Roman"/>
          <w:b w:val="false"/>
          <w:i w:val="false"/>
          <w:color w:val="000000"/>
          <w:sz w:val="28"/>
        </w:rPr>
        <w:t>
      4. Қызметкер:</w:t>
      </w:r>
    </w:p>
    <w:bookmarkEnd w:id="351"/>
    <w:bookmarkStart w:name="z383" w:id="352"/>
    <w:p>
      <w:pPr>
        <w:spacing w:after="0"/>
        <w:ind w:left="0"/>
        <w:jc w:val="both"/>
      </w:pPr>
      <w:r>
        <w:rPr>
          <w:rFonts w:ascii="Times New Roman"/>
          <w:b w:val="false"/>
          <w:i w:val="false"/>
          <w:color w:val="000000"/>
          <w:sz w:val="28"/>
        </w:rPr>
        <w:t>
      1) оны басқа лауазымға тағайындау кезінде уәкілетті басшының қарамағында екі айдан аспайтын мерзімде болу;</w:t>
      </w:r>
    </w:p>
    <w:bookmarkEnd w:id="352"/>
    <w:bookmarkStart w:name="z384" w:id="353"/>
    <w:p>
      <w:pPr>
        <w:spacing w:after="0"/>
        <w:ind w:left="0"/>
        <w:jc w:val="both"/>
      </w:pPr>
      <w:r>
        <w:rPr>
          <w:rFonts w:ascii="Times New Roman"/>
          <w:b w:val="false"/>
          <w:i w:val="false"/>
          <w:color w:val="000000"/>
          <w:sz w:val="28"/>
        </w:rPr>
        <w:t>
      2) ұйымдастырушылық-штаттық іс-шаралар (штаттардың қысқаруы) өткізуге байланысты уәкілетті басшының қарамағында үш айдан аспайтын мерзімде болу;</w:t>
      </w:r>
    </w:p>
    <w:bookmarkEnd w:id="353"/>
    <w:bookmarkStart w:name="z385" w:id="354"/>
    <w:p>
      <w:pPr>
        <w:spacing w:after="0"/>
        <w:ind w:left="0"/>
        <w:jc w:val="both"/>
      </w:pPr>
      <w:r>
        <w:rPr>
          <w:rFonts w:ascii="Times New Roman"/>
          <w:b w:val="false"/>
          <w:i w:val="false"/>
          <w:color w:val="000000"/>
          <w:sz w:val="28"/>
        </w:rPr>
        <w:t>
      3) қызметкерді тең лауазымға ауыстыру мүмкіндігінің болмауына байланысты уәкілетті басшының қарамағында алты айдан аспайтын мерзімде болу;</w:t>
      </w:r>
    </w:p>
    <w:bookmarkEnd w:id="354"/>
    <w:bookmarkStart w:name="z386" w:id="355"/>
    <w:p>
      <w:pPr>
        <w:spacing w:after="0"/>
        <w:ind w:left="0"/>
        <w:jc w:val="both"/>
      </w:pPr>
      <w:r>
        <w:rPr>
          <w:rFonts w:ascii="Times New Roman"/>
          <w:b w:val="false"/>
          <w:i w:val="false"/>
          <w:color w:val="000000"/>
          <w:sz w:val="28"/>
        </w:rPr>
        <w:t>
      4) қызметкерге қатысты күдіктінің іс-әрекетін саралау туралы қаулы шығарылуына не қылмыс туралы қылмыстық іс бойынша бұлтартпау шарасын қолдануға байланысты қылмыстық іс бойынша түпкілікті шешім шығарылғанға дейін уәкілетті басшының қарамағында болу;</w:t>
      </w:r>
    </w:p>
    <w:bookmarkEnd w:id="355"/>
    <w:bookmarkStart w:name="z387" w:id="356"/>
    <w:p>
      <w:pPr>
        <w:spacing w:after="0"/>
        <w:ind w:left="0"/>
        <w:jc w:val="both"/>
      </w:pPr>
      <w:r>
        <w:rPr>
          <w:rFonts w:ascii="Times New Roman"/>
          <w:b w:val="false"/>
          <w:i w:val="false"/>
          <w:color w:val="000000"/>
          <w:sz w:val="28"/>
        </w:rPr>
        <w:t>
      5) мемлекеттік органдарға, сондай-ақ ұйымдарға іссапарға жіберілу;</w:t>
      </w:r>
    </w:p>
    <w:bookmarkEnd w:id="356"/>
    <w:bookmarkStart w:name="z388" w:id="357"/>
    <w:p>
      <w:pPr>
        <w:spacing w:after="0"/>
        <w:ind w:left="0"/>
        <w:jc w:val="both"/>
      </w:pPr>
      <w:r>
        <w:rPr>
          <w:rFonts w:ascii="Times New Roman"/>
          <w:b w:val="false"/>
          <w:i w:val="false"/>
          <w:color w:val="000000"/>
          <w:sz w:val="28"/>
        </w:rPr>
        <w:t>
      6) қолданыстағы резервте болу;</w:t>
      </w:r>
    </w:p>
    <w:bookmarkEnd w:id="357"/>
    <w:bookmarkStart w:name="z328" w:id="358"/>
    <w:p>
      <w:pPr>
        <w:spacing w:after="0"/>
        <w:ind w:left="0"/>
        <w:jc w:val="both"/>
      </w:pPr>
      <w:r>
        <w:rPr>
          <w:rFonts w:ascii="Times New Roman"/>
          <w:b w:val="false"/>
          <w:i w:val="false"/>
          <w:color w:val="000000"/>
          <w:sz w:val="28"/>
        </w:rPr>
        <w:t>
      7) мемлекеттік қызметшілерді жоғары оқу орнынан кейінгі білім беретін білім беру бағдарламалары бойынша даярлау жөніндегі мемлекеттік тапсырыс шеңберінде Қазақстан Республикасының (осы тармақтың 9) тармақшасында көзделген жағдайды қоспағанда) және (немесе) шет мемлекеттердің білім беру ұйымдарында оқу үшін оқу демалысының берілуіне байланысты оқу жоспарында айқындалған мерзімге уәкілетті басшының қарамағында болу;</w:t>
      </w:r>
    </w:p>
    <w:bookmarkEnd w:id="358"/>
    <w:bookmarkStart w:name="z329" w:id="359"/>
    <w:p>
      <w:pPr>
        <w:spacing w:after="0"/>
        <w:ind w:left="0"/>
        <w:jc w:val="both"/>
      </w:pPr>
      <w:r>
        <w:rPr>
          <w:rFonts w:ascii="Times New Roman"/>
          <w:b w:val="false"/>
          <w:i w:val="false"/>
          <w:color w:val="000000"/>
          <w:sz w:val="28"/>
        </w:rPr>
        <w:t>
      8) ақшалай ризық сақталмай шетелге қызметке, оқуға жіберілген қызметкер, құқық қорғау органдарының қызметкері немесе әскери қызметші – жұбайымен (зайыбымен) бірге болған кезде қызметкерлердің уәкілетті басшысының қарамағында болу;</w:t>
      </w:r>
    </w:p>
    <w:bookmarkEnd w:id="359"/>
    <w:bookmarkStart w:name="z330" w:id="360"/>
    <w:p>
      <w:pPr>
        <w:spacing w:after="0"/>
        <w:ind w:left="0"/>
        <w:jc w:val="both"/>
      </w:pPr>
      <w:r>
        <w:rPr>
          <w:rFonts w:ascii="Times New Roman"/>
          <w:b w:val="false"/>
          <w:i w:val="false"/>
          <w:color w:val="000000"/>
          <w:sz w:val="28"/>
        </w:rPr>
        <w:t>
      9) Қазақстан Республикасының әскери қызмет және әскери қызметшілердің мәртебесі туралы заңнамасына сәйкес білім алуға байланысты уәкілетті басшының қарамағында болу жағдайларында штаттық емес лауазымдарда қызмет өткеруі мүмкін.</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Лауазымнан босату</w:t>
      </w:r>
    </w:p>
    <w:bookmarkStart w:name="z390" w:id="361"/>
    <w:p>
      <w:pPr>
        <w:spacing w:after="0"/>
        <w:ind w:left="0"/>
        <w:jc w:val="both"/>
      </w:pPr>
      <w:r>
        <w:rPr>
          <w:rFonts w:ascii="Times New Roman"/>
          <w:b w:val="false"/>
          <w:i w:val="false"/>
          <w:color w:val="000000"/>
          <w:sz w:val="28"/>
        </w:rPr>
        <w:t xml:space="preserve">
      1. Қызметкер ауыстырылған, қызметтен шығарылған жағдайларда,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осы Заңда көзделген басқа да мән-жайларға байланысты атқарып жүрген лауазымынан босатылады.</w:t>
      </w:r>
    </w:p>
    <w:bookmarkEnd w:id="361"/>
    <w:bookmarkStart w:name="z391" w:id="362"/>
    <w:p>
      <w:pPr>
        <w:spacing w:after="0"/>
        <w:ind w:left="0"/>
        <w:jc w:val="both"/>
      </w:pPr>
      <w:r>
        <w:rPr>
          <w:rFonts w:ascii="Times New Roman"/>
          <w:b w:val="false"/>
          <w:i w:val="false"/>
          <w:color w:val="000000"/>
          <w:sz w:val="28"/>
        </w:rPr>
        <w:t>
      2. Қызметкерді атқарып жүрген лауазымынан босатуға уәкілетті басшының құқығы бар.</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Ресми өкілдер</w:t>
      </w:r>
    </w:p>
    <w:bookmarkStart w:name="z393" w:id="363"/>
    <w:p>
      <w:pPr>
        <w:spacing w:after="0"/>
        <w:ind w:left="0"/>
        <w:jc w:val="both"/>
      </w:pPr>
      <w:r>
        <w:rPr>
          <w:rFonts w:ascii="Times New Roman"/>
          <w:b w:val="false"/>
          <w:i w:val="false"/>
          <w:color w:val="000000"/>
          <w:sz w:val="28"/>
        </w:rPr>
        <w:t>
      Арнаулы мемлекеттік органдар өздерінің ресми өкілдерін өзге мемлекеттердің арнаулы қызметтерімен немесе құқық қорғау органдарымен, сондай-ақ Қазақстан Республикасы Сыртқы істер министрлігімен келісім бойынша Қазақстан Республикасының шет елдердегі мекемелеріне жіберуі мүмкін.</w:t>
      </w:r>
    </w:p>
    <w:bookmarkEnd w:id="363"/>
    <w:bookmarkStart w:name="z394" w:id="364"/>
    <w:p>
      <w:pPr>
        <w:spacing w:after="0"/>
        <w:ind w:left="0"/>
        <w:jc w:val="both"/>
      </w:pPr>
      <w:r>
        <w:rPr>
          <w:rFonts w:ascii="Times New Roman"/>
          <w:b w:val="false"/>
          <w:i w:val="false"/>
          <w:color w:val="000000"/>
          <w:sz w:val="28"/>
        </w:rPr>
        <w:t>
      Ресми өкілдер туралы ережені арнаулы мемлекеттік органдардың бірінші басшылары айқындайды.</w:t>
      </w:r>
    </w:p>
    <w:bookmarkEnd w:id="364"/>
    <w:p>
      <w:pPr>
        <w:spacing w:after="0"/>
        <w:ind w:left="0"/>
        <w:jc w:val="both"/>
      </w:pPr>
      <w:r>
        <w:rPr>
          <w:rFonts w:ascii="Times New Roman"/>
          <w:b/>
          <w:i w:val="false"/>
          <w:color w:val="000000"/>
          <w:sz w:val="28"/>
        </w:rPr>
        <w:t>36-бап. Қызметкерлерді мемлекеттік органдарға, сондай-ақ ұйымдарға іссапарға жіберу</w:t>
      </w:r>
    </w:p>
    <w:bookmarkStart w:name="z396" w:id="365"/>
    <w:p>
      <w:pPr>
        <w:spacing w:after="0"/>
        <w:ind w:left="0"/>
        <w:jc w:val="both"/>
      </w:pPr>
      <w:r>
        <w:rPr>
          <w:rFonts w:ascii="Times New Roman"/>
          <w:b w:val="false"/>
          <w:i w:val="false"/>
          <w:color w:val="000000"/>
          <w:sz w:val="28"/>
        </w:rPr>
        <w:t>
      1. Қызметкерлер мемлекеттің қауіпсіздігін қамтамасыз ету жөніндегі міндеттерді шешу үшін және заңдарда көзделген өзге де жағдайларда Қазақстан Республикасының мемлекеттік органдарына, сондай-ақ ұйымдарына, егер заңдарда өзгеше көзделмесе, олардың бірінші басшыларының келісімімен, не халықаралық шарттар негізінде халықаралық ұйымдарға іссапарға жіберілуі мүмкін.</w:t>
      </w:r>
    </w:p>
    <w:bookmarkEnd w:id="365"/>
    <w:bookmarkStart w:name="z590" w:id="366"/>
    <w:p>
      <w:pPr>
        <w:spacing w:after="0"/>
        <w:ind w:left="0"/>
        <w:jc w:val="both"/>
      </w:pPr>
      <w:r>
        <w:rPr>
          <w:rFonts w:ascii="Times New Roman"/>
          <w:b w:val="false"/>
          <w:i w:val="false"/>
          <w:color w:val="000000"/>
          <w:sz w:val="28"/>
        </w:rPr>
        <w:t>
      Іссапарға барған қызметкердің өзі іссапарға барған мемлекеттік органның мемлекеттік әкімшілік лауазымына орналасуы осы Заңда айқындалған тәртіппен конкурстық іріктеуден тыс жүзеге асырылады.</w:t>
      </w:r>
    </w:p>
    <w:bookmarkEnd w:id="366"/>
    <w:bookmarkStart w:name="z397" w:id="367"/>
    <w:p>
      <w:pPr>
        <w:spacing w:after="0"/>
        <w:ind w:left="0"/>
        <w:jc w:val="both"/>
      </w:pPr>
      <w:r>
        <w:rPr>
          <w:rFonts w:ascii="Times New Roman"/>
          <w:b w:val="false"/>
          <w:i w:val="false"/>
          <w:color w:val="000000"/>
          <w:sz w:val="28"/>
        </w:rPr>
        <w:t>
      Бұл ретте іссапарға жіберілген адамның мәртебесі сақталады, ал бұдан бұрын жасалған келісімшарттың қолданысы тоқтатылмайды.</w:t>
      </w:r>
    </w:p>
    <w:bookmarkEnd w:id="367"/>
    <w:bookmarkStart w:name="z398" w:id="368"/>
    <w:p>
      <w:pPr>
        <w:spacing w:after="0"/>
        <w:ind w:left="0"/>
        <w:jc w:val="both"/>
      </w:pPr>
      <w:r>
        <w:rPr>
          <w:rFonts w:ascii="Times New Roman"/>
          <w:b w:val="false"/>
          <w:i w:val="false"/>
          <w:color w:val="000000"/>
          <w:sz w:val="28"/>
        </w:rPr>
        <w:t>
      2. Қазақстан Республикасының мемлекеттік органдарына, ұйымдарға іссапарға жіберілген қызметкерлермен жаңа келісімшарттар жасасу осы Заңға сәйкес жүргізіледі.</w:t>
      </w:r>
    </w:p>
    <w:bookmarkEnd w:id="368"/>
    <w:bookmarkStart w:name="z399" w:id="369"/>
    <w:p>
      <w:pPr>
        <w:spacing w:after="0"/>
        <w:ind w:left="0"/>
        <w:jc w:val="both"/>
      </w:pPr>
      <w:r>
        <w:rPr>
          <w:rFonts w:ascii="Times New Roman"/>
          <w:b w:val="false"/>
          <w:i w:val="false"/>
          <w:color w:val="000000"/>
          <w:sz w:val="28"/>
        </w:rPr>
        <w:t>
      3. Қазақстан Республикасының мемлекеттік органдарына, ұйымдарына және халықаралық ұйымдарға іссапарға жіберілген қызметкерлерге арнаулы атақтар беру, оларды мемлекеттік наградалармен наградтау осы Заңда көзделген тәртіппен жүргізіледі.</w:t>
      </w:r>
    </w:p>
    <w:bookmarkEnd w:id="369"/>
    <w:p>
      <w:pPr>
        <w:spacing w:after="0"/>
        <w:ind w:left="0"/>
        <w:jc w:val="both"/>
      </w:pPr>
      <w:r>
        <w:rPr>
          <w:rFonts w:ascii="Times New Roman"/>
          <w:b w:val="false"/>
          <w:i w:val="false"/>
          <w:color w:val="000000"/>
          <w:sz w:val="28"/>
        </w:rPr>
        <w:t>
      Қазақстан Республикасының мемлекеттік органдарына, ұйымдарына және халықаралық ұйымдарға іссапарға жіберілген қызметкерді лауазымға тағайындау немесе қызметтен шығару ол Қазақстан Республикасының мемлекеттік органдарындағы, ұйымдарындағы және халықаралық ұйымдардағы лауазымдардан босатылғаннан (қызметтен шығарылғаннан) және қызмет өткеріп жатқан арнаулы мемлекеттік органға қайтып оралған соң, осы Заңда көзделген тәртіппен жүргізіледі.</w:t>
      </w:r>
    </w:p>
    <w:bookmarkStart w:name="z400" w:id="370"/>
    <w:p>
      <w:pPr>
        <w:spacing w:after="0"/>
        <w:ind w:left="0"/>
        <w:jc w:val="both"/>
      </w:pPr>
      <w:r>
        <w:rPr>
          <w:rFonts w:ascii="Times New Roman"/>
          <w:b w:val="false"/>
          <w:i w:val="false"/>
          <w:color w:val="000000"/>
          <w:sz w:val="28"/>
        </w:rPr>
        <w:t>
      4. Іссапарға жіберілген қызметкерлерге Қазақстан Республикасының мемлекеттік органдары, сондай-ақ ұйымдар қызметкерлерінің тиісті санаттары үшін белгіленген лауазымдық айлықақылар және арнаулы атақ бойынша Қазақстан Республикасының заңнамасында белгіленген айлықақылар төленеді.</w:t>
      </w:r>
    </w:p>
    <w:bookmarkEnd w:id="370"/>
    <w:bookmarkStart w:name="z401" w:id="371"/>
    <w:p>
      <w:pPr>
        <w:spacing w:after="0"/>
        <w:ind w:left="0"/>
        <w:jc w:val="both"/>
      </w:pPr>
      <w:r>
        <w:rPr>
          <w:rFonts w:ascii="Times New Roman"/>
          <w:b w:val="false"/>
          <w:i w:val="false"/>
          <w:color w:val="000000"/>
          <w:sz w:val="28"/>
        </w:rPr>
        <w:t>
      5. Iссапарға жiберiлген қызметкерлерге сыйлықақы беру және материалдық көмек көрсету олар іссапарға жіберілген Қазақстан Республикасы мемлекеттік органдарының, сондай-ақ ұйымдарының жұмыскерлерi үшiн айқындалған тәртiппен жүзеге асырылады.</w:t>
      </w:r>
    </w:p>
    <w:bookmarkEnd w:id="371"/>
    <w:p>
      <w:pPr>
        <w:spacing w:after="0"/>
        <w:ind w:left="0"/>
        <w:jc w:val="both"/>
      </w:pPr>
      <w:r>
        <w:rPr>
          <w:rFonts w:ascii="Times New Roman"/>
          <w:b w:val="false"/>
          <w:i w:val="false"/>
          <w:color w:val="000000"/>
          <w:sz w:val="28"/>
        </w:rPr>
        <w:t>
      Iссапарға жiберiлген қызметкерлерге лауазымдық айлықақылар, сауықтыруға арналған жәрдемақылар, сыйлықақылар, материалдық көмек төлеу олар iссапарға жiберiлген Қазақстан Республикасының мемлекеттік органдарын, сондай-ақ ұйымдарын ұстауға көзделген қаражат есебiнен жүргiзiледi. Өзге де төлемдер, сондай-ақ арнаулы киім нысанымен қамтамасыз ету қызметкерлерді iссапарға жiберген арнаулы мемлекеттік органды ұстауға көзделген қаражат есебiнен жүргiзiледi.</w:t>
      </w:r>
    </w:p>
    <w:bookmarkStart w:name="z403" w:id="372"/>
    <w:p>
      <w:pPr>
        <w:spacing w:after="0"/>
        <w:ind w:left="0"/>
        <w:jc w:val="both"/>
      </w:pPr>
      <w:r>
        <w:rPr>
          <w:rFonts w:ascii="Times New Roman"/>
          <w:b w:val="false"/>
          <w:i w:val="false"/>
          <w:color w:val="000000"/>
          <w:sz w:val="28"/>
        </w:rPr>
        <w:t>
      6. Халықаралық ұйымдарға іссапарға жіберілген қызметкерлерге, егер халықаралық шарттарда өзгеше белгіленбесе, халықаралық ұйымдар жұмыскерлерінің тиісті санаттары үшін белгіленген жалақы оларды ұстауға көзделген қаражат есебінен, сондай-ақ арнаулы атақ бойынша Қазақстан Республикасының заңнамасында белгіленген айлықақы қызметкерлерді iссапарға жiберген арнаулы мемлекеттік органды ұстауға көзделген қаражат есебiнен төленеді.</w:t>
      </w:r>
    </w:p>
    <w:bookmarkEnd w:id="372"/>
    <w:bookmarkStart w:name="z404" w:id="373"/>
    <w:p>
      <w:pPr>
        <w:spacing w:after="0"/>
        <w:ind w:left="0"/>
        <w:jc w:val="both"/>
      </w:pPr>
      <w:r>
        <w:rPr>
          <w:rFonts w:ascii="Times New Roman"/>
          <w:b w:val="false"/>
          <w:i w:val="false"/>
          <w:color w:val="000000"/>
          <w:sz w:val="28"/>
        </w:rPr>
        <w:t>
      7. Қазақстан Республикасының мемлекеттік органдарына, сондай-ақ ұйымдарға іссапарға жіберу кезеңінде қызметкерлерге және олардың отбасы мүшелеріне Қазақстан Республикасының заңнамасында белгіленген құқықтар, кепілдіктер, жеңілдіктер, өтемақылар, зейнетақымен қамсыздандыру және әлеуметтік қорғау сақталады.</w:t>
      </w:r>
    </w:p>
    <w:bookmarkEnd w:id="373"/>
    <w:bookmarkStart w:name="z405" w:id="374"/>
    <w:p>
      <w:pPr>
        <w:spacing w:after="0"/>
        <w:ind w:left="0"/>
        <w:jc w:val="both"/>
      </w:pPr>
      <w:r>
        <w:rPr>
          <w:rFonts w:ascii="Times New Roman"/>
          <w:b w:val="false"/>
          <w:i w:val="false"/>
          <w:color w:val="000000"/>
          <w:sz w:val="28"/>
        </w:rPr>
        <w:t xml:space="preserve">
      Іссапарға жіберілген қызметкерлерді зейнетақымен қамсыздандыру Қазақстан Республикасының заңнамасына сәйкес жүзеге асырылады. </w:t>
      </w:r>
    </w:p>
    <w:bookmarkEnd w:id="374"/>
    <w:bookmarkStart w:name="z406" w:id="375"/>
    <w:p>
      <w:pPr>
        <w:spacing w:after="0"/>
        <w:ind w:left="0"/>
        <w:jc w:val="both"/>
      </w:pPr>
      <w:r>
        <w:rPr>
          <w:rFonts w:ascii="Times New Roman"/>
          <w:b w:val="false"/>
          <w:i w:val="false"/>
          <w:color w:val="000000"/>
          <w:sz w:val="28"/>
        </w:rPr>
        <w:t>
      Бiржолғы сипаттағы төлемдер бойынша қызметкер iссапарға жiберілгенге дейiн атқарған соңғы лауазымы бойынша лауазымдық айлықақы есепке алынады.</w:t>
      </w:r>
    </w:p>
    <w:bookmarkEnd w:id="375"/>
    <w:bookmarkStart w:name="z1070" w:id="376"/>
    <w:p>
      <w:pPr>
        <w:spacing w:after="0"/>
        <w:ind w:left="0"/>
        <w:jc w:val="both"/>
      </w:pPr>
      <w:r>
        <w:rPr>
          <w:rFonts w:ascii="Times New Roman"/>
          <w:b w:val="false"/>
          <w:i w:val="false"/>
          <w:color w:val="000000"/>
          <w:sz w:val="28"/>
        </w:rPr>
        <w:t>
      8. Қызметкерлерді арнаулы мемлекеттік органдарға іссапарға жіберудің және олардың қызмет өткеруінің ерекшеліктері осы Заңның 36-1-бабында айқындалады.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Қызметкерлерді арнаулы мемлекеттік органдарға іссапарға жіберудің және олардың қызмет өткеруінің ерекшеліктері</w:t>
      </w:r>
    </w:p>
    <w:p>
      <w:pPr>
        <w:spacing w:after="0"/>
        <w:ind w:left="0"/>
        <w:jc w:val="both"/>
      </w:pPr>
      <w:r>
        <w:rPr>
          <w:rFonts w:ascii="Times New Roman"/>
          <w:b w:val="false"/>
          <w:i w:val="false"/>
          <w:color w:val="000000"/>
          <w:sz w:val="28"/>
        </w:rPr>
        <w:t>
      1. Қызметкерлерді арнаулы мемлекеттік органдарға іссапарға жіберудің және олардың қызмет өткеруінің ерекшеліктері арнаулы мемлекеттік органдардың бірінші басшыларының бірлескен нормативтік құқықтық актісінде айқындалады.</w:t>
      </w:r>
    </w:p>
    <w:bookmarkStart w:name="z1134" w:id="377"/>
    <w:p>
      <w:pPr>
        <w:spacing w:after="0"/>
        <w:ind w:left="0"/>
        <w:jc w:val="both"/>
      </w:pPr>
      <w:r>
        <w:rPr>
          <w:rFonts w:ascii="Times New Roman"/>
          <w:b w:val="false"/>
          <w:i w:val="false"/>
          <w:color w:val="000000"/>
          <w:sz w:val="28"/>
        </w:rPr>
        <w:t>
      2. Іссапарға жіберілген қызметкерлерге лауазымдық айлықақылар, қызмет өткерудің ерекше жағдайлары үшін үстемеақылар және Қазақстан Республикасының заңнамасында белгіленген басқа да үстемеақылар, сауықтыруға арналған жәрдемақылар, сыйлықақылар, материалдық көмек, арнаулы мемлекеттік органдардың қызметкерлеріне тұрғынжайды ұстауға және коммуналдық көрсетілетін қызметтерге ақы төлеуге арналған ақшалай өтемақы, бір елді мекеннен арақашықтығы бір жүз километрден асатын екінші бір елді мекенге көшуге байланысты болатын қызмет бабымен ауысу кезінде қызметкерлерге және олардың отбасы мүшелеріне Қазақстан Республикасының заңнамасында белгіленген тәртіппен көтерме жәрдемақы төлеу, қызмет бабымен ауысу кезінде жеке мүлкін тасымалдау шығындарын Қазақстан Республикасының Үкіметі айқындайтын тәртіппен автомобиль жолының әрбір жиырма километріне бір айлық есептік көрсеткіш мөлшерінде, сондай-ақ емделуге жұмсалған қаражатты өтеу олар іссапарға жіберілген арнаулы мемлекеттік органды ұстауға көзделген қаражат есебiнен жүргiзiледi.</w:t>
      </w:r>
    </w:p>
    <w:bookmarkEnd w:id="377"/>
    <w:p>
      <w:pPr>
        <w:spacing w:after="0"/>
        <w:ind w:left="0"/>
        <w:jc w:val="both"/>
      </w:pPr>
      <w:r>
        <w:rPr>
          <w:rFonts w:ascii="Times New Roman"/>
          <w:b w:val="false"/>
          <w:i w:val="false"/>
          <w:color w:val="000000"/>
          <w:sz w:val="28"/>
        </w:rPr>
        <w:t>
      Iссапарға жiберiлген қызметкерлерге сыйлықақы беру және материалдық көмек көрсету олар іссапарға жіберілген арнаулы мемлекеттік органның қызметкерлерi үшiн айқындалған тәртiппен жүзеге асырылады.</w:t>
      </w:r>
    </w:p>
    <w:p>
      <w:pPr>
        <w:spacing w:after="0"/>
        <w:ind w:left="0"/>
        <w:jc w:val="both"/>
      </w:pPr>
      <w:r>
        <w:rPr>
          <w:rFonts w:ascii="Times New Roman"/>
          <w:b w:val="false"/>
          <w:i w:val="false"/>
          <w:color w:val="000000"/>
          <w:sz w:val="28"/>
        </w:rPr>
        <w:t>
      3. Арнаулы атағы бойынша айлықақы төлеу, тұрғын үй төлемдері, қызмет өткеру кезеңінде қызметкер қайтыс болған (қаза тапқан) жағдайдағы, оған мүгедектік белгіленген кездегі немесе ол міндеттерін атқаруға байланысты мертіккен жағдайдағы біржолғы өтемақылар, сондай-ақ арнаулы киім нысанымен және басқа да заттай мүлікпен қамтамасыз ету қызметкерлерді іссапарға жіберген арнаулы мемлекеттік органды ұстауға көзделген қаражат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36-1-баппен толықтырылды - ҚР 28.12.2016 </w:t>
      </w:r>
      <w:r>
        <w:rPr>
          <w:rFonts w:ascii="Times New Roman"/>
          <w:b w:val="false"/>
          <w:i w:val="false"/>
          <w:color w:val="00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Кадр резерві</w:t>
      </w:r>
    </w:p>
    <w:bookmarkStart w:name="z408" w:id="378"/>
    <w:p>
      <w:pPr>
        <w:spacing w:after="0"/>
        <w:ind w:left="0"/>
        <w:jc w:val="both"/>
      </w:pPr>
      <w:r>
        <w:rPr>
          <w:rFonts w:ascii="Times New Roman"/>
          <w:b w:val="false"/>
          <w:i w:val="false"/>
          <w:color w:val="000000"/>
          <w:sz w:val="28"/>
        </w:rPr>
        <w:t>
      1. Арнаулы мемлекеттік органның кадрлық құрамын қалыптастыру және лауазымдардың жасақталуын қамтамасыз ету мақсатында арнаулы мемлекеттік органда кадр резерві жасалады.</w:t>
      </w:r>
    </w:p>
    <w:bookmarkEnd w:id="378"/>
    <w:bookmarkStart w:name="z409" w:id="379"/>
    <w:p>
      <w:pPr>
        <w:spacing w:after="0"/>
        <w:ind w:left="0"/>
        <w:jc w:val="both"/>
      </w:pPr>
      <w:r>
        <w:rPr>
          <w:rFonts w:ascii="Times New Roman"/>
          <w:b w:val="false"/>
          <w:i w:val="false"/>
          <w:color w:val="000000"/>
          <w:sz w:val="28"/>
        </w:rPr>
        <w:t>
      2. Кадр резерві аттестаттау нәтижелері бойынша жоғары тұрған лауазымға жоғарылатуға ұсынылған қызметкерлерден қалыптастырылады.</w:t>
      </w:r>
    </w:p>
    <w:bookmarkEnd w:id="379"/>
    <w:bookmarkStart w:name="z410" w:id="380"/>
    <w:p>
      <w:pPr>
        <w:spacing w:after="0"/>
        <w:ind w:left="0"/>
        <w:jc w:val="both"/>
      </w:pPr>
      <w:r>
        <w:rPr>
          <w:rFonts w:ascii="Times New Roman"/>
          <w:b w:val="false"/>
          <w:i w:val="false"/>
          <w:color w:val="000000"/>
          <w:sz w:val="28"/>
        </w:rPr>
        <w:t>
      3. Бос басшы лауазымға арнаулы мемлекеттік органның кадр резервінде тұрған адам уәкілетті басшының шешімі бойынша орналастырылады. Кадр резервінде тұрған қызметкерлер ұсынылған лауазымнан бас тартқан кезде бос лауазымға аттестаттау нәтижесі бойынша басқа қызметкер орналастырылады.</w:t>
      </w:r>
    </w:p>
    <w:bookmarkEnd w:id="380"/>
    <w:bookmarkStart w:name="z411" w:id="381"/>
    <w:p>
      <w:pPr>
        <w:spacing w:after="0"/>
        <w:ind w:left="0"/>
        <w:jc w:val="both"/>
      </w:pPr>
      <w:r>
        <w:rPr>
          <w:rFonts w:ascii="Times New Roman"/>
          <w:b w:val="false"/>
          <w:i w:val="false"/>
          <w:color w:val="000000"/>
          <w:sz w:val="28"/>
        </w:rPr>
        <w:t>
      4. Кадр резервін қалыптастыру және онымен жұмыс жүргізуді ұйымдастыру жауаптылығы арнаулы мемлекеттік органның уәкілетті басшысына және кадр бөлімшесіне жүктеледі. Арнаулы органдарда кадр резерві кадрлардың сапалық құрамы және тиісті лауазымдарға орналастыру қажеттігі ескеріле отырып қалыптастырылады.</w:t>
      </w:r>
    </w:p>
    <w:bookmarkEnd w:id="381"/>
    <w:bookmarkStart w:name="z412" w:id="382"/>
    <w:p>
      <w:pPr>
        <w:spacing w:after="0"/>
        <w:ind w:left="0"/>
        <w:jc w:val="both"/>
      </w:pPr>
      <w:r>
        <w:rPr>
          <w:rFonts w:ascii="Times New Roman"/>
          <w:b w:val="false"/>
          <w:i w:val="false"/>
          <w:color w:val="000000"/>
          <w:sz w:val="28"/>
        </w:rPr>
        <w:t>
      5. Кадр резервіне қоюды уәкілетті басшы жүзеге асырады.</w:t>
      </w:r>
    </w:p>
    <w:bookmarkEnd w:id="382"/>
    <w:bookmarkStart w:name="z413" w:id="383"/>
    <w:p>
      <w:pPr>
        <w:spacing w:after="0"/>
        <w:ind w:left="0"/>
        <w:jc w:val="both"/>
      </w:pPr>
      <w:r>
        <w:rPr>
          <w:rFonts w:ascii="Times New Roman"/>
          <w:b w:val="false"/>
          <w:i w:val="false"/>
          <w:color w:val="000000"/>
          <w:sz w:val="28"/>
        </w:rPr>
        <w:t>
      6. Қызметкер сыбайлас жемқорлық құқық бұзушылық жасаған, лауазымынан немесе арнаулы атағынан төмендетілген, сондай-ақ оған қызметіне толық сәйкес келмеуі туралы ескерту түрінде тәртіптік жазалау шарасы қолданылған жағдайларда кадр резервінен шығарылады.</w:t>
      </w:r>
    </w:p>
    <w:bookmarkEnd w:id="383"/>
    <w:bookmarkStart w:name="z414" w:id="384"/>
    <w:p>
      <w:pPr>
        <w:spacing w:after="0"/>
        <w:ind w:left="0"/>
        <w:jc w:val="both"/>
      </w:pPr>
      <w:r>
        <w:rPr>
          <w:rFonts w:ascii="Times New Roman"/>
          <w:b w:val="false"/>
          <w:i w:val="false"/>
          <w:color w:val="000000"/>
          <w:sz w:val="28"/>
        </w:rPr>
        <w:t>
      7. Қызметкердің кадр резервінде тұру мерзімі үш жылдан аспауға тиіс. Кадр резервіне қойылып, бірақ кадр резервінде болған кезеңде олар үшін жоспарланған лауазымға тағайындалмаған адамдар кадр резервіне жалпы негіздерде жаңадан қойылуы мүмкін.</w:t>
      </w:r>
    </w:p>
    <w:bookmarkEnd w:id="384"/>
    <w:bookmarkStart w:name="z415" w:id="385"/>
    <w:p>
      <w:pPr>
        <w:spacing w:after="0"/>
        <w:ind w:left="0"/>
        <w:jc w:val="both"/>
      </w:pPr>
      <w:r>
        <w:rPr>
          <w:rFonts w:ascii="Times New Roman"/>
          <w:b w:val="false"/>
          <w:i w:val="false"/>
          <w:color w:val="000000"/>
          <w:sz w:val="28"/>
        </w:rPr>
        <w:t>
      8. Арнаулы мемлекеттік органның кадр бөлімшелері кадр резервіне қойылған қызметкерлердің тізімдерін жүргізеді.</w:t>
      </w:r>
    </w:p>
    <w:bookmarkEnd w:id="385"/>
    <w:bookmarkStart w:name="z416" w:id="386"/>
    <w:p>
      <w:pPr>
        <w:spacing w:after="0"/>
        <w:ind w:left="0"/>
        <w:jc w:val="both"/>
      </w:pPr>
      <w:r>
        <w:rPr>
          <w:rFonts w:ascii="Times New Roman"/>
          <w:b w:val="false"/>
          <w:i w:val="false"/>
          <w:color w:val="000000"/>
          <w:sz w:val="28"/>
        </w:rPr>
        <w:t>
      9. Кадр резервін қалыптастыру және олармен жұмыс істеуді ұйымдастыру тәртібін арнаулы мемлекеттік органның бірінші басшысы айқындайды.</w:t>
      </w:r>
    </w:p>
    <w:bookmarkEnd w:id="386"/>
    <w:bookmarkStart w:name="z417" w:id="387"/>
    <w:p>
      <w:pPr>
        <w:spacing w:after="0"/>
        <w:ind w:left="0"/>
        <w:jc w:val="left"/>
      </w:pPr>
      <w:r>
        <w:rPr>
          <w:rFonts w:ascii="Times New Roman"/>
          <w:b/>
          <w:i w:val="false"/>
          <w:color w:val="000000"/>
        </w:rPr>
        <w:t xml:space="preserve"> 5-тарау. ДЕМАЛЫСТАР</w:t>
      </w:r>
    </w:p>
    <w:bookmarkEnd w:id="387"/>
    <w:p>
      <w:pPr>
        <w:spacing w:after="0"/>
        <w:ind w:left="0"/>
        <w:jc w:val="both"/>
      </w:pPr>
      <w:r>
        <w:rPr>
          <w:rFonts w:ascii="Times New Roman"/>
          <w:b/>
          <w:i w:val="false"/>
          <w:color w:val="000000"/>
          <w:sz w:val="28"/>
        </w:rPr>
        <w:t>38-бап. Демалыс түрлері</w:t>
      </w:r>
    </w:p>
    <w:bookmarkStart w:name="z419" w:id="388"/>
    <w:p>
      <w:pPr>
        <w:spacing w:after="0"/>
        <w:ind w:left="0"/>
        <w:jc w:val="both"/>
      </w:pPr>
      <w:r>
        <w:rPr>
          <w:rFonts w:ascii="Times New Roman"/>
          <w:b w:val="false"/>
          <w:i w:val="false"/>
          <w:color w:val="000000"/>
          <w:sz w:val="28"/>
        </w:rPr>
        <w:t>
      1. Қызметкерлер үшін демалыстардың мынадай түрлері белгіленеді:</w:t>
      </w:r>
    </w:p>
    <w:bookmarkEnd w:id="388"/>
    <w:bookmarkStart w:name="z420" w:id="389"/>
    <w:p>
      <w:pPr>
        <w:spacing w:after="0"/>
        <w:ind w:left="0"/>
        <w:jc w:val="both"/>
      </w:pPr>
      <w:r>
        <w:rPr>
          <w:rFonts w:ascii="Times New Roman"/>
          <w:b w:val="false"/>
          <w:i w:val="false"/>
          <w:color w:val="000000"/>
          <w:sz w:val="28"/>
        </w:rPr>
        <w:t>
      1) жыл сайынғы;</w:t>
      </w:r>
    </w:p>
    <w:bookmarkEnd w:id="389"/>
    <w:bookmarkStart w:name="z421" w:id="390"/>
    <w:p>
      <w:pPr>
        <w:spacing w:after="0"/>
        <w:ind w:left="0"/>
        <w:jc w:val="both"/>
      </w:pPr>
      <w:r>
        <w:rPr>
          <w:rFonts w:ascii="Times New Roman"/>
          <w:b w:val="false"/>
          <w:i w:val="false"/>
          <w:color w:val="000000"/>
          <w:sz w:val="28"/>
        </w:rPr>
        <w:t>
      2) қысқа мерзімді;</w:t>
      </w:r>
    </w:p>
    <w:bookmarkEnd w:id="390"/>
    <w:bookmarkStart w:name="z422" w:id="391"/>
    <w:p>
      <w:pPr>
        <w:spacing w:after="0"/>
        <w:ind w:left="0"/>
        <w:jc w:val="both"/>
      </w:pPr>
      <w:r>
        <w:rPr>
          <w:rFonts w:ascii="Times New Roman"/>
          <w:b w:val="false"/>
          <w:i w:val="false"/>
          <w:color w:val="000000"/>
          <w:sz w:val="28"/>
        </w:rPr>
        <w:t>
      3) жүктілігі және босануы бойынша, жаңа туылған баланы (балаларды) асырап алған қызметкерлерге демалыстар;</w:t>
      </w:r>
    </w:p>
    <w:bookmarkEnd w:id="391"/>
    <w:bookmarkStart w:name="z423" w:id="392"/>
    <w:p>
      <w:pPr>
        <w:spacing w:after="0"/>
        <w:ind w:left="0"/>
        <w:jc w:val="both"/>
      </w:pPr>
      <w:r>
        <w:rPr>
          <w:rFonts w:ascii="Times New Roman"/>
          <w:b w:val="false"/>
          <w:i w:val="false"/>
          <w:color w:val="000000"/>
          <w:sz w:val="28"/>
        </w:rPr>
        <w:t>
      4) қосымша;</w:t>
      </w:r>
    </w:p>
    <w:bookmarkEnd w:id="392"/>
    <w:bookmarkStart w:name="z424" w:id="393"/>
    <w:p>
      <w:pPr>
        <w:spacing w:after="0"/>
        <w:ind w:left="0"/>
        <w:jc w:val="both"/>
      </w:pPr>
      <w:r>
        <w:rPr>
          <w:rFonts w:ascii="Times New Roman"/>
          <w:b w:val="false"/>
          <w:i w:val="false"/>
          <w:color w:val="000000"/>
          <w:sz w:val="28"/>
        </w:rPr>
        <w:t>
      5) каникулдық;</w:t>
      </w:r>
    </w:p>
    <w:bookmarkEnd w:id="393"/>
    <w:bookmarkStart w:name="z425" w:id="394"/>
    <w:p>
      <w:pPr>
        <w:spacing w:after="0"/>
        <w:ind w:left="0"/>
        <w:jc w:val="both"/>
      </w:pPr>
      <w:r>
        <w:rPr>
          <w:rFonts w:ascii="Times New Roman"/>
          <w:b w:val="false"/>
          <w:i w:val="false"/>
          <w:color w:val="000000"/>
          <w:sz w:val="28"/>
        </w:rPr>
        <w:t>
      6) оқу;</w:t>
      </w:r>
    </w:p>
    <w:bookmarkEnd w:id="394"/>
    <w:bookmarkStart w:name="z426" w:id="395"/>
    <w:p>
      <w:pPr>
        <w:spacing w:after="0"/>
        <w:ind w:left="0"/>
        <w:jc w:val="both"/>
      </w:pPr>
      <w:r>
        <w:rPr>
          <w:rFonts w:ascii="Times New Roman"/>
          <w:b w:val="false"/>
          <w:i w:val="false"/>
          <w:color w:val="000000"/>
          <w:sz w:val="28"/>
        </w:rPr>
        <w:t>
      7) ауруы бойынша;</w:t>
      </w:r>
    </w:p>
    <w:bookmarkEnd w:id="395"/>
    <w:bookmarkStart w:name="z427" w:id="396"/>
    <w:p>
      <w:pPr>
        <w:spacing w:after="0"/>
        <w:ind w:left="0"/>
        <w:jc w:val="both"/>
      </w:pPr>
      <w:r>
        <w:rPr>
          <w:rFonts w:ascii="Times New Roman"/>
          <w:b w:val="false"/>
          <w:i w:val="false"/>
          <w:color w:val="000000"/>
          <w:sz w:val="28"/>
        </w:rPr>
        <w:t>
      8) бала үш жасқа толғанға дейін оны бағып-күтуге арналған айлықақысы сақталмайтын демалыс.</w:t>
      </w:r>
    </w:p>
    <w:bookmarkEnd w:id="396"/>
    <w:p>
      <w:pPr>
        <w:spacing w:after="0"/>
        <w:ind w:left="0"/>
        <w:jc w:val="both"/>
      </w:pPr>
      <w:r>
        <w:rPr>
          <w:rFonts w:ascii="Times New Roman"/>
          <w:b/>
          <w:i w:val="false"/>
          <w:color w:val="000000"/>
          <w:sz w:val="28"/>
        </w:rPr>
        <w:t>39-бап. Демалыстар берудің және олардың ұзақтығын есептеудің жалпы тәртібі</w:t>
      </w:r>
    </w:p>
    <w:bookmarkStart w:name="z429" w:id="397"/>
    <w:p>
      <w:pPr>
        <w:spacing w:after="0"/>
        <w:ind w:left="0"/>
        <w:jc w:val="both"/>
      </w:pPr>
      <w:r>
        <w:rPr>
          <w:rFonts w:ascii="Times New Roman"/>
          <w:b w:val="false"/>
          <w:i w:val="false"/>
          <w:color w:val="000000"/>
          <w:sz w:val="28"/>
        </w:rPr>
        <w:t>
      1. Демалыстар уәкілетті басшының бұйрығы негізінде беріледі.</w:t>
      </w:r>
    </w:p>
    <w:bookmarkEnd w:id="397"/>
    <w:bookmarkStart w:name="z430" w:id="398"/>
    <w:p>
      <w:pPr>
        <w:spacing w:after="0"/>
        <w:ind w:left="0"/>
        <w:jc w:val="both"/>
      </w:pPr>
      <w:r>
        <w:rPr>
          <w:rFonts w:ascii="Times New Roman"/>
          <w:b w:val="false"/>
          <w:i w:val="false"/>
          <w:color w:val="000000"/>
          <w:sz w:val="28"/>
        </w:rPr>
        <w:t xml:space="preserve">
      2. Демалыстардың ұзақтығы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айқындалады, бұл ретте жыл сайынғы және қосымша демалыстардың жалпы ұзақтығы, демалысты өткізу орнына барып қайту жолына қажетті уақыт есептелмегенде, демалыс берілетін жылда алпыс тәуліктен аспауға тиіс.</w:t>
      </w:r>
    </w:p>
    <w:bookmarkEnd w:id="398"/>
    <w:bookmarkStart w:name="z431" w:id="399"/>
    <w:p>
      <w:pPr>
        <w:spacing w:after="0"/>
        <w:ind w:left="0"/>
        <w:jc w:val="both"/>
      </w:pPr>
      <w:r>
        <w:rPr>
          <w:rFonts w:ascii="Times New Roman"/>
          <w:b w:val="false"/>
          <w:i w:val="false"/>
          <w:color w:val="000000"/>
          <w:sz w:val="28"/>
        </w:rPr>
        <w:t>
      3. Осы Заңда және өзге де нормативтік құқықтық актілерде көзделген жағдайларды қоспағанда, демалыстардың барлық түрлерінде болған кезеңде қызметкерлердің ақшалай үлесі және өзге де қосымша төлемдері сақталады.</w:t>
      </w:r>
    </w:p>
    <w:bookmarkEnd w:id="399"/>
    <w:p>
      <w:pPr>
        <w:spacing w:after="0"/>
        <w:ind w:left="0"/>
        <w:jc w:val="both"/>
      </w:pPr>
      <w:r>
        <w:rPr>
          <w:rFonts w:ascii="Times New Roman"/>
          <w:b/>
          <w:i w:val="false"/>
          <w:color w:val="000000"/>
          <w:sz w:val="28"/>
        </w:rPr>
        <w:t>40-бап. Жыл сайынғы демалыс</w:t>
      </w:r>
    </w:p>
    <w:bookmarkStart w:name="z433" w:id="400"/>
    <w:p>
      <w:pPr>
        <w:spacing w:after="0"/>
        <w:ind w:left="0"/>
        <w:jc w:val="both"/>
      </w:pPr>
      <w:r>
        <w:rPr>
          <w:rFonts w:ascii="Times New Roman"/>
          <w:b w:val="false"/>
          <w:i w:val="false"/>
          <w:color w:val="000000"/>
          <w:sz w:val="28"/>
        </w:rPr>
        <w:t>
      1. Жыл сайынғы негізгі демалыстар қызметкерлерге оларды пайдалану кезеңдері, сондай-ақ бөлімшені жауынгерлік əзірлікте ұстау ескеріле отырып жəне уəкілетті басшы бекіткен жəне барлық қызметкердің назарына жеткізілген демалыстар графигіне сəйкес жылдың кез келген мезгілінде беріледі. Демалыстар графигі Қазақстан Республикасының заңнамасына сəйкес жеңілдіктерді пайдаланатын қызметкерлер санаттары ескеріле отырып, əрбір күнтізбелік жылға жасалады жəне барлық қызметкердің назарына жеткізіледі.</w:t>
      </w:r>
    </w:p>
    <w:bookmarkEnd w:id="400"/>
    <w:bookmarkStart w:name="z434" w:id="401"/>
    <w:p>
      <w:pPr>
        <w:spacing w:after="0"/>
        <w:ind w:left="0"/>
        <w:jc w:val="both"/>
      </w:pPr>
      <w:r>
        <w:rPr>
          <w:rFonts w:ascii="Times New Roman"/>
          <w:b w:val="false"/>
          <w:i w:val="false"/>
          <w:color w:val="000000"/>
          <w:sz w:val="28"/>
        </w:rPr>
        <w:t>
      Демалыс уақытында, бөлімшенің толық таралуын және келісімшартта көзделген өзге жағдайларды қоспағанда, арнаулы мемлекеттік органның бастамасы бойынша қызметкерді ауыстыруға, жұмыстан шығаруға жол берілмейді.</w:t>
      </w:r>
    </w:p>
    <w:bookmarkEnd w:id="401"/>
    <w:bookmarkStart w:name="z435" w:id="402"/>
    <w:p>
      <w:pPr>
        <w:spacing w:after="0"/>
        <w:ind w:left="0"/>
        <w:jc w:val="both"/>
      </w:pPr>
      <w:r>
        <w:rPr>
          <w:rFonts w:ascii="Times New Roman"/>
          <w:b w:val="false"/>
          <w:i w:val="false"/>
          <w:color w:val="000000"/>
          <w:sz w:val="28"/>
        </w:rPr>
        <w:t>
      2. Еңбек сіңірген жылдарын, қызмет ерекшеліктері мен жағдайларын ескере отырып, қызметкерлерге (курсанттарды, тыңдаушыларды қоспағанда) берілетін жыл сайынғы демалыстардың ұзақтығы:</w:t>
      </w:r>
    </w:p>
    <w:bookmarkEnd w:id="402"/>
    <w:bookmarkStart w:name="z436" w:id="403"/>
    <w:p>
      <w:pPr>
        <w:spacing w:after="0"/>
        <w:ind w:left="0"/>
        <w:jc w:val="both"/>
      </w:pPr>
      <w:r>
        <w:rPr>
          <w:rFonts w:ascii="Times New Roman"/>
          <w:b w:val="false"/>
          <w:i w:val="false"/>
          <w:color w:val="000000"/>
          <w:sz w:val="28"/>
        </w:rPr>
        <w:t>
      қызметте еңбек сіңірген жылдары күнтізбелік 10 жылға дейінгілерге – 30 тәулік;</w:t>
      </w:r>
    </w:p>
    <w:bookmarkEnd w:id="403"/>
    <w:bookmarkStart w:name="z437" w:id="404"/>
    <w:p>
      <w:pPr>
        <w:spacing w:after="0"/>
        <w:ind w:left="0"/>
        <w:jc w:val="both"/>
      </w:pPr>
      <w:r>
        <w:rPr>
          <w:rFonts w:ascii="Times New Roman"/>
          <w:b w:val="false"/>
          <w:i w:val="false"/>
          <w:color w:val="000000"/>
          <w:sz w:val="28"/>
        </w:rPr>
        <w:t>
      10-нан 15 жылға дейінгілерге – 35 тәулік;</w:t>
      </w:r>
    </w:p>
    <w:bookmarkEnd w:id="404"/>
    <w:bookmarkStart w:name="z438" w:id="405"/>
    <w:p>
      <w:pPr>
        <w:spacing w:after="0"/>
        <w:ind w:left="0"/>
        <w:jc w:val="both"/>
      </w:pPr>
      <w:r>
        <w:rPr>
          <w:rFonts w:ascii="Times New Roman"/>
          <w:b w:val="false"/>
          <w:i w:val="false"/>
          <w:color w:val="000000"/>
          <w:sz w:val="28"/>
        </w:rPr>
        <w:t>
      15-тен 20 жылға дейінгілерге – 40 тәулік;</w:t>
      </w:r>
    </w:p>
    <w:bookmarkEnd w:id="405"/>
    <w:bookmarkStart w:name="z439" w:id="406"/>
    <w:p>
      <w:pPr>
        <w:spacing w:after="0"/>
        <w:ind w:left="0"/>
        <w:jc w:val="both"/>
      </w:pPr>
      <w:r>
        <w:rPr>
          <w:rFonts w:ascii="Times New Roman"/>
          <w:b w:val="false"/>
          <w:i w:val="false"/>
          <w:color w:val="000000"/>
          <w:sz w:val="28"/>
        </w:rPr>
        <w:t>
      20 жыл және одан көптерге – 45 тәулік;</w:t>
      </w:r>
    </w:p>
    <w:bookmarkEnd w:id="406"/>
    <w:bookmarkStart w:name="z440" w:id="407"/>
    <w:p>
      <w:pPr>
        <w:spacing w:after="0"/>
        <w:ind w:left="0"/>
        <w:jc w:val="both"/>
      </w:pPr>
      <w:r>
        <w:rPr>
          <w:rFonts w:ascii="Times New Roman"/>
          <w:b w:val="false"/>
          <w:i w:val="false"/>
          <w:color w:val="000000"/>
          <w:sz w:val="28"/>
        </w:rPr>
        <w:t>
      ұшу жұмыстарындағы, сондай-ақ тізбесін Қазақстан Республикасының Үкіметі белгілейтін жергілікті жерлерде қызмет өткеретін адамдарға – 45 тәулік болып белгіленеді.</w:t>
      </w:r>
    </w:p>
    <w:bookmarkEnd w:id="407"/>
    <w:bookmarkStart w:name="z441" w:id="408"/>
    <w:p>
      <w:pPr>
        <w:spacing w:after="0"/>
        <w:ind w:left="0"/>
        <w:jc w:val="both"/>
      </w:pPr>
      <w:r>
        <w:rPr>
          <w:rFonts w:ascii="Times New Roman"/>
          <w:b w:val="false"/>
          <w:i w:val="false"/>
          <w:color w:val="000000"/>
          <w:sz w:val="28"/>
        </w:rPr>
        <w:t>
      3. Қызмет мүдделерін және қызметкерлердің тілектерін ескере отырып, демалыс екі бөлікке бөлінуі мүмкін.</w:t>
      </w:r>
    </w:p>
    <w:bookmarkEnd w:id="408"/>
    <w:bookmarkStart w:name="z442" w:id="409"/>
    <w:p>
      <w:pPr>
        <w:spacing w:after="0"/>
        <w:ind w:left="0"/>
        <w:jc w:val="both"/>
      </w:pPr>
      <w:r>
        <w:rPr>
          <w:rFonts w:ascii="Times New Roman"/>
          <w:b w:val="false"/>
          <w:i w:val="false"/>
          <w:color w:val="000000"/>
          <w:sz w:val="28"/>
        </w:rPr>
        <w:t>
      4. Қызметкердің қызметке тұрған жылдағы және қызметтен шығарылған жылдағы жыл сайынғы демалысының ұзақтығын есептеу жыл сайынғы демалыс ұзақтығын он екіге бөліп, алынған тәулік санын қызметке тұрған немесе шығарылған жылдағы қызметтің толық айларының санына көбейту арқылы есептеледі.</w:t>
      </w:r>
    </w:p>
    <w:bookmarkEnd w:id="409"/>
    <w:bookmarkStart w:name="z443" w:id="410"/>
    <w:p>
      <w:pPr>
        <w:spacing w:after="0"/>
        <w:ind w:left="0"/>
        <w:jc w:val="both"/>
      </w:pPr>
      <w:r>
        <w:rPr>
          <w:rFonts w:ascii="Times New Roman"/>
          <w:b w:val="false"/>
          <w:i w:val="false"/>
          <w:color w:val="000000"/>
          <w:sz w:val="28"/>
        </w:rPr>
        <w:t>
      5. Толық емес тəуліктердің санын дөңгелектеу ұлғайту жағына қарай жүргізіледі. Қызметкерді қызметтен уақтылы шығару (арнаулы мемлекеттік органның жеке құрамы тізімдерінен алып тастау) мүмкін болмаған жағдайда, оны қызметтен шығару күні жыл сайынғы демалыстың пайдаланылмаған уақытына есеп айырысу жүргізіліп, ол қызметкерге беріледі. Мерзімінен бұрын (келісімшарт мерзімі өткенге дейін) қызметтен шығару кезінде, егер демалыстар графигіне сəйкес демалыс бұрын пайдаланылмаса, қызметкердің жыл сайынғы демалыс ұзақтығы осындай тəртіппен есептеледі.</w:t>
      </w:r>
    </w:p>
    <w:bookmarkEnd w:id="410"/>
    <w:bookmarkStart w:name="z444" w:id="411"/>
    <w:p>
      <w:pPr>
        <w:spacing w:after="0"/>
        <w:ind w:left="0"/>
        <w:jc w:val="both"/>
      </w:pPr>
      <w:r>
        <w:rPr>
          <w:rFonts w:ascii="Times New Roman"/>
          <w:b w:val="false"/>
          <w:i w:val="false"/>
          <w:color w:val="000000"/>
          <w:sz w:val="28"/>
        </w:rPr>
        <w:t>
      6. Әскери, арнаулы оқу орнын немесе шет мемлекеттің білім беру ұйымын бітірген қызметкерлерге жыл сайынғы демалыс көрсетілген оқу орнын бітіргеннен кейін беріледі.</w:t>
      </w:r>
    </w:p>
    <w:bookmarkEnd w:id="411"/>
    <w:bookmarkStart w:name="z445" w:id="412"/>
    <w:p>
      <w:pPr>
        <w:spacing w:after="0"/>
        <w:ind w:left="0"/>
        <w:jc w:val="both"/>
      </w:pPr>
      <w:r>
        <w:rPr>
          <w:rFonts w:ascii="Times New Roman"/>
          <w:b w:val="false"/>
          <w:i w:val="false"/>
          <w:color w:val="000000"/>
          <w:sz w:val="28"/>
        </w:rPr>
        <w:t>
      7. Тізбесін Қазақстан Республикасының Үкіметі айқындайтын биік таулы жерлерде (биіктігі бір мың бес жүз метр және одан жоғары), климат жағдайы ауыр және қолайсыз жерлерде қызмет өткеріп жүрген қызметкерлерге еңбек сіңірген жылдарына қарамастан ұзақтығы күнтізбелік қырық бес күн ақы төленетін жыл сайынғы еңбек демалысы беріледі.</w:t>
      </w:r>
    </w:p>
    <w:bookmarkEnd w:id="412"/>
    <w:bookmarkStart w:name="z446" w:id="413"/>
    <w:p>
      <w:pPr>
        <w:spacing w:after="0"/>
        <w:ind w:left="0"/>
        <w:jc w:val="both"/>
      </w:pPr>
      <w:r>
        <w:rPr>
          <w:rFonts w:ascii="Times New Roman"/>
          <w:b w:val="false"/>
          <w:i w:val="false"/>
          <w:color w:val="000000"/>
          <w:sz w:val="28"/>
        </w:rPr>
        <w:t>
      8. Қызметкерлердің жыл сайынғы демалысының ұзақтығы демалысты өткізу орнына барып қайту жолы үшін қажет уақытты ескере отырып, тәулік санына ұлғайтылады.</w:t>
      </w:r>
    </w:p>
    <w:bookmarkEnd w:id="413"/>
    <w:bookmarkStart w:name="z447" w:id="414"/>
    <w:p>
      <w:pPr>
        <w:spacing w:after="0"/>
        <w:ind w:left="0"/>
        <w:jc w:val="both"/>
      </w:pPr>
      <w:r>
        <w:rPr>
          <w:rFonts w:ascii="Times New Roman"/>
          <w:b w:val="false"/>
          <w:i w:val="false"/>
          <w:color w:val="000000"/>
          <w:sz w:val="28"/>
        </w:rPr>
        <w:t>
      9. Қызметкердің баянаты және уәкілетті басшының шешімі бойынша қызметкерге жыл сайынғы және қосымша демалыстар олардың арасын үзбей жалғастырылып беруге жол беріледі.</w:t>
      </w:r>
    </w:p>
    <w:bookmarkEnd w:id="414"/>
    <w:bookmarkStart w:name="z448" w:id="415"/>
    <w:p>
      <w:pPr>
        <w:spacing w:after="0"/>
        <w:ind w:left="0"/>
        <w:jc w:val="both"/>
      </w:pPr>
      <w:r>
        <w:rPr>
          <w:rFonts w:ascii="Times New Roman"/>
          <w:b w:val="false"/>
          <w:i w:val="false"/>
          <w:color w:val="000000"/>
          <w:sz w:val="28"/>
        </w:rPr>
        <w:t>
      10. Өткен жылдың жыл сайынғы және (немесе) қосымша демалыстарын қызметкер дәлелді себептермен толық пайдаланбаған жағдайда, демалыстың пайдаланылмаған күндері оның өтініші бойынша келесі жылы беріледі.</w:t>
      </w:r>
    </w:p>
    <w:bookmarkEnd w:id="415"/>
    <w:bookmarkStart w:name="z449" w:id="416"/>
    <w:p>
      <w:pPr>
        <w:spacing w:after="0"/>
        <w:ind w:left="0"/>
        <w:jc w:val="both"/>
      </w:pPr>
      <w:r>
        <w:rPr>
          <w:rFonts w:ascii="Times New Roman"/>
          <w:b w:val="false"/>
          <w:i w:val="false"/>
          <w:color w:val="000000"/>
          <w:sz w:val="28"/>
        </w:rPr>
        <w:t>
      11. Жыл сайынғы немесе қосымша демалыс уақытында (арнаулы мемлекеттік органның жеке құрамы тізімінен шығара отырып, қызметтен шығарылатын жылдан басқа) ауырып қалған қызметкерлерге, отбасы жағдайлары бойынша демалысты қоспағанда, ауырған күндерінің санына сәйкес жыл сайынғы немесе қосымша демалыс уақыты ұзартылады. Бұл жағдайда демалысты ұзартуды уәкілетті басшы емдеу-сауықтыру мекемесінің анықтамасы негізінде жүзеге асырады.</w:t>
      </w:r>
    </w:p>
    <w:bookmarkEnd w:id="416"/>
    <w:bookmarkStart w:name="z450" w:id="417"/>
    <w:p>
      <w:pPr>
        <w:spacing w:after="0"/>
        <w:ind w:left="0"/>
        <w:jc w:val="both"/>
      </w:pPr>
      <w:r>
        <w:rPr>
          <w:rFonts w:ascii="Times New Roman"/>
          <w:b w:val="false"/>
          <w:i w:val="false"/>
          <w:color w:val="000000"/>
          <w:sz w:val="28"/>
        </w:rPr>
        <w:t>
      12. Отбасы мүшесінің денсаулық жағдайы ауыр немесе ол қайтыс болған (қаза тапқан) жағдайда, сондай-ақ демалыстағы қызметкердің отбасы мүшелері табиғи немесе техногендік сипаттағы төтенше жағдайларға тап болғанда қызметкер демалып жүрген аумақтың аумақтық орган басшысы қызмет өткеру орнына баруға қажет уақытты есептемегенде, демалысты он тәуліктен аспайтын мерзімге ұзартуға құқылы.</w:t>
      </w:r>
    </w:p>
    <w:bookmarkEnd w:id="417"/>
    <w:bookmarkStart w:name="z451" w:id="418"/>
    <w:p>
      <w:pPr>
        <w:spacing w:after="0"/>
        <w:ind w:left="0"/>
        <w:jc w:val="both"/>
      </w:pPr>
      <w:r>
        <w:rPr>
          <w:rFonts w:ascii="Times New Roman"/>
          <w:b w:val="false"/>
          <w:i w:val="false"/>
          <w:color w:val="000000"/>
          <w:sz w:val="28"/>
        </w:rPr>
        <w:t>
      Аумақтық орган басшысы демалыстың ұзартылғаны туралы аталған қызметкер қызмет өткеретін бөлімше басшысын дереу хабардар етеді.</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Қысқа мерзімді демалыстар</w:t>
      </w:r>
    </w:p>
    <w:bookmarkStart w:name="z453" w:id="419"/>
    <w:p>
      <w:pPr>
        <w:spacing w:after="0"/>
        <w:ind w:left="0"/>
        <w:jc w:val="both"/>
      </w:pPr>
      <w:r>
        <w:rPr>
          <w:rFonts w:ascii="Times New Roman"/>
          <w:b w:val="false"/>
          <w:i w:val="false"/>
          <w:color w:val="000000"/>
          <w:sz w:val="28"/>
        </w:rPr>
        <w:t>
      1. Қызметкерлерге қысқа мерзімді демалыс он тәулікке дейінгі мерзімге:</w:t>
      </w:r>
    </w:p>
    <w:bookmarkEnd w:id="419"/>
    <w:bookmarkStart w:name="z454" w:id="420"/>
    <w:p>
      <w:pPr>
        <w:spacing w:after="0"/>
        <w:ind w:left="0"/>
        <w:jc w:val="both"/>
      </w:pPr>
      <w:r>
        <w:rPr>
          <w:rFonts w:ascii="Times New Roman"/>
          <w:b w:val="false"/>
          <w:i w:val="false"/>
          <w:color w:val="000000"/>
          <w:sz w:val="28"/>
        </w:rPr>
        <w:t>
      1) зайыбының (жұбайының), жақын туыстарының, зайыбының (жұбайының) жақын туыстарының денсаулық жағдайы ауыр болған немесе қаза тапқан (қайтыс болған);</w:t>
      </w:r>
    </w:p>
    <w:bookmarkEnd w:id="420"/>
    <w:bookmarkStart w:name="z455" w:id="421"/>
    <w:p>
      <w:pPr>
        <w:spacing w:after="0"/>
        <w:ind w:left="0"/>
        <w:jc w:val="both"/>
      </w:pPr>
      <w:r>
        <w:rPr>
          <w:rFonts w:ascii="Times New Roman"/>
          <w:b w:val="false"/>
          <w:i w:val="false"/>
          <w:color w:val="000000"/>
          <w:sz w:val="28"/>
        </w:rPr>
        <w:t>
      2) жақын туыстары, зайыбының (жұбайының) жақын туыстары табиғи немесе техногендік сипаттағы төтенше жағдайларға тап болған;</w:t>
      </w:r>
    </w:p>
    <w:bookmarkEnd w:id="421"/>
    <w:bookmarkStart w:name="z456" w:id="422"/>
    <w:p>
      <w:pPr>
        <w:spacing w:after="0"/>
        <w:ind w:left="0"/>
        <w:jc w:val="both"/>
      </w:pPr>
      <w:r>
        <w:rPr>
          <w:rFonts w:ascii="Times New Roman"/>
          <w:b w:val="false"/>
          <w:i w:val="false"/>
          <w:color w:val="000000"/>
          <w:sz w:val="28"/>
        </w:rPr>
        <w:t>
      3) шұғыл әлеуметтік-тұрмыстық мәселелер туындаған жағдайларда, сондай-ақ уәкілетті орган басшысы дәлелді деп танылған басқа да себептер бойынша беріледі.</w:t>
      </w:r>
    </w:p>
    <w:bookmarkEnd w:id="422"/>
    <w:bookmarkStart w:name="z457" w:id="423"/>
    <w:p>
      <w:pPr>
        <w:spacing w:after="0"/>
        <w:ind w:left="0"/>
        <w:jc w:val="both"/>
      </w:pPr>
      <w:r>
        <w:rPr>
          <w:rFonts w:ascii="Times New Roman"/>
          <w:b w:val="false"/>
          <w:i w:val="false"/>
          <w:color w:val="000000"/>
          <w:sz w:val="28"/>
        </w:rPr>
        <w:t>
      2. Қызметкерге берілетін қысқа мерзімді демалыс ұзақтығы демалыс өткізу орнына баруы мен қайту жолына қажетті тәулік санына ұлғайтылады.</w:t>
      </w:r>
    </w:p>
    <w:bookmarkEnd w:id="423"/>
    <w:bookmarkStart w:name="z458" w:id="424"/>
    <w:p>
      <w:pPr>
        <w:spacing w:after="0"/>
        <w:ind w:left="0"/>
        <w:jc w:val="both"/>
      </w:pPr>
      <w:r>
        <w:rPr>
          <w:rFonts w:ascii="Times New Roman"/>
          <w:b w:val="false"/>
          <w:i w:val="false"/>
          <w:color w:val="000000"/>
          <w:sz w:val="28"/>
        </w:rPr>
        <w:t>
      3. Қызметкерге қысқа мерзімді демалыстар жылына екі реттен артық берілмейді.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Жүктілігі және босануы бойынша демалыс, бала (балалар) асырап алған қызметкерлерге берілетін демалыс</w:t>
      </w:r>
    </w:p>
    <w:bookmarkStart w:name="z460" w:id="425"/>
    <w:p>
      <w:pPr>
        <w:spacing w:after="0"/>
        <w:ind w:left="0"/>
        <w:jc w:val="both"/>
      </w:pPr>
      <w:r>
        <w:rPr>
          <w:rFonts w:ascii="Times New Roman"/>
          <w:b w:val="false"/>
          <w:i w:val="false"/>
          <w:color w:val="000000"/>
          <w:sz w:val="28"/>
        </w:rPr>
        <w:t>
      1. Әйел қызметкерлерге жүктілігіне және босануына байланысты демалыстардың ұзақтығы, берілу мен ақы төлеу шарттары Қазақстан Республикасының заңнамасында айқындалатын тәртіппен белгіленеді.</w:t>
      </w:r>
    </w:p>
    <w:bookmarkEnd w:id="425"/>
    <w:bookmarkStart w:name="z462" w:id="426"/>
    <w:p>
      <w:pPr>
        <w:spacing w:after="0"/>
        <w:ind w:left="0"/>
        <w:jc w:val="both"/>
      </w:pPr>
      <w:r>
        <w:rPr>
          <w:rFonts w:ascii="Times New Roman"/>
          <w:b w:val="false"/>
          <w:i w:val="false"/>
          <w:color w:val="000000"/>
          <w:sz w:val="28"/>
        </w:rPr>
        <w:t>
      2. Жаңа туылған бала (балалар) асырап алған қызметкерге (ата-анасының біріне) асырап алған күннен бастап және баланың туылған күнінен елу алты күн өткенге дейінгі мерзімге демалыс беріледі.</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Қосымша демалыстар</w:t>
      </w:r>
    </w:p>
    <w:bookmarkStart w:name="z464" w:id="427"/>
    <w:p>
      <w:pPr>
        <w:spacing w:after="0"/>
        <w:ind w:left="0"/>
        <w:jc w:val="both"/>
      </w:pPr>
      <w:r>
        <w:rPr>
          <w:rFonts w:ascii="Times New Roman"/>
          <w:b w:val="false"/>
          <w:i w:val="false"/>
          <w:color w:val="000000"/>
          <w:sz w:val="28"/>
        </w:rPr>
        <w:t>
      1. Қазақстан Республикасының заңнамасында экологиялық апат аймағы деп жарияланған өңірлерде қызмет өткеретін қызметкерлердің ұзақтығы мен беру тәртібі Қазақстан Республикасының заңнамасына сәйкес айқындалатын жыл сайынғы қосымша демалыстар алуға құқығы бар.</w:t>
      </w:r>
    </w:p>
    <w:bookmarkEnd w:id="427"/>
    <w:bookmarkStart w:name="z1098" w:id="428"/>
    <w:p>
      <w:pPr>
        <w:spacing w:after="0"/>
        <w:ind w:left="0"/>
        <w:jc w:val="both"/>
      </w:pPr>
      <w:r>
        <w:rPr>
          <w:rFonts w:ascii="Times New Roman"/>
          <w:b w:val="false"/>
          <w:i w:val="false"/>
          <w:color w:val="000000"/>
          <w:sz w:val="28"/>
        </w:rPr>
        <w:t>
      1-1. Ұрыс қимылдарына, терроризмге қарсы жəне бітімгершілік операцияларға қатысатын (қатысқан) қызметкерлерге ұзақтығы екі апта қосымша демалыс беріледі, ол жыл сайынғы демалысқа қосылады.</w:t>
      </w:r>
    </w:p>
    <w:bookmarkEnd w:id="428"/>
    <w:bookmarkStart w:name="z465" w:id="429"/>
    <w:p>
      <w:pPr>
        <w:spacing w:after="0"/>
        <w:ind w:left="0"/>
        <w:jc w:val="both"/>
      </w:pPr>
      <w:r>
        <w:rPr>
          <w:rFonts w:ascii="Times New Roman"/>
          <w:b w:val="false"/>
          <w:i w:val="false"/>
          <w:color w:val="000000"/>
          <w:sz w:val="28"/>
        </w:rPr>
        <w:t>
      2. Қызметінің ерекше жағдайлары үшін ұзақтығы күнтізбелік он күнге дейін қосымша ақы төленетін демалыс беріледі, ол жыл сайынғы ақы төленетін еңбек демалысына қосылып есептеледі және қызметкердің қалауы бойынша онымен бір мезгілде немесе бөлек берілуі мүмкін.</w:t>
      </w:r>
    </w:p>
    <w:bookmarkEnd w:id="429"/>
    <w:bookmarkStart w:name="z466" w:id="430"/>
    <w:p>
      <w:pPr>
        <w:spacing w:after="0"/>
        <w:ind w:left="0"/>
        <w:jc w:val="both"/>
      </w:pPr>
      <w:r>
        <w:rPr>
          <w:rFonts w:ascii="Times New Roman"/>
          <w:b w:val="false"/>
          <w:i w:val="false"/>
          <w:color w:val="000000"/>
          <w:sz w:val="28"/>
        </w:rPr>
        <w:t>
      3. Зиянды жағдайларда міндеттерін атқарғаны және қызметінің ерекше сипаты үшін бір мезгілде қосымша демалыс алуға құқығы бар қызметкерлерге қосымша демалыс олардың таңдауы бойынша тек бір негіз бойынша ғана беріледі.</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Каникулдық демалыстар</w:t>
      </w:r>
    </w:p>
    <w:bookmarkStart w:name="z468" w:id="431"/>
    <w:p>
      <w:pPr>
        <w:spacing w:after="0"/>
        <w:ind w:left="0"/>
        <w:jc w:val="both"/>
      </w:pPr>
      <w:r>
        <w:rPr>
          <w:rFonts w:ascii="Times New Roman"/>
          <w:b w:val="false"/>
          <w:i w:val="false"/>
          <w:color w:val="000000"/>
          <w:sz w:val="28"/>
        </w:rPr>
        <w:t>
      1. Арнаулы мемлекеттік органдардың әскери, арнаулы оқу орындарында күндізгі оқу нысаны бойынша білім алатын курсанттарға оқу сабақтарындағы үзілістер кезінде, егер осы баптың 3-тармағында өзгеше көзделмесе, мынадай мерзімдерге каникулдық демалыстар беріледі:</w:t>
      </w:r>
    </w:p>
    <w:bookmarkEnd w:id="431"/>
    <w:bookmarkStart w:name="z469" w:id="432"/>
    <w:p>
      <w:pPr>
        <w:spacing w:after="0"/>
        <w:ind w:left="0"/>
        <w:jc w:val="both"/>
      </w:pPr>
      <w:r>
        <w:rPr>
          <w:rFonts w:ascii="Times New Roman"/>
          <w:b w:val="false"/>
          <w:i w:val="false"/>
          <w:color w:val="000000"/>
          <w:sz w:val="28"/>
        </w:rPr>
        <w:t>
      1) қысқы демалыс – 14 тәулік;</w:t>
      </w:r>
    </w:p>
    <w:bookmarkEnd w:id="432"/>
    <w:bookmarkStart w:name="z470" w:id="433"/>
    <w:p>
      <w:pPr>
        <w:spacing w:after="0"/>
        <w:ind w:left="0"/>
        <w:jc w:val="both"/>
      </w:pPr>
      <w:r>
        <w:rPr>
          <w:rFonts w:ascii="Times New Roman"/>
          <w:b w:val="false"/>
          <w:i w:val="false"/>
          <w:color w:val="000000"/>
          <w:sz w:val="28"/>
        </w:rPr>
        <w:t>
      2) жазғы демалыс – 30 тәулік.</w:t>
      </w:r>
    </w:p>
    <w:bookmarkEnd w:id="433"/>
    <w:bookmarkStart w:name="z1099" w:id="434"/>
    <w:p>
      <w:pPr>
        <w:spacing w:after="0"/>
        <w:ind w:left="0"/>
        <w:jc w:val="both"/>
      </w:pPr>
      <w:r>
        <w:rPr>
          <w:rFonts w:ascii="Times New Roman"/>
          <w:b w:val="false"/>
          <w:i w:val="false"/>
          <w:color w:val="000000"/>
          <w:sz w:val="28"/>
        </w:rPr>
        <w:t>
      1-1. Шет мемлекеттердің білім беру ұйымдарында білім алып жатқан курсанттарға, тыңдаушыларға каникулдық демалыстар халықаралық шарттарға жəне оқуға арналған келісімшарттарға сəйкес беріледі.</w:t>
      </w:r>
    </w:p>
    <w:bookmarkEnd w:id="434"/>
    <w:bookmarkStart w:name="z471" w:id="435"/>
    <w:p>
      <w:pPr>
        <w:spacing w:after="0"/>
        <w:ind w:left="0"/>
        <w:jc w:val="both"/>
      </w:pPr>
      <w:r>
        <w:rPr>
          <w:rFonts w:ascii="Times New Roman"/>
          <w:b w:val="false"/>
          <w:i w:val="false"/>
          <w:color w:val="000000"/>
          <w:sz w:val="28"/>
        </w:rPr>
        <w:t>
      2. Демалысты өткізу орнына барып қайту үшін қажетті уақыт берілмейді.</w:t>
      </w:r>
    </w:p>
    <w:bookmarkEnd w:id="435"/>
    <w:bookmarkStart w:name="z1135" w:id="436"/>
    <w:p>
      <w:pPr>
        <w:spacing w:after="0"/>
        <w:ind w:left="0"/>
        <w:jc w:val="both"/>
      </w:pPr>
      <w:r>
        <w:rPr>
          <w:rFonts w:ascii="Times New Roman"/>
          <w:b w:val="false"/>
          <w:i w:val="false"/>
          <w:color w:val="000000"/>
          <w:sz w:val="28"/>
        </w:rPr>
        <w:t>
      3. Оқуы бойынша берешегі бар курсанттар, тыңдаушылар оны осы баптың 1-тармағында белгіленген каникулдық демалыстарды өткізу мерзімдері шегінде күнтізбелік он күн ішінде жабады.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Оқу демалыстары</w:t>
      </w:r>
    </w:p>
    <w:bookmarkStart w:name="z473" w:id="437"/>
    <w:p>
      <w:pPr>
        <w:spacing w:after="0"/>
        <w:ind w:left="0"/>
        <w:jc w:val="both"/>
      </w:pPr>
      <w:r>
        <w:rPr>
          <w:rFonts w:ascii="Times New Roman"/>
          <w:b w:val="false"/>
          <w:i w:val="false"/>
          <w:color w:val="000000"/>
          <w:sz w:val="28"/>
        </w:rPr>
        <w:t>
      1. Қызметкерлерге уәкілетті басшылардың шешімі бойынша оқу демалыстары:</w:t>
      </w:r>
    </w:p>
    <w:bookmarkEnd w:id="437"/>
    <w:bookmarkStart w:name="z474" w:id="438"/>
    <w:p>
      <w:pPr>
        <w:spacing w:after="0"/>
        <w:ind w:left="0"/>
        <w:jc w:val="both"/>
      </w:pPr>
      <w:r>
        <w:rPr>
          <w:rFonts w:ascii="Times New Roman"/>
          <w:b w:val="false"/>
          <w:i w:val="false"/>
          <w:color w:val="000000"/>
          <w:sz w:val="28"/>
        </w:rPr>
        <w:t>
      1) оқуға түсу емтихандарына дайындалу және оларды тапсыру үшін;</w:t>
      </w:r>
    </w:p>
    <w:bookmarkEnd w:id="438"/>
    <w:bookmarkStart w:name="z475" w:id="439"/>
    <w:p>
      <w:pPr>
        <w:spacing w:after="0"/>
        <w:ind w:left="0"/>
        <w:jc w:val="both"/>
      </w:pPr>
      <w:r>
        <w:rPr>
          <w:rFonts w:ascii="Times New Roman"/>
          <w:b w:val="false"/>
          <w:i w:val="false"/>
          <w:color w:val="000000"/>
          <w:sz w:val="28"/>
        </w:rPr>
        <w:t>
      2) білім алу кезеңінде берілуі мүмкін.</w:t>
      </w:r>
    </w:p>
    <w:bookmarkEnd w:id="439"/>
    <w:bookmarkStart w:name="z476" w:id="440"/>
    <w:p>
      <w:pPr>
        <w:spacing w:after="0"/>
        <w:ind w:left="0"/>
        <w:jc w:val="both"/>
      </w:pPr>
      <w:r>
        <w:rPr>
          <w:rFonts w:ascii="Times New Roman"/>
          <w:b w:val="false"/>
          <w:i w:val="false"/>
          <w:color w:val="000000"/>
          <w:sz w:val="28"/>
        </w:rPr>
        <w:t>
      2. Оқу демалыстарының ұзақтығы оқу жоспарында белгіленеді және оны оқу орнының жазбаша шақыруы негізінде уәкілетті басшы береді.</w:t>
      </w:r>
    </w:p>
    <w:bookmarkEnd w:id="440"/>
    <w:bookmarkStart w:name="z333" w:id="441"/>
    <w:p>
      <w:pPr>
        <w:spacing w:after="0"/>
        <w:ind w:left="0"/>
        <w:jc w:val="both"/>
      </w:pPr>
      <w:r>
        <w:rPr>
          <w:rFonts w:ascii="Times New Roman"/>
          <w:b w:val="false"/>
          <w:i w:val="false"/>
          <w:color w:val="000000"/>
          <w:sz w:val="28"/>
        </w:rPr>
        <w:t>
      3. Мемлекеттік қызметшілерді жоғары оқу орнынан кейінгі білім беру бағдарламалары бойынша даярлау жөніндегі мемлекеттік тапсырыс шеңберінде Қазақстан Республикасының және (немесе) шет мемлекеттердің білім беру ұйымдарына оқуға түскен қызметкерлерге атқарып жүрген лауазымынан босатылып және уәкілетті басшының қарамағына есепке алына отырып, ақшалай үлесі сақталмайтын оқу демалысы беріледі.</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Ауыру бойынша демалыстар</w:t>
      </w:r>
    </w:p>
    <w:bookmarkStart w:name="z478" w:id="442"/>
    <w:p>
      <w:pPr>
        <w:spacing w:after="0"/>
        <w:ind w:left="0"/>
        <w:jc w:val="both"/>
      </w:pPr>
      <w:r>
        <w:rPr>
          <w:rFonts w:ascii="Times New Roman"/>
          <w:b w:val="false"/>
          <w:i w:val="false"/>
          <w:color w:val="000000"/>
          <w:sz w:val="28"/>
        </w:rPr>
        <w:t>
      1. Қызметкерге ауыруы бойынша демалыс әскери-дәрігерлік комиссияның қорытындысы негізінде беріледі. Қызметкерге ауыруы бойынша демалыс отыз тәуліктен алпыс тәулікке дейін, ал қызметтен шығарылатын жылы – келісімшарт мерзімі аяқталатын күнге дейін беріледі.</w:t>
      </w:r>
    </w:p>
    <w:bookmarkEnd w:id="442"/>
    <w:bookmarkStart w:name="z479" w:id="443"/>
    <w:p>
      <w:pPr>
        <w:spacing w:after="0"/>
        <w:ind w:left="0"/>
        <w:jc w:val="both"/>
      </w:pPr>
      <w:r>
        <w:rPr>
          <w:rFonts w:ascii="Times New Roman"/>
          <w:b w:val="false"/>
          <w:i w:val="false"/>
          <w:color w:val="000000"/>
          <w:sz w:val="28"/>
        </w:rPr>
        <w:t>
      2. Қызметкерлердің жекелеген санаттары үшін денсаулығына жағымсыз әсер ететін міндеттерді орындағаннан кейін оларға медициналық оңалту жүргізіледі.</w:t>
      </w:r>
    </w:p>
    <w:bookmarkEnd w:id="443"/>
    <w:bookmarkStart w:name="z480" w:id="444"/>
    <w:p>
      <w:pPr>
        <w:spacing w:after="0"/>
        <w:ind w:left="0"/>
        <w:jc w:val="both"/>
      </w:pPr>
      <w:r>
        <w:rPr>
          <w:rFonts w:ascii="Times New Roman"/>
          <w:b w:val="false"/>
          <w:i w:val="false"/>
          <w:color w:val="000000"/>
          <w:sz w:val="28"/>
        </w:rPr>
        <w:t>
      Қызметкерге медициналық оңалту үшін берілетін қосымша тәуліктер санын әскери-дәрігерлік комиссияның қорытындысы негізінде арнаулы мемлекеттік органның бірінші басшысы айқындайды.</w:t>
      </w:r>
    </w:p>
    <w:bookmarkEnd w:id="444"/>
    <w:bookmarkStart w:name="z481" w:id="445"/>
    <w:p>
      <w:pPr>
        <w:spacing w:after="0"/>
        <w:ind w:left="0"/>
        <w:jc w:val="both"/>
      </w:pPr>
      <w:r>
        <w:rPr>
          <w:rFonts w:ascii="Times New Roman"/>
          <w:b w:val="false"/>
          <w:i w:val="false"/>
          <w:color w:val="000000"/>
          <w:sz w:val="28"/>
        </w:rPr>
        <w:t>
      3. Ауыру бойынша демалыстың ұзақтығы жыл сайынғы және қосымша демалыстар есебіне кірмейді.</w:t>
      </w:r>
    </w:p>
    <w:bookmarkEnd w:id="445"/>
    <w:p>
      <w:pPr>
        <w:spacing w:after="0"/>
        <w:ind w:left="0"/>
        <w:jc w:val="both"/>
      </w:pPr>
      <w:r>
        <w:rPr>
          <w:rFonts w:ascii="Times New Roman"/>
          <w:b/>
          <w:i w:val="false"/>
          <w:color w:val="000000"/>
          <w:sz w:val="28"/>
        </w:rPr>
        <w:t>46-1-бап. Бала үш жасқа толғанға дейін оның күтіміне байланысты жалақы сақталмайтын демалыс</w:t>
      </w:r>
    </w:p>
    <w:p>
      <w:pPr>
        <w:spacing w:after="0"/>
        <w:ind w:left="0"/>
        <w:jc w:val="both"/>
      </w:pPr>
      <w:r>
        <w:rPr>
          <w:rFonts w:ascii="Times New Roman"/>
          <w:b w:val="false"/>
          <w:i w:val="false"/>
          <w:color w:val="000000"/>
          <w:sz w:val="28"/>
        </w:rPr>
        <w:t>
      Қызметкерге баянаты бойынша Қазақстан Республикасының Еңбек кодексінде белгіленген тəртіппен бала үш жасқа толғанға дейін оның күтіміне байланысты жалақы сақталмайтын демалыс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46-1-баппен толықтырылды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Демалыстан шақыртып алу</w:t>
      </w:r>
    </w:p>
    <w:bookmarkStart w:name="z483" w:id="446"/>
    <w:p>
      <w:pPr>
        <w:spacing w:after="0"/>
        <w:ind w:left="0"/>
        <w:jc w:val="both"/>
      </w:pPr>
      <w:r>
        <w:rPr>
          <w:rFonts w:ascii="Times New Roman"/>
          <w:b w:val="false"/>
          <w:i w:val="false"/>
          <w:color w:val="000000"/>
          <w:sz w:val="28"/>
        </w:rPr>
        <w:t>
      1. Қызмет бабында аса қажет болған жағдайда уәкілетті басшының шешімі бойынша қызметкер демалыстан шақыртылып алынуы мүмкін.</w:t>
      </w:r>
    </w:p>
    <w:bookmarkEnd w:id="446"/>
    <w:bookmarkStart w:name="z484" w:id="447"/>
    <w:p>
      <w:pPr>
        <w:spacing w:after="0"/>
        <w:ind w:left="0"/>
        <w:jc w:val="both"/>
      </w:pPr>
      <w:r>
        <w:rPr>
          <w:rFonts w:ascii="Times New Roman"/>
          <w:b w:val="false"/>
          <w:i w:val="false"/>
          <w:color w:val="000000"/>
          <w:sz w:val="28"/>
        </w:rPr>
        <w:t>
      2. Қызметкерді демалыстан шақыртып алу бұйрықпен ресімделеді. Бұл ретте демалыстың пайдаланылмаған бөлігі он және одан көп тәулікті құрайтын болса, қызметкерге демалысты өткізу орнына, бірақ ол шақыртып алынған орыннан алыс емес жерге барып қайту жолы үшін қажетті уақыт беріледі. Демалыстың пайдаланылмаған бөлігі қызметкердің қалауы бойынша келесі жылғы демалысқа қосылуы мүмкін.</w:t>
      </w:r>
    </w:p>
    <w:bookmarkEnd w:id="447"/>
    <w:bookmarkStart w:name="z485" w:id="448"/>
    <w:p>
      <w:pPr>
        <w:spacing w:after="0"/>
        <w:ind w:left="0"/>
        <w:jc w:val="left"/>
      </w:pPr>
      <w:r>
        <w:rPr>
          <w:rFonts w:ascii="Times New Roman"/>
          <w:b/>
          <w:i w:val="false"/>
          <w:color w:val="000000"/>
        </w:rPr>
        <w:t xml:space="preserve"> 6-тарау. АРНАУЛЫ МЕМЛЕКЕТТІК ОРГАНДАРДА ҚЫЗМЕТТІ ТОҚТАТУ</w:t>
      </w:r>
    </w:p>
    <w:bookmarkEnd w:id="448"/>
    <w:p>
      <w:pPr>
        <w:spacing w:after="0"/>
        <w:ind w:left="0"/>
        <w:jc w:val="both"/>
      </w:pPr>
      <w:r>
        <w:rPr>
          <w:rFonts w:ascii="Times New Roman"/>
          <w:b/>
          <w:i w:val="false"/>
          <w:color w:val="000000"/>
          <w:sz w:val="28"/>
        </w:rPr>
        <w:t>48-бап. Арнаулы мемлекеттік органдарда қызметті тоқтатудың негіздері</w:t>
      </w:r>
    </w:p>
    <w:bookmarkStart w:name="z487" w:id="449"/>
    <w:p>
      <w:pPr>
        <w:spacing w:after="0"/>
        <w:ind w:left="0"/>
        <w:jc w:val="both"/>
      </w:pPr>
      <w:r>
        <w:rPr>
          <w:rFonts w:ascii="Times New Roman"/>
          <w:b w:val="false"/>
          <w:i w:val="false"/>
          <w:color w:val="000000"/>
          <w:sz w:val="28"/>
        </w:rPr>
        <w:t>
      Арнаулы мемлекеттік органдарда қызметті тоқтатуға:</w:t>
      </w:r>
    </w:p>
    <w:bookmarkEnd w:id="449"/>
    <w:bookmarkStart w:name="z488" w:id="450"/>
    <w:p>
      <w:pPr>
        <w:spacing w:after="0"/>
        <w:ind w:left="0"/>
        <w:jc w:val="both"/>
      </w:pPr>
      <w:r>
        <w:rPr>
          <w:rFonts w:ascii="Times New Roman"/>
          <w:b w:val="false"/>
          <w:i w:val="false"/>
          <w:color w:val="000000"/>
          <w:sz w:val="28"/>
        </w:rPr>
        <w:t>
      1) осы Заңда белгіленген тәртіппен қызметтен шығару;</w:t>
      </w:r>
    </w:p>
    <w:bookmarkEnd w:id="450"/>
    <w:bookmarkStart w:name="z489" w:id="451"/>
    <w:p>
      <w:pPr>
        <w:spacing w:after="0"/>
        <w:ind w:left="0"/>
        <w:jc w:val="both"/>
      </w:pPr>
      <w:r>
        <w:rPr>
          <w:rFonts w:ascii="Times New Roman"/>
          <w:b w:val="false"/>
          <w:i w:val="false"/>
          <w:color w:val="000000"/>
          <w:sz w:val="28"/>
        </w:rPr>
        <w:t>
      2) қызметкердің қайтыс болуы (қаза табуы) немесе соттың заңды күшіне енген шешіміне сәйкес қайтыс болды деп хабарлануы;</w:t>
      </w:r>
    </w:p>
    <w:bookmarkEnd w:id="451"/>
    <w:bookmarkStart w:name="z490" w:id="452"/>
    <w:p>
      <w:pPr>
        <w:spacing w:after="0"/>
        <w:ind w:left="0"/>
        <w:jc w:val="both"/>
      </w:pPr>
      <w:r>
        <w:rPr>
          <w:rFonts w:ascii="Times New Roman"/>
          <w:b w:val="false"/>
          <w:i w:val="false"/>
          <w:color w:val="000000"/>
          <w:sz w:val="28"/>
        </w:rPr>
        <w:t>
      3) қызметкерді заңда белгіленген тәртіппен хабарсыз кеткен немесе іс-әрекетке қабілетсіз, әрекет қабілеті шектеулі деп тану негіз болып табылады.</w:t>
      </w:r>
    </w:p>
    <w:bookmarkEnd w:id="452"/>
    <w:p>
      <w:pPr>
        <w:spacing w:after="0"/>
        <w:ind w:left="0"/>
        <w:jc w:val="both"/>
      </w:pPr>
      <w:r>
        <w:rPr>
          <w:rFonts w:ascii="Times New Roman"/>
          <w:b/>
          <w:i w:val="false"/>
          <w:color w:val="000000"/>
          <w:sz w:val="28"/>
        </w:rPr>
        <w:t>49-бап. Қызметтен шығару</w:t>
      </w:r>
    </w:p>
    <w:bookmarkStart w:name="z492" w:id="453"/>
    <w:p>
      <w:pPr>
        <w:spacing w:after="0"/>
        <w:ind w:left="0"/>
        <w:jc w:val="both"/>
      </w:pPr>
      <w:r>
        <w:rPr>
          <w:rFonts w:ascii="Times New Roman"/>
          <w:b w:val="false"/>
          <w:i w:val="false"/>
          <w:color w:val="000000"/>
          <w:sz w:val="28"/>
        </w:rPr>
        <w:t>
      1. Қызметкерлерді қызметтен шығару мынадай негіздер бойынша:</w:t>
      </w:r>
    </w:p>
    <w:bookmarkEnd w:id="453"/>
    <w:bookmarkStart w:name="z493" w:id="454"/>
    <w:p>
      <w:pPr>
        <w:spacing w:after="0"/>
        <w:ind w:left="0"/>
        <w:jc w:val="both"/>
      </w:pPr>
      <w:r>
        <w:rPr>
          <w:rFonts w:ascii="Times New Roman"/>
          <w:b w:val="false"/>
          <w:i w:val="false"/>
          <w:color w:val="000000"/>
          <w:sz w:val="28"/>
        </w:rPr>
        <w:t>
      1) қызметте болудың шекті жасына толуы бойынша;</w:t>
      </w:r>
    </w:p>
    <w:bookmarkEnd w:id="454"/>
    <w:p>
      <w:pPr>
        <w:spacing w:after="0"/>
        <w:ind w:left="0"/>
        <w:jc w:val="both"/>
      </w:pPr>
      <w:r>
        <w:rPr>
          <w:rFonts w:ascii="Times New Roman"/>
          <w:b w:val="false"/>
          <w:i w:val="false"/>
          <w:color w:val="000000"/>
          <w:sz w:val="28"/>
        </w:rPr>
        <w:t>
      1-1) Қазақстан Республикасында немесе белгілі бір әкімшілік-аумақтық бірлік шегінде төтенше жағдай немесе соғыс жағдайы енгізілген жағдайларды қоспағанда, жиырма бес жылдан көп еңбек сіңірген жылдары болған кезде өз бастамасы бойынша;</w:t>
      </w:r>
    </w:p>
    <w:bookmarkStart w:name="z494" w:id="455"/>
    <w:p>
      <w:pPr>
        <w:spacing w:after="0"/>
        <w:ind w:left="0"/>
        <w:jc w:val="both"/>
      </w:pPr>
      <w:r>
        <w:rPr>
          <w:rFonts w:ascii="Times New Roman"/>
          <w:b w:val="false"/>
          <w:i w:val="false"/>
          <w:color w:val="000000"/>
          <w:sz w:val="28"/>
        </w:rPr>
        <w:t>
      2) келісімшарт мерзімінің аяқталуы бойынша;</w:t>
      </w:r>
    </w:p>
    <w:bookmarkEnd w:id="455"/>
    <w:bookmarkStart w:name="z495" w:id="456"/>
    <w:p>
      <w:pPr>
        <w:spacing w:after="0"/>
        <w:ind w:left="0"/>
        <w:jc w:val="both"/>
      </w:pPr>
      <w:r>
        <w:rPr>
          <w:rFonts w:ascii="Times New Roman"/>
          <w:b w:val="false"/>
          <w:i w:val="false"/>
          <w:color w:val="000000"/>
          <w:sz w:val="28"/>
        </w:rPr>
        <w:t>
      3) әскери-дәрігерлік комиссияның қызметке жарамсыздығы немесе шектеулі жарамдылығы туралы қорытындысы негізінде денсаулық жағдайы бойынша;</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7" w:id="457"/>
    <w:p>
      <w:pPr>
        <w:spacing w:after="0"/>
        <w:ind w:left="0"/>
        <w:jc w:val="both"/>
      </w:pPr>
      <w:r>
        <w:rPr>
          <w:rFonts w:ascii="Times New Roman"/>
          <w:b w:val="false"/>
          <w:i w:val="false"/>
          <w:color w:val="000000"/>
          <w:sz w:val="28"/>
        </w:rPr>
        <w:t>
      5) әскери, арнаулы оқу орнынан немесе шет мемлекеттің білім беру ұйымынан үлгермеушілігі үшін немесе өз бастамасы бойынша шығарып жіберілген магистранттарды, докторанттар мен адъюнкттерді қоспағанда, әскери, арнаулы оқу орнынан немесе шет мемлекеттің білім беру ұйымынан шығарып жіберілген кезде;</w:t>
      </w:r>
    </w:p>
    <w:bookmarkEnd w:id="457"/>
    <w:bookmarkStart w:name="z498" w:id="458"/>
    <w:p>
      <w:pPr>
        <w:spacing w:after="0"/>
        <w:ind w:left="0"/>
        <w:jc w:val="both"/>
      </w:pPr>
      <w:r>
        <w:rPr>
          <w:rFonts w:ascii="Times New Roman"/>
          <w:b w:val="false"/>
          <w:i w:val="false"/>
          <w:color w:val="000000"/>
          <w:sz w:val="28"/>
        </w:rPr>
        <w:t>
      6) Қазақстан Республикасының азаматтығы тоқтатылған кезде;</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0" w:id="459"/>
    <w:p>
      <w:pPr>
        <w:spacing w:after="0"/>
        <w:ind w:left="0"/>
        <w:jc w:val="both"/>
      </w:pPr>
      <w:r>
        <w:rPr>
          <w:rFonts w:ascii="Times New Roman"/>
          <w:b w:val="false"/>
          <w:i w:val="false"/>
          <w:color w:val="000000"/>
          <w:sz w:val="28"/>
        </w:rPr>
        <w:t xml:space="preserve">
      8) осы Заңның 33-бабы 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айқындалған мән-жайларды қоспағанда, уәкілетті басшының қарамағында толық алты айға дейін болған кезде, қызметкердің бар тәжірибесі мен білімін пайдалану мүмкін болмаған кезде, сондай-ақ ұсынылған лауазымнан бір рет бас тартқан кезде;</w:t>
      </w:r>
    </w:p>
    <w:bookmarkEnd w:id="459"/>
    <w:bookmarkStart w:name="z501" w:id="460"/>
    <w:p>
      <w:pPr>
        <w:spacing w:after="0"/>
        <w:ind w:left="0"/>
        <w:jc w:val="both"/>
      </w:pPr>
      <w:r>
        <w:rPr>
          <w:rFonts w:ascii="Times New Roman"/>
          <w:b w:val="false"/>
          <w:i w:val="false"/>
          <w:color w:val="000000"/>
          <w:sz w:val="28"/>
        </w:rPr>
        <w:t>
      9) басқа тең лауазымдарға тағайындау мүмкін болмаған және қызметкер төмен тұрған лауазымға тағайындалудан бас тартқан кезде штаттың қысқартылуына байланысты;</w:t>
      </w:r>
    </w:p>
    <w:bookmarkEnd w:id="460"/>
    <w:bookmarkStart w:name="z502" w:id="461"/>
    <w:p>
      <w:pPr>
        <w:spacing w:after="0"/>
        <w:ind w:left="0"/>
        <w:jc w:val="both"/>
      </w:pPr>
      <w:r>
        <w:rPr>
          <w:rFonts w:ascii="Times New Roman"/>
          <w:b w:val="false"/>
          <w:i w:val="false"/>
          <w:color w:val="000000"/>
          <w:sz w:val="28"/>
        </w:rPr>
        <w:t>
      10) мемлекеттік органдарға (мекемелерге) қызметке ауысуына байланысты;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4" w:id="462"/>
    <w:p>
      <w:pPr>
        <w:spacing w:after="0"/>
        <w:ind w:left="0"/>
        <w:jc w:val="both"/>
      </w:pPr>
      <w:r>
        <w:rPr>
          <w:rFonts w:ascii="Times New Roman"/>
          <w:b w:val="false"/>
          <w:i w:val="false"/>
          <w:color w:val="000000"/>
          <w:sz w:val="28"/>
        </w:rPr>
        <w:t>
      12) арнайы тексеру нәтижелері бойынша қызметті одан әрі өткеру мүмкін болмауына байланысты;</w:t>
      </w:r>
    </w:p>
    <w:bookmarkEnd w:id="462"/>
    <w:bookmarkStart w:name="z1101" w:id="463"/>
    <w:p>
      <w:pPr>
        <w:spacing w:after="0"/>
        <w:ind w:left="0"/>
        <w:jc w:val="both"/>
      </w:pPr>
      <w:r>
        <w:rPr>
          <w:rFonts w:ascii="Times New Roman"/>
          <w:b w:val="false"/>
          <w:i w:val="false"/>
          <w:color w:val="000000"/>
          <w:sz w:val="28"/>
        </w:rPr>
        <w:t>
      12-1) атқаратын лауазымына сəйкес келмеуіне байланысты қызметтен шығару туралы аттестаттау комиссиясының ұсынымы бойынша;</w:t>
      </w:r>
    </w:p>
    <w:bookmarkEnd w:id="463"/>
    <w:bookmarkStart w:name="z505" w:id="464"/>
    <w:p>
      <w:pPr>
        <w:spacing w:after="0"/>
        <w:ind w:left="0"/>
        <w:jc w:val="both"/>
      </w:pPr>
      <w:r>
        <w:rPr>
          <w:rFonts w:ascii="Times New Roman"/>
          <w:b w:val="false"/>
          <w:i w:val="false"/>
          <w:color w:val="000000"/>
          <w:sz w:val="28"/>
        </w:rPr>
        <w:t>
      13) теріс себептер бойынша жүргізіледі.</w:t>
      </w:r>
    </w:p>
    <w:bookmarkEnd w:id="464"/>
    <w:bookmarkStart w:name="z506" w:id="465"/>
    <w:p>
      <w:pPr>
        <w:spacing w:after="0"/>
        <w:ind w:left="0"/>
        <w:jc w:val="both"/>
      </w:pPr>
      <w:r>
        <w:rPr>
          <w:rFonts w:ascii="Times New Roman"/>
          <w:b w:val="false"/>
          <w:i w:val="false"/>
          <w:color w:val="000000"/>
          <w:sz w:val="28"/>
        </w:rPr>
        <w:t>
      2. Қызметкер:</w:t>
      </w:r>
    </w:p>
    <w:bookmarkEnd w:id="465"/>
    <w:bookmarkStart w:name="z507" w:id="466"/>
    <w:p>
      <w:pPr>
        <w:spacing w:after="0"/>
        <w:ind w:left="0"/>
        <w:jc w:val="both"/>
      </w:pPr>
      <w:r>
        <w:rPr>
          <w:rFonts w:ascii="Times New Roman"/>
          <w:b w:val="false"/>
          <w:i w:val="false"/>
          <w:color w:val="000000"/>
          <w:sz w:val="28"/>
        </w:rPr>
        <w:t>
      1) оған қатысты келісімшарт талаптары айтарлықтай және (немесе) жүйелі түрде (екі және одан көп) бұзылған жағдайда;</w:t>
      </w:r>
    </w:p>
    <w:bookmarkEnd w:id="466"/>
    <w:bookmarkStart w:name="z508" w:id="467"/>
    <w:p>
      <w:pPr>
        <w:spacing w:after="0"/>
        <w:ind w:left="0"/>
        <w:jc w:val="both"/>
      </w:pPr>
      <w:r>
        <w:rPr>
          <w:rFonts w:ascii="Times New Roman"/>
          <w:b w:val="false"/>
          <w:i w:val="false"/>
          <w:color w:val="000000"/>
          <w:sz w:val="28"/>
        </w:rPr>
        <w:t>
      2) мыналардың:</w:t>
      </w:r>
    </w:p>
    <w:bookmarkEnd w:id="467"/>
    <w:bookmarkStart w:name="z509" w:id="468"/>
    <w:p>
      <w:pPr>
        <w:spacing w:after="0"/>
        <w:ind w:left="0"/>
        <w:jc w:val="both"/>
      </w:pPr>
      <w:r>
        <w:rPr>
          <w:rFonts w:ascii="Times New Roman"/>
          <w:b w:val="false"/>
          <w:i w:val="false"/>
          <w:color w:val="000000"/>
          <w:sz w:val="28"/>
        </w:rPr>
        <w:t>
      қызметкердің қызмет өткеріп жатқан жерінде медициналық көрсетулер бойынша қызметкердің отбасы мүшесінің тұруы мүмкін болмауы және оны жаңа қызмет орнына ауыстыру мүмкіндігі болмауы;</w:t>
      </w:r>
    </w:p>
    <w:bookmarkEnd w:id="468"/>
    <w:bookmarkStart w:name="z510" w:id="469"/>
    <w:p>
      <w:pPr>
        <w:spacing w:after="0"/>
        <w:ind w:left="0"/>
        <w:jc w:val="both"/>
      </w:pPr>
      <w:r>
        <w:rPr>
          <w:rFonts w:ascii="Times New Roman"/>
          <w:b w:val="false"/>
          <w:i w:val="false"/>
          <w:color w:val="000000"/>
          <w:sz w:val="28"/>
        </w:rPr>
        <w:t>
      отбасының басқа жерге көшу қажеттілігіне байланысты қызметкер күйеуінің (қызметкер әйелінің) қызмет орнын ауыстыруы;</w:t>
      </w:r>
    </w:p>
    <w:bookmarkEnd w:id="469"/>
    <w:bookmarkStart w:name="z511" w:id="470"/>
    <w:p>
      <w:pPr>
        <w:spacing w:after="0"/>
        <w:ind w:left="0"/>
        <w:jc w:val="both"/>
      </w:pPr>
      <w:r>
        <w:rPr>
          <w:rFonts w:ascii="Times New Roman"/>
          <w:b w:val="false"/>
          <w:i w:val="false"/>
          <w:color w:val="000000"/>
          <w:sz w:val="28"/>
        </w:rPr>
        <w:t>
      тұрғылықты жері бойынша халықты әлеуметтік қорғау органының қорытындысына сәйкес, денсаулық жағдайы бойынша тұрақты күтімді (көмекті, қадағалауды) қажет ететін не бірінші немесе екінші топтағы мүгедектігі бар адамдар болып табылатын әкесіне, анасына, әйеліне, күйеуіне, аға-інісіне, апа-сіңлісіне, қарындасына, атасына, әжесіне немесе асырап алған адамына немесе қартаюына байланысты зейнеткерлік жасқа жеткен немесе он сегіз жасқа толмаған адамдарға, заң бойынша аталған азаматтар күтіп-бағуға міндетті басқа адамдар болмаған кезде тұрақты күтім жасау қажеттігі;</w:t>
      </w:r>
    </w:p>
    <w:bookmarkEnd w:id="470"/>
    <w:bookmarkStart w:name="z512" w:id="471"/>
    <w:p>
      <w:pPr>
        <w:spacing w:after="0"/>
        <w:ind w:left="0"/>
        <w:jc w:val="both"/>
      </w:pPr>
      <w:r>
        <w:rPr>
          <w:rFonts w:ascii="Times New Roman"/>
          <w:b w:val="false"/>
          <w:i w:val="false"/>
          <w:color w:val="000000"/>
          <w:sz w:val="28"/>
        </w:rPr>
        <w:t>
      қызметкер анасыз (әкесіз) тәрбиелеп отырған, он сегіз жасқа толмаған балаға күтім жасау қажеттігі салдарынан отбасы жағдайы бойынша;</w:t>
      </w:r>
    </w:p>
    <w:bookmarkEnd w:id="471"/>
    <w:bookmarkStart w:name="z513" w:id="472"/>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жағдайда;</w:t>
      </w:r>
    </w:p>
    <w:bookmarkEnd w:id="472"/>
    <w:bookmarkStart w:name="z514" w:id="473"/>
    <w:p>
      <w:pPr>
        <w:spacing w:after="0"/>
        <w:ind w:left="0"/>
        <w:jc w:val="both"/>
      </w:pPr>
      <w:r>
        <w:rPr>
          <w:rFonts w:ascii="Times New Roman"/>
          <w:b w:val="false"/>
          <w:i w:val="false"/>
          <w:color w:val="000000"/>
          <w:sz w:val="28"/>
        </w:rPr>
        <w:t>
      4) судья лауазымына сайланған немесе тағайындалған жағдайда қызметтен мерзімінен бұрын шығуға құқылы.</w:t>
      </w:r>
    </w:p>
    <w:bookmarkEnd w:id="473"/>
    <w:bookmarkStart w:name="z515" w:id="474"/>
    <w:p>
      <w:pPr>
        <w:spacing w:after="0"/>
        <w:ind w:left="0"/>
        <w:jc w:val="both"/>
      </w:pPr>
      <w:r>
        <w:rPr>
          <w:rFonts w:ascii="Times New Roman"/>
          <w:b w:val="false"/>
          <w:i w:val="false"/>
          <w:color w:val="000000"/>
          <w:sz w:val="28"/>
        </w:rPr>
        <w:t>
      3. Қайтыс болған (қаза тапқан) қызметкер қайтыс болуы (қаза табуы) құжаттамалық расталған күннен кейінгі күннен бастап, ал хабарсыз кеткен немесе қайтыс болды деп хабарланған қызметкер сот шешімі заңды күшіне енген күннен бастап жеке құрам тізімдерінен шығарылады.</w:t>
      </w:r>
    </w:p>
    <w:bookmarkEnd w:id="474"/>
    <w:bookmarkStart w:name="z516" w:id="475"/>
    <w:p>
      <w:pPr>
        <w:spacing w:after="0"/>
        <w:ind w:left="0"/>
        <w:jc w:val="both"/>
      </w:pPr>
      <w:r>
        <w:rPr>
          <w:rFonts w:ascii="Times New Roman"/>
          <w:b w:val="false"/>
          <w:i w:val="false"/>
          <w:color w:val="000000"/>
          <w:sz w:val="28"/>
        </w:rPr>
        <w:t>
      4. Белгіленген мерзімдерді өткерген қызметкерлерді қызметтен шығару төтенше жағдай немесе соғыс жағдайы енгізілген жағдайда, оның қолданылу кезеңіне тоқтатыла тұрады. Бұл ретте олармен жасалған келісімшарттар төтенше жағдай немесе соғыс жағдайы кезеңі бойы қолданыста болады.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50-бап. Қызметкерлердің қызметте болуының шекті жасы</w:t>
      </w:r>
    </w:p>
    <w:bookmarkStart w:name="z518" w:id="476"/>
    <w:p>
      <w:pPr>
        <w:spacing w:after="0"/>
        <w:ind w:left="0"/>
        <w:jc w:val="both"/>
      </w:pPr>
      <w:r>
        <w:rPr>
          <w:rFonts w:ascii="Times New Roman"/>
          <w:b w:val="false"/>
          <w:i w:val="false"/>
          <w:color w:val="000000"/>
          <w:sz w:val="28"/>
        </w:rPr>
        <w:t>
      1. Қызметте болудың мынадай шекті жастары:</w:t>
      </w:r>
    </w:p>
    <w:bookmarkEnd w:id="476"/>
    <w:bookmarkStart w:name="z519" w:id="477"/>
    <w:p>
      <w:pPr>
        <w:spacing w:after="0"/>
        <w:ind w:left="0"/>
        <w:jc w:val="both"/>
      </w:pPr>
      <w:r>
        <w:rPr>
          <w:rFonts w:ascii="Times New Roman"/>
          <w:b w:val="false"/>
          <w:i w:val="false"/>
          <w:color w:val="000000"/>
          <w:sz w:val="28"/>
        </w:rPr>
        <w:t>
      1) оны қоса алғанда майорға дейін – қырық жеті жас;</w:t>
      </w:r>
    </w:p>
    <w:bookmarkEnd w:id="477"/>
    <w:bookmarkStart w:name="z865" w:id="478"/>
    <w:p>
      <w:pPr>
        <w:spacing w:after="0"/>
        <w:ind w:left="0"/>
        <w:jc w:val="both"/>
      </w:pPr>
      <w:r>
        <w:rPr>
          <w:rFonts w:ascii="Times New Roman"/>
          <w:b w:val="false"/>
          <w:i w:val="false"/>
          <w:color w:val="000000"/>
          <w:sz w:val="28"/>
        </w:rPr>
        <w:t>
      1-1) подполковниктерге – елу жас;</w:t>
      </w:r>
    </w:p>
    <w:bookmarkEnd w:id="478"/>
    <w:bookmarkStart w:name="z520" w:id="479"/>
    <w:p>
      <w:pPr>
        <w:spacing w:after="0"/>
        <w:ind w:left="0"/>
        <w:jc w:val="both"/>
      </w:pPr>
      <w:r>
        <w:rPr>
          <w:rFonts w:ascii="Times New Roman"/>
          <w:b w:val="false"/>
          <w:i w:val="false"/>
          <w:color w:val="000000"/>
          <w:sz w:val="28"/>
        </w:rPr>
        <w:t>
      2) полковниктерге – елу бес жас;</w:t>
      </w:r>
    </w:p>
    <w:bookmarkEnd w:id="479"/>
    <w:bookmarkStart w:name="z521" w:id="480"/>
    <w:p>
      <w:pPr>
        <w:spacing w:after="0"/>
        <w:ind w:left="0"/>
        <w:jc w:val="both"/>
      </w:pPr>
      <w:r>
        <w:rPr>
          <w:rFonts w:ascii="Times New Roman"/>
          <w:b w:val="false"/>
          <w:i w:val="false"/>
          <w:color w:val="000000"/>
          <w:sz w:val="28"/>
        </w:rPr>
        <w:t>
      3) генерал-майорларға және генерал-лейтенанттарға – алпыс жас;</w:t>
      </w:r>
    </w:p>
    <w:bookmarkEnd w:id="480"/>
    <w:bookmarkStart w:name="z522" w:id="481"/>
    <w:p>
      <w:pPr>
        <w:spacing w:after="0"/>
        <w:ind w:left="0"/>
        <w:jc w:val="both"/>
      </w:pPr>
      <w:r>
        <w:rPr>
          <w:rFonts w:ascii="Times New Roman"/>
          <w:b w:val="false"/>
          <w:i w:val="false"/>
          <w:color w:val="000000"/>
          <w:sz w:val="28"/>
        </w:rPr>
        <w:t>
      4) генерал-полковниктерге – алпыс үш жас белгіленеді.</w:t>
      </w:r>
    </w:p>
    <w:bookmarkEnd w:id="481"/>
    <w:bookmarkStart w:name="z523" w:id="482"/>
    <w:p>
      <w:pPr>
        <w:spacing w:after="0"/>
        <w:ind w:left="0"/>
        <w:jc w:val="both"/>
      </w:pPr>
      <w:r>
        <w:rPr>
          <w:rFonts w:ascii="Times New Roman"/>
          <w:b w:val="false"/>
          <w:i w:val="false"/>
          <w:color w:val="000000"/>
          <w:sz w:val="28"/>
        </w:rPr>
        <w:t>
      2. Шекті жасқа толған қызметкерлер осы Заңда белгіленген тəртіппен запасқа немесе отставкаға шығарылуға жатады.</w:t>
      </w:r>
    </w:p>
    <w:bookmarkEnd w:id="482"/>
    <w:p>
      <w:pPr>
        <w:spacing w:after="0"/>
        <w:ind w:left="0"/>
        <w:jc w:val="both"/>
      </w:pPr>
      <w:r>
        <w:rPr>
          <w:rFonts w:ascii="Times New Roman"/>
          <w:b w:val="false"/>
          <w:i w:val="false"/>
          <w:color w:val="000000"/>
          <w:sz w:val="28"/>
        </w:rPr>
        <w:t>
      Жоғары кəсіби даярлығы, атқаратын лауазымы бойынша жұмыс тəжірибесі бар жəне денсаулық жағдайы бойынша қызметті өткеруге жарамды қызметкерлерге арнаулы мемлекеттік органдардың бірінші басшылары олармен жаңа келісімшарт жасасу арқылы қызмет мерзімін бес жылға дейінгі мерзімге ұзартуы мүмкін.</w:t>
      </w:r>
    </w:p>
    <w:p>
      <w:pPr>
        <w:spacing w:after="0"/>
        <w:ind w:left="0"/>
        <w:jc w:val="both"/>
      </w:pPr>
      <w:r>
        <w:rPr>
          <w:rFonts w:ascii="Times New Roman"/>
          <w:b w:val="false"/>
          <w:i w:val="false"/>
          <w:color w:val="000000"/>
          <w:sz w:val="28"/>
        </w:rPr>
        <w:t>
      Қызметте қалдыру мерзімін ұзарту туралы шешім қызметкерді осы Заңда көзделген негіздер бойынша арнаулы мемлекеттік органдардан шығару мүмкіндігін жоққа шығармайды.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Қызметтен шығару тәртібі</w:t>
      </w:r>
    </w:p>
    <w:bookmarkStart w:name="z528" w:id="483"/>
    <w:p>
      <w:pPr>
        <w:spacing w:after="0"/>
        <w:ind w:left="0"/>
        <w:jc w:val="both"/>
      </w:pPr>
      <w:r>
        <w:rPr>
          <w:rFonts w:ascii="Times New Roman"/>
          <w:b w:val="false"/>
          <w:i w:val="false"/>
          <w:color w:val="000000"/>
          <w:sz w:val="28"/>
        </w:rPr>
        <w:t>
      1. Қызметкерлерді қызметтен запасқа немесе отставкаға шығару лауазымды адамдар тізбесіне сәйкес бұған құқығы бар уәкілетті лауазымды адамның бұйрығымен жүргізіледі.</w:t>
      </w:r>
    </w:p>
    <w:bookmarkEnd w:id="483"/>
    <w:bookmarkStart w:name="z529" w:id="484"/>
    <w:p>
      <w:pPr>
        <w:spacing w:after="0"/>
        <w:ind w:left="0"/>
        <w:jc w:val="both"/>
      </w:pPr>
      <w:r>
        <w:rPr>
          <w:rFonts w:ascii="Times New Roman"/>
          <w:b w:val="false"/>
          <w:i w:val="false"/>
          <w:color w:val="000000"/>
          <w:sz w:val="28"/>
        </w:rPr>
        <w:t>
      2. Қызметкерді жеке құрам тізімдерінен шығару арнаулы мемлекеттік органдарда белгіленген мерзімдерде істер мен лауазымды тапсырғаннан кейін жүргізіледі.</w:t>
      </w:r>
    </w:p>
    <w:bookmarkEnd w:id="484"/>
    <w:bookmarkStart w:name="z530" w:id="485"/>
    <w:p>
      <w:pPr>
        <w:spacing w:after="0"/>
        <w:ind w:left="0"/>
        <w:jc w:val="both"/>
      </w:pPr>
      <w:r>
        <w:rPr>
          <w:rFonts w:ascii="Times New Roman"/>
          <w:b w:val="false"/>
          <w:i w:val="false"/>
          <w:color w:val="000000"/>
          <w:sz w:val="28"/>
        </w:rPr>
        <w:t>
      3. Қызметкер еңбек демалысында, емделуде немесе қызметтік іссапарда болған жағдайда жеке құрам тізімінен алып тастау жүргізілмейді.</w:t>
      </w:r>
    </w:p>
    <w:bookmarkEnd w:id="485"/>
    <w:bookmarkStart w:name="z531" w:id="486"/>
    <w:p>
      <w:pPr>
        <w:spacing w:after="0"/>
        <w:ind w:left="0"/>
        <w:jc w:val="both"/>
      </w:pPr>
      <w:r>
        <w:rPr>
          <w:rFonts w:ascii="Times New Roman"/>
          <w:b w:val="false"/>
          <w:i w:val="false"/>
          <w:color w:val="000000"/>
          <w:sz w:val="28"/>
        </w:rPr>
        <w:t>
      4. Қызметте болудың шекті жасына жету немесе келісімшарт мерзімінің аяқталуы туралы қызметкерді уәкілетті басшы алдын ала жазбаша түрде (бірақ бір айдан кешіктірмей) хабардар етеді.</w:t>
      </w:r>
    </w:p>
    <w:bookmarkEnd w:id="486"/>
    <w:bookmarkStart w:name="z532" w:id="487"/>
    <w:p>
      <w:pPr>
        <w:spacing w:after="0"/>
        <w:ind w:left="0"/>
        <w:jc w:val="both"/>
      </w:pPr>
      <w:r>
        <w:rPr>
          <w:rFonts w:ascii="Times New Roman"/>
          <w:b w:val="false"/>
          <w:i w:val="false"/>
          <w:color w:val="000000"/>
          <w:sz w:val="28"/>
        </w:rPr>
        <w:t>
      Қызметтен алдағы шығару туралы қызметкерге хабарлағаннан кейін оны қызметтік іссапарға жіберуге тыйым салынады.</w:t>
      </w:r>
    </w:p>
    <w:bookmarkEnd w:id="487"/>
    <w:bookmarkStart w:name="z533" w:id="488"/>
    <w:p>
      <w:pPr>
        <w:spacing w:after="0"/>
        <w:ind w:left="0"/>
        <w:jc w:val="both"/>
      </w:pPr>
      <w:r>
        <w:rPr>
          <w:rFonts w:ascii="Times New Roman"/>
          <w:b w:val="false"/>
          <w:i w:val="false"/>
          <w:color w:val="000000"/>
          <w:sz w:val="28"/>
        </w:rPr>
        <w:t>
      5. Қызметкерді қызметтен шығару туралы бұйрықтан үзінді-көшірме оған қол қойғызыла отырып, назарына жеткізіледі. Қызметкер орган орналасқан жерден тыс жерде жүрген жағдайда, қайтып оралғаннан соң бұйрықтан үзінді-көшірме оның назарына жеткізіледі.</w:t>
      </w:r>
    </w:p>
    <w:bookmarkEnd w:id="488"/>
    <w:bookmarkStart w:name="z534" w:id="489"/>
    <w:p>
      <w:pPr>
        <w:spacing w:after="0"/>
        <w:ind w:left="0"/>
        <w:jc w:val="both"/>
      </w:pPr>
      <w:r>
        <w:rPr>
          <w:rFonts w:ascii="Times New Roman"/>
          <w:b w:val="false"/>
          <w:i w:val="false"/>
          <w:color w:val="000000"/>
          <w:sz w:val="28"/>
        </w:rPr>
        <w:t>
      Бұйрықтан үзінді-көшірме қызметтен босатылатын қызметкердің жазбаша өтініші негізінде ғана беріледі.</w:t>
      </w:r>
    </w:p>
    <w:bookmarkEnd w:id="489"/>
    <w:bookmarkStart w:name="z1102" w:id="490"/>
    <w:p>
      <w:pPr>
        <w:spacing w:after="0"/>
        <w:ind w:left="0"/>
        <w:jc w:val="both"/>
      </w:pPr>
      <w:r>
        <w:rPr>
          <w:rFonts w:ascii="Times New Roman"/>
          <w:b w:val="false"/>
          <w:i w:val="false"/>
          <w:color w:val="000000"/>
          <w:sz w:val="28"/>
        </w:rPr>
        <w:t>
      5-1. Арнаулы мемлекеттік органдардың қызметінен шығарылған адамдардың қызметтен шығару туралы шешімге жоғары тұрған лауазымды адамдарға, сотқа Қазақстан Республикасының заңдарында белгіленген тәртіппен шағым жасауға құқығы бар.</w:t>
      </w:r>
    </w:p>
    <w:bookmarkEnd w:id="490"/>
    <w:bookmarkStart w:name="z535" w:id="491"/>
    <w:p>
      <w:pPr>
        <w:spacing w:after="0"/>
        <w:ind w:left="0"/>
        <w:jc w:val="both"/>
      </w:pPr>
      <w:r>
        <w:rPr>
          <w:rFonts w:ascii="Times New Roman"/>
          <w:b w:val="false"/>
          <w:i w:val="false"/>
          <w:color w:val="000000"/>
          <w:sz w:val="28"/>
        </w:rPr>
        <w:t>
      6. Қызметкерді қызметтен шығару үшін бірнеше негіз болған жағдайда, теріс себептер бойынша қызметтен шығару жағдайларын қоспағанда, ол өзі таңдаған негіз бойынша қызметтен шығарылады.</w:t>
      </w:r>
    </w:p>
    <w:bookmarkEnd w:id="491"/>
    <w:bookmarkStart w:name="z536" w:id="492"/>
    <w:p>
      <w:pPr>
        <w:spacing w:after="0"/>
        <w:ind w:left="0"/>
        <w:jc w:val="both"/>
      </w:pPr>
      <w:r>
        <w:rPr>
          <w:rFonts w:ascii="Times New Roman"/>
          <w:b w:val="false"/>
          <w:i w:val="false"/>
          <w:color w:val="000000"/>
          <w:sz w:val="28"/>
        </w:rPr>
        <w:t>
      7. Қызметкерлерді денсаулық жағдайы бойынша қызметтен шығару арнаулы мемлекеттік органның кадр аппараты әскери-дәрігерлік комиссияның қорытындысын алғаннан кейін жүргізіледі.</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0" w:id="493"/>
    <w:p>
      <w:pPr>
        <w:spacing w:after="0"/>
        <w:ind w:left="0"/>
        <w:jc w:val="both"/>
      </w:pPr>
      <w:r>
        <w:rPr>
          <w:rFonts w:ascii="Times New Roman"/>
          <w:b w:val="false"/>
          <w:i w:val="false"/>
          <w:color w:val="000000"/>
          <w:sz w:val="28"/>
        </w:rPr>
        <w:t>
      9. Әскери, арнаулы оқу орнынан немесе шет мемлекеттің білім беру ұйымынан шығарып жіберілуіне байланысты қызметтен шығарылған курсанттар, тыңдаушылар əскерге шақырылушыларды немесе əскери міндеттілерді əскери есепке қою үшін тұрғылықты жері бойынша жергілікті əскери басқару органдарына жіберіледі. Бұл ретте əскерге шақыру бойынша қызметтің белгіленген мерзімдерін өткермеген курсанттар, тыңдаушылар əскерге шақыру бойынша əскери қызмет мерзімі өткенге дейін жалпы негіздерде əскери қызметке одан əрі шақырылады.</w:t>
      </w:r>
    </w:p>
    <w:bookmarkEnd w:id="493"/>
    <w:bookmarkStart w:name="z541" w:id="494"/>
    <w:p>
      <w:pPr>
        <w:spacing w:after="0"/>
        <w:ind w:left="0"/>
        <w:jc w:val="both"/>
      </w:pPr>
      <w:r>
        <w:rPr>
          <w:rFonts w:ascii="Times New Roman"/>
          <w:b w:val="false"/>
          <w:i w:val="false"/>
          <w:color w:val="000000"/>
          <w:sz w:val="28"/>
        </w:rPr>
        <w:t>
      10. Қазақстан Республикасының азаматтығын тоқтатуына байланысты қызметкерлерді қызметтен шығару Қазақстан Республикасы Президентінің Қазақстан Республикасының азаматтығынан шығару туралы тиісті Жарлығы күшіне енген күннен бастап немесе Қазақстан Республикасының заңнамасында айқындалған тəртіппен уəкілетті мемлекеттік органдар Қазақстан Республикасының азаматтығын жоғалтуды тіркеген күннен бастап уəкілетті басшының шешімімен жүргізіледі.</w:t>
      </w:r>
    </w:p>
    <w:bookmarkEnd w:id="494"/>
    <w:bookmarkStart w:name="z542" w:id="495"/>
    <w:p>
      <w:pPr>
        <w:spacing w:after="0"/>
        <w:ind w:left="0"/>
        <w:jc w:val="both"/>
      </w:pPr>
      <w:r>
        <w:rPr>
          <w:rFonts w:ascii="Times New Roman"/>
          <w:b w:val="false"/>
          <w:i w:val="false"/>
          <w:color w:val="000000"/>
          <w:sz w:val="28"/>
        </w:rPr>
        <w:t>
      11. Мемлекеттік органдарға (мекемелерге) қызметке ауысуына байланысты қызметтен шығару мемлекеттік қызметші лауазымын көрсете отырып, қызметкердің қызметке қабылдануы туралы мемлекеттік органның (мекеменің) тиісті хабарламасы келіп түскен кезде қызметкердің баянаты бойынша жүргізіледі.</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4" w:id="496"/>
    <w:p>
      <w:pPr>
        <w:spacing w:after="0"/>
        <w:ind w:left="0"/>
        <w:jc w:val="both"/>
      </w:pPr>
      <w:r>
        <w:rPr>
          <w:rFonts w:ascii="Times New Roman"/>
          <w:b w:val="false"/>
          <w:i w:val="false"/>
          <w:color w:val="000000"/>
          <w:sz w:val="28"/>
        </w:rPr>
        <w:t>
      13. Арнайы тексеру нәтижелері бойынша одан әрі қызмет өткеру мүмкін болмауына байланысты қызметтен шығару қызметкерді мемлекеттік құпияларға рұқсат беруді ресімдеуді талап етпейтін лауазымға тағайындау мүмкін болмаған кезде арнайы тексеру нәтижелері бойынша оған мемлекеттік құпияларға рұқсат беруді ресімдеуге кедергі келтіретін мән-жайлар анықталған жағдайда жүргізіледі.</w:t>
      </w:r>
    </w:p>
    <w:bookmarkEnd w:id="496"/>
    <w:bookmarkStart w:name="z1103" w:id="497"/>
    <w:p>
      <w:pPr>
        <w:spacing w:after="0"/>
        <w:ind w:left="0"/>
        <w:jc w:val="both"/>
      </w:pPr>
      <w:r>
        <w:rPr>
          <w:rFonts w:ascii="Times New Roman"/>
          <w:b w:val="false"/>
          <w:i w:val="false"/>
          <w:color w:val="000000"/>
          <w:sz w:val="28"/>
        </w:rPr>
        <w:t>
      13-1. Уəкілетті басшы бекіткен аттестаттау комиссиясының ұсынымы бойынша атқаратын лауазымына сəйкес келмеуіне байланысты қызметтен шығару уəкілетті басшының бұйрығымен жүргізіледі.</w:t>
      </w:r>
    </w:p>
    <w:bookmarkEnd w:id="497"/>
    <w:bookmarkStart w:name="z545" w:id="498"/>
    <w:p>
      <w:pPr>
        <w:spacing w:after="0"/>
        <w:ind w:left="0"/>
        <w:jc w:val="both"/>
      </w:pPr>
      <w:r>
        <w:rPr>
          <w:rFonts w:ascii="Times New Roman"/>
          <w:b w:val="false"/>
          <w:i w:val="false"/>
          <w:color w:val="000000"/>
          <w:sz w:val="28"/>
        </w:rPr>
        <w:t>
      14. Теріс себептер бойынша қызметтен шығару мынадай жағдайларда:</w:t>
      </w:r>
    </w:p>
    <w:bookmarkEnd w:id="498"/>
    <w:p>
      <w:pPr>
        <w:spacing w:after="0"/>
        <w:ind w:left="0"/>
        <w:jc w:val="both"/>
      </w:pPr>
      <w:r>
        <w:rPr>
          <w:rFonts w:ascii="Times New Roman"/>
          <w:b w:val="false"/>
          <w:i w:val="false"/>
          <w:color w:val="000000"/>
          <w:sz w:val="28"/>
        </w:rPr>
        <w:t>
      1) қылмыс жасағаны үшін соттың айыптау үкімі заңды күшіне енгенде – арнаулы мемлекеттік органға келіп түскен соттың айыптау үкімі және оны орындау туралы өкім негізінде;</w:t>
      </w:r>
    </w:p>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босатылғанда – келіп түскен сот үкімінің және оның заңды күшіне енуі туралы өкімнің немесе прокурор бекіткен қылмыстық қудалау органының қаулысы негізінде;</w:t>
      </w:r>
    </w:p>
    <w:p>
      <w:pPr>
        <w:spacing w:after="0"/>
        <w:ind w:left="0"/>
        <w:jc w:val="both"/>
      </w:pPr>
      <w:r>
        <w:rPr>
          <w:rFonts w:ascii="Times New Roman"/>
          <w:b w:val="false"/>
          <w:i w:val="false"/>
          <w:color w:val="000000"/>
          <w:sz w:val="28"/>
        </w:rPr>
        <w:t>
      3) медициналық ұйымда жүргізілген медициналық куәландыру нәтижелерімен расталған, қызметтік міндеттерін атқару кезінде психикаға белсенді әсер ететін затты тұтыну немесе масаң күйде болу фактісі анықталғанда, сондай-ақ одан өтуден бас тартқанда немесе жалтарғанда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есірткіні, психотроптық заттарды, сол тектестерді медициналық емес мақсатта тұтыну фактісі анықталғанда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5) қызметкер келісімшарт талаптарын орындамағанда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көрсетілген мәліметтер ұсынылмағанда немесе бұрмаланғанда – жүргізілген қызметтік тергеп-тексеру нәтижелері бойынша; </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арнаулы атақтан айырылғанда – арнаулы мемлекеттік органға келіп түскен соттың айыптау үкімі және оны орындау туралы өкім негізінде;</w:t>
      </w:r>
    </w:p>
    <w:p>
      <w:pPr>
        <w:spacing w:after="0"/>
        <w:ind w:left="0"/>
        <w:jc w:val="both"/>
      </w:pPr>
      <w:r>
        <w:rPr>
          <w:rFonts w:ascii="Times New Roman"/>
          <w:b w:val="false"/>
          <w:i w:val="false"/>
          <w:color w:val="000000"/>
          <w:sz w:val="28"/>
        </w:rPr>
        <w:t>
      8) қызметте қатарынан үш және одан көп сағат бойы дәлелді себептерсіз болмағанда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бұзылғанда – жүргізілген қызметтік тергеп-тексеру нәтижелері бойынша;</w:t>
      </w:r>
    </w:p>
    <w:p>
      <w:pPr>
        <w:spacing w:after="0"/>
        <w:ind w:left="0"/>
        <w:jc w:val="both"/>
      </w:pPr>
      <w:r>
        <w:rPr>
          <w:rFonts w:ascii="Times New Roman"/>
          <w:b w:val="false"/>
          <w:i w:val="false"/>
          <w:color w:val="000000"/>
          <w:sz w:val="28"/>
        </w:rPr>
        <w:t xml:space="preserve">
      10) Қазақстан Республикасының еңбек заңнамасында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жағдайларда;</w:t>
      </w:r>
    </w:p>
    <w:p>
      <w:pPr>
        <w:spacing w:after="0"/>
        <w:ind w:left="0"/>
        <w:jc w:val="both"/>
      </w:pPr>
      <w:r>
        <w:rPr>
          <w:rFonts w:ascii="Times New Roman"/>
          <w:b w:val="false"/>
          <w:i w:val="false"/>
          <w:color w:val="000000"/>
          <w:sz w:val="28"/>
        </w:rPr>
        <w:t>
      11) арнаулы мемлекеттік органдардағы қызметке кір келтіретін теріс қылық жасалғанда – жүргізілген қызметтік тергеп-тексеру нәтижелері бойынша жүргізіледі.</w:t>
      </w:r>
    </w:p>
    <w:p>
      <w:pPr>
        <w:spacing w:after="0"/>
        <w:ind w:left="0"/>
        <w:jc w:val="both"/>
      </w:pPr>
      <w:r>
        <w:rPr>
          <w:rFonts w:ascii="Times New Roman"/>
          <w:b w:val="false"/>
          <w:i w:val="false"/>
          <w:color w:val="000000"/>
          <w:sz w:val="28"/>
        </w:rPr>
        <w:t xml:space="preserve">
      Қызметкерлердің мынадай әрекеттері, оның ішінде қызметтік міндеттерін атқарумен байланысты емес, бірақ азаматтардың алдында арнаулы мемлекеттік органдардағы қызметтің беделін анық түсіретін әрекеттері, атап айтқанда: </w:t>
      </w:r>
    </w:p>
    <w:p>
      <w:pPr>
        <w:spacing w:after="0"/>
        <w:ind w:left="0"/>
        <w:jc w:val="both"/>
      </w:pPr>
      <w:r>
        <w:rPr>
          <w:rFonts w:ascii="Times New Roman"/>
          <w:b w:val="false"/>
          <w:i w:val="false"/>
          <w:color w:val="000000"/>
          <w:sz w:val="28"/>
        </w:rPr>
        <w:t>
      қызмет бабын жеке пайдакүнемдік мақсатта пайдалану;</w:t>
      </w:r>
    </w:p>
    <w:p>
      <w:pPr>
        <w:spacing w:after="0"/>
        <w:ind w:left="0"/>
        <w:jc w:val="both"/>
      </w:pPr>
      <w:r>
        <w:rPr>
          <w:rFonts w:ascii="Times New Roman"/>
          <w:b w:val="false"/>
          <w:i w:val="false"/>
          <w:color w:val="000000"/>
          <w:sz w:val="28"/>
        </w:rPr>
        <w:t>
      Қазақстан Республикасының заңнамасына сәйкес олардың лауазымдық міндеттері болып табылатын жағдайларды қоспағанда, кәсіпкерлік қызметтің кез келген түрімен, оның ішінде коммерциялық делдалдықпен айналысу;</w:t>
      </w:r>
    </w:p>
    <w:p>
      <w:pPr>
        <w:spacing w:after="0"/>
        <w:ind w:left="0"/>
        <w:jc w:val="both"/>
      </w:pPr>
      <w:r>
        <w:rPr>
          <w:rFonts w:ascii="Times New Roman"/>
          <w:b w:val="false"/>
          <w:i w:val="false"/>
          <w:color w:val="000000"/>
          <w:sz w:val="28"/>
        </w:rPr>
        <w:t>
      қызмет бабын пайдалана отырып жұмыстар орындау мен қызметтер көрсету және сол үшін сыйақы алу;</w:t>
      </w:r>
    </w:p>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қызметкердің кінәлі әрекеттер жасауы, егер бұл әрекеттер уәкілетті басшы тарапынан оған деген сенімді жоғалтуға негіз берсе;</w:t>
      </w:r>
    </w:p>
    <w:p>
      <w:pPr>
        <w:spacing w:after="0"/>
        <w:ind w:left="0"/>
        <w:jc w:val="both"/>
      </w:pPr>
      <w:r>
        <w:rPr>
          <w:rFonts w:ascii="Times New Roman"/>
          <w:b w:val="false"/>
          <w:i w:val="false"/>
          <w:color w:val="000000"/>
          <w:sz w:val="28"/>
        </w:rPr>
        <w:t xml:space="preserve">
      қызметкердің арнаулы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тармақшаның екінші бөлігінің жетінші абзацына өзгеріс енгізу көзделген – ҚР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ақшалай немесе өзге де мүліктік сипаттағы құмар ойындарға қатысу арнаулы мемлекеттік органдардағы қызметке кір келтіретін теріс қылықтар болып табылады.</w:t>
      </w:r>
    </w:p>
    <w:bookmarkStart w:name="z556" w:id="499"/>
    <w:p>
      <w:pPr>
        <w:spacing w:after="0"/>
        <w:ind w:left="0"/>
        <w:jc w:val="both"/>
      </w:pPr>
      <w:r>
        <w:rPr>
          <w:rFonts w:ascii="Times New Roman"/>
          <w:b w:val="false"/>
          <w:i w:val="false"/>
          <w:color w:val="000000"/>
          <w:sz w:val="28"/>
        </w:rPr>
        <w:t>
      15. Қызметкер Қазақстан Республикасы Парламенті немесе жергілікті өкілетті органдар депутаттығына сайланған немесе тағайындалған жағдайда сайлау қорытындыларының тиісті бұқаралық ақпарат құралдарында жариялануы негізінде мезгілінен бұрын қызметтен шығуға құқылы.</w:t>
      </w:r>
    </w:p>
    <w:bookmarkEnd w:id="499"/>
    <w:bookmarkStart w:name="z557" w:id="500"/>
    <w:p>
      <w:pPr>
        <w:spacing w:after="0"/>
        <w:ind w:left="0"/>
        <w:jc w:val="both"/>
      </w:pPr>
      <w:r>
        <w:rPr>
          <w:rFonts w:ascii="Times New Roman"/>
          <w:b w:val="false"/>
          <w:i w:val="false"/>
          <w:color w:val="000000"/>
          <w:sz w:val="28"/>
        </w:rPr>
        <w:t>
      16. Егер ол судья лауазымына тағайындалған немесе сайланған жағдайда, қызметкер оны тағайындау туралы тиісті актінің немесе оны сайлау туралы уәкілетті органның хабарламасы негізінде мерзімінен бұрын қызметтен шығуға құқылы.</w:t>
      </w:r>
    </w:p>
    <w:bookmarkEnd w:id="500"/>
    <w:bookmarkStart w:name="z558" w:id="501"/>
    <w:p>
      <w:pPr>
        <w:spacing w:after="0"/>
        <w:ind w:left="0"/>
        <w:jc w:val="both"/>
      </w:pPr>
      <w:r>
        <w:rPr>
          <w:rFonts w:ascii="Times New Roman"/>
          <w:b w:val="false"/>
          <w:i w:val="false"/>
          <w:color w:val="000000"/>
          <w:sz w:val="28"/>
        </w:rPr>
        <w:t>
      17. Қызметтен шығатын қызметкерлер, сондай-ақ арнаулы мемлекеттік органдардың арнайы (әскери) оқу орындарынан шығарылған курсанттар қызметтік куәліктері мен жетондарын тапсырады.</w:t>
      </w:r>
    </w:p>
    <w:bookmarkEnd w:id="501"/>
    <w:bookmarkStart w:name="z559" w:id="502"/>
    <w:p>
      <w:pPr>
        <w:spacing w:after="0"/>
        <w:ind w:left="0"/>
        <w:jc w:val="both"/>
      </w:pPr>
      <w:r>
        <w:rPr>
          <w:rFonts w:ascii="Times New Roman"/>
          <w:b w:val="false"/>
          <w:i w:val="false"/>
          <w:color w:val="000000"/>
          <w:sz w:val="28"/>
        </w:rPr>
        <w:t>
      18. Уәкілетті басшының бұйрығымен жеке құрам тізімдерінен оны алып тастаған күн қызметкерді қызметтен шығару күні болып есептеледі.</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Запасқа қою</w:t>
      </w:r>
    </w:p>
    <w:bookmarkStart w:name="z561" w:id="503"/>
    <w:p>
      <w:pPr>
        <w:spacing w:after="0"/>
        <w:ind w:left="0"/>
        <w:jc w:val="both"/>
      </w:pPr>
      <w:r>
        <w:rPr>
          <w:rFonts w:ascii="Times New Roman"/>
          <w:b w:val="false"/>
          <w:i w:val="false"/>
          <w:color w:val="000000"/>
          <w:sz w:val="28"/>
        </w:rPr>
        <w:t>
      1. Арнаулы мемлекеттік органдардың (Қазақстан Республикасының Мемлекеттік күзет қызметін, сондай-ақ офицерлік құрамның шығарып жіберілген тыңдаушыларын қоспағанда) запасқа шығарылған қызметкерлері (офицерлік құрам) аумақтық ұлттық қауіпсіздік органдарындағы және сыртқы барлау саласындағы уәкілетті органдағы арнаулы мемлекеттік органдардың запастағы офицерлері есебіне алынуға жатады.</w:t>
      </w:r>
    </w:p>
    <w:bookmarkEnd w:id="503"/>
    <w:bookmarkStart w:name="z562" w:id="504"/>
    <w:p>
      <w:pPr>
        <w:spacing w:after="0"/>
        <w:ind w:left="0"/>
        <w:jc w:val="both"/>
      </w:pPr>
      <w:r>
        <w:rPr>
          <w:rFonts w:ascii="Times New Roman"/>
          <w:b w:val="false"/>
          <w:i w:val="false"/>
          <w:color w:val="000000"/>
          <w:sz w:val="28"/>
        </w:rPr>
        <w:t>
      2. Қызметтен:</w:t>
      </w:r>
    </w:p>
    <w:bookmarkEnd w:id="504"/>
    <w:bookmarkStart w:name="z563" w:id="505"/>
    <w:p>
      <w:pPr>
        <w:spacing w:after="0"/>
        <w:ind w:left="0"/>
        <w:jc w:val="both"/>
      </w:pPr>
      <w:r>
        <w:rPr>
          <w:rFonts w:ascii="Times New Roman"/>
          <w:b w:val="false"/>
          <w:i w:val="false"/>
          <w:color w:val="000000"/>
          <w:sz w:val="28"/>
        </w:rPr>
        <w:t>
      1) қатардағы және сержанттық құрамнан;</w:t>
      </w:r>
    </w:p>
    <w:bookmarkEnd w:id="505"/>
    <w:p>
      <w:pPr>
        <w:spacing w:after="0"/>
        <w:ind w:left="0"/>
        <w:jc w:val="both"/>
      </w:pPr>
      <w:r>
        <w:rPr>
          <w:rFonts w:ascii="Times New Roman"/>
          <w:b w:val="false"/>
          <w:i w:val="false"/>
          <w:color w:val="000000"/>
          <w:sz w:val="28"/>
        </w:rPr>
        <w:t>
      1-1) әскери, арнаулы оқу орнынан немесе шет мемлекеттің білім беру ұйымынан шығарып жіберілген магистранттарды, докторанттар мен адъюнкттерді қоспағанда, әскери, арнаулы оқу орнынан шығарып жіберілуіне байланысты;</w:t>
      </w:r>
    </w:p>
    <w:bookmarkStart w:name="z564" w:id="506"/>
    <w:p>
      <w:pPr>
        <w:spacing w:after="0"/>
        <w:ind w:left="0"/>
        <w:jc w:val="both"/>
      </w:pPr>
      <w:r>
        <w:rPr>
          <w:rFonts w:ascii="Times New Roman"/>
          <w:b w:val="false"/>
          <w:i w:val="false"/>
          <w:color w:val="000000"/>
          <w:sz w:val="28"/>
        </w:rPr>
        <w:t>
      2) Қазақстан Республикасы Мемлекеттік күзет қызметінен;</w:t>
      </w:r>
    </w:p>
    <w:bookmarkEnd w:id="506"/>
    <w:bookmarkStart w:name="z565" w:id="507"/>
    <w:p>
      <w:pPr>
        <w:spacing w:after="0"/>
        <w:ind w:left="0"/>
        <w:jc w:val="both"/>
      </w:pPr>
      <w:r>
        <w:rPr>
          <w:rFonts w:ascii="Times New Roman"/>
          <w:b w:val="false"/>
          <w:i w:val="false"/>
          <w:color w:val="000000"/>
          <w:sz w:val="28"/>
        </w:rPr>
        <w:t>
      3) теріс себептермен;</w:t>
      </w:r>
    </w:p>
    <w:bookmarkEnd w:id="507"/>
    <w:bookmarkStart w:name="z566" w:id="508"/>
    <w:p>
      <w:pPr>
        <w:spacing w:after="0"/>
        <w:ind w:left="0"/>
        <w:jc w:val="both"/>
      </w:pPr>
      <w:r>
        <w:rPr>
          <w:rFonts w:ascii="Times New Roman"/>
          <w:b w:val="false"/>
          <w:i w:val="false"/>
          <w:color w:val="000000"/>
          <w:sz w:val="28"/>
        </w:rPr>
        <w:t>
      4) келісімшарт талаптарын орындамауына байланысты шығарылған қызметкерлер жергілікті әскери басқару органдарына запасқа қойылуға жатады.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Запаста болудың шекті жасы</w:t>
      </w:r>
    </w:p>
    <w:bookmarkStart w:name="z568" w:id="509"/>
    <w:p>
      <w:pPr>
        <w:spacing w:after="0"/>
        <w:ind w:left="0"/>
        <w:jc w:val="both"/>
      </w:pPr>
      <w:r>
        <w:rPr>
          <w:rFonts w:ascii="Times New Roman"/>
          <w:b w:val="false"/>
          <w:i w:val="false"/>
          <w:color w:val="000000"/>
          <w:sz w:val="28"/>
        </w:rPr>
        <w:t>
      1. Қызметкерлердің (офицерлік құрамдағы) запаста болуының шекті жасы ерлер үшін толық алпыс жасты, ал әйелдер үшін – толық қырық бес жасты құрайды.</w:t>
      </w:r>
    </w:p>
    <w:bookmarkEnd w:id="509"/>
    <w:bookmarkStart w:name="z569" w:id="510"/>
    <w:p>
      <w:pPr>
        <w:spacing w:after="0"/>
        <w:ind w:left="0"/>
        <w:jc w:val="both"/>
      </w:pPr>
      <w:r>
        <w:rPr>
          <w:rFonts w:ascii="Times New Roman"/>
          <w:b w:val="false"/>
          <w:i w:val="false"/>
          <w:color w:val="000000"/>
          <w:sz w:val="28"/>
        </w:rPr>
        <w:t>
      2. Запаста болудың шекті жасына жеткен қызметкерлер немесе денсаулық жағдайы бойынша әскери қызметке жарамсыз деп танылған адамдар арнаулы мемлекеттік органдардың запастағы офицерлері есебінен алына отырып, отставкаға шығарылады.</w:t>
      </w:r>
    </w:p>
    <w:bookmarkEnd w:id="510"/>
    <w:bookmarkStart w:name="z570" w:id="511"/>
    <w:p>
      <w:pPr>
        <w:spacing w:after="0"/>
        <w:ind w:left="0"/>
        <w:jc w:val="both"/>
      </w:pPr>
      <w:r>
        <w:rPr>
          <w:rFonts w:ascii="Times New Roman"/>
          <w:b w:val="false"/>
          <w:i w:val="false"/>
          <w:color w:val="000000"/>
          <w:sz w:val="28"/>
        </w:rPr>
        <w:t>
      3. Соғыс уақытында Қазақстан Республикасының Президенті запаста болудың шекті жасын ұзартуы мүмкін.</w:t>
      </w:r>
    </w:p>
    <w:bookmarkEnd w:id="511"/>
    <w:bookmarkStart w:name="z571" w:id="512"/>
    <w:p>
      <w:pPr>
        <w:spacing w:after="0"/>
        <w:ind w:left="0"/>
        <w:jc w:val="both"/>
      </w:pPr>
      <w:r>
        <w:rPr>
          <w:rFonts w:ascii="Times New Roman"/>
          <w:b w:val="false"/>
          <w:i w:val="false"/>
          <w:color w:val="000000"/>
          <w:sz w:val="28"/>
        </w:rPr>
        <w:t>
      4. Арнаулы мемлекеттік органдардың запастағы офицерлерін есепке алуды ұйымдастыру және олардың қызметкерлерінің запаста болу тәртібін арнаулы мемлекеттік органдардың бірінші басшылары айқындайды.</w:t>
      </w:r>
    </w:p>
    <w:bookmarkEnd w:id="512"/>
    <w:p>
      <w:pPr>
        <w:spacing w:after="0"/>
        <w:ind w:left="0"/>
        <w:jc w:val="both"/>
      </w:pPr>
      <w:r>
        <w:rPr>
          <w:rFonts w:ascii="Times New Roman"/>
          <w:b/>
          <w:i w:val="false"/>
          <w:color w:val="000000"/>
          <w:sz w:val="28"/>
        </w:rPr>
        <w:t>54-бап. Қызметін қалпына келтіру</w:t>
      </w:r>
    </w:p>
    <w:bookmarkStart w:name="z573" w:id="513"/>
    <w:p>
      <w:pPr>
        <w:spacing w:after="0"/>
        <w:ind w:left="0"/>
        <w:jc w:val="both"/>
      </w:pPr>
      <w:r>
        <w:rPr>
          <w:rFonts w:ascii="Times New Roman"/>
          <w:b w:val="false"/>
          <w:i w:val="false"/>
          <w:color w:val="000000"/>
          <w:sz w:val="28"/>
        </w:rPr>
        <w:t>
      1. Қызметтен шығарылған адамдардың қызметтен шығару туралы бұйрыққа жоғары тұрған лауазымды адамдарға, сотқа Қазақстан Республикасының заңдарында белгіленген тәртіппен шағым жасауға құқығы бар.</w:t>
      </w:r>
    </w:p>
    <w:bookmarkEnd w:id="513"/>
    <w:bookmarkStart w:name="z574" w:id="514"/>
    <w:p>
      <w:pPr>
        <w:spacing w:after="0"/>
        <w:ind w:left="0"/>
        <w:jc w:val="both"/>
      </w:pPr>
      <w:r>
        <w:rPr>
          <w:rFonts w:ascii="Times New Roman"/>
          <w:b w:val="false"/>
          <w:i w:val="false"/>
          <w:color w:val="000000"/>
          <w:sz w:val="28"/>
        </w:rPr>
        <w:t>
      2. Қызметкерлерді (курсанттардан, тыңдаушылардан басқа) қызметтен заңсыз шығарған жағдайда, осыған байланысты келтірілген залал толық көлемде арнаулы мемлекеттік органдар есебінен өтелуге жатады.</w:t>
      </w:r>
    </w:p>
    <w:bookmarkEnd w:id="514"/>
    <w:bookmarkStart w:name="z575" w:id="515"/>
    <w:p>
      <w:pPr>
        <w:spacing w:after="0"/>
        <w:ind w:left="0"/>
        <w:jc w:val="both"/>
      </w:pPr>
      <w:r>
        <w:rPr>
          <w:rFonts w:ascii="Times New Roman"/>
          <w:b w:val="false"/>
          <w:i w:val="false"/>
          <w:color w:val="000000"/>
          <w:sz w:val="28"/>
        </w:rPr>
        <w:t>
      Қызметтен негізсіз шығарылған қызметкерлер бұрынғы лауазымына (ал оның келісімімен – соған тең немесе төмен тұрған) қайта тағайындалады және заңсыз шығарылғаннан кейін алынбаған үлесінің барлық түрлерімен қамтамасыз етіледі.</w:t>
      </w:r>
    </w:p>
    <w:bookmarkEnd w:id="515"/>
    <w:bookmarkStart w:name="z576" w:id="516"/>
    <w:p>
      <w:pPr>
        <w:spacing w:after="0"/>
        <w:ind w:left="0"/>
        <w:jc w:val="both"/>
      </w:pPr>
      <w:r>
        <w:rPr>
          <w:rFonts w:ascii="Times New Roman"/>
          <w:b w:val="false"/>
          <w:i w:val="false"/>
          <w:color w:val="000000"/>
          <w:sz w:val="28"/>
        </w:rPr>
        <w:t>
      Бұл кезең еңбек сіңірген жылдарына және кезекті арнаулы атақты беру үшін еңбек сіңірген мерзімге қосылады.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77" w:id="517"/>
    <w:p>
      <w:pPr>
        <w:spacing w:after="0"/>
        <w:ind w:left="0"/>
        <w:jc w:val="left"/>
      </w:pPr>
      <w:r>
        <w:rPr>
          <w:rFonts w:ascii="Times New Roman"/>
          <w:b/>
          <w:i w:val="false"/>
          <w:color w:val="000000"/>
        </w:rPr>
        <w:t xml:space="preserve"> 7-тарау. АТТЕСТАТТАУ ЖӘНЕ СЫНЫПТЫҚ БІЛІКТІЛІК</w:t>
      </w:r>
    </w:p>
    <w:bookmarkEnd w:id="517"/>
    <w:p>
      <w:pPr>
        <w:spacing w:after="0"/>
        <w:ind w:left="0"/>
        <w:jc w:val="both"/>
      </w:pPr>
      <w:r>
        <w:rPr>
          <w:rFonts w:ascii="Times New Roman"/>
          <w:b/>
          <w:i w:val="false"/>
          <w:color w:val="000000"/>
          <w:sz w:val="28"/>
        </w:rPr>
        <w:t>55-бап. Аттестаттау, оның мақсаты мен міндеттері</w:t>
      </w:r>
    </w:p>
    <w:bookmarkStart w:name="z579" w:id="518"/>
    <w:p>
      <w:pPr>
        <w:spacing w:after="0"/>
        <w:ind w:left="0"/>
        <w:jc w:val="both"/>
      </w:pPr>
      <w:r>
        <w:rPr>
          <w:rFonts w:ascii="Times New Roman"/>
          <w:b w:val="false"/>
          <w:i w:val="false"/>
          <w:color w:val="000000"/>
          <w:sz w:val="28"/>
        </w:rPr>
        <w:t>
      1. Аттестаттау – қызметкерлердің кәсіби даярлық деңгейін анықтау бойынша мерзімді жүзеге асырылатын рәсім, ол аттестаттау парағына енгізілетін бағалау материалдарының жиынтығы негізінде жүргізіледі.</w:t>
      </w:r>
    </w:p>
    <w:bookmarkEnd w:id="518"/>
    <w:bookmarkStart w:name="z580" w:id="519"/>
    <w:p>
      <w:pPr>
        <w:spacing w:after="0"/>
        <w:ind w:left="0"/>
        <w:jc w:val="both"/>
      </w:pPr>
      <w:r>
        <w:rPr>
          <w:rFonts w:ascii="Times New Roman"/>
          <w:b w:val="false"/>
          <w:i w:val="false"/>
          <w:color w:val="000000"/>
          <w:sz w:val="28"/>
        </w:rPr>
        <w:t>
      2. Аттестаттау мақсаты – қызметтік әрекетті, кәсіби біліктілікті жан-жақты және объективті бағалау, сондай-ақ қызметкерлердің кәсіби әлеуетін ұтымды пайдалану және дамыту.</w:t>
      </w:r>
    </w:p>
    <w:bookmarkEnd w:id="519"/>
    <w:bookmarkStart w:name="z581" w:id="520"/>
    <w:p>
      <w:pPr>
        <w:spacing w:after="0"/>
        <w:ind w:left="0"/>
        <w:jc w:val="both"/>
      </w:pPr>
      <w:r>
        <w:rPr>
          <w:rFonts w:ascii="Times New Roman"/>
          <w:b w:val="false"/>
          <w:i w:val="false"/>
          <w:color w:val="000000"/>
          <w:sz w:val="28"/>
        </w:rPr>
        <w:t>
      3. Аттестаттау міндеттері:</w:t>
      </w:r>
    </w:p>
    <w:bookmarkEnd w:id="520"/>
    <w:bookmarkStart w:name="z582" w:id="521"/>
    <w:p>
      <w:pPr>
        <w:spacing w:after="0"/>
        <w:ind w:left="0"/>
        <w:jc w:val="both"/>
      </w:pPr>
      <w:r>
        <w:rPr>
          <w:rFonts w:ascii="Times New Roman"/>
          <w:b w:val="false"/>
          <w:i w:val="false"/>
          <w:color w:val="000000"/>
          <w:sz w:val="28"/>
        </w:rPr>
        <w:t>
      1) әрбір қызметкердің кәсіби, іскерлік қасиеттеріне және әлеуетті мүмкіндіктеріне жан-жақты және объективті сипаттама алу;</w:t>
      </w:r>
    </w:p>
    <w:bookmarkEnd w:id="521"/>
    <w:bookmarkStart w:name="z583" w:id="522"/>
    <w:p>
      <w:pPr>
        <w:spacing w:after="0"/>
        <w:ind w:left="0"/>
        <w:jc w:val="both"/>
      </w:pPr>
      <w:r>
        <w:rPr>
          <w:rFonts w:ascii="Times New Roman"/>
          <w:b w:val="false"/>
          <w:i w:val="false"/>
          <w:color w:val="000000"/>
          <w:sz w:val="28"/>
        </w:rPr>
        <w:t>
      2) қызметкерлердің атқарып отырған лауазымдарына сәйкестігін және оларды одан әрі қызметте пайдалану перспективасын анықтау;</w:t>
      </w:r>
    </w:p>
    <w:bookmarkEnd w:id="522"/>
    <w:bookmarkStart w:name="z584" w:id="523"/>
    <w:p>
      <w:pPr>
        <w:spacing w:after="0"/>
        <w:ind w:left="0"/>
        <w:jc w:val="both"/>
      </w:pPr>
      <w:r>
        <w:rPr>
          <w:rFonts w:ascii="Times New Roman"/>
          <w:b w:val="false"/>
          <w:i w:val="false"/>
          <w:color w:val="000000"/>
          <w:sz w:val="28"/>
        </w:rPr>
        <w:t>
      3) қызметкерлерді даярлауды (қайта даярлауды) және оқытуды жетілдіру бағытын анықтау;</w:t>
      </w:r>
    </w:p>
    <w:bookmarkEnd w:id="523"/>
    <w:bookmarkStart w:name="z585" w:id="524"/>
    <w:p>
      <w:pPr>
        <w:spacing w:after="0"/>
        <w:ind w:left="0"/>
        <w:jc w:val="both"/>
      </w:pPr>
      <w:r>
        <w:rPr>
          <w:rFonts w:ascii="Times New Roman"/>
          <w:b w:val="false"/>
          <w:i w:val="false"/>
          <w:color w:val="000000"/>
          <w:sz w:val="28"/>
        </w:rPr>
        <w:t>
      4) кадр резервін қалыптастыру және дамыту;</w:t>
      </w:r>
    </w:p>
    <w:bookmarkEnd w:id="524"/>
    <w:bookmarkStart w:name="z1104" w:id="525"/>
    <w:p>
      <w:pPr>
        <w:spacing w:after="0"/>
        <w:ind w:left="0"/>
        <w:jc w:val="both"/>
      </w:pPr>
      <w:r>
        <w:rPr>
          <w:rFonts w:ascii="Times New Roman"/>
          <w:b w:val="false"/>
          <w:i w:val="false"/>
          <w:color w:val="000000"/>
          <w:sz w:val="28"/>
        </w:rPr>
        <w:t>
      5) қызметкерлерге орын алған кемшіліктерді жою жөнінде ұсынымдар əзірлеу.</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Қызметкерлерді аттестаттау</w:t>
      </w:r>
    </w:p>
    <w:bookmarkStart w:name="z587" w:id="526"/>
    <w:p>
      <w:pPr>
        <w:spacing w:after="0"/>
        <w:ind w:left="0"/>
        <w:jc w:val="both"/>
      </w:pPr>
      <w:r>
        <w:rPr>
          <w:rFonts w:ascii="Times New Roman"/>
          <w:b w:val="false"/>
          <w:i w:val="false"/>
          <w:color w:val="000000"/>
          <w:sz w:val="28"/>
        </w:rPr>
        <w:t>
      1. Қызметкерлер арнаулы мемлекеттік органдарда үздіксіз қызметте болған әр келесі үш жыл өткен соң аттестаттаудан өтеді. Бұл ретте аттестаттау көрсетілген мерзім басталған күннен бастап, алты айдан кешіктірілмей өткізілуге тиіс.</w:t>
      </w:r>
    </w:p>
    <w:bookmarkEnd w:id="526"/>
    <w:bookmarkStart w:name="z588" w:id="527"/>
    <w:p>
      <w:pPr>
        <w:spacing w:after="0"/>
        <w:ind w:left="0"/>
        <w:jc w:val="both"/>
      </w:pPr>
      <w:r>
        <w:rPr>
          <w:rFonts w:ascii="Times New Roman"/>
          <w:b w:val="false"/>
          <w:i w:val="false"/>
          <w:color w:val="000000"/>
          <w:sz w:val="28"/>
        </w:rPr>
        <w:t>
      Аттестаттауға жататын қызметкерлер жаңа лауазымдарға тағайындалған жағдайда, олар тағайындалғаннан кейін бір жылдан соң аттестаттаудан өтеді. Тең дәрежелі лауазымдарға тағайындау кезінде, егер бұл лауазымдық міндеттердің өзгеруіне алып келмесе, бұл мерзім есепке алынбайды.</w:t>
      </w:r>
    </w:p>
    <w:bookmarkEnd w:id="527"/>
    <w:bookmarkStart w:name="z589" w:id="528"/>
    <w:p>
      <w:pPr>
        <w:spacing w:after="0"/>
        <w:ind w:left="0"/>
        <w:jc w:val="both"/>
      </w:pPr>
      <w:r>
        <w:rPr>
          <w:rFonts w:ascii="Times New Roman"/>
          <w:b w:val="false"/>
          <w:i w:val="false"/>
          <w:color w:val="000000"/>
          <w:sz w:val="28"/>
        </w:rPr>
        <w:t>
      2. Арнаулы мемлекеттік органның басшысы және оның орынбасарлары аттестатталуға жатпайды.</w:t>
      </w:r>
    </w:p>
    <w:bookmarkEnd w:id="528"/>
    <w:p>
      <w:pPr>
        <w:spacing w:after="0"/>
        <w:ind w:left="0"/>
        <w:jc w:val="both"/>
      </w:pPr>
      <w:r>
        <w:rPr>
          <w:rFonts w:ascii="Times New Roman"/>
          <w:b w:val="false"/>
          <w:i w:val="false"/>
          <w:color w:val="000000"/>
          <w:sz w:val="28"/>
        </w:rPr>
        <w:t>
      Жүктілігі мен босануына байланысты, бала үш жасқа толғанға дейін оның күтімі бойынша демалыстарда болу,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әскери, арнаулы оқу орындарында, білім беру ұйымдарында жоғары оқу орнынан кейінгі білімнің білім беру бағдарламалары бойынша білім алу кезеңінде қызметкерлер аттестатталуға жатпайды. Олар қызметке шыққаннан кейін кемінде алты айдан соң және қызметке шыққан күннен бастап бір жылдан кешіктірілмей аттестатталады.</w:t>
      </w:r>
    </w:p>
    <w:p>
      <w:pPr>
        <w:spacing w:after="0"/>
        <w:ind w:left="0"/>
        <w:jc w:val="both"/>
      </w:pPr>
      <w:r>
        <w:rPr>
          <w:rFonts w:ascii="Times New Roman"/>
          <w:b w:val="false"/>
          <w:i w:val="false"/>
          <w:color w:val="000000"/>
          <w:sz w:val="28"/>
        </w:rPr>
        <w:t>
      Кемінде күнтізбелік жиырма жыл үздіксіз еңбек сіңірген жылдары бар қызметкерлер аттестациялық тестілеуге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7" w:id="529"/>
    <w:p>
      <w:pPr>
        <w:spacing w:after="0"/>
        <w:ind w:left="0"/>
        <w:jc w:val="both"/>
      </w:pPr>
      <w:r>
        <w:rPr>
          <w:rFonts w:ascii="Times New Roman"/>
          <w:b w:val="false"/>
          <w:i w:val="false"/>
          <w:color w:val="000000"/>
          <w:sz w:val="28"/>
        </w:rPr>
        <w:t>
      4. Аттестаттау бірқатар кезектеп өткізілетін кезеңдерді қамтиды:</w:t>
      </w:r>
    </w:p>
    <w:bookmarkEnd w:id="529"/>
    <w:bookmarkStart w:name="z598" w:id="530"/>
    <w:p>
      <w:pPr>
        <w:spacing w:after="0"/>
        <w:ind w:left="0"/>
        <w:jc w:val="both"/>
      </w:pPr>
      <w:r>
        <w:rPr>
          <w:rFonts w:ascii="Times New Roman"/>
          <w:b w:val="false"/>
          <w:i w:val="false"/>
          <w:color w:val="000000"/>
          <w:sz w:val="28"/>
        </w:rPr>
        <w:t>
      1) дайындық іс-шараларын жүргізу;</w:t>
      </w:r>
    </w:p>
    <w:bookmarkEnd w:id="530"/>
    <w:bookmarkStart w:name="z599" w:id="531"/>
    <w:p>
      <w:pPr>
        <w:spacing w:after="0"/>
        <w:ind w:left="0"/>
        <w:jc w:val="both"/>
      </w:pPr>
      <w:r>
        <w:rPr>
          <w:rFonts w:ascii="Times New Roman"/>
          <w:b w:val="false"/>
          <w:i w:val="false"/>
          <w:color w:val="000000"/>
          <w:sz w:val="28"/>
        </w:rPr>
        <w:t>
      2) қызметкерді Қазақстан Республикасының заңнамасын, мемлекеттік тілді білуіне аттестаттық тестілеу жəне психологиялық-əлеуметтік зерттеулер жүргізу;</w:t>
      </w:r>
    </w:p>
    <w:bookmarkEnd w:id="531"/>
    <w:bookmarkStart w:name="z600" w:id="532"/>
    <w:p>
      <w:pPr>
        <w:spacing w:after="0"/>
        <w:ind w:left="0"/>
        <w:jc w:val="both"/>
      </w:pPr>
      <w:r>
        <w:rPr>
          <w:rFonts w:ascii="Times New Roman"/>
          <w:b w:val="false"/>
          <w:i w:val="false"/>
          <w:color w:val="000000"/>
          <w:sz w:val="28"/>
        </w:rPr>
        <w:t>
      3) аттестаттау комиссиясының отырысында аттестаттауды қарау және қорытындылары бойынша тұжырымдар мен ұсынымдарды анықтау.</w:t>
      </w:r>
    </w:p>
    <w:bookmarkEnd w:id="532"/>
    <w:bookmarkStart w:name="z601" w:id="533"/>
    <w:p>
      <w:pPr>
        <w:spacing w:after="0"/>
        <w:ind w:left="0"/>
        <w:jc w:val="both"/>
      </w:pPr>
      <w:r>
        <w:rPr>
          <w:rFonts w:ascii="Times New Roman"/>
          <w:b w:val="false"/>
          <w:i w:val="false"/>
          <w:color w:val="000000"/>
          <w:sz w:val="28"/>
        </w:rPr>
        <w:t>
      5. Арнаулы мемлекеттік органдар осы Заңда белгіленген мақсаттар мен міндеттерге сәйкес қызметкерлерді аттестаттау мәселелері жөніндегі нормативтік құқықтық актілерді әзірлейді және бекітеді. Көрсетілген нормативтік құқықтық актілердің тізбесі Қазақстан Республикасы Президентінің Жарлығымен бекітілетін арнаулы мемлекеттік орган туралы ережеде айқындалады.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Қызметкерлерді жоспардан тыс аттестаттау</w:t>
      </w:r>
    </w:p>
    <w:p>
      <w:pPr>
        <w:spacing w:after="0"/>
        <w:ind w:left="0"/>
        <w:jc w:val="both"/>
      </w:pPr>
      <w:r>
        <w:rPr>
          <w:rFonts w:ascii="Times New Roman"/>
          <w:b w:val="false"/>
          <w:i w:val="false"/>
          <w:color w:val="000000"/>
          <w:sz w:val="28"/>
        </w:rPr>
        <w:t>
      1. Жоспардан тыс аттестаттау Жоғары аттестаттау комиссиясының отырыстарында қаралатын қызметкерлер үшін – арнаулы мемлекеттік органның бірінші басшысының шешімі бойынша, басқа қызметкерлер үшін уəкілетті басшының шешімі бойынша өткізіледі.</w:t>
      </w:r>
    </w:p>
    <w:p>
      <w:pPr>
        <w:spacing w:after="0"/>
        <w:ind w:left="0"/>
        <w:jc w:val="both"/>
      </w:pPr>
      <w:r>
        <w:rPr>
          <w:rFonts w:ascii="Times New Roman"/>
          <w:b w:val="false"/>
          <w:i w:val="false"/>
          <w:color w:val="000000"/>
          <w:sz w:val="28"/>
        </w:rPr>
        <w:t>
      2. Жоспардан тыс аттестаттауды өткізу негіздері:</w:t>
      </w:r>
    </w:p>
    <w:p>
      <w:pPr>
        <w:spacing w:after="0"/>
        <w:ind w:left="0"/>
        <w:jc w:val="both"/>
      </w:pPr>
      <w:r>
        <w:rPr>
          <w:rFonts w:ascii="Times New Roman"/>
          <w:b w:val="false"/>
          <w:i w:val="false"/>
          <w:color w:val="000000"/>
          <w:sz w:val="28"/>
        </w:rPr>
        <w:t>
      1) қызметкерді кадр резервіне қабылдау туралы;</w:t>
      </w:r>
    </w:p>
    <w:p>
      <w:pPr>
        <w:spacing w:after="0"/>
        <w:ind w:left="0"/>
        <w:jc w:val="both"/>
      </w:pPr>
      <w:r>
        <w:rPr>
          <w:rFonts w:ascii="Times New Roman"/>
          <w:b w:val="false"/>
          <w:i w:val="false"/>
          <w:color w:val="000000"/>
          <w:sz w:val="28"/>
        </w:rPr>
        <w:t>
      2) қызметкерді төмен тұрған лауазымға тағайындау туралы;</w:t>
      </w:r>
    </w:p>
    <w:p>
      <w:pPr>
        <w:spacing w:after="0"/>
        <w:ind w:left="0"/>
        <w:jc w:val="both"/>
      </w:pPr>
      <w:r>
        <w:rPr>
          <w:rFonts w:ascii="Times New Roman"/>
          <w:b w:val="false"/>
          <w:i w:val="false"/>
          <w:color w:val="000000"/>
          <w:sz w:val="28"/>
        </w:rPr>
        <w:t>
      3) қызметкерді келісімшарт талаптарын орындамауына байланысты қызметтен шығару туралы мəселелерді шешу болып табылады.</w:t>
      </w:r>
    </w:p>
    <w:p>
      <w:pPr>
        <w:spacing w:after="0"/>
        <w:ind w:left="0"/>
        <w:jc w:val="both"/>
      </w:pPr>
      <w:r>
        <w:rPr>
          <w:rFonts w:ascii="Times New Roman"/>
          <w:b w:val="false"/>
          <w:i w:val="false"/>
          <w:color w:val="000000"/>
          <w:sz w:val="28"/>
        </w:rPr>
        <w:t>
      Қызметкерді кадр резервіне қабылдау туралы мəселені шешу үшін жоспардан тыс аттестаттау осы Заңның 56-бабы 1-тармағының екінші бөлігінде көзделген талаптар ескерілместен, соңғы аттестаттаудан кейін кемінде бір жыл өткен соң өткізілуге тиіс.</w:t>
      </w:r>
    </w:p>
    <w:p>
      <w:pPr>
        <w:spacing w:after="0"/>
        <w:ind w:left="0"/>
        <w:jc w:val="both"/>
      </w:pPr>
      <w:r>
        <w:rPr>
          <w:rFonts w:ascii="Times New Roman"/>
          <w:b w:val="false"/>
          <w:i w:val="false"/>
          <w:color w:val="000000"/>
          <w:sz w:val="28"/>
        </w:rPr>
        <w:t>
      3. Жоспардан тыс аттестаттауды өткізу кезінде қызметкерлер мынадай:</w:t>
      </w:r>
    </w:p>
    <w:p>
      <w:pPr>
        <w:spacing w:after="0"/>
        <w:ind w:left="0"/>
        <w:jc w:val="both"/>
      </w:pPr>
      <w:r>
        <w:rPr>
          <w:rFonts w:ascii="Times New Roman"/>
          <w:b w:val="false"/>
          <w:i w:val="false"/>
          <w:color w:val="000000"/>
          <w:sz w:val="28"/>
        </w:rPr>
        <w:t xml:space="preserve">
      1) қызметкерді төмен тұрған лауазымға тағайындау туралы; </w:t>
      </w:r>
    </w:p>
    <w:p>
      <w:pPr>
        <w:spacing w:after="0"/>
        <w:ind w:left="0"/>
        <w:jc w:val="both"/>
      </w:pPr>
      <w:r>
        <w:rPr>
          <w:rFonts w:ascii="Times New Roman"/>
          <w:b w:val="false"/>
          <w:i w:val="false"/>
          <w:color w:val="000000"/>
          <w:sz w:val="28"/>
        </w:rPr>
        <w:t>
      2) келісімшарт талаптарын орындамауына байланысты қызметкерді қызметтен шығару туралы мәселелерді шешу үшін аттестациялық тестілеуге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56-1-баппен толықтырылды - ҚР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Аттестаттауды өткізу жөніндегі іс-шаралар</w:t>
      </w:r>
    </w:p>
    <w:bookmarkStart w:name="z603" w:id="534"/>
    <w:p>
      <w:pPr>
        <w:spacing w:after="0"/>
        <w:ind w:left="0"/>
        <w:jc w:val="both"/>
      </w:pPr>
      <w:r>
        <w:rPr>
          <w:rFonts w:ascii="Times New Roman"/>
          <w:b w:val="false"/>
          <w:i w:val="false"/>
          <w:color w:val="000000"/>
          <w:sz w:val="28"/>
        </w:rPr>
        <w:t>
      1. Қызметкерлерді аттестаттауға байланысты іс-шараларды тікелей жүргізу кадр бөлімшелеріне жүктеледі.</w:t>
      </w:r>
    </w:p>
    <w:bookmarkEnd w:id="534"/>
    <w:bookmarkStart w:name="z604" w:id="535"/>
    <w:p>
      <w:pPr>
        <w:spacing w:after="0"/>
        <w:ind w:left="0"/>
        <w:jc w:val="both"/>
      </w:pPr>
      <w:r>
        <w:rPr>
          <w:rFonts w:ascii="Times New Roman"/>
          <w:b w:val="false"/>
          <w:i w:val="false"/>
          <w:color w:val="000000"/>
          <w:sz w:val="28"/>
        </w:rPr>
        <w:t>
      2. Кадр бөлімшесі әр жылдың аяғында келесі жылға қызметкерлерді аттестаттаудың жоспар-кестесін дайындайды.</w:t>
      </w:r>
    </w:p>
    <w:bookmarkEnd w:id="535"/>
    <w:bookmarkStart w:name="z605" w:id="536"/>
    <w:p>
      <w:pPr>
        <w:spacing w:after="0"/>
        <w:ind w:left="0"/>
        <w:jc w:val="both"/>
      </w:pPr>
      <w:r>
        <w:rPr>
          <w:rFonts w:ascii="Times New Roman"/>
          <w:b w:val="false"/>
          <w:i w:val="false"/>
          <w:color w:val="000000"/>
          <w:sz w:val="28"/>
        </w:rPr>
        <w:t>
      3. Уәкілетті басшы кадр бөлімшесінің ұсынуы бойынша қызметкерлерді аттестаттаудың жоспар-кестесін бекітеді.</w:t>
      </w:r>
    </w:p>
    <w:bookmarkEnd w:id="536"/>
    <w:bookmarkStart w:name="z606" w:id="537"/>
    <w:p>
      <w:pPr>
        <w:spacing w:after="0"/>
        <w:ind w:left="0"/>
        <w:jc w:val="both"/>
      </w:pPr>
      <w:r>
        <w:rPr>
          <w:rFonts w:ascii="Times New Roman"/>
          <w:b w:val="false"/>
          <w:i w:val="false"/>
          <w:color w:val="000000"/>
          <w:sz w:val="28"/>
        </w:rPr>
        <w:t>
      4. Кадр бөлімшесі қызметкерлерді аттестаттаудан өткізудің мерзімдері туралы оны жүргізу басталғанға дейін бір ай бұрын жазбаша хабардар етеді.</w:t>
      </w:r>
    </w:p>
    <w:bookmarkEnd w:id="537"/>
    <w:bookmarkStart w:name="z607" w:id="538"/>
    <w:p>
      <w:pPr>
        <w:spacing w:after="0"/>
        <w:ind w:left="0"/>
        <w:jc w:val="both"/>
      </w:pPr>
      <w:r>
        <w:rPr>
          <w:rFonts w:ascii="Times New Roman"/>
          <w:b w:val="false"/>
          <w:i w:val="false"/>
          <w:color w:val="000000"/>
          <w:sz w:val="28"/>
        </w:rPr>
        <w:t>
      5. Аттестатталушының тікелей басшысы аттестатталатын қызметкердің кəсіби, іскерлік жəне жеке басының қасиеттерін жан-жақты зерделеп, атқарып отырған лауазымы бойынша жұмысының нақты көрсеткіштерін объективті түрде талдап жəне бағалап, оған мінездеме беруге жəне аттестаттау бойынша алдын ала тұжырымдар мен ұсынымдар жасауға міндетті.</w:t>
      </w:r>
    </w:p>
    <w:bookmarkEnd w:id="538"/>
    <w:bookmarkStart w:name="z608" w:id="539"/>
    <w:p>
      <w:pPr>
        <w:spacing w:after="0"/>
        <w:ind w:left="0"/>
        <w:jc w:val="both"/>
      </w:pPr>
      <w:r>
        <w:rPr>
          <w:rFonts w:ascii="Times New Roman"/>
          <w:b w:val="false"/>
          <w:i w:val="false"/>
          <w:color w:val="000000"/>
          <w:sz w:val="28"/>
        </w:rPr>
        <w:t>
      Әскери-медициналық (медициналық) бөлімшелер аттестаттау комиссиясына аттестатталатын қызметкердің денсаулық жағдайы туралы жыл сайынғы диспансеризацияның нәтижелері бойынша мәлімет береді.</w:t>
      </w:r>
    </w:p>
    <w:bookmarkEnd w:id="539"/>
    <w:bookmarkStart w:name="z609" w:id="540"/>
    <w:p>
      <w:pPr>
        <w:spacing w:after="0"/>
        <w:ind w:left="0"/>
        <w:jc w:val="both"/>
      </w:pPr>
      <w:r>
        <w:rPr>
          <w:rFonts w:ascii="Times New Roman"/>
          <w:b w:val="false"/>
          <w:i w:val="false"/>
          <w:color w:val="000000"/>
          <w:sz w:val="28"/>
        </w:rPr>
        <w:t>
      6. Аттестатталатын қызметкер компьютерлік тестілеуден өтеді, оның нақты күні туралы кем дегенде 7 жұмыс күні бұрын ескертіледі. Психолог-маман психологиялық-әлеуметтанушылық зерттеулер кешенін жүргізеді және нәтижелері бойынша атқарып отырған лауазымына жеке, іскерлік қасиетінің және кәсіби құзыретінің сәйкес келуі туралы қорытынды, сондай-ақ аттестатталатын қызметкерге аттестаттаудан кейінгі кезеңге ұсынымдар шығарады.</w:t>
      </w:r>
    </w:p>
    <w:bookmarkEnd w:id="540"/>
    <w:bookmarkStart w:name="z610" w:id="541"/>
    <w:p>
      <w:pPr>
        <w:spacing w:after="0"/>
        <w:ind w:left="0"/>
        <w:jc w:val="both"/>
      </w:pPr>
      <w:r>
        <w:rPr>
          <w:rFonts w:ascii="Times New Roman"/>
          <w:b w:val="false"/>
          <w:i w:val="false"/>
          <w:color w:val="000000"/>
          <w:sz w:val="28"/>
        </w:rPr>
        <w:t>
      7. Аттестаттау қорытындысы бойынша тұжырымда аттестатталушы атқарып отырған лауазымына сәйкес келеді немесе сәйкес келмейді деп көрсетіледі, содан кейін іскерлік қасиеттерін, жұмыс тәжірибесін, сондай-ақ қызмет мүдделерін негізге ала отырып, оны одан әрі қызметте орынды пайдалану туралы пікір жазылады.</w:t>
      </w:r>
    </w:p>
    <w:bookmarkEnd w:id="541"/>
    <w:bookmarkStart w:name="z611" w:id="542"/>
    <w:p>
      <w:pPr>
        <w:spacing w:after="0"/>
        <w:ind w:left="0"/>
        <w:jc w:val="both"/>
      </w:pPr>
      <w:r>
        <w:rPr>
          <w:rFonts w:ascii="Times New Roman"/>
          <w:b w:val="false"/>
          <w:i w:val="false"/>
          <w:color w:val="000000"/>
          <w:sz w:val="28"/>
        </w:rPr>
        <w:t>
      Бұл ретте мынадай:</w:t>
      </w:r>
    </w:p>
    <w:bookmarkEnd w:id="542"/>
    <w:bookmarkStart w:name="z612" w:id="543"/>
    <w:p>
      <w:pPr>
        <w:spacing w:after="0"/>
        <w:ind w:left="0"/>
        <w:jc w:val="both"/>
      </w:pPr>
      <w:r>
        <w:rPr>
          <w:rFonts w:ascii="Times New Roman"/>
          <w:b w:val="false"/>
          <w:i w:val="false"/>
          <w:color w:val="000000"/>
          <w:sz w:val="28"/>
        </w:rPr>
        <w:t>
      жаңа келісімшарт, оның ішінде қызметте болудың шекті жасына жеткен қызметкермен келісімшарт жасасудың орындылығы туралы;</w:t>
      </w:r>
    </w:p>
    <w:bookmarkEnd w:id="543"/>
    <w:bookmarkStart w:name="z613" w:id="544"/>
    <w:p>
      <w:pPr>
        <w:spacing w:after="0"/>
        <w:ind w:left="0"/>
        <w:jc w:val="both"/>
      </w:pPr>
      <w:r>
        <w:rPr>
          <w:rFonts w:ascii="Times New Roman"/>
          <w:b w:val="false"/>
          <w:i w:val="false"/>
          <w:color w:val="000000"/>
          <w:sz w:val="28"/>
        </w:rPr>
        <w:t>
      жоғары лауазымға ұсыну туралы;</w:t>
      </w:r>
    </w:p>
    <w:bookmarkEnd w:id="544"/>
    <w:bookmarkStart w:name="z614" w:id="545"/>
    <w:p>
      <w:pPr>
        <w:spacing w:after="0"/>
        <w:ind w:left="0"/>
        <w:jc w:val="both"/>
      </w:pPr>
      <w:r>
        <w:rPr>
          <w:rFonts w:ascii="Times New Roman"/>
          <w:b w:val="false"/>
          <w:i w:val="false"/>
          <w:color w:val="000000"/>
          <w:sz w:val="28"/>
        </w:rPr>
        <w:t>
      әскери, арнаулы оқу орындарына оқуға немесе даярлау немесе қайта даярлау курстарына жіберу туралы;</w:t>
      </w:r>
    </w:p>
    <w:bookmarkEnd w:id="545"/>
    <w:bookmarkStart w:name="z615" w:id="546"/>
    <w:p>
      <w:pPr>
        <w:spacing w:after="0"/>
        <w:ind w:left="0"/>
        <w:jc w:val="both"/>
      </w:pPr>
      <w:r>
        <w:rPr>
          <w:rFonts w:ascii="Times New Roman"/>
          <w:b w:val="false"/>
          <w:i w:val="false"/>
          <w:color w:val="000000"/>
          <w:sz w:val="28"/>
        </w:rPr>
        <w:t>
      ауыстыру себебін көрсете отырып, тең лауазымға ауыстыру туралы;</w:t>
      </w:r>
    </w:p>
    <w:bookmarkEnd w:id="546"/>
    <w:bookmarkStart w:name="z617" w:id="547"/>
    <w:p>
      <w:pPr>
        <w:spacing w:after="0"/>
        <w:ind w:left="0"/>
        <w:jc w:val="both"/>
      </w:pPr>
      <w:r>
        <w:rPr>
          <w:rFonts w:ascii="Times New Roman"/>
          <w:b w:val="false"/>
          <w:i w:val="false"/>
          <w:color w:val="000000"/>
          <w:sz w:val="28"/>
        </w:rPr>
        <w:t>
      қызметкерді себептері мен оны одан әрі қызметте пайдаланудың орындылығын көрсете отырып, атқарып отырған лауазымынан төмен лауазымға ауыстыру туралы;</w:t>
      </w:r>
    </w:p>
    <w:bookmarkEnd w:id="547"/>
    <w:bookmarkStart w:name="z618" w:id="548"/>
    <w:p>
      <w:pPr>
        <w:spacing w:after="0"/>
        <w:ind w:left="0"/>
        <w:jc w:val="both"/>
      </w:pPr>
      <w:r>
        <w:rPr>
          <w:rFonts w:ascii="Times New Roman"/>
          <w:b w:val="false"/>
          <w:i w:val="false"/>
          <w:color w:val="000000"/>
          <w:sz w:val="28"/>
        </w:rPr>
        <w:t>
      кәсіби дамудың жеке бағдарламасын игеру туралы;</w:t>
      </w:r>
    </w:p>
    <w:bookmarkEnd w:id="548"/>
    <w:bookmarkStart w:name="z619" w:id="549"/>
    <w:p>
      <w:pPr>
        <w:spacing w:after="0"/>
        <w:ind w:left="0"/>
        <w:jc w:val="both"/>
      </w:pPr>
      <w:r>
        <w:rPr>
          <w:rFonts w:ascii="Times New Roman"/>
          <w:b w:val="false"/>
          <w:i w:val="false"/>
          <w:color w:val="000000"/>
          <w:sz w:val="28"/>
        </w:rPr>
        <w:t>
      қызметтен шығару туралы ұсынымдар берілуі мүмкін.</w:t>
      </w:r>
    </w:p>
    <w:bookmarkEnd w:id="549"/>
    <w:bookmarkStart w:name="z620" w:id="550"/>
    <w:p>
      <w:pPr>
        <w:spacing w:after="0"/>
        <w:ind w:left="0"/>
        <w:jc w:val="both"/>
      </w:pPr>
      <w:r>
        <w:rPr>
          <w:rFonts w:ascii="Times New Roman"/>
          <w:b w:val="false"/>
          <w:i w:val="false"/>
          <w:color w:val="000000"/>
          <w:sz w:val="28"/>
        </w:rPr>
        <w:t>
      Біреуден көп ұсынымды айқындау кезінде олардың мазмұны бір-біріне қайшы келмеуі тиіс.</w:t>
      </w:r>
    </w:p>
    <w:bookmarkEnd w:id="550"/>
    <w:bookmarkStart w:name="z621" w:id="551"/>
    <w:p>
      <w:pPr>
        <w:spacing w:after="0"/>
        <w:ind w:left="0"/>
        <w:jc w:val="both"/>
      </w:pPr>
      <w:r>
        <w:rPr>
          <w:rFonts w:ascii="Times New Roman"/>
          <w:b w:val="false"/>
          <w:i w:val="false"/>
          <w:color w:val="000000"/>
          <w:sz w:val="28"/>
        </w:rPr>
        <w:t>
      Қажет болған жағдайда арнаулы мемлекеттік органның бірінші басшысы өзгедей тұжырыммен айқындауға немесе қызметкерді аттестаттау кезіндегі ұсынымдар тізбесін толықтыруға құқылы.</w:t>
      </w:r>
    </w:p>
    <w:bookmarkEnd w:id="551"/>
    <w:bookmarkStart w:name="z622" w:id="552"/>
    <w:p>
      <w:pPr>
        <w:spacing w:after="0"/>
        <w:ind w:left="0"/>
        <w:jc w:val="both"/>
      </w:pPr>
      <w:r>
        <w:rPr>
          <w:rFonts w:ascii="Times New Roman"/>
          <w:b w:val="false"/>
          <w:i w:val="false"/>
          <w:color w:val="000000"/>
          <w:sz w:val="28"/>
        </w:rPr>
        <w:t>
      8. Атқарып отырған лауазымына сәйкес келмеуі туралы тұжырымды айқындау үшін:</w:t>
      </w:r>
    </w:p>
    <w:bookmarkEnd w:id="552"/>
    <w:bookmarkStart w:name="z623" w:id="553"/>
    <w:p>
      <w:pPr>
        <w:spacing w:after="0"/>
        <w:ind w:left="0"/>
        <w:jc w:val="both"/>
      </w:pPr>
      <w:r>
        <w:rPr>
          <w:rFonts w:ascii="Times New Roman"/>
          <w:b w:val="false"/>
          <w:i w:val="false"/>
          <w:color w:val="000000"/>
          <w:sz w:val="28"/>
        </w:rPr>
        <w:t>
      1) лауазымдық міндеттерін орындамаудың немесе тиісінше орындамаудың нақты фактілері көрсетілетін, аттестатталушы қызметкердің тікелей басшысы (бастығы) немесе арнаулы мемлекеттік органның құрылымдық бөлімшелерінің басшылары әзірлеген, аттестаттау бойынша алдын ала тұжырым мен ұсынымдары бар қызметтік мінездеме;</w:t>
      </w:r>
    </w:p>
    <w:bookmarkEnd w:id="553"/>
    <w:bookmarkStart w:name="z624" w:id="554"/>
    <w:p>
      <w:pPr>
        <w:spacing w:after="0"/>
        <w:ind w:left="0"/>
        <w:jc w:val="both"/>
      </w:pPr>
      <w:r>
        <w:rPr>
          <w:rFonts w:ascii="Times New Roman"/>
          <w:b w:val="false"/>
          <w:i w:val="false"/>
          <w:color w:val="000000"/>
          <w:sz w:val="28"/>
        </w:rPr>
        <w:t>
      2) арнаулы мемлекеттік органның нормативтік құқықтық актілерінде белгіленген шекті мәннен төмен қайта аттестаттық тестілеудің нәтижесі (нәтижелері);</w:t>
      </w:r>
    </w:p>
    <w:bookmarkEnd w:id="554"/>
    <w:bookmarkStart w:name="z625" w:id="555"/>
    <w:p>
      <w:pPr>
        <w:spacing w:after="0"/>
        <w:ind w:left="0"/>
        <w:jc w:val="both"/>
      </w:pPr>
      <w:r>
        <w:rPr>
          <w:rFonts w:ascii="Times New Roman"/>
          <w:b w:val="false"/>
          <w:i w:val="false"/>
          <w:color w:val="000000"/>
          <w:sz w:val="28"/>
        </w:rPr>
        <w:t>
      3) арнаулы мемлекеттік органның нормативтік құқықтық актілерінде белгіленген кәсіби жарамдылықты анықтау бойынша нормативтердің орындалмауы;</w:t>
      </w:r>
    </w:p>
    <w:bookmarkEnd w:id="555"/>
    <w:bookmarkStart w:name="z626" w:id="556"/>
    <w:p>
      <w:pPr>
        <w:spacing w:after="0"/>
        <w:ind w:left="0"/>
        <w:jc w:val="both"/>
      </w:pPr>
      <w:r>
        <w:rPr>
          <w:rFonts w:ascii="Times New Roman"/>
          <w:b w:val="false"/>
          <w:i w:val="false"/>
          <w:color w:val="000000"/>
          <w:sz w:val="28"/>
        </w:rPr>
        <w:t>
      4) жүргізілген психологиялық-әлеуметтанушылық зерттеулердің нәтижелері бойынша маман-психологтың қорытындысы;</w:t>
      </w:r>
    </w:p>
    <w:bookmarkEnd w:id="556"/>
    <w:bookmarkStart w:name="z627" w:id="557"/>
    <w:p>
      <w:pPr>
        <w:spacing w:after="0"/>
        <w:ind w:left="0"/>
        <w:jc w:val="both"/>
      </w:pPr>
      <w:r>
        <w:rPr>
          <w:rFonts w:ascii="Times New Roman"/>
          <w:b w:val="false"/>
          <w:i w:val="false"/>
          <w:color w:val="000000"/>
          <w:sz w:val="28"/>
        </w:rPr>
        <w:t>
      5) денсаулық жағдайы туралы медициналық қорытынды (әскери-дәрігерлік комиссияның қорытындысы);</w:t>
      </w:r>
    </w:p>
    <w:bookmarkEnd w:id="557"/>
    <w:bookmarkStart w:name="z628" w:id="558"/>
    <w:p>
      <w:pPr>
        <w:spacing w:after="0"/>
        <w:ind w:left="0"/>
        <w:jc w:val="both"/>
      </w:pPr>
      <w:r>
        <w:rPr>
          <w:rFonts w:ascii="Times New Roman"/>
          <w:b w:val="false"/>
          <w:i w:val="false"/>
          <w:color w:val="000000"/>
          <w:sz w:val="28"/>
        </w:rPr>
        <w:t>
      6) қызметкердің келісімшарт талаптарын орындамауы негіз болып табылады.</w:t>
      </w:r>
    </w:p>
    <w:bookmarkEnd w:id="558"/>
    <w:bookmarkStart w:name="z629" w:id="559"/>
    <w:p>
      <w:pPr>
        <w:spacing w:after="0"/>
        <w:ind w:left="0"/>
        <w:jc w:val="both"/>
      </w:pPr>
      <w:r>
        <w:rPr>
          <w:rFonts w:ascii="Times New Roman"/>
          <w:b w:val="false"/>
          <w:i w:val="false"/>
          <w:color w:val="000000"/>
          <w:sz w:val="28"/>
        </w:rPr>
        <w:t>
      9. Жасалған аттестаттау материалы аттестаттау комиссиясының қарауына жатады.</w:t>
      </w:r>
    </w:p>
    <w:bookmarkEnd w:id="559"/>
    <w:bookmarkStart w:name="z1106" w:id="560"/>
    <w:p>
      <w:pPr>
        <w:spacing w:after="0"/>
        <w:ind w:left="0"/>
        <w:jc w:val="both"/>
      </w:pPr>
      <w:r>
        <w:rPr>
          <w:rFonts w:ascii="Times New Roman"/>
          <w:b w:val="false"/>
          <w:i w:val="false"/>
          <w:color w:val="000000"/>
          <w:sz w:val="28"/>
        </w:rPr>
        <w:t>
      10. Дəлелсіз себеппен аттестаттау комиссиясының отырысына екі рет келмеген қызметкерлер осы Заңда белгіленген тəртіппен қызметтен шығарылуға ұсынылады.</w:t>
      </w:r>
    </w:p>
    <w:bookmarkEnd w:id="560"/>
    <w:bookmarkStart w:name="z1107" w:id="561"/>
    <w:p>
      <w:pPr>
        <w:spacing w:after="0"/>
        <w:ind w:left="0"/>
        <w:jc w:val="both"/>
      </w:pPr>
      <w:r>
        <w:rPr>
          <w:rFonts w:ascii="Times New Roman"/>
          <w:b w:val="false"/>
          <w:i w:val="false"/>
          <w:color w:val="000000"/>
          <w:sz w:val="28"/>
        </w:rPr>
        <w:t>
      11. Кезекті (жоспардан тыс) аттестаттаудан өтпеген жəне (немесе) өзге, оның ішінде төмен тұрған лауазымдарда қызметті жалғастырудан бас тартқан қызметкерлер осы Заңда белгіленген тəртіппен қызметтен шығарылуға жатады.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Аттестаттау комиссиясы</w:t>
      </w:r>
    </w:p>
    <w:bookmarkStart w:name="z631" w:id="562"/>
    <w:p>
      <w:pPr>
        <w:spacing w:after="0"/>
        <w:ind w:left="0"/>
        <w:jc w:val="both"/>
      </w:pPr>
      <w:r>
        <w:rPr>
          <w:rFonts w:ascii="Times New Roman"/>
          <w:b w:val="false"/>
          <w:i w:val="false"/>
          <w:color w:val="000000"/>
          <w:sz w:val="28"/>
        </w:rPr>
        <w:t>
      1. Аттестаттау комиссиясы тұрақты жұмыс істейтін консультативтік-кеңесші орган болып табылады.</w:t>
      </w:r>
    </w:p>
    <w:bookmarkEnd w:id="562"/>
    <w:bookmarkStart w:name="z632" w:id="563"/>
    <w:p>
      <w:pPr>
        <w:spacing w:after="0"/>
        <w:ind w:left="0"/>
        <w:jc w:val="both"/>
      </w:pPr>
      <w:r>
        <w:rPr>
          <w:rFonts w:ascii="Times New Roman"/>
          <w:b w:val="false"/>
          <w:i w:val="false"/>
          <w:color w:val="000000"/>
          <w:sz w:val="28"/>
        </w:rPr>
        <w:t>
      Жоғары аттестаттау комиссиясы арнаулы мемлекеттік органның бірінші басшысының бұйрығымен құрылады. Арнаулы мемлекеттік органның бөлімшелерінде (органдарында) аттестаттау комиссиялары уәкілетті басшының бұйрығымен құрылады.</w:t>
      </w:r>
    </w:p>
    <w:bookmarkEnd w:id="563"/>
    <w:bookmarkStart w:name="z633" w:id="564"/>
    <w:p>
      <w:pPr>
        <w:spacing w:after="0"/>
        <w:ind w:left="0"/>
        <w:jc w:val="both"/>
      </w:pPr>
      <w:r>
        <w:rPr>
          <w:rFonts w:ascii="Times New Roman"/>
          <w:b w:val="false"/>
          <w:i w:val="false"/>
          <w:color w:val="000000"/>
          <w:sz w:val="28"/>
        </w:rPr>
        <w:t>
      2. Аттестаттау комиссиясының құрамына кемінде бес мүше кіруге тиіс. Аттестаттау комиссиясының төрағасы мен мүшелері аттестаттауға жататын қызметкерлерге қарағанда тең немесе жоғары тұрған лауазымды атқаруға тиіс. Аттестаттау комиссиясының болмаған мүшелерін алмастыруға жол берілмейді. Аттестаттау комиссиясының төрағасы болмаған жағдайда отырыс өткізілмейді.</w:t>
      </w:r>
    </w:p>
    <w:bookmarkEnd w:id="564"/>
    <w:bookmarkStart w:name="z634" w:id="565"/>
    <w:p>
      <w:pPr>
        <w:spacing w:after="0"/>
        <w:ind w:left="0"/>
        <w:jc w:val="both"/>
      </w:pPr>
      <w:r>
        <w:rPr>
          <w:rFonts w:ascii="Times New Roman"/>
          <w:b w:val="false"/>
          <w:i w:val="false"/>
          <w:color w:val="000000"/>
          <w:sz w:val="28"/>
        </w:rPr>
        <w:t>
      3. Жоғары аттестаттау комиссиясының төрағасы болып арнаулы мемлекеттік органның бірінші басшысының бірінші орынбасары немесе орынбасары тағайындалады.</w:t>
      </w:r>
    </w:p>
    <w:bookmarkEnd w:id="565"/>
    <w:bookmarkStart w:name="z635" w:id="566"/>
    <w:p>
      <w:pPr>
        <w:spacing w:after="0"/>
        <w:ind w:left="0"/>
        <w:jc w:val="both"/>
      </w:pPr>
      <w:r>
        <w:rPr>
          <w:rFonts w:ascii="Times New Roman"/>
          <w:b w:val="false"/>
          <w:i w:val="false"/>
          <w:color w:val="000000"/>
          <w:sz w:val="28"/>
        </w:rPr>
        <w:t>
      4. Аттестаттау комиссиясының құрамына – органдардың құрылымдық бөлімшелерінің басшылары жəне өзге де қызметкерлер, ал Жоғары аттестаттау комиссиясына арнаулы мемлекеттік органның бірінші басшысының орынбасарлары жəне басқа да лауазымды адамдар енгізіледі. Аттестаттау комиссиясының мүшелері мен хатшысы жалпы негіздерде аттестаттаудан өтеді. Аттестаттау комиссиясының аттестаттауға жататын мүшелері өзіне қатысты дауыс беруге қатыспайды.</w:t>
      </w:r>
    </w:p>
    <w:bookmarkEnd w:id="566"/>
    <w:bookmarkStart w:name="z636" w:id="567"/>
    <w:p>
      <w:pPr>
        <w:spacing w:after="0"/>
        <w:ind w:left="0"/>
        <w:jc w:val="both"/>
      </w:pPr>
      <w:r>
        <w:rPr>
          <w:rFonts w:ascii="Times New Roman"/>
          <w:b w:val="false"/>
          <w:i w:val="false"/>
          <w:color w:val="000000"/>
          <w:sz w:val="28"/>
        </w:rPr>
        <w:t>
      5. Кадр бөлімшесінің өкілі аттестаттау комиссиясының хатшысы болып табылады. Аттестаттау комиссиясының хатшысы оның жұмысын ұйымдастырушылық жағынан қамтамасыз етуді жүзеге асырады және дауыс беруге қатысуға құқылы емес.</w:t>
      </w:r>
    </w:p>
    <w:bookmarkEnd w:id="567"/>
    <w:bookmarkStart w:name="z637" w:id="568"/>
    <w:p>
      <w:pPr>
        <w:spacing w:after="0"/>
        <w:ind w:left="0"/>
        <w:jc w:val="both"/>
      </w:pPr>
      <w:r>
        <w:rPr>
          <w:rFonts w:ascii="Times New Roman"/>
          <w:b w:val="false"/>
          <w:i w:val="false"/>
          <w:color w:val="000000"/>
          <w:sz w:val="28"/>
        </w:rPr>
        <w:t>
      6. Аттестаттау комиссиясының тұжырымдар мен ұсынымдарды (материалдарды) қараған кезде түсінік алу үшін аттестатталатын қызметкерлерді де және олардың тікелей басшыларын (бастықтарын) да, сондай-ақ аттестатталушы қызметкердің қызметіне және алдын ала жасалған тұжырымдар мен ұсынымдарға тікелей қатысы бар басшыларды (қызметкерлерді) шақыруға құқығы бар.</w:t>
      </w:r>
    </w:p>
    <w:bookmarkEnd w:id="568"/>
    <w:bookmarkStart w:name="z638" w:id="569"/>
    <w:p>
      <w:pPr>
        <w:spacing w:after="0"/>
        <w:ind w:left="0"/>
        <w:jc w:val="both"/>
      </w:pPr>
      <w:r>
        <w:rPr>
          <w:rFonts w:ascii="Times New Roman"/>
          <w:b w:val="false"/>
          <w:i w:val="false"/>
          <w:color w:val="000000"/>
          <w:sz w:val="28"/>
        </w:rPr>
        <w:t>
      Аттестаттау комиссиясының ұсынымы бойынша аттестатталушы қызметкер әскери-дәрігерлік комиссияға жіберілуі мүмкін.</w:t>
      </w:r>
    </w:p>
    <w:bookmarkEnd w:id="569"/>
    <w:bookmarkStart w:name="z639" w:id="570"/>
    <w:p>
      <w:pPr>
        <w:spacing w:after="0"/>
        <w:ind w:left="0"/>
        <w:jc w:val="both"/>
      </w:pPr>
      <w:r>
        <w:rPr>
          <w:rFonts w:ascii="Times New Roman"/>
          <w:b w:val="false"/>
          <w:i w:val="false"/>
          <w:color w:val="000000"/>
          <w:sz w:val="28"/>
        </w:rPr>
        <w:t>
      7. Аттестаттау комиссиясының отырысы, егер оған оның құрамының кемінде үштен екісі қатысса, заңды болып саналады.</w:t>
      </w:r>
    </w:p>
    <w:bookmarkEnd w:id="570"/>
    <w:bookmarkStart w:name="z640" w:id="571"/>
    <w:p>
      <w:pPr>
        <w:spacing w:after="0"/>
        <w:ind w:left="0"/>
        <w:jc w:val="both"/>
      </w:pPr>
      <w:r>
        <w:rPr>
          <w:rFonts w:ascii="Times New Roman"/>
          <w:b w:val="false"/>
          <w:i w:val="false"/>
          <w:color w:val="000000"/>
          <w:sz w:val="28"/>
        </w:rPr>
        <w:t>
      8. Аттестаттау комиссиясының түпкілікті тұжырымдары мен ұсынымдары дауыс беру арқылы қабылданады және отырысқа қатысқан аттестаттау комиссиясы мүшелерінің ішінен оларға көпшілік дауыс берілсе, қабылданған болып саналады. Дауыстар тең болған жағдайда төраға дауыс берген қорытындылар мен ұсынымдар қабылданған болып саналады.</w:t>
      </w:r>
    </w:p>
    <w:bookmarkEnd w:id="571"/>
    <w:bookmarkStart w:name="z641" w:id="572"/>
    <w:p>
      <w:pPr>
        <w:spacing w:after="0"/>
        <w:ind w:left="0"/>
        <w:jc w:val="both"/>
      </w:pPr>
      <w:r>
        <w:rPr>
          <w:rFonts w:ascii="Times New Roman"/>
          <w:b w:val="false"/>
          <w:i w:val="false"/>
          <w:color w:val="000000"/>
          <w:sz w:val="28"/>
        </w:rPr>
        <w:t>
      9. Аттестаттау комиссиясының тұжырымдары мен ұсынымдары бес жұмыс күнінің ішінде хаттамамен ресімделеді, оған отырысқа қатысқан аттестаттау комиссиясының төрағасы, мүшелері және хатшысы қол қояды.</w:t>
      </w:r>
    </w:p>
    <w:bookmarkEnd w:id="572"/>
    <w:bookmarkStart w:name="z642" w:id="573"/>
    <w:p>
      <w:pPr>
        <w:spacing w:after="0"/>
        <w:ind w:left="0"/>
        <w:jc w:val="both"/>
      </w:pPr>
      <w:r>
        <w:rPr>
          <w:rFonts w:ascii="Times New Roman"/>
          <w:b w:val="false"/>
          <w:i w:val="false"/>
          <w:color w:val="000000"/>
          <w:sz w:val="28"/>
        </w:rPr>
        <w:t>
      10. Кадр бөлімшесі қызметкердің аттестаттау парағына қабылданған тұжырымдар мен ұсынымдарды енгізеді, ол бекітілгеннен кейін мұнымен қызметкер он жұмыс күні мерзімінен кешіктірмей қол қоя отырып, таныстырылады.</w:t>
      </w:r>
    </w:p>
    <w:bookmarkEnd w:id="573"/>
    <w:bookmarkStart w:name="z643" w:id="574"/>
    <w:p>
      <w:pPr>
        <w:spacing w:after="0"/>
        <w:ind w:left="0"/>
        <w:jc w:val="both"/>
      </w:pPr>
      <w:r>
        <w:rPr>
          <w:rFonts w:ascii="Times New Roman"/>
          <w:b w:val="false"/>
          <w:i w:val="false"/>
          <w:color w:val="000000"/>
          <w:sz w:val="28"/>
        </w:rPr>
        <w:t>
      Объективті себептер бойынша қызметкерді бекітілген аттестаттау парағымен таныстыру мүмкін болмаған жағдайда, таныстыру қызметке келген сәттен бастап он жұмыс күні ішінде жүргізіледі.</w:t>
      </w:r>
    </w:p>
    <w:bookmarkEnd w:id="574"/>
    <w:bookmarkStart w:name="z644" w:id="575"/>
    <w:p>
      <w:pPr>
        <w:spacing w:after="0"/>
        <w:ind w:left="0"/>
        <w:jc w:val="both"/>
      </w:pPr>
      <w:r>
        <w:rPr>
          <w:rFonts w:ascii="Times New Roman"/>
          <w:b w:val="false"/>
          <w:i w:val="false"/>
          <w:color w:val="000000"/>
          <w:sz w:val="28"/>
        </w:rPr>
        <w:t>
      11. Аттестаттаудан өткен қызметкердің аттестаттау парағы жеке істе сақталады.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Аттестаттау комиссиясының тұжырымдары мен ұсынымдары</w:t>
      </w:r>
    </w:p>
    <w:bookmarkStart w:name="z646" w:id="576"/>
    <w:p>
      <w:pPr>
        <w:spacing w:after="0"/>
        <w:ind w:left="0"/>
        <w:jc w:val="both"/>
      </w:pPr>
      <w:r>
        <w:rPr>
          <w:rFonts w:ascii="Times New Roman"/>
          <w:b w:val="false"/>
          <w:i w:val="false"/>
          <w:color w:val="000000"/>
          <w:sz w:val="28"/>
        </w:rPr>
        <w:t>
      1. Аттестаттау комиссиясының тұжырымдары мен ұсынымдарын уəкілетті басшы бекітеді.</w:t>
      </w:r>
    </w:p>
    <w:bookmarkEnd w:id="576"/>
    <w:p>
      <w:pPr>
        <w:spacing w:after="0"/>
        <w:ind w:left="0"/>
        <w:jc w:val="both"/>
      </w:pPr>
      <w:r>
        <w:rPr>
          <w:rFonts w:ascii="Times New Roman"/>
          <w:b w:val="false"/>
          <w:i w:val="false"/>
          <w:color w:val="000000"/>
          <w:sz w:val="28"/>
        </w:rPr>
        <w:t>
      Жоғары аттестаттау комиссиясының тұжырымдары мен ұсынымдарын арнаулы мемлекеттік органның бірінші басшысы бекітеді.</w:t>
      </w:r>
    </w:p>
    <w:bookmarkStart w:name="z1108" w:id="577"/>
    <w:p>
      <w:pPr>
        <w:spacing w:after="0"/>
        <w:ind w:left="0"/>
        <w:jc w:val="both"/>
      </w:pPr>
      <w:r>
        <w:rPr>
          <w:rFonts w:ascii="Times New Roman"/>
          <w:b w:val="false"/>
          <w:i w:val="false"/>
          <w:color w:val="000000"/>
          <w:sz w:val="28"/>
        </w:rPr>
        <w:t>
      2. Уəкілетті басшы бекіткен аттестаттау комиссиясының тұжырымдары мен ұсынымдары қызметкерді кадр резервіне қабылдауға, тең лауазымға тағайындауға, қызметкердің лауазымын төмендетуге немесе оны қызметтен шығаруға негіздер болып табылады.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Аттестаттау комиссиясының тұжырымдары мен ұсынымдарына шағым жасау</w:t>
      </w:r>
    </w:p>
    <w:bookmarkStart w:name="z650" w:id="578"/>
    <w:p>
      <w:pPr>
        <w:spacing w:after="0"/>
        <w:ind w:left="0"/>
        <w:jc w:val="both"/>
      </w:pPr>
      <w:r>
        <w:rPr>
          <w:rFonts w:ascii="Times New Roman"/>
          <w:b w:val="false"/>
          <w:i w:val="false"/>
          <w:color w:val="000000"/>
          <w:sz w:val="28"/>
        </w:rPr>
        <w:t>
      1. Аттестаттау комиссиясының тұжырымдары мен ұсынымдарына қызметкер танысқан күннен бастап бір ай мерзімнен кешіктірмей уəкілетті басшының немесе арнаулы мемлекеттік орган бірінші басшысының алдында шағым жасай алады.</w:t>
      </w:r>
    </w:p>
    <w:bookmarkEnd w:id="578"/>
    <w:bookmarkStart w:name="z1109" w:id="579"/>
    <w:p>
      <w:pPr>
        <w:spacing w:after="0"/>
        <w:ind w:left="0"/>
        <w:jc w:val="both"/>
      </w:pPr>
      <w:r>
        <w:rPr>
          <w:rFonts w:ascii="Times New Roman"/>
          <w:b w:val="false"/>
          <w:i w:val="false"/>
          <w:color w:val="000000"/>
          <w:sz w:val="28"/>
        </w:rPr>
        <w:t>
      2. Уəкілетті басшы немесе арнаулы мемлекеттік органның басшысы қызметкерді аттестаттаудан өткізу тəртібінің бұзылғаны туралы анық мəліметтерді алған жағдайда, өткізілген аттестаттау нəтижелерінің күшін жоюға жəне қажет болған кезде, оны қайтадан өткізуді тағайындауға құқылы.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Сыныптық біліктілік</w:t>
      </w:r>
    </w:p>
    <w:p>
      <w:pPr>
        <w:spacing w:after="0"/>
        <w:ind w:left="0"/>
        <w:jc w:val="both"/>
      </w:pPr>
      <w:r>
        <w:rPr>
          <w:rFonts w:ascii="Times New Roman"/>
          <w:b w:val="false"/>
          <w:i w:val="false"/>
          <w:color w:val="000000"/>
          <w:sz w:val="28"/>
        </w:rPr>
        <w:t>
      Әрбір қызметкердің кәсіби шеберлігін дамытуды ынталандыру мақсатында сыныптық біліктілік беру, оны көтеру, растау, сақтау, төмендету және алу рәсімі арнаулы мемлекеттік органның бірінші басшысы айқындаған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5" w:id="580"/>
    <w:p>
      <w:pPr>
        <w:spacing w:after="0"/>
        <w:ind w:left="0"/>
        <w:jc w:val="left"/>
      </w:pPr>
      <w:r>
        <w:rPr>
          <w:rFonts w:ascii="Times New Roman"/>
          <w:b/>
          <w:i w:val="false"/>
          <w:color w:val="000000"/>
        </w:rPr>
        <w:t xml:space="preserve"> 8-тарау. АРНАУЛЫ МЕМЛЕКЕТТІК ОРГАНДАРДАҒЫ ҚЫЗМЕТТІК ТӘРТІП</w:t>
      </w:r>
    </w:p>
    <w:bookmarkEnd w:id="580"/>
    <w:p>
      <w:pPr>
        <w:spacing w:after="0"/>
        <w:ind w:left="0"/>
        <w:jc w:val="both"/>
      </w:pPr>
      <w:r>
        <w:rPr>
          <w:rFonts w:ascii="Times New Roman"/>
          <w:b/>
          <w:i w:val="false"/>
          <w:color w:val="000000"/>
          <w:sz w:val="28"/>
        </w:rPr>
        <w:t>62-бап. Қызметтік тәртіп</w:t>
      </w:r>
    </w:p>
    <w:bookmarkStart w:name="z657" w:id="581"/>
    <w:p>
      <w:pPr>
        <w:spacing w:after="0"/>
        <w:ind w:left="0"/>
        <w:jc w:val="both"/>
      </w:pPr>
      <w:r>
        <w:rPr>
          <w:rFonts w:ascii="Times New Roman"/>
          <w:b w:val="false"/>
          <w:i w:val="false"/>
          <w:color w:val="000000"/>
          <w:sz w:val="28"/>
        </w:rPr>
        <w:t>
      1. Қызметтік тәртіп – бұл Қазақстан Республикасының заңнамасында белгіленген нормалар мен қағидаларды қатаң және дәл сақтау.</w:t>
      </w:r>
    </w:p>
    <w:bookmarkEnd w:id="581"/>
    <w:bookmarkStart w:name="z658" w:id="582"/>
    <w:p>
      <w:pPr>
        <w:spacing w:after="0"/>
        <w:ind w:left="0"/>
        <w:jc w:val="both"/>
      </w:pPr>
      <w:r>
        <w:rPr>
          <w:rFonts w:ascii="Times New Roman"/>
          <w:b w:val="false"/>
          <w:i w:val="false"/>
          <w:color w:val="000000"/>
          <w:sz w:val="28"/>
        </w:rPr>
        <w:t>
      Қызметтік тәртіп әрбір қызметкердің қызметтік борышын және Қазақстан Республикасының ұлттық қауіпсіздігін қамтамасыз етуге деген жеке жауапкершілігін сезінуіне негізделеді.</w:t>
      </w:r>
    </w:p>
    <w:bookmarkEnd w:id="582"/>
    <w:bookmarkStart w:name="z659" w:id="583"/>
    <w:p>
      <w:pPr>
        <w:spacing w:after="0"/>
        <w:ind w:left="0"/>
        <w:jc w:val="both"/>
      </w:pPr>
      <w:r>
        <w:rPr>
          <w:rFonts w:ascii="Times New Roman"/>
          <w:b w:val="false"/>
          <w:i w:val="false"/>
          <w:color w:val="000000"/>
          <w:sz w:val="28"/>
        </w:rPr>
        <w:t>
      2. Басшылар Қазақстан Республикасы заңнамасының талаптарын қатаң басшылыққа ала отырып, сеніп тапсырылған бөлімшелерде қызметтік тәртіпті күнделікті сақтауға міндетті.</w:t>
      </w:r>
    </w:p>
    <w:bookmarkEnd w:id="583"/>
    <w:bookmarkStart w:name="z660" w:id="584"/>
    <w:p>
      <w:pPr>
        <w:spacing w:after="0"/>
        <w:ind w:left="0"/>
        <w:jc w:val="both"/>
      </w:pPr>
      <w:r>
        <w:rPr>
          <w:rFonts w:ascii="Times New Roman"/>
          <w:b w:val="false"/>
          <w:i w:val="false"/>
          <w:color w:val="000000"/>
          <w:sz w:val="28"/>
        </w:rPr>
        <w:t>
      3. Қызметтік тәртіпке:</w:t>
      </w:r>
    </w:p>
    <w:bookmarkEnd w:id="584"/>
    <w:bookmarkStart w:name="z661" w:id="585"/>
    <w:p>
      <w:pPr>
        <w:spacing w:after="0"/>
        <w:ind w:left="0"/>
        <w:jc w:val="both"/>
      </w:pPr>
      <w:r>
        <w:rPr>
          <w:rFonts w:ascii="Times New Roman"/>
          <w:b w:val="false"/>
          <w:i w:val="false"/>
          <w:color w:val="000000"/>
          <w:sz w:val="28"/>
        </w:rPr>
        <w:t>
      1) қызметкерлерге патриоттық, имандылық және рухани тәрбие беруді ұйымдастырумен, оларда жоғары моральдық-психологиялық қасиеттерді қалыптастырумен;</w:t>
      </w:r>
    </w:p>
    <w:bookmarkEnd w:id="585"/>
    <w:bookmarkStart w:name="z662" w:id="586"/>
    <w:p>
      <w:pPr>
        <w:spacing w:after="0"/>
        <w:ind w:left="0"/>
        <w:jc w:val="both"/>
      </w:pPr>
      <w:r>
        <w:rPr>
          <w:rFonts w:ascii="Times New Roman"/>
          <w:b w:val="false"/>
          <w:i w:val="false"/>
          <w:color w:val="000000"/>
          <w:sz w:val="28"/>
        </w:rPr>
        <w:t>
      2) әрбір қызметкердің өзінің міндеттерін және Қазақстан Республикасы заңнамасының талаптарын орындауға деген жеке жауаптылығымен;</w:t>
      </w:r>
    </w:p>
    <w:bookmarkEnd w:id="586"/>
    <w:bookmarkStart w:name="z663" w:id="587"/>
    <w:p>
      <w:pPr>
        <w:spacing w:after="0"/>
        <w:ind w:left="0"/>
        <w:jc w:val="both"/>
      </w:pPr>
      <w:r>
        <w:rPr>
          <w:rFonts w:ascii="Times New Roman"/>
          <w:b w:val="false"/>
          <w:i w:val="false"/>
          <w:color w:val="000000"/>
          <w:sz w:val="28"/>
        </w:rPr>
        <w:t>
      3) бөлімшеде күн тәртібін және қызмет уақытының регламентін сақтаумен;</w:t>
      </w:r>
    </w:p>
    <w:bookmarkEnd w:id="587"/>
    <w:bookmarkStart w:name="z664" w:id="588"/>
    <w:p>
      <w:pPr>
        <w:spacing w:after="0"/>
        <w:ind w:left="0"/>
        <w:jc w:val="both"/>
      </w:pPr>
      <w:r>
        <w:rPr>
          <w:rFonts w:ascii="Times New Roman"/>
          <w:b w:val="false"/>
          <w:i w:val="false"/>
          <w:color w:val="000000"/>
          <w:sz w:val="28"/>
        </w:rPr>
        <w:t>
      4) басшылардың жеке үлгі көрсетуімен және бағынысты қызметкерлерге қызметтік міндеттерін тиісінше орындауы туралы күнделікті талап қоюымен, олардың орындаушылығын бақылаумен, қызметкерлердің құқықтары мен жеке қадір-қасиетін құрметтеумен, оларға қамқорлық жасаумен, көтермелеу, сендіру, мәжбүрлеу және ұжымның қоғамдық ықпал ету шараларын шебер үйлестіру және дұрыс қолданумен;</w:t>
      </w:r>
    </w:p>
    <w:bookmarkEnd w:id="588"/>
    <w:bookmarkStart w:name="z665" w:id="589"/>
    <w:p>
      <w:pPr>
        <w:spacing w:after="0"/>
        <w:ind w:left="0"/>
        <w:jc w:val="both"/>
      </w:pPr>
      <w:r>
        <w:rPr>
          <w:rFonts w:ascii="Times New Roman"/>
          <w:b w:val="false"/>
          <w:i w:val="false"/>
          <w:color w:val="000000"/>
          <w:sz w:val="28"/>
        </w:rPr>
        <w:t>
      5) бөлімшеде қызмет өткеру қауіпсіздігін қамтамасыз ететін жағдайлар, қажетті материалдық-тұрмыстық және өзге де жағдайлар жасаумен қол жеткізіледі.</w:t>
      </w:r>
    </w:p>
    <w:bookmarkEnd w:id="589"/>
    <w:bookmarkStart w:name="z666" w:id="590"/>
    <w:p>
      <w:pPr>
        <w:spacing w:after="0"/>
        <w:ind w:left="0"/>
        <w:jc w:val="both"/>
      </w:pPr>
      <w:r>
        <w:rPr>
          <w:rFonts w:ascii="Times New Roman"/>
          <w:b w:val="false"/>
          <w:i w:val="false"/>
          <w:color w:val="000000"/>
          <w:sz w:val="28"/>
        </w:rPr>
        <w:t>
      4. Қызметкерлердің тәртіптік жауапкершілігі – қызметкерлер қызметтік міндеттерін атқару кезінде тәртіптік теріс қылықтар жасағаны үшін олар жауапты болатын жауапкершілік түрі.</w:t>
      </w:r>
    </w:p>
    <w:bookmarkEnd w:id="590"/>
    <w:bookmarkStart w:name="z667" w:id="591"/>
    <w:p>
      <w:pPr>
        <w:spacing w:after="0"/>
        <w:ind w:left="0"/>
        <w:jc w:val="both"/>
      </w:pPr>
      <w:r>
        <w:rPr>
          <w:rFonts w:ascii="Times New Roman"/>
          <w:b w:val="false"/>
          <w:i w:val="false"/>
          <w:color w:val="000000"/>
          <w:sz w:val="28"/>
        </w:rPr>
        <w:t>
      5. Қызметкерлерді тәртіптілікке тәрбиелеудің негізгі әдісі сендіру әдісі болып табылады.</w:t>
      </w:r>
    </w:p>
    <w:bookmarkEnd w:id="591"/>
    <w:bookmarkStart w:name="z668" w:id="592"/>
    <w:p>
      <w:pPr>
        <w:spacing w:after="0"/>
        <w:ind w:left="0"/>
        <w:jc w:val="both"/>
      </w:pPr>
      <w:r>
        <w:rPr>
          <w:rFonts w:ascii="Times New Roman"/>
          <w:b w:val="false"/>
          <w:i w:val="false"/>
          <w:color w:val="000000"/>
          <w:sz w:val="28"/>
        </w:rPr>
        <w:t>
      6. Қызметтік тәртіптің жай-күйіне арнаулы мемлекеттік органдардың басшылары жауап береді. Олар бағынысты қызметкерлерден оның сақталуын талап етуге, лайықтыларды көтермелеуге, тәртіп бұзушыларды әділ жазалауға міндетті.</w:t>
      </w:r>
    </w:p>
    <w:bookmarkEnd w:id="592"/>
    <w:bookmarkStart w:name="z669" w:id="593"/>
    <w:p>
      <w:pPr>
        <w:spacing w:after="0"/>
        <w:ind w:left="0"/>
        <w:jc w:val="both"/>
      </w:pPr>
      <w:r>
        <w:rPr>
          <w:rFonts w:ascii="Times New Roman"/>
          <w:b w:val="false"/>
          <w:i w:val="false"/>
          <w:color w:val="000000"/>
          <w:sz w:val="28"/>
        </w:rPr>
        <w:t>
      7. Қызметтік тәртіпті және Қазақстан Республикасы заңнамасының талаптарын сақтауға қажетті жағдайлармен қамтамасыз етпеген, құқық бұзушылықтың алдын алу бойынша шаралар қабылдамаған, оларды жасыруға жол берген басшы бұл үшін Қазақстан Республикасының заңдарында белгіленген жауаптылықта болады.</w:t>
      </w:r>
    </w:p>
    <w:bookmarkEnd w:id="593"/>
    <w:bookmarkStart w:name="z670" w:id="594"/>
    <w:p>
      <w:pPr>
        <w:spacing w:after="0"/>
        <w:ind w:left="0"/>
        <w:jc w:val="both"/>
      </w:pPr>
      <w:r>
        <w:rPr>
          <w:rFonts w:ascii="Times New Roman"/>
          <w:b w:val="false"/>
          <w:i w:val="false"/>
          <w:color w:val="000000"/>
          <w:sz w:val="28"/>
        </w:rPr>
        <w:t>
      8. Қызметтік тәртіпті сақтау бойынша басшылардың лауазымдық міндеттерін, оларға сеніп тапсырылған бөлімшелерде қызметтік тәртіпті нығайту мен сақтау бойынша бағалаудың негізгі өлшемдерін тиісті лауазымдық нұсқаулықтарда арнаулы мемлекеттік органдардың бірінші басшылары бекітеді.</w:t>
      </w:r>
    </w:p>
    <w:bookmarkEnd w:id="594"/>
    <w:bookmarkStart w:name="z671" w:id="595"/>
    <w:p>
      <w:pPr>
        <w:spacing w:after="0"/>
        <w:ind w:left="0"/>
        <w:jc w:val="both"/>
      </w:pPr>
      <w:r>
        <w:rPr>
          <w:rFonts w:ascii="Times New Roman"/>
          <w:b w:val="false"/>
          <w:i w:val="false"/>
          <w:color w:val="000000"/>
          <w:sz w:val="28"/>
        </w:rPr>
        <w:t>
      9. Қызметкерлердің арнаулы мемлекеттік органдардың орналасқан жерінен тысқары жерлерде, қызметтен тыс уақытта жасаған және қызметтік әрекетпен немесе қызмет мүдделерімен байланысты емес қылмыстық құқық бұзушылықтары мен теріс қылықтары үшін басшы тәртіптік жауаптылықта болмайды.</w:t>
      </w:r>
    </w:p>
    <w:bookmarkEnd w:id="595"/>
    <w:bookmarkStart w:name="z672" w:id="596"/>
    <w:p>
      <w:pPr>
        <w:spacing w:after="0"/>
        <w:ind w:left="0"/>
        <w:jc w:val="both"/>
      </w:pPr>
      <w:r>
        <w:rPr>
          <w:rFonts w:ascii="Times New Roman"/>
          <w:b w:val="false"/>
          <w:i w:val="false"/>
          <w:color w:val="000000"/>
          <w:sz w:val="28"/>
        </w:rPr>
        <w:t>
      10. Әрбір қызметкер басшыға бөлімшеде тәртіп орнатуға және қызметтік тәртіпті сақтауға жәрдемдесуге міндетті. Басшыға жәрдемдесуден бас тартқаны үшін қызметкер жауапкершілікте болады.</w:t>
      </w:r>
    </w:p>
    <w:bookmarkEnd w:id="596"/>
    <w:bookmarkStart w:name="z673" w:id="597"/>
    <w:p>
      <w:pPr>
        <w:spacing w:after="0"/>
        <w:ind w:left="0"/>
        <w:jc w:val="both"/>
      </w:pPr>
      <w:r>
        <w:rPr>
          <w:rFonts w:ascii="Times New Roman"/>
          <w:b w:val="false"/>
          <w:i w:val="false"/>
          <w:color w:val="000000"/>
          <w:sz w:val="28"/>
        </w:rPr>
        <w:t>
      11. Басшының бұйрық беру құқығы мен бағынысындағының оған мүлтіксіз бағыну міндеті дара басшылықтың негізгі қағидаттары болып табылады.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Көтермелеулер</w:t>
      </w:r>
    </w:p>
    <w:bookmarkStart w:name="z675" w:id="598"/>
    <w:p>
      <w:pPr>
        <w:spacing w:after="0"/>
        <w:ind w:left="0"/>
        <w:jc w:val="both"/>
      </w:pPr>
      <w:r>
        <w:rPr>
          <w:rFonts w:ascii="Times New Roman"/>
          <w:b w:val="false"/>
          <w:i w:val="false"/>
          <w:color w:val="000000"/>
          <w:sz w:val="28"/>
        </w:rPr>
        <w:t>
      1. Көтермелеу – қызметкерді тәрбиелеудің және қызметтік тәртіпті нығайтудың маңызды құралы болып табылатын оның қызметтік әрекетіне берілген оң баға.</w:t>
      </w:r>
    </w:p>
    <w:bookmarkEnd w:id="598"/>
    <w:bookmarkStart w:name="z676" w:id="599"/>
    <w:p>
      <w:pPr>
        <w:spacing w:after="0"/>
        <w:ind w:left="0"/>
        <w:jc w:val="both"/>
      </w:pPr>
      <w:r>
        <w:rPr>
          <w:rFonts w:ascii="Times New Roman"/>
          <w:b w:val="false"/>
          <w:i w:val="false"/>
          <w:color w:val="000000"/>
          <w:sz w:val="28"/>
        </w:rPr>
        <w:t>
      2. Көтермелеу қызметтік міндеттерін адал және ынтамен атқаратын және қызметтік борышын орындау кезінде ерекше көзге түскен қызметкерлерге қатысты қолданылады.</w:t>
      </w:r>
    </w:p>
    <w:bookmarkEnd w:id="599"/>
    <w:bookmarkStart w:name="z677" w:id="600"/>
    <w:p>
      <w:pPr>
        <w:spacing w:after="0"/>
        <w:ind w:left="0"/>
        <w:jc w:val="both"/>
      </w:pPr>
      <w:r>
        <w:rPr>
          <w:rFonts w:ascii="Times New Roman"/>
          <w:b w:val="false"/>
          <w:i w:val="false"/>
          <w:color w:val="000000"/>
          <w:sz w:val="28"/>
        </w:rPr>
        <w:t>
      3. Басшы осы Заңда өзіне берілген құқықтар шегінде бағынысты қызметкерлерді міндеттерін үлгілі орындағаны және қызметтік әрекетте қол жеткізген жетістіктері үшін көтермелеуге міндетті.</w:t>
      </w:r>
    </w:p>
    <w:bookmarkEnd w:id="600"/>
    <w:bookmarkStart w:name="z678" w:id="601"/>
    <w:p>
      <w:pPr>
        <w:spacing w:after="0"/>
        <w:ind w:left="0"/>
        <w:jc w:val="both"/>
      </w:pPr>
      <w:r>
        <w:rPr>
          <w:rFonts w:ascii="Times New Roman"/>
          <w:b w:val="false"/>
          <w:i w:val="false"/>
          <w:color w:val="000000"/>
          <w:sz w:val="28"/>
        </w:rPr>
        <w:t>
      Басшы өзіне берілген құқықтарды жеткіліксіз деп санаған жағдайда, ол ерекше көзге түскен қызметкерлерді жоғары тұрған басшының құқығымен көтермелеу туралы өтініш жасауы мүмкін.</w:t>
      </w:r>
    </w:p>
    <w:bookmarkEnd w:id="601"/>
    <w:bookmarkStart w:name="z679" w:id="602"/>
    <w:p>
      <w:pPr>
        <w:spacing w:after="0"/>
        <w:ind w:left="0"/>
        <w:jc w:val="both"/>
      </w:pPr>
      <w:r>
        <w:rPr>
          <w:rFonts w:ascii="Times New Roman"/>
          <w:b w:val="false"/>
          <w:i w:val="false"/>
          <w:color w:val="000000"/>
          <w:sz w:val="28"/>
        </w:rPr>
        <w:t>
      4. Ерекше көзге түскен қызметкерлер ерліктері мен мемлекет алдында сіңірген еңбектері үшін Қазақстан Республикасы Президентінің актісі немесе Қазақстан Республикасы Үкіметінің қаулысы негізінде атаулы қарумен марапатталуы мүмкін.</w:t>
      </w:r>
    </w:p>
    <w:bookmarkEnd w:id="602"/>
    <w:bookmarkStart w:name="z680" w:id="603"/>
    <w:p>
      <w:pPr>
        <w:spacing w:after="0"/>
        <w:ind w:left="0"/>
        <w:jc w:val="both"/>
      </w:pPr>
      <w:r>
        <w:rPr>
          <w:rFonts w:ascii="Times New Roman"/>
          <w:b w:val="false"/>
          <w:i w:val="false"/>
          <w:color w:val="000000"/>
          <w:sz w:val="28"/>
        </w:rPr>
        <w:t>
      5. Ерекше сіңірген еңбектері үшін қызметкерлер Қазақстан Республикасының заңнамасына сәйкес мемлекеттік наградалармен марапатталуға ұсынылуы мүмкін.</w:t>
      </w:r>
    </w:p>
    <w:bookmarkEnd w:id="603"/>
    <w:bookmarkStart w:name="z681" w:id="604"/>
    <w:p>
      <w:pPr>
        <w:spacing w:after="0"/>
        <w:ind w:left="0"/>
        <w:jc w:val="both"/>
      </w:pPr>
      <w:r>
        <w:rPr>
          <w:rFonts w:ascii="Times New Roman"/>
          <w:b w:val="false"/>
          <w:i w:val="false"/>
          <w:color w:val="000000"/>
          <w:sz w:val="28"/>
        </w:rPr>
        <w:t>
      6. Қызметкерлерге сонымен қатар мынадай көтермелеулер қолданылуы мүмкін:</w:t>
      </w:r>
    </w:p>
    <w:bookmarkEnd w:id="604"/>
    <w:bookmarkStart w:name="z682" w:id="605"/>
    <w:p>
      <w:pPr>
        <w:spacing w:after="0"/>
        <w:ind w:left="0"/>
        <w:jc w:val="both"/>
      </w:pPr>
      <w:r>
        <w:rPr>
          <w:rFonts w:ascii="Times New Roman"/>
          <w:b w:val="false"/>
          <w:i w:val="false"/>
          <w:color w:val="000000"/>
          <w:sz w:val="28"/>
        </w:rPr>
        <w:t>
      1) бұрын қолданылған жазаны алып тастау;</w:t>
      </w:r>
    </w:p>
    <w:bookmarkEnd w:id="605"/>
    <w:bookmarkStart w:name="z683" w:id="606"/>
    <w:p>
      <w:pPr>
        <w:spacing w:after="0"/>
        <w:ind w:left="0"/>
        <w:jc w:val="both"/>
      </w:pPr>
      <w:r>
        <w:rPr>
          <w:rFonts w:ascii="Times New Roman"/>
          <w:b w:val="false"/>
          <w:i w:val="false"/>
          <w:color w:val="000000"/>
          <w:sz w:val="28"/>
        </w:rPr>
        <w:t>
      2) әскери, арнаулы оқу орнының орналасқан жерінен кезектен тыс босату (әскери, арнаулы оқу орындарының курсанттары, тыңдаушылары үшін);</w:t>
      </w:r>
    </w:p>
    <w:bookmarkEnd w:id="606"/>
    <w:bookmarkStart w:name="z684" w:id="607"/>
    <w:p>
      <w:pPr>
        <w:spacing w:after="0"/>
        <w:ind w:left="0"/>
        <w:jc w:val="both"/>
      </w:pPr>
      <w:r>
        <w:rPr>
          <w:rFonts w:ascii="Times New Roman"/>
          <w:b w:val="false"/>
          <w:i w:val="false"/>
          <w:color w:val="000000"/>
          <w:sz w:val="28"/>
        </w:rPr>
        <w:t>
      3) алғыс жариялау;</w:t>
      </w:r>
    </w:p>
    <w:bookmarkEnd w:id="607"/>
    <w:bookmarkStart w:name="z685" w:id="608"/>
    <w:p>
      <w:pPr>
        <w:spacing w:after="0"/>
        <w:ind w:left="0"/>
        <w:jc w:val="both"/>
      </w:pPr>
      <w:r>
        <w:rPr>
          <w:rFonts w:ascii="Times New Roman"/>
          <w:b w:val="false"/>
          <w:i w:val="false"/>
          <w:color w:val="000000"/>
          <w:sz w:val="28"/>
        </w:rPr>
        <w:t>
      4) ақшалай сыйлықақымен марапаттау;</w:t>
      </w:r>
    </w:p>
    <w:bookmarkEnd w:id="608"/>
    <w:bookmarkStart w:name="z686" w:id="609"/>
    <w:p>
      <w:pPr>
        <w:spacing w:after="0"/>
        <w:ind w:left="0"/>
        <w:jc w:val="both"/>
      </w:pPr>
      <w:r>
        <w:rPr>
          <w:rFonts w:ascii="Times New Roman"/>
          <w:b w:val="false"/>
          <w:i w:val="false"/>
          <w:color w:val="000000"/>
          <w:sz w:val="28"/>
        </w:rPr>
        <w:t>
      5) бағалы сыйлықпен марапаттау;</w:t>
      </w:r>
    </w:p>
    <w:bookmarkEnd w:id="609"/>
    <w:bookmarkStart w:name="z687" w:id="610"/>
    <w:p>
      <w:pPr>
        <w:spacing w:after="0"/>
        <w:ind w:left="0"/>
        <w:jc w:val="both"/>
      </w:pPr>
      <w:r>
        <w:rPr>
          <w:rFonts w:ascii="Times New Roman"/>
          <w:b w:val="false"/>
          <w:i w:val="false"/>
          <w:color w:val="000000"/>
          <w:sz w:val="28"/>
        </w:rPr>
        <w:t>
      6) грамотамен марапаттау;</w:t>
      </w:r>
    </w:p>
    <w:bookmarkEnd w:id="610"/>
    <w:bookmarkStart w:name="z688" w:id="611"/>
    <w:p>
      <w:pPr>
        <w:spacing w:after="0"/>
        <w:ind w:left="0"/>
        <w:jc w:val="both"/>
      </w:pPr>
      <w:r>
        <w:rPr>
          <w:rFonts w:ascii="Times New Roman"/>
          <w:b w:val="false"/>
          <w:i w:val="false"/>
          <w:color w:val="000000"/>
          <w:sz w:val="28"/>
        </w:rPr>
        <w:t>
      7) ведомстволық медальдармен, төсбелгімен және арнайы белгілермен марапаттау;</w:t>
      </w:r>
    </w:p>
    <w:bookmarkEnd w:id="611"/>
    <w:bookmarkStart w:name="z689" w:id="612"/>
    <w:p>
      <w:pPr>
        <w:spacing w:after="0"/>
        <w:ind w:left="0"/>
        <w:jc w:val="both"/>
      </w:pPr>
      <w:r>
        <w:rPr>
          <w:rFonts w:ascii="Times New Roman"/>
          <w:b w:val="false"/>
          <w:i w:val="false"/>
          <w:color w:val="000000"/>
          <w:sz w:val="28"/>
        </w:rPr>
        <w:t>
      8) құрметті атақ беру;</w:t>
      </w:r>
    </w:p>
    <w:bookmarkEnd w:id="612"/>
    <w:bookmarkStart w:name="z690" w:id="613"/>
    <w:p>
      <w:pPr>
        <w:spacing w:after="0"/>
        <w:ind w:left="0"/>
        <w:jc w:val="both"/>
      </w:pPr>
      <w:r>
        <w:rPr>
          <w:rFonts w:ascii="Times New Roman"/>
          <w:b w:val="false"/>
          <w:i w:val="false"/>
          <w:color w:val="000000"/>
          <w:sz w:val="28"/>
        </w:rPr>
        <w:t>
      9) арнаулы мемлекеттік орган бөлімшесінің Құрмет кітабына енгізу;</w:t>
      </w:r>
    </w:p>
    <w:bookmarkEnd w:id="613"/>
    <w:bookmarkStart w:name="z691" w:id="614"/>
    <w:p>
      <w:pPr>
        <w:spacing w:after="0"/>
        <w:ind w:left="0"/>
        <w:jc w:val="both"/>
      </w:pPr>
      <w:r>
        <w:rPr>
          <w:rFonts w:ascii="Times New Roman"/>
          <w:b w:val="false"/>
          <w:i w:val="false"/>
          <w:color w:val="000000"/>
          <w:sz w:val="28"/>
        </w:rPr>
        <w:t>
      10) әскери, арнаулы оқу орнын алтын медальмен аяқтаған әскери, арнаулы оқу орындары курсанттарының тегін Құрмет тақтасына жазу, сондай-ақ әскери, арнаулы оқу орнын оқуда ең үздік көрсеткіштермен аяқтағандар арасынан көтермелеу ретінде бірінші, екінші, үшінші курсанттарды, тыңдаушыларды анықтау;</w:t>
      </w:r>
    </w:p>
    <w:bookmarkEnd w:id="614"/>
    <w:bookmarkStart w:name="z692" w:id="615"/>
    <w:p>
      <w:pPr>
        <w:spacing w:after="0"/>
        <w:ind w:left="0"/>
        <w:jc w:val="both"/>
      </w:pPr>
      <w:r>
        <w:rPr>
          <w:rFonts w:ascii="Times New Roman"/>
          <w:b w:val="false"/>
          <w:i w:val="false"/>
          <w:color w:val="000000"/>
          <w:sz w:val="28"/>
        </w:rPr>
        <w:t>
      11) кезекті арнаулы атағын мерзімінен бұрын беру;</w:t>
      </w:r>
    </w:p>
    <w:bookmarkEnd w:id="615"/>
    <w:bookmarkStart w:name="z693" w:id="616"/>
    <w:p>
      <w:pPr>
        <w:spacing w:after="0"/>
        <w:ind w:left="0"/>
        <w:jc w:val="both"/>
      </w:pPr>
      <w:r>
        <w:rPr>
          <w:rFonts w:ascii="Times New Roman"/>
          <w:b w:val="false"/>
          <w:i w:val="false"/>
          <w:color w:val="000000"/>
          <w:sz w:val="28"/>
        </w:rPr>
        <w:t>
      12) кезекті арнаулы атағын атқарып отырған штаттық лауазымы бойынша көзделген арнаулы атақтан бір саты жоғары беру.</w:t>
      </w:r>
    </w:p>
    <w:bookmarkEnd w:id="616"/>
    <w:bookmarkStart w:name="z313" w:id="617"/>
    <w:p>
      <w:pPr>
        <w:spacing w:after="0"/>
        <w:ind w:left="0"/>
        <w:jc w:val="both"/>
      </w:pPr>
      <w:r>
        <w:rPr>
          <w:rFonts w:ascii="Times New Roman"/>
          <w:b w:val="false"/>
          <w:i w:val="false"/>
          <w:color w:val="000000"/>
          <w:sz w:val="28"/>
        </w:rPr>
        <w:t>
      Осы тармақта көзделген көтермелеулерді қолдану тәртібін арнаулы мемлекеттік органның бірінші басшысы айқындайды.</w:t>
      </w:r>
    </w:p>
    <w:bookmarkEnd w:id="617"/>
    <w:bookmarkStart w:name="z694" w:id="618"/>
    <w:p>
      <w:pPr>
        <w:spacing w:after="0"/>
        <w:ind w:left="0"/>
        <w:jc w:val="both"/>
      </w:pPr>
      <w:r>
        <w:rPr>
          <w:rFonts w:ascii="Times New Roman"/>
          <w:b w:val="false"/>
          <w:i w:val="false"/>
          <w:color w:val="000000"/>
          <w:sz w:val="28"/>
        </w:rPr>
        <w:t>
      7. Көтермелеу түрін айқындаған кезде қызметкердің сіңірген еңбегінің немесе ерекшелігінің сипаты, сондай-ақ оның қызметке деген бұрынғы ынтасы назарға алынады.</w:t>
      </w:r>
    </w:p>
    <w:bookmarkEnd w:id="618"/>
    <w:bookmarkStart w:name="z695" w:id="619"/>
    <w:p>
      <w:pPr>
        <w:spacing w:after="0"/>
        <w:ind w:left="0"/>
        <w:jc w:val="both"/>
      </w:pPr>
      <w:r>
        <w:rPr>
          <w:rFonts w:ascii="Times New Roman"/>
          <w:b w:val="false"/>
          <w:i w:val="false"/>
          <w:color w:val="000000"/>
          <w:sz w:val="28"/>
        </w:rPr>
        <w:t>
      8. Арнаулы мемлекеттік органның бірінші басшысының бір мезгілде қолданылуы мүмкін грамотамен және ақшалай сыйлықақымен марапаттау түріндегі көтермелеуін қоспағанда, қызметкерге дәл сол бір ерекшелігі үшін бір ғана көтермелеу жариялануы мүмкін.</w:t>
      </w:r>
    </w:p>
    <w:bookmarkEnd w:id="619"/>
    <w:bookmarkStart w:name="z696" w:id="620"/>
    <w:p>
      <w:pPr>
        <w:spacing w:after="0"/>
        <w:ind w:left="0"/>
        <w:jc w:val="both"/>
      </w:pPr>
      <w:r>
        <w:rPr>
          <w:rFonts w:ascii="Times New Roman"/>
          <w:b w:val="false"/>
          <w:i w:val="false"/>
          <w:color w:val="000000"/>
          <w:sz w:val="28"/>
        </w:rPr>
        <w:t>
      9. Тәртіптік жазасы бар қызметкер бұрын қолданылған жазасын алып тастау арқылы көтермеленеді. Тәртіптік жазаны алып тастау құқығы жазаны қолданған уәкілетті басшыға, сондай-ақ жоғары тұрған басшыға тиесілі.</w:t>
      </w:r>
    </w:p>
    <w:bookmarkEnd w:id="620"/>
    <w:bookmarkStart w:name="z697" w:id="621"/>
    <w:p>
      <w:pPr>
        <w:spacing w:after="0"/>
        <w:ind w:left="0"/>
        <w:jc w:val="both"/>
      </w:pPr>
      <w:r>
        <w:rPr>
          <w:rFonts w:ascii="Times New Roman"/>
          <w:b w:val="false"/>
          <w:i w:val="false"/>
          <w:color w:val="000000"/>
          <w:sz w:val="28"/>
        </w:rPr>
        <w:t>
      10. Көтермелеу түрінде бір уақытта тек бір тәртіптік жаза алынып тасталуы мүмкін, бұл ретте көтермелеудің осы түрімен көтермелеулердің басқа түрлері қолданылмайды.</w:t>
      </w:r>
    </w:p>
    <w:bookmarkEnd w:id="621"/>
    <w:bookmarkStart w:name="z698" w:id="622"/>
    <w:p>
      <w:pPr>
        <w:spacing w:after="0"/>
        <w:ind w:left="0"/>
        <w:jc w:val="both"/>
      </w:pPr>
      <w:r>
        <w:rPr>
          <w:rFonts w:ascii="Times New Roman"/>
          <w:b w:val="false"/>
          <w:i w:val="false"/>
          <w:color w:val="000000"/>
          <w:sz w:val="28"/>
        </w:rPr>
        <w:t>
      11. Басшының және уәкілетті басшының тәртіптік жазаны, егер ол өзінің тәрбиелік рөлін атқарса, қызметкер жаңадан теріс қылық жасамаса және өз тәртібін қызметтік борышын адал орындаумен түзесе, алты ай өткенге дейін алып тастауға құқығы бар.</w:t>
      </w:r>
    </w:p>
    <w:bookmarkEnd w:id="622"/>
    <w:bookmarkStart w:name="z699" w:id="623"/>
    <w:p>
      <w:pPr>
        <w:spacing w:after="0"/>
        <w:ind w:left="0"/>
        <w:jc w:val="both"/>
      </w:pPr>
      <w:r>
        <w:rPr>
          <w:rFonts w:ascii="Times New Roman"/>
          <w:b w:val="false"/>
          <w:i w:val="false"/>
          <w:color w:val="000000"/>
          <w:sz w:val="28"/>
        </w:rPr>
        <w:t>
      12. Көтермелеулер сап алдында немесе қызметкерлер кеңесінде жарияланады.</w:t>
      </w:r>
    </w:p>
    <w:bookmarkEnd w:id="623"/>
    <w:bookmarkStart w:name="z700" w:id="624"/>
    <w:p>
      <w:pPr>
        <w:spacing w:after="0"/>
        <w:ind w:left="0"/>
        <w:jc w:val="both"/>
      </w:pPr>
      <w:r>
        <w:rPr>
          <w:rFonts w:ascii="Times New Roman"/>
          <w:b w:val="false"/>
          <w:i w:val="false"/>
          <w:color w:val="000000"/>
          <w:sz w:val="28"/>
        </w:rPr>
        <w:t>
      Көтермелеулер туралы бұйрықтарды жариялау, сондай-ақ ерекше көзге түскен қызметкерлерге наградалар тапсыру салтанатты жағдайда жүргізіледі.</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Теріс қылықтар мен жазалар</w:t>
      </w:r>
    </w:p>
    <w:bookmarkStart w:name="z702" w:id="625"/>
    <w:p>
      <w:pPr>
        <w:spacing w:after="0"/>
        <w:ind w:left="0"/>
        <w:jc w:val="both"/>
      </w:pPr>
      <w:r>
        <w:rPr>
          <w:rFonts w:ascii="Times New Roman"/>
          <w:b w:val="false"/>
          <w:i w:val="false"/>
          <w:color w:val="000000"/>
          <w:sz w:val="28"/>
        </w:rPr>
        <w:t>
      1. Қызметкердің тәртіптік теріс қылығы (бұдан әрі – теріс қылық) – қызметкердің өзіне жүктелген міндеттерді құқыққа қайшы, кінәлілікпен орындамауы немесе тиісінше орындамауы, лауазымдық өкілеттіктерін асыра пайдалануы, қызметтік тәртіпті, қызметтік әдеп қағидаларын бұзуы, сол сияқты қызметте болуына байланысты Қазақстан Республикасының заңдарында белгіленген шектеулерді сақтамауы.</w:t>
      </w:r>
    </w:p>
    <w:bookmarkEnd w:id="625"/>
    <w:bookmarkStart w:name="z703" w:id="626"/>
    <w:p>
      <w:pPr>
        <w:spacing w:after="0"/>
        <w:ind w:left="0"/>
        <w:jc w:val="both"/>
      </w:pPr>
      <w:r>
        <w:rPr>
          <w:rFonts w:ascii="Times New Roman"/>
          <w:b w:val="false"/>
          <w:i w:val="false"/>
          <w:color w:val="000000"/>
          <w:sz w:val="28"/>
        </w:rPr>
        <w:t>
      2. Елеулі емес теріс қылық жасаған қызметкерге басшының қызметтік тәртіпті қатаң сақтаудың қажеттігі туралы жазбаша ескерту жасаумен шектелуге құқығы бар.</w:t>
      </w:r>
    </w:p>
    <w:bookmarkEnd w:id="626"/>
    <w:p>
      <w:pPr>
        <w:spacing w:after="0"/>
        <w:ind w:left="0"/>
        <w:jc w:val="both"/>
      </w:pPr>
      <w:r>
        <w:rPr>
          <w:rFonts w:ascii="Times New Roman"/>
          <w:b w:val="false"/>
          <w:i w:val="false"/>
          <w:color w:val="000000"/>
          <w:sz w:val="28"/>
        </w:rPr>
        <w:t>
      Жазбаша ескертуді лауазымды адам тиісті басшының тапсырмасымен жасайды.</w:t>
      </w:r>
    </w:p>
    <w:bookmarkStart w:name="z704" w:id="627"/>
    <w:p>
      <w:pPr>
        <w:spacing w:after="0"/>
        <w:ind w:left="0"/>
        <w:jc w:val="both"/>
      </w:pPr>
      <w:r>
        <w:rPr>
          <w:rFonts w:ascii="Times New Roman"/>
          <w:b w:val="false"/>
          <w:i w:val="false"/>
          <w:color w:val="000000"/>
          <w:sz w:val="28"/>
        </w:rPr>
        <w:t>
      Жазбаша ескерту қызметкерге қол қойғыза отырып, жеткізіледі, тіркеледі және қызметкердің жеке ісіне қосу үшін кадр бөлімшесіне беріледі. Алты ай өткеннен кейін ол алынады және оны кадр бөлімшесі белгіленген тәртіппен жояды.</w:t>
      </w:r>
    </w:p>
    <w:bookmarkEnd w:id="627"/>
    <w:bookmarkStart w:name="z705" w:id="628"/>
    <w:p>
      <w:pPr>
        <w:spacing w:after="0"/>
        <w:ind w:left="0"/>
        <w:jc w:val="both"/>
      </w:pPr>
      <w:r>
        <w:rPr>
          <w:rFonts w:ascii="Times New Roman"/>
          <w:b w:val="false"/>
          <w:i w:val="false"/>
          <w:color w:val="000000"/>
          <w:sz w:val="28"/>
        </w:rPr>
        <w:t>
      Жазбаша ескерту жаза болып саналмайды.</w:t>
      </w:r>
    </w:p>
    <w:bookmarkEnd w:id="628"/>
    <w:bookmarkStart w:name="z706" w:id="629"/>
    <w:p>
      <w:pPr>
        <w:spacing w:after="0"/>
        <w:ind w:left="0"/>
        <w:jc w:val="both"/>
      </w:pPr>
      <w:r>
        <w:rPr>
          <w:rFonts w:ascii="Times New Roman"/>
          <w:b w:val="false"/>
          <w:i w:val="false"/>
          <w:color w:val="000000"/>
          <w:sz w:val="28"/>
        </w:rPr>
        <w:t>
      3. Алдын алу мақсатында қызметкерлердің теріс қылықтары басшының шешімі бойынша:</w:t>
      </w:r>
    </w:p>
    <w:bookmarkEnd w:id="629"/>
    <w:bookmarkStart w:name="z707" w:id="630"/>
    <w:p>
      <w:pPr>
        <w:spacing w:after="0"/>
        <w:ind w:left="0"/>
        <w:jc w:val="both"/>
      </w:pPr>
      <w:r>
        <w:rPr>
          <w:rFonts w:ascii="Times New Roman"/>
          <w:b w:val="false"/>
          <w:i w:val="false"/>
          <w:color w:val="000000"/>
          <w:sz w:val="28"/>
        </w:rPr>
        <w:t>
      1) қатардағы қызметкерлер үшін – жеке құрамның жиналыстарында;</w:t>
      </w:r>
    </w:p>
    <w:bookmarkEnd w:id="630"/>
    <w:bookmarkStart w:name="z708" w:id="631"/>
    <w:p>
      <w:pPr>
        <w:spacing w:after="0"/>
        <w:ind w:left="0"/>
        <w:jc w:val="both"/>
      </w:pPr>
      <w:r>
        <w:rPr>
          <w:rFonts w:ascii="Times New Roman"/>
          <w:b w:val="false"/>
          <w:i w:val="false"/>
          <w:color w:val="000000"/>
          <w:sz w:val="28"/>
        </w:rPr>
        <w:t>
      2) сержанттар үшін – сержанттар құрамының жиналыстарында;</w:t>
      </w:r>
    </w:p>
    <w:bookmarkEnd w:id="631"/>
    <w:bookmarkStart w:name="z709" w:id="632"/>
    <w:p>
      <w:pPr>
        <w:spacing w:after="0"/>
        <w:ind w:left="0"/>
        <w:jc w:val="both"/>
      </w:pPr>
      <w:r>
        <w:rPr>
          <w:rFonts w:ascii="Times New Roman"/>
          <w:b w:val="false"/>
          <w:i w:val="false"/>
          <w:color w:val="000000"/>
          <w:sz w:val="28"/>
        </w:rPr>
        <w:t>
      3) офицерлер үшін – офицерлер жиналыстарында қаралуы және талқылануы мүмкін.</w:t>
      </w:r>
    </w:p>
    <w:bookmarkEnd w:id="632"/>
    <w:bookmarkStart w:name="z710" w:id="633"/>
    <w:p>
      <w:pPr>
        <w:spacing w:after="0"/>
        <w:ind w:left="0"/>
        <w:jc w:val="both"/>
      </w:pPr>
      <w:r>
        <w:rPr>
          <w:rFonts w:ascii="Times New Roman"/>
          <w:b w:val="false"/>
          <w:i w:val="false"/>
          <w:color w:val="000000"/>
          <w:sz w:val="28"/>
        </w:rPr>
        <w:t>
      4. Аға офицерлер құрамындағы офицерлердің теріс қылықтары тек аға және жоғары офицерлер құрамындағы офицерлердің жиналыстарында, жоғары офицерлер құрамындағы офицерлердің теріс қылықтары тек жоғары офицерлер құрамындағы офицерлердің жиналыстарында қаралуы және талқылануы мүмкін.</w:t>
      </w:r>
    </w:p>
    <w:bookmarkEnd w:id="633"/>
    <w:bookmarkStart w:name="z711" w:id="634"/>
    <w:p>
      <w:pPr>
        <w:spacing w:after="0"/>
        <w:ind w:left="0"/>
        <w:jc w:val="both"/>
      </w:pPr>
      <w:r>
        <w:rPr>
          <w:rFonts w:ascii="Times New Roman"/>
          <w:b w:val="false"/>
          <w:i w:val="false"/>
          <w:color w:val="000000"/>
          <w:sz w:val="28"/>
        </w:rPr>
        <w:t>
      5. Кейінге қалдыруды күттірмейтін ерекше жағдайларда қызметкер оның жауаптылығы туралы мәселені шешкенге дейін лауазымынан уақытша шеттетілуі мүмкін.</w:t>
      </w:r>
    </w:p>
    <w:bookmarkEnd w:id="634"/>
    <w:bookmarkStart w:name="z712" w:id="635"/>
    <w:p>
      <w:pPr>
        <w:spacing w:after="0"/>
        <w:ind w:left="0"/>
        <w:jc w:val="both"/>
      </w:pPr>
      <w:r>
        <w:rPr>
          <w:rFonts w:ascii="Times New Roman"/>
          <w:b w:val="false"/>
          <w:i w:val="false"/>
          <w:color w:val="000000"/>
          <w:sz w:val="28"/>
        </w:rPr>
        <w:t>
      Қызметкерге лауазымынан уақытша шеттету ол жасаған теріс қылық оның қызметтік міндеттерін атқаруға немесе басқа қызметкердің қызметтік міндеттерін атқаруына кедергі келтірген не қызметкердің лауазымдық міндеттерін атқаруы оның теріс қылық жасауының мән-жайын жан-жақты, толық, объективті және уақытылы анықтауға, оның жасалуына ықпал еткен себептер мен жағдайларды анықтауға кедергі келтіретін (келтіруі мүмкін) жағдайларда қолданылуы мүмкін.</w:t>
      </w:r>
    </w:p>
    <w:bookmarkEnd w:id="635"/>
    <w:bookmarkStart w:name="z713" w:id="636"/>
    <w:p>
      <w:pPr>
        <w:spacing w:after="0"/>
        <w:ind w:left="0"/>
        <w:jc w:val="both"/>
      </w:pPr>
      <w:r>
        <w:rPr>
          <w:rFonts w:ascii="Times New Roman"/>
          <w:b w:val="false"/>
          <w:i w:val="false"/>
          <w:color w:val="000000"/>
          <w:sz w:val="28"/>
        </w:rPr>
        <w:t>
      6. Қызметкерді лауазымынан оны лауазымға тағайындау құқығы берілген басшы шеттетеді.</w:t>
      </w:r>
    </w:p>
    <w:bookmarkEnd w:id="636"/>
    <w:bookmarkStart w:name="z714" w:id="637"/>
    <w:p>
      <w:pPr>
        <w:spacing w:after="0"/>
        <w:ind w:left="0"/>
        <w:jc w:val="both"/>
      </w:pPr>
      <w:r>
        <w:rPr>
          <w:rFonts w:ascii="Times New Roman"/>
          <w:b w:val="false"/>
          <w:i w:val="false"/>
          <w:color w:val="000000"/>
          <w:sz w:val="28"/>
        </w:rPr>
        <w:t>
      Бағынысты қызметкерді лауазымынан шеттеткен басшы лауазымынан шеттетуді тудырған себептер мен мән-жайларды нақты жазып, бұл туралы команда бойынша баяндауға міндетті.</w:t>
      </w:r>
    </w:p>
    <w:bookmarkEnd w:id="637"/>
    <w:bookmarkStart w:name="z715" w:id="638"/>
    <w:p>
      <w:pPr>
        <w:spacing w:after="0"/>
        <w:ind w:left="0"/>
        <w:jc w:val="both"/>
      </w:pPr>
      <w:r>
        <w:rPr>
          <w:rFonts w:ascii="Times New Roman"/>
          <w:b w:val="false"/>
          <w:i w:val="false"/>
          <w:color w:val="000000"/>
          <w:sz w:val="28"/>
        </w:rPr>
        <w:t>
      Бағынысты қызметкерді оған жеткілікті негізсіз лауазымынан шеттеткен басшы ол үшін тәртіптік және өзге де жауаптылықта болады.</w:t>
      </w:r>
    </w:p>
    <w:bookmarkEnd w:id="638"/>
    <w:bookmarkStart w:name="z716" w:id="639"/>
    <w:p>
      <w:pPr>
        <w:spacing w:after="0"/>
        <w:ind w:left="0"/>
        <w:jc w:val="both"/>
      </w:pPr>
      <w:r>
        <w:rPr>
          <w:rFonts w:ascii="Times New Roman"/>
          <w:b w:val="false"/>
          <w:i w:val="false"/>
          <w:color w:val="000000"/>
          <w:sz w:val="28"/>
        </w:rPr>
        <w:t>
      7. Тәртіптік жаза (бұдан әрі – жаза) – қызметкерге уәкілетті басшы қолданатын тәртіптік ықпал ету шарасы.</w:t>
      </w:r>
    </w:p>
    <w:bookmarkEnd w:id="639"/>
    <w:bookmarkStart w:name="z717" w:id="640"/>
    <w:p>
      <w:pPr>
        <w:spacing w:after="0"/>
        <w:ind w:left="0"/>
        <w:jc w:val="both"/>
      </w:pPr>
      <w:r>
        <w:rPr>
          <w:rFonts w:ascii="Times New Roman"/>
          <w:b w:val="false"/>
          <w:i w:val="false"/>
          <w:color w:val="000000"/>
          <w:sz w:val="28"/>
        </w:rPr>
        <w:t>
      8. Қызметкерлерге қатысты мынадай тәртіптік жазалар қолданылуы мүмкін:</w:t>
      </w:r>
    </w:p>
    <w:bookmarkEnd w:id="640"/>
    <w:bookmarkStart w:name="z718" w:id="641"/>
    <w:p>
      <w:pPr>
        <w:spacing w:after="0"/>
        <w:ind w:left="0"/>
        <w:jc w:val="both"/>
      </w:pPr>
      <w:r>
        <w:rPr>
          <w:rFonts w:ascii="Times New Roman"/>
          <w:b w:val="false"/>
          <w:i w:val="false"/>
          <w:color w:val="000000"/>
          <w:sz w:val="28"/>
        </w:rPr>
        <w:t>
      1) ескерту;</w:t>
      </w:r>
    </w:p>
    <w:bookmarkEnd w:id="641"/>
    <w:bookmarkStart w:name="z719" w:id="642"/>
    <w:p>
      <w:pPr>
        <w:spacing w:after="0"/>
        <w:ind w:left="0"/>
        <w:jc w:val="both"/>
      </w:pPr>
      <w:r>
        <w:rPr>
          <w:rFonts w:ascii="Times New Roman"/>
          <w:b w:val="false"/>
          <w:i w:val="false"/>
          <w:color w:val="000000"/>
          <w:sz w:val="28"/>
        </w:rPr>
        <w:t>
      2) сөгіс;</w:t>
      </w:r>
    </w:p>
    <w:bookmarkEnd w:id="642"/>
    <w:bookmarkStart w:name="z720" w:id="643"/>
    <w:p>
      <w:pPr>
        <w:spacing w:after="0"/>
        <w:ind w:left="0"/>
        <w:jc w:val="both"/>
      </w:pPr>
      <w:r>
        <w:rPr>
          <w:rFonts w:ascii="Times New Roman"/>
          <w:b w:val="false"/>
          <w:i w:val="false"/>
          <w:color w:val="000000"/>
          <w:sz w:val="28"/>
        </w:rPr>
        <w:t>
      3) қатаң сөгіс;</w:t>
      </w:r>
    </w:p>
    <w:bookmarkEnd w:id="643"/>
    <w:bookmarkStart w:name="z721" w:id="644"/>
    <w:p>
      <w:pPr>
        <w:spacing w:after="0"/>
        <w:ind w:left="0"/>
        <w:jc w:val="both"/>
      </w:pPr>
      <w:r>
        <w:rPr>
          <w:rFonts w:ascii="Times New Roman"/>
          <w:b w:val="false"/>
          <w:i w:val="false"/>
          <w:color w:val="000000"/>
          <w:sz w:val="28"/>
        </w:rPr>
        <w:t>
      4) қызметіне толық сәйкес еместігі туралы ескерту;</w:t>
      </w:r>
    </w:p>
    <w:bookmarkEnd w:id="644"/>
    <w:bookmarkStart w:name="z722" w:id="645"/>
    <w:p>
      <w:pPr>
        <w:spacing w:after="0"/>
        <w:ind w:left="0"/>
        <w:jc w:val="both"/>
      </w:pPr>
      <w:r>
        <w:rPr>
          <w:rFonts w:ascii="Times New Roman"/>
          <w:b w:val="false"/>
          <w:i w:val="false"/>
          <w:color w:val="000000"/>
          <w:sz w:val="28"/>
        </w:rPr>
        <w:t>
      5) арнаулы атағын бір сатыға төмендету;</w:t>
      </w:r>
    </w:p>
    <w:bookmarkEnd w:id="645"/>
    <w:bookmarkStart w:name="z723" w:id="646"/>
    <w:p>
      <w:pPr>
        <w:spacing w:after="0"/>
        <w:ind w:left="0"/>
        <w:jc w:val="both"/>
      </w:pPr>
      <w:r>
        <w:rPr>
          <w:rFonts w:ascii="Times New Roman"/>
          <w:b w:val="false"/>
          <w:i w:val="false"/>
          <w:color w:val="000000"/>
          <w:sz w:val="28"/>
        </w:rPr>
        <w:t>
      6) теріс себептер бойынша қызметтен шығару.</w:t>
      </w:r>
    </w:p>
    <w:bookmarkEnd w:id="646"/>
    <w:bookmarkStart w:name="z724" w:id="647"/>
    <w:p>
      <w:pPr>
        <w:spacing w:after="0"/>
        <w:ind w:left="0"/>
        <w:jc w:val="both"/>
      </w:pPr>
      <w:r>
        <w:rPr>
          <w:rFonts w:ascii="Times New Roman"/>
          <w:b w:val="false"/>
          <w:i w:val="false"/>
          <w:color w:val="000000"/>
          <w:sz w:val="28"/>
        </w:rPr>
        <w:t>
      9. Әскери, арнаулы оқу орындарының курсанттарына қатысты мынадай тәртіптік жазалар қолданылады:</w:t>
      </w:r>
    </w:p>
    <w:bookmarkEnd w:id="647"/>
    <w:bookmarkStart w:name="z725" w:id="648"/>
    <w:p>
      <w:pPr>
        <w:spacing w:after="0"/>
        <w:ind w:left="0"/>
        <w:jc w:val="both"/>
      </w:pPr>
      <w:r>
        <w:rPr>
          <w:rFonts w:ascii="Times New Roman"/>
          <w:b w:val="false"/>
          <w:i w:val="false"/>
          <w:color w:val="000000"/>
          <w:sz w:val="28"/>
        </w:rPr>
        <w:t>
      1) ескерту;</w:t>
      </w:r>
    </w:p>
    <w:bookmarkEnd w:id="648"/>
    <w:bookmarkStart w:name="z726" w:id="649"/>
    <w:p>
      <w:pPr>
        <w:spacing w:after="0"/>
        <w:ind w:left="0"/>
        <w:jc w:val="both"/>
      </w:pPr>
      <w:r>
        <w:rPr>
          <w:rFonts w:ascii="Times New Roman"/>
          <w:b w:val="false"/>
          <w:i w:val="false"/>
          <w:color w:val="000000"/>
          <w:sz w:val="28"/>
        </w:rPr>
        <w:t>
      2) кезектен тыс нарядқа қою (бөлімшені күзетуді қамтамасыз ету бойынша нарядқа қоюды қоспағанда);</w:t>
      </w:r>
    </w:p>
    <w:bookmarkEnd w:id="649"/>
    <w:bookmarkStart w:name="z727" w:id="650"/>
    <w:p>
      <w:pPr>
        <w:spacing w:after="0"/>
        <w:ind w:left="0"/>
        <w:jc w:val="both"/>
      </w:pPr>
      <w:r>
        <w:rPr>
          <w:rFonts w:ascii="Times New Roman"/>
          <w:b w:val="false"/>
          <w:i w:val="false"/>
          <w:color w:val="000000"/>
          <w:sz w:val="28"/>
        </w:rPr>
        <w:t>
      3) әскери, арнаулы оқу орнының орналасқан жерінен кезекті шығуынан айыру;</w:t>
      </w:r>
    </w:p>
    <w:bookmarkEnd w:id="650"/>
    <w:bookmarkStart w:name="z728" w:id="651"/>
    <w:p>
      <w:pPr>
        <w:spacing w:after="0"/>
        <w:ind w:left="0"/>
        <w:jc w:val="both"/>
      </w:pPr>
      <w:r>
        <w:rPr>
          <w:rFonts w:ascii="Times New Roman"/>
          <w:b w:val="false"/>
          <w:i w:val="false"/>
          <w:color w:val="000000"/>
          <w:sz w:val="28"/>
        </w:rPr>
        <w:t>
      4) сөгіс;</w:t>
      </w:r>
    </w:p>
    <w:bookmarkEnd w:id="651"/>
    <w:bookmarkStart w:name="z729" w:id="652"/>
    <w:p>
      <w:pPr>
        <w:spacing w:after="0"/>
        <w:ind w:left="0"/>
        <w:jc w:val="both"/>
      </w:pPr>
      <w:r>
        <w:rPr>
          <w:rFonts w:ascii="Times New Roman"/>
          <w:b w:val="false"/>
          <w:i w:val="false"/>
          <w:color w:val="000000"/>
          <w:sz w:val="28"/>
        </w:rPr>
        <w:t>
      5) қатаң сөгіс;</w:t>
      </w:r>
    </w:p>
    <w:bookmarkEnd w:id="652"/>
    <w:bookmarkStart w:name="z730" w:id="653"/>
    <w:p>
      <w:pPr>
        <w:spacing w:after="0"/>
        <w:ind w:left="0"/>
        <w:jc w:val="both"/>
      </w:pPr>
      <w:r>
        <w:rPr>
          <w:rFonts w:ascii="Times New Roman"/>
          <w:b w:val="false"/>
          <w:i w:val="false"/>
          <w:color w:val="000000"/>
          <w:sz w:val="28"/>
        </w:rPr>
        <w:t>
      6) теріс себептермен қызметтен шығару.</w:t>
      </w:r>
    </w:p>
    <w:bookmarkEnd w:id="653"/>
    <w:bookmarkStart w:name="z731" w:id="654"/>
    <w:p>
      <w:pPr>
        <w:spacing w:after="0"/>
        <w:ind w:left="0"/>
        <w:jc w:val="both"/>
      </w:pPr>
      <w:r>
        <w:rPr>
          <w:rFonts w:ascii="Times New Roman"/>
          <w:b w:val="false"/>
          <w:i w:val="false"/>
          <w:color w:val="000000"/>
          <w:sz w:val="28"/>
        </w:rPr>
        <w:t>
      10. Теріс қылық жасаған қызметкерге осы Заңда белгіленген жазалар ғана қолданылуы мүмкін.</w:t>
      </w:r>
    </w:p>
    <w:bookmarkEnd w:id="654"/>
    <w:bookmarkStart w:name="z732" w:id="655"/>
    <w:p>
      <w:pPr>
        <w:spacing w:after="0"/>
        <w:ind w:left="0"/>
        <w:jc w:val="both"/>
      </w:pPr>
      <w:r>
        <w:rPr>
          <w:rFonts w:ascii="Times New Roman"/>
          <w:b w:val="false"/>
          <w:i w:val="false"/>
          <w:color w:val="000000"/>
          <w:sz w:val="28"/>
        </w:rPr>
        <w:t>
      11. Қызметкерлердің топ болып жасаған теріс қылығы кезінде жазалар әрбір кінәліге оның жауаптылық шамаларына қарай жеке қолданылады.</w:t>
      </w:r>
    </w:p>
    <w:bookmarkEnd w:id="655"/>
    <w:bookmarkStart w:name="z733" w:id="656"/>
    <w:p>
      <w:pPr>
        <w:spacing w:after="0"/>
        <w:ind w:left="0"/>
        <w:jc w:val="both"/>
      </w:pPr>
      <w:r>
        <w:rPr>
          <w:rFonts w:ascii="Times New Roman"/>
          <w:b w:val="false"/>
          <w:i w:val="false"/>
          <w:color w:val="000000"/>
          <w:sz w:val="28"/>
        </w:rPr>
        <w:t>
      12. Дәл сол теріс қылығы үшін бірнеше жаза қолдануға немесе бір жазаны басқасымен біріктіруге, тікелей кінәлілерді жазалаудың орнына бөлімшенің барлық жеке құрамына жаза қолдануға тыйым салынады.</w:t>
      </w:r>
    </w:p>
    <w:bookmarkEnd w:id="656"/>
    <w:bookmarkStart w:name="z734" w:id="657"/>
    <w:p>
      <w:pPr>
        <w:spacing w:after="0"/>
        <w:ind w:left="0"/>
        <w:jc w:val="both"/>
      </w:pPr>
      <w:r>
        <w:rPr>
          <w:rFonts w:ascii="Times New Roman"/>
          <w:b w:val="false"/>
          <w:i w:val="false"/>
          <w:color w:val="000000"/>
          <w:sz w:val="28"/>
        </w:rPr>
        <w:t>
      13. Жаза қолдану теріс қылық жасаған қызметкерді оны орындамағаны немесе тиісінше орындамағаны үшін жаза қолданылған міндеттерді атқарудан босатпайды.</w:t>
      </w:r>
    </w:p>
    <w:bookmarkEnd w:id="657"/>
    <w:bookmarkStart w:name="z735" w:id="658"/>
    <w:p>
      <w:pPr>
        <w:spacing w:after="0"/>
        <w:ind w:left="0"/>
        <w:jc w:val="both"/>
      </w:pPr>
      <w:r>
        <w:rPr>
          <w:rFonts w:ascii="Times New Roman"/>
          <w:b w:val="false"/>
          <w:i w:val="false"/>
          <w:color w:val="000000"/>
          <w:sz w:val="28"/>
        </w:rPr>
        <w:t>
      14. Егер уәкілетті басшы бағынысындағы адам жасаған теріс қылықтың ауырлығына қарай, өзіне берілген тәртіптік құқықтар жеткіліксіз деп санаса, ол жоғары тұрған басшының құқығымен кінәліге жаза қолдану туралы өтініш жасайды.</w:t>
      </w:r>
    </w:p>
    <w:bookmarkEnd w:id="658"/>
    <w:bookmarkStart w:name="z736" w:id="659"/>
    <w:p>
      <w:pPr>
        <w:spacing w:after="0"/>
        <w:ind w:left="0"/>
        <w:jc w:val="both"/>
      </w:pPr>
      <w:r>
        <w:rPr>
          <w:rFonts w:ascii="Times New Roman"/>
          <w:b w:val="false"/>
          <w:i w:val="false"/>
          <w:color w:val="000000"/>
          <w:sz w:val="28"/>
        </w:rPr>
        <w:t>
      15. Жоғары тұрған басшының бағынысындағы басшы қолданған тәртіптік жазаны қатаңдық себебі бойынша алып тастауға немесе төмендетуге, егер соңғысы оған берілген өкілеттікті асыра пайдаланбаса, құқығы жоқ.</w:t>
      </w:r>
    </w:p>
    <w:bookmarkEnd w:id="659"/>
    <w:bookmarkStart w:name="z737" w:id="660"/>
    <w:p>
      <w:pPr>
        <w:spacing w:after="0"/>
        <w:ind w:left="0"/>
        <w:jc w:val="both"/>
      </w:pPr>
      <w:r>
        <w:rPr>
          <w:rFonts w:ascii="Times New Roman"/>
          <w:b w:val="false"/>
          <w:i w:val="false"/>
          <w:color w:val="000000"/>
          <w:sz w:val="28"/>
        </w:rPr>
        <w:t>
      16. Жоғары тұрған басшы осы жаза, жасалған теріс қылықтың ауырлығына сәйкес емес деп тапса, бағынысындағы басшының қолданған тәртіптік жазасын алып тастауға және неғұрлым қатаң жаза қолдануға құқығы бар.</w:t>
      </w:r>
    </w:p>
    <w:bookmarkEnd w:id="660"/>
    <w:bookmarkStart w:name="z738" w:id="661"/>
    <w:p>
      <w:pPr>
        <w:spacing w:after="0"/>
        <w:ind w:left="0"/>
        <w:jc w:val="both"/>
      </w:pPr>
      <w:r>
        <w:rPr>
          <w:rFonts w:ascii="Times New Roman"/>
          <w:b w:val="false"/>
          <w:i w:val="false"/>
          <w:color w:val="000000"/>
          <w:sz w:val="28"/>
        </w:rPr>
        <w:t>
      Жаза заңсыз қолданылған жағдайда, ол жоғары тұрған басшының құқығымен алынып тасталуы мүмкін.</w:t>
      </w:r>
    </w:p>
    <w:bookmarkEnd w:id="661"/>
    <w:bookmarkStart w:name="z739" w:id="662"/>
    <w:p>
      <w:pPr>
        <w:spacing w:after="0"/>
        <w:ind w:left="0"/>
        <w:jc w:val="both"/>
      </w:pPr>
      <w:r>
        <w:rPr>
          <w:rFonts w:ascii="Times New Roman"/>
          <w:b w:val="false"/>
          <w:i w:val="false"/>
          <w:color w:val="000000"/>
          <w:sz w:val="28"/>
        </w:rPr>
        <w:t>
      Заңсыз жаза қолданған басшы ол үшін жауапты болады.</w:t>
      </w:r>
    </w:p>
    <w:bookmarkEnd w:id="662"/>
    <w:bookmarkStart w:name="z740" w:id="663"/>
    <w:p>
      <w:pPr>
        <w:spacing w:after="0"/>
        <w:ind w:left="0"/>
        <w:jc w:val="both"/>
      </w:pPr>
      <w:r>
        <w:rPr>
          <w:rFonts w:ascii="Times New Roman"/>
          <w:b w:val="false"/>
          <w:i w:val="false"/>
          <w:color w:val="000000"/>
          <w:sz w:val="28"/>
        </w:rPr>
        <w:t>
      17. Қызметкерге жаза қолдану оны заңмен көзделген жауаптылықтың басқа да түрлерінен босатпайды.</w:t>
      </w:r>
    </w:p>
    <w:bookmarkEnd w:id="663"/>
    <w:bookmarkStart w:name="z741" w:id="664"/>
    <w:p>
      <w:pPr>
        <w:spacing w:after="0"/>
        <w:ind w:left="0"/>
        <w:jc w:val="both"/>
      </w:pPr>
      <w:r>
        <w:rPr>
          <w:rFonts w:ascii="Times New Roman"/>
          <w:b w:val="false"/>
          <w:i w:val="false"/>
          <w:color w:val="000000"/>
          <w:sz w:val="28"/>
        </w:rPr>
        <w:t>
      18. Қызметкерлерге қолданылатын жазалар олар жасаған теріс қылықтың ауырлығына және олардың кінәсінің дәрежесіне сәйкес келуге тиіс.</w:t>
      </w:r>
    </w:p>
    <w:bookmarkEnd w:id="664"/>
    <w:bookmarkStart w:name="z742" w:id="665"/>
    <w:p>
      <w:pPr>
        <w:spacing w:after="0"/>
        <w:ind w:left="0"/>
        <w:jc w:val="both"/>
      </w:pPr>
      <w:r>
        <w:rPr>
          <w:rFonts w:ascii="Times New Roman"/>
          <w:b w:val="false"/>
          <w:i w:val="false"/>
          <w:color w:val="000000"/>
          <w:sz w:val="28"/>
        </w:rPr>
        <w:t>
      Егер кінәлі теріс қылықты бірнеше рет жасаған немесе топ болып тәртіп бұзуға қатысқан болса, егер теріс қылық кезекшілік, наряд уақытында және қызметтік міндеттерді атқару кезінде немесе алкогольдік, есірткілік, психотроптық, уыттық (оларға ұқсас) мас күйде жасалған болса, жазаның қатаңдығы арттырылады.</w:t>
      </w:r>
    </w:p>
    <w:bookmarkEnd w:id="665"/>
    <w:bookmarkStart w:name="z743" w:id="666"/>
    <w:p>
      <w:pPr>
        <w:spacing w:after="0"/>
        <w:ind w:left="0"/>
        <w:jc w:val="both"/>
      </w:pPr>
      <w:r>
        <w:rPr>
          <w:rFonts w:ascii="Times New Roman"/>
          <w:b w:val="false"/>
          <w:i w:val="false"/>
          <w:color w:val="000000"/>
          <w:sz w:val="28"/>
        </w:rPr>
        <w:t>
      19. Тәуліктік наряд құрамына кіретін (кезекшілік өткеретін) қызметкерге қызмет өткеру уақытында оның жасаған теріс қылықтары үшін жаза қолдану нарядтан ауысқаннан немесе оны басқа қызметкермен ауыстырғаннан кейін жүргізіледі.</w:t>
      </w:r>
    </w:p>
    <w:bookmarkEnd w:id="666"/>
    <w:bookmarkStart w:name="z744" w:id="667"/>
    <w:p>
      <w:pPr>
        <w:spacing w:after="0"/>
        <w:ind w:left="0"/>
        <w:jc w:val="both"/>
      </w:pPr>
      <w:r>
        <w:rPr>
          <w:rFonts w:ascii="Times New Roman"/>
          <w:b w:val="false"/>
          <w:i w:val="false"/>
          <w:color w:val="000000"/>
          <w:sz w:val="28"/>
        </w:rPr>
        <w:t>
      20. Қызметкерге жаза қолдану кезінде оның жеке ар-намысын кемсітуге, оған дене азабы мен моральдық азап келтіруге және дөрекілік көрсетуге жол берілмейді.</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06.10.2020 </w:t>
      </w:r>
      <w:r>
        <w:rPr>
          <w:rFonts w:ascii="Times New Roman"/>
          <w:b w:val="false"/>
          <w:i w:val="false"/>
          <w:color w:val="000000"/>
          <w:sz w:val="28"/>
        </w:rPr>
        <w:t>№ 365-VІ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Қызметтік тексеру жүргізу тәртібі</w:t>
      </w:r>
    </w:p>
    <w:bookmarkStart w:name="z746" w:id="668"/>
    <w:p>
      <w:pPr>
        <w:spacing w:after="0"/>
        <w:ind w:left="0"/>
        <w:jc w:val="both"/>
      </w:pPr>
      <w:r>
        <w:rPr>
          <w:rFonts w:ascii="Times New Roman"/>
          <w:b w:val="false"/>
          <w:i w:val="false"/>
          <w:color w:val="000000"/>
          <w:sz w:val="28"/>
        </w:rPr>
        <w:t>
      1. Қызметтік тексеру – қызметкердің теріс қылықты жасау мән-жайын толық, жан-жақты және объективті анықтау мақсатында ол туралы материалдар мен мәліметтерді жинау және тексеру жөніндегі қызмет.</w:t>
      </w:r>
    </w:p>
    <w:bookmarkEnd w:id="668"/>
    <w:bookmarkStart w:name="z747" w:id="669"/>
    <w:p>
      <w:pPr>
        <w:spacing w:after="0"/>
        <w:ind w:left="0"/>
        <w:jc w:val="both"/>
      </w:pPr>
      <w:r>
        <w:rPr>
          <w:rFonts w:ascii="Times New Roman"/>
          <w:b w:val="false"/>
          <w:i w:val="false"/>
          <w:color w:val="000000"/>
          <w:sz w:val="28"/>
        </w:rPr>
        <w:t>
      2. Қызметтік тексеру оны жасауға ықпал еткен себептер мен жағдайларды айқындау, кінәлілерді анықтау және жазадан құтылмаушылық қағидатын қамтамасыз ету не қызметкерді жауаптылыққа негізсіз тартуды болдырмау мақсатында жүргізіледі.</w:t>
      </w:r>
    </w:p>
    <w:bookmarkEnd w:id="669"/>
    <w:bookmarkStart w:name="z748" w:id="670"/>
    <w:p>
      <w:pPr>
        <w:spacing w:after="0"/>
        <w:ind w:left="0"/>
        <w:jc w:val="both"/>
      </w:pPr>
      <w:r>
        <w:rPr>
          <w:rFonts w:ascii="Times New Roman"/>
          <w:b w:val="false"/>
          <w:i w:val="false"/>
          <w:color w:val="000000"/>
          <w:sz w:val="28"/>
        </w:rPr>
        <w:t>
      3. Қызметтік тексеру жүргізу үшін:</w:t>
      </w:r>
    </w:p>
    <w:bookmarkEnd w:id="670"/>
    <w:bookmarkStart w:name="z749" w:id="671"/>
    <w:p>
      <w:pPr>
        <w:spacing w:after="0"/>
        <w:ind w:left="0"/>
        <w:jc w:val="both"/>
      </w:pPr>
      <w:r>
        <w:rPr>
          <w:rFonts w:ascii="Times New Roman"/>
          <w:b w:val="false"/>
          <w:i w:val="false"/>
          <w:color w:val="000000"/>
          <w:sz w:val="28"/>
        </w:rPr>
        <w:t>
      1) баянаттар, арыздар, шағымдар мен хаттар;</w:t>
      </w:r>
    </w:p>
    <w:bookmarkEnd w:id="671"/>
    <w:bookmarkStart w:name="z750" w:id="672"/>
    <w:p>
      <w:pPr>
        <w:spacing w:after="0"/>
        <w:ind w:left="0"/>
        <w:jc w:val="both"/>
      </w:pPr>
      <w:r>
        <w:rPr>
          <w:rFonts w:ascii="Times New Roman"/>
          <w:b w:val="false"/>
          <w:i w:val="false"/>
          <w:color w:val="000000"/>
          <w:sz w:val="28"/>
        </w:rPr>
        <w:t>
      2) құқық бұзушылықтар мен оқиғалар фактілері;</w:t>
      </w:r>
    </w:p>
    <w:bookmarkEnd w:id="672"/>
    <w:bookmarkStart w:name="z751" w:id="673"/>
    <w:p>
      <w:pPr>
        <w:spacing w:after="0"/>
        <w:ind w:left="0"/>
        <w:jc w:val="both"/>
      </w:pPr>
      <w:r>
        <w:rPr>
          <w:rFonts w:ascii="Times New Roman"/>
          <w:b w:val="false"/>
          <w:i w:val="false"/>
          <w:color w:val="000000"/>
          <w:sz w:val="28"/>
        </w:rPr>
        <w:t>
      3) тексерістер қорытындылары;</w:t>
      </w:r>
    </w:p>
    <w:bookmarkEnd w:id="673"/>
    <w:bookmarkStart w:name="z752" w:id="674"/>
    <w:p>
      <w:pPr>
        <w:spacing w:after="0"/>
        <w:ind w:left="0"/>
        <w:jc w:val="both"/>
      </w:pPr>
      <w:r>
        <w:rPr>
          <w:rFonts w:ascii="Times New Roman"/>
          <w:b w:val="false"/>
          <w:i w:val="false"/>
          <w:color w:val="000000"/>
          <w:sz w:val="28"/>
        </w:rPr>
        <w:t>
      4) бөлімшенің оқу, жедел және қызметтік іс-қимылын тексеру нәтижелері;</w:t>
      </w:r>
    </w:p>
    <w:bookmarkEnd w:id="674"/>
    <w:bookmarkStart w:name="z753" w:id="675"/>
    <w:p>
      <w:pPr>
        <w:spacing w:after="0"/>
        <w:ind w:left="0"/>
        <w:jc w:val="both"/>
      </w:pPr>
      <w:r>
        <w:rPr>
          <w:rFonts w:ascii="Times New Roman"/>
          <w:b w:val="false"/>
          <w:i w:val="false"/>
          <w:color w:val="000000"/>
          <w:sz w:val="28"/>
        </w:rPr>
        <w:t>
      5) алдын ала анықтау, тергеу және сот органдарының хабарламалары;</w:t>
      </w:r>
    </w:p>
    <w:bookmarkEnd w:id="675"/>
    <w:bookmarkStart w:name="z754" w:id="676"/>
    <w:p>
      <w:pPr>
        <w:spacing w:after="0"/>
        <w:ind w:left="0"/>
        <w:jc w:val="both"/>
      </w:pPr>
      <w:r>
        <w:rPr>
          <w:rFonts w:ascii="Times New Roman"/>
          <w:b w:val="false"/>
          <w:i w:val="false"/>
          <w:color w:val="000000"/>
          <w:sz w:val="28"/>
        </w:rPr>
        <w:t>
      6) лауазымды тұлғалардың, ұйымдар мен бұқаралық ақпарат құралдарының хабарламалары;</w:t>
      </w:r>
    </w:p>
    <w:bookmarkEnd w:id="676"/>
    <w:bookmarkStart w:name="z755" w:id="677"/>
    <w:p>
      <w:pPr>
        <w:spacing w:after="0"/>
        <w:ind w:left="0"/>
        <w:jc w:val="both"/>
      </w:pPr>
      <w:r>
        <w:rPr>
          <w:rFonts w:ascii="Times New Roman"/>
          <w:b w:val="false"/>
          <w:i w:val="false"/>
          <w:color w:val="000000"/>
          <w:sz w:val="28"/>
        </w:rPr>
        <w:t xml:space="preserve">
      7) қызметкерді Қазақстан Республикасының сыбайлас жемқорлыққа қарсы заңнамасында, сондай-ақ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құқық бұзушылықтарды жасағаны үшін тәртіптік жауаптылыққа тарту туралы мәселені шешу үшін тиісті мемлекеттік органдардан келіп түскен материалдар негіз болуы мүмкін.</w:t>
      </w:r>
    </w:p>
    <w:bookmarkEnd w:id="677"/>
    <w:bookmarkStart w:name="z756" w:id="678"/>
    <w:p>
      <w:pPr>
        <w:spacing w:after="0"/>
        <w:ind w:left="0"/>
        <w:jc w:val="both"/>
      </w:pPr>
      <w:r>
        <w:rPr>
          <w:rFonts w:ascii="Times New Roman"/>
          <w:b w:val="false"/>
          <w:i w:val="false"/>
          <w:color w:val="000000"/>
          <w:sz w:val="28"/>
        </w:rPr>
        <w:t>
      4. Қызметтік тергеп-тексеру уәкілетті басшының бұйрығымен тағайындалады және оны уәкілетті лауазымды адам он бес жұмыс күнінен аспайтын мерзімде жүргізеді.</w:t>
      </w:r>
    </w:p>
    <w:bookmarkEnd w:id="678"/>
    <w:p>
      <w:pPr>
        <w:spacing w:after="0"/>
        <w:ind w:left="0"/>
        <w:jc w:val="both"/>
      </w:pPr>
      <w:r>
        <w:rPr>
          <w:rFonts w:ascii="Times New Roman"/>
          <w:b w:val="false"/>
          <w:i w:val="false"/>
          <w:color w:val="000000"/>
          <w:sz w:val="28"/>
        </w:rPr>
        <w:t>
      Бұйрық болмаған кезде қызметтік тергеп-тексеру жүргізуге жол берілмейді.</w:t>
      </w:r>
    </w:p>
    <w:p>
      <w:pPr>
        <w:spacing w:after="0"/>
        <w:ind w:left="0"/>
        <w:jc w:val="both"/>
      </w:pPr>
      <w:r>
        <w:rPr>
          <w:rFonts w:ascii="Times New Roman"/>
          <w:b w:val="false"/>
          <w:i w:val="false"/>
          <w:color w:val="000000"/>
          <w:sz w:val="28"/>
        </w:rPr>
        <w:t>
      Айрықша жағдайларда қызметтік тергеп-тексеру мерзімі қызметтік тергеп-тексеру жүргізуді тағайындаған уәкілетті басшының бұйрығымен он жұмыс күнінен аспайтын мерзімге ұзартылуы мүмкін.</w:t>
      </w:r>
    </w:p>
    <w:p>
      <w:pPr>
        <w:spacing w:after="0"/>
        <w:ind w:left="0"/>
        <w:jc w:val="both"/>
      </w:pPr>
      <w:r>
        <w:rPr>
          <w:rFonts w:ascii="Times New Roman"/>
          <w:b w:val="false"/>
          <w:i w:val="false"/>
          <w:color w:val="000000"/>
          <w:sz w:val="28"/>
        </w:rPr>
        <w:t>
      Қызметтік тергеп-тексеру мерзімінің есептелуі оның тағайындалған күнінен басталады және белгіленген кезеңнің соңғы күнінде аяқталады.</w:t>
      </w:r>
    </w:p>
    <w:bookmarkStart w:name="z758" w:id="679"/>
    <w:p>
      <w:pPr>
        <w:spacing w:after="0"/>
        <w:ind w:left="0"/>
        <w:jc w:val="both"/>
      </w:pPr>
      <w:r>
        <w:rPr>
          <w:rFonts w:ascii="Times New Roman"/>
          <w:b w:val="false"/>
          <w:i w:val="false"/>
          <w:color w:val="000000"/>
          <w:sz w:val="28"/>
        </w:rPr>
        <w:t>
      5. Қызметкер теріс қылық жасаған кезде одан міндетті түрде жазбаша түсініктеме талап етіледі. Егер түсініктемесінде қызметкер өзінің теріс қылықты жасау фактісімен келіссе, оны қарау үшін өзге субъектілерден, лауазымды тұлғалардан ақпарат алу не қосымша тексеру іс-шараларын жүргізу не оқиға болған жерге барып тексеру қажет болмаса, онда уәкілетті басшы, қызметке толық сәйкес еместігі туралы ескерту, арнаулы атақты бір сатыға төмендету және теріс себептер бойынша қызметтен шығару түріндегі жазаларды қоспағанда, қызметтік тексеру жүргізбей-ақ тәртіптік жаза қолдануға құқылы.</w:t>
      </w:r>
    </w:p>
    <w:bookmarkEnd w:id="679"/>
    <w:bookmarkStart w:name="z759" w:id="680"/>
    <w:p>
      <w:pPr>
        <w:spacing w:after="0"/>
        <w:ind w:left="0"/>
        <w:jc w:val="both"/>
      </w:pPr>
      <w:r>
        <w:rPr>
          <w:rFonts w:ascii="Times New Roman"/>
          <w:b w:val="false"/>
          <w:i w:val="false"/>
          <w:color w:val="000000"/>
          <w:sz w:val="28"/>
        </w:rPr>
        <w:t>
      Арнаулы атақты бір сатыға төмендету және теріс себептер бойынша қызметтен шығару түріндегі тәртіптік жазалар жүргізілген қызметтік тексеру нәтижелері бойынша тәртіптік комиссияның ұсынымдары ескеріле отырып, қолданылады.</w:t>
      </w:r>
    </w:p>
    <w:bookmarkEnd w:id="680"/>
    <w:bookmarkStart w:name="z760" w:id="681"/>
    <w:p>
      <w:pPr>
        <w:spacing w:after="0"/>
        <w:ind w:left="0"/>
        <w:jc w:val="both"/>
      </w:pPr>
      <w:r>
        <w:rPr>
          <w:rFonts w:ascii="Times New Roman"/>
          <w:b w:val="false"/>
          <w:i w:val="false"/>
          <w:color w:val="000000"/>
          <w:sz w:val="28"/>
        </w:rPr>
        <w:t>
      Егер қызметкер өзінің жазбаша түсініктемесінде теріс қылық жасау фактісімен келіспесе, уәкілетті басшы теріс қылық анықталған күннен бастап үш жұмыс күнінен аспайтын мерзімде осы Заңда айқындалған тәртіппен қызметтік тексеруді тағайындауы тиіс.</w:t>
      </w:r>
    </w:p>
    <w:bookmarkEnd w:id="681"/>
    <w:bookmarkStart w:name="z761" w:id="682"/>
    <w:p>
      <w:pPr>
        <w:spacing w:after="0"/>
        <w:ind w:left="0"/>
        <w:jc w:val="both"/>
      </w:pPr>
      <w:r>
        <w:rPr>
          <w:rFonts w:ascii="Times New Roman"/>
          <w:b w:val="false"/>
          <w:i w:val="false"/>
          <w:color w:val="000000"/>
          <w:sz w:val="28"/>
        </w:rPr>
        <w:t>
      6. Басшы қызметтік тексеру жүргізу үшін лауазымдық қызметі бойынша теріс қылық жасаған қызметкердің лауазымына тең немесе одан жоғары уәкілетті лауазымды тұлғаны тағайындайды.</w:t>
      </w:r>
    </w:p>
    <w:bookmarkEnd w:id="682"/>
    <w:p>
      <w:pPr>
        <w:spacing w:after="0"/>
        <w:ind w:left="0"/>
        <w:jc w:val="both"/>
      </w:pPr>
      <w:r>
        <w:rPr>
          <w:rFonts w:ascii="Times New Roman"/>
          <w:b w:val="false"/>
          <w:i w:val="false"/>
          <w:color w:val="000000"/>
          <w:sz w:val="28"/>
        </w:rPr>
        <w:t>
      Теріс қылық жасаған қызметкердің лауазымына атқаратын лауазымы бойынша тең немесе жоғары болатын уәкілетті лауазымды адамды тағайындау мүмкін болмаған жағдайда теріс қылық жасаған қызметкердің атағына тең немесе одан жоғары болатын, басшы құрамнан адамды тағайындауға рұқсат етіледі.</w:t>
      </w:r>
    </w:p>
    <w:bookmarkStart w:name="z762" w:id="683"/>
    <w:p>
      <w:pPr>
        <w:spacing w:after="0"/>
        <w:ind w:left="0"/>
        <w:jc w:val="both"/>
      </w:pPr>
      <w:r>
        <w:rPr>
          <w:rFonts w:ascii="Times New Roman"/>
          <w:b w:val="false"/>
          <w:i w:val="false"/>
          <w:color w:val="000000"/>
          <w:sz w:val="28"/>
        </w:rPr>
        <w:t>
      Қажет болған жағдайда қызметтік тексеру жүргізуге арнаулы білімді қажет ететін мәселелер бойынша қорытындылар, түсініктер мен консультациялар алу үшін мамандар ретінде жедел-қызметтік іс-қимылдың тиісті бағытының қызметкерлері тартылуы мүмкін, ол туралы бұйрықта көрсетіледі.</w:t>
      </w:r>
    </w:p>
    <w:bookmarkEnd w:id="683"/>
    <w:bookmarkStart w:name="z763" w:id="684"/>
    <w:p>
      <w:pPr>
        <w:spacing w:after="0"/>
        <w:ind w:left="0"/>
        <w:jc w:val="both"/>
      </w:pPr>
      <w:r>
        <w:rPr>
          <w:rFonts w:ascii="Times New Roman"/>
          <w:b w:val="false"/>
          <w:i w:val="false"/>
          <w:color w:val="000000"/>
          <w:sz w:val="28"/>
        </w:rPr>
        <w:t>
      Қажет болған жағдайларда уәкілетті басшы уәкілетті лауазымды адамды және мамандарды қызметтік тергеп-тексеру жүргізу уақытына олардың лауазымдық міндеттерін атқарудан босатуы мүмкін, ол туралы бұйрықта көрсетіледі.</w:t>
      </w:r>
    </w:p>
    <w:bookmarkEnd w:id="684"/>
    <w:bookmarkStart w:name="z764" w:id="685"/>
    <w:p>
      <w:pPr>
        <w:spacing w:after="0"/>
        <w:ind w:left="0"/>
        <w:jc w:val="both"/>
      </w:pPr>
      <w:r>
        <w:rPr>
          <w:rFonts w:ascii="Times New Roman"/>
          <w:b w:val="false"/>
          <w:i w:val="false"/>
          <w:color w:val="000000"/>
          <w:sz w:val="28"/>
        </w:rPr>
        <w:t>
      7. Қызметтік тексеру жүргізуге оның нәтижесіне тікелей немесе жанама түрде мүдделі қызметкер қатыса алмайды. Мұндай жағдайда ол қызметтік тексеру жүргізу туралы шешім қабылдаған тұлғаға, өзін осы тексеру жүргізуге қатысудан босату туралы жазбаша баянатпен жүгінуге міндетті. Аталған талаптар сақталмаған жағдайда қызметтік тексеру нәтижелері жарамсыз деп есептеледі.</w:t>
      </w:r>
    </w:p>
    <w:bookmarkEnd w:id="685"/>
    <w:bookmarkStart w:name="z765" w:id="686"/>
    <w:p>
      <w:pPr>
        <w:spacing w:after="0"/>
        <w:ind w:left="0"/>
        <w:jc w:val="both"/>
      </w:pPr>
      <w:r>
        <w:rPr>
          <w:rFonts w:ascii="Times New Roman"/>
          <w:b w:val="false"/>
          <w:i w:val="false"/>
          <w:color w:val="000000"/>
          <w:sz w:val="28"/>
        </w:rPr>
        <w:t>
      8. Қызметкер тек өзіне қатысты кінәсі анықталған теріс қылық үшін ғана тәртіптік жауаптылыққа тартылады.</w:t>
      </w:r>
    </w:p>
    <w:bookmarkEnd w:id="686"/>
    <w:bookmarkStart w:name="z766" w:id="687"/>
    <w:p>
      <w:pPr>
        <w:spacing w:after="0"/>
        <w:ind w:left="0"/>
        <w:jc w:val="both"/>
      </w:pPr>
      <w:r>
        <w:rPr>
          <w:rFonts w:ascii="Times New Roman"/>
          <w:b w:val="false"/>
          <w:i w:val="false"/>
          <w:color w:val="000000"/>
          <w:sz w:val="28"/>
        </w:rPr>
        <w:t>
      9. Қасақана немесе абайсызда құқыққа қарсы әрекет жасаған (әрекетсіздік танытқан) қызметкер теріс қылық жасағаны үшін кінәлі болып танылады.</w:t>
      </w:r>
    </w:p>
    <w:bookmarkEnd w:id="687"/>
    <w:bookmarkStart w:name="z767" w:id="688"/>
    <w:p>
      <w:pPr>
        <w:spacing w:after="0"/>
        <w:ind w:left="0"/>
        <w:jc w:val="both"/>
      </w:pPr>
      <w:r>
        <w:rPr>
          <w:rFonts w:ascii="Times New Roman"/>
          <w:b w:val="false"/>
          <w:i w:val="false"/>
          <w:color w:val="000000"/>
          <w:sz w:val="28"/>
        </w:rPr>
        <w:t>
      10. Егер, оны жасаған қызметкер өз әрекетінің (әрекетсіздігінің) құқыққа қарсы сипатын ұғынып, оның зиянды салдарының болуын болжап білсе және осы салдардың болуын тілесе немесе саналы түрде жол берсе не болмаса оларға немқұрайлы қараса, теріс қылық қасақана жасалған болып табылады.</w:t>
      </w:r>
    </w:p>
    <w:bookmarkEnd w:id="688"/>
    <w:bookmarkStart w:name="z768" w:id="689"/>
    <w:p>
      <w:pPr>
        <w:spacing w:after="0"/>
        <w:ind w:left="0"/>
        <w:jc w:val="both"/>
      </w:pPr>
      <w:r>
        <w:rPr>
          <w:rFonts w:ascii="Times New Roman"/>
          <w:b w:val="false"/>
          <w:i w:val="false"/>
          <w:color w:val="000000"/>
          <w:sz w:val="28"/>
        </w:rPr>
        <w:t>
      11. Егер теріс қылық жасаған қызметкер өз әрекетінің (әрекетсіздігінің) зиянды салдарларының болу мүмкіндігін болжап білсе, бірақ бұл зардаптарды жеткілікті негіздерсіз жеңілтектікпен болдырмау мүмкіндігіне сенсе не қажетті ұқыптылық пен сақтық кезінде оларды болжап білуге тиіс және болжап біле алатын бола тұра, осындай салдарлардың болу мүмкіндігін болжап білмесе, ол абайсызда жасалған болып танылады.</w:t>
      </w:r>
    </w:p>
    <w:bookmarkEnd w:id="689"/>
    <w:bookmarkStart w:name="z769" w:id="690"/>
    <w:p>
      <w:pPr>
        <w:spacing w:after="0"/>
        <w:ind w:left="0"/>
        <w:jc w:val="both"/>
      </w:pPr>
      <w:r>
        <w:rPr>
          <w:rFonts w:ascii="Times New Roman"/>
          <w:b w:val="false"/>
          <w:i w:val="false"/>
          <w:color w:val="000000"/>
          <w:sz w:val="28"/>
        </w:rPr>
        <w:t>
      12. Қызметтік тергеп-тексеру мынадай:</w:t>
      </w:r>
    </w:p>
    <w:bookmarkEnd w:id="690"/>
    <w:bookmarkStart w:name="z770" w:id="691"/>
    <w:p>
      <w:pPr>
        <w:spacing w:after="0"/>
        <w:ind w:left="0"/>
        <w:jc w:val="both"/>
      </w:pPr>
      <w:r>
        <w:rPr>
          <w:rFonts w:ascii="Times New Roman"/>
          <w:b w:val="false"/>
          <w:i w:val="false"/>
          <w:color w:val="000000"/>
          <w:sz w:val="28"/>
        </w:rPr>
        <w:t>
      1) қызметкер қызмет орнын өз бетімен тастап кеткен;</w:t>
      </w:r>
    </w:p>
    <w:bookmarkEnd w:id="691"/>
    <w:bookmarkStart w:name="z771" w:id="692"/>
    <w:p>
      <w:pPr>
        <w:spacing w:after="0"/>
        <w:ind w:left="0"/>
        <w:jc w:val="both"/>
      </w:pPr>
      <w:r>
        <w:rPr>
          <w:rFonts w:ascii="Times New Roman"/>
          <w:b w:val="false"/>
          <w:i w:val="false"/>
          <w:color w:val="000000"/>
          <w:sz w:val="28"/>
        </w:rPr>
        <w:t>
      2) қызметкер демалыста, қызметтік іссапарда болған;</w:t>
      </w:r>
    </w:p>
    <w:bookmarkEnd w:id="692"/>
    <w:bookmarkStart w:name="z772" w:id="693"/>
    <w:p>
      <w:pPr>
        <w:spacing w:after="0"/>
        <w:ind w:left="0"/>
        <w:jc w:val="both"/>
      </w:pPr>
      <w:r>
        <w:rPr>
          <w:rFonts w:ascii="Times New Roman"/>
          <w:b w:val="false"/>
          <w:i w:val="false"/>
          <w:color w:val="000000"/>
          <w:sz w:val="28"/>
        </w:rPr>
        <w:t>
      3) қызметкердің ауырғаны заңда белгіленген тәртіппен расталған;</w:t>
      </w:r>
    </w:p>
    <w:bookmarkEnd w:id="693"/>
    <w:bookmarkStart w:name="z773" w:id="694"/>
    <w:p>
      <w:pPr>
        <w:spacing w:after="0"/>
        <w:ind w:left="0"/>
        <w:jc w:val="both"/>
      </w:pPr>
      <w:r>
        <w:rPr>
          <w:rFonts w:ascii="Times New Roman"/>
          <w:b w:val="false"/>
          <w:i w:val="false"/>
          <w:color w:val="000000"/>
          <w:sz w:val="28"/>
        </w:rPr>
        <w:t>
      4) Қазақстан Республикасының заңнамасында белгіленген, ұзақ уақытты талап ететiн сараптамалар (зерттеулер) жүргізілген;</w:t>
      </w:r>
    </w:p>
    <w:bookmarkEnd w:id="694"/>
    <w:bookmarkStart w:name="z774" w:id="695"/>
    <w:p>
      <w:pPr>
        <w:spacing w:after="0"/>
        <w:ind w:left="0"/>
        <w:jc w:val="both"/>
      </w:pPr>
      <w:r>
        <w:rPr>
          <w:rFonts w:ascii="Times New Roman"/>
          <w:b w:val="false"/>
          <w:i w:val="false"/>
          <w:color w:val="000000"/>
          <w:sz w:val="28"/>
        </w:rPr>
        <w:t>
      5) қызметтік тексеруге кедергі жасайтын басқа да жағдайларда уәкілетті басшының бұйрығымен тоқтатыла тұруы мүмкін.</w:t>
      </w:r>
    </w:p>
    <w:bookmarkEnd w:id="695"/>
    <w:bookmarkStart w:name="z775" w:id="696"/>
    <w:p>
      <w:pPr>
        <w:spacing w:after="0"/>
        <w:ind w:left="0"/>
        <w:jc w:val="both"/>
      </w:pPr>
      <w:r>
        <w:rPr>
          <w:rFonts w:ascii="Times New Roman"/>
          <w:b w:val="false"/>
          <w:i w:val="false"/>
          <w:color w:val="000000"/>
          <w:sz w:val="28"/>
        </w:rPr>
        <w:t>
      13. Қызметтік тексеру, егер оны тоқтата тұру үшін негіздер болмаса, уәкілетті басшының бұйрығымен қалпына келтіріледі.</w:t>
      </w:r>
    </w:p>
    <w:bookmarkEnd w:id="696"/>
    <w:bookmarkStart w:name="z776" w:id="697"/>
    <w:p>
      <w:pPr>
        <w:spacing w:after="0"/>
        <w:ind w:left="0"/>
        <w:jc w:val="both"/>
      </w:pPr>
      <w:r>
        <w:rPr>
          <w:rFonts w:ascii="Times New Roman"/>
          <w:b w:val="false"/>
          <w:i w:val="false"/>
          <w:color w:val="000000"/>
          <w:sz w:val="28"/>
        </w:rPr>
        <w:t>
      14. Қызметтік тексеру барысында:</w:t>
      </w:r>
    </w:p>
    <w:bookmarkEnd w:id="697"/>
    <w:bookmarkStart w:name="z777" w:id="698"/>
    <w:p>
      <w:pPr>
        <w:spacing w:after="0"/>
        <w:ind w:left="0"/>
        <w:jc w:val="both"/>
      </w:pPr>
      <w:r>
        <w:rPr>
          <w:rFonts w:ascii="Times New Roman"/>
          <w:b w:val="false"/>
          <w:i w:val="false"/>
          <w:color w:val="000000"/>
          <w:sz w:val="28"/>
        </w:rPr>
        <w:t>
      1) теріс қылықтың мазмұны мен сипаты, оның жасалған уақыты, орны, тәсілі және басқа да мән-жайлар;</w:t>
      </w:r>
    </w:p>
    <w:bookmarkEnd w:id="698"/>
    <w:bookmarkStart w:name="z778" w:id="699"/>
    <w:p>
      <w:pPr>
        <w:spacing w:after="0"/>
        <w:ind w:left="0"/>
        <w:jc w:val="both"/>
      </w:pPr>
      <w:r>
        <w:rPr>
          <w:rFonts w:ascii="Times New Roman"/>
          <w:b w:val="false"/>
          <w:i w:val="false"/>
          <w:color w:val="000000"/>
          <w:sz w:val="28"/>
        </w:rPr>
        <w:t>
      2) теріс қылық салдарының болуы мен сипаты;</w:t>
      </w:r>
    </w:p>
    <w:bookmarkEnd w:id="699"/>
    <w:bookmarkStart w:name="z779" w:id="700"/>
    <w:p>
      <w:pPr>
        <w:spacing w:after="0"/>
        <w:ind w:left="0"/>
        <w:jc w:val="both"/>
      </w:pPr>
      <w:r>
        <w:rPr>
          <w:rFonts w:ascii="Times New Roman"/>
          <w:b w:val="false"/>
          <w:i w:val="false"/>
          <w:color w:val="000000"/>
          <w:sz w:val="28"/>
        </w:rPr>
        <w:t>
      3) келтірілген зиянның мөлшері;</w:t>
      </w:r>
    </w:p>
    <w:bookmarkEnd w:id="700"/>
    <w:bookmarkStart w:name="z780" w:id="701"/>
    <w:p>
      <w:pPr>
        <w:spacing w:after="0"/>
        <w:ind w:left="0"/>
        <w:jc w:val="both"/>
      </w:pPr>
      <w:r>
        <w:rPr>
          <w:rFonts w:ascii="Times New Roman"/>
          <w:b w:val="false"/>
          <w:i w:val="false"/>
          <w:color w:val="000000"/>
          <w:sz w:val="28"/>
        </w:rPr>
        <w:t>
      4) теріс қылық жасаған тұлға;</w:t>
      </w:r>
    </w:p>
    <w:bookmarkEnd w:id="701"/>
    <w:bookmarkStart w:name="z781" w:id="702"/>
    <w:p>
      <w:pPr>
        <w:spacing w:after="0"/>
        <w:ind w:left="0"/>
        <w:jc w:val="both"/>
      </w:pPr>
      <w:r>
        <w:rPr>
          <w:rFonts w:ascii="Times New Roman"/>
          <w:b w:val="false"/>
          <w:i w:val="false"/>
          <w:color w:val="000000"/>
          <w:sz w:val="28"/>
        </w:rPr>
        <w:t>
      5) қызметкердің жауаптылығын болдырмайтын, жеңілдететін немесе ауырлататын мән-жайлар;</w:t>
      </w:r>
    </w:p>
    <w:bookmarkEnd w:id="702"/>
    <w:bookmarkStart w:name="z782" w:id="703"/>
    <w:p>
      <w:pPr>
        <w:spacing w:after="0"/>
        <w:ind w:left="0"/>
        <w:jc w:val="both"/>
      </w:pPr>
      <w:r>
        <w:rPr>
          <w:rFonts w:ascii="Times New Roman"/>
          <w:b w:val="false"/>
          <w:i w:val="false"/>
          <w:color w:val="000000"/>
          <w:sz w:val="28"/>
        </w:rPr>
        <w:t>
      6) теріс қылықты жасауға ықпал еткен себептер мен жағдайлар;</w:t>
      </w:r>
    </w:p>
    <w:bookmarkEnd w:id="703"/>
    <w:bookmarkStart w:name="z783" w:id="704"/>
    <w:p>
      <w:pPr>
        <w:spacing w:after="0"/>
        <w:ind w:left="0"/>
        <w:jc w:val="both"/>
      </w:pPr>
      <w:r>
        <w:rPr>
          <w:rFonts w:ascii="Times New Roman"/>
          <w:b w:val="false"/>
          <w:i w:val="false"/>
          <w:color w:val="000000"/>
          <w:sz w:val="28"/>
        </w:rPr>
        <w:t>
      7) теріс қылық жасаған қызметкердің жеке басын сипаттайтын деректер;</w:t>
      </w:r>
    </w:p>
    <w:bookmarkEnd w:id="704"/>
    <w:bookmarkStart w:name="z784" w:id="705"/>
    <w:p>
      <w:pPr>
        <w:spacing w:after="0"/>
        <w:ind w:left="0"/>
        <w:jc w:val="both"/>
      </w:pPr>
      <w:r>
        <w:rPr>
          <w:rFonts w:ascii="Times New Roman"/>
          <w:b w:val="false"/>
          <w:i w:val="false"/>
          <w:color w:val="000000"/>
          <w:sz w:val="28"/>
        </w:rPr>
        <w:t>
      8) қызметкердің теріс қылық жасаудағы кінәсі, теріс қылық жасау ниетінің немесе абайсыздықтың болуы және дәлелдері;</w:t>
      </w:r>
    </w:p>
    <w:bookmarkEnd w:id="705"/>
    <w:bookmarkStart w:name="z785" w:id="706"/>
    <w:p>
      <w:pPr>
        <w:spacing w:after="0"/>
        <w:ind w:left="0"/>
        <w:jc w:val="both"/>
      </w:pPr>
      <w:r>
        <w:rPr>
          <w:rFonts w:ascii="Times New Roman"/>
          <w:b w:val="false"/>
          <w:i w:val="false"/>
          <w:color w:val="000000"/>
          <w:sz w:val="28"/>
        </w:rPr>
        <w:t>
      9) қызметкерді жауаптылыққа тарту туралы шешім қабылдау үшін маңызы бар басқа да мән-жайлар анықталады.</w:t>
      </w:r>
    </w:p>
    <w:bookmarkEnd w:id="706"/>
    <w:bookmarkStart w:name="z786" w:id="707"/>
    <w:p>
      <w:pPr>
        <w:spacing w:after="0"/>
        <w:ind w:left="0"/>
        <w:jc w:val="both"/>
      </w:pPr>
      <w:r>
        <w:rPr>
          <w:rFonts w:ascii="Times New Roman"/>
          <w:b w:val="false"/>
          <w:i w:val="false"/>
          <w:color w:val="000000"/>
          <w:sz w:val="28"/>
        </w:rPr>
        <w:t>
      15. Мыналар:</w:t>
      </w:r>
    </w:p>
    <w:bookmarkEnd w:id="707"/>
    <w:bookmarkStart w:name="z787" w:id="708"/>
    <w:p>
      <w:pPr>
        <w:spacing w:after="0"/>
        <w:ind w:left="0"/>
        <w:jc w:val="both"/>
      </w:pPr>
      <w:r>
        <w:rPr>
          <w:rFonts w:ascii="Times New Roman"/>
          <w:b w:val="false"/>
          <w:i w:val="false"/>
          <w:color w:val="000000"/>
          <w:sz w:val="28"/>
        </w:rPr>
        <w:t>
      1) теріс қылық жасаған қызметкердің өкінуі;</w:t>
      </w:r>
    </w:p>
    <w:bookmarkEnd w:id="708"/>
    <w:bookmarkStart w:name="z788" w:id="709"/>
    <w:p>
      <w:pPr>
        <w:spacing w:after="0"/>
        <w:ind w:left="0"/>
        <w:jc w:val="both"/>
      </w:pPr>
      <w:r>
        <w:rPr>
          <w:rFonts w:ascii="Times New Roman"/>
          <w:b w:val="false"/>
          <w:i w:val="false"/>
          <w:color w:val="000000"/>
          <w:sz w:val="28"/>
        </w:rPr>
        <w:t>
      2) қызметкердің өзінің теріс қылық жасағаны туралы басшыларға өз еркімен хабарлауы;</w:t>
      </w:r>
    </w:p>
    <w:bookmarkEnd w:id="709"/>
    <w:bookmarkStart w:name="z789" w:id="710"/>
    <w:p>
      <w:pPr>
        <w:spacing w:after="0"/>
        <w:ind w:left="0"/>
        <w:jc w:val="both"/>
      </w:pPr>
      <w:r>
        <w:rPr>
          <w:rFonts w:ascii="Times New Roman"/>
          <w:b w:val="false"/>
          <w:i w:val="false"/>
          <w:color w:val="000000"/>
          <w:sz w:val="28"/>
        </w:rPr>
        <w:t>
      3) теріс қылық жасаған қызметкердің теріс қылықтың зиянды салдарын болдырмауы, келтірілген зиянды өз еркімен өтеуі немесе келтірілген зиянды жоюы;</w:t>
      </w:r>
    </w:p>
    <w:bookmarkEnd w:id="710"/>
    <w:bookmarkStart w:name="z790" w:id="711"/>
    <w:p>
      <w:pPr>
        <w:spacing w:after="0"/>
        <w:ind w:left="0"/>
        <w:jc w:val="both"/>
      </w:pPr>
      <w:r>
        <w:rPr>
          <w:rFonts w:ascii="Times New Roman"/>
          <w:b w:val="false"/>
          <w:i w:val="false"/>
          <w:color w:val="000000"/>
          <w:sz w:val="28"/>
        </w:rPr>
        <w:t>
      4) ауыр жеке немесе отбасы жағдайларының қалыптасуы кезінде теріс қылық жасау;</w:t>
      </w:r>
    </w:p>
    <w:bookmarkEnd w:id="711"/>
    <w:bookmarkStart w:name="z791" w:id="712"/>
    <w:p>
      <w:pPr>
        <w:spacing w:after="0"/>
        <w:ind w:left="0"/>
        <w:jc w:val="both"/>
      </w:pPr>
      <w:r>
        <w:rPr>
          <w:rFonts w:ascii="Times New Roman"/>
          <w:b w:val="false"/>
          <w:i w:val="false"/>
          <w:color w:val="000000"/>
          <w:sz w:val="28"/>
        </w:rPr>
        <w:t>
      5) мәжбүрлеу нәтижесінде теріс қылық жасау;</w:t>
      </w:r>
    </w:p>
    <w:bookmarkEnd w:id="712"/>
    <w:bookmarkStart w:name="z792" w:id="713"/>
    <w:p>
      <w:pPr>
        <w:spacing w:after="0"/>
        <w:ind w:left="0"/>
        <w:jc w:val="both"/>
      </w:pPr>
      <w:r>
        <w:rPr>
          <w:rFonts w:ascii="Times New Roman"/>
          <w:b w:val="false"/>
          <w:i w:val="false"/>
          <w:color w:val="000000"/>
          <w:sz w:val="28"/>
        </w:rPr>
        <w:t>
      6) қажетті қорғаныстың заңдылық шарттарын бұзған, қажетті қорғану жағдайында, құқыққа қарсы озбырлық жасаған адамды ұстау, бұйрықты немесе команданы орындау кезінде теріс қылық жасау тәртіптік жауаптылықты жеңілдететін мән-жайлар болып табылады.</w:t>
      </w:r>
    </w:p>
    <w:bookmarkEnd w:id="713"/>
    <w:bookmarkStart w:name="z793" w:id="714"/>
    <w:p>
      <w:pPr>
        <w:spacing w:after="0"/>
        <w:ind w:left="0"/>
        <w:jc w:val="both"/>
      </w:pPr>
      <w:r>
        <w:rPr>
          <w:rFonts w:ascii="Times New Roman"/>
          <w:b w:val="false"/>
          <w:i w:val="false"/>
          <w:color w:val="000000"/>
          <w:sz w:val="28"/>
        </w:rPr>
        <w:t>
      Қызметкерге жаза қолданатын басшы өзге де мән-жайларды жеңіл деп тануы мүмкін.</w:t>
      </w:r>
    </w:p>
    <w:bookmarkEnd w:id="714"/>
    <w:bookmarkStart w:name="z794" w:id="715"/>
    <w:p>
      <w:pPr>
        <w:spacing w:after="0"/>
        <w:ind w:left="0"/>
        <w:jc w:val="both"/>
      </w:pPr>
      <w:r>
        <w:rPr>
          <w:rFonts w:ascii="Times New Roman"/>
          <w:b w:val="false"/>
          <w:i w:val="false"/>
          <w:color w:val="000000"/>
          <w:sz w:val="28"/>
        </w:rPr>
        <w:t>
      16. Мыналар:</w:t>
      </w:r>
    </w:p>
    <w:bookmarkEnd w:id="715"/>
    <w:bookmarkStart w:name="z795" w:id="716"/>
    <w:p>
      <w:pPr>
        <w:spacing w:after="0"/>
        <w:ind w:left="0"/>
        <w:jc w:val="both"/>
      </w:pPr>
      <w:r>
        <w:rPr>
          <w:rFonts w:ascii="Times New Roman"/>
          <w:b w:val="false"/>
          <w:i w:val="false"/>
          <w:color w:val="000000"/>
          <w:sz w:val="28"/>
        </w:rPr>
        <w:t>
      1) басшының оны тоқтату туралы талабына қарамастан, құқыққа қарсы әрекетті (әрекетсіздікті) жалғастыру;</w:t>
      </w:r>
    </w:p>
    <w:bookmarkEnd w:id="716"/>
    <w:bookmarkStart w:name="z796" w:id="717"/>
    <w:p>
      <w:pPr>
        <w:spacing w:after="0"/>
        <w:ind w:left="0"/>
        <w:jc w:val="both"/>
      </w:pPr>
      <w:r>
        <w:rPr>
          <w:rFonts w:ascii="Times New Roman"/>
          <w:b w:val="false"/>
          <w:i w:val="false"/>
          <w:color w:val="000000"/>
          <w:sz w:val="28"/>
        </w:rPr>
        <w:t>
      2) егер бірінші теріс қылық үшін қызметкерге жаза қолданылған болса және ол белгіленген тәртіппен алынбаса, осындай теріс қылықты қайтадан жасау;</w:t>
      </w:r>
    </w:p>
    <w:bookmarkEnd w:id="717"/>
    <w:bookmarkStart w:name="z797" w:id="718"/>
    <w:p>
      <w:pPr>
        <w:spacing w:after="0"/>
        <w:ind w:left="0"/>
        <w:jc w:val="both"/>
      </w:pPr>
      <w:r>
        <w:rPr>
          <w:rFonts w:ascii="Times New Roman"/>
          <w:b w:val="false"/>
          <w:i w:val="false"/>
          <w:color w:val="000000"/>
          <w:sz w:val="28"/>
        </w:rPr>
        <w:t>
      3) теріс қылықты топ болып жасау;</w:t>
      </w:r>
    </w:p>
    <w:bookmarkEnd w:id="718"/>
    <w:bookmarkStart w:name="z798" w:id="719"/>
    <w:p>
      <w:pPr>
        <w:spacing w:after="0"/>
        <w:ind w:left="0"/>
        <w:jc w:val="both"/>
      </w:pPr>
      <w:r>
        <w:rPr>
          <w:rFonts w:ascii="Times New Roman"/>
          <w:b w:val="false"/>
          <w:i w:val="false"/>
          <w:color w:val="000000"/>
          <w:sz w:val="28"/>
        </w:rPr>
        <w:t>
      4) бағынысындағы қызметкерді теріс қылық жасауға тарту;</w:t>
      </w:r>
    </w:p>
    <w:bookmarkEnd w:id="719"/>
    <w:bookmarkStart w:name="z799" w:id="720"/>
    <w:p>
      <w:pPr>
        <w:spacing w:after="0"/>
        <w:ind w:left="0"/>
        <w:jc w:val="both"/>
      </w:pPr>
      <w:r>
        <w:rPr>
          <w:rFonts w:ascii="Times New Roman"/>
          <w:b w:val="false"/>
          <w:i w:val="false"/>
          <w:color w:val="000000"/>
          <w:sz w:val="28"/>
        </w:rPr>
        <w:t>
      5) ұлттық, нәсілдік және діни өшпенділік немесе қастандық себебі бойынша теріс қылық жасау;</w:t>
      </w:r>
    </w:p>
    <w:bookmarkEnd w:id="720"/>
    <w:bookmarkStart w:name="z800" w:id="721"/>
    <w:p>
      <w:pPr>
        <w:spacing w:after="0"/>
        <w:ind w:left="0"/>
        <w:jc w:val="both"/>
      </w:pPr>
      <w:r>
        <w:rPr>
          <w:rFonts w:ascii="Times New Roman"/>
          <w:b w:val="false"/>
          <w:i w:val="false"/>
          <w:color w:val="000000"/>
          <w:sz w:val="28"/>
        </w:rPr>
        <w:t>
      6) басқа тұлғалардың заңды әрекеттері үшін кек алу, сондай-ақ басқа теріс қылықты жасыру немесе оны жасауды жеңілдету мақсатында теріс қылық жасау;</w:t>
      </w:r>
    </w:p>
    <w:bookmarkEnd w:id="721"/>
    <w:bookmarkStart w:name="z801" w:id="722"/>
    <w:p>
      <w:pPr>
        <w:spacing w:after="0"/>
        <w:ind w:left="0"/>
        <w:jc w:val="both"/>
      </w:pPr>
      <w:r>
        <w:rPr>
          <w:rFonts w:ascii="Times New Roman"/>
          <w:b w:val="false"/>
          <w:i w:val="false"/>
          <w:color w:val="000000"/>
          <w:sz w:val="28"/>
        </w:rPr>
        <w:t>
      7) олардың өзіне жүктеген міндеттерді орындауға байланысты лауазымды тұлғаларға немесе оның жақындарына ықпал ету жолымен теріс қылық жасау;</w:t>
      </w:r>
    </w:p>
    <w:bookmarkEnd w:id="722"/>
    <w:bookmarkStart w:name="z802" w:id="723"/>
    <w:p>
      <w:pPr>
        <w:spacing w:after="0"/>
        <w:ind w:left="0"/>
        <w:jc w:val="both"/>
      </w:pPr>
      <w:r>
        <w:rPr>
          <w:rFonts w:ascii="Times New Roman"/>
          <w:b w:val="false"/>
          <w:i w:val="false"/>
          <w:color w:val="000000"/>
          <w:sz w:val="28"/>
        </w:rPr>
        <w:t>
      8) кезекшілікте, тәуліктік нарядтағы қызметте, арнаулы міндеттерді орындау кезінде, сондай-ақ табиғи және техногендік сипаттағы төтенше жағдайлар кезінде теріс қылық жасау;</w:t>
      </w:r>
    </w:p>
    <w:bookmarkEnd w:id="723"/>
    <w:bookmarkStart w:name="z803" w:id="724"/>
    <w:p>
      <w:pPr>
        <w:spacing w:after="0"/>
        <w:ind w:left="0"/>
        <w:jc w:val="both"/>
      </w:pPr>
      <w:r>
        <w:rPr>
          <w:rFonts w:ascii="Times New Roman"/>
          <w:b w:val="false"/>
          <w:i w:val="false"/>
          <w:color w:val="000000"/>
          <w:sz w:val="28"/>
        </w:rPr>
        <w:t>
      9) алкогольден, есірткіден немесе уытқұмарлықтан (оларға ұқсас) мас күйінде теріс қылық жасау тәртіптік жауаптылықты ауырлататын мән-жайлар болып табылады.</w:t>
      </w:r>
    </w:p>
    <w:bookmarkEnd w:id="724"/>
    <w:bookmarkStart w:name="z804" w:id="725"/>
    <w:p>
      <w:pPr>
        <w:spacing w:after="0"/>
        <w:ind w:left="0"/>
        <w:jc w:val="both"/>
      </w:pPr>
      <w:r>
        <w:rPr>
          <w:rFonts w:ascii="Times New Roman"/>
          <w:b w:val="false"/>
          <w:i w:val="false"/>
          <w:color w:val="000000"/>
          <w:sz w:val="28"/>
        </w:rPr>
        <w:t>
      Осы Заңда аталмаған басқа мән-жайлар тәртіптік жауаптылықты ауырлататын болып танылмайды.</w:t>
      </w:r>
    </w:p>
    <w:bookmarkEnd w:id="725"/>
    <w:bookmarkStart w:name="z805" w:id="726"/>
    <w:p>
      <w:pPr>
        <w:spacing w:after="0"/>
        <w:ind w:left="0"/>
        <w:jc w:val="both"/>
      </w:pPr>
      <w:r>
        <w:rPr>
          <w:rFonts w:ascii="Times New Roman"/>
          <w:b w:val="false"/>
          <w:i w:val="false"/>
          <w:color w:val="000000"/>
          <w:sz w:val="28"/>
        </w:rPr>
        <w:t>
      17. Қызметтік тексеру барысында оны жүргізу тапсырылған уәкілетті лауазымды адамның:</w:t>
      </w:r>
    </w:p>
    <w:bookmarkEnd w:id="726"/>
    <w:bookmarkStart w:name="z806" w:id="727"/>
    <w:p>
      <w:pPr>
        <w:spacing w:after="0"/>
        <w:ind w:left="0"/>
        <w:jc w:val="both"/>
      </w:pPr>
      <w:r>
        <w:rPr>
          <w:rFonts w:ascii="Times New Roman"/>
          <w:b w:val="false"/>
          <w:i w:val="false"/>
          <w:color w:val="000000"/>
          <w:sz w:val="28"/>
        </w:rPr>
        <w:t>
      1) тәртіптік жазаға тартылған қызметкерден, сондай-ақ басқа да адамдардан жазбаша түсініктеме алуға;</w:t>
      </w:r>
    </w:p>
    <w:bookmarkEnd w:id="727"/>
    <w:bookmarkStart w:name="z807" w:id="728"/>
    <w:p>
      <w:pPr>
        <w:spacing w:after="0"/>
        <w:ind w:left="0"/>
        <w:jc w:val="both"/>
      </w:pPr>
      <w:r>
        <w:rPr>
          <w:rFonts w:ascii="Times New Roman"/>
          <w:b w:val="false"/>
          <w:i w:val="false"/>
          <w:color w:val="000000"/>
          <w:sz w:val="28"/>
        </w:rPr>
        <w:t>
      2) қызметкердің теріс қылық жасағандығын растайтын материалдарды жинақтауға;</w:t>
      </w:r>
    </w:p>
    <w:bookmarkEnd w:id="728"/>
    <w:bookmarkStart w:name="z808" w:id="729"/>
    <w:p>
      <w:pPr>
        <w:spacing w:after="0"/>
        <w:ind w:left="0"/>
        <w:jc w:val="both"/>
      </w:pPr>
      <w:r>
        <w:rPr>
          <w:rFonts w:ascii="Times New Roman"/>
          <w:b w:val="false"/>
          <w:i w:val="false"/>
          <w:color w:val="000000"/>
          <w:sz w:val="28"/>
        </w:rPr>
        <w:t>
      3) тиісті құжаттармен танысу, қажет болған жағдайда олардың көшірмесін қызметтік тексеру материалдарына қосуға;</w:t>
      </w:r>
    </w:p>
    <w:bookmarkEnd w:id="729"/>
    <w:bookmarkStart w:name="z809" w:id="730"/>
    <w:p>
      <w:pPr>
        <w:spacing w:after="0"/>
        <w:ind w:left="0"/>
        <w:jc w:val="both"/>
      </w:pPr>
      <w:r>
        <w:rPr>
          <w:rFonts w:ascii="Times New Roman"/>
          <w:b w:val="false"/>
          <w:i w:val="false"/>
          <w:color w:val="000000"/>
          <w:sz w:val="28"/>
        </w:rPr>
        <w:t>
      4) арнайы білімді қажет ететін мәселелер бойынша мамандардан қорытынды, түсіндірме және консультациялар алуға;</w:t>
      </w:r>
    </w:p>
    <w:bookmarkEnd w:id="730"/>
    <w:bookmarkStart w:name="z810" w:id="731"/>
    <w:p>
      <w:pPr>
        <w:spacing w:after="0"/>
        <w:ind w:left="0"/>
        <w:jc w:val="both"/>
      </w:pPr>
      <w:r>
        <w:rPr>
          <w:rFonts w:ascii="Times New Roman"/>
          <w:b w:val="false"/>
          <w:i w:val="false"/>
          <w:color w:val="000000"/>
          <w:sz w:val="28"/>
        </w:rPr>
        <w:t>
      5) теріс қылық жасалған жерге баруға құқығы бар.</w:t>
      </w:r>
    </w:p>
    <w:bookmarkEnd w:id="731"/>
    <w:bookmarkStart w:name="z811" w:id="732"/>
    <w:p>
      <w:pPr>
        <w:spacing w:after="0"/>
        <w:ind w:left="0"/>
        <w:jc w:val="both"/>
      </w:pPr>
      <w:r>
        <w:rPr>
          <w:rFonts w:ascii="Times New Roman"/>
          <w:b w:val="false"/>
          <w:i w:val="false"/>
          <w:color w:val="000000"/>
          <w:sz w:val="28"/>
        </w:rPr>
        <w:t>
      18. Қызметкерлер қызметтік тексеруді жүргізуге тағайындалған уәкілетті лауазымды тұлғаға көмек көрсетуге міндетті және берілген мәліметтердің растығына дербес жауапты болады.</w:t>
      </w:r>
    </w:p>
    <w:bookmarkEnd w:id="732"/>
    <w:bookmarkStart w:name="z812" w:id="733"/>
    <w:p>
      <w:pPr>
        <w:spacing w:after="0"/>
        <w:ind w:left="0"/>
        <w:jc w:val="both"/>
      </w:pPr>
      <w:r>
        <w:rPr>
          <w:rFonts w:ascii="Times New Roman"/>
          <w:b w:val="false"/>
          <w:i w:val="false"/>
          <w:color w:val="000000"/>
          <w:sz w:val="28"/>
        </w:rPr>
        <w:t>
      19. Қызметкердің теріс қылық жасағандығы туралы фактіні растайтын немесе теріске шығаратын мәліметтер кез келген нысанда болуы мүмкін.</w:t>
      </w:r>
    </w:p>
    <w:bookmarkEnd w:id="733"/>
    <w:bookmarkStart w:name="z813" w:id="734"/>
    <w:p>
      <w:pPr>
        <w:spacing w:after="0"/>
        <w:ind w:left="0"/>
        <w:jc w:val="both"/>
      </w:pPr>
      <w:r>
        <w:rPr>
          <w:rFonts w:ascii="Times New Roman"/>
          <w:b w:val="false"/>
          <w:i w:val="false"/>
          <w:color w:val="000000"/>
          <w:sz w:val="28"/>
        </w:rPr>
        <w:t>
      20. Егер қызметтік тексеру барысында қызметкердің теріс қылықтарында қылмыстық құқық бұзушылық белгілерінің бар екендігі анықталса, басшы дереу жоғары тұрған басшыға баяндайды.</w:t>
      </w:r>
    </w:p>
    <w:bookmarkEnd w:id="734"/>
    <w:bookmarkStart w:name="z814" w:id="735"/>
    <w:p>
      <w:pPr>
        <w:spacing w:after="0"/>
        <w:ind w:left="0"/>
        <w:jc w:val="both"/>
      </w:pPr>
      <w:r>
        <w:rPr>
          <w:rFonts w:ascii="Times New Roman"/>
          <w:b w:val="false"/>
          <w:i w:val="false"/>
          <w:color w:val="000000"/>
          <w:sz w:val="28"/>
        </w:rPr>
        <w:t>
      21. Қызметтік тергеп-тексеру аяқталған соң оның нәтижелері туралы тұжырымдары мен ұсыныстары бар қорытынды жасалады, ол қызметтік тергеп-тексеру жүргізуді тағайындаған уәкілетті басшыға бекітуге ұсынылады.</w:t>
      </w:r>
    </w:p>
    <w:bookmarkEnd w:id="735"/>
    <w:p>
      <w:pPr>
        <w:spacing w:after="0"/>
        <w:ind w:left="0"/>
        <w:jc w:val="both"/>
      </w:pPr>
      <w:r>
        <w:rPr>
          <w:rFonts w:ascii="Times New Roman"/>
          <w:b w:val="false"/>
          <w:i w:val="false"/>
          <w:color w:val="000000"/>
          <w:sz w:val="28"/>
        </w:rPr>
        <w:t>
      Қызметтік тергеп-тексеру нәтижелері туралы қорытынды бекітілгеннен кейін уəкілетті лауазымды адам оған қатысты тергеп-тексеру жүргізілген қызметкерді – қорытындымен, сондай-ақ қызметкердің талап етуі бойынша қызметтік тергеп-тексеру материалдарымен қолын қойғыза отырып таныстыруға міндетті.</w:t>
      </w:r>
    </w:p>
    <w:p>
      <w:pPr>
        <w:spacing w:after="0"/>
        <w:ind w:left="0"/>
        <w:jc w:val="both"/>
      </w:pPr>
      <w:r>
        <w:rPr>
          <w:rFonts w:ascii="Times New Roman"/>
          <w:b w:val="false"/>
          <w:i w:val="false"/>
          <w:color w:val="000000"/>
          <w:sz w:val="28"/>
        </w:rPr>
        <w:t>
      Қызметкер қызметтік тергеп-тексеру нәтижелері туралы қорытындымен танысудан бас тартқан кезде тиісті акт жасалады. Оның бас тартуы қызметтік тергеп-тексеру нәтижелері не тәртіптік жаза қолдану туралы бұйрықтың шығарылуын тоқтата тұрмайды.</w:t>
      </w:r>
    </w:p>
    <w:bookmarkStart w:name="z816" w:id="736"/>
    <w:p>
      <w:pPr>
        <w:spacing w:after="0"/>
        <w:ind w:left="0"/>
        <w:jc w:val="both"/>
      </w:pPr>
      <w:r>
        <w:rPr>
          <w:rFonts w:ascii="Times New Roman"/>
          <w:b w:val="false"/>
          <w:i w:val="false"/>
          <w:color w:val="000000"/>
          <w:sz w:val="28"/>
        </w:rPr>
        <w:t>
      22. Өзіне қатысты қызметтік тексеру жүргізілген қызметкер:</w:t>
      </w:r>
    </w:p>
    <w:bookmarkEnd w:id="736"/>
    <w:bookmarkStart w:name="z817" w:id="737"/>
    <w:p>
      <w:pPr>
        <w:spacing w:after="0"/>
        <w:ind w:left="0"/>
        <w:jc w:val="both"/>
      </w:pPr>
      <w:r>
        <w:rPr>
          <w:rFonts w:ascii="Times New Roman"/>
          <w:b w:val="false"/>
          <w:i w:val="false"/>
          <w:color w:val="000000"/>
          <w:sz w:val="28"/>
        </w:rPr>
        <w:t>
      1) жүргізілетін қызметтік тексерудің мәні бойынша жазбаша түсініктеме беруге;</w:t>
      </w:r>
    </w:p>
    <w:bookmarkEnd w:id="737"/>
    <w:bookmarkStart w:name="z818" w:id="738"/>
    <w:p>
      <w:pPr>
        <w:spacing w:after="0"/>
        <w:ind w:left="0"/>
        <w:jc w:val="both"/>
      </w:pPr>
      <w:r>
        <w:rPr>
          <w:rFonts w:ascii="Times New Roman"/>
          <w:b w:val="false"/>
          <w:i w:val="false"/>
          <w:color w:val="000000"/>
          <w:sz w:val="28"/>
        </w:rPr>
        <w:t>
      2) өтініш айтуға, айғақтар және өзге де құжаттар ұсынуға;</w:t>
      </w:r>
    </w:p>
    <w:bookmarkEnd w:id="738"/>
    <w:bookmarkStart w:name="z819" w:id="739"/>
    <w:p>
      <w:pPr>
        <w:spacing w:after="0"/>
        <w:ind w:left="0"/>
        <w:jc w:val="both"/>
      </w:pPr>
      <w:r>
        <w:rPr>
          <w:rFonts w:ascii="Times New Roman"/>
          <w:b w:val="false"/>
          <w:i w:val="false"/>
          <w:color w:val="000000"/>
          <w:sz w:val="28"/>
        </w:rPr>
        <w:t>
      3) қызметтік тексеру жүргізу туралы шешім қабылдаған арнаулы мемлекеттік орган басшысына немесе уәкілетті басшыға қызметтік тексеру жүргізетін қызметкерлердің шешімдеріне және әрекетіне (әрекетсіздігіне) шағымдануға;</w:t>
      </w:r>
    </w:p>
    <w:bookmarkEnd w:id="739"/>
    <w:bookmarkStart w:name="z820" w:id="740"/>
    <w:p>
      <w:pPr>
        <w:spacing w:after="0"/>
        <w:ind w:left="0"/>
        <w:jc w:val="both"/>
      </w:pPr>
      <w:r>
        <w:rPr>
          <w:rFonts w:ascii="Times New Roman"/>
          <w:b w:val="false"/>
          <w:i w:val="false"/>
          <w:color w:val="000000"/>
          <w:sz w:val="28"/>
        </w:rPr>
        <w:t>
      4) қызметтік тергеп-тексеру аяқталғаннан кейін қызметтік тергеп-тексеру материалдарымен, егер бұл мемлекеттік құпияларды жəне заңмен қорғалатын өзге де құпияны құрайтын мəліметтерді жария етпеу талаптарына қайшы келмесе, танысуға құқылы.</w:t>
      </w:r>
    </w:p>
    <w:bookmarkEnd w:id="740"/>
    <w:bookmarkStart w:name="z821" w:id="741"/>
    <w:p>
      <w:pPr>
        <w:spacing w:after="0"/>
        <w:ind w:left="0"/>
        <w:jc w:val="both"/>
      </w:pPr>
      <w:r>
        <w:rPr>
          <w:rFonts w:ascii="Times New Roman"/>
          <w:b w:val="false"/>
          <w:i w:val="false"/>
          <w:color w:val="000000"/>
          <w:sz w:val="28"/>
        </w:rPr>
        <w:t>
      23. Осы Заңның негізінде теріс себептер бойынша жұмыстан шығаруға жататын, арнаулы атақты бір саты төмендету түріндегі тәртіптік жаза қолданылатын қызметкерлерге, сондай-ақ қызметтік тексеру тұжырымдары мен ұсыныстарына келіспейтін тұлғаларға қатысты қызметтік тексеру материалдары тәртіптік комиссияда қаралуға жатады.</w:t>
      </w:r>
    </w:p>
    <w:bookmarkEnd w:id="741"/>
    <w:bookmarkStart w:name="z822" w:id="742"/>
    <w:p>
      <w:pPr>
        <w:spacing w:after="0"/>
        <w:ind w:left="0"/>
        <w:jc w:val="both"/>
      </w:pPr>
      <w:r>
        <w:rPr>
          <w:rFonts w:ascii="Times New Roman"/>
          <w:b w:val="false"/>
          <w:i w:val="false"/>
          <w:color w:val="000000"/>
          <w:sz w:val="28"/>
        </w:rPr>
        <w:t>
      24. Қызметтік тексеру жүргізілетін қызметкер жазбаша түсініктеме беруден бас тартқан кезде тиісті акт жасалады. Оның бас тартуы қызметтік тексеруді жүргізуді тоқтатпайды. Бұл жағдайда қызметкер тәртіптік комиссияда тыңдалады.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Тəртіптік комиссияны қалыптастыру жəне оның жұмыс тəртібі</w:t>
      </w:r>
    </w:p>
    <w:bookmarkStart w:name="z824" w:id="743"/>
    <w:p>
      <w:pPr>
        <w:spacing w:after="0"/>
        <w:ind w:left="0"/>
        <w:jc w:val="both"/>
      </w:pPr>
      <w:r>
        <w:rPr>
          <w:rFonts w:ascii="Times New Roman"/>
          <w:b w:val="false"/>
          <w:i w:val="false"/>
          <w:color w:val="000000"/>
          <w:sz w:val="28"/>
        </w:rPr>
        <w:t>
      1. Тəртіптік комиссия теріс қылық жасаудың мəн-жайларын жан-жақты, толық жəне объективті түрде анықтау жəне оны жасаған адамды жазалау шарасы туралы ұсынымдар шығару мақсатында, қызметкердің теріс қылығына қатысты қызметтік тергеп-тексеру материалдарын қарау жəне фактілерді зерттеу үшін арнаулы мемлекеттік органдарда құрылатын, тұрақты жұмыс істейтін алқалы консультативтік-кеңесші орган болып табылады.</w:t>
      </w:r>
    </w:p>
    <w:bookmarkEnd w:id="743"/>
    <w:bookmarkStart w:name="z1111" w:id="744"/>
    <w:p>
      <w:pPr>
        <w:spacing w:after="0"/>
        <w:ind w:left="0"/>
        <w:jc w:val="both"/>
      </w:pPr>
      <w:r>
        <w:rPr>
          <w:rFonts w:ascii="Times New Roman"/>
          <w:b w:val="false"/>
          <w:i w:val="false"/>
          <w:color w:val="000000"/>
          <w:sz w:val="28"/>
        </w:rPr>
        <w:t>
      2. Тəртіптік комиссияның мүшелері бөлімшенің жеке құрамының жиналыстарында неғұрлым тəжірибелі жəне беделге ие офицерлер арасынан ашық дауыс беру арқылы сайланады. Тəртіптік комиссия мүшелерінің саны тақ болуға жəне кемінде үш адам болуға тиіс, олардың біреуі төраға болып табылады.</w:t>
      </w:r>
    </w:p>
    <w:bookmarkEnd w:id="744"/>
    <w:bookmarkStart w:name="z1112" w:id="745"/>
    <w:p>
      <w:pPr>
        <w:spacing w:after="0"/>
        <w:ind w:left="0"/>
        <w:jc w:val="both"/>
      </w:pPr>
      <w:r>
        <w:rPr>
          <w:rFonts w:ascii="Times New Roman"/>
          <w:b w:val="false"/>
          <w:i w:val="false"/>
          <w:color w:val="000000"/>
          <w:sz w:val="28"/>
        </w:rPr>
        <w:t>
      3. Тəртіптік комиссияның құрамы уəкілетті басшының бұйрығымен бекітіледі. Тəртіптік комиссияның төрағасы болып уəкілетті басшы орынбасарларының біреуі тағайындалады. Бөлімшенің кадр аппаратының өкілі хатшы болып тағайындалады. Тəртіптік комиссияның хатшысы оның мүшесі болып табылмайды.</w:t>
      </w:r>
    </w:p>
    <w:bookmarkEnd w:id="745"/>
    <w:bookmarkStart w:name="z1113" w:id="746"/>
    <w:p>
      <w:pPr>
        <w:spacing w:after="0"/>
        <w:ind w:left="0"/>
        <w:jc w:val="both"/>
      </w:pPr>
      <w:r>
        <w:rPr>
          <w:rFonts w:ascii="Times New Roman"/>
          <w:b w:val="false"/>
          <w:i w:val="false"/>
          <w:color w:val="000000"/>
          <w:sz w:val="28"/>
        </w:rPr>
        <w:t>
      4. Уəкілетті басшылар мен олардың орынбасарларының теріс қылықтары арнаулы мемлекеттік органның тəртіптік комиссияларында қаралады. Жоғары офицерлердің теріс қылықтары – жоғары офицерлер қатарынан ғана тұратын тəртіптік комиссияда, аға офицерлердің теріс қылықтары аға офицерлер қатарынан тұратын тəртіптік комиссияда қаралады.</w:t>
      </w:r>
    </w:p>
    <w:bookmarkEnd w:id="746"/>
    <w:bookmarkStart w:name="z1114" w:id="747"/>
    <w:p>
      <w:pPr>
        <w:spacing w:after="0"/>
        <w:ind w:left="0"/>
        <w:jc w:val="both"/>
      </w:pPr>
      <w:r>
        <w:rPr>
          <w:rFonts w:ascii="Times New Roman"/>
          <w:b w:val="false"/>
          <w:i w:val="false"/>
          <w:color w:val="000000"/>
          <w:sz w:val="28"/>
        </w:rPr>
        <w:t>
      5. Тəртіптік комиссияның отырыстары қажеттілігіне қарай өткізіледі.</w:t>
      </w:r>
    </w:p>
    <w:bookmarkEnd w:id="747"/>
    <w:p>
      <w:pPr>
        <w:spacing w:after="0"/>
        <w:ind w:left="0"/>
        <w:jc w:val="both"/>
      </w:pPr>
      <w:r>
        <w:rPr>
          <w:rFonts w:ascii="Times New Roman"/>
          <w:b w:val="false"/>
          <w:i w:val="false"/>
          <w:color w:val="000000"/>
          <w:sz w:val="28"/>
        </w:rPr>
        <w:t>
      Тəртіптік комиссияның отырыстары тəртіптік комиссия мүшелерінің жалпы санының үштен екісі, бірақ кемінде үш адам болған кезде құқықты болады. Тəртіптік комиссияның мүшелері отырыстарға алмастыру құқығынсыз қатысады.</w:t>
      </w:r>
    </w:p>
    <w:bookmarkStart w:name="z1115" w:id="748"/>
    <w:p>
      <w:pPr>
        <w:spacing w:after="0"/>
        <w:ind w:left="0"/>
        <w:jc w:val="both"/>
      </w:pPr>
      <w:r>
        <w:rPr>
          <w:rFonts w:ascii="Times New Roman"/>
          <w:b w:val="false"/>
          <w:i w:val="false"/>
          <w:color w:val="000000"/>
          <w:sz w:val="28"/>
        </w:rPr>
        <w:t>
      6. Тəртіптік комиссияның мүшелері отырыстың өткізілетін күні, орны, оның күн тəртібі туралы отырысқа дейін хабардар етілуге жəне отырыс материалдарымен таныстырылуға тиіс.</w:t>
      </w:r>
    </w:p>
    <w:bookmarkEnd w:id="748"/>
    <w:bookmarkStart w:name="z1116" w:id="749"/>
    <w:p>
      <w:pPr>
        <w:spacing w:after="0"/>
        <w:ind w:left="0"/>
        <w:jc w:val="both"/>
      </w:pPr>
      <w:r>
        <w:rPr>
          <w:rFonts w:ascii="Times New Roman"/>
          <w:b w:val="false"/>
          <w:i w:val="false"/>
          <w:color w:val="000000"/>
          <w:sz w:val="28"/>
        </w:rPr>
        <w:t>
      7. Тəртіптік комиссияның мүшесі өз бастығының, жақын туысының немесе жекжатының теріс қылығына қатысты, сондай-ақ егер тəртіптік комиссия мүшесінің тиісті шешім қабылдауға тікелей немесе жанама мүдделілігі бар деп пайымдауға негіздер болса, қызметтік тергеп-тексеру материалдарын қарауға жəне фактілерді зерттеуге қатысуға құқылы емес.</w:t>
      </w:r>
    </w:p>
    <w:bookmarkEnd w:id="749"/>
    <w:bookmarkStart w:name="z1117" w:id="750"/>
    <w:p>
      <w:pPr>
        <w:spacing w:after="0"/>
        <w:ind w:left="0"/>
        <w:jc w:val="both"/>
      </w:pPr>
      <w:r>
        <w:rPr>
          <w:rFonts w:ascii="Times New Roman"/>
          <w:b w:val="false"/>
          <w:i w:val="false"/>
          <w:color w:val="000000"/>
          <w:sz w:val="28"/>
        </w:rPr>
        <w:t>
      8. Тəртіптік комиссияның мүшелеріне қызметтік тергеп-тексеру материалдарын қарау барысында өздеріне белгілі болған мəліметтерді жария етуге тыйым салынады.</w:t>
      </w:r>
    </w:p>
    <w:bookmarkEnd w:id="750"/>
    <w:bookmarkStart w:name="z1118" w:id="751"/>
    <w:p>
      <w:pPr>
        <w:spacing w:after="0"/>
        <w:ind w:left="0"/>
        <w:jc w:val="both"/>
      </w:pPr>
      <w:r>
        <w:rPr>
          <w:rFonts w:ascii="Times New Roman"/>
          <w:b w:val="false"/>
          <w:i w:val="false"/>
          <w:color w:val="000000"/>
          <w:sz w:val="28"/>
        </w:rPr>
        <w:t>
      9. Тəртіптік комиссияның отырысына өзіне қатысты қызметтік тергеп-тексеру жүргізілген қызметкердің қатысуы міндетті.</w:t>
      </w:r>
    </w:p>
    <w:bookmarkEnd w:id="751"/>
    <w:p>
      <w:pPr>
        <w:spacing w:after="0"/>
        <w:ind w:left="0"/>
        <w:jc w:val="both"/>
      </w:pPr>
      <w:r>
        <w:rPr>
          <w:rFonts w:ascii="Times New Roman"/>
          <w:b w:val="false"/>
          <w:i w:val="false"/>
          <w:color w:val="000000"/>
          <w:sz w:val="28"/>
        </w:rPr>
        <w:t>
      Өзіне қатысты қызметтік тергеп-тексеру жүргізілген қызметкер тəртіптік комиссияның отырысына дəлелсіз себеппен келмеген жағдайда, бұл факт тəртіптік комиссия отырысының хаттамасында көрсетіледі.</w:t>
      </w:r>
    </w:p>
    <w:p>
      <w:pPr>
        <w:spacing w:after="0"/>
        <w:ind w:left="0"/>
        <w:jc w:val="both"/>
      </w:pPr>
      <w:r>
        <w:rPr>
          <w:rFonts w:ascii="Times New Roman"/>
          <w:b w:val="false"/>
          <w:i w:val="false"/>
          <w:color w:val="000000"/>
          <w:sz w:val="28"/>
        </w:rPr>
        <w:t>
      Өзіне қатысты қызметтік тергеп-тексеру жүргізілген қызметкердің тəртіптік комиссияның отырысына дəлелсіз себеппен келмеуі жаза қолдану туралы шешім қабылдау үшін кедергі болмайды.</w:t>
      </w:r>
    </w:p>
    <w:bookmarkStart w:name="z1119" w:id="752"/>
    <w:p>
      <w:pPr>
        <w:spacing w:after="0"/>
        <w:ind w:left="0"/>
        <w:jc w:val="both"/>
      </w:pPr>
      <w:r>
        <w:rPr>
          <w:rFonts w:ascii="Times New Roman"/>
          <w:b w:val="false"/>
          <w:i w:val="false"/>
          <w:color w:val="000000"/>
          <w:sz w:val="28"/>
        </w:rPr>
        <w:t>
      10. Тəртіптік комиссия теріс қылыққа қатысты қызметтік тергеп-тексеру материалдарын қарайды жəне фактілерді зерттейді. Тəртіптік комиссия өзіне қатысты қызметтік тергеп-тексеру жүргізілген қызметкердің жəне қызметтік тергеп-тексеруді жүргізген уəкілетті лауазымды адамдардың түсініктемелерін тыңдауы мүмкін.</w:t>
      </w:r>
    </w:p>
    <w:bookmarkEnd w:id="752"/>
    <w:p>
      <w:pPr>
        <w:spacing w:after="0"/>
        <w:ind w:left="0"/>
        <w:jc w:val="both"/>
      </w:pPr>
      <w:r>
        <w:rPr>
          <w:rFonts w:ascii="Times New Roman"/>
          <w:b w:val="false"/>
          <w:i w:val="false"/>
          <w:color w:val="000000"/>
          <w:sz w:val="28"/>
        </w:rPr>
        <w:t>
      Қажет болған кезде, тəртіптік комиссияның куəлар мен мамандарды тыңдауға, теріс қылыққа (оқиғаға) қатысты материалдарды сұратуға жəне кез келген фактіні зерттеуге құқығы бар.</w:t>
      </w:r>
    </w:p>
    <w:bookmarkStart w:name="z1120" w:id="753"/>
    <w:p>
      <w:pPr>
        <w:spacing w:after="0"/>
        <w:ind w:left="0"/>
        <w:jc w:val="both"/>
      </w:pPr>
      <w:r>
        <w:rPr>
          <w:rFonts w:ascii="Times New Roman"/>
          <w:b w:val="false"/>
          <w:i w:val="false"/>
          <w:color w:val="000000"/>
          <w:sz w:val="28"/>
        </w:rPr>
        <w:t>
      11. Тəртіптік комиссияның ұсыныстары тəртіптік комиссия мүшелерінің жалпы санының қарапайым көпшілік даусымен ашық дауыс беру арқылы қабылданады.</w:t>
      </w:r>
    </w:p>
    <w:bookmarkEnd w:id="753"/>
    <w:p>
      <w:pPr>
        <w:spacing w:after="0"/>
        <w:ind w:left="0"/>
        <w:jc w:val="both"/>
      </w:pPr>
      <w:r>
        <w:rPr>
          <w:rFonts w:ascii="Times New Roman"/>
          <w:b w:val="false"/>
          <w:i w:val="false"/>
          <w:color w:val="000000"/>
          <w:sz w:val="28"/>
        </w:rPr>
        <w:t>
      Тəртіптік комиссияның мүшелері өз пікірін айқын айтуға жəне дауыс беру кезінде қалыс қалмауға міндетті.</w:t>
      </w:r>
    </w:p>
    <w:p>
      <w:pPr>
        <w:spacing w:after="0"/>
        <w:ind w:left="0"/>
        <w:jc w:val="both"/>
      </w:pPr>
      <w:r>
        <w:rPr>
          <w:rFonts w:ascii="Times New Roman"/>
          <w:b w:val="false"/>
          <w:i w:val="false"/>
          <w:color w:val="000000"/>
          <w:sz w:val="28"/>
        </w:rPr>
        <w:t>
      Дауыстар тең болған кезде төрағаның даусы шешуші болып табылады.</w:t>
      </w:r>
    </w:p>
    <w:bookmarkStart w:name="z1121" w:id="754"/>
    <w:p>
      <w:pPr>
        <w:spacing w:after="0"/>
        <w:ind w:left="0"/>
        <w:jc w:val="both"/>
      </w:pPr>
      <w:r>
        <w:rPr>
          <w:rFonts w:ascii="Times New Roman"/>
          <w:b w:val="false"/>
          <w:i w:val="false"/>
          <w:color w:val="000000"/>
          <w:sz w:val="28"/>
        </w:rPr>
        <w:t>
      12. Тəртіптік комиссия қызметтік тергеп-тексеру материалдары келіп түскен күннен бастап үш жұмыс күні ішінде басшыға қызметкердің тəртіптік жауаптылығы туралы тиісті ұсыныстар енгізеді.</w:t>
      </w:r>
    </w:p>
    <w:bookmarkEnd w:id="754"/>
    <w:p>
      <w:pPr>
        <w:spacing w:after="0"/>
        <w:ind w:left="0"/>
        <w:jc w:val="both"/>
      </w:pPr>
      <w:r>
        <w:rPr>
          <w:rFonts w:ascii="Times New Roman"/>
          <w:b w:val="false"/>
          <w:i w:val="false"/>
          <w:color w:val="000000"/>
          <w:sz w:val="28"/>
        </w:rPr>
        <w:t>
      Тəртіптік комиссияның шешімі хаттамамен ресімделеді, оған тəртіптік комиссияның төрағасы, мүшелері мен хатшы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Тәртіптік комиссияның функциялары мен өкілеттіктері</w:t>
      </w:r>
    </w:p>
    <w:bookmarkStart w:name="z837" w:id="755"/>
    <w:p>
      <w:pPr>
        <w:spacing w:after="0"/>
        <w:ind w:left="0"/>
        <w:jc w:val="both"/>
      </w:pPr>
      <w:r>
        <w:rPr>
          <w:rFonts w:ascii="Times New Roman"/>
          <w:b w:val="false"/>
          <w:i w:val="false"/>
          <w:color w:val="000000"/>
          <w:sz w:val="28"/>
        </w:rPr>
        <w:t>
      1. Тәртіптік комиссия мынадай функцияларды:</w:t>
      </w:r>
    </w:p>
    <w:bookmarkEnd w:id="755"/>
    <w:bookmarkStart w:name="z838" w:id="756"/>
    <w:p>
      <w:pPr>
        <w:spacing w:after="0"/>
        <w:ind w:left="0"/>
        <w:jc w:val="both"/>
      </w:pPr>
      <w:r>
        <w:rPr>
          <w:rFonts w:ascii="Times New Roman"/>
          <w:b w:val="false"/>
          <w:i w:val="false"/>
          <w:color w:val="000000"/>
          <w:sz w:val="28"/>
        </w:rPr>
        <w:t>
      1) қызметкердің теріс қылықтары туралы қызметтік тексеру материалдарын қарауды;</w:t>
      </w:r>
    </w:p>
    <w:bookmarkEnd w:id="756"/>
    <w:bookmarkStart w:name="z839" w:id="757"/>
    <w:p>
      <w:pPr>
        <w:spacing w:after="0"/>
        <w:ind w:left="0"/>
        <w:jc w:val="both"/>
      </w:pPr>
      <w:r>
        <w:rPr>
          <w:rFonts w:ascii="Times New Roman"/>
          <w:b w:val="false"/>
          <w:i w:val="false"/>
          <w:color w:val="000000"/>
          <w:sz w:val="28"/>
        </w:rPr>
        <w:t>
      2) жазалар түрлерін қолдану мәселелері бойынша ұсыныстар әзірлеуді және уәкілетті басшыға енгізуді жүзеге асырады.</w:t>
      </w:r>
    </w:p>
    <w:bookmarkEnd w:id="757"/>
    <w:bookmarkStart w:name="z840" w:id="758"/>
    <w:p>
      <w:pPr>
        <w:spacing w:after="0"/>
        <w:ind w:left="0"/>
        <w:jc w:val="both"/>
      </w:pPr>
      <w:r>
        <w:rPr>
          <w:rFonts w:ascii="Times New Roman"/>
          <w:b w:val="false"/>
          <w:i w:val="false"/>
          <w:color w:val="000000"/>
          <w:sz w:val="28"/>
        </w:rPr>
        <w:t>
      2. Тәртіптік комиссия өз құзыреті шегінде функцияларды іске асыру мақсатында мыналарға:</w:t>
      </w:r>
    </w:p>
    <w:bookmarkEnd w:id="758"/>
    <w:bookmarkStart w:name="z841" w:id="759"/>
    <w:p>
      <w:pPr>
        <w:spacing w:after="0"/>
        <w:ind w:left="0"/>
        <w:jc w:val="both"/>
      </w:pPr>
      <w:r>
        <w:rPr>
          <w:rFonts w:ascii="Times New Roman"/>
          <w:b w:val="false"/>
          <w:i w:val="false"/>
          <w:color w:val="000000"/>
          <w:sz w:val="28"/>
        </w:rPr>
        <w:t>
      1) теріс қылық жасаған қызметкердің, куәгерлердің және қызметтік тексеру жүргізген лауазымды тұлғалардың түсініктерін тыңдауға;</w:t>
      </w:r>
    </w:p>
    <w:bookmarkEnd w:id="759"/>
    <w:bookmarkStart w:name="z842" w:id="760"/>
    <w:p>
      <w:pPr>
        <w:spacing w:after="0"/>
        <w:ind w:left="0"/>
        <w:jc w:val="both"/>
      </w:pPr>
      <w:r>
        <w:rPr>
          <w:rFonts w:ascii="Times New Roman"/>
          <w:b w:val="false"/>
          <w:i w:val="false"/>
          <w:color w:val="000000"/>
          <w:sz w:val="28"/>
        </w:rPr>
        <w:t>
      2) материалдар, ақпарат сұратуға және теріс қылыққа (оқиғаға) қатысты кез келген фактілерді зерттеуге құқылы.</w:t>
      </w:r>
    </w:p>
    <w:bookmarkEnd w:id="760"/>
    <w:bookmarkStart w:name="z843" w:id="761"/>
    <w:p>
      <w:pPr>
        <w:spacing w:after="0"/>
        <w:ind w:left="0"/>
        <w:jc w:val="both"/>
      </w:pPr>
      <w:r>
        <w:rPr>
          <w:rFonts w:ascii="Times New Roman"/>
          <w:b w:val="false"/>
          <w:i w:val="false"/>
          <w:color w:val="000000"/>
          <w:sz w:val="28"/>
        </w:rPr>
        <w:t>
      3. Тәртіптік комиссияның төрағасы:</w:t>
      </w:r>
    </w:p>
    <w:bookmarkEnd w:id="761"/>
    <w:bookmarkStart w:name="z844" w:id="762"/>
    <w:p>
      <w:pPr>
        <w:spacing w:after="0"/>
        <w:ind w:left="0"/>
        <w:jc w:val="both"/>
      </w:pPr>
      <w:r>
        <w:rPr>
          <w:rFonts w:ascii="Times New Roman"/>
          <w:b w:val="false"/>
          <w:i w:val="false"/>
          <w:color w:val="000000"/>
          <w:sz w:val="28"/>
        </w:rPr>
        <w:t>
      1) тәртіптік комиссияны басқарады, оның жұмысына басшылық жасауды ұйымдастырады және жүзеге асырады;</w:t>
      </w:r>
    </w:p>
    <w:bookmarkEnd w:id="762"/>
    <w:bookmarkStart w:name="z845" w:id="763"/>
    <w:p>
      <w:pPr>
        <w:spacing w:after="0"/>
        <w:ind w:left="0"/>
        <w:jc w:val="both"/>
      </w:pPr>
      <w:r>
        <w:rPr>
          <w:rFonts w:ascii="Times New Roman"/>
          <w:b w:val="false"/>
          <w:i w:val="false"/>
          <w:color w:val="000000"/>
          <w:sz w:val="28"/>
        </w:rPr>
        <w:t>
      2) тәртіптік комиссия отырыстарының күн тәртібін айқындайды;</w:t>
      </w:r>
    </w:p>
    <w:bookmarkEnd w:id="763"/>
    <w:bookmarkStart w:name="z846" w:id="764"/>
    <w:p>
      <w:pPr>
        <w:spacing w:after="0"/>
        <w:ind w:left="0"/>
        <w:jc w:val="both"/>
      </w:pPr>
      <w:r>
        <w:rPr>
          <w:rFonts w:ascii="Times New Roman"/>
          <w:b w:val="false"/>
          <w:i w:val="false"/>
          <w:color w:val="000000"/>
          <w:sz w:val="28"/>
        </w:rPr>
        <w:t>
      3) қызметтік тексеру материалдары келіп түскен кезде тәртіптік комиссия отырысының уақытын айқындайды. Тәртіптік комиссияның төрағасы болмағанда оның уәкілеттік етуі бойынша отырыстарда тәртіптік комиссия мүшелерінің біреуі төрағалық етеді;</w:t>
      </w:r>
    </w:p>
    <w:bookmarkEnd w:id="764"/>
    <w:bookmarkStart w:name="z847" w:id="765"/>
    <w:p>
      <w:pPr>
        <w:spacing w:after="0"/>
        <w:ind w:left="0"/>
        <w:jc w:val="both"/>
      </w:pPr>
      <w:r>
        <w:rPr>
          <w:rFonts w:ascii="Times New Roman"/>
          <w:b w:val="false"/>
          <w:i w:val="false"/>
          <w:color w:val="000000"/>
          <w:sz w:val="28"/>
        </w:rPr>
        <w:t>
      4) тәртіптік комиссияның отырысында қаралатын нақты мәселе бойынша баяндамашыны айқындайды.</w:t>
      </w:r>
    </w:p>
    <w:bookmarkEnd w:id="765"/>
    <w:bookmarkStart w:name="z848" w:id="766"/>
    <w:p>
      <w:pPr>
        <w:spacing w:after="0"/>
        <w:ind w:left="0"/>
        <w:jc w:val="both"/>
      </w:pPr>
      <w:r>
        <w:rPr>
          <w:rFonts w:ascii="Times New Roman"/>
          <w:b w:val="false"/>
          <w:i w:val="false"/>
          <w:color w:val="000000"/>
          <w:sz w:val="28"/>
        </w:rPr>
        <w:t>
      4. Тәртіптік комиссияның хатшысы:</w:t>
      </w:r>
    </w:p>
    <w:bookmarkEnd w:id="766"/>
    <w:bookmarkStart w:name="z849" w:id="767"/>
    <w:p>
      <w:pPr>
        <w:spacing w:after="0"/>
        <w:ind w:left="0"/>
        <w:jc w:val="both"/>
      </w:pPr>
      <w:r>
        <w:rPr>
          <w:rFonts w:ascii="Times New Roman"/>
          <w:b w:val="false"/>
          <w:i w:val="false"/>
          <w:color w:val="000000"/>
          <w:sz w:val="28"/>
        </w:rPr>
        <w:t>
      1) тәртіптік комиссия мүшелерін тәртіптік комиссия отырысының уақыты мен орны туралы хабардар етеді;</w:t>
      </w:r>
    </w:p>
    <w:bookmarkEnd w:id="767"/>
    <w:bookmarkStart w:name="z850" w:id="768"/>
    <w:p>
      <w:pPr>
        <w:spacing w:after="0"/>
        <w:ind w:left="0"/>
        <w:jc w:val="both"/>
      </w:pPr>
      <w:r>
        <w:rPr>
          <w:rFonts w:ascii="Times New Roman"/>
          <w:b w:val="false"/>
          <w:i w:val="false"/>
          <w:color w:val="000000"/>
          <w:sz w:val="28"/>
        </w:rPr>
        <w:t>
      2) тәртіптік комиссия отырыстарына материалдар дайындауды ұйымдастырады;</w:t>
      </w:r>
    </w:p>
    <w:bookmarkEnd w:id="768"/>
    <w:bookmarkStart w:name="z851" w:id="769"/>
    <w:p>
      <w:pPr>
        <w:spacing w:after="0"/>
        <w:ind w:left="0"/>
        <w:jc w:val="both"/>
      </w:pPr>
      <w:r>
        <w:rPr>
          <w:rFonts w:ascii="Times New Roman"/>
          <w:b w:val="false"/>
          <w:i w:val="false"/>
          <w:color w:val="000000"/>
          <w:sz w:val="28"/>
        </w:rPr>
        <w:t>
      3) тәртіптік комиссия отырыстарының хаттамаларын жүргізеді;</w:t>
      </w:r>
    </w:p>
    <w:bookmarkEnd w:id="769"/>
    <w:bookmarkStart w:name="z852" w:id="770"/>
    <w:p>
      <w:pPr>
        <w:spacing w:after="0"/>
        <w:ind w:left="0"/>
        <w:jc w:val="both"/>
      </w:pPr>
      <w:r>
        <w:rPr>
          <w:rFonts w:ascii="Times New Roman"/>
          <w:b w:val="false"/>
          <w:i w:val="false"/>
          <w:color w:val="000000"/>
          <w:sz w:val="28"/>
        </w:rPr>
        <w:t>
      4) тәртіптік комиссияның ұсыныстарын басшыға жібереді;</w:t>
      </w:r>
    </w:p>
    <w:bookmarkEnd w:id="770"/>
    <w:bookmarkStart w:name="z853" w:id="771"/>
    <w:p>
      <w:pPr>
        <w:spacing w:after="0"/>
        <w:ind w:left="0"/>
        <w:jc w:val="both"/>
      </w:pPr>
      <w:r>
        <w:rPr>
          <w:rFonts w:ascii="Times New Roman"/>
          <w:b w:val="false"/>
          <w:i w:val="false"/>
          <w:color w:val="000000"/>
          <w:sz w:val="28"/>
        </w:rPr>
        <w:t>
      5) тәртіптік комиссия төрағасының тапсырмасы бойынша өзге де функцияларды жүзеге асырады.</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Жаза қолдану тәртiбi</w:t>
      </w:r>
    </w:p>
    <w:p>
      <w:pPr>
        <w:spacing w:after="0"/>
        <w:ind w:left="0"/>
        <w:jc w:val="both"/>
      </w:pPr>
      <w:r>
        <w:rPr>
          <w:rFonts w:ascii="Times New Roman"/>
          <w:b w:val="false"/>
          <w:i w:val="false"/>
          <w:color w:val="ff0000"/>
          <w:sz w:val="28"/>
        </w:rPr>
        <w:t xml:space="preserve">
      Ескерту. 68-баптың тақырыбы жаңа редакцияда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61" w:id="772"/>
    <w:p>
      <w:pPr>
        <w:spacing w:after="0"/>
        <w:ind w:left="0"/>
        <w:jc w:val="both"/>
      </w:pPr>
      <w:r>
        <w:rPr>
          <w:rFonts w:ascii="Times New Roman"/>
          <w:b w:val="false"/>
          <w:i w:val="false"/>
          <w:color w:val="000000"/>
          <w:sz w:val="28"/>
        </w:rPr>
        <w:t>
      1. Уәкілетті басшы қызметтiк тергеп-тексеру материалдары мен тәртiптiк комиссияның ұсыныстары негiзiнде жаза қолдану немесе қолданбау туралы тиiстi шешiм қабылдайды.</w:t>
      </w:r>
    </w:p>
    <w:bookmarkEnd w:id="772"/>
    <w:bookmarkStart w:name="z862" w:id="773"/>
    <w:p>
      <w:pPr>
        <w:spacing w:after="0"/>
        <w:ind w:left="0"/>
        <w:jc w:val="both"/>
      </w:pPr>
      <w:r>
        <w:rPr>
          <w:rFonts w:ascii="Times New Roman"/>
          <w:b w:val="false"/>
          <w:i w:val="false"/>
          <w:color w:val="000000"/>
          <w:sz w:val="28"/>
        </w:rPr>
        <w:t>
      2. Қызметтік тексерудің нәтижелері бойынша уәкілетті басшы қызметтік тексеру жүргізуге тағайындалған лауазымды уәкілетті тұлға дайындауға жауапты болып саналатын бұйрық шығару жолымен құқық бұзушылықтардың алдын алу бойынша іс-шараларды әзірлеуге және іске асыруға міндетті.</w:t>
      </w:r>
    </w:p>
    <w:bookmarkEnd w:id="773"/>
    <w:bookmarkStart w:name="z863" w:id="774"/>
    <w:p>
      <w:pPr>
        <w:spacing w:after="0"/>
        <w:ind w:left="0"/>
        <w:jc w:val="both"/>
      </w:pPr>
      <w:r>
        <w:rPr>
          <w:rFonts w:ascii="Times New Roman"/>
          <w:b w:val="false"/>
          <w:i w:val="false"/>
          <w:color w:val="000000"/>
          <w:sz w:val="28"/>
        </w:rPr>
        <w:t>
      3. Теріс қылық жасаған қызметкерге тәртіптік жаза қолдану (кейінге қалдыруды күтпейтін жағдайларды қоспағанда) қызметтік тәртіпті бұзудың мән-жайын жақсы анықтау үшін теріс қылық анықталған сәттен бастап, кемінде үш тәулік өткеннен кейін жүргізіледі.</w:t>
      </w:r>
    </w:p>
    <w:bookmarkEnd w:id="774"/>
    <w:bookmarkStart w:name="z864" w:id="775"/>
    <w:p>
      <w:pPr>
        <w:spacing w:after="0"/>
        <w:ind w:left="0"/>
        <w:jc w:val="both"/>
      </w:pPr>
      <w:r>
        <w:rPr>
          <w:rFonts w:ascii="Times New Roman"/>
          <w:b w:val="false"/>
          <w:i w:val="false"/>
          <w:color w:val="000000"/>
          <w:sz w:val="28"/>
        </w:rPr>
        <w:t>
      4. Егер осы тармақта өзгеше белгіленбесе, жаза терiс қылық анықталған күннен бастап бiр айдан кешіктірілмей және оның жасалған күнінен бастап алты айдан кешiктiрiлмей қолданылады.</w:t>
      </w:r>
    </w:p>
    <w:bookmarkEnd w:id="775"/>
    <w:p>
      <w:pPr>
        <w:spacing w:after="0"/>
        <w:ind w:left="0"/>
        <w:jc w:val="both"/>
      </w:pPr>
      <w:r>
        <w:rPr>
          <w:rFonts w:ascii="Times New Roman"/>
          <w:b w:val="false"/>
          <w:i w:val="false"/>
          <w:color w:val="000000"/>
          <w:sz w:val="28"/>
        </w:rPr>
        <w:t>
      Уәкілетті басшыға теріс қылықтың жасалғаны туралы белгілі болған күн теріс қылық анықталған күн болып есептеледі.</w:t>
      </w:r>
    </w:p>
    <w:p>
      <w:pPr>
        <w:spacing w:after="0"/>
        <w:ind w:left="0"/>
        <w:jc w:val="both"/>
      </w:pPr>
      <w:r>
        <w:rPr>
          <w:rFonts w:ascii="Times New Roman"/>
          <w:b w:val="false"/>
          <w:i w:val="false"/>
          <w:color w:val="000000"/>
          <w:sz w:val="28"/>
        </w:rPr>
        <w:t>
      Қылмыстық iс тоқтатылған жағдайда, бiрақ қызметкердің әрекеттерiнде терiс қылық, әкімшілік құқық бұзушылық белгiлерi болған кезде жаза қылмыстық іс тоқтатылған күннен бастап бір айдан кешіктірілмей қолданылады.</w:t>
      </w:r>
    </w:p>
    <w:p>
      <w:pPr>
        <w:spacing w:after="0"/>
        <w:ind w:left="0"/>
        <w:jc w:val="both"/>
      </w:pPr>
      <w:r>
        <w:rPr>
          <w:rFonts w:ascii="Times New Roman"/>
          <w:b w:val="false"/>
          <w:i w:val="false"/>
          <w:color w:val="000000"/>
          <w:sz w:val="28"/>
        </w:rPr>
        <w:t>
      Қазақстан Республикасының бюджет заңнамасын бұзғаны үшін жаза теріс қылық анықталған күннен бастап үш айдан кешіктірілмей қолданылады және оны теріс қылық жасалған күннен бастап бір жылдан кешіктіріп қолдануға болмайды.</w:t>
      </w:r>
    </w:p>
    <w:p>
      <w:pPr>
        <w:spacing w:after="0"/>
        <w:ind w:left="0"/>
        <w:jc w:val="both"/>
      </w:pPr>
      <w:r>
        <w:rPr>
          <w:rFonts w:ascii="Times New Roman"/>
          <w:b w:val="false"/>
          <w:i w:val="false"/>
          <w:color w:val="000000"/>
          <w:sz w:val="28"/>
        </w:rPr>
        <w:t>
      Жаза қолдану мерзімінің өтуі мынадай:</w:t>
      </w:r>
    </w:p>
    <w:p>
      <w:pPr>
        <w:spacing w:after="0"/>
        <w:ind w:left="0"/>
        <w:jc w:val="both"/>
      </w:pPr>
      <w:r>
        <w:rPr>
          <w:rFonts w:ascii="Times New Roman"/>
          <w:b w:val="false"/>
          <w:i w:val="false"/>
          <w:color w:val="000000"/>
          <w:sz w:val="28"/>
        </w:rPr>
        <w:t>
      1) қызметкер еңбекке уақытша қабілетсіз болған;</w:t>
      </w:r>
    </w:p>
    <w:p>
      <w:pPr>
        <w:spacing w:after="0"/>
        <w:ind w:left="0"/>
        <w:jc w:val="both"/>
      </w:pPr>
      <w:r>
        <w:rPr>
          <w:rFonts w:ascii="Times New Roman"/>
          <w:b w:val="false"/>
          <w:i w:val="false"/>
          <w:color w:val="000000"/>
          <w:sz w:val="28"/>
        </w:rPr>
        <w:t>
      2) қызметкер еңбек демалысында немесе іссапарда болған;</w:t>
      </w:r>
    </w:p>
    <w:p>
      <w:pPr>
        <w:spacing w:after="0"/>
        <w:ind w:left="0"/>
        <w:jc w:val="both"/>
      </w:pPr>
      <w:r>
        <w:rPr>
          <w:rFonts w:ascii="Times New Roman"/>
          <w:b w:val="false"/>
          <w:i w:val="false"/>
          <w:color w:val="000000"/>
          <w:sz w:val="28"/>
        </w:rPr>
        <w:t>
      3) қызметкер даярлауда, қайта даярлауда, біліктілікті арттыру курстарында және тағылымдамада болған;</w:t>
      </w:r>
    </w:p>
    <w:p>
      <w:pPr>
        <w:spacing w:after="0"/>
        <w:ind w:left="0"/>
        <w:jc w:val="both"/>
      </w:pPr>
      <w:r>
        <w:rPr>
          <w:rFonts w:ascii="Times New Roman"/>
          <w:b w:val="false"/>
          <w:i w:val="false"/>
          <w:color w:val="000000"/>
          <w:sz w:val="28"/>
        </w:rPr>
        <w:t>
      4) қызметкер өзінің теріс қылық жасағаны туралы актілерге сот тәртібімен шағым жасаған жағдайларда тоқтатыла тұрады.</w:t>
      </w:r>
    </w:p>
    <w:bookmarkStart w:name="z869" w:id="776"/>
    <w:p>
      <w:pPr>
        <w:spacing w:after="0"/>
        <w:ind w:left="0"/>
        <w:jc w:val="both"/>
      </w:pPr>
      <w:r>
        <w:rPr>
          <w:rFonts w:ascii="Times New Roman"/>
          <w:b w:val="false"/>
          <w:i w:val="false"/>
          <w:color w:val="000000"/>
          <w:sz w:val="28"/>
        </w:rPr>
        <w:t>
      5. Қызметтегі, кəсіби-қызметтік даярлықты жəне тəрбие процесін ұйымдастырудағы олқылықтары үшін әскери, арнаулы оқу орнын немесе шет мемлекеттің білім беру ұйымын бітіргеннен кейін қызмет өткеру үшін келген қызметкерлерге тəртіптік жауаптылық шараларын лауазымға кіріскеннен кейін кемінде алты ай өткен соң қолдануға рұқсат етіледі.</w:t>
      </w:r>
    </w:p>
    <w:bookmarkEnd w:id="776"/>
    <w:bookmarkStart w:name="z870" w:id="777"/>
    <w:p>
      <w:pPr>
        <w:spacing w:after="0"/>
        <w:ind w:left="0"/>
        <w:jc w:val="both"/>
      </w:pPr>
      <w:r>
        <w:rPr>
          <w:rFonts w:ascii="Times New Roman"/>
          <w:b w:val="false"/>
          <w:i w:val="false"/>
          <w:color w:val="000000"/>
          <w:sz w:val="28"/>
        </w:rPr>
        <w:t>
      6. Бір-біріне бағынысты емес қызметкерлер жеке міндеттерді бірлесіп атқарған кезде, олардың қызметтік өзара қарым-қатынастары уәкілетті басшымен айқындалмаған жағдайда олардың лауазымы бойынша үлкені, ал тең лауазымдар кезінде әскери атағы бойынша үлкені бастық болып табылады және оған атқарып отырған лауазымы бойынша берілген тәртіптік құқықтарды пайдаланады.</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411-V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Жазаларды жариялау тәртібі</w:t>
      </w:r>
    </w:p>
    <w:bookmarkStart w:name="z872" w:id="778"/>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778"/>
    <w:bookmarkStart w:name="z873" w:id="779"/>
    <w:p>
      <w:pPr>
        <w:spacing w:after="0"/>
        <w:ind w:left="0"/>
        <w:jc w:val="both"/>
      </w:pPr>
      <w:r>
        <w:rPr>
          <w:rFonts w:ascii="Times New Roman"/>
          <w:b w:val="false"/>
          <w:i w:val="false"/>
          <w:color w:val="000000"/>
          <w:sz w:val="28"/>
        </w:rPr>
        <w:t>
      2. Тәртіптік жаза қолданғаны туралы бұйрық шыққаннан кейін үш жұмыс күні ішінде қол қоюы арқылы тәртіптік жазаға тартылған қызметкерге жарияланады.</w:t>
      </w:r>
    </w:p>
    <w:bookmarkEnd w:id="779"/>
    <w:bookmarkStart w:name="z874" w:id="780"/>
    <w:p>
      <w:pPr>
        <w:spacing w:after="0"/>
        <w:ind w:left="0"/>
        <w:jc w:val="both"/>
      </w:pPr>
      <w:r>
        <w:rPr>
          <w:rFonts w:ascii="Times New Roman"/>
          <w:b w:val="false"/>
          <w:i w:val="false"/>
          <w:color w:val="000000"/>
          <w:sz w:val="28"/>
        </w:rPr>
        <w:t>
      3. Тәртіптік жаза қолдану туралы бұйрықпен танысудан бас тарту арнаулы мемлекеттік органның кадр бөлімшелері дайындайтын және қызметтік тексеру материалдарына тігілетін актімен ресімделеді.</w:t>
      </w:r>
    </w:p>
    <w:bookmarkEnd w:id="780"/>
    <w:bookmarkStart w:name="z875" w:id="781"/>
    <w:p>
      <w:pPr>
        <w:spacing w:after="0"/>
        <w:ind w:left="0"/>
        <w:jc w:val="both"/>
      </w:pPr>
      <w:r>
        <w:rPr>
          <w:rFonts w:ascii="Times New Roman"/>
          <w:b w:val="false"/>
          <w:i w:val="false"/>
          <w:color w:val="000000"/>
          <w:sz w:val="28"/>
        </w:rPr>
        <w:t>
      4. Қолданылған жаза туралы аға офицерлерге жариялау кезінде – тек олардың басшылары, сондай-ақ аға және жоғары офицерлер, жоғары офицерлерге жариялау кезінде олардың басшылары және жоғары офицерлер қатыса алады.</w:t>
      </w:r>
    </w:p>
    <w:bookmarkEnd w:id="781"/>
    <w:bookmarkStart w:name="z876" w:id="782"/>
    <w:p>
      <w:pPr>
        <w:spacing w:after="0"/>
        <w:ind w:left="0"/>
        <w:jc w:val="both"/>
      </w:pPr>
      <w:r>
        <w:rPr>
          <w:rFonts w:ascii="Times New Roman"/>
          <w:b w:val="false"/>
          <w:i w:val="false"/>
          <w:color w:val="000000"/>
          <w:sz w:val="28"/>
        </w:rPr>
        <w:t>
      5. Уәкілетті басшыларға және олардың орынбасарларына бағынысындағы адамдардың қатысуымен тәртіптік жаза жариялауға тыйым салынады.</w:t>
      </w:r>
    </w:p>
    <w:bookmarkEnd w:id="782"/>
    <w:bookmarkStart w:name="z877" w:id="783"/>
    <w:p>
      <w:pPr>
        <w:spacing w:after="0"/>
        <w:ind w:left="0"/>
        <w:jc w:val="both"/>
      </w:pPr>
      <w:r>
        <w:rPr>
          <w:rFonts w:ascii="Times New Roman"/>
          <w:b w:val="false"/>
          <w:i w:val="false"/>
          <w:color w:val="000000"/>
          <w:sz w:val="28"/>
        </w:rPr>
        <w:t>
      6. Жазаны жариялаған кезде қызметкерге жазаға әкеп соқтырған себеп және құқық бұзушылықтың мәні көрсетіледі.</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Жазаны алу</w:t>
      </w:r>
    </w:p>
    <w:bookmarkStart w:name="z879" w:id="784"/>
    <w:p>
      <w:pPr>
        <w:spacing w:after="0"/>
        <w:ind w:left="0"/>
        <w:jc w:val="both"/>
      </w:pPr>
      <w:r>
        <w:rPr>
          <w:rFonts w:ascii="Times New Roman"/>
          <w:b w:val="false"/>
          <w:i w:val="false"/>
          <w:color w:val="000000"/>
          <w:sz w:val="28"/>
        </w:rPr>
        <w:t>
      1. Қызметкердің:</w:t>
      </w:r>
    </w:p>
    <w:bookmarkEnd w:id="784"/>
    <w:bookmarkStart w:name="z880" w:id="785"/>
    <w:p>
      <w:pPr>
        <w:spacing w:after="0"/>
        <w:ind w:left="0"/>
        <w:jc w:val="both"/>
      </w:pPr>
      <w:r>
        <w:rPr>
          <w:rFonts w:ascii="Times New Roman"/>
          <w:b w:val="false"/>
          <w:i w:val="false"/>
          <w:color w:val="000000"/>
          <w:sz w:val="28"/>
        </w:rPr>
        <w:t>
      1) оған соңғы жаза қолданылған күннен бастап алты ай өткенге дейін тиісті уәкілетті басшы көтермелеу тәртібімен жазаны алып тастағаннан кейін;</w:t>
      </w:r>
    </w:p>
    <w:bookmarkEnd w:id="785"/>
    <w:bookmarkStart w:name="z881" w:id="786"/>
    <w:p>
      <w:pPr>
        <w:spacing w:after="0"/>
        <w:ind w:left="0"/>
        <w:jc w:val="both"/>
      </w:pPr>
      <w:r>
        <w:rPr>
          <w:rFonts w:ascii="Times New Roman"/>
          <w:b w:val="false"/>
          <w:i w:val="false"/>
          <w:color w:val="000000"/>
          <w:sz w:val="28"/>
        </w:rPr>
        <w:t xml:space="preserve">
      2) осы Заңның 28-бабы </w:t>
      </w:r>
      <w:r>
        <w:rPr>
          <w:rFonts w:ascii="Times New Roman"/>
          <w:b w:val="false"/>
          <w:i w:val="false"/>
          <w:color w:val="000000"/>
          <w:sz w:val="28"/>
        </w:rPr>
        <w:t>2-тармағының</w:t>
      </w:r>
      <w:r>
        <w:rPr>
          <w:rFonts w:ascii="Times New Roman"/>
          <w:b w:val="false"/>
          <w:i w:val="false"/>
          <w:color w:val="000000"/>
          <w:sz w:val="28"/>
        </w:rPr>
        <w:t xml:space="preserve"> бірінші және екінші бөліктерінде көзделген жағдайларды қоспағанда, оған соңғы жаза қолданылған күннен бастап алты ай өткеннен кейін жазасы жоқ болып саналады.</w:t>
      </w:r>
    </w:p>
    <w:bookmarkEnd w:id="786"/>
    <w:bookmarkStart w:name="z882" w:id="787"/>
    <w:p>
      <w:pPr>
        <w:spacing w:after="0"/>
        <w:ind w:left="0"/>
        <w:jc w:val="both"/>
      </w:pPr>
      <w:r>
        <w:rPr>
          <w:rFonts w:ascii="Times New Roman"/>
          <w:b w:val="false"/>
          <w:i w:val="false"/>
          <w:color w:val="000000"/>
          <w:sz w:val="28"/>
        </w:rPr>
        <w:t>
      2. Жазаны көтермелеу тәртібімен алу осы жазаны қолданған уәкілетті басшының немесе жоғары тұрған басшының жазбаша бұйрық шығаруы арқылы жүргізіледі.</w:t>
      </w:r>
    </w:p>
    <w:bookmarkEnd w:id="787"/>
    <w:bookmarkStart w:name="z883" w:id="788"/>
    <w:p>
      <w:pPr>
        <w:spacing w:after="0"/>
        <w:ind w:left="0"/>
        <w:jc w:val="both"/>
      </w:pPr>
      <w:r>
        <w:rPr>
          <w:rFonts w:ascii="Times New Roman"/>
          <w:b w:val="false"/>
          <w:i w:val="false"/>
          <w:color w:val="000000"/>
          <w:sz w:val="28"/>
        </w:rPr>
        <w:t>
      3. Бұрын жоғары тұрған басшы қолданған жазаны бағынысты адамнан көтермелеу тәртібімен алу үшін қызметкердің тікелей басшысы тиісті өтініш енгізеді.</w:t>
      </w:r>
    </w:p>
    <w:bookmarkEnd w:id="788"/>
    <w:bookmarkStart w:name="z884" w:id="789"/>
    <w:p>
      <w:pPr>
        <w:spacing w:after="0"/>
        <w:ind w:left="0"/>
        <w:jc w:val="both"/>
      </w:pPr>
      <w:r>
        <w:rPr>
          <w:rFonts w:ascii="Times New Roman"/>
          <w:b w:val="false"/>
          <w:i w:val="false"/>
          <w:color w:val="000000"/>
          <w:sz w:val="28"/>
        </w:rPr>
        <w:t>
      Осы жазаны қолданған уәкілетті басшы аталған өтінішті оны алған күннен бастап күнтізбелік он күннен кешіктірмейтін мерзімде қарауға міндетті.</w:t>
      </w:r>
    </w:p>
    <w:bookmarkEnd w:id="789"/>
    <w:bookmarkStart w:name="z885" w:id="790"/>
    <w:p>
      <w:pPr>
        <w:spacing w:after="0"/>
        <w:ind w:left="0"/>
        <w:jc w:val="both"/>
      </w:pPr>
      <w:r>
        <w:rPr>
          <w:rFonts w:ascii="Times New Roman"/>
          <w:b w:val="false"/>
          <w:i w:val="false"/>
          <w:color w:val="000000"/>
          <w:sz w:val="28"/>
        </w:rPr>
        <w:t>
      4. Қызметкер қызметтен шығарылған күні алынбаған жаза ол қызметтен шығарылған күннен бастап алынған болып саналады.</w:t>
      </w:r>
    </w:p>
    <w:bookmarkEnd w:id="790"/>
    <w:bookmarkStart w:name="z886" w:id="791"/>
    <w:p>
      <w:pPr>
        <w:spacing w:after="0"/>
        <w:ind w:left="0"/>
        <w:jc w:val="both"/>
      </w:pPr>
      <w:r>
        <w:rPr>
          <w:rFonts w:ascii="Times New Roman"/>
          <w:b w:val="false"/>
          <w:i w:val="false"/>
          <w:color w:val="000000"/>
          <w:sz w:val="28"/>
        </w:rPr>
        <w:t>
      5. Жазаларды алу қызметкердің жеке ісінде тиісті жазбамен ресімделеді.</w:t>
      </w:r>
    </w:p>
    <w:bookmarkEnd w:id="791"/>
    <w:bookmarkStart w:name="z887" w:id="792"/>
    <w:p>
      <w:pPr>
        <w:spacing w:after="0"/>
        <w:ind w:left="0"/>
        <w:jc w:val="both"/>
      </w:pPr>
      <w:r>
        <w:rPr>
          <w:rFonts w:ascii="Times New Roman"/>
          <w:b w:val="false"/>
          <w:i w:val="false"/>
          <w:color w:val="000000"/>
          <w:sz w:val="28"/>
        </w:rPr>
        <w:t>
      6. Егер қызметкерге қолданылған жаза көтермелеу тәртібімен алынбаса, алты ай өткен соң "Жазалар" бөлімінің тиісті бағанында мерзімінің өтуі бойынша жазаның алынғаны туралы белгі жасалады.</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Қызметкерлерді тәртіптік жауаптылыққа тарту кезіндегі олардың құқықтарының кепілдіктері</w:t>
      </w:r>
    </w:p>
    <w:bookmarkStart w:name="z889" w:id="793"/>
    <w:p>
      <w:pPr>
        <w:spacing w:after="0"/>
        <w:ind w:left="0"/>
        <w:jc w:val="both"/>
      </w:pPr>
      <w:r>
        <w:rPr>
          <w:rFonts w:ascii="Times New Roman"/>
          <w:b w:val="false"/>
          <w:i w:val="false"/>
          <w:color w:val="000000"/>
          <w:sz w:val="28"/>
        </w:rPr>
        <w:t>
      1. Қызметкерді тәртіптік жауаптылыққа тартуға:</w:t>
      </w:r>
    </w:p>
    <w:bookmarkEnd w:id="793"/>
    <w:bookmarkStart w:name="z890" w:id="794"/>
    <w:p>
      <w:pPr>
        <w:spacing w:after="0"/>
        <w:ind w:left="0"/>
        <w:jc w:val="both"/>
      </w:pPr>
      <w:r>
        <w:rPr>
          <w:rFonts w:ascii="Times New Roman"/>
          <w:b w:val="false"/>
          <w:i w:val="false"/>
          <w:color w:val="000000"/>
          <w:sz w:val="28"/>
        </w:rPr>
        <w:t>
      1) теріс қылық фактісі болмаған жағдайда;</w:t>
      </w:r>
    </w:p>
    <w:bookmarkEnd w:id="794"/>
    <w:bookmarkStart w:name="z891" w:id="795"/>
    <w:p>
      <w:pPr>
        <w:spacing w:after="0"/>
        <w:ind w:left="0"/>
        <w:jc w:val="both"/>
      </w:pPr>
      <w:r>
        <w:rPr>
          <w:rFonts w:ascii="Times New Roman"/>
          <w:b w:val="false"/>
          <w:i w:val="false"/>
          <w:color w:val="000000"/>
          <w:sz w:val="28"/>
        </w:rPr>
        <w:t>
      2) егер оның іс-әрекеті (әрекетсіздігі) құқыққа қарсы болып табылмаса;</w:t>
      </w:r>
    </w:p>
    <w:bookmarkEnd w:id="795"/>
    <w:bookmarkStart w:name="z892" w:id="796"/>
    <w:p>
      <w:pPr>
        <w:spacing w:after="0"/>
        <w:ind w:left="0"/>
        <w:jc w:val="both"/>
      </w:pPr>
      <w:r>
        <w:rPr>
          <w:rFonts w:ascii="Times New Roman"/>
          <w:b w:val="false"/>
          <w:i w:val="false"/>
          <w:color w:val="000000"/>
          <w:sz w:val="28"/>
        </w:rPr>
        <w:t>
      3) дәл сондай тәртіптік теріс қылық үшін қайтара;</w:t>
      </w:r>
    </w:p>
    <w:bookmarkEnd w:id="796"/>
    <w:bookmarkStart w:name="z893" w:id="797"/>
    <w:p>
      <w:pPr>
        <w:spacing w:after="0"/>
        <w:ind w:left="0"/>
        <w:jc w:val="both"/>
      </w:pPr>
      <w:r>
        <w:rPr>
          <w:rFonts w:ascii="Times New Roman"/>
          <w:b w:val="false"/>
          <w:i w:val="false"/>
          <w:color w:val="000000"/>
          <w:sz w:val="28"/>
        </w:rPr>
        <w:t>
      4) осы Заңда және Қазақстан Республикасының заңнамасында белгіленген тәртіптік жауаптылыққа тартудың ескіру мерзімі кезінде;</w:t>
      </w:r>
    </w:p>
    <w:bookmarkEnd w:id="797"/>
    <w:p>
      <w:pPr>
        <w:spacing w:after="0"/>
        <w:ind w:left="0"/>
        <w:jc w:val="both"/>
      </w:pPr>
      <w:r>
        <w:rPr>
          <w:rFonts w:ascii="Times New Roman"/>
          <w:b w:val="false"/>
          <w:i w:val="false"/>
          <w:color w:val="000000"/>
          <w:sz w:val="28"/>
        </w:rPr>
        <w:t>
      4-1) ол еңбекке уақытша қабілетсіз болған кезеңде;</w:t>
      </w:r>
    </w:p>
    <w:p>
      <w:pPr>
        <w:spacing w:after="0"/>
        <w:ind w:left="0"/>
        <w:jc w:val="both"/>
      </w:pPr>
      <w:r>
        <w:rPr>
          <w:rFonts w:ascii="Times New Roman"/>
          <w:b w:val="false"/>
          <w:i w:val="false"/>
          <w:color w:val="000000"/>
          <w:sz w:val="28"/>
        </w:rPr>
        <w:t>
      4-2) ол еңбек демалысында немесе іссапарда болған кезеңде;</w:t>
      </w:r>
    </w:p>
    <w:p>
      <w:pPr>
        <w:spacing w:after="0"/>
        <w:ind w:left="0"/>
        <w:jc w:val="both"/>
      </w:pPr>
      <w:r>
        <w:rPr>
          <w:rFonts w:ascii="Times New Roman"/>
          <w:b w:val="false"/>
          <w:i w:val="false"/>
          <w:color w:val="000000"/>
          <w:sz w:val="28"/>
        </w:rPr>
        <w:t>
      4-3) ол даярлауда, қайта даярлауда, біліктілікті арттыру курстарында және тағылымдамада болған жағдайда;</w:t>
      </w:r>
    </w:p>
    <w:bookmarkStart w:name="z894" w:id="798"/>
    <w:p>
      <w:pPr>
        <w:spacing w:after="0"/>
        <w:ind w:left="0"/>
        <w:jc w:val="both"/>
      </w:pPr>
      <w:r>
        <w:rPr>
          <w:rFonts w:ascii="Times New Roman"/>
          <w:b w:val="false"/>
          <w:i w:val="false"/>
          <w:color w:val="000000"/>
          <w:sz w:val="28"/>
        </w:rPr>
        <w:t>
      5) қызметтен шығаруға байланысты оны жеке құрам тізімінен шығарған жағдайда жол берілмейді.</w:t>
      </w:r>
    </w:p>
    <w:bookmarkEnd w:id="798"/>
    <w:bookmarkStart w:name="z895" w:id="799"/>
    <w:p>
      <w:pPr>
        <w:spacing w:after="0"/>
        <w:ind w:left="0"/>
        <w:jc w:val="both"/>
      </w:pPr>
      <w:r>
        <w:rPr>
          <w:rFonts w:ascii="Times New Roman"/>
          <w:b w:val="false"/>
          <w:i w:val="false"/>
          <w:color w:val="000000"/>
          <w:sz w:val="28"/>
        </w:rPr>
        <w:t>
      2. Қызметкер тәртіптік жауаптылыққа тарту туралы бұйрықпен келіспеген жағдайда, ол осы бұйрыққа арнаулы мемлекеттік органның жоғары тұрған бөлімшесіне, сотқа Қазақстан Республикасының заңдарында белгіленген тәртіппен жазбаша нысанда шағым жасауға құқылы.</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897" w:id="800"/>
    <w:p>
      <w:pPr>
        <w:spacing w:after="0"/>
        <w:ind w:left="0"/>
        <w:jc w:val="both"/>
      </w:pPr>
      <w:r>
        <w:rPr>
          <w:rFonts w:ascii="Times New Roman"/>
          <w:b w:val="false"/>
          <w:i w:val="false"/>
          <w:color w:val="000000"/>
          <w:sz w:val="28"/>
        </w:rPr>
        <w:t>
      4. Арнаулы мемлекеттік органның жоғары тұрған бөлімшесінің басшысы шағымды қараудың нәтижелері бойынша бір ай мерзімде мынадай:</w:t>
      </w:r>
    </w:p>
    <w:bookmarkEnd w:id="800"/>
    <w:bookmarkStart w:name="z898" w:id="801"/>
    <w:p>
      <w:pPr>
        <w:spacing w:after="0"/>
        <w:ind w:left="0"/>
        <w:jc w:val="both"/>
      </w:pPr>
      <w:r>
        <w:rPr>
          <w:rFonts w:ascii="Times New Roman"/>
          <w:b w:val="false"/>
          <w:i w:val="false"/>
          <w:color w:val="000000"/>
          <w:sz w:val="28"/>
        </w:rPr>
        <w:t>
      1) қызметкерді тәртіптік жауаптылыққа тарту туралы бұйрықты өзгеріссіз қалдыру туралы;</w:t>
      </w:r>
    </w:p>
    <w:bookmarkEnd w:id="801"/>
    <w:bookmarkStart w:name="z899" w:id="802"/>
    <w:p>
      <w:pPr>
        <w:spacing w:after="0"/>
        <w:ind w:left="0"/>
        <w:jc w:val="both"/>
      </w:pPr>
      <w:r>
        <w:rPr>
          <w:rFonts w:ascii="Times New Roman"/>
          <w:b w:val="false"/>
          <w:i w:val="false"/>
          <w:color w:val="000000"/>
          <w:sz w:val="28"/>
        </w:rPr>
        <w:t>
      2) қызметкерді тәртіптік жауаптылыққа тарту туралы осы Заңның талаптары бұзыла отырып шығарылған бұйрықты жою және заңсыз жазаны қолданған уәкілетті басшыны жауаптылыққа тарту туралы;</w:t>
      </w:r>
    </w:p>
    <w:bookmarkEnd w:id="802"/>
    <w:bookmarkStart w:name="z900" w:id="803"/>
    <w:p>
      <w:pPr>
        <w:spacing w:after="0"/>
        <w:ind w:left="0"/>
        <w:jc w:val="both"/>
      </w:pPr>
      <w:r>
        <w:rPr>
          <w:rFonts w:ascii="Times New Roman"/>
          <w:b w:val="false"/>
          <w:i w:val="false"/>
          <w:color w:val="000000"/>
          <w:sz w:val="28"/>
        </w:rPr>
        <w:t>
      3) егер жаза осы Заңның талаптары сақтала отырып шығарылса, бірақ жасалған теріс қылықтың ауырлығына сәйкес келмесе, неғұрлым қатаң жаза қолдану туралы жаңа бұйрық шығару туралы шешімдердің біреуін шығаруға міндетті.</w:t>
      </w:r>
    </w:p>
    <w:bookmarkEnd w:id="803"/>
    <w:bookmarkStart w:name="z901" w:id="804"/>
    <w:p>
      <w:pPr>
        <w:spacing w:after="0"/>
        <w:ind w:left="0"/>
        <w:jc w:val="both"/>
      </w:pPr>
      <w:r>
        <w:rPr>
          <w:rFonts w:ascii="Times New Roman"/>
          <w:b w:val="false"/>
          <w:i w:val="false"/>
          <w:color w:val="000000"/>
          <w:sz w:val="28"/>
        </w:rPr>
        <w:t>
      5. Жаза қолдану туралы шешімге шағымдану оның орындалуын тоқтата алмайды.</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29.06.2020 </w:t>
      </w:r>
      <w:r>
        <w:rPr>
          <w:rFonts w:ascii="Times New Roman"/>
          <w:b w:val="false"/>
          <w:i w:val="false"/>
          <w:color w:val="000000"/>
          <w:sz w:val="28"/>
        </w:rPr>
        <w:t>№ 351-VІ</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02" w:id="805"/>
    <w:p>
      <w:pPr>
        <w:spacing w:after="0"/>
        <w:ind w:left="0"/>
        <w:jc w:val="left"/>
      </w:pPr>
      <w:r>
        <w:rPr>
          <w:rFonts w:ascii="Times New Roman"/>
          <w:b/>
          <w:i w:val="false"/>
          <w:color w:val="000000"/>
        </w:rPr>
        <w:t xml:space="preserve"> 9-тарау. ҚЫЗМЕТКЕРЛЕРДІ АҚШАЛАЙ ҚАМТАМАСЫЗ ЕТУ ЖӘНЕ ӘЛЕУМЕТТІК ҚОРҒАУ</w:t>
      </w:r>
    </w:p>
    <w:bookmarkEnd w:id="805"/>
    <w:p>
      <w:pPr>
        <w:spacing w:after="0"/>
        <w:ind w:left="0"/>
        <w:jc w:val="both"/>
      </w:pPr>
      <w:r>
        <w:rPr>
          <w:rFonts w:ascii="Times New Roman"/>
          <w:b/>
          <w:i w:val="false"/>
          <w:color w:val="000000"/>
          <w:sz w:val="28"/>
        </w:rPr>
        <w:t>72-бап. Ақшалай қамтамасыз ету</w:t>
      </w:r>
    </w:p>
    <w:bookmarkStart w:name="z904" w:id="806"/>
    <w:p>
      <w:pPr>
        <w:spacing w:after="0"/>
        <w:ind w:left="0"/>
        <w:jc w:val="both"/>
      </w:pPr>
      <w:r>
        <w:rPr>
          <w:rFonts w:ascii="Times New Roman"/>
          <w:b w:val="false"/>
          <w:i w:val="false"/>
          <w:color w:val="000000"/>
          <w:sz w:val="28"/>
        </w:rPr>
        <w:t>
      1. Қызметкерлер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белгіленетін ақшалай ризықпен қамтамасыз етіледі.</w:t>
      </w:r>
    </w:p>
    <w:bookmarkEnd w:id="806"/>
    <w:bookmarkStart w:name="z905" w:id="807"/>
    <w:p>
      <w:pPr>
        <w:spacing w:after="0"/>
        <w:ind w:left="0"/>
        <w:jc w:val="both"/>
      </w:pPr>
      <w:r>
        <w:rPr>
          <w:rFonts w:ascii="Times New Roman"/>
          <w:b w:val="false"/>
          <w:i w:val="false"/>
          <w:color w:val="000000"/>
          <w:sz w:val="28"/>
        </w:rPr>
        <w:t>
      2. Ақшалай үлес Қазақстан Республикасының заңнамасымен белгіленген ақшалай қамтудан (лауазымдық айлықақы және арнаулы атағы бойынша айлықақы), қызмет өткерудің ерекше жағдайлары үшін үстемеақылардан және басқа да үстемеақылардан тұрады.</w:t>
      </w:r>
    </w:p>
    <w:bookmarkEnd w:id="807"/>
    <w:p>
      <w:pPr>
        <w:spacing w:after="0"/>
        <w:ind w:left="0"/>
        <w:jc w:val="both"/>
      </w:pPr>
      <w:r>
        <w:rPr>
          <w:rFonts w:ascii="Times New Roman"/>
          <w:b w:val="false"/>
          <w:i w:val="false"/>
          <w:color w:val="000000"/>
          <w:sz w:val="28"/>
        </w:rPr>
        <w:t>
      Қызметкерлерге ақшалай ризық:</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33-бабы</w:t>
      </w:r>
      <w:r>
        <w:rPr>
          <w:rFonts w:ascii="Times New Roman"/>
          <w:b w:val="false"/>
          <w:i w:val="false"/>
          <w:color w:val="000000"/>
          <w:sz w:val="28"/>
        </w:rPr>
        <w:t xml:space="preserve"> 4-тармағының 8) және 9) тармақшаларында көзделген жағдайларда штаттық емес лауазымдарда қызмет өткеру кезеңдері үшін;</w:t>
      </w:r>
    </w:p>
    <w:p>
      <w:pPr>
        <w:spacing w:after="0"/>
        <w:ind w:left="0"/>
        <w:jc w:val="both"/>
      </w:pPr>
      <w:r>
        <w:rPr>
          <w:rFonts w:ascii="Times New Roman"/>
          <w:b w:val="false"/>
          <w:i w:val="false"/>
          <w:color w:val="000000"/>
          <w:sz w:val="28"/>
        </w:rPr>
        <w:t>
      2) қамауда немесе күзетпен ұстауда болған кезеңдері үшін;</w:t>
      </w:r>
    </w:p>
    <w:p>
      <w:pPr>
        <w:spacing w:after="0"/>
        <w:ind w:left="0"/>
        <w:jc w:val="both"/>
      </w:pPr>
      <w:r>
        <w:rPr>
          <w:rFonts w:ascii="Times New Roman"/>
          <w:b w:val="false"/>
          <w:i w:val="false"/>
          <w:color w:val="000000"/>
          <w:sz w:val="28"/>
        </w:rPr>
        <w:t>
      3) Қазақстан Республикасының заңнамасында көзделген жағдайларда төленбейді.</w:t>
      </w:r>
    </w:p>
    <w:bookmarkStart w:name="z906" w:id="808"/>
    <w:p>
      <w:pPr>
        <w:spacing w:after="0"/>
        <w:ind w:left="0"/>
        <w:jc w:val="both"/>
      </w:pPr>
      <w:r>
        <w:rPr>
          <w:rFonts w:ascii="Times New Roman"/>
          <w:b w:val="false"/>
          <w:i w:val="false"/>
          <w:color w:val="000000"/>
          <w:sz w:val="28"/>
        </w:rPr>
        <w:t xml:space="preserve">
      3. Қызметкер осы Заңның 33-бабы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көзделген уәкілетті басшының қарамағында болған жағдайларда ол соңғы қарамағына шыққанға дейін атқарған лауазымы бойынша ақшалай үлеспен қамтамасыз етіледі.</w:t>
      </w:r>
    </w:p>
    <w:bookmarkEnd w:id="808"/>
    <w:bookmarkStart w:name="z907" w:id="809"/>
    <w:p>
      <w:pPr>
        <w:spacing w:after="0"/>
        <w:ind w:left="0"/>
        <w:jc w:val="both"/>
      </w:pPr>
      <w:r>
        <w:rPr>
          <w:rFonts w:ascii="Times New Roman"/>
          <w:b w:val="false"/>
          <w:i w:val="false"/>
          <w:color w:val="000000"/>
          <w:sz w:val="28"/>
        </w:rPr>
        <w:t xml:space="preserve">
      Осы Заңның 33-бабы 4-тармағының 3) және 4) тармақшаларында және 64-бабының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қызметкерге атағы бойынша айлықақы төленеді.</w:t>
      </w:r>
    </w:p>
    <w:bookmarkEnd w:id="809"/>
    <w:bookmarkStart w:name="z908" w:id="810"/>
    <w:p>
      <w:pPr>
        <w:spacing w:after="0"/>
        <w:ind w:left="0"/>
        <w:jc w:val="both"/>
      </w:pPr>
      <w:r>
        <w:rPr>
          <w:rFonts w:ascii="Times New Roman"/>
          <w:b w:val="false"/>
          <w:i w:val="false"/>
          <w:color w:val="000000"/>
          <w:sz w:val="28"/>
        </w:rPr>
        <w:t>
      4. Қызметкерлерге жыл сайынғы демалыс беріле отырып, демалысының ұзақтығына қарамастан, екі лауазымдық айлықақы көлемінде сауықтыруға арналған жәрдемақы төленеді.</w:t>
      </w:r>
    </w:p>
    <w:bookmarkEnd w:id="810"/>
    <w:p>
      <w:pPr>
        <w:spacing w:after="0"/>
        <w:ind w:left="0"/>
        <w:jc w:val="both"/>
      </w:pPr>
      <w:r>
        <w:rPr>
          <w:rFonts w:ascii="Times New Roman"/>
          <w:b w:val="false"/>
          <w:i w:val="false"/>
          <w:color w:val="000000"/>
          <w:sz w:val="28"/>
        </w:rPr>
        <w:t>
      Қызметкер теріс себептер бойынша қызметтен шығарылған жағдайда, ол сауықтыруға арналған жәрдемақы сомасын қызмет өткермеген уақытына пропорционалды түрде өтеуге міндетті.</w:t>
      </w:r>
    </w:p>
    <w:bookmarkStart w:name="z909" w:id="811"/>
    <w:p>
      <w:pPr>
        <w:spacing w:after="0"/>
        <w:ind w:left="0"/>
        <w:jc w:val="both"/>
      </w:pPr>
      <w:r>
        <w:rPr>
          <w:rFonts w:ascii="Times New Roman"/>
          <w:b w:val="false"/>
          <w:i w:val="false"/>
          <w:color w:val="000000"/>
          <w:sz w:val="28"/>
        </w:rPr>
        <w:t>
      Қызметкерге жыл сайынғы демалыс бөлініп берілген жағдайда сауықтыруға арналған жәрдемақы демалысының бірінші бөлігінде төленеді.</w:t>
      </w:r>
    </w:p>
    <w:bookmarkEnd w:id="811"/>
    <w:bookmarkStart w:name="z910" w:id="812"/>
    <w:p>
      <w:pPr>
        <w:spacing w:after="0"/>
        <w:ind w:left="0"/>
        <w:jc w:val="both"/>
      </w:pPr>
      <w:r>
        <w:rPr>
          <w:rFonts w:ascii="Times New Roman"/>
          <w:b w:val="false"/>
          <w:i w:val="false"/>
          <w:color w:val="000000"/>
          <w:sz w:val="28"/>
        </w:rPr>
        <w:t>
      5. Қызметкерлердің лауазымдық айлықақысы мен сауықтыру жәрдемақысын есептеу үшін ақшалай қамтамасыз етудің және қызмет (жұмыс) өтілін айқындаудың тәртібін арнаулы мемлекеттік органның бірінші басшысы бекітеді.</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11.07.2017 </w:t>
      </w:r>
      <w:r>
        <w:rPr>
          <w:rFonts w:ascii="Times New Roman"/>
          <w:b w:val="false"/>
          <w:i w:val="false"/>
          <w:color w:val="000000"/>
          <w:sz w:val="28"/>
        </w:rPr>
        <w:t>№ 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Қызметкерлерді әлеуметтік қорғау</w:t>
      </w:r>
    </w:p>
    <w:bookmarkStart w:name="z912" w:id="813"/>
    <w:p>
      <w:pPr>
        <w:spacing w:after="0"/>
        <w:ind w:left="0"/>
        <w:jc w:val="both"/>
      </w:pPr>
      <w:r>
        <w:rPr>
          <w:rFonts w:ascii="Times New Roman"/>
          <w:b w:val="false"/>
          <w:i w:val="false"/>
          <w:color w:val="000000"/>
          <w:sz w:val="28"/>
        </w:rPr>
        <w:t>
      1. Қызметкерлерге (жабық және оқшауланған әскери қалашықтардың, шекара бөлімшелерінің және өзге де жабық объектілердің аумағындағы қызметтік тұрғынжайда тұратын қызметкерлерден, сондай-ақ курсанттардан, тыңдаушылардан басқа) тұрғынжайды күтіп-ұстауға және коммуналдық қызметтерге ақы төлеуге ақшалай өтемақы республикалық бюджет туралы заңда белгіленген мөлшерде, арнаулы мемлекеттік органның бірінші басшысы айқындайтын тәртіппен төленеді.</w:t>
      </w:r>
    </w:p>
    <w:bookmarkEnd w:id="813"/>
    <w:bookmarkStart w:name="z913" w:id="814"/>
    <w:p>
      <w:pPr>
        <w:spacing w:after="0"/>
        <w:ind w:left="0"/>
        <w:jc w:val="both"/>
      </w:pPr>
      <w:r>
        <w:rPr>
          <w:rFonts w:ascii="Times New Roman"/>
          <w:b w:val="false"/>
          <w:i w:val="false"/>
          <w:color w:val="000000"/>
          <w:sz w:val="28"/>
        </w:rPr>
        <w:t>
      2. Қызметкерлерді зейнетақымен қамтамасыз ету, әлеуметтік сақтандыру, жәрдемақылардың өзге де түрлерін төлеу Қазақстан Республикасының заңнамасына сәйкес жүзеге асырылады.</w:t>
      </w:r>
    </w:p>
    <w:bookmarkEnd w:id="814"/>
    <w:bookmarkStart w:name="z914" w:id="815"/>
    <w:p>
      <w:pPr>
        <w:spacing w:after="0"/>
        <w:ind w:left="0"/>
        <w:jc w:val="both"/>
      </w:pPr>
      <w:r>
        <w:rPr>
          <w:rFonts w:ascii="Times New Roman"/>
          <w:b w:val="false"/>
          <w:i w:val="false"/>
          <w:color w:val="000000"/>
          <w:sz w:val="28"/>
        </w:rPr>
        <w:t>
      Қызметкерлерге бюджеттік қаражат есебінен зейнетақы тағайындауды, қызметкерлер қатарынан қайтыс болған зейнетақы алушылардың отбасына жерлеу үшін біржолғы төлемдер мен біржолғы жәрдемақылар беруді қызметкерлер жұмыстан шыққан күнге қызмет өткерген тиісті арнаулы мемлекеттік органдардың уәкілетті бөлімшелері жүзеге асырады.</w:t>
      </w:r>
    </w:p>
    <w:bookmarkEnd w:id="815"/>
    <w:bookmarkStart w:name="z915" w:id="816"/>
    <w:p>
      <w:pPr>
        <w:spacing w:after="0"/>
        <w:ind w:left="0"/>
        <w:jc w:val="both"/>
      </w:pPr>
      <w:r>
        <w:rPr>
          <w:rFonts w:ascii="Times New Roman"/>
          <w:b w:val="false"/>
          <w:i w:val="false"/>
          <w:color w:val="000000"/>
          <w:sz w:val="28"/>
        </w:rPr>
        <w:t>
      Зейнетақы төлемдерін алушының мәртебесі тиісті арнаулы мемлекеттік органның бірінші басшысы белгілеген нысан бойынша зейнетақы куәлігімен расталады.</w:t>
      </w:r>
    </w:p>
    <w:bookmarkEnd w:id="816"/>
    <w:bookmarkStart w:name="z916" w:id="817"/>
    <w:p>
      <w:pPr>
        <w:spacing w:after="0"/>
        <w:ind w:left="0"/>
        <w:jc w:val="both"/>
      </w:pPr>
      <w:r>
        <w:rPr>
          <w:rFonts w:ascii="Times New Roman"/>
          <w:b w:val="false"/>
          <w:i w:val="false"/>
          <w:color w:val="000000"/>
          <w:sz w:val="28"/>
        </w:rPr>
        <w:t>
      3. Қызметкерлер қызметті өткеру ерекшеліктері ескеріле отырып жəне арнаулы мемлекеттік органдардың бірінші басшылары айқындайтын тəртіппен, бюджеттік жоспарлау жөніндегі орталық уəкілетті органмен келісу бойынша арнаулы мемлекеттік органдардың бірінші басшылары бекітетін нормалар бойынша мемлекет есебінен арнаулы киім нысанымен жəне басқа да заттай мүлікпен қамтамасыз етіледі.</w:t>
      </w:r>
    </w:p>
    <w:bookmarkEnd w:id="817"/>
    <w:bookmarkStart w:name="z1061" w:id="818"/>
    <w:p>
      <w:pPr>
        <w:spacing w:after="0"/>
        <w:ind w:left="0"/>
        <w:jc w:val="both"/>
      </w:pPr>
      <w:r>
        <w:rPr>
          <w:rFonts w:ascii="Times New Roman"/>
          <w:b w:val="false"/>
          <w:i w:val="false"/>
          <w:color w:val="000000"/>
          <w:sz w:val="28"/>
        </w:rPr>
        <w:t>
      Қызметкерлерге (курсанттардан, тыңдаушылардан басқа) алынбай қалған заттай мүліктердің орнына арнаулы мемлекеттік органдардың бірінші басшылары айқындайтын тәртіппен ақшалай өтемақы төленеді.</w:t>
      </w:r>
    </w:p>
    <w:bookmarkEnd w:id="818"/>
    <w:bookmarkStart w:name="z917" w:id="819"/>
    <w:p>
      <w:pPr>
        <w:spacing w:after="0"/>
        <w:ind w:left="0"/>
        <w:jc w:val="both"/>
      </w:pPr>
      <w:r>
        <w:rPr>
          <w:rFonts w:ascii="Times New Roman"/>
          <w:b w:val="false"/>
          <w:i w:val="false"/>
          <w:color w:val="000000"/>
          <w:sz w:val="28"/>
        </w:rPr>
        <w:t>
      4. Қызметкерлердің жекелеген санаттары қызмет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азық-түлік үлесінің нормалары бойынша тамақпен қамтамасыз етіледі.</w:t>
      </w:r>
    </w:p>
    <w:bookmarkEnd w:id="819"/>
    <w:p>
      <w:pPr>
        <w:spacing w:after="0"/>
        <w:ind w:left="0"/>
        <w:jc w:val="both"/>
      </w:pPr>
      <w:r>
        <w:rPr>
          <w:rFonts w:ascii="Times New Roman"/>
          <w:b w:val="false"/>
          <w:i w:val="false"/>
          <w:color w:val="000000"/>
          <w:sz w:val="28"/>
        </w:rPr>
        <w:t>
      Қызметкерлердің жекелеген санаттарын тамақпен қамтамасыз ету тәртібін арнаулы мемлекеттік органдардың бірінші басшылары айқындайды.</w:t>
      </w:r>
    </w:p>
    <w:p>
      <w:pPr>
        <w:spacing w:after="0"/>
        <w:ind w:left="0"/>
        <w:jc w:val="both"/>
      </w:pPr>
      <w:r>
        <w:rPr>
          <w:rFonts w:ascii="Times New Roman"/>
          <w:b w:val="false"/>
          <w:i w:val="false"/>
          <w:color w:val="000000"/>
          <w:sz w:val="28"/>
        </w:rPr>
        <w:t>
      Азық-түлік үлесінің белгіленген нормалары бойынша тамақпен қамтамасыз ету мүмкіндігі болмаған кезде қызметкерлердің жекелеген санаттарына арнаулы мемлекеттік органдардың бірінші басшылары айқындайтын тəртіппен ақшалай өтемақы төленеді.</w:t>
      </w:r>
    </w:p>
    <w:bookmarkStart w:name="z918" w:id="820"/>
    <w:p>
      <w:pPr>
        <w:spacing w:after="0"/>
        <w:ind w:left="0"/>
        <w:jc w:val="both"/>
      </w:pPr>
      <w:r>
        <w:rPr>
          <w:rFonts w:ascii="Times New Roman"/>
          <w:b w:val="false"/>
          <w:i w:val="false"/>
          <w:color w:val="000000"/>
          <w:sz w:val="28"/>
        </w:rPr>
        <w:t>
      5. Қызметкерлердің (курсанттардан, тыңдаушылардан басқа) Қазақстан Республикасы аумағы бойынша көлікте жүргені үшін:</w:t>
      </w:r>
    </w:p>
    <w:bookmarkEnd w:id="820"/>
    <w:bookmarkStart w:name="z919" w:id="821"/>
    <w:p>
      <w:pPr>
        <w:spacing w:after="0"/>
        <w:ind w:left="0"/>
        <w:jc w:val="both"/>
      </w:pPr>
      <w:r>
        <w:rPr>
          <w:rFonts w:ascii="Times New Roman"/>
          <w:b w:val="false"/>
          <w:i w:val="false"/>
          <w:color w:val="000000"/>
          <w:sz w:val="28"/>
        </w:rPr>
        <w:t>
      медициналық көрсетулер бойынша стационарда емделуге жол жүру және кері қайту;</w:t>
      </w:r>
    </w:p>
    <w:bookmarkEnd w:id="821"/>
    <w:bookmarkStart w:name="z920" w:id="822"/>
    <w:p>
      <w:pPr>
        <w:spacing w:after="0"/>
        <w:ind w:left="0"/>
        <w:jc w:val="both"/>
      </w:pPr>
      <w:r>
        <w:rPr>
          <w:rFonts w:ascii="Times New Roman"/>
          <w:b w:val="false"/>
          <w:i w:val="false"/>
          <w:color w:val="000000"/>
          <w:sz w:val="28"/>
        </w:rPr>
        <w:t>
      арнаулы мемлекеттік органның бірінші басшысы белгілеген тәртіппен берілген жолдама негізінде медициналық тексеруге (куәландыруға) жол жүру және кері қайту;</w:t>
      </w:r>
    </w:p>
    <w:bookmarkEnd w:id="822"/>
    <w:bookmarkStart w:name="z921" w:id="823"/>
    <w:p>
      <w:pPr>
        <w:spacing w:after="0"/>
        <w:ind w:left="0"/>
        <w:jc w:val="both"/>
      </w:pPr>
      <w:r>
        <w:rPr>
          <w:rFonts w:ascii="Times New Roman"/>
          <w:b w:val="false"/>
          <w:i w:val="false"/>
          <w:color w:val="000000"/>
          <w:sz w:val="28"/>
        </w:rPr>
        <w:t>
      қызмет бойынша ауыстыру;</w:t>
      </w:r>
    </w:p>
    <w:bookmarkEnd w:id="823"/>
    <w:bookmarkStart w:name="z922" w:id="824"/>
    <w:p>
      <w:pPr>
        <w:spacing w:after="0"/>
        <w:ind w:left="0"/>
        <w:jc w:val="both"/>
      </w:pPr>
      <w:r>
        <w:rPr>
          <w:rFonts w:ascii="Times New Roman"/>
          <w:b w:val="false"/>
          <w:i w:val="false"/>
          <w:color w:val="000000"/>
          <w:sz w:val="28"/>
        </w:rPr>
        <w:t xml:space="preserve">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6), 12-1) және 13) тармақшаларында көзделген жағдайлардан басқа, қызметтен шығарылу кезінде жолақы шығындарын өтетуге құқығы бар.</w:t>
      </w:r>
    </w:p>
    <w:bookmarkEnd w:id="824"/>
    <w:bookmarkStart w:name="z923" w:id="825"/>
    <w:p>
      <w:pPr>
        <w:spacing w:after="0"/>
        <w:ind w:left="0"/>
        <w:jc w:val="both"/>
      </w:pPr>
      <w:r>
        <w:rPr>
          <w:rFonts w:ascii="Times New Roman"/>
          <w:b w:val="false"/>
          <w:i w:val="false"/>
          <w:color w:val="000000"/>
          <w:sz w:val="28"/>
        </w:rPr>
        <w:t>
      Шығындарды өтеу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жүргізіледі. Шығындарды өтеу тәртібін Қазақстан Республикасының Үкіметі бекітеді.</w:t>
      </w:r>
    </w:p>
    <w:bookmarkEnd w:id="825"/>
    <w:bookmarkStart w:name="z924" w:id="826"/>
    <w:p>
      <w:pPr>
        <w:spacing w:after="0"/>
        <w:ind w:left="0"/>
        <w:jc w:val="both"/>
      </w:pPr>
      <w:r>
        <w:rPr>
          <w:rFonts w:ascii="Times New Roman"/>
          <w:b w:val="false"/>
          <w:i w:val="false"/>
          <w:color w:val="000000"/>
          <w:sz w:val="28"/>
        </w:rPr>
        <w:t>
      6. Бір елді мекеннен қашықтығы бір жүз километрден астам жердегі екіншісіне көшумен байланысты қызметін ауыстырған кезде қызметкерлерге (курсанттардан, тыңдаушылардан басқа) қызметкердің өзіне екі айлық ақшалай қаражат көлемінде және онымен бірге көшкен отбасының әрбір мүшесіне жарты айлық ақшалай қаражат мөлшерінде арнаулы мемлекеттік органның бірінші басшысы белгілейтін көтерме жәрдемақы төленеді.</w:t>
      </w:r>
    </w:p>
    <w:bookmarkEnd w:id="826"/>
    <w:p>
      <w:pPr>
        <w:spacing w:after="0"/>
        <w:ind w:left="0"/>
        <w:jc w:val="both"/>
      </w:pPr>
      <w:r>
        <w:rPr>
          <w:rFonts w:ascii="Times New Roman"/>
          <w:b w:val="false"/>
          <w:i w:val="false"/>
          <w:color w:val="000000"/>
          <w:sz w:val="28"/>
        </w:rPr>
        <w:t>
      Осы тармақта қызметкерлердің отбасы мүшелері деп:</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 түсініледі.</w:t>
      </w:r>
    </w:p>
    <w:p>
      <w:pPr>
        <w:spacing w:after="0"/>
        <w:ind w:left="0"/>
        <w:jc w:val="both"/>
      </w:pPr>
      <w:r>
        <w:rPr>
          <w:rFonts w:ascii="Times New Roman"/>
          <w:b w:val="false"/>
          <w:i w:val="false"/>
          <w:color w:val="000000"/>
          <w:sz w:val="28"/>
        </w:rPr>
        <w:t>
      Бұл ретте, егер ерлі-зайыптылардың екеуі де қызметкерлер немесе олардың біреуі әскери қызметші болып табылса, онда әрбір отбасы мүшесіне бір айлық ақшалай қаражатының жартысы мөлшеріндегі отбасы мүшелеріне көтерме жәрдемақы арнаулы мемлекеттік органның бірінші басшысы айқындайтын тәртіппен олардың біреуіне ғана төленеді.</w:t>
      </w:r>
    </w:p>
    <w:bookmarkStart w:name="z925" w:id="827"/>
    <w:p>
      <w:pPr>
        <w:spacing w:after="0"/>
        <w:ind w:left="0"/>
        <w:jc w:val="both"/>
      </w:pPr>
      <w:r>
        <w:rPr>
          <w:rFonts w:ascii="Times New Roman"/>
          <w:b w:val="false"/>
          <w:i w:val="false"/>
          <w:color w:val="000000"/>
          <w:sz w:val="28"/>
        </w:rPr>
        <w:t xml:space="preserve">
      7.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6), 12-1) және 13) тармақшаларында көзделген жағдайлардан басқа, қызметкерлердің (курсанттардан, тыңдаушылардан басқа) қызмет бабымен ауысқан және қызметтен шығарылған кезде жеке мүлкін тасымалдау шығындарын Қазақстан Республикасының Үкіметі айқындаған тәртіппен автомобиль жолының әрбір жиырма километріне бір айлық есептік көрсеткіш мөлшерінде өтетуге құқығы бар.</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Қызметкерлерді баспанамен қамтамасыз ету</w:t>
      </w:r>
    </w:p>
    <w:bookmarkStart w:name="z927" w:id="828"/>
    <w:p>
      <w:pPr>
        <w:spacing w:after="0"/>
        <w:ind w:left="0"/>
        <w:jc w:val="both"/>
      </w:pPr>
      <w:r>
        <w:rPr>
          <w:rFonts w:ascii="Times New Roman"/>
          <w:b w:val="false"/>
          <w:i w:val="false"/>
          <w:color w:val="000000"/>
          <w:sz w:val="28"/>
        </w:rPr>
        <w:t>
      Қызметкерлер (курсанттардан, тыңдаушылардан басқа) "Тұрғын үй қатынастары туралы" Қазақстан Республикасы Заңында көзделген тәртіппен тұрғын үймен қамтамасыз етіледі.</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Қызметкерлерді медициналық қамтамасыз ету</w:t>
      </w:r>
    </w:p>
    <w:bookmarkStart w:name="z929" w:id="829"/>
    <w:p>
      <w:pPr>
        <w:spacing w:after="0"/>
        <w:ind w:left="0"/>
        <w:jc w:val="both"/>
      </w:pPr>
      <w:r>
        <w:rPr>
          <w:rFonts w:ascii="Times New Roman"/>
          <w:b w:val="false"/>
          <w:i w:val="false"/>
          <w:color w:val="000000"/>
          <w:sz w:val="28"/>
        </w:rPr>
        <w:t>
      1. Қызметкерлерді медициналық қамтамасыз ету Қазақстан Республикасы ұлттық қауіпсіздік органдарының және Мемлекеттік күзет қызметінің әскери-медициналық (медициналық) бөлімшелерінде, сондай-ақ өзге де денсаулық сақтау субъектілерінде бюджет қаражаты есебінен жүзеге асырылады.</w:t>
      </w:r>
    </w:p>
    <w:bookmarkEnd w:id="829"/>
    <w:p>
      <w:pPr>
        <w:spacing w:after="0"/>
        <w:ind w:left="0"/>
        <w:jc w:val="both"/>
      </w:pPr>
      <w:r>
        <w:rPr>
          <w:rFonts w:ascii="Times New Roman"/>
          <w:b w:val="false"/>
          <w:i w:val="false"/>
          <w:color w:val="000000"/>
          <w:sz w:val="28"/>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Start w:name="z1124" w:id="830"/>
    <w:p>
      <w:pPr>
        <w:spacing w:after="0"/>
        <w:ind w:left="0"/>
        <w:jc w:val="both"/>
      </w:pPr>
      <w:r>
        <w:rPr>
          <w:rFonts w:ascii="Times New Roman"/>
          <w:b w:val="false"/>
          <w:i w:val="false"/>
          <w:color w:val="000000"/>
          <w:sz w:val="28"/>
        </w:rPr>
        <w:t>
      1-1. Қызметкерлердің қызмет өткеру орнында немесе тұрғылықты жерінде әскери-медициналық (медициналық) бөлімшелер немесе оларда тиісті бөлімшелер, мамандар не арнайы жабдық болмаған кезде медициналық көрсетілімдер бойынша қызметкерлерге медициналық көмекті денсаулық сақтау субъектілері:</w:t>
      </w:r>
    </w:p>
    <w:bookmarkEnd w:id="830"/>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Қызметкерлерге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Start w:name="z932" w:id="831"/>
    <w:p>
      <w:pPr>
        <w:spacing w:after="0"/>
        <w:ind w:left="0"/>
        <w:jc w:val="both"/>
      </w:pPr>
      <w:r>
        <w:rPr>
          <w:rFonts w:ascii="Times New Roman"/>
          <w:b w:val="false"/>
          <w:i w:val="false"/>
          <w:color w:val="000000"/>
          <w:sz w:val="28"/>
        </w:rPr>
        <w:t>
      2. Арнаулы мемлекеттік органдарда қызметін өткеріп жүрген қызметкерлерге емделу үшін жұмсалған қаражат Қазақстан Республикасының Үкіметі белгілейтін тәртіппен өтеледі.</w:t>
      </w:r>
    </w:p>
    <w:bookmarkEnd w:id="831"/>
    <w:bookmarkStart w:name="z933" w:id="832"/>
    <w:p>
      <w:pPr>
        <w:spacing w:after="0"/>
        <w:ind w:left="0"/>
        <w:jc w:val="both"/>
      </w:pPr>
      <w:r>
        <w:rPr>
          <w:rFonts w:ascii="Times New Roman"/>
          <w:b w:val="false"/>
          <w:i w:val="false"/>
          <w:color w:val="000000"/>
          <w:sz w:val="28"/>
        </w:rPr>
        <w:t>
      3. Арнаулы мемлекеттік органдарда қызметін өткеру барысында зақым, контузия, жарақаттар алған немесе ауырған қызметкерлер өздері қызметін өткерген арнаулы мемлекеттік органдар қаражаты есебінен санаториялық-курорттық емделуге жіберіледі.</w:t>
      </w:r>
    </w:p>
    <w:bookmarkEnd w:id="832"/>
    <w:bookmarkStart w:name="z934" w:id="833"/>
    <w:p>
      <w:pPr>
        <w:spacing w:after="0"/>
        <w:ind w:left="0"/>
        <w:jc w:val="both"/>
      </w:pPr>
      <w:r>
        <w:rPr>
          <w:rFonts w:ascii="Times New Roman"/>
          <w:b w:val="false"/>
          <w:i w:val="false"/>
          <w:color w:val="000000"/>
          <w:sz w:val="28"/>
        </w:rPr>
        <w:t>
      4. Қызметкер қызметке келе алмайтын жағдайда ауырғандығын кез келген мүмкін тәсілмен өзінің тікелей бастығына хабарлауға міндетті.</w:t>
      </w:r>
    </w:p>
    <w:bookmarkEnd w:id="833"/>
    <w:bookmarkStart w:name="z935" w:id="834"/>
    <w:p>
      <w:pPr>
        <w:spacing w:after="0"/>
        <w:ind w:left="0"/>
        <w:jc w:val="both"/>
      </w:pPr>
      <w:r>
        <w:rPr>
          <w:rFonts w:ascii="Times New Roman"/>
          <w:b w:val="false"/>
          <w:i w:val="false"/>
          <w:color w:val="000000"/>
          <w:sz w:val="28"/>
        </w:rPr>
        <w:t>
      5. Қызметкерді қызмет міндеттерін (қызметтік міндеттерін) атқарудан ішінара немесе толық босату туралы дәрігердің ұсынымдары лауазымды тұлғалардың міндетті түрде орындауына жатады.</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80-VІ</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Қатардағы жауынгер және сержант лауазымдарында қызметін өткеріп жүрген қызметкерлерді әлеуметтік қорғау ерекшеліктері</w:t>
      </w:r>
    </w:p>
    <w:bookmarkStart w:name="z937" w:id="835"/>
    <w:p>
      <w:pPr>
        <w:spacing w:after="0"/>
        <w:ind w:left="0"/>
        <w:jc w:val="both"/>
      </w:pPr>
      <w:r>
        <w:rPr>
          <w:rFonts w:ascii="Times New Roman"/>
          <w:b w:val="false"/>
          <w:i w:val="false"/>
          <w:color w:val="000000"/>
          <w:sz w:val="28"/>
        </w:rPr>
        <w:t>
      1. Арнаулы мемлекеттік органдарда қатардағы және сержанттық құрам лауазымдарында қызмет өткеріп жүрген, Қазақстан Республикасының жоғары және (немесе) жоғары оқу орнынан кейінгі білім беру ұйымына қабылдау туралы бұйрық шыққан күні күнтізбелік есептеу бойынша кемінде сегіз жыл қызмет еткен қызметкерлердің аталған ұйымда ақылы негізде оқуға жұмсалатын шығындарды оқу құнының елу пайызы мөлшерінде бюджет қаражаты есебінен өтетуге құқығы бар. Аталған жеңілдік осы оқу орнын бітіргендігі туралы дипломды ұсынған кезде бір рет қолданылады.</w:t>
      </w:r>
    </w:p>
    <w:bookmarkEnd w:id="835"/>
    <w:bookmarkStart w:name="z938" w:id="836"/>
    <w:p>
      <w:pPr>
        <w:spacing w:after="0"/>
        <w:ind w:left="0"/>
        <w:jc w:val="both"/>
      </w:pPr>
      <w:r>
        <w:rPr>
          <w:rFonts w:ascii="Times New Roman"/>
          <w:b w:val="false"/>
          <w:i w:val="false"/>
          <w:color w:val="000000"/>
          <w:sz w:val="28"/>
        </w:rPr>
        <w:t>
      2. Қызметкерге аталған шығындарды өтеуді қызметкер қызметін өткеріп жүрген арнаулы мемлекеттік орган жүргізеді.</w:t>
      </w:r>
    </w:p>
    <w:bookmarkEnd w:id="836"/>
    <w:bookmarkStart w:name="z939" w:id="837"/>
    <w:p>
      <w:pPr>
        <w:spacing w:after="0"/>
        <w:ind w:left="0"/>
        <w:jc w:val="both"/>
      </w:pPr>
      <w:r>
        <w:rPr>
          <w:rFonts w:ascii="Times New Roman"/>
          <w:b w:val="false"/>
          <w:i w:val="false"/>
          <w:color w:val="000000"/>
          <w:sz w:val="28"/>
        </w:rPr>
        <w:t>
      3. Қазақстан Республикасының жоғары оқу орындарында оқуға арналған шығындарды өтетуге құқығы бар қызметкерлер қабылданған Қазақстан Республикасының білім беру ұйымдары көрсетілген арнаулы мемлекеттік органдарға қаржыландыруды ашу үшін қызметкерлерді білім беру ұйымына қабылдау бұйрығының куәландырылған көшірмесін жолдайды.</w:t>
      </w:r>
    </w:p>
    <w:bookmarkEnd w:id="837"/>
    <w:bookmarkStart w:name="z940" w:id="838"/>
    <w:p>
      <w:pPr>
        <w:spacing w:after="0"/>
        <w:ind w:left="0"/>
        <w:jc w:val="both"/>
      </w:pPr>
      <w:r>
        <w:rPr>
          <w:rFonts w:ascii="Times New Roman"/>
          <w:b w:val="false"/>
          <w:i w:val="false"/>
          <w:color w:val="000000"/>
          <w:sz w:val="28"/>
        </w:rPr>
        <w:t>
      Қызметкерді басқа білім беру ұйымына ауыстырған кезде Қазақстан Республикасының жоғары оқу орындарында оқуға арналған шығындарды өтеу мөлшері түзетілуге тиіс.</w:t>
      </w:r>
    </w:p>
    <w:bookmarkEnd w:id="838"/>
    <w:bookmarkStart w:name="z941" w:id="839"/>
    <w:p>
      <w:pPr>
        <w:spacing w:after="0"/>
        <w:ind w:left="0"/>
        <w:jc w:val="both"/>
      </w:pPr>
      <w:r>
        <w:rPr>
          <w:rFonts w:ascii="Times New Roman"/>
          <w:b w:val="false"/>
          <w:i w:val="false"/>
          <w:color w:val="000000"/>
          <w:sz w:val="28"/>
        </w:rPr>
        <w:t>
      4. Қызметкерге академиялық демалыс берілген кезде академиялық демалыс берілген кезеңге оқуын қаржыландыру тоқтатыла тұрып, қызметкердің Қазақстан Республикасының жоғары оқу орындарында оқуға арналған шығындарды өтету құқығы сақталады.</w:t>
      </w:r>
    </w:p>
    <w:bookmarkEnd w:id="839"/>
    <w:bookmarkStart w:name="z942" w:id="840"/>
    <w:p>
      <w:pPr>
        <w:spacing w:after="0"/>
        <w:ind w:left="0"/>
        <w:jc w:val="both"/>
      </w:pPr>
      <w:r>
        <w:rPr>
          <w:rFonts w:ascii="Times New Roman"/>
          <w:b w:val="false"/>
          <w:i w:val="false"/>
          <w:color w:val="000000"/>
          <w:sz w:val="28"/>
        </w:rPr>
        <w:t>
      5. Қазақстан Республикасы жоғары оқу орындарында оқуға арналған шығындарды өтетуге құқығы бар қызметкерге оқыған (оқып жүрген) білім беру ұйымы таратылған және қайта құрылған, қызметі тоқтатылған, лицензиясынан айырылған кезде басқа жоғары оқу орындарында қаржыландыруды жалғастыруға кепілдік беріледі.</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12.12.2017 </w:t>
      </w:r>
      <w:r>
        <w:rPr>
          <w:rFonts w:ascii="Times New Roman"/>
          <w:b w:val="false"/>
          <w:i w:val="false"/>
          <w:color w:val="000000"/>
          <w:sz w:val="28"/>
        </w:rPr>
        <w:t>№ 114-VІ</w:t>
      </w:r>
      <w:r>
        <w:rPr>
          <w:rFonts w:ascii="Times New Roman"/>
          <w:b w:val="false"/>
          <w:i w:val="false"/>
          <w:color w:val="ff0000"/>
          <w:sz w:val="28"/>
        </w:rPr>
        <w:t xml:space="preserve"> (01.01.2018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Курсанттарды, тыңдаушыларды әлеуметтік қорғау ерекшеліктері</w:t>
      </w:r>
    </w:p>
    <w:bookmarkStart w:name="z953" w:id="841"/>
    <w:p>
      <w:pPr>
        <w:spacing w:after="0"/>
        <w:ind w:left="0"/>
        <w:jc w:val="both"/>
      </w:pPr>
      <w:r>
        <w:rPr>
          <w:rFonts w:ascii="Times New Roman"/>
          <w:b w:val="false"/>
          <w:i w:val="false"/>
          <w:color w:val="000000"/>
          <w:sz w:val="28"/>
        </w:rPr>
        <w:t>
      1. Курсанттар, тыңдаушылар қызмет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мемлекет есебінен арнаулы нысандағы киіммен және басқа да заттай мүлікпен қамтамасыз етіледі.</w:t>
      </w:r>
    </w:p>
    <w:bookmarkEnd w:id="841"/>
    <w:bookmarkStart w:name="z954" w:id="842"/>
    <w:p>
      <w:pPr>
        <w:spacing w:after="0"/>
        <w:ind w:left="0"/>
        <w:jc w:val="both"/>
      </w:pPr>
      <w:r>
        <w:rPr>
          <w:rFonts w:ascii="Times New Roman"/>
          <w:b w:val="false"/>
          <w:i w:val="false"/>
          <w:color w:val="000000"/>
          <w:sz w:val="28"/>
        </w:rPr>
        <w:t>
      2. Казармалық жағдайдағы курсанттар, тыңдаушылар қызметті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азық-түлік үлесінің нормалары бойынша тамақпен қамтамасыз етіледі.</w:t>
      </w:r>
    </w:p>
    <w:bookmarkEnd w:id="842"/>
    <w:bookmarkStart w:name="z955" w:id="843"/>
    <w:p>
      <w:pPr>
        <w:spacing w:after="0"/>
        <w:ind w:left="0"/>
        <w:jc w:val="both"/>
      </w:pPr>
      <w:r>
        <w:rPr>
          <w:rFonts w:ascii="Times New Roman"/>
          <w:b w:val="false"/>
          <w:i w:val="false"/>
          <w:color w:val="000000"/>
          <w:sz w:val="28"/>
        </w:rPr>
        <w:t>
      3. Бірінші жəне екінші курстар курсанттарына, тыңдаушыларына пошталық жөнелтімдері үшін бюджеттік жоспарлау жөніндегі орталық уәкілетті органмен келісу бойынша арнаулы мемлекеттік органдардың бірінші басшылары айқындайтын мөлшерде қаржылай өтемақы төленеді.</w:t>
      </w:r>
    </w:p>
    <w:bookmarkEnd w:id="843"/>
    <w:bookmarkStart w:name="z1137" w:id="844"/>
    <w:p>
      <w:pPr>
        <w:spacing w:after="0"/>
        <w:ind w:left="0"/>
        <w:jc w:val="both"/>
      </w:pPr>
      <w:r>
        <w:rPr>
          <w:rFonts w:ascii="Times New Roman"/>
          <w:b w:val="false"/>
          <w:i w:val="false"/>
          <w:color w:val="000000"/>
          <w:sz w:val="28"/>
        </w:rPr>
        <w:t>
      3-1. Курсанттардың Қазақстан Республикасының азаматтары болып табылатын отбасы мүшелері олардың өмірімен және тұрмысымен танысу үшін курсанттар қатарындағы өздерінің жақын туыстарына баруды Қазақстан Республикасы Ұлттық қауіпсіздік комитетінің Төрағасы айқындайтын тәртіппен жүзеге асыруға құқылы.</w:t>
      </w:r>
    </w:p>
    <w:bookmarkEnd w:id="844"/>
    <w:bookmarkStart w:name="z956" w:id="845"/>
    <w:p>
      <w:pPr>
        <w:spacing w:after="0"/>
        <w:ind w:left="0"/>
        <w:jc w:val="both"/>
      </w:pPr>
      <w:r>
        <w:rPr>
          <w:rFonts w:ascii="Times New Roman"/>
          <w:b w:val="false"/>
          <w:i w:val="false"/>
          <w:color w:val="000000"/>
          <w:sz w:val="28"/>
        </w:rPr>
        <w:t>
      4. Курсанттардың, тыңдаушылардың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w:t>
      </w:r>
    </w:p>
    <w:bookmarkEnd w:id="845"/>
    <w:p>
      <w:pPr>
        <w:spacing w:after="0"/>
        <w:ind w:left="0"/>
        <w:jc w:val="both"/>
      </w:pPr>
      <w:r>
        <w:rPr>
          <w:rFonts w:ascii="Times New Roman"/>
          <w:b w:val="false"/>
          <w:i w:val="false"/>
          <w:color w:val="000000"/>
          <w:sz w:val="28"/>
        </w:rPr>
        <w:t>
      1) стационарлық емделуге барған кезде Қазақстан Республикасының аумағы бойынша теміржол, әуе, су және автомобиль көлігінде;</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6), 12-1) және 13) тармақшаларында көзделген жағдайлардан басқа, арнаулы мемлекеттік органдардағы қызметтен шығарылған кезде, сондай-ақ демалысқа және тағылымдамадан өтуге барған кезде Қазақстан Республикасының аумағы бойынша теміржол, су және автомобиль көлігінде жол жүруге (жөнелту пунктінен межелі пунктке дейін және кері) жұмсалған шығындарын өтетуге құқығы бар.</w:t>
      </w:r>
    </w:p>
    <w:p>
      <w:pPr>
        <w:spacing w:after="0"/>
        <w:ind w:left="0"/>
        <w:jc w:val="both"/>
      </w:pPr>
      <w:r>
        <w:rPr>
          <w:rFonts w:ascii="Times New Roman"/>
          <w:b w:val="false"/>
          <w:i w:val="false"/>
          <w:color w:val="000000"/>
          <w:sz w:val="28"/>
        </w:rPr>
        <w:t>
      Шет мемлекеттің білім беру ұйымдарында білім алып жатқан курсанттарға, тыңдаушыларға да оқуға жіберілген, тағылымдамадан өтуге, каникулдық демалысқа барған кезде мемлекет есебінен (жөнелту пунктінен межелі пунктке дейін және кері) əуе, теміржол, су және автомобиль көлігінде жол жүру құқығы беріледі.</w:t>
      </w:r>
    </w:p>
    <w:p>
      <w:pPr>
        <w:spacing w:after="0"/>
        <w:ind w:left="0"/>
        <w:jc w:val="both"/>
      </w:pPr>
      <w:r>
        <w:rPr>
          <w:rFonts w:ascii="Times New Roman"/>
          <w:b w:val="false"/>
          <w:i w:val="false"/>
          <w:color w:val="000000"/>
          <w:sz w:val="28"/>
        </w:rPr>
        <w:t>
      Әскери, арнаулы оқу орындары курсанттарының, тыңдаушыларының шығындарын өтеу тәртібін Қазақстан Республикасының Үкіметі айқындайды.</w:t>
      </w:r>
    </w:p>
    <w:bookmarkStart w:name="z959" w:id="846"/>
    <w:p>
      <w:pPr>
        <w:spacing w:after="0"/>
        <w:ind w:left="0"/>
        <w:jc w:val="both"/>
      </w:pPr>
      <w:r>
        <w:rPr>
          <w:rFonts w:ascii="Times New Roman"/>
          <w:b w:val="false"/>
          <w:i w:val="false"/>
          <w:color w:val="000000"/>
          <w:sz w:val="28"/>
        </w:rPr>
        <w:t>
      5. Курсанттарға, тыңдаушыларға олар демалысқа кеткенде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азық-түлік сыбағасының орнына ақшалай өтемақы төленеді.</w:t>
      </w:r>
    </w:p>
    <w:bookmarkEnd w:id="846"/>
    <w:bookmarkStart w:name="z960" w:id="847"/>
    <w:p>
      <w:pPr>
        <w:spacing w:after="0"/>
        <w:ind w:left="0"/>
        <w:jc w:val="both"/>
      </w:pPr>
      <w:r>
        <w:rPr>
          <w:rFonts w:ascii="Times New Roman"/>
          <w:b w:val="false"/>
          <w:i w:val="false"/>
          <w:color w:val="000000"/>
          <w:sz w:val="28"/>
        </w:rPr>
        <w:t>
      6. Курсант, тыңдаушы не ол қызмет өткеруі кезеңінде алған жарақаттануы (контузия алуы), ауыруы салдарынан қызметтен босатылғаннан кейін қаза тапқан (қайтыс болған) жағдайда оның мұрагерлеріне 500 айлық есептік көрсеткіші мөлшерінде біржолғы өтемақы төленеді.</w:t>
      </w:r>
    </w:p>
    <w:bookmarkEnd w:id="847"/>
    <w:bookmarkStart w:name="z961" w:id="848"/>
    <w:p>
      <w:pPr>
        <w:spacing w:after="0"/>
        <w:ind w:left="0"/>
        <w:jc w:val="both"/>
      </w:pPr>
      <w:r>
        <w:rPr>
          <w:rFonts w:ascii="Times New Roman"/>
          <w:b w:val="false"/>
          <w:i w:val="false"/>
          <w:color w:val="000000"/>
          <w:sz w:val="28"/>
        </w:rPr>
        <w:t>
      7. Курсантқа, тыңдаушыға арнаулы мемлекеттік органдарда қызметін өткеру кезеңінде алынған немесе арнаулы мемлекеттік органдарда қызметін өткерумен байланысты контузия алуы, зақымдануы, ауыруы нәтижесінде болған мүгедектік белгіленгенде қызметтен босатылғанына бір жыл өткенге дейін мынадай мөлшерлерде:</w:t>
      </w:r>
    </w:p>
    <w:bookmarkEnd w:id="848"/>
    <w:bookmarkStart w:name="z962" w:id="849"/>
    <w:p>
      <w:pPr>
        <w:spacing w:after="0"/>
        <w:ind w:left="0"/>
        <w:jc w:val="both"/>
      </w:pPr>
      <w:r>
        <w:rPr>
          <w:rFonts w:ascii="Times New Roman"/>
          <w:b w:val="false"/>
          <w:i w:val="false"/>
          <w:color w:val="000000"/>
          <w:sz w:val="28"/>
        </w:rPr>
        <w:t>
      бірінші топтағы мүгедектігі бар адамға – 250 айлық есептік көрсеткіш;</w:t>
      </w:r>
    </w:p>
    <w:bookmarkEnd w:id="849"/>
    <w:bookmarkStart w:name="z963" w:id="850"/>
    <w:p>
      <w:pPr>
        <w:spacing w:after="0"/>
        <w:ind w:left="0"/>
        <w:jc w:val="both"/>
      </w:pPr>
      <w:r>
        <w:rPr>
          <w:rFonts w:ascii="Times New Roman"/>
          <w:b w:val="false"/>
          <w:i w:val="false"/>
          <w:color w:val="000000"/>
          <w:sz w:val="28"/>
        </w:rPr>
        <w:t>
      екінші топтағы мүгедектігі бар адамға – 150 айлық есептік көрсеткіш;</w:t>
      </w:r>
    </w:p>
    <w:bookmarkEnd w:id="850"/>
    <w:bookmarkStart w:name="z964" w:id="851"/>
    <w:p>
      <w:pPr>
        <w:spacing w:after="0"/>
        <w:ind w:left="0"/>
        <w:jc w:val="both"/>
      </w:pPr>
      <w:r>
        <w:rPr>
          <w:rFonts w:ascii="Times New Roman"/>
          <w:b w:val="false"/>
          <w:i w:val="false"/>
          <w:color w:val="000000"/>
          <w:sz w:val="28"/>
        </w:rPr>
        <w:t>
      үшінші топтағы мүгедектігі бар адамға – 50 айлық есептік көрсеткіш мөлшерінде біржолғы өтемақы төленеді.</w:t>
      </w:r>
    </w:p>
    <w:bookmarkEnd w:id="851"/>
    <w:bookmarkStart w:name="z965" w:id="852"/>
    <w:p>
      <w:pPr>
        <w:spacing w:after="0"/>
        <w:ind w:left="0"/>
        <w:jc w:val="both"/>
      </w:pPr>
      <w:r>
        <w:rPr>
          <w:rFonts w:ascii="Times New Roman"/>
          <w:b w:val="false"/>
          <w:i w:val="false"/>
          <w:color w:val="000000"/>
          <w:sz w:val="28"/>
        </w:rPr>
        <w:t>
      8. Курсант, тыңдаушы арнаулы мемлекеттік органдарда қызметтік міндеттерін орындау кезінде мүгедектікке душар етпеген ауыр жарақат (жаралану, зақымдану, контузия) алған жағдайда – оған:</w:t>
      </w:r>
    </w:p>
    <w:bookmarkEnd w:id="852"/>
    <w:bookmarkStart w:name="z966" w:id="853"/>
    <w:p>
      <w:pPr>
        <w:spacing w:after="0"/>
        <w:ind w:left="0"/>
        <w:jc w:val="both"/>
      </w:pPr>
      <w:r>
        <w:rPr>
          <w:rFonts w:ascii="Times New Roman"/>
          <w:b w:val="false"/>
          <w:i w:val="false"/>
          <w:color w:val="000000"/>
          <w:sz w:val="28"/>
        </w:rPr>
        <w:t>
      ауыр жарақат үшін – 12 айлық есептік көрсеткіш;</w:t>
      </w:r>
    </w:p>
    <w:bookmarkEnd w:id="853"/>
    <w:bookmarkStart w:name="z967" w:id="854"/>
    <w:p>
      <w:pPr>
        <w:spacing w:after="0"/>
        <w:ind w:left="0"/>
        <w:jc w:val="both"/>
      </w:pPr>
      <w:r>
        <w:rPr>
          <w:rFonts w:ascii="Times New Roman"/>
          <w:b w:val="false"/>
          <w:i w:val="false"/>
          <w:color w:val="000000"/>
          <w:sz w:val="28"/>
        </w:rPr>
        <w:t>
      жеңіл жарақат үшін – 4 айлық есептік көрсеткіш мөлшерінде біржолғы өтемақы төленеді.</w:t>
      </w:r>
    </w:p>
    <w:bookmarkEnd w:id="854"/>
    <w:bookmarkStart w:name="z968" w:id="855"/>
    <w:p>
      <w:pPr>
        <w:spacing w:after="0"/>
        <w:ind w:left="0"/>
        <w:jc w:val="both"/>
      </w:pPr>
      <w:r>
        <w:rPr>
          <w:rFonts w:ascii="Times New Roman"/>
          <w:b w:val="false"/>
          <w:i w:val="false"/>
          <w:color w:val="000000"/>
          <w:sz w:val="28"/>
        </w:rPr>
        <w:t>
      9. Біржолғы өтемақы төлеу Қазақстан Республикасының Үкіметі белгілеген тәртіппен жүргізіледі.</w:t>
      </w:r>
    </w:p>
    <w:bookmarkEnd w:id="855"/>
    <w:bookmarkStart w:name="z969" w:id="856"/>
    <w:p>
      <w:pPr>
        <w:spacing w:after="0"/>
        <w:ind w:left="0"/>
        <w:jc w:val="both"/>
      </w:pPr>
      <w:r>
        <w:rPr>
          <w:rFonts w:ascii="Times New Roman"/>
          <w:b w:val="false"/>
          <w:i w:val="false"/>
          <w:color w:val="000000"/>
          <w:sz w:val="28"/>
        </w:rPr>
        <w:t>
      10. Курсанттың, тыңдаушының қаза табуы (қайтыс болуы) немесе оның мертігуі:</w:t>
      </w:r>
    </w:p>
    <w:bookmarkEnd w:id="856"/>
    <w:bookmarkStart w:name="z970" w:id="857"/>
    <w:p>
      <w:pPr>
        <w:spacing w:after="0"/>
        <w:ind w:left="0"/>
        <w:jc w:val="both"/>
      </w:pPr>
      <w:r>
        <w:rPr>
          <w:rFonts w:ascii="Times New Roman"/>
          <w:b w:val="false"/>
          <w:i w:val="false"/>
          <w:color w:val="000000"/>
          <w:sz w:val="28"/>
        </w:rPr>
        <w:t>
      1) өзіне-өзі қол жұмсауға жеткізген жағдайларды қоспағанда, егер өзіне-өзі қол жұмсау нәтижесінде;</w:t>
      </w:r>
    </w:p>
    <w:bookmarkEnd w:id="857"/>
    <w:bookmarkStart w:name="z971" w:id="858"/>
    <w:p>
      <w:pPr>
        <w:spacing w:after="0"/>
        <w:ind w:left="0"/>
        <w:jc w:val="both"/>
      </w:pPr>
      <w:r>
        <w:rPr>
          <w:rFonts w:ascii="Times New Roman"/>
          <w:b w:val="false"/>
          <w:i w:val="false"/>
          <w:color w:val="000000"/>
          <w:sz w:val="28"/>
        </w:rPr>
        <w:t>
      2) ол қылмыстық немесе әкімшілік құқық бұзушылықтар жасаған кезде;</w:t>
      </w:r>
    </w:p>
    <w:bookmarkEnd w:id="858"/>
    <w:bookmarkStart w:name="z972" w:id="859"/>
    <w:p>
      <w:pPr>
        <w:spacing w:after="0"/>
        <w:ind w:left="0"/>
        <w:jc w:val="both"/>
      </w:pPr>
      <w:r>
        <w:rPr>
          <w:rFonts w:ascii="Times New Roman"/>
          <w:b w:val="false"/>
          <w:i w:val="false"/>
          <w:color w:val="000000"/>
          <w:sz w:val="28"/>
        </w:rPr>
        <w:t>
      3) алкогольден, есірткіден, уытқұмарлықтан (оларға ұқсас заттардан) масаң болуды туындататын заттарды пайдалану немесе қолдану нәтижесінде;</w:t>
      </w:r>
    </w:p>
    <w:bookmarkEnd w:id="859"/>
    <w:bookmarkStart w:name="z973" w:id="860"/>
    <w:p>
      <w:pPr>
        <w:spacing w:after="0"/>
        <w:ind w:left="0"/>
        <w:jc w:val="both"/>
      </w:pPr>
      <w:r>
        <w:rPr>
          <w:rFonts w:ascii="Times New Roman"/>
          <w:b w:val="false"/>
          <w:i w:val="false"/>
          <w:color w:val="000000"/>
          <w:sz w:val="28"/>
        </w:rPr>
        <w:t>
      4) біржолғы өтемақы алу немесе қызметтен жалтару мақсатымен өзіне қасақана қандай да бір дене зақымын келтіру (дене мүшесін зақымдау) немесе өз денсаулығына өзгедей зиян келтіру нәтижесінде;</w:t>
      </w:r>
    </w:p>
    <w:bookmarkEnd w:id="860"/>
    <w:bookmarkStart w:name="z974" w:id="861"/>
    <w:p>
      <w:pPr>
        <w:spacing w:after="0"/>
        <w:ind w:left="0"/>
        <w:jc w:val="both"/>
      </w:pPr>
      <w:r>
        <w:rPr>
          <w:rFonts w:ascii="Times New Roman"/>
          <w:b w:val="false"/>
          <w:i w:val="false"/>
          <w:color w:val="000000"/>
          <w:sz w:val="28"/>
        </w:rPr>
        <w:t>
      5) курсанттың, тыңдаушының келісімшарт талабын бұзған іс-әрекеті нәтижесінде болғаны Қазақстан Республикасының заңнамасында белгіленген тәртіппен дәлелденсе, біржолғы өтемақы төленбейді.</w:t>
      </w:r>
    </w:p>
    <w:bookmarkEnd w:id="861"/>
    <w:bookmarkStart w:name="z1126" w:id="862"/>
    <w:p>
      <w:pPr>
        <w:spacing w:after="0"/>
        <w:ind w:left="0"/>
        <w:jc w:val="both"/>
      </w:pPr>
      <w:r>
        <w:rPr>
          <w:rFonts w:ascii="Times New Roman"/>
          <w:b w:val="false"/>
          <w:i w:val="false"/>
          <w:color w:val="000000"/>
          <w:sz w:val="28"/>
        </w:rPr>
        <w:t>
      11. Қызмет міндеттерін атқару кезінде алған мертігуі (жаралануы, жарақаттануы, контузия алуы) салдарынан денсаулық жағдайы бойынша қызметтен шығарылған курсанттарға, тыңдаушыларға Қазақстан Республикасының Үкіметі айқындайтын мөлшерде және тәртіппен ай сайын ақшалай төлем жүзеге асырылады.</w:t>
      </w:r>
    </w:p>
    <w:bookmarkEnd w:id="862"/>
    <w:bookmarkStart w:name="z1127" w:id="863"/>
    <w:p>
      <w:pPr>
        <w:spacing w:after="0"/>
        <w:ind w:left="0"/>
        <w:jc w:val="both"/>
      </w:pPr>
      <w:r>
        <w:rPr>
          <w:rFonts w:ascii="Times New Roman"/>
          <w:b w:val="false"/>
          <w:i w:val="false"/>
          <w:color w:val="000000"/>
          <w:sz w:val="28"/>
        </w:rPr>
        <w:t>
      12. Курсант, тыңдаушы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курсанттың, тыңдаушының отбасы мүшелеріне Қазақстан Республикасының Үкіметі айқындайтын мөлшерде және тәртіппен ай сайын ақшалай төлем жүзеге асырылады.</w:t>
      </w:r>
    </w:p>
    <w:bookmarkEnd w:id="863"/>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Қызметкердің отбасы мүшелерін әлеуметтік қорғау</w:t>
      </w:r>
    </w:p>
    <w:bookmarkStart w:name="z976" w:id="864"/>
    <w:p>
      <w:pPr>
        <w:spacing w:after="0"/>
        <w:ind w:left="0"/>
        <w:jc w:val="both"/>
      </w:pPr>
      <w:r>
        <w:rPr>
          <w:rFonts w:ascii="Times New Roman"/>
          <w:b w:val="false"/>
          <w:i w:val="false"/>
          <w:color w:val="000000"/>
          <w:sz w:val="28"/>
        </w:rPr>
        <w:t>
      1. Қызметкерлердің отбасы мүшелерінің, сондай-ақ олардың асырауындағы адамдардың әскери-медициналық (медициналық) бөлімшелерде медициналық көмекке құқығы бар.</w:t>
      </w:r>
    </w:p>
    <w:bookmarkEnd w:id="864"/>
    <w:p>
      <w:pPr>
        <w:spacing w:after="0"/>
        <w:ind w:left="0"/>
        <w:jc w:val="both"/>
      </w:pPr>
      <w:r>
        <w:rPr>
          <w:rFonts w:ascii="Times New Roman"/>
          <w:b w:val="false"/>
          <w:i w:val="false"/>
          <w:color w:val="000000"/>
          <w:sz w:val="28"/>
        </w:rPr>
        <w:t>
      Медициналық көмек көрсету бойынша әскери-медициналық (медициналық)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977" w:id="865"/>
    <w:p>
      <w:pPr>
        <w:spacing w:after="0"/>
        <w:ind w:left="0"/>
        <w:jc w:val="both"/>
      </w:pPr>
      <w:r>
        <w:rPr>
          <w:rFonts w:ascii="Times New Roman"/>
          <w:b w:val="false"/>
          <w:i w:val="false"/>
          <w:color w:val="000000"/>
          <w:sz w:val="28"/>
        </w:rPr>
        <w:t>
      2. Қазақстан Республикасының заңнамасына сәйкес ақы алынбайтын жағдайларды қоспағанда, амбулаториялық емделу кезінде отбасы мүшелеріне дәрі-дәрмек ақысы төленіп беріледі.</w:t>
      </w:r>
    </w:p>
    <w:bookmarkEnd w:id="865"/>
    <w:bookmarkStart w:name="z978" w:id="866"/>
    <w:p>
      <w:pPr>
        <w:spacing w:after="0"/>
        <w:ind w:left="0"/>
        <w:jc w:val="both"/>
      </w:pPr>
      <w:r>
        <w:rPr>
          <w:rFonts w:ascii="Times New Roman"/>
          <w:b w:val="false"/>
          <w:i w:val="false"/>
          <w:color w:val="000000"/>
          <w:sz w:val="28"/>
        </w:rPr>
        <w:t xml:space="preserve">
      3. Қызметкерлердің отбасы мүшелерінің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құқықтары арнаулы мемлекеттік органдардағы қызметтен денсаулық жағдайына (қызметтік міндеттерін атқару кезінде алған ауруына, мертігуіне, мүгедектігіне), сондай-ақ қызметте болудың шекті жасына толуына немесе штаттардың қысқартылуына байланысты шығарылған және күнтізбелік жиырма және одан да көп еңбек сіңірген жылдары бар қызметкерлердің отбасы мүшелеріне қолданылады.</w:t>
      </w:r>
    </w:p>
    <w:bookmarkEnd w:id="866"/>
    <w:bookmarkStart w:name="z979" w:id="867"/>
    <w:p>
      <w:pPr>
        <w:spacing w:after="0"/>
        <w:ind w:left="0"/>
        <w:jc w:val="both"/>
      </w:pPr>
      <w:r>
        <w:rPr>
          <w:rFonts w:ascii="Times New Roman"/>
          <w:b w:val="false"/>
          <w:i w:val="false"/>
          <w:color w:val="000000"/>
          <w:sz w:val="28"/>
        </w:rPr>
        <w:t xml:space="preserve">
      4. Қызметкерлердің (курсанттардан, тыңдаушылардан басқа) онымен үнемі бірге тұратын отбасы мүшелеріне,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6), 12-1) және 13) тармақшаларында көзделген жағдайларды қоспағанда, қызметкер орын ауыстырған кезде, сондай-ақ қызметкер қызметтен шығарылған кезде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Қазақстан Республикасы аумағында жүрген көлікпен жүргені үшін шығындары өтеледі.</w:t>
      </w:r>
    </w:p>
    <w:bookmarkEnd w:id="867"/>
    <w:bookmarkStart w:name="z957" w:id="868"/>
    <w:p>
      <w:pPr>
        <w:spacing w:after="0"/>
        <w:ind w:left="0"/>
        <w:jc w:val="both"/>
      </w:pPr>
      <w:r>
        <w:rPr>
          <w:rFonts w:ascii="Times New Roman"/>
          <w:b w:val="false"/>
          <w:i w:val="false"/>
          <w:color w:val="000000"/>
          <w:sz w:val="28"/>
        </w:rPr>
        <w:t>
      Қызметкердің орнын ауыстырған кезде, сондай-ақ қызметкерді қызметтен босатқан кезде Қазақстан Республикасының аумағы бойынша көлікпен жүргені үшін шығындарды өтеу тәртібін Қазақстан Республикасының Үкіметі белгілейді.</w:t>
      </w:r>
    </w:p>
    <w:bookmarkEnd w:id="868"/>
    <w:bookmarkStart w:name="z980" w:id="869"/>
    <w:p>
      <w:pPr>
        <w:spacing w:after="0"/>
        <w:ind w:left="0"/>
        <w:jc w:val="both"/>
      </w:pPr>
      <w:r>
        <w:rPr>
          <w:rFonts w:ascii="Times New Roman"/>
          <w:b w:val="false"/>
          <w:i w:val="false"/>
          <w:color w:val="000000"/>
          <w:sz w:val="28"/>
        </w:rPr>
        <w:t>
      5. Қызмет өткеру кезінде қайтыс болған немесе мүгедектік алған қызметкердің отбасы мүшелерінің осы баптың 1 және 2-тармақтарына сәйкес медициналық көмек алу құқығы сақталады.</w:t>
      </w:r>
    </w:p>
    <w:bookmarkEnd w:id="869"/>
    <w:bookmarkStart w:name="z981" w:id="870"/>
    <w:p>
      <w:pPr>
        <w:spacing w:after="0"/>
        <w:ind w:left="0"/>
        <w:jc w:val="both"/>
      </w:pPr>
      <w:r>
        <w:rPr>
          <w:rFonts w:ascii="Times New Roman"/>
          <w:b w:val="false"/>
          <w:i w:val="false"/>
          <w:color w:val="000000"/>
          <w:sz w:val="28"/>
        </w:rPr>
        <w:t>
      6. Арнаулы мемлекеттік органдарда қызмет өткеру кезінде қаза тапқан (қайтыс болған) қызметкердің отбасы мүшелерінің қаза тапқан (қайтыс болған) адамның еңбек сіңірген жылдарына қарамастан, тұрып жатқан қызметтік тұрғынжайды өтеусіз жекешелендіруге құқығы бар.</w:t>
      </w:r>
    </w:p>
    <w:bookmarkEnd w:id="870"/>
    <w:bookmarkStart w:name="z983" w:id="871"/>
    <w:p>
      <w:pPr>
        <w:spacing w:after="0"/>
        <w:ind w:left="0"/>
        <w:jc w:val="both"/>
      </w:pPr>
      <w:r>
        <w:rPr>
          <w:rFonts w:ascii="Times New Roman"/>
          <w:b w:val="false"/>
          <w:i w:val="false"/>
          <w:color w:val="000000"/>
          <w:sz w:val="28"/>
        </w:rPr>
        <w:t>
      7. Қызмет өткеру кезінде қаза тапқан немесе мүгедектік алған қызметкерлердің балалары әскери мектеп-интернаттарға және кадет корпустарына конкурстан тыс қабылдану құқығын пайдаланады, ал оқуға түсушілер үшін белгіленген талаптар бойынша баллдың шекті деңгейін жинағандар, Қазақстан Республикасының әскери, арнаулы оқу орындарына конкурстан тыс қабылданады.</w:t>
      </w:r>
    </w:p>
    <w:bookmarkEnd w:id="871"/>
    <w:bookmarkStart w:name="z984" w:id="872"/>
    <w:p>
      <w:pPr>
        <w:spacing w:after="0"/>
        <w:ind w:left="0"/>
        <w:jc w:val="both"/>
      </w:pPr>
      <w:r>
        <w:rPr>
          <w:rFonts w:ascii="Times New Roman"/>
          <w:b w:val="false"/>
          <w:i w:val="false"/>
          <w:color w:val="000000"/>
          <w:sz w:val="28"/>
        </w:rPr>
        <w:t>
      8. Қызметкерлердің, оның ішінде қызмет өткеру кезінде қаза тапқан, қайтыс болған немесе хабар-ошарсыз кеткен қызметкерлердің балаларына жергілікті атқарушы органдар тұрғылықты жері бойынша мектеп жасына дейінгі балалар мекемелерінде кезектен тыс орын береді, оған ақы төлеу мемлекеттік мектеп жасына дейінгі мекемелер үшін белгіленген мөлшерде алынады.</w:t>
      </w:r>
    </w:p>
    <w:bookmarkEnd w:id="872"/>
    <w:bookmarkStart w:name="z985" w:id="873"/>
    <w:p>
      <w:pPr>
        <w:spacing w:after="0"/>
        <w:ind w:left="0"/>
        <w:jc w:val="both"/>
      </w:pPr>
      <w:r>
        <w:rPr>
          <w:rFonts w:ascii="Times New Roman"/>
          <w:b w:val="false"/>
          <w:i w:val="false"/>
          <w:color w:val="000000"/>
          <w:sz w:val="28"/>
        </w:rPr>
        <w:t>
      9. Арнаулы мемлекеттік органдардың қызметкерлері қатарынан еңбек сіңірген жылдары үшін зейнетақы төлемдерін алушы қайтыс болған жағдайда, оның отбасына немесе жерлеуді жүзеге асырған тұлғаға алушы қайтыс болған күнге еңбек сіңірген жылдары үшін зейнетақы төлемінің үш айлық мөлшерінде жерлеуге арналған біржолғы төлем төленеді.</w:t>
      </w:r>
    </w:p>
    <w:bookmarkEnd w:id="873"/>
    <w:p>
      <w:pPr>
        <w:spacing w:after="0"/>
        <w:ind w:left="0"/>
        <w:jc w:val="both"/>
      </w:pPr>
      <w:r>
        <w:rPr>
          <w:rFonts w:ascii="Times New Roman"/>
          <w:b w:val="false"/>
          <w:i w:val="false"/>
          <w:color w:val="000000"/>
          <w:sz w:val="28"/>
        </w:rPr>
        <w:t>
      Қызметкерлер қатарынан еңбек сіңірген жылдары үшін зейнетақы төлемдерін алған қайтыс болғандардың отбасы мүшелеріне асыраушысынан айырылу жағдайына байланысты жәрдемақының тағайындалуына қарамастан, біржолғы жәрдемақылар: әйеліне (күйеуіне) – қайтыс болған күніне оған төленетін еңбек сіңірген жылдары үшін зейнетақы төлемінің үш айлық мөлшерінде және отбасының еңбекке қабілетсіз әрбір мүшесіне асыраушының еңбек сіңірген жылдары үшін зейнетақы төлемінің бір айлық мөлшерінде төленеді.</w:t>
      </w:r>
    </w:p>
    <w:p>
      <w:pPr>
        <w:spacing w:after="0"/>
        <w:ind w:left="0"/>
        <w:jc w:val="both"/>
      </w:pPr>
      <w:r>
        <w:rPr>
          <w:rFonts w:ascii="Times New Roman"/>
          <w:b w:val="false"/>
          <w:i w:val="false"/>
          <w:color w:val="000000"/>
          <w:sz w:val="28"/>
        </w:rPr>
        <w:t>
      Осы тармақта көзделген біржолғы жәрдемақының мөлшерін айқындау кезінде жәрдемақыға құқығы бар отбасы мүшелері қатарына: жасына және еңбек қабілеттілігіне қарамастан, әйелі (күйеуі); он сегіз жасқа толмаған немесе, егер оларға он сегіз жасқа толғанға дейін мүгедектік белгіленсе немесе олар асыраушысы қайтыс болған күнге білім беру ұйымдарында күндізгі оқу нысаны бойынша білім алып жатса және жиырма үш жасқа толмаған болса, осы жастан үлкен балалары; қайтыс болғанның асырауында болған, Қазақстан Республикасының заңнамасында белгіленген зейнеткерлік жасқа жеткен не мүгедектігі бар адам болып табылатын ата-анасы кіреді.</w:t>
      </w:r>
    </w:p>
    <w:bookmarkStart w:name="z987" w:id="874"/>
    <w:p>
      <w:pPr>
        <w:spacing w:after="0"/>
        <w:ind w:left="0"/>
        <w:jc w:val="both"/>
      </w:pPr>
      <w:r>
        <w:rPr>
          <w:rFonts w:ascii="Times New Roman"/>
          <w:b w:val="false"/>
          <w:i w:val="false"/>
          <w:color w:val="000000"/>
          <w:sz w:val="28"/>
        </w:rPr>
        <w:t>
      10. Осы баптың 5 және 7-тармақтарында көзделген жеңілдіктер ұлттық қауіпсіздік органдарының, сыртқы барлау саласындағы уәкілетті органның және Қазақстан Республикасы Мемлекеттік күзет қызметінің осы Заң қолданысқа енгізілгенге дейін әскери қызмет өткеру кезінде қаза тапқан (қайтыс болған) не мүгедектік алған әскери қызметшілерінің отбасы мүшелеріне қатысты қолданылады.</w:t>
      </w:r>
    </w:p>
    <w:bookmarkEnd w:id="874"/>
    <w:bookmarkStart w:name="z988" w:id="875"/>
    <w:p>
      <w:pPr>
        <w:spacing w:after="0"/>
        <w:ind w:left="0"/>
        <w:jc w:val="both"/>
      </w:pPr>
      <w:r>
        <w:rPr>
          <w:rFonts w:ascii="Times New Roman"/>
          <w:b w:val="false"/>
          <w:i w:val="false"/>
          <w:color w:val="000000"/>
          <w:sz w:val="28"/>
        </w:rPr>
        <w:t>
      Ескерту: Осы бапта қызметкерлердің отбасы мүшелері деп түсінілетіндер: жұбайы (зайыбы), ерлі-зайыптылардың ортақ немесе бірінің кәмелетке толмаған (асырап алған, асырауындағы немесе қамқорлығындағы) балалары; білім беру ұйымдарының күндізгі бөлімінде оқитын жиырма үш жасқа дейінгі (асырап алған, асырауындағы немесе қамқорлығындағы) балалары және жұбайының (зайыбының) балалары; он сегіз жасқа дейін мүгедектік белгіленген (асырап алған, асырауындағы немесе қамқорлығындағы) мүгедектігі бар балалары және жұбайының (зайыбының) мүгедектігі бар балалары; қызметкердің асырауындағы ата-анасы және жұбайының (зайыбының) ата-анасы.</w:t>
      </w:r>
    </w:p>
    <w:bookmarkEnd w:id="875"/>
    <w:bookmarkStart w:name="z989" w:id="876"/>
    <w:p>
      <w:pPr>
        <w:spacing w:after="0"/>
        <w:ind w:left="0"/>
        <w:jc w:val="both"/>
      </w:pPr>
      <w:r>
        <w:rPr>
          <w:rFonts w:ascii="Times New Roman"/>
          <w:b w:val="false"/>
          <w:i w:val="false"/>
          <w:color w:val="000000"/>
          <w:sz w:val="28"/>
        </w:rPr>
        <w:t>
      Осы бапта асырауындағы адам ретінде оның табысы есебінен өмір сүретін және жеке табыс көзі жоқ қызметкердің отбасы мүшесі танылады.</w:t>
      </w:r>
    </w:p>
    <w:bookmarkEnd w:id="876"/>
    <w:bookmarkStart w:name="z1128" w:id="877"/>
    <w:p>
      <w:pPr>
        <w:spacing w:after="0"/>
        <w:ind w:left="0"/>
        <w:jc w:val="both"/>
      </w:pPr>
      <w:r>
        <w:rPr>
          <w:rFonts w:ascii="Times New Roman"/>
          <w:b w:val="false"/>
          <w:i w:val="false"/>
          <w:color w:val="000000"/>
          <w:sz w:val="28"/>
        </w:rPr>
        <w:t>
      11. Қызметкер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қызметкердің отбасы мүшелеріне Қазақстан Республикасының Үкіметі айқындайтын мөлшерде және тәртіппен ай сайын ақшалай төлем жүзеге асырылады.</w:t>
      </w:r>
    </w:p>
    <w:bookmarkEnd w:id="877"/>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80-VІ</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Арнаулы мемлекеттік органдардағы қызметтен шығарылған қызметкерлерді әлеуметтік қорғау</w:t>
      </w:r>
    </w:p>
    <w:bookmarkStart w:name="z991" w:id="878"/>
    <w:p>
      <w:pPr>
        <w:spacing w:after="0"/>
        <w:ind w:left="0"/>
        <w:jc w:val="both"/>
      </w:pPr>
      <w:r>
        <w:rPr>
          <w:rFonts w:ascii="Times New Roman"/>
          <w:b w:val="false"/>
          <w:i w:val="false"/>
          <w:color w:val="000000"/>
          <w:sz w:val="28"/>
        </w:rPr>
        <w:t>
      1. Қызметкерлерге (курсанттардан, тыңдаушылардан басқа) арнаулы мемлекеттік органдардағы қызметтен:</w:t>
      </w:r>
    </w:p>
    <w:bookmarkEnd w:id="878"/>
    <w:bookmarkStart w:name="z992" w:id="879"/>
    <w:p>
      <w:pPr>
        <w:spacing w:after="0"/>
        <w:ind w:left="0"/>
        <w:jc w:val="both"/>
      </w:pPr>
      <w:r>
        <w:rPr>
          <w:rFonts w:ascii="Times New Roman"/>
          <w:b w:val="false"/>
          <w:i w:val="false"/>
          <w:color w:val="000000"/>
          <w:sz w:val="28"/>
        </w:rPr>
        <w:t>
      1) қызметте болудың шекті жасына толуы, денсаулық жағдайы немесе штаттың қысқартылуы бойынша қызметтен шығарылғанда:</w:t>
      </w:r>
    </w:p>
    <w:bookmarkEnd w:id="879"/>
    <w:bookmarkStart w:name="z993" w:id="880"/>
    <w:p>
      <w:pPr>
        <w:spacing w:after="0"/>
        <w:ind w:left="0"/>
        <w:jc w:val="both"/>
      </w:pPr>
      <w:r>
        <w:rPr>
          <w:rFonts w:ascii="Times New Roman"/>
          <w:b w:val="false"/>
          <w:i w:val="false"/>
          <w:color w:val="000000"/>
          <w:sz w:val="28"/>
        </w:rPr>
        <w:t>
      күнтізбелік есептеу бойынша мынадай еңбек сіңірген жылдары барларға:</w:t>
      </w:r>
    </w:p>
    <w:bookmarkEnd w:id="880"/>
    <w:bookmarkStart w:name="z994" w:id="881"/>
    <w:p>
      <w:pPr>
        <w:spacing w:after="0"/>
        <w:ind w:left="0"/>
        <w:jc w:val="both"/>
      </w:pPr>
      <w:r>
        <w:rPr>
          <w:rFonts w:ascii="Times New Roman"/>
          <w:b w:val="false"/>
          <w:i w:val="false"/>
          <w:color w:val="000000"/>
          <w:sz w:val="28"/>
        </w:rPr>
        <w:t>
      10 жылдан 15 жылға дейін – төрт айлық ақшалай қаражат;</w:t>
      </w:r>
    </w:p>
    <w:bookmarkEnd w:id="881"/>
    <w:bookmarkStart w:name="z995" w:id="882"/>
    <w:p>
      <w:pPr>
        <w:spacing w:after="0"/>
        <w:ind w:left="0"/>
        <w:jc w:val="both"/>
      </w:pPr>
      <w:r>
        <w:rPr>
          <w:rFonts w:ascii="Times New Roman"/>
          <w:b w:val="false"/>
          <w:i w:val="false"/>
          <w:color w:val="000000"/>
          <w:sz w:val="28"/>
        </w:rPr>
        <w:t>
      15 жылдан 20 жылға дейін – бес айлық ақшалай қаражат;</w:t>
      </w:r>
    </w:p>
    <w:bookmarkEnd w:id="882"/>
    <w:bookmarkStart w:name="z996" w:id="883"/>
    <w:p>
      <w:pPr>
        <w:spacing w:after="0"/>
        <w:ind w:left="0"/>
        <w:jc w:val="both"/>
      </w:pPr>
      <w:r>
        <w:rPr>
          <w:rFonts w:ascii="Times New Roman"/>
          <w:b w:val="false"/>
          <w:i w:val="false"/>
          <w:color w:val="000000"/>
          <w:sz w:val="28"/>
        </w:rPr>
        <w:t>
      20 жылдан 25 жылға дейін – алты айлық ақшалай қаражат;</w:t>
      </w:r>
    </w:p>
    <w:bookmarkEnd w:id="883"/>
    <w:bookmarkStart w:name="z997" w:id="884"/>
    <w:p>
      <w:pPr>
        <w:spacing w:after="0"/>
        <w:ind w:left="0"/>
        <w:jc w:val="both"/>
      </w:pPr>
      <w:r>
        <w:rPr>
          <w:rFonts w:ascii="Times New Roman"/>
          <w:b w:val="false"/>
          <w:i w:val="false"/>
          <w:color w:val="000000"/>
          <w:sz w:val="28"/>
        </w:rPr>
        <w:t>
      25 жылдан 30 жылға дейін – жеті айлық ақшалай қаражат;</w:t>
      </w:r>
    </w:p>
    <w:bookmarkEnd w:id="884"/>
    <w:bookmarkStart w:name="z998" w:id="885"/>
    <w:p>
      <w:pPr>
        <w:spacing w:after="0"/>
        <w:ind w:left="0"/>
        <w:jc w:val="both"/>
      </w:pPr>
      <w:r>
        <w:rPr>
          <w:rFonts w:ascii="Times New Roman"/>
          <w:b w:val="false"/>
          <w:i w:val="false"/>
          <w:color w:val="000000"/>
          <w:sz w:val="28"/>
        </w:rPr>
        <w:t>
      30 жылдан жоғары – сегіз айлық ақшалай қаражат мөлшерінде біржолғы жәрдемақы төленеді;</w:t>
      </w:r>
    </w:p>
    <w:bookmarkEnd w:id="885"/>
    <w:bookmarkStart w:name="z999" w:id="886"/>
    <w:p>
      <w:pPr>
        <w:spacing w:after="0"/>
        <w:ind w:left="0"/>
        <w:jc w:val="both"/>
      </w:pPr>
      <w:r>
        <w:rPr>
          <w:rFonts w:ascii="Times New Roman"/>
          <w:b w:val="false"/>
          <w:i w:val="false"/>
          <w:color w:val="000000"/>
          <w:sz w:val="28"/>
        </w:rPr>
        <w:t>
      2) 10 жылдан аспайтын еңбек сіңірген жылдары барларға денсаулық жағдайы және штаттың қысқартылуы бойынша шығарылғанда үш айлық ақшалай қаражат мөлшерінде біржолғы жәрдемақы төленеді.</w:t>
      </w:r>
    </w:p>
    <w:bookmarkEnd w:id="886"/>
    <w:bookmarkStart w:name="z1000" w:id="8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Қызметте болудың шекті жасына толғаннан кейін, денсаулық жағдайы бойынша немесе штаттарды қысқартуға байланысты еңбек сіңірген жылдары үшін зейнетақы төлемін алу құқығынсыз қызметтен шығарылған офицерлік құрам қызметкерлеріне жұмыстан шығу жәрдемақысымен қатар арнаулы атақ бойынша айлықақылар төлеу қызметтен босатылған күннен бастап бір жыл бойына сақталады.</w:t>
      </w:r>
    </w:p>
    <w:bookmarkEnd w:id="887"/>
    <w:p>
      <w:pPr>
        <w:spacing w:after="0"/>
        <w:ind w:left="0"/>
        <w:jc w:val="both"/>
      </w:pPr>
      <w:r>
        <w:rPr>
          <w:rFonts w:ascii="Times New Roman"/>
          <w:b w:val="false"/>
          <w:i w:val="false"/>
          <w:color w:val="000000"/>
          <w:sz w:val="28"/>
        </w:rPr>
        <w:t>
      Бұл ретте, егер көрсетілген мерзім ішінде қызмет атқарып жүрген қызметкерлерге арнаулы атақ бойынша айлықақылары өсетін болса, тиісінше офицерлік құрамның қызметкерлеріне қызметтен шығарылғаннан кейін бір жыл өткенше төленетін осы айлықақылар мөлшерлері де ұлғаяды.</w:t>
      </w:r>
    </w:p>
    <w:bookmarkStart w:name="z1001" w:id="888"/>
    <w:p>
      <w:pPr>
        <w:spacing w:after="0"/>
        <w:ind w:left="0"/>
        <w:jc w:val="both"/>
      </w:pPr>
      <w:r>
        <w:rPr>
          <w:rFonts w:ascii="Times New Roman"/>
          <w:b w:val="false"/>
          <w:i w:val="false"/>
          <w:color w:val="000000"/>
          <w:sz w:val="28"/>
        </w:rPr>
        <w:t>
      2. Әскери қызметке немесе арнаулы мемлекеттік органдарға қызметке қайтадан (кейіннен) қабылданған қызметкер қызметтен шығарылған кезде біржолғы жәрдемақы мөлшерін айқындау үшін қызметтің жәрдемақы төленбеген кезеңі қолданылады.</w:t>
      </w:r>
    </w:p>
    <w:bookmarkEnd w:id="888"/>
    <w:bookmarkStart w:name="z1002" w:id="889"/>
    <w:p>
      <w:pPr>
        <w:spacing w:after="0"/>
        <w:ind w:left="0"/>
        <w:jc w:val="both"/>
      </w:pPr>
      <w:r>
        <w:rPr>
          <w:rFonts w:ascii="Times New Roman"/>
          <w:b w:val="false"/>
          <w:i w:val="false"/>
          <w:color w:val="000000"/>
          <w:sz w:val="28"/>
        </w:rPr>
        <w:t>
      3. Арнаулы мемлекеттік органдарда қызмет өткеру кезеңінде Қазақстан Республикасының немесе бұрынғы Кеңестік Социалистік Республикалар Одағының мемлекеттік наградаларымен – ордендерімен марапатталған қызметкерлерге берілетін біржолғы жәрдемақының мөлшері екі айлық ақшалай қаражатқа ұлғайтылады.</w:t>
      </w:r>
    </w:p>
    <w:bookmarkEnd w:id="889"/>
    <w:bookmarkStart w:name="z1003" w:id="890"/>
    <w:p>
      <w:pPr>
        <w:spacing w:after="0"/>
        <w:ind w:left="0"/>
        <w:jc w:val="both"/>
      </w:pPr>
      <w:r>
        <w:rPr>
          <w:rFonts w:ascii="Times New Roman"/>
          <w:b w:val="false"/>
          <w:i w:val="false"/>
          <w:color w:val="000000"/>
          <w:sz w:val="28"/>
        </w:rPr>
        <w:t>
      4. Әскери-медициналық (медициналық) бөлімшелерде мемлекет есебінен медициналық қамтамасыз етілу және санаторийлік-курорттық емделу құқығы арнаулы мемлекеттік органдардағы қызметтен:</w:t>
      </w:r>
    </w:p>
    <w:bookmarkEnd w:id="890"/>
    <w:p>
      <w:pPr>
        <w:spacing w:after="0"/>
        <w:ind w:left="0"/>
        <w:jc w:val="both"/>
      </w:pPr>
      <w:r>
        <w:rPr>
          <w:rFonts w:ascii="Times New Roman"/>
          <w:b w:val="false"/>
          <w:i w:val="false"/>
          <w:color w:val="000000"/>
          <w:sz w:val="28"/>
        </w:rPr>
        <w:t>
      1) денсаулық жағдайына (қызметтік міндеттерін атқару кезінде алған ауруына, мертігуіне, мүгедектігіне) байланысты шығарылған;</w:t>
      </w:r>
    </w:p>
    <w:p>
      <w:pPr>
        <w:spacing w:after="0"/>
        <w:ind w:left="0"/>
        <w:jc w:val="both"/>
      </w:pPr>
      <w:r>
        <w:rPr>
          <w:rFonts w:ascii="Times New Roman"/>
          <w:b w:val="false"/>
          <w:i w:val="false"/>
          <w:color w:val="000000"/>
          <w:sz w:val="28"/>
        </w:rPr>
        <w:t>
      2) денсаулық жағдайына (қызмет өткеру кезеңінде алған ауруына, мертігуіне, мүгедектігіне) байланысты шығарылған және күнтізбелік жиырма және одан да көп еңбек сіңірген жылдары бар;</w:t>
      </w:r>
    </w:p>
    <w:p>
      <w:pPr>
        <w:spacing w:after="0"/>
        <w:ind w:left="0"/>
        <w:jc w:val="both"/>
      </w:pPr>
      <w:r>
        <w:rPr>
          <w:rFonts w:ascii="Times New Roman"/>
          <w:b w:val="false"/>
          <w:i w:val="false"/>
          <w:color w:val="000000"/>
          <w:sz w:val="28"/>
        </w:rPr>
        <w:t>
      3) қызметте болудың шекті жасына жеткеннен кейін шығарылған және күнтізбелік жиырма және одан да көп еңбек сіңірген жылдары бар;</w:t>
      </w:r>
    </w:p>
    <w:p>
      <w:pPr>
        <w:spacing w:after="0"/>
        <w:ind w:left="0"/>
        <w:jc w:val="both"/>
      </w:pPr>
      <w:r>
        <w:rPr>
          <w:rFonts w:ascii="Times New Roman"/>
          <w:b w:val="false"/>
          <w:i w:val="false"/>
          <w:color w:val="000000"/>
          <w:sz w:val="28"/>
        </w:rPr>
        <w:t>
      4) штаттардың қысқартылуына байланысты шығарылған және күнтізбелік жиырма және одан да көп еңбек сіңірген жылдары бар қызметкерлерде сақталады.</w:t>
      </w:r>
    </w:p>
    <w:p>
      <w:pPr>
        <w:spacing w:after="0"/>
        <w:ind w:left="0"/>
        <w:jc w:val="both"/>
      </w:pPr>
      <w:r>
        <w:rPr>
          <w:rFonts w:ascii="Times New Roman"/>
          <w:b w:val="false"/>
          <w:i w:val="false"/>
          <w:color w:val="000000"/>
          <w:sz w:val="28"/>
        </w:rPr>
        <w:t>
      Олардың тұрғылықты жерінде әскери-медициналық (медициналық) бөлімшелер немесе оларда тиісті бөлімшелер, мамандар не арнайы жабдық болмаған кезде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Осы тармақта көрсетілген адамдарға медициналық көмек көрсету бойынша әскери-медициналық (медициналық)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Көрсетілген адамдарды санаториялық-курорттық емдеу және оларды дәрілік қамтамасыз ету арнаулы мемлекеттік органдарға көзделген бюджет қаражаты есебінен жүзеге асырылады.</w:t>
      </w:r>
    </w:p>
    <w:bookmarkStart w:name="z1006" w:id="891"/>
    <w:p>
      <w:pPr>
        <w:spacing w:after="0"/>
        <w:ind w:left="0"/>
        <w:jc w:val="both"/>
      </w:pPr>
      <w:r>
        <w:rPr>
          <w:rFonts w:ascii="Times New Roman"/>
          <w:b w:val="false"/>
          <w:i w:val="false"/>
          <w:color w:val="000000"/>
          <w:sz w:val="28"/>
        </w:rPr>
        <w:t>
      5. 1941 – 1945 жылдардағы Ұлы Отан соғысына қатысушылардың және 1941 – 1945 жылдардағы Ұлы Отан соғысы кезеңінде жаралануы, контузия алуы, мертігуі немесе ауруға шалдығуы салдарынан болған мүгедектігі бар адамдардың, әскери іс-қимылдардың және бітімгершілік операцияларына басқа да қатысушылардың, арнаулы мемлекеттік органдардағы қызметтік міндеттерін атқару кезінде алған жаралануы, контузия алуы, жарақаттануы, мертігуі немесе ауруы салдарынан мүгедектік алып, арнаулы мемлекеттік органдардағы қызметтен шығарылғандардың медициналық қамтамасыз етуге және санаториялық-курорттық емделуге бірінші кезекті құқығы бар.</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80-VІ</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 тапқан (қайтыс болған) немесе мертіккен жағдайда берілетін өтемақылар</w:t>
      </w:r>
    </w:p>
    <w:bookmarkStart w:name="z1008" w:id="892"/>
    <w:p>
      <w:pPr>
        <w:spacing w:after="0"/>
        <w:ind w:left="0"/>
        <w:jc w:val="both"/>
      </w:pPr>
      <w:r>
        <w:rPr>
          <w:rFonts w:ascii="Times New Roman"/>
          <w:b w:val="false"/>
          <w:i w:val="false"/>
          <w:color w:val="000000"/>
          <w:sz w:val="28"/>
        </w:rPr>
        <w:t>
      1. Қызметкер қызмет өткеру кезеңінде немесе қызмет өткерген кезеңде алған жарақаты (контузиясы), ауруы салдарынан қызметтен шығарылғаннан кейін қаза тапқан (қайтыс болған) жағдайда, оның мұрагерлеріне қаза тапқан күні немесе қызметтен шығарылған күні соңғы атқарған лауазымы бойынша алпыс айлық ақшалай жабдықталым мөлшерінде біржолғы өтемақы төлеу жүргізіледі.</w:t>
      </w:r>
    </w:p>
    <w:bookmarkEnd w:id="892"/>
    <w:bookmarkStart w:name="z1009" w:id="893"/>
    <w:p>
      <w:pPr>
        <w:spacing w:after="0"/>
        <w:ind w:left="0"/>
        <w:jc w:val="both"/>
      </w:pPr>
      <w:r>
        <w:rPr>
          <w:rFonts w:ascii="Times New Roman"/>
          <w:b w:val="false"/>
          <w:i w:val="false"/>
          <w:color w:val="000000"/>
          <w:sz w:val="28"/>
        </w:rPr>
        <w:t>
      2. Қызметкер қызмет өткеру кезеңінде немесе қызмет өткерумен байланысты контузия, мертігу, ауыру салдарынан қызметтен шыққаннан кейін бір жыл өткенге дейін мүгедектік белгіленген жағдайда біржолғы өтемақы:</w:t>
      </w:r>
    </w:p>
    <w:bookmarkEnd w:id="893"/>
    <w:bookmarkStart w:name="z1010" w:id="894"/>
    <w:p>
      <w:pPr>
        <w:spacing w:after="0"/>
        <w:ind w:left="0"/>
        <w:jc w:val="both"/>
      </w:pPr>
      <w:r>
        <w:rPr>
          <w:rFonts w:ascii="Times New Roman"/>
          <w:b w:val="false"/>
          <w:i w:val="false"/>
          <w:color w:val="000000"/>
          <w:sz w:val="28"/>
        </w:rPr>
        <w:t>
      бірінші топтағы мүгедектігі бар адамға – отыз айлық ақшалай қаражат;</w:t>
      </w:r>
    </w:p>
    <w:bookmarkEnd w:id="894"/>
    <w:bookmarkStart w:name="z1011" w:id="895"/>
    <w:p>
      <w:pPr>
        <w:spacing w:after="0"/>
        <w:ind w:left="0"/>
        <w:jc w:val="both"/>
      </w:pPr>
      <w:r>
        <w:rPr>
          <w:rFonts w:ascii="Times New Roman"/>
          <w:b w:val="false"/>
          <w:i w:val="false"/>
          <w:color w:val="000000"/>
          <w:sz w:val="28"/>
        </w:rPr>
        <w:t>
      екінші топтағы мүгедектігі бар адамға – он сегіз айлық ақшалай қаражат;</w:t>
      </w:r>
    </w:p>
    <w:bookmarkEnd w:id="895"/>
    <w:bookmarkStart w:name="z1012" w:id="896"/>
    <w:p>
      <w:pPr>
        <w:spacing w:after="0"/>
        <w:ind w:left="0"/>
        <w:jc w:val="both"/>
      </w:pPr>
      <w:r>
        <w:rPr>
          <w:rFonts w:ascii="Times New Roman"/>
          <w:b w:val="false"/>
          <w:i w:val="false"/>
          <w:color w:val="000000"/>
          <w:sz w:val="28"/>
        </w:rPr>
        <w:t>
      үшінші топтағы мүгедектігі бар адамға – алты айлық ақшалай қаражат мөлшерінде төленеді.</w:t>
      </w:r>
    </w:p>
    <w:bookmarkEnd w:id="896"/>
    <w:bookmarkStart w:name="z1013" w:id="897"/>
    <w:p>
      <w:pPr>
        <w:spacing w:after="0"/>
        <w:ind w:left="0"/>
        <w:jc w:val="both"/>
      </w:pPr>
      <w:r>
        <w:rPr>
          <w:rFonts w:ascii="Times New Roman"/>
          <w:b w:val="false"/>
          <w:i w:val="false"/>
          <w:color w:val="000000"/>
          <w:sz w:val="28"/>
        </w:rPr>
        <w:t>
      3. Қызметкер қызметтік міндеттерін атқару кезінде мүгедектікке әкеп соқпайтындай ауыр мертіккен (жараланған, жарақат, контузия алған) жағдайда оған бір жарым айлық ақшалай қаражат; жеңіл мертіккен жағдайда жарты айлық ақшалай қаражат мөлшерінде біржолғы өтемақы төленеді.</w:t>
      </w:r>
    </w:p>
    <w:bookmarkEnd w:id="897"/>
    <w:bookmarkStart w:name="z1014" w:id="898"/>
    <w:p>
      <w:pPr>
        <w:spacing w:after="0"/>
        <w:ind w:left="0"/>
        <w:jc w:val="both"/>
      </w:pPr>
      <w:r>
        <w:rPr>
          <w:rFonts w:ascii="Times New Roman"/>
          <w:b w:val="false"/>
          <w:i w:val="false"/>
          <w:color w:val="000000"/>
          <w:sz w:val="28"/>
        </w:rPr>
        <w:t>
      4. Біржолғы өтемақы төлеу тәртібін Қазақстан Республикасының Үкіметі белгілейді.</w:t>
      </w:r>
    </w:p>
    <w:bookmarkEnd w:id="898"/>
    <w:bookmarkStart w:name="z1129" w:id="899"/>
    <w:p>
      <w:pPr>
        <w:spacing w:after="0"/>
        <w:ind w:left="0"/>
        <w:jc w:val="both"/>
      </w:pPr>
      <w:r>
        <w:rPr>
          <w:rFonts w:ascii="Times New Roman"/>
          <w:b w:val="false"/>
          <w:i w:val="false"/>
          <w:color w:val="000000"/>
          <w:sz w:val="28"/>
        </w:rPr>
        <w:t>
      4-1. Арнаулы мемлекеттік органдардан қызметтік міндеттерін атқару кезінде алған мертігуі (жаралануы, жарақаттануы, контузия алуы) салдарынан денсаулық жағдайы бойынша шығарылған қызметкерлерге Қазақстан Республикасының Үкіметі айқындайтын мөлшерде және тәртіппен ай сайын ақшалай төлем жүзеге асырылады.</w:t>
      </w:r>
    </w:p>
    <w:bookmarkEnd w:id="899"/>
    <w:bookmarkStart w:name="z1015" w:id="900"/>
    <w:p>
      <w:pPr>
        <w:spacing w:after="0"/>
        <w:ind w:left="0"/>
        <w:jc w:val="both"/>
      </w:pPr>
      <w:r>
        <w:rPr>
          <w:rFonts w:ascii="Times New Roman"/>
          <w:b w:val="false"/>
          <w:i w:val="false"/>
          <w:color w:val="000000"/>
          <w:sz w:val="28"/>
        </w:rPr>
        <w:t>
      5. Қызметкердің қаза табуы (қайтыс болуы) немесе алған мертігуі:</w:t>
      </w:r>
    </w:p>
    <w:bookmarkEnd w:id="900"/>
    <w:bookmarkStart w:name="z1016" w:id="901"/>
    <w:p>
      <w:pPr>
        <w:spacing w:after="0"/>
        <w:ind w:left="0"/>
        <w:jc w:val="both"/>
      </w:pPr>
      <w:r>
        <w:rPr>
          <w:rFonts w:ascii="Times New Roman"/>
          <w:b w:val="false"/>
          <w:i w:val="false"/>
          <w:color w:val="000000"/>
          <w:sz w:val="28"/>
        </w:rPr>
        <w:t>
      1) өзіне-өзі қол жұмсауға жеткізген жағдайды қоспағанда, өзіне-өзі қол жұмсауы нәтижесінде;</w:t>
      </w:r>
    </w:p>
    <w:bookmarkEnd w:id="901"/>
    <w:bookmarkStart w:name="z1017" w:id="902"/>
    <w:p>
      <w:pPr>
        <w:spacing w:after="0"/>
        <w:ind w:left="0"/>
        <w:jc w:val="both"/>
      </w:pPr>
      <w:r>
        <w:rPr>
          <w:rFonts w:ascii="Times New Roman"/>
          <w:b w:val="false"/>
          <w:i w:val="false"/>
          <w:color w:val="000000"/>
          <w:sz w:val="28"/>
        </w:rPr>
        <w:t>
      2) қылмыстық немесе әкімшілік құқық бұзушылықтар жасаған кезде;</w:t>
      </w:r>
    </w:p>
    <w:bookmarkEnd w:id="902"/>
    <w:bookmarkStart w:name="z1018" w:id="903"/>
    <w:p>
      <w:pPr>
        <w:spacing w:after="0"/>
        <w:ind w:left="0"/>
        <w:jc w:val="both"/>
      </w:pPr>
      <w:r>
        <w:rPr>
          <w:rFonts w:ascii="Times New Roman"/>
          <w:b w:val="false"/>
          <w:i w:val="false"/>
          <w:color w:val="000000"/>
          <w:sz w:val="28"/>
        </w:rPr>
        <w:t>
      3) алкогольдік, есірткілік, психотроптық, уытқұмарлық масаң болуын туындататын заттарды (оларға ұқсас заттарды) қолдану нәтижесінде;</w:t>
      </w:r>
    </w:p>
    <w:bookmarkEnd w:id="903"/>
    <w:bookmarkStart w:name="z1019" w:id="904"/>
    <w:p>
      <w:pPr>
        <w:spacing w:after="0"/>
        <w:ind w:left="0"/>
        <w:jc w:val="both"/>
      </w:pPr>
      <w:r>
        <w:rPr>
          <w:rFonts w:ascii="Times New Roman"/>
          <w:b w:val="false"/>
          <w:i w:val="false"/>
          <w:color w:val="000000"/>
          <w:sz w:val="28"/>
        </w:rPr>
        <w:t>
      4) біржолғы өтемақы алу немесе қызметтен жалтару мақсатымен өзіне қасақана қандай да бір дене зақымын келтіру (дене мүшесін зақымдау) немесе өз денсаулығына өзгедей зиян келтіру нәтижесінде;</w:t>
      </w:r>
    </w:p>
    <w:bookmarkEnd w:id="904"/>
    <w:bookmarkStart w:name="z1020" w:id="905"/>
    <w:p>
      <w:pPr>
        <w:spacing w:after="0"/>
        <w:ind w:left="0"/>
        <w:jc w:val="both"/>
      </w:pPr>
      <w:r>
        <w:rPr>
          <w:rFonts w:ascii="Times New Roman"/>
          <w:b w:val="false"/>
          <w:i w:val="false"/>
          <w:color w:val="000000"/>
          <w:sz w:val="28"/>
        </w:rPr>
        <w:t>
      5) қызметкердің келісімшарт талаптарын бұзған әрекеттері нәтижесінде болғаны Қазақстан Республикасының заңнамасында белгіленген тәртіппен дәлелденсе, біржолғы өтемақы төленбейді.</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Жерлеу шығындарының өтемақысы</w:t>
      </w:r>
    </w:p>
    <w:bookmarkStart w:name="z1022" w:id="906"/>
    <w:p>
      <w:pPr>
        <w:spacing w:after="0"/>
        <w:ind w:left="0"/>
        <w:jc w:val="both"/>
      </w:pPr>
      <w:r>
        <w:rPr>
          <w:rFonts w:ascii="Times New Roman"/>
          <w:b w:val="false"/>
          <w:i w:val="false"/>
          <w:color w:val="000000"/>
          <w:sz w:val="28"/>
        </w:rPr>
        <w:t>
      1. Қызмет өткеру кезінде қаза тапқан немесе мертігу (жаралану, жарақат алу, контузия), ауруы салдарынан қайтыс болған қызметкерлерді жерлеу қызмет өткерген жерінде немесе олардың туған-туысқандарының қалауы бойынша басқа жерде жүргізіледі. Мәйiттi тасымалдауға дайындауға, мәйiттi тасымалдауға, жерлеуге, құлпытас жасау мен орнатуға байланысты барлық шығыстар қызметкерлер қызмет өткерген арнаулы мемлекеттік органдардың қаражаты есебiнен Қазақстан Республикасының Үкiметi белгiлеген мөлшерлерде жүзеге асырылады.</w:t>
      </w:r>
    </w:p>
    <w:bookmarkEnd w:id="906"/>
    <w:p>
      <w:pPr>
        <w:spacing w:after="0"/>
        <w:ind w:left="0"/>
        <w:jc w:val="both"/>
      </w:pPr>
      <w:r>
        <w:rPr>
          <w:rFonts w:ascii="Times New Roman"/>
          <w:b w:val="false"/>
          <w:i w:val="false"/>
          <w:color w:val="000000"/>
          <w:sz w:val="28"/>
        </w:rPr>
        <w:t>
      Қызмет өткеру кезінде қаза тапқан немесе мертігу (жаралану, жарақаттану, контузия алу), ауру салдарынан қайтыс болған арнаулы мемлекеттік органдар қызметкерлерінің мәйітін тасымалдауға дайындауға, мәйiттi тасымалдауға, жерлеуге, құлпытас жасау мен орнатуға байланысты шығыстарды өтеу тәртібін арнаулы мемлекеттік органдардың бірінші басшылары айқындайды.</w:t>
      </w:r>
    </w:p>
    <w:bookmarkStart w:name="z1023" w:id="907"/>
    <w:p>
      <w:pPr>
        <w:spacing w:after="0"/>
        <w:ind w:left="0"/>
        <w:jc w:val="both"/>
      </w:pPr>
      <w:r>
        <w:rPr>
          <w:rFonts w:ascii="Times New Roman"/>
          <w:b w:val="false"/>
          <w:i w:val="false"/>
          <w:color w:val="000000"/>
          <w:sz w:val="28"/>
        </w:rPr>
        <w:t>
      Қызметкерлерді жерлеу кезінде құрмет көрсету арнаулы мемлекеттік органдардың бірінші басшылары белгілеген тәртіппен жүзеге асырылады.</w:t>
      </w:r>
    </w:p>
    <w:bookmarkEnd w:id="907"/>
    <w:bookmarkStart w:name="z1024" w:id="908"/>
    <w:p>
      <w:pPr>
        <w:spacing w:after="0"/>
        <w:ind w:left="0"/>
        <w:jc w:val="both"/>
      </w:pPr>
      <w:r>
        <w:rPr>
          <w:rFonts w:ascii="Times New Roman"/>
          <w:b w:val="false"/>
          <w:i w:val="false"/>
          <w:color w:val="000000"/>
          <w:sz w:val="28"/>
        </w:rPr>
        <w:t>
      2. Көрсетілген ережелер арнаулы мемлекеттік органдардағы қызметінің жалпы ұзақтығына қарамастан, 1941 – 1945 жылдардағы Ұлы Отан соғысына, басқа мемлекеттердің аумақтарындағы ұрыс қимылдарына және бітімгершілік операцияларға қатысушыларға қолданылады.</w:t>
      </w:r>
    </w:p>
    <w:bookmarkEnd w:id="908"/>
    <w:p>
      <w:pPr>
        <w:spacing w:after="0"/>
        <w:ind w:left="0"/>
        <w:jc w:val="both"/>
      </w:pPr>
      <w:r>
        <w:rPr>
          <w:rFonts w:ascii="Times New Roman"/>
          <w:b w:val="false"/>
          <w:i w:val="false"/>
          <w:color w:val="000000"/>
          <w:sz w:val="28"/>
        </w:rPr>
        <w:t>
      Осы баптың 1-тармағы үшінші бөлігінің ережесі қызметте болудың шекті жасына жеткеннен кейін, денсаулық жағдайына байланысты немесе штаттардың қысқартылуына байланысты қызметтен шығарылған, қызметінің жалпы ұзақтығы жиырма бес жыл немесе одан да көп болатын адамдарға, сондай-ақ қызметінің жалпы ұзақтығына қарамастан, терроризмге қарсы операцияларға қатысушыларға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Қызметкерлерді әлеуметтік қорғаудың өзге де шаралары</w:t>
      </w:r>
    </w:p>
    <w:bookmarkStart w:name="z1026" w:id="909"/>
    <w:p>
      <w:pPr>
        <w:spacing w:after="0"/>
        <w:ind w:left="0"/>
        <w:jc w:val="both"/>
      </w:pPr>
      <w:r>
        <w:rPr>
          <w:rFonts w:ascii="Times New Roman"/>
          <w:b w:val="false"/>
          <w:i w:val="false"/>
          <w:color w:val="000000"/>
          <w:sz w:val="28"/>
        </w:rPr>
        <w:t>
      1. Арнаулы мемлекеттік органдардағы қызметтен шығарылған қызметкерлерді жұмысқа орналастыру, олардың мамандық алуы, арнаулы мемлекеттік органдардағы зейнетақы алу құқығынсыз қызметтен шығарылған адамдарды жұмыспен қамту Қазақстан Республикасының әлеуметтік қорғау туралы заңнамасына сәйкес жүргізіледі.</w:t>
      </w:r>
    </w:p>
    <w:bookmarkEnd w:id="909"/>
    <w:bookmarkStart w:name="z1027" w:id="910"/>
    <w:p>
      <w:pPr>
        <w:spacing w:after="0"/>
        <w:ind w:left="0"/>
        <w:jc w:val="both"/>
      </w:pPr>
      <w:r>
        <w:rPr>
          <w:rFonts w:ascii="Times New Roman"/>
          <w:b w:val="false"/>
          <w:i w:val="false"/>
          <w:color w:val="000000"/>
          <w:sz w:val="28"/>
        </w:rPr>
        <w:t>
      2. Арнаулы мемлекеттік органдардың бірінші басшылары өздері белгілеген тәртіппен қызметкерлердің жекелеген санаттарына олардың қызметке қабылданғанға дейінгі еңбек қызметіндегі өтілін еңбек сіңіру жылдарына есептеуі мүмкін.</w:t>
      </w:r>
    </w:p>
    <w:bookmarkEnd w:id="910"/>
    <w:bookmarkStart w:name="z1028" w:id="911"/>
    <w:p>
      <w:pPr>
        <w:spacing w:after="0"/>
        <w:ind w:left="0"/>
        <w:jc w:val="both"/>
      </w:pPr>
      <w:r>
        <w:rPr>
          <w:rFonts w:ascii="Times New Roman"/>
          <w:b w:val="false"/>
          <w:i w:val="false"/>
          <w:color w:val="000000"/>
          <w:sz w:val="28"/>
        </w:rPr>
        <w:t>
      3. Климаттық және экологиялық жағдайлары ауыр жерлердегі қызмет мерзіммен шектеледі және оны өткеру тәртібі Қазақстан Республикасының заңнамасымен айқындалады.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9" w:id="912"/>
    <w:p>
      <w:pPr>
        <w:spacing w:after="0"/>
        <w:ind w:left="0"/>
        <w:jc w:val="left"/>
      </w:pPr>
      <w:r>
        <w:rPr>
          <w:rFonts w:ascii="Times New Roman"/>
          <w:b/>
          <w:i w:val="false"/>
          <w:color w:val="000000"/>
        </w:rPr>
        <w:t xml:space="preserve"> 10-тарау. АРНАУЛЫ МЕМЛЕКЕТТІК ОРГАНДАРДЫ ҚАРЖЫЛАНДЫРУ</w:t>
      </w:r>
      <w:r>
        <w:br/>
      </w:r>
      <w:r>
        <w:rPr>
          <w:rFonts w:ascii="Times New Roman"/>
          <w:b/>
          <w:i w:val="false"/>
          <w:color w:val="000000"/>
        </w:rPr>
        <w:t>ЖӘНЕ МАТЕРИАЛДЫҚ-ТЕХНИКАЛЫҚ ҚАМТАМАСЫЗ ЕТУ</w:t>
      </w:r>
    </w:p>
    <w:bookmarkEnd w:id="912"/>
    <w:p>
      <w:pPr>
        <w:spacing w:after="0"/>
        <w:ind w:left="0"/>
        <w:jc w:val="both"/>
      </w:pPr>
      <w:r>
        <w:rPr>
          <w:rFonts w:ascii="Times New Roman"/>
          <w:b/>
          <w:i w:val="false"/>
          <w:color w:val="000000"/>
          <w:sz w:val="28"/>
        </w:rPr>
        <w:t>83-бап. Арнаулы мемлекеттік органдарды қаржылық қамтамасыз ету</w:t>
      </w:r>
    </w:p>
    <w:bookmarkStart w:name="z1031" w:id="913"/>
    <w:p>
      <w:pPr>
        <w:spacing w:after="0"/>
        <w:ind w:left="0"/>
        <w:jc w:val="both"/>
      </w:pPr>
      <w:r>
        <w:rPr>
          <w:rFonts w:ascii="Times New Roman"/>
          <w:b w:val="false"/>
          <w:i w:val="false"/>
          <w:color w:val="000000"/>
          <w:sz w:val="28"/>
        </w:rPr>
        <w:t>
      1. Арнаулы мемлекеттік органдарды қаржылық қамтамасыз ету:</w:t>
      </w:r>
    </w:p>
    <w:bookmarkEnd w:id="913"/>
    <w:p>
      <w:pPr>
        <w:spacing w:after="0"/>
        <w:ind w:left="0"/>
        <w:jc w:val="both"/>
      </w:pPr>
      <w:r>
        <w:rPr>
          <w:rFonts w:ascii="Times New Roman"/>
          <w:b w:val="false"/>
          <w:i w:val="false"/>
          <w:color w:val="000000"/>
          <w:sz w:val="28"/>
        </w:rPr>
        <w:t>
      республикалық бюджет қаражаты есебінен;</w:t>
      </w:r>
    </w:p>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p>
      <w:pPr>
        <w:spacing w:after="0"/>
        <w:ind w:left="0"/>
        <w:jc w:val="both"/>
      </w:pPr>
      <w:r>
        <w:rPr>
          <w:rFonts w:ascii="Times New Roman"/>
          <w:b w:val="false"/>
          <w:i w:val="false"/>
          <w:color w:val="000000"/>
          <w:sz w:val="28"/>
        </w:rPr>
        <w:t>
      Әскери-медициналық (медициналық) бөлімшелер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кіріс әкелетін қызметті жүзеге асыруға құқылы.</w:t>
      </w:r>
    </w:p>
    <w:bookmarkStart w:name="z1032" w:id="914"/>
    <w:p>
      <w:pPr>
        <w:spacing w:after="0"/>
        <w:ind w:left="0"/>
        <w:jc w:val="both"/>
      </w:pPr>
      <w:r>
        <w:rPr>
          <w:rFonts w:ascii="Times New Roman"/>
          <w:b w:val="false"/>
          <w:i w:val="false"/>
          <w:color w:val="000000"/>
          <w:sz w:val="28"/>
        </w:rPr>
        <w:t>
      2. Барлау, қарсы барлау, жедел-іздестіру қызметін астыртын (жасырын) нысанда жүзеге асыруға байланысты шығыстарды қаржыландыру тәртібі арнаулы мемлекеттік органдардың нормативтік құқықтық актілерінде айқындалады.</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28.12.2016 </w:t>
      </w:r>
      <w:r>
        <w:rPr>
          <w:rFonts w:ascii="Times New Roman"/>
          <w:b w:val="false"/>
          <w:i w:val="false"/>
          <w:color w:val="000000"/>
          <w:sz w:val="28"/>
        </w:rPr>
        <w:t>№ 36-VІ</w:t>
      </w:r>
      <w:r>
        <w:rPr>
          <w:rFonts w:ascii="Times New Roman"/>
          <w:b w:val="false"/>
          <w:i w:val="false"/>
          <w:color w:val="ff0000"/>
          <w:sz w:val="28"/>
        </w:rPr>
        <w:t xml:space="preserve"> (алғашқы ресми жарияланған күнінен кейін екі ай өткен соң қолданысқа енгізіледі) 30.06.2017 </w:t>
      </w:r>
      <w:r>
        <w:rPr>
          <w:rFonts w:ascii="Times New Roman"/>
          <w:b w:val="false"/>
          <w:i w:val="false"/>
          <w:color w:val="000000"/>
          <w:sz w:val="28"/>
        </w:rPr>
        <w:t>№ 80-VІ</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Арнаулы мемлекеттік органдарды материалдық-техникалық қамтамасыз ету және олардың мүлкі</w:t>
      </w:r>
    </w:p>
    <w:bookmarkStart w:name="z1034" w:id="915"/>
    <w:p>
      <w:pPr>
        <w:spacing w:after="0"/>
        <w:ind w:left="0"/>
        <w:jc w:val="both"/>
      </w:pPr>
      <w:r>
        <w:rPr>
          <w:rFonts w:ascii="Times New Roman"/>
          <w:b w:val="false"/>
          <w:i w:val="false"/>
          <w:color w:val="000000"/>
          <w:sz w:val="28"/>
        </w:rPr>
        <w:t>
      1. Арнаулы мемлекеттік органдарды материалдық-техникалық қамтамасыз ету:</w:t>
      </w:r>
    </w:p>
    <w:bookmarkEnd w:id="915"/>
    <w:p>
      <w:pPr>
        <w:spacing w:after="0"/>
        <w:ind w:left="0"/>
        <w:jc w:val="both"/>
      </w:pPr>
      <w:r>
        <w:rPr>
          <w:rFonts w:ascii="Times New Roman"/>
          <w:b w:val="false"/>
          <w:i w:val="false"/>
          <w:color w:val="000000"/>
          <w:sz w:val="28"/>
        </w:rPr>
        <w:t>
      республикалық бюджет қаражаты есебінен;</w:t>
      </w:r>
    </w:p>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bookmarkStart w:name="z1035" w:id="916"/>
    <w:p>
      <w:pPr>
        <w:spacing w:after="0"/>
        <w:ind w:left="0"/>
        <w:jc w:val="both"/>
      </w:pPr>
      <w:r>
        <w:rPr>
          <w:rFonts w:ascii="Times New Roman"/>
          <w:b w:val="false"/>
          <w:i w:val="false"/>
          <w:color w:val="000000"/>
          <w:sz w:val="28"/>
        </w:rPr>
        <w:t>
      2. Арнаулы мемлекеттік органдардың мүлкі республикалық мүлік болып табылады жəне жедел басқару құқығында болады.</w:t>
      </w:r>
    </w:p>
    <w:bookmarkEnd w:id="916"/>
    <w:bookmarkStart w:name="z1036" w:id="917"/>
    <w:p>
      <w:pPr>
        <w:spacing w:after="0"/>
        <w:ind w:left="0"/>
        <w:jc w:val="both"/>
      </w:pPr>
      <w:r>
        <w:rPr>
          <w:rFonts w:ascii="Times New Roman"/>
          <w:b w:val="false"/>
          <w:i w:val="false"/>
          <w:color w:val="000000"/>
          <w:sz w:val="28"/>
        </w:rPr>
        <w:t>
      3. Арнаулы мемлекеттік органдардың қызметтік тұрғынжайлары болады, оларды қалыптастыру және беру тәртібін Қазақстан Республикасының Үкіметі белгілейді.</w:t>
      </w:r>
    </w:p>
    <w:bookmarkEnd w:id="917"/>
    <w:bookmarkStart w:name="z1038" w:id="918"/>
    <w:p>
      <w:pPr>
        <w:spacing w:after="0"/>
        <w:ind w:left="0"/>
        <w:jc w:val="both"/>
      </w:pPr>
      <w:r>
        <w:rPr>
          <w:rFonts w:ascii="Times New Roman"/>
          <w:b w:val="false"/>
          <w:i w:val="false"/>
          <w:color w:val="000000"/>
          <w:sz w:val="28"/>
        </w:rPr>
        <w:t>
      4. Мүлікті беру, өткізу, кәдеге жарату және есептен шығару, сондай-ақ арнаулы мемлекеттік органдардың жылжымайтын мүлкін мүліктік жалдауға (жалға алуға) беру тәртібін Қазақстан Республикасының Үкіметі айқындайды.</w:t>
      </w:r>
    </w:p>
    <w:bookmarkEnd w:id="918"/>
    <w:bookmarkStart w:name="z958" w:id="919"/>
    <w:p>
      <w:pPr>
        <w:spacing w:after="0"/>
        <w:ind w:left="0"/>
        <w:jc w:val="both"/>
      </w:pPr>
      <w:r>
        <w:rPr>
          <w:rFonts w:ascii="Times New Roman"/>
          <w:b w:val="false"/>
          <w:i w:val="false"/>
          <w:color w:val="000000"/>
          <w:sz w:val="28"/>
        </w:rPr>
        <w:t>
      Арнаулы мемлекеттік органдарды мүлікпен жабдықтау нормаларын бюджеттік жоспарлау жөніндегі орталық уәкілетті органмен келісу бойынша арнаулы мемлекеттік органдардың бірінші басшылары айқындайды.</w:t>
      </w:r>
    </w:p>
    <w:bookmarkEnd w:id="919"/>
    <w:bookmarkStart w:name="z1066" w:id="9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Арнаулы мемлекеттік органдар бейбіт уақытта пайдаланбаған жылжымайтын мүлік бюджет қаражаты есебінен консервациялауға жатады немесе Қазақстан Республикасының Үкіметі белгілеген тәртіппен мүліктік жалдауға (жалға алуға) берілуі мүмкін.</w:t>
      </w:r>
    </w:p>
    <w:bookmarkEnd w:id="920"/>
    <w:bookmarkStart w:name="z1136" w:id="921"/>
    <w:p>
      <w:pPr>
        <w:spacing w:after="0"/>
        <w:ind w:left="0"/>
        <w:jc w:val="both"/>
      </w:pPr>
      <w:r>
        <w:rPr>
          <w:rFonts w:ascii="Times New Roman"/>
          <w:b w:val="false"/>
          <w:i w:val="false"/>
          <w:color w:val="000000"/>
          <w:sz w:val="28"/>
        </w:rPr>
        <w:t>
      5-1. Жеке және заңды тұлғалардың арнаулы мемлекеттік органдар алдындағы тамақтандыруды ұйымдастыру жөніндегі шарттық міндеттемелерін тиісті мемлекеттік органның бірінші басшысы айқындаған тәртіппен орындауын қамтамасыз ету мақсатында ғимараттарды, асхана үй-жайларын және олардағы мүлікті тамақтандыруды ұйымдастыру туралы шарттың мерзімі шегінде мүліктік жалдауға (жалға алуға) өтеусіз уақытша беру жүзеге асырылады.</w:t>
      </w:r>
    </w:p>
    <w:bookmarkEnd w:id="921"/>
    <w:bookmarkStart w:name="z1040" w:id="922"/>
    <w:p>
      <w:pPr>
        <w:spacing w:after="0"/>
        <w:ind w:left="0"/>
        <w:jc w:val="both"/>
      </w:pPr>
      <w:r>
        <w:rPr>
          <w:rFonts w:ascii="Times New Roman"/>
          <w:b w:val="false"/>
          <w:i w:val="false"/>
          <w:color w:val="000000"/>
          <w:sz w:val="28"/>
        </w:rPr>
        <w:t>
      6. Арнаулы мемлекеттік органдардың қызметін қамтамасыз ету үшін құрылған немесе құрылатын ұйымдар жекешелендіруге жатпайды.</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80-VІ</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1" w:id="923"/>
    <w:p>
      <w:pPr>
        <w:spacing w:after="0"/>
        <w:ind w:left="0"/>
        <w:jc w:val="left"/>
      </w:pPr>
      <w:r>
        <w:rPr>
          <w:rFonts w:ascii="Times New Roman"/>
          <w:b/>
          <w:i w:val="false"/>
          <w:color w:val="000000"/>
        </w:rPr>
        <w:t xml:space="preserve">  11-тарау. ҚОРЫТЫНДЫ ЖӘНЕ ӨТПЕЛІ ЕРЕЖЕЛЕР</w:t>
      </w:r>
    </w:p>
    <w:bookmarkEnd w:id="923"/>
    <w:p>
      <w:pPr>
        <w:spacing w:after="0"/>
        <w:ind w:left="0"/>
        <w:jc w:val="both"/>
      </w:pPr>
      <w:r>
        <w:rPr>
          <w:rFonts w:ascii="Times New Roman"/>
          <w:b/>
          <w:i w:val="false"/>
          <w:color w:val="000000"/>
          <w:sz w:val="28"/>
        </w:rPr>
        <w:t>85-бап. Өтпелі ережелер</w:t>
      </w:r>
    </w:p>
    <w:bookmarkStart w:name="z1043" w:id="924"/>
    <w:p>
      <w:pPr>
        <w:spacing w:after="0"/>
        <w:ind w:left="0"/>
        <w:jc w:val="both"/>
      </w:pPr>
      <w:r>
        <w:rPr>
          <w:rFonts w:ascii="Times New Roman"/>
          <w:b w:val="false"/>
          <w:i w:val="false"/>
          <w:color w:val="000000"/>
          <w:sz w:val="28"/>
        </w:rPr>
        <w:t>
      1. Осы Заң қолданысқа енгізілгенге дейін қызметкермен жасасқан әскери қызметті өткеру туралы келісімшарттар олар жасаған мерзім ішінде қолданылады.</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5" w:id="925"/>
    <w:p>
      <w:pPr>
        <w:spacing w:after="0"/>
        <w:ind w:left="0"/>
        <w:jc w:val="both"/>
      </w:pPr>
      <w:r>
        <w:rPr>
          <w:rFonts w:ascii="Times New Roman"/>
          <w:b w:val="false"/>
          <w:i w:val="false"/>
          <w:color w:val="000000"/>
          <w:sz w:val="28"/>
        </w:rPr>
        <w:t>
      3. 2011 жылғы 30 қарашаға дейін "подполковник" әскери атағы берілген қызметкерлерге аталған әскери немесе арнаулы атақта еңбек сіңіру мерзімі бес жыл болып белгіленеді.</w:t>
      </w:r>
    </w:p>
    <w:bookmarkEnd w:id="925"/>
    <w:bookmarkStart w:name="z1046" w:id="926"/>
    <w:p>
      <w:pPr>
        <w:spacing w:after="0"/>
        <w:ind w:left="0"/>
        <w:jc w:val="both"/>
      </w:pPr>
      <w:r>
        <w:rPr>
          <w:rFonts w:ascii="Times New Roman"/>
          <w:b w:val="false"/>
          <w:i w:val="false"/>
          <w:color w:val="000000"/>
          <w:sz w:val="28"/>
        </w:rPr>
        <w:t>
      4. Осы Заңның қабылдануына байланысты әскери қызметтен арнаулы мемлекеттік органдарға ауыстырылған және "Әскери міндеттілік және әскери қызмет туралы" Қазақстан Республикасының Заңымен әскери қызметте тұрудың шекті жасы өзгертілген қызметкерлер мынадай шекті жастарға жеткенде қызметтен шығуға немесе отставкаға кетуге құқылы:</w:t>
      </w:r>
    </w:p>
    <w:bookmarkEnd w:id="926"/>
    <w:bookmarkStart w:name="z1047" w:id="927"/>
    <w:p>
      <w:pPr>
        <w:spacing w:after="0"/>
        <w:ind w:left="0"/>
        <w:jc w:val="both"/>
      </w:pPr>
      <w:r>
        <w:rPr>
          <w:rFonts w:ascii="Times New Roman"/>
          <w:b w:val="false"/>
          <w:i w:val="false"/>
          <w:color w:val="000000"/>
          <w:sz w:val="28"/>
        </w:rPr>
        <w:t>
      1) подполковникке дейін қоса алғанда – қырық бес жас;</w:t>
      </w:r>
    </w:p>
    <w:bookmarkEnd w:id="927"/>
    <w:bookmarkStart w:name="z1048" w:id="928"/>
    <w:p>
      <w:pPr>
        <w:spacing w:after="0"/>
        <w:ind w:left="0"/>
        <w:jc w:val="both"/>
      </w:pPr>
      <w:r>
        <w:rPr>
          <w:rFonts w:ascii="Times New Roman"/>
          <w:b w:val="false"/>
          <w:i w:val="false"/>
          <w:color w:val="000000"/>
          <w:sz w:val="28"/>
        </w:rPr>
        <w:t>
      2) полковниктерге – елу үш жас;</w:t>
      </w:r>
    </w:p>
    <w:bookmarkEnd w:id="928"/>
    <w:bookmarkStart w:name="z1049" w:id="929"/>
    <w:p>
      <w:pPr>
        <w:spacing w:after="0"/>
        <w:ind w:left="0"/>
        <w:jc w:val="both"/>
      </w:pPr>
      <w:r>
        <w:rPr>
          <w:rFonts w:ascii="Times New Roman"/>
          <w:b w:val="false"/>
          <w:i w:val="false"/>
          <w:color w:val="000000"/>
          <w:sz w:val="28"/>
        </w:rPr>
        <w:t>
      3) әскери атақ 2005 жылғы 21 шілдеге дейін берілген полковниктерге – елу жас;</w:t>
      </w:r>
    </w:p>
    <w:bookmarkEnd w:id="929"/>
    <w:bookmarkStart w:name="z1050" w:id="930"/>
    <w:p>
      <w:pPr>
        <w:spacing w:after="0"/>
        <w:ind w:left="0"/>
        <w:jc w:val="both"/>
      </w:pPr>
      <w:r>
        <w:rPr>
          <w:rFonts w:ascii="Times New Roman"/>
          <w:b w:val="false"/>
          <w:i w:val="false"/>
          <w:color w:val="000000"/>
          <w:sz w:val="28"/>
        </w:rPr>
        <w:t>
      4) генерал-майорларға және генерал-лейтенанттарға – елу сегіз жас;</w:t>
      </w:r>
    </w:p>
    <w:bookmarkEnd w:id="930"/>
    <w:bookmarkStart w:name="z1051" w:id="931"/>
    <w:p>
      <w:pPr>
        <w:spacing w:after="0"/>
        <w:ind w:left="0"/>
        <w:jc w:val="both"/>
      </w:pPr>
      <w:r>
        <w:rPr>
          <w:rFonts w:ascii="Times New Roman"/>
          <w:b w:val="false"/>
          <w:i w:val="false"/>
          <w:color w:val="000000"/>
          <w:sz w:val="28"/>
        </w:rPr>
        <w:t>
      5) әскери атақ 2005 жылғы 21 шілдеге дейін берілген генерал-майорларға және генерал-лейтенанттарға – елу бес жас;</w:t>
      </w:r>
    </w:p>
    <w:bookmarkEnd w:id="931"/>
    <w:bookmarkStart w:name="z1052" w:id="932"/>
    <w:p>
      <w:pPr>
        <w:spacing w:after="0"/>
        <w:ind w:left="0"/>
        <w:jc w:val="both"/>
      </w:pPr>
      <w:r>
        <w:rPr>
          <w:rFonts w:ascii="Times New Roman"/>
          <w:b w:val="false"/>
          <w:i w:val="false"/>
          <w:color w:val="000000"/>
          <w:sz w:val="28"/>
        </w:rPr>
        <w:t>
      6) генерал-полковниктерге – алпыс жас.</w:t>
      </w:r>
    </w:p>
    <w:bookmarkEnd w:id="932"/>
    <w:bookmarkStart w:name="z1058" w:id="933"/>
    <w:p>
      <w:pPr>
        <w:spacing w:after="0"/>
        <w:ind w:left="0"/>
        <w:jc w:val="both"/>
      </w:pPr>
      <w:r>
        <w:rPr>
          <w:rFonts w:ascii="Times New Roman"/>
          <w:b w:val="false"/>
          <w:i w:val="false"/>
          <w:color w:val="000000"/>
          <w:sz w:val="28"/>
        </w:rPr>
        <w:t>
      4-1. "Аға прапорщик", "прапорщик", "старшина", "үшінші сыныпты сержант", "екінші сыныпты сержант", "бірінші сыныпты сержант", "штаб-сержант" не "шебер-сержант" әскери атақтары берілген қызметкерлер арнаулы мемлекеттік органдардағы қызметті осы Заңда сержанттар құрамы үшін көзделген тәртіппен және шарттармен өткереді. Бұл ретте олардың арнаулы мемлекеттік органдарда қызметте болуының шекті жасы, қоса алғанда қырық жеті жасқа дейінгі жасты құрайды.</w:t>
      </w:r>
    </w:p>
    <w:bookmarkEnd w:id="933"/>
    <w:bookmarkStart w:name="z866" w:id="934"/>
    <w:p>
      <w:pPr>
        <w:spacing w:after="0"/>
        <w:ind w:left="0"/>
        <w:jc w:val="both"/>
      </w:pPr>
      <w:r>
        <w:rPr>
          <w:rFonts w:ascii="Times New Roman"/>
          <w:b w:val="false"/>
          <w:i w:val="false"/>
          <w:color w:val="000000"/>
          <w:sz w:val="28"/>
        </w:rPr>
        <w:t>
      4-2. Осы Заң қолданысқа енгізілген күннен бастап және 2017 жылғы 1 қаңтарға дейін подполковник арнаулы атағы берілген қызметкерлер шекті жасқа – қырық жеті жасқа толғанда қызметтен шығуға немесе отставкаға кетуге құқылы.</w:t>
      </w:r>
    </w:p>
    <w:bookmarkEnd w:id="934"/>
    <w:bookmarkStart w:name="z1053" w:id="935"/>
    <w:p>
      <w:pPr>
        <w:spacing w:after="0"/>
        <w:ind w:left="0"/>
        <w:jc w:val="both"/>
      </w:pPr>
      <w:r>
        <w:rPr>
          <w:rFonts w:ascii="Times New Roman"/>
          <w:b w:val="false"/>
          <w:i w:val="false"/>
          <w:color w:val="000000"/>
          <w:sz w:val="28"/>
        </w:rPr>
        <w:t>
      5. Қызметкерлер (курсанттарды, тыңдаушыларды қоспағанда) "Әскери қызметшілер мен олардың отбасы мүшелерінің мәртебесі және оларды әлеуметтік қорғау туралы" Қазақстан Республикасы Заңында әскери қызметшілер үшін көзделген тәртіппен 2013 жылғы 1 қаңтарға дейін тұрғын үймен қамтамасыз етіледі.</w:t>
      </w:r>
    </w:p>
    <w:bookmarkEnd w:id="935"/>
    <w:bookmarkStart w:name="z1054" w:id="936"/>
    <w:p>
      <w:pPr>
        <w:spacing w:after="0"/>
        <w:ind w:left="0"/>
        <w:jc w:val="both"/>
      </w:pPr>
      <w:r>
        <w:rPr>
          <w:rFonts w:ascii="Times New Roman"/>
          <w:b w:val="false"/>
          <w:i w:val="false"/>
          <w:color w:val="000000"/>
          <w:sz w:val="28"/>
        </w:rPr>
        <w:t>
      6. 2013 жылғы 1 қаңтарға дейінгі мерзімде қызметтік тұрғын жаймен не қызметтік тұрғын жайға теңестірілген тұрғын жаймен қамтамасыз етілген қызметкерлер осы тұрғын үйде тұру құқығын, сондай-ақ оны "Тұрғын үй қатынастары туралы" Қазақстан Республикасы Заңында әскери қызметшілер үшін көзделген жекешелендіру құқығын сақтайды.</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86-бап. Осы Заңды қолданысқа енгізу тәртібі</w:t>
      </w:r>
    </w:p>
    <w:bookmarkStart w:name="z1056" w:id="937"/>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9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