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376d6" w14:textId="94376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Еңбек кодексіне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2012 жылғы 17 ақпандағы № 566-IV Заңы</w:t>
      </w:r>
    </w:p>
    <w:p>
      <w:pPr>
        <w:spacing w:after="0"/>
        <w:ind w:left="0"/>
        <w:jc w:val="both"/>
      </w:pPr>
      <w:r>
        <w:rPr>
          <w:rFonts w:ascii="Times New Roman"/>
          <w:b w:val="false"/>
          <w:i w:val="false"/>
          <w:color w:val="000000"/>
          <w:sz w:val="28"/>
        </w:rPr>
        <w:t>БАСПАСӨЗ РЕЛИЗІ</w:t>
      </w:r>
    </w:p>
    <w:p>
      <w:pPr>
        <w:spacing w:after="0"/>
        <w:ind w:left="0"/>
        <w:jc w:val="both"/>
      </w:pPr>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xml:space="preserve"> 2007 жылғы 15 мамырдағы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xml:space="preserve"> (Қазақстан Республикасы Парламентінің Жаршысы, 2007 ж., № 9, 65-құжат; № 19, 147-құжат; № 20, 152-құжат; № 24, 178-құжат; 2008 ж., № 21, 97-құжат; № 23, 114-құжат; 2009 ж., № 8, 44-құжат; № 9-10, 50-құжат; № 17, 82-құжат; № 18, 84-құжат; № 24, 122, 134-құжаттар; 2010 ж., № 5, 23-құжат; № 10, 48-құжат; № 24, 146, 148-құжаттар; 2011 ж., № 1, 2, 3-құжаттар; № 11, 102-құжат; № 16, 128-құжат) мынадай өзгерістер мен толықтырулар енгізілсін:</w:t>
      </w:r>
    </w:p>
    <w:bookmarkStart w:name="z2" w:id="0"/>
    <w:p>
      <w:pPr>
        <w:spacing w:after="0"/>
        <w:ind w:left="0"/>
        <w:jc w:val="both"/>
      </w:pPr>
      <w:r>
        <w:rPr>
          <w:rFonts w:ascii="Times New Roman"/>
          <w:b w:val="false"/>
          <w:i w:val="false"/>
          <w:color w:val="000000"/>
          <w:sz w:val="28"/>
        </w:rPr>
        <w:t>
      1) мазмұнында:</w:t>
      </w:r>
      <w:r>
        <w:br/>
      </w:r>
      <w:r>
        <w:rPr>
          <w:rFonts w:ascii="Times New Roman"/>
          <w:b w:val="false"/>
          <w:i w:val="false"/>
          <w:color w:val="000000"/>
          <w:sz w:val="28"/>
        </w:rPr>
        <w:t>
</w:t>
      </w:r>
      <w:r>
        <w:rPr>
          <w:rFonts w:ascii="Times New Roman"/>
          <w:b w:val="false"/>
          <w:i w:val="false"/>
          <w:color w:val="000000"/>
          <w:sz w:val="28"/>
        </w:rPr>
        <w:t>
      58, 59 және 61-баптардың тақырыптарындағы «тоқтату» деген сөз «тоқтату негіздері» деген сөздермен ауыстырылсын;</w:t>
      </w:r>
      <w:r>
        <w:br/>
      </w:r>
      <w:r>
        <w:rPr>
          <w:rFonts w:ascii="Times New Roman"/>
          <w:b w:val="false"/>
          <w:i w:val="false"/>
          <w:color w:val="000000"/>
          <w:sz w:val="28"/>
        </w:rPr>
        <w:t>
</w:t>
      </w:r>
      <w:r>
        <w:rPr>
          <w:rFonts w:ascii="Times New Roman"/>
          <w:b w:val="false"/>
          <w:i w:val="false"/>
          <w:color w:val="000000"/>
          <w:sz w:val="28"/>
        </w:rPr>
        <w:t>
      101-баптың тақырыбында «Жыл сайынғы» деген сөздерден кейін «негізгі» деген сөзбен толықтырылсын;</w:t>
      </w:r>
      <w:r>
        <w:br/>
      </w:r>
      <w:r>
        <w:rPr>
          <w:rFonts w:ascii="Times New Roman"/>
          <w:b w:val="false"/>
          <w:i w:val="false"/>
          <w:color w:val="000000"/>
          <w:sz w:val="28"/>
        </w:rPr>
        <w:t>
</w:t>
      </w:r>
      <w:r>
        <w:rPr>
          <w:rFonts w:ascii="Times New Roman"/>
          <w:b w:val="false"/>
          <w:i w:val="false"/>
          <w:color w:val="000000"/>
          <w:sz w:val="28"/>
        </w:rPr>
        <w:t>
      108-баптың тақырыбындағы «немесе ұзартудың» деген сөздер алып тасталсын;</w:t>
      </w:r>
      <w:r>
        <w:br/>
      </w:r>
      <w:r>
        <w:rPr>
          <w:rFonts w:ascii="Times New Roman"/>
          <w:b w:val="false"/>
          <w:i w:val="false"/>
          <w:color w:val="000000"/>
          <w:sz w:val="28"/>
        </w:rPr>
        <w:t>
</w:t>
      </w:r>
      <w:r>
        <w:rPr>
          <w:rFonts w:ascii="Times New Roman"/>
          <w:b w:val="false"/>
          <w:i w:val="false"/>
          <w:color w:val="000000"/>
          <w:sz w:val="28"/>
        </w:rPr>
        <w:t>
      мынадай мазмұндағы жүз елу үшінші, жүз елу төртінші, жүз елу бесінші, жүз елу алтыншы, жүз елу жетінші, жүз елу сегізінші және жүз елу тоғызыншы абзацтармен толықтырылсын:</w:t>
      </w:r>
      <w:r>
        <w:br/>
      </w:r>
      <w:r>
        <w:rPr>
          <w:rFonts w:ascii="Times New Roman"/>
          <w:b w:val="false"/>
          <w:i w:val="false"/>
          <w:color w:val="000000"/>
          <w:sz w:val="28"/>
        </w:rPr>
        <w:t>
</w:t>
      </w:r>
      <w:r>
        <w:rPr>
          <w:rFonts w:ascii="Times New Roman"/>
          <w:b w:val="false"/>
          <w:i w:val="false"/>
          <w:color w:val="000000"/>
          <w:sz w:val="28"/>
        </w:rPr>
        <w:t>
      «10-1-тарау. Ұлттық біліктілік жүйесі</w:t>
      </w:r>
      <w:r>
        <w:br/>
      </w:r>
      <w:r>
        <w:rPr>
          <w:rFonts w:ascii="Times New Roman"/>
          <w:b w:val="false"/>
          <w:i w:val="false"/>
          <w:color w:val="000000"/>
          <w:sz w:val="28"/>
        </w:rPr>
        <w:t>
</w:t>
      </w:r>
      <w:r>
        <w:rPr>
          <w:rFonts w:ascii="Times New Roman"/>
          <w:b w:val="false"/>
          <w:i w:val="false"/>
          <w:color w:val="000000"/>
          <w:sz w:val="28"/>
        </w:rPr>
        <w:t>
      138-1-бап. Осы тарауда пайдаланылатын ұғымдар</w:t>
      </w:r>
      <w:r>
        <w:br/>
      </w:r>
      <w:r>
        <w:rPr>
          <w:rFonts w:ascii="Times New Roman"/>
          <w:b w:val="false"/>
          <w:i w:val="false"/>
          <w:color w:val="000000"/>
          <w:sz w:val="28"/>
        </w:rPr>
        <w:t>
</w:t>
      </w:r>
      <w:r>
        <w:rPr>
          <w:rFonts w:ascii="Times New Roman"/>
          <w:b w:val="false"/>
          <w:i w:val="false"/>
          <w:color w:val="000000"/>
          <w:sz w:val="28"/>
        </w:rPr>
        <w:t>
      138-2-бап. Ұлттық біліктілік жүйесінің құрылымы</w:t>
      </w:r>
      <w:r>
        <w:br/>
      </w:r>
      <w:r>
        <w:rPr>
          <w:rFonts w:ascii="Times New Roman"/>
          <w:b w:val="false"/>
          <w:i w:val="false"/>
          <w:color w:val="000000"/>
          <w:sz w:val="28"/>
        </w:rPr>
        <w:t>
</w:t>
      </w:r>
      <w:r>
        <w:rPr>
          <w:rFonts w:ascii="Times New Roman"/>
          <w:b w:val="false"/>
          <w:i w:val="false"/>
          <w:color w:val="000000"/>
          <w:sz w:val="28"/>
        </w:rPr>
        <w:t>
      138-3-бап. Ұлттық біліктілік шеңбері</w:t>
      </w:r>
      <w:r>
        <w:br/>
      </w:r>
      <w:r>
        <w:rPr>
          <w:rFonts w:ascii="Times New Roman"/>
          <w:b w:val="false"/>
          <w:i w:val="false"/>
          <w:color w:val="000000"/>
          <w:sz w:val="28"/>
        </w:rPr>
        <w:t>
</w:t>
      </w:r>
      <w:r>
        <w:rPr>
          <w:rFonts w:ascii="Times New Roman"/>
          <w:b w:val="false"/>
          <w:i w:val="false"/>
          <w:color w:val="000000"/>
          <w:sz w:val="28"/>
        </w:rPr>
        <w:t>
      138-4-бап. Салалық біліктілік шеңберлері</w:t>
      </w:r>
      <w:r>
        <w:br/>
      </w:r>
      <w:r>
        <w:rPr>
          <w:rFonts w:ascii="Times New Roman"/>
          <w:b w:val="false"/>
          <w:i w:val="false"/>
          <w:color w:val="000000"/>
          <w:sz w:val="28"/>
        </w:rPr>
        <w:t>
</w:t>
      </w:r>
      <w:r>
        <w:rPr>
          <w:rFonts w:ascii="Times New Roman"/>
          <w:b w:val="false"/>
          <w:i w:val="false"/>
          <w:color w:val="000000"/>
          <w:sz w:val="28"/>
        </w:rPr>
        <w:t>
      138-5-бап. Кәсіби стандарттар</w:t>
      </w:r>
      <w:r>
        <w:br/>
      </w:r>
      <w:r>
        <w:rPr>
          <w:rFonts w:ascii="Times New Roman"/>
          <w:b w:val="false"/>
          <w:i w:val="false"/>
          <w:color w:val="000000"/>
          <w:sz w:val="28"/>
        </w:rPr>
        <w:t>
</w:t>
      </w:r>
      <w:r>
        <w:rPr>
          <w:rFonts w:ascii="Times New Roman"/>
          <w:b w:val="false"/>
          <w:i w:val="false"/>
          <w:color w:val="000000"/>
          <w:sz w:val="28"/>
        </w:rPr>
        <w:t>
      138-6-бап. Мамандардың кәсіби даярлығын бағалау және біліктілік сәйкестігін растау»;</w:t>
      </w:r>
      <w:r>
        <w:br/>
      </w:r>
      <w:r>
        <w:rPr>
          <w:rFonts w:ascii="Times New Roman"/>
          <w:b w:val="false"/>
          <w:i w:val="false"/>
          <w:color w:val="000000"/>
          <w:sz w:val="28"/>
        </w:rPr>
        <w:t>
</w:t>
      </w:r>
      <w:r>
        <w:rPr>
          <w:rFonts w:ascii="Times New Roman"/>
          <w:b w:val="false"/>
          <w:i w:val="false"/>
          <w:color w:val="000000"/>
          <w:sz w:val="28"/>
        </w:rPr>
        <w:t>
      185-баптың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«185-бап. Еңбек шартын тоқтатуды шектеу»;</w:t>
      </w:r>
      <w:r>
        <w:br/>
      </w:r>
      <w:r>
        <w:rPr>
          <w:rFonts w:ascii="Times New Roman"/>
          <w:b w:val="false"/>
          <w:i w:val="false"/>
          <w:color w:val="000000"/>
          <w:sz w:val="28"/>
        </w:rPr>
        <w:t>
</w:t>
      </w:r>
      <w:r>
        <w:rPr>
          <w:rFonts w:ascii="Times New Roman"/>
          <w:b w:val="false"/>
          <w:i w:val="false"/>
          <w:color w:val="000000"/>
          <w:sz w:val="28"/>
        </w:rPr>
        <w:t>
      мынадай мазмұндағы екі жүз елуінші, екі жүз елу бірінші, екі жүз елу екінші және екі жүз елу үшінші абзацтармен толықтырылсын:</w:t>
      </w:r>
      <w:r>
        <w:br/>
      </w:r>
      <w:r>
        <w:rPr>
          <w:rFonts w:ascii="Times New Roman"/>
          <w:b w:val="false"/>
          <w:i w:val="false"/>
          <w:color w:val="000000"/>
          <w:sz w:val="28"/>
        </w:rPr>
        <w:t>
</w:t>
      </w:r>
      <w:r>
        <w:rPr>
          <w:rFonts w:ascii="Times New Roman"/>
          <w:b w:val="false"/>
          <w:i w:val="false"/>
          <w:color w:val="000000"/>
          <w:sz w:val="28"/>
        </w:rPr>
        <w:t>
      «23-1-тарау. Қашықтықтан жұмыс істейтін қызметкерлердің еңбегін реттеудің ерекшеліктері</w:t>
      </w:r>
      <w:r>
        <w:br/>
      </w:r>
      <w:r>
        <w:rPr>
          <w:rFonts w:ascii="Times New Roman"/>
          <w:b w:val="false"/>
          <w:i w:val="false"/>
          <w:color w:val="000000"/>
          <w:sz w:val="28"/>
        </w:rPr>
        <w:t>
</w:t>
      </w:r>
      <w:r>
        <w:rPr>
          <w:rFonts w:ascii="Times New Roman"/>
          <w:b w:val="false"/>
          <w:i w:val="false"/>
          <w:color w:val="000000"/>
          <w:sz w:val="28"/>
        </w:rPr>
        <w:t>
      221-1-бап. Қашықтықтан жұмыс істеу</w:t>
      </w:r>
      <w:r>
        <w:br/>
      </w:r>
      <w:r>
        <w:rPr>
          <w:rFonts w:ascii="Times New Roman"/>
          <w:b w:val="false"/>
          <w:i w:val="false"/>
          <w:color w:val="000000"/>
          <w:sz w:val="28"/>
        </w:rPr>
        <w:t>
</w:t>
      </w:r>
      <w:r>
        <w:rPr>
          <w:rFonts w:ascii="Times New Roman"/>
          <w:b w:val="false"/>
          <w:i w:val="false"/>
          <w:color w:val="000000"/>
          <w:sz w:val="28"/>
        </w:rPr>
        <w:t>
      221-2-бап. Қашықтықтан жұмыс істейтін қызметкерлердің еңбек жағдайлары</w:t>
      </w:r>
      <w:r>
        <w:br/>
      </w:r>
      <w:r>
        <w:rPr>
          <w:rFonts w:ascii="Times New Roman"/>
          <w:b w:val="false"/>
          <w:i w:val="false"/>
          <w:color w:val="000000"/>
          <w:sz w:val="28"/>
        </w:rPr>
        <w:t>
</w:t>
      </w:r>
      <w:r>
        <w:rPr>
          <w:rFonts w:ascii="Times New Roman"/>
          <w:b w:val="false"/>
          <w:i w:val="false"/>
          <w:color w:val="000000"/>
          <w:sz w:val="28"/>
        </w:rPr>
        <w:t>
      221-3-бап. Жұмыс уақытын және демалыс уақытын есептеу, еңбек қауіпсіздігін және еңбекті қорғауды қамтамасыз ету жағдайлары»;</w:t>
      </w:r>
      <w:r>
        <w:br/>
      </w:r>
      <w:r>
        <w:rPr>
          <w:rFonts w:ascii="Times New Roman"/>
          <w:b w:val="false"/>
          <w:i w:val="false"/>
          <w:color w:val="000000"/>
          <w:sz w:val="28"/>
        </w:rPr>
        <w:t>
</w:t>
      </w:r>
      <w:r>
        <w:rPr>
          <w:rFonts w:ascii="Times New Roman"/>
          <w:b w:val="false"/>
          <w:i w:val="false"/>
          <w:color w:val="000000"/>
          <w:sz w:val="28"/>
        </w:rPr>
        <w:t>
      27-тараудың тақырыбы «мүшелерінің» деген сөзден кейін «және мүліктің меншік иесі немесе ол уәкілеттік берген тұлға (орган) не заңды тұлғаның уәкілетті органы тағайындайтын (сайлайтын) қызметкерлердің»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254-баптың тақырыбы «мүшелерінің» деген сөзден кейін «және мүліктің меншік иесі немесе ол уәкілеттік берген тұлға (орган) не заңды тұлғаның уәкілетті органы тағайындайтын (сайлайтын) қызметкерлердің»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мынадай мазмұндағы үш жүз алпыс алтыншы абзацпен толықтырылсын:</w:t>
      </w:r>
      <w:r>
        <w:br/>
      </w:r>
      <w:r>
        <w:rPr>
          <w:rFonts w:ascii="Times New Roman"/>
          <w:b w:val="false"/>
          <w:i w:val="false"/>
          <w:color w:val="000000"/>
          <w:sz w:val="28"/>
        </w:rPr>
        <w:t>
</w:t>
      </w:r>
      <w:r>
        <w:rPr>
          <w:rFonts w:ascii="Times New Roman"/>
          <w:b w:val="false"/>
          <w:i w:val="false"/>
          <w:color w:val="000000"/>
          <w:sz w:val="28"/>
        </w:rPr>
        <w:t>
      «320-1-бап. Өндірістік объектілерді еңбек жағдайлары бойынша аттестаттау»;</w:t>
      </w:r>
      <w:r>
        <w:br/>
      </w:r>
      <w:r>
        <w:rPr>
          <w:rFonts w:ascii="Times New Roman"/>
          <w:b w:val="false"/>
          <w:i w:val="false"/>
          <w:color w:val="000000"/>
          <w:sz w:val="28"/>
        </w:rPr>
        <w:t>
</w:t>
      </w:r>
      <w:r>
        <w:rPr>
          <w:rFonts w:ascii="Times New Roman"/>
          <w:b w:val="false"/>
          <w:i w:val="false"/>
          <w:color w:val="000000"/>
          <w:sz w:val="28"/>
        </w:rPr>
        <w:t>
      мынадай мазмұндағы үш жүз сексен тоғызыншы абзацпен толықтырылсын:</w:t>
      </w:r>
      <w:r>
        <w:br/>
      </w:r>
      <w:r>
        <w:rPr>
          <w:rFonts w:ascii="Times New Roman"/>
          <w:b w:val="false"/>
          <w:i w:val="false"/>
          <w:color w:val="000000"/>
          <w:sz w:val="28"/>
        </w:rPr>
        <w:t>
</w:t>
      </w:r>
      <w:r>
        <w:rPr>
          <w:rFonts w:ascii="Times New Roman"/>
          <w:b w:val="false"/>
          <w:i w:val="false"/>
          <w:color w:val="000000"/>
          <w:sz w:val="28"/>
        </w:rPr>
        <w:t>
      «339-1-бап. Ұйымдардағы еңбек қауіпсіздігі және еңбекті қорғау жөніндегі комитет (комиссия)»;</w:t>
      </w:r>
    </w:p>
    <w:bookmarkEnd w:id="0"/>
    <w:bookmarkStart w:name="z27" w:id="1"/>
    <w:p>
      <w:pPr>
        <w:spacing w:after="0"/>
        <w:ind w:left="0"/>
        <w:jc w:val="both"/>
      </w:pPr>
      <w:r>
        <w:rPr>
          <w:rFonts w:ascii="Times New Roman"/>
          <w:b w:val="false"/>
          <w:i w:val="false"/>
          <w:color w:val="000000"/>
          <w:sz w:val="28"/>
        </w:rPr>
        <w:t>
      2) </w:t>
      </w:r>
      <w:r>
        <w:rPr>
          <w:rFonts w:ascii="Times New Roman"/>
          <w:b w:val="false"/>
          <w:i w:val="false"/>
          <w:color w:val="000000"/>
          <w:sz w:val="28"/>
        </w:rPr>
        <w:t>1-баптың</w:t>
      </w:r>
      <w:r>
        <w:rPr>
          <w:rFonts w:ascii="Times New Roman"/>
          <w:b w:val="false"/>
          <w:i w:val="false"/>
          <w:color w:val="000000"/>
          <w:sz w:val="28"/>
        </w:rPr>
        <w:t xml:space="preserve"> 1-тармағында:</w:t>
      </w:r>
      <w:r>
        <w:br/>
      </w:r>
      <w:r>
        <w:rPr>
          <w:rFonts w:ascii="Times New Roman"/>
          <w:b w:val="false"/>
          <w:i w:val="false"/>
          <w:color w:val="000000"/>
          <w:sz w:val="28"/>
        </w:rPr>
        <w:t>
</w:t>
      </w:r>
      <w:r>
        <w:rPr>
          <w:rFonts w:ascii="Times New Roman"/>
          <w:b w:val="false"/>
          <w:i w:val="false"/>
          <w:color w:val="000000"/>
          <w:sz w:val="28"/>
        </w:rPr>
        <w:t>
      5)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«5) ауыр жұмыстар – қызметкердің ауыр заттарды (он килограмм және одан жоғары) қолмен тұрақты түрде орнынан қозғалтуына, орнын ауыстыруына және тасымалдауына байланысты әрі көп күш-қуатты талап ететін (250 ккал/сағаттан астам күш-қуат жұмсалатын) қызмет түрлері;»;</w:t>
      </w:r>
      <w:r>
        <w:br/>
      </w:r>
      <w:r>
        <w:rPr>
          <w:rFonts w:ascii="Times New Roman"/>
          <w:b w:val="false"/>
          <w:i w:val="false"/>
          <w:color w:val="000000"/>
          <w:sz w:val="28"/>
        </w:rPr>
        <w:t>
</w:t>
      </w:r>
      <w:r>
        <w:rPr>
          <w:rFonts w:ascii="Times New Roman"/>
          <w:b w:val="false"/>
          <w:i w:val="false"/>
          <w:color w:val="000000"/>
          <w:sz w:val="28"/>
        </w:rPr>
        <w:t>
      14) тармақшадағы «үзіліссіз» деген сөз алып тасталсын;</w:t>
      </w:r>
      <w:r>
        <w:br/>
      </w:r>
      <w:r>
        <w:rPr>
          <w:rFonts w:ascii="Times New Roman"/>
          <w:b w:val="false"/>
          <w:i w:val="false"/>
          <w:color w:val="000000"/>
          <w:sz w:val="28"/>
        </w:rPr>
        <w:t>
</w:t>
      </w:r>
      <w:r>
        <w:rPr>
          <w:rFonts w:ascii="Times New Roman"/>
          <w:b w:val="false"/>
          <w:i w:val="false"/>
          <w:color w:val="000000"/>
          <w:sz w:val="28"/>
        </w:rPr>
        <w:t>
      31)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«31) еңбек стажы – қызметкер еңбек міндеттерін орындауға жұмсаған, күнтізбемен есептелген уақыт, сондай-ақ осы Кодекске сәйкес еңбек стажына қосылатын өзге де кезеңдер;»;</w:t>
      </w:r>
      <w:r>
        <w:br/>
      </w:r>
      <w:r>
        <w:rPr>
          <w:rFonts w:ascii="Times New Roman"/>
          <w:b w:val="false"/>
          <w:i w:val="false"/>
          <w:color w:val="000000"/>
          <w:sz w:val="28"/>
        </w:rPr>
        <w:t>
</w:t>
      </w:r>
      <w:r>
        <w:rPr>
          <w:rFonts w:ascii="Times New Roman"/>
          <w:b w:val="false"/>
          <w:i w:val="false"/>
          <w:color w:val="000000"/>
          <w:sz w:val="28"/>
        </w:rPr>
        <w:t>
      60)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«60) қызметкерлердің өкілдері – кәсіптік одақтардың, олардың бірлестіктерінің органдары және (немесе) Қазақстан Республикасының заңнамалық актілерінде белгіленген тәртіппен қызметкерлер уәкілеттік берген (сайлаған) өзге де жеке және (немесе) заңды тұлғалар;»;</w:t>
      </w:r>
      <w:r>
        <w:br/>
      </w:r>
      <w:r>
        <w:rPr>
          <w:rFonts w:ascii="Times New Roman"/>
          <w:b w:val="false"/>
          <w:i w:val="false"/>
          <w:color w:val="000000"/>
          <w:sz w:val="28"/>
        </w:rPr>
        <w:t>
</w:t>
      </w:r>
      <w:r>
        <w:rPr>
          <w:rFonts w:ascii="Times New Roman"/>
          <w:b w:val="false"/>
          <w:i w:val="false"/>
          <w:color w:val="000000"/>
          <w:sz w:val="28"/>
        </w:rPr>
        <w:t>
      мынадай мазмұндағы 60-1) тармақшамен толықтырылсын:</w:t>
      </w:r>
      <w:r>
        <w:br/>
      </w:r>
      <w:r>
        <w:rPr>
          <w:rFonts w:ascii="Times New Roman"/>
          <w:b w:val="false"/>
          <w:i w:val="false"/>
          <w:color w:val="000000"/>
          <w:sz w:val="28"/>
        </w:rPr>
        <w:t>
</w:t>
      </w:r>
      <w:r>
        <w:rPr>
          <w:rFonts w:ascii="Times New Roman"/>
          <w:b w:val="false"/>
          <w:i w:val="false"/>
          <w:color w:val="000000"/>
          <w:sz w:val="28"/>
        </w:rPr>
        <w:t>
      «60-1) өндірістік объектілерді аттестаттауды жүргізу жөніндегі мамандандырылған ұйымдар – білікті кадрлары бар және өзінің құрамында өндірістік орта мен еңбек жағдайларының факторларын зертханалық және аспаптық зерттеулер жөніндегі зертханасы бар немесе осындай зертханалары бар ұйымдармен шарттары бар өндірістік объектілерді еңбек жағдайлары бойынша аттестаттауды жүргізу жөніндегі қызметті жүзеге асыратын ұйымдар;»;</w:t>
      </w:r>
      <w:r>
        <w:br/>
      </w:r>
      <w:r>
        <w:rPr>
          <w:rFonts w:ascii="Times New Roman"/>
          <w:b w:val="false"/>
          <w:i w:val="false"/>
          <w:color w:val="000000"/>
          <w:sz w:val="28"/>
        </w:rPr>
        <w:t>
</w:t>
      </w:r>
      <w:r>
        <w:rPr>
          <w:rFonts w:ascii="Times New Roman"/>
          <w:b w:val="false"/>
          <w:i w:val="false"/>
          <w:color w:val="000000"/>
          <w:sz w:val="28"/>
        </w:rPr>
        <w:t>
      67) тармақшадағы «, цехтарды, учаскелерді, жұмыс орындарын» деген сөздер «(өндірістік қызметті жүзеге асыратын цехтарды, учаскелерді, жұмыс орындарын, сондай-ақ жұмыс берушілердің бөлек тұрған өзге де бөлімшелерін)»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78)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«78) ұжымдық шарт – әзірлеу мен жасасу тәртібі осы Кодекстің 282-бабында белгіленген, ұйымдағы әлеуметтік-еңбек қатынастарын реттейтін, қызметкерлердің уәкілеттік берілген өкілдері арқылы олардың ұжымы мен жұмыс берушінің арасындағы жазбаша келісім нысанындағы құқықтық акт;»;</w:t>
      </w:r>
    </w:p>
    <w:bookmarkEnd w:id="1"/>
    <w:bookmarkStart w:name="z40" w:id="2"/>
    <w:p>
      <w:pPr>
        <w:spacing w:after="0"/>
        <w:ind w:left="0"/>
        <w:jc w:val="both"/>
      </w:pPr>
      <w:r>
        <w:rPr>
          <w:rFonts w:ascii="Times New Roman"/>
          <w:b w:val="false"/>
          <w:i w:val="false"/>
          <w:color w:val="000000"/>
          <w:sz w:val="28"/>
        </w:rPr>
        <w:t>
      3) </w:t>
      </w:r>
      <w:r>
        <w:rPr>
          <w:rFonts w:ascii="Times New Roman"/>
          <w:b w:val="false"/>
          <w:i w:val="false"/>
          <w:color w:val="000000"/>
          <w:sz w:val="28"/>
        </w:rPr>
        <w:t>10-баптың</w:t>
      </w:r>
      <w:r>
        <w:rPr>
          <w:rFonts w:ascii="Times New Roman"/>
          <w:b w:val="false"/>
          <w:i w:val="false"/>
          <w:color w:val="000000"/>
          <w:sz w:val="28"/>
        </w:rPr>
        <w:t xml:space="preserve"> 2-тармағы «танылады» деген сөзден кейін «және қолданылмауға тиіс» деген сөздермен толықтырылсын;</w:t>
      </w:r>
    </w:p>
    <w:bookmarkEnd w:id="2"/>
    <w:bookmarkStart w:name="z41" w:id="3"/>
    <w:p>
      <w:pPr>
        <w:spacing w:after="0"/>
        <w:ind w:left="0"/>
        <w:jc w:val="both"/>
      </w:pPr>
      <w:r>
        <w:rPr>
          <w:rFonts w:ascii="Times New Roman"/>
          <w:b w:val="false"/>
          <w:i w:val="false"/>
          <w:color w:val="000000"/>
          <w:sz w:val="28"/>
        </w:rPr>
        <w:t>
      4) </w:t>
      </w:r>
      <w:r>
        <w:rPr>
          <w:rFonts w:ascii="Times New Roman"/>
          <w:b w:val="false"/>
          <w:i w:val="false"/>
          <w:color w:val="000000"/>
          <w:sz w:val="28"/>
        </w:rPr>
        <w:t>11-баптың</w:t>
      </w:r>
      <w:r>
        <w:rPr>
          <w:rFonts w:ascii="Times New Roman"/>
          <w:b w:val="false"/>
          <w:i w:val="false"/>
          <w:color w:val="000000"/>
          <w:sz w:val="28"/>
        </w:rPr>
        <w:t xml:space="preserve"> 3-тармағы «табылады» деген сөзден кейін «және қолданылмауға тиіс» деген сөздермен толықтырылсын;</w:t>
      </w:r>
    </w:p>
    <w:bookmarkEnd w:id="3"/>
    <w:bookmarkStart w:name="z42" w:id="4"/>
    <w:p>
      <w:pPr>
        <w:spacing w:after="0"/>
        <w:ind w:left="0"/>
        <w:jc w:val="both"/>
      </w:pPr>
      <w:r>
        <w:rPr>
          <w:rFonts w:ascii="Times New Roman"/>
          <w:b w:val="false"/>
          <w:i w:val="false"/>
          <w:color w:val="000000"/>
          <w:sz w:val="28"/>
        </w:rPr>
        <w:t>
      5) </w:t>
      </w:r>
      <w:r>
        <w:rPr>
          <w:rFonts w:ascii="Times New Roman"/>
          <w:b w:val="false"/>
          <w:i w:val="false"/>
          <w:color w:val="000000"/>
          <w:sz w:val="28"/>
        </w:rPr>
        <w:t>12-бапта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2-тармақтағы «осы Кодекстің 266-бабына сәйкес құрылған комиссияға» деген сөздер «қызметкерлердің өкілдеріне» деген сөздермен ауыстырылсын;</w:t>
      </w:r>
      <w:r>
        <w:br/>
      </w:r>
      <w:r>
        <w:rPr>
          <w:rFonts w:ascii="Times New Roman"/>
          <w:b w:val="false"/>
          <w:i w:val="false"/>
          <w:color w:val="000000"/>
          <w:sz w:val="28"/>
        </w:rPr>
        <w:t>
</w:t>
      </w:r>
      <w:r>
        <w:rPr>
          <w:rFonts w:ascii="Times New Roman"/>
          <w:b w:val="false"/>
          <w:i w:val="false"/>
          <w:color w:val="000000"/>
          <w:sz w:val="28"/>
        </w:rPr>
        <w:t>
      3-тармақ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Жұмыс беруші актісінің жобасын табыс етілген күннен бастап үш жұмыс күнінен асырмай қызметкерлердің өкілдері талқылайды.»;</w:t>
      </w:r>
      <w:r>
        <w:br/>
      </w:r>
      <w:r>
        <w:rPr>
          <w:rFonts w:ascii="Times New Roman"/>
          <w:b w:val="false"/>
          <w:i w:val="false"/>
          <w:color w:val="000000"/>
          <w:sz w:val="28"/>
        </w:rPr>
        <w:t>
</w:t>
      </w:r>
      <w:r>
        <w:rPr>
          <w:rFonts w:ascii="Times New Roman"/>
          <w:b w:val="false"/>
          <w:i w:val="false"/>
          <w:color w:val="000000"/>
          <w:sz w:val="28"/>
        </w:rPr>
        <w:t>
      4-тармақтағы «Комиссияның» деген сөз «Қызметкерлер өкілдерінің» деген сөздермен ауыстырылсын;</w:t>
      </w:r>
      <w:r>
        <w:br/>
      </w:r>
      <w:r>
        <w:rPr>
          <w:rFonts w:ascii="Times New Roman"/>
          <w:b w:val="false"/>
          <w:i w:val="false"/>
          <w:color w:val="000000"/>
          <w:sz w:val="28"/>
        </w:rPr>
        <w:t>
</w:t>
      </w:r>
      <w:r>
        <w:rPr>
          <w:rFonts w:ascii="Times New Roman"/>
          <w:b w:val="false"/>
          <w:i w:val="false"/>
          <w:color w:val="000000"/>
          <w:sz w:val="28"/>
        </w:rPr>
        <w:t>
      5-тармақтың 2) тармақшасындағы «не олар ұсынған редакциядағы актіні шығаруға» деген сөздер алып тасталсын;</w:t>
      </w:r>
      <w:r>
        <w:br/>
      </w:r>
      <w:r>
        <w:rPr>
          <w:rFonts w:ascii="Times New Roman"/>
          <w:b w:val="false"/>
          <w:i w:val="false"/>
          <w:color w:val="000000"/>
          <w:sz w:val="28"/>
        </w:rPr>
        <w:t>
</w:t>
      </w:r>
      <w:r>
        <w:rPr>
          <w:rFonts w:ascii="Times New Roman"/>
          <w:b w:val="false"/>
          <w:i w:val="false"/>
          <w:color w:val="000000"/>
          <w:sz w:val="28"/>
        </w:rPr>
        <w:t>
      6-тармақтағы «нормативтік актіні» деген сөздер «акт» деген сөзбен ауыстырылсын;</w:t>
      </w:r>
    </w:p>
    <w:bookmarkEnd w:id="4"/>
    <w:bookmarkStart w:name="z49" w:id="5"/>
    <w:p>
      <w:pPr>
        <w:spacing w:after="0"/>
        <w:ind w:left="0"/>
        <w:jc w:val="both"/>
      </w:pPr>
      <w:r>
        <w:rPr>
          <w:rFonts w:ascii="Times New Roman"/>
          <w:b w:val="false"/>
          <w:i w:val="false"/>
          <w:color w:val="000000"/>
          <w:sz w:val="28"/>
        </w:rPr>
        <w:t>
      6) </w:t>
      </w:r>
      <w:r>
        <w:rPr>
          <w:rFonts w:ascii="Times New Roman"/>
          <w:b w:val="false"/>
          <w:i w:val="false"/>
          <w:color w:val="000000"/>
          <w:sz w:val="28"/>
        </w:rPr>
        <w:t>15-баптың</w:t>
      </w:r>
      <w:r>
        <w:rPr>
          <w:rFonts w:ascii="Times New Roman"/>
          <w:b w:val="false"/>
          <w:i w:val="false"/>
          <w:color w:val="000000"/>
          <w:sz w:val="28"/>
        </w:rPr>
        <w:t xml:space="preserve"> 19) тармақшасы алып тасталсын;</w:t>
      </w:r>
    </w:p>
    <w:bookmarkEnd w:id="5"/>
    <w:bookmarkStart w:name="z50" w:id="6"/>
    <w:p>
      <w:pPr>
        <w:spacing w:after="0"/>
        <w:ind w:left="0"/>
        <w:jc w:val="both"/>
      </w:pPr>
      <w:r>
        <w:rPr>
          <w:rFonts w:ascii="Times New Roman"/>
          <w:b w:val="false"/>
          <w:i w:val="false"/>
          <w:color w:val="000000"/>
          <w:sz w:val="28"/>
        </w:rPr>
        <w:t>
      7) </w:t>
      </w:r>
      <w:r>
        <w:rPr>
          <w:rFonts w:ascii="Times New Roman"/>
          <w:b w:val="false"/>
          <w:i w:val="false"/>
          <w:color w:val="000000"/>
          <w:sz w:val="28"/>
        </w:rPr>
        <w:t>16-баптың</w:t>
      </w:r>
      <w:r>
        <w:rPr>
          <w:rFonts w:ascii="Times New Roman"/>
          <w:b w:val="false"/>
          <w:i w:val="false"/>
          <w:color w:val="000000"/>
          <w:sz w:val="28"/>
        </w:rPr>
        <w:t xml:space="preserve"> 21)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«21) оларда жұмыс істеу жұмыс уақытының қысқартылған ұзақтығына, жыл сайынғы ақылы қосымша еңбек демалысына және еңбекақының жоғарылатылған мөлшеріне құқық беретін өндірістердің, цехтардың, кәсіптер мен лауазымдардың тізімін, ауыр жұмыстардың, еңбек жағдайлары зиянды (ерекше зиянды) және (немесе) қауіпті жұмыстардың тізбесін, сондай-ақ оларды беру тәртібін айқындайды;»;</w:t>
      </w:r>
    </w:p>
    <w:bookmarkEnd w:id="6"/>
    <w:bookmarkStart w:name="z52" w:id="7"/>
    <w:p>
      <w:pPr>
        <w:spacing w:after="0"/>
        <w:ind w:left="0"/>
        <w:jc w:val="both"/>
      </w:pPr>
      <w:r>
        <w:rPr>
          <w:rFonts w:ascii="Times New Roman"/>
          <w:b w:val="false"/>
          <w:i w:val="false"/>
          <w:color w:val="000000"/>
          <w:sz w:val="28"/>
        </w:rPr>
        <w:t>
      8) </w:t>
      </w:r>
      <w:r>
        <w:rPr>
          <w:rFonts w:ascii="Times New Roman"/>
          <w:b w:val="false"/>
          <w:i w:val="false"/>
          <w:color w:val="000000"/>
          <w:sz w:val="28"/>
        </w:rPr>
        <w:t>17-бап</w:t>
      </w:r>
      <w:r>
        <w:rPr>
          <w:rFonts w:ascii="Times New Roman"/>
          <w:b w:val="false"/>
          <w:i w:val="false"/>
          <w:color w:val="000000"/>
          <w:sz w:val="28"/>
        </w:rPr>
        <w:t xml:space="preserve"> мынадай мазмұндағы 9) тармақшамен толықтырылсын:</w:t>
      </w:r>
      <w:r>
        <w:br/>
      </w:r>
      <w:r>
        <w:rPr>
          <w:rFonts w:ascii="Times New Roman"/>
          <w:b w:val="false"/>
          <w:i w:val="false"/>
          <w:color w:val="000000"/>
          <w:sz w:val="28"/>
        </w:rPr>
        <w:t>
</w:t>
      </w:r>
      <w:r>
        <w:rPr>
          <w:rFonts w:ascii="Times New Roman"/>
          <w:b w:val="false"/>
          <w:i w:val="false"/>
          <w:color w:val="000000"/>
          <w:sz w:val="28"/>
        </w:rPr>
        <w:t>
      «9) өндірістік объектілерге еңбек жағдайлары бойынша аттестаттау мониторингін жүзеге асырады.»;</w:t>
      </w:r>
    </w:p>
    <w:bookmarkEnd w:id="7"/>
    <w:bookmarkStart w:name="z54" w:id="8"/>
    <w:p>
      <w:pPr>
        <w:spacing w:after="0"/>
        <w:ind w:left="0"/>
        <w:jc w:val="both"/>
      </w:pPr>
      <w:r>
        <w:rPr>
          <w:rFonts w:ascii="Times New Roman"/>
          <w:b w:val="false"/>
          <w:i w:val="false"/>
          <w:color w:val="000000"/>
          <w:sz w:val="28"/>
        </w:rPr>
        <w:t>
      9) </w:t>
      </w:r>
      <w:r>
        <w:rPr>
          <w:rFonts w:ascii="Times New Roman"/>
          <w:b w:val="false"/>
          <w:i w:val="false"/>
          <w:color w:val="000000"/>
          <w:sz w:val="28"/>
        </w:rPr>
        <w:t>22-баптың</w:t>
      </w:r>
      <w:r>
        <w:rPr>
          <w:rFonts w:ascii="Times New Roman"/>
          <w:b w:val="false"/>
          <w:i w:val="false"/>
          <w:color w:val="000000"/>
          <w:sz w:val="28"/>
        </w:rPr>
        <w:t xml:space="preserve"> 1-тармағының 22) тармақшасындағы «қауіпсіздігі және еңбекті қорғау» деген сөздер «және сонымен тікелей байланысты қатынастар» деген сөздермен ауыстырылсын;</w:t>
      </w:r>
    </w:p>
    <w:bookmarkEnd w:id="8"/>
    <w:bookmarkStart w:name="z55" w:id="9"/>
    <w:p>
      <w:pPr>
        <w:spacing w:after="0"/>
        <w:ind w:left="0"/>
        <w:jc w:val="both"/>
      </w:pPr>
      <w:r>
        <w:rPr>
          <w:rFonts w:ascii="Times New Roman"/>
          <w:b w:val="false"/>
          <w:i w:val="false"/>
          <w:color w:val="000000"/>
          <w:sz w:val="28"/>
        </w:rPr>
        <w:t>
      10) </w:t>
      </w:r>
      <w:r>
        <w:rPr>
          <w:rFonts w:ascii="Times New Roman"/>
          <w:b w:val="false"/>
          <w:i w:val="false"/>
          <w:color w:val="000000"/>
          <w:sz w:val="28"/>
        </w:rPr>
        <w:t>23-баптың</w:t>
      </w:r>
      <w:r>
        <w:rPr>
          <w:rFonts w:ascii="Times New Roman"/>
          <w:b w:val="false"/>
          <w:i w:val="false"/>
          <w:color w:val="000000"/>
          <w:sz w:val="28"/>
        </w:rPr>
        <w:t xml:space="preserve"> 2-тармағында:</w:t>
      </w:r>
      <w:r>
        <w:br/>
      </w:r>
      <w:r>
        <w:rPr>
          <w:rFonts w:ascii="Times New Roman"/>
          <w:b w:val="false"/>
          <w:i w:val="false"/>
          <w:color w:val="000000"/>
          <w:sz w:val="28"/>
        </w:rPr>
        <w:t>
</w:t>
      </w:r>
      <w:r>
        <w:rPr>
          <w:rFonts w:ascii="Times New Roman"/>
          <w:b w:val="false"/>
          <w:i w:val="false"/>
          <w:color w:val="000000"/>
          <w:sz w:val="28"/>
        </w:rPr>
        <w:t>
      6) тармақшадағы «жұмыс берушінің актілерімен» деген сөздер «ұйымдағы ішкі еңбек тәртібі қағидаларымен және жұмыс берушінің қызметкердің жұмысына (еңбек функциясына) тікелей қатысы бар өзге де актілерімен»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23) тармақшадағы «талап етуге міндетті.» деген сөздер «талап етуге;» деген сөздермен ауыстырылып, мынадай мазмұндағы 24) тармақшамен толықтырылсын:</w:t>
      </w:r>
      <w:r>
        <w:br/>
      </w:r>
      <w:r>
        <w:rPr>
          <w:rFonts w:ascii="Times New Roman"/>
          <w:b w:val="false"/>
          <w:i w:val="false"/>
          <w:color w:val="000000"/>
          <w:sz w:val="28"/>
        </w:rPr>
        <w:t>
</w:t>
      </w:r>
      <w:r>
        <w:rPr>
          <w:rFonts w:ascii="Times New Roman"/>
          <w:b w:val="false"/>
          <w:i w:val="false"/>
          <w:color w:val="000000"/>
          <w:sz w:val="28"/>
        </w:rPr>
        <w:t>
      «24) жұмыс беруші айқындайтын, он сегіз жасқа дейінгі қызметкерлердің тегі, аты, әкесінің аты (егер жеке басын куәландыратын құжатта көрсетілсе) және туған күні көрсетілетін тізілімдердің немесе басқа да құжаттардың жүргізілуін қамтамасыз етуге міндетті.»;</w:t>
      </w:r>
    </w:p>
    <w:bookmarkEnd w:id="9"/>
    <w:bookmarkStart w:name="z59" w:id="10"/>
    <w:p>
      <w:pPr>
        <w:spacing w:after="0"/>
        <w:ind w:left="0"/>
        <w:jc w:val="both"/>
      </w:pPr>
      <w:r>
        <w:rPr>
          <w:rFonts w:ascii="Times New Roman"/>
          <w:b w:val="false"/>
          <w:i w:val="false"/>
          <w:color w:val="000000"/>
          <w:sz w:val="28"/>
        </w:rPr>
        <w:t>
      11) </w:t>
      </w:r>
      <w:r>
        <w:rPr>
          <w:rFonts w:ascii="Times New Roman"/>
          <w:b w:val="false"/>
          <w:i w:val="false"/>
          <w:color w:val="000000"/>
          <w:sz w:val="28"/>
        </w:rPr>
        <w:t>26-бап</w:t>
      </w:r>
      <w:r>
        <w:rPr>
          <w:rFonts w:ascii="Times New Roman"/>
          <w:b w:val="false"/>
          <w:i w:val="false"/>
          <w:color w:val="000000"/>
          <w:sz w:val="28"/>
        </w:rPr>
        <w:t xml:space="preserve"> мынадай мазмұндағы 3-тармақпен толықтырылсын:</w:t>
      </w:r>
      <w:r>
        <w:br/>
      </w:r>
      <w:r>
        <w:rPr>
          <w:rFonts w:ascii="Times New Roman"/>
          <w:b w:val="false"/>
          <w:i w:val="false"/>
          <w:color w:val="000000"/>
          <w:sz w:val="28"/>
        </w:rPr>
        <w:t>
</w:t>
      </w:r>
      <w:r>
        <w:rPr>
          <w:rFonts w:ascii="Times New Roman"/>
          <w:b w:val="false"/>
          <w:i w:val="false"/>
          <w:color w:val="000000"/>
          <w:sz w:val="28"/>
        </w:rPr>
        <w:t>
      «3. Кәмелетке толмағандар қатысатын білім беру, тәрбиелеу, демалысты ұйымдастыру және сауықтыру, дене тәрбиесі және спорт, медициналық қамтамасыз ету, әлеуметтік қызметтер көрсету, мәдениет және өнер саласындағы еңбек қызметіне кәмелетке толмағандарға қатысты қылмыс жасағаны: кісі өлтіргені, денсаулығына қасақана зиян келтіргені, жыныстық тиіспеушілігіне қарсы қылмыс жасағаны үшін соттылығы бар немесе соттылығы болған адамдар жіберілмейді.»;</w:t>
      </w:r>
    </w:p>
    <w:bookmarkEnd w:id="10"/>
    <w:bookmarkStart w:name="z61" w:id="11"/>
    <w:p>
      <w:pPr>
        <w:spacing w:after="0"/>
        <w:ind w:left="0"/>
        <w:jc w:val="both"/>
      </w:pPr>
      <w:r>
        <w:rPr>
          <w:rFonts w:ascii="Times New Roman"/>
          <w:b w:val="false"/>
          <w:i w:val="false"/>
          <w:color w:val="000000"/>
          <w:sz w:val="28"/>
        </w:rPr>
        <w:t>
      12) </w:t>
      </w:r>
      <w:r>
        <w:rPr>
          <w:rFonts w:ascii="Times New Roman"/>
          <w:b w:val="false"/>
          <w:i w:val="false"/>
          <w:color w:val="000000"/>
          <w:sz w:val="28"/>
        </w:rPr>
        <w:t>28-бапта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мынадай мазмұндағы 1-1-тармақпен толықтырылсын:</w:t>
      </w:r>
      <w:r>
        <w:br/>
      </w:r>
      <w:r>
        <w:rPr>
          <w:rFonts w:ascii="Times New Roman"/>
          <w:b w:val="false"/>
          <w:i w:val="false"/>
          <w:color w:val="000000"/>
          <w:sz w:val="28"/>
        </w:rPr>
        <w:t>
</w:t>
      </w:r>
      <w:r>
        <w:rPr>
          <w:rFonts w:ascii="Times New Roman"/>
          <w:b w:val="false"/>
          <w:i w:val="false"/>
          <w:color w:val="000000"/>
          <w:sz w:val="28"/>
        </w:rPr>
        <w:t>
      «1-1. Тараптардың деректемелері өзгерген кезде еңбек шартына тиісті өзгерістер енгізіледі.»;</w:t>
      </w:r>
      <w:r>
        <w:br/>
      </w:r>
      <w:r>
        <w:rPr>
          <w:rFonts w:ascii="Times New Roman"/>
          <w:b w:val="false"/>
          <w:i w:val="false"/>
          <w:color w:val="000000"/>
          <w:sz w:val="28"/>
        </w:rPr>
        <w:t>
</w:t>
      </w:r>
      <w:r>
        <w:rPr>
          <w:rFonts w:ascii="Times New Roman"/>
          <w:b w:val="false"/>
          <w:i w:val="false"/>
          <w:color w:val="000000"/>
          <w:sz w:val="28"/>
        </w:rPr>
        <w:t>
      3-тармағындағы «танылады» деген сөзден кейін «және қолданылмауға тиіс» деген сөздермен толықтырылсын;</w:t>
      </w:r>
    </w:p>
    <w:bookmarkEnd w:id="11"/>
    <w:bookmarkStart w:name="z65" w:id="12"/>
    <w:p>
      <w:pPr>
        <w:spacing w:after="0"/>
        <w:ind w:left="0"/>
        <w:jc w:val="both"/>
      </w:pPr>
      <w:r>
        <w:rPr>
          <w:rFonts w:ascii="Times New Roman"/>
          <w:b w:val="false"/>
          <w:i w:val="false"/>
          <w:color w:val="000000"/>
          <w:sz w:val="28"/>
        </w:rPr>
        <w:t>
      13) </w:t>
      </w:r>
      <w:r>
        <w:rPr>
          <w:rFonts w:ascii="Times New Roman"/>
          <w:b w:val="false"/>
          <w:i w:val="false"/>
          <w:color w:val="000000"/>
          <w:sz w:val="28"/>
        </w:rPr>
        <w:t>29-баптың</w:t>
      </w:r>
      <w:r>
        <w:rPr>
          <w:rFonts w:ascii="Times New Roman"/>
          <w:b w:val="false"/>
          <w:i w:val="false"/>
          <w:color w:val="000000"/>
          <w:sz w:val="28"/>
        </w:rPr>
        <w:t xml:space="preserve"> 1-тармағының 2) тармақшасында:</w:t>
      </w:r>
      <w:r>
        <w:br/>
      </w:r>
      <w:r>
        <w:rPr>
          <w:rFonts w:ascii="Times New Roman"/>
          <w:b w:val="false"/>
          <w:i w:val="false"/>
          <w:color w:val="000000"/>
          <w:sz w:val="28"/>
        </w:rPr>
        <w:t>
</w:t>
      </w:r>
      <w:r>
        <w:rPr>
          <w:rFonts w:ascii="Times New Roman"/>
          <w:b w:val="false"/>
          <w:i w:val="false"/>
          <w:color w:val="000000"/>
          <w:sz w:val="28"/>
        </w:rPr>
        <w:t>
      екінші бөлік мынадай редакцияда жазылсын:</w:t>
      </w:r>
      <w:r>
        <w:br/>
      </w:r>
      <w:r>
        <w:rPr>
          <w:rFonts w:ascii="Times New Roman"/>
          <w:b w:val="false"/>
          <w:i w:val="false"/>
          <w:color w:val="000000"/>
          <w:sz w:val="28"/>
        </w:rPr>
        <w:t>
</w:t>
      </w:r>
      <w:r>
        <w:rPr>
          <w:rFonts w:ascii="Times New Roman"/>
          <w:b w:val="false"/>
          <w:i w:val="false"/>
          <w:color w:val="000000"/>
          <w:sz w:val="28"/>
        </w:rPr>
        <w:t>
      «Еңбек шартының мерзімі ұзартылған кезде, ол белгіленбеген мерзімге жасалған болып есептеледі.»;</w:t>
      </w:r>
      <w:r>
        <w:br/>
      </w:r>
      <w:r>
        <w:rPr>
          <w:rFonts w:ascii="Times New Roman"/>
          <w:b w:val="false"/>
          <w:i w:val="false"/>
          <w:color w:val="000000"/>
          <w:sz w:val="28"/>
        </w:rPr>
        <w:t>
</w:t>
      </w:r>
      <w:r>
        <w:rPr>
          <w:rFonts w:ascii="Times New Roman"/>
          <w:b w:val="false"/>
          <w:i w:val="false"/>
          <w:color w:val="000000"/>
          <w:sz w:val="28"/>
        </w:rPr>
        <w:t>
      мынадай мазмұндағы үшінші және төртінші бөліктермен толықтырылсын:</w:t>
      </w:r>
      <w:r>
        <w:br/>
      </w:r>
      <w:r>
        <w:rPr>
          <w:rFonts w:ascii="Times New Roman"/>
          <w:b w:val="false"/>
          <w:i w:val="false"/>
          <w:color w:val="000000"/>
          <w:sz w:val="28"/>
        </w:rPr>
        <w:t>
</w:t>
      </w:r>
      <w:r>
        <w:rPr>
          <w:rFonts w:ascii="Times New Roman"/>
          <w:b w:val="false"/>
          <w:i w:val="false"/>
          <w:color w:val="000000"/>
          <w:sz w:val="28"/>
        </w:rPr>
        <w:t>
      «Бір жылдан кем емес белгілі бір мерзімге шарт жасасқан қызметкермен еңбек шарты, ол атқаратын еңбек функциясы бойынша қайтадан жасалған жағдайда, ол да белгіленбеген мерзімге жасалған болып есептеледі.</w:t>
      </w:r>
      <w:r>
        <w:br/>
      </w:r>
      <w:r>
        <w:rPr>
          <w:rFonts w:ascii="Times New Roman"/>
          <w:b w:val="false"/>
          <w:i w:val="false"/>
          <w:color w:val="000000"/>
          <w:sz w:val="28"/>
        </w:rPr>
        <w:t>
</w:t>
      </w:r>
      <w:r>
        <w:rPr>
          <w:rFonts w:ascii="Times New Roman"/>
          <w:b w:val="false"/>
          <w:i w:val="false"/>
          <w:color w:val="000000"/>
          <w:sz w:val="28"/>
        </w:rPr>
        <w:t>
      Осы тармақтың 2) тармақшасының екінші және үшінші бөліктерінің ережесі еңбек қызметін шетелдік жұмысшы күшін тартуға арналған рұқсаттың негізінде жүзеге асыратын тұлғаларға қолданылмайды.»;</w:t>
      </w:r>
      <w:r>
        <w:br/>
      </w:r>
      <w:r>
        <w:rPr>
          <w:rFonts w:ascii="Times New Roman"/>
          <w:b w:val="false"/>
          <w:i w:val="false"/>
          <w:color w:val="000000"/>
          <w:sz w:val="28"/>
        </w:rPr>
        <w:t>
</w:t>
      </w:r>
      <w:r>
        <w:rPr>
          <w:rFonts w:ascii="Times New Roman"/>
          <w:b w:val="false"/>
          <w:i w:val="false"/>
          <w:color w:val="000000"/>
          <w:sz w:val="28"/>
        </w:rPr>
        <w:t>
      төртінші бөліктегі «тәулік» деген сөз «соңғы жұмыс күні (ауысым)» деген сөздермен ауыстырылсын;</w:t>
      </w:r>
    </w:p>
    <w:bookmarkEnd w:id="12"/>
    <w:bookmarkStart w:name="z72" w:id="13"/>
    <w:p>
      <w:pPr>
        <w:spacing w:after="0"/>
        <w:ind w:left="0"/>
        <w:jc w:val="both"/>
      </w:pPr>
      <w:r>
        <w:rPr>
          <w:rFonts w:ascii="Times New Roman"/>
          <w:b w:val="false"/>
          <w:i w:val="false"/>
          <w:color w:val="000000"/>
          <w:sz w:val="28"/>
        </w:rPr>
        <w:t>
      14) </w:t>
      </w:r>
      <w:r>
        <w:rPr>
          <w:rFonts w:ascii="Times New Roman"/>
          <w:b w:val="false"/>
          <w:i w:val="false"/>
          <w:color w:val="000000"/>
          <w:sz w:val="28"/>
        </w:rPr>
        <w:t>31-баптың</w:t>
      </w:r>
      <w:r>
        <w:rPr>
          <w:rFonts w:ascii="Times New Roman"/>
          <w:b w:val="false"/>
          <w:i w:val="false"/>
          <w:color w:val="000000"/>
          <w:sz w:val="28"/>
        </w:rPr>
        <w:t xml:space="preserve"> 1-тармағының 8) тармақшасындағы «көшірмесі қажет.» деген сөздер «көшірмесі;» деген сөзбен ауыстырылып, мынадай мазмұндағы 9) тармақшамен толықтырылсын:</w:t>
      </w:r>
      <w:r>
        <w:br/>
      </w:r>
      <w:r>
        <w:rPr>
          <w:rFonts w:ascii="Times New Roman"/>
          <w:b w:val="false"/>
          <w:i w:val="false"/>
          <w:color w:val="000000"/>
          <w:sz w:val="28"/>
        </w:rPr>
        <w:t>
</w:t>
      </w:r>
      <w:r>
        <w:rPr>
          <w:rFonts w:ascii="Times New Roman"/>
          <w:b w:val="false"/>
          <w:i w:val="false"/>
          <w:color w:val="000000"/>
          <w:sz w:val="28"/>
        </w:rPr>
        <w:t>
      «9) кәмелетке толмағандар қатысатын білім беру, тәрбиелеу, демалысты ұйымдастыру және сауықтыру, дене тәрбиесі және спорт, медициналық қамтамасыз ету, әлеуметтік қызметтер көрсету, мәдениет және өнер саласында еңбек шартын жасасқан кезде соттылығының бар не жоқ екендігі туралы анықтама қажет.»;</w:t>
      </w:r>
      <w:r>
        <w:br/>
      </w:r>
      <w:r>
        <w:rPr>
          <w:rFonts w:ascii="Times New Roman"/>
          <w:b w:val="false"/>
          <w:i w:val="false"/>
          <w:color w:val="000000"/>
          <w:sz w:val="28"/>
        </w:rPr>
        <w:t>
</w:t>
      </w:r>
      <w:r>
        <w:rPr>
          <w:rFonts w:ascii="Times New Roman"/>
          <w:b w:val="false"/>
          <w:i w:val="false"/>
          <w:color w:val="000000"/>
          <w:sz w:val="28"/>
        </w:rPr>
        <w:t>
      2-тармақ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Жұмыс беруші, Қазақстан Республикасының өзге де заңдарында көзделген жағдайларды қоспағанда, осы баптың 1-тармағында көзделмеген құжаттарды талап етуге құқылы емес.»;</w:t>
      </w:r>
    </w:p>
    <w:bookmarkEnd w:id="13"/>
    <w:bookmarkStart w:name="z76" w:id="14"/>
    <w:p>
      <w:pPr>
        <w:spacing w:after="0"/>
        <w:ind w:left="0"/>
        <w:jc w:val="both"/>
      </w:pPr>
      <w:r>
        <w:rPr>
          <w:rFonts w:ascii="Times New Roman"/>
          <w:b w:val="false"/>
          <w:i w:val="false"/>
          <w:color w:val="000000"/>
          <w:sz w:val="28"/>
        </w:rPr>
        <w:t>
      15) </w:t>
      </w:r>
      <w:r>
        <w:rPr>
          <w:rFonts w:ascii="Times New Roman"/>
          <w:b w:val="false"/>
          <w:i w:val="false"/>
          <w:color w:val="000000"/>
          <w:sz w:val="28"/>
        </w:rPr>
        <w:t>33-бапта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2-тармақтағы «үш күн мерзімде» деген сөздер «үш жұмыс күні ішінде» деген сөздермен ауыстырылсын;</w:t>
      </w:r>
      <w:r>
        <w:br/>
      </w:r>
      <w:r>
        <w:rPr>
          <w:rFonts w:ascii="Times New Roman"/>
          <w:b w:val="false"/>
          <w:i w:val="false"/>
          <w:color w:val="000000"/>
          <w:sz w:val="28"/>
        </w:rPr>
        <w:t>
</w:t>
      </w:r>
      <w:r>
        <w:rPr>
          <w:rFonts w:ascii="Times New Roman"/>
          <w:b w:val="false"/>
          <w:i w:val="false"/>
          <w:color w:val="000000"/>
          <w:sz w:val="28"/>
        </w:rPr>
        <w:t>
      3-тармақтың бірінші бөлігіндегі «тиісінше расталған» деген сөздер «жұмыс беруші растаған» деген сөздермен ауыстырылсын;</w:t>
      </w:r>
    </w:p>
    <w:bookmarkEnd w:id="14"/>
    <w:bookmarkStart w:name="z79" w:id="15"/>
    <w:p>
      <w:pPr>
        <w:spacing w:after="0"/>
        <w:ind w:left="0"/>
        <w:jc w:val="both"/>
      </w:pPr>
      <w:r>
        <w:rPr>
          <w:rFonts w:ascii="Times New Roman"/>
          <w:b w:val="false"/>
          <w:i w:val="false"/>
          <w:color w:val="000000"/>
          <w:sz w:val="28"/>
        </w:rPr>
        <w:t>
      16) </w:t>
      </w:r>
      <w:r>
        <w:rPr>
          <w:rFonts w:ascii="Times New Roman"/>
          <w:b w:val="false"/>
          <w:i w:val="false"/>
          <w:color w:val="000000"/>
          <w:sz w:val="28"/>
        </w:rPr>
        <w:t>34-бап</w:t>
      </w:r>
      <w:r>
        <w:rPr>
          <w:rFonts w:ascii="Times New Roman"/>
          <w:b w:val="false"/>
          <w:i w:val="false"/>
          <w:color w:val="000000"/>
          <w:sz w:val="28"/>
        </w:rPr>
        <w:t xml:space="preserve"> мынадай мазмұндағы 5-1), 5-2)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«5-1) аударылған міндетті зейнетақы жарналары туралы жинақтаушы зейнетақы қорынан үзінді көшірмелер;</w:t>
      </w:r>
      <w:r>
        <w:br/>
      </w:r>
      <w:r>
        <w:rPr>
          <w:rFonts w:ascii="Times New Roman"/>
          <w:b w:val="false"/>
          <w:i w:val="false"/>
          <w:color w:val="000000"/>
          <w:sz w:val="28"/>
        </w:rPr>
        <w:t>
</w:t>
      </w:r>
      <w:r>
        <w:rPr>
          <w:rFonts w:ascii="Times New Roman"/>
          <w:b w:val="false"/>
          <w:i w:val="false"/>
          <w:color w:val="000000"/>
          <w:sz w:val="28"/>
        </w:rPr>
        <w:t>
      5-2) жүргізілген әлеуметтік аударымдар туралы Мемлекеттік әлеуметтік сақтандыру қорынан мәліметтер;»;</w:t>
      </w:r>
    </w:p>
    <w:bookmarkEnd w:id="15"/>
    <w:bookmarkStart w:name="z82" w:id="16"/>
    <w:p>
      <w:pPr>
        <w:spacing w:after="0"/>
        <w:ind w:left="0"/>
        <w:jc w:val="both"/>
      </w:pPr>
      <w:r>
        <w:rPr>
          <w:rFonts w:ascii="Times New Roman"/>
          <w:b w:val="false"/>
          <w:i w:val="false"/>
          <w:color w:val="000000"/>
          <w:sz w:val="28"/>
        </w:rPr>
        <w:t>
      17) </w:t>
      </w:r>
      <w:r>
        <w:rPr>
          <w:rFonts w:ascii="Times New Roman"/>
          <w:b w:val="false"/>
          <w:i w:val="false"/>
          <w:color w:val="000000"/>
          <w:sz w:val="28"/>
        </w:rPr>
        <w:t>36-баптың</w:t>
      </w:r>
      <w:r>
        <w:rPr>
          <w:rFonts w:ascii="Times New Roman"/>
          <w:b w:val="false"/>
          <w:i w:val="false"/>
          <w:color w:val="000000"/>
          <w:sz w:val="28"/>
        </w:rPr>
        <w:t xml:space="preserve"> 5-тармағының үшінші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«орта білімнен кейінгі, жоғары және жоғары оқу орнынан кейінгі білім беру ұйымдарын бітірген, оларды бітірген күннен бастап бір жылдан кешіктірмей алған мамандығы бойынша жұмысқа алғаш кіретін адамдарға;»;</w:t>
      </w:r>
    </w:p>
    <w:bookmarkEnd w:id="16"/>
    <w:bookmarkStart w:name="z84" w:id="17"/>
    <w:p>
      <w:pPr>
        <w:spacing w:after="0"/>
        <w:ind w:left="0"/>
        <w:jc w:val="both"/>
      </w:pPr>
      <w:r>
        <w:rPr>
          <w:rFonts w:ascii="Times New Roman"/>
          <w:b w:val="false"/>
          <w:i w:val="false"/>
          <w:color w:val="000000"/>
          <w:sz w:val="28"/>
        </w:rPr>
        <w:t>
      18) мынадай мазмұндағы 40-1-баппен толықтырылсын:</w:t>
      </w:r>
    </w:p>
    <w:bookmarkEnd w:id="17"/>
    <w:bookmarkStart w:name="z85" w:id="18"/>
    <w:p>
      <w:pPr>
        <w:spacing w:after="0"/>
        <w:ind w:left="0"/>
        <w:jc w:val="both"/>
      </w:pPr>
      <w:r>
        <w:rPr>
          <w:rFonts w:ascii="Times New Roman"/>
          <w:b w:val="false"/>
          <w:i w:val="false"/>
          <w:color w:val="000000"/>
          <w:sz w:val="28"/>
        </w:rPr>
        <w:t>
      «40-1-бап. Лауазымдарды қоса атқару (қызмет көрсету аймағының</w:t>
      </w:r>
      <w:r>
        <w:br/>
      </w:r>
      <w:r>
        <w:rPr>
          <w:rFonts w:ascii="Times New Roman"/>
          <w:b w:val="false"/>
          <w:i w:val="false"/>
          <w:color w:val="000000"/>
          <w:sz w:val="28"/>
        </w:rPr>
        <w:t>
                 ұлғаюы) және уақытша болмаған қызметкердің</w:t>
      </w:r>
      <w:r>
        <w:br/>
      </w:r>
      <w:r>
        <w:rPr>
          <w:rFonts w:ascii="Times New Roman"/>
          <w:b w:val="false"/>
          <w:i w:val="false"/>
          <w:color w:val="000000"/>
          <w:sz w:val="28"/>
        </w:rPr>
        <w:t>
                 міндеттерін орындау</w:t>
      </w:r>
    </w:p>
    <w:bookmarkEnd w:id="18"/>
    <w:bookmarkStart w:name="z87" w:id="19"/>
    <w:p>
      <w:pPr>
        <w:spacing w:after="0"/>
        <w:ind w:left="0"/>
        <w:jc w:val="both"/>
      </w:pPr>
      <w:r>
        <w:rPr>
          <w:rFonts w:ascii="Times New Roman"/>
          <w:b w:val="false"/>
          <w:i w:val="false"/>
          <w:color w:val="000000"/>
          <w:sz w:val="28"/>
        </w:rPr>
        <w:t>
      Қызметкерге оның жазбаша келісуімен еңбек шартында айқындалған жұмыспен қатар, осы Кодекстің </w:t>
      </w:r>
      <w:r>
        <w:rPr>
          <w:rFonts w:ascii="Times New Roman"/>
          <w:b w:val="false"/>
          <w:i w:val="false"/>
          <w:color w:val="000000"/>
          <w:sz w:val="28"/>
        </w:rPr>
        <w:t>131-бабына</w:t>
      </w:r>
      <w:r>
        <w:rPr>
          <w:rFonts w:ascii="Times New Roman"/>
          <w:b w:val="false"/>
          <w:i w:val="false"/>
          <w:color w:val="000000"/>
          <w:sz w:val="28"/>
        </w:rPr>
        <w:t xml:space="preserve"> сәйкес қосымша еңбекақы үшін басқа немесе осындай лауазым бойынша қосымша жұмысты атқару тапсырылуы мүмкін.</w:t>
      </w:r>
      <w:r>
        <w:br/>
      </w:r>
      <w:r>
        <w:rPr>
          <w:rFonts w:ascii="Times New Roman"/>
          <w:b w:val="false"/>
          <w:i w:val="false"/>
          <w:color w:val="000000"/>
          <w:sz w:val="28"/>
        </w:rPr>
        <w:t>
</w:t>
      </w:r>
      <w:r>
        <w:rPr>
          <w:rFonts w:ascii="Times New Roman"/>
          <w:b w:val="false"/>
          <w:i w:val="false"/>
          <w:color w:val="000000"/>
          <w:sz w:val="28"/>
        </w:rPr>
        <w:t>
      Қызметкерге басқа лауазым бойынша тапсырылатын қосымша жұмыс лауазымдарды қоса атқару жолымен жүзеге асырылуы мүмкін. Қызметкерге өзінің лауазымы бойынша тапсырылатын қосымша жұмыс қызмет көрсету аймағын ұлғайту жолымен жүзеге асырылуы мүмкін. Уақытша болмаған қызметкердің міндеттерін еңбек шартында айқындалған жұмыстан босатпай орындау үшін, қызметкерге басқа, сондай-ақ сол өзінің лауазымы бойынша қосымша жұмыс тапсырылуы мүмкін.</w:t>
      </w:r>
      <w:r>
        <w:br/>
      </w:r>
      <w:r>
        <w:rPr>
          <w:rFonts w:ascii="Times New Roman"/>
          <w:b w:val="false"/>
          <w:i w:val="false"/>
          <w:color w:val="000000"/>
          <w:sz w:val="28"/>
        </w:rPr>
        <w:t>
</w:t>
      </w:r>
      <w:r>
        <w:rPr>
          <w:rFonts w:ascii="Times New Roman"/>
          <w:b w:val="false"/>
          <w:i w:val="false"/>
          <w:color w:val="000000"/>
          <w:sz w:val="28"/>
        </w:rPr>
        <w:t>
      Қызметкердің қосымша жұмыс атқаратын мерзімін, жұмыстың мазмұны мен көлемін жұмыс беруші қызметкердің жазбаша келісуімен белгілейді.</w:t>
      </w:r>
      <w:r>
        <w:br/>
      </w:r>
      <w:r>
        <w:rPr>
          <w:rFonts w:ascii="Times New Roman"/>
          <w:b w:val="false"/>
          <w:i w:val="false"/>
          <w:color w:val="000000"/>
          <w:sz w:val="28"/>
        </w:rPr>
        <w:t>
</w:t>
      </w:r>
      <w:r>
        <w:rPr>
          <w:rFonts w:ascii="Times New Roman"/>
          <w:b w:val="false"/>
          <w:i w:val="false"/>
          <w:color w:val="000000"/>
          <w:sz w:val="28"/>
        </w:rPr>
        <w:t>
      Басқа тарапты үш жұмыс күнінен кешіктірмей жазбаша нысанда ескерте отырып қызметкердің қосымша жұмысты атқарудан мерзімінен бұрын бас тартуына, ал жұмыс берушінің оны орындау туралы тапсырмасының күшін мерзімінен бұрын жоюына құқығы бар.»;</w:t>
      </w:r>
    </w:p>
    <w:bookmarkEnd w:id="19"/>
    <w:bookmarkStart w:name="z91" w:id="20"/>
    <w:p>
      <w:pPr>
        <w:spacing w:after="0"/>
        <w:ind w:left="0"/>
        <w:jc w:val="both"/>
      </w:pPr>
      <w:r>
        <w:rPr>
          <w:rFonts w:ascii="Times New Roman"/>
          <w:b w:val="false"/>
          <w:i w:val="false"/>
          <w:color w:val="000000"/>
          <w:sz w:val="28"/>
        </w:rPr>
        <w:t>
      19) </w:t>
      </w:r>
      <w:r>
        <w:rPr>
          <w:rFonts w:ascii="Times New Roman"/>
          <w:b w:val="false"/>
          <w:i w:val="false"/>
          <w:color w:val="000000"/>
          <w:sz w:val="28"/>
        </w:rPr>
        <w:t>45-бапта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2-тармақта:</w:t>
      </w:r>
      <w:r>
        <w:br/>
      </w:r>
      <w:r>
        <w:rPr>
          <w:rFonts w:ascii="Times New Roman"/>
          <w:b w:val="false"/>
          <w:i w:val="false"/>
          <w:color w:val="000000"/>
          <w:sz w:val="28"/>
        </w:rPr>
        <w:t>
</w:t>
      </w:r>
      <w:r>
        <w:rPr>
          <w:rFonts w:ascii="Times New Roman"/>
          <w:b w:val="false"/>
          <w:i w:val="false"/>
          <w:color w:val="000000"/>
          <w:sz w:val="28"/>
        </w:rPr>
        <w:t>
      «жұмыс беруші қызметкерді анағұрлым жеңіл жұмысқа» деген сөздер «не кәсіби еңбекке жарамдылығынан айрылуы белгіленгенше жұмыс беруші қызметкерді анағұрлым жеңіл жұмысқа уақытша»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«залалдың» деген сөз «зиянның» деген сөзбен ауыстырылсын;</w:t>
      </w:r>
      <w:r>
        <w:br/>
      </w:r>
      <w:r>
        <w:rPr>
          <w:rFonts w:ascii="Times New Roman"/>
          <w:b w:val="false"/>
          <w:i w:val="false"/>
          <w:color w:val="000000"/>
          <w:sz w:val="28"/>
        </w:rPr>
        <w:t>
</w:t>
      </w:r>
      <w:r>
        <w:rPr>
          <w:rFonts w:ascii="Times New Roman"/>
          <w:b w:val="false"/>
          <w:i w:val="false"/>
          <w:color w:val="000000"/>
          <w:sz w:val="28"/>
        </w:rPr>
        <w:t>
      3-тармақтағы «ауысудан» деген сөз «уақытша ауысудан» деген сөздермен ауыстырылсын;</w:t>
      </w:r>
    </w:p>
    <w:bookmarkEnd w:id="20"/>
    <w:bookmarkStart w:name="z96" w:id="21"/>
    <w:p>
      <w:pPr>
        <w:spacing w:after="0"/>
        <w:ind w:left="0"/>
        <w:jc w:val="both"/>
      </w:pPr>
      <w:r>
        <w:rPr>
          <w:rFonts w:ascii="Times New Roman"/>
          <w:b w:val="false"/>
          <w:i w:val="false"/>
          <w:color w:val="000000"/>
          <w:sz w:val="28"/>
        </w:rPr>
        <w:t>
      20) </w:t>
      </w:r>
      <w:r>
        <w:rPr>
          <w:rFonts w:ascii="Times New Roman"/>
          <w:b w:val="false"/>
          <w:i w:val="false"/>
          <w:color w:val="000000"/>
          <w:sz w:val="28"/>
        </w:rPr>
        <w:t>48-баптың</w:t>
      </w:r>
      <w:r>
        <w:rPr>
          <w:rFonts w:ascii="Times New Roman"/>
          <w:b w:val="false"/>
          <w:i w:val="false"/>
          <w:color w:val="000000"/>
          <w:sz w:val="28"/>
        </w:rPr>
        <w:t xml:space="preserve"> 2-тармағының бірінші бөлігі «еңбек жағдайларының» деген сөздерден кейін «осы баптың 1-тармағында көрсетілген себептер бойынша орын алған» деген сөздермен толықтырылсын;</w:t>
      </w:r>
    </w:p>
    <w:bookmarkEnd w:id="21"/>
    <w:bookmarkStart w:name="z97" w:id="22"/>
    <w:p>
      <w:pPr>
        <w:spacing w:after="0"/>
        <w:ind w:left="0"/>
        <w:jc w:val="both"/>
      </w:pPr>
      <w:r>
        <w:rPr>
          <w:rFonts w:ascii="Times New Roman"/>
          <w:b w:val="false"/>
          <w:i w:val="false"/>
          <w:color w:val="000000"/>
          <w:sz w:val="28"/>
        </w:rPr>
        <w:t>
      21) </w:t>
      </w:r>
      <w:r>
        <w:rPr>
          <w:rFonts w:ascii="Times New Roman"/>
          <w:b w:val="false"/>
          <w:i w:val="false"/>
          <w:color w:val="000000"/>
          <w:sz w:val="28"/>
        </w:rPr>
        <w:t>50-бапта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мынадай мазмұндағы 2-1-тармақпен толықтырылсын:</w:t>
      </w:r>
      <w:r>
        <w:br/>
      </w:r>
      <w:r>
        <w:rPr>
          <w:rFonts w:ascii="Times New Roman"/>
          <w:b w:val="false"/>
          <w:i w:val="false"/>
          <w:color w:val="000000"/>
          <w:sz w:val="28"/>
        </w:rPr>
        <w:t>
</w:t>
      </w:r>
      <w:r>
        <w:rPr>
          <w:rFonts w:ascii="Times New Roman"/>
          <w:b w:val="false"/>
          <w:i w:val="false"/>
          <w:color w:val="000000"/>
          <w:sz w:val="28"/>
        </w:rPr>
        <w:t>
      «2-1. Толық материалдық жауаптылықты өзіне алғаны туралы жазбаша шарттың негізінде қызметкерге берілген мүліктің және басқа да құндылықтардың сақталуын қамтамасыз етпеген қызметкерді жұмыс берушінің жұмыстан шеттетуіне құқығы бар.»;</w:t>
      </w:r>
      <w:r>
        <w:br/>
      </w:r>
      <w:r>
        <w:rPr>
          <w:rFonts w:ascii="Times New Roman"/>
          <w:b w:val="false"/>
          <w:i w:val="false"/>
          <w:color w:val="000000"/>
          <w:sz w:val="28"/>
        </w:rPr>
        <w:t>
</w:t>
      </w:r>
      <w:r>
        <w:rPr>
          <w:rFonts w:ascii="Times New Roman"/>
          <w:b w:val="false"/>
          <w:i w:val="false"/>
          <w:color w:val="000000"/>
          <w:sz w:val="28"/>
        </w:rPr>
        <w:t>
      4-тармақ «мерзімге» деген сөзден кейін «жұмыс берушінің актісімен» деген сөздермен толықтырылсын;</w:t>
      </w:r>
    </w:p>
    <w:bookmarkEnd w:id="22"/>
    <w:bookmarkStart w:name="z101" w:id="23"/>
    <w:p>
      <w:pPr>
        <w:spacing w:after="0"/>
        <w:ind w:left="0"/>
        <w:jc w:val="both"/>
      </w:pPr>
      <w:r>
        <w:rPr>
          <w:rFonts w:ascii="Times New Roman"/>
          <w:b w:val="false"/>
          <w:i w:val="false"/>
          <w:color w:val="000000"/>
          <w:sz w:val="28"/>
        </w:rPr>
        <w:t>
      22) </w:t>
      </w:r>
      <w:r>
        <w:rPr>
          <w:rFonts w:ascii="Times New Roman"/>
          <w:b w:val="false"/>
          <w:i w:val="false"/>
          <w:color w:val="000000"/>
          <w:sz w:val="28"/>
        </w:rPr>
        <w:t>53-баптың</w:t>
      </w:r>
      <w:r>
        <w:rPr>
          <w:rFonts w:ascii="Times New Roman"/>
          <w:b w:val="false"/>
          <w:i w:val="false"/>
          <w:color w:val="000000"/>
          <w:sz w:val="28"/>
        </w:rPr>
        <w:t xml:space="preserve"> 4-тармағы «шыққан» деген сөзден кейін «күнінің алдындағы жұмыс» деген сөздермен толықтырылсын;</w:t>
      </w:r>
    </w:p>
    <w:bookmarkEnd w:id="23"/>
    <w:bookmarkStart w:name="z102" w:id="24"/>
    <w:p>
      <w:pPr>
        <w:spacing w:after="0"/>
        <w:ind w:left="0"/>
        <w:jc w:val="both"/>
      </w:pPr>
      <w:r>
        <w:rPr>
          <w:rFonts w:ascii="Times New Roman"/>
          <w:b w:val="false"/>
          <w:i w:val="false"/>
          <w:color w:val="000000"/>
          <w:sz w:val="28"/>
        </w:rPr>
        <w:t>
      23) </w:t>
      </w:r>
      <w:r>
        <w:rPr>
          <w:rFonts w:ascii="Times New Roman"/>
          <w:b w:val="false"/>
          <w:i w:val="false"/>
          <w:color w:val="000000"/>
          <w:sz w:val="28"/>
        </w:rPr>
        <w:t>54-баптың</w:t>
      </w:r>
      <w:r>
        <w:rPr>
          <w:rFonts w:ascii="Times New Roman"/>
          <w:b w:val="false"/>
          <w:i w:val="false"/>
          <w:color w:val="000000"/>
          <w:sz w:val="28"/>
        </w:rPr>
        <w:t xml:space="preserve"> 1-тармағында:</w:t>
      </w:r>
      <w:r>
        <w:br/>
      </w:r>
      <w:r>
        <w:rPr>
          <w:rFonts w:ascii="Times New Roman"/>
          <w:b w:val="false"/>
          <w:i w:val="false"/>
          <w:color w:val="000000"/>
          <w:sz w:val="28"/>
        </w:rPr>
        <w:t>
</w:t>
      </w:r>
      <w:r>
        <w:rPr>
          <w:rFonts w:ascii="Times New Roman"/>
          <w:b w:val="false"/>
          <w:i w:val="false"/>
          <w:color w:val="000000"/>
          <w:sz w:val="28"/>
        </w:rPr>
        <w:t>
      мынадай мазмұндағы 7-1) тармақшамен толықтырылсын:</w:t>
      </w:r>
      <w:r>
        <w:br/>
      </w:r>
      <w:r>
        <w:rPr>
          <w:rFonts w:ascii="Times New Roman"/>
          <w:b w:val="false"/>
          <w:i w:val="false"/>
          <w:color w:val="000000"/>
          <w:sz w:val="28"/>
        </w:rPr>
        <w:t>
</w:t>
      </w:r>
      <w:r>
        <w:rPr>
          <w:rFonts w:ascii="Times New Roman"/>
          <w:b w:val="false"/>
          <w:i w:val="false"/>
          <w:color w:val="000000"/>
          <w:sz w:val="28"/>
        </w:rPr>
        <w:t>
      «7-1) тиісті актімен расталған, алкогольдік, нашақорлық, уытқұмарлық масаңдық күйге түсіретін заттарды пайдалану фактісін анықтау үшін медициналық куәландырудан өтуден бас тартқан;»;</w:t>
      </w:r>
      <w:r>
        <w:br/>
      </w:r>
      <w:r>
        <w:rPr>
          <w:rFonts w:ascii="Times New Roman"/>
          <w:b w:val="false"/>
          <w:i w:val="false"/>
          <w:color w:val="000000"/>
          <w:sz w:val="28"/>
        </w:rPr>
        <w:t>
</w:t>
      </w:r>
      <w:r>
        <w:rPr>
          <w:rFonts w:ascii="Times New Roman"/>
          <w:b w:val="false"/>
          <w:i w:val="false"/>
          <w:color w:val="000000"/>
          <w:sz w:val="28"/>
        </w:rPr>
        <w:t>
      13) тармақша «қайталап орындамаған немесе» деген сөздерден кейін «қайталап» деген сөзбен толықтырылсын;</w:t>
      </w:r>
      <w:r>
        <w:br/>
      </w:r>
      <w:r>
        <w:rPr>
          <w:rFonts w:ascii="Times New Roman"/>
          <w:b w:val="false"/>
          <w:i w:val="false"/>
          <w:color w:val="000000"/>
          <w:sz w:val="28"/>
        </w:rPr>
        <w:t>
</w:t>
      </w:r>
      <w:r>
        <w:rPr>
          <w:rFonts w:ascii="Times New Roman"/>
          <w:b w:val="false"/>
          <w:i w:val="false"/>
          <w:color w:val="000000"/>
          <w:sz w:val="28"/>
        </w:rPr>
        <w:t>
      15) тармақшада:</w:t>
      </w:r>
      <w:r>
        <w:br/>
      </w:r>
      <w:r>
        <w:rPr>
          <w:rFonts w:ascii="Times New Roman"/>
          <w:b w:val="false"/>
          <w:i w:val="false"/>
          <w:color w:val="000000"/>
          <w:sz w:val="28"/>
        </w:rPr>
        <w:t>
</w:t>
      </w:r>
      <w:r>
        <w:rPr>
          <w:rFonts w:ascii="Times New Roman"/>
          <w:b w:val="false"/>
          <w:i w:val="false"/>
          <w:color w:val="000000"/>
          <w:sz w:val="28"/>
        </w:rPr>
        <w:t>
      «еңбек шартын жасасу» деген сөздерден кейін «не басқа жұмысқа ауыстыру»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«еңбек шартын жасасудан» деген сөздерден кейін «немесе басқа жұмысқа ауысудан»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18) тармақшадағы «жасаған жағдайларда бұзылуы мүмкін.» деген сөздер «жасаған;» деген сөзбен ауыстырылып, мынадай мазмұндағы 19) тармақшамен толықтырылсын:</w:t>
      </w:r>
      <w:r>
        <w:br/>
      </w:r>
      <w:r>
        <w:rPr>
          <w:rFonts w:ascii="Times New Roman"/>
          <w:b w:val="false"/>
          <w:i w:val="false"/>
          <w:color w:val="000000"/>
          <w:sz w:val="28"/>
        </w:rPr>
        <w:t>
</w:t>
      </w:r>
      <w:r>
        <w:rPr>
          <w:rFonts w:ascii="Times New Roman"/>
          <w:b w:val="false"/>
          <w:i w:val="false"/>
          <w:color w:val="000000"/>
          <w:sz w:val="28"/>
        </w:rPr>
        <w:t>
      «19) соттың ереуілді заңсыз деп тану туралы не ереуілді тоқтата тұру туралы шешімін қызметкердің назарына жеткізгеннен кейін ол ереуілге қатысуды жалғастырған жағдайларда бұзылуы мүмкін.»;</w:t>
      </w:r>
    </w:p>
    <w:bookmarkEnd w:id="24"/>
    <w:bookmarkStart w:name="z111" w:id="25"/>
    <w:p>
      <w:pPr>
        <w:spacing w:after="0"/>
        <w:ind w:left="0"/>
        <w:jc w:val="both"/>
      </w:pPr>
      <w:r>
        <w:rPr>
          <w:rFonts w:ascii="Times New Roman"/>
          <w:b w:val="false"/>
          <w:i w:val="false"/>
          <w:color w:val="000000"/>
          <w:sz w:val="28"/>
        </w:rPr>
        <w:t>
      24) </w:t>
      </w:r>
      <w:r>
        <w:rPr>
          <w:rFonts w:ascii="Times New Roman"/>
          <w:b w:val="false"/>
          <w:i w:val="false"/>
          <w:color w:val="000000"/>
          <w:sz w:val="28"/>
        </w:rPr>
        <w:t>55-баптағы</w:t>
      </w:r>
      <w:r>
        <w:rPr>
          <w:rFonts w:ascii="Times New Roman"/>
          <w:b w:val="false"/>
          <w:i w:val="false"/>
          <w:color w:val="000000"/>
          <w:sz w:val="28"/>
        </w:rPr>
        <w:t xml:space="preserve"> «1) тармақшасында көзделген жағдайды» деген сөздер «1) және 17) тармақшаларында көзделген жағдайларды» деген сөздермен ауыстырылсын;</w:t>
      </w:r>
    </w:p>
    <w:bookmarkEnd w:id="25"/>
    <w:bookmarkStart w:name="z112" w:id="26"/>
    <w:p>
      <w:pPr>
        <w:spacing w:after="0"/>
        <w:ind w:left="0"/>
        <w:jc w:val="both"/>
      </w:pPr>
      <w:r>
        <w:rPr>
          <w:rFonts w:ascii="Times New Roman"/>
          <w:b w:val="false"/>
          <w:i w:val="false"/>
          <w:color w:val="000000"/>
          <w:sz w:val="28"/>
        </w:rPr>
        <w:t>
      25) </w:t>
      </w:r>
      <w:r>
        <w:rPr>
          <w:rFonts w:ascii="Times New Roman"/>
          <w:b w:val="false"/>
          <w:i w:val="false"/>
          <w:color w:val="000000"/>
          <w:sz w:val="28"/>
        </w:rPr>
        <w:t>56-бапта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3-тармақтағы «медициналық-әлеуметтік сараптама қорытындысымен» деген сөздер «медициналық қорытындымен»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6-тармақта:</w:t>
      </w:r>
      <w:r>
        <w:br/>
      </w:r>
      <w:r>
        <w:rPr>
          <w:rFonts w:ascii="Times New Roman"/>
          <w:b w:val="false"/>
          <w:i w:val="false"/>
          <w:color w:val="000000"/>
          <w:sz w:val="28"/>
        </w:rPr>
        <w:t>
</w:t>
      </w:r>
      <w:r>
        <w:rPr>
          <w:rFonts w:ascii="Times New Roman"/>
          <w:b w:val="false"/>
          <w:i w:val="false"/>
          <w:color w:val="000000"/>
          <w:sz w:val="28"/>
        </w:rPr>
        <w:t>
      бірінші бөлік «бастамасы бойынша» деген сөздерден кейін «осы Кодекстің 54-бабы 1-тармағының 3) тармақшасына сәйкес»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екінші бөлік «жоқ болған жағдайда» деген сөздерден кейін «қызметкерлердің өкілдерімен келісім бойынша шығарылған»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мынадай мазмұндағы 7, 8-тармақтармен толықтырылсын:</w:t>
      </w:r>
      <w:r>
        <w:br/>
      </w:r>
      <w:r>
        <w:rPr>
          <w:rFonts w:ascii="Times New Roman"/>
          <w:b w:val="false"/>
          <w:i w:val="false"/>
          <w:color w:val="000000"/>
          <w:sz w:val="28"/>
        </w:rPr>
        <w:t>
</w:t>
      </w:r>
      <w:r>
        <w:rPr>
          <w:rFonts w:ascii="Times New Roman"/>
          <w:b w:val="false"/>
          <w:i w:val="false"/>
          <w:color w:val="000000"/>
          <w:sz w:val="28"/>
        </w:rPr>
        <w:t>
      «7. Қызметкердің жұмыста осы Кодекстің 54-бабы 1-тармағының 7) тармақшасында көрсетілген жай-күйде болуы медициналық қорытындымен расталуға тиіс.</w:t>
      </w:r>
      <w:r>
        <w:br/>
      </w:r>
      <w:r>
        <w:rPr>
          <w:rFonts w:ascii="Times New Roman"/>
          <w:b w:val="false"/>
          <w:i w:val="false"/>
          <w:color w:val="000000"/>
          <w:sz w:val="28"/>
        </w:rPr>
        <w:t>
</w:t>
      </w:r>
      <w:r>
        <w:rPr>
          <w:rFonts w:ascii="Times New Roman"/>
          <w:b w:val="false"/>
          <w:i w:val="false"/>
          <w:color w:val="000000"/>
          <w:sz w:val="28"/>
        </w:rPr>
        <w:t>
      Қызметкерді медициналық куәландыруға жіберу туралы шешімді жұмыс беруші уәкілеттік берген лауазымды тұлға қабылдайды.</w:t>
      </w:r>
      <w:r>
        <w:br/>
      </w:r>
      <w:r>
        <w:rPr>
          <w:rFonts w:ascii="Times New Roman"/>
          <w:b w:val="false"/>
          <w:i w:val="false"/>
          <w:color w:val="000000"/>
          <w:sz w:val="28"/>
        </w:rPr>
        <w:t>
</w:t>
      </w:r>
      <w:r>
        <w:rPr>
          <w:rFonts w:ascii="Times New Roman"/>
          <w:b w:val="false"/>
          <w:i w:val="false"/>
          <w:color w:val="000000"/>
          <w:sz w:val="28"/>
        </w:rPr>
        <w:t>
      Қызметкер медициналық куәландырудан өтуден бас тартқан жағдайда тиісті акт жасалады.</w:t>
      </w:r>
      <w:r>
        <w:br/>
      </w:r>
      <w:r>
        <w:rPr>
          <w:rFonts w:ascii="Times New Roman"/>
          <w:b w:val="false"/>
          <w:i w:val="false"/>
          <w:color w:val="000000"/>
          <w:sz w:val="28"/>
        </w:rPr>
        <w:t>
</w:t>
      </w:r>
      <w:r>
        <w:rPr>
          <w:rFonts w:ascii="Times New Roman"/>
          <w:b w:val="false"/>
          <w:i w:val="false"/>
          <w:color w:val="000000"/>
          <w:sz w:val="28"/>
        </w:rPr>
        <w:t>
      8. Осы Кодекстің 54-бабы 1-тармағының 17) тармақшасына сәйкес еңбек шартын бұзуға, қызметкер еңбекке жарамсыздығы парағын ұсынғаннан кейін жол беріледі.»;</w:t>
      </w:r>
    </w:p>
    <w:bookmarkEnd w:id="26"/>
    <w:bookmarkStart w:name="z122" w:id="27"/>
    <w:p>
      <w:pPr>
        <w:spacing w:after="0"/>
        <w:ind w:left="0"/>
        <w:jc w:val="both"/>
      </w:pPr>
      <w:r>
        <w:rPr>
          <w:rFonts w:ascii="Times New Roman"/>
          <w:b w:val="false"/>
          <w:i w:val="false"/>
          <w:color w:val="000000"/>
          <w:sz w:val="28"/>
        </w:rPr>
        <w:t>
      26) </w:t>
      </w:r>
      <w:r>
        <w:rPr>
          <w:rFonts w:ascii="Times New Roman"/>
          <w:b w:val="false"/>
          <w:i w:val="false"/>
          <w:color w:val="000000"/>
          <w:sz w:val="28"/>
        </w:rPr>
        <w:t>57-баптың</w:t>
      </w:r>
      <w:r>
        <w:rPr>
          <w:rFonts w:ascii="Times New Roman"/>
          <w:b w:val="false"/>
          <w:i w:val="false"/>
          <w:color w:val="000000"/>
          <w:sz w:val="28"/>
        </w:rPr>
        <w:t xml:space="preserve"> 4-тармағы «Егер» деген сөзден кейін «жазбаша хабарланған күннен бастап» деген сөздермен толықтырылсын;</w:t>
      </w:r>
    </w:p>
    <w:bookmarkEnd w:id="27"/>
    <w:bookmarkStart w:name="z123" w:id="28"/>
    <w:p>
      <w:pPr>
        <w:spacing w:after="0"/>
        <w:ind w:left="0"/>
        <w:jc w:val="both"/>
      </w:pPr>
      <w:r>
        <w:rPr>
          <w:rFonts w:ascii="Times New Roman"/>
          <w:b w:val="false"/>
          <w:i w:val="false"/>
          <w:color w:val="000000"/>
          <w:sz w:val="28"/>
        </w:rPr>
        <w:t>
      27) </w:t>
      </w:r>
      <w:r>
        <w:rPr>
          <w:rFonts w:ascii="Times New Roman"/>
          <w:b w:val="false"/>
          <w:i w:val="false"/>
          <w:color w:val="000000"/>
          <w:sz w:val="28"/>
        </w:rPr>
        <w:t>58-баптың</w:t>
      </w:r>
      <w:r>
        <w:rPr>
          <w:rFonts w:ascii="Times New Roman"/>
          <w:b w:val="false"/>
          <w:i w:val="false"/>
          <w:color w:val="000000"/>
          <w:sz w:val="28"/>
        </w:rPr>
        <w:t xml:space="preserve"> 1-тармағында:</w:t>
      </w:r>
      <w:r>
        <w:br/>
      </w:r>
      <w:r>
        <w:rPr>
          <w:rFonts w:ascii="Times New Roman"/>
          <w:b w:val="false"/>
          <w:i w:val="false"/>
          <w:color w:val="000000"/>
          <w:sz w:val="28"/>
        </w:rPr>
        <w:t>
</w:t>
      </w:r>
      <w:r>
        <w:rPr>
          <w:rFonts w:ascii="Times New Roman"/>
          <w:b w:val="false"/>
          <w:i w:val="false"/>
          <w:color w:val="000000"/>
          <w:sz w:val="28"/>
        </w:rPr>
        <w:t>
      1) тармақшадағы «үш күн мерзімнен кешіктірілмей» деген сөздер алып тасталсын;</w:t>
      </w:r>
      <w:r>
        <w:br/>
      </w:r>
      <w:r>
        <w:rPr>
          <w:rFonts w:ascii="Times New Roman"/>
          <w:b w:val="false"/>
          <w:i w:val="false"/>
          <w:color w:val="000000"/>
          <w:sz w:val="28"/>
        </w:rPr>
        <w:t>
</w:t>
      </w:r>
      <w:r>
        <w:rPr>
          <w:rFonts w:ascii="Times New Roman"/>
          <w:b w:val="false"/>
          <w:i w:val="false"/>
          <w:color w:val="000000"/>
          <w:sz w:val="28"/>
        </w:rPr>
        <w:t>
      мынадай мазмұндағы 2-1) тармақшамен толықтырылсын:</w:t>
      </w:r>
      <w:r>
        <w:br/>
      </w:r>
      <w:r>
        <w:rPr>
          <w:rFonts w:ascii="Times New Roman"/>
          <w:b w:val="false"/>
          <w:i w:val="false"/>
          <w:color w:val="000000"/>
          <w:sz w:val="28"/>
        </w:rPr>
        <w:t>
</w:t>
      </w:r>
      <w:r>
        <w:rPr>
          <w:rFonts w:ascii="Times New Roman"/>
          <w:b w:val="false"/>
          <w:i w:val="false"/>
          <w:color w:val="000000"/>
          <w:sz w:val="28"/>
        </w:rPr>
        <w:t>
      «2-1) жергілікті атқарушы органдар шетелдік жұмыс күшін тартуға рұқсатты қайтарып алған кезде;»;</w:t>
      </w:r>
    </w:p>
    <w:bookmarkEnd w:id="28"/>
    <w:bookmarkStart w:name="z127" w:id="29"/>
    <w:p>
      <w:pPr>
        <w:spacing w:after="0"/>
        <w:ind w:left="0"/>
        <w:jc w:val="both"/>
      </w:pPr>
      <w:r>
        <w:rPr>
          <w:rFonts w:ascii="Times New Roman"/>
          <w:b w:val="false"/>
          <w:i w:val="false"/>
          <w:color w:val="000000"/>
          <w:sz w:val="28"/>
        </w:rPr>
        <w:t>
      28) </w:t>
      </w:r>
      <w:r>
        <w:rPr>
          <w:rFonts w:ascii="Times New Roman"/>
          <w:b w:val="false"/>
          <w:i w:val="false"/>
          <w:color w:val="000000"/>
          <w:sz w:val="28"/>
        </w:rPr>
        <w:t>58</w:t>
      </w:r>
      <w:r>
        <w:rPr>
          <w:rFonts w:ascii="Times New Roman"/>
          <w:b w:val="false"/>
          <w:i w:val="false"/>
          <w:color w:val="000000"/>
          <w:sz w:val="28"/>
        </w:rPr>
        <w:t>, </w:t>
      </w:r>
      <w:r>
        <w:rPr>
          <w:rFonts w:ascii="Times New Roman"/>
          <w:b w:val="false"/>
          <w:i w:val="false"/>
          <w:color w:val="000000"/>
          <w:sz w:val="28"/>
        </w:rPr>
        <w:t>59</w:t>
      </w:r>
      <w:r>
        <w:rPr>
          <w:rFonts w:ascii="Times New Roman"/>
          <w:b w:val="false"/>
          <w:i w:val="false"/>
          <w:color w:val="000000"/>
          <w:sz w:val="28"/>
        </w:rPr>
        <w:t>, </w:t>
      </w:r>
      <w:r>
        <w:rPr>
          <w:rFonts w:ascii="Times New Roman"/>
          <w:b w:val="false"/>
          <w:i w:val="false"/>
          <w:color w:val="000000"/>
          <w:sz w:val="28"/>
        </w:rPr>
        <w:t>61-баптардың</w:t>
      </w:r>
      <w:r>
        <w:rPr>
          <w:rFonts w:ascii="Times New Roman"/>
          <w:b w:val="false"/>
          <w:i w:val="false"/>
          <w:color w:val="000000"/>
          <w:sz w:val="28"/>
        </w:rPr>
        <w:t xml:space="preserve"> тақырыбындағы «тоқтату» деген сөзден кейін «негіздері» деген сөзбен толықтырылсын;</w:t>
      </w:r>
    </w:p>
    <w:bookmarkEnd w:id="29"/>
    <w:bookmarkStart w:name="z128" w:id="30"/>
    <w:p>
      <w:pPr>
        <w:spacing w:after="0"/>
        <w:ind w:left="0"/>
        <w:jc w:val="both"/>
      </w:pPr>
      <w:r>
        <w:rPr>
          <w:rFonts w:ascii="Times New Roman"/>
          <w:b w:val="false"/>
          <w:i w:val="false"/>
          <w:color w:val="000000"/>
          <w:sz w:val="28"/>
        </w:rPr>
        <w:t>
      29) </w:t>
      </w:r>
      <w:r>
        <w:rPr>
          <w:rFonts w:ascii="Times New Roman"/>
          <w:b w:val="false"/>
          <w:i w:val="false"/>
          <w:color w:val="000000"/>
          <w:sz w:val="28"/>
        </w:rPr>
        <w:t>59-бапта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1-тармақтың 4) тармақшасы «қызметкер» деген сөзден кейін «уақытша» деген сөзбен толықтырылсын;</w:t>
      </w:r>
      <w:r>
        <w:br/>
      </w:r>
      <w:r>
        <w:rPr>
          <w:rFonts w:ascii="Times New Roman"/>
          <w:b w:val="false"/>
          <w:i w:val="false"/>
          <w:color w:val="000000"/>
          <w:sz w:val="28"/>
        </w:rPr>
        <w:t>
</w:t>
      </w:r>
      <w:r>
        <w:rPr>
          <w:rFonts w:ascii="Times New Roman"/>
          <w:b w:val="false"/>
          <w:i w:val="false"/>
          <w:color w:val="000000"/>
          <w:sz w:val="28"/>
        </w:rPr>
        <w:t>
      3-тармақ «демалысы кезеңінде» деген сөздерден кейін «осы баптың 1-тармағында көрсетілген мән-жайлар бойынша» деген сөздермен толықтырылсын;</w:t>
      </w:r>
    </w:p>
    <w:bookmarkEnd w:id="30"/>
    <w:bookmarkStart w:name="z131" w:id="31"/>
    <w:p>
      <w:pPr>
        <w:spacing w:after="0"/>
        <w:ind w:left="0"/>
        <w:jc w:val="both"/>
      </w:pPr>
      <w:r>
        <w:rPr>
          <w:rFonts w:ascii="Times New Roman"/>
          <w:b w:val="false"/>
          <w:i w:val="false"/>
          <w:color w:val="000000"/>
          <w:sz w:val="28"/>
        </w:rPr>
        <w:t>
      30) </w:t>
      </w:r>
      <w:r>
        <w:rPr>
          <w:rFonts w:ascii="Times New Roman"/>
          <w:b w:val="false"/>
          <w:i w:val="false"/>
          <w:color w:val="000000"/>
          <w:sz w:val="28"/>
        </w:rPr>
        <w:t>61-бапта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 мынадай мазмұндағы 3-2) тармақшамен толықтырылсын:</w:t>
      </w:r>
      <w:r>
        <w:br/>
      </w:r>
      <w:r>
        <w:rPr>
          <w:rFonts w:ascii="Times New Roman"/>
          <w:b w:val="false"/>
          <w:i w:val="false"/>
          <w:color w:val="000000"/>
          <w:sz w:val="28"/>
        </w:rPr>
        <w:t>
</w:t>
      </w:r>
      <w:r>
        <w:rPr>
          <w:rFonts w:ascii="Times New Roman"/>
          <w:b w:val="false"/>
          <w:i w:val="false"/>
          <w:color w:val="000000"/>
          <w:sz w:val="28"/>
        </w:rPr>
        <w:t>
      «3-2) осы Кодекстің 26-бабының 3-тармағында аталған адаммен еңбек шарты жасалған;»;</w:t>
      </w:r>
      <w:r>
        <w:br/>
      </w:r>
      <w:r>
        <w:rPr>
          <w:rFonts w:ascii="Times New Roman"/>
          <w:b w:val="false"/>
          <w:i w:val="false"/>
          <w:color w:val="000000"/>
          <w:sz w:val="28"/>
        </w:rPr>
        <w:t>
</w:t>
      </w:r>
      <w:r>
        <w:rPr>
          <w:rFonts w:ascii="Times New Roman"/>
          <w:b w:val="false"/>
          <w:i w:val="false"/>
          <w:color w:val="000000"/>
          <w:sz w:val="28"/>
        </w:rPr>
        <w:t>
      2-тармақтағы «онымен еңбек шарты жасалады» деген сөздер «еңбек шартына тиісті өзгерістер енгізіледі» деген сөздермен ауыстырылсын;</w:t>
      </w:r>
      <w:r>
        <w:br/>
      </w:r>
      <w:r>
        <w:rPr>
          <w:rFonts w:ascii="Times New Roman"/>
          <w:b w:val="false"/>
          <w:i w:val="false"/>
          <w:color w:val="000000"/>
          <w:sz w:val="28"/>
        </w:rPr>
        <w:t>
</w:t>
      </w:r>
      <w:r>
        <w:rPr>
          <w:rFonts w:ascii="Times New Roman"/>
          <w:b w:val="false"/>
          <w:i w:val="false"/>
          <w:color w:val="000000"/>
          <w:sz w:val="28"/>
        </w:rPr>
        <w:t>
      3-тармақтағы «1), 3) тармақшаларында көзделген жағдайларда» деген сөздер «1) тармақшасында көзделген жағдайда» деген сөздермен ауыстырылсын;</w:t>
      </w:r>
    </w:p>
    <w:bookmarkEnd w:id="31"/>
    <w:bookmarkStart w:name="z136" w:id="32"/>
    <w:p>
      <w:pPr>
        <w:spacing w:after="0"/>
        <w:ind w:left="0"/>
        <w:jc w:val="both"/>
      </w:pPr>
      <w:r>
        <w:rPr>
          <w:rFonts w:ascii="Times New Roman"/>
          <w:b w:val="false"/>
          <w:i w:val="false"/>
          <w:color w:val="000000"/>
          <w:sz w:val="28"/>
        </w:rPr>
        <w:t>
      31) </w:t>
      </w:r>
      <w:r>
        <w:rPr>
          <w:rFonts w:ascii="Times New Roman"/>
          <w:b w:val="false"/>
          <w:i w:val="false"/>
          <w:color w:val="000000"/>
          <w:sz w:val="28"/>
        </w:rPr>
        <w:t>63-баптың</w:t>
      </w:r>
      <w:r>
        <w:rPr>
          <w:rFonts w:ascii="Times New Roman"/>
          <w:b w:val="false"/>
          <w:i w:val="false"/>
          <w:color w:val="000000"/>
          <w:sz w:val="28"/>
        </w:rPr>
        <w:t xml:space="preserve"> 1-тармағы мынадай мазмұндағы екінші бөлікпен толықтырылсын:</w:t>
      </w:r>
      <w:r>
        <w:br/>
      </w:r>
      <w:r>
        <w:rPr>
          <w:rFonts w:ascii="Times New Roman"/>
          <w:b w:val="false"/>
          <w:i w:val="false"/>
          <w:color w:val="000000"/>
          <w:sz w:val="28"/>
        </w:rPr>
        <w:t>
</w:t>
      </w:r>
      <w:r>
        <w:rPr>
          <w:rFonts w:ascii="Times New Roman"/>
          <w:b w:val="false"/>
          <w:i w:val="false"/>
          <w:color w:val="000000"/>
          <w:sz w:val="28"/>
        </w:rPr>
        <w:t>
      «Еңбек шарты тоқтатылған күні еңбек кітапшасын қызметкердің болмауына не оны алудан бас тартуына байланысты беру мүмкін болмаған жағдайда, жұмыс беруші он жұмыс күні ішінде қызметкерге еңбек кітапшасын алуға келуінің қажеттілігі туралы немесе оны поштамен жіберуге оның келісім беруі туралы хабарлама жіберуге міндетті.»;</w:t>
      </w:r>
    </w:p>
    <w:bookmarkEnd w:id="32"/>
    <w:bookmarkStart w:name="z138" w:id="33"/>
    <w:p>
      <w:pPr>
        <w:spacing w:after="0"/>
        <w:ind w:left="0"/>
        <w:jc w:val="both"/>
      </w:pPr>
      <w:r>
        <w:rPr>
          <w:rFonts w:ascii="Times New Roman"/>
          <w:b w:val="false"/>
          <w:i w:val="false"/>
          <w:color w:val="000000"/>
          <w:sz w:val="28"/>
        </w:rPr>
        <w:t>
      32) </w:t>
      </w:r>
      <w:r>
        <w:rPr>
          <w:rFonts w:ascii="Times New Roman"/>
          <w:b w:val="false"/>
          <w:i w:val="false"/>
          <w:color w:val="000000"/>
          <w:sz w:val="28"/>
        </w:rPr>
        <w:t>65-бапта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тармақша «оның өзі» деген сөздерден кейін «не қызметкерге алдын ала хабарлаған және оның келісімін алған уәкілетті мемлекеттік органдар»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6) тармақша алып тасталсын;</w:t>
      </w:r>
      <w:r>
        <w:br/>
      </w:r>
      <w:r>
        <w:rPr>
          <w:rFonts w:ascii="Times New Roman"/>
          <w:b w:val="false"/>
          <w:i w:val="false"/>
          <w:color w:val="000000"/>
          <w:sz w:val="28"/>
        </w:rPr>
        <w:t>
</w:t>
      </w:r>
      <w:r>
        <w:rPr>
          <w:rFonts w:ascii="Times New Roman"/>
          <w:b w:val="false"/>
          <w:i w:val="false"/>
          <w:color w:val="000000"/>
          <w:sz w:val="28"/>
        </w:rPr>
        <w:t>
      мынадай мазмұндағы 8) тармақшамен толықтырылсын:</w:t>
      </w:r>
      <w:r>
        <w:br/>
      </w:r>
      <w:r>
        <w:rPr>
          <w:rFonts w:ascii="Times New Roman"/>
          <w:b w:val="false"/>
          <w:i w:val="false"/>
          <w:color w:val="000000"/>
          <w:sz w:val="28"/>
        </w:rPr>
        <w:t>
</w:t>
      </w:r>
      <w:r>
        <w:rPr>
          <w:rFonts w:ascii="Times New Roman"/>
          <w:b w:val="false"/>
          <w:i w:val="false"/>
          <w:color w:val="000000"/>
          <w:sz w:val="28"/>
        </w:rPr>
        <w:t>
      «8) жеке деректері өзгерген жағдайда қызметкер бұл туралы он жұмыс күні ішінде жұмыс берушіге хабарлауға міндетті.»;</w:t>
      </w:r>
    </w:p>
    <w:bookmarkEnd w:id="33"/>
    <w:bookmarkStart w:name="z143" w:id="34"/>
    <w:p>
      <w:pPr>
        <w:spacing w:after="0"/>
        <w:ind w:left="0"/>
        <w:jc w:val="both"/>
      </w:pPr>
      <w:r>
        <w:rPr>
          <w:rFonts w:ascii="Times New Roman"/>
          <w:b w:val="false"/>
          <w:i w:val="false"/>
          <w:color w:val="000000"/>
          <w:sz w:val="28"/>
        </w:rPr>
        <w:t>
      33) </w:t>
      </w:r>
      <w:r>
        <w:rPr>
          <w:rFonts w:ascii="Times New Roman"/>
          <w:b w:val="false"/>
          <w:i w:val="false"/>
          <w:color w:val="000000"/>
          <w:sz w:val="28"/>
        </w:rPr>
        <w:t>73-баптың</w:t>
      </w:r>
      <w:r>
        <w:rPr>
          <w:rFonts w:ascii="Times New Roman"/>
          <w:b w:val="false"/>
          <w:i w:val="false"/>
          <w:color w:val="000000"/>
          <w:sz w:val="28"/>
        </w:rPr>
        <w:t xml:space="preserve"> 5-тармағының 3) тармақшасы «демалыста» деген сөзден кейін «немесе вахтааралық демалыста» деген сөздермен толықтырылсын;</w:t>
      </w:r>
    </w:p>
    <w:bookmarkEnd w:id="34"/>
    <w:bookmarkStart w:name="z144" w:id="35"/>
    <w:p>
      <w:pPr>
        <w:spacing w:after="0"/>
        <w:ind w:left="0"/>
        <w:jc w:val="both"/>
      </w:pPr>
      <w:r>
        <w:rPr>
          <w:rFonts w:ascii="Times New Roman"/>
          <w:b w:val="false"/>
          <w:i w:val="false"/>
          <w:color w:val="000000"/>
          <w:sz w:val="28"/>
        </w:rPr>
        <w:t>
      34) </w:t>
      </w:r>
      <w:r>
        <w:rPr>
          <w:rFonts w:ascii="Times New Roman"/>
          <w:b w:val="false"/>
          <w:i w:val="false"/>
          <w:color w:val="000000"/>
          <w:sz w:val="28"/>
        </w:rPr>
        <w:t>74-баптың</w:t>
      </w:r>
      <w:r>
        <w:rPr>
          <w:rFonts w:ascii="Times New Roman"/>
          <w:b w:val="false"/>
          <w:i w:val="false"/>
          <w:color w:val="000000"/>
          <w:sz w:val="28"/>
        </w:rPr>
        <w:t xml:space="preserve"> 1-тармағы мынадай мазмұндағы екінші бөлікпен толықтырылсын:</w:t>
      </w:r>
      <w:r>
        <w:br/>
      </w:r>
      <w:r>
        <w:rPr>
          <w:rFonts w:ascii="Times New Roman"/>
          <w:b w:val="false"/>
          <w:i w:val="false"/>
          <w:color w:val="000000"/>
          <w:sz w:val="28"/>
        </w:rPr>
        <w:t>
</w:t>
      </w:r>
      <w:r>
        <w:rPr>
          <w:rFonts w:ascii="Times New Roman"/>
          <w:b w:val="false"/>
          <w:i w:val="false"/>
          <w:color w:val="000000"/>
          <w:sz w:val="28"/>
        </w:rPr>
        <w:t>
      «304-бапта көзделген жағдайларда тәртіптік жазалар ереуілді заңсыз деп тану туралы сот шешімі заңды күшіне енген күннен бастап бір айдан кешіктірілмей қолданылады.»;</w:t>
      </w:r>
    </w:p>
    <w:bookmarkEnd w:id="35"/>
    <w:bookmarkStart w:name="z146" w:id="36"/>
    <w:p>
      <w:pPr>
        <w:spacing w:after="0"/>
        <w:ind w:left="0"/>
        <w:jc w:val="both"/>
      </w:pPr>
      <w:r>
        <w:rPr>
          <w:rFonts w:ascii="Times New Roman"/>
          <w:b w:val="false"/>
          <w:i w:val="false"/>
          <w:color w:val="000000"/>
          <w:sz w:val="28"/>
        </w:rPr>
        <w:t>
      35) </w:t>
      </w:r>
      <w:r>
        <w:rPr>
          <w:rFonts w:ascii="Times New Roman"/>
          <w:b w:val="false"/>
          <w:i w:val="false"/>
          <w:color w:val="000000"/>
          <w:sz w:val="28"/>
        </w:rPr>
        <w:t>97-бапта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2-тармақтағы «рұқсаты» деген сөз «актісі» деген сөзбен ауыстырылсын;</w:t>
      </w:r>
      <w:r>
        <w:br/>
      </w:r>
      <w:r>
        <w:rPr>
          <w:rFonts w:ascii="Times New Roman"/>
          <w:b w:val="false"/>
          <w:i w:val="false"/>
          <w:color w:val="000000"/>
          <w:sz w:val="28"/>
        </w:rPr>
        <w:t>
</w:t>
      </w:r>
      <w:r>
        <w:rPr>
          <w:rFonts w:ascii="Times New Roman"/>
          <w:b w:val="false"/>
          <w:i w:val="false"/>
          <w:color w:val="000000"/>
          <w:sz w:val="28"/>
        </w:rPr>
        <w:t>
      мынадай мазмұндағы 4-тармақпен толықтырылсын:</w:t>
      </w:r>
      <w:r>
        <w:br/>
      </w:r>
      <w:r>
        <w:rPr>
          <w:rFonts w:ascii="Times New Roman"/>
          <w:b w:val="false"/>
          <w:i w:val="false"/>
          <w:color w:val="000000"/>
          <w:sz w:val="28"/>
        </w:rPr>
        <w:t>
</w:t>
      </w:r>
      <w:r>
        <w:rPr>
          <w:rFonts w:ascii="Times New Roman"/>
          <w:b w:val="false"/>
          <w:i w:val="false"/>
          <w:color w:val="000000"/>
          <w:sz w:val="28"/>
        </w:rPr>
        <w:t>
      «4. Ұлттық және мемлекеттік мерекелер кезеңінде, сондай-ақ осы Кодекстің 96-бабының 4-тармағында көзделген жағдайларда жұмыс уақытын ұтымды пайдалану мақсатында Қазақстан Республикасының Үкіметі демалыс күндерін басқа жұмыс күндеріне ауыстыруға құқылы.»;</w:t>
      </w:r>
    </w:p>
    <w:bookmarkEnd w:id="36"/>
    <w:bookmarkStart w:name="z150" w:id="37"/>
    <w:p>
      <w:pPr>
        <w:spacing w:after="0"/>
        <w:ind w:left="0"/>
        <w:jc w:val="both"/>
      </w:pPr>
      <w:r>
        <w:rPr>
          <w:rFonts w:ascii="Times New Roman"/>
          <w:b w:val="false"/>
          <w:i w:val="false"/>
          <w:color w:val="000000"/>
          <w:sz w:val="28"/>
        </w:rPr>
        <w:t>
      36) </w:t>
      </w:r>
      <w:r>
        <w:rPr>
          <w:rFonts w:ascii="Times New Roman"/>
          <w:b w:val="false"/>
          <w:i w:val="false"/>
          <w:color w:val="000000"/>
          <w:sz w:val="28"/>
        </w:rPr>
        <w:t>100-бап</w:t>
      </w:r>
      <w:r>
        <w:rPr>
          <w:rFonts w:ascii="Times New Roman"/>
          <w:b w:val="false"/>
          <w:i w:val="false"/>
          <w:color w:val="000000"/>
          <w:sz w:val="28"/>
        </w:rPr>
        <w:t xml:space="preserve"> мынадай мазмұндағы 2-1-тармақпен толықтырылсын:</w:t>
      </w:r>
      <w:r>
        <w:br/>
      </w:r>
      <w:r>
        <w:rPr>
          <w:rFonts w:ascii="Times New Roman"/>
          <w:b w:val="false"/>
          <w:i w:val="false"/>
          <w:color w:val="000000"/>
          <w:sz w:val="28"/>
        </w:rPr>
        <w:t>
</w:t>
      </w:r>
      <w:r>
        <w:rPr>
          <w:rFonts w:ascii="Times New Roman"/>
          <w:b w:val="false"/>
          <w:i w:val="false"/>
          <w:color w:val="000000"/>
          <w:sz w:val="28"/>
        </w:rPr>
        <w:t>
      «2-1. Қызметкерлерге жыл сайынғы ақылы еңбек демалысының мынадай түрлері беріледі:</w:t>
      </w:r>
      <w:r>
        <w:br/>
      </w:r>
      <w:r>
        <w:rPr>
          <w:rFonts w:ascii="Times New Roman"/>
          <w:b w:val="false"/>
          <w:i w:val="false"/>
          <w:color w:val="000000"/>
          <w:sz w:val="28"/>
        </w:rPr>
        <w:t>
</w:t>
      </w:r>
      <w:r>
        <w:rPr>
          <w:rFonts w:ascii="Times New Roman"/>
          <w:b w:val="false"/>
          <w:i w:val="false"/>
          <w:color w:val="000000"/>
          <w:sz w:val="28"/>
        </w:rPr>
        <w:t>
      1) жыл сайынғы негізгі ақылы еңбек демалысы;</w:t>
      </w:r>
      <w:r>
        <w:br/>
      </w:r>
      <w:r>
        <w:rPr>
          <w:rFonts w:ascii="Times New Roman"/>
          <w:b w:val="false"/>
          <w:i w:val="false"/>
          <w:color w:val="000000"/>
          <w:sz w:val="28"/>
        </w:rPr>
        <w:t>
</w:t>
      </w:r>
      <w:r>
        <w:rPr>
          <w:rFonts w:ascii="Times New Roman"/>
          <w:b w:val="false"/>
          <w:i w:val="false"/>
          <w:color w:val="000000"/>
          <w:sz w:val="28"/>
        </w:rPr>
        <w:t>
      2) ақы төленетін жыл сайынғы қосымша еңбек демалысы.»;</w:t>
      </w:r>
    </w:p>
    <w:bookmarkEnd w:id="37"/>
    <w:bookmarkStart w:name="z154" w:id="38"/>
    <w:p>
      <w:pPr>
        <w:spacing w:after="0"/>
        <w:ind w:left="0"/>
        <w:jc w:val="both"/>
      </w:pPr>
      <w:r>
        <w:rPr>
          <w:rFonts w:ascii="Times New Roman"/>
          <w:b w:val="false"/>
          <w:i w:val="false"/>
          <w:color w:val="000000"/>
          <w:sz w:val="28"/>
        </w:rPr>
        <w:t>
      37) </w:t>
      </w:r>
      <w:r>
        <w:rPr>
          <w:rFonts w:ascii="Times New Roman"/>
          <w:b w:val="false"/>
          <w:i w:val="false"/>
          <w:color w:val="000000"/>
          <w:sz w:val="28"/>
        </w:rPr>
        <w:t>101-бапта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тақырыбы «Жыл сайынғы» деген сөздерден кейін «негізгі» деген сөзбен толықтырылсын;</w:t>
      </w:r>
      <w:r>
        <w:br/>
      </w:r>
      <w:r>
        <w:rPr>
          <w:rFonts w:ascii="Times New Roman"/>
          <w:b w:val="false"/>
          <w:i w:val="false"/>
          <w:color w:val="000000"/>
          <w:sz w:val="28"/>
        </w:rPr>
        <w:t>
</w:t>
      </w:r>
      <w:r>
        <w:rPr>
          <w:rFonts w:ascii="Times New Roman"/>
          <w:b w:val="false"/>
          <w:i w:val="false"/>
          <w:color w:val="000000"/>
          <w:sz w:val="28"/>
        </w:rPr>
        <w:t>
      мәтіні «жыл сайынғы» деген сөздерден кейін «негізгі» деген сөзбен толықтырылсын;</w:t>
      </w:r>
    </w:p>
    <w:bookmarkEnd w:id="38"/>
    <w:bookmarkStart w:name="z157" w:id="39"/>
    <w:p>
      <w:pPr>
        <w:spacing w:after="0"/>
        <w:ind w:left="0"/>
        <w:jc w:val="both"/>
      </w:pPr>
      <w:r>
        <w:rPr>
          <w:rFonts w:ascii="Times New Roman"/>
          <w:b w:val="false"/>
          <w:i w:val="false"/>
          <w:color w:val="000000"/>
          <w:sz w:val="28"/>
        </w:rPr>
        <w:t>
      38) </w:t>
      </w:r>
      <w:r>
        <w:rPr>
          <w:rFonts w:ascii="Times New Roman"/>
          <w:b w:val="false"/>
          <w:i w:val="false"/>
          <w:color w:val="000000"/>
          <w:sz w:val="28"/>
        </w:rPr>
        <w:t>104-баптың</w:t>
      </w:r>
      <w:r>
        <w:rPr>
          <w:rFonts w:ascii="Times New Roman"/>
          <w:b w:val="false"/>
          <w:i w:val="false"/>
          <w:color w:val="000000"/>
          <w:sz w:val="28"/>
        </w:rPr>
        <w:t xml:space="preserve"> 3) тармақшасы «жарамсыздығына» деген сөзден кейін «, оның ішінде жүктілігіне және босануына орай демалыста болған уақытына» деген сөздермен толықтырылсын;</w:t>
      </w:r>
    </w:p>
    <w:bookmarkEnd w:id="39"/>
    <w:bookmarkStart w:name="z158" w:id="40"/>
    <w:p>
      <w:pPr>
        <w:spacing w:after="0"/>
        <w:ind w:left="0"/>
        <w:jc w:val="both"/>
      </w:pPr>
      <w:r>
        <w:rPr>
          <w:rFonts w:ascii="Times New Roman"/>
          <w:b w:val="false"/>
          <w:i w:val="false"/>
          <w:color w:val="000000"/>
          <w:sz w:val="28"/>
        </w:rPr>
        <w:t>
      39) </w:t>
      </w:r>
      <w:r>
        <w:rPr>
          <w:rFonts w:ascii="Times New Roman"/>
          <w:b w:val="false"/>
          <w:i w:val="false"/>
          <w:color w:val="000000"/>
          <w:sz w:val="28"/>
        </w:rPr>
        <w:t>105-баптың</w:t>
      </w:r>
      <w:r>
        <w:rPr>
          <w:rFonts w:ascii="Times New Roman"/>
          <w:b w:val="false"/>
          <w:i w:val="false"/>
          <w:color w:val="000000"/>
          <w:sz w:val="28"/>
        </w:rPr>
        <w:t xml:space="preserve"> 5-тармағы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«5. Жыл сайынғы еңбек демалысына ақы төлеу ол басталардан күнтізбелік үш күннен кешіктірілмей, ал еңбек демалысы кестеден тыс берілген жағдайда - ол берілген күннен бастап күнтізбелік үш күннен кешіктірілмей жүргізіледі.»;</w:t>
      </w:r>
    </w:p>
    <w:bookmarkEnd w:id="40"/>
    <w:bookmarkStart w:name="z160" w:id="41"/>
    <w:p>
      <w:pPr>
        <w:spacing w:after="0"/>
        <w:ind w:left="0"/>
        <w:jc w:val="both"/>
      </w:pPr>
      <w:r>
        <w:rPr>
          <w:rFonts w:ascii="Times New Roman"/>
          <w:b w:val="false"/>
          <w:i w:val="false"/>
          <w:color w:val="000000"/>
          <w:sz w:val="28"/>
        </w:rPr>
        <w:t>
      40) </w:t>
      </w:r>
      <w:r>
        <w:rPr>
          <w:rFonts w:ascii="Times New Roman"/>
          <w:b w:val="false"/>
          <w:i w:val="false"/>
          <w:color w:val="000000"/>
          <w:sz w:val="28"/>
        </w:rPr>
        <w:t>107-баптың</w:t>
      </w:r>
      <w:r>
        <w:rPr>
          <w:rFonts w:ascii="Times New Roman"/>
          <w:b w:val="false"/>
          <w:i w:val="false"/>
          <w:color w:val="000000"/>
          <w:sz w:val="28"/>
        </w:rPr>
        <w:t xml:space="preserve"> 1-тармағында:</w:t>
      </w:r>
      <w:r>
        <w:br/>
      </w:r>
      <w:r>
        <w:rPr>
          <w:rFonts w:ascii="Times New Roman"/>
          <w:b w:val="false"/>
          <w:i w:val="false"/>
          <w:color w:val="000000"/>
          <w:sz w:val="28"/>
        </w:rPr>
        <w:t>
</w:t>
      </w:r>
      <w:r>
        <w:rPr>
          <w:rFonts w:ascii="Times New Roman"/>
          <w:b w:val="false"/>
          <w:i w:val="false"/>
          <w:color w:val="000000"/>
          <w:sz w:val="28"/>
        </w:rPr>
        <w:t>
      «еңбек шартында, ұжымдық шартта,» деген сөздер алып тасталсын;</w:t>
      </w:r>
      <w:r>
        <w:br/>
      </w:r>
      <w:r>
        <w:rPr>
          <w:rFonts w:ascii="Times New Roman"/>
          <w:b w:val="false"/>
          <w:i w:val="false"/>
          <w:color w:val="000000"/>
          <w:sz w:val="28"/>
        </w:rPr>
        <w:t>
</w:t>
      </w:r>
      <w:r>
        <w:rPr>
          <w:rFonts w:ascii="Times New Roman"/>
          <w:b w:val="false"/>
          <w:i w:val="false"/>
          <w:color w:val="000000"/>
          <w:sz w:val="28"/>
        </w:rPr>
        <w:t>
      «кестесінде белгіленеді» деген сөздерден кейін «не тараптардың келісімімен белгіленеді» деген сөздермен толықтырылсын;</w:t>
      </w:r>
    </w:p>
    <w:bookmarkEnd w:id="41"/>
    <w:bookmarkStart w:name="z163" w:id="42"/>
    <w:p>
      <w:pPr>
        <w:spacing w:after="0"/>
        <w:ind w:left="0"/>
        <w:jc w:val="both"/>
      </w:pPr>
      <w:r>
        <w:rPr>
          <w:rFonts w:ascii="Times New Roman"/>
          <w:b w:val="false"/>
          <w:i w:val="false"/>
          <w:color w:val="000000"/>
          <w:sz w:val="28"/>
        </w:rPr>
        <w:t>
      41) </w:t>
      </w:r>
      <w:r>
        <w:rPr>
          <w:rFonts w:ascii="Times New Roman"/>
          <w:b w:val="false"/>
          <w:i w:val="false"/>
          <w:color w:val="000000"/>
          <w:sz w:val="28"/>
        </w:rPr>
        <w:t>108-бапта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тақырыбындағы «немесе ұзартудың» деген сөздер алып тасталсын;</w:t>
      </w:r>
      <w:r>
        <w:br/>
      </w:r>
      <w:r>
        <w:rPr>
          <w:rFonts w:ascii="Times New Roman"/>
          <w:b w:val="false"/>
          <w:i w:val="false"/>
          <w:color w:val="000000"/>
          <w:sz w:val="28"/>
        </w:rPr>
        <w:t>
</w:t>
      </w:r>
      <w:r>
        <w:rPr>
          <w:rFonts w:ascii="Times New Roman"/>
          <w:b w:val="false"/>
          <w:i w:val="false"/>
          <w:color w:val="000000"/>
          <w:sz w:val="28"/>
        </w:rPr>
        <w:t>
      1-тармақтың үшінші абзацындағы «ауыстырылуы немесе ұзартылуы мүмкін» деген сөздер «ауыстырылады» деген сөзбен ауыстырылсын;</w:t>
      </w:r>
      <w:r>
        <w:br/>
      </w:r>
      <w:r>
        <w:rPr>
          <w:rFonts w:ascii="Times New Roman"/>
          <w:b w:val="false"/>
          <w:i w:val="false"/>
          <w:color w:val="000000"/>
          <w:sz w:val="28"/>
        </w:rPr>
        <w:t>
</w:t>
      </w:r>
      <w:r>
        <w:rPr>
          <w:rFonts w:ascii="Times New Roman"/>
          <w:b w:val="false"/>
          <w:i w:val="false"/>
          <w:color w:val="000000"/>
          <w:sz w:val="28"/>
        </w:rPr>
        <w:t>
      2-тармақтағы «ғана ұзартылуы немесе ауыстырылуы мүмкін» деген сөздер «ауыстырылады» деген сөзбен ауыстырылсын;</w:t>
      </w:r>
    </w:p>
    <w:bookmarkEnd w:id="42"/>
    <w:bookmarkStart w:name="z167" w:id="43"/>
    <w:p>
      <w:pPr>
        <w:spacing w:after="0"/>
        <w:ind w:left="0"/>
        <w:jc w:val="both"/>
      </w:pPr>
      <w:r>
        <w:rPr>
          <w:rFonts w:ascii="Times New Roman"/>
          <w:b w:val="false"/>
          <w:i w:val="false"/>
          <w:color w:val="000000"/>
          <w:sz w:val="28"/>
        </w:rPr>
        <w:t>
      42) </w:t>
      </w:r>
      <w:r>
        <w:rPr>
          <w:rFonts w:ascii="Times New Roman"/>
          <w:b w:val="false"/>
          <w:i w:val="false"/>
          <w:color w:val="000000"/>
          <w:sz w:val="28"/>
        </w:rPr>
        <w:t>127-бап</w:t>
      </w:r>
      <w:r>
        <w:rPr>
          <w:rFonts w:ascii="Times New Roman"/>
          <w:b w:val="false"/>
          <w:i w:val="false"/>
          <w:color w:val="000000"/>
          <w:sz w:val="28"/>
        </w:rPr>
        <w:t xml:space="preserve"> «үстеме уақыттағы жұмысқа» деген сөздерден кейін «қызметкердің тарифтік ставкасын (лауазымдық айлықақысын) негізге ала отырып» деген сөздермен толықтырылсын;</w:t>
      </w:r>
    </w:p>
    <w:bookmarkEnd w:id="43"/>
    <w:bookmarkStart w:name="z168" w:id="44"/>
    <w:p>
      <w:pPr>
        <w:spacing w:after="0"/>
        <w:ind w:left="0"/>
        <w:jc w:val="both"/>
      </w:pPr>
      <w:r>
        <w:rPr>
          <w:rFonts w:ascii="Times New Roman"/>
          <w:b w:val="false"/>
          <w:i w:val="false"/>
          <w:color w:val="000000"/>
          <w:sz w:val="28"/>
        </w:rPr>
        <w:t>
      43) 131-баптың 1-тармағында «басқа лауазым бойынша қосымша жұмыс орындайтын немесе» деген сөздер «басқа немесе осындай лауазым бойынша қосымша жұмыс орындайтын не» деген сөздермен ауыстырылсын;</w:t>
      </w:r>
    </w:p>
    <w:bookmarkEnd w:id="44"/>
    <w:bookmarkStart w:name="z169" w:id="45"/>
    <w:p>
      <w:pPr>
        <w:spacing w:after="0"/>
        <w:ind w:left="0"/>
        <w:jc w:val="both"/>
      </w:pPr>
      <w:r>
        <w:rPr>
          <w:rFonts w:ascii="Times New Roman"/>
          <w:b w:val="false"/>
          <w:i w:val="false"/>
          <w:color w:val="000000"/>
          <w:sz w:val="28"/>
        </w:rPr>
        <w:t>
      44) мынадай мазмұндағы 10-1-тараумен толықтырылсын:</w:t>
      </w:r>
      <w:r>
        <w:br/>
      </w:r>
      <w:r>
        <w:rPr>
          <w:rFonts w:ascii="Times New Roman"/>
          <w:b w:val="false"/>
          <w:i w:val="false"/>
          <w:color w:val="000000"/>
          <w:sz w:val="28"/>
        </w:rPr>
        <w:t>
</w:t>
      </w:r>
      <w:r>
        <w:rPr>
          <w:rFonts w:ascii="Times New Roman"/>
          <w:b w:val="false"/>
          <w:i w:val="false"/>
          <w:color w:val="000000"/>
          <w:sz w:val="28"/>
        </w:rPr>
        <w:t>
      «10-1-тарау. Ұлттық біліктілік жүйесі</w:t>
      </w:r>
    </w:p>
    <w:bookmarkEnd w:id="45"/>
    <w:bookmarkStart w:name="z171" w:id="46"/>
    <w:p>
      <w:pPr>
        <w:spacing w:after="0"/>
        <w:ind w:left="0"/>
        <w:jc w:val="both"/>
      </w:pPr>
      <w:r>
        <w:rPr>
          <w:rFonts w:ascii="Times New Roman"/>
          <w:b w:val="false"/>
          <w:i w:val="false"/>
          <w:color w:val="000000"/>
          <w:sz w:val="28"/>
        </w:rPr>
        <w:t>
      138-1-бап. Осы тарауда пайдаланылатын ұғымдар</w:t>
      </w:r>
    </w:p>
    <w:bookmarkEnd w:id="46"/>
    <w:bookmarkStart w:name="z172" w:id="47"/>
    <w:p>
      <w:pPr>
        <w:spacing w:after="0"/>
        <w:ind w:left="0"/>
        <w:jc w:val="both"/>
      </w:pPr>
      <w:r>
        <w:rPr>
          <w:rFonts w:ascii="Times New Roman"/>
          <w:b w:val="false"/>
          <w:i w:val="false"/>
          <w:color w:val="000000"/>
          <w:sz w:val="28"/>
        </w:rPr>
        <w:t>
      Осы тарауда мынадай ұғымдар пайдаланылады:</w:t>
      </w:r>
      <w:r>
        <w:br/>
      </w:r>
      <w:r>
        <w:rPr>
          <w:rFonts w:ascii="Times New Roman"/>
          <w:b w:val="false"/>
          <w:i w:val="false"/>
          <w:color w:val="000000"/>
          <w:sz w:val="28"/>
        </w:rPr>
        <w:t>
</w:t>
      </w:r>
      <w:r>
        <w:rPr>
          <w:rFonts w:ascii="Times New Roman"/>
          <w:b w:val="false"/>
          <w:i w:val="false"/>
          <w:color w:val="000000"/>
          <w:sz w:val="28"/>
        </w:rPr>
        <w:t>
      1) ұлттық біліктілік жүйесі – мамандардың біліктілігіне еңбек нарығы тарапынан сұраныс пен ұсыныстарды құқықтық және институционалдық реттеу тетіктерінің жиынтығы;</w:t>
      </w:r>
      <w:r>
        <w:br/>
      </w:r>
      <w:r>
        <w:rPr>
          <w:rFonts w:ascii="Times New Roman"/>
          <w:b w:val="false"/>
          <w:i w:val="false"/>
          <w:color w:val="000000"/>
          <w:sz w:val="28"/>
        </w:rPr>
        <w:t>
</w:t>
      </w:r>
      <w:r>
        <w:rPr>
          <w:rFonts w:ascii="Times New Roman"/>
          <w:b w:val="false"/>
          <w:i w:val="false"/>
          <w:color w:val="000000"/>
          <w:sz w:val="28"/>
        </w:rPr>
        <w:t>
      2) ұлттық біліктілік шеңбері – еңбек нарығында танылатын біліктілік деңгейлерін құрылымдық жағынан сипаттау;</w:t>
      </w:r>
      <w:r>
        <w:br/>
      </w:r>
      <w:r>
        <w:rPr>
          <w:rFonts w:ascii="Times New Roman"/>
          <w:b w:val="false"/>
          <w:i w:val="false"/>
          <w:color w:val="000000"/>
          <w:sz w:val="28"/>
        </w:rPr>
        <w:t>
</w:t>
      </w:r>
      <w:r>
        <w:rPr>
          <w:rFonts w:ascii="Times New Roman"/>
          <w:b w:val="false"/>
          <w:i w:val="false"/>
          <w:color w:val="000000"/>
          <w:sz w:val="28"/>
        </w:rPr>
        <w:t>
      3) салалық біліктілік шеңберлері – салада танылатын біліктілік деңгейлерін құрылымдық жағынан сипаттау;</w:t>
      </w:r>
      <w:r>
        <w:br/>
      </w:r>
      <w:r>
        <w:rPr>
          <w:rFonts w:ascii="Times New Roman"/>
          <w:b w:val="false"/>
          <w:i w:val="false"/>
          <w:color w:val="000000"/>
          <w:sz w:val="28"/>
        </w:rPr>
        <w:t>
</w:t>
      </w:r>
      <w:r>
        <w:rPr>
          <w:rFonts w:ascii="Times New Roman"/>
          <w:b w:val="false"/>
          <w:i w:val="false"/>
          <w:color w:val="000000"/>
          <w:sz w:val="28"/>
        </w:rPr>
        <w:t>
      4) кәсіби стандарт – кәсіби қызметтің нақты саласында біліктілік деңгейіне және құзыреттілікке, еңбек мазмұнына, сапасына және жағдайларына қойылатын талаптарды айқындайтын стандарт.</w:t>
      </w:r>
    </w:p>
    <w:bookmarkEnd w:id="47"/>
    <w:bookmarkStart w:name="z177" w:id="48"/>
    <w:p>
      <w:pPr>
        <w:spacing w:after="0"/>
        <w:ind w:left="0"/>
        <w:jc w:val="both"/>
      </w:pPr>
      <w:r>
        <w:rPr>
          <w:rFonts w:ascii="Times New Roman"/>
          <w:b w:val="false"/>
          <w:i w:val="false"/>
          <w:color w:val="000000"/>
          <w:sz w:val="28"/>
        </w:rPr>
        <w:t>
      138-2-бап. Ұлттық біліктілік жүйесінің құрылымы</w:t>
      </w:r>
    </w:p>
    <w:bookmarkEnd w:id="48"/>
    <w:bookmarkStart w:name="z178" w:id="49"/>
    <w:p>
      <w:pPr>
        <w:spacing w:after="0"/>
        <w:ind w:left="0"/>
        <w:jc w:val="both"/>
      </w:pPr>
      <w:r>
        <w:rPr>
          <w:rFonts w:ascii="Times New Roman"/>
          <w:b w:val="false"/>
          <w:i w:val="false"/>
          <w:color w:val="000000"/>
          <w:sz w:val="28"/>
        </w:rPr>
        <w:t>
      Ұлттық біліктілік жүйесі мыналарды:</w:t>
      </w:r>
      <w:r>
        <w:br/>
      </w:r>
      <w:r>
        <w:rPr>
          <w:rFonts w:ascii="Times New Roman"/>
          <w:b w:val="false"/>
          <w:i w:val="false"/>
          <w:color w:val="000000"/>
          <w:sz w:val="28"/>
        </w:rPr>
        <w:t>
</w:t>
      </w:r>
      <w:r>
        <w:rPr>
          <w:rFonts w:ascii="Times New Roman"/>
          <w:b w:val="false"/>
          <w:i w:val="false"/>
          <w:color w:val="000000"/>
          <w:sz w:val="28"/>
        </w:rPr>
        <w:t>
      1) ұлттық біліктілік шеңберін;</w:t>
      </w:r>
      <w:r>
        <w:br/>
      </w:r>
      <w:r>
        <w:rPr>
          <w:rFonts w:ascii="Times New Roman"/>
          <w:b w:val="false"/>
          <w:i w:val="false"/>
          <w:color w:val="000000"/>
          <w:sz w:val="28"/>
        </w:rPr>
        <w:t>
</w:t>
      </w:r>
      <w:r>
        <w:rPr>
          <w:rFonts w:ascii="Times New Roman"/>
          <w:b w:val="false"/>
          <w:i w:val="false"/>
          <w:color w:val="000000"/>
          <w:sz w:val="28"/>
        </w:rPr>
        <w:t>
      2) салалық біліктілік шеңберлерін;</w:t>
      </w:r>
      <w:r>
        <w:br/>
      </w:r>
      <w:r>
        <w:rPr>
          <w:rFonts w:ascii="Times New Roman"/>
          <w:b w:val="false"/>
          <w:i w:val="false"/>
          <w:color w:val="000000"/>
          <w:sz w:val="28"/>
        </w:rPr>
        <w:t>
</w:t>
      </w:r>
      <w:r>
        <w:rPr>
          <w:rFonts w:ascii="Times New Roman"/>
          <w:b w:val="false"/>
          <w:i w:val="false"/>
          <w:color w:val="000000"/>
          <w:sz w:val="28"/>
        </w:rPr>
        <w:t>
      3) кәсіби стандарттарды;</w:t>
      </w:r>
      <w:r>
        <w:br/>
      </w:r>
      <w:r>
        <w:rPr>
          <w:rFonts w:ascii="Times New Roman"/>
          <w:b w:val="false"/>
          <w:i w:val="false"/>
          <w:color w:val="000000"/>
          <w:sz w:val="28"/>
        </w:rPr>
        <w:t>
</w:t>
      </w:r>
      <w:r>
        <w:rPr>
          <w:rFonts w:ascii="Times New Roman"/>
          <w:b w:val="false"/>
          <w:i w:val="false"/>
          <w:color w:val="000000"/>
          <w:sz w:val="28"/>
        </w:rPr>
        <w:t>
      4) маманның кәсіби даярлығын бағалау және біліктілік сәйкестігін растауды қамтиды.</w:t>
      </w:r>
    </w:p>
    <w:bookmarkEnd w:id="49"/>
    <w:bookmarkStart w:name="z183" w:id="50"/>
    <w:p>
      <w:pPr>
        <w:spacing w:after="0"/>
        <w:ind w:left="0"/>
        <w:jc w:val="both"/>
      </w:pPr>
      <w:r>
        <w:rPr>
          <w:rFonts w:ascii="Times New Roman"/>
          <w:b w:val="false"/>
          <w:i w:val="false"/>
          <w:color w:val="000000"/>
          <w:sz w:val="28"/>
        </w:rPr>
        <w:t>
      138-3-бап. Ұлттық біліктілік шеңбері</w:t>
      </w:r>
    </w:p>
    <w:bookmarkEnd w:id="50"/>
    <w:bookmarkStart w:name="z184" w:id="51"/>
    <w:p>
      <w:pPr>
        <w:spacing w:after="0"/>
        <w:ind w:left="0"/>
        <w:jc w:val="both"/>
      </w:pPr>
      <w:r>
        <w:rPr>
          <w:rFonts w:ascii="Times New Roman"/>
          <w:b w:val="false"/>
          <w:i w:val="false"/>
          <w:color w:val="000000"/>
          <w:sz w:val="28"/>
        </w:rPr>
        <w:t>
      1. Ұлттық біліктілік шеңбері кәсіби қызметтің жалпы сипаттамаларын әрбір біліктілік деңгейі үшін сипаттаудан тұрады.</w:t>
      </w:r>
      <w:r>
        <w:br/>
      </w:r>
      <w:r>
        <w:rPr>
          <w:rFonts w:ascii="Times New Roman"/>
          <w:b w:val="false"/>
          <w:i w:val="false"/>
          <w:color w:val="000000"/>
          <w:sz w:val="28"/>
        </w:rPr>
        <w:t>
</w:t>
      </w:r>
      <w:r>
        <w:rPr>
          <w:rFonts w:ascii="Times New Roman"/>
          <w:b w:val="false"/>
          <w:i w:val="false"/>
          <w:color w:val="000000"/>
          <w:sz w:val="28"/>
        </w:rPr>
        <w:t>
      2. Ұлттық біліктілік шеңберін әзірлеуді және бекітуді еңбек жөніндегі уәкілетті мемлекеттік орган жұмыс берушілердің республикалық бірлестіктерінің және қызметкерлердің республикалық бірлестіктерінің пікірін ескере отырып, білім беру саласындағы уәкілетті мемлекеттік органмен бірлесіп жүргізеді.</w:t>
      </w:r>
    </w:p>
    <w:bookmarkEnd w:id="51"/>
    <w:bookmarkStart w:name="z186" w:id="52"/>
    <w:p>
      <w:pPr>
        <w:spacing w:after="0"/>
        <w:ind w:left="0"/>
        <w:jc w:val="both"/>
      </w:pPr>
      <w:r>
        <w:rPr>
          <w:rFonts w:ascii="Times New Roman"/>
          <w:b w:val="false"/>
          <w:i w:val="false"/>
          <w:color w:val="000000"/>
          <w:sz w:val="28"/>
        </w:rPr>
        <w:t>
      138-4-бап. Салалық біліктілік шеңберлері</w:t>
      </w:r>
    </w:p>
    <w:bookmarkEnd w:id="52"/>
    <w:bookmarkStart w:name="z187" w:id="53"/>
    <w:p>
      <w:pPr>
        <w:spacing w:after="0"/>
        <w:ind w:left="0"/>
        <w:jc w:val="both"/>
      </w:pPr>
      <w:r>
        <w:rPr>
          <w:rFonts w:ascii="Times New Roman"/>
          <w:b w:val="false"/>
          <w:i w:val="false"/>
          <w:color w:val="000000"/>
          <w:sz w:val="28"/>
        </w:rPr>
        <w:t>
      1. Салалық біліктілік шеңберлері ұлттық біліктілік шеңбері негізінде экономикалық қызметтің нақты саласында әзірленеді.</w:t>
      </w:r>
      <w:r>
        <w:br/>
      </w:r>
      <w:r>
        <w:rPr>
          <w:rFonts w:ascii="Times New Roman"/>
          <w:b w:val="false"/>
          <w:i w:val="false"/>
          <w:color w:val="000000"/>
          <w:sz w:val="28"/>
        </w:rPr>
        <w:t>
</w:t>
      </w:r>
      <w:r>
        <w:rPr>
          <w:rFonts w:ascii="Times New Roman"/>
          <w:b w:val="false"/>
          <w:i w:val="false"/>
          <w:color w:val="000000"/>
          <w:sz w:val="28"/>
        </w:rPr>
        <w:t>
      2. Салалық біліктілік шеңбері салада орындалатын жұмыстардың күрделілігіне және пайдаланылатын білім, машықтар мен құзырет сипатына қарай деңгейлер бойынша маманның біліктілігіне қойылатын талаптарды жіктейді.</w:t>
      </w:r>
      <w:r>
        <w:br/>
      </w:r>
      <w:r>
        <w:rPr>
          <w:rFonts w:ascii="Times New Roman"/>
          <w:b w:val="false"/>
          <w:i w:val="false"/>
          <w:color w:val="000000"/>
          <w:sz w:val="28"/>
        </w:rPr>
        <w:t>
</w:t>
      </w:r>
      <w:r>
        <w:rPr>
          <w:rFonts w:ascii="Times New Roman"/>
          <w:b w:val="false"/>
          <w:i w:val="false"/>
          <w:color w:val="000000"/>
          <w:sz w:val="28"/>
        </w:rPr>
        <w:t>
      3. Салалық біліктілік шеңберін әзірлеуді және бекітуді тиісті қызмет салаларының уәкілетті мемлекеттік органдары жұмыс берушілердің салалық бірлестіктерінің және қызметкерлердің салалық бірлестіктерінің пікірін ескере отырып жүргізеді.</w:t>
      </w:r>
    </w:p>
    <w:bookmarkEnd w:id="53"/>
    <w:bookmarkStart w:name="z190" w:id="54"/>
    <w:p>
      <w:pPr>
        <w:spacing w:after="0"/>
        <w:ind w:left="0"/>
        <w:jc w:val="both"/>
      </w:pPr>
      <w:r>
        <w:rPr>
          <w:rFonts w:ascii="Times New Roman"/>
          <w:b w:val="false"/>
          <w:i w:val="false"/>
          <w:color w:val="000000"/>
          <w:sz w:val="28"/>
        </w:rPr>
        <w:t>
      138-5-бап. Кәсіби стандарттар</w:t>
      </w:r>
    </w:p>
    <w:bookmarkEnd w:id="54"/>
    <w:bookmarkStart w:name="z191" w:id="55"/>
    <w:p>
      <w:pPr>
        <w:spacing w:after="0"/>
        <w:ind w:left="0"/>
        <w:jc w:val="both"/>
      </w:pPr>
      <w:r>
        <w:rPr>
          <w:rFonts w:ascii="Times New Roman"/>
          <w:b w:val="false"/>
          <w:i w:val="false"/>
          <w:color w:val="000000"/>
          <w:sz w:val="28"/>
        </w:rPr>
        <w:t>
      1. Кәсіби стандарттарды әзірлеуді тиісті қызмет салаларының уәкілетті мемлекеттік органдары жұмыс берушілердің салалық бірлестіктерімен және қызметкерлердің салалық бірлестіктерімен бірлесіп жүзеге асырады.</w:t>
      </w:r>
      <w:r>
        <w:br/>
      </w:r>
      <w:r>
        <w:rPr>
          <w:rFonts w:ascii="Times New Roman"/>
          <w:b w:val="false"/>
          <w:i w:val="false"/>
          <w:color w:val="000000"/>
          <w:sz w:val="28"/>
        </w:rPr>
        <w:t>
</w:t>
      </w:r>
      <w:r>
        <w:rPr>
          <w:rFonts w:ascii="Times New Roman"/>
          <w:b w:val="false"/>
          <w:i w:val="false"/>
          <w:color w:val="000000"/>
          <w:sz w:val="28"/>
        </w:rPr>
        <w:t>
      2. Кәсіби стандарттардың құрылымын, оларды әзірлеу, қайта қарау, сынақтан өткізу және қолдану тәртібін еңбек жөніндегі уәкілетті мемлекеттік орган жұмыс берушілердің республикалық бірлестіктерімен және қызметкерлердің республикалық бірлестіктерімен келісім бойынша айқындайды.</w:t>
      </w:r>
      <w:r>
        <w:br/>
      </w:r>
      <w:r>
        <w:rPr>
          <w:rFonts w:ascii="Times New Roman"/>
          <w:b w:val="false"/>
          <w:i w:val="false"/>
          <w:color w:val="000000"/>
          <w:sz w:val="28"/>
        </w:rPr>
        <w:t>
</w:t>
      </w:r>
      <w:r>
        <w:rPr>
          <w:rFonts w:ascii="Times New Roman"/>
          <w:b w:val="false"/>
          <w:i w:val="false"/>
          <w:color w:val="000000"/>
          <w:sz w:val="28"/>
        </w:rPr>
        <w:t>
      3. Кәсіби стандарттарды бекітуді тиісті қызмет салаларының уәкілетті мемлекеттік органдары еңбек жөніндегі уәкілетті мемлекеттік органмен келісім бойынша олар белгілеген тәртіппен жүргізеді.</w:t>
      </w:r>
      <w:r>
        <w:br/>
      </w:r>
      <w:r>
        <w:rPr>
          <w:rFonts w:ascii="Times New Roman"/>
          <w:b w:val="false"/>
          <w:i w:val="false"/>
          <w:color w:val="000000"/>
          <w:sz w:val="28"/>
        </w:rPr>
        <w:t>
</w:t>
      </w:r>
      <w:r>
        <w:rPr>
          <w:rFonts w:ascii="Times New Roman"/>
          <w:b w:val="false"/>
          <w:i w:val="false"/>
          <w:color w:val="000000"/>
          <w:sz w:val="28"/>
        </w:rPr>
        <w:t>
      4. Еңбек жөніндегі уәкілетті мемлекеттік орган Кәсіби стандарттар тізілімін жүргізуді өзі белгілеген нысан бойынша жүзеге асырады.</w:t>
      </w:r>
    </w:p>
    <w:bookmarkEnd w:id="55"/>
    <w:bookmarkStart w:name="z195" w:id="56"/>
    <w:p>
      <w:pPr>
        <w:spacing w:after="0"/>
        <w:ind w:left="0"/>
        <w:jc w:val="both"/>
      </w:pPr>
      <w:r>
        <w:rPr>
          <w:rFonts w:ascii="Times New Roman"/>
          <w:b w:val="false"/>
          <w:i w:val="false"/>
          <w:color w:val="000000"/>
          <w:sz w:val="28"/>
        </w:rPr>
        <w:t>
      138-6-бап. Мамандардың кәсіби даярлығын бағалау және</w:t>
      </w:r>
      <w:r>
        <w:br/>
      </w:r>
      <w:r>
        <w:rPr>
          <w:rFonts w:ascii="Times New Roman"/>
          <w:b w:val="false"/>
          <w:i w:val="false"/>
          <w:color w:val="000000"/>
          <w:sz w:val="28"/>
        </w:rPr>
        <w:t xml:space="preserve">
                 біліктілік сәйкестігін растау </w:t>
      </w:r>
    </w:p>
    <w:bookmarkEnd w:id="56"/>
    <w:bookmarkStart w:name="z197" w:id="57"/>
    <w:p>
      <w:pPr>
        <w:spacing w:after="0"/>
        <w:ind w:left="0"/>
        <w:jc w:val="both"/>
      </w:pPr>
      <w:r>
        <w:rPr>
          <w:rFonts w:ascii="Times New Roman"/>
          <w:b w:val="false"/>
          <w:i w:val="false"/>
          <w:color w:val="000000"/>
          <w:sz w:val="28"/>
        </w:rPr>
        <w:t>
      1. Маман құзыретінің сәйкестігі Қазақстан Республикасының заңнамасында белгіленген тәртіппен аккредиттелген ұйымдар жүзеге асыратын біліктілік сәйкестігін растау негізінде айқындалады.</w:t>
      </w:r>
      <w:r>
        <w:br/>
      </w:r>
      <w:r>
        <w:rPr>
          <w:rFonts w:ascii="Times New Roman"/>
          <w:b w:val="false"/>
          <w:i w:val="false"/>
          <w:color w:val="000000"/>
          <w:sz w:val="28"/>
        </w:rPr>
        <w:t>
</w:t>
      </w:r>
      <w:r>
        <w:rPr>
          <w:rFonts w:ascii="Times New Roman"/>
          <w:b w:val="false"/>
          <w:i w:val="false"/>
          <w:color w:val="000000"/>
          <w:sz w:val="28"/>
        </w:rPr>
        <w:t>
      2. Мамандардың біліктілік сәйкестігін растау және біліктілігін беру тәртібін бекітуді тиісті қызмет салаларының уәкілетті мемлекеттік органдары жұмыс берушілердің республикалық бірлестіктерінің және қызметкерлер бірлестіктерінің пікірін ескере отырып жүзеге асырады.»;</w:t>
      </w:r>
    </w:p>
    <w:bookmarkEnd w:id="57"/>
    <w:bookmarkStart w:name="z199" w:id="58"/>
    <w:p>
      <w:pPr>
        <w:spacing w:after="0"/>
        <w:ind w:left="0"/>
        <w:jc w:val="both"/>
      </w:pPr>
      <w:r>
        <w:rPr>
          <w:rFonts w:ascii="Times New Roman"/>
          <w:b w:val="false"/>
          <w:i w:val="false"/>
          <w:color w:val="000000"/>
          <w:sz w:val="28"/>
        </w:rPr>
        <w:t>
      45) </w:t>
      </w:r>
      <w:r>
        <w:rPr>
          <w:rFonts w:ascii="Times New Roman"/>
          <w:b w:val="false"/>
          <w:i w:val="false"/>
          <w:color w:val="000000"/>
          <w:sz w:val="28"/>
        </w:rPr>
        <w:t>140-баптың</w:t>
      </w:r>
      <w:r>
        <w:rPr>
          <w:rFonts w:ascii="Times New Roman"/>
          <w:b w:val="false"/>
          <w:i w:val="false"/>
          <w:color w:val="000000"/>
          <w:sz w:val="28"/>
        </w:rPr>
        <w:t xml:space="preserve"> 2-тармағының 2) тармақшасындағы «білім беру ұйымдарында жүргізеді.» деген сөздер «білім беру ұйымдарында;» деген сөздермен ауыстырылып, мынадай мазмұндағы 3) тармақшамен толықтырылсын:</w:t>
      </w:r>
      <w:r>
        <w:br/>
      </w:r>
      <w:r>
        <w:rPr>
          <w:rFonts w:ascii="Times New Roman"/>
          <w:b w:val="false"/>
          <w:i w:val="false"/>
          <w:color w:val="000000"/>
          <w:sz w:val="28"/>
        </w:rPr>
        <w:t>
</w:t>
      </w:r>
      <w:r>
        <w:rPr>
          <w:rFonts w:ascii="Times New Roman"/>
          <w:b w:val="false"/>
          <w:i w:val="false"/>
          <w:color w:val="000000"/>
          <w:sz w:val="28"/>
        </w:rPr>
        <w:t>
      «3) кадрларды кәсіптік даярлауды, қайта даярлауды және олардың біліктілігін арттыруды жүзеге асыратын өзге де ұйымдарда жүргізеді.»;</w:t>
      </w:r>
    </w:p>
    <w:bookmarkEnd w:id="58"/>
    <w:bookmarkStart w:name="z201" w:id="59"/>
    <w:p>
      <w:pPr>
        <w:spacing w:after="0"/>
        <w:ind w:left="0"/>
        <w:jc w:val="both"/>
      </w:pPr>
      <w:r>
        <w:rPr>
          <w:rFonts w:ascii="Times New Roman"/>
          <w:b w:val="false"/>
          <w:i w:val="false"/>
          <w:color w:val="000000"/>
          <w:sz w:val="28"/>
        </w:rPr>
        <w:t>
      46) </w:t>
      </w:r>
      <w:r>
        <w:rPr>
          <w:rFonts w:ascii="Times New Roman"/>
          <w:b w:val="false"/>
          <w:i w:val="false"/>
          <w:color w:val="000000"/>
          <w:sz w:val="28"/>
        </w:rPr>
        <w:t>159-баптың</w:t>
      </w:r>
      <w:r>
        <w:rPr>
          <w:rFonts w:ascii="Times New Roman"/>
          <w:b w:val="false"/>
          <w:i w:val="false"/>
          <w:color w:val="000000"/>
          <w:sz w:val="28"/>
        </w:rPr>
        <w:t xml:space="preserve"> 3-1-тармағының 4) тармақшасындағы «кезінде төленбейді.» деген сөздер «кезінде;» деген сөзбен ауыстырылып, мынадай мазмұндағы 5) тармақшамен толықтырылсын:</w:t>
      </w:r>
      <w:r>
        <w:br/>
      </w:r>
      <w:r>
        <w:rPr>
          <w:rFonts w:ascii="Times New Roman"/>
          <w:b w:val="false"/>
          <w:i w:val="false"/>
          <w:color w:val="000000"/>
          <w:sz w:val="28"/>
        </w:rPr>
        <w:t>
</w:t>
      </w:r>
      <w:r>
        <w:rPr>
          <w:rFonts w:ascii="Times New Roman"/>
          <w:b w:val="false"/>
          <w:i w:val="false"/>
          <w:color w:val="000000"/>
          <w:sz w:val="28"/>
        </w:rPr>
        <w:t>
      «5) жыл сайынғы ақылы еңбек демалысымен сәйкес келетін уақытша еңбекке жарамсыз күндер үшін төленбейді.»;</w:t>
      </w:r>
    </w:p>
    <w:bookmarkEnd w:id="59"/>
    <w:bookmarkStart w:name="z203" w:id="60"/>
    <w:p>
      <w:pPr>
        <w:spacing w:after="0"/>
        <w:ind w:left="0"/>
        <w:jc w:val="both"/>
      </w:pPr>
      <w:r>
        <w:rPr>
          <w:rFonts w:ascii="Times New Roman"/>
          <w:b w:val="false"/>
          <w:i w:val="false"/>
          <w:color w:val="000000"/>
          <w:sz w:val="28"/>
        </w:rPr>
        <w:t>
      47) </w:t>
      </w:r>
      <w:r>
        <w:rPr>
          <w:rFonts w:ascii="Times New Roman"/>
          <w:b w:val="false"/>
          <w:i w:val="false"/>
          <w:color w:val="000000"/>
          <w:sz w:val="28"/>
        </w:rPr>
        <w:t>185-бапта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«185-бап. Еңбек шартының тоқтатылуын шектеу»;</w:t>
      </w:r>
      <w:r>
        <w:br/>
      </w:r>
      <w:r>
        <w:rPr>
          <w:rFonts w:ascii="Times New Roman"/>
          <w:b w:val="false"/>
          <w:i w:val="false"/>
          <w:color w:val="000000"/>
          <w:sz w:val="28"/>
        </w:rPr>
        <w:t>
</w:t>
      </w:r>
      <w:r>
        <w:rPr>
          <w:rFonts w:ascii="Times New Roman"/>
          <w:b w:val="false"/>
          <w:i w:val="false"/>
          <w:color w:val="000000"/>
          <w:sz w:val="28"/>
        </w:rPr>
        <w:t>
      2-тармақ «қорытынды ұсынса,» деген сөздерден кейін «жоқ қызметкерді алмастыру жағдайларын қоспағанда,» деген сөздермен толықтырылсын;</w:t>
      </w:r>
    </w:p>
    <w:bookmarkEnd w:id="60"/>
    <w:bookmarkStart w:name="z207" w:id="61"/>
    <w:p>
      <w:pPr>
        <w:spacing w:after="0"/>
        <w:ind w:left="0"/>
        <w:jc w:val="both"/>
      </w:pPr>
      <w:r>
        <w:rPr>
          <w:rFonts w:ascii="Times New Roman"/>
          <w:b w:val="false"/>
          <w:i w:val="false"/>
          <w:color w:val="000000"/>
          <w:sz w:val="28"/>
        </w:rPr>
        <w:t>
      48) </w:t>
      </w:r>
      <w:r>
        <w:rPr>
          <w:rFonts w:ascii="Times New Roman"/>
          <w:b w:val="false"/>
          <w:i w:val="false"/>
          <w:color w:val="000000"/>
          <w:sz w:val="28"/>
        </w:rPr>
        <w:t>186-баптың</w:t>
      </w:r>
      <w:r>
        <w:rPr>
          <w:rFonts w:ascii="Times New Roman"/>
          <w:b w:val="false"/>
          <w:i w:val="false"/>
          <w:color w:val="000000"/>
          <w:sz w:val="28"/>
        </w:rPr>
        <w:t xml:space="preserve"> 1-тармағындағы «Әйелдердің» деген сөз «Әйелдердің еңбегін пайдалануға тыйым салынатын жұмыстардың тізіміне сәйкес әйелдердің» деген сөздермен ауыстырылсын;</w:t>
      </w:r>
    </w:p>
    <w:bookmarkEnd w:id="61"/>
    <w:bookmarkStart w:name="z208" w:id="62"/>
    <w:p>
      <w:pPr>
        <w:spacing w:after="0"/>
        <w:ind w:left="0"/>
        <w:jc w:val="both"/>
      </w:pPr>
      <w:r>
        <w:rPr>
          <w:rFonts w:ascii="Times New Roman"/>
          <w:b w:val="false"/>
          <w:i w:val="false"/>
          <w:color w:val="000000"/>
          <w:sz w:val="28"/>
        </w:rPr>
        <w:t>
      49) </w:t>
      </w:r>
      <w:r>
        <w:rPr>
          <w:rFonts w:ascii="Times New Roman"/>
          <w:b w:val="false"/>
          <w:i w:val="false"/>
          <w:color w:val="000000"/>
          <w:sz w:val="28"/>
        </w:rPr>
        <w:t>189-баптағы</w:t>
      </w:r>
      <w:r>
        <w:rPr>
          <w:rFonts w:ascii="Times New Roman"/>
          <w:b w:val="false"/>
          <w:i w:val="false"/>
          <w:color w:val="000000"/>
          <w:sz w:val="28"/>
        </w:rPr>
        <w:t xml:space="preserve"> «үш жасқа толмаған баласы (балалары) бар әйелдің, үш жасқа дейінгі баланы анасыз тәрбиелеп отырған әкенің, асырап алушының» деген сөздер «үш жасқа дейінгі баласы бар ата-ананың (асырап алушының) біреуінің» деген сөздермен ауыстырылсын;</w:t>
      </w:r>
    </w:p>
    <w:bookmarkEnd w:id="62"/>
    <w:bookmarkStart w:name="z209" w:id="63"/>
    <w:p>
      <w:pPr>
        <w:spacing w:after="0"/>
        <w:ind w:left="0"/>
        <w:jc w:val="both"/>
      </w:pPr>
      <w:r>
        <w:rPr>
          <w:rFonts w:ascii="Times New Roman"/>
          <w:b w:val="false"/>
          <w:i w:val="false"/>
          <w:color w:val="000000"/>
          <w:sz w:val="28"/>
        </w:rPr>
        <w:t>
      50) </w:t>
      </w:r>
      <w:r>
        <w:rPr>
          <w:rFonts w:ascii="Times New Roman"/>
          <w:b w:val="false"/>
          <w:i w:val="false"/>
          <w:color w:val="000000"/>
          <w:sz w:val="28"/>
        </w:rPr>
        <w:t>191-бап</w:t>
      </w:r>
      <w:r>
        <w:rPr>
          <w:rFonts w:ascii="Times New Roman"/>
          <w:b w:val="false"/>
          <w:i w:val="false"/>
          <w:color w:val="000000"/>
          <w:sz w:val="28"/>
        </w:rPr>
        <w:t xml:space="preserve"> мынадай мазмұндағы екінші бөлікпен толықтырылсын:</w:t>
      </w:r>
      <w:r>
        <w:br/>
      </w:r>
      <w:r>
        <w:rPr>
          <w:rFonts w:ascii="Times New Roman"/>
          <w:b w:val="false"/>
          <w:i w:val="false"/>
          <w:color w:val="000000"/>
          <w:sz w:val="28"/>
        </w:rPr>
        <w:t>
</w:t>
      </w:r>
      <w:r>
        <w:rPr>
          <w:rFonts w:ascii="Times New Roman"/>
          <w:b w:val="false"/>
          <w:i w:val="false"/>
          <w:color w:val="000000"/>
          <w:sz w:val="28"/>
        </w:rPr>
        <w:t>
      «Жүкті әйелге қолайсыз өндірістік факторлар әсерін болдырмайтын басқа жұмыс берілгенге дейін, әйел осының салдарынан өткізіп алған барлық жұмыс күндері үшін жұмыс берушінің қаражаты есебінен орташа жалақысы сақтала отырып, жұмыстан босатылуға тиіс.»;</w:t>
      </w:r>
    </w:p>
    <w:bookmarkEnd w:id="63"/>
    <w:bookmarkStart w:name="z211" w:id="64"/>
    <w:p>
      <w:pPr>
        <w:spacing w:after="0"/>
        <w:ind w:left="0"/>
        <w:jc w:val="both"/>
      </w:pPr>
      <w:r>
        <w:rPr>
          <w:rFonts w:ascii="Times New Roman"/>
          <w:b w:val="false"/>
          <w:i w:val="false"/>
          <w:color w:val="000000"/>
          <w:sz w:val="28"/>
        </w:rPr>
        <w:t>
      51) </w:t>
      </w:r>
      <w:r>
        <w:rPr>
          <w:rFonts w:ascii="Times New Roman"/>
          <w:b w:val="false"/>
          <w:i w:val="false"/>
          <w:color w:val="000000"/>
          <w:sz w:val="28"/>
        </w:rPr>
        <w:t>193-баптың</w:t>
      </w:r>
      <w:r>
        <w:rPr>
          <w:rFonts w:ascii="Times New Roman"/>
          <w:b w:val="false"/>
          <w:i w:val="false"/>
          <w:color w:val="000000"/>
          <w:sz w:val="28"/>
        </w:rPr>
        <w:t xml:space="preserve"> 1-тармағы «күнге дейін» деген сөздерден кейін «өтініші және белгіленген тәртіппен берілген еңбекке жарамсыздық парағы негізінде» деген сөздермен толықтырылсын;</w:t>
      </w:r>
    </w:p>
    <w:bookmarkEnd w:id="64"/>
    <w:bookmarkStart w:name="z212" w:id="65"/>
    <w:p>
      <w:pPr>
        <w:spacing w:after="0"/>
        <w:ind w:left="0"/>
        <w:jc w:val="both"/>
      </w:pPr>
      <w:r>
        <w:rPr>
          <w:rFonts w:ascii="Times New Roman"/>
          <w:b w:val="false"/>
          <w:i w:val="false"/>
          <w:color w:val="000000"/>
          <w:sz w:val="28"/>
        </w:rPr>
        <w:t>
      52) </w:t>
      </w:r>
      <w:r>
        <w:rPr>
          <w:rFonts w:ascii="Times New Roman"/>
          <w:b w:val="false"/>
          <w:i w:val="false"/>
          <w:color w:val="000000"/>
          <w:sz w:val="28"/>
        </w:rPr>
        <w:t>195-бапта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1-тармақтың 3)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ата-анасының қамқорлығынсыз қалған баланы іс жүзінде тәрбиелеп отырған әжесіне, атасына, басқа туысына немесе қамқоршысына;»;</w:t>
      </w:r>
      <w:r>
        <w:br/>
      </w:r>
      <w:r>
        <w:rPr>
          <w:rFonts w:ascii="Times New Roman"/>
          <w:b w:val="false"/>
          <w:i w:val="false"/>
          <w:color w:val="000000"/>
          <w:sz w:val="28"/>
        </w:rPr>
        <w:t>
</w:t>
      </w:r>
      <w:r>
        <w:rPr>
          <w:rFonts w:ascii="Times New Roman"/>
          <w:b w:val="false"/>
          <w:i w:val="false"/>
          <w:color w:val="000000"/>
          <w:sz w:val="28"/>
        </w:rPr>
        <w:t>
      мынадай мазмұндағы 5-тармақпен толықтырылсын:</w:t>
      </w:r>
      <w:r>
        <w:br/>
      </w:r>
      <w:r>
        <w:rPr>
          <w:rFonts w:ascii="Times New Roman"/>
          <w:b w:val="false"/>
          <w:i w:val="false"/>
          <w:color w:val="000000"/>
          <w:sz w:val="28"/>
        </w:rPr>
        <w:t>
</w:t>
      </w:r>
      <w:r>
        <w:rPr>
          <w:rFonts w:ascii="Times New Roman"/>
          <w:b w:val="false"/>
          <w:i w:val="false"/>
          <w:color w:val="000000"/>
          <w:sz w:val="28"/>
        </w:rPr>
        <w:t>
      «5. Бала үш жасқа толғанға дейін бала күтімі бойынша жалақысы сақталмайтын демалыс аяқталғанға дейін жұмысқа шыққан жағдайда, қызметкер жұмыс берушіге өзінің ниеті туралы жұмыс басталуынан бір ай бұрын ескертуге міндетті.»;</w:t>
      </w:r>
    </w:p>
    <w:bookmarkEnd w:id="65"/>
    <w:bookmarkStart w:name="z217" w:id="66"/>
    <w:p>
      <w:pPr>
        <w:spacing w:after="0"/>
        <w:ind w:left="0"/>
        <w:jc w:val="both"/>
      </w:pPr>
      <w:r>
        <w:rPr>
          <w:rFonts w:ascii="Times New Roman"/>
          <w:b w:val="false"/>
          <w:i w:val="false"/>
          <w:color w:val="000000"/>
          <w:sz w:val="28"/>
        </w:rPr>
        <w:t>
      53) </w:t>
      </w:r>
      <w:r>
        <w:rPr>
          <w:rFonts w:ascii="Times New Roman"/>
          <w:b w:val="false"/>
          <w:i w:val="false"/>
          <w:color w:val="000000"/>
          <w:sz w:val="28"/>
        </w:rPr>
        <w:t>202-баптың</w:t>
      </w:r>
      <w:r>
        <w:rPr>
          <w:rFonts w:ascii="Times New Roman"/>
          <w:b w:val="false"/>
          <w:i w:val="false"/>
          <w:color w:val="000000"/>
          <w:sz w:val="28"/>
        </w:rPr>
        <w:t xml:space="preserve"> 2-тармағында:</w:t>
      </w:r>
      <w:r>
        <w:br/>
      </w:r>
      <w:r>
        <w:rPr>
          <w:rFonts w:ascii="Times New Roman"/>
          <w:b w:val="false"/>
          <w:i w:val="false"/>
          <w:color w:val="000000"/>
          <w:sz w:val="28"/>
        </w:rPr>
        <w:t>
</w:t>
      </w:r>
      <w:r>
        <w:rPr>
          <w:rFonts w:ascii="Times New Roman"/>
          <w:b w:val="false"/>
          <w:i w:val="false"/>
          <w:color w:val="000000"/>
          <w:sz w:val="28"/>
        </w:rPr>
        <w:t>
      «сондай-ақ» деген сөз алып тасталсын;</w:t>
      </w:r>
      <w:r>
        <w:br/>
      </w:r>
      <w:r>
        <w:rPr>
          <w:rFonts w:ascii="Times New Roman"/>
          <w:b w:val="false"/>
          <w:i w:val="false"/>
          <w:color w:val="000000"/>
          <w:sz w:val="28"/>
        </w:rPr>
        <w:t>
</w:t>
      </w:r>
      <w:r>
        <w:rPr>
          <w:rFonts w:ascii="Times New Roman"/>
          <w:b w:val="false"/>
          <w:i w:val="false"/>
          <w:color w:val="000000"/>
          <w:sz w:val="28"/>
        </w:rPr>
        <w:t>
      «жұмыстардың тізбесін» деген сөздерден кейін «, сондай-ақ оны берудің тәртібін» деген сөздермен толықтырылсын;</w:t>
      </w:r>
    </w:p>
    <w:bookmarkEnd w:id="66"/>
    <w:bookmarkStart w:name="z220" w:id="67"/>
    <w:p>
      <w:pPr>
        <w:spacing w:after="0"/>
        <w:ind w:left="0"/>
        <w:jc w:val="both"/>
      </w:pPr>
      <w:r>
        <w:rPr>
          <w:rFonts w:ascii="Times New Roman"/>
          <w:b w:val="false"/>
          <w:i w:val="false"/>
          <w:color w:val="000000"/>
          <w:sz w:val="28"/>
        </w:rPr>
        <w:t>
      54) </w:t>
      </w:r>
      <w:r>
        <w:rPr>
          <w:rFonts w:ascii="Times New Roman"/>
          <w:b w:val="false"/>
          <w:i w:val="false"/>
          <w:color w:val="000000"/>
          <w:sz w:val="28"/>
        </w:rPr>
        <w:t>203-баптағы</w:t>
      </w:r>
      <w:r>
        <w:rPr>
          <w:rFonts w:ascii="Times New Roman"/>
          <w:b w:val="false"/>
          <w:i w:val="false"/>
          <w:color w:val="000000"/>
          <w:sz w:val="28"/>
        </w:rPr>
        <w:t xml:space="preserve"> «шартын» деген сөз «тәртібін» деген сөзбен ауыстырылсын;</w:t>
      </w:r>
    </w:p>
    <w:bookmarkEnd w:id="67"/>
    <w:bookmarkStart w:name="z221" w:id="68"/>
    <w:p>
      <w:pPr>
        <w:spacing w:after="0"/>
        <w:ind w:left="0"/>
        <w:jc w:val="both"/>
      </w:pPr>
      <w:r>
        <w:rPr>
          <w:rFonts w:ascii="Times New Roman"/>
          <w:b w:val="false"/>
          <w:i w:val="false"/>
          <w:color w:val="000000"/>
          <w:sz w:val="28"/>
        </w:rPr>
        <w:t>
      55) </w:t>
      </w:r>
      <w:r>
        <w:rPr>
          <w:rFonts w:ascii="Times New Roman"/>
          <w:b w:val="false"/>
          <w:i w:val="false"/>
          <w:color w:val="000000"/>
          <w:sz w:val="28"/>
        </w:rPr>
        <w:t>204-баптың</w:t>
      </w:r>
      <w:r>
        <w:rPr>
          <w:rFonts w:ascii="Times New Roman"/>
          <w:b w:val="false"/>
          <w:i w:val="false"/>
          <w:color w:val="000000"/>
          <w:sz w:val="28"/>
        </w:rPr>
        <w:t xml:space="preserve"> екінші бөлігінде:</w:t>
      </w:r>
      <w:r>
        <w:br/>
      </w:r>
      <w:r>
        <w:rPr>
          <w:rFonts w:ascii="Times New Roman"/>
          <w:b w:val="false"/>
          <w:i w:val="false"/>
          <w:color w:val="000000"/>
          <w:sz w:val="28"/>
        </w:rPr>
        <w:t>
</w:t>
      </w:r>
      <w:r>
        <w:rPr>
          <w:rFonts w:ascii="Times New Roman"/>
          <w:b w:val="false"/>
          <w:i w:val="false"/>
          <w:color w:val="000000"/>
          <w:sz w:val="28"/>
        </w:rPr>
        <w:t>
      «сондай-ақ» деген сөз алып тасталсын;</w:t>
      </w:r>
      <w:r>
        <w:br/>
      </w:r>
      <w:r>
        <w:rPr>
          <w:rFonts w:ascii="Times New Roman"/>
          <w:b w:val="false"/>
          <w:i w:val="false"/>
          <w:color w:val="000000"/>
          <w:sz w:val="28"/>
        </w:rPr>
        <w:t>
</w:t>
      </w:r>
      <w:r>
        <w:rPr>
          <w:rFonts w:ascii="Times New Roman"/>
          <w:b w:val="false"/>
          <w:i w:val="false"/>
          <w:color w:val="000000"/>
          <w:sz w:val="28"/>
        </w:rPr>
        <w:t>
      «жұмыстардың тізбесін» деген сөздерден кейін «, еңбекке ақы төлеудің жоғарылатылған мөлшеріне құқық беретін жұмысты, сондай-ақ оны берудің тәртібін» деген сөздермен толықтырылсын;</w:t>
      </w:r>
    </w:p>
    <w:bookmarkEnd w:id="68"/>
    <w:bookmarkStart w:name="z224" w:id="69"/>
    <w:p>
      <w:pPr>
        <w:spacing w:after="0"/>
        <w:ind w:left="0"/>
        <w:jc w:val="both"/>
      </w:pPr>
      <w:r>
        <w:rPr>
          <w:rFonts w:ascii="Times New Roman"/>
          <w:b w:val="false"/>
          <w:i w:val="false"/>
          <w:color w:val="000000"/>
          <w:sz w:val="28"/>
        </w:rPr>
        <w:t>
      56) </w:t>
      </w:r>
      <w:r>
        <w:rPr>
          <w:rFonts w:ascii="Times New Roman"/>
          <w:b w:val="false"/>
          <w:i w:val="false"/>
          <w:color w:val="000000"/>
          <w:sz w:val="28"/>
        </w:rPr>
        <w:t>210-баптың</w:t>
      </w:r>
      <w:r>
        <w:rPr>
          <w:rFonts w:ascii="Times New Roman"/>
          <w:b w:val="false"/>
          <w:i w:val="false"/>
          <w:color w:val="000000"/>
          <w:sz w:val="28"/>
        </w:rPr>
        <w:t xml:space="preserve"> 2-тармағының бірінші бөлігі «қамтамасыз етуге» деген сөздерден кейін «және олардың тамақтануын ұйымдастыруға» деген сөздермен толықтырылсын;</w:t>
      </w:r>
    </w:p>
    <w:bookmarkEnd w:id="69"/>
    <w:bookmarkStart w:name="z225" w:id="70"/>
    <w:p>
      <w:pPr>
        <w:spacing w:after="0"/>
        <w:ind w:left="0"/>
        <w:jc w:val="both"/>
      </w:pPr>
      <w:r>
        <w:rPr>
          <w:rFonts w:ascii="Times New Roman"/>
          <w:b w:val="false"/>
          <w:i w:val="false"/>
          <w:color w:val="000000"/>
          <w:sz w:val="28"/>
        </w:rPr>
        <w:t>
      57) </w:t>
      </w:r>
      <w:r>
        <w:rPr>
          <w:rFonts w:ascii="Times New Roman"/>
          <w:b w:val="false"/>
          <w:i w:val="false"/>
          <w:color w:val="000000"/>
          <w:sz w:val="28"/>
        </w:rPr>
        <w:t>212-баптың</w:t>
      </w:r>
      <w:r>
        <w:rPr>
          <w:rFonts w:ascii="Times New Roman"/>
          <w:b w:val="false"/>
          <w:i w:val="false"/>
          <w:color w:val="000000"/>
          <w:sz w:val="28"/>
        </w:rPr>
        <w:t xml:space="preserve"> 2-тармағы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Вахтаның ұзақтығы күнтiзбелiк он бес күннен аспауға тиiс.</w:t>
      </w:r>
      <w:r>
        <w:br/>
      </w:r>
      <w:r>
        <w:rPr>
          <w:rFonts w:ascii="Times New Roman"/>
          <w:b w:val="false"/>
          <w:i w:val="false"/>
          <w:color w:val="000000"/>
          <w:sz w:val="28"/>
        </w:rPr>
        <w:t>
</w:t>
      </w:r>
      <w:r>
        <w:rPr>
          <w:rFonts w:ascii="Times New Roman"/>
          <w:b w:val="false"/>
          <w:i w:val="false"/>
          <w:color w:val="000000"/>
          <w:sz w:val="28"/>
        </w:rPr>
        <w:t>
      Жекелеген объектілерде вахтаның ұзақтығы қызметкердің жазбаша келісімімен еңбек және (немесе) ұжымдық шартқа сәйкес күнтiзбелiк отыз күнге дейін ұзартылуы мүмкін.</w:t>
      </w:r>
      <w:r>
        <w:br/>
      </w:r>
      <w:r>
        <w:rPr>
          <w:rFonts w:ascii="Times New Roman"/>
          <w:b w:val="false"/>
          <w:i w:val="false"/>
          <w:color w:val="000000"/>
          <w:sz w:val="28"/>
        </w:rPr>
        <w:t>
</w:t>
      </w:r>
      <w:r>
        <w:rPr>
          <w:rFonts w:ascii="Times New Roman"/>
          <w:b w:val="false"/>
          <w:i w:val="false"/>
          <w:color w:val="000000"/>
          <w:sz w:val="28"/>
        </w:rPr>
        <w:t>
      Теңіз кемелері экипаждарының мүшелері үшін қызметкердің келісімімен вахтаның ұзақтығы күнтiзбелiк бір жүз жиырма күнге дейін ұзартылуы мүмкін.»;</w:t>
      </w:r>
    </w:p>
    <w:bookmarkEnd w:id="70"/>
    <w:bookmarkStart w:name="z229" w:id="71"/>
    <w:p>
      <w:pPr>
        <w:spacing w:after="0"/>
        <w:ind w:left="0"/>
        <w:jc w:val="both"/>
      </w:pPr>
      <w:r>
        <w:rPr>
          <w:rFonts w:ascii="Times New Roman"/>
          <w:b w:val="false"/>
          <w:i w:val="false"/>
          <w:color w:val="000000"/>
          <w:sz w:val="28"/>
        </w:rPr>
        <w:t>
      58) мынадай мазмұндағы 23-1-тараумен толықтырылсын:</w:t>
      </w:r>
      <w:r>
        <w:br/>
      </w:r>
      <w:r>
        <w:rPr>
          <w:rFonts w:ascii="Times New Roman"/>
          <w:b w:val="false"/>
          <w:i w:val="false"/>
          <w:color w:val="000000"/>
          <w:sz w:val="28"/>
        </w:rPr>
        <w:t>
</w:t>
      </w:r>
      <w:r>
        <w:rPr>
          <w:rFonts w:ascii="Times New Roman"/>
          <w:b w:val="false"/>
          <w:i w:val="false"/>
          <w:color w:val="000000"/>
          <w:sz w:val="28"/>
        </w:rPr>
        <w:t>
      «23-1-тарау. Қашықтықтан жұмыс істейтін қызметкерлердің еңбегін реттеудің ерекшеліктері</w:t>
      </w:r>
    </w:p>
    <w:bookmarkEnd w:id="71"/>
    <w:bookmarkStart w:name="z231" w:id="72"/>
    <w:p>
      <w:pPr>
        <w:spacing w:after="0"/>
        <w:ind w:left="0"/>
        <w:jc w:val="both"/>
      </w:pPr>
      <w:r>
        <w:rPr>
          <w:rFonts w:ascii="Times New Roman"/>
          <w:b w:val="false"/>
          <w:i w:val="false"/>
          <w:color w:val="000000"/>
          <w:sz w:val="28"/>
        </w:rPr>
        <w:t>
      221-1-бап. Қашықтықтан жұмыс істеу</w:t>
      </w:r>
    </w:p>
    <w:bookmarkEnd w:id="72"/>
    <w:bookmarkStart w:name="z232" w:id="73"/>
    <w:p>
      <w:pPr>
        <w:spacing w:after="0"/>
        <w:ind w:left="0"/>
        <w:jc w:val="both"/>
      </w:pPr>
      <w:r>
        <w:rPr>
          <w:rFonts w:ascii="Times New Roman"/>
          <w:b w:val="false"/>
          <w:i w:val="false"/>
          <w:color w:val="000000"/>
          <w:sz w:val="28"/>
        </w:rPr>
        <w:t>
      Қашықтықтан жұмыс істеу жұмыс процесінде ақпараттық және коммуникациялық технологияларды пайдаланып, еңбек процесін жұмыс беруші орналасқан жерден тысқары жерде жүзеге асырудың айрықша нысаны болып табылады.</w:t>
      </w:r>
    </w:p>
    <w:bookmarkEnd w:id="73"/>
    <w:bookmarkStart w:name="z233" w:id="74"/>
    <w:p>
      <w:pPr>
        <w:spacing w:after="0"/>
        <w:ind w:left="0"/>
        <w:jc w:val="both"/>
      </w:pPr>
      <w:r>
        <w:rPr>
          <w:rFonts w:ascii="Times New Roman"/>
          <w:b w:val="false"/>
          <w:i w:val="false"/>
          <w:color w:val="000000"/>
          <w:sz w:val="28"/>
        </w:rPr>
        <w:t>
      221-2-бап. Қашықтықтан жұмыс істейтін қызметкерлердің еңбек</w:t>
      </w:r>
      <w:r>
        <w:br/>
      </w:r>
      <w:r>
        <w:rPr>
          <w:rFonts w:ascii="Times New Roman"/>
          <w:b w:val="false"/>
          <w:i w:val="false"/>
          <w:color w:val="000000"/>
          <w:sz w:val="28"/>
        </w:rPr>
        <w:t>
                 жағдайлары</w:t>
      </w:r>
    </w:p>
    <w:bookmarkEnd w:id="74"/>
    <w:bookmarkStart w:name="z234" w:id="75"/>
    <w:p>
      <w:pPr>
        <w:spacing w:after="0"/>
        <w:ind w:left="0"/>
        <w:jc w:val="both"/>
      </w:pPr>
      <w:r>
        <w:rPr>
          <w:rFonts w:ascii="Times New Roman"/>
          <w:b w:val="false"/>
          <w:i w:val="false"/>
          <w:color w:val="000000"/>
          <w:sz w:val="28"/>
        </w:rPr>
        <w:t>
      1. Жұмыс беруші қызметкерге коммуникация құралдарын (байланыс құралдарын) береді және оларды орнату және оларға қызмет көрсету жөніндегі шығыстарды көтереді. Қызметкер меншікті коммуникация құралдарын тұрақты негізде пайдаланған жағдайда жұмыс беруші өтемақы төлейді, оның мөлшері мен төлеу тәртібі қызметкермен келісім бойынша белгіленеді.</w:t>
      </w:r>
      <w:r>
        <w:br/>
      </w:r>
      <w:r>
        <w:rPr>
          <w:rFonts w:ascii="Times New Roman"/>
          <w:b w:val="false"/>
          <w:i w:val="false"/>
          <w:color w:val="000000"/>
          <w:sz w:val="28"/>
        </w:rPr>
        <w:t>
</w:t>
      </w:r>
      <w:r>
        <w:rPr>
          <w:rFonts w:ascii="Times New Roman"/>
          <w:b w:val="false"/>
          <w:i w:val="false"/>
          <w:color w:val="000000"/>
          <w:sz w:val="28"/>
        </w:rPr>
        <w:t>
      Тараптардың келісімі бойынша қашықтықтан жұмыс істейтін қызметкерге жұмыс беруші үшін жұмысты орындауға байланысты өзге де шығыстар (электр энергиясының, судың құны және т.б.) өтелуі мүмкін.</w:t>
      </w:r>
      <w:r>
        <w:br/>
      </w:r>
      <w:r>
        <w:rPr>
          <w:rFonts w:ascii="Times New Roman"/>
          <w:b w:val="false"/>
          <w:i w:val="false"/>
          <w:color w:val="000000"/>
          <w:sz w:val="28"/>
        </w:rPr>
        <w:t>
</w:t>
      </w:r>
      <w:r>
        <w:rPr>
          <w:rFonts w:ascii="Times New Roman"/>
          <w:b w:val="false"/>
          <w:i w:val="false"/>
          <w:color w:val="000000"/>
          <w:sz w:val="28"/>
        </w:rPr>
        <w:t>
      2. Қызметкердің жұмыс берушімен жұмыс істеу байланыстарының тәсілдері мен кезеңділігі еңбек шартында айқындалады.</w:t>
      </w:r>
    </w:p>
    <w:bookmarkEnd w:id="75"/>
    <w:bookmarkStart w:name="z237" w:id="76"/>
    <w:p>
      <w:pPr>
        <w:spacing w:after="0"/>
        <w:ind w:left="0"/>
        <w:jc w:val="both"/>
      </w:pPr>
      <w:r>
        <w:rPr>
          <w:rFonts w:ascii="Times New Roman"/>
          <w:b w:val="false"/>
          <w:i w:val="false"/>
          <w:color w:val="000000"/>
          <w:sz w:val="28"/>
        </w:rPr>
        <w:t>
      221-3-бап. Жұмыс уақытын және демалыс уақытын есептеу, еңбек</w:t>
      </w:r>
      <w:r>
        <w:br/>
      </w:r>
      <w:r>
        <w:rPr>
          <w:rFonts w:ascii="Times New Roman"/>
          <w:b w:val="false"/>
          <w:i w:val="false"/>
          <w:color w:val="000000"/>
          <w:sz w:val="28"/>
        </w:rPr>
        <w:t>
                 қауіпсіздігін және еңбекті қорғауды қамтамасыз ету</w:t>
      </w:r>
      <w:r>
        <w:br/>
      </w:r>
      <w:r>
        <w:rPr>
          <w:rFonts w:ascii="Times New Roman"/>
          <w:b w:val="false"/>
          <w:i w:val="false"/>
          <w:color w:val="000000"/>
          <w:sz w:val="28"/>
        </w:rPr>
        <w:t>
                 жағдайлары</w:t>
      </w:r>
    </w:p>
    <w:bookmarkEnd w:id="76"/>
    <w:bookmarkStart w:name="z238" w:id="77"/>
    <w:p>
      <w:pPr>
        <w:spacing w:after="0"/>
        <w:ind w:left="0"/>
        <w:jc w:val="both"/>
      </w:pPr>
      <w:r>
        <w:rPr>
          <w:rFonts w:ascii="Times New Roman"/>
          <w:b w:val="false"/>
          <w:i w:val="false"/>
          <w:color w:val="000000"/>
          <w:sz w:val="28"/>
        </w:rPr>
        <w:t>
      Қашықтықтан жұмыс істейтін қызметкерлерге осы Кодексте белгіленген жұмыс уақыты мен демалыс уақыты ұзақтығының нормалары қолданылады.</w:t>
      </w:r>
      <w:r>
        <w:br/>
      </w:r>
      <w:r>
        <w:rPr>
          <w:rFonts w:ascii="Times New Roman"/>
          <w:b w:val="false"/>
          <w:i w:val="false"/>
          <w:color w:val="000000"/>
          <w:sz w:val="28"/>
        </w:rPr>
        <w:t>
</w:t>
      </w:r>
      <w:r>
        <w:rPr>
          <w:rFonts w:ascii="Times New Roman"/>
          <w:b w:val="false"/>
          <w:i w:val="false"/>
          <w:color w:val="000000"/>
          <w:sz w:val="28"/>
        </w:rPr>
        <w:t>
      Қашықтықтан жұмыс істейтін қызметкерлер үшін жұмыс уақытының тіркелген есебі белгіленеді, оны бақылаудың ерекшеліктері еңбек шартында айқындалады.</w:t>
      </w:r>
      <w:r>
        <w:br/>
      </w:r>
      <w:r>
        <w:rPr>
          <w:rFonts w:ascii="Times New Roman"/>
          <w:b w:val="false"/>
          <w:i w:val="false"/>
          <w:color w:val="000000"/>
          <w:sz w:val="28"/>
        </w:rPr>
        <w:t>
</w:t>
      </w:r>
      <w:r>
        <w:rPr>
          <w:rFonts w:ascii="Times New Roman"/>
          <w:b w:val="false"/>
          <w:i w:val="false"/>
          <w:color w:val="000000"/>
          <w:sz w:val="28"/>
        </w:rPr>
        <w:t>
      Жұмыс уақыты режимінің сақталуын бақылаудың ерекшеліктері, еңбек қауіпсіздігін және еңбекті қорғауды қамтамасыз ету және қызметкер үшін осы жағдайларды сақтау жөніндегі шарттар еңбек шартында айқындалады.»;</w:t>
      </w:r>
    </w:p>
    <w:bookmarkEnd w:id="77"/>
    <w:bookmarkStart w:name="z241" w:id="78"/>
    <w:p>
      <w:pPr>
        <w:spacing w:after="0"/>
        <w:ind w:left="0"/>
        <w:jc w:val="both"/>
      </w:pPr>
      <w:r>
        <w:rPr>
          <w:rFonts w:ascii="Times New Roman"/>
          <w:b w:val="false"/>
          <w:i w:val="false"/>
          <w:color w:val="000000"/>
          <w:sz w:val="28"/>
        </w:rPr>
        <w:t>
      59) </w:t>
      </w:r>
      <w:r>
        <w:rPr>
          <w:rFonts w:ascii="Times New Roman"/>
          <w:b w:val="false"/>
          <w:i w:val="false"/>
          <w:color w:val="000000"/>
          <w:sz w:val="28"/>
        </w:rPr>
        <w:t>222-бапта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1-тармақтағы «оңалтудың жеке бағдарламасын ескере отырып,» деген сөздер алып тасталсын;</w:t>
      </w:r>
      <w:r>
        <w:br/>
      </w:r>
      <w:r>
        <w:rPr>
          <w:rFonts w:ascii="Times New Roman"/>
          <w:b w:val="false"/>
          <w:i w:val="false"/>
          <w:color w:val="000000"/>
          <w:sz w:val="28"/>
        </w:rPr>
        <w:t>
</w:t>
      </w:r>
      <w:r>
        <w:rPr>
          <w:rFonts w:ascii="Times New Roman"/>
          <w:b w:val="false"/>
          <w:i w:val="false"/>
          <w:color w:val="000000"/>
          <w:sz w:val="28"/>
        </w:rPr>
        <w:t>
      2-тармақтағы «Халықты әлеуметтік қорғау саласындағы уәкілетті мемлекеттік органның қорытындысы» деген сөздер «Медициналық қорытынды» деген сөздермен ауыстырылсын;</w:t>
      </w:r>
    </w:p>
    <w:bookmarkEnd w:id="78"/>
    <w:bookmarkStart w:name="z244" w:id="79"/>
    <w:p>
      <w:pPr>
        <w:spacing w:after="0"/>
        <w:ind w:left="0"/>
        <w:jc w:val="both"/>
      </w:pPr>
      <w:r>
        <w:rPr>
          <w:rFonts w:ascii="Times New Roman"/>
          <w:b w:val="false"/>
          <w:i w:val="false"/>
          <w:color w:val="000000"/>
          <w:sz w:val="28"/>
        </w:rPr>
        <w:t>
      60) </w:t>
      </w:r>
      <w:r>
        <w:rPr>
          <w:rFonts w:ascii="Times New Roman"/>
          <w:b w:val="false"/>
          <w:i w:val="false"/>
          <w:color w:val="000000"/>
          <w:sz w:val="28"/>
        </w:rPr>
        <w:t>239-баптың</w:t>
      </w:r>
      <w:r>
        <w:rPr>
          <w:rFonts w:ascii="Times New Roman"/>
          <w:b w:val="false"/>
          <w:i w:val="false"/>
          <w:color w:val="000000"/>
          <w:sz w:val="28"/>
        </w:rPr>
        <w:t xml:space="preserve"> 1-тармағында:</w:t>
      </w:r>
      <w:r>
        <w:br/>
      </w:r>
      <w:r>
        <w:rPr>
          <w:rFonts w:ascii="Times New Roman"/>
          <w:b w:val="false"/>
          <w:i w:val="false"/>
          <w:color w:val="000000"/>
          <w:sz w:val="28"/>
        </w:rPr>
        <w:t>
</w:t>
      </w:r>
      <w:r>
        <w:rPr>
          <w:rFonts w:ascii="Times New Roman"/>
          <w:b w:val="false"/>
          <w:i w:val="false"/>
          <w:color w:val="000000"/>
          <w:sz w:val="28"/>
        </w:rPr>
        <w:t>
      бірінші бөліктегі «жыл сайынғы ақылы еңбек демалысы беріледі» деген сөздер «жыл сайынғы негізгі ақылы еңбек демалысы беріледі»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екінші бөлік «жыл сайынғы» деген сөздерден кейін «негізгі» деген сөзбен толықтырылсын;</w:t>
      </w:r>
    </w:p>
    <w:bookmarkEnd w:id="79"/>
    <w:bookmarkStart w:name="z247" w:id="80"/>
    <w:p>
      <w:pPr>
        <w:spacing w:after="0"/>
        <w:ind w:left="0"/>
        <w:jc w:val="both"/>
      </w:pPr>
      <w:r>
        <w:rPr>
          <w:rFonts w:ascii="Times New Roman"/>
          <w:b w:val="false"/>
          <w:i w:val="false"/>
          <w:color w:val="000000"/>
          <w:sz w:val="28"/>
        </w:rPr>
        <w:t>
      61) </w:t>
      </w:r>
      <w:r>
        <w:rPr>
          <w:rFonts w:ascii="Times New Roman"/>
          <w:b w:val="false"/>
          <w:i w:val="false"/>
          <w:color w:val="000000"/>
          <w:sz w:val="28"/>
        </w:rPr>
        <w:t>27-тараудың</w:t>
      </w:r>
      <w:r>
        <w:rPr>
          <w:rFonts w:ascii="Times New Roman"/>
          <w:b w:val="false"/>
          <w:i w:val="false"/>
          <w:color w:val="000000"/>
          <w:sz w:val="28"/>
        </w:rPr>
        <w:t xml:space="preserve"> тақырыбы «мүшелерінің» деген сөзден кейін «және мүліктің меншік иесі немесе ол уәкілеттік берген тұлға (орган) не заңды тұлғаның уәкілетті органы тағайындайтын (сайлайтын) қызметкерлердің» деген сөздермен толықтырылсын;</w:t>
      </w:r>
    </w:p>
    <w:bookmarkEnd w:id="80"/>
    <w:bookmarkStart w:name="z248" w:id="81"/>
    <w:p>
      <w:pPr>
        <w:spacing w:after="0"/>
        <w:ind w:left="0"/>
        <w:jc w:val="both"/>
      </w:pPr>
      <w:r>
        <w:rPr>
          <w:rFonts w:ascii="Times New Roman"/>
          <w:b w:val="false"/>
          <w:i w:val="false"/>
          <w:color w:val="000000"/>
          <w:sz w:val="28"/>
        </w:rPr>
        <w:t>
      62) </w:t>
      </w:r>
      <w:r>
        <w:rPr>
          <w:rFonts w:ascii="Times New Roman"/>
          <w:b w:val="false"/>
          <w:i w:val="false"/>
          <w:color w:val="000000"/>
          <w:sz w:val="28"/>
        </w:rPr>
        <w:t>252-баптың</w:t>
      </w:r>
      <w:r>
        <w:rPr>
          <w:rFonts w:ascii="Times New Roman"/>
          <w:b w:val="false"/>
          <w:i w:val="false"/>
          <w:color w:val="000000"/>
          <w:sz w:val="28"/>
        </w:rPr>
        <w:t xml:space="preserve"> екінші бөлігі «айқындалатын мөлшерде» деген сөздерден кейін «, жағдайда және тәртіппен» деген сөздермен толықтырылсын;</w:t>
      </w:r>
    </w:p>
    <w:bookmarkEnd w:id="81"/>
    <w:bookmarkStart w:name="z249" w:id="82"/>
    <w:p>
      <w:pPr>
        <w:spacing w:after="0"/>
        <w:ind w:left="0"/>
        <w:jc w:val="both"/>
      </w:pPr>
      <w:r>
        <w:rPr>
          <w:rFonts w:ascii="Times New Roman"/>
          <w:b w:val="false"/>
          <w:i w:val="false"/>
          <w:color w:val="000000"/>
          <w:sz w:val="28"/>
        </w:rPr>
        <w:t>
      63) </w:t>
      </w:r>
      <w:r>
        <w:rPr>
          <w:rFonts w:ascii="Times New Roman"/>
          <w:b w:val="false"/>
          <w:i w:val="false"/>
          <w:color w:val="000000"/>
          <w:sz w:val="28"/>
        </w:rPr>
        <w:t>254-бапта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тақырыбы «мүшелерінің» деген сөзден кейін «және мүліктің меншік иесі немесе ол уәкілеттік берген тұлға (орган) не заңды тұлғаның уәкілетті органы тағайындайтын (сайлайтын) қызметкерлердің»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бірінші бөліктегі «, құрылтай құжаттарында» деген сөздер алып тасталсын;</w:t>
      </w:r>
      <w:r>
        <w:br/>
      </w:r>
      <w:r>
        <w:rPr>
          <w:rFonts w:ascii="Times New Roman"/>
          <w:b w:val="false"/>
          <w:i w:val="false"/>
          <w:color w:val="000000"/>
          <w:sz w:val="28"/>
        </w:rPr>
        <w:t>
</w:t>
      </w:r>
      <w:r>
        <w:rPr>
          <w:rFonts w:ascii="Times New Roman"/>
          <w:b w:val="false"/>
          <w:i w:val="false"/>
          <w:color w:val="000000"/>
          <w:sz w:val="28"/>
        </w:rPr>
        <w:t>
      мынадай мазмұндағы екінші бөлікпен толықтырылсын:</w:t>
      </w:r>
      <w:r>
        <w:br/>
      </w:r>
      <w:r>
        <w:rPr>
          <w:rFonts w:ascii="Times New Roman"/>
          <w:b w:val="false"/>
          <w:i w:val="false"/>
          <w:color w:val="000000"/>
          <w:sz w:val="28"/>
        </w:rPr>
        <w:t>
</w:t>
      </w:r>
      <w:r>
        <w:rPr>
          <w:rFonts w:ascii="Times New Roman"/>
          <w:b w:val="false"/>
          <w:i w:val="false"/>
          <w:color w:val="000000"/>
          <w:sz w:val="28"/>
        </w:rPr>
        <w:t>
      «Мүліктің меншік иесі немесе ол уәкілеттік берген тұлға не заңды тұлғаның уәкілетті органы тағайындайтын (сайлайтын) қызметкерлердің еңбегін реттеудің ерекшеліктері Қазақстан Республикасының заңдарымен айқындалады.»;</w:t>
      </w:r>
    </w:p>
    <w:bookmarkEnd w:id="82"/>
    <w:bookmarkStart w:name="z254" w:id="83"/>
    <w:p>
      <w:pPr>
        <w:spacing w:after="0"/>
        <w:ind w:left="0"/>
        <w:jc w:val="both"/>
      </w:pPr>
      <w:r>
        <w:rPr>
          <w:rFonts w:ascii="Times New Roman"/>
          <w:b w:val="false"/>
          <w:i w:val="false"/>
          <w:color w:val="000000"/>
          <w:sz w:val="28"/>
        </w:rPr>
        <w:t>
      64) </w:t>
      </w:r>
      <w:r>
        <w:rPr>
          <w:rFonts w:ascii="Times New Roman"/>
          <w:b w:val="false"/>
          <w:i w:val="false"/>
          <w:color w:val="000000"/>
          <w:sz w:val="28"/>
        </w:rPr>
        <w:t>266-бапта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1-тармақтағы «, осы Кодекске сәйкес қызметкерлер өкілдерінің пікірі ескеріліп немесе солардың келісімі бойынша шығарылуы жүзеге асырылатын жұмыс беруші актілерінің жобаларын талқылау үшін» деген сөздер алып тасталсын;</w:t>
      </w:r>
      <w:r>
        <w:br/>
      </w:r>
      <w:r>
        <w:rPr>
          <w:rFonts w:ascii="Times New Roman"/>
          <w:b w:val="false"/>
          <w:i w:val="false"/>
          <w:color w:val="000000"/>
          <w:sz w:val="28"/>
        </w:rPr>
        <w:t>
</w:t>
      </w:r>
      <w:r>
        <w:rPr>
          <w:rFonts w:ascii="Times New Roman"/>
          <w:b w:val="false"/>
          <w:i w:val="false"/>
          <w:color w:val="000000"/>
          <w:sz w:val="28"/>
        </w:rPr>
        <w:t>
      3-тармақтағы «аудара алады» деген сөздер «аударады» деген сөзбен ауыстырылсын;</w:t>
      </w:r>
    </w:p>
    <w:bookmarkEnd w:id="83"/>
    <w:bookmarkStart w:name="z257" w:id="84"/>
    <w:p>
      <w:pPr>
        <w:spacing w:after="0"/>
        <w:ind w:left="0"/>
        <w:jc w:val="both"/>
      </w:pPr>
      <w:r>
        <w:rPr>
          <w:rFonts w:ascii="Times New Roman"/>
          <w:b w:val="false"/>
          <w:i w:val="false"/>
          <w:color w:val="000000"/>
          <w:sz w:val="28"/>
        </w:rPr>
        <w:t>
      65) </w:t>
      </w:r>
      <w:r>
        <w:rPr>
          <w:rFonts w:ascii="Times New Roman"/>
          <w:b w:val="false"/>
          <w:i w:val="false"/>
          <w:color w:val="000000"/>
          <w:sz w:val="28"/>
        </w:rPr>
        <w:t>275-баптың</w:t>
      </w:r>
      <w:r>
        <w:rPr>
          <w:rFonts w:ascii="Times New Roman"/>
          <w:b w:val="false"/>
          <w:i w:val="false"/>
          <w:color w:val="000000"/>
          <w:sz w:val="28"/>
        </w:rPr>
        <w:t xml:space="preserve"> 2-тармағындағы «тиісті атқарушы органдар» деген сөздер «тиісті қызмет саласындағы уәкілетті мемлекеттік органдар» деген сөздермен ауыстырылсын;</w:t>
      </w:r>
    </w:p>
    <w:bookmarkEnd w:id="84"/>
    <w:bookmarkStart w:name="z258" w:id="85"/>
    <w:p>
      <w:pPr>
        <w:spacing w:after="0"/>
        <w:ind w:left="0"/>
        <w:jc w:val="both"/>
      </w:pPr>
      <w:r>
        <w:rPr>
          <w:rFonts w:ascii="Times New Roman"/>
          <w:b w:val="false"/>
          <w:i w:val="false"/>
          <w:color w:val="000000"/>
          <w:sz w:val="28"/>
        </w:rPr>
        <w:t>
      66) </w:t>
      </w:r>
      <w:r>
        <w:rPr>
          <w:rFonts w:ascii="Times New Roman"/>
          <w:b w:val="false"/>
          <w:i w:val="false"/>
          <w:color w:val="000000"/>
          <w:sz w:val="28"/>
        </w:rPr>
        <w:t>276-баптың</w:t>
      </w:r>
      <w:r>
        <w:rPr>
          <w:rFonts w:ascii="Times New Roman"/>
          <w:b w:val="false"/>
          <w:i w:val="false"/>
          <w:color w:val="000000"/>
          <w:sz w:val="28"/>
        </w:rPr>
        <w:t xml:space="preserve"> 6-тармағы «танылады» деген сөзден кейін «және қолданылмауға тиіс» деген сөздермен толықтырылсын;</w:t>
      </w:r>
    </w:p>
    <w:bookmarkEnd w:id="85"/>
    <w:bookmarkStart w:name="z259" w:id="86"/>
    <w:p>
      <w:pPr>
        <w:spacing w:after="0"/>
        <w:ind w:left="0"/>
        <w:jc w:val="both"/>
      </w:pPr>
      <w:r>
        <w:rPr>
          <w:rFonts w:ascii="Times New Roman"/>
          <w:b w:val="false"/>
          <w:i w:val="false"/>
          <w:color w:val="000000"/>
          <w:sz w:val="28"/>
        </w:rPr>
        <w:t>
      67) </w:t>
      </w:r>
      <w:r>
        <w:rPr>
          <w:rFonts w:ascii="Times New Roman"/>
          <w:b w:val="false"/>
          <w:i w:val="false"/>
          <w:color w:val="000000"/>
          <w:sz w:val="28"/>
        </w:rPr>
        <w:t>278-бапта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Келісімдердің күші өкілдері келісімге қол қойған тиісті атқарушы органдарға, қызметкерлер мен жұмыс берушілерге қолданылады.»;</w:t>
      </w:r>
      <w:r>
        <w:br/>
      </w:r>
      <w:r>
        <w:rPr>
          <w:rFonts w:ascii="Times New Roman"/>
          <w:b w:val="false"/>
          <w:i w:val="false"/>
          <w:color w:val="000000"/>
          <w:sz w:val="28"/>
        </w:rPr>
        <w:t>
</w:t>
      </w:r>
      <w:r>
        <w:rPr>
          <w:rFonts w:ascii="Times New Roman"/>
          <w:b w:val="false"/>
          <w:i w:val="false"/>
          <w:color w:val="000000"/>
          <w:sz w:val="28"/>
        </w:rPr>
        <w:t>
      4-тармақтың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«4. Еңбек жөніндегі уәкілетті мемлекеттік орган республикалық деңгейде, тиісті қызмет саласындағы уәкілетті мемлекеттік органдар салалық деңгейде және жергілікті атқарушы органдар өңірлік деңгейде келісім жасасуға қатыспаған жұмыс берушілер бірлестіктеріне, жұмыс берушілерге, қызметкерлер бірлестіктеріне тиісті деңгейде келісімге қосылуға ұсыныспен келісімді ресми жариялауға міндетті.»;</w:t>
      </w:r>
    </w:p>
    <w:bookmarkEnd w:id="86"/>
    <w:bookmarkStart w:name="z264" w:id="87"/>
    <w:p>
      <w:pPr>
        <w:spacing w:after="0"/>
        <w:ind w:left="0"/>
        <w:jc w:val="both"/>
      </w:pPr>
      <w:r>
        <w:rPr>
          <w:rFonts w:ascii="Times New Roman"/>
          <w:b w:val="false"/>
          <w:i w:val="false"/>
          <w:color w:val="000000"/>
          <w:sz w:val="28"/>
        </w:rPr>
        <w:t>
      68) </w:t>
      </w:r>
      <w:r>
        <w:rPr>
          <w:rFonts w:ascii="Times New Roman"/>
          <w:b w:val="false"/>
          <w:i w:val="false"/>
          <w:color w:val="000000"/>
          <w:sz w:val="28"/>
        </w:rPr>
        <w:t>282-бапта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1-тармақтың бірінші бөлігі «әзірлеудің» деген сөзден кейін «және жасасудың»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2-тармақтың үшінші бөлігі «қызметкерлер» деген сөзден кейін «шарттық негізде»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9-тармақ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«9. Жұмыс беруші тараптар қол қойған ұжымдық шартты қол қойылған күнінен бастап бір ай мерзім ішінде еңбек жөніндегі уәкілетті органның аумақтық бөлімшесіне мониторинг үшін ұсынуға міндетті.»;</w:t>
      </w:r>
    </w:p>
    <w:bookmarkEnd w:id="87"/>
    <w:bookmarkStart w:name="z269" w:id="88"/>
    <w:p>
      <w:pPr>
        <w:spacing w:after="0"/>
        <w:ind w:left="0"/>
        <w:jc w:val="both"/>
      </w:pPr>
      <w:r>
        <w:rPr>
          <w:rFonts w:ascii="Times New Roman"/>
          <w:b w:val="false"/>
          <w:i w:val="false"/>
          <w:color w:val="000000"/>
          <w:sz w:val="28"/>
        </w:rPr>
        <w:t>
      69) </w:t>
      </w:r>
      <w:r>
        <w:rPr>
          <w:rFonts w:ascii="Times New Roman"/>
          <w:b w:val="false"/>
          <w:i w:val="false"/>
          <w:color w:val="000000"/>
          <w:sz w:val="28"/>
        </w:rPr>
        <w:t>283-баптың</w:t>
      </w:r>
      <w:r>
        <w:rPr>
          <w:rFonts w:ascii="Times New Roman"/>
          <w:b w:val="false"/>
          <w:i w:val="false"/>
          <w:color w:val="000000"/>
          <w:sz w:val="28"/>
        </w:rPr>
        <w:t xml:space="preserve"> 2-тармағы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 Ұжымдық шарт ұйымдарда да, шетелдік заңды тұлғалардың филиалдары мен өкілдіктерінде де жасалуы мүмкін.»;</w:t>
      </w:r>
    </w:p>
    <w:bookmarkEnd w:id="88"/>
    <w:bookmarkStart w:name="z271" w:id="89"/>
    <w:p>
      <w:pPr>
        <w:spacing w:after="0"/>
        <w:ind w:left="0"/>
        <w:jc w:val="both"/>
      </w:pPr>
      <w:r>
        <w:rPr>
          <w:rFonts w:ascii="Times New Roman"/>
          <w:b w:val="false"/>
          <w:i w:val="false"/>
          <w:color w:val="000000"/>
          <w:sz w:val="28"/>
        </w:rPr>
        <w:t>
      70) </w:t>
      </w:r>
      <w:r>
        <w:rPr>
          <w:rFonts w:ascii="Times New Roman"/>
          <w:b w:val="false"/>
          <w:i w:val="false"/>
          <w:color w:val="000000"/>
          <w:sz w:val="28"/>
        </w:rPr>
        <w:t>284-бапта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1-тармақта:</w:t>
      </w:r>
      <w:r>
        <w:br/>
      </w:r>
      <w:r>
        <w:rPr>
          <w:rFonts w:ascii="Times New Roman"/>
          <w:b w:val="false"/>
          <w:i w:val="false"/>
          <w:color w:val="000000"/>
          <w:sz w:val="28"/>
        </w:rPr>
        <w:t>
</w:t>
      </w:r>
      <w:r>
        <w:rPr>
          <w:rFonts w:ascii="Times New Roman"/>
          <w:b w:val="false"/>
          <w:i w:val="false"/>
          <w:color w:val="000000"/>
          <w:sz w:val="28"/>
        </w:rPr>
        <w:t>
      2)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жалақыны индекстеудің тәртібі туралы, жәрдемақы және өтемақы, оның ішінде жазатайым оқиғалар кезіндегі төлемдер туралы;»;</w:t>
      </w:r>
      <w:r>
        <w:br/>
      </w:r>
      <w:r>
        <w:rPr>
          <w:rFonts w:ascii="Times New Roman"/>
          <w:b w:val="false"/>
          <w:i w:val="false"/>
          <w:color w:val="000000"/>
          <w:sz w:val="28"/>
        </w:rPr>
        <w:t>
</w:t>
      </w:r>
      <w:r>
        <w:rPr>
          <w:rFonts w:ascii="Times New Roman"/>
          <w:b w:val="false"/>
          <w:i w:val="false"/>
          <w:color w:val="000000"/>
          <w:sz w:val="28"/>
        </w:rPr>
        <w:t>
      6)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«6) саламатты және қауіпсіз еңбек пен тұрмыс жағдайларын жасау туралы, еңбек қауіпсіздігі және еңбекті қорғау жөніндегі шараларды қаржыландыру көлемі туралы, денсаулық сақтауды жақсарту туралы ережелер енгізілуге тиіс.»;</w:t>
      </w:r>
      <w:r>
        <w:br/>
      </w:r>
      <w:r>
        <w:rPr>
          <w:rFonts w:ascii="Times New Roman"/>
          <w:b w:val="false"/>
          <w:i w:val="false"/>
          <w:color w:val="000000"/>
          <w:sz w:val="28"/>
        </w:rPr>
        <w:t>
</w:t>
      </w:r>
      <w:r>
        <w:rPr>
          <w:rFonts w:ascii="Times New Roman"/>
          <w:b w:val="false"/>
          <w:i w:val="false"/>
          <w:color w:val="000000"/>
          <w:sz w:val="28"/>
        </w:rPr>
        <w:t>
      7) тармақша алып тасталсын;</w:t>
      </w:r>
      <w:r>
        <w:br/>
      </w:r>
      <w:r>
        <w:rPr>
          <w:rFonts w:ascii="Times New Roman"/>
          <w:b w:val="false"/>
          <w:i w:val="false"/>
          <w:color w:val="000000"/>
          <w:sz w:val="28"/>
        </w:rPr>
        <w:t>
</w:t>
      </w:r>
      <w:r>
        <w:rPr>
          <w:rFonts w:ascii="Times New Roman"/>
          <w:b w:val="false"/>
          <w:i w:val="false"/>
          <w:color w:val="000000"/>
          <w:sz w:val="28"/>
        </w:rPr>
        <w:t>
      2-тармақ мынадай мазмұндағы 16-1) тармақшамен толықтырылсын:</w:t>
      </w:r>
      <w:r>
        <w:br/>
      </w:r>
      <w:r>
        <w:rPr>
          <w:rFonts w:ascii="Times New Roman"/>
          <w:b w:val="false"/>
          <w:i w:val="false"/>
          <w:color w:val="000000"/>
          <w:sz w:val="28"/>
        </w:rPr>
        <w:t>
</w:t>
      </w:r>
      <w:r>
        <w:rPr>
          <w:rFonts w:ascii="Times New Roman"/>
          <w:b w:val="false"/>
          <w:i w:val="false"/>
          <w:color w:val="000000"/>
          <w:sz w:val="28"/>
        </w:rPr>
        <w:t>
      «16-1) қызметкерлерді және олардың отбасыларын медициналық сақтандыру кепілдіктері туралы, қоршаған ортаны қорғау туралы;»;</w:t>
      </w:r>
      <w:r>
        <w:br/>
      </w:r>
      <w:r>
        <w:rPr>
          <w:rFonts w:ascii="Times New Roman"/>
          <w:b w:val="false"/>
          <w:i w:val="false"/>
          <w:color w:val="000000"/>
          <w:sz w:val="28"/>
        </w:rPr>
        <w:t>
</w:t>
      </w:r>
      <w:r>
        <w:rPr>
          <w:rFonts w:ascii="Times New Roman"/>
          <w:b w:val="false"/>
          <w:i w:val="false"/>
          <w:color w:val="000000"/>
          <w:sz w:val="28"/>
        </w:rPr>
        <w:t>
      3-тармақ «танылады» деген сөзден кейін «және қолданылмауға тиіс» деген сөздермен толықтырылсын;</w:t>
      </w:r>
    </w:p>
    <w:bookmarkEnd w:id="89"/>
    <w:bookmarkStart w:name="z281" w:id="90"/>
    <w:p>
      <w:pPr>
        <w:spacing w:after="0"/>
        <w:ind w:left="0"/>
        <w:jc w:val="both"/>
      </w:pPr>
      <w:r>
        <w:rPr>
          <w:rFonts w:ascii="Times New Roman"/>
          <w:b w:val="false"/>
          <w:i w:val="false"/>
          <w:color w:val="000000"/>
          <w:sz w:val="28"/>
        </w:rPr>
        <w:t>
      71) </w:t>
      </w:r>
      <w:r>
        <w:rPr>
          <w:rFonts w:ascii="Times New Roman"/>
          <w:b w:val="false"/>
          <w:i w:val="false"/>
          <w:color w:val="000000"/>
          <w:sz w:val="28"/>
        </w:rPr>
        <w:t>285-баптың</w:t>
      </w:r>
      <w:r>
        <w:rPr>
          <w:rFonts w:ascii="Times New Roman"/>
          <w:b w:val="false"/>
          <w:i w:val="false"/>
          <w:color w:val="000000"/>
          <w:sz w:val="28"/>
        </w:rPr>
        <w:t xml:space="preserve"> 3-тармағы мынадай мазмұндағы екінші бөлікпен толықтырылсын:</w:t>
      </w:r>
      <w:r>
        <w:br/>
      </w:r>
      <w:r>
        <w:rPr>
          <w:rFonts w:ascii="Times New Roman"/>
          <w:b w:val="false"/>
          <w:i w:val="false"/>
          <w:color w:val="000000"/>
          <w:sz w:val="28"/>
        </w:rPr>
        <w:t>
</w:t>
      </w:r>
      <w:r>
        <w:rPr>
          <w:rFonts w:ascii="Times New Roman"/>
          <w:b w:val="false"/>
          <w:i w:val="false"/>
          <w:color w:val="000000"/>
          <w:sz w:val="28"/>
        </w:rPr>
        <w:t>
      «Қосылу тәртібі ұжымдық шартта айқындалады.»;</w:t>
      </w:r>
    </w:p>
    <w:bookmarkEnd w:id="90"/>
    <w:bookmarkStart w:name="z283" w:id="91"/>
    <w:p>
      <w:pPr>
        <w:spacing w:after="0"/>
        <w:ind w:left="0"/>
        <w:jc w:val="both"/>
      </w:pPr>
      <w:r>
        <w:rPr>
          <w:rFonts w:ascii="Times New Roman"/>
          <w:b w:val="false"/>
          <w:i w:val="false"/>
          <w:color w:val="000000"/>
          <w:sz w:val="28"/>
        </w:rPr>
        <w:t>
      72) </w:t>
      </w:r>
      <w:r>
        <w:rPr>
          <w:rFonts w:ascii="Times New Roman"/>
          <w:b w:val="false"/>
          <w:i w:val="false"/>
          <w:color w:val="000000"/>
          <w:sz w:val="28"/>
        </w:rPr>
        <w:t>287-бапта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бірінші бөлік алып тасталсын;</w:t>
      </w:r>
      <w:r>
        <w:br/>
      </w:r>
      <w:r>
        <w:rPr>
          <w:rFonts w:ascii="Times New Roman"/>
          <w:b w:val="false"/>
          <w:i w:val="false"/>
          <w:color w:val="000000"/>
          <w:sz w:val="28"/>
        </w:rPr>
        <w:t>
</w:t>
      </w:r>
      <w:r>
        <w:rPr>
          <w:rFonts w:ascii="Times New Roman"/>
          <w:b w:val="false"/>
          <w:i w:val="false"/>
          <w:color w:val="000000"/>
          <w:sz w:val="28"/>
        </w:rPr>
        <w:t>
      екінші бөлік мынадай редакцияда жазылсын:</w:t>
      </w:r>
      <w:r>
        <w:br/>
      </w:r>
      <w:r>
        <w:rPr>
          <w:rFonts w:ascii="Times New Roman"/>
          <w:b w:val="false"/>
          <w:i w:val="false"/>
          <w:color w:val="000000"/>
          <w:sz w:val="28"/>
        </w:rPr>
        <w:t>
</w:t>
      </w:r>
      <w:r>
        <w:rPr>
          <w:rFonts w:ascii="Times New Roman"/>
          <w:b w:val="false"/>
          <w:i w:val="false"/>
          <w:color w:val="000000"/>
          <w:sz w:val="28"/>
        </w:rPr>
        <w:t>
      «Қызметкерлердің өкілді органдарының ұжымдық келіссөздерге қатысатын мүшелерімен келіссөздер жүргізу кезеңінде (ұйымды тарату жағдайларынан басқа) тиісті өкілді органның келісімінсіз жұмыс берушінің бастамасы бойынша еңбек шарты бұзылмайды.»;</w:t>
      </w:r>
    </w:p>
    <w:bookmarkEnd w:id="91"/>
    <w:bookmarkStart w:name="z287" w:id="92"/>
    <w:p>
      <w:pPr>
        <w:spacing w:after="0"/>
        <w:ind w:left="0"/>
        <w:jc w:val="both"/>
      </w:pPr>
      <w:r>
        <w:rPr>
          <w:rFonts w:ascii="Times New Roman"/>
          <w:b w:val="false"/>
          <w:i w:val="false"/>
          <w:color w:val="000000"/>
          <w:sz w:val="28"/>
        </w:rPr>
        <w:t>
      73) </w:t>
      </w:r>
      <w:r>
        <w:rPr>
          <w:rFonts w:ascii="Times New Roman"/>
          <w:b w:val="false"/>
          <w:i w:val="false"/>
          <w:color w:val="000000"/>
          <w:sz w:val="28"/>
        </w:rPr>
        <w:t>288-баптың</w:t>
      </w:r>
      <w:r>
        <w:rPr>
          <w:rFonts w:ascii="Times New Roman"/>
          <w:b w:val="false"/>
          <w:i w:val="false"/>
          <w:color w:val="000000"/>
          <w:sz w:val="28"/>
        </w:rPr>
        <w:t xml:space="preserve"> 1-тармағы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 Ұжымдық еңбек дауы Қазақстан Республикасының еңбек заңнамасын қолдану, осы Кодекстің 289-бабының 1-тармағына сәйкес ресімделген келісімдердің, еңбек және (немесе) ұжымдық шарттардың, жұмыс беруші актілерінің талаптарын орындау немесе өзгерту мәселелері бойынша қызметкерлердің талаптары туралы жұмыс беруші жазбаша хабардар етілген күннен бастап немесе жұмыс беруші, жұмыс берушілер бірлестігі өз шешімдерін хабарламаған жағдайда осы Кодекстің 290-бабында көрсетілген мерзім өткен күннен бастап туындаған деп есептеледі.»;</w:t>
      </w:r>
    </w:p>
    <w:bookmarkEnd w:id="92"/>
    <w:bookmarkStart w:name="z289" w:id="93"/>
    <w:p>
      <w:pPr>
        <w:spacing w:after="0"/>
        <w:ind w:left="0"/>
        <w:jc w:val="both"/>
      </w:pPr>
      <w:r>
        <w:rPr>
          <w:rFonts w:ascii="Times New Roman"/>
          <w:b w:val="false"/>
          <w:i w:val="false"/>
          <w:color w:val="000000"/>
          <w:sz w:val="28"/>
        </w:rPr>
        <w:t>
      74) </w:t>
      </w:r>
      <w:r>
        <w:rPr>
          <w:rFonts w:ascii="Times New Roman"/>
          <w:b w:val="false"/>
          <w:i w:val="false"/>
          <w:color w:val="000000"/>
          <w:sz w:val="28"/>
        </w:rPr>
        <w:t>289-бапта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«1. Қызметкерлердің еңбек жағдайлары мен еңбегіне ақы төлеуді белгілеу және өзгерту, қызметкерлер мен жұмыс берушінің, жұмыс берушілер бірлестігінің арасындағы ұжымдық шарттар мен келісімдерді жасасу, өзгерту және орындау мәселелері жөніндегі талаптары қызметкерлердің жалпы жиналысында (конференциясында) қалыптастырылады және бекітіледі.</w:t>
      </w:r>
      <w:r>
        <w:br/>
      </w:r>
      <w:r>
        <w:rPr>
          <w:rFonts w:ascii="Times New Roman"/>
          <w:b w:val="false"/>
          <w:i w:val="false"/>
          <w:color w:val="000000"/>
          <w:sz w:val="28"/>
        </w:rPr>
        <w:t>
</w:t>
      </w:r>
      <w:r>
        <w:rPr>
          <w:rFonts w:ascii="Times New Roman"/>
          <w:b w:val="false"/>
          <w:i w:val="false"/>
          <w:color w:val="000000"/>
          <w:sz w:val="28"/>
        </w:rPr>
        <w:t>
      Қызметкерлер жиналысы, егер оған ұйым қызметкерлерінің жалпы санының жартысынан астамы қатысса заңды деп танылады.</w:t>
      </w:r>
      <w:r>
        <w:br/>
      </w:r>
      <w:r>
        <w:rPr>
          <w:rFonts w:ascii="Times New Roman"/>
          <w:b w:val="false"/>
          <w:i w:val="false"/>
          <w:color w:val="000000"/>
          <w:sz w:val="28"/>
        </w:rPr>
        <w:t>
</w:t>
      </w:r>
      <w:r>
        <w:rPr>
          <w:rFonts w:ascii="Times New Roman"/>
          <w:b w:val="false"/>
          <w:i w:val="false"/>
          <w:color w:val="000000"/>
          <w:sz w:val="28"/>
        </w:rPr>
        <w:t>
      Конференция, егер оған хаттамалық шешімдерге сәйкес қызметкерлер сайлаған делегаттардың кемінде үштен екісі қатысса, заңды деп танылады.</w:t>
      </w:r>
      <w:r>
        <w:br/>
      </w:r>
      <w:r>
        <w:rPr>
          <w:rFonts w:ascii="Times New Roman"/>
          <w:b w:val="false"/>
          <w:i w:val="false"/>
          <w:color w:val="000000"/>
          <w:sz w:val="28"/>
        </w:rPr>
        <w:t>
</w:t>
      </w:r>
      <w:r>
        <w:rPr>
          <w:rFonts w:ascii="Times New Roman"/>
          <w:b w:val="false"/>
          <w:i w:val="false"/>
          <w:color w:val="000000"/>
          <w:sz w:val="28"/>
        </w:rPr>
        <w:t>
      Қызметкерлер жиналысының (конференциясының) шешімі дауыс берушілердің көпшілік дауысымен қабылданды деп есептеледі. Қызметкерлер жиналысын (конференциясын) өткізуге мүмкіндік болмаған кезде, қызметкерлердің өкілді органы өздері ұсынған талаптарын қолдайтын қызметкерлердің жартысынан астамының қолын жинап, өз шешімін бекітуге құқығы бар.»;</w:t>
      </w:r>
      <w:r>
        <w:br/>
      </w:r>
      <w:r>
        <w:rPr>
          <w:rFonts w:ascii="Times New Roman"/>
          <w:b w:val="false"/>
          <w:i w:val="false"/>
          <w:color w:val="000000"/>
          <w:sz w:val="28"/>
        </w:rPr>
        <w:t>
</w:t>
      </w:r>
      <w:r>
        <w:rPr>
          <w:rFonts w:ascii="Times New Roman"/>
          <w:b w:val="false"/>
          <w:i w:val="false"/>
          <w:color w:val="000000"/>
          <w:sz w:val="28"/>
        </w:rPr>
        <w:t>
      2-тармақтағы «жалпы жиналыс (конференция) өткізілген күннен бастап» деген сөздер алып тасталсын;</w:t>
      </w:r>
    </w:p>
    <w:bookmarkEnd w:id="93"/>
    <w:bookmarkStart w:name="z296" w:id="94"/>
    <w:p>
      <w:pPr>
        <w:spacing w:after="0"/>
        <w:ind w:left="0"/>
        <w:jc w:val="both"/>
      </w:pPr>
      <w:r>
        <w:rPr>
          <w:rFonts w:ascii="Times New Roman"/>
          <w:b w:val="false"/>
          <w:i w:val="false"/>
          <w:color w:val="000000"/>
          <w:sz w:val="28"/>
        </w:rPr>
        <w:t>
      75) </w:t>
      </w:r>
      <w:r>
        <w:rPr>
          <w:rFonts w:ascii="Times New Roman"/>
          <w:b w:val="false"/>
          <w:i w:val="false"/>
          <w:color w:val="000000"/>
          <w:sz w:val="28"/>
        </w:rPr>
        <w:t>290-бап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«Жұмыс беруші қызметкерлердің қойған талаптарын оларды алған күннен бастап үш жұмыс күнінен кешіктірмей, жұмыс берушілердің бірлестігі бес жұмыс күнінен кешіктірмей қарауға және оларды шешу үшін шаралар қолдануға, ал көрсетілген мерзімде шешуге мүмкіндік болмаған кезде туындаған келіспеушіліктерді одан әрі қарау үшін өз өкілдерін көрсете отырып, өздерінің шешімдері мен ұсыныстарын қызметкерлерге жазбаша түрде жеткізуге міндетті.»;</w:t>
      </w:r>
    </w:p>
    <w:bookmarkEnd w:id="94"/>
    <w:bookmarkStart w:name="z298" w:id="95"/>
    <w:p>
      <w:pPr>
        <w:spacing w:after="0"/>
        <w:ind w:left="0"/>
        <w:jc w:val="both"/>
      </w:pPr>
      <w:r>
        <w:rPr>
          <w:rFonts w:ascii="Times New Roman"/>
          <w:b w:val="false"/>
          <w:i w:val="false"/>
          <w:color w:val="000000"/>
          <w:sz w:val="28"/>
        </w:rPr>
        <w:t>
      76) </w:t>
      </w:r>
      <w:r>
        <w:rPr>
          <w:rFonts w:ascii="Times New Roman"/>
          <w:b w:val="false"/>
          <w:i w:val="false"/>
          <w:color w:val="000000"/>
          <w:sz w:val="28"/>
        </w:rPr>
        <w:t>292-баптың</w:t>
      </w:r>
      <w:r>
        <w:rPr>
          <w:rFonts w:ascii="Times New Roman"/>
          <w:b w:val="false"/>
          <w:i w:val="false"/>
          <w:color w:val="000000"/>
          <w:sz w:val="28"/>
        </w:rPr>
        <w:t xml:space="preserve"> 3-тармағында «күнтізбелік жеті күннен» деген сөздер «үш жұмыс күнінен» деген сөздермен ауыстырылсын;</w:t>
      </w:r>
    </w:p>
    <w:bookmarkEnd w:id="95"/>
    <w:bookmarkStart w:name="z299" w:id="96"/>
    <w:p>
      <w:pPr>
        <w:spacing w:after="0"/>
        <w:ind w:left="0"/>
        <w:jc w:val="both"/>
      </w:pPr>
      <w:r>
        <w:rPr>
          <w:rFonts w:ascii="Times New Roman"/>
          <w:b w:val="false"/>
          <w:i w:val="false"/>
          <w:color w:val="000000"/>
          <w:sz w:val="28"/>
        </w:rPr>
        <w:t>
      77) </w:t>
      </w:r>
      <w:r>
        <w:rPr>
          <w:rFonts w:ascii="Times New Roman"/>
          <w:b w:val="false"/>
          <w:i w:val="false"/>
          <w:color w:val="000000"/>
          <w:sz w:val="28"/>
        </w:rPr>
        <w:t>298-баптың</w:t>
      </w:r>
      <w:r>
        <w:rPr>
          <w:rFonts w:ascii="Times New Roman"/>
          <w:b w:val="false"/>
          <w:i w:val="false"/>
          <w:color w:val="000000"/>
          <w:sz w:val="28"/>
        </w:rPr>
        <w:t xml:space="preserve"> 2-тармағы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Ереуіл өткізу жөніндегі шешім қызметкерлердің (олардың өкілдерінің) жиналысында (конференциясында) қабылданады.</w:t>
      </w:r>
      <w:r>
        <w:br/>
      </w:r>
      <w:r>
        <w:rPr>
          <w:rFonts w:ascii="Times New Roman"/>
          <w:b w:val="false"/>
          <w:i w:val="false"/>
          <w:color w:val="000000"/>
          <w:sz w:val="28"/>
        </w:rPr>
        <w:t>
</w:t>
      </w:r>
      <w:r>
        <w:rPr>
          <w:rFonts w:ascii="Times New Roman"/>
          <w:b w:val="false"/>
          <w:i w:val="false"/>
          <w:color w:val="000000"/>
          <w:sz w:val="28"/>
        </w:rPr>
        <w:t>
      Қызметкерлер жиналысы, егер оған ұйым қызметкерлерінің жалпы санының жартысынан астамы қатысса, заңды деп танылады.</w:t>
      </w:r>
      <w:r>
        <w:br/>
      </w:r>
      <w:r>
        <w:rPr>
          <w:rFonts w:ascii="Times New Roman"/>
          <w:b w:val="false"/>
          <w:i w:val="false"/>
          <w:color w:val="000000"/>
          <w:sz w:val="28"/>
        </w:rPr>
        <w:t>
</w:t>
      </w:r>
      <w:r>
        <w:rPr>
          <w:rFonts w:ascii="Times New Roman"/>
          <w:b w:val="false"/>
          <w:i w:val="false"/>
          <w:color w:val="000000"/>
          <w:sz w:val="28"/>
        </w:rPr>
        <w:t>
      Конференция, егер оған хаттамалық шешімдерге сәйкес қызметкерлер сайлаған делегаттардың кемінде үштен екісі қатысса, заңды деп танылады.</w:t>
      </w:r>
      <w:r>
        <w:br/>
      </w:r>
      <w:r>
        <w:rPr>
          <w:rFonts w:ascii="Times New Roman"/>
          <w:b w:val="false"/>
          <w:i w:val="false"/>
          <w:color w:val="000000"/>
          <w:sz w:val="28"/>
        </w:rPr>
        <w:t>
</w:t>
      </w:r>
      <w:r>
        <w:rPr>
          <w:rFonts w:ascii="Times New Roman"/>
          <w:b w:val="false"/>
          <w:i w:val="false"/>
          <w:color w:val="000000"/>
          <w:sz w:val="28"/>
        </w:rPr>
        <w:t>
      Қызметкерлер жиналысының (конференциясының) шешімі дауыс берушілердің көпшілік дауысымен қабылданды деп есептеледі. Қызметкерлер жиналысын (конференциясын) өткізуге мүмкіндік болмаған кезде қызметкерлердің өкілді органы ереуілді өткізуді қолдайтын қызметкерлердің жартысынан астамының қолын жинап, өз шешімін бекітуге құқығы бар.»;</w:t>
      </w:r>
    </w:p>
    <w:bookmarkEnd w:id="96"/>
    <w:bookmarkStart w:name="z304" w:id="97"/>
    <w:p>
      <w:pPr>
        <w:spacing w:after="0"/>
        <w:ind w:left="0"/>
        <w:jc w:val="both"/>
      </w:pPr>
      <w:r>
        <w:rPr>
          <w:rFonts w:ascii="Times New Roman"/>
          <w:b w:val="false"/>
          <w:i w:val="false"/>
          <w:color w:val="000000"/>
          <w:sz w:val="28"/>
        </w:rPr>
        <w:t>
      78) </w:t>
      </w:r>
      <w:r>
        <w:rPr>
          <w:rFonts w:ascii="Times New Roman"/>
          <w:b w:val="false"/>
          <w:i w:val="false"/>
          <w:color w:val="000000"/>
          <w:sz w:val="28"/>
        </w:rPr>
        <w:t>299-бапта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1-тармақтағы «күнтізбелік он бес күннен» деген сөздер «бес жұмыс күнінен»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2-тармақтың 2) тармақшасындағы «, оның ұзақтығы және» деген сөздер алып тасталсын;</w:t>
      </w:r>
    </w:p>
    <w:bookmarkEnd w:id="97"/>
    <w:bookmarkStart w:name="z307" w:id="98"/>
    <w:p>
      <w:pPr>
        <w:spacing w:after="0"/>
        <w:ind w:left="0"/>
        <w:jc w:val="both"/>
      </w:pPr>
      <w:r>
        <w:rPr>
          <w:rFonts w:ascii="Times New Roman"/>
          <w:b w:val="false"/>
          <w:i w:val="false"/>
          <w:color w:val="000000"/>
          <w:sz w:val="28"/>
        </w:rPr>
        <w:t>
      79) </w:t>
      </w:r>
      <w:r>
        <w:rPr>
          <w:rFonts w:ascii="Times New Roman"/>
          <w:b w:val="false"/>
          <w:i w:val="false"/>
          <w:color w:val="000000"/>
          <w:sz w:val="28"/>
        </w:rPr>
        <w:t>301-баптың</w:t>
      </w:r>
      <w:r>
        <w:rPr>
          <w:rFonts w:ascii="Times New Roman"/>
          <w:b w:val="false"/>
          <w:i w:val="false"/>
          <w:color w:val="000000"/>
          <w:sz w:val="28"/>
        </w:rPr>
        <w:t xml:space="preserve"> бірінші бөлігіндегі «бітімгерлік рәсімдер» деген сөздер «келіссөздер» деген сөздермен ауыстырылсын;</w:t>
      </w:r>
    </w:p>
    <w:bookmarkEnd w:id="98"/>
    <w:bookmarkStart w:name="z308" w:id="99"/>
    <w:p>
      <w:pPr>
        <w:spacing w:after="0"/>
        <w:ind w:left="0"/>
        <w:jc w:val="both"/>
      </w:pPr>
      <w:r>
        <w:rPr>
          <w:rFonts w:ascii="Times New Roman"/>
          <w:b w:val="false"/>
          <w:i w:val="false"/>
          <w:color w:val="000000"/>
          <w:sz w:val="28"/>
        </w:rPr>
        <w:t>
      80) </w:t>
      </w:r>
      <w:r>
        <w:rPr>
          <w:rFonts w:ascii="Times New Roman"/>
          <w:b w:val="false"/>
          <w:i w:val="false"/>
          <w:color w:val="000000"/>
          <w:sz w:val="28"/>
        </w:rPr>
        <w:t>303-баптың</w:t>
      </w:r>
      <w:r>
        <w:rPr>
          <w:rFonts w:ascii="Times New Roman"/>
          <w:b w:val="false"/>
          <w:i w:val="false"/>
          <w:color w:val="000000"/>
          <w:sz w:val="28"/>
        </w:rPr>
        <w:t xml:space="preserve"> 4-тармағы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«4. Ереуілді заңсыз деп тану туралы шешімді сот жұмыс берушінің немесе прокурордың өтініші бойынша қабылдайды.</w:t>
      </w:r>
      <w:r>
        <w:br/>
      </w:r>
      <w:r>
        <w:rPr>
          <w:rFonts w:ascii="Times New Roman"/>
          <w:b w:val="false"/>
          <w:i w:val="false"/>
          <w:color w:val="000000"/>
          <w:sz w:val="28"/>
        </w:rPr>
        <w:t>
</w:t>
      </w:r>
      <w:r>
        <w:rPr>
          <w:rFonts w:ascii="Times New Roman"/>
          <w:b w:val="false"/>
          <w:i w:val="false"/>
          <w:color w:val="000000"/>
          <w:sz w:val="28"/>
        </w:rPr>
        <w:t>
      Сот шешімі қызметкерлерге ереуілді басқаратын орган арқылы жеткізіледі, ол ереуілге қатысушыларды сот шешімі туралы дереу хабардар етуге міндетті, ал ереуілді басқаратын орган болмаған кезде – тікелей жұмыс беруші жеткізеді.</w:t>
      </w:r>
      <w:r>
        <w:br/>
      </w:r>
      <w:r>
        <w:rPr>
          <w:rFonts w:ascii="Times New Roman"/>
          <w:b w:val="false"/>
          <w:i w:val="false"/>
          <w:color w:val="000000"/>
          <w:sz w:val="28"/>
        </w:rPr>
        <w:t>
</w:t>
      </w:r>
      <w:r>
        <w:rPr>
          <w:rFonts w:ascii="Times New Roman"/>
          <w:b w:val="false"/>
          <w:i w:val="false"/>
          <w:color w:val="000000"/>
          <w:sz w:val="28"/>
        </w:rPr>
        <w:t>
      Жұмыс беруші сот шешімінің мәтінін көпшілікке көрінетіндей қолжетімді жерлерде орналастыруды қамтамасыз етеді.</w:t>
      </w:r>
      <w:r>
        <w:br/>
      </w:r>
      <w:r>
        <w:rPr>
          <w:rFonts w:ascii="Times New Roman"/>
          <w:b w:val="false"/>
          <w:i w:val="false"/>
          <w:color w:val="000000"/>
          <w:sz w:val="28"/>
        </w:rPr>
        <w:t>
</w:t>
      </w:r>
      <w:r>
        <w:rPr>
          <w:rFonts w:ascii="Times New Roman"/>
          <w:b w:val="false"/>
          <w:i w:val="false"/>
          <w:color w:val="000000"/>
          <w:sz w:val="28"/>
        </w:rPr>
        <w:t>
      Ереуілді заңсыз деп тану туралы сот шешімі дереу орындалуға, ал ереуіл тоқтатылуға тиіс.</w:t>
      </w:r>
      <w:r>
        <w:br/>
      </w:r>
      <w:r>
        <w:rPr>
          <w:rFonts w:ascii="Times New Roman"/>
          <w:b w:val="false"/>
          <w:i w:val="false"/>
          <w:color w:val="000000"/>
          <w:sz w:val="28"/>
        </w:rPr>
        <w:t>
</w:t>
      </w:r>
      <w:r>
        <w:rPr>
          <w:rFonts w:ascii="Times New Roman"/>
          <w:b w:val="false"/>
          <w:i w:val="false"/>
          <w:color w:val="000000"/>
          <w:sz w:val="28"/>
        </w:rPr>
        <w:t>
      Адамдардың өмірі мен денсаулығына тікелей қатер төнген жағдайда прокурор немесе сот тиісті шешім қабылданғанға дейін ереуілді тоқтата тұруға құқылы.»;</w:t>
      </w:r>
    </w:p>
    <w:bookmarkEnd w:id="99"/>
    <w:bookmarkStart w:name="z314" w:id="100"/>
    <w:p>
      <w:pPr>
        <w:spacing w:after="0"/>
        <w:ind w:left="0"/>
        <w:jc w:val="both"/>
      </w:pPr>
      <w:r>
        <w:rPr>
          <w:rFonts w:ascii="Times New Roman"/>
          <w:b w:val="false"/>
          <w:i w:val="false"/>
          <w:color w:val="000000"/>
          <w:sz w:val="28"/>
        </w:rPr>
        <w:t>
      81) </w:t>
      </w:r>
      <w:r>
        <w:rPr>
          <w:rFonts w:ascii="Times New Roman"/>
          <w:b w:val="false"/>
          <w:i w:val="false"/>
          <w:color w:val="000000"/>
          <w:sz w:val="28"/>
        </w:rPr>
        <w:t>305-бап</w:t>
      </w:r>
      <w:r>
        <w:rPr>
          <w:rFonts w:ascii="Times New Roman"/>
          <w:b w:val="false"/>
          <w:i w:val="false"/>
          <w:color w:val="000000"/>
          <w:sz w:val="28"/>
        </w:rPr>
        <w:t xml:space="preserve"> «қатысуына байланысты» деген сөздерден кейін «, осы Кодекстің 54-бабы 1-тармағының 19) тармақшасында көзделген жағдайларды қоспағанда,» деген сөздермен толықтырылсын;</w:t>
      </w:r>
    </w:p>
    <w:bookmarkEnd w:id="100"/>
    <w:bookmarkStart w:name="z315" w:id="101"/>
    <w:p>
      <w:pPr>
        <w:spacing w:after="0"/>
        <w:ind w:left="0"/>
        <w:jc w:val="both"/>
      </w:pPr>
      <w:r>
        <w:rPr>
          <w:rFonts w:ascii="Times New Roman"/>
          <w:b w:val="false"/>
          <w:i w:val="false"/>
          <w:color w:val="000000"/>
          <w:sz w:val="28"/>
        </w:rPr>
        <w:t>
      82) </w:t>
      </w:r>
      <w:r>
        <w:rPr>
          <w:rFonts w:ascii="Times New Roman"/>
          <w:b w:val="false"/>
          <w:i w:val="false"/>
          <w:color w:val="000000"/>
          <w:sz w:val="28"/>
        </w:rPr>
        <w:t>308-баптың</w:t>
      </w:r>
      <w:r>
        <w:rPr>
          <w:rFonts w:ascii="Times New Roman"/>
          <w:b w:val="false"/>
          <w:i w:val="false"/>
          <w:color w:val="000000"/>
          <w:sz w:val="28"/>
        </w:rPr>
        <w:t xml:space="preserve"> 1-тармағындағы «өлшемдерді» деген сөз «нормативтерді» деген сөзбен ауыстырылсын;</w:t>
      </w:r>
    </w:p>
    <w:bookmarkEnd w:id="101"/>
    <w:bookmarkStart w:name="z316" w:id="102"/>
    <w:p>
      <w:pPr>
        <w:spacing w:after="0"/>
        <w:ind w:left="0"/>
        <w:jc w:val="both"/>
      </w:pPr>
      <w:r>
        <w:rPr>
          <w:rFonts w:ascii="Times New Roman"/>
          <w:b w:val="false"/>
          <w:i w:val="false"/>
          <w:color w:val="000000"/>
          <w:sz w:val="28"/>
        </w:rPr>
        <w:t>
      83) </w:t>
      </w:r>
      <w:r>
        <w:rPr>
          <w:rFonts w:ascii="Times New Roman"/>
          <w:b w:val="false"/>
          <w:i w:val="false"/>
          <w:color w:val="000000"/>
          <w:sz w:val="28"/>
        </w:rPr>
        <w:t>313-баптың</w:t>
      </w:r>
      <w:r>
        <w:rPr>
          <w:rFonts w:ascii="Times New Roman"/>
          <w:b w:val="false"/>
          <w:i w:val="false"/>
          <w:color w:val="000000"/>
          <w:sz w:val="28"/>
        </w:rPr>
        <w:t xml:space="preserve"> 4-тармағы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«4. Өндірістік қызметтерді жүзеге асыратын ұйымдардың басшы қызметкерлері мен еңбек қауіпсіздігін және еңбекті қорғауды қамтамасыз етуге жауапты адамдары мерзімді, үш жылда кемінде бір рет кадрларды кәсіптік даярлауды, қайта даярлауды және олардың біліктілігін арттыруды жүзеге асыратын ұйымдарда еңбек қауіпсіздігі және еңбекті қорғау мәселелері бойынша оқудан және білімін тексеруден өтуге міндетті.</w:t>
      </w:r>
      <w:r>
        <w:br/>
      </w:r>
      <w:r>
        <w:rPr>
          <w:rFonts w:ascii="Times New Roman"/>
          <w:b w:val="false"/>
          <w:i w:val="false"/>
          <w:color w:val="000000"/>
          <w:sz w:val="28"/>
        </w:rPr>
        <w:t>
</w:t>
      </w:r>
      <w:r>
        <w:rPr>
          <w:rFonts w:ascii="Times New Roman"/>
          <w:b w:val="false"/>
          <w:i w:val="false"/>
          <w:color w:val="000000"/>
          <w:sz w:val="28"/>
        </w:rPr>
        <w:t>
      Оқуы және білімі тексеруден өтуге тиіс адамдардың тізімі жұмыс берушінің актісімен бекітіледі.»;</w:t>
      </w:r>
    </w:p>
    <w:bookmarkEnd w:id="102"/>
    <w:bookmarkStart w:name="z319" w:id="103"/>
    <w:p>
      <w:pPr>
        <w:spacing w:after="0"/>
        <w:ind w:left="0"/>
        <w:jc w:val="both"/>
      </w:pPr>
      <w:r>
        <w:rPr>
          <w:rFonts w:ascii="Times New Roman"/>
          <w:b w:val="false"/>
          <w:i w:val="false"/>
          <w:color w:val="000000"/>
          <w:sz w:val="28"/>
        </w:rPr>
        <w:t>
      84) </w:t>
      </w:r>
      <w:r>
        <w:rPr>
          <w:rFonts w:ascii="Times New Roman"/>
          <w:b w:val="false"/>
          <w:i w:val="false"/>
          <w:color w:val="000000"/>
          <w:sz w:val="28"/>
        </w:rPr>
        <w:t>317-баптың</w:t>
      </w:r>
      <w:r>
        <w:rPr>
          <w:rFonts w:ascii="Times New Roman"/>
          <w:b w:val="false"/>
          <w:i w:val="false"/>
          <w:color w:val="000000"/>
          <w:sz w:val="28"/>
        </w:rPr>
        <w:t xml:space="preserve"> 1-тармағында:</w:t>
      </w:r>
      <w:r>
        <w:br/>
      </w:r>
      <w:r>
        <w:rPr>
          <w:rFonts w:ascii="Times New Roman"/>
          <w:b w:val="false"/>
          <w:i w:val="false"/>
          <w:color w:val="000000"/>
          <w:sz w:val="28"/>
        </w:rPr>
        <w:t>
</w:t>
      </w:r>
      <w:r>
        <w:rPr>
          <w:rFonts w:ascii="Times New Roman"/>
          <w:b w:val="false"/>
          <w:i w:val="false"/>
          <w:color w:val="000000"/>
          <w:sz w:val="28"/>
        </w:rPr>
        <w:t>
      6) тармақша «емдеу-профилактикалық тағамдармен» деген сөздерден кейін «, жеке және ұжымдық қорғану құралдарымен»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7)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«7) өндірістік объектілерді ұйымдардағы еңбек жағдайлары бойынша аттестаттау туралы ақпаратты қоса алғанда, еңбек жөніндегі уәкілетті мемлекеттік органға және оның аумақтық бөлімшелеріне, қызметкерлердің өкілдеріне олардың жазбаша сұрауы бойынша еңбек жағдайлары, еңбек қауіпсіздігі және еңбекті қорғаудың жай-күйі туралы қажетті ақпарат беруге;»;</w:t>
      </w:r>
      <w:r>
        <w:br/>
      </w:r>
      <w:r>
        <w:rPr>
          <w:rFonts w:ascii="Times New Roman"/>
          <w:b w:val="false"/>
          <w:i w:val="false"/>
          <w:color w:val="000000"/>
          <w:sz w:val="28"/>
        </w:rPr>
        <w:t>
</w:t>
      </w:r>
      <w:r>
        <w:rPr>
          <w:rFonts w:ascii="Times New Roman"/>
          <w:b w:val="false"/>
          <w:i w:val="false"/>
          <w:color w:val="000000"/>
          <w:sz w:val="28"/>
        </w:rPr>
        <w:t>
      10)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«10) қызметкерлер өкілдерінің қатысуымен өндірістік объектілерде Қазақстан Республикасының Үкіметі бекіткен қағидаға сәйкес еңбек жағдайлары бойынша бес жылда кемінде бір рет мерзімдік аттестаттауды жүргізуге;»;</w:t>
      </w:r>
      <w:r>
        <w:br/>
      </w:r>
      <w:r>
        <w:rPr>
          <w:rFonts w:ascii="Times New Roman"/>
          <w:b w:val="false"/>
          <w:i w:val="false"/>
          <w:color w:val="000000"/>
          <w:sz w:val="28"/>
        </w:rPr>
        <w:t>
</w:t>
      </w:r>
      <w:r>
        <w:rPr>
          <w:rFonts w:ascii="Times New Roman"/>
          <w:b w:val="false"/>
          <w:i w:val="false"/>
          <w:color w:val="000000"/>
          <w:sz w:val="28"/>
        </w:rPr>
        <w:t>
      мынадай мазмұндағы 10-1) тармақшамен толықтырылсын:</w:t>
      </w:r>
      <w:r>
        <w:br/>
      </w:r>
      <w:r>
        <w:rPr>
          <w:rFonts w:ascii="Times New Roman"/>
          <w:b w:val="false"/>
          <w:i w:val="false"/>
          <w:color w:val="000000"/>
          <w:sz w:val="28"/>
        </w:rPr>
        <w:t>
</w:t>
      </w:r>
      <w:r>
        <w:rPr>
          <w:rFonts w:ascii="Times New Roman"/>
          <w:b w:val="false"/>
          <w:i w:val="false"/>
          <w:color w:val="000000"/>
          <w:sz w:val="28"/>
        </w:rPr>
        <w:t>
      «10-1) бір ай мерзімде қағаз және электрондық жеткізгіштерде өндірістік объектілерді еңбек жағдайлары бойынша аттестаттау нәтижелерін еңбек жөніндегі уәкілетті мемлекеттік органның тиісті аумақтық бөлімшесіне ұсынуға;»;</w:t>
      </w:r>
    </w:p>
    <w:bookmarkEnd w:id="103"/>
    <w:bookmarkStart w:name="z327" w:id="104"/>
    <w:p>
      <w:pPr>
        <w:spacing w:after="0"/>
        <w:ind w:left="0"/>
        <w:jc w:val="both"/>
      </w:pPr>
      <w:r>
        <w:rPr>
          <w:rFonts w:ascii="Times New Roman"/>
          <w:b w:val="false"/>
          <w:i w:val="false"/>
          <w:color w:val="000000"/>
          <w:sz w:val="28"/>
        </w:rPr>
        <w:t>
      85) </w:t>
      </w:r>
      <w:r>
        <w:rPr>
          <w:rFonts w:ascii="Times New Roman"/>
          <w:b w:val="false"/>
          <w:i w:val="false"/>
          <w:color w:val="000000"/>
          <w:sz w:val="28"/>
        </w:rPr>
        <w:t>318-баптың</w:t>
      </w:r>
      <w:r>
        <w:rPr>
          <w:rFonts w:ascii="Times New Roman"/>
          <w:b w:val="false"/>
          <w:i w:val="false"/>
          <w:color w:val="000000"/>
          <w:sz w:val="28"/>
        </w:rPr>
        <w:t xml:space="preserve"> үшінші бөлігі «шартпен» деген сөзден кейін «немесе жұмыс берушінің актісімен» деген сөздермен толықтырылсын;</w:t>
      </w:r>
    </w:p>
    <w:bookmarkEnd w:id="104"/>
    <w:bookmarkStart w:name="z328" w:id="105"/>
    <w:p>
      <w:pPr>
        <w:spacing w:after="0"/>
        <w:ind w:left="0"/>
        <w:jc w:val="both"/>
      </w:pPr>
      <w:r>
        <w:rPr>
          <w:rFonts w:ascii="Times New Roman"/>
          <w:b w:val="false"/>
          <w:i w:val="false"/>
          <w:color w:val="000000"/>
          <w:sz w:val="28"/>
        </w:rPr>
        <w:t>
      86) </w:t>
      </w:r>
      <w:r>
        <w:rPr>
          <w:rFonts w:ascii="Times New Roman"/>
          <w:b w:val="false"/>
          <w:i w:val="false"/>
          <w:color w:val="000000"/>
          <w:sz w:val="28"/>
        </w:rPr>
        <w:t>319-баптағы</w:t>
      </w:r>
      <w:r>
        <w:rPr>
          <w:rFonts w:ascii="Times New Roman"/>
          <w:b w:val="false"/>
          <w:i w:val="false"/>
          <w:color w:val="000000"/>
          <w:sz w:val="28"/>
        </w:rPr>
        <w:t xml:space="preserve"> «критерийлерді» деген сөз «нормативтерді» деген сөзбен ауыстырылсын;</w:t>
      </w:r>
    </w:p>
    <w:bookmarkEnd w:id="105"/>
    <w:bookmarkStart w:name="z329" w:id="106"/>
    <w:p>
      <w:pPr>
        <w:spacing w:after="0"/>
        <w:ind w:left="0"/>
        <w:jc w:val="both"/>
      </w:pPr>
      <w:r>
        <w:rPr>
          <w:rFonts w:ascii="Times New Roman"/>
          <w:b w:val="false"/>
          <w:i w:val="false"/>
          <w:color w:val="000000"/>
          <w:sz w:val="28"/>
        </w:rPr>
        <w:t>
      87) </w:t>
      </w:r>
      <w:r>
        <w:rPr>
          <w:rFonts w:ascii="Times New Roman"/>
          <w:b w:val="false"/>
          <w:i w:val="false"/>
          <w:color w:val="000000"/>
          <w:sz w:val="28"/>
        </w:rPr>
        <w:t>320-баптың</w:t>
      </w:r>
      <w:r>
        <w:rPr>
          <w:rFonts w:ascii="Times New Roman"/>
          <w:b w:val="false"/>
          <w:i w:val="false"/>
          <w:color w:val="000000"/>
          <w:sz w:val="28"/>
        </w:rPr>
        <w:t xml:space="preserve"> 3-тармағы алып тасталсын;</w:t>
      </w:r>
    </w:p>
    <w:bookmarkEnd w:id="106"/>
    <w:bookmarkStart w:name="z330" w:id="107"/>
    <w:p>
      <w:pPr>
        <w:spacing w:after="0"/>
        <w:ind w:left="0"/>
        <w:jc w:val="both"/>
      </w:pPr>
      <w:r>
        <w:rPr>
          <w:rFonts w:ascii="Times New Roman"/>
          <w:b w:val="false"/>
          <w:i w:val="false"/>
          <w:color w:val="000000"/>
          <w:sz w:val="28"/>
        </w:rPr>
        <w:t>
      88) мынадай мазмұндағы 320-1-баппен толықтырылсын:</w:t>
      </w:r>
    </w:p>
    <w:bookmarkEnd w:id="107"/>
    <w:bookmarkStart w:name="z331" w:id="108"/>
    <w:p>
      <w:pPr>
        <w:spacing w:after="0"/>
        <w:ind w:left="0"/>
        <w:jc w:val="both"/>
      </w:pPr>
      <w:r>
        <w:rPr>
          <w:rFonts w:ascii="Times New Roman"/>
          <w:b w:val="false"/>
          <w:i w:val="false"/>
          <w:color w:val="000000"/>
          <w:sz w:val="28"/>
        </w:rPr>
        <w:t>
      «320-1-бап. Өндірістік объектілерді еңбек жағдайлары бойынша</w:t>
      </w:r>
      <w:r>
        <w:br/>
      </w:r>
      <w:r>
        <w:rPr>
          <w:rFonts w:ascii="Times New Roman"/>
          <w:b w:val="false"/>
          <w:i w:val="false"/>
          <w:color w:val="000000"/>
          <w:sz w:val="28"/>
        </w:rPr>
        <w:t>
                  аттестаттау</w:t>
      </w:r>
    </w:p>
    <w:bookmarkEnd w:id="108"/>
    <w:bookmarkStart w:name="z332" w:id="109"/>
    <w:p>
      <w:pPr>
        <w:spacing w:after="0"/>
        <w:ind w:left="0"/>
        <w:jc w:val="both"/>
      </w:pPr>
      <w:r>
        <w:rPr>
          <w:rFonts w:ascii="Times New Roman"/>
          <w:b w:val="false"/>
          <w:i w:val="false"/>
          <w:color w:val="000000"/>
          <w:sz w:val="28"/>
        </w:rPr>
        <w:t>
      1. Өндірістік объектілер еңбек жағдайлары бойынша міндетті түрде мерзімдік аттестатталуға жатады.</w:t>
      </w:r>
      <w:r>
        <w:br/>
      </w:r>
      <w:r>
        <w:rPr>
          <w:rFonts w:ascii="Times New Roman"/>
          <w:b w:val="false"/>
          <w:i w:val="false"/>
          <w:color w:val="000000"/>
          <w:sz w:val="28"/>
        </w:rPr>
        <w:t>
</w:t>
      </w:r>
      <w:r>
        <w:rPr>
          <w:rFonts w:ascii="Times New Roman"/>
          <w:b w:val="false"/>
          <w:i w:val="false"/>
          <w:color w:val="000000"/>
          <w:sz w:val="28"/>
        </w:rPr>
        <w:t>
      2. Өндірістік объектілерді еңбек жағдайлары бойынша аттестаттауды өндірістік объектілерді аттестаттаудан өткізу жөніндегі мамандандырылған ұйымдар немесе өзінің ұйымында еңбек қауіпсіздігі және еңбекті қорғау қызметі және өндірістік орта факторларын зертханалық және аспаптық зерттеулер жөніндегі зертханалары бар жұмыс берушілер бес жылда кемінде бір рет мерзімді түрде жүргізеді.</w:t>
      </w:r>
      <w:r>
        <w:br/>
      </w:r>
      <w:r>
        <w:rPr>
          <w:rFonts w:ascii="Times New Roman"/>
          <w:b w:val="false"/>
          <w:i w:val="false"/>
          <w:color w:val="000000"/>
          <w:sz w:val="28"/>
        </w:rPr>
        <w:t>
</w:t>
      </w:r>
      <w:r>
        <w:rPr>
          <w:rFonts w:ascii="Times New Roman"/>
          <w:b w:val="false"/>
          <w:i w:val="false"/>
          <w:color w:val="000000"/>
          <w:sz w:val="28"/>
        </w:rPr>
        <w:t>
      3. Өндірістік объектілерді еңбек жағдайлары бойынша мерзімдік міндетті аттестаттаудан өткізу тәртібін Қазақстан Республикасының Үкіметі айқындайды.</w:t>
      </w:r>
      <w:r>
        <w:br/>
      </w:r>
      <w:r>
        <w:rPr>
          <w:rFonts w:ascii="Times New Roman"/>
          <w:b w:val="false"/>
          <w:i w:val="false"/>
          <w:color w:val="000000"/>
          <w:sz w:val="28"/>
        </w:rPr>
        <w:t>
</w:t>
      </w:r>
      <w:r>
        <w:rPr>
          <w:rFonts w:ascii="Times New Roman"/>
          <w:b w:val="false"/>
          <w:i w:val="false"/>
          <w:color w:val="000000"/>
          <w:sz w:val="28"/>
        </w:rPr>
        <w:t>
      4. Өндірістік объектілерді еңбек жағдайлары бойынша аттестаттаудан өткізу тәртібін бұзушылық анықталған кезде еңбек қауіпсіздігін және еңбекті қорғауды мемлекеттік қадағалау мен бақылау органының талап етуі бойынша өндірістік объектілерді еңбек жағдайлары бойынша кезектен тыс аттестаттау өткізіледі.</w:t>
      </w:r>
      <w:r>
        <w:br/>
      </w:r>
      <w:r>
        <w:rPr>
          <w:rFonts w:ascii="Times New Roman"/>
          <w:b w:val="false"/>
          <w:i w:val="false"/>
          <w:color w:val="000000"/>
          <w:sz w:val="28"/>
        </w:rPr>
        <w:t>
</w:t>
      </w:r>
      <w:r>
        <w:rPr>
          <w:rFonts w:ascii="Times New Roman"/>
          <w:b w:val="false"/>
          <w:i w:val="false"/>
          <w:color w:val="000000"/>
          <w:sz w:val="28"/>
        </w:rPr>
        <w:t>
      Өндірістік объектілерді еңбек жағдайлары бойынша кезектен тыс аттестаттау нәтижелері өндірістік объектіні еңбек жағдайлары бойынша осының алдындағы аттестаттау материалдарына қосымша түрінде ресімделеді.</w:t>
      </w:r>
      <w:r>
        <w:br/>
      </w:r>
      <w:r>
        <w:rPr>
          <w:rFonts w:ascii="Times New Roman"/>
          <w:b w:val="false"/>
          <w:i w:val="false"/>
          <w:color w:val="000000"/>
          <w:sz w:val="28"/>
        </w:rPr>
        <w:t>
</w:t>
      </w:r>
      <w:r>
        <w:rPr>
          <w:rFonts w:ascii="Times New Roman"/>
          <w:b w:val="false"/>
          <w:i w:val="false"/>
          <w:color w:val="000000"/>
          <w:sz w:val="28"/>
        </w:rPr>
        <w:t>
      5. Өндірістік объектілерді аттестаттаудан өткізудің уақтылығы мен сапасын бақылауды мемлекеттік еңбек инспекторлары жүзеге асырады.»;</w:t>
      </w:r>
    </w:p>
    <w:bookmarkEnd w:id="109"/>
    <w:bookmarkStart w:name="z338" w:id="110"/>
    <w:p>
      <w:pPr>
        <w:spacing w:after="0"/>
        <w:ind w:left="0"/>
        <w:jc w:val="both"/>
      </w:pPr>
      <w:r>
        <w:rPr>
          <w:rFonts w:ascii="Times New Roman"/>
          <w:b w:val="false"/>
          <w:i w:val="false"/>
          <w:color w:val="000000"/>
          <w:sz w:val="28"/>
        </w:rPr>
        <w:t>
      89) </w:t>
      </w:r>
      <w:r>
        <w:rPr>
          <w:rFonts w:ascii="Times New Roman"/>
          <w:b w:val="false"/>
          <w:i w:val="false"/>
          <w:color w:val="000000"/>
          <w:sz w:val="28"/>
        </w:rPr>
        <w:t>321-бапта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2-тармақ «онда тиісті» деген сөздерден кейін «техникалық паспорт (сертификат),»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4-тармақтағы «мүмкіндігінше» деген сөз алып тасталсын;</w:t>
      </w:r>
    </w:p>
    <w:bookmarkEnd w:id="110"/>
    <w:bookmarkStart w:name="z341" w:id="111"/>
    <w:p>
      <w:pPr>
        <w:spacing w:after="0"/>
        <w:ind w:left="0"/>
        <w:jc w:val="both"/>
      </w:pPr>
      <w:r>
        <w:rPr>
          <w:rFonts w:ascii="Times New Roman"/>
          <w:b w:val="false"/>
          <w:i w:val="false"/>
          <w:color w:val="000000"/>
          <w:sz w:val="28"/>
        </w:rPr>
        <w:t>
      90) </w:t>
      </w:r>
      <w:r>
        <w:rPr>
          <w:rFonts w:ascii="Times New Roman"/>
          <w:b w:val="false"/>
          <w:i w:val="false"/>
          <w:color w:val="000000"/>
          <w:sz w:val="28"/>
        </w:rPr>
        <w:t>322-бапта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2-тармақтың 7) тармақшасындағы «болса, өндірістегі жазатайым оқиғалар ретінде тергеп-тексеріледі және есепке алынады.» деген сөздер «болса;» деген сөзбен ауыстырылып, мынадай мазмұндағы 8) тармақшамен толықтырылсын:</w:t>
      </w:r>
      <w:r>
        <w:br/>
      </w:r>
      <w:r>
        <w:rPr>
          <w:rFonts w:ascii="Times New Roman"/>
          <w:b w:val="false"/>
          <w:i w:val="false"/>
          <w:color w:val="000000"/>
          <w:sz w:val="28"/>
        </w:rPr>
        <w:t>
</w:t>
      </w:r>
      <w:r>
        <w:rPr>
          <w:rFonts w:ascii="Times New Roman"/>
          <w:b w:val="false"/>
          <w:i w:val="false"/>
          <w:color w:val="000000"/>
          <w:sz w:val="28"/>
        </w:rPr>
        <w:t>
      «8) вахталық әдіспен жұмыс істейтін қызметкерлердің вахта кезіндегі жұмыс уақытының алдында немесе одан кейін жиналу орнынан (вахта кезеңінде тұратын жерінен) жұмыс беруші берген көлікпен жұмысқа бару немесе кері қайту жолында болса, өндірістегі жазатайым оқиғалар ретінде тергеп-тексеріледі және есепке алынады.»;</w:t>
      </w:r>
      <w:r>
        <w:br/>
      </w:r>
      <w:r>
        <w:rPr>
          <w:rFonts w:ascii="Times New Roman"/>
          <w:b w:val="false"/>
          <w:i w:val="false"/>
          <w:color w:val="000000"/>
          <w:sz w:val="28"/>
        </w:rPr>
        <w:t>
</w:t>
      </w:r>
      <w:r>
        <w:rPr>
          <w:rFonts w:ascii="Times New Roman"/>
          <w:b w:val="false"/>
          <w:i w:val="false"/>
          <w:color w:val="000000"/>
          <w:sz w:val="28"/>
        </w:rPr>
        <w:t>
      3-тармақтың 1-тармақшасы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зардап шеккен адамның өз бастамасы бойынша жұмыстарды немесе өзге де іс-әрекеттерді функционалдық міндеттеріне кірмейтін және жұмыс берушінің мүддесімен байланысты емес, оның ішінде вахталық әдіспен жұмыс істеу кезінде ауысымаралық демалыс және тынығу мен тамақтануға арналған кезеңде, сондай-ақ алкогольдік мас болу, уытты және есірткі заттарды (олардың аналогын) пайдалану күйіне байланысты себеппен орындаған кезде;»;</w:t>
      </w:r>
      <w:r>
        <w:br/>
      </w:r>
      <w:r>
        <w:rPr>
          <w:rFonts w:ascii="Times New Roman"/>
          <w:b w:val="false"/>
          <w:i w:val="false"/>
          <w:color w:val="000000"/>
          <w:sz w:val="28"/>
        </w:rPr>
        <w:t>
</w:t>
      </w:r>
      <w:r>
        <w:rPr>
          <w:rFonts w:ascii="Times New Roman"/>
          <w:b w:val="false"/>
          <w:i w:val="false"/>
          <w:color w:val="000000"/>
          <w:sz w:val="28"/>
        </w:rPr>
        <w:t>
      4-тармақ «мемлекеттік органды» деген сөздерден кейін «екі жұмыс күнінен кешіктірмей» деген сөздермен толықтырылсын;</w:t>
      </w:r>
    </w:p>
    <w:bookmarkEnd w:id="111"/>
    <w:bookmarkStart w:name="z347" w:id="112"/>
    <w:p>
      <w:pPr>
        <w:spacing w:after="0"/>
        <w:ind w:left="0"/>
        <w:jc w:val="both"/>
      </w:pPr>
      <w:r>
        <w:rPr>
          <w:rFonts w:ascii="Times New Roman"/>
          <w:b w:val="false"/>
          <w:i w:val="false"/>
          <w:color w:val="000000"/>
          <w:sz w:val="28"/>
        </w:rPr>
        <w:t>
      91) </w:t>
      </w:r>
      <w:r>
        <w:rPr>
          <w:rFonts w:ascii="Times New Roman"/>
          <w:b w:val="false"/>
          <w:i w:val="false"/>
          <w:color w:val="000000"/>
          <w:sz w:val="28"/>
        </w:rPr>
        <w:t>325-баптың</w:t>
      </w:r>
      <w:r>
        <w:rPr>
          <w:rFonts w:ascii="Times New Roman"/>
          <w:b w:val="false"/>
          <w:i w:val="false"/>
          <w:color w:val="000000"/>
          <w:sz w:val="28"/>
        </w:rPr>
        <w:t xml:space="preserve"> 8-тармағы «қираудың» деген сөзден кейін «, өрттің» деген сөзбен толықтырылсын;</w:t>
      </w:r>
    </w:p>
    <w:bookmarkEnd w:id="112"/>
    <w:bookmarkStart w:name="z348" w:id="113"/>
    <w:p>
      <w:pPr>
        <w:spacing w:after="0"/>
        <w:ind w:left="0"/>
        <w:jc w:val="both"/>
      </w:pPr>
      <w:r>
        <w:rPr>
          <w:rFonts w:ascii="Times New Roman"/>
          <w:b w:val="false"/>
          <w:i w:val="false"/>
          <w:color w:val="000000"/>
          <w:sz w:val="28"/>
        </w:rPr>
        <w:t>
      92) </w:t>
      </w:r>
      <w:r>
        <w:rPr>
          <w:rFonts w:ascii="Times New Roman"/>
          <w:b w:val="false"/>
          <w:i w:val="false"/>
          <w:color w:val="000000"/>
          <w:sz w:val="28"/>
        </w:rPr>
        <w:t>326-бапта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4-тармақтың бірінші бөлігі «еңбек инспекциясына» деген сөздерден кейін «қағаз және электронды жеткізгіште»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6-тармақтың бірінші бөлігіндегі «Тергеп-тексеру барысында жазатайым» деген сөздер «Жазатайым» деген сөзбен ауыстырылсын;</w:t>
      </w:r>
    </w:p>
    <w:bookmarkEnd w:id="113"/>
    <w:bookmarkStart w:name="z351" w:id="114"/>
    <w:p>
      <w:pPr>
        <w:spacing w:after="0"/>
        <w:ind w:left="0"/>
        <w:jc w:val="both"/>
      </w:pPr>
      <w:r>
        <w:rPr>
          <w:rFonts w:ascii="Times New Roman"/>
          <w:b w:val="false"/>
          <w:i w:val="false"/>
          <w:color w:val="000000"/>
          <w:sz w:val="28"/>
        </w:rPr>
        <w:t>
      93) </w:t>
      </w:r>
      <w:r>
        <w:rPr>
          <w:rFonts w:ascii="Times New Roman"/>
          <w:b w:val="false"/>
          <w:i w:val="false"/>
          <w:color w:val="000000"/>
          <w:sz w:val="28"/>
        </w:rPr>
        <w:t>328-баптың</w:t>
      </w:r>
      <w:r>
        <w:rPr>
          <w:rFonts w:ascii="Times New Roman"/>
          <w:b w:val="false"/>
          <w:i w:val="false"/>
          <w:color w:val="000000"/>
          <w:sz w:val="28"/>
        </w:rPr>
        <w:t xml:space="preserve"> 5-тармағы мынадай мазмұндағы екінші бөлікпен толықтырылсын:</w:t>
      </w:r>
      <w:r>
        <w:br/>
      </w:r>
      <w:r>
        <w:rPr>
          <w:rFonts w:ascii="Times New Roman"/>
          <w:b w:val="false"/>
          <w:i w:val="false"/>
          <w:color w:val="000000"/>
          <w:sz w:val="28"/>
        </w:rPr>
        <w:t>
</w:t>
      </w:r>
      <w:r>
        <w:rPr>
          <w:rFonts w:ascii="Times New Roman"/>
          <w:b w:val="false"/>
          <w:i w:val="false"/>
          <w:color w:val="000000"/>
          <w:sz w:val="28"/>
        </w:rPr>
        <w:t>
      «Алматы қаласының өңірлік қаржы орталығы қатысушыларының Қазақстан Республикасының еңбек заңнамасын сақтауына мемлекеттік бақылауды жүзеге асыратын уәкілетті лауазымды тұлғалар мемлекеттік еңбек инспекторына теңестіріледі және осы Кодексте көзделген өкілеттіктерді жүзеге асырады.»;</w:t>
      </w:r>
    </w:p>
    <w:bookmarkEnd w:id="114"/>
    <w:bookmarkStart w:name="z353" w:id="115"/>
    <w:p>
      <w:pPr>
        <w:spacing w:after="0"/>
        <w:ind w:left="0"/>
        <w:jc w:val="both"/>
      </w:pPr>
      <w:r>
        <w:rPr>
          <w:rFonts w:ascii="Times New Roman"/>
          <w:b w:val="false"/>
          <w:i w:val="false"/>
          <w:color w:val="000000"/>
          <w:sz w:val="28"/>
        </w:rPr>
        <w:t>
      94) </w:t>
      </w:r>
      <w:r>
        <w:rPr>
          <w:rFonts w:ascii="Times New Roman"/>
          <w:b w:val="false"/>
          <w:i w:val="false"/>
          <w:color w:val="000000"/>
          <w:sz w:val="28"/>
        </w:rPr>
        <w:t>338-баптың</w:t>
      </w:r>
      <w:r>
        <w:rPr>
          <w:rFonts w:ascii="Times New Roman"/>
          <w:b w:val="false"/>
          <w:i w:val="false"/>
          <w:color w:val="000000"/>
          <w:sz w:val="28"/>
        </w:rPr>
        <w:t xml:space="preserve"> 1-тармағы «Ішкі бақылау» деген сөздерден кейін «еңбекті қорғауды басқару жүйесін құруды және енгізуді,» деген сөздермен толықтырылсын;</w:t>
      </w:r>
    </w:p>
    <w:bookmarkEnd w:id="115"/>
    <w:bookmarkStart w:name="z354" w:id="116"/>
    <w:p>
      <w:pPr>
        <w:spacing w:after="0"/>
        <w:ind w:left="0"/>
        <w:jc w:val="both"/>
      </w:pPr>
      <w:r>
        <w:rPr>
          <w:rFonts w:ascii="Times New Roman"/>
          <w:b w:val="false"/>
          <w:i w:val="false"/>
          <w:color w:val="000000"/>
          <w:sz w:val="28"/>
        </w:rPr>
        <w:t>
      95) </w:t>
      </w:r>
      <w:r>
        <w:rPr>
          <w:rFonts w:ascii="Times New Roman"/>
          <w:b w:val="false"/>
          <w:i w:val="false"/>
          <w:color w:val="000000"/>
          <w:sz w:val="28"/>
        </w:rPr>
        <w:t>339-бап</w:t>
      </w:r>
      <w:r>
        <w:rPr>
          <w:rFonts w:ascii="Times New Roman"/>
          <w:b w:val="false"/>
          <w:i w:val="false"/>
          <w:color w:val="000000"/>
          <w:sz w:val="28"/>
        </w:rPr>
        <w:t xml:space="preserve"> мынадай редакцияда жазылсын:</w:t>
      </w:r>
    </w:p>
    <w:bookmarkEnd w:id="116"/>
    <w:bookmarkStart w:name="z355" w:id="117"/>
    <w:p>
      <w:pPr>
        <w:spacing w:after="0"/>
        <w:ind w:left="0"/>
        <w:jc w:val="both"/>
      </w:pPr>
      <w:r>
        <w:rPr>
          <w:rFonts w:ascii="Times New Roman"/>
          <w:b w:val="false"/>
          <w:i w:val="false"/>
          <w:color w:val="000000"/>
          <w:sz w:val="28"/>
        </w:rPr>
        <w:t>
      «339-бап. Еңбек қауіпсіздігі мен еңбекті қорғау жөніндегі ішкі</w:t>
      </w:r>
      <w:r>
        <w:br/>
      </w:r>
      <w:r>
        <w:rPr>
          <w:rFonts w:ascii="Times New Roman"/>
          <w:b w:val="false"/>
          <w:i w:val="false"/>
          <w:color w:val="000000"/>
          <w:sz w:val="28"/>
        </w:rPr>
        <w:t>
                бақылауды жүзеге асыру тетігі</w:t>
      </w:r>
    </w:p>
    <w:bookmarkEnd w:id="117"/>
    <w:bookmarkStart w:name="z356" w:id="118"/>
    <w:p>
      <w:pPr>
        <w:spacing w:after="0"/>
        <w:ind w:left="0"/>
        <w:jc w:val="both"/>
      </w:pPr>
      <w:r>
        <w:rPr>
          <w:rFonts w:ascii="Times New Roman"/>
          <w:b w:val="false"/>
          <w:i w:val="false"/>
          <w:color w:val="000000"/>
          <w:sz w:val="28"/>
        </w:rPr>
        <w:t>
      1. Қызметкерлерінің саны елуден асатын өндірістік қызметті жүзеге асыратын ұйымдарда еңбек қауіпсіздігі мен еңбекті қорғау талаптарын сақтау үшін ішкі бақылауды жүзеге асыру мақсатында жұмыс беруші ұйымның тікелей бірінші басшысына немесе ол уәкілеттік берген адамға бағынатын еңбек қауіпсіздігі және еңбекті қорғау қызметін құрады.</w:t>
      </w:r>
      <w:r>
        <w:br/>
      </w:r>
      <w:r>
        <w:rPr>
          <w:rFonts w:ascii="Times New Roman"/>
          <w:b w:val="false"/>
          <w:i w:val="false"/>
          <w:color w:val="000000"/>
          <w:sz w:val="28"/>
        </w:rPr>
        <w:t>
</w:t>
      </w:r>
      <w:r>
        <w:rPr>
          <w:rFonts w:ascii="Times New Roman"/>
          <w:b w:val="false"/>
          <w:i w:val="false"/>
          <w:color w:val="000000"/>
          <w:sz w:val="28"/>
        </w:rPr>
        <w:t>
      2. Ұйымдағы еңбек қауіпсіздігі мен еңбекті қорғау қызметі туралы үлгі ережені еңбек жөніндегі уәкілетті мемлекеттік орган әзірлейді.</w:t>
      </w:r>
      <w:r>
        <w:br/>
      </w:r>
      <w:r>
        <w:rPr>
          <w:rFonts w:ascii="Times New Roman"/>
          <w:b w:val="false"/>
          <w:i w:val="false"/>
          <w:color w:val="000000"/>
          <w:sz w:val="28"/>
        </w:rPr>
        <w:t>
</w:t>
      </w:r>
      <w:r>
        <w:rPr>
          <w:rFonts w:ascii="Times New Roman"/>
          <w:b w:val="false"/>
          <w:i w:val="false"/>
          <w:color w:val="000000"/>
          <w:sz w:val="28"/>
        </w:rPr>
        <w:t>
      3. Қызметкерлерінің саны елуге жетпейтін жұмыс беруші қызмет ерекшелігін ескере отырып, еңбек қауіпсіздігі мен еңбекті қорғау жөніндегі маман лауазымын енгізеді не еңбек қауіпсіздігі мен еңбекті қорғауды қамтамасыз ету жөніндегі міндетті басқа маманға жүктейді.</w:t>
      </w:r>
      <w:r>
        <w:br/>
      </w:r>
      <w:r>
        <w:rPr>
          <w:rFonts w:ascii="Times New Roman"/>
          <w:b w:val="false"/>
          <w:i w:val="false"/>
          <w:color w:val="000000"/>
          <w:sz w:val="28"/>
        </w:rPr>
        <w:t>
</w:t>
      </w:r>
      <w:r>
        <w:rPr>
          <w:rFonts w:ascii="Times New Roman"/>
          <w:b w:val="false"/>
          <w:i w:val="false"/>
          <w:color w:val="000000"/>
          <w:sz w:val="28"/>
        </w:rPr>
        <w:t>
      4. Еңбек қауіпсіздігі мен еңбекті қорғау қызметі немесе осы баптың 3-тармағында көрсетілген маман:</w:t>
      </w:r>
      <w:r>
        <w:br/>
      </w:r>
      <w:r>
        <w:rPr>
          <w:rFonts w:ascii="Times New Roman"/>
          <w:b w:val="false"/>
          <w:i w:val="false"/>
          <w:color w:val="000000"/>
          <w:sz w:val="28"/>
        </w:rPr>
        <w:t>
</w:t>
      </w:r>
      <w:r>
        <w:rPr>
          <w:rFonts w:ascii="Times New Roman"/>
          <w:b w:val="false"/>
          <w:i w:val="false"/>
          <w:color w:val="000000"/>
          <w:sz w:val="28"/>
        </w:rPr>
        <w:t>
      1) өндірістік, тұрмыстық және басқа да үй-жайларға кедергісіз кіруге және қарауға;</w:t>
      </w:r>
      <w:r>
        <w:br/>
      </w:r>
      <w:r>
        <w:rPr>
          <w:rFonts w:ascii="Times New Roman"/>
          <w:b w:val="false"/>
          <w:i w:val="false"/>
          <w:color w:val="000000"/>
          <w:sz w:val="28"/>
        </w:rPr>
        <w:t>
</w:t>
      </w:r>
      <w:r>
        <w:rPr>
          <w:rFonts w:ascii="Times New Roman"/>
          <w:b w:val="false"/>
          <w:i w:val="false"/>
          <w:color w:val="000000"/>
          <w:sz w:val="28"/>
        </w:rPr>
        <w:t>
      2) қауіпсіз және салауатты еңбек жағдайларын жасау, ұйымдардың құрылымдық бөлімшелерінде өндірістік жарақаттану мен кәсіптік ауруларды болдырмау жөніндегі алдын алу іс-шараларының әзірленуін және орындалуын бақылауды жүзеге асыруға;</w:t>
      </w:r>
      <w:r>
        <w:br/>
      </w:r>
      <w:r>
        <w:rPr>
          <w:rFonts w:ascii="Times New Roman"/>
          <w:b w:val="false"/>
          <w:i w:val="false"/>
          <w:color w:val="000000"/>
          <w:sz w:val="28"/>
        </w:rPr>
        <w:t>
</w:t>
      </w:r>
      <w:r>
        <w:rPr>
          <w:rFonts w:ascii="Times New Roman"/>
          <w:b w:val="false"/>
          <w:i w:val="false"/>
          <w:color w:val="000000"/>
          <w:sz w:val="28"/>
        </w:rPr>
        <w:t>
      3) ұйымның құрылымдық бөлімшелерінің қызметкерлеріне анықталған еңбек қауіпсіздігі мен еңбекті қорғау талаптарын бұзушылықтарды жою жөнінде шара қолдану туралы орындалуы міндетті нұсқаулар беруге құқылы.</w:t>
      </w:r>
      <w:r>
        <w:br/>
      </w:r>
      <w:r>
        <w:rPr>
          <w:rFonts w:ascii="Times New Roman"/>
          <w:b w:val="false"/>
          <w:i w:val="false"/>
          <w:color w:val="000000"/>
          <w:sz w:val="28"/>
        </w:rPr>
        <w:t>
</w:t>
      </w:r>
      <w:r>
        <w:rPr>
          <w:rFonts w:ascii="Times New Roman"/>
          <w:b w:val="false"/>
          <w:i w:val="false"/>
          <w:color w:val="000000"/>
          <w:sz w:val="28"/>
        </w:rPr>
        <w:t>
      5. Еңбек қауіпсіздігі мен еңбекті қорғау қызметі немесе осы баптың 3-тармағында көрсетілген маман:</w:t>
      </w:r>
      <w:r>
        <w:br/>
      </w:r>
      <w:r>
        <w:rPr>
          <w:rFonts w:ascii="Times New Roman"/>
          <w:b w:val="false"/>
          <w:i w:val="false"/>
          <w:color w:val="000000"/>
          <w:sz w:val="28"/>
        </w:rPr>
        <w:t>
</w:t>
      </w:r>
      <w:r>
        <w:rPr>
          <w:rFonts w:ascii="Times New Roman"/>
          <w:b w:val="false"/>
          <w:i w:val="false"/>
          <w:color w:val="000000"/>
          <w:sz w:val="28"/>
        </w:rPr>
        <w:t>
      1) ай сайын ұйымдарда өндірістік жарақаттану мен кәсіптік аурулардың жай-күйі мен себептерін талдауды жүргізуге және олардың алдын-алу іс-шараларын әзірлеуге;</w:t>
      </w:r>
      <w:r>
        <w:br/>
      </w:r>
      <w:r>
        <w:rPr>
          <w:rFonts w:ascii="Times New Roman"/>
          <w:b w:val="false"/>
          <w:i w:val="false"/>
          <w:color w:val="000000"/>
          <w:sz w:val="28"/>
        </w:rPr>
        <w:t>
</w:t>
      </w:r>
      <w:r>
        <w:rPr>
          <w:rFonts w:ascii="Times New Roman"/>
          <w:b w:val="false"/>
          <w:i w:val="false"/>
          <w:color w:val="000000"/>
          <w:sz w:val="28"/>
        </w:rPr>
        <w:t>
      2) еңбек қауіпсіздігі мен еңбекті қорғау мәселелері бойынша ұйымның қызметкерлерін оқытуды, олардың білімдерін тексеруді ұйымдастыруға;</w:t>
      </w:r>
      <w:r>
        <w:br/>
      </w:r>
      <w:r>
        <w:rPr>
          <w:rFonts w:ascii="Times New Roman"/>
          <w:b w:val="false"/>
          <w:i w:val="false"/>
          <w:color w:val="000000"/>
          <w:sz w:val="28"/>
        </w:rPr>
        <w:t>
</w:t>
      </w:r>
      <w:r>
        <w:rPr>
          <w:rFonts w:ascii="Times New Roman"/>
          <w:b w:val="false"/>
          <w:i w:val="false"/>
          <w:color w:val="000000"/>
          <w:sz w:val="28"/>
        </w:rPr>
        <w:t>
      3) ұйымдарда өндірістегі жазатайым оқиғаларды зерттеп тексеру тәртібінің сақталуын қамтамасыз етуге міндетті.»;</w:t>
      </w:r>
    </w:p>
    <w:bookmarkEnd w:id="118"/>
    <w:bookmarkStart w:name="z367" w:id="119"/>
    <w:p>
      <w:pPr>
        <w:spacing w:after="0"/>
        <w:ind w:left="0"/>
        <w:jc w:val="both"/>
      </w:pPr>
      <w:r>
        <w:rPr>
          <w:rFonts w:ascii="Times New Roman"/>
          <w:b w:val="false"/>
          <w:i w:val="false"/>
          <w:color w:val="000000"/>
          <w:sz w:val="28"/>
        </w:rPr>
        <w:t>
      96) </w:t>
      </w:r>
      <w:r>
        <w:rPr>
          <w:rFonts w:ascii="Times New Roman"/>
          <w:b w:val="false"/>
          <w:i w:val="false"/>
          <w:color w:val="000000"/>
          <w:sz w:val="28"/>
        </w:rPr>
        <w:t>39-тарау</w:t>
      </w:r>
      <w:r>
        <w:rPr>
          <w:rFonts w:ascii="Times New Roman"/>
          <w:b w:val="false"/>
          <w:i w:val="false"/>
          <w:color w:val="000000"/>
          <w:sz w:val="28"/>
        </w:rPr>
        <w:t xml:space="preserve"> мынадай мазмұндағы 339-1-баппен толықтырылсын:</w:t>
      </w:r>
    </w:p>
    <w:bookmarkEnd w:id="119"/>
    <w:bookmarkStart w:name="z368" w:id="120"/>
    <w:p>
      <w:pPr>
        <w:spacing w:after="0"/>
        <w:ind w:left="0"/>
        <w:jc w:val="both"/>
      </w:pPr>
      <w:r>
        <w:rPr>
          <w:rFonts w:ascii="Times New Roman"/>
          <w:b w:val="false"/>
          <w:i w:val="false"/>
          <w:color w:val="000000"/>
          <w:sz w:val="28"/>
        </w:rPr>
        <w:t>
      «339-1-бап. Ұйымдардағы еңбек қауіпсіздігі мен еңбекті қорғау</w:t>
      </w:r>
      <w:r>
        <w:br/>
      </w:r>
      <w:r>
        <w:rPr>
          <w:rFonts w:ascii="Times New Roman"/>
          <w:b w:val="false"/>
          <w:i w:val="false"/>
          <w:color w:val="000000"/>
          <w:sz w:val="28"/>
        </w:rPr>
        <w:t>
                  жөніндегі комитет (комиссия)</w:t>
      </w:r>
    </w:p>
    <w:bookmarkEnd w:id="120"/>
    <w:bookmarkStart w:name="z369" w:id="121"/>
    <w:p>
      <w:pPr>
        <w:spacing w:after="0"/>
        <w:ind w:left="0"/>
        <w:jc w:val="both"/>
      </w:pPr>
      <w:r>
        <w:rPr>
          <w:rFonts w:ascii="Times New Roman"/>
          <w:b w:val="false"/>
          <w:i w:val="false"/>
          <w:color w:val="000000"/>
          <w:sz w:val="28"/>
        </w:rPr>
        <w:t>
      1. Жұмыс берушінің және (немесе) қызметкердің не олардың өкілдерінің бастамасы бойынша еңбек қауіпсіздігі және еңбекті қорғау жөніндегі комитет (комиссия) құрылады. Оның құрамына жұмыс берушінің өкілдері, кәсіподақ ұйымының өкілдері немесе қызметкерлердің уәкілетті өкілдері тең құқылы негізде кіреді.</w:t>
      </w:r>
      <w:r>
        <w:br/>
      </w:r>
      <w:r>
        <w:rPr>
          <w:rFonts w:ascii="Times New Roman"/>
          <w:b w:val="false"/>
          <w:i w:val="false"/>
          <w:color w:val="000000"/>
          <w:sz w:val="28"/>
        </w:rPr>
        <w:t>
</w:t>
      </w:r>
      <w:r>
        <w:rPr>
          <w:rFonts w:ascii="Times New Roman"/>
          <w:b w:val="false"/>
          <w:i w:val="false"/>
          <w:color w:val="000000"/>
          <w:sz w:val="28"/>
        </w:rPr>
        <w:t>
      2. Еңбек қауіпсіздігі және еңбекті қорғау жөніндегі комитет (комиссия) жұмыс беруші мен қызметкерлердің еңбекті қорғау талаптарын қамтамасыз ету, өндірістік жарақаттану мен кәсіптік аурулардың алдын алу жөніндегі бірлескен іс-қимылын ұйымдастырады, сондай-ақ жұмыс орындарындағы еңбек жағдайлары мен еңбектің қорғалуына тексеру өткізуді және қызметкерлерді көрсетілген тексерулердің нәтижелері туралы хабардар етуді, ұжымдық шарттың (келісімнің) еңбекті қорғау туралы бөліміне ұсыныстар жинауды ұйымдастырады.».</w:t>
      </w:r>
    </w:p>
    <w:bookmarkEnd w:id="121"/>
    <w:bookmarkStart w:name="z371" w:id="122"/>
    <w:p>
      <w:pPr>
        <w:spacing w:after="0"/>
        <w:ind w:left="0"/>
        <w:jc w:val="both"/>
      </w:pP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 xml:space="preserve"> Осы Заң алғашқы ресми жарияланғанынан кейін күнтізбелік он күн өткен соң қолданысқа енгізіледі.</w:t>
      </w:r>
    </w:p>
    <w:bookmarkEnd w:id="122"/>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