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8bc4" w14:textId="53d8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басты куәландыратын құжаттар туралы</w:t>
      </w:r>
    </w:p>
    <w:p>
      <w:pPr>
        <w:spacing w:after="0"/>
        <w:ind w:left="0"/>
        <w:jc w:val="both"/>
      </w:pPr>
      <w:r>
        <w:rPr>
          <w:rFonts w:ascii="Times New Roman"/>
          <w:b w:val="false"/>
          <w:i w:val="false"/>
          <w:color w:val="000000"/>
          <w:sz w:val="28"/>
        </w:rPr>
        <w:t>Қазақстан Республикасының 2013 жылғы 29 қаңтардағы № 73-V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31-баптан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Осы Заң жеке басты куәландыратын құжаттардың құқықтық негіздерін айқындайды, оларды ресімдеуге қойылатын талаптарды белгілейді, сондай-ақ жеке басты куәландыратын құжаттарды дайындау, беру, ауыстыру, тапсыру, алып қою және жою жөніндегі қызметті реттейді.</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азаматтығы жоқ адамның куәлігі – өзінің қандай да бір мемлекеттің азаматтығына тиесілігіне дәлелдемесі жоқ жеке тұлғаның жеке басын куәландыратын құжат;</w:t>
      </w:r>
    </w:p>
    <w:bookmarkEnd w:id="3"/>
    <w:bookmarkStart w:name="z6" w:id="4"/>
    <w:p>
      <w:pPr>
        <w:spacing w:after="0"/>
        <w:ind w:left="0"/>
        <w:jc w:val="both"/>
      </w:pPr>
      <w:r>
        <w:rPr>
          <w:rFonts w:ascii="Times New Roman"/>
          <w:b w:val="false"/>
          <w:i w:val="false"/>
          <w:color w:val="000000"/>
          <w:sz w:val="28"/>
        </w:rPr>
        <w:t>
      2) босқын куәлігі – босқынның жеке басын куәландыратын және мәртебесін растайтын құжат;</w:t>
      </w:r>
    </w:p>
    <w:bookmarkEnd w:id="4"/>
    <w:bookmarkStart w:name="z7" w:id="5"/>
    <w:p>
      <w:pPr>
        <w:spacing w:after="0"/>
        <w:ind w:left="0"/>
        <w:jc w:val="both"/>
      </w:pPr>
      <w:r>
        <w:rPr>
          <w:rFonts w:ascii="Times New Roman"/>
          <w:b w:val="false"/>
          <w:i w:val="false"/>
          <w:color w:val="000000"/>
          <w:sz w:val="28"/>
        </w:rPr>
        <w:t>
      3) жеке басты куәландыратын құжат – материалдық жеткізгіште не Қазақстан Республикасының заңнамасында айқындалған жағдайларда электрондық нысанда берілетін, жеке басты сәйкестендіру мақсатында оның иесінің жеке басын және құқықтық мәртебесін анықтауға мүмкіндік беретін, жеке тұлғаның дербес деректері туралы тіркелген ақпараты бар, белгіленген үлгідегі құжат;</w:t>
      </w:r>
    </w:p>
    <w:bookmarkEnd w:id="5"/>
    <w:bookmarkStart w:name="z202" w:id="6"/>
    <w:p>
      <w:pPr>
        <w:spacing w:after="0"/>
        <w:ind w:left="0"/>
        <w:jc w:val="both"/>
      </w:pPr>
      <w:r>
        <w:rPr>
          <w:rFonts w:ascii="Times New Roman"/>
          <w:b w:val="false"/>
          <w:i w:val="false"/>
          <w:color w:val="000000"/>
          <w:sz w:val="28"/>
        </w:rPr>
        <w:t>
      3-1) жол жүру құжаты – шетелдіктер мен азаматтығы жоқ адамдарға Қазақстан Республикасының шегінен тыс жерге кету үшін берілетін құжат;</w:t>
      </w:r>
    </w:p>
    <w:bookmarkEnd w:id="6"/>
    <w:bookmarkStart w:name="z8" w:id="7"/>
    <w:p>
      <w:pPr>
        <w:spacing w:after="0"/>
        <w:ind w:left="0"/>
        <w:jc w:val="both"/>
      </w:pPr>
      <w:r>
        <w:rPr>
          <w:rFonts w:ascii="Times New Roman"/>
          <w:b w:val="false"/>
          <w:i w:val="false"/>
          <w:color w:val="000000"/>
          <w:sz w:val="28"/>
        </w:rPr>
        <w:t>
      4) Қазақстан Республикасы азаматының жеке куәлігі – азаматтың жеке басын куәландыратын және Қазақстан Республикасының азаматтығын растайтын құжат;</w:t>
      </w:r>
    </w:p>
    <w:bookmarkEnd w:id="7"/>
    <w:bookmarkStart w:name="z9" w:id="8"/>
    <w:p>
      <w:pPr>
        <w:spacing w:after="0"/>
        <w:ind w:left="0"/>
        <w:jc w:val="both"/>
      </w:pPr>
      <w:r>
        <w:rPr>
          <w:rFonts w:ascii="Times New Roman"/>
          <w:b w:val="false"/>
          <w:i w:val="false"/>
          <w:color w:val="000000"/>
          <w:sz w:val="28"/>
        </w:rPr>
        <w:t>
      5) Қазақстан Республикасы азаматының паспорты – Қазақстан Республикасының аумағында және одан тыс жерлерде азаматтың жеке басын куәландыратын және Қазақстан Республикасының азаматтығын растайтын құжат;</w:t>
      </w:r>
    </w:p>
    <w:bookmarkEnd w:id="8"/>
    <w:bookmarkStart w:name="z10" w:id="9"/>
    <w:p>
      <w:pPr>
        <w:spacing w:after="0"/>
        <w:ind w:left="0"/>
        <w:jc w:val="both"/>
      </w:pPr>
      <w:r>
        <w:rPr>
          <w:rFonts w:ascii="Times New Roman"/>
          <w:b w:val="false"/>
          <w:i w:val="false"/>
          <w:color w:val="000000"/>
          <w:sz w:val="28"/>
        </w:rPr>
        <w:t>
      6) Қазақстан Республикасының дипломатиялық паспорты – өзіне жүктелген қызметтік міндеттерді орындау үшін Қазақстан Республикасынан шыққан, одан тыс жерлерде тұрған кезде және Қазақстан Республикасына келген кезде Қазақстан Республикасы азаматының жеке басын куәландыратын құжат;</w:t>
      </w:r>
    </w:p>
    <w:bookmarkEnd w:id="9"/>
    <w:bookmarkStart w:name="z11" w:id="10"/>
    <w:p>
      <w:pPr>
        <w:spacing w:after="0"/>
        <w:ind w:left="0"/>
        <w:jc w:val="both"/>
      </w:pPr>
      <w:r>
        <w:rPr>
          <w:rFonts w:ascii="Times New Roman"/>
          <w:b w:val="false"/>
          <w:i w:val="false"/>
          <w:color w:val="000000"/>
          <w:sz w:val="28"/>
        </w:rPr>
        <w:t>
      7) Қазақстан Республикасының қызметтік паспорты – өзіне жүктелген қызметтік міндеттерді орындау үшін Қазақстан Республикасынан шыққан және келген, одан тыс жерлерде тұрған кезде Қазақстан Республикасы азаматының жеке басын куәландыратын және оның иесінің ресми мәртебесін растайтын құжат;</w:t>
      </w:r>
    </w:p>
    <w:bookmarkEnd w:id="10"/>
    <w:bookmarkStart w:name="z12" w:id="11"/>
    <w:p>
      <w:pPr>
        <w:spacing w:after="0"/>
        <w:ind w:left="0"/>
        <w:jc w:val="both"/>
      </w:pPr>
      <w:r>
        <w:rPr>
          <w:rFonts w:ascii="Times New Roman"/>
          <w:b w:val="false"/>
          <w:i w:val="false"/>
          <w:color w:val="000000"/>
          <w:sz w:val="28"/>
        </w:rPr>
        <w:t>
      8) Қазақстан Республикасы теңізшісінің жеке куәлігі – теңіз кемесінің бортында (әскери корабльді қоспағанда) оның экипажының құрамында, сондай-ақ сауда мақсатында теңізде жүзу үшін пайдаланылатын аралас (өзен-теңіз) жүзетін кеменің бортында жұмыс істейтін құжат иесінің немесе практикадан өту үшін кемелерге жіберілетін, оқу орнында білім алушының жеке басын куәландыратын құжат;</w:t>
      </w:r>
    </w:p>
    <w:bookmarkEnd w:id="11"/>
    <w:bookmarkStart w:name="z13" w:id="12"/>
    <w:p>
      <w:pPr>
        <w:spacing w:after="0"/>
        <w:ind w:left="0"/>
        <w:jc w:val="both"/>
      </w:pPr>
      <w:r>
        <w:rPr>
          <w:rFonts w:ascii="Times New Roman"/>
          <w:b w:val="false"/>
          <w:i w:val="false"/>
          <w:color w:val="000000"/>
          <w:sz w:val="28"/>
        </w:rPr>
        <w:t>
      9) қайтып оралуға арналған куәлік – иесінің жеке басын куәландыратын және Қазақстан Республикасына бір реттік келу құқығын растайтын құжат;</w:t>
      </w:r>
    </w:p>
    <w:bookmarkEnd w:id="12"/>
    <w:bookmarkStart w:name="z14" w:id="13"/>
    <w:p>
      <w:pPr>
        <w:spacing w:after="0"/>
        <w:ind w:left="0"/>
        <w:jc w:val="both"/>
      </w:pPr>
      <w:r>
        <w:rPr>
          <w:rFonts w:ascii="Times New Roman"/>
          <w:b w:val="false"/>
          <w:i w:val="false"/>
          <w:color w:val="000000"/>
          <w:sz w:val="28"/>
        </w:rPr>
        <w:t>
      10) туу туралы куәлік – жеке тұлғаның жеке басын куәландыратын, оның туу фактісінің мемлекеттік тіркелгені туралы айғақтайтын құжат;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12) уәкілетті мемлекеттік органдар – өз құзыреті шегінде жеке басты куәландыратын құжаттарды ресімдеуді, беруді, ауыстыруды, алып қоюды және жоюды жүзеге асыратын ішкі істер органдары, әділет органдары, сыртқы саяси қызмет саласындағы орган, көлік және коммуникация саласындағы орган;</w:t>
      </w:r>
    </w:p>
    <w:bookmarkEnd w:id="14"/>
    <w:bookmarkStart w:name="z17" w:id="15"/>
    <w:p>
      <w:pPr>
        <w:spacing w:after="0"/>
        <w:ind w:left="0"/>
        <w:jc w:val="both"/>
      </w:pPr>
      <w:r>
        <w:rPr>
          <w:rFonts w:ascii="Times New Roman"/>
          <w:b w:val="false"/>
          <w:i w:val="false"/>
          <w:color w:val="000000"/>
          <w:sz w:val="28"/>
        </w:rPr>
        <w:t>
      13) шетелдік паспорт – шетелдіктің немесе азаматтығы жоқ адамның жеке басын куәландыратын және олардың құқықтық мәртебесін растайтын құжат ретінде Қазақстан Республикасы танитын құжат;</w:t>
      </w:r>
    </w:p>
    <w:bookmarkEnd w:id="15"/>
    <w:bookmarkStart w:name="z18" w:id="16"/>
    <w:p>
      <w:pPr>
        <w:spacing w:after="0"/>
        <w:ind w:left="0"/>
        <w:jc w:val="both"/>
      </w:pPr>
      <w:r>
        <w:rPr>
          <w:rFonts w:ascii="Times New Roman"/>
          <w:b w:val="false"/>
          <w:i w:val="false"/>
          <w:color w:val="000000"/>
          <w:sz w:val="28"/>
        </w:rPr>
        <w:t>
      14) шетелдіктің Қазақстан Республикасында тұруына ықтиярхат – Қазақстан Республикасының аумағында шетелдіктің жеке басын куәландыратын және оның Қазақстан Республикасында тұрақты тұруға рұқсат алғандығын растайтын құжат.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жеке басты куәландыратын құжаттар туралы заңнамасы</w:t>
      </w:r>
    </w:p>
    <w:bookmarkStart w:name="z20" w:id="17"/>
    <w:p>
      <w:pPr>
        <w:spacing w:after="0"/>
        <w:ind w:left="0"/>
        <w:jc w:val="both"/>
      </w:pPr>
      <w:r>
        <w:rPr>
          <w:rFonts w:ascii="Times New Roman"/>
          <w:b w:val="false"/>
          <w:i w:val="false"/>
          <w:color w:val="000000"/>
          <w:sz w:val="28"/>
        </w:rPr>
        <w:t>
      1. Қазақстан Республикасының жеке басты куәландыратын құжаттар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17"/>
    <w:bookmarkStart w:name="z21" w:id="1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18"/>
    <w:bookmarkStart w:name="z213" w:id="19"/>
    <w:p>
      <w:pPr>
        <w:spacing w:after="0"/>
        <w:ind w:left="0"/>
        <w:jc w:val="both"/>
      </w:pPr>
      <w:r>
        <w:rPr>
          <w:rFonts w:ascii="Times New Roman"/>
          <w:b w:val="false"/>
          <w:i w:val="false"/>
          <w:color w:val="000000"/>
          <w:sz w:val="28"/>
        </w:rPr>
        <w:t>
      3. Қазақстан Республикасының жеке басты куәландыратын құжаттар туралы заңнамасында реттелген құқықтық қатынастарға осы Заңның 6-бабының 1-тармағы бірінші бөлігінің 1), 2), 3) және 4) тармақшаларында көрсетілген, жеке басты куәландыратын құжаттарды дайындауға, құжаттарды дайындау жүйесінің интеграцияланған деректер банкін жинақтауға және жүргізуге, ішкі істер органдары үшін көші-қон процестерін есепке алу, бағдарламалық-техникалық өнімдерді әзірлеу, ендіру және қолдап отыру жөніндегі жұмыстарды автоматтандыруға арналған тауарларды, жұмыстарды, көрсетілетін қызметтерді сатып алу бөлігінде Қазақстан Республикасының мемлекеттік сатып алу туралы заңнамасының күші қолданылмайды.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Осы Заңның қолданылу аясы</w:t>
      </w:r>
    </w:p>
    <w:bookmarkStart w:name="z23" w:id="20"/>
    <w:p>
      <w:pPr>
        <w:spacing w:after="0"/>
        <w:ind w:left="0"/>
        <w:jc w:val="both"/>
      </w:pPr>
      <w:r>
        <w:rPr>
          <w:rFonts w:ascii="Times New Roman"/>
          <w:b w:val="false"/>
          <w:i w:val="false"/>
          <w:color w:val="000000"/>
          <w:sz w:val="28"/>
        </w:rPr>
        <w:t>
      Осы Заңның күші тұратын жеріне қарамастан, Қазақстан Республикасының барлық азаматтарына, Қазақстан Республикасында тұрақты тұратын немесе уақытша болатын шетелдіктерге және азаматтығы жоқ адамдарға қолданылады.</w:t>
      </w:r>
    </w:p>
    <w:bookmarkEnd w:id="20"/>
    <w:p>
      <w:pPr>
        <w:spacing w:after="0"/>
        <w:ind w:left="0"/>
        <w:jc w:val="both"/>
      </w:pPr>
      <w:r>
        <w:rPr>
          <w:rFonts w:ascii="Times New Roman"/>
          <w:b/>
          <w:i w:val="false"/>
          <w:color w:val="000000"/>
          <w:sz w:val="28"/>
        </w:rPr>
        <w:t>4-бап. Жеке басты куәландыратын құжаттар саласындағы құқықтық реттеу қағидаттары</w:t>
      </w:r>
    </w:p>
    <w:bookmarkStart w:name="z25" w:id="21"/>
    <w:p>
      <w:pPr>
        <w:spacing w:after="0"/>
        <w:ind w:left="0"/>
        <w:jc w:val="both"/>
      </w:pPr>
      <w:r>
        <w:rPr>
          <w:rFonts w:ascii="Times New Roman"/>
          <w:b w:val="false"/>
          <w:i w:val="false"/>
          <w:color w:val="000000"/>
          <w:sz w:val="28"/>
        </w:rPr>
        <w:t>
      Жеке басты куәландыратын құжаттарды ресімдеуге, беруге, ауыстыруға, тапсыруға, алып қоюға және жоюға қойылатын талаптар:</w:t>
      </w:r>
    </w:p>
    <w:bookmarkEnd w:id="21"/>
    <w:bookmarkStart w:name="z26" w:id="22"/>
    <w:p>
      <w:pPr>
        <w:spacing w:after="0"/>
        <w:ind w:left="0"/>
        <w:jc w:val="both"/>
      </w:pPr>
      <w:r>
        <w:rPr>
          <w:rFonts w:ascii="Times New Roman"/>
          <w:b w:val="false"/>
          <w:i w:val="false"/>
          <w:color w:val="000000"/>
          <w:sz w:val="28"/>
        </w:rPr>
        <w:t>
      1) заңдылық;</w:t>
      </w:r>
    </w:p>
    <w:bookmarkEnd w:id="22"/>
    <w:bookmarkStart w:name="z27" w:id="23"/>
    <w:p>
      <w:pPr>
        <w:spacing w:after="0"/>
        <w:ind w:left="0"/>
        <w:jc w:val="both"/>
      </w:pPr>
      <w:r>
        <w:rPr>
          <w:rFonts w:ascii="Times New Roman"/>
          <w:b w:val="false"/>
          <w:i w:val="false"/>
          <w:color w:val="000000"/>
          <w:sz w:val="28"/>
        </w:rPr>
        <w:t>
      2) міндеттілік;</w:t>
      </w:r>
    </w:p>
    <w:bookmarkEnd w:id="23"/>
    <w:bookmarkStart w:name="z28" w:id="24"/>
    <w:p>
      <w:pPr>
        <w:spacing w:after="0"/>
        <w:ind w:left="0"/>
        <w:jc w:val="both"/>
      </w:pPr>
      <w:r>
        <w:rPr>
          <w:rFonts w:ascii="Times New Roman"/>
          <w:b w:val="false"/>
          <w:i w:val="false"/>
          <w:color w:val="000000"/>
          <w:sz w:val="28"/>
        </w:rPr>
        <w:t>
      3) адамның және азаматтың құқықтары мен бостандықтарын сақтау;</w:t>
      </w:r>
    </w:p>
    <w:bookmarkEnd w:id="24"/>
    <w:bookmarkStart w:name="z29" w:id="25"/>
    <w:p>
      <w:pPr>
        <w:spacing w:after="0"/>
        <w:ind w:left="0"/>
        <w:jc w:val="both"/>
      </w:pPr>
      <w:r>
        <w:rPr>
          <w:rFonts w:ascii="Times New Roman"/>
          <w:b w:val="false"/>
          <w:i w:val="false"/>
          <w:color w:val="000000"/>
          <w:sz w:val="28"/>
        </w:rPr>
        <w:t>
      4) баршаның заң алдында теңдігі;</w:t>
      </w:r>
    </w:p>
    <w:bookmarkEnd w:id="25"/>
    <w:bookmarkStart w:name="z30" w:id="26"/>
    <w:p>
      <w:pPr>
        <w:spacing w:after="0"/>
        <w:ind w:left="0"/>
        <w:jc w:val="both"/>
      </w:pPr>
      <w:r>
        <w:rPr>
          <w:rFonts w:ascii="Times New Roman"/>
          <w:b w:val="false"/>
          <w:i w:val="false"/>
          <w:color w:val="000000"/>
          <w:sz w:val="28"/>
        </w:rPr>
        <w:t>
      5) шығу тегі, әлеуметтік, лауазымдық және мүліктік жағдайы, жынысы, нәсілі, ұлты, тілі, дінге көзқарасы, сенімі, тұрғылықты жері себептері бойынша немесе кез келген өзге де мән-жайлар бойынша кемсітушілікке жол бермеу;</w:t>
      </w:r>
    </w:p>
    <w:bookmarkEnd w:id="26"/>
    <w:bookmarkStart w:name="z31" w:id="27"/>
    <w:p>
      <w:pPr>
        <w:spacing w:after="0"/>
        <w:ind w:left="0"/>
        <w:jc w:val="both"/>
      </w:pPr>
      <w:r>
        <w:rPr>
          <w:rFonts w:ascii="Times New Roman"/>
          <w:b w:val="false"/>
          <w:i w:val="false"/>
          <w:color w:val="000000"/>
          <w:sz w:val="28"/>
        </w:rPr>
        <w:t>
      6) адамның және азаматтың құқықтары мен міндеттерінің бірлігі;</w:t>
      </w:r>
    </w:p>
    <w:bookmarkEnd w:id="27"/>
    <w:bookmarkStart w:name="z32" w:id="28"/>
    <w:p>
      <w:pPr>
        <w:spacing w:after="0"/>
        <w:ind w:left="0"/>
        <w:jc w:val="both"/>
      </w:pPr>
      <w:r>
        <w:rPr>
          <w:rFonts w:ascii="Times New Roman"/>
          <w:b w:val="false"/>
          <w:i w:val="false"/>
          <w:color w:val="000000"/>
          <w:sz w:val="28"/>
        </w:rPr>
        <w:t>
      7) қолжетімділік қағидаттарына негізделеді.</w:t>
      </w:r>
    </w:p>
    <w:bookmarkEnd w:id="28"/>
    <w:p>
      <w:pPr>
        <w:spacing w:after="0"/>
        <w:ind w:left="0"/>
        <w:jc w:val="both"/>
      </w:pPr>
      <w:r>
        <w:rPr>
          <w:rFonts w:ascii="Times New Roman"/>
          <w:b/>
          <w:i w:val="false"/>
          <w:color w:val="000000"/>
          <w:sz w:val="28"/>
        </w:rPr>
        <w:t>5-бап. Қазақстан Республикасы азаматтарының, шетелдіктердің және азаматтығы жоқ адамдардың құқықтары мен міндеттері</w:t>
      </w:r>
    </w:p>
    <w:bookmarkStart w:name="z34" w:id="29"/>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шетелдіктердің және азаматтығы жоқ адамдардың өз мәртебесіне сәйкес келетін жеке басты куәландыратын құжаттар алуға құқығы бар.</w:t>
      </w:r>
    </w:p>
    <w:bookmarkEnd w:id="29"/>
    <w:bookmarkStart w:name="z35" w:id="30"/>
    <w:p>
      <w:pPr>
        <w:spacing w:after="0"/>
        <w:ind w:left="0"/>
        <w:jc w:val="both"/>
      </w:pPr>
      <w:r>
        <w:rPr>
          <w:rFonts w:ascii="Times New Roman"/>
          <w:b w:val="false"/>
          <w:i w:val="false"/>
          <w:color w:val="000000"/>
          <w:sz w:val="28"/>
        </w:rPr>
        <w:t>
      2. Тұратын жеріне қарамастан, Қазақстан Республикасы азаматтарының, Қазақстан Республикасында тұрақты тұратын немесе уақытша болатын шетелдіктер мен азаматтығы жоқ адамдардың өз мәртебесіне сәйкес келетін жеке басты куәландыратын құжаттарының болуы міндетті.</w:t>
      </w:r>
    </w:p>
    <w:bookmarkEnd w:id="30"/>
    <w:bookmarkStart w:name="z36" w:id="31"/>
    <w:p>
      <w:pPr>
        <w:spacing w:after="0"/>
        <w:ind w:left="0"/>
        <w:jc w:val="left"/>
      </w:pPr>
      <w:r>
        <w:rPr>
          <w:rFonts w:ascii="Times New Roman"/>
          <w:b/>
          <w:i w:val="false"/>
          <w:color w:val="000000"/>
        </w:rPr>
        <w:t xml:space="preserve"> 2-тарау. ЖЕКЕ БАСТЫ КУӘЛАНДЫРАТЫН ҚҰЖАТТАРДЫҢ ҚҰҚЫҚТЫҚ</w:t>
      </w:r>
      <w:r>
        <w:br/>
      </w:r>
      <w:r>
        <w:rPr>
          <w:rFonts w:ascii="Times New Roman"/>
          <w:b/>
          <w:i w:val="false"/>
          <w:color w:val="000000"/>
        </w:rPr>
        <w:t>НЕГІЗДЕРІ</w:t>
      </w:r>
    </w:p>
    <w:bookmarkEnd w:id="31"/>
    <w:p>
      <w:pPr>
        <w:spacing w:after="0"/>
        <w:ind w:left="0"/>
        <w:jc w:val="both"/>
      </w:pPr>
      <w:r>
        <w:rPr>
          <w:rFonts w:ascii="Times New Roman"/>
          <w:b/>
          <w:i w:val="false"/>
          <w:color w:val="000000"/>
          <w:sz w:val="28"/>
        </w:rPr>
        <w:t>6-бап. Жеке басты куәландыратын құжаттар</w:t>
      </w:r>
    </w:p>
    <w:bookmarkStart w:name="z38" w:id="32"/>
    <w:p>
      <w:pPr>
        <w:spacing w:after="0"/>
        <w:ind w:left="0"/>
        <w:jc w:val="both"/>
      </w:pPr>
      <w:r>
        <w:rPr>
          <w:rFonts w:ascii="Times New Roman"/>
          <w:b w:val="false"/>
          <w:i w:val="false"/>
          <w:color w:val="000000"/>
          <w:sz w:val="28"/>
        </w:rPr>
        <w:t>
      1. Мыналар:</w:t>
      </w:r>
    </w:p>
    <w:bookmarkEnd w:id="32"/>
    <w:bookmarkStart w:name="z39" w:id="33"/>
    <w:p>
      <w:pPr>
        <w:spacing w:after="0"/>
        <w:ind w:left="0"/>
        <w:jc w:val="both"/>
      </w:pPr>
      <w:r>
        <w:rPr>
          <w:rFonts w:ascii="Times New Roman"/>
          <w:b w:val="false"/>
          <w:i w:val="false"/>
          <w:color w:val="000000"/>
          <w:sz w:val="28"/>
        </w:rPr>
        <w:t>
      1) Қазақстан Республикасы азаматының паспорты;</w:t>
      </w:r>
    </w:p>
    <w:bookmarkEnd w:id="33"/>
    <w:bookmarkStart w:name="z40" w:id="34"/>
    <w:p>
      <w:pPr>
        <w:spacing w:after="0"/>
        <w:ind w:left="0"/>
        <w:jc w:val="both"/>
      </w:pPr>
      <w:r>
        <w:rPr>
          <w:rFonts w:ascii="Times New Roman"/>
          <w:b w:val="false"/>
          <w:i w:val="false"/>
          <w:color w:val="000000"/>
          <w:sz w:val="28"/>
        </w:rPr>
        <w:t>
      2) Қазақстан Республикасы азаматының жеке куәлігі;</w:t>
      </w:r>
    </w:p>
    <w:bookmarkEnd w:id="34"/>
    <w:bookmarkStart w:name="z41" w:id="35"/>
    <w:p>
      <w:pPr>
        <w:spacing w:after="0"/>
        <w:ind w:left="0"/>
        <w:jc w:val="both"/>
      </w:pPr>
      <w:r>
        <w:rPr>
          <w:rFonts w:ascii="Times New Roman"/>
          <w:b w:val="false"/>
          <w:i w:val="false"/>
          <w:color w:val="000000"/>
          <w:sz w:val="28"/>
        </w:rPr>
        <w:t>
      3) шетелдіктің Қазақстан Республикасында тұруына ықтиярхат;</w:t>
      </w:r>
    </w:p>
    <w:bookmarkEnd w:id="35"/>
    <w:bookmarkStart w:name="z42" w:id="36"/>
    <w:p>
      <w:pPr>
        <w:spacing w:after="0"/>
        <w:ind w:left="0"/>
        <w:jc w:val="both"/>
      </w:pPr>
      <w:r>
        <w:rPr>
          <w:rFonts w:ascii="Times New Roman"/>
          <w:b w:val="false"/>
          <w:i w:val="false"/>
          <w:color w:val="000000"/>
          <w:sz w:val="28"/>
        </w:rPr>
        <w:t>
      4) азаматтығы жоқ адамның куәлігі;</w:t>
      </w:r>
    </w:p>
    <w:bookmarkEnd w:id="36"/>
    <w:bookmarkStart w:name="z43" w:id="37"/>
    <w:p>
      <w:pPr>
        <w:spacing w:after="0"/>
        <w:ind w:left="0"/>
        <w:jc w:val="both"/>
      </w:pPr>
      <w:r>
        <w:rPr>
          <w:rFonts w:ascii="Times New Roman"/>
          <w:b w:val="false"/>
          <w:i w:val="false"/>
          <w:color w:val="000000"/>
          <w:sz w:val="28"/>
        </w:rPr>
        <w:t>
      5) Қазақстан Республикасының дипломатиялық паспорты;</w:t>
      </w:r>
    </w:p>
    <w:bookmarkEnd w:id="37"/>
    <w:bookmarkStart w:name="z44" w:id="38"/>
    <w:p>
      <w:pPr>
        <w:spacing w:after="0"/>
        <w:ind w:left="0"/>
        <w:jc w:val="both"/>
      </w:pPr>
      <w:r>
        <w:rPr>
          <w:rFonts w:ascii="Times New Roman"/>
          <w:b w:val="false"/>
          <w:i w:val="false"/>
          <w:color w:val="000000"/>
          <w:sz w:val="28"/>
        </w:rPr>
        <w:t>
      6) Қазақстан Республикасының қызметтік паспорты;</w:t>
      </w:r>
    </w:p>
    <w:bookmarkEnd w:id="38"/>
    <w:bookmarkStart w:name="z45" w:id="39"/>
    <w:p>
      <w:pPr>
        <w:spacing w:after="0"/>
        <w:ind w:left="0"/>
        <w:jc w:val="both"/>
      </w:pPr>
      <w:r>
        <w:rPr>
          <w:rFonts w:ascii="Times New Roman"/>
          <w:b w:val="false"/>
          <w:i w:val="false"/>
          <w:color w:val="000000"/>
          <w:sz w:val="28"/>
        </w:rPr>
        <w:t>
      7) босқын куәлігі;</w:t>
      </w:r>
    </w:p>
    <w:bookmarkEnd w:id="39"/>
    <w:bookmarkStart w:name="z46" w:id="40"/>
    <w:p>
      <w:pPr>
        <w:spacing w:after="0"/>
        <w:ind w:left="0"/>
        <w:jc w:val="both"/>
      </w:pPr>
      <w:r>
        <w:rPr>
          <w:rFonts w:ascii="Times New Roman"/>
          <w:b w:val="false"/>
          <w:i w:val="false"/>
          <w:color w:val="000000"/>
          <w:sz w:val="28"/>
        </w:rPr>
        <w:t>
      8) Қазақстан Республикасы теңізшісінің жеке куәлігі;</w:t>
      </w:r>
    </w:p>
    <w:bookmarkEnd w:id="40"/>
    <w:bookmarkStart w:name="z47" w:id="41"/>
    <w:p>
      <w:pPr>
        <w:spacing w:after="0"/>
        <w:ind w:left="0"/>
        <w:jc w:val="both"/>
      </w:pPr>
      <w:r>
        <w:rPr>
          <w:rFonts w:ascii="Times New Roman"/>
          <w:b w:val="false"/>
          <w:i w:val="false"/>
          <w:color w:val="000000"/>
          <w:sz w:val="28"/>
        </w:rPr>
        <w:t>
      9) шетелдік паспорт;</w:t>
      </w:r>
    </w:p>
    <w:bookmarkEnd w:id="41"/>
    <w:bookmarkStart w:name="z48" w:id="42"/>
    <w:p>
      <w:pPr>
        <w:spacing w:after="0"/>
        <w:ind w:left="0"/>
        <w:jc w:val="both"/>
      </w:pPr>
      <w:r>
        <w:rPr>
          <w:rFonts w:ascii="Times New Roman"/>
          <w:b w:val="false"/>
          <w:i w:val="false"/>
          <w:color w:val="000000"/>
          <w:sz w:val="28"/>
        </w:rPr>
        <w:t>
      10) қайтып оралуға арналған куәлік;</w:t>
      </w:r>
    </w:p>
    <w:bookmarkEnd w:id="42"/>
    <w:bookmarkStart w:name="z49" w:id="43"/>
    <w:p>
      <w:pPr>
        <w:spacing w:after="0"/>
        <w:ind w:left="0"/>
        <w:jc w:val="both"/>
      </w:pPr>
      <w:r>
        <w:rPr>
          <w:rFonts w:ascii="Times New Roman"/>
          <w:b w:val="false"/>
          <w:i w:val="false"/>
          <w:color w:val="000000"/>
          <w:sz w:val="28"/>
        </w:rPr>
        <w:t>
      11) туу туралы куәлік;</w:t>
      </w:r>
    </w:p>
    <w:bookmarkEnd w:id="43"/>
    <w:bookmarkStart w:name="z203" w:id="44"/>
    <w:p>
      <w:pPr>
        <w:spacing w:after="0"/>
        <w:ind w:left="0"/>
        <w:jc w:val="both"/>
      </w:pPr>
      <w:r>
        <w:rPr>
          <w:rFonts w:ascii="Times New Roman"/>
          <w:b w:val="false"/>
          <w:i w:val="false"/>
          <w:color w:val="000000"/>
          <w:sz w:val="28"/>
        </w:rPr>
        <w:t xml:space="preserve">
      12) жол жүру құжаты жеке басты куәландыратын құжаттар болып табылады. </w:t>
      </w:r>
    </w:p>
    <w:bookmarkEnd w:id="44"/>
    <w:bookmarkStart w:name="z50" w:id="45"/>
    <w:p>
      <w:pPr>
        <w:spacing w:after="0"/>
        <w:ind w:left="0"/>
        <w:jc w:val="both"/>
      </w:pPr>
      <w:r>
        <w:rPr>
          <w:rFonts w:ascii="Times New Roman"/>
          <w:b w:val="false"/>
          <w:i w:val="false"/>
          <w:color w:val="000000"/>
          <w:sz w:val="28"/>
        </w:rPr>
        <w:t>
      Қазақстан Республикасының Қылмыстық-процестік кодексінде көзделген жағдайларда, жүргізушінің куәлігі, әскери билет және туу туралы акті жазбасы жеке басты куәландыратын құжаттар болып танылуы мүмкін.</w:t>
      </w:r>
    </w:p>
    <w:bookmarkEnd w:id="45"/>
    <w:bookmarkStart w:name="z51" w:id="46"/>
    <w:p>
      <w:pPr>
        <w:spacing w:after="0"/>
        <w:ind w:left="0"/>
        <w:jc w:val="both"/>
      </w:pPr>
      <w:r>
        <w:rPr>
          <w:rFonts w:ascii="Times New Roman"/>
          <w:b w:val="false"/>
          <w:i w:val="false"/>
          <w:color w:val="000000"/>
          <w:sz w:val="28"/>
        </w:rPr>
        <w:t>
      2. Қазақстан Республикасының уәкілетті мемлекеттік органдары беретін жеке басты куәландыратын құжаттар мемлекет меншігі болып табылады.</w:t>
      </w:r>
    </w:p>
    <w:bookmarkEnd w:id="46"/>
    <w:bookmarkStart w:name="z52" w:id="47"/>
    <w:p>
      <w:pPr>
        <w:spacing w:after="0"/>
        <w:ind w:left="0"/>
        <w:jc w:val="both"/>
      </w:pPr>
      <w:r>
        <w:rPr>
          <w:rFonts w:ascii="Times New Roman"/>
          <w:b w:val="false"/>
          <w:i w:val="false"/>
          <w:color w:val="000000"/>
          <w:sz w:val="28"/>
        </w:rPr>
        <w:t>
      3. Азаматтық-құқықтық мәмілелер осы баптың 1-тармағының 1), 2), 3), 4), 9) және 11) тармақшаларында көзделген жеке басты куәландыратын құжаттар бойынша жасалады.</w:t>
      </w:r>
    </w:p>
    <w:bookmarkEnd w:id="47"/>
    <w:bookmarkStart w:name="z214" w:id="48"/>
    <w:p>
      <w:pPr>
        <w:spacing w:after="0"/>
        <w:ind w:left="0"/>
        <w:jc w:val="both"/>
      </w:pPr>
      <w:r>
        <w:rPr>
          <w:rFonts w:ascii="Times New Roman"/>
          <w:b w:val="false"/>
          <w:i w:val="false"/>
          <w:color w:val="000000"/>
          <w:sz w:val="28"/>
        </w:rPr>
        <w:t>
      4. Қазақстан Республикасының жеке басты куәландыратын құжаттар саласындағы заңнамасында айқындалған жағдайлардан басқа, жеке және заңды тұлғаларға цифрлық құжаттар сервисі арқылы пайдаланылатын және берілетін жеке басты куәландыратын құжаттардың қағаз жеткізгіштегі құжаттармен мәні бірдей.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04.07.2014 </w:t>
      </w:r>
      <w:r>
        <w:rPr>
          <w:rFonts w:ascii="Times New Roman"/>
          <w:b w:val="false"/>
          <w:i w:val="false"/>
          <w:color w:val="000000"/>
          <w:sz w:val="28"/>
        </w:rPr>
        <w:t>№ 233-V</w:t>
      </w:r>
      <w:r>
        <w:rPr>
          <w:rFonts w:ascii="Times New Roman"/>
          <w:b w:val="false"/>
          <w:i w:val="false"/>
          <w:color w:val="ff0000"/>
          <w:sz w:val="28"/>
        </w:rPr>
        <w:t xml:space="preserve"> (01.01.2015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Жеке басты куәландыратын құжаттарға қойылатын талаптар</w:t>
      </w:r>
    </w:p>
    <w:bookmarkStart w:name="z54" w:id="49"/>
    <w:p>
      <w:pPr>
        <w:spacing w:after="0"/>
        <w:ind w:left="0"/>
        <w:jc w:val="both"/>
      </w:pPr>
      <w:r>
        <w:rPr>
          <w:rFonts w:ascii="Times New Roman"/>
          <w:b w:val="false"/>
          <w:i w:val="false"/>
          <w:color w:val="000000"/>
          <w:sz w:val="28"/>
        </w:rPr>
        <w:t>
      1. Жеке басты куәландыратын құжаттар мынадай деректерді:</w:t>
      </w:r>
    </w:p>
    <w:bookmarkEnd w:id="49"/>
    <w:bookmarkStart w:name="z55" w:id="50"/>
    <w:p>
      <w:pPr>
        <w:spacing w:after="0"/>
        <w:ind w:left="0"/>
        <w:jc w:val="both"/>
      </w:pPr>
      <w:r>
        <w:rPr>
          <w:rFonts w:ascii="Times New Roman"/>
          <w:b w:val="false"/>
          <w:i w:val="false"/>
          <w:color w:val="000000"/>
          <w:sz w:val="28"/>
        </w:rPr>
        <w:t>
      1) тегін, атын, әкесінің атын (ол болған жағдайда);</w:t>
      </w:r>
    </w:p>
    <w:bookmarkEnd w:id="50"/>
    <w:bookmarkStart w:name="z56" w:id="51"/>
    <w:p>
      <w:pPr>
        <w:spacing w:after="0"/>
        <w:ind w:left="0"/>
        <w:jc w:val="both"/>
      </w:pPr>
      <w:r>
        <w:rPr>
          <w:rFonts w:ascii="Times New Roman"/>
          <w:b w:val="false"/>
          <w:i w:val="false"/>
          <w:color w:val="000000"/>
          <w:sz w:val="28"/>
        </w:rPr>
        <w:t>
      2) туған күнін, айын, жылын және жерін;</w:t>
      </w:r>
    </w:p>
    <w:bookmarkEnd w:id="51"/>
    <w:bookmarkStart w:name="z57" w:id="52"/>
    <w:p>
      <w:pPr>
        <w:spacing w:after="0"/>
        <w:ind w:left="0"/>
        <w:jc w:val="both"/>
      </w:pPr>
      <w:r>
        <w:rPr>
          <w:rFonts w:ascii="Times New Roman"/>
          <w:b w:val="false"/>
          <w:i w:val="false"/>
          <w:color w:val="000000"/>
          <w:sz w:val="28"/>
        </w:rPr>
        <w:t>
      3) туу туралы куәлікті қоспағанда, жынысын;</w:t>
      </w:r>
    </w:p>
    <w:bookmarkEnd w:id="52"/>
    <w:bookmarkStart w:name="z58" w:id="53"/>
    <w:p>
      <w:pPr>
        <w:spacing w:after="0"/>
        <w:ind w:left="0"/>
        <w:jc w:val="both"/>
      </w:pPr>
      <w:r>
        <w:rPr>
          <w:rFonts w:ascii="Times New Roman"/>
          <w:b w:val="false"/>
          <w:i w:val="false"/>
          <w:color w:val="000000"/>
          <w:sz w:val="28"/>
        </w:rPr>
        <w:t>
      4) қай ұлтқа жататынын – осы Заңның 6-бабы 1-тармағының 1), 2), 5) және 6) тармақшаларында көрсетілген жеке басты куәландыратын құжаттарда иесінің қалауы бойынша;</w:t>
      </w:r>
    </w:p>
    <w:bookmarkEnd w:id="53"/>
    <w:bookmarkStart w:name="z59" w:id="54"/>
    <w:p>
      <w:pPr>
        <w:spacing w:after="0"/>
        <w:ind w:left="0"/>
        <w:jc w:val="both"/>
      </w:pPr>
      <w:r>
        <w:rPr>
          <w:rFonts w:ascii="Times New Roman"/>
          <w:b w:val="false"/>
          <w:i w:val="false"/>
          <w:color w:val="000000"/>
          <w:sz w:val="28"/>
        </w:rPr>
        <w:t>
      5) туу туралы куәлікті қоспағанда, азаматтығын;</w:t>
      </w:r>
    </w:p>
    <w:bookmarkEnd w:id="54"/>
    <w:bookmarkStart w:name="z60" w:id="55"/>
    <w:p>
      <w:pPr>
        <w:spacing w:after="0"/>
        <w:ind w:left="0"/>
        <w:jc w:val="both"/>
      </w:pPr>
      <w:r>
        <w:rPr>
          <w:rFonts w:ascii="Times New Roman"/>
          <w:b w:val="false"/>
          <w:i w:val="false"/>
          <w:color w:val="000000"/>
          <w:sz w:val="28"/>
        </w:rPr>
        <w:t>
      6) туу туралы куәлікті қоспағанда, фотосуретін;</w:t>
      </w:r>
    </w:p>
    <w:bookmarkEnd w:id="55"/>
    <w:bookmarkStart w:name="z61" w:id="56"/>
    <w:p>
      <w:pPr>
        <w:spacing w:after="0"/>
        <w:ind w:left="0"/>
        <w:jc w:val="both"/>
      </w:pPr>
      <w:r>
        <w:rPr>
          <w:rFonts w:ascii="Times New Roman"/>
          <w:b w:val="false"/>
          <w:i w:val="false"/>
          <w:color w:val="000000"/>
          <w:sz w:val="28"/>
        </w:rPr>
        <w:t>
      7) құжатты берген органның атауын;</w:t>
      </w:r>
    </w:p>
    <w:bookmarkEnd w:id="56"/>
    <w:bookmarkStart w:name="z62" w:id="57"/>
    <w:p>
      <w:pPr>
        <w:spacing w:after="0"/>
        <w:ind w:left="0"/>
        <w:jc w:val="both"/>
      </w:pPr>
      <w:r>
        <w:rPr>
          <w:rFonts w:ascii="Times New Roman"/>
          <w:b w:val="false"/>
          <w:i w:val="false"/>
          <w:color w:val="000000"/>
          <w:sz w:val="28"/>
        </w:rPr>
        <w:t>
      8) туу туралы куәлікті қоспағанда, құжаттың берілген күнін, айын, жылын, нөмірін, қолданылу мерзімін;</w:t>
      </w:r>
    </w:p>
    <w:bookmarkEnd w:id="57"/>
    <w:bookmarkStart w:name="z63" w:id="58"/>
    <w:p>
      <w:pPr>
        <w:spacing w:after="0"/>
        <w:ind w:left="0"/>
        <w:jc w:val="both"/>
      </w:pPr>
      <w:r>
        <w:rPr>
          <w:rFonts w:ascii="Times New Roman"/>
          <w:b w:val="false"/>
          <w:i w:val="false"/>
          <w:color w:val="000000"/>
          <w:sz w:val="28"/>
        </w:rPr>
        <w:t>
      9) туу туралы куәлікті қоспағанда, құжаттар иесінің қойылған қолын қамтиды.</w:t>
      </w:r>
    </w:p>
    <w:bookmarkEnd w:id="58"/>
    <w:bookmarkStart w:name="z64" w:id="59"/>
    <w:p>
      <w:pPr>
        <w:spacing w:after="0"/>
        <w:ind w:left="0"/>
        <w:jc w:val="both"/>
      </w:pPr>
      <w:r>
        <w:rPr>
          <w:rFonts w:ascii="Times New Roman"/>
          <w:b w:val="false"/>
          <w:i w:val="false"/>
          <w:color w:val="000000"/>
          <w:sz w:val="28"/>
        </w:rPr>
        <w:t>
      2. Осы Заңның 6-бабы 1-тармағының 1), 2), 3), 4), 5), 6), 11) және 12) тармақшаларында көрсетілген жеке басты куәландыратын құжаттар жеке сәйкестендіру нөмірін қамтиды.</w:t>
      </w:r>
    </w:p>
    <w:bookmarkEnd w:id="59"/>
    <w:bookmarkStart w:name="z206" w:id="60"/>
    <w:p>
      <w:pPr>
        <w:spacing w:after="0"/>
        <w:ind w:left="0"/>
        <w:jc w:val="both"/>
      </w:pPr>
      <w:r>
        <w:rPr>
          <w:rFonts w:ascii="Times New Roman"/>
          <w:b w:val="false"/>
          <w:i w:val="false"/>
          <w:color w:val="000000"/>
          <w:sz w:val="28"/>
        </w:rPr>
        <w:t>
      2-1. Осы Заңның 6-бабы 1-тармағының 1) – 4), 7) және 8) тармақшаларында көрсетілген жеке басты куәландыратын құжаттар "Дактилоскопиялық және геномдық тіркеу туралы" Қазақстан Республикасының Заңында белгіленген жағдайларда құжат иесінің қол саусақтарының іздерін қамтиды.</w:t>
      </w:r>
    </w:p>
    <w:bookmarkEnd w:id="60"/>
    <w:bookmarkStart w:name="z65" w:id="61"/>
    <w:p>
      <w:pPr>
        <w:spacing w:after="0"/>
        <w:ind w:left="0"/>
        <w:jc w:val="both"/>
      </w:pPr>
      <w:r>
        <w:rPr>
          <w:rFonts w:ascii="Times New Roman"/>
          <w:b w:val="false"/>
          <w:i w:val="false"/>
          <w:color w:val="000000"/>
          <w:sz w:val="28"/>
        </w:rPr>
        <w:t>
      3. Жеке басты куәландыратын құжаттарды уәкілетті мемлекеттік орган қазақ тілінде немесе иесінің қалауы бойынша орыс тілінде толтырады.</w:t>
      </w:r>
    </w:p>
    <w:bookmarkEnd w:id="61"/>
    <w:bookmarkStart w:name="z66" w:id="62"/>
    <w:p>
      <w:pPr>
        <w:spacing w:after="0"/>
        <w:ind w:left="0"/>
        <w:jc w:val="both"/>
      </w:pPr>
      <w:r>
        <w:rPr>
          <w:rFonts w:ascii="Times New Roman"/>
          <w:b w:val="false"/>
          <w:i w:val="false"/>
          <w:color w:val="000000"/>
          <w:sz w:val="28"/>
        </w:rPr>
        <w:t>
      Қазақстан Республикасы азаматының паспорты және азаматтығы жоқ адамның куәлігі қазақ тілінде немесе иесінің қалауы бойынша орыс тілінде, сондай-ақ ағылшын тілінде толтырылады.</w:t>
      </w:r>
    </w:p>
    <w:bookmarkEnd w:id="62"/>
    <w:bookmarkStart w:name="z67" w:id="63"/>
    <w:p>
      <w:pPr>
        <w:spacing w:after="0"/>
        <w:ind w:left="0"/>
        <w:jc w:val="both"/>
      </w:pPr>
      <w:r>
        <w:rPr>
          <w:rFonts w:ascii="Times New Roman"/>
          <w:b w:val="false"/>
          <w:i w:val="false"/>
          <w:color w:val="000000"/>
          <w:sz w:val="28"/>
        </w:rPr>
        <w:t>
      Қазақстан Республикасының дипломатиялық паспорты, Қазақстан Республикасының қызметтік паспорты, Қазақстан Республикасы теңізшісінің жеке куәлігі, жол жүру құжаты қазақ және ағылшын тілдерінде толтырылады.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23.12.2023 </w:t>
      </w:r>
      <w:r>
        <w:rPr>
          <w:rFonts w:ascii="Times New Roman"/>
          <w:b w:val="false"/>
          <w:i w:val="false"/>
          <w:color w:val="000000"/>
          <w:sz w:val="28"/>
        </w:rPr>
        <w:t>№ 50-VIII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 азаматының паспорты</w:t>
      </w:r>
    </w:p>
    <w:bookmarkStart w:name="z69" w:id="64"/>
    <w:p>
      <w:pPr>
        <w:spacing w:after="0"/>
        <w:ind w:left="0"/>
        <w:jc w:val="both"/>
      </w:pPr>
      <w:r>
        <w:rPr>
          <w:rFonts w:ascii="Times New Roman"/>
          <w:b w:val="false"/>
          <w:i w:val="false"/>
          <w:color w:val="000000"/>
          <w:sz w:val="28"/>
        </w:rPr>
        <w:t>
      1. Қазақстан Республикасы азаматының паспорты азаматтарға жасына қарамастан, олардың қалауы бойынша беріледі және Қазақстан Республикасының аумағында және одан тыс жерлерде Қазақстан Республикасы азаматының жеке басын куәландырады.</w:t>
      </w:r>
    </w:p>
    <w:bookmarkEnd w:id="64"/>
    <w:bookmarkStart w:name="z70" w:id="65"/>
    <w:p>
      <w:pPr>
        <w:spacing w:after="0"/>
        <w:ind w:left="0"/>
        <w:jc w:val="both"/>
      </w:pPr>
      <w:r>
        <w:rPr>
          <w:rFonts w:ascii="Times New Roman"/>
          <w:b w:val="false"/>
          <w:i w:val="false"/>
          <w:color w:val="000000"/>
          <w:sz w:val="28"/>
        </w:rPr>
        <w:t>
      2. Қазақстан Республикасы азаматының паспортына мынадай жазбалар мен белгілер:</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3) шет мемлекеттің визасы;</w:t>
      </w:r>
    </w:p>
    <w:bookmarkEnd w:id="66"/>
    <w:bookmarkStart w:name="z74" w:id="67"/>
    <w:p>
      <w:pPr>
        <w:spacing w:after="0"/>
        <w:ind w:left="0"/>
        <w:jc w:val="both"/>
      </w:pPr>
      <w:r>
        <w:rPr>
          <w:rFonts w:ascii="Times New Roman"/>
          <w:b w:val="false"/>
          <w:i w:val="false"/>
          <w:color w:val="000000"/>
          <w:sz w:val="28"/>
        </w:rPr>
        <w:t>
      4) Қазақстан Республикасы Ұлттық қауіпсіздік комитеті Шекара қызметінің аумақтық бөлімшесі құрылымдық бөлімшесінің шекараны кесіп өту туралы белгісі енгізілуі мүмкін.</w:t>
      </w:r>
    </w:p>
    <w:bookmarkEnd w:id="67"/>
    <w:bookmarkStart w:name="z75" w:id="68"/>
    <w:p>
      <w:pPr>
        <w:spacing w:after="0"/>
        <w:ind w:left="0"/>
        <w:jc w:val="both"/>
      </w:pPr>
      <w:r>
        <w:rPr>
          <w:rFonts w:ascii="Times New Roman"/>
          <w:b w:val="false"/>
          <w:i w:val="false"/>
          <w:color w:val="000000"/>
          <w:sz w:val="28"/>
        </w:rPr>
        <w:t>
      3. Қазақстан Республикасының уәкілетті мемлекеттік органдары Қазақстан Республикасы азаматының паспортына қоятын белгілер мөртабандармен ресімделеді, олардың нысанын Қазақстан Республикасының уәкілетті мемлекеттік органдары және Ұлттық қауіпсіздік комитеті белгілейді. Қазақстан Республикасы азаматының паспортына осы Заңда көзделмеген жазбалар мен белгілерді қоюға және енгізуге тыйым салынады.</w:t>
      </w:r>
    </w:p>
    <w:bookmarkEnd w:id="68"/>
    <w:bookmarkStart w:name="z76" w:id="69"/>
    <w:p>
      <w:pPr>
        <w:spacing w:after="0"/>
        <w:ind w:left="0"/>
        <w:jc w:val="both"/>
      </w:pPr>
      <w:r>
        <w:rPr>
          <w:rFonts w:ascii="Times New Roman"/>
          <w:b w:val="false"/>
          <w:i w:val="false"/>
          <w:color w:val="000000"/>
          <w:sz w:val="28"/>
        </w:rPr>
        <w:t>
      4. Қазақстан Республикасы азаматының паспорты – он жыл, ал он екі жастан төмен жастағы балаларға бес жыл қолдану мерзіміне беріледі.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Қазақстан Республикасы азаматының жеке куәлігі</w:t>
      </w:r>
    </w:p>
    <w:bookmarkStart w:name="z78" w:id="70"/>
    <w:p>
      <w:pPr>
        <w:spacing w:after="0"/>
        <w:ind w:left="0"/>
        <w:jc w:val="both"/>
      </w:pPr>
      <w:r>
        <w:rPr>
          <w:rFonts w:ascii="Times New Roman"/>
          <w:b w:val="false"/>
          <w:i w:val="false"/>
          <w:color w:val="000000"/>
          <w:sz w:val="28"/>
        </w:rPr>
        <w:t>
      1. Қазақстан Республикасының аумағында тұрақты тұратын оның азаматтарының жеке куәлігінің болуы міндетті.</w:t>
      </w:r>
    </w:p>
    <w:bookmarkEnd w:id="70"/>
    <w:bookmarkStart w:name="z79" w:id="71"/>
    <w:p>
      <w:pPr>
        <w:spacing w:after="0"/>
        <w:ind w:left="0"/>
        <w:jc w:val="both"/>
      </w:pPr>
      <w:r>
        <w:rPr>
          <w:rFonts w:ascii="Times New Roman"/>
          <w:b w:val="false"/>
          <w:i w:val="false"/>
          <w:color w:val="000000"/>
          <w:sz w:val="28"/>
        </w:rPr>
        <w:t>
      2. Қазақстан Республикасының азаматтарына он алты жастан бастап жеке куәлік беріледі.</w:t>
      </w:r>
    </w:p>
    <w:bookmarkEnd w:id="71"/>
    <w:bookmarkStart w:name="z80" w:id="72"/>
    <w:p>
      <w:pPr>
        <w:spacing w:after="0"/>
        <w:ind w:left="0"/>
        <w:jc w:val="both"/>
      </w:pPr>
      <w:r>
        <w:rPr>
          <w:rFonts w:ascii="Times New Roman"/>
          <w:b w:val="false"/>
          <w:i w:val="false"/>
          <w:color w:val="000000"/>
          <w:sz w:val="28"/>
        </w:rPr>
        <w:t>
      3. Шетелге тұрақты тұруға кететін Қазақстан Республикасының азаматтары жеке куәліктерін ішкі істер органдарына тапсырады.</w:t>
      </w:r>
    </w:p>
    <w:bookmarkEnd w:id="72"/>
    <w:bookmarkStart w:name="z81" w:id="73"/>
    <w:p>
      <w:pPr>
        <w:spacing w:after="0"/>
        <w:ind w:left="0"/>
        <w:jc w:val="both"/>
      </w:pPr>
      <w:r>
        <w:rPr>
          <w:rFonts w:ascii="Times New Roman"/>
          <w:b w:val="false"/>
          <w:i w:val="false"/>
          <w:color w:val="000000"/>
          <w:sz w:val="28"/>
        </w:rPr>
        <w:t>
      4. Қазақстан Республикасы азаматының жеке куәлігі он жыл қолдану мерзіміне беріледі.</w:t>
      </w:r>
    </w:p>
    <w:bookmarkEnd w:id="73"/>
    <w:p>
      <w:pPr>
        <w:spacing w:after="0"/>
        <w:ind w:left="0"/>
        <w:jc w:val="both"/>
      </w:pPr>
      <w:r>
        <w:rPr>
          <w:rFonts w:ascii="Times New Roman"/>
          <w:b/>
          <w:i w:val="false"/>
          <w:color w:val="000000"/>
          <w:sz w:val="28"/>
        </w:rPr>
        <w:t>10-бап. Шетелдіктің Қазақстан Республикасында тұруына ықтиярхат</w:t>
      </w:r>
    </w:p>
    <w:bookmarkStart w:name="z83" w:id="74"/>
    <w:p>
      <w:pPr>
        <w:spacing w:after="0"/>
        <w:ind w:left="0"/>
        <w:jc w:val="both"/>
      </w:pPr>
      <w:r>
        <w:rPr>
          <w:rFonts w:ascii="Times New Roman"/>
          <w:b w:val="false"/>
          <w:i w:val="false"/>
          <w:color w:val="000000"/>
          <w:sz w:val="28"/>
        </w:rPr>
        <w:t>
      1. Шетелдіктің Қазақстан Республикасында тұруына ықтиярхат Қазақстан Республикасының аумағында тұрақты тұратын шетелдіктерге он алты жастан бастап он жыл қолдану мерзіміне, бірақ олар азаматы болып табылатын елдің паспортының қолданылу мерзімінен аспайтын мерзімге беріледі.</w:t>
      </w:r>
    </w:p>
    <w:bookmarkEnd w:id="74"/>
    <w:bookmarkStart w:name="z84" w:id="75"/>
    <w:p>
      <w:pPr>
        <w:spacing w:after="0"/>
        <w:ind w:left="0"/>
        <w:jc w:val="both"/>
      </w:pPr>
      <w:r>
        <w:rPr>
          <w:rFonts w:ascii="Times New Roman"/>
          <w:b w:val="false"/>
          <w:i w:val="false"/>
          <w:color w:val="000000"/>
          <w:sz w:val="28"/>
        </w:rPr>
        <w:t>
      2. Шетелге шыққан кезде шетелдіктің жеке басын өзі азаматы болып табылатын елдің паспорты куәландырады.</w:t>
      </w:r>
    </w:p>
    <w:bookmarkEnd w:id="75"/>
    <w:p>
      <w:pPr>
        <w:spacing w:after="0"/>
        <w:ind w:left="0"/>
        <w:jc w:val="both"/>
      </w:pPr>
      <w:r>
        <w:rPr>
          <w:rFonts w:ascii="Times New Roman"/>
          <w:b/>
          <w:i w:val="false"/>
          <w:color w:val="000000"/>
          <w:sz w:val="28"/>
        </w:rPr>
        <w:t>11-бап. Азаматтығы жоқ адамның куәлігі</w:t>
      </w:r>
    </w:p>
    <w:bookmarkStart w:name="z86" w:id="76"/>
    <w:p>
      <w:pPr>
        <w:spacing w:after="0"/>
        <w:ind w:left="0"/>
        <w:jc w:val="both"/>
      </w:pPr>
      <w:r>
        <w:rPr>
          <w:rFonts w:ascii="Times New Roman"/>
          <w:b w:val="false"/>
          <w:i w:val="false"/>
          <w:color w:val="000000"/>
          <w:sz w:val="28"/>
        </w:rPr>
        <w:t>
      1. Қазақстан Республикасының аумағында тұрақты тұратын, он алты жасқа толған азаматтығы жоқ адамдарға азаматтығы жоқ адамның куәлігі беріледі.</w:t>
      </w:r>
    </w:p>
    <w:bookmarkEnd w:id="76"/>
    <w:bookmarkStart w:name="z87" w:id="77"/>
    <w:p>
      <w:pPr>
        <w:spacing w:after="0"/>
        <w:ind w:left="0"/>
        <w:jc w:val="both"/>
      </w:pPr>
      <w:r>
        <w:rPr>
          <w:rFonts w:ascii="Times New Roman"/>
          <w:b w:val="false"/>
          <w:i w:val="false"/>
          <w:color w:val="000000"/>
          <w:sz w:val="28"/>
        </w:rPr>
        <w:t>
      2. Азаматтығы жоқ адамның куәлігі Қазақстан Республикасының аумағында және одан тыс жерлерде иесінің жеке басын растау үшін бес жыл қолдану мерзіміне беріледі.</w:t>
      </w:r>
    </w:p>
    <w:bookmarkEnd w:id="77"/>
    <w:bookmarkStart w:name="z88" w:id="78"/>
    <w:p>
      <w:pPr>
        <w:spacing w:after="0"/>
        <w:ind w:left="0"/>
        <w:jc w:val="both"/>
      </w:pPr>
      <w:r>
        <w:rPr>
          <w:rFonts w:ascii="Times New Roman"/>
          <w:b w:val="false"/>
          <w:i w:val="false"/>
          <w:color w:val="000000"/>
          <w:sz w:val="28"/>
        </w:rPr>
        <w:t>
      3. Шетелге ата-аналарсыз, қамқоршыларсыз, қорғаншыларсыз шыққан кезде азаматтығы жоқ адамның куәлігі он алты жасқа дейінгі адамдарға беріледі.</w:t>
      </w:r>
    </w:p>
    <w:bookmarkEnd w:id="78"/>
    <w:p>
      <w:pPr>
        <w:spacing w:after="0"/>
        <w:ind w:left="0"/>
        <w:jc w:val="both"/>
      </w:pPr>
      <w:r>
        <w:rPr>
          <w:rFonts w:ascii="Times New Roman"/>
          <w:b/>
          <w:i w:val="false"/>
          <w:color w:val="000000"/>
          <w:sz w:val="28"/>
        </w:rPr>
        <w:t>12-бап. Қазақстан Республикасының дипломатиялық паспорты</w:t>
      </w:r>
    </w:p>
    <w:bookmarkStart w:name="z90" w:id="79"/>
    <w:p>
      <w:pPr>
        <w:spacing w:after="0"/>
        <w:ind w:left="0"/>
        <w:jc w:val="both"/>
      </w:pPr>
      <w:r>
        <w:rPr>
          <w:rFonts w:ascii="Times New Roman"/>
          <w:b w:val="false"/>
          <w:i w:val="false"/>
          <w:color w:val="000000"/>
          <w:sz w:val="28"/>
        </w:rPr>
        <w:t>
      1. Қазақстан Республикасының дипломатиялық паспорты Қазақстан Республикасының Президенті бекітетін тізбеге сәйкес лауазымды адамдарға беріледі.</w:t>
      </w:r>
    </w:p>
    <w:bookmarkEnd w:id="79"/>
    <w:bookmarkStart w:name="z91" w:id="80"/>
    <w:p>
      <w:pPr>
        <w:spacing w:after="0"/>
        <w:ind w:left="0"/>
        <w:jc w:val="both"/>
      </w:pPr>
      <w:r>
        <w:rPr>
          <w:rFonts w:ascii="Times New Roman"/>
          <w:b w:val="false"/>
          <w:i w:val="false"/>
          <w:color w:val="000000"/>
          <w:sz w:val="28"/>
        </w:rPr>
        <w:t>
      2. Сыртқы саяси қызметті жүзеге асыратын уәкілетті мемлекеттік орган басшысының тізбеде көрсетілмеген адамдарға Қазақстан Республикасы Президентінің келісімі бойынша Қазақстан Республикасының дипломатиялық паспортын беруге құқығы бар.</w:t>
      </w:r>
    </w:p>
    <w:bookmarkEnd w:id="80"/>
    <w:bookmarkStart w:name="z92" w:id="81"/>
    <w:p>
      <w:pPr>
        <w:spacing w:after="0"/>
        <w:ind w:left="0"/>
        <w:jc w:val="both"/>
      </w:pPr>
      <w:r>
        <w:rPr>
          <w:rFonts w:ascii="Times New Roman"/>
          <w:b w:val="false"/>
          <w:i w:val="false"/>
          <w:color w:val="000000"/>
          <w:sz w:val="28"/>
        </w:rPr>
        <w:t>
      3. Қазақстан Республикасының дипломатиялық паспорты бар адамдардың жұбайлары мен он сегіз жасқа дейінгі балалары ұзақ мерзімді шетелдік іссапарларға бірге шыққан жағдайда, оларға да дипломатиялық паспорттар беріледі.</w:t>
      </w:r>
    </w:p>
    <w:bookmarkEnd w:id="81"/>
    <w:bookmarkStart w:name="z93" w:id="82"/>
    <w:p>
      <w:pPr>
        <w:spacing w:after="0"/>
        <w:ind w:left="0"/>
        <w:jc w:val="both"/>
      </w:pPr>
      <w:r>
        <w:rPr>
          <w:rFonts w:ascii="Times New Roman"/>
          <w:b w:val="false"/>
          <w:i w:val="false"/>
          <w:color w:val="000000"/>
          <w:sz w:val="28"/>
        </w:rPr>
        <w:t>
      4. Қазақстан Республикасының дипломатиялық паспорты бес жыл қолдану мерзіміне беріледі.</w:t>
      </w:r>
    </w:p>
    <w:bookmarkEnd w:id="82"/>
    <w:p>
      <w:pPr>
        <w:spacing w:after="0"/>
        <w:ind w:left="0"/>
        <w:jc w:val="both"/>
      </w:pPr>
      <w:r>
        <w:rPr>
          <w:rFonts w:ascii="Times New Roman"/>
          <w:b/>
          <w:i w:val="false"/>
          <w:color w:val="000000"/>
          <w:sz w:val="28"/>
        </w:rPr>
        <w:t>13-бап. Қазақстан Республикасының қызметтік паспорты</w:t>
      </w:r>
    </w:p>
    <w:bookmarkStart w:name="z95" w:id="83"/>
    <w:p>
      <w:pPr>
        <w:spacing w:after="0"/>
        <w:ind w:left="0"/>
        <w:jc w:val="both"/>
      </w:pPr>
      <w:r>
        <w:rPr>
          <w:rFonts w:ascii="Times New Roman"/>
          <w:b w:val="false"/>
          <w:i w:val="false"/>
          <w:color w:val="000000"/>
          <w:sz w:val="28"/>
        </w:rPr>
        <w:t>
      1. Қазақстан Республикасының қызметтік паспорты Қазақстан Республикасының Президенті бекітетін тізбеге сәйкес лауазымды адамдарға беріледі.</w:t>
      </w:r>
    </w:p>
    <w:bookmarkEnd w:id="83"/>
    <w:bookmarkStart w:name="z96" w:id="84"/>
    <w:p>
      <w:pPr>
        <w:spacing w:after="0"/>
        <w:ind w:left="0"/>
        <w:jc w:val="both"/>
      </w:pPr>
      <w:r>
        <w:rPr>
          <w:rFonts w:ascii="Times New Roman"/>
          <w:b w:val="false"/>
          <w:i w:val="false"/>
          <w:color w:val="000000"/>
          <w:sz w:val="28"/>
        </w:rPr>
        <w:t>
      2. Қазақстан Республикасының қызметтік паспорттары бар адамдармен бірге ұзақ мерзімді шетелдік іссапарларға баратын жұбайлары мен он сегіз жасқа дейінгі балаларына да қызметтік паспорттар беріледі.</w:t>
      </w:r>
    </w:p>
    <w:bookmarkEnd w:id="84"/>
    <w:bookmarkStart w:name="z97" w:id="85"/>
    <w:p>
      <w:pPr>
        <w:spacing w:after="0"/>
        <w:ind w:left="0"/>
        <w:jc w:val="both"/>
      </w:pPr>
      <w:r>
        <w:rPr>
          <w:rFonts w:ascii="Times New Roman"/>
          <w:b w:val="false"/>
          <w:i w:val="false"/>
          <w:color w:val="000000"/>
          <w:sz w:val="28"/>
        </w:rPr>
        <w:t>
      3. Қазақстан Республикасының қызметтік паспорты бес жыл қолдану мерзіміне беріледі.</w:t>
      </w:r>
    </w:p>
    <w:bookmarkEnd w:id="85"/>
    <w:p>
      <w:pPr>
        <w:spacing w:after="0"/>
        <w:ind w:left="0"/>
        <w:jc w:val="both"/>
      </w:pPr>
      <w:r>
        <w:rPr>
          <w:rFonts w:ascii="Times New Roman"/>
          <w:b/>
          <w:i w:val="false"/>
          <w:color w:val="000000"/>
          <w:sz w:val="28"/>
        </w:rPr>
        <w:t>14-бап. Босқын куәлігі</w:t>
      </w:r>
    </w:p>
    <w:bookmarkStart w:name="z99" w:id="86"/>
    <w:p>
      <w:pPr>
        <w:spacing w:after="0"/>
        <w:ind w:left="0"/>
        <w:jc w:val="both"/>
      </w:pPr>
      <w:r>
        <w:rPr>
          <w:rFonts w:ascii="Times New Roman"/>
          <w:b w:val="false"/>
          <w:i w:val="false"/>
          <w:color w:val="000000"/>
          <w:sz w:val="28"/>
        </w:rPr>
        <w:t>
      1. Босқын куәлігі "Босқындар туралы" Қазақстан Республикасының Заңында белгіленген тәртіппен босқын мәртебесі берілген шетелдіктер мен азаматтығы жоқ адамдарға беріледі.</w:t>
      </w:r>
    </w:p>
    <w:bookmarkEnd w:id="86"/>
    <w:bookmarkStart w:name="z100" w:id="87"/>
    <w:p>
      <w:pPr>
        <w:spacing w:after="0"/>
        <w:ind w:left="0"/>
        <w:jc w:val="both"/>
      </w:pPr>
      <w:r>
        <w:rPr>
          <w:rFonts w:ascii="Times New Roman"/>
          <w:b w:val="false"/>
          <w:i w:val="false"/>
          <w:color w:val="000000"/>
          <w:sz w:val="28"/>
        </w:rPr>
        <w:t>
      2. Босқын куәлігі бір жыл қолдану мерзіміне беріледі, оны облыстың, республикалық маңызы бар қаланың және астананың жергілікті атқарушы органы босқынның шыққан елінде оған босқын мәртебесін беруге негіз болған мән-жайлар сақталған кезеңге дейін әрбір келесі жылға ұзартады.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Қазақстан Республикасы теңізшісінің жеке куәлігі</w:t>
      </w:r>
    </w:p>
    <w:bookmarkStart w:name="z102" w:id="88"/>
    <w:p>
      <w:pPr>
        <w:spacing w:after="0"/>
        <w:ind w:left="0"/>
        <w:jc w:val="both"/>
      </w:pPr>
      <w:r>
        <w:rPr>
          <w:rFonts w:ascii="Times New Roman"/>
          <w:b w:val="false"/>
          <w:i w:val="false"/>
          <w:color w:val="000000"/>
          <w:sz w:val="28"/>
        </w:rPr>
        <w:t>
      1. Қазақстан Республикасы теңізшісінің жеке куәлігі кеме бортында жұмыс істейтін Қазақстан Республикасының азаматтарына немесе практикадан өту үшін кемелерге жіберілетін оқу орындарында білім алушыларға беріледі.</w:t>
      </w:r>
    </w:p>
    <w:bookmarkEnd w:id="88"/>
    <w:bookmarkStart w:name="z103" w:id="89"/>
    <w:p>
      <w:pPr>
        <w:spacing w:after="0"/>
        <w:ind w:left="0"/>
        <w:jc w:val="both"/>
      </w:pPr>
      <w:r>
        <w:rPr>
          <w:rFonts w:ascii="Times New Roman"/>
          <w:b w:val="false"/>
          <w:i w:val="false"/>
          <w:color w:val="000000"/>
          <w:sz w:val="28"/>
        </w:rPr>
        <w:t>
      2. Қазақстан Республикасы теңізшісінің жеке куәлігі Қазақстан Республикасында тіркелген кемелерде жұмыс істеу үшін жалданған, Қазақстан Республикасында тұрақты тұратын шетелдіктер мен азаматтығы жоқ адамдарға да беріледі.</w:t>
      </w:r>
    </w:p>
    <w:bookmarkEnd w:id="89"/>
    <w:bookmarkStart w:name="z104" w:id="90"/>
    <w:p>
      <w:pPr>
        <w:spacing w:after="0"/>
        <w:ind w:left="0"/>
        <w:jc w:val="both"/>
      </w:pPr>
      <w:r>
        <w:rPr>
          <w:rFonts w:ascii="Times New Roman"/>
          <w:b w:val="false"/>
          <w:i w:val="false"/>
          <w:color w:val="000000"/>
          <w:sz w:val="28"/>
        </w:rPr>
        <w:t>
      3. Қазақстан Республикасы теңізшісінің жеке куәлігі бес жыл қолдану мерзіміне беріледі.</w:t>
      </w:r>
    </w:p>
    <w:bookmarkEnd w:id="90"/>
    <w:p>
      <w:pPr>
        <w:spacing w:after="0"/>
        <w:ind w:left="0"/>
        <w:jc w:val="both"/>
      </w:pPr>
      <w:r>
        <w:rPr>
          <w:rFonts w:ascii="Times New Roman"/>
          <w:b/>
          <w:i w:val="false"/>
          <w:color w:val="000000"/>
          <w:sz w:val="28"/>
        </w:rPr>
        <w:t>16-бап. Шетелдік паспорт</w:t>
      </w:r>
    </w:p>
    <w:bookmarkStart w:name="z106" w:id="91"/>
    <w:p>
      <w:pPr>
        <w:spacing w:after="0"/>
        <w:ind w:left="0"/>
        <w:jc w:val="both"/>
      </w:pPr>
      <w:r>
        <w:rPr>
          <w:rFonts w:ascii="Times New Roman"/>
          <w:b w:val="false"/>
          <w:i w:val="false"/>
          <w:color w:val="000000"/>
          <w:sz w:val="28"/>
        </w:rPr>
        <w:t>
      1. Шетелдік паспорт шетелдіктің немесе азаматтығы жоқ адамның жеке басын куәландырады және олардың құқықтық мәртебесін растайды.</w:t>
      </w:r>
    </w:p>
    <w:bookmarkEnd w:id="91"/>
    <w:bookmarkStart w:name="z107" w:id="92"/>
    <w:p>
      <w:pPr>
        <w:spacing w:after="0"/>
        <w:ind w:left="0"/>
        <w:jc w:val="both"/>
      </w:pPr>
      <w:r>
        <w:rPr>
          <w:rFonts w:ascii="Times New Roman"/>
          <w:b w:val="false"/>
          <w:i w:val="false"/>
          <w:color w:val="000000"/>
          <w:sz w:val="28"/>
        </w:rPr>
        <w:t>
      2. Шетелдік паспортты беру негіздері және оның қолданылу мерзімі шет мемлекеттің заңнамасында айқындалады.</w:t>
      </w:r>
    </w:p>
    <w:bookmarkEnd w:id="92"/>
    <w:p>
      <w:pPr>
        <w:spacing w:after="0"/>
        <w:ind w:left="0"/>
        <w:jc w:val="both"/>
      </w:pPr>
      <w:r>
        <w:rPr>
          <w:rFonts w:ascii="Times New Roman"/>
          <w:b/>
          <w:i w:val="false"/>
          <w:color w:val="000000"/>
          <w:sz w:val="28"/>
        </w:rPr>
        <w:t>17-бап. Қайтып оралуға арналған куәлік</w:t>
      </w:r>
    </w:p>
    <w:bookmarkStart w:name="z109" w:id="93"/>
    <w:p>
      <w:pPr>
        <w:spacing w:after="0"/>
        <w:ind w:left="0"/>
        <w:jc w:val="both"/>
      </w:pPr>
      <w:r>
        <w:rPr>
          <w:rFonts w:ascii="Times New Roman"/>
          <w:b w:val="false"/>
          <w:i w:val="false"/>
          <w:color w:val="000000"/>
          <w:sz w:val="28"/>
        </w:rPr>
        <w:t>
      1. Қайтып оралуға арналған куәлік:</w:t>
      </w:r>
    </w:p>
    <w:bookmarkEnd w:id="93"/>
    <w:bookmarkStart w:name="z110" w:id="94"/>
    <w:p>
      <w:pPr>
        <w:spacing w:after="0"/>
        <w:ind w:left="0"/>
        <w:jc w:val="both"/>
      </w:pPr>
      <w:r>
        <w:rPr>
          <w:rFonts w:ascii="Times New Roman"/>
          <w:b w:val="false"/>
          <w:i w:val="false"/>
          <w:color w:val="000000"/>
          <w:sz w:val="28"/>
        </w:rPr>
        <w:t>
      1) Қазақстан Республикасының азаматтарына – олар Қазақстан Республикасынан тыс жерлерде болған уақытта Қазақстан Республикасы азаматының паспортын, Қазақстан Республикасының қызметтік немесе дипломатиялық паспортын жоғалтқан не олардың қолданылу мерзімі өткен жағдайда;</w:t>
      </w:r>
    </w:p>
    <w:bookmarkEnd w:id="94"/>
    <w:bookmarkStart w:name="z111" w:id="95"/>
    <w:p>
      <w:pPr>
        <w:spacing w:after="0"/>
        <w:ind w:left="0"/>
        <w:jc w:val="both"/>
      </w:pPr>
      <w:r>
        <w:rPr>
          <w:rFonts w:ascii="Times New Roman"/>
          <w:b w:val="false"/>
          <w:i w:val="false"/>
          <w:color w:val="000000"/>
          <w:sz w:val="28"/>
        </w:rPr>
        <w:t>
      2) Қазақстан Республикасының кәмелетке толмаған азаматтарына – олар Қазақстан Республикасынан тыс жерлерде туған жағдайда;</w:t>
      </w:r>
    </w:p>
    <w:bookmarkEnd w:id="95"/>
    <w:bookmarkStart w:name="z112" w:id="96"/>
    <w:p>
      <w:pPr>
        <w:spacing w:after="0"/>
        <w:ind w:left="0"/>
        <w:jc w:val="both"/>
      </w:pPr>
      <w:r>
        <w:rPr>
          <w:rFonts w:ascii="Times New Roman"/>
          <w:b w:val="false"/>
          <w:i w:val="false"/>
          <w:color w:val="000000"/>
          <w:sz w:val="28"/>
        </w:rPr>
        <w:t>
      3) Қазақстан Республикасында тұрақты тұратын азаматтығы жоқ адамдарға – олар Қазақстан Республикасынан тыс жерлерде болған уақытта азаматтығы жоқ адамның куәлігін жоғалтқан жағдайда;</w:t>
      </w:r>
    </w:p>
    <w:bookmarkEnd w:id="96"/>
    <w:bookmarkStart w:name="z113" w:id="97"/>
    <w:p>
      <w:pPr>
        <w:spacing w:after="0"/>
        <w:ind w:left="0"/>
        <w:jc w:val="both"/>
      </w:pPr>
      <w:r>
        <w:rPr>
          <w:rFonts w:ascii="Times New Roman"/>
          <w:b w:val="false"/>
          <w:i w:val="false"/>
          <w:color w:val="000000"/>
          <w:sz w:val="28"/>
        </w:rPr>
        <w:t>
      4) босқындарға – олар Қазақстан Республикасынан тыс жерлерде болған уақытта жол жүру құжатын жоғалтқан жағдайда;</w:t>
      </w:r>
    </w:p>
    <w:bookmarkEnd w:id="97"/>
    <w:bookmarkStart w:name="z114" w:id="98"/>
    <w:p>
      <w:pPr>
        <w:spacing w:after="0"/>
        <w:ind w:left="0"/>
        <w:jc w:val="both"/>
      </w:pPr>
      <w:r>
        <w:rPr>
          <w:rFonts w:ascii="Times New Roman"/>
          <w:b w:val="false"/>
          <w:i w:val="false"/>
          <w:color w:val="000000"/>
          <w:sz w:val="28"/>
        </w:rPr>
        <w:t>
      5) Қазақстан Республикасының азаматтарына және Қазақстан Республикасында тұрақты тұратын, Қазақстан Республикасына келу үшін құжаттары жарамсыз не Қазақстан Республикасына келуге арналған құжаттарын жоғалтқан азаматтығы жоқ адамдарға – олар Қазақстан Республикасына шығарып жіберілген, Қазақстан Республикасына ұстап берілген не Қазақстан Республикасы ратификациялаған реадмиссия туралы халықаралық шартқа сәйкес Қазақстан Республикасына берілген жағдайларда беріледі.</w:t>
      </w:r>
    </w:p>
    <w:bookmarkEnd w:id="98"/>
    <w:bookmarkStart w:name="z115" w:id="99"/>
    <w:p>
      <w:pPr>
        <w:spacing w:after="0"/>
        <w:ind w:left="0"/>
        <w:jc w:val="both"/>
      </w:pPr>
      <w:r>
        <w:rPr>
          <w:rFonts w:ascii="Times New Roman"/>
          <w:b w:val="false"/>
          <w:i w:val="false"/>
          <w:color w:val="000000"/>
          <w:sz w:val="28"/>
        </w:rPr>
        <w:t>
      2. Қайтып оралуға арналған куәлік Қазақстан Республикасына бір реттік келу үшін беріледі және ол Қазақстан Республикасынан кету үшін пайдаланылмайды.</w:t>
      </w:r>
    </w:p>
    <w:bookmarkEnd w:id="99"/>
    <w:bookmarkStart w:name="z116" w:id="100"/>
    <w:p>
      <w:pPr>
        <w:spacing w:after="0"/>
        <w:ind w:left="0"/>
        <w:jc w:val="both"/>
      </w:pPr>
      <w:r>
        <w:rPr>
          <w:rFonts w:ascii="Times New Roman"/>
          <w:b w:val="false"/>
          <w:i w:val="false"/>
          <w:color w:val="000000"/>
          <w:sz w:val="28"/>
        </w:rPr>
        <w:t>
      3. Қайтып оралуға арналған куәлікті Қазақстан Республикасының шетелдегі мекемелері береді.</w:t>
      </w:r>
    </w:p>
    <w:bookmarkEnd w:id="100"/>
    <w:bookmarkStart w:name="z117" w:id="101"/>
    <w:p>
      <w:pPr>
        <w:spacing w:after="0"/>
        <w:ind w:left="0"/>
        <w:jc w:val="both"/>
      </w:pPr>
      <w:r>
        <w:rPr>
          <w:rFonts w:ascii="Times New Roman"/>
          <w:b w:val="false"/>
          <w:i w:val="false"/>
          <w:color w:val="000000"/>
          <w:sz w:val="28"/>
        </w:rPr>
        <w:t>
      4. Қайтып оралуға арналған куәлікке:</w:t>
      </w:r>
    </w:p>
    <w:bookmarkEnd w:id="101"/>
    <w:bookmarkStart w:name="z118" w:id="102"/>
    <w:p>
      <w:pPr>
        <w:spacing w:after="0"/>
        <w:ind w:left="0"/>
        <w:jc w:val="both"/>
      </w:pPr>
      <w:r>
        <w:rPr>
          <w:rFonts w:ascii="Times New Roman"/>
          <w:b w:val="false"/>
          <w:i w:val="false"/>
          <w:color w:val="000000"/>
          <w:sz w:val="28"/>
        </w:rPr>
        <w:t>
      1) шет мемлекеттің визалар беруге уәкілетті құзыретті органы – визалар туралы;</w:t>
      </w:r>
    </w:p>
    <w:bookmarkEnd w:id="102"/>
    <w:bookmarkStart w:name="z119" w:id="103"/>
    <w:p>
      <w:pPr>
        <w:spacing w:after="0"/>
        <w:ind w:left="0"/>
        <w:jc w:val="both"/>
      </w:pPr>
      <w:r>
        <w:rPr>
          <w:rFonts w:ascii="Times New Roman"/>
          <w:b w:val="false"/>
          <w:i w:val="false"/>
          <w:color w:val="000000"/>
          <w:sz w:val="28"/>
        </w:rPr>
        <w:t>
      2) шекара қызметі органы, шет мемлекеттің шекаралық бақылауды жүзеге асыратын құзыретті органы – Қазақстан Республикасының Мемлекеттік шекарасынан және басқа мемлекеттердің мемлекеттік шекараларынан өту туралы;</w:t>
      </w:r>
    </w:p>
    <w:bookmarkEnd w:id="103"/>
    <w:bookmarkStart w:name="z120" w:id="104"/>
    <w:p>
      <w:pPr>
        <w:spacing w:after="0"/>
        <w:ind w:left="0"/>
        <w:jc w:val="both"/>
      </w:pPr>
      <w:r>
        <w:rPr>
          <w:rFonts w:ascii="Times New Roman"/>
          <w:b w:val="false"/>
          <w:i w:val="false"/>
          <w:color w:val="000000"/>
          <w:sz w:val="28"/>
        </w:rPr>
        <w:t>
      3) тиісті белгіні енгізген орган – бұрын енгізілген белгілерді жою туралы белгілер енгізеді.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Туу туралы куәлік</w:t>
      </w:r>
    </w:p>
    <w:bookmarkStart w:name="z122" w:id="105"/>
    <w:p>
      <w:pPr>
        <w:spacing w:after="0"/>
        <w:ind w:left="0"/>
        <w:jc w:val="both"/>
      </w:pPr>
      <w:r>
        <w:rPr>
          <w:rFonts w:ascii="Times New Roman"/>
          <w:b w:val="false"/>
          <w:i w:val="false"/>
          <w:color w:val="000000"/>
          <w:sz w:val="28"/>
        </w:rPr>
        <w:t>
      1. Туу туралы куәлік Қазақстан Республикасының заңнамасына сәйкес баланың тууын мемлекеттік тіркеу туралы акт жазбасының негізінде беріледі.</w:t>
      </w:r>
    </w:p>
    <w:bookmarkEnd w:id="105"/>
    <w:bookmarkStart w:name="z123" w:id="106"/>
    <w:p>
      <w:pPr>
        <w:spacing w:after="0"/>
        <w:ind w:left="0"/>
        <w:jc w:val="both"/>
      </w:pPr>
      <w:r>
        <w:rPr>
          <w:rFonts w:ascii="Times New Roman"/>
          <w:b w:val="false"/>
          <w:i w:val="false"/>
          <w:color w:val="000000"/>
          <w:sz w:val="28"/>
        </w:rPr>
        <w:t>
      2. Мынадай құжаттардың бірін – Қазақстан Республикасы азаматының жеке куәлігін, Қазақстан Республикасы азаматының паспортын, азаматтығы жоқ адамның куәлігін не шетелдік паспортты алғанға дейін туу туралы куәлік жеке тұлғаның жеке басын куәландыратын құжат болып табылады.</w:t>
      </w:r>
    </w:p>
    <w:bookmarkEnd w:id="106"/>
    <w:p>
      <w:pPr>
        <w:spacing w:after="0"/>
        <w:ind w:left="0"/>
        <w:jc w:val="both"/>
      </w:pPr>
      <w:r>
        <w:rPr>
          <w:rFonts w:ascii="Times New Roman"/>
          <w:b/>
          <w:i w:val="false"/>
          <w:color w:val="000000"/>
          <w:sz w:val="28"/>
        </w:rPr>
        <w:t xml:space="preserve">18-1-бап. Жол жүру құжаты </w:t>
      </w:r>
    </w:p>
    <w:bookmarkStart w:name="z209" w:id="107"/>
    <w:p>
      <w:pPr>
        <w:spacing w:after="0"/>
        <w:ind w:left="0"/>
        <w:jc w:val="both"/>
      </w:pPr>
      <w:r>
        <w:rPr>
          <w:rFonts w:ascii="Times New Roman"/>
          <w:b w:val="false"/>
          <w:i w:val="false"/>
          <w:color w:val="000000"/>
          <w:sz w:val="28"/>
        </w:rPr>
        <w:t>
      1. Жол жүру құжаты:</w:t>
      </w:r>
    </w:p>
    <w:bookmarkEnd w:id="107"/>
    <w:bookmarkStart w:name="z210" w:id="108"/>
    <w:p>
      <w:pPr>
        <w:spacing w:after="0"/>
        <w:ind w:left="0"/>
        <w:jc w:val="both"/>
      </w:pPr>
      <w:r>
        <w:rPr>
          <w:rFonts w:ascii="Times New Roman"/>
          <w:b w:val="false"/>
          <w:i w:val="false"/>
          <w:color w:val="000000"/>
          <w:sz w:val="28"/>
        </w:rPr>
        <w:t>
      1) босқын мәртебесі берілген адамға Қазақстан Республикасы аумағының шегінен тыс жерде жүріп-тұру үшін беріледі.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2" w:id="109"/>
    <w:p>
      <w:pPr>
        <w:spacing w:after="0"/>
        <w:ind w:left="0"/>
        <w:jc w:val="both"/>
      </w:pPr>
      <w:r>
        <w:rPr>
          <w:rFonts w:ascii="Times New Roman"/>
          <w:b w:val="false"/>
          <w:i w:val="false"/>
          <w:color w:val="000000"/>
          <w:sz w:val="28"/>
        </w:rPr>
        <w:t>
       2. Жол жүру құжаты бір жылға қолданылу мерзімімен беріледі, бұл ретте босқындар үшін жол жүру құжатының қолданылу мерзімі босқын куәлігінің қолданылу мерзімінен аспауға тиіс.</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18-1-баппен толықтырылды - ҚР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Жеке басты куәландыратын құжаттарды беру негіздері</w:t>
      </w:r>
    </w:p>
    <w:bookmarkStart w:name="z125" w:id="110"/>
    <w:p>
      <w:pPr>
        <w:spacing w:after="0"/>
        <w:ind w:left="0"/>
        <w:jc w:val="both"/>
      </w:pPr>
      <w:r>
        <w:rPr>
          <w:rFonts w:ascii="Times New Roman"/>
          <w:b w:val="false"/>
          <w:i w:val="false"/>
          <w:color w:val="000000"/>
          <w:sz w:val="28"/>
        </w:rPr>
        <w:t>
      Жеке басты куәландыратын құжаттарды беру мынадай құжаттардың бірінің негізінде жүзеге асырылады:</w:t>
      </w:r>
    </w:p>
    <w:bookmarkEnd w:id="110"/>
    <w:bookmarkStart w:name="z126" w:id="111"/>
    <w:p>
      <w:pPr>
        <w:spacing w:after="0"/>
        <w:ind w:left="0"/>
        <w:jc w:val="both"/>
      </w:pPr>
      <w:r>
        <w:rPr>
          <w:rFonts w:ascii="Times New Roman"/>
          <w:b w:val="false"/>
          <w:i w:val="false"/>
          <w:color w:val="000000"/>
          <w:sz w:val="28"/>
        </w:rPr>
        <w:t>
      1) туу туралы акт жазбасы;</w:t>
      </w:r>
    </w:p>
    <w:bookmarkEnd w:id="111"/>
    <w:bookmarkStart w:name="z127" w:id="112"/>
    <w:p>
      <w:pPr>
        <w:spacing w:after="0"/>
        <w:ind w:left="0"/>
        <w:jc w:val="both"/>
      </w:pPr>
      <w:r>
        <w:rPr>
          <w:rFonts w:ascii="Times New Roman"/>
          <w:b w:val="false"/>
          <w:i w:val="false"/>
          <w:color w:val="000000"/>
          <w:sz w:val="28"/>
        </w:rPr>
        <w:t>
      2) туу туралы куәлік;</w:t>
      </w:r>
    </w:p>
    <w:bookmarkEnd w:id="112"/>
    <w:bookmarkStart w:name="z128" w:id="113"/>
    <w:p>
      <w:pPr>
        <w:spacing w:after="0"/>
        <w:ind w:left="0"/>
        <w:jc w:val="both"/>
      </w:pPr>
      <w:r>
        <w:rPr>
          <w:rFonts w:ascii="Times New Roman"/>
          <w:b w:val="false"/>
          <w:i w:val="false"/>
          <w:color w:val="000000"/>
          <w:sz w:val="28"/>
        </w:rPr>
        <w:t>
      3) Қазақстан Республикасы азаматының паспорты;</w:t>
      </w:r>
    </w:p>
    <w:bookmarkEnd w:id="113"/>
    <w:bookmarkStart w:name="z129" w:id="114"/>
    <w:p>
      <w:pPr>
        <w:spacing w:after="0"/>
        <w:ind w:left="0"/>
        <w:jc w:val="both"/>
      </w:pPr>
      <w:r>
        <w:rPr>
          <w:rFonts w:ascii="Times New Roman"/>
          <w:b w:val="false"/>
          <w:i w:val="false"/>
          <w:color w:val="000000"/>
          <w:sz w:val="28"/>
        </w:rPr>
        <w:t>
      4) Қазақстан Республикасы азаматының жеке куәлігі;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 w:id="115"/>
    <w:p>
      <w:pPr>
        <w:spacing w:after="0"/>
        <w:ind w:left="0"/>
        <w:jc w:val="both"/>
      </w:pPr>
      <w:r>
        <w:rPr>
          <w:rFonts w:ascii="Times New Roman"/>
          <w:b w:val="false"/>
          <w:i w:val="false"/>
          <w:color w:val="000000"/>
          <w:sz w:val="28"/>
        </w:rPr>
        <w:t>
      6) қайтып оралуға арналған куәлік;</w:t>
      </w:r>
    </w:p>
    <w:bookmarkEnd w:id="115"/>
    <w:bookmarkStart w:name="z132" w:id="116"/>
    <w:p>
      <w:pPr>
        <w:spacing w:after="0"/>
        <w:ind w:left="0"/>
        <w:jc w:val="both"/>
      </w:pPr>
      <w:r>
        <w:rPr>
          <w:rFonts w:ascii="Times New Roman"/>
          <w:b w:val="false"/>
          <w:i w:val="false"/>
          <w:color w:val="000000"/>
          <w:sz w:val="28"/>
        </w:rPr>
        <w:t>
      7) азаматтығы жоқ адамның куәлігі;</w:t>
      </w:r>
    </w:p>
    <w:bookmarkEnd w:id="116"/>
    <w:bookmarkStart w:name="z133" w:id="117"/>
    <w:p>
      <w:pPr>
        <w:spacing w:after="0"/>
        <w:ind w:left="0"/>
        <w:jc w:val="both"/>
      </w:pPr>
      <w:r>
        <w:rPr>
          <w:rFonts w:ascii="Times New Roman"/>
          <w:b w:val="false"/>
          <w:i w:val="false"/>
          <w:color w:val="000000"/>
          <w:sz w:val="28"/>
        </w:rPr>
        <w:t>
      8) шетелдік паспорт;</w:t>
      </w:r>
    </w:p>
    <w:bookmarkEnd w:id="117"/>
    <w:bookmarkStart w:name="z134" w:id="118"/>
    <w:p>
      <w:pPr>
        <w:spacing w:after="0"/>
        <w:ind w:left="0"/>
        <w:jc w:val="both"/>
      </w:pPr>
      <w:r>
        <w:rPr>
          <w:rFonts w:ascii="Times New Roman"/>
          <w:b w:val="false"/>
          <w:i w:val="false"/>
          <w:color w:val="000000"/>
          <w:sz w:val="28"/>
        </w:rPr>
        <w:t>
      9) Қазақстан Республикасы Президентінің Жарлығы бойынша Қазақстан Республикасының азаматтығына қабылдау, Қазақстан Республикасының азаматтығынан шығу және азаматтықты өзгерту туралы, сондай-ақ Қазақстан Республикасы ратификациялаған халықаралық шарттарға сәйкес азаматтықты өзгерту туралы анықтамалар;</w:t>
      </w:r>
    </w:p>
    <w:bookmarkEnd w:id="118"/>
    <w:bookmarkStart w:name="z135" w:id="119"/>
    <w:p>
      <w:pPr>
        <w:spacing w:after="0"/>
        <w:ind w:left="0"/>
        <w:jc w:val="both"/>
      </w:pPr>
      <w:r>
        <w:rPr>
          <w:rFonts w:ascii="Times New Roman"/>
          <w:b w:val="false"/>
          <w:i w:val="false"/>
          <w:color w:val="000000"/>
          <w:sz w:val="28"/>
        </w:rPr>
        <w:t>
      10) уәкілетті мемлекеттік орган оң тұрғыда қараған, босқын мәртебесін беру туралы қолдаухат.</w:t>
      </w:r>
    </w:p>
    <w:bookmarkEnd w:id="119"/>
    <w:bookmarkStart w:name="z204" w:id="120"/>
    <w:p>
      <w:pPr>
        <w:spacing w:after="0"/>
        <w:ind w:left="0"/>
        <w:jc w:val="both"/>
      </w:pPr>
      <w:r>
        <w:rPr>
          <w:rFonts w:ascii="Times New Roman"/>
          <w:b w:val="false"/>
          <w:i w:val="false"/>
          <w:color w:val="000000"/>
          <w:sz w:val="28"/>
        </w:rPr>
        <w:t>
      11) босқын куәлігі.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Жеке басты куәландыратын құжаттарды беру</w:t>
      </w:r>
    </w:p>
    <w:bookmarkStart w:name="z137" w:id="121"/>
    <w:p>
      <w:pPr>
        <w:spacing w:after="0"/>
        <w:ind w:left="0"/>
        <w:jc w:val="both"/>
      </w:pPr>
      <w:r>
        <w:rPr>
          <w:rFonts w:ascii="Times New Roman"/>
          <w:b w:val="false"/>
          <w:i w:val="false"/>
          <w:color w:val="000000"/>
          <w:sz w:val="28"/>
        </w:rPr>
        <w:t>
      1. Жеке басты куәландыратын құжаттарды (Қазақстан Республикасының шетелдегі мекемелерінде ресімделген құжаттарды қоспағанда) алуға өтінім берілген күннен бастап күнтізбелік отыз күннен кешіктірілмейтін мерзімде уәкілетті мемлекеттік органдар жеке басты куәландыратын құжаттарды иесіне немесе оның заңды өкіліне береді.</w:t>
      </w:r>
    </w:p>
    <w:bookmarkEnd w:id="121"/>
    <w:bookmarkStart w:name="z138" w:id="122"/>
    <w:p>
      <w:pPr>
        <w:spacing w:after="0"/>
        <w:ind w:left="0"/>
        <w:jc w:val="both"/>
      </w:pPr>
      <w:r>
        <w:rPr>
          <w:rFonts w:ascii="Times New Roman"/>
          <w:b w:val="false"/>
          <w:i w:val="false"/>
          <w:color w:val="000000"/>
          <w:sz w:val="28"/>
        </w:rPr>
        <w:t>
      2. Осы Заңның 6-бабы 1-тармағының 1) – 4) тармақшаларында көзделген жеке басты куәландыратын құжаттар жеке тұлғаның қалауы бойынша ішкі істер органдары белгілеген тәртіппен жеделдетілген түрде беріледі.</w:t>
      </w:r>
    </w:p>
    <w:bookmarkEnd w:id="122"/>
    <w:p>
      <w:pPr>
        <w:spacing w:after="0"/>
        <w:ind w:left="0"/>
        <w:jc w:val="both"/>
      </w:pPr>
      <w:r>
        <w:rPr>
          <w:rFonts w:ascii="Times New Roman"/>
          <w:b w:val="false"/>
          <w:i w:val="false"/>
          <w:color w:val="000000"/>
          <w:sz w:val="28"/>
        </w:rPr>
        <w:t>
      Осы баптың бірінші бөлігінде көрсетілген құжаттарды жеделдетілген тәртіппен бергені үшін ішкі істер органдары монополияға қарсы органмен келісу бойынша бекітетін бағалар прейскурантына сәйкес ақы алынады.</w:t>
      </w:r>
    </w:p>
    <w:bookmarkStart w:name="z139" w:id="123"/>
    <w:p>
      <w:pPr>
        <w:spacing w:after="0"/>
        <w:ind w:left="0"/>
        <w:jc w:val="both"/>
      </w:pPr>
      <w:r>
        <w:rPr>
          <w:rFonts w:ascii="Times New Roman"/>
          <w:b w:val="false"/>
          <w:i w:val="false"/>
          <w:color w:val="000000"/>
          <w:sz w:val="28"/>
        </w:rPr>
        <w:t>
      3. Жеке басты куәландыратын құжаттарды толтырған кезде тегі, аты, әкесінің аты (ол болған жағдайда) және басқа деректер, Қазақстан Республикасының заңдарында және Қазақстан Республикасы Президентінің актілерінде көзделген жағдайларды қоспағанда, оларды беру үшін негіз болған құжатқа сәйкес жазылады.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Жеке басты куәландыратын құжаттар жоғалған жағдайда оларды қалпына келтіру</w:t>
      </w:r>
    </w:p>
    <w:bookmarkStart w:name="z142" w:id="124"/>
    <w:p>
      <w:pPr>
        <w:spacing w:after="0"/>
        <w:ind w:left="0"/>
        <w:jc w:val="both"/>
      </w:pPr>
      <w:r>
        <w:rPr>
          <w:rFonts w:ascii="Times New Roman"/>
          <w:b w:val="false"/>
          <w:i w:val="false"/>
          <w:color w:val="000000"/>
          <w:sz w:val="28"/>
        </w:rPr>
        <w:t>
      1. Қазақстан Республикасының азаматтары, Қазақстан Республикасында тұрақты тұратын шетелдіктер және азаматтығы жоқ адамдар жеке басты куәландыратын құжаттарды жоғалтқан жағдайда, жаңа құжаттар алу үшін уәкілетті мемлекеттік органдарға өтініш білдіреді.</w:t>
      </w:r>
    </w:p>
    <w:bookmarkEnd w:id="124"/>
    <w:bookmarkStart w:name="z143" w:id="125"/>
    <w:p>
      <w:pPr>
        <w:spacing w:after="0"/>
        <w:ind w:left="0"/>
        <w:jc w:val="both"/>
      </w:pPr>
      <w:r>
        <w:rPr>
          <w:rFonts w:ascii="Times New Roman"/>
          <w:b w:val="false"/>
          <w:i w:val="false"/>
          <w:color w:val="000000"/>
          <w:sz w:val="28"/>
        </w:rPr>
        <w:t>
      2. Шетелдегі Қазақстан Республикасының азаматтары Қазақстан Республикасының паспортын жоғалтқан кезде Қазақстан Республикасының шетелдегі мекемелеріне өтініш білдіреді.</w:t>
      </w:r>
    </w:p>
    <w:bookmarkEnd w:id="125"/>
    <w:p>
      <w:pPr>
        <w:spacing w:after="0"/>
        <w:ind w:left="0"/>
        <w:jc w:val="both"/>
      </w:pPr>
      <w:r>
        <w:rPr>
          <w:rFonts w:ascii="Times New Roman"/>
          <w:b/>
          <w:i w:val="false"/>
          <w:color w:val="000000"/>
          <w:sz w:val="28"/>
        </w:rPr>
        <w:t>22-бап. Жеке басты куәландыратын құжаттардың жарамсыздығы, оларды ауыстыру және тапсыру</w:t>
      </w:r>
    </w:p>
    <w:bookmarkStart w:name="z145" w:id="126"/>
    <w:p>
      <w:pPr>
        <w:spacing w:after="0"/>
        <w:ind w:left="0"/>
        <w:jc w:val="both"/>
      </w:pPr>
      <w:r>
        <w:rPr>
          <w:rFonts w:ascii="Times New Roman"/>
          <w:b w:val="false"/>
          <w:i w:val="false"/>
          <w:color w:val="000000"/>
          <w:sz w:val="28"/>
        </w:rPr>
        <w:t>
      1. Егер Қазақстан Республикасының заңдарында өзгеше көзделмесе, жеке басты куәландыратын құжат:</w:t>
      </w:r>
    </w:p>
    <w:bookmarkEnd w:id="126"/>
    <w:bookmarkStart w:name="z146" w:id="127"/>
    <w:p>
      <w:pPr>
        <w:spacing w:after="0"/>
        <w:ind w:left="0"/>
        <w:jc w:val="both"/>
      </w:pPr>
      <w:r>
        <w:rPr>
          <w:rFonts w:ascii="Times New Roman"/>
          <w:b w:val="false"/>
          <w:i w:val="false"/>
          <w:color w:val="000000"/>
          <w:sz w:val="28"/>
        </w:rPr>
        <w:t>
      1) онда осы Заңның 7-бабы 1-тармағының 1), 2), 5), 6), 7) және 8) тармақшаларында көрсетілген деректер (туу туралы куәлікті қоспағанда) болмаған;</w:t>
      </w:r>
    </w:p>
    <w:bookmarkEnd w:id="127"/>
    <w:bookmarkStart w:name="z207" w:id="128"/>
    <w:p>
      <w:pPr>
        <w:spacing w:after="0"/>
        <w:ind w:left="0"/>
        <w:jc w:val="both"/>
      </w:pPr>
      <w:r>
        <w:rPr>
          <w:rFonts w:ascii="Times New Roman"/>
          <w:b w:val="false"/>
          <w:i w:val="false"/>
          <w:color w:val="000000"/>
          <w:sz w:val="28"/>
        </w:rPr>
        <w:t xml:space="preserve">
      1-1) қолданылу мерзімі 2024 жылғы 1 қаңтарда өтпеген, осы Заңның 6-бабы 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жеке басты куәландыратын құжаттарды, сондай-ақ осы Заңның 6-бабы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жеке басты куәландыратын құжаттарды қоспағанда, осы Заңның 7-бабының 2-1-тармағында көрсетілген деректер онда болмаған;</w:t>
      </w:r>
    </w:p>
    <w:bookmarkEnd w:id="128"/>
    <w:bookmarkStart w:name="z147" w:id="129"/>
    <w:p>
      <w:pPr>
        <w:spacing w:after="0"/>
        <w:ind w:left="0"/>
        <w:jc w:val="both"/>
      </w:pPr>
      <w:r>
        <w:rPr>
          <w:rFonts w:ascii="Times New Roman"/>
          <w:b w:val="false"/>
          <w:i w:val="false"/>
          <w:color w:val="000000"/>
          <w:sz w:val="28"/>
        </w:rPr>
        <w:t>
      2) оның қолданылу мерзімі өткен;</w:t>
      </w:r>
    </w:p>
    <w:bookmarkEnd w:id="129"/>
    <w:bookmarkStart w:name="z148" w:id="130"/>
    <w:p>
      <w:pPr>
        <w:spacing w:after="0"/>
        <w:ind w:left="0"/>
        <w:jc w:val="both"/>
      </w:pPr>
      <w:r>
        <w:rPr>
          <w:rFonts w:ascii="Times New Roman"/>
          <w:b w:val="false"/>
          <w:i w:val="false"/>
          <w:color w:val="000000"/>
          <w:sz w:val="28"/>
        </w:rPr>
        <w:t>
      3) осы Заңның 7-бабы 1-тармағының 1), 2), 5), 6), 7) және  8) тармақшаларында көрсетілген деректерді не құжатты қорғау дәрежесін сәйкестендіру мүмкін болмаған;</w:t>
      </w:r>
    </w:p>
    <w:bookmarkEnd w:id="130"/>
    <w:bookmarkStart w:name="z149" w:id="131"/>
    <w:p>
      <w:pPr>
        <w:spacing w:after="0"/>
        <w:ind w:left="0"/>
        <w:jc w:val="both"/>
      </w:pPr>
      <w:r>
        <w:rPr>
          <w:rFonts w:ascii="Times New Roman"/>
          <w:b w:val="false"/>
          <w:i w:val="false"/>
          <w:color w:val="000000"/>
          <w:sz w:val="28"/>
        </w:rPr>
        <w:t>
      4) құжат жоғалғанда, иесі уәкілетті мемлекеттік органға өтініш берген күннен бастап;</w:t>
      </w:r>
    </w:p>
    <w:bookmarkEnd w:id="131"/>
    <w:bookmarkStart w:name="z150" w:id="132"/>
    <w:p>
      <w:pPr>
        <w:spacing w:after="0"/>
        <w:ind w:left="0"/>
        <w:jc w:val="both"/>
      </w:pPr>
      <w:r>
        <w:rPr>
          <w:rFonts w:ascii="Times New Roman"/>
          <w:b w:val="false"/>
          <w:i w:val="false"/>
          <w:color w:val="000000"/>
          <w:sz w:val="28"/>
        </w:rPr>
        <w:t>
      5) иесінің құқықтық мәртебесіне сәйкес келмеген;</w:t>
      </w:r>
    </w:p>
    <w:bookmarkEnd w:id="132"/>
    <w:bookmarkStart w:name="z151" w:id="133"/>
    <w:p>
      <w:pPr>
        <w:spacing w:after="0"/>
        <w:ind w:left="0"/>
        <w:jc w:val="both"/>
      </w:pPr>
      <w:r>
        <w:rPr>
          <w:rFonts w:ascii="Times New Roman"/>
          <w:b w:val="false"/>
          <w:i w:val="false"/>
          <w:color w:val="000000"/>
          <w:sz w:val="28"/>
        </w:rPr>
        <w:t>
      6) жынысын өзгерткен жағдайларда, жарамсыз болып табылады және тапсыруға және ауыстыруға жатады.</w:t>
      </w:r>
    </w:p>
    <w:bookmarkEnd w:id="133"/>
    <w:bookmarkStart w:name="z152" w:id="134"/>
    <w:p>
      <w:pPr>
        <w:spacing w:after="0"/>
        <w:ind w:left="0"/>
        <w:jc w:val="both"/>
      </w:pPr>
      <w:r>
        <w:rPr>
          <w:rFonts w:ascii="Times New Roman"/>
          <w:b w:val="false"/>
          <w:i w:val="false"/>
          <w:color w:val="000000"/>
          <w:sz w:val="28"/>
        </w:rPr>
        <w:t>
      2. Табылған жеке басты куәландыратын құжаттар ішкі істер органдарына тапсырылады. Жоғалған жеке басты куәландыратын құжатты иесі қалпына келтірген жағдайда, табылған құжат Қазақстан Республикасының заңнамасында белгіленген тәртіппен жойылады.</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31.12.2016 </w:t>
      </w:r>
      <w:r>
        <w:rPr>
          <w:rFonts w:ascii="Times New Roman"/>
          <w:b w:val="false"/>
          <w:i w:val="false"/>
          <w:color w:val="000000"/>
          <w:sz w:val="28"/>
        </w:rPr>
        <w:t>№ 41-VІ</w:t>
      </w:r>
      <w:r>
        <w:rPr>
          <w:rFonts w:ascii="Times New Roman"/>
          <w:b w:val="false"/>
          <w:i w:val="false"/>
          <w:color w:val="ff0000"/>
          <w:sz w:val="28"/>
        </w:rPr>
        <w:t xml:space="preserve"> (01.01.2021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Жеке басты куәландыратын құжаттарды алып қою және пайдалану</w:t>
      </w:r>
    </w:p>
    <w:bookmarkStart w:name="z155" w:id="135"/>
    <w:p>
      <w:pPr>
        <w:spacing w:after="0"/>
        <w:ind w:left="0"/>
        <w:jc w:val="both"/>
      </w:pPr>
      <w:r>
        <w:rPr>
          <w:rFonts w:ascii="Times New Roman"/>
          <w:b w:val="false"/>
          <w:i w:val="false"/>
          <w:color w:val="000000"/>
          <w:sz w:val="28"/>
        </w:rPr>
        <w:t>
      1. Қазақстан Республикасының заңдарында белгіленген жағдайларда және тәртіппен жеке басты куәландыратын құжаттарды алдын ала тергеу, анықтау органдарының лауазымды адамдары, сондай-ақ лауазымды адамдар әкімшілік іс жүргізу және азаматтықты жоғалтуды және одан айырылуды ресімдеу барысында алып қояды.</w:t>
      </w:r>
    </w:p>
    <w:bookmarkEnd w:id="135"/>
    <w:bookmarkStart w:name="z157" w:id="136"/>
    <w:p>
      <w:pPr>
        <w:spacing w:after="0"/>
        <w:ind w:left="0"/>
        <w:jc w:val="both"/>
      </w:pPr>
      <w:r>
        <w:rPr>
          <w:rFonts w:ascii="Times New Roman"/>
          <w:b w:val="false"/>
          <w:i w:val="false"/>
          <w:color w:val="000000"/>
          <w:sz w:val="28"/>
        </w:rPr>
        <w:t>
      2. Жеке басты куәландыратын құжаттарды кепілге қабылдауға тыйым салынады.</w:t>
      </w:r>
    </w:p>
    <w:bookmarkEnd w:id="136"/>
    <w:bookmarkStart w:name="z158" w:id="137"/>
    <w:p>
      <w:pPr>
        <w:spacing w:after="0"/>
        <w:ind w:left="0"/>
        <w:jc w:val="both"/>
      </w:pPr>
      <w:r>
        <w:rPr>
          <w:rFonts w:ascii="Times New Roman"/>
          <w:b w:val="false"/>
          <w:i w:val="false"/>
          <w:color w:val="000000"/>
          <w:sz w:val="28"/>
        </w:rPr>
        <w:t>
      3. Қазақстан Республикасының заңнамасында көзделген жағдайларды қоспағанда, жеке басты куәландыратын құжаттардың көшірмелері бойынша жеке тұлғаны сәйкестендіруге, сол сияқты оларды пайдалануға тыйым салынады.</w:t>
      </w:r>
    </w:p>
    <w:bookmarkEnd w:id="137"/>
    <w:bookmarkStart w:name="z159" w:id="138"/>
    <w:p>
      <w:pPr>
        <w:spacing w:after="0"/>
        <w:ind w:left="0"/>
        <w:jc w:val="both"/>
      </w:pPr>
      <w:r>
        <w:rPr>
          <w:rFonts w:ascii="Times New Roman"/>
          <w:b w:val="false"/>
          <w:i w:val="false"/>
          <w:color w:val="000000"/>
          <w:sz w:val="28"/>
        </w:rPr>
        <w:t>
      4. Бас бостандығынан айыруға сотталған адамдардың жеке басты куәландыратын құжаттары алып қойылады және үкімдерді орындайтын мекемелерде сақталады. Жазаны өтеуден босатылған кезде жеке басты куәландыратын құжаттар иелеріне қайтарылады.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0" w:id="139"/>
    <w:p>
      <w:pPr>
        <w:spacing w:after="0"/>
        <w:ind w:left="0"/>
        <w:jc w:val="left"/>
      </w:pPr>
      <w:r>
        <w:rPr>
          <w:rFonts w:ascii="Times New Roman"/>
          <w:b/>
          <w:i w:val="false"/>
          <w:color w:val="000000"/>
        </w:rPr>
        <w:t xml:space="preserve"> 3-тарау. ЖЕКЕ БАСТЫ КУӘЛАНДЫРАТЫН ҚҰЖАТТАР САЛАСЫНДАҒЫ</w:t>
      </w:r>
      <w:r>
        <w:br/>
      </w:r>
      <w:r>
        <w:rPr>
          <w:rFonts w:ascii="Times New Roman"/>
          <w:b/>
          <w:i w:val="false"/>
          <w:color w:val="000000"/>
        </w:rPr>
        <w:t>МЕМЛЕКЕТТІК ОРГАНДАРДЫҢ ҚҰЗЫРЕТІ</w:t>
      </w:r>
    </w:p>
    <w:bookmarkEnd w:id="139"/>
    <w:p>
      <w:pPr>
        <w:spacing w:after="0"/>
        <w:ind w:left="0"/>
        <w:jc w:val="both"/>
      </w:pPr>
      <w:r>
        <w:rPr>
          <w:rFonts w:ascii="Times New Roman"/>
          <w:b/>
          <w:i w:val="false"/>
          <w:color w:val="000000"/>
          <w:sz w:val="28"/>
        </w:rPr>
        <w:t>24-бап. Қазақстан Республикасы Президентінің құзыреті</w:t>
      </w:r>
    </w:p>
    <w:bookmarkStart w:name="z162" w:id="140"/>
    <w:p>
      <w:pPr>
        <w:spacing w:after="0"/>
        <w:ind w:left="0"/>
        <w:jc w:val="both"/>
      </w:pPr>
      <w:r>
        <w:rPr>
          <w:rFonts w:ascii="Times New Roman"/>
          <w:b w:val="false"/>
          <w:i w:val="false"/>
          <w:color w:val="000000"/>
          <w:sz w:val="28"/>
        </w:rPr>
        <w:t>
      Қазақстан Республикасының Президенті:</w:t>
      </w:r>
    </w:p>
    <w:bookmarkEnd w:id="140"/>
    <w:bookmarkStart w:name="z163" w:id="141"/>
    <w:p>
      <w:pPr>
        <w:spacing w:after="0"/>
        <w:ind w:left="0"/>
        <w:jc w:val="both"/>
      </w:pPr>
      <w:r>
        <w:rPr>
          <w:rFonts w:ascii="Times New Roman"/>
          <w:b w:val="false"/>
          <w:i w:val="false"/>
          <w:color w:val="000000"/>
          <w:sz w:val="28"/>
        </w:rPr>
        <w:t>
      1) Қазақстан Республикасының дипломатиялық және қызметтік паспорттарын ресімдеу, беру, ауыстыру, тапсыру, алып қою және жою тәртібін бекітеді;</w:t>
      </w:r>
    </w:p>
    <w:bookmarkEnd w:id="141"/>
    <w:bookmarkStart w:name="z164" w:id="142"/>
    <w:p>
      <w:pPr>
        <w:spacing w:after="0"/>
        <w:ind w:left="0"/>
        <w:jc w:val="both"/>
      </w:pPr>
      <w:r>
        <w:rPr>
          <w:rFonts w:ascii="Times New Roman"/>
          <w:b w:val="false"/>
          <w:i w:val="false"/>
          <w:color w:val="000000"/>
          <w:sz w:val="28"/>
        </w:rPr>
        <w:t>
      2) Қазақстан Республикасының дипломатиялық және қызметтік паспорттары берілетін Қазақстан Республикасы лауазымды адамдарының тізбесін бекітеді;</w:t>
      </w:r>
    </w:p>
    <w:bookmarkEnd w:id="142"/>
    <w:bookmarkStart w:name="z165" w:id="143"/>
    <w:p>
      <w:pPr>
        <w:spacing w:after="0"/>
        <w:ind w:left="0"/>
        <w:jc w:val="both"/>
      </w:pPr>
      <w:r>
        <w:rPr>
          <w:rFonts w:ascii="Times New Roman"/>
          <w:b w:val="false"/>
          <w:i w:val="false"/>
          <w:color w:val="000000"/>
          <w:sz w:val="28"/>
        </w:rPr>
        <w:t>
      3) Қазақстан Республикасының Конституциясына және заңдарына сәйкес өзге де өкілеттіктерді жүзеге асырады.</w:t>
      </w:r>
    </w:p>
    <w:bookmarkEnd w:id="143"/>
    <w:p>
      <w:pPr>
        <w:spacing w:after="0"/>
        <w:ind w:left="0"/>
        <w:jc w:val="both"/>
      </w:pPr>
      <w:r>
        <w:rPr>
          <w:rFonts w:ascii="Times New Roman"/>
          <w:b/>
          <w:i w:val="false"/>
          <w:color w:val="000000"/>
          <w:sz w:val="28"/>
        </w:rPr>
        <w:t>25-бап. Қазақстан Республикасы Үкіметінің құзыреті</w:t>
      </w:r>
    </w:p>
    <w:p>
      <w:pPr>
        <w:spacing w:after="0"/>
        <w:ind w:left="0"/>
        <w:jc w:val="both"/>
      </w:pPr>
      <w:r>
        <w:rPr>
          <w:rFonts w:ascii="Times New Roman"/>
          <w:b w:val="false"/>
          <w:i w:val="false"/>
          <w:color w:val="ff0000"/>
          <w:sz w:val="28"/>
        </w:rPr>
        <w:t xml:space="preserve">
      Ескерту. 25-бап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26-бап. Ішкі істер органдарының құзыреті</w:t>
      </w:r>
    </w:p>
    <w:p>
      <w:pPr>
        <w:spacing w:after="0"/>
        <w:ind w:left="0"/>
        <w:jc w:val="left"/>
      </w:pPr>
    </w:p>
    <w:p>
      <w:pPr>
        <w:spacing w:after="0"/>
        <w:ind w:left="0"/>
        <w:jc w:val="both"/>
      </w:pPr>
      <w:r>
        <w:rPr>
          <w:rFonts w:ascii="Times New Roman"/>
          <w:b w:val="false"/>
          <w:i w:val="false"/>
          <w:color w:val="000000"/>
          <w:sz w:val="28"/>
        </w:rPr>
        <w:t>
      Ішкі істер органдары:</w:t>
      </w:r>
    </w:p>
    <w:bookmarkStart w:name="z173" w:id="144"/>
    <w:p>
      <w:pPr>
        <w:spacing w:after="0"/>
        <w:ind w:left="0"/>
        <w:jc w:val="both"/>
      </w:pPr>
      <w:r>
        <w:rPr>
          <w:rFonts w:ascii="Times New Roman"/>
          <w:b w:val="false"/>
          <w:i w:val="false"/>
          <w:color w:val="000000"/>
          <w:sz w:val="28"/>
        </w:rPr>
        <w:t>
      1) жеке басты куәландыратын құжаттардың:</w:t>
      </w:r>
    </w:p>
    <w:bookmarkEnd w:id="144"/>
    <w:p>
      <w:pPr>
        <w:spacing w:after="0"/>
        <w:ind w:left="0"/>
        <w:jc w:val="both"/>
      </w:pPr>
      <w:r>
        <w:rPr>
          <w:rFonts w:ascii="Times New Roman"/>
          <w:b w:val="false"/>
          <w:i w:val="false"/>
          <w:color w:val="000000"/>
          <w:sz w:val="28"/>
        </w:rPr>
        <w:t>
      Қазақстан Республикасы азаматы паспортының;</w:t>
      </w:r>
    </w:p>
    <w:p>
      <w:pPr>
        <w:spacing w:after="0"/>
        <w:ind w:left="0"/>
        <w:jc w:val="both"/>
      </w:pPr>
      <w:r>
        <w:rPr>
          <w:rFonts w:ascii="Times New Roman"/>
          <w:b w:val="false"/>
          <w:i w:val="false"/>
          <w:color w:val="000000"/>
          <w:sz w:val="28"/>
        </w:rPr>
        <w:t>
      Қазақстан Республикасы азаматы жеке куәлігінің;</w:t>
      </w:r>
    </w:p>
    <w:p>
      <w:pPr>
        <w:spacing w:after="0"/>
        <w:ind w:left="0"/>
        <w:jc w:val="both"/>
      </w:pPr>
      <w:r>
        <w:rPr>
          <w:rFonts w:ascii="Times New Roman"/>
          <w:b w:val="false"/>
          <w:i w:val="false"/>
          <w:color w:val="000000"/>
          <w:sz w:val="28"/>
        </w:rPr>
        <w:t>
      шетелдіктің Қазақстан Республикасында тұруына ықтиярхаттың;</w:t>
      </w:r>
    </w:p>
    <w:p>
      <w:pPr>
        <w:spacing w:after="0"/>
        <w:ind w:left="0"/>
        <w:jc w:val="both"/>
      </w:pPr>
      <w:r>
        <w:rPr>
          <w:rFonts w:ascii="Times New Roman"/>
          <w:b w:val="false"/>
          <w:i w:val="false"/>
          <w:color w:val="000000"/>
          <w:sz w:val="28"/>
        </w:rPr>
        <w:t>
      азаматтығы жоқ адамның куәлігінің;</w:t>
      </w:r>
    </w:p>
    <w:p>
      <w:pPr>
        <w:spacing w:after="0"/>
        <w:ind w:left="0"/>
        <w:jc w:val="both"/>
      </w:pPr>
      <w:r>
        <w:rPr>
          <w:rFonts w:ascii="Times New Roman"/>
          <w:b w:val="false"/>
          <w:i w:val="false"/>
          <w:color w:val="000000"/>
          <w:sz w:val="28"/>
        </w:rPr>
        <w:t>
      жол жүру құжатының үлгілерін, оларды ресімдеу, беру, ауыстыру, тапсыру, алып қою және жою тәртібін және оларды қорғауға қойылатын талаптарды бекітеді;</w:t>
      </w:r>
    </w:p>
    <w:bookmarkStart w:name="z205"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баптың 1) тармақшасында көрсетілген жеке басты куәландыратын құжаттарды ресімдеуді, беруді, ауыстыруды, алып қоюды және жоюды жүзеге асырады;</w:t>
      </w:r>
    </w:p>
    <w:bookmarkEnd w:id="145"/>
    <w:bookmarkStart w:name="z180" w:id="146"/>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Сыртқы саяси қызмет саласындағы уәкілетті мемлекеттік органның құзыреті</w:t>
      </w:r>
    </w:p>
    <w:bookmarkStart w:name="z182" w:id="147"/>
    <w:p>
      <w:pPr>
        <w:spacing w:after="0"/>
        <w:ind w:left="0"/>
        <w:jc w:val="both"/>
      </w:pPr>
      <w:r>
        <w:rPr>
          <w:rFonts w:ascii="Times New Roman"/>
          <w:b w:val="false"/>
          <w:i w:val="false"/>
          <w:color w:val="000000"/>
          <w:sz w:val="28"/>
        </w:rPr>
        <w:t>
      Сыртқы саяси қызмет саласындағы уәкілетті мемлекеттік орган:</w:t>
      </w:r>
    </w:p>
    <w:bookmarkEnd w:id="147"/>
    <w:bookmarkStart w:name="z183" w:id="148"/>
    <w:p>
      <w:pPr>
        <w:spacing w:after="0"/>
        <w:ind w:left="0"/>
        <w:jc w:val="both"/>
      </w:pPr>
      <w:r>
        <w:rPr>
          <w:rFonts w:ascii="Times New Roman"/>
          <w:b w:val="false"/>
          <w:i w:val="false"/>
          <w:color w:val="000000"/>
          <w:sz w:val="28"/>
        </w:rPr>
        <w:t>
      1) Қазақстан Республикасы дипломатиялық паспортының және Қазақстан Республикасы қызметтік паспортының үлгілерін, оларды ресімдеу, беру, ауыстыру, тапсыру, алып қою және жою тәртібін әзірлейді;</w:t>
      </w:r>
    </w:p>
    <w:bookmarkEnd w:id="148"/>
    <w:bookmarkStart w:name="z184" w:id="149"/>
    <w:p>
      <w:pPr>
        <w:spacing w:after="0"/>
        <w:ind w:left="0"/>
        <w:jc w:val="both"/>
      </w:pPr>
      <w:r>
        <w:rPr>
          <w:rFonts w:ascii="Times New Roman"/>
          <w:b w:val="false"/>
          <w:i w:val="false"/>
          <w:color w:val="000000"/>
          <w:sz w:val="28"/>
        </w:rPr>
        <w:t>
      2) қайтып оралуға арналған куәліктің үлгісін, оны ресімдеу, беру және ауыстыру тәртібін әзірлейді;</w:t>
      </w:r>
    </w:p>
    <w:bookmarkEnd w:id="149"/>
    <w:bookmarkStart w:name="z185" w:id="150"/>
    <w:p>
      <w:pPr>
        <w:spacing w:after="0"/>
        <w:ind w:left="0"/>
        <w:jc w:val="both"/>
      </w:pPr>
      <w:r>
        <w:rPr>
          <w:rFonts w:ascii="Times New Roman"/>
          <w:b w:val="false"/>
          <w:i w:val="false"/>
          <w:color w:val="000000"/>
          <w:sz w:val="28"/>
        </w:rPr>
        <w:t>
      3) осы баптың 1) тармақшасында көрсетілген жеке басты куәландыратын құжаттарды ресімдеуді, беруді, ауыстыруды, алып қоюды және жоюды  жүзеге асырады;</w:t>
      </w:r>
    </w:p>
    <w:bookmarkEnd w:id="150"/>
    <w:bookmarkStart w:name="z215" w:id="151"/>
    <w:p>
      <w:pPr>
        <w:spacing w:after="0"/>
        <w:ind w:left="0"/>
        <w:jc w:val="both"/>
      </w:pPr>
      <w:r>
        <w:rPr>
          <w:rFonts w:ascii="Times New Roman"/>
          <w:b w:val="false"/>
          <w:i w:val="false"/>
          <w:color w:val="000000"/>
          <w:sz w:val="28"/>
        </w:rPr>
        <w:t>
      3-1) Қазақстан Республикасының азаматтары Қазақстан Республикасының шет елдердегі мекемелеріне жүгінген кезде Қазақстан Республикасы азаматының паспортын ресімдеуді, беруді, ауыстыруды, алып қоюды және жоюды жүзеге асырады;</w:t>
      </w:r>
    </w:p>
    <w:bookmarkEnd w:id="151"/>
    <w:bookmarkStart w:name="z186" w:id="152"/>
    <w:p>
      <w:pPr>
        <w:spacing w:after="0"/>
        <w:ind w:left="0"/>
        <w:jc w:val="both"/>
      </w:pPr>
      <w:r>
        <w:rPr>
          <w:rFonts w:ascii="Times New Roman"/>
          <w:b w:val="false"/>
          <w:i w:val="false"/>
          <w:color w:val="000000"/>
          <w:sz w:val="28"/>
        </w:rPr>
        <w:t>
      4) шетелде тұрақты тұру құқығына құжаттар алған Қазақстан Республикасы азаматтарынан жеке куәлігін және өзге мемлекеттің азаматтығын қабылдаған жағдайда – паспортын Қазақстан Республикасының заңнамасында белгіленген тәртіппен алып қояды;</w:t>
      </w:r>
    </w:p>
    <w:bookmarkEnd w:id="152"/>
    <w:bookmarkStart w:name="z187" w:id="153"/>
    <w:p>
      <w:pPr>
        <w:spacing w:after="0"/>
        <w:ind w:left="0"/>
        <w:jc w:val="both"/>
      </w:pPr>
      <w:r>
        <w:rPr>
          <w:rFonts w:ascii="Times New Roman"/>
          <w:b w:val="false"/>
          <w:i w:val="false"/>
          <w:color w:val="000000"/>
          <w:sz w:val="28"/>
        </w:rPr>
        <w:t>
      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Өзге де уәкілетті мемлекеттік органдардың құзыреті</w:t>
      </w:r>
    </w:p>
    <w:bookmarkStart w:name="z189" w:id="154"/>
    <w:p>
      <w:pPr>
        <w:spacing w:after="0"/>
        <w:ind w:left="0"/>
        <w:jc w:val="both"/>
      </w:pPr>
      <w:r>
        <w:rPr>
          <w:rFonts w:ascii="Times New Roman"/>
          <w:b w:val="false"/>
          <w:i w:val="false"/>
          <w:color w:val="000000"/>
          <w:sz w:val="28"/>
        </w:rPr>
        <w:t>
      Өзге де уәкілетті мемлекеттік органдар:</w:t>
      </w:r>
    </w:p>
    <w:bookmarkEnd w:id="154"/>
    <w:bookmarkStart w:name="z190" w:id="155"/>
    <w:p>
      <w:pPr>
        <w:spacing w:after="0"/>
        <w:ind w:left="0"/>
        <w:jc w:val="both"/>
      </w:pPr>
      <w:r>
        <w:rPr>
          <w:rFonts w:ascii="Times New Roman"/>
          <w:b w:val="false"/>
          <w:i w:val="false"/>
          <w:color w:val="000000"/>
          <w:sz w:val="28"/>
        </w:rPr>
        <w:t>
      1) жеке басты куәландыратын құжаттардың:</w:t>
      </w:r>
    </w:p>
    <w:bookmarkEnd w:id="155"/>
    <w:bookmarkStart w:name="z191" w:id="156"/>
    <w:p>
      <w:pPr>
        <w:spacing w:after="0"/>
        <w:ind w:left="0"/>
        <w:jc w:val="both"/>
      </w:pPr>
      <w:r>
        <w:rPr>
          <w:rFonts w:ascii="Times New Roman"/>
          <w:b w:val="false"/>
          <w:i w:val="false"/>
          <w:color w:val="000000"/>
          <w:sz w:val="28"/>
        </w:rPr>
        <w:t>
      әділет органдары – туу туралы куәліктің үлгілерін, оларды ресімдеу, беру, ауыстыру, тапсыру, алып қою және жою тәртібін және оларды қорғауға қойылатын талаптарды әзірлейді;</w:t>
      </w:r>
    </w:p>
    <w:bookmarkEnd w:id="156"/>
    <w:bookmarkStart w:name="z192" w:id="157"/>
    <w:p>
      <w:pPr>
        <w:spacing w:after="0"/>
        <w:ind w:left="0"/>
        <w:jc w:val="both"/>
      </w:pPr>
      <w:r>
        <w:rPr>
          <w:rFonts w:ascii="Times New Roman"/>
          <w:b w:val="false"/>
          <w:i w:val="false"/>
          <w:color w:val="000000"/>
          <w:sz w:val="28"/>
        </w:rPr>
        <w:t>
      көлік және коммуникация саласындағы уәкілетті мемлекеттік орган – Қазақстан Республикасы теңізшісінің жеке куәлігінің;</w:t>
      </w:r>
    </w:p>
    <w:bookmarkEnd w:id="157"/>
    <w:p>
      <w:pPr>
        <w:spacing w:after="0"/>
        <w:ind w:left="0"/>
        <w:jc w:val="both"/>
      </w:pPr>
      <w:r>
        <w:rPr>
          <w:rFonts w:ascii="Times New Roman"/>
          <w:b w:val="false"/>
          <w:i w:val="false"/>
          <w:color w:val="000000"/>
          <w:sz w:val="28"/>
        </w:rPr>
        <w:t>
      босқындар мәселелері жөніндегі қатынастарды реттеу саласындағы басшылықты жүзеге асыратын уәкілетті мемлекеттік орган – босқын куәлігінің үлгілерін, оларды ресімдеу, беру, ауыстыру, тапсыру, алып қою және жою тәртібін әзірлейді;</w:t>
      </w:r>
    </w:p>
    <w:bookmarkStart w:name="z193" w:id="158"/>
    <w:p>
      <w:pPr>
        <w:spacing w:after="0"/>
        <w:ind w:left="0"/>
        <w:jc w:val="both"/>
      </w:pPr>
      <w:r>
        <w:rPr>
          <w:rFonts w:ascii="Times New Roman"/>
          <w:b w:val="false"/>
          <w:i w:val="false"/>
          <w:color w:val="000000"/>
          <w:sz w:val="28"/>
        </w:rPr>
        <w:t>
      2) өз құзыреті шегінде жеке басты куәландыратын құжаттарды ресімдеуді, беруді, ауыстыруды, алып қоюды және жоюды жүзеге асырады;</w:t>
      </w:r>
    </w:p>
    <w:bookmarkEnd w:id="158"/>
    <w:bookmarkStart w:name="z194" w:id="159"/>
    <w:p>
      <w:pPr>
        <w:spacing w:after="0"/>
        <w:ind w:left="0"/>
        <w:jc w:val="both"/>
      </w:pP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5" w:id="160"/>
    <w:p>
      <w:pPr>
        <w:spacing w:after="0"/>
        <w:ind w:left="0"/>
        <w:jc w:val="left"/>
      </w:pPr>
      <w:r>
        <w:rPr>
          <w:rFonts w:ascii="Times New Roman"/>
          <w:b/>
          <w:i w:val="false"/>
          <w:color w:val="000000"/>
        </w:rPr>
        <w:t xml:space="preserve"> 4-тарау. ҚОРЫТЫНДЫ ЕРЕЖЕЛЕР</w:t>
      </w:r>
    </w:p>
    <w:bookmarkEnd w:id="160"/>
    <w:p>
      <w:pPr>
        <w:spacing w:after="0"/>
        <w:ind w:left="0"/>
        <w:jc w:val="both"/>
      </w:pPr>
      <w:r>
        <w:rPr>
          <w:rFonts w:ascii="Times New Roman"/>
          <w:b/>
          <w:i w:val="false"/>
          <w:color w:val="000000"/>
          <w:sz w:val="28"/>
        </w:rPr>
        <w:t>29-бап. Жеке басты куәландыратын құжаттарды дайындау саласындағы мемлекеттік монополия</w:t>
      </w:r>
    </w:p>
    <w:p>
      <w:pPr>
        <w:spacing w:after="0"/>
        <w:ind w:left="0"/>
        <w:jc w:val="both"/>
      </w:pPr>
      <w:r>
        <w:rPr>
          <w:rFonts w:ascii="Times New Roman"/>
          <w:b w:val="false"/>
          <w:i w:val="false"/>
          <w:color w:val="000000"/>
          <w:sz w:val="28"/>
        </w:rPr>
        <w:t xml:space="preserve">
      Осы Заңның 6-бабының 1-тармағы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жеке басты куәландыратын құжаттарды дайындау, құжаттарды дайындау жүйесінің интеграцияланған деректер банкін жинақтау және жүргізу, көші-қон процестерін есепке алу жұмысын автоматтандыру, ішкі істер органдарына арналған бағдарламалық-техникалық өнімдерді әзірлеу, ендіру және қолдап отыру,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Қазақстан Республикасының жеке басты куәландыратын құжаттар туралы заңнамасын бұзғаны үшін жауаптылық</w:t>
      </w:r>
    </w:p>
    <w:bookmarkStart w:name="z199" w:id="161"/>
    <w:p>
      <w:pPr>
        <w:spacing w:after="0"/>
        <w:ind w:left="0"/>
        <w:jc w:val="both"/>
      </w:pPr>
      <w:r>
        <w:rPr>
          <w:rFonts w:ascii="Times New Roman"/>
          <w:b w:val="false"/>
          <w:i w:val="false"/>
          <w:color w:val="000000"/>
          <w:sz w:val="28"/>
        </w:rPr>
        <w:t>
      Қазақстан Республикасының жеке басты куәландыратын құжаттар туралы заңнамасын бұзу Қазақстан Республикасының заңдарына сәйкес жауаптылыққа әкеп соғады.</w:t>
      </w:r>
    </w:p>
    <w:bookmarkEnd w:id="161"/>
    <w:p>
      <w:pPr>
        <w:spacing w:after="0"/>
        <w:ind w:left="0"/>
        <w:jc w:val="both"/>
      </w:pPr>
      <w:r>
        <w:rPr>
          <w:rFonts w:ascii="Times New Roman"/>
          <w:b/>
          <w:i w:val="false"/>
          <w:color w:val="000000"/>
          <w:sz w:val="28"/>
        </w:rPr>
        <w:t>31-бап. Осы Заңды қолданысқа енгізу тәртібі</w:t>
      </w:r>
    </w:p>
    <w:bookmarkStart w:name="z201" w:id="162"/>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162"/>
    <w:p>
      <w:pPr>
        <w:spacing w:after="0"/>
        <w:ind w:left="0"/>
        <w:jc w:val="both"/>
      </w:pPr>
      <w:r>
        <w:rPr>
          <w:rFonts w:ascii="Times New Roman"/>
          <w:b w:val="false"/>
          <w:i w:val="false"/>
          <w:color w:val="000000"/>
          <w:sz w:val="28"/>
        </w:rPr>
        <w:t xml:space="preserve">
      Осы Заңның 7-бабы </w:t>
      </w:r>
      <w:r>
        <w:rPr>
          <w:rFonts w:ascii="Times New Roman"/>
          <w:b w:val="false"/>
          <w:i w:val="false"/>
          <w:color w:val="000000"/>
          <w:sz w:val="28"/>
        </w:rPr>
        <w:t>2-1-тармағының</w:t>
      </w:r>
      <w:r>
        <w:rPr>
          <w:rFonts w:ascii="Times New Roman"/>
          <w:b w:val="false"/>
          <w:i w:val="false"/>
          <w:color w:val="000000"/>
          <w:sz w:val="28"/>
        </w:rPr>
        <w:t xml:space="preserve"> қолданысы 2024 жылғы 1 қаңтарға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29.06.2021 </w:t>
      </w:r>
      <w:r>
        <w:rPr>
          <w:rFonts w:ascii="Times New Roman"/>
          <w:b w:val="false"/>
          <w:i w:val="false"/>
          <w:color w:val="000000"/>
          <w:sz w:val="28"/>
        </w:rPr>
        <w:t>№ 58-VII</w:t>
      </w:r>
      <w:r>
        <w:rPr>
          <w:rFonts w:ascii="Times New Roman"/>
          <w:b w:val="false"/>
          <w:i w:val="false"/>
          <w:color w:val="ff0000"/>
          <w:sz w:val="28"/>
        </w:rPr>
        <w:t xml:space="preserve"> (01.01.2021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