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5751" w14:textId="e385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15 сәуірдегі № 89-V Заңы</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«34-бап.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w:t>
      </w:r>
      <w:r>
        <w:br/>
      </w:r>
      <w:r>
        <w:rPr>
          <w:rFonts w:ascii="Times New Roman"/>
          <w:b w:val="false"/>
          <w:i w:val="false"/>
          <w:color w:val="000000"/>
          <w:sz w:val="28"/>
        </w:rPr>
        <w:t>
</w:t>
      </w:r>
      <w:r>
        <w:rPr>
          <w:rFonts w:ascii="Times New Roman"/>
          <w:b w:val="false"/>
          <w:i w:val="false"/>
          <w:color w:val="000000"/>
          <w:sz w:val="28"/>
        </w:rPr>
        <w:t>
      1. Мемлекеттік функцияларды, өкілеттіктерді жүзеге асыруға және олардан туындайтын мемлекеттік қызметтерді көрсетуге бағытталған бюджеттік бағдарламаның құнына олармен байланысты барлық ағымдағы шығыстар кіреді.</w:t>
      </w:r>
      <w:r>
        <w:br/>
      </w:r>
      <w:r>
        <w:rPr>
          <w:rFonts w:ascii="Times New Roman"/>
          <w:b w:val="false"/>
          <w:i w:val="false"/>
          <w:color w:val="000000"/>
          <w:sz w:val="28"/>
        </w:rPr>
        <w:t>
</w:t>
      </w:r>
      <w:r>
        <w:rPr>
          <w:rFonts w:ascii="Times New Roman"/>
          <w:b w:val="false"/>
          <w:i w:val="false"/>
          <w:color w:val="000000"/>
          <w:sz w:val="28"/>
        </w:rPr>
        <w:t>
      2. Бюджеттік бағдарламалардың атауларында жүзеге асырылатын мемлекеттік функциялардың, өкілеттіктердің мазмұны және олардан туындайтын мемлекеттік қызметтерді көрсету немесе мемлекеттік орган қызметінің бағыттары көрсетілуге тиіс.</w:t>
      </w:r>
      <w:r>
        <w:br/>
      </w:r>
      <w:r>
        <w:rPr>
          <w:rFonts w:ascii="Times New Roman"/>
          <w:b w:val="false"/>
          <w:i w:val="false"/>
          <w:color w:val="000000"/>
          <w:sz w:val="28"/>
        </w:rPr>
        <w:t>
</w:t>
      </w:r>
      <w:r>
        <w:rPr>
          <w:rFonts w:ascii="Times New Roman"/>
          <w:b w:val="false"/>
          <w:i w:val="false"/>
          <w:color w:val="000000"/>
          <w:sz w:val="28"/>
        </w:rPr>
        <w:t>
      3. Үкіметтік емес ұйымдардың мемлекеттік әлеуметтік тапсырысты орындауы мемлекеттік қызметтер көрсетуге бағытталған бюджеттік бағдарламалар бойынша қаржыландырылады.»;</w:t>
      </w:r>
      <w:r>
        <w:br/>
      </w:r>
      <w:r>
        <w:rPr>
          <w:rFonts w:ascii="Times New Roman"/>
          <w:b w:val="false"/>
          <w:i w:val="false"/>
          <w:color w:val="000000"/>
          <w:sz w:val="28"/>
        </w:rPr>
        <w:t>
</w:t>
      </w:r>
      <w:r>
        <w:rPr>
          <w:rFonts w:ascii="Times New Roman"/>
          <w:b w:val="false"/>
          <w:i w:val="false"/>
          <w:color w:val="000000"/>
          <w:sz w:val="28"/>
        </w:rPr>
        <w:t>
      2) 45-баптың </w:t>
      </w:r>
      <w:r>
        <w:rPr>
          <w:rFonts w:ascii="Times New Roman"/>
          <w:b w:val="false"/>
          <w:i w:val="false"/>
          <w:color w:val="000000"/>
          <w:sz w:val="28"/>
        </w:rPr>
        <w:t>6-тармағындағы</w:t>
      </w:r>
      <w:r>
        <w:rPr>
          <w:rFonts w:ascii="Times New Roman"/>
          <w:b w:val="false"/>
          <w:i w:val="false"/>
          <w:color w:val="000000"/>
          <w:sz w:val="28"/>
        </w:rPr>
        <w:t xml:space="preserve"> «, көрсетiлетiн мемлекеттiк қызметтердiң бекiтiлген стандарттары» деген сөздер алып тасталсын;</w:t>
      </w:r>
      <w:r>
        <w:br/>
      </w:r>
      <w:r>
        <w:rPr>
          <w:rFonts w:ascii="Times New Roman"/>
          <w:b w:val="false"/>
          <w:i w:val="false"/>
          <w:color w:val="000000"/>
          <w:sz w:val="28"/>
        </w:rPr>
        <w:t>
</w:t>
      </w:r>
      <w:r>
        <w:rPr>
          <w:rFonts w:ascii="Times New Roman"/>
          <w:b w:val="false"/>
          <w:i w:val="false"/>
          <w:color w:val="000000"/>
          <w:sz w:val="28"/>
        </w:rPr>
        <w:t>
      3) 53-баптың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бюджеттен қаржыландырылатын орталық мемлекеттік органдар мен олардың аумақтық бөлімшелерінің шығыстары заттай нормалар ескеріле отырып, Қазақстан Республикасының Президенті және Қазақстан Республикасының Үкіметі бекітетін штат санының лимиттері негізінде жоспарланады.»;</w:t>
      </w:r>
      <w:r>
        <w:br/>
      </w:r>
      <w:r>
        <w:rPr>
          <w:rFonts w:ascii="Times New Roman"/>
          <w:b w:val="false"/>
          <w:i w:val="false"/>
          <w:color w:val="000000"/>
          <w:sz w:val="28"/>
        </w:rPr>
        <w:t>
</w:t>
      </w:r>
      <w:r>
        <w:rPr>
          <w:rFonts w:ascii="Times New Roman"/>
          <w:b w:val="false"/>
          <w:i w:val="false"/>
          <w:color w:val="000000"/>
          <w:sz w:val="28"/>
        </w:rPr>
        <w:t>
      4) 54-баптың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Облыстық бюджеттен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r>
        <w:br/>
      </w:r>
      <w:r>
        <w:rPr>
          <w:rFonts w:ascii="Times New Roman"/>
          <w:b w:val="false"/>
          <w:i w:val="false"/>
          <w:color w:val="000000"/>
          <w:sz w:val="28"/>
        </w:rPr>
        <w:t>
</w:t>
      </w:r>
      <w:r>
        <w:rPr>
          <w:rFonts w:ascii="Times New Roman"/>
          <w:b w:val="false"/>
          <w:i w:val="false"/>
          <w:color w:val="000000"/>
          <w:sz w:val="28"/>
        </w:rPr>
        <w:t>
      5) 55-баптың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Республикалық маңызы бар қаланың, астананың бюджеттерінен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r>
        <w:br/>
      </w:r>
      <w:r>
        <w:rPr>
          <w:rFonts w:ascii="Times New Roman"/>
          <w:b w:val="false"/>
          <w:i w:val="false"/>
          <w:color w:val="000000"/>
          <w:sz w:val="28"/>
        </w:rPr>
        <w:t>
</w:t>
      </w:r>
      <w:r>
        <w:rPr>
          <w:rFonts w:ascii="Times New Roman"/>
          <w:b w:val="false"/>
          <w:i w:val="false"/>
          <w:color w:val="000000"/>
          <w:sz w:val="28"/>
        </w:rPr>
        <w:t>
      6) 56-баптың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Аудан (облыстық маңызы бар қала) бюджетінен қаржыландырылатын жергілікті атқарушы органдардың шығыстары заттай нормалар ескеріле отырып, Қазақстан Республикасының Үкіметі бекітетін штат санының лимиттері негізінде жоспарланады.»;</w:t>
      </w:r>
      <w:r>
        <w:br/>
      </w:r>
      <w:r>
        <w:rPr>
          <w:rFonts w:ascii="Times New Roman"/>
          <w:b w:val="false"/>
          <w:i w:val="false"/>
          <w:color w:val="000000"/>
          <w:sz w:val="28"/>
        </w:rPr>
        <w:t>
</w:t>
      </w:r>
      <w:r>
        <w:rPr>
          <w:rFonts w:ascii="Times New Roman"/>
          <w:b w:val="false"/>
          <w:i w:val="false"/>
          <w:color w:val="000000"/>
          <w:sz w:val="28"/>
        </w:rPr>
        <w:t>
      7) 68-баптың </w:t>
      </w:r>
      <w:r>
        <w:rPr>
          <w:rFonts w:ascii="Times New Roman"/>
          <w:b w:val="false"/>
          <w:i w:val="false"/>
          <w:color w:val="000000"/>
          <w:sz w:val="28"/>
        </w:rPr>
        <w:t>4-тармағының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әкімшілерінің бюджеттiк өтiнiмдерiн олардың Қазақстан Республикасының бюджеттік және өзге де заңнамасына, әлеуметтiк-экономикалық даму болжамына, қолданыстағы заттай нормаларға сәйкестiгi тұрғысынан;».</w:t>
      </w:r>
      <w:r>
        <w:br/>
      </w:r>
      <w:r>
        <w:rPr>
          <w:rFonts w:ascii="Times New Roman"/>
          <w:b w:val="false"/>
          <w:i w:val="false"/>
          <w:color w:val="000000"/>
          <w:sz w:val="28"/>
        </w:rPr>
        <w:t>
</w:t>
      </w:r>
      <w:r>
        <w:rPr>
          <w:rFonts w:ascii="Times New Roman"/>
          <w:b w:val="false"/>
          <w:i w:val="false"/>
          <w:color w:val="000000"/>
          <w:sz w:val="28"/>
        </w:rPr>
        <w:t>
      2. 2009 жылғы 18 қыркүйектегi «Халық денсаулығы және денсаулық сақтау жүйесi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w:t>
      </w:r>
      <w:r>
        <w:br/>
      </w:r>
      <w:r>
        <w:rPr>
          <w:rFonts w:ascii="Times New Roman"/>
          <w:b w:val="false"/>
          <w:i w:val="false"/>
          <w:color w:val="000000"/>
          <w:sz w:val="28"/>
        </w:rPr>
        <w:t>
</w:t>
      </w:r>
      <w:r>
        <w:rPr>
          <w:rFonts w:ascii="Times New Roman"/>
          <w:b w:val="false"/>
          <w:i w:val="false"/>
          <w:color w:val="000000"/>
          <w:sz w:val="28"/>
        </w:rPr>
        <w:t>
      88-баптың </w:t>
      </w:r>
      <w:r>
        <w:rPr>
          <w:rFonts w:ascii="Times New Roman"/>
          <w:b w:val="false"/>
          <w:i w:val="false"/>
          <w:color w:val="000000"/>
          <w:sz w:val="28"/>
        </w:rPr>
        <w:t>6-тармағындағы</w:t>
      </w:r>
      <w:r>
        <w:rPr>
          <w:rFonts w:ascii="Times New Roman"/>
          <w:b w:val="false"/>
          <w:i w:val="false"/>
          <w:color w:val="000000"/>
          <w:sz w:val="28"/>
        </w:rPr>
        <w:t xml:space="preserve"> «электрондық мемлекеттiк қызметтердi» деген сөздер «электрондық нысанда көрсетілетін мемлекеттік қызметтерді»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 № 24, 196-құжат; 2012 ж., № 2, 14, 15-құжаттар; № 3, 26-құжат; № 4, 32-құжат; № 10, 77-құжат; № 13, 91-құжат; № 14, 95-құжат; № 21-22, 124-құжат; № 23-24, 125-құжат; 2013 ж., № 1, 3-құжат; № 3, 15-құжат):</w:t>
      </w:r>
      <w:r>
        <w:br/>
      </w:r>
      <w:r>
        <w:rPr>
          <w:rFonts w:ascii="Times New Roman"/>
          <w:b w:val="false"/>
          <w:i w:val="false"/>
          <w:color w:val="000000"/>
          <w:sz w:val="28"/>
        </w:rPr>
        <w:t>
</w:t>
      </w:r>
      <w:r>
        <w:rPr>
          <w:rFonts w:ascii="Times New Roman"/>
          <w:b w:val="false"/>
          <w:i w:val="false"/>
          <w:color w:val="000000"/>
          <w:sz w:val="28"/>
        </w:rPr>
        <w:t>
      50-баптың 4-тармағының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«сенімхат» деген сөзден кейін «немесе сот шешімі»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w:t>
      </w:r>
      <w:r>
        <w:br/>
      </w:r>
      <w:r>
        <w:rPr>
          <w:rFonts w:ascii="Times New Roman"/>
          <w:b w:val="false"/>
          <w:i w:val="false"/>
          <w:color w:val="000000"/>
          <w:sz w:val="28"/>
        </w:rPr>
        <w:t>
</w:t>
      </w:r>
      <w:r>
        <w:rPr>
          <w:rFonts w:ascii="Times New Roman"/>
          <w:b w:val="false"/>
          <w:i w:val="false"/>
          <w:color w:val="000000"/>
          <w:sz w:val="28"/>
        </w:rPr>
        <w:t>
№ 15, 97-құжат):</w:t>
      </w:r>
      <w:r>
        <w:br/>
      </w:r>
      <w:r>
        <w:rPr>
          <w:rFonts w:ascii="Times New Roman"/>
          <w:b w:val="false"/>
          <w:i w:val="false"/>
          <w:color w:val="000000"/>
          <w:sz w:val="28"/>
        </w:rPr>
        <w:t>
</w:t>
      </w:r>
      <w:r>
        <w:rPr>
          <w:rFonts w:ascii="Times New Roman"/>
          <w:b w:val="false"/>
          <w:i w:val="false"/>
          <w:color w:val="000000"/>
          <w:sz w:val="28"/>
        </w:rPr>
        <w:t>
      3-баптың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 стандарты – мемлекеттік қызмет көрсетуге қойылатын талаптарды белгілейтін, сондай-ақ мемлекеттік қызмет көрсету процесінің, нысанының сипаттамаларын, мазмұнын және нәтижесін қамтитын нормативтік құқықтық акт;</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 регламенті – мемлекеттік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халыққа қызмет көрсету орталықтарымен өзара іс-қимыл, сондай-ақ ақпараттық жүйелерді пайдалану тәртібін айқындайтын нормативтік құқықтық акт;»;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w:t>
      </w:r>
      <w:r>
        <w:br/>
      </w:r>
      <w:r>
        <w:rPr>
          <w:rFonts w:ascii="Times New Roman"/>
          <w:b w:val="false"/>
          <w:i w:val="false"/>
          <w:color w:val="000000"/>
          <w:sz w:val="28"/>
        </w:rPr>
        <w:t>
</w:t>
      </w:r>
      <w:r>
        <w:rPr>
          <w:rFonts w:ascii="Times New Roman"/>
          <w:b w:val="false"/>
          <w:i w:val="false"/>
          <w:color w:val="000000"/>
          <w:sz w:val="28"/>
        </w:rPr>
        <w:t>
      1) кіріспедегі «, сондай-ақ мемлекеттік қызметтер көрсету жөніндегі қызметке» деген сөздер алып тасталсын;</w:t>
      </w:r>
      <w:r>
        <w:br/>
      </w:r>
      <w:r>
        <w:rPr>
          <w:rFonts w:ascii="Times New Roman"/>
          <w:b w:val="false"/>
          <w:i w:val="false"/>
          <w:color w:val="000000"/>
          <w:sz w:val="28"/>
        </w:rPr>
        <w:t>
</w:t>
      </w:r>
      <w:r>
        <w:rPr>
          <w:rFonts w:ascii="Times New Roman"/>
          <w:b w:val="false"/>
          <w:i w:val="false"/>
          <w:color w:val="000000"/>
          <w:sz w:val="28"/>
        </w:rPr>
        <w:t>
      2) 1-баптың </w:t>
      </w:r>
      <w:r>
        <w:rPr>
          <w:rFonts w:ascii="Times New Roman"/>
          <w:b w:val="false"/>
          <w:i w:val="false"/>
          <w:color w:val="000000"/>
          <w:sz w:val="28"/>
        </w:rPr>
        <w:t>2-2</w:t>
      </w:r>
      <w:r>
        <w:rPr>
          <w:rFonts w:ascii="Times New Roman"/>
          <w:b w:val="false"/>
          <w:i w:val="false"/>
          <w:color w:val="000000"/>
          <w:sz w:val="28"/>
        </w:rPr>
        <w:t>, 2-3,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2-10-тармақтары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2-баптың 1-тармағының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«органдарының;» деген сөз «органдарының қызметінде қолданылады.» деген сөздермен ауыстырылып,</w:t>
      </w:r>
      <w:r>
        <w:rPr>
          <w:rFonts w:ascii="Times New Roman"/>
          <w:b w:val="false"/>
          <w:i w:val="false"/>
          <w:color w:val="000000"/>
          <w:sz w:val="28"/>
        </w:rPr>
        <w:t xml:space="preserve"> 7)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3-баптың </w:t>
      </w:r>
      <w:r>
        <w:rPr>
          <w:rFonts w:ascii="Times New Roman"/>
          <w:b w:val="false"/>
          <w:i w:val="false"/>
          <w:color w:val="000000"/>
          <w:sz w:val="28"/>
        </w:rPr>
        <w:t>тақырыбындағы</w:t>
      </w:r>
      <w:r>
        <w:rPr>
          <w:rFonts w:ascii="Times New Roman"/>
          <w:b w:val="false"/>
          <w:i w:val="false"/>
          <w:color w:val="000000"/>
          <w:sz w:val="28"/>
        </w:rPr>
        <w:t xml:space="preserve"> «принциптері» деген сөз «қағидаттары» деген сөзбен, </w:t>
      </w:r>
      <w:r>
        <w:rPr>
          <w:rFonts w:ascii="Times New Roman"/>
          <w:b w:val="false"/>
          <w:i w:val="false"/>
          <w:color w:val="000000"/>
          <w:sz w:val="28"/>
        </w:rPr>
        <w:t>11) тармақшасындағы</w:t>
      </w:r>
      <w:r>
        <w:rPr>
          <w:rFonts w:ascii="Times New Roman"/>
          <w:b w:val="false"/>
          <w:i w:val="false"/>
          <w:color w:val="000000"/>
          <w:sz w:val="28"/>
        </w:rPr>
        <w:t xml:space="preserve"> «тиімділік;» деген сөз «тиімділік қағидаттарына негізделеді.» деген сөздермен ауыстырылып, 12) тармақшасы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«9-1-бап. Регламент, мемлекеттік орган және мемлекеттік органның құрылымдық бөлімшесі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val="false"/>
          <w:color w:val="000000"/>
          <w:sz w:val="28"/>
        </w:rPr>
        <w:t xml:space="preserve"> 15-1-бап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15-2-баптың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«Мемлекеттік әлеуметтік тапсырыс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6, 8-құжат; 2011 ж., № 21, 171-құжат; 2012 ж., № 5, 35-құжат):</w:t>
      </w:r>
      <w:r>
        <w:br/>
      </w:r>
      <w:r>
        <w:rPr>
          <w:rFonts w:ascii="Times New Roman"/>
          <w:b w:val="false"/>
          <w:i w:val="false"/>
          <w:color w:val="000000"/>
          <w:sz w:val="28"/>
        </w:rPr>
        <w:t>
      </w:t>
      </w:r>
      <w:r>
        <w:rPr>
          <w:rFonts w:ascii="Times New Roman"/>
          <w:b w:val="false"/>
          <w:i w:val="false"/>
          <w:color w:val="000000"/>
          <w:sz w:val="28"/>
        </w:rPr>
        <w:t>5-бап</w:t>
      </w:r>
      <w:r>
        <w:rPr>
          <w:rFonts w:ascii="Times New Roman"/>
          <w:b w:val="false"/>
          <w:i w:val="false"/>
          <w:color w:val="000000"/>
          <w:sz w:val="28"/>
        </w:rPr>
        <w:t xml:space="preserve"> мынадай мазмұндағы 13-2) тармақшамен толықтырылсын:</w:t>
      </w:r>
      <w:r>
        <w:br/>
      </w:r>
      <w:r>
        <w:rPr>
          <w:rFonts w:ascii="Times New Roman"/>
          <w:b w:val="false"/>
          <w:i w:val="false"/>
          <w:color w:val="000000"/>
          <w:sz w:val="28"/>
        </w:rPr>
        <w:t>
</w:t>
      </w:r>
      <w:r>
        <w:rPr>
          <w:rFonts w:ascii="Times New Roman"/>
          <w:b w:val="false"/>
          <w:i w:val="false"/>
          <w:color w:val="000000"/>
          <w:sz w:val="28"/>
        </w:rPr>
        <w:t>
      «13-2) мемлекеттік қызметтер көрсету сапасына қоғамдық мониторинг жүргізу;».</w:t>
      </w:r>
      <w:r>
        <w:br/>
      </w:r>
      <w:r>
        <w:rPr>
          <w:rFonts w:ascii="Times New Roman"/>
          <w:b w:val="false"/>
          <w:i w:val="false"/>
          <w:color w:val="000000"/>
          <w:sz w:val="28"/>
        </w:rPr>
        <w:t>
</w:t>
      </w:r>
      <w:r>
        <w:rPr>
          <w:rFonts w:ascii="Times New Roman"/>
          <w:b w:val="false"/>
          <w:i w:val="false"/>
          <w:color w:val="000000"/>
          <w:sz w:val="28"/>
        </w:rPr>
        <w:t>
      7. «Жеке кәсiпкерлiк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өтiнiш берушi кәмелет жасына толмаған жағдайда, жоғарыда аталған құжаттарға – заңды өкілдердің келiсiмi, ал мұндай келiсім болмаған кезде – неке қию (ерлi-зайыпты болу) туралы куәлiктiң көшiрмесі не қамқоршылық және қорғаншылық органы шешімінің көшірмесі немесе кәмелет жасына толмаған адамды толығымен іс-әрекетке қабiлеттi деп жариялау туралы сот шешiмiнің көшірмесі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4-1-тармақ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бапта көзделген мемлекеттік тіркеуден бас тарту негіздері шағын кәсіпкерлік субъектілеріне жататын дара кәсіпкерлерге қолданылмайды.»;</w:t>
      </w:r>
      <w:r>
        <w:br/>
      </w:r>
      <w:r>
        <w:rPr>
          <w:rFonts w:ascii="Times New Roman"/>
          <w:b w:val="false"/>
          <w:i w:val="false"/>
          <w:color w:val="000000"/>
          <w:sz w:val="28"/>
        </w:rPr>
        <w:t>
</w:t>
      </w:r>
      <w:r>
        <w:rPr>
          <w:rFonts w:ascii="Times New Roman"/>
          <w:b w:val="false"/>
          <w:i w:val="false"/>
          <w:color w:val="000000"/>
          <w:sz w:val="28"/>
        </w:rPr>
        <w:t>
      2) 28-баптың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абзацындағы «негіздемелерден» деген сөз «негіздерден» деген сөзбен ауыстырылып, 1) тармақшасы «қабілетсіз» деген сөзден кейін «, әрекет қабілеті шектеулі»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2, 13-құжат; 2009 ж., № 15-16, 74-құжат; № 18, 84-құжат; 2010 ж., № 5, 23-құжат; № 17-18, 111-құжат; 2011 ж., № 1, 2-құжат; № 11, 102-құжат; № 15, 118-құжат; 2012 ж., № 2, 13-құжат; № 8, 64-құжат; № 14, 95-құжат;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«мемлекеттік орган» деген сөздер «орталық мемлекеттік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электрондық нысанда көрсетілетін мемлекеттiк қызметтер – ақпараттық технологиялар қолданыла отырып көрсетілетін мемлекеттiк қызметтер;»;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 тармақшадағы</w:t>
      </w:r>
      <w:r>
        <w:rPr>
          <w:rFonts w:ascii="Times New Roman"/>
          <w:b w:val="false"/>
          <w:i w:val="false"/>
          <w:color w:val="000000"/>
          <w:sz w:val="28"/>
        </w:rPr>
        <w:t xml:space="preserve"> «электрондық мемлекеттiк қызметтер көрсетуге» деген сөздер «электрондық нысанда көрсетілетін мемлекеттік қызметтерге»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«12-1) мемлекеттік қызметтер көрсету мониторингі ақпараттық жүйесiнiң ақпараттық жүйелермен ақпарат алмасу қағидаларын бекiту;»;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«30-1)</w:t>
      </w:r>
      <w:r>
        <w:rPr>
          <w:rFonts w:ascii="Times New Roman"/>
          <w:b w:val="false"/>
          <w:i w:val="false"/>
          <w:color w:val="000000"/>
          <w:sz w:val="28"/>
        </w:rPr>
        <w:t xml:space="preserve"> халыққа қызмет көрсету орталықтарының қызметiн «жалғыз терезе» қағидаты бойынша ұйымдастыру;»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30-2)</w:t>
      </w:r>
      <w:r>
        <w:rPr>
          <w:rFonts w:ascii="Times New Roman"/>
          <w:b w:val="false"/>
          <w:i w:val="false"/>
          <w:color w:val="000000"/>
          <w:sz w:val="28"/>
        </w:rPr>
        <w:t xml:space="preserve"> және </w:t>
      </w:r>
      <w:r>
        <w:rPr>
          <w:rFonts w:ascii="Times New Roman"/>
          <w:b w:val="false"/>
          <w:i w:val="false"/>
          <w:color w:val="000000"/>
          <w:sz w:val="28"/>
        </w:rPr>
        <w:t>30-3)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 12-баптың </w:t>
      </w:r>
      <w:r>
        <w:rPr>
          <w:rFonts w:ascii="Times New Roman"/>
          <w:b w:val="false"/>
          <w:i w:val="false"/>
          <w:color w:val="000000"/>
          <w:sz w:val="28"/>
        </w:rPr>
        <w:t>3-тармағындағы</w:t>
      </w:r>
      <w:r>
        <w:rPr>
          <w:rFonts w:ascii="Times New Roman"/>
          <w:b w:val="false"/>
          <w:i w:val="false"/>
          <w:color w:val="000000"/>
          <w:sz w:val="28"/>
        </w:rPr>
        <w:t xml:space="preserve"> «электрондық» деген сөз «электрондық нысанда»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«29-бап. Электрондық нысанда көрсетілетін мемлекеттік қызметтер</w:t>
      </w:r>
      <w:r>
        <w:br/>
      </w:r>
      <w:r>
        <w:rPr>
          <w:rFonts w:ascii="Times New Roman"/>
          <w:b w:val="false"/>
          <w:i w:val="false"/>
          <w:color w:val="000000"/>
          <w:sz w:val="28"/>
        </w:rPr>
        <w:t>
</w:t>
      </w:r>
      <w:r>
        <w:rPr>
          <w:rFonts w:ascii="Times New Roman"/>
          <w:b w:val="false"/>
          <w:i w:val="false"/>
          <w:color w:val="000000"/>
          <w:sz w:val="28"/>
        </w:rPr>
        <w:t>
      1. Электрондық нысанда көрсетілетін мемлекеттiк қызметтер олардың көрсетiлу түрлерi бойынша – ақпараттық, интерактивтiк және транзакциялық болып, автоматтандыру дәрежесi бойынша толық автоматтандырылған және iшiнара автоматтандырылған болып бөлiнедi. Қызмет көрсету процесінде қағаздағы құжат айналымын болғызбайтын, электрондық нысанда көрсетілетін мемлекеттiк қызмет толық автоматтандырылған мемлекеттiк көрсетілетін қызмет болып табылады. Қызмет көрсету процесінде қағаздағы және электрондық құжат айналымының реттiлiгiн қамтитын, электрондық нысанда көрсетілетін мемлекеттiк қызмет iшiнара автоматтандырылған мемлекеттiк көрсетілетін қызмет болып табылады.</w:t>
      </w:r>
      <w:r>
        <w:br/>
      </w:r>
      <w:r>
        <w:rPr>
          <w:rFonts w:ascii="Times New Roman"/>
          <w:b w:val="false"/>
          <w:i w:val="false"/>
          <w:color w:val="000000"/>
          <w:sz w:val="28"/>
        </w:rPr>
        <w:t>
</w:t>
      </w:r>
      <w:r>
        <w:rPr>
          <w:rFonts w:ascii="Times New Roman"/>
          <w:b w:val="false"/>
          <w:i w:val="false"/>
          <w:color w:val="000000"/>
          <w:sz w:val="28"/>
        </w:rPr>
        <w:t>
      2. Жеке және (немесе) заңды тұлғалардың электрондық нысанда көрсетілетін мемлекеттiк қызметті алуға өтiнiшi пайдаланушылардың сауал салуы негiзiнде жүзеге асырылады.</w:t>
      </w:r>
      <w:r>
        <w:br/>
      </w:r>
      <w:r>
        <w:rPr>
          <w:rFonts w:ascii="Times New Roman"/>
          <w:b w:val="false"/>
          <w:i w:val="false"/>
          <w:color w:val="000000"/>
          <w:sz w:val="28"/>
        </w:rPr>
        <w:t>
</w:t>
      </w:r>
      <w:r>
        <w:rPr>
          <w:rFonts w:ascii="Times New Roman"/>
          <w:b w:val="false"/>
          <w:i w:val="false"/>
          <w:color w:val="000000"/>
          <w:sz w:val="28"/>
        </w:rPr>
        <w:t>
      3. Электрондық нысанда көрсетілетін мемлекеттік қызметтер қазақ және орыс тiлдерiнде жүзеге асырылады.».</w:t>
      </w:r>
      <w:r>
        <w:br/>
      </w:r>
      <w:r>
        <w:rPr>
          <w:rFonts w:ascii="Times New Roman"/>
          <w:b w:val="false"/>
          <w:i w:val="false"/>
          <w:color w:val="000000"/>
          <w:sz w:val="28"/>
        </w:rPr>
        <w:t>
</w:t>
      </w:r>
      <w:r>
        <w:rPr>
          <w:rFonts w:ascii="Times New Roman"/>
          <w:b w:val="false"/>
          <w:i w:val="false"/>
          <w:color w:val="000000"/>
          <w:sz w:val="28"/>
        </w:rPr>
        <w:t>
      9.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Мемлекеттік қызметтер көрсету мәселелері бойынша шағымдарды қарау мерзімдері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өтініштерді қоспағанда, жеке және заңды тұлғалардың мемлекеттік қызметтер көрсету мәселелері бойынша келіп түскен өтініштері есепке алуға жатпайды.».</w:t>
      </w:r>
      <w:r>
        <w:br/>
      </w:r>
      <w:r>
        <w:rPr>
          <w:rFonts w:ascii="Times New Roman"/>
          <w:b w:val="false"/>
          <w:i w:val="false"/>
          <w:color w:val="000000"/>
          <w:sz w:val="28"/>
        </w:rPr>
        <w:t>
</w:t>
      </w:r>
      <w:r>
        <w:rPr>
          <w:rFonts w:ascii="Times New Roman"/>
          <w:b w:val="false"/>
          <w:i w:val="false"/>
          <w:color w:val="000000"/>
          <w:sz w:val="28"/>
        </w:rPr>
        <w:t>
      10. «Жылжымайтын мүлiкке құқықтарды мемлекеттiк тiркеу туралы» 2007 жылғы 26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w:t>
      </w:r>
      <w:r>
        <w:br/>
      </w:r>
      <w:r>
        <w:rPr>
          <w:rFonts w:ascii="Times New Roman"/>
          <w:b w:val="false"/>
          <w:i w:val="false"/>
          <w:color w:val="000000"/>
          <w:sz w:val="28"/>
        </w:rPr>
        <w:t>
</w:t>
      </w:r>
      <w:r>
        <w:rPr>
          <w:rFonts w:ascii="Times New Roman"/>
          <w:b w:val="false"/>
          <w:i w:val="false"/>
          <w:color w:val="000000"/>
          <w:sz w:val="28"/>
        </w:rPr>
        <w:t>
      20-баптың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«құқық иеленушінің жазбаша келісімімен, оның электрондық цифрлық қолтаңбасымен куәландырылған құқық белгілейтін құжаттың электрондық көшірмесін бiрыңғай нотариаттық ақпараттық жүйе арқылы құқықтық кадастрдың ақпараттық жүйесiне жiбередi;».</w:t>
      </w:r>
      <w:r>
        <w:br/>
      </w:r>
      <w:r>
        <w:rPr>
          <w:rFonts w:ascii="Times New Roman"/>
          <w:b w:val="false"/>
          <w:i w:val="false"/>
          <w:color w:val="000000"/>
          <w:sz w:val="28"/>
        </w:rPr>
        <w:t>
</w:t>
      </w:r>
      <w:r>
        <w:rPr>
          <w:rFonts w:ascii="Times New Roman"/>
          <w:b w:val="false"/>
          <w:i w:val="false"/>
          <w:color w:val="000000"/>
          <w:sz w:val="28"/>
        </w:rPr>
        <w:t>
      2-бап. Осы Заң алғашқы ресми жарияланғанынан кейін күнтізбелік отыз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