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49e" w14:textId="540f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21 маусымдағы № 106-V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21-баптың</w:t>
      </w:r>
      <w:r>
        <w:rPr>
          <w:rFonts w:ascii="Times New Roman"/>
          <w:b w:val="false"/>
          <w:i w:val="false"/>
          <w:color w:val="000000"/>
          <w:sz w:val="28"/>
        </w:rPr>
        <w:t xml:space="preserve"> 4-тармағының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екiншi кезекте еңбек шарты бойынша жұмыс iстеген адамдарға еңбегіне ақы төлеу және өтемақыларды, Мемлекеттiк әлеуметтiк сақтандыру қорына әлеуметтiк аударымдар бойынша берешектердi төлеу жөнiндегi, адамның табысынан ұсталған мiндеттi зейнетақы жарналарын, мiндеттi кәсіптік зейнетақы жарналарын, сондай-ақ авторлық шарттар бойынша сыйақылар төлеу жөнiндегi есеп айырысулар жүргiзiледi;»;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45-баптың</w:t>
      </w:r>
      <w:r>
        <w:rPr>
          <w:rFonts w:ascii="Times New Roman"/>
          <w:b w:val="false"/>
          <w:i w:val="false"/>
          <w:color w:val="000000"/>
          <w:sz w:val="28"/>
        </w:rPr>
        <w:t xml:space="preserve"> 1-тармағының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r>
        <w:br/>
      </w:r>
      <w:r>
        <w:rPr>
          <w:rFonts w:ascii="Times New Roman"/>
          <w:b w:val="false"/>
          <w:i w:val="false"/>
          <w:color w:val="000000"/>
          <w:sz w:val="28"/>
        </w:rPr>
        <w:t>
</w:t>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қайта ұйымдастыру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ерекшеліктер ескерiле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r>
        <w:br/>
      </w:r>
      <w:r>
        <w:rPr>
          <w:rFonts w:ascii="Times New Roman"/>
          <w:b w:val="false"/>
          <w:i w:val="false"/>
          <w:color w:val="000000"/>
          <w:sz w:val="28"/>
        </w:rPr>
        <w:t>
</w:t>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мақта өңдеу ұйымын тарату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мақта саласын дамыту туралы заңнамасында көзделген ерекшелiктер ескерiле отырып жүзеге асырылады.»;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51-баптың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екінші кезекте - Қазақстан Республикасының банкроттық мәселелерін реттейтін заңнамалық актісіне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өтемақыларды, Мемлекеттiк әлеуметтiк сақтандыру қорына әлеуметтiк аударымдар бойынша берешектерді төлеу жөніндегі, жалақыдан ұсталған міндетті зейнетақы жарналарын төлеу жөніндегі, міндетті кәсіптік зейнетақы жарналарын, сондай-ақ авторлық шарттар бойынша сыйақылар төлеу жөніндегі есеп айырысулар жүргізіледі;»;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Атаулы бағалы қағазбен куәландырылған құқықтар Қазақстан Республикасының бағалы қағаздар нарығы туралы заңнамасында көзделген ерекшеліктер ескеріле отырып,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 орындау үшiн емес, оның жарамсыздығы үшiн жауапты болады.»;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389-бап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зейнетақымен қамсыздандыру туралы заңнамалық актісінде қосылу шартын жасасу ерекшеліктері және оның мазмұнына қойылатын талаптар көзделуі мүмкін.».</w:t>
      </w:r>
      <w:r>
        <w:br/>
      </w:r>
      <w:r>
        <w:rPr>
          <w:rFonts w:ascii="Times New Roman"/>
          <w:b w:val="false"/>
          <w:i w:val="false"/>
          <w:color w:val="000000"/>
          <w:sz w:val="28"/>
        </w:rPr>
        <w:t>
</w:t>
      </w:r>
      <w:r>
        <w:rPr>
          <w:rFonts w:ascii="Times New Roman"/>
          <w:b w:val="false"/>
          <w:i w:val="false"/>
          <w:color w:val="000000"/>
          <w:sz w:val="28"/>
        </w:rPr>
        <w:t>
      2. 1997 жылғы 16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«216-1-бап. Төлем қабілетсіздігіне дейін жеткізу</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 банкті, инвестициялық портфельді басқарушыны мәжбүрлеп таратуға әкеп соққан төлем қабілетсіздігіне әкелген сақтандыру (қайта сақтандыру) ұйымының, банктің, инвестициялық портфельді басқарушының ірі қатысушысы - жеке тұлғаның, ірі қатысушысы - заңды тұлғаның бірінші басшысының не сақтандыру (қайта сақтандыру) ұйымының, банктің, инвестициялық портфельді басқарушының басқару органының немесе атқарушы органының функцияларын тұрақты, уақытша не арнайы өкілеттік бойынша орындайтын тұлғаның қасақана іс-әрекеті (әрекетсіздігі) -</w:t>
      </w:r>
      <w:r>
        <w:br/>
      </w:r>
      <w:r>
        <w:rPr>
          <w:rFonts w:ascii="Times New Roman"/>
          <w:b w:val="false"/>
          <w:i w:val="false"/>
          <w:color w:val="000000"/>
          <w:sz w:val="28"/>
        </w:rPr>
        <w:t>
</w:t>
      </w:r>
      <w:r>
        <w:rPr>
          <w:rFonts w:ascii="Times New Roman"/>
          <w:b w:val="false"/>
          <w:i w:val="false"/>
          <w:color w:val="000000"/>
          <w:sz w:val="28"/>
        </w:rPr>
        <w:t>
      айлық есептік көрсеткіштің үш мыңнан алты мыңға дейінгі мөлшерінде айыппұл салуға не бір жылға дейінгі мерзімге бас бостандығын шектеуге не айлық есептік көрсеткіштің екі мыңнан төрт мыңға дейінгі мөлшерінде айыппұл салынып, мүлкі тәркіленіп немесе онсыз бір жылдан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740-баптың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тұлғалардың (уәкілетті мемлекеттік орган лицензиядан айырған және (немесе) мәжбүрлеп тарату процесінде тұрған банктерді, сақтандыру (қайта сақтандыру) ұйымдарын, ерікті жинақтаушы зейнетақы қорларын қоспағанда) және азаматтардың банктердегі ақшаcына тек қана соттар, тергеу және анықтау органдары мен атқарушылық іс жүргізу органдары өздерінің іс жүргізуіндегі қылмыстық және азаматтық істер және атқарушылық іс жүргізу істері бойынша Қазақстан Республикасының қылмыстық іс жүргізу және азаматтық іс жүргізу заңнамасында және Қазақстан Республикасының атқарушылық іс жүргізу туралы заңнамасында белгіленген тәртіппен және негіздер бойынша тыйым салуы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742-баптың</w:t>
      </w:r>
      <w:r>
        <w:rPr>
          <w:rFonts w:ascii="Times New Roman"/>
          <w:b w:val="false"/>
          <w:i w:val="false"/>
          <w:color w:val="000000"/>
          <w:sz w:val="28"/>
        </w:rPr>
        <w:t xml:space="preserve"> 2-тармағы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r>
        <w:br/>
      </w:r>
      <w:r>
        <w:rPr>
          <w:rFonts w:ascii="Times New Roman"/>
          <w:b w:val="false"/>
          <w:i w:val="false"/>
          <w:color w:val="000000"/>
          <w:sz w:val="28"/>
        </w:rPr>
        <w:t>
</w:t>
      </w:r>
      <w:r>
        <w:rPr>
          <w:rFonts w:ascii="Times New Roman"/>
          <w:b w:val="false"/>
          <w:i w:val="false"/>
          <w:color w:val="000000"/>
          <w:sz w:val="28"/>
        </w:rPr>
        <w:t>
      4.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159-баптың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активтеріне және зейнетақы жинақтарына тыйым салуға жол берілмейді.».</w:t>
      </w:r>
      <w:r>
        <w:br/>
      </w: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172-1</w:t>
      </w:r>
      <w:r>
        <w:rPr>
          <w:rFonts w:ascii="Times New Roman"/>
          <w:b w:val="false"/>
          <w:i w:val="false"/>
          <w:color w:val="000000"/>
          <w:sz w:val="28"/>
        </w:rPr>
        <w:t>, </w:t>
      </w:r>
      <w:r>
        <w:rPr>
          <w:rFonts w:ascii="Times New Roman"/>
          <w:b w:val="false"/>
          <w:i w:val="false"/>
          <w:color w:val="000000"/>
          <w:sz w:val="28"/>
        </w:rPr>
        <w:t>179-3</w:t>
      </w:r>
      <w:r>
        <w:rPr>
          <w:rFonts w:ascii="Times New Roman"/>
          <w:b w:val="false"/>
          <w:i w:val="false"/>
          <w:color w:val="000000"/>
          <w:sz w:val="28"/>
        </w:rPr>
        <w:t xml:space="preserve"> және </w:t>
      </w:r>
      <w:r>
        <w:rPr>
          <w:rFonts w:ascii="Times New Roman"/>
          <w:b w:val="false"/>
          <w:i w:val="false"/>
          <w:color w:val="000000"/>
          <w:sz w:val="28"/>
        </w:rPr>
        <w:t>201-баптардың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«172-бап. Зейнетақы активтерiн мақсатсыз пайдалану</w:t>
      </w:r>
      <w:r>
        <w:br/>
      </w:r>
      <w:r>
        <w:rPr>
          <w:rFonts w:ascii="Times New Roman"/>
          <w:b w:val="false"/>
          <w:i w:val="false"/>
          <w:color w:val="000000"/>
          <w:sz w:val="28"/>
        </w:rPr>
        <w:t>
</w:t>
      </w:r>
      <w:r>
        <w:rPr>
          <w:rFonts w:ascii="Times New Roman"/>
          <w:b w:val="false"/>
          <w:i w:val="false"/>
          <w:color w:val="000000"/>
          <w:sz w:val="28"/>
        </w:rPr>
        <w:t>
      172-1-бап. Банктердi және сақтандыру (қайта сақтандыру) ұйымдарын таратуға байланысты талаптарды бұзу»;</w:t>
      </w:r>
      <w:r>
        <w:br/>
      </w:r>
      <w:r>
        <w:rPr>
          <w:rFonts w:ascii="Times New Roman"/>
          <w:b w:val="false"/>
          <w:i w:val="false"/>
          <w:color w:val="000000"/>
          <w:sz w:val="28"/>
        </w:rPr>
        <w:t>
</w:t>
      </w:r>
      <w:r>
        <w:rPr>
          <w:rFonts w:ascii="Times New Roman"/>
          <w:b w:val="false"/>
          <w:i w:val="false"/>
          <w:color w:val="000000"/>
          <w:sz w:val="28"/>
        </w:rPr>
        <w:t xml:space="preserve">
      «179-3-бап. Инвестициялық портфельді басқарушының пруденциялық нормативтердi және (немесе) өзге де сақталуға мiндеттi нормалар мен лимиттердi орындамауы»; </w:t>
      </w:r>
      <w:r>
        <w:br/>
      </w:r>
      <w:r>
        <w:rPr>
          <w:rFonts w:ascii="Times New Roman"/>
          <w:b w:val="false"/>
          <w:i w:val="false"/>
          <w:color w:val="000000"/>
          <w:sz w:val="28"/>
        </w:rPr>
        <w:t>
</w:t>
      </w:r>
      <w:r>
        <w:rPr>
          <w:rFonts w:ascii="Times New Roman"/>
          <w:b w:val="false"/>
          <w:i w:val="false"/>
          <w:color w:val="000000"/>
          <w:sz w:val="28"/>
        </w:rPr>
        <w:t>
      «201-бап. Бірыңғай жинақтаушы зейнетақы қорының, ерікті жинақтаушы зейнетақы қорларының және инвестициялық портфельді басқарушылардың Қазақстан Республикасының бағалы қағаздар нарығы туралы заңнамасын бұзуы»;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«үшінші бөлігінде» деген сөздер «үшінші және бесінші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«5.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 –</w:t>
      </w:r>
      <w:r>
        <w:br/>
      </w:r>
      <w:r>
        <w:rPr>
          <w:rFonts w:ascii="Times New Roman"/>
          <w:b w:val="false"/>
          <w:i w:val="false"/>
          <w:color w:val="000000"/>
          <w:sz w:val="28"/>
        </w:rPr>
        <w:t>
</w:t>
      </w:r>
      <w:r>
        <w:rPr>
          <w:rFonts w:ascii="Times New Roman"/>
          <w:b w:val="false"/>
          <w:i w:val="false"/>
          <w:color w:val="000000"/>
          <w:sz w:val="28"/>
        </w:rPr>
        <w:t xml:space="preserve">
      жеке тұлғаларға, дара кәсіпкерлерге, шағын кәсіпкерлік субъектілері немесе коммерциялық емес ұйымдар болып табылатын заңды тұлғаларға – отыз, дара кәсіпкерлерге,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жеке тұлғаларға, дара кәсіпкерлерге, шағын кәсіпкерлік субъектілері немесе коммерциялық емес ұйымдар болып табылатын заңды тұлғаларға – елу, дара кәсіпкерлерге, орта кәсіпкерлік субъектілері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және 1-1-бөліктер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туралы заңнамасында белгіленген міндетті зейнетақы жарналары, міндетті кәсіптік зейнетақы жарналары есебінен зейнетақымен қамсыздандыру туралы шарттарды, ерікті зейнетақы жарналары есебінен зейнетақымен қамсыздандыру туралы шарттарды жасасу тәртібін, зейнетақы төлемдерін, аударымдарын және алып қоюларын жүзеге асыру мерзімдерін бұзуы –</w:t>
      </w:r>
      <w:r>
        <w:br/>
      </w:r>
      <w:r>
        <w:rPr>
          <w:rFonts w:ascii="Times New Roman"/>
          <w:b w:val="false"/>
          <w:i w:val="false"/>
          <w:color w:val="000000"/>
          <w:sz w:val="28"/>
        </w:rPr>
        <w:t>
</w:t>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Бірыңғай жинақтаушы зейнетақы қорының Зейнетақы төлеу жөніндегі орталыққа міндетті зейнетақы жарналары, міндетті кәсіптік зейнетақы жарналары есебінен зейнетақымен қамсыздандыру туралы шартқа қосылған салымшылар туралы мәліметтерді табыс етпеуі, уақтылы табыс етпеуі, сол сияқты көрсетілген салымшылар туралы анық емес мәліметтерді табыс етуі,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«2-1. Бірыңғай жинақтаушы зейнетақы қорының немесе ерікті жинақтаушы зейнетақы қорының Қазақстан Республикасының зейнетақымен қамсыздандыру және бағалы қағаздар нарығы туралы заңнамасын бұза отырып, мәмілелер мен операцияларды жүзеге асыруы – </w:t>
      </w:r>
      <w:r>
        <w:br/>
      </w:r>
      <w:r>
        <w:rPr>
          <w:rFonts w:ascii="Times New Roman"/>
          <w:b w:val="false"/>
          <w:i w:val="false"/>
          <w:color w:val="000000"/>
          <w:sz w:val="28"/>
        </w:rPr>
        <w:t>
</w:t>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үшінші бөліктің екінші, үшінші, төртінші, бесінші және алтыншы абзацтары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«салық органына мiндеттi зейнетақы жарналары, мiндеттi кәсіптік зейнетақы жарналары бойынша пайдасына берешек өндiрiп алынатын бірыңғай жинақтаушы зейнетақы қоры салымшыларының тiзiмдерiн табыс етпеуi;</w:t>
      </w:r>
      <w:r>
        <w:br/>
      </w:r>
      <w:r>
        <w:rPr>
          <w:rFonts w:ascii="Times New Roman"/>
          <w:b w:val="false"/>
          <w:i w:val="false"/>
          <w:color w:val="000000"/>
          <w:sz w:val="28"/>
        </w:rPr>
        <w:t>
</w:t>
      </w:r>
      <w:r>
        <w:rPr>
          <w:rFonts w:ascii="Times New Roman"/>
          <w:b w:val="false"/>
          <w:i w:val="false"/>
          <w:color w:val="000000"/>
          <w:sz w:val="28"/>
        </w:rPr>
        <w:t>
      салық органдарына мiндеттi зейнетақы жарналарының, мiндеттi кәсіптік зейнетақы жарналарының есептелген, ұстап қалынған (есебіне жазылған) және аударылған сомалары жөнiндегі есеп-қисаптарды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тәртiпке сәйкес әрбiр қызметкер бойынша есептелген, ұстап қалынған (есебіне жазылған) және аударылған мiндеттi зейнетақы жарналарын, мiндеттi кәсіптік зейнетақы жарналарын бастапқы есепке алуды жүргiзбеуi;</w:t>
      </w:r>
      <w:r>
        <w:br/>
      </w:r>
      <w:r>
        <w:rPr>
          <w:rFonts w:ascii="Times New Roman"/>
          <w:b w:val="false"/>
          <w:i w:val="false"/>
          <w:color w:val="000000"/>
          <w:sz w:val="28"/>
        </w:rPr>
        <w:t>
</w:t>
      </w:r>
      <w:r>
        <w:rPr>
          <w:rFonts w:ascii="Times New Roman"/>
          <w:b w:val="false"/>
          <w:i w:val="false"/>
          <w:color w:val="000000"/>
          <w:sz w:val="28"/>
        </w:rPr>
        <w:t>
      есептелген, ұстап қалынған (есебіне жазылған) және аударылған мiндеттi зейнетақы жарналары, мiндеттi кәсіптік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қорына мiндеттi зейнетақы жарналарын, мiндеттi кәсіптік зейнетақы жарналарын аудармауы, уақтылы және (немесе) толық есептемеуі, ұстап қалмауы (есебіне жазбауы) және (немесе) төлемеуі (аудармауы);»;</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уақтылы және (немесе) толық есептелмеген, ұстап қалынбаған (есебіне жазылмаған) және (немесе) төленбеген (аударылмаған) мiндеттi зейнетақы жарналары, мiндеттi кәсіптік зейнетақы жарналары сомасының отыз пайызы мөлшерінде, ірі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бесінші бөліктің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мiндеттi кәсіптік зейнетақы жарналары мен өсімпұлдар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(есебіне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түрлерін жүзеге асыратын ұйымға енгізгеннен кейінгі күннен кеш) не төлем құжатының деректемелерін толтыру кезінде қателер жіберу;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 мiндеттi кәсіптік зейнетақы жарналары мен өсімпұлдар сомаларын өндіріп алуға инкассолық өкімдерін орындамауы түрінде жасаған Қазақстан Республикасының зейнетақымен қамсыздандыру туралы заңнамасында белгіленген міндеттерді орындамауы, –»;</w:t>
      </w:r>
      <w:r>
        <w:br/>
      </w:r>
      <w:r>
        <w:rPr>
          <w:rFonts w:ascii="Times New Roman"/>
          <w:b w:val="false"/>
          <w:i w:val="false"/>
          <w:color w:val="000000"/>
          <w:sz w:val="28"/>
        </w:rPr>
        <w:t>
</w:t>
      </w:r>
      <w:r>
        <w:rPr>
          <w:rFonts w:ascii="Times New Roman"/>
          <w:b w:val="false"/>
          <w:i w:val="false"/>
          <w:color w:val="000000"/>
          <w:sz w:val="28"/>
        </w:rPr>
        <w:t>
      алтыншы және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Бірыңғай жинақтаушы зейнетақы қорының, ерікті жинақтаушы зейнетақы қорының бұқаралық ақпарат құралдарында жарияланған күнгi шындыққа сәйкес келмейтiн жарнаманы хабарлауы немесе жариялауы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Ерікті жинақтаушы зейнетақы қорының инвестициялық декларациясының Қазақстан Республикасының зейнетақымен қамсыздандыру туралы заңнамасында көзделген талаптарға, оның мазмұнына сәйкес келмеуі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 Осы баптың үшінші және төртінші бөліктерінің мақсаттары үшін тұлға, егер аударылмаған, уақтылы және (немесе) толық есептелмеген, ұстап қалынбаған (есебіне жазылмаған) және (немесе) төленбеген (аударылмаған) мiндеттi зейнетақы жарналарының, мiндеттi кәсіптік зейнетақы жарналарының сомасы әкiмшiлiк құқық бұзушылық анықталған күні қолданыста болатын заңға сәйкес белгiленетiн бір айлық есептік көрсеткіштен аз болған жағдайда, әкімшілік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4) 170-баптың </w:t>
      </w:r>
      <w:r>
        <w:rPr>
          <w:rFonts w:ascii="Times New Roman"/>
          <w:b w:val="false"/>
          <w:i w:val="false"/>
          <w:color w:val="000000"/>
          <w:sz w:val="28"/>
        </w:rPr>
        <w:t>ескертуі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 Осы бапта банкті, сақтандыру (қайта сақтандыру) ұйымын, ерікті жинақтаушы зейнетақы қорын, инвестициялық портфельді басқарушыны қаржы ұйымдары деп түсінген жөн.»;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172-1-баптар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«171-бап. Қаржы нарығын және қаржы ұйымдарын бақылау мен</w:t>
      </w:r>
      <w:r>
        <w:br/>
      </w:r>
      <w:r>
        <w:rPr>
          <w:rFonts w:ascii="Times New Roman"/>
          <w:b w:val="false"/>
          <w:i w:val="false"/>
          <w:color w:val="000000"/>
          <w:sz w:val="28"/>
        </w:rPr>
        <w:t>
                қадағалау жөніндегі уәкілетті органға ақпаратты</w:t>
      </w:r>
      <w:r>
        <w:br/>
      </w:r>
      <w:r>
        <w:rPr>
          <w:rFonts w:ascii="Times New Roman"/>
          <w:b w:val="false"/>
          <w:i w:val="false"/>
          <w:color w:val="000000"/>
          <w:sz w:val="28"/>
        </w:rPr>
        <w:t>
                (мәліметтерді) беру жөніндегі талаптарды бұзу</w:t>
      </w:r>
      <w:r>
        <w:br/>
      </w:r>
      <w:r>
        <w:rPr>
          <w:rFonts w:ascii="Times New Roman"/>
          <w:b w:val="false"/>
          <w:i w:val="false"/>
          <w:color w:val="000000"/>
          <w:sz w:val="28"/>
        </w:rPr>
        <w:t>
</w:t>
      </w:r>
      <w:r>
        <w:rPr>
          <w:rFonts w:ascii="Times New Roman"/>
          <w:b w:val="false"/>
          <w:i w:val="false"/>
          <w:color w:val="000000"/>
          <w:sz w:val="28"/>
        </w:rPr>
        <w:t>
      Банк, ерікті жинақтаушы зейнетақы қоры құрылтайшыларының (акционерлерінің) және олардың үлестес тұлғаларының, бірыңғай жинақтаушы зейнетақы қорының немесе ерікті жинақтаушы зейнетақы қорының, инвестициялық портфельді басқарушының, ерікті жинақтаушы зейнетақы қоры, инвестициялық портфельді басқарушы ірі қатысушысының, ерікті жинақтаушы зейнетақы қорының, инвестициялық портфельді басқарушының ірі қатысушысы белгілеріне сәйкес келетін жеке немесе заңды тұлғалардың есептілікті,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Қазақстан Республикасының банк заңнамасына немесе Қазақстан Республикасының бағалы қағаздар нарығы, зейнетақымен қамсыздандыру туралы заңнамасына сәйкес берілуі талап етілетін есептілікті, мәліметтері жоқ ақпаратты беруі не олардың анық емес есептілікті немесе мәліметтерді не өзге де сұратылатын ақпаратты беруі –</w:t>
      </w:r>
      <w:r>
        <w:br/>
      </w:r>
      <w:r>
        <w:rPr>
          <w:rFonts w:ascii="Times New Roman"/>
          <w:b w:val="false"/>
          <w:i w:val="false"/>
          <w:color w:val="000000"/>
          <w:sz w:val="28"/>
        </w:rPr>
        <w:t>
</w:t>
      </w:r>
      <w:r>
        <w:rPr>
          <w:rFonts w:ascii="Times New Roman"/>
          <w:b w:val="false"/>
          <w:i w:val="false"/>
          <w:color w:val="000000"/>
          <w:sz w:val="28"/>
        </w:rPr>
        <w:t>
      жеке тұлғаларға – бір жүз,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172-бап. Зейнетақы активтерiн мақсатсыз пайдалану</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Қазақстан Республикасының заңнамасында белгіленген инвестициялау шарттары мен тәртібін бұзуы –</w:t>
      </w:r>
      <w:r>
        <w:br/>
      </w:r>
      <w:r>
        <w:rPr>
          <w:rFonts w:ascii="Times New Roman"/>
          <w:b w:val="false"/>
          <w:i w:val="false"/>
          <w:color w:val="000000"/>
          <w:sz w:val="28"/>
        </w:rPr>
        <w:t>
</w:t>
      </w:r>
      <w:r>
        <w:rPr>
          <w:rFonts w:ascii="Times New Roman"/>
          <w:b w:val="false"/>
          <w:i w:val="false"/>
          <w:color w:val="000000"/>
          <w:sz w:val="28"/>
        </w:rPr>
        <w:t>
      жеке тұлғаға – төрт жүз, заңды тұлғаға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Екінші деңгейдегі кастодиан-банктің ерікті жинақтаушы зейнетақы қорының зейнетақы активтерiнiң нысаналы орналастырылуын бақылауды жүзеге асырмауы –</w:t>
      </w:r>
      <w:r>
        <w:br/>
      </w:r>
      <w:r>
        <w:rPr>
          <w:rFonts w:ascii="Times New Roman"/>
          <w:b w:val="false"/>
          <w:i w:val="false"/>
          <w:color w:val="000000"/>
          <w:sz w:val="28"/>
        </w:rPr>
        <w:t>
</w:t>
      </w:r>
      <w:r>
        <w:rPr>
          <w:rFonts w:ascii="Times New Roman"/>
          <w:b w:val="false"/>
          <w:i w:val="false"/>
          <w:color w:val="000000"/>
          <w:sz w:val="28"/>
        </w:rPr>
        <w:t>
      кастодианның лауазымды адамына екi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172-1-бап. Банктердi және сақтандыру (қайта сақтандыру)</w:t>
      </w:r>
      <w:r>
        <w:br/>
      </w:r>
      <w:r>
        <w:rPr>
          <w:rFonts w:ascii="Times New Roman"/>
          <w:b w:val="false"/>
          <w:i w:val="false"/>
          <w:color w:val="000000"/>
          <w:sz w:val="28"/>
        </w:rPr>
        <w:t>
                 ұйымдарын таратуға байланысты талаптарды бұзу</w:t>
      </w:r>
      <w:r>
        <w:br/>
      </w:r>
      <w:r>
        <w:rPr>
          <w:rFonts w:ascii="Times New Roman"/>
          <w:b w:val="false"/>
          <w:i w:val="false"/>
          <w:color w:val="000000"/>
          <w:sz w:val="28"/>
        </w:rPr>
        <w:t>
</w:t>
      </w:r>
      <w:r>
        <w:rPr>
          <w:rFonts w:ascii="Times New Roman"/>
          <w:b w:val="false"/>
          <w:i w:val="false"/>
          <w:color w:val="000000"/>
          <w:sz w:val="28"/>
        </w:rPr>
        <w:t>
      1. Банкті, сақтандыру (қайта сақтандыру) ұйымын тарату комиссиясы төрағасының Қазақстан Республикасының заңнамасын бұзушылықты жою туралы жазбаша нұсқаманы қаржы нарығын және қаржы ұйымдарын бақылау мен қадағалау жөніндегі уәкілетті орган белгілеген мерзімде орындамауы –</w:t>
      </w:r>
      <w:r>
        <w:br/>
      </w:r>
      <w:r>
        <w:rPr>
          <w:rFonts w:ascii="Times New Roman"/>
          <w:b w:val="false"/>
          <w:i w:val="false"/>
          <w:color w:val="000000"/>
          <w:sz w:val="28"/>
        </w:rPr>
        <w:t>
</w:t>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уәкілетті органның тексеру жүргізуінен жалтаруы не оны жүргізуге кедергі келтіруі –</w:t>
      </w:r>
      <w:r>
        <w:br/>
      </w:r>
      <w:r>
        <w:rPr>
          <w:rFonts w:ascii="Times New Roman"/>
          <w:b w:val="false"/>
          <w:i w:val="false"/>
          <w:color w:val="000000"/>
          <w:sz w:val="28"/>
        </w:rPr>
        <w:t>
</w:t>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Тарату комиссиясы төрағасының, бөлімшесі басшысының қаржы нарығын және қаржы ұйымдарын бақылау мен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беруі,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бермеуі, бермеуі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172-2-баптың</w:t>
      </w:r>
      <w:r>
        <w:rPr>
          <w:rFonts w:ascii="Times New Roman"/>
          <w:b w:val="false"/>
          <w:i w:val="false"/>
          <w:color w:val="000000"/>
          <w:sz w:val="28"/>
        </w:rPr>
        <w:t xml:space="preserve"> екінші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сақтандыру брокерінің, бірыңғай жинақтаушы зейнетақы қорының немесе ерікті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Бірыңғай жинақтаушы зейнетақы қорының, инвестициялық портфельді басқарушының, инвестициялық портфельді басқарушының ірі қатысушыларының,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бір жүз,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«175-2-бап. Қаржы ұйымдарының филиалдары мен өкiлдiктерiнiң</w:t>
      </w:r>
      <w:r>
        <w:br/>
      </w:r>
      <w:r>
        <w:rPr>
          <w:rFonts w:ascii="Times New Roman"/>
          <w:b w:val="false"/>
          <w:i w:val="false"/>
          <w:color w:val="000000"/>
          <w:sz w:val="28"/>
        </w:rPr>
        <w:t>
                  ашылғаны және олардың қызметiнiң тоқтатылғаны</w:t>
      </w:r>
      <w:r>
        <w:br/>
      </w:r>
      <w:r>
        <w:rPr>
          <w:rFonts w:ascii="Times New Roman"/>
          <w:b w:val="false"/>
          <w:i w:val="false"/>
          <w:color w:val="000000"/>
          <w:sz w:val="28"/>
        </w:rPr>
        <w:t>
                  туралы қаржы нарығын және қаржы ұйымдарын бақылау</w:t>
      </w:r>
      <w:r>
        <w:br/>
      </w:r>
      <w:r>
        <w:rPr>
          <w:rFonts w:ascii="Times New Roman"/>
          <w:b w:val="false"/>
          <w:i w:val="false"/>
          <w:color w:val="000000"/>
          <w:sz w:val="28"/>
        </w:rPr>
        <w:t>
                  мен қадағалау жөніндегі уәкiлеттi органды уақтылы</w:t>
      </w:r>
      <w:r>
        <w:br/>
      </w:r>
      <w:r>
        <w:rPr>
          <w:rFonts w:ascii="Times New Roman"/>
          <w:b w:val="false"/>
          <w:i w:val="false"/>
          <w:color w:val="000000"/>
          <w:sz w:val="28"/>
        </w:rPr>
        <w:t>
                  хабардар етпеу, сондай-ақ қаржы ұйымдарының</w:t>
      </w:r>
      <w:r>
        <w:br/>
      </w:r>
      <w:r>
        <w:rPr>
          <w:rFonts w:ascii="Times New Roman"/>
          <w:b w:val="false"/>
          <w:i w:val="false"/>
          <w:color w:val="000000"/>
          <w:sz w:val="28"/>
        </w:rPr>
        <w:t>
                  филиалдарын, өкiлдiктерiн ашу кезiнде Қазақстан</w:t>
      </w:r>
      <w:r>
        <w:br/>
      </w:r>
      <w:r>
        <w:rPr>
          <w:rFonts w:ascii="Times New Roman"/>
          <w:b w:val="false"/>
          <w:i w:val="false"/>
          <w:color w:val="000000"/>
          <w:sz w:val="28"/>
        </w:rPr>
        <w:t>
                  Республикасы заңнамасының талаптарын сақтамау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қаржы ұйымдарының филиалдары мен өкiлдiктерiнiң ашылғаны және олардың қызметiнiң тоқтатылғаны туралы қаржы нарығы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банк заңнамасының, Қазақстан Республикасының сақтандыру ісі және сақтандыру қызметi туралы заңнамасының талаптарын сақтамау –</w:t>
      </w:r>
      <w:r>
        <w:br/>
      </w:r>
      <w:r>
        <w:rPr>
          <w:rFonts w:ascii="Times New Roman"/>
          <w:b w:val="false"/>
          <w:i w:val="false"/>
          <w:color w:val="000000"/>
          <w:sz w:val="28"/>
        </w:rPr>
        <w:t>
</w:t>
      </w:r>
      <w:r>
        <w:rPr>
          <w:rFonts w:ascii="Times New Roman"/>
          <w:b w:val="false"/>
          <w:i w:val="false"/>
          <w:color w:val="000000"/>
          <w:sz w:val="28"/>
        </w:rPr>
        <w:t>
      лауазымды адамдарға – елу, заңды тұлғаларға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179-3-бап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«179-3-бап. Инвестициялық портфельді басқарушының пруденциялық</w:t>
      </w:r>
      <w:r>
        <w:br/>
      </w:r>
      <w:r>
        <w:rPr>
          <w:rFonts w:ascii="Times New Roman"/>
          <w:b w:val="false"/>
          <w:i w:val="false"/>
          <w:color w:val="000000"/>
          <w:sz w:val="28"/>
        </w:rPr>
        <w:t>
                  нормативтердi және (немесе) сақталуға мiндеттi өзге</w:t>
      </w:r>
      <w:r>
        <w:br/>
      </w:r>
      <w:r>
        <w:rPr>
          <w:rFonts w:ascii="Times New Roman"/>
          <w:b w:val="false"/>
          <w:i w:val="false"/>
          <w:color w:val="000000"/>
          <w:sz w:val="28"/>
        </w:rPr>
        <w:t>
                  де нормалар мен лимиттердi орындамауы</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есептіліктегі көрсеткіштерді не пруденциялық нормативтерді және (немесе) Қазақстан Республикасының зейнетақымен қамсыздандыру туралы заңнамасында айқындалған сақталуға міндетті өзге де нормалар мен лимиттерді орындау туралы мәліметтерді бұрмалауға әкеп соққан есептілікті жасауы –</w:t>
      </w:r>
      <w:r>
        <w:br/>
      </w:r>
      <w:r>
        <w:rPr>
          <w:rFonts w:ascii="Times New Roman"/>
          <w:b w:val="false"/>
          <w:i w:val="false"/>
          <w:color w:val="000000"/>
          <w:sz w:val="28"/>
        </w:rPr>
        <w:t>
</w:t>
      </w:r>
      <w:r>
        <w:rPr>
          <w:rFonts w:ascii="Times New Roman"/>
          <w:b w:val="false"/>
          <w:i w:val="false"/>
          <w:color w:val="000000"/>
          <w:sz w:val="28"/>
        </w:rPr>
        <w:t>
      лауазымды адамдарға – бір жүз, заңды тұлғаларға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Қазақстан Республикасының Ұлттық Банкі белгiлеген пруденциялық нормативтердi және (немесе) сақталуға мiндеттi өзге де нормалар мен лимиттердi бiрнеше рет (қатарынан күнтiзбелiк он екі ай iшiнде екi және одан да көп рет) орындамауы –</w:t>
      </w:r>
      <w:r>
        <w:br/>
      </w:r>
      <w:r>
        <w:rPr>
          <w:rFonts w:ascii="Times New Roman"/>
          <w:b w:val="false"/>
          <w:i w:val="false"/>
          <w:color w:val="000000"/>
          <w:sz w:val="28"/>
        </w:rPr>
        <w:t>
</w:t>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«201-бап. Бірыңғай жинақтаушы зейнетақы қорының, ерікті</w:t>
      </w:r>
      <w:r>
        <w:br/>
      </w:r>
      <w:r>
        <w:rPr>
          <w:rFonts w:ascii="Times New Roman"/>
          <w:b w:val="false"/>
          <w:i w:val="false"/>
          <w:color w:val="000000"/>
          <w:sz w:val="28"/>
        </w:rPr>
        <w:t>
                жинақтаушы зейнетақы қорларының және инвестициялық</w:t>
      </w:r>
      <w:r>
        <w:br/>
      </w:r>
      <w:r>
        <w:rPr>
          <w:rFonts w:ascii="Times New Roman"/>
          <w:b w:val="false"/>
          <w:i w:val="false"/>
          <w:color w:val="000000"/>
          <w:sz w:val="28"/>
        </w:rPr>
        <w:t>
                портфельді басқарушының Қазақстан Республикасының</w:t>
      </w:r>
      <w:r>
        <w:br/>
      </w:r>
      <w:r>
        <w:rPr>
          <w:rFonts w:ascii="Times New Roman"/>
          <w:b w:val="false"/>
          <w:i w:val="false"/>
          <w:color w:val="000000"/>
          <w:sz w:val="28"/>
        </w:rPr>
        <w:t>
                бағалы қағаздар нарығы туралы заңнамасын бұзуы</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қорының, ерікті жинақтаушы зейнетақы қорларының салымшылардың (алушылардың) жеке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заңнамасында белгiленген тәртiбiн iрi залал келтiрмей бұзуы –</w:t>
      </w:r>
      <w:r>
        <w:br/>
      </w:r>
      <w:r>
        <w:rPr>
          <w:rFonts w:ascii="Times New Roman"/>
          <w:b w:val="false"/>
          <w:i w:val="false"/>
          <w:color w:val="000000"/>
          <w:sz w:val="28"/>
        </w:rPr>
        <w:t>
</w:t>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541-баптың</w:t>
      </w:r>
      <w:r>
        <w:rPr>
          <w:rFonts w:ascii="Times New Roman"/>
          <w:b w:val="false"/>
          <w:i w:val="false"/>
          <w:color w:val="000000"/>
          <w:sz w:val="28"/>
        </w:rPr>
        <w:t xml:space="preserve"> бірінші бөлігі «86-1,» деген цифрлардан кейін  «87 (бесінші және алтыншы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550-баптың</w:t>
      </w:r>
      <w:r>
        <w:rPr>
          <w:rFonts w:ascii="Times New Roman"/>
          <w:b w:val="false"/>
          <w:i w:val="false"/>
          <w:color w:val="000000"/>
          <w:sz w:val="28"/>
        </w:rPr>
        <w:t xml:space="preserve"> бірінші бөлігіндегі «87» деген цифрлар «87 (бірінші-төртінші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573-баптың</w:t>
      </w:r>
      <w:r>
        <w:rPr>
          <w:rFonts w:ascii="Times New Roman"/>
          <w:b w:val="false"/>
          <w:i w:val="false"/>
          <w:color w:val="000000"/>
          <w:sz w:val="28"/>
        </w:rPr>
        <w:t xml:space="preserve"> бірінші бөлігі «1-2,» деген цифрлардан кейін «2-1,»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елу үшінші абзацы «87-2» деген цифрлардың алдынан «87 (бесінші және алтыншы бөліктері),»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«Жұмыспен қамту мәселелері жөніндегі уәкілетті органның,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талаптарды қамтитын ақпаратты орналастыруына тыйым салынады.»;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Жұмысқа қабылдау кезінде осы Кодекстің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белгілер бойынша еңбек саласындағы кемсітушілік сипаттағы талаптарды қоюға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қолданысы тоқтатылды (2-баптың </w:t>
      </w:r>
      <w:r>
        <w:rPr>
          <w:rFonts w:ascii="Times New Roman"/>
          <w:b w:val="false"/>
          <w:i w:val="false"/>
          <w:color w:val="000000"/>
          <w:sz w:val="28"/>
        </w:rPr>
        <w:t>4-т.</w:t>
      </w:r>
      <w:r>
        <w:rPr>
          <w:rFonts w:ascii="Times New Roman"/>
          <w:b w:val="false"/>
          <w:i w:val="false"/>
          <w:color w:val="ff0000"/>
          <w:sz w:val="28"/>
        </w:rPr>
        <w:t xml:space="preserve"> қараңыз).</w:t>
      </w:r>
      <w:r>
        <w:br/>
      </w:r>
      <w:r>
        <w:rPr>
          <w:rFonts w:ascii="Times New Roman"/>
          <w:b w:val="false"/>
          <w:i w:val="false"/>
          <w:color w:val="000000"/>
          <w:sz w:val="28"/>
        </w:rPr>
        <w:t>
      3) 34-баптың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аударылған міндетті зейнетақы жарналары туралы бірыңғай жинақтаушы зейнетақы қорынан үзінді-көшірмелер;»;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56-бап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Жұмыс беруші мен қызметкерлер өкілдерінің тең санынан құрылған комиссияның оң шешімі болмаса, осы Кодекстің 54-бабы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55 жастан бастап және зейнеткерлік жасқа толғанға дейінгі жастағы қызметкерлермен еңбек шартын бұзуға жол берілмейді.</w:t>
      </w:r>
      <w:r>
        <w:br/>
      </w:r>
      <w:r>
        <w:rPr>
          <w:rFonts w:ascii="Times New Roman"/>
          <w:b w:val="false"/>
          <w:i w:val="false"/>
          <w:color w:val="000000"/>
          <w:sz w:val="28"/>
        </w:rPr>
        <w:t>
</w:t>
      </w:r>
      <w:r>
        <w:rPr>
          <w:rFonts w:ascii="Times New Roman"/>
          <w:b w:val="false"/>
          <w:i w:val="false"/>
          <w:color w:val="000000"/>
          <w:sz w:val="28"/>
        </w:rPr>
        <w:t>
      Комиссияны құру тәртібі ұжымдық шартта, ал ол болмаған жағдайда, жұмыс берушінің қызметкерлер өкілдерінің келісуі бойынша шығарылған актісінде айқындалады.»;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284-баптың</w:t>
      </w:r>
      <w:r>
        <w:rPr>
          <w:rFonts w:ascii="Times New Roman"/>
          <w:b w:val="false"/>
          <w:i w:val="false"/>
          <w:color w:val="000000"/>
          <w:sz w:val="28"/>
        </w:rPr>
        <w:t xml:space="preserve"> 2-тармағы мынадай мазмұндағы 16-2) тармақшамен толықтырылсын:</w:t>
      </w:r>
      <w:r>
        <w:br/>
      </w:r>
      <w:r>
        <w:rPr>
          <w:rFonts w:ascii="Times New Roman"/>
          <w:b w:val="false"/>
          <w:i w:val="false"/>
          <w:color w:val="000000"/>
          <w:sz w:val="28"/>
        </w:rPr>
        <w:t>
</w:t>
      </w:r>
      <w:r>
        <w:rPr>
          <w:rFonts w:ascii="Times New Roman"/>
          <w:b w:val="false"/>
          <w:i w:val="false"/>
          <w:color w:val="000000"/>
          <w:sz w:val="28"/>
        </w:rPr>
        <w:t>
      «16-2) сақтандыру ұйымымен зейнетақы аннуитеті шартын жасасу үшін қызметкердің қаражаты жеткіліксіз болған жағдайда, оның пайдасына жұмыс берушінің қаражаты есебінен ерiктi зейнетақы жарналарын жүзеге асыру туралы;».</w:t>
      </w:r>
      <w:r>
        <w:br/>
      </w:r>
      <w:r>
        <w:rPr>
          <w:rFonts w:ascii="Times New Roman"/>
          <w:b w:val="false"/>
          <w:i w:val="false"/>
          <w:color w:val="000000"/>
          <w:sz w:val="28"/>
        </w:rPr>
        <w:t>
</w:t>
      </w: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98-баптың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немесе әлеуметтік аударымдар бойынша берешекті, кеден органдары алдындағы берешекті өтеуге байланысты атқарушылық парақты немесе бұйрықты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 100-баптың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2) тармақшасында көзделген жағдайда, жалақы төлеу және басқа да ақшалай төлемдер, Қазақстан Республикасының заңнамалық актілерінде көзделген ақшалай өтемақы, жәрдемақылар, алименттер төлеу, салықтық және әлеуметтік аударымдарды, міндетті зейнетақы жарналарын, міндетті кәсіптік зейнетақы жарналарын аудару, банк қызметін көрсетуге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r>
        <w:br/>
      </w:r>
      <w:r>
        <w:rPr>
          <w:rFonts w:ascii="Times New Roman"/>
          <w:b w:val="false"/>
          <w:i w:val="false"/>
          <w:color w:val="000000"/>
          <w:sz w:val="28"/>
        </w:rPr>
        <w:t>
</w:t>
      </w:r>
      <w:r>
        <w:rPr>
          <w:rFonts w:ascii="Times New Roman"/>
          <w:b w:val="false"/>
          <w:i w:val="false"/>
          <w:color w:val="000000"/>
          <w:sz w:val="28"/>
        </w:rPr>
        <w:t>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заңнамалық актiлерiнде көзделген ақшалай өтемақы, жәрдемақылар, алименттер төлеу, салықтық және әлеуметтiк аударымдарды, мiндеттi зейнетақы жарналарын, мiндеттi кәсіптік зейнетақы жарналарын аудару, банк қызметін көрсетуге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r>
        <w:br/>
      </w:r>
      <w:r>
        <w:rPr>
          <w:rFonts w:ascii="Times New Roman"/>
          <w:b w:val="false"/>
          <w:i w:val="false"/>
          <w:color w:val="000000"/>
          <w:sz w:val="28"/>
        </w:rPr>
        <w:t>
</w:t>
      </w:r>
      <w:r>
        <w:rPr>
          <w:rFonts w:ascii="Times New Roman"/>
          <w:b w:val="false"/>
          <w:i w:val="false"/>
          <w:color w:val="000000"/>
          <w:sz w:val="28"/>
        </w:rPr>
        <w:t>
      8.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19-тараудың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3. Бірыңғай жинақтаушы зейнетақы қорынан және ерікті жинақтаушы зейнетақы қорларынан төленетін зейнетақы төлемдері»;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84-тараулардың</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w:t>
      </w:r>
      <w:r>
        <w:rPr>
          <w:rFonts w:ascii="Times New Roman"/>
          <w:b w:val="false"/>
          <w:i w:val="false"/>
          <w:color w:val="000000"/>
          <w:sz w:val="28"/>
        </w:rPr>
        <w:t>591</w:t>
      </w:r>
      <w:r>
        <w:rPr>
          <w:rFonts w:ascii="Times New Roman"/>
          <w:b w:val="false"/>
          <w:i w:val="false"/>
          <w:color w:val="000000"/>
          <w:sz w:val="28"/>
        </w:rPr>
        <w:t>, </w:t>
      </w:r>
      <w:r>
        <w:rPr>
          <w:rFonts w:ascii="Times New Roman"/>
          <w:b w:val="false"/>
          <w:i w:val="false"/>
          <w:color w:val="000000"/>
          <w:sz w:val="28"/>
        </w:rPr>
        <w:t>592</w:t>
      </w:r>
      <w:r>
        <w:rPr>
          <w:rFonts w:ascii="Times New Roman"/>
          <w:b w:val="false"/>
          <w:i w:val="false"/>
          <w:color w:val="000000"/>
          <w:sz w:val="28"/>
        </w:rPr>
        <w:t>,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598</w:t>
      </w:r>
      <w:r>
        <w:rPr>
          <w:rFonts w:ascii="Times New Roman"/>
          <w:b w:val="false"/>
          <w:i w:val="false"/>
          <w:color w:val="000000"/>
          <w:sz w:val="28"/>
        </w:rPr>
        <w:t xml:space="preserve"> және  </w:t>
      </w:r>
      <w:r>
        <w:rPr>
          <w:rFonts w:ascii="Times New Roman"/>
          <w:b w:val="false"/>
          <w:i w:val="false"/>
          <w:color w:val="000000"/>
          <w:sz w:val="28"/>
        </w:rPr>
        <w:t>664-баптардың</w:t>
      </w:r>
      <w:r>
        <w:rPr>
          <w:rFonts w:ascii="Times New Roman"/>
          <w:b w:val="false"/>
          <w:i w:val="false"/>
          <w:color w:val="000000"/>
          <w:sz w:val="28"/>
        </w:rPr>
        <w:t xml:space="preserve"> тақырыптарындағы «міндетті зейнетақы жарналарын», «міндетті зейнетақы жарналары мен әлеуметтік аударымдардың», «міндетті зейнетақы жарналары мен әлеуметтік аударымдарды», «міндетті зейнетақы жарналары», «әлеуметтік аударымдарды және міндетті зейнетақы жарналарын,» деген сөздер тиісінше «міндетті зейнетақы жарналарын, міндетті кәсіптік зейнетақы жарналарын», «міндетті зейнетақы жарналарының, міндетті кәсіптік зейнетақы жарналарының және әлеуметтік аударымдардың», «міндетті зейнетақы жарналарын, міндетті кәсіптік зейнетақы жарналарын және әлеуметтік аударымдарды», «міндетті зейнетақы жарналары, міндетті кәсіптік зейнетақы жарналары»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39-1</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43-баптардағы</w:t>
      </w:r>
      <w:r>
        <w:rPr>
          <w:rFonts w:ascii="Times New Roman"/>
          <w:b w:val="false"/>
          <w:i w:val="false"/>
          <w:color w:val="000000"/>
          <w:sz w:val="28"/>
        </w:rPr>
        <w:t>, 63-баптың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2-тармақтарындағы</w:t>
      </w:r>
      <w:r>
        <w:rPr>
          <w:rFonts w:ascii="Times New Roman"/>
          <w:b w:val="false"/>
          <w:i w:val="false"/>
          <w:color w:val="000000"/>
          <w:sz w:val="28"/>
        </w:rPr>
        <w:t>,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тармақшаларындағы</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437</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w:t>
      </w:r>
      <w:r>
        <w:rPr>
          <w:rFonts w:ascii="Times New Roman"/>
          <w:b w:val="false"/>
          <w:i w:val="false"/>
          <w:color w:val="000000"/>
          <w:sz w:val="28"/>
        </w:rPr>
        <w:t>556</w:t>
      </w:r>
      <w:r>
        <w:rPr>
          <w:rFonts w:ascii="Times New Roman"/>
          <w:b w:val="false"/>
          <w:i w:val="false"/>
          <w:color w:val="000000"/>
          <w:sz w:val="28"/>
        </w:rPr>
        <w:t>, </w:t>
      </w:r>
      <w:r>
        <w:rPr>
          <w:rFonts w:ascii="Times New Roman"/>
          <w:b w:val="false"/>
          <w:i w:val="false"/>
          <w:color w:val="000000"/>
          <w:sz w:val="28"/>
        </w:rPr>
        <w:t>557</w:t>
      </w:r>
      <w:r>
        <w:rPr>
          <w:rFonts w:ascii="Times New Roman"/>
          <w:b w:val="false"/>
          <w:i w:val="false"/>
          <w:color w:val="000000"/>
          <w:sz w:val="28"/>
        </w:rPr>
        <w:t xml:space="preserve"> және </w:t>
      </w:r>
      <w:r>
        <w:rPr>
          <w:rFonts w:ascii="Times New Roman"/>
          <w:b w:val="false"/>
          <w:i w:val="false"/>
          <w:color w:val="000000"/>
          <w:sz w:val="28"/>
        </w:rPr>
        <w:t>581-баптардағы</w:t>
      </w:r>
      <w:r>
        <w:rPr>
          <w:rFonts w:ascii="Times New Roman"/>
          <w:b w:val="false"/>
          <w:i w:val="false"/>
          <w:color w:val="000000"/>
          <w:sz w:val="28"/>
        </w:rPr>
        <w:t>, </w:t>
      </w:r>
      <w:r>
        <w:rPr>
          <w:rFonts w:ascii="Times New Roman"/>
          <w:b w:val="false"/>
          <w:i w:val="false"/>
          <w:color w:val="000000"/>
          <w:sz w:val="28"/>
        </w:rPr>
        <w:t>83-тараудың</w:t>
      </w:r>
      <w:r>
        <w:rPr>
          <w:rFonts w:ascii="Times New Roman"/>
          <w:b w:val="false"/>
          <w:i w:val="false"/>
          <w:color w:val="000000"/>
          <w:sz w:val="28"/>
        </w:rPr>
        <w:t xml:space="preserve"> тақырыбындағы, </w:t>
      </w:r>
      <w:r>
        <w:rPr>
          <w:rFonts w:ascii="Times New Roman"/>
          <w:b w:val="false"/>
          <w:i w:val="false"/>
          <w:color w:val="000000"/>
          <w:sz w:val="28"/>
        </w:rPr>
        <w:t>588</w:t>
      </w:r>
      <w:r>
        <w:rPr>
          <w:rFonts w:ascii="Times New Roman"/>
          <w:b w:val="false"/>
          <w:i w:val="false"/>
          <w:color w:val="000000"/>
          <w:sz w:val="28"/>
        </w:rPr>
        <w:t>, </w:t>
      </w:r>
      <w:r>
        <w:rPr>
          <w:rFonts w:ascii="Times New Roman"/>
          <w:b w:val="false"/>
          <w:i w:val="false"/>
          <w:color w:val="000000"/>
          <w:sz w:val="28"/>
        </w:rPr>
        <w:t>589</w:t>
      </w:r>
      <w:r>
        <w:rPr>
          <w:rFonts w:ascii="Times New Roman"/>
          <w:b w:val="false"/>
          <w:i w:val="false"/>
          <w:color w:val="000000"/>
          <w:sz w:val="28"/>
        </w:rPr>
        <w:t>, </w:t>
      </w:r>
      <w:r>
        <w:rPr>
          <w:rFonts w:ascii="Times New Roman"/>
          <w:b w:val="false"/>
          <w:i w:val="false"/>
          <w:color w:val="000000"/>
          <w:sz w:val="28"/>
        </w:rPr>
        <w:t>590</w:t>
      </w:r>
      <w:r>
        <w:rPr>
          <w:rFonts w:ascii="Times New Roman"/>
          <w:b w:val="false"/>
          <w:i w:val="false"/>
          <w:color w:val="000000"/>
          <w:sz w:val="28"/>
        </w:rPr>
        <w:t>, </w:t>
      </w:r>
      <w:r>
        <w:rPr>
          <w:rFonts w:ascii="Times New Roman"/>
          <w:b w:val="false"/>
          <w:i w:val="false"/>
          <w:color w:val="000000"/>
          <w:sz w:val="28"/>
        </w:rPr>
        <w:t>591</w:t>
      </w:r>
      <w:r>
        <w:rPr>
          <w:rFonts w:ascii="Times New Roman"/>
          <w:b w:val="false"/>
          <w:i w:val="false"/>
          <w:color w:val="000000"/>
          <w:sz w:val="28"/>
        </w:rPr>
        <w:t>, </w:t>
      </w:r>
      <w:r>
        <w:rPr>
          <w:rFonts w:ascii="Times New Roman"/>
          <w:b w:val="false"/>
          <w:i w:val="false"/>
          <w:color w:val="000000"/>
          <w:sz w:val="28"/>
        </w:rPr>
        <w:t>592</w:t>
      </w:r>
      <w:r>
        <w:rPr>
          <w:rFonts w:ascii="Times New Roman"/>
          <w:b w:val="false"/>
          <w:i w:val="false"/>
          <w:color w:val="000000"/>
          <w:sz w:val="28"/>
        </w:rPr>
        <w:t>, </w:t>
      </w:r>
      <w:r>
        <w:rPr>
          <w:rFonts w:ascii="Times New Roman"/>
          <w:b w:val="false"/>
          <w:i w:val="false"/>
          <w:color w:val="000000"/>
          <w:sz w:val="28"/>
        </w:rPr>
        <w:t>593</w:t>
      </w:r>
      <w:r>
        <w:rPr>
          <w:rFonts w:ascii="Times New Roman"/>
          <w:b w:val="false"/>
          <w:i w:val="false"/>
          <w:color w:val="000000"/>
          <w:sz w:val="28"/>
        </w:rPr>
        <w:t>, </w:t>
      </w:r>
      <w:r>
        <w:rPr>
          <w:rFonts w:ascii="Times New Roman"/>
          <w:b w:val="false"/>
          <w:i w:val="false"/>
          <w:color w:val="000000"/>
          <w:sz w:val="28"/>
        </w:rPr>
        <w:t>594</w:t>
      </w:r>
      <w:r>
        <w:rPr>
          <w:rFonts w:ascii="Times New Roman"/>
          <w:b w:val="false"/>
          <w:i w:val="false"/>
          <w:color w:val="000000"/>
          <w:sz w:val="28"/>
        </w:rPr>
        <w:t>, </w:t>
      </w:r>
      <w:r>
        <w:rPr>
          <w:rFonts w:ascii="Times New Roman"/>
          <w:b w:val="false"/>
          <w:i w:val="false"/>
          <w:color w:val="000000"/>
          <w:sz w:val="28"/>
        </w:rPr>
        <w:t>595</w:t>
      </w:r>
      <w:r>
        <w:rPr>
          <w:rFonts w:ascii="Times New Roman"/>
          <w:b w:val="false"/>
          <w:i w:val="false"/>
          <w:color w:val="000000"/>
          <w:sz w:val="28"/>
        </w:rPr>
        <w:t xml:space="preserve"> және </w:t>
      </w:r>
      <w:r>
        <w:rPr>
          <w:rFonts w:ascii="Times New Roman"/>
          <w:b w:val="false"/>
          <w:i w:val="false"/>
          <w:color w:val="000000"/>
          <w:sz w:val="28"/>
        </w:rPr>
        <w:t>598-баптардағы</w:t>
      </w:r>
      <w:r>
        <w:rPr>
          <w:rFonts w:ascii="Times New Roman"/>
          <w:b w:val="false"/>
          <w:i w:val="false"/>
          <w:color w:val="000000"/>
          <w:sz w:val="28"/>
        </w:rPr>
        <w:t>, </w:t>
      </w:r>
      <w:r>
        <w:rPr>
          <w:rFonts w:ascii="Times New Roman"/>
          <w:b w:val="false"/>
          <w:i w:val="false"/>
          <w:color w:val="000000"/>
          <w:sz w:val="28"/>
        </w:rPr>
        <w:t>84-тараудың</w:t>
      </w:r>
      <w:r>
        <w:rPr>
          <w:rFonts w:ascii="Times New Roman"/>
          <w:b w:val="false"/>
          <w:i w:val="false"/>
          <w:color w:val="000000"/>
          <w:sz w:val="28"/>
        </w:rPr>
        <w:t xml:space="preserve"> тақырыбындағы, </w:t>
      </w:r>
      <w:r>
        <w:rPr>
          <w:rFonts w:ascii="Times New Roman"/>
          <w:b w:val="false"/>
          <w:i w:val="false"/>
          <w:color w:val="000000"/>
          <w:sz w:val="28"/>
        </w:rPr>
        <w:t>607</w:t>
      </w:r>
      <w:r>
        <w:rPr>
          <w:rFonts w:ascii="Times New Roman"/>
          <w:b w:val="false"/>
          <w:i w:val="false"/>
          <w:color w:val="000000"/>
          <w:sz w:val="28"/>
        </w:rPr>
        <w:t>, </w:t>
      </w:r>
      <w:r>
        <w:rPr>
          <w:rFonts w:ascii="Times New Roman"/>
          <w:b w:val="false"/>
          <w:i w:val="false"/>
          <w:color w:val="000000"/>
          <w:sz w:val="28"/>
        </w:rPr>
        <w:t>608</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w:t>
      </w:r>
      <w:r>
        <w:rPr>
          <w:rFonts w:ascii="Times New Roman"/>
          <w:b w:val="false"/>
          <w:i w:val="false"/>
          <w:color w:val="000000"/>
          <w:sz w:val="28"/>
        </w:rPr>
        <w:t>624</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w:t>
      </w:r>
      <w:r>
        <w:rPr>
          <w:rFonts w:ascii="Times New Roman"/>
          <w:b w:val="false"/>
          <w:i w:val="false"/>
          <w:color w:val="000000"/>
          <w:sz w:val="28"/>
        </w:rPr>
        <w:t>637</w:t>
      </w:r>
      <w:r>
        <w:rPr>
          <w:rFonts w:ascii="Times New Roman"/>
          <w:b w:val="false"/>
          <w:i w:val="false"/>
          <w:color w:val="000000"/>
          <w:sz w:val="28"/>
        </w:rPr>
        <w:t>, </w:t>
      </w:r>
      <w:r>
        <w:rPr>
          <w:rFonts w:ascii="Times New Roman"/>
          <w:b w:val="false"/>
          <w:i w:val="false"/>
          <w:color w:val="000000"/>
          <w:sz w:val="28"/>
        </w:rPr>
        <w:t>638</w:t>
      </w:r>
      <w:r>
        <w:rPr>
          <w:rFonts w:ascii="Times New Roman"/>
          <w:b w:val="false"/>
          <w:i w:val="false"/>
          <w:color w:val="000000"/>
          <w:sz w:val="28"/>
        </w:rPr>
        <w:t>, </w:t>
      </w:r>
      <w:r>
        <w:rPr>
          <w:rFonts w:ascii="Times New Roman"/>
          <w:b w:val="false"/>
          <w:i w:val="false"/>
          <w:color w:val="000000"/>
          <w:sz w:val="28"/>
        </w:rPr>
        <w:t>657</w:t>
      </w:r>
      <w:r>
        <w:rPr>
          <w:rFonts w:ascii="Times New Roman"/>
          <w:b w:val="false"/>
          <w:i w:val="false"/>
          <w:color w:val="000000"/>
          <w:sz w:val="28"/>
        </w:rPr>
        <w:t>, </w:t>
      </w:r>
      <w:r>
        <w:rPr>
          <w:rFonts w:ascii="Times New Roman"/>
          <w:b w:val="false"/>
          <w:i w:val="false"/>
          <w:color w:val="000000"/>
          <w:sz w:val="28"/>
        </w:rPr>
        <w:t>660</w:t>
      </w:r>
      <w:r>
        <w:rPr>
          <w:rFonts w:ascii="Times New Roman"/>
          <w:b w:val="false"/>
          <w:i w:val="false"/>
          <w:color w:val="000000"/>
          <w:sz w:val="28"/>
        </w:rPr>
        <w:t xml:space="preserve"> және </w:t>
      </w:r>
      <w:r>
        <w:rPr>
          <w:rFonts w:ascii="Times New Roman"/>
          <w:b w:val="false"/>
          <w:i w:val="false"/>
          <w:color w:val="000000"/>
          <w:sz w:val="28"/>
        </w:rPr>
        <w:t>664-баптардағы</w:t>
      </w:r>
      <w:r>
        <w:rPr>
          <w:rFonts w:ascii="Times New Roman"/>
          <w:b w:val="false"/>
          <w:i w:val="false"/>
          <w:color w:val="000000"/>
          <w:sz w:val="28"/>
        </w:rPr>
        <w:t xml:space="preserve"> «міндетті зейнетақы жарналарының», «міндетті зейнетақы жарналарын», «міндетті зейнетақы жарналары», «міндетті зейнетақы жарналары мен әлеуметтік аударымдардың», «міндетті зейнетақы жарналары мен әлеуметтік аударымдарды», «төлемдер, зейнетақы жарналары», «төлемдерді, зейнетақы жарналары мен әлеуметтік аударымдарды», «тәртіппен зейнетақы жарналарын» деген сөздер тиісінше «міндетті зейнетақы жарналарының, міндетті кәсіптік зейнетақы жарналарының», «міндетті зейнетақы жарналарын, міндетті кәсіптік зейнетақы жарналарын», «міндетті зейнетақы жарналары, міндетті кәсіптік зейнетақы жарналары және әлеуметтік аударымдар», «міндетті зейнетақы жарналарының, міндетті кәсіптік зейнетақы жарналарының және әлеуметтік аударымдардың», «міндетті зейнетақы жарналарын, міндетті кәсіптік зейнетақы жарналарын және әлеуметтік аударымдарды», «төлемдер, міндетті зейнетақы жарналары, міндетті кәсіптік зейнетақы жарналары», «төлемдерді, міндетті зейнетақы жарналарын, міндетті кәсіптік зейнетақы жарналарын және әлеуметтік аударымдарды», «тәртіппен міндетті зейнетақы жарналарын, міндетті кәсіптік зейнетақы жарналарын»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қорына міндетті зейнетақы жарналарын (бұдан әрі – міндетті зейнетақы жарналары) есептеудің, ұстап қалудың және аударудың, Мемлекеттік әлеуметтік сақтандыру қорына әлеуметтік аударымдарды (бұдан әрі – әлеуметтік аударымдар) есептеудің және төлеудің толықтығы мен уақтылылығын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бірыңғай жинақтаушы зейнетақы қорына міндетті кәсіптік зейнетақы жарналарын (бұдан әрі – міндетті кәсіптік зейнетақы жарналары) есептеудің, ұстап қалудың және аударудың толықтығы мен уақтылылығын қамтамасыз ету;»;</w:t>
      </w:r>
      <w:r>
        <w:br/>
      </w:r>
      <w:r>
        <w:rPr>
          <w:rFonts w:ascii="Times New Roman"/>
          <w:b w:val="false"/>
          <w:i w:val="false"/>
          <w:color w:val="000000"/>
          <w:sz w:val="28"/>
        </w:rPr>
        <w:t>
</w:t>
      </w:r>
      <w:r>
        <w:rPr>
          <w:rFonts w:ascii="Times New Roman"/>
          <w:b w:val="false"/>
          <w:i w:val="false"/>
          <w:color w:val="000000"/>
          <w:sz w:val="28"/>
        </w:rPr>
        <w:t>
      4)  110-баптың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зейнетақымен қамсыздандыру туралы заңнамасында белгіленген шекте шегерімге жатады.»;</w:t>
      </w:r>
      <w:r>
        <w:br/>
      </w:r>
      <w:r>
        <w:rPr>
          <w:rFonts w:ascii="Times New Roman"/>
          <w:b w:val="false"/>
          <w:i w:val="false"/>
          <w:color w:val="000000"/>
          <w:sz w:val="28"/>
        </w:rPr>
        <w:t>
</w:t>
      </w:r>
      <w:r>
        <w:rPr>
          <w:rFonts w:ascii="Times New Roman"/>
          <w:b w:val="false"/>
          <w:i w:val="false"/>
          <w:color w:val="000000"/>
          <w:sz w:val="28"/>
        </w:rPr>
        <w:t>
      5) 143-баптың 2-тармағы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орналастырылған зейнетақы активтері бойынша бірыңғай жинақтаушы зейнетақы қорына немесе ерікті жинақтаушы зейнетақы қорына, өмірді сақтандыру саласында қызметін жүзеге асыратын сақтандыру ұйымдарына, пайлық және акционерлік инвестициялық қорларға және орналастырылған активтер бойынша Мемлекеттік әлеуметтік сақтандыру қорына төленетін сыйақы;»;</w:t>
      </w:r>
      <w:r>
        <w:br/>
      </w:r>
      <w:r>
        <w:rPr>
          <w:rFonts w:ascii="Times New Roman"/>
          <w:b w:val="false"/>
          <w:i w:val="false"/>
          <w:color w:val="000000"/>
          <w:sz w:val="28"/>
        </w:rPr>
        <w:t>
</w:t>
      </w:r>
      <w:r>
        <w:rPr>
          <w:rFonts w:ascii="Times New Roman"/>
          <w:b w:val="false"/>
          <w:i w:val="false"/>
          <w:color w:val="000000"/>
          <w:sz w:val="28"/>
        </w:rPr>
        <w:t>
      6) 155-баптың 3-тармағының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бірыңғай жинақтаушы зейнетақы қоры және ерікті жинақтаушы зейнетақы қорлары салымшыларының жинақтаушы сақтандыру шарты бойынша жасасқан сақтандыру сыйлықақыларын (аннуитетті) төлеу үшiн өмiрдi сақтандыру бойынша сақтандыру ұйымдарына жiберген зейнетақы жинақтарының сомалары, сондай-ақ Қазақстан Республикасының заңнамасында көзделген тәртiппен сақтандыру ұйымдарына жіберілген, зейнетақы аннуитеті шарттары бойынша құнын өтеп сатып алу сомалары;»;</w:t>
      </w:r>
      <w:r>
        <w:br/>
      </w:r>
      <w:r>
        <w:rPr>
          <w:rFonts w:ascii="Times New Roman"/>
          <w:b w:val="false"/>
          <w:i w:val="false"/>
          <w:color w:val="000000"/>
          <w:sz w:val="28"/>
        </w:rPr>
        <w:t>
</w:t>
      </w:r>
      <w:r>
        <w:rPr>
          <w:rFonts w:ascii="Times New Roman"/>
          <w:b w:val="false"/>
          <w:i w:val="false"/>
          <w:color w:val="000000"/>
          <w:sz w:val="28"/>
        </w:rPr>
        <w:t>
      7) 156-баптың 1-тармағының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жеке тұлға басқа жеке тұлғадан сыйға немесе мұраға алған мүліктің құны. Осы тармақшаның ережелері дара кәсіпкер алған және кәсіпкерлік мақсаттарда пайдалануға арналған мүлікке, сондай-ақ Қазақстан Республикасының заңнамасында белгiленген тәртiппен мұраға қалған, бірыңғай жинақтаушы зейнетақы қоры және ерікті жинақтаушы зейнетақы қорлары төлейтін зейнетақы жинақтарына қолданылмайды;»;</w:t>
      </w:r>
      <w:r>
        <w:br/>
      </w:r>
      <w:r>
        <w:rPr>
          <w:rFonts w:ascii="Times New Roman"/>
          <w:b w:val="false"/>
          <w:i w:val="false"/>
          <w:color w:val="000000"/>
          <w:sz w:val="28"/>
        </w:rPr>
        <w:t>
</w:t>
      </w:r>
      <w:r>
        <w:rPr>
          <w:rFonts w:ascii="Times New Roman"/>
          <w:b w:val="false"/>
          <w:i w:val="false"/>
          <w:color w:val="000000"/>
          <w:sz w:val="28"/>
        </w:rPr>
        <w:t>
      «34) бірыңғай жинақтаушы зейнетақы қорына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мөлшердегi міндетті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8) 160-баптың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бірыңғай жинақтаушы зейнетақы қорынан және ерікті жинақтаушы зейнетақы қорларынан төленетiн зейнетақы төлемдерi;»; </w:t>
      </w:r>
      <w:r>
        <w:br/>
      </w:r>
      <w:r>
        <w:rPr>
          <w:rFonts w:ascii="Times New Roman"/>
          <w:b w:val="false"/>
          <w:i w:val="false"/>
          <w:color w:val="000000"/>
          <w:sz w:val="28"/>
        </w:rPr>
        <w:t>
</w:t>
      </w:r>
      <w:r>
        <w:rPr>
          <w:rFonts w:ascii="Times New Roman"/>
          <w:b w:val="false"/>
          <w:i w:val="false"/>
          <w:color w:val="000000"/>
          <w:sz w:val="28"/>
        </w:rPr>
        <w:t>
      9) 163-баптың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қорынан және ерікті жинақтаушы зейнетақы қорларынан төленетiн зейнетақы төлемдерi;»;</w:t>
      </w:r>
      <w:r>
        <w:br/>
      </w:r>
      <w:r>
        <w:rPr>
          <w:rFonts w:ascii="Times New Roman"/>
          <w:b w:val="false"/>
          <w:i w:val="false"/>
          <w:color w:val="000000"/>
          <w:sz w:val="28"/>
        </w:rPr>
        <w:t>
</w:t>
      </w:r>
      <w:r>
        <w:rPr>
          <w:rFonts w:ascii="Times New Roman"/>
          <w:b w:val="false"/>
          <w:i w:val="false"/>
          <w:color w:val="000000"/>
          <w:sz w:val="28"/>
        </w:rPr>
        <w:t>
      10) 19-тараудың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3. Бірыңғай жинақтаушы зейнетақы қорынан және ерікті жинақтаушы зейнетақы қорларынан төленетін зейнетақы төлемдері»;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170-бап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«170-бап. Зейнетақы төлемдері</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 және (немесе) ерікті жинақтаушы зейнетақы қорлары:</w:t>
      </w:r>
      <w:r>
        <w:br/>
      </w:r>
      <w:r>
        <w:rPr>
          <w:rFonts w:ascii="Times New Roman"/>
          <w:b w:val="false"/>
          <w:i w:val="false"/>
          <w:color w:val="000000"/>
          <w:sz w:val="28"/>
        </w:rPr>
        <w:t>
</w:t>
      </w:r>
      <w:r>
        <w:rPr>
          <w:rFonts w:ascii="Times New Roman"/>
          <w:b w:val="false"/>
          <w:i w:val="false"/>
          <w:color w:val="000000"/>
          <w:sz w:val="28"/>
        </w:rPr>
        <w:t>
      1) салық төлеушілердің:</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міндетті зейнетақы жарналары;</w:t>
      </w:r>
      <w:r>
        <w:br/>
      </w:r>
      <w:r>
        <w:rPr>
          <w:rFonts w:ascii="Times New Roman"/>
          <w:b w:val="false"/>
          <w:i w:val="false"/>
          <w:color w:val="000000"/>
          <w:sz w:val="28"/>
        </w:rPr>
        <w:t>
</w:t>
      </w:r>
      <w:r>
        <w:rPr>
          <w:rFonts w:ascii="Times New Roman"/>
          <w:b w:val="false"/>
          <w:i w:val="false"/>
          <w:color w:val="000000"/>
          <w:sz w:val="28"/>
        </w:rPr>
        <w:t>
      2014 жылғы 1 қаңтарға дейін қолданыста болатын, Қазақстан Республикасының заңнамасына сәйкес ерікті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міндетті кәсіптік зейнетақы жарналары;</w:t>
      </w:r>
      <w:r>
        <w:br/>
      </w:r>
      <w:r>
        <w:rPr>
          <w:rFonts w:ascii="Times New Roman"/>
          <w:b w:val="false"/>
          <w:i w:val="false"/>
          <w:color w:val="000000"/>
          <w:sz w:val="28"/>
        </w:rPr>
        <w:t>
</w:t>
      </w: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зейнеткерлік жасқа толған және Қазақстан Республикасынан тысқары жерлерге тұрақты тұруға шығатын немесе шыққан Қазақстан Республикасының резиденттері жеке тұлғаларға;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зейнеткерлік жасқа толмаған және Қазақстан Республикасынан тысқары жерлерге тұрақты тұруға шығатын немесе шыққан Қазақстан Республикасының резиденттері жеке тұлғаларға;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 жүзеге асыратын төлемдер салық салынатын зейнетақы төлемдері түріндегі табысқа жатады.</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қорынан төленетін зейнетақы төлемдері түріндегі, төлем көзінен салық салынатын табыс мыналарды:</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түзетулерді;</w:t>
      </w:r>
      <w:r>
        <w:br/>
      </w:r>
      <w:r>
        <w:rPr>
          <w:rFonts w:ascii="Times New Roman"/>
          <w:b w:val="false"/>
          <w:i w:val="false"/>
          <w:color w:val="000000"/>
          <w:sz w:val="28"/>
        </w:rPr>
        <w:t>
</w:t>
      </w:r>
      <w:r>
        <w:rPr>
          <w:rFonts w:ascii="Times New Roman"/>
          <w:b w:val="false"/>
          <w:i w:val="false"/>
          <w:color w:val="000000"/>
          <w:sz w:val="28"/>
        </w:rPr>
        <w:t>
      2) мынадай мөлшерлердегі:</w:t>
      </w:r>
      <w:r>
        <w:br/>
      </w:r>
      <w:r>
        <w:rPr>
          <w:rFonts w:ascii="Times New Roman"/>
          <w:b w:val="false"/>
          <w:i w:val="false"/>
          <w:color w:val="000000"/>
          <w:sz w:val="28"/>
        </w:rPr>
        <w:t>
</w:t>
      </w:r>
      <w:r>
        <w:rPr>
          <w:rFonts w:ascii="Times New Roman"/>
          <w:b w:val="false"/>
          <w:i w:val="false"/>
          <w:color w:val="000000"/>
          <w:sz w:val="28"/>
        </w:rPr>
        <w:t>
      осы баптың 1-тармағының 1) тармақшасында көзделген төлемдер бойынша – төлемдерді жүзеге асырудың кезеңділігіне қарамастан, табысты есебіне жазудың әрбір айы үшін республикалық бюджет туралы заңда белгіленген және табысты есебіне жазу күні қолданыста болатын бір ең төменгі жалақы мөлшерінде;</w:t>
      </w:r>
      <w:r>
        <w:br/>
      </w:r>
      <w:r>
        <w:rPr>
          <w:rFonts w:ascii="Times New Roman"/>
          <w:b w:val="false"/>
          <w:i w:val="false"/>
          <w:color w:val="000000"/>
          <w:sz w:val="28"/>
        </w:rPr>
        <w:t>
</w:t>
      </w:r>
      <w:r>
        <w:rPr>
          <w:rFonts w:ascii="Times New Roman"/>
          <w:b w:val="false"/>
          <w:i w:val="false"/>
          <w:color w:val="000000"/>
          <w:sz w:val="28"/>
        </w:rPr>
        <w:t>
      осы баптың 1-тармағының 2) тармақшасында көзделген төлемдер бойынша - республикалық бюджет туралы заңда белгiленген және табысты есебіне жазу күнi қолданыста болатын ең төменгi жалақының он екі еселенген мөлшерiнде салық шегерiмдерiн қоспағанда, салық салуға жататын зейнетақы төлемдері түріндегі табыс мөлшерінде айқындалады.</w:t>
      </w:r>
      <w:r>
        <w:br/>
      </w:r>
      <w:r>
        <w:rPr>
          <w:rFonts w:ascii="Times New Roman"/>
          <w:b w:val="false"/>
          <w:i w:val="false"/>
          <w:color w:val="000000"/>
          <w:sz w:val="28"/>
        </w:rPr>
        <w:t>
</w:t>
      </w:r>
      <w:r>
        <w:rPr>
          <w:rFonts w:ascii="Times New Roman"/>
          <w:b w:val="false"/>
          <w:i w:val="false"/>
          <w:color w:val="000000"/>
          <w:sz w:val="28"/>
        </w:rPr>
        <w:t>
      3. Ерікті жинақтаушы зейнетақы қорынан төленетін зейнетақы төлемдері түріндегі, төлем көзінен салық салынатын табыс салық салуға жататын зейнетақы төлемдері түріндегі табыс мөлшерінде айқындалады.»;</w:t>
      </w:r>
      <w:r>
        <w:br/>
      </w:r>
      <w:r>
        <w:rPr>
          <w:rFonts w:ascii="Times New Roman"/>
          <w:b w:val="false"/>
          <w:i w:val="false"/>
          <w:color w:val="000000"/>
          <w:sz w:val="28"/>
        </w:rPr>
        <w:t>
</w:t>
      </w:r>
      <w:r>
        <w:rPr>
          <w:rFonts w:ascii="Times New Roman"/>
          <w:b w:val="false"/>
          <w:i w:val="false"/>
          <w:color w:val="000000"/>
          <w:sz w:val="28"/>
        </w:rPr>
        <w:t>
      12) 175-баптың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және екінші абзацтары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сақтандыру сыйлықақылары мыналардың:</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 Осындай төлемдер бойынша жинақтаушы сақтандыру шарттары бойынша төлем көзінен салық салынатын табысты айқындау кезінде төлемдерді жүзеге асырудың кезеңділігіне қарамастан, табысты есебіне жазудың әрбір айы үшін республикалық бюджет туралы заңда белгіленген және табысты есептеу күні қолданыста болатын бір ең төменгі жалақы мөлшері сомасында салық шегерімі қолданылады;»;</w:t>
      </w:r>
      <w:r>
        <w:br/>
      </w:r>
      <w:r>
        <w:rPr>
          <w:rFonts w:ascii="Times New Roman"/>
          <w:b w:val="false"/>
          <w:i w:val="false"/>
          <w:color w:val="000000"/>
          <w:sz w:val="28"/>
        </w:rPr>
        <w:t>
</w:t>
      </w:r>
      <w:r>
        <w:rPr>
          <w:rFonts w:ascii="Times New Roman"/>
          <w:b w:val="false"/>
          <w:i w:val="false"/>
          <w:color w:val="000000"/>
          <w:sz w:val="28"/>
        </w:rPr>
        <w:t>
      13) 192-баптың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қорының және ерікті жинақтаушы зейнетақы қорларының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«22) резидент бірыңғай жинақтаушы зейнетақы қоры және ерікті жинақтаушы зейнетақы қорлары жүзеге асыратын зейнетақы төлемдері;»; </w:t>
      </w:r>
      <w:r>
        <w:br/>
      </w:r>
      <w:r>
        <w:rPr>
          <w:rFonts w:ascii="Times New Roman"/>
          <w:b w:val="false"/>
          <w:i w:val="false"/>
          <w:color w:val="000000"/>
          <w:sz w:val="28"/>
        </w:rPr>
        <w:t>
</w:t>
      </w:r>
      <w:r>
        <w:rPr>
          <w:rFonts w:ascii="Times New Roman"/>
          <w:b w:val="false"/>
          <w:i w:val="false"/>
          <w:color w:val="000000"/>
          <w:sz w:val="28"/>
        </w:rPr>
        <w:t>
      14) 250-баптың 2-тармағының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бірыңғай жинақтаушы зейнетақы қорының және ерікті жинақтаушы зейнетақы қорларының міндетті зейнетақы жарналарын, міндетті кәсіптік зейнетақы жарналарын және ерікті зейнетақы жарналарын тарту, зейнетақы активтерінен алынған инвестициялық табысты бөлу мен есепке жатқызу бойынша қызмет көрсетулері;»; </w:t>
      </w:r>
      <w:r>
        <w:br/>
      </w:r>
      <w:r>
        <w:rPr>
          <w:rFonts w:ascii="Times New Roman"/>
          <w:b w:val="false"/>
          <w:i w:val="false"/>
          <w:color w:val="000000"/>
          <w:sz w:val="28"/>
        </w:rPr>
        <w:t>
</w:t>
      </w:r>
      <w:r>
        <w:rPr>
          <w:rFonts w:ascii="Times New Roman"/>
          <w:b w:val="false"/>
          <w:i w:val="false"/>
          <w:color w:val="000000"/>
          <w:sz w:val="28"/>
        </w:rPr>
        <w:t>
      15) 357-баптың 2-тармағы екінші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бірыңғай жинақтаушы зейнетақы қорына қызметкерлердің міндетті зейнетақы жарналары салық салу объектісі болып табылмайды.»;</w:t>
      </w:r>
      <w:r>
        <w:br/>
      </w:r>
      <w:r>
        <w:rPr>
          <w:rFonts w:ascii="Times New Roman"/>
          <w:b w:val="false"/>
          <w:i w:val="false"/>
          <w:color w:val="000000"/>
          <w:sz w:val="28"/>
        </w:rPr>
        <w:t>
</w:t>
      </w:r>
      <w:r>
        <w:rPr>
          <w:rFonts w:ascii="Times New Roman"/>
          <w:b w:val="false"/>
          <w:i w:val="false"/>
          <w:color w:val="000000"/>
          <w:sz w:val="28"/>
        </w:rPr>
        <w:t>
      16) 465-баптың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мәжбүрлеп таратылатын банктердің, сақтандыру, қайта сақтандыру ұйымдарының тарату конкурстық массасын өткізу жөніндегі аукциондардан;»;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471-баптың</w:t>
      </w:r>
      <w:r>
        <w:rPr>
          <w:rFonts w:ascii="Times New Roman"/>
          <w:b w:val="false"/>
          <w:i w:val="false"/>
          <w:color w:val="000000"/>
          <w:sz w:val="28"/>
        </w:rPr>
        <w:t xml:space="preserve"> кестесінде:</w:t>
      </w:r>
      <w:r>
        <w:br/>
      </w:r>
      <w:r>
        <w:rPr>
          <w:rFonts w:ascii="Times New Roman"/>
          <w:b w:val="false"/>
          <w:i w:val="false"/>
          <w:color w:val="000000"/>
          <w:sz w:val="28"/>
        </w:rPr>
        <w:t>
</w:t>
      </w:r>
      <w:r>
        <w:rPr>
          <w:rFonts w:ascii="Times New Roman"/>
          <w:b w:val="false"/>
          <w:i w:val="false"/>
          <w:color w:val="000000"/>
          <w:sz w:val="28"/>
        </w:rPr>
        <w:t>
      1.71 және 1.73-жолдар алып тасталсын;</w:t>
      </w:r>
      <w:r>
        <w:br/>
      </w:r>
      <w:r>
        <w:rPr>
          <w:rFonts w:ascii="Times New Roman"/>
          <w:b w:val="false"/>
          <w:i w:val="false"/>
          <w:color w:val="000000"/>
          <w:sz w:val="28"/>
        </w:rPr>
        <w:t>
</w:t>
      </w:r>
      <w:r>
        <w:rPr>
          <w:rFonts w:ascii="Times New Roman"/>
          <w:b w:val="false"/>
          <w:i w:val="false"/>
          <w:color w:val="000000"/>
          <w:sz w:val="28"/>
        </w:rPr>
        <w:t>
      1.77-жол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533"/>
        <w:gridCol w:w="15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 қызметі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8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18) 581-баптың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және (немесе) шетелдік корреспондент-банктердің корреспонденттік шоттарынан басқа, резидент еместі қоса алғанда, салық төлеуші заңды тұлғаға, оның құрылымдық бөлімшелеріне, дара кәсіпкер, жекеше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609-баптың</w:t>
      </w:r>
      <w:r>
        <w:rPr>
          <w:rFonts w:ascii="Times New Roman"/>
          <w:b w:val="false"/>
          <w:i w:val="false"/>
          <w:color w:val="000000"/>
          <w:sz w:val="28"/>
        </w:rPr>
        <w:t xml:space="preserve"> 3-1-тармағы 3)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 – сот мәжбүрлеп тарату туралы іс қозғаған күннен бастап;»;</w:t>
      </w:r>
      <w:r>
        <w:br/>
      </w:r>
      <w:r>
        <w:rPr>
          <w:rFonts w:ascii="Times New Roman"/>
          <w:b w:val="false"/>
          <w:i w:val="false"/>
          <w:color w:val="000000"/>
          <w:sz w:val="28"/>
        </w:rPr>
        <w:t>
</w:t>
      </w:r>
      <w:r>
        <w:rPr>
          <w:rFonts w:ascii="Times New Roman"/>
          <w:b w:val="false"/>
          <w:i w:val="false"/>
          <w:color w:val="000000"/>
          <w:sz w:val="28"/>
        </w:rPr>
        <w:t>
      20) 611-баптың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міндетті зейнетақы жарналарын, міндетті кәсіптік зейнетақы жарналарын аудару және әлеуметтік аударымдарды төлеу бойынша клиент міндеттемелері бойынша есеп айырысу үшін ақшаны алып қоюды көздейтін атқару құжаттары бойынша;»;</w:t>
      </w:r>
      <w:r>
        <w:br/>
      </w:r>
      <w:r>
        <w:rPr>
          <w:rFonts w:ascii="Times New Roman"/>
          <w:b w:val="false"/>
          <w:i w:val="false"/>
          <w:color w:val="000000"/>
          <w:sz w:val="28"/>
        </w:rPr>
        <w:t>
</w:t>
      </w:r>
      <w:r>
        <w:rPr>
          <w:rFonts w:ascii="Times New Roman"/>
          <w:b w:val="false"/>
          <w:i w:val="false"/>
          <w:color w:val="000000"/>
          <w:sz w:val="28"/>
        </w:rPr>
        <w:t>
      21) 614-баптың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 – сот мәжбүрлеп тарату туралы іс қозғаған күннен бастап;».</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162-баптың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әлеуметтік аударымдарды Мемлекеттік әлеуметтік сақтандыру қорына төлеу бойынша есеп айырысулар үшін ақшаны алып қоюды көздейтін атқару құжаттары бойынша;».</w:t>
      </w:r>
      <w:r>
        <w:br/>
      </w:r>
      <w:r>
        <w:rPr>
          <w:rFonts w:ascii="Times New Roman"/>
          <w:b w:val="false"/>
          <w:i w:val="false"/>
          <w:color w:val="000000"/>
          <w:sz w:val="28"/>
        </w:rPr>
        <w:t>
</w:t>
      </w:r>
      <w:r>
        <w:rPr>
          <w:rFonts w:ascii="Times New Roman"/>
          <w:b w:val="false"/>
          <w:i w:val="false"/>
          <w:color w:val="000000"/>
          <w:sz w:val="28"/>
        </w:rPr>
        <w:t>
      10.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«101-бап. Асырап алынған баланың жәрдемақыларға және</w:t>
      </w:r>
      <w:r>
        <w:br/>
      </w:r>
      <w:r>
        <w:rPr>
          <w:rFonts w:ascii="Times New Roman"/>
          <w:b w:val="false"/>
          <w:i w:val="false"/>
          <w:color w:val="000000"/>
          <w:sz w:val="28"/>
        </w:rPr>
        <w:t>
                басқа да әлеуметтік төлемдерге құқығының сақталуы</w:t>
      </w:r>
      <w:r>
        <w:br/>
      </w:r>
      <w:r>
        <w:rPr>
          <w:rFonts w:ascii="Times New Roman"/>
          <w:b w:val="false"/>
          <w:i w:val="false"/>
          <w:color w:val="000000"/>
          <w:sz w:val="28"/>
        </w:rPr>
        <w:t>
</w:t>
      </w: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r>
        <w:br/>
      </w:r>
      <w:r>
        <w:rPr>
          <w:rFonts w:ascii="Times New Roman"/>
          <w:b w:val="false"/>
          <w:i w:val="false"/>
          <w:color w:val="000000"/>
          <w:sz w:val="28"/>
        </w:rPr>
        <w:t>
</w:t>
      </w:r>
      <w:r>
        <w:rPr>
          <w:rFonts w:ascii="Times New Roman"/>
          <w:b w:val="false"/>
          <w:i w:val="false"/>
          <w:color w:val="000000"/>
          <w:sz w:val="28"/>
        </w:rPr>
        <w:t>
      2) 136-баптың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br/>
      </w:r>
      <w:r>
        <w:rPr>
          <w:rFonts w:ascii="Times New Roman"/>
          <w:b w:val="false"/>
          <w:i w:val="false"/>
          <w:color w:val="000000"/>
          <w:sz w:val="28"/>
        </w:rPr>
        <w:t>
</w:t>
      </w:r>
      <w:r>
        <w:rPr>
          <w:rFonts w:ascii="Times New Roman"/>
          <w:b w:val="false"/>
          <w:i w:val="false"/>
          <w:color w:val="000000"/>
          <w:sz w:val="28"/>
        </w:rPr>
        <w:t>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w:t>
      </w:r>
      <w:r>
        <w:rPr>
          <w:rFonts w:ascii="Times New Roman"/>
          <w:b w:val="false"/>
          <w:i w:val="false"/>
          <w:color w:val="000000"/>
          <w:sz w:val="28"/>
        </w:rPr>
        <w:t xml:space="preserve"> мынадай мазмұндағы 12-1), 12-2), 32-1) және 32-2)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заңды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r>
        <w:br/>
      </w:r>
      <w:r>
        <w:rPr>
          <w:rFonts w:ascii="Times New Roman"/>
          <w:b w:val="false"/>
          <w:i w:val="false"/>
          <w:color w:val="000000"/>
          <w:sz w:val="28"/>
        </w:rPr>
        <w:t>
</w:t>
      </w: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r>
        <w:br/>
      </w:r>
      <w:r>
        <w:rPr>
          <w:rFonts w:ascii="Times New Roman"/>
          <w:b w:val="false"/>
          <w:i w:val="false"/>
          <w:color w:val="000000"/>
          <w:sz w:val="28"/>
        </w:rPr>
        <w:t>
</w:t>
      </w: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40-1), 55-1), 55-2) және 55-3)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«40-1) банктердің металл шоттарды ашу, жүргізу және жабу қағидаларын;»;</w:t>
      </w:r>
      <w:r>
        <w:br/>
      </w:r>
      <w:r>
        <w:rPr>
          <w:rFonts w:ascii="Times New Roman"/>
          <w:b w:val="false"/>
          <w:i w:val="false"/>
          <w:color w:val="000000"/>
          <w:sz w:val="28"/>
        </w:rPr>
        <w:t>
</w:t>
      </w:r>
      <w:r>
        <w:rPr>
          <w:rFonts w:ascii="Times New Roman"/>
          <w:b w:val="false"/>
          <w:i w:val="false"/>
          <w:color w:val="000000"/>
          <w:sz w:val="28"/>
        </w:rPr>
        <w:t>
      «55-1) бірыңғай жинақтаушы зейнетақы қорының инвестициялық декларациясын, сондай-ақ оған енгізілетін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55-2) Қазақстан Ұлттық Банкінің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r>
        <w:br/>
      </w:r>
      <w:r>
        <w:rPr>
          <w:rFonts w:ascii="Times New Roman"/>
          <w:b w:val="false"/>
          <w:i w:val="false"/>
          <w:color w:val="000000"/>
          <w:sz w:val="28"/>
        </w:rPr>
        <w:t>
</w:t>
      </w:r>
      <w:r>
        <w:rPr>
          <w:rFonts w:ascii="Times New Roman"/>
          <w:b w:val="false"/>
          <w:i w:val="false"/>
          <w:color w:val="000000"/>
          <w:sz w:val="28"/>
        </w:rPr>
        <w:t>
      55-3)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r>
        <w:br/>
      </w:r>
      <w:r>
        <w:rPr>
          <w:rFonts w:ascii="Times New Roman"/>
          <w:b w:val="false"/>
          <w:i w:val="false"/>
          <w:color w:val="000000"/>
          <w:sz w:val="28"/>
        </w:rPr>
        <w:t>
</w:t>
      </w:r>
      <w:r>
        <w:rPr>
          <w:rFonts w:ascii="Times New Roman"/>
          <w:b w:val="false"/>
          <w:i w:val="false"/>
          <w:color w:val="000000"/>
          <w:sz w:val="28"/>
        </w:rPr>
        <w:t>
      үшінші бөлік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r>
        <w:br/>
      </w:r>
      <w:r>
        <w:rPr>
          <w:rFonts w:ascii="Times New Roman"/>
          <w:b w:val="false"/>
          <w:i w:val="false"/>
          <w:color w:val="000000"/>
          <w:sz w:val="28"/>
        </w:rPr>
        <w:t>
</w:t>
      </w:r>
      <w:r>
        <w:rPr>
          <w:rFonts w:ascii="Times New Roman"/>
          <w:b w:val="false"/>
          <w:i w:val="false"/>
          <w:color w:val="000000"/>
          <w:sz w:val="28"/>
        </w:rPr>
        <w:t>
      3) 20-4-баптың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эмитенттерінің, кредиттік бюролардың,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 жүргізуді жүзеге асырған жағдайда, лауазымдық өкілеттіктерін нақты және әділ орындауына кедергі келтіруі мүмкін барлық мән-жайлар туралы, оның ішінде:»;</w:t>
      </w:r>
      <w:r>
        <w:br/>
      </w:r>
      <w:r>
        <w:rPr>
          <w:rFonts w:ascii="Times New Roman"/>
          <w:b w:val="false"/>
          <w:i w:val="false"/>
          <w:color w:val="000000"/>
          <w:sz w:val="28"/>
        </w:rPr>
        <w:t>
</w:t>
      </w:r>
      <w:r>
        <w:rPr>
          <w:rFonts w:ascii="Times New Roman"/>
          <w:b w:val="false"/>
          <w:i w:val="false"/>
          <w:color w:val="000000"/>
          <w:sz w:val="28"/>
        </w:rPr>
        <w:t>
      4) 56-баптың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алтыншы және жетінші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«тазартылған алтынды, басқа да бағалы металдарды қабылдау мен сақтауды жүзеге асырады;</w:t>
      </w:r>
      <w:r>
        <w:br/>
      </w:r>
      <w:r>
        <w:rPr>
          <w:rFonts w:ascii="Times New Roman"/>
          <w:b w:val="false"/>
          <w:i w:val="false"/>
          <w:color w:val="000000"/>
          <w:sz w:val="28"/>
        </w:rPr>
        <w:t>
</w:t>
      </w: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r>
        <w:br/>
      </w:r>
      <w:r>
        <w:rPr>
          <w:rFonts w:ascii="Times New Roman"/>
          <w:b w:val="false"/>
          <w:i w:val="false"/>
          <w:color w:val="000000"/>
          <w:sz w:val="28"/>
        </w:rPr>
        <w:t>
</w:t>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«клиенттердің металл шоттарын ашады және жүргізеді;»;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 </w:t>
      </w:r>
      <w:r>
        <w:br/>
      </w:r>
      <w:r>
        <w:rPr>
          <w:rFonts w:ascii="Times New Roman"/>
          <w:b w:val="false"/>
          <w:i w:val="false"/>
          <w:color w:val="000000"/>
          <w:sz w:val="28"/>
        </w:rPr>
        <w:t>
</w:t>
      </w:r>
      <w:r>
        <w:rPr>
          <w:rFonts w:ascii="Times New Roman"/>
          <w:b w:val="false"/>
          <w:i w:val="false"/>
          <w:color w:val="000000"/>
          <w:sz w:val="28"/>
        </w:rPr>
        <w:t>
      бесінші бөлік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r>
        <w:br/>
      </w:r>
      <w:r>
        <w:rPr>
          <w:rFonts w:ascii="Times New Roman"/>
          <w:b w:val="false"/>
          <w:i w:val="false"/>
          <w:color w:val="000000"/>
          <w:sz w:val="28"/>
        </w:rPr>
        <w:t>
</w:t>
      </w:r>
      <w:r>
        <w:rPr>
          <w:rFonts w:ascii="Times New Roman"/>
          <w:b w:val="false"/>
          <w:i w:val="false"/>
          <w:color w:val="000000"/>
          <w:sz w:val="28"/>
        </w:rPr>
        <w:t>
      7) 62-4-баптың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баптың 7-тармағында көрсетілген адамдар болмаған және оларға тексеру нәтижелері туралы актіні қол қою үшін тапсыру мүмкін болмаған жағдайда, тексеру нәтижелері туралы акт тексеруші адамдар тексеру нәтижелері туралы актіге қол қойған күннен бастап ресімделген болып есептеледі.»;</w:t>
      </w:r>
      <w:r>
        <w:br/>
      </w:r>
      <w:r>
        <w:rPr>
          <w:rFonts w:ascii="Times New Roman"/>
          <w:b w:val="false"/>
          <w:i w:val="false"/>
          <w:color w:val="000000"/>
          <w:sz w:val="28"/>
        </w:rPr>
        <w:t>
</w:t>
      </w:r>
      <w:r>
        <w:rPr>
          <w:rFonts w:ascii="Times New Roman"/>
          <w:b w:val="false"/>
          <w:i w:val="false"/>
          <w:color w:val="000000"/>
          <w:sz w:val="28"/>
        </w:rPr>
        <w:t>
      8) 62-5-баптың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банктердің, сақтандыру (қайта сақтандыру) ұйымдарының уақытша әкімшіліктері (уақытша әкімшілері), тарату комиссиялары беретін есептілік пен өзге де ақпаратты қарау;</w:t>
      </w:r>
      <w:r>
        <w:br/>
      </w:r>
      <w:r>
        <w:rPr>
          <w:rFonts w:ascii="Times New Roman"/>
          <w:b w:val="false"/>
          <w:i w:val="false"/>
          <w:color w:val="000000"/>
          <w:sz w:val="28"/>
        </w:rPr>
        <w:t>
</w:t>
      </w:r>
      <w:r>
        <w:rPr>
          <w:rFonts w:ascii="Times New Roman"/>
          <w:b w:val="false"/>
          <w:i w:val="false"/>
          <w:color w:val="000000"/>
          <w:sz w:val="28"/>
        </w:rPr>
        <w:t>
      10) мәжбүрлеп таратылатын банктің, сақтандыру (қайта сақтандыру) ұйымының филиалдары мен өкілдіктерін ескере отырып, тарату комиссияларының төрағасы мен мүшелерін тағайындау және босату;</w:t>
      </w:r>
      <w:r>
        <w:br/>
      </w:r>
      <w:r>
        <w:rPr>
          <w:rFonts w:ascii="Times New Roman"/>
          <w:b w:val="false"/>
          <w:i w:val="false"/>
          <w:color w:val="000000"/>
          <w:sz w:val="28"/>
        </w:rPr>
        <w:t>
</w:t>
      </w:r>
      <w:r>
        <w:rPr>
          <w:rFonts w:ascii="Times New Roman"/>
          <w:b w:val="false"/>
          <w:i w:val="false"/>
          <w:color w:val="000000"/>
          <w:sz w:val="28"/>
        </w:rPr>
        <w:t>
      11) мәжбүрлеп таратылатын банктің, сақтандыру (қайта сақтандыру) ұйымының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кредиторлары комитетінің құрамын бекіту;</w:t>
      </w:r>
      <w:r>
        <w:br/>
      </w:r>
      <w:r>
        <w:rPr>
          <w:rFonts w:ascii="Times New Roman"/>
          <w:b w:val="false"/>
          <w:i w:val="false"/>
          <w:color w:val="000000"/>
          <w:sz w:val="28"/>
        </w:rPr>
        <w:t>
</w:t>
      </w:r>
      <w:r>
        <w:rPr>
          <w:rFonts w:ascii="Times New Roman"/>
          <w:b w:val="false"/>
          <w:i w:val="false"/>
          <w:color w:val="000000"/>
          <w:sz w:val="28"/>
        </w:rPr>
        <w:t>
      12) мәжбүрлеп таратылатын банкті, сақтандыру (қайта сақтандыру) ұйымын тарату туралы есепті және оның тарату балансын келісу;»;</w:t>
      </w:r>
      <w:r>
        <w:br/>
      </w:r>
      <w:r>
        <w:rPr>
          <w:rFonts w:ascii="Times New Roman"/>
          <w:b w:val="false"/>
          <w:i w:val="false"/>
          <w:color w:val="000000"/>
          <w:sz w:val="28"/>
        </w:rPr>
        <w:t>
</w:t>
      </w:r>
      <w:r>
        <w:rPr>
          <w:rFonts w:ascii="Times New Roman"/>
          <w:b w:val="false"/>
          <w:i w:val="false"/>
          <w:color w:val="000000"/>
          <w:sz w:val="28"/>
        </w:rPr>
        <w:t>
      «17) банктің, сақтандыру (қайта сақтандыру) ұйымының уақытша әкімшілігінің (уақытша әкімшісінің) орындалған жұмыс туралы есебін бекіту жолымен жүзеге асырады.»;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70-1-баптың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r>
        <w:br/>
      </w:r>
      <w:r>
        <w:rPr>
          <w:rFonts w:ascii="Times New Roman"/>
          <w:b w:val="false"/>
          <w:i w:val="false"/>
          <w:color w:val="000000"/>
          <w:sz w:val="28"/>
        </w:rPr>
        <w:t>
</w:t>
      </w:r>
      <w:r>
        <w:rPr>
          <w:rFonts w:ascii="Times New Roman"/>
          <w:b w:val="false"/>
          <w:i w:val="false"/>
          <w:color w:val="000000"/>
          <w:sz w:val="28"/>
        </w:rPr>
        <w:t>
      12.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 банк операцияларының жекелеген түрлерін жүзеге асыратын ұйымдардың, сақтандыру және қайта сақтандыру ұйымдарының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13.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3-тармағы алып тасталсын.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w:t>
      </w:r>
      <w:r>
        <w:br/>
      </w:r>
      <w:r>
        <w:rPr>
          <w:rFonts w:ascii="Times New Roman"/>
          <w:b w:val="false"/>
          <w:i w:val="false"/>
          <w:color w:val="000000"/>
          <w:sz w:val="28"/>
        </w:rPr>
        <w:t>
</w:t>
      </w:r>
      <w:r>
        <w:rPr>
          <w:rFonts w:ascii="Times New Roman"/>
          <w:b w:val="false"/>
          <w:i w:val="false"/>
          <w:color w:val="000000"/>
          <w:sz w:val="28"/>
        </w:rPr>
        <w:t>
      1) 8-баптың 9-тармағының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 айналысуға құқылы.»;</w:t>
      </w:r>
      <w:r>
        <w:br/>
      </w:r>
      <w:r>
        <w:rPr>
          <w:rFonts w:ascii="Times New Roman"/>
          <w:b w:val="false"/>
          <w:i w:val="false"/>
          <w:color w:val="000000"/>
          <w:sz w:val="28"/>
        </w:rPr>
        <w:t>
</w:t>
      </w:r>
      <w:r>
        <w:rPr>
          <w:rFonts w:ascii="Times New Roman"/>
          <w:b w:val="false"/>
          <w:i w:val="false"/>
          <w:color w:val="000000"/>
          <w:sz w:val="28"/>
        </w:rPr>
        <w:t>
      2) 11-1-баптың 6-тармағының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 негіздер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немесе заңды тұлғаның (уәкілетті орган лицензиясынан айырған және (немесе) мәжбүрлеп тарату процесінде тұрған банктерді, сақтандыру (қайта сақтандыру) ұйымдарын, сондай-ақ ерікті зейнетақы жарналарын тарту құқығымен инвестициялық портфельді басқаруға арналған лицензиясынан айырылған ерікті жинақтаушы зейнетақы қорларын қоспағанда) банктегi ақшасына және басқа да мүлкiне сот санкция берген анықтау және алдын ала тергеу органдарының қаулылары және атқарушылық iс жүргізу органдары мен жеке сот орындаушыларының қаулылары, сондай-ақ соттардың қаулылары, шешiмдерi, үкiмдерi, ұйғарымдары негiзiнде ғана тыйым салу қолданылуы мүмкiн. Қуыным талаптарын қамтамасыз етуде тыйым салу қолданылған кезде тыйым салу қолданылған ақша сомасы қуыным сомасынан және мемлекеттік баж және соттың шешiмдерiн, үкiмдерiн, ұйғарымдары мен қаулыларын орындауға байланысты шығыстар мөлшерінен аспауға тиiс. Атқарушылық іс жүргізу органдары, жеке сот орындаушысы атқару құжатының орындалуын қамтамасыз етуде тыйым салуды қолданған жағдайда, тыйым салу қолданылатын ақша мен мүлік құнының сомасы өндіріп алушыға ұйғарылған соманы өтеу үшін қажетті сомадан, сондай-ақ атқару құжатын орындау процесінде борышкерге салынған айыппұлдар сомасынан, жеке сот орындаушысының қызметіне ақы төлеу сомаларынан және атқару құжатын орындау жөніндегі шығыстар сомаларынан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Зейнетақы активтерiн қоспағанда, жеке және заңды тұлғаның банктегі ақшасы мен басқа да мүлкiн тәркiлеу заңды күшiне енген сот шешiмi (үкімі) негiзiнде ғана жүргiзiлуi мүмкiн.»;</w:t>
      </w:r>
      <w:r>
        <w:br/>
      </w:r>
      <w:r>
        <w:rPr>
          <w:rFonts w:ascii="Times New Roman"/>
          <w:b w:val="false"/>
          <w:i w:val="false"/>
          <w:color w:val="000000"/>
          <w:sz w:val="28"/>
        </w:rPr>
        <w:t>
</w:t>
      </w:r>
      <w:r>
        <w:rPr>
          <w:rFonts w:ascii="Times New Roman"/>
          <w:b w:val="false"/>
          <w:i w:val="false"/>
          <w:color w:val="000000"/>
          <w:sz w:val="28"/>
        </w:rPr>
        <w:t>
      4) 74-1-баптың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Тарату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мен сақтау үшiн кастодиан-банкке сеніп тапсырылған зейнетақы активтерi, инвестициялық қорлардың активтерi, арнайы қаржы компанияларының бөлінген активтері енгiзiлмейдi. Кастодиан-банкке сақтау мен есепке алу үшін сеніп тапсырылған зейнетақы активтерi, инвестициялық қордың активтерi, арнайы қаржы компаниясының бөлінген активтері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r>
        <w:br/>
      </w:r>
      <w:r>
        <w:rPr>
          <w:rFonts w:ascii="Times New Roman"/>
          <w:b w:val="false"/>
          <w:i w:val="false"/>
          <w:color w:val="000000"/>
          <w:sz w:val="28"/>
        </w:rPr>
        <w:t>
</w:t>
      </w:r>
      <w:r>
        <w:rPr>
          <w:rFonts w:ascii="Times New Roman"/>
          <w:b w:val="false"/>
          <w:i w:val="false"/>
          <w:color w:val="000000"/>
          <w:sz w:val="28"/>
        </w:rPr>
        <w:t>
      5) 74-2-баптың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төртінші кезекте депозиттер, оның ішінде таратылатын ислам банкінде орналастырылған талап етуге дейінгі пайызсыз депозиттер және ақша аударымдары бойынша жеке тұлғалардың талаптары, сондай-ақ зейнетақы активтері есебінен жүзеге асырылған депозиттер бойынша, «өмірді сақтандыру» саласы бойынша тартылған қаражат есебінен жүзеге асырылған сақтандыру ұйымдарының депозиттері бойынша талаптар қанағаттандырылады;».</w:t>
      </w:r>
      <w:r>
        <w:br/>
      </w:r>
      <w:r>
        <w:rPr>
          <w:rFonts w:ascii="Times New Roman"/>
          <w:b w:val="false"/>
          <w:i w:val="false"/>
          <w:color w:val="000000"/>
          <w:sz w:val="28"/>
        </w:rPr>
        <w:t>
</w:t>
      </w:r>
      <w:r>
        <w:rPr>
          <w:rFonts w:ascii="Times New Roman"/>
          <w:b w:val="false"/>
          <w:i w:val="false"/>
          <w:color w:val="000000"/>
          <w:sz w:val="28"/>
        </w:rPr>
        <w:t>
      15.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 № 21-22, 124-құжат):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банкроттық саласындағы уәкілетті орган (бұдан әрі – уәкілетті орган) – банкроттық саласында мемлекеттік реттеуді жүзеге асыратын (банктерді, сақтандыру (қайта сақтандыру) ұйымдарын және ерікті жинақтаушы зейнетақы қорларын қоспағанда) мемлекеттік орган;»;</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Осы Заң қазыналық кәсiпорындардан және мекемелерден, ерікті жинақтаушы зейнетақы қорларынан, банктерден, сақтандыру (қайта сақтандыру) ұйымдарынан басқа, заңды тұлғалардың банкроттығы, оларды жеделдетілген оңалту және оңалту туралы iстерге қолданылады.»;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заңнамалық актілерінде ерікті жинақтаушы зейнетақы қорларына, банктерге, сақтандыру (қайта сақтандыру) ұйымдарына және кейбір басқа да заңды тұлғаларға қатысты осы Заңда көзделген банкроттық рәсiмдерiн қолдану ерекшелiктерi белгiленуi мүмкiн.». </w:t>
      </w:r>
      <w:r>
        <w:br/>
      </w:r>
      <w:r>
        <w:rPr>
          <w:rFonts w:ascii="Times New Roman"/>
          <w:b w:val="false"/>
          <w:i w:val="false"/>
          <w:color w:val="000000"/>
          <w:sz w:val="28"/>
        </w:rPr>
        <w:t>
</w:t>
      </w:r>
      <w:r>
        <w:rPr>
          <w:rFonts w:ascii="Times New Roman"/>
          <w:b w:val="false"/>
          <w:i w:val="false"/>
          <w:color w:val="000000"/>
          <w:sz w:val="28"/>
        </w:rPr>
        <w:t>
      16. «Қазақстан Республикасында мүгедектiгi бойынша, асыраушысынан айырылу жағдайы бойынша және жасына байланысты берiлетiн мемлекеттік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Мүгедек адамға зейнетақы төлемдері тағайындалған кезде мүгедектiгi бойынша жәрдемақы төлеу тоқтатылады немесе осы Заңның </w:t>
      </w:r>
      <w:r>
        <w:rPr>
          <w:rFonts w:ascii="Times New Roman"/>
          <w:b w:val="false"/>
          <w:i w:val="false"/>
          <w:color w:val="000000"/>
          <w:sz w:val="28"/>
        </w:rPr>
        <w:t>12-бабының</w:t>
      </w:r>
      <w:r>
        <w:rPr>
          <w:rFonts w:ascii="Times New Roman"/>
          <w:b w:val="false"/>
          <w:i w:val="false"/>
          <w:color w:val="000000"/>
          <w:sz w:val="28"/>
        </w:rPr>
        <w:t xml:space="preserve"> 5-тармағына сәйкес Орталықтан, бірыңғай жинақтаушы зейнетақы қорынан және ерікті жинақтаушы зейнетақы қорларынан алатын зейнетақы төлемдерiнiң мөлшерi ескерiле отырып, қайта қаралады.»;</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Орталықтан, бірыңғай жинақтаушы зейнетақы қорынан және ерікті жинақтаушы зейнетақы қорларынан төленетін жиынтық зейнетақы төлемдерiнiң мөлшерi мүгедектердiң тиiстi санаты үшiн белгiленген мүгедектiгi бойынша айлық жәрдемақы мөлшерiнен аз болса, жәрдемақы төлеу зейнетақы төлемдерiне мүгедектердiң осы санаты үшiн белгiленген жәрдемақы мөлшерiне дейiнгі тиiстi қосымша төлемдер түрiнде жүргiзiледi.»;</w:t>
      </w:r>
      <w:r>
        <w:br/>
      </w:r>
      <w:r>
        <w:rPr>
          <w:rFonts w:ascii="Times New Roman"/>
          <w:b w:val="false"/>
          <w:i w:val="false"/>
          <w:color w:val="000000"/>
          <w:sz w:val="28"/>
        </w:rPr>
        <w:t>
</w:t>
      </w:r>
      <w:r>
        <w:rPr>
          <w:rFonts w:ascii="Times New Roman"/>
          <w:b w:val="false"/>
          <w:i w:val="false"/>
          <w:color w:val="000000"/>
          <w:sz w:val="28"/>
        </w:rPr>
        <w:t>
      3)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отбасының еңбекке қабілетсіз мүшесiнiң Орталықтан, бірыңғай жинақтаушы зейнетақы қорынан және ерікті жинақтаушы зейнетақы қорларынан алатын жиынтық зейнетақы төлемдерiнiң мөлшерi асыраушысынан айырылу жағдайы бойынша алатын айлық жәрдемақының мөлшерiнен аз болса, жәрдемақы төлеу зейнетақы төлемдерiне отбасының еңбекке қабілетсіз осы мүшелерi үшiн белгiленген жәрдемақы мөлшерiне дейiнгi тиiстi қосымша төлемдер түрiнде жүргiзiледi.»;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«17-бап. Жәрдемақыларды тағайындау шарттары </w:t>
      </w:r>
      <w:r>
        <w:br/>
      </w:r>
      <w:r>
        <w:rPr>
          <w:rFonts w:ascii="Times New Roman"/>
          <w:b w:val="false"/>
          <w:i w:val="false"/>
          <w:color w:val="000000"/>
          <w:sz w:val="28"/>
        </w:rPr>
        <w:t>
</w:t>
      </w:r>
      <w:r>
        <w:rPr>
          <w:rFonts w:ascii="Times New Roman"/>
          <w:b w:val="false"/>
          <w:i w:val="false"/>
          <w:color w:val="000000"/>
          <w:sz w:val="28"/>
        </w:rPr>
        <w:t>
      Жасына байланысты жәрдемақылар азаматтарға Орталықтан, бірыңғай жинақтаушы зейнетақы қорынан және ерікті жинақтаушы зейнетақы қорларынан төленетін зейнетақы төлемдерiне құқығы болмаған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жасқа толғанда тағайындалады.».</w:t>
      </w:r>
      <w:r>
        <w:br/>
      </w:r>
      <w:r>
        <w:rPr>
          <w:rFonts w:ascii="Times New Roman"/>
          <w:b w:val="false"/>
          <w:i w:val="false"/>
          <w:color w:val="000000"/>
          <w:sz w:val="28"/>
        </w:rPr>
        <w:t>
</w:t>
      </w:r>
      <w:r>
        <w:rPr>
          <w:rFonts w:ascii="Times New Roman"/>
          <w:b w:val="false"/>
          <w:i w:val="false"/>
          <w:color w:val="000000"/>
          <w:sz w:val="28"/>
        </w:rPr>
        <w:t>
      17.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«Салық қызметi органдарының мiндеттi зейнетақы жарналары, мiндеттi кәсіптік зейнетақы жарналары бойынша берешектi өндiрiп алуға инкассолық өкiмдерi пайдасына берешек өндiрiлiп алынатын бірыңғай жинақтаушы зейнетақы қоры салымшыларының тiзiмдерiмен қоса банктерге табыс етiледi.».</w:t>
      </w:r>
      <w:r>
        <w:br/>
      </w:r>
      <w:r>
        <w:rPr>
          <w:rFonts w:ascii="Times New Roman"/>
          <w:b w:val="false"/>
          <w:i w:val="false"/>
          <w:color w:val="000000"/>
          <w:sz w:val="28"/>
        </w:rPr>
        <w:t>
</w:t>
      </w:r>
      <w:r>
        <w:rPr>
          <w:rFonts w:ascii="Times New Roman"/>
          <w:b w:val="false"/>
          <w:i w:val="false"/>
          <w:color w:val="000000"/>
          <w:sz w:val="28"/>
        </w:rPr>
        <w:t>
      18.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w:t>
      </w:r>
      <w:r>
        <w:br/>
      </w:r>
      <w:r>
        <w:rPr>
          <w:rFonts w:ascii="Times New Roman"/>
          <w:b w:val="false"/>
          <w:i w:val="false"/>
          <w:color w:val="000000"/>
          <w:sz w:val="28"/>
        </w:rPr>
        <w:t>
</w:t>
      </w:r>
      <w:r>
        <w:rPr>
          <w:rFonts w:ascii="Times New Roman"/>
          <w:b w:val="false"/>
          <w:i w:val="false"/>
          <w:color w:val="000000"/>
          <w:sz w:val="28"/>
        </w:rPr>
        <w:t>
      5-баптың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ерікті жинақтаушы зейнетақы қорларынан, арнайы қаржы компанияларынан, сондай-ақ табиғи монополия субъектісі үшін осы Заңда рұқсат етілген қызметті жүзеге асыратын өзге де ұйымдардан басқа, коммерциялық ұйымдардың акцияларын (қатысу үлестерін) иеленуге немесе олардың қызметіне өзге де жолмен қатысуға;».</w:t>
      </w:r>
      <w:r>
        <w:br/>
      </w:r>
      <w:r>
        <w:rPr>
          <w:rFonts w:ascii="Times New Roman"/>
          <w:b w:val="false"/>
          <w:i w:val="false"/>
          <w:color w:val="000000"/>
          <w:sz w:val="28"/>
        </w:rPr>
        <w:t>
</w:t>
      </w:r>
      <w:r>
        <w:rPr>
          <w:rFonts w:ascii="Times New Roman"/>
          <w:b w:val="false"/>
          <w:i w:val="false"/>
          <w:color w:val="000000"/>
          <w:sz w:val="28"/>
        </w:rPr>
        <w:t>
      19.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және алтыншы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 және инвестициялық портфельді басқарушылар;</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қатысушылары;».</w:t>
      </w:r>
      <w:r>
        <w:br/>
      </w:r>
      <w:r>
        <w:rPr>
          <w:rFonts w:ascii="Times New Roman"/>
          <w:b w:val="false"/>
          <w:i w:val="false"/>
          <w:color w:val="000000"/>
          <w:sz w:val="28"/>
        </w:rPr>
        <w:t>
</w:t>
      </w:r>
      <w:r>
        <w:rPr>
          <w:rFonts w:ascii="Times New Roman"/>
          <w:b w:val="false"/>
          <w:i w:val="false"/>
          <w:color w:val="000000"/>
          <w:sz w:val="28"/>
        </w:rPr>
        <w:t>
      20.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мазмұндағы 3-2-тармақпен толықтырылсын:</w:t>
      </w:r>
      <w:r>
        <w:br/>
      </w:r>
      <w:r>
        <w:rPr>
          <w:rFonts w:ascii="Times New Roman"/>
          <w:b w:val="false"/>
          <w:i w:val="false"/>
          <w:color w:val="000000"/>
          <w:sz w:val="28"/>
        </w:rPr>
        <w:t>
</w:t>
      </w:r>
      <w:r>
        <w:rPr>
          <w:rFonts w:ascii="Times New Roman"/>
          <w:b w:val="false"/>
          <w:i w:val="false"/>
          <w:color w:val="000000"/>
          <w:sz w:val="28"/>
        </w:rPr>
        <w:t>
      «3-2. Жұмысқа қабылдау үшін бос жұмыс орындары туралы еңбек саласындағы кемсітушілік сипаттағы талаптарды қамтитын ақпаратты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23-2)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«23-2) сақтандыру тобы – банк конгломераты болып табылмайтын, сақтандыру холдингінен,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 мәмiле нәтижесiнде сақтандыру (қайта сақтандыру) ұйымының қаржылық тұрақтылығы мен төлем қабiлетi мәселелерiне қатысты Қазақстан Республикасы заңнамасының талаптары бұзылмайтын жағдайда, акционерлерден меншiктi акцияларын сатып алуға құқылы.»;</w:t>
      </w:r>
      <w:r>
        <w:br/>
      </w:r>
      <w:r>
        <w:rPr>
          <w:rFonts w:ascii="Times New Roman"/>
          <w:b w:val="false"/>
          <w:i w:val="false"/>
          <w:color w:val="000000"/>
          <w:sz w:val="28"/>
        </w:rPr>
        <w:t>
</w:t>
      </w:r>
      <w:r>
        <w:rPr>
          <w:rFonts w:ascii="Times New Roman"/>
          <w:b w:val="false"/>
          <w:i w:val="false"/>
          <w:color w:val="000000"/>
          <w:sz w:val="28"/>
        </w:rPr>
        <w:t>
      3) 32-баптың 6-тармағының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уәкілетті орган құжаттарды қарау кезеңінде сақтандыру (қайта сақтандыру) ұйымына және (немесе) сақтандыру холдингіне және (немесе) иемдену болжанып отырған еншілес ұйымға қатысты қолданған, осы Заңның </w:t>
      </w:r>
      <w:r>
        <w:rPr>
          <w:rFonts w:ascii="Times New Roman"/>
          <w:b w:val="false"/>
          <w:i w:val="false"/>
          <w:color w:val="000000"/>
          <w:sz w:val="28"/>
        </w:rPr>
        <w:t>53-2-бабы</w:t>
      </w:r>
      <w:r>
        <w:rPr>
          <w:rFonts w:ascii="Times New Roman"/>
          <w:b w:val="false"/>
          <w:i w:val="false"/>
          <w:color w:val="000000"/>
          <w:sz w:val="28"/>
        </w:rPr>
        <w:t xml:space="preserve"> 1-тармағының 4) тармақшасында көзделген қолданыстағы шектеулі ықпал ету шарасының және (немесе) осы Заңның </w:t>
      </w:r>
      <w:r>
        <w:rPr>
          <w:rFonts w:ascii="Times New Roman"/>
          <w:b w:val="false"/>
          <w:i w:val="false"/>
          <w:color w:val="000000"/>
          <w:sz w:val="28"/>
        </w:rPr>
        <w:t>53-1-бабының</w:t>
      </w:r>
      <w:r>
        <w:rPr>
          <w:rFonts w:ascii="Times New Roman"/>
          <w:b w:val="false"/>
          <w:i w:val="false"/>
          <w:color w:val="000000"/>
          <w:sz w:val="28"/>
        </w:rPr>
        <w:t xml:space="preserve"> 2-тармағында көзделген мәжбүрлеу шарасының және (немесе) осы Заңның </w:t>
      </w:r>
      <w:r>
        <w:rPr>
          <w:rFonts w:ascii="Times New Roman"/>
          <w:b w:val="false"/>
          <w:i w:val="false"/>
          <w:color w:val="000000"/>
          <w:sz w:val="28"/>
        </w:rPr>
        <w:t>53-3-бабы</w:t>
      </w:r>
      <w:r>
        <w:rPr>
          <w:rFonts w:ascii="Times New Roman"/>
          <w:b w:val="false"/>
          <w:i w:val="false"/>
          <w:color w:val="000000"/>
          <w:sz w:val="28"/>
        </w:rPr>
        <w:t xml:space="preserve"> 2-тармағының 2) – 4) тармақшаларында көзделген санкцияның болуы;</w:t>
      </w:r>
      <w:r>
        <w:br/>
      </w:r>
      <w:r>
        <w:rPr>
          <w:rFonts w:ascii="Times New Roman"/>
          <w:b w:val="false"/>
          <w:i w:val="false"/>
          <w:color w:val="000000"/>
          <w:sz w:val="28"/>
        </w:rPr>
        <w:t>
</w:t>
      </w: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осы Заңда, Қазақстан Республикасының банктер және банк қызметі, зейнетақымен қамсыздандыру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53-3-баптың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қатысушыларына, сақтандыру брокеріне бұрын оларға қолданылған ықпал ету шараларына қарамастан, санкциялар қолдануға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69-1-бап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Егер «өмірді сақтандыру» саласы бойынша қызметін жүзеге асыратын сақтандыру ұйымдарының бірде-біреуі уәкілетті органның нормативтік құқықтық актісінде белгіленген талаптарға сәйкес келмесе не «өмірді сақтандыру» саласы бойынша қызметін жүзеге асыратын сақтандыру ұйымдарының бірде-біреуі мәжбүрлеп таратылатын сақтандыру ұйымының сақтандыру портфелін қабылдау ниеті туралы мәлімдемесе, сақтандыру портфелін мемлекеттің қатысуымен «өмірді сақтандыру» саласы бойынша қызметін жүзеге асыратын сақтандыру ұйымына беру жүзеге асырылады.».</w:t>
      </w:r>
      <w:r>
        <w:br/>
      </w:r>
      <w:r>
        <w:rPr>
          <w:rFonts w:ascii="Times New Roman"/>
          <w:b w:val="false"/>
          <w:i w:val="false"/>
          <w:color w:val="000000"/>
          <w:sz w:val="28"/>
        </w:rPr>
        <w:t>
</w:t>
      </w:r>
      <w:r>
        <w:rPr>
          <w:rFonts w:ascii="Times New Roman"/>
          <w:b w:val="false"/>
          <w:i w:val="false"/>
          <w:color w:val="000000"/>
          <w:sz w:val="28"/>
        </w:rPr>
        <w:t>
      22.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4-тармағы</w:t>
      </w:r>
      <w:r>
        <w:rPr>
          <w:rFonts w:ascii="Times New Roman"/>
          <w:b w:val="false"/>
          <w:i w:val="false"/>
          <w:color w:val="000000"/>
          <w:sz w:val="28"/>
        </w:rPr>
        <w:t xml:space="preserve"> 3) тармақшасындағы «қайта құрылуы жағдайларына қолданылмайды.» деген сөздер «қайта құрылуы;»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мемлекет қатысатын жинақтаушы зейнетақы қорының бірыңғай жинақтаушы зейнетақы қоры болып қайта құрылуы жағдайларына қолданылмайды.».</w:t>
      </w:r>
      <w:r>
        <w:br/>
      </w:r>
      <w:r>
        <w:rPr>
          <w:rFonts w:ascii="Times New Roman"/>
          <w:b w:val="false"/>
          <w:i w:val="false"/>
          <w:color w:val="000000"/>
          <w:sz w:val="28"/>
        </w:rPr>
        <w:t>
</w:t>
      </w:r>
      <w:r>
        <w:rPr>
          <w:rFonts w:ascii="Times New Roman"/>
          <w:b w:val="false"/>
          <w:i w:val="false"/>
          <w:color w:val="000000"/>
          <w:sz w:val="28"/>
        </w:rPr>
        <w:t>
      23.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w:t>
      </w:r>
      <w:r>
        <w:br/>
      </w:r>
      <w:r>
        <w:rPr>
          <w:rFonts w:ascii="Times New Roman"/>
          <w:b w:val="false"/>
          <w:i w:val="false"/>
          <w:color w:val="000000"/>
          <w:sz w:val="28"/>
        </w:rPr>
        <w:t>
</w:t>
      </w:r>
      <w:r>
        <w:rPr>
          <w:rFonts w:ascii="Times New Roman"/>
          <w:b w:val="false"/>
          <w:i w:val="false"/>
          <w:color w:val="000000"/>
          <w:sz w:val="28"/>
        </w:rPr>
        <w:t>
      9-баптың 2-тармағы </w:t>
      </w:r>
      <w:r>
        <w:rPr>
          <w:rFonts w:ascii="Times New Roman"/>
          <w:b w:val="false"/>
          <w:i w:val="false"/>
          <w:color w:val="000000"/>
          <w:sz w:val="28"/>
        </w:rPr>
        <w:t>5) тармақшасындағы</w:t>
      </w:r>
      <w:r>
        <w:rPr>
          <w:rFonts w:ascii="Times New Roman"/>
          <w:b w:val="false"/>
          <w:i w:val="false"/>
          <w:color w:val="000000"/>
          <w:sz w:val="28"/>
        </w:rPr>
        <w:t xml:space="preserve"> «беруге міндетті.» деген сөздер «беруге;»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жұмысқа қабылдау үшін бос жұмыс орындары туралы ақпараттарда еңбек саласындағы кемсітушілік сипаттағы талаптарға жол бермеуге міндетті.».</w:t>
      </w:r>
      <w:r>
        <w:br/>
      </w:r>
      <w:r>
        <w:rPr>
          <w:rFonts w:ascii="Times New Roman"/>
          <w:b w:val="false"/>
          <w:i w:val="false"/>
          <w:color w:val="000000"/>
          <w:sz w:val="28"/>
        </w:rPr>
        <w:t>
</w:t>
      </w:r>
      <w:r>
        <w:rPr>
          <w:rFonts w:ascii="Times New Roman"/>
          <w:b w:val="false"/>
          <w:i w:val="false"/>
          <w:color w:val="000000"/>
          <w:sz w:val="28"/>
        </w:rPr>
        <w:t>
      24.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тұлғаларға, кредиттік серіктестіктерге, ерікті зейнетақы жарналарын тарту құқығымен инвестициялық портфельді басқарушыларға, инвестициялық қорларға, сақтандыру ұйымдарына кредиттер, сондай-ақ олардың міндеттемелері бойынша банктік кепілдіктер, кепілгерліктер және ақшалай нысанда орындалуы көзделетін өзге де міндеттемелер беруіне;».</w:t>
      </w:r>
      <w:r>
        <w:br/>
      </w:r>
      <w:r>
        <w:rPr>
          <w:rFonts w:ascii="Times New Roman"/>
          <w:b w:val="false"/>
          <w:i w:val="false"/>
          <w:color w:val="000000"/>
          <w:sz w:val="28"/>
        </w:rPr>
        <w:t>
</w:t>
      </w:r>
      <w:r>
        <w:rPr>
          <w:rFonts w:ascii="Times New Roman"/>
          <w:b w:val="false"/>
          <w:i w:val="false"/>
          <w:color w:val="000000"/>
          <w:sz w:val="28"/>
        </w:rPr>
        <w:t>
      25.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зейнетақы төлемдерi мен әлеуметтiк жәрдемақыларды жеткiзу жөнiнде көрсетілетін қызметтер;».</w:t>
      </w:r>
      <w:r>
        <w:br/>
      </w:r>
      <w:r>
        <w:rPr>
          <w:rFonts w:ascii="Times New Roman"/>
          <w:b w:val="false"/>
          <w:i w:val="false"/>
          <w:color w:val="000000"/>
          <w:sz w:val="28"/>
        </w:rPr>
        <w:t>
</w:t>
      </w:r>
      <w:r>
        <w:rPr>
          <w:rFonts w:ascii="Times New Roman"/>
          <w:b w:val="false"/>
          <w:i w:val="false"/>
          <w:color w:val="000000"/>
          <w:sz w:val="28"/>
        </w:rPr>
        <w:t>
      26.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19-бап</w:t>
      </w:r>
      <w:r>
        <w:rPr>
          <w:rFonts w:ascii="Times New Roman"/>
          <w:b w:val="false"/>
          <w:i w:val="false"/>
          <w:color w:val="000000"/>
          <w:sz w:val="28"/>
        </w:rPr>
        <w:t xml:space="preserve"> «жеті күн ішінде» деген сөздерден кейін «Қазақстан Республикасының Үкіметі белгілеген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«26-бап. Әлеуметтiк төлемдерден ұстап қалу </w:t>
      </w:r>
      <w:r>
        <w:br/>
      </w:r>
      <w:r>
        <w:rPr>
          <w:rFonts w:ascii="Times New Roman"/>
          <w:b w:val="false"/>
          <w:i w:val="false"/>
          <w:color w:val="000000"/>
          <w:sz w:val="28"/>
        </w:rPr>
        <w:t>
</w:t>
      </w:r>
      <w:r>
        <w:rPr>
          <w:rFonts w:ascii="Times New Roman"/>
          <w:b w:val="false"/>
          <w:i w:val="false"/>
          <w:color w:val="000000"/>
          <w:sz w:val="28"/>
        </w:rPr>
        <w:t>
      Еңбек ету қабiлетiнен айырылған және (немесе) жұмысынан айырылған,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айырылған жағдайларда берiлетiн әлеуметтiк төлемдерден Қазақстан Республикасының зейнетақымен қамсыздандыру туралы заңнамасына сәйкес мiндеттi зейнетақы жарналары ұсталып қалады және бірыңғай жинақтаушы зейнетақы қорына жiберiледi.»;</w:t>
      </w:r>
      <w:r>
        <w:br/>
      </w:r>
      <w:r>
        <w:rPr>
          <w:rFonts w:ascii="Times New Roman"/>
          <w:b w:val="false"/>
          <w:i w:val="false"/>
          <w:color w:val="000000"/>
          <w:sz w:val="28"/>
        </w:rPr>
        <w:t>
</w:t>
      </w:r>
      <w:r>
        <w:rPr>
          <w:rFonts w:ascii="Times New Roman"/>
          <w:b w:val="false"/>
          <w:i w:val="false"/>
          <w:color w:val="000000"/>
          <w:sz w:val="28"/>
        </w:rPr>
        <w:t>
      3) 29-баптың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«осы Заңда белгіленген тәртіппен»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27.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«53-1-бап. Директорлар кеңесінің комитеттері </w:t>
      </w:r>
      <w:r>
        <w:br/>
      </w:r>
      <w:r>
        <w:rPr>
          <w:rFonts w:ascii="Times New Roman"/>
          <w:b w:val="false"/>
          <w:i w:val="false"/>
          <w:color w:val="000000"/>
          <w:sz w:val="28"/>
        </w:rPr>
        <w:t>
</w:t>
      </w: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құрылады.</w:t>
      </w:r>
      <w:r>
        <w:br/>
      </w:r>
      <w:r>
        <w:rPr>
          <w:rFonts w:ascii="Times New Roman"/>
          <w:b w:val="false"/>
          <w:i w:val="false"/>
          <w:color w:val="000000"/>
          <w:sz w:val="28"/>
        </w:rPr>
        <w:t>
</w:t>
      </w:r>
      <w:r>
        <w:rPr>
          <w:rFonts w:ascii="Times New Roman"/>
          <w:b w:val="false"/>
          <w:i w:val="false"/>
          <w:color w:val="000000"/>
          <w:sz w:val="28"/>
        </w:rPr>
        <w:t>
      2. Директорлар кеңесінің комитеттері мынадай мәселелерді қарайды:</w:t>
      </w:r>
      <w:r>
        <w:br/>
      </w:r>
      <w:r>
        <w:rPr>
          <w:rFonts w:ascii="Times New Roman"/>
          <w:b w:val="false"/>
          <w:i w:val="false"/>
          <w:color w:val="000000"/>
          <w:sz w:val="28"/>
        </w:rPr>
        <w:t>
</w:t>
      </w:r>
      <w:r>
        <w:rPr>
          <w:rFonts w:ascii="Times New Roman"/>
          <w:b w:val="false"/>
          <w:i w:val="false"/>
          <w:color w:val="000000"/>
          <w:sz w:val="28"/>
        </w:rPr>
        <w:t>
      1) стратегиялық жоспарлау;</w:t>
      </w:r>
      <w:r>
        <w:br/>
      </w:r>
      <w:r>
        <w:rPr>
          <w:rFonts w:ascii="Times New Roman"/>
          <w:b w:val="false"/>
          <w:i w:val="false"/>
          <w:color w:val="000000"/>
          <w:sz w:val="28"/>
        </w:rPr>
        <w:t>
</w:t>
      </w:r>
      <w:r>
        <w:rPr>
          <w:rFonts w:ascii="Times New Roman"/>
          <w:b w:val="false"/>
          <w:i w:val="false"/>
          <w:color w:val="000000"/>
          <w:sz w:val="28"/>
        </w:rPr>
        <w:t>
      2) кадрлар және сыйақылар;</w:t>
      </w:r>
      <w:r>
        <w:br/>
      </w:r>
      <w:r>
        <w:rPr>
          <w:rFonts w:ascii="Times New Roman"/>
          <w:b w:val="false"/>
          <w:i w:val="false"/>
          <w:color w:val="000000"/>
          <w:sz w:val="28"/>
        </w:rPr>
        <w:t>
</w:t>
      </w:r>
      <w:r>
        <w:rPr>
          <w:rFonts w:ascii="Times New Roman"/>
          <w:b w:val="false"/>
          <w:i w:val="false"/>
          <w:color w:val="000000"/>
          <w:sz w:val="28"/>
        </w:rPr>
        <w:t>
      3) ішкі аудит;</w:t>
      </w:r>
      <w:r>
        <w:br/>
      </w:r>
      <w:r>
        <w:rPr>
          <w:rFonts w:ascii="Times New Roman"/>
          <w:b w:val="false"/>
          <w:i w:val="false"/>
          <w:color w:val="000000"/>
          <w:sz w:val="28"/>
        </w:rPr>
        <w:t>
</w:t>
      </w:r>
      <w:r>
        <w:rPr>
          <w:rFonts w:ascii="Times New Roman"/>
          <w:b w:val="false"/>
          <w:i w:val="false"/>
          <w:color w:val="000000"/>
          <w:sz w:val="28"/>
        </w:rPr>
        <w:t>
      4) әлеуметтік мәселелер;</w:t>
      </w:r>
      <w:r>
        <w:br/>
      </w:r>
      <w:r>
        <w:rPr>
          <w:rFonts w:ascii="Times New Roman"/>
          <w:b w:val="false"/>
          <w:i w:val="false"/>
          <w:color w:val="000000"/>
          <w:sz w:val="28"/>
        </w:rPr>
        <w:t>
</w:t>
      </w:r>
      <w:r>
        <w:rPr>
          <w:rFonts w:ascii="Times New Roman"/>
          <w:b w:val="false"/>
          <w:i w:val="false"/>
          <w:color w:val="000000"/>
          <w:sz w:val="28"/>
        </w:rPr>
        <w:t>
      5) қоғамның ішкі құжаттарында көзделген өзге де мәселелер.</w:t>
      </w:r>
      <w:r>
        <w:br/>
      </w:r>
      <w:r>
        <w:rPr>
          <w:rFonts w:ascii="Times New Roman"/>
          <w:b w:val="false"/>
          <w:i w:val="false"/>
          <w:color w:val="000000"/>
          <w:sz w:val="28"/>
        </w:rPr>
        <w:t>
</w:t>
      </w:r>
      <w:r>
        <w:rPr>
          <w:rFonts w:ascii="Times New Roman"/>
          <w:b w:val="false"/>
          <w:i w:val="false"/>
          <w:color w:val="000000"/>
          <w:sz w:val="28"/>
        </w:rPr>
        <w:t xml:space="preserve">
      Осы тармақта санамаланған мәселелерді қарау директорлар кеңесінің бір немесе бірнеше комитетінің құзыретіне жатқызылуы мүмкін. </w:t>
      </w:r>
      <w:r>
        <w:br/>
      </w:r>
      <w:r>
        <w:rPr>
          <w:rFonts w:ascii="Times New Roman"/>
          <w:b w:val="false"/>
          <w:i w:val="false"/>
          <w:color w:val="000000"/>
          <w:sz w:val="28"/>
        </w:rPr>
        <w:t>
</w:t>
      </w: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r>
        <w:br/>
      </w:r>
      <w:r>
        <w:rPr>
          <w:rFonts w:ascii="Times New Roman"/>
          <w:b w:val="false"/>
          <w:i w:val="false"/>
          <w:color w:val="000000"/>
          <w:sz w:val="28"/>
        </w:rPr>
        <w:t>
</w:t>
      </w:r>
      <w:r>
        <w:rPr>
          <w:rFonts w:ascii="Times New Roman"/>
          <w:b w:val="false"/>
          <w:i w:val="false"/>
          <w:color w:val="000000"/>
          <w:sz w:val="28"/>
        </w:rPr>
        <w:t>
      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r>
        <w:br/>
      </w:r>
      <w:r>
        <w:rPr>
          <w:rFonts w:ascii="Times New Roman"/>
          <w:b w:val="false"/>
          <w:i w:val="false"/>
          <w:color w:val="000000"/>
          <w:sz w:val="28"/>
        </w:rPr>
        <w:t>
</w:t>
      </w:r>
      <w:r>
        <w:rPr>
          <w:rFonts w:ascii="Times New Roman"/>
          <w:b w:val="false"/>
          <w:i w:val="false"/>
          <w:color w:val="000000"/>
          <w:sz w:val="28"/>
        </w:rPr>
        <w:t>
      Атқарушы органның басшысы директорлар кеңесі комитетінің төрағасы бола алмайды.</w:t>
      </w:r>
      <w:r>
        <w:br/>
      </w:r>
      <w:r>
        <w:rPr>
          <w:rFonts w:ascii="Times New Roman"/>
          <w:b w:val="false"/>
          <w:i w:val="false"/>
          <w:color w:val="000000"/>
          <w:sz w:val="28"/>
        </w:rPr>
        <w:t>
</w:t>
      </w: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r>
        <w:br/>
      </w:r>
      <w:r>
        <w:rPr>
          <w:rFonts w:ascii="Times New Roman"/>
          <w:b w:val="false"/>
          <w:i w:val="false"/>
          <w:color w:val="000000"/>
          <w:sz w:val="28"/>
        </w:rPr>
        <w:t>
</w:t>
      </w:r>
      <w:r>
        <w:rPr>
          <w:rFonts w:ascii="Times New Roman"/>
          <w:b w:val="false"/>
          <w:i w:val="false"/>
          <w:color w:val="000000"/>
          <w:sz w:val="28"/>
        </w:rPr>
        <w:t>
      28.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ерікті жинақтаушы зейнетақы қоры –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(тіркеуші мен трансфер-агентті қоспағанда) алқалы органы;»;</w:t>
      </w:r>
      <w:r>
        <w:br/>
      </w:r>
      <w:r>
        <w:rPr>
          <w:rFonts w:ascii="Times New Roman"/>
          <w:b w:val="false"/>
          <w:i w:val="false"/>
          <w:color w:val="000000"/>
          <w:sz w:val="28"/>
        </w:rPr>
        <w:t>
</w:t>
      </w:r>
      <w:r>
        <w:rPr>
          <w:rFonts w:ascii="Times New Roman"/>
          <w:b w:val="false"/>
          <w:i w:val="false"/>
          <w:color w:val="000000"/>
          <w:sz w:val="28"/>
        </w:rPr>
        <w:t>
      «34)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баптың 1-тармағының 1) және 4) тармақшаларында келтірілген шаралар, егер уәкілетті орган ірі қатысушы белгілері бар тұлғалардың, сондай-ақ инвестициялық портфельді басқарушының ірі қатысушыларының, олардың лауазымды адамдарының немесе қызметкерлерінің бұзушылықтары, заңға сыйымсыз іс-әрекеті немесе әрекетсіздігі инвестициялық портфельді басқарушының қаржылық жай-күйін нашарлатқанын анықтаса, ірі қатысушы белгілері бар тұлғаларға, сондай-ақ инвестициялық портфельді басқарушының ірі қатысушыларына да қатысты қолданылуы мүмкін.»;</w:t>
      </w:r>
      <w:r>
        <w:br/>
      </w:r>
      <w:r>
        <w:rPr>
          <w:rFonts w:ascii="Times New Roman"/>
          <w:b w:val="false"/>
          <w:i w:val="false"/>
          <w:color w:val="000000"/>
          <w:sz w:val="28"/>
        </w:rPr>
        <w:t>
</w:t>
      </w:r>
      <w:r>
        <w:rPr>
          <w:rFonts w:ascii="Times New Roman"/>
          <w:b w:val="false"/>
          <w:i w:val="false"/>
          <w:color w:val="000000"/>
          <w:sz w:val="28"/>
        </w:rPr>
        <w:t>
      8-тармақтың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орталық депозитарийдің, тіркеуші мен лицензиаттардың басшы қызметкерлерін тағайындауға уәкілетті органның келісімін кері қайтарып алуға құқылы.»;</w:t>
      </w:r>
      <w:r>
        <w:br/>
      </w:r>
      <w:r>
        <w:rPr>
          <w:rFonts w:ascii="Times New Roman"/>
          <w:b w:val="false"/>
          <w:i w:val="false"/>
          <w:color w:val="000000"/>
          <w:sz w:val="28"/>
        </w:rPr>
        <w:t>
</w:t>
      </w:r>
      <w:r>
        <w:rPr>
          <w:rFonts w:ascii="Times New Roman"/>
          <w:b w:val="false"/>
          <w:i w:val="false"/>
          <w:color w:val="000000"/>
          <w:sz w:val="28"/>
        </w:rPr>
        <w:t>
      4) 3-2-баптың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Екінші деңгейдегі банктер бағалы қағаздар нарығында брокерлік және (немесе) дилерлік қызметті жүзеге асырған кезде, оларға осы баптың талаптары қолданылмайды.»;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45-баптың</w:t>
      </w:r>
      <w:r>
        <w:rPr>
          <w:rFonts w:ascii="Times New Roman"/>
          <w:b w:val="false"/>
          <w:i w:val="false"/>
          <w:color w:val="000000"/>
          <w:sz w:val="28"/>
        </w:rPr>
        <w:t xml:space="preserve"> 1-тармағының 4) тармақшасы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ұйымдастырылуы кезінде лицензиаттың акцияларына ақы төлеуді, сондай-ақ өтініш берушінің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лицензияны алуын қоспағанда, өтініш берушiнiң (лицензиаттың) акцияларына ақы төлеу тек қана ақшалай Қазақстан Республикасының ұлттық валютасымен жүзеге асырылады.</w:t>
      </w:r>
      <w:r>
        <w:br/>
      </w:r>
      <w:r>
        <w:rPr>
          <w:rFonts w:ascii="Times New Roman"/>
          <w:b w:val="false"/>
          <w:i w:val="false"/>
          <w:color w:val="000000"/>
          <w:sz w:val="28"/>
        </w:rPr>
        <w:t>
</w:t>
      </w: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r>
        <w:br/>
      </w:r>
      <w:r>
        <w:rPr>
          <w:rFonts w:ascii="Times New Roman"/>
          <w:b w:val="false"/>
          <w:i w:val="false"/>
          <w:color w:val="000000"/>
          <w:sz w:val="28"/>
        </w:rPr>
        <w:t>
</w:t>
      </w:r>
      <w:r>
        <w:rPr>
          <w:rFonts w:ascii="Times New Roman"/>
          <w:b w:val="false"/>
          <w:i w:val="false"/>
          <w:color w:val="000000"/>
          <w:sz w:val="28"/>
        </w:rPr>
        <w:t>
      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r>
        <w:br/>
      </w:r>
      <w:r>
        <w:rPr>
          <w:rFonts w:ascii="Times New Roman"/>
          <w:b w:val="false"/>
          <w:i w:val="false"/>
          <w:color w:val="000000"/>
          <w:sz w:val="28"/>
        </w:rPr>
        <w:t>
</w:t>
      </w:r>
      <w:r>
        <w:rPr>
          <w:rFonts w:ascii="Times New Roman"/>
          <w:b w:val="false"/>
          <w:i w:val="false"/>
          <w:color w:val="000000"/>
          <w:sz w:val="28"/>
        </w:rPr>
        <w:t>
      8) 47-1-баптың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Жауапкершілігі шектеулі серіктестіктің ұйымдық-құқықтық нысанында құрыла алатын және қызметін жүзеге асыра алатын трансфер-агенттерді қоспағанда, лицензиат акционерлік қоғамның ұйымдық-құқықтық нысанында құрылады және қызметін жүзеге асырады.»;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басқарушының ірі қатысушысы инвестициялық портфельді басқарушының меншікті капиталының жеткіліктілігі коэффициенттерін қолдау жөнінде уәкілетті органның нормативтік құқықтық актілерінде көзделген шараларды қолдануға міндетті.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қаржылық жағдайы нашарлаған жағдайда, инвестициялық портфельді басқарушының ірі қатысушысы уәкілетті органның талабы бойынша инвестициялық портфельді басқарушының қаржылық жағдайын жақсарту, оның ішінде инвестициялық портфельді басқарушының қаржылық тұрақтылығын қамтамасыз етуге жеткілікті мөлшерде инвестициялық портфельді басқарушының меншікті капиталын ұлғайту жөніндегі шараларды қолдануға міндетті.»;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«69-бап. Инвестициялық портфельдi басқару жөнiндегi қызметтi</w:t>
      </w:r>
      <w:r>
        <w:br/>
      </w:r>
      <w:r>
        <w:rPr>
          <w:rFonts w:ascii="Times New Roman"/>
          <w:b w:val="false"/>
          <w:i w:val="false"/>
          <w:color w:val="000000"/>
          <w:sz w:val="28"/>
        </w:rPr>
        <w:t>
               жүзеге асыру</w:t>
      </w:r>
      <w:r>
        <w:br/>
      </w:r>
      <w:r>
        <w:rPr>
          <w:rFonts w:ascii="Times New Roman"/>
          <w:b w:val="false"/>
          <w:i w:val="false"/>
          <w:color w:val="000000"/>
          <w:sz w:val="28"/>
        </w:rPr>
        <w:t>
</w:t>
      </w:r>
      <w:r>
        <w:rPr>
          <w:rFonts w:ascii="Times New Roman"/>
          <w:b w:val="false"/>
          <w:i w:val="false"/>
          <w:color w:val="000000"/>
          <w:sz w:val="28"/>
        </w:rPr>
        <w:t>
      1. Инвестициялық портфельдi басқару жөнiндегi қызметтi жүзеге асырудың шарттары мен тәртiбi Қазақстан Республикасының заңнамалық актiлерiнде және уәкiлеттi органның нормативтiк құқықтық актiлерiнде белгiленедi.</w:t>
      </w:r>
      <w:r>
        <w:br/>
      </w:r>
      <w:r>
        <w:rPr>
          <w:rFonts w:ascii="Times New Roman"/>
          <w:b w:val="false"/>
          <w:i w:val="false"/>
          <w:color w:val="000000"/>
          <w:sz w:val="28"/>
        </w:rPr>
        <w:t>
</w:t>
      </w:r>
      <w:r>
        <w:rPr>
          <w:rFonts w:ascii="Times New Roman"/>
          <w:b w:val="false"/>
          <w:i w:val="false"/>
          <w:color w:val="000000"/>
          <w:sz w:val="28"/>
        </w:rPr>
        <w:t>
      Активтерді сенімгерлік басқаруды жүзеге асыратын, Қазақстан Республикасының Ұлттық Банкі жалғыз акционері болып табылатын акционерлік қоғамның бағалы қағаздар нарығындағы кәсіби қызметті жүзеге асыру ерекшеліктері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 жөніндегі қызмет қызметтің мынадай кіші түрлерін:</w:t>
      </w:r>
      <w:r>
        <w:br/>
      </w:r>
      <w:r>
        <w:rPr>
          <w:rFonts w:ascii="Times New Roman"/>
          <w:b w:val="false"/>
          <w:i w:val="false"/>
          <w:color w:val="000000"/>
          <w:sz w:val="28"/>
        </w:rPr>
        <w:t>
</w:t>
      </w:r>
      <w:r>
        <w:rPr>
          <w:rFonts w:ascii="Times New Roman"/>
          <w:b w:val="false"/>
          <w:i w:val="false"/>
          <w:color w:val="000000"/>
          <w:sz w:val="28"/>
        </w:rPr>
        <w:t>
      1) ерікті зейнетақы жарналарын (ерікті жинақтаушы зейнетақы қоры) тарту құқығымен инвестициялық портфельді басқару жөніндегі қызметті;</w:t>
      </w:r>
      <w:r>
        <w:br/>
      </w:r>
      <w:r>
        <w:rPr>
          <w:rFonts w:ascii="Times New Roman"/>
          <w:b w:val="false"/>
          <w:i w:val="false"/>
          <w:color w:val="000000"/>
          <w:sz w:val="28"/>
        </w:rPr>
        <w:t>
</w:t>
      </w: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қызметті қамтиды.</w:t>
      </w:r>
      <w:r>
        <w:br/>
      </w:r>
      <w:r>
        <w:rPr>
          <w:rFonts w:ascii="Times New Roman"/>
          <w:b w:val="false"/>
          <w:i w:val="false"/>
          <w:color w:val="000000"/>
          <w:sz w:val="28"/>
        </w:rPr>
        <w:t>
</w:t>
      </w:r>
      <w:r>
        <w:rPr>
          <w:rFonts w:ascii="Times New Roman"/>
          <w:b w:val="false"/>
          <w:i w:val="false"/>
          <w:color w:val="000000"/>
          <w:sz w:val="28"/>
        </w:rPr>
        <w:t>
      3. Инвестициялық портфельдi басқару жөнiндегi қызмет клиенттiң мүдделерiн көздеп табыс табу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r>
        <w:br/>
      </w:r>
      <w:r>
        <w:rPr>
          <w:rFonts w:ascii="Times New Roman"/>
          <w:b w:val="false"/>
          <w:i w:val="false"/>
          <w:color w:val="000000"/>
          <w:sz w:val="28"/>
        </w:rPr>
        <w:t>
</w:t>
      </w:r>
      <w:r>
        <w:rPr>
          <w:rFonts w:ascii="Times New Roman"/>
          <w:b w:val="false"/>
          <w:i w:val="false"/>
          <w:color w:val="000000"/>
          <w:sz w:val="28"/>
        </w:rPr>
        <w:t>
      70-бап. Инвестициялық портфельдi басқарушылардың функциялары</w:t>
      </w:r>
      <w:r>
        <w:br/>
      </w:r>
      <w:r>
        <w:rPr>
          <w:rFonts w:ascii="Times New Roman"/>
          <w:b w:val="false"/>
          <w:i w:val="false"/>
          <w:color w:val="000000"/>
          <w:sz w:val="28"/>
        </w:rPr>
        <w:t>
</w:t>
      </w:r>
      <w:r>
        <w:rPr>
          <w:rFonts w:ascii="Times New Roman"/>
          <w:b w:val="false"/>
          <w:i w:val="false"/>
          <w:color w:val="000000"/>
          <w:sz w:val="28"/>
        </w:rPr>
        <w:t>
      1. Инвестициялық портфельдi басқарушылардың функциялары:</w:t>
      </w:r>
      <w:r>
        <w:br/>
      </w:r>
      <w:r>
        <w:rPr>
          <w:rFonts w:ascii="Times New Roman"/>
          <w:b w:val="false"/>
          <w:i w:val="false"/>
          <w:color w:val="000000"/>
          <w:sz w:val="28"/>
        </w:rPr>
        <w:t>
</w:t>
      </w:r>
      <w:r>
        <w:rPr>
          <w:rFonts w:ascii="Times New Roman"/>
          <w:b w:val="false"/>
          <w:i w:val="false"/>
          <w:color w:val="000000"/>
          <w:sz w:val="28"/>
        </w:rPr>
        <w:t>
      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r>
        <w:br/>
      </w:r>
      <w:r>
        <w:rPr>
          <w:rFonts w:ascii="Times New Roman"/>
          <w:b w:val="false"/>
          <w:i w:val="false"/>
          <w:color w:val="000000"/>
          <w:sz w:val="28"/>
        </w:rPr>
        <w:t>
</w:t>
      </w:r>
      <w:r>
        <w:rPr>
          <w:rFonts w:ascii="Times New Roman"/>
          <w:b w:val="false"/>
          <w:i w:val="false"/>
          <w:color w:val="000000"/>
          <w:sz w:val="28"/>
        </w:rPr>
        <w:t>
      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r>
        <w:br/>
      </w:r>
      <w:r>
        <w:rPr>
          <w:rFonts w:ascii="Times New Roman"/>
          <w:b w:val="false"/>
          <w:i w:val="false"/>
          <w:color w:val="000000"/>
          <w:sz w:val="28"/>
        </w:rPr>
        <w:t>
</w:t>
      </w:r>
      <w:r>
        <w:rPr>
          <w:rFonts w:ascii="Times New Roman"/>
          <w:b w:val="false"/>
          <w:i w:val="false"/>
          <w:color w:val="000000"/>
          <w:sz w:val="28"/>
        </w:rPr>
        <w:t>
      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r>
        <w:br/>
      </w:r>
      <w:r>
        <w:rPr>
          <w:rFonts w:ascii="Times New Roman"/>
          <w:b w:val="false"/>
          <w:i w:val="false"/>
          <w:color w:val="000000"/>
          <w:sz w:val="28"/>
        </w:rPr>
        <w:t>
</w:t>
      </w:r>
      <w:r>
        <w:rPr>
          <w:rFonts w:ascii="Times New Roman"/>
          <w:b w:val="false"/>
          <w:i w:val="false"/>
          <w:color w:val="000000"/>
          <w:sz w:val="28"/>
        </w:rPr>
        <w:t>
      4) инвестициялық портфельдi басқару жөнiндегi шарттың талаптарын орындау болып табылады.</w:t>
      </w:r>
      <w:r>
        <w:br/>
      </w:r>
      <w:r>
        <w:rPr>
          <w:rFonts w:ascii="Times New Roman"/>
          <w:b w:val="false"/>
          <w:i w:val="false"/>
          <w:color w:val="000000"/>
          <w:sz w:val="28"/>
        </w:rPr>
        <w:t>
</w:t>
      </w:r>
      <w:r>
        <w:rPr>
          <w:rFonts w:ascii="Times New Roman"/>
          <w:b w:val="false"/>
          <w:i w:val="false"/>
          <w:color w:val="000000"/>
          <w:sz w:val="28"/>
        </w:rPr>
        <w:t>
      2. Ерікті зейнетақы жарналарын тарту құқығымен инвестициялық портфельді басқарушы осы баптың 1-тармағында көзделген функциялардан басқа, «Қазақстан Республикасында зейнетақымен қамсыздандыру туралы» Қазақстан Республикасының Заңында көзделген функцияларды жүзеге асырады.</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r>
        <w:br/>
      </w:r>
      <w:r>
        <w:rPr>
          <w:rFonts w:ascii="Times New Roman"/>
          <w:b w:val="false"/>
          <w:i w:val="false"/>
          <w:color w:val="000000"/>
          <w:sz w:val="28"/>
        </w:rPr>
        <w:t>
</w:t>
      </w:r>
      <w:r>
        <w:rPr>
          <w:rFonts w:ascii="Times New Roman"/>
          <w:b w:val="false"/>
          <w:i w:val="false"/>
          <w:color w:val="000000"/>
          <w:sz w:val="28"/>
        </w:rPr>
        <w:t>
      Осы тармақтың талаптары тіркеушіге, трансфер-агентке және бағалы қағаздар нарығында кастодиандық және (немесе) брокерлік және (немесе) дилерлік қызметті жүзеге асыруға арналған лицензиясы бар екінші деңгейдегі банкке қолданылмайды.»;</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r>
        <w:br/>
      </w:r>
      <w:r>
        <w:rPr>
          <w:rFonts w:ascii="Times New Roman"/>
          <w:b w:val="false"/>
          <w:i w:val="false"/>
          <w:color w:val="000000"/>
          <w:sz w:val="28"/>
        </w:rPr>
        <w:t>
</w:t>
      </w:r>
      <w:r>
        <w:rPr>
          <w:rFonts w:ascii="Times New Roman"/>
          <w:b w:val="false"/>
          <w:i w:val="false"/>
          <w:color w:val="000000"/>
          <w:sz w:val="28"/>
        </w:rPr>
        <w:t>
      13) мынадай мазмұндағы 72-1, 72-2 және 72-3-баптармен толықтырылсын:</w:t>
      </w:r>
      <w:r>
        <w:br/>
      </w:r>
      <w:r>
        <w:rPr>
          <w:rFonts w:ascii="Times New Roman"/>
          <w:b w:val="false"/>
          <w:i w:val="false"/>
          <w:color w:val="000000"/>
          <w:sz w:val="28"/>
        </w:rPr>
        <w:t>
</w:t>
      </w:r>
      <w:r>
        <w:rPr>
          <w:rFonts w:ascii="Times New Roman"/>
          <w:b w:val="false"/>
          <w:i w:val="false"/>
          <w:color w:val="000000"/>
          <w:sz w:val="28"/>
        </w:rPr>
        <w:t>
      «72-1-бап. Инвестициялық портфельді басқарушының ірі қатысушысы</w:t>
      </w:r>
      <w:r>
        <w:br/>
      </w:r>
      <w:r>
        <w:rPr>
          <w:rFonts w:ascii="Times New Roman"/>
          <w:b w:val="false"/>
          <w:i w:val="false"/>
          <w:color w:val="000000"/>
          <w:sz w:val="28"/>
        </w:rPr>
        <w:t>
</w:t>
      </w:r>
      <w:r>
        <w:rPr>
          <w:rFonts w:ascii="Times New Roman"/>
          <w:b w:val="false"/>
          <w:i w:val="false"/>
          <w:color w:val="000000"/>
          <w:sz w:val="28"/>
        </w:rPr>
        <w:t>
      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xml:space="preserve">
      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 </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r>
        <w:br/>
      </w:r>
      <w:r>
        <w:rPr>
          <w:rFonts w:ascii="Times New Roman"/>
          <w:b w:val="false"/>
          <w:i w:val="false"/>
          <w:color w:val="000000"/>
          <w:sz w:val="28"/>
        </w:rPr>
        <w:t>
</w:t>
      </w: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r>
        <w:br/>
      </w:r>
      <w:r>
        <w:rPr>
          <w:rFonts w:ascii="Times New Roman"/>
          <w:b w:val="false"/>
          <w:i w:val="false"/>
          <w:color w:val="000000"/>
          <w:sz w:val="28"/>
        </w:rPr>
        <w:t>
</w:t>
      </w:r>
      <w:r>
        <w:rPr>
          <w:rFonts w:ascii="Times New Roman"/>
          <w:b w:val="false"/>
          <w:i w:val="false"/>
          <w:color w:val="000000"/>
          <w:sz w:val="28"/>
        </w:rPr>
        <w:t>
      2) акционерлердің жалпы жиналысының күн тәртібіне қосымша мәселелерді енгізу;</w:t>
      </w:r>
      <w:r>
        <w:br/>
      </w:r>
      <w:r>
        <w:rPr>
          <w:rFonts w:ascii="Times New Roman"/>
          <w:b w:val="false"/>
          <w:i w:val="false"/>
          <w:color w:val="000000"/>
          <w:sz w:val="28"/>
        </w:rPr>
        <w:t>
</w:t>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 оларға меншік құқығында тиесілі мүліктің құнынан аспайтын мөлшерде төлейді. Бұл ретте мүліктің құны инвестициялық портфельді басқарушының бұрын иемденген және иемденетін акцияларының жиынтық құнынан кем болмауға тиіс.</w:t>
      </w:r>
      <w:r>
        <w:br/>
      </w:r>
      <w:r>
        <w:rPr>
          <w:rFonts w:ascii="Times New Roman"/>
          <w:b w:val="false"/>
          <w:i w:val="false"/>
          <w:color w:val="000000"/>
          <w:sz w:val="28"/>
        </w:rPr>
        <w:t>
</w:t>
      </w:r>
      <w:r>
        <w:rPr>
          <w:rFonts w:ascii="Times New Roman"/>
          <w:b w:val="false"/>
          <w:i w:val="false"/>
          <w:color w:val="000000"/>
          <w:sz w:val="28"/>
        </w:rPr>
        <w:t>
      6. Инвестициялық портфельді басқарушының ірі қатысушысы мәртебесін иемденуге келісім алу үшін жеке тұлға мынадай құжаттарды табыс етеді:</w:t>
      </w:r>
      <w:r>
        <w:br/>
      </w:r>
      <w:r>
        <w:rPr>
          <w:rFonts w:ascii="Times New Roman"/>
          <w:b w:val="false"/>
          <w:i w:val="false"/>
          <w:color w:val="000000"/>
          <w:sz w:val="28"/>
        </w:rPr>
        <w:t>
</w:t>
      </w:r>
      <w:r>
        <w:rPr>
          <w:rFonts w:ascii="Times New Roman"/>
          <w:b w:val="false"/>
          <w:i w:val="false"/>
          <w:color w:val="000000"/>
          <w:sz w:val="28"/>
        </w:rPr>
        <w:t>
      1) растайтын құжаттардың көшірмелерін қоса бере отырып, акцияларды иемдену үшін пайдаланылатын қаражат көздері мен қаражаттың сипаттамасын қоса алғанда, инвестициялық портфельді басқарушының акцияларын, оның ішінде бұрын иемденген акцияларын иемденудің шарттары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кәсіпкерлік, еңбек немесе басқа да ақы төленетін қызметтен түскен табыстар;</w:t>
      </w:r>
      <w:r>
        <w:br/>
      </w:r>
      <w:r>
        <w:rPr>
          <w:rFonts w:ascii="Times New Roman"/>
          <w:b w:val="false"/>
          <w:i w:val="false"/>
          <w:color w:val="000000"/>
          <w:sz w:val="28"/>
        </w:rPr>
        <w:t>
</w:t>
      </w:r>
      <w:r>
        <w:rPr>
          <w:rFonts w:ascii="Times New Roman"/>
          <w:b w:val="false"/>
          <w:i w:val="false"/>
          <w:color w:val="000000"/>
          <w:sz w:val="28"/>
        </w:rPr>
        <w:t>
      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r>
        <w:br/>
      </w:r>
      <w:r>
        <w:rPr>
          <w:rFonts w:ascii="Times New Roman"/>
          <w:b w:val="false"/>
          <w:i w:val="false"/>
          <w:color w:val="000000"/>
          <w:sz w:val="28"/>
        </w:rPr>
        <w:t>
</w:t>
      </w:r>
      <w:r>
        <w:rPr>
          <w:rFonts w:ascii="Times New Roman"/>
          <w:b w:val="false"/>
          <w:i w:val="false"/>
          <w:color w:val="000000"/>
          <w:sz w:val="28"/>
        </w:rPr>
        <w:t>
      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r>
        <w:br/>
      </w:r>
      <w:r>
        <w:rPr>
          <w:rFonts w:ascii="Times New Roman"/>
          <w:b w:val="false"/>
          <w:i w:val="false"/>
          <w:color w:val="000000"/>
          <w:sz w:val="28"/>
        </w:rPr>
        <w:t>
</w:t>
      </w: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r>
        <w:br/>
      </w:r>
      <w:r>
        <w:rPr>
          <w:rFonts w:ascii="Times New Roman"/>
          <w:b w:val="false"/>
          <w:i w:val="false"/>
          <w:color w:val="000000"/>
          <w:sz w:val="28"/>
        </w:rPr>
        <w:t>
</w:t>
      </w:r>
      <w:r>
        <w:rPr>
          <w:rFonts w:ascii="Times New Roman"/>
          <w:b w:val="false"/>
          <w:i w:val="false"/>
          <w:color w:val="000000"/>
          <w:sz w:val="28"/>
        </w:rPr>
        <w:t>
      2) өтініш берушінің мүдделерін білдіру тапсырылатын өтініш берушінің өкіліне (ол болған кезде) берілген сенімхат;</w:t>
      </w:r>
      <w:r>
        <w:br/>
      </w:r>
      <w:r>
        <w:rPr>
          <w:rFonts w:ascii="Times New Roman"/>
          <w:b w:val="false"/>
          <w:i w:val="false"/>
          <w:color w:val="000000"/>
          <w:sz w:val="28"/>
        </w:rPr>
        <w:t>
</w:t>
      </w:r>
      <w:r>
        <w:rPr>
          <w:rFonts w:ascii="Times New Roman"/>
          <w:b w:val="false"/>
          <w:i w:val="false"/>
          <w:color w:val="000000"/>
          <w:sz w:val="28"/>
        </w:rPr>
        <w:t>
      3) өзі ірі қатысушысы болып табылатын заңды тұлғалардың тізімін және олардың құрылтай құжаттарының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4) осы қордың немесе ұйымның қаржы жағдайының ықтимал нашарлауы жағдайларында инвестициялық портфельді басқарушыны қайта капиталдандыру жоспары;</w:t>
      </w:r>
      <w:r>
        <w:br/>
      </w:r>
      <w:r>
        <w:rPr>
          <w:rFonts w:ascii="Times New Roman"/>
          <w:b w:val="false"/>
          <w:i w:val="false"/>
          <w:color w:val="000000"/>
          <w:sz w:val="28"/>
        </w:rPr>
        <w:t>
</w:t>
      </w:r>
      <w:r>
        <w:rPr>
          <w:rFonts w:ascii="Times New Roman"/>
          <w:b w:val="false"/>
          <w:i w:val="false"/>
          <w:color w:val="000000"/>
          <w:sz w:val="28"/>
        </w:rPr>
        <w:t>
      5) растайтын құжаттардың көшірмелері қоса беріле отырып, мінсіз іскерлік беделі туралы мәліметтер;</w:t>
      </w:r>
      <w:r>
        <w:br/>
      </w:r>
      <w:r>
        <w:rPr>
          <w:rFonts w:ascii="Times New Roman"/>
          <w:b w:val="false"/>
          <w:i w:val="false"/>
          <w:color w:val="000000"/>
          <w:sz w:val="28"/>
        </w:rPr>
        <w:t>
</w:t>
      </w:r>
      <w:r>
        <w:rPr>
          <w:rFonts w:ascii="Times New Roman"/>
          <w:b w:val="false"/>
          <w:i w:val="false"/>
          <w:color w:val="000000"/>
          <w:sz w:val="28"/>
        </w:rPr>
        <w:t>
      6) табыстары мен мүлкі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w:t>
      </w:r>
      <w:r>
        <w:br/>
      </w:r>
      <w:r>
        <w:rPr>
          <w:rFonts w:ascii="Times New Roman"/>
          <w:b w:val="false"/>
          <w:i w:val="false"/>
          <w:color w:val="000000"/>
          <w:sz w:val="28"/>
        </w:rPr>
        <w:t>
</w:t>
      </w:r>
      <w:r>
        <w:rPr>
          <w:rFonts w:ascii="Times New Roman"/>
          <w:b w:val="false"/>
          <w:i w:val="false"/>
          <w:color w:val="000000"/>
          <w:sz w:val="28"/>
        </w:rPr>
        <w:t>
      7) білімі,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жеке тұлға инвестициялық портфельді басқарушының ірі қатысушысы мәртебесін иемденуге келісім алу үшін осы тармақтың бірінші бөлігінде көрсетілген құжаттардан басқа, Қазақстан Республикасының резиденті емес жеке тұлға тұратын елдің тиісті мемлекеттік органының осы елдің заңнамасында Қазақстан Республикасы резиденті инвестициялық портфельді басқарушының акцияларын иемденуге рұқсат етілгені туралы жазбаша растауын не тиісті мемлекеттің уәкілетті органының мұндай рұқсат аталған құрылтайшы мемлекетінің заңнамасы бойынша талап етілмейтіні туралы мәлімдемесін табыс етеді.</w:t>
      </w:r>
      <w:r>
        <w:br/>
      </w:r>
      <w:r>
        <w:rPr>
          <w:rFonts w:ascii="Times New Roman"/>
          <w:b w:val="false"/>
          <w:i w:val="false"/>
          <w:color w:val="000000"/>
          <w:sz w:val="28"/>
        </w:rPr>
        <w:t>
</w:t>
      </w:r>
      <w:r>
        <w:rPr>
          <w:rFonts w:ascii="Times New Roman"/>
          <w:b w:val="false"/>
          <w:i w:val="false"/>
          <w:color w:val="000000"/>
          <w:sz w:val="28"/>
        </w:rPr>
        <w:t>
      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r>
        <w:br/>
      </w:r>
      <w:r>
        <w:rPr>
          <w:rFonts w:ascii="Times New Roman"/>
          <w:b w:val="false"/>
          <w:i w:val="false"/>
          <w:color w:val="000000"/>
          <w:sz w:val="28"/>
        </w:rPr>
        <w:t>
</w:t>
      </w:r>
      <w:r>
        <w:rPr>
          <w:rFonts w:ascii="Times New Roman"/>
          <w:b w:val="false"/>
          <w:i w:val="false"/>
          <w:color w:val="000000"/>
          <w:sz w:val="28"/>
        </w:rPr>
        <w:t>
      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w:t>
      </w:r>
      <w:r>
        <w:br/>
      </w:r>
      <w:r>
        <w:rPr>
          <w:rFonts w:ascii="Times New Roman"/>
          <w:b w:val="false"/>
          <w:i w:val="false"/>
          <w:color w:val="000000"/>
          <w:sz w:val="28"/>
        </w:rPr>
        <w:t>
</w:t>
      </w:r>
      <w:r>
        <w:rPr>
          <w:rFonts w:ascii="Times New Roman"/>
          <w:b w:val="false"/>
          <w:i w:val="false"/>
          <w:color w:val="000000"/>
          <w:sz w:val="28"/>
        </w:rPr>
        <w:t>
      2) заңды тұлға акцияларының (жарғылық капиталға қатысу үлестерінің) он немесе одан көп пайызын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r>
        <w:br/>
      </w:r>
      <w:r>
        <w:rPr>
          <w:rFonts w:ascii="Times New Roman"/>
          <w:b w:val="false"/>
          <w:i w:val="false"/>
          <w:color w:val="000000"/>
          <w:sz w:val="28"/>
        </w:rPr>
        <w:t>
</w:t>
      </w:r>
      <w:r>
        <w:rPr>
          <w:rFonts w:ascii="Times New Roman"/>
          <w:b w:val="false"/>
          <w:i w:val="false"/>
          <w:color w:val="000000"/>
          <w:sz w:val="28"/>
        </w:rPr>
        <w:t>
      3) осы баптың 6-тармағы бірінші бөлігінің 1) – 4) тармақшаларында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4) басшы қызметкерлердің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5)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6) білімі, еңбек қызметі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8) ірі қатысушы мәртебесін иемденгеннен кейін өтініш берушінің және инвестициялық портфельді басқарушының болжамды есеп айырысу балансын қоса алғанда, осындай мәртебені иемденудің қаржылық салдарының талдауын, өтініш берушінің жоспарлары мен ұсыныстарын табыс етеді.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r>
        <w:br/>
      </w:r>
      <w:r>
        <w:rPr>
          <w:rFonts w:ascii="Times New Roman"/>
          <w:b w:val="false"/>
          <w:i w:val="false"/>
          <w:color w:val="000000"/>
          <w:sz w:val="28"/>
        </w:rPr>
        <w:t>
</w:t>
      </w:r>
      <w:r>
        <w:rPr>
          <w:rFonts w:ascii="Times New Roman"/>
          <w:b w:val="false"/>
          <w:i w:val="false"/>
          <w:color w:val="000000"/>
          <w:sz w:val="28"/>
        </w:rPr>
        <w:t>
      1) осы баптың 6-тармағы бірінші бөлігінің 1) – 4) тармақшаларында және 7-тармағының 1), 3), 5), 6), 7) және 8) тармақшаларында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r>
        <w:br/>
      </w:r>
      <w:r>
        <w:rPr>
          <w:rFonts w:ascii="Times New Roman"/>
          <w:b w:val="false"/>
          <w:i w:val="false"/>
          <w:color w:val="000000"/>
          <w:sz w:val="28"/>
        </w:rPr>
        <w:t>
</w:t>
      </w: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r>
        <w:br/>
      </w:r>
      <w:r>
        <w:rPr>
          <w:rFonts w:ascii="Times New Roman"/>
          <w:b w:val="false"/>
          <w:i w:val="false"/>
          <w:color w:val="000000"/>
          <w:sz w:val="28"/>
        </w:rPr>
        <w:t>
</w:t>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w:t>
      </w:r>
      <w:r>
        <w:rPr>
          <w:rFonts w:ascii="Times New Roman"/>
          <w:b w:val="false"/>
          <w:i w:val="false"/>
          <w:color w:val="000000"/>
          <w:sz w:val="28"/>
        </w:rPr>
        <w:t>
      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r>
        <w:br/>
      </w:r>
      <w:r>
        <w:rPr>
          <w:rFonts w:ascii="Times New Roman"/>
          <w:b w:val="false"/>
          <w:i w:val="false"/>
          <w:color w:val="000000"/>
          <w:sz w:val="28"/>
        </w:rPr>
        <w:t>
</w:t>
      </w:r>
      <w:r>
        <w:rPr>
          <w:rFonts w:ascii="Times New Roman"/>
          <w:b w:val="false"/>
          <w:i w:val="false"/>
          <w:color w:val="000000"/>
          <w:sz w:val="28"/>
        </w:rPr>
        <w:t>
      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шешімдеріне өздерінің арасындағы шарттың күшіне қарай немесе өзгеше түрде бірлесіп ықпал ететін;</w:t>
      </w:r>
      <w:r>
        <w:br/>
      </w:r>
      <w:r>
        <w:rPr>
          <w:rFonts w:ascii="Times New Roman"/>
          <w:b w:val="false"/>
          <w:i w:val="false"/>
          <w:color w:val="000000"/>
          <w:sz w:val="28"/>
        </w:rPr>
        <w:t>
</w:t>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w:t>
      </w:r>
      <w:r>
        <w:rPr>
          <w:rFonts w:ascii="Times New Roman"/>
          <w:b w:val="false"/>
          <w:i w:val="false"/>
          <w:color w:val="000000"/>
          <w:sz w:val="28"/>
        </w:rPr>
        <w:t>
      3) олардың бірі басқа тұлғаның лауазымды тұлғасы немесе өкілі болып табылатын;</w:t>
      </w:r>
      <w:r>
        <w:br/>
      </w:r>
      <w:r>
        <w:rPr>
          <w:rFonts w:ascii="Times New Roman"/>
          <w:b w:val="false"/>
          <w:i w:val="false"/>
          <w:color w:val="000000"/>
          <w:sz w:val="28"/>
        </w:rPr>
        <w:t>
</w:t>
      </w:r>
      <w:r>
        <w:rPr>
          <w:rFonts w:ascii="Times New Roman"/>
          <w:b w:val="false"/>
          <w:i w:val="false"/>
          <w:color w:val="000000"/>
          <w:sz w:val="28"/>
        </w:rPr>
        <w:t>
      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r>
        <w:br/>
      </w:r>
      <w:r>
        <w:rPr>
          <w:rFonts w:ascii="Times New Roman"/>
          <w:b w:val="false"/>
          <w:i w:val="false"/>
          <w:color w:val="000000"/>
          <w:sz w:val="28"/>
        </w:rPr>
        <w:t>
</w:t>
      </w:r>
      <w:r>
        <w:rPr>
          <w:rFonts w:ascii="Times New Roman"/>
          <w:b w:val="false"/>
          <w:i w:val="false"/>
          <w:color w:val="000000"/>
          <w:sz w:val="28"/>
        </w:rPr>
        <w:t>
      5) жақын туыстар немесе ерлі-зайыптылар болып табылатын;</w:t>
      </w:r>
      <w:r>
        <w:br/>
      </w:r>
      <w:r>
        <w:rPr>
          <w:rFonts w:ascii="Times New Roman"/>
          <w:b w:val="false"/>
          <w:i w:val="false"/>
          <w:color w:val="000000"/>
          <w:sz w:val="28"/>
        </w:rPr>
        <w:t>
</w:t>
      </w:r>
      <w:r>
        <w:rPr>
          <w:rFonts w:ascii="Times New Roman"/>
          <w:b w:val="false"/>
          <w:i w:val="false"/>
          <w:color w:val="000000"/>
          <w:sz w:val="28"/>
        </w:rPr>
        <w:t>
      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r>
        <w:br/>
      </w:r>
      <w:r>
        <w:rPr>
          <w:rFonts w:ascii="Times New Roman"/>
          <w:b w:val="false"/>
          <w:i w:val="false"/>
          <w:color w:val="000000"/>
          <w:sz w:val="28"/>
        </w:rPr>
        <w:t>
</w:t>
      </w: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r>
        <w:br/>
      </w:r>
      <w:r>
        <w:rPr>
          <w:rFonts w:ascii="Times New Roman"/>
          <w:b w:val="false"/>
          <w:i w:val="false"/>
          <w:color w:val="000000"/>
          <w:sz w:val="28"/>
        </w:rPr>
        <w:t>
</w:t>
      </w: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бастап үш ай ішінде қабылдауға тиіс.</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r>
        <w:br/>
      </w:r>
      <w:r>
        <w:rPr>
          <w:rFonts w:ascii="Times New Roman"/>
          <w:b w:val="false"/>
          <w:i w:val="false"/>
          <w:color w:val="000000"/>
          <w:sz w:val="28"/>
        </w:rPr>
        <w:t>
</w:t>
      </w:r>
      <w:r>
        <w:rPr>
          <w:rFonts w:ascii="Times New Roman"/>
          <w:b w:val="false"/>
          <w:i w:val="false"/>
          <w:color w:val="000000"/>
          <w:sz w:val="28"/>
        </w:rPr>
        <w:t>
      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r>
        <w:br/>
      </w:r>
      <w:r>
        <w:rPr>
          <w:rFonts w:ascii="Times New Roman"/>
          <w:b w:val="false"/>
          <w:i w:val="false"/>
          <w:color w:val="000000"/>
          <w:sz w:val="28"/>
        </w:rPr>
        <w:t>
</w:t>
      </w:r>
      <w:r>
        <w:rPr>
          <w:rFonts w:ascii="Times New Roman"/>
          <w:b w:val="false"/>
          <w:i w:val="false"/>
          <w:color w:val="000000"/>
          <w:sz w:val="28"/>
        </w:rPr>
        <w:t>
      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r>
        <w:br/>
      </w:r>
      <w:r>
        <w:rPr>
          <w:rFonts w:ascii="Times New Roman"/>
          <w:b w:val="false"/>
          <w:i w:val="false"/>
          <w:color w:val="000000"/>
          <w:sz w:val="28"/>
        </w:rPr>
        <w:t>
</w:t>
      </w: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r>
        <w:br/>
      </w:r>
      <w:r>
        <w:rPr>
          <w:rFonts w:ascii="Times New Roman"/>
          <w:b w:val="false"/>
          <w:i w:val="false"/>
          <w:color w:val="000000"/>
          <w:sz w:val="28"/>
        </w:rPr>
        <w:t>
</w:t>
      </w: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r>
        <w:br/>
      </w:r>
      <w:r>
        <w:rPr>
          <w:rFonts w:ascii="Times New Roman"/>
          <w:b w:val="false"/>
          <w:i w:val="false"/>
          <w:color w:val="000000"/>
          <w:sz w:val="28"/>
        </w:rPr>
        <w:t>
</w:t>
      </w:r>
      <w:r>
        <w:rPr>
          <w:rFonts w:ascii="Times New Roman"/>
          <w:b w:val="false"/>
          <w:i w:val="false"/>
          <w:color w:val="000000"/>
          <w:sz w:val="28"/>
        </w:rPr>
        <w:t>
      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r>
        <w:br/>
      </w:r>
      <w:r>
        <w:rPr>
          <w:rFonts w:ascii="Times New Roman"/>
          <w:b w:val="false"/>
          <w:i w:val="false"/>
          <w:color w:val="000000"/>
          <w:sz w:val="28"/>
        </w:rPr>
        <w:t>
</w:t>
      </w:r>
      <w:r>
        <w:rPr>
          <w:rFonts w:ascii="Times New Roman"/>
          <w:b w:val="false"/>
          <w:i w:val="false"/>
          <w:color w:val="000000"/>
          <w:sz w:val="28"/>
        </w:rPr>
        <w:t>
      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r>
        <w:br/>
      </w:r>
      <w:r>
        <w:rPr>
          <w:rFonts w:ascii="Times New Roman"/>
          <w:b w:val="false"/>
          <w:i w:val="false"/>
          <w:color w:val="000000"/>
          <w:sz w:val="28"/>
        </w:rPr>
        <w:t>
</w:t>
      </w: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r>
        <w:br/>
      </w:r>
      <w:r>
        <w:rPr>
          <w:rFonts w:ascii="Times New Roman"/>
          <w:b w:val="false"/>
          <w:i w:val="false"/>
          <w:color w:val="000000"/>
          <w:sz w:val="28"/>
        </w:rPr>
        <w:t>
</w:t>
      </w: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уәкілетті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уәкілетті орган инвестициялық портфельді басқарушының ірі қатысушысының өтініші бойынша не көрсетілген фактіні дербес өзі анықтаған жағдайда осы факт анықталған күннен бастап екі ай ішінде инвестициялық портфельді басқарушы мәртебесін иемденуге келісім беру үшін көзделген тәртіппен бұрын берілген жазбаша келісімнің күшін жою туралы шешім қабылдайды.</w:t>
      </w:r>
      <w:r>
        <w:br/>
      </w:r>
      <w:r>
        <w:rPr>
          <w:rFonts w:ascii="Times New Roman"/>
          <w:b w:val="false"/>
          <w:i w:val="false"/>
          <w:color w:val="000000"/>
          <w:sz w:val="28"/>
        </w:rPr>
        <w:t>
</w:t>
      </w:r>
      <w:r>
        <w:rPr>
          <w:rFonts w:ascii="Times New Roman"/>
          <w:b w:val="false"/>
          <w:i w:val="false"/>
          <w:color w:val="000000"/>
          <w:sz w:val="28"/>
        </w:rPr>
        <w:t>
      17. Инвестициялық портфельді басқарушы инвестициялық портфельді басқарушының орналастырылған акцияларының (артықшылықты және сатып алынған акциялары шегеріле отырып) санына инвестициялық портфельді басқарушы акцияларының ірі қатысушыларға тиесілі санының пайыздық арақатынасын көрсете отырып, өзінің барлық ірі қатысушыларының тізімін есепті тоқсаннан кейінгі айдың оныншы күнінен кешіктірмей уәкілетті органға тоқсан сайын табыс етіп отыруға міндетті.</w:t>
      </w:r>
      <w:r>
        <w:br/>
      </w:r>
      <w:r>
        <w:rPr>
          <w:rFonts w:ascii="Times New Roman"/>
          <w:b w:val="false"/>
          <w:i w:val="false"/>
          <w:color w:val="000000"/>
          <w:sz w:val="28"/>
        </w:rPr>
        <w:t>
</w:t>
      </w: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19. Инвестициялық портфельді басқарушының, инвестициялық портфельді басқарушының ірі қатысушыларының, сондай-ақ инвестициялық портфельді басқарушының ірі қатысушысы белгілеріне сәйкес келетін жеке және заңды тұлғалардың осы баптың 14 – 18-тармақтарына сәйкес талап етілетін ақпаратты көрсетілген мерзімдерде уақтылы бермеуі, бермеуі немесе анық емес мәліметтерді беруі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000000"/>
          <w:sz w:val="28"/>
        </w:rPr>
        <w:t>
      72-2-бап. Инвестициялық портфельді басқарушының ірі қатысушысы</w:t>
      </w:r>
      <w:r>
        <w:br/>
      </w:r>
      <w:r>
        <w:rPr>
          <w:rFonts w:ascii="Times New Roman"/>
          <w:b w:val="false"/>
          <w:i w:val="false"/>
          <w:color w:val="000000"/>
          <w:sz w:val="28"/>
        </w:rPr>
        <w:t>
                болуға ниет білдіретін тұлғаларға уәкілетті органның</w:t>
      </w:r>
      <w:r>
        <w:br/>
      </w:r>
      <w:r>
        <w:rPr>
          <w:rFonts w:ascii="Times New Roman"/>
          <w:b w:val="false"/>
          <w:i w:val="false"/>
          <w:color w:val="000000"/>
          <w:sz w:val="28"/>
        </w:rPr>
        <w:t xml:space="preserve">
                келісім беруден бас тарту негіздері </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ірі қатысушысы болуға ниет білдіретін тұлғаларға уәкілетті органның келісім беруден бас тартуына:</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4) - 6) тармақшаларының талаптарын сақтамау (жеке тұлғаға немесе өтініш беруші – заңды тұлғаның басшы қызметкерлеріне қатысты);</w:t>
      </w:r>
      <w:r>
        <w:br/>
      </w:r>
      <w:r>
        <w:rPr>
          <w:rFonts w:ascii="Times New Roman"/>
          <w:b w:val="false"/>
          <w:i w:val="false"/>
          <w:color w:val="000000"/>
          <w:sz w:val="28"/>
        </w:rPr>
        <w:t>
</w:t>
      </w:r>
      <w:r>
        <w:rPr>
          <w:rFonts w:ascii="Times New Roman"/>
          <w:b w:val="false"/>
          <w:i w:val="false"/>
          <w:color w:val="000000"/>
          <w:sz w:val="28"/>
        </w:rPr>
        <w:t>
      2) өтініш берушінің қаржылық жағдайының тұрақсыздығы;</w:t>
      </w:r>
      <w:r>
        <w:br/>
      </w:r>
      <w:r>
        <w:rPr>
          <w:rFonts w:ascii="Times New Roman"/>
          <w:b w:val="false"/>
          <w:i w:val="false"/>
          <w:color w:val="000000"/>
          <w:sz w:val="28"/>
        </w:rPr>
        <w:t>
</w:t>
      </w:r>
      <w:r>
        <w:rPr>
          <w:rFonts w:ascii="Times New Roman"/>
          <w:b w:val="false"/>
          <w:i w:val="false"/>
          <w:color w:val="000000"/>
          <w:sz w:val="28"/>
        </w:rPr>
        <w:t>
      3) осы Заңның 72-1-бабында көрсетілген құжаттардың табыс етілмеуі;</w:t>
      </w:r>
      <w:r>
        <w:br/>
      </w:r>
      <w:r>
        <w:rPr>
          <w:rFonts w:ascii="Times New Roman"/>
          <w:b w:val="false"/>
          <w:i w:val="false"/>
          <w:color w:val="000000"/>
          <w:sz w:val="28"/>
        </w:rPr>
        <w:t>
</w:t>
      </w:r>
      <w:r>
        <w:rPr>
          <w:rFonts w:ascii="Times New Roman"/>
          <w:b w:val="false"/>
          <w:i w:val="false"/>
          <w:color w:val="000000"/>
          <w:sz w:val="28"/>
        </w:rPr>
        <w:t>
      4) өтініш берушінің инвестициялық портфельді басқарушының ірі қатысушысы мәртебесін иемденуі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r>
        <w:br/>
      </w:r>
      <w:r>
        <w:rPr>
          <w:rFonts w:ascii="Times New Roman"/>
          <w:b w:val="false"/>
          <w:i w:val="false"/>
          <w:color w:val="000000"/>
          <w:sz w:val="28"/>
        </w:rPr>
        <w:t>
</w:t>
      </w: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r>
        <w:br/>
      </w:r>
      <w:r>
        <w:rPr>
          <w:rFonts w:ascii="Times New Roman"/>
          <w:b w:val="false"/>
          <w:i w:val="false"/>
          <w:color w:val="000000"/>
          <w:sz w:val="28"/>
        </w:rPr>
        <w:t>
</w:t>
      </w: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w:t>
      </w:r>
      <w:r>
        <w:rPr>
          <w:rFonts w:ascii="Times New Roman"/>
          <w:b w:val="false"/>
          <w:i w:val="false"/>
          <w:color w:val="000000"/>
          <w:sz w:val="28"/>
        </w:rPr>
        <w:t>
      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r>
        <w:br/>
      </w:r>
      <w:r>
        <w:rPr>
          <w:rFonts w:ascii="Times New Roman"/>
          <w:b w:val="false"/>
          <w:i w:val="false"/>
          <w:color w:val="000000"/>
          <w:sz w:val="28"/>
        </w:rPr>
        <w:t>
</w:t>
      </w: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r>
        <w:br/>
      </w:r>
      <w:r>
        <w:rPr>
          <w:rFonts w:ascii="Times New Roman"/>
          <w:b w:val="false"/>
          <w:i w:val="false"/>
          <w:color w:val="000000"/>
          <w:sz w:val="28"/>
        </w:rPr>
        <w:t>
</w:t>
      </w: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r>
        <w:br/>
      </w:r>
      <w:r>
        <w:rPr>
          <w:rFonts w:ascii="Times New Roman"/>
          <w:b w:val="false"/>
          <w:i w:val="false"/>
          <w:color w:val="000000"/>
          <w:sz w:val="28"/>
        </w:rPr>
        <w:t>
</w:t>
      </w: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r>
        <w:br/>
      </w:r>
      <w:r>
        <w:rPr>
          <w:rFonts w:ascii="Times New Roman"/>
          <w:b w:val="false"/>
          <w:i w:val="false"/>
          <w:color w:val="000000"/>
          <w:sz w:val="28"/>
        </w:rPr>
        <w:t>
</w:t>
      </w: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r>
        <w:br/>
      </w:r>
      <w:r>
        <w:rPr>
          <w:rFonts w:ascii="Times New Roman"/>
          <w:b w:val="false"/>
          <w:i w:val="false"/>
          <w:color w:val="000000"/>
          <w:sz w:val="28"/>
        </w:rPr>
        <w:t>
</w:t>
      </w:r>
      <w:r>
        <w:rPr>
          <w:rFonts w:ascii="Times New Roman"/>
          <w:b w:val="false"/>
          <w:i w:val="false"/>
          <w:color w:val="000000"/>
          <w:sz w:val="28"/>
        </w:rPr>
        <w:t>
      13)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басшы қызметкері болып табылған не табылатын жағдайлар негіз болып табылады. Көрсетілген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r>
        <w:br/>
      </w:r>
      <w:r>
        <w:rPr>
          <w:rFonts w:ascii="Times New Roman"/>
          <w:b w:val="false"/>
          <w:i w:val="false"/>
          <w:color w:val="000000"/>
          <w:sz w:val="28"/>
        </w:rPr>
        <w:t>
</w:t>
      </w:r>
      <w:r>
        <w:rPr>
          <w:rFonts w:ascii="Times New Roman"/>
          <w:b w:val="false"/>
          <w:i w:val="false"/>
          <w:color w:val="000000"/>
          <w:sz w:val="28"/>
        </w:rPr>
        <w:t>
      2. Мына жағдайлардың бірінің болуы:</w:t>
      </w:r>
      <w:r>
        <w:br/>
      </w:r>
      <w:r>
        <w:rPr>
          <w:rFonts w:ascii="Times New Roman"/>
          <w:b w:val="false"/>
          <w:i w:val="false"/>
          <w:color w:val="000000"/>
          <w:sz w:val="28"/>
        </w:rPr>
        <w:t>
</w:t>
      </w: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r>
        <w:br/>
      </w:r>
      <w:r>
        <w:rPr>
          <w:rFonts w:ascii="Times New Roman"/>
          <w:b w:val="false"/>
          <w:i w:val="false"/>
          <w:color w:val="000000"/>
          <w:sz w:val="28"/>
        </w:rPr>
        <w:t>
</w:t>
      </w:r>
      <w:r>
        <w:rPr>
          <w:rFonts w:ascii="Times New Roman"/>
          <w:b w:val="false"/>
          <w:i w:val="false"/>
          <w:color w:val="000000"/>
          <w:sz w:val="28"/>
        </w:rPr>
        <w:t>
      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r>
        <w:br/>
      </w:r>
      <w:r>
        <w:rPr>
          <w:rFonts w:ascii="Times New Roman"/>
          <w:b w:val="false"/>
          <w:i w:val="false"/>
          <w:color w:val="000000"/>
          <w:sz w:val="28"/>
        </w:rPr>
        <w:t>
</w:t>
      </w:r>
      <w:r>
        <w:rPr>
          <w:rFonts w:ascii="Times New Roman"/>
          <w:b w:val="false"/>
          <w:i w:val="false"/>
          <w:color w:val="000000"/>
          <w:sz w:val="28"/>
        </w:rPr>
        <w:t>
      3) әрбір аяқталған екі қаржы жылының әрқайсысының нәтижелері бойынша залал шегуі;</w:t>
      </w:r>
      <w:r>
        <w:br/>
      </w:r>
      <w:r>
        <w:rPr>
          <w:rFonts w:ascii="Times New Roman"/>
          <w:b w:val="false"/>
          <w:i w:val="false"/>
          <w:color w:val="000000"/>
          <w:sz w:val="28"/>
        </w:rPr>
        <w:t>
</w:t>
      </w:r>
      <w:r>
        <w:rPr>
          <w:rFonts w:ascii="Times New Roman"/>
          <w:b w:val="false"/>
          <w:i w:val="false"/>
          <w:color w:val="000000"/>
          <w:sz w:val="28"/>
        </w:rPr>
        <w:t>
      4) өтініш беруші міндеттемелері мөлшерінің инвестициялық портфельді басқарушының қаржылық жай-күйіне айтарлықтай қатер төндіруі;</w:t>
      </w:r>
      <w:r>
        <w:br/>
      </w:r>
      <w:r>
        <w:rPr>
          <w:rFonts w:ascii="Times New Roman"/>
          <w:b w:val="false"/>
          <w:i w:val="false"/>
          <w:color w:val="000000"/>
          <w:sz w:val="28"/>
        </w:rPr>
        <w:t>
</w:t>
      </w:r>
      <w:r>
        <w:rPr>
          <w:rFonts w:ascii="Times New Roman"/>
          <w:b w:val="false"/>
          <w:i w:val="false"/>
          <w:color w:val="000000"/>
          <w:sz w:val="28"/>
        </w:rPr>
        <w:t>
      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r>
        <w:br/>
      </w:r>
      <w:r>
        <w:rPr>
          <w:rFonts w:ascii="Times New Roman"/>
          <w:b w:val="false"/>
          <w:i w:val="false"/>
          <w:color w:val="000000"/>
          <w:sz w:val="28"/>
        </w:rPr>
        <w:t>
</w:t>
      </w:r>
      <w:r>
        <w:rPr>
          <w:rFonts w:ascii="Times New Roman"/>
          <w:b w:val="false"/>
          <w:i w:val="false"/>
          <w:color w:val="000000"/>
          <w:sz w:val="28"/>
        </w:rPr>
        <w:t>
      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r>
        <w:br/>
      </w:r>
      <w:r>
        <w:rPr>
          <w:rFonts w:ascii="Times New Roman"/>
          <w:b w:val="false"/>
          <w:i w:val="false"/>
          <w:color w:val="000000"/>
          <w:sz w:val="28"/>
        </w:rPr>
        <w:t>
</w:t>
      </w:r>
      <w:r>
        <w:rPr>
          <w:rFonts w:ascii="Times New Roman"/>
          <w:b w:val="false"/>
          <w:i w:val="false"/>
          <w:color w:val="000000"/>
          <w:sz w:val="28"/>
        </w:rPr>
        <w:t>
      7)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r>
        <w:br/>
      </w:r>
      <w:r>
        <w:rPr>
          <w:rFonts w:ascii="Times New Roman"/>
          <w:b w:val="false"/>
          <w:i w:val="false"/>
          <w:color w:val="000000"/>
          <w:sz w:val="28"/>
        </w:rPr>
        <w:t>
</w:t>
      </w:r>
      <w:r>
        <w:rPr>
          <w:rFonts w:ascii="Times New Roman"/>
          <w:b w:val="false"/>
          <w:i w:val="false"/>
          <w:color w:val="000000"/>
          <w:sz w:val="28"/>
        </w:rPr>
        <w:t>
      3. Тұлға уәкілетті органның жазбаша келісімінсіз инвестициялық портфельді басқарушының ірі қатысушысы белгілерін иемденген кезде, уәкілетті орган алты айдан аспайтын мерзімде осы тұлғаға Қазақстан Республикасының заңдарында көзделген санкцияларды, сондай-ақ инвестициялық портфельді басқарушының акцияларын өткізу жөніндегі талаптар бөлігінде осы Заңның 72-3-бабында көзделген мәжбүрлеу шараларын қолданады.</w:t>
      </w:r>
      <w:r>
        <w:br/>
      </w:r>
      <w:r>
        <w:rPr>
          <w:rFonts w:ascii="Times New Roman"/>
          <w:b w:val="false"/>
          <w:i w:val="false"/>
          <w:color w:val="000000"/>
          <w:sz w:val="28"/>
        </w:rPr>
        <w:t>
</w:t>
      </w:r>
      <w:r>
        <w:rPr>
          <w:rFonts w:ascii="Times New Roman"/>
          <w:b w:val="false"/>
          <w:i w:val="false"/>
          <w:color w:val="000000"/>
          <w:sz w:val="28"/>
        </w:rPr>
        <w:t>
      72-3-бап. Инвестициялық портфельді басқарушының ірі қатысушысы</w:t>
      </w:r>
      <w:r>
        <w:br/>
      </w:r>
      <w:r>
        <w:rPr>
          <w:rFonts w:ascii="Times New Roman"/>
          <w:b w:val="false"/>
          <w:i w:val="false"/>
          <w:color w:val="000000"/>
          <w:sz w:val="28"/>
        </w:rPr>
        <w:t>
                белгілері бар тұлғаларға, сондай-ақ ірі</w:t>
      </w:r>
      <w:r>
        <w:br/>
      </w:r>
      <w:r>
        <w:rPr>
          <w:rFonts w:ascii="Times New Roman"/>
          <w:b w:val="false"/>
          <w:i w:val="false"/>
          <w:color w:val="000000"/>
          <w:sz w:val="28"/>
        </w:rPr>
        <w:t>
                қатысушыларына қолданылатын мәжбүрлеу шаралары</w:t>
      </w:r>
      <w:r>
        <w:br/>
      </w:r>
      <w:r>
        <w:rPr>
          <w:rFonts w:ascii="Times New Roman"/>
          <w:b w:val="false"/>
          <w:i w:val="false"/>
          <w:color w:val="000000"/>
          <w:sz w:val="28"/>
        </w:rPr>
        <w:t>
</w:t>
      </w: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ірі қатысушыларына:</w:t>
      </w:r>
      <w:r>
        <w:br/>
      </w:r>
      <w:r>
        <w:rPr>
          <w:rFonts w:ascii="Times New Roman"/>
          <w:b w:val="false"/>
          <w:i w:val="false"/>
          <w:color w:val="000000"/>
          <w:sz w:val="28"/>
        </w:rPr>
        <w:t>
</w:t>
      </w:r>
      <w:r>
        <w:rPr>
          <w:rFonts w:ascii="Times New Roman"/>
          <w:b w:val="false"/>
          <w:i w:val="false"/>
          <w:color w:val="000000"/>
          <w:sz w:val="28"/>
        </w:rPr>
        <w:t>
      1) ірі қатысушы мәртебесін иемденуге уәкілетті органның келісімін алмаған;</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ірі қатысушысы мәртебесін иемденгеннен кейін осы Заңның 72-2-бабының 1-тармағында көрсетілген мән-жайлар туындаған;</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3-1-бабы</w:t>
      </w:r>
      <w:r>
        <w:rPr>
          <w:rFonts w:ascii="Times New Roman"/>
          <w:b w:val="false"/>
          <w:i w:val="false"/>
          <w:color w:val="000000"/>
          <w:sz w:val="28"/>
        </w:rPr>
        <w:t> 1-тармағының 1) және 4) тармақшаларына сәйкес уәкілетті органның жазбаша нұсқамаларын және уәкілетті органмен жасалған жазбаша келісімдерді орындамаған;</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 белгілері бар тұлға, олардың салдарынан инвестициялық портфельді басқарушыға залал келтірілген немесе келтірілуі мүмкін іс-әрекеттерді жасаған;</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басқарушының ірі қатысушысы белгілері бар тұлғалардың, сондай-ақ ірі қатысушыларының соның салдарынан инвестициялық портфельді басқарушыға залал келтірілген немесе келтірілуі мүмкін қаржылық жағдайының тұрақсыздығы;</w:t>
      </w:r>
      <w:r>
        <w:br/>
      </w:r>
      <w:r>
        <w:rPr>
          <w:rFonts w:ascii="Times New Roman"/>
          <w:b w:val="false"/>
          <w:i w:val="false"/>
          <w:color w:val="000000"/>
          <w:sz w:val="28"/>
        </w:rPr>
        <w:t>
</w:t>
      </w:r>
      <w:r>
        <w:rPr>
          <w:rFonts w:ascii="Times New Roman"/>
          <w:b w:val="false"/>
          <w:i w:val="false"/>
          <w:color w:val="000000"/>
          <w:sz w:val="28"/>
        </w:rPr>
        <w:t>
      6) осы Заңның 3-2-бабында көрсетілген факторлардың анықталуына байланысты инвестициялық портфельді басқарушының қаржылық жағдайы нашарлаған;</w:t>
      </w:r>
      <w:r>
        <w:br/>
      </w:r>
      <w:r>
        <w:rPr>
          <w:rFonts w:ascii="Times New Roman"/>
          <w:b w:val="false"/>
          <w:i w:val="false"/>
          <w:color w:val="000000"/>
          <w:sz w:val="28"/>
        </w:rPr>
        <w:t>
</w:t>
      </w:r>
      <w:r>
        <w:rPr>
          <w:rFonts w:ascii="Times New Roman"/>
          <w:b w:val="false"/>
          <w:i w:val="false"/>
          <w:color w:val="000000"/>
          <w:sz w:val="28"/>
        </w:rPr>
        <w:t>
      7) инвестициялық портфельді басқарушы мен оның ірі қатысушысы, ірі қатысушысы белгілері бар тұлға арасында уәкілетті органның осы Заңда көзделген бақылау және қадағалау функцияларын жүзеге асыруына кедергі келтіретін қарым-қатынастар болған;</w:t>
      </w:r>
      <w:r>
        <w:br/>
      </w:r>
      <w:r>
        <w:rPr>
          <w:rFonts w:ascii="Times New Roman"/>
          <w:b w:val="false"/>
          <w:i w:val="false"/>
          <w:color w:val="000000"/>
          <w:sz w:val="28"/>
        </w:rPr>
        <w:t>
</w:t>
      </w:r>
      <w:r>
        <w:rPr>
          <w:rFonts w:ascii="Times New Roman"/>
          <w:b w:val="false"/>
          <w:i w:val="false"/>
          <w:color w:val="000000"/>
          <w:sz w:val="28"/>
        </w:rPr>
        <w:t>
      8) ірі қатысушы белгілері бар тұлғаның, сондай-ақ ірі қатысушының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 талаптарының орындалмауына әкеп соққан іс-әрекеттері немесе әрекетсіздігі жағдайларында мәжбүрлеу шараларын қолдануға құқылы.</w:t>
      </w:r>
      <w:r>
        <w:br/>
      </w:r>
      <w:r>
        <w:rPr>
          <w:rFonts w:ascii="Times New Roman"/>
          <w:b w:val="false"/>
          <w:i w:val="false"/>
          <w:color w:val="000000"/>
          <w:sz w:val="28"/>
        </w:rPr>
        <w:t>
</w:t>
      </w:r>
      <w:r>
        <w:rPr>
          <w:rFonts w:ascii="Times New Roman"/>
          <w:b w:val="false"/>
          <w:i w:val="false"/>
          <w:color w:val="000000"/>
          <w:sz w:val="28"/>
        </w:rPr>
        <w:t>
      2. Уәкілетті орган осы баптың 1-тармағында көзделген жағдайлар орын алған кезде:</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r>
        <w:br/>
      </w:r>
      <w:r>
        <w:rPr>
          <w:rFonts w:ascii="Times New Roman"/>
          <w:b w:val="false"/>
          <w:i w:val="false"/>
          <w:color w:val="000000"/>
          <w:sz w:val="28"/>
        </w:rPr>
        <w:t>
</w:t>
      </w:r>
      <w:r>
        <w:rPr>
          <w:rFonts w:ascii="Times New Roman"/>
          <w:b w:val="false"/>
          <w:i w:val="false"/>
          <w:color w:val="000000"/>
          <w:sz w:val="28"/>
        </w:rPr>
        <w:t>
      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r>
        <w:br/>
      </w:r>
      <w:r>
        <w:rPr>
          <w:rFonts w:ascii="Times New Roman"/>
          <w:b w:val="false"/>
          <w:i w:val="false"/>
          <w:color w:val="000000"/>
          <w:sz w:val="28"/>
        </w:rPr>
        <w:t>
</w:t>
      </w: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r>
        <w:br/>
      </w:r>
      <w:r>
        <w:rPr>
          <w:rFonts w:ascii="Times New Roman"/>
          <w:b w:val="false"/>
          <w:i w:val="false"/>
          <w:color w:val="000000"/>
          <w:sz w:val="28"/>
        </w:rPr>
        <w:t>
</w:t>
      </w:r>
      <w:r>
        <w:rPr>
          <w:rFonts w:ascii="Times New Roman"/>
          <w:b w:val="false"/>
          <w:i w:val="false"/>
          <w:color w:val="000000"/>
          <w:sz w:val="28"/>
        </w:rPr>
        <w:t>
      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r>
        <w:br/>
      </w:r>
      <w:r>
        <w:rPr>
          <w:rFonts w:ascii="Times New Roman"/>
          <w:b w:val="false"/>
          <w:i w:val="false"/>
          <w:color w:val="000000"/>
          <w:sz w:val="28"/>
        </w:rPr>
        <w:t>
</w:t>
      </w:r>
      <w:r>
        <w:rPr>
          <w:rFonts w:ascii="Times New Roman"/>
          <w:b w:val="false"/>
          <w:i w:val="false"/>
          <w:color w:val="000000"/>
          <w:sz w:val="28"/>
        </w:rPr>
        <w:t>
      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73-баптың</w:t>
      </w:r>
      <w:r>
        <w:rPr>
          <w:rFonts w:ascii="Times New Roman"/>
          <w:b w:val="false"/>
          <w:i w:val="false"/>
          <w:color w:val="000000"/>
          <w:sz w:val="28"/>
        </w:rPr>
        <w:t xml:space="preserve"> 1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r>
        <w:br/>
      </w:r>
      <w:r>
        <w:rPr>
          <w:rFonts w:ascii="Times New Roman"/>
          <w:b w:val="false"/>
          <w:i w:val="false"/>
          <w:color w:val="000000"/>
          <w:sz w:val="28"/>
        </w:rPr>
        <w:t>
</w:t>
      </w:r>
      <w:r>
        <w:rPr>
          <w:rFonts w:ascii="Times New Roman"/>
          <w:b w:val="false"/>
          <w:i w:val="false"/>
          <w:color w:val="000000"/>
          <w:sz w:val="28"/>
        </w:rPr>
        <w:t>
      «3. Кастодианның шетелдік клиенттерге қызметтер көрсету жағдайларын қоспағанда, Қазақстан Республикасының Ұлттық Банкі болып табылмайтын кастодиан өз клиентінің үлестес тұлғасы болмауға тиіс.».</w:t>
      </w:r>
      <w:r>
        <w:br/>
      </w:r>
      <w:r>
        <w:rPr>
          <w:rFonts w:ascii="Times New Roman"/>
          <w:b w:val="false"/>
          <w:i w:val="false"/>
          <w:color w:val="000000"/>
          <w:sz w:val="28"/>
        </w:rPr>
        <w:t>
</w:t>
      </w:r>
      <w:r>
        <w:rPr>
          <w:rFonts w:ascii="Times New Roman"/>
          <w:b w:val="false"/>
          <w:i w:val="false"/>
          <w:color w:val="000000"/>
          <w:sz w:val="28"/>
        </w:rPr>
        <w:t>
      29.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қаржылық көрсетілетін қызметтер – сақтандыру нарығына, бағалы қағаздар нарығына қатысушылардың, ерікті жинақтаушы зейнетақы қорының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қызметі, сондай-ақ бірыңғай жинақтаушы зейнетақы қорының, орталық депозитарийдің, бірыңғай тіркеушінің және өзара сақтандыру қоғамдарының лицензиялауға жатпайтын қызметі.»;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2-2-тармағы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Уәкілетті орган қадағалау функцияларын жүзеге асыру мақсаттарында банктерде, банк холдингтерінде, инвестициялық портфельді басқарушыларда, сақтандыру (қайта сақтандыру) ұйымдарында, сақтандыру холдингтерінде өз өкілінің (бұдан әрі - өкіл) болуына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«9-1-бап. Өкілдің мақсаты, функциялары,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Уәкілетті орган бақылау және қадағалау функцияларын жүзеге асыру мақсаттарында уәкілетті органның қызметкерлері арасынан өзі тағайындайтын өз өкілін банктерге, банк холдингтеріне, инвестициялық портфельді басқарушыларға, сақтандыру (қайта сақтандыру) ұйымдарына, сақтандыру холдингтеріне жібереді.</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қаржы ұйымдарының біріндегі өкілдер санын уәкілетті орган айқындайды.</w:t>
      </w:r>
      <w:r>
        <w:br/>
      </w:r>
      <w:r>
        <w:rPr>
          <w:rFonts w:ascii="Times New Roman"/>
          <w:b w:val="false"/>
          <w:i w:val="false"/>
          <w:color w:val="000000"/>
          <w:sz w:val="28"/>
        </w:rPr>
        <w:t>
</w:t>
      </w: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w:t>
      </w:r>
      <w:r>
        <w:rPr>
          <w:rFonts w:ascii="Times New Roman"/>
          <w:b w:val="false"/>
          <w:i w:val="false"/>
          <w:color w:val="000000"/>
          <w:sz w:val="28"/>
        </w:rPr>
        <w:t>
      3. Уәкілетті орган банктегі, инвестициялық портфельді басқарушыдағы, сақтандыру (қайта сақтандыру) ұйымындағы өз өкілін кез келген уақытта ауыстыруға құқылы.</w:t>
      </w:r>
      <w:r>
        <w:br/>
      </w:r>
      <w:r>
        <w:rPr>
          <w:rFonts w:ascii="Times New Roman"/>
          <w:b w:val="false"/>
          <w:i w:val="false"/>
          <w:color w:val="000000"/>
          <w:sz w:val="28"/>
        </w:rPr>
        <w:t>
</w:t>
      </w: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Өкіл өзіне жүктелген міндеттерді іске асыру мақсаттарында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банктің, инвестициялық портфельді басқарушының, сақтандыру (қайта сақтандыру) ұйымының қаржылық жай-күйін талдайды;</w:t>
      </w:r>
      <w:r>
        <w:br/>
      </w:r>
      <w:r>
        <w:rPr>
          <w:rFonts w:ascii="Times New Roman"/>
          <w:b w:val="false"/>
          <w:i w:val="false"/>
          <w:color w:val="000000"/>
          <w:sz w:val="28"/>
        </w:rPr>
        <w:t>
</w:t>
      </w: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r>
        <w:br/>
      </w:r>
      <w:r>
        <w:rPr>
          <w:rFonts w:ascii="Times New Roman"/>
          <w:b w:val="false"/>
          <w:i w:val="false"/>
          <w:color w:val="000000"/>
          <w:sz w:val="28"/>
        </w:rPr>
        <w:t>
</w:t>
      </w:r>
      <w:r>
        <w:rPr>
          <w:rFonts w:ascii="Times New Roman"/>
          <w:b w:val="false"/>
          <w:i w:val="false"/>
          <w:color w:val="000000"/>
          <w:sz w:val="28"/>
        </w:rPr>
        <w:t>
      3) банкте, инвестициялық портфельді басқарушыда, сақтандыру (қайта сақтандыру) ұйымында тексеру жүргізу жөнінде ұсыныстар енгізеді;</w:t>
      </w:r>
      <w:r>
        <w:br/>
      </w:r>
      <w:r>
        <w:rPr>
          <w:rFonts w:ascii="Times New Roman"/>
          <w:b w:val="false"/>
          <w:i w:val="false"/>
          <w:color w:val="000000"/>
          <w:sz w:val="28"/>
        </w:rPr>
        <w:t>
</w:t>
      </w:r>
      <w:r>
        <w:rPr>
          <w:rFonts w:ascii="Times New Roman"/>
          <w:b w:val="false"/>
          <w:i w:val="false"/>
          <w:color w:val="000000"/>
          <w:sz w:val="28"/>
        </w:rPr>
        <w:t>
      4) банк, инвестициялық портфельді басқарушы, сақтандыру (қайта сақтандыру) ұйымы басқармасының, директорлар кеңесінің, тұрақты не уақытша жұмыс істейтін комиссияларының (комитеттерінің, жұмыс топтарының) (бұдан әрі - банктің, инвестициялық портфельді басқарушының, сақтандыру (қайта сақтандыру) ұйымының органдары) отырыстарына байқаушы ретінде қатысады;</w:t>
      </w:r>
      <w:r>
        <w:br/>
      </w:r>
      <w:r>
        <w:rPr>
          <w:rFonts w:ascii="Times New Roman"/>
          <w:b w:val="false"/>
          <w:i w:val="false"/>
          <w:color w:val="000000"/>
          <w:sz w:val="28"/>
        </w:rPr>
        <w:t>
</w:t>
      </w:r>
      <w:r>
        <w:rPr>
          <w:rFonts w:ascii="Times New Roman"/>
          <w:b w:val="false"/>
          <w:i w:val="false"/>
          <w:color w:val="000000"/>
          <w:sz w:val="28"/>
        </w:rPr>
        <w:t>
      5) акционерлердің жалпы жиналысының күн тәртібіндегі мәселелер бойынша дауыс беру және өз пікірін білдіру құқығынсыз байқаушы ретінде банк, инвестициялық портфельді басқарушы, сақтандыру (қайта сақтандыру) ұйымы акционерлерінің жалпы жиналысына қатысады.</w:t>
      </w:r>
      <w:r>
        <w:br/>
      </w:r>
      <w:r>
        <w:rPr>
          <w:rFonts w:ascii="Times New Roman"/>
          <w:b w:val="false"/>
          <w:i w:val="false"/>
          <w:color w:val="000000"/>
          <w:sz w:val="28"/>
        </w:rPr>
        <w:t>
</w:t>
      </w:r>
      <w:r>
        <w:rPr>
          <w:rFonts w:ascii="Times New Roman"/>
          <w:b w:val="false"/>
          <w:i w:val="false"/>
          <w:color w:val="000000"/>
          <w:sz w:val="28"/>
        </w:rPr>
        <w:t>
      6. Өкілдің:</w:t>
      </w:r>
      <w:r>
        <w:br/>
      </w:r>
      <w:r>
        <w:rPr>
          <w:rFonts w:ascii="Times New Roman"/>
          <w:b w:val="false"/>
          <w:i w:val="false"/>
          <w:color w:val="000000"/>
          <w:sz w:val="28"/>
        </w:rPr>
        <w:t>
</w:t>
      </w:r>
      <w:r>
        <w:rPr>
          <w:rFonts w:ascii="Times New Roman"/>
          <w:b w:val="false"/>
          <w:i w:val="false"/>
          <w:color w:val="000000"/>
          <w:sz w:val="28"/>
        </w:rPr>
        <w:t>
      1) өзіне жүктелген функцияларды орындау мақсаттарында осы баптың 1-тармағында көрсетілген қаржы ұйымдарынан және (немесе) олардың лауазымды адамдарынан ауызша және жазбаша нысандағы мәліметтер мен құжаттарды, оның ішінде қаржылық есептілікті және банктің, инвестициялық портфельді басқарушының, сақтандыру (қайта сақтандыру) ұйымының органдары отырыстарының (сырттай өткізілгендерін қоса алғанда) материалдарын сұратуға;</w:t>
      </w:r>
      <w:r>
        <w:br/>
      </w:r>
      <w:r>
        <w:rPr>
          <w:rFonts w:ascii="Times New Roman"/>
          <w:b w:val="false"/>
          <w:i w:val="false"/>
          <w:color w:val="000000"/>
          <w:sz w:val="28"/>
        </w:rPr>
        <w:t>
</w:t>
      </w:r>
      <w:r>
        <w:rPr>
          <w:rFonts w:ascii="Times New Roman"/>
          <w:b w:val="false"/>
          <w:i w:val="false"/>
          <w:color w:val="000000"/>
          <w:sz w:val="28"/>
        </w:rPr>
        <w:t>
      2) деректерді түзету мүмкіндігінсіз (қарау режимінде) автоматтандырылған жүйелер мен дерекқорға қол жеткізуге құқығы бар.</w:t>
      </w:r>
      <w:r>
        <w:br/>
      </w:r>
      <w:r>
        <w:rPr>
          <w:rFonts w:ascii="Times New Roman"/>
          <w:b w:val="false"/>
          <w:i w:val="false"/>
          <w:color w:val="000000"/>
          <w:sz w:val="28"/>
        </w:rPr>
        <w:t>
</w:t>
      </w:r>
      <w:r>
        <w:rPr>
          <w:rFonts w:ascii="Times New Roman"/>
          <w:b w:val="false"/>
          <w:i w:val="false"/>
          <w:color w:val="000000"/>
          <w:sz w:val="28"/>
        </w:rPr>
        <w:t>
      7. Өкіл:</w:t>
      </w:r>
      <w:r>
        <w:br/>
      </w:r>
      <w:r>
        <w:rPr>
          <w:rFonts w:ascii="Times New Roman"/>
          <w:b w:val="false"/>
          <w:i w:val="false"/>
          <w:color w:val="000000"/>
          <w:sz w:val="28"/>
        </w:rPr>
        <w:t>
</w:t>
      </w:r>
      <w:r>
        <w:rPr>
          <w:rFonts w:ascii="Times New Roman"/>
          <w:b w:val="false"/>
          <w:i w:val="false"/>
          <w:color w:val="000000"/>
          <w:sz w:val="28"/>
        </w:rPr>
        <w:t>
      1) өзі сұратқан мәліметтер мен құжаттарды осы баптың 1-тармағында көрсетілген қаржы ұйымдарының табыс етпеуі немесе уақтылы табыс етпеуі, уәкілетті орган өкілінің өз функцияларын орындауына кедергі келтіруі, осы қаржы ұйымдарының тарапынан параға сатып алу, қорқыту немесе оған өзге де құқыққа сыйымсыз ықпал ету фактілері туралы уәкілетті органға хабарлауға;</w:t>
      </w:r>
      <w:r>
        <w:br/>
      </w:r>
      <w:r>
        <w:rPr>
          <w:rFonts w:ascii="Times New Roman"/>
          <w:b w:val="false"/>
          <w:i w:val="false"/>
          <w:color w:val="000000"/>
          <w:sz w:val="28"/>
        </w:rPr>
        <w:t>
</w:t>
      </w:r>
      <w:r>
        <w:rPr>
          <w:rFonts w:ascii="Times New Roman"/>
          <w:b w:val="false"/>
          <w:i w:val="false"/>
          <w:color w:val="000000"/>
          <w:sz w:val="28"/>
        </w:rPr>
        <w:t>
      2) уәкілетті органның банкке, сақтандыру (қайта сақтандыру) ұйымына, сондай-ақ инвестициялық портфельді басқарушыға өз өкілін жіберу туралы шешімінде көрсетілген мәселелер жөнінде уәкілетті органның тапсырмасы бойынша өзге де функцияларды орындауға міндетті.</w:t>
      </w:r>
      <w:r>
        <w:br/>
      </w:r>
      <w:r>
        <w:rPr>
          <w:rFonts w:ascii="Times New Roman"/>
          <w:b w:val="false"/>
          <w:i w:val="false"/>
          <w:color w:val="000000"/>
          <w:sz w:val="28"/>
        </w:rPr>
        <w:t>
</w:t>
      </w:r>
      <w:r>
        <w:rPr>
          <w:rFonts w:ascii="Times New Roman"/>
          <w:b w:val="false"/>
          <w:i w:val="false"/>
          <w:color w:val="000000"/>
          <w:sz w:val="28"/>
        </w:rPr>
        <w:t>
      8. Өкіл жіберілетін банк, инвестициялық портфельді басқарушы,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1) өкілге өз функцияларын орындауына жәрдем көрсетуге;</w:t>
      </w:r>
      <w:r>
        <w:br/>
      </w:r>
      <w:r>
        <w:rPr>
          <w:rFonts w:ascii="Times New Roman"/>
          <w:b w:val="false"/>
          <w:i w:val="false"/>
          <w:color w:val="000000"/>
          <w:sz w:val="28"/>
        </w:rPr>
        <w:t>
</w:t>
      </w:r>
      <w:r>
        <w:rPr>
          <w:rFonts w:ascii="Times New Roman"/>
          <w:b w:val="false"/>
          <w:i w:val="false"/>
          <w:color w:val="000000"/>
          <w:sz w:val="28"/>
        </w:rPr>
        <w:t>
      2) өкілге осы баптың 1-тармағында көрсетілген қаржы ұйымдарының лауазымды адамдары мен қызметкерлерінің ақпаратты толық және уақтылы беру мүмкіндігін және барлық ақпарат көздеріне қолжетімділікті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3) өкілден сұрау салуды алған күні не сұрау салуда белгіленген және өздерімен келісілген мерзімдерде барлық қажетті мәліметтер мен құжаттарды табыс етуге;</w:t>
      </w:r>
      <w:r>
        <w:br/>
      </w:r>
      <w:r>
        <w:rPr>
          <w:rFonts w:ascii="Times New Roman"/>
          <w:b w:val="false"/>
          <w:i w:val="false"/>
          <w:color w:val="000000"/>
          <w:sz w:val="28"/>
        </w:rPr>
        <w:t>
</w:t>
      </w:r>
      <w:r>
        <w:rPr>
          <w:rFonts w:ascii="Times New Roman"/>
          <w:b w:val="false"/>
          <w:i w:val="false"/>
          <w:color w:val="000000"/>
          <w:sz w:val="28"/>
        </w:rPr>
        <w:t>
      4) деректерді түзету мүмкіндігінсіз (қарау режимінде) өздерінің қызметіне қатысты ақпаратқа, оның ішінде автоматтандырылған жүйелер мен дерекқорға қолжетімділікті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5) өкілдерді өзіне жүктелген функцияларды орындауы үшін қажетті құжаттардың көшірмелерімен қамтамасыз етуге міндетті.</w:t>
      </w:r>
      <w:r>
        <w:br/>
      </w:r>
      <w:r>
        <w:rPr>
          <w:rFonts w:ascii="Times New Roman"/>
          <w:b w:val="false"/>
          <w:i w:val="false"/>
          <w:color w:val="000000"/>
          <w:sz w:val="28"/>
        </w:rPr>
        <w:t>
</w:t>
      </w:r>
      <w:r>
        <w:rPr>
          <w:rFonts w:ascii="Times New Roman"/>
          <w:b w:val="false"/>
          <w:i w:val="false"/>
          <w:color w:val="000000"/>
          <w:sz w:val="28"/>
        </w:rPr>
        <w:t>
      9. Өкіл өзінің бақылау және қадағалау функцияларын жүзеге асыру барысында алынған, қызметтік, коммерциялық, банктік құпияны, зейнетақы жинақтары, сақтандыру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үш жыл бойы жауаптылықта болады.</w:t>
      </w:r>
      <w:r>
        <w:br/>
      </w:r>
      <w:r>
        <w:rPr>
          <w:rFonts w:ascii="Times New Roman"/>
          <w:b w:val="false"/>
          <w:i w:val="false"/>
          <w:color w:val="000000"/>
          <w:sz w:val="28"/>
        </w:rPr>
        <w:t>
</w:t>
      </w:r>
      <w:r>
        <w:rPr>
          <w:rFonts w:ascii="Times New Roman"/>
          <w:b w:val="false"/>
          <w:i w:val="false"/>
          <w:color w:val="000000"/>
          <w:sz w:val="28"/>
        </w:rPr>
        <w:t>
      Өкіл уәкілетті органдағы жұмысын тоқтатқаннан кейінгі бір жыл ішінде өзі өкілі болып табылған банкке, инвестициялық портфельді басқарушыға, сақтандыру (қайта сақтандыру) ұйымына жұмысқа қабылдана алмайды.</w:t>
      </w:r>
      <w:r>
        <w:br/>
      </w:r>
      <w:r>
        <w:rPr>
          <w:rFonts w:ascii="Times New Roman"/>
          <w:b w:val="false"/>
          <w:i w:val="false"/>
          <w:color w:val="000000"/>
          <w:sz w:val="28"/>
        </w:rPr>
        <w:t>
</w:t>
      </w:r>
      <w:r>
        <w:rPr>
          <w:rFonts w:ascii="Times New Roman"/>
          <w:b w:val="false"/>
          <w:i w:val="false"/>
          <w:color w:val="000000"/>
          <w:sz w:val="28"/>
        </w:rPr>
        <w:t>
      Өкіл банк, инвестициялық портфельді басқарушы, сақтандыру (қайта сақтандыру) ұйымы органдарының отырыстары барысында қабылданатын (қабылданған) нәтижелер мен шешімдер үшін жауапты болмайды.</w:t>
      </w:r>
      <w:r>
        <w:br/>
      </w:r>
      <w:r>
        <w:rPr>
          <w:rFonts w:ascii="Times New Roman"/>
          <w:b w:val="false"/>
          <w:i w:val="false"/>
          <w:color w:val="000000"/>
          <w:sz w:val="28"/>
        </w:rPr>
        <w:t>
</w:t>
      </w:r>
      <w:r>
        <w:rPr>
          <w:rFonts w:ascii="Times New Roman"/>
          <w:b w:val="false"/>
          <w:i w:val="false"/>
          <w:color w:val="000000"/>
          <w:sz w:val="28"/>
        </w:rPr>
        <w:t>
      10. Осы баптың 2 – 9-тармақтарының талаптары уәкілетті органның банктегі және сақтандыру холдингтеріндегі өкіліне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және 11)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жеке және заңды тұлғалардың инвестициялық портфельді басқарушының ірі қатысушысы мәртебесін иемденуіне келісімді беру және оны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r>
        <w:br/>
      </w:r>
      <w:r>
        <w:rPr>
          <w:rFonts w:ascii="Times New Roman"/>
          <w:b w:val="false"/>
          <w:i w:val="false"/>
          <w:color w:val="000000"/>
          <w:sz w:val="28"/>
        </w:rPr>
        <w:t>
</w:t>
      </w: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r>
        <w:br/>
      </w:r>
      <w:r>
        <w:rPr>
          <w:rFonts w:ascii="Times New Roman"/>
          <w:b w:val="false"/>
          <w:i w:val="false"/>
          <w:color w:val="000000"/>
          <w:sz w:val="28"/>
        </w:rPr>
        <w:t>
</w:t>
      </w:r>
      <w:r>
        <w:rPr>
          <w:rFonts w:ascii="Times New Roman"/>
          <w:b w:val="false"/>
          <w:i w:val="false"/>
          <w:color w:val="000000"/>
          <w:sz w:val="28"/>
        </w:rPr>
        <w:t>
      мынадай мазмұндағы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«11-1)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белгілейді; </w:t>
      </w:r>
      <w:r>
        <w:br/>
      </w:r>
      <w:r>
        <w:rPr>
          <w:rFonts w:ascii="Times New Roman"/>
          <w:b w:val="false"/>
          <w:i w:val="false"/>
          <w:color w:val="000000"/>
          <w:sz w:val="28"/>
        </w:rPr>
        <w:t>
</w:t>
      </w:r>
      <w:r>
        <w:rPr>
          <w:rFonts w:ascii="Times New Roman"/>
          <w:b w:val="false"/>
          <w:i w:val="false"/>
          <w:color w:val="000000"/>
          <w:sz w:val="28"/>
        </w:rPr>
        <w:t>
      11-2) ерікті жинақтаушы зейнетақы қорын қайта ұйымдастыруды жүргізуге рұқсат береді;»;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Бірыңғай жинақтаушы зейнетақы қорының және ерікті</w:t>
      </w:r>
      <w:r>
        <w:br/>
      </w:r>
      <w:r>
        <w:rPr>
          <w:rFonts w:ascii="Times New Roman"/>
          <w:b w:val="false"/>
          <w:i w:val="false"/>
          <w:color w:val="000000"/>
          <w:sz w:val="28"/>
        </w:rPr>
        <w:t>
               жинақтаушы зейнетақы қорының қызметiн мемлекеттік</w:t>
      </w:r>
      <w:r>
        <w:br/>
      </w:r>
      <w:r>
        <w:rPr>
          <w:rFonts w:ascii="Times New Roman"/>
          <w:b w:val="false"/>
          <w:i w:val="false"/>
          <w:color w:val="000000"/>
          <w:sz w:val="28"/>
        </w:rPr>
        <w:t>
               реттеудің, бақылаудың және қадағалаудың ерекшелiктерi</w:t>
      </w:r>
      <w:r>
        <w:br/>
      </w:r>
      <w:r>
        <w:rPr>
          <w:rFonts w:ascii="Times New Roman"/>
          <w:b w:val="false"/>
          <w:i w:val="false"/>
          <w:color w:val="000000"/>
          <w:sz w:val="28"/>
        </w:rPr>
        <w:t>
</w:t>
      </w:r>
      <w:r>
        <w:rPr>
          <w:rFonts w:ascii="Times New Roman"/>
          <w:b w:val="false"/>
          <w:i w:val="false"/>
          <w:color w:val="000000"/>
          <w:sz w:val="28"/>
        </w:rPr>
        <w:t>
      Уәкiлеттi орган бірыңғай жинақтаушы зейнетақы қорының және ерікті жинақтаушы зейнетақы қорының қызметiн мемлекеттік реттеудi, бақылауды және қадағалауды жүзеге асыру мақсаттарында:</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қойылатын талаптарды белгiлейдi;</w:t>
      </w:r>
      <w:r>
        <w:br/>
      </w:r>
      <w:r>
        <w:rPr>
          <w:rFonts w:ascii="Times New Roman"/>
          <w:b w:val="false"/>
          <w:i w:val="false"/>
          <w:color w:val="000000"/>
          <w:sz w:val="28"/>
        </w:rPr>
        <w:t>
</w:t>
      </w:r>
      <w:r>
        <w:rPr>
          <w:rFonts w:ascii="Times New Roman"/>
          <w:b w:val="false"/>
          <w:i w:val="false"/>
          <w:color w:val="000000"/>
          <w:sz w:val="28"/>
        </w:rPr>
        <w:t>
      2)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жүргiзу тәртiбiн белгiлейдi;</w:t>
      </w:r>
      <w:r>
        <w:br/>
      </w:r>
      <w:r>
        <w:rPr>
          <w:rFonts w:ascii="Times New Roman"/>
          <w:b w:val="false"/>
          <w:i w:val="false"/>
          <w:color w:val="000000"/>
          <w:sz w:val="28"/>
        </w:rPr>
        <w:t>
</w:t>
      </w: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r>
        <w:br/>
      </w:r>
      <w:r>
        <w:rPr>
          <w:rFonts w:ascii="Times New Roman"/>
          <w:b w:val="false"/>
          <w:i w:val="false"/>
          <w:color w:val="000000"/>
          <w:sz w:val="28"/>
        </w:rPr>
        <w:t>
</w:t>
      </w:r>
      <w:r>
        <w:rPr>
          <w:rFonts w:ascii="Times New Roman"/>
          <w:b w:val="false"/>
          <w:i w:val="false"/>
          <w:color w:val="000000"/>
          <w:sz w:val="28"/>
        </w:rPr>
        <w:t>
      4) тәуекелдерді басқару және ішкі бақылау жүйесін қалыптастыру тәртібін айқындайды;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30.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Банктер қаржы орталығының қатысушылары болып табылмайды.».</w:t>
      </w:r>
      <w:r>
        <w:br/>
      </w:r>
      <w:r>
        <w:rPr>
          <w:rFonts w:ascii="Times New Roman"/>
          <w:b w:val="false"/>
          <w:i w:val="false"/>
          <w:color w:val="000000"/>
          <w:sz w:val="28"/>
        </w:rPr>
        <w:t>
</w:t>
      </w:r>
      <w:r>
        <w:rPr>
          <w:rFonts w:ascii="Times New Roman"/>
          <w:b w:val="false"/>
          <w:i w:val="false"/>
          <w:color w:val="000000"/>
          <w:sz w:val="28"/>
        </w:rPr>
        <w:t>
      31.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инвестициялық портфельді басқару жөніндегі қызмет.</w:t>
      </w:r>
      <w:r>
        <w:br/>
      </w:r>
      <w:r>
        <w:rPr>
          <w:rFonts w:ascii="Times New Roman"/>
          <w:b w:val="false"/>
          <w:i w:val="false"/>
          <w:color w:val="000000"/>
          <w:sz w:val="28"/>
        </w:rPr>
        <w:t>
</w:t>
      </w:r>
      <w:r>
        <w:rPr>
          <w:rFonts w:ascii="Times New Roman"/>
          <w:b w:val="false"/>
          <w:i w:val="false"/>
          <w:color w:val="000000"/>
          <w:sz w:val="28"/>
        </w:rPr>
        <w:t>
      Аталған қызмет түрі қызметтің мынадай кіші түрлерін:</w:t>
      </w:r>
      <w:r>
        <w:br/>
      </w:r>
      <w:r>
        <w:rPr>
          <w:rFonts w:ascii="Times New Roman"/>
          <w:b w:val="false"/>
          <w:i w:val="false"/>
          <w:color w:val="000000"/>
          <w:sz w:val="28"/>
        </w:rPr>
        <w:t>
</w:t>
      </w:r>
      <w:r>
        <w:rPr>
          <w:rFonts w:ascii="Times New Roman"/>
          <w:b w:val="false"/>
          <w:i w:val="false"/>
          <w:color w:val="000000"/>
          <w:sz w:val="28"/>
        </w:rPr>
        <w:t>
      ерікті зейнетақы жарналарын (ерікті жинақтаушы зейнетақы қоры) тарту құқығымен инвестициялық портфельді басқару жөніндегі қызметті;</w:t>
      </w:r>
      <w:r>
        <w:br/>
      </w:r>
      <w:r>
        <w:rPr>
          <w:rFonts w:ascii="Times New Roman"/>
          <w:b w:val="false"/>
          <w:i w:val="false"/>
          <w:color w:val="000000"/>
          <w:sz w:val="28"/>
        </w:rPr>
        <w:t>
</w:t>
      </w:r>
      <w:r>
        <w:rPr>
          <w:rFonts w:ascii="Times New Roman"/>
          <w:b w:val="false"/>
          <w:i w:val="false"/>
          <w:color w:val="000000"/>
          <w:sz w:val="28"/>
        </w:rPr>
        <w:t>
      ерікті зейнетақы жарналарын тарту құқығынсыз инвестициялық портфельді басқару жөніндегі қызметті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баптың 2-тармағының күші «Қазақстан Республикасында зейнетақымен қамсыздандыру туралы» Қазақстан Республикасы Заңының 73-бабында көзделген тәртіппен лицензия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1-тармағының күші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лицензия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32.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31-2) және 36-1)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«31-2)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«36-1) шетелдік депозитарийлердің және өзге де қаржы ұйымдарының көрсетілетін қызметтерін сатып алуды қоса алғанда, депозитарлық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34.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баптың ережелері бірыңғай жинақтаушы зейнетақы қорының қызметіне қолданылмайды.».</w:t>
      </w:r>
      <w:r>
        <w:br/>
      </w:r>
      <w:r>
        <w:rPr>
          <w:rFonts w:ascii="Times New Roman"/>
          <w:b w:val="false"/>
          <w:i w:val="false"/>
          <w:color w:val="000000"/>
          <w:sz w:val="28"/>
        </w:rPr>
        <w:t>
</w:t>
      </w:r>
      <w:r>
        <w:rPr>
          <w:rFonts w:ascii="Times New Roman"/>
          <w:b w:val="false"/>
          <w:i w:val="false"/>
          <w:color w:val="000000"/>
          <w:sz w:val="28"/>
        </w:rPr>
        <w:t>
      35.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w:t>
      </w:r>
      <w:r>
        <w:br/>
      </w:r>
      <w:r>
        <w:rPr>
          <w:rFonts w:ascii="Times New Roman"/>
          <w:b w:val="false"/>
          <w:i w:val="false"/>
          <w:color w:val="000000"/>
          <w:sz w:val="28"/>
        </w:rPr>
        <w:t>
</w:t>
      </w:r>
      <w:r>
        <w:rPr>
          <w:rFonts w:ascii="Times New Roman"/>
          <w:b w:val="false"/>
          <w:i w:val="false"/>
          <w:color w:val="000000"/>
          <w:sz w:val="28"/>
        </w:rPr>
        <w:t>
      1) 3-баптың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бірыңғай жинақтаушы зейнетақы қоры және ерікті жинақтаушы зейнетақы қорлары;»; </w:t>
      </w:r>
      <w:r>
        <w:br/>
      </w:r>
      <w:r>
        <w:rPr>
          <w:rFonts w:ascii="Times New Roman"/>
          <w:b w:val="false"/>
          <w:i w:val="false"/>
          <w:color w:val="000000"/>
          <w:sz w:val="28"/>
        </w:rPr>
        <w:t>
</w:t>
      </w:r>
      <w:r>
        <w:rPr>
          <w:rFonts w:ascii="Times New Roman"/>
          <w:b w:val="false"/>
          <w:i w:val="false"/>
          <w:color w:val="000000"/>
          <w:sz w:val="28"/>
        </w:rPr>
        <w:t>
      2) 4-баптың 2-тармағының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r>
        <w:br/>
      </w:r>
      <w:r>
        <w:rPr>
          <w:rFonts w:ascii="Times New Roman"/>
          <w:b w:val="false"/>
          <w:i w:val="false"/>
          <w:color w:val="000000"/>
          <w:sz w:val="28"/>
        </w:rPr>
        <w:t>
</w:t>
      </w:r>
      <w:r>
        <w:rPr>
          <w:rFonts w:ascii="Times New Roman"/>
          <w:b w:val="false"/>
          <w:i w:val="false"/>
          <w:color w:val="000000"/>
          <w:sz w:val="28"/>
        </w:rPr>
        <w:t>
      36.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w:t>
      </w:r>
      <w:r>
        <w:rPr>
          <w:rFonts w:ascii="Times New Roman"/>
          <w:b w:val="false"/>
          <w:i w:val="false"/>
          <w:color w:val="000000"/>
          <w:sz w:val="28"/>
        </w:rPr>
        <w:t>
      1) 42-баптың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«13) зейнетақы активтерінен;»;</w:t>
      </w:r>
      <w:r>
        <w:br/>
      </w:r>
      <w:r>
        <w:rPr>
          <w:rFonts w:ascii="Times New Roman"/>
          <w:b w:val="false"/>
          <w:i w:val="false"/>
          <w:color w:val="000000"/>
          <w:sz w:val="28"/>
        </w:rPr>
        <w:t>
</w:t>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салымшының (алушының) борыштары бойынша зейнетақы жинақтарынан өндіріп алуға болмайды.».</w:t>
      </w:r>
      <w:r>
        <w:br/>
      </w:r>
      <w:r>
        <w:rPr>
          <w:rFonts w:ascii="Times New Roman"/>
          <w:b w:val="false"/>
          <w:i w:val="false"/>
          <w:color w:val="000000"/>
          <w:sz w:val="28"/>
        </w:rPr>
        <w:t>
</w:t>
      </w:r>
      <w:r>
        <w:rPr>
          <w:rFonts w:ascii="Times New Roman"/>
          <w:b w:val="false"/>
          <w:i w:val="false"/>
          <w:color w:val="000000"/>
          <w:sz w:val="28"/>
        </w:rPr>
        <w:t>
      37.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w:t>
      </w:r>
      <w:r>
        <w:br/>
      </w:r>
      <w:r>
        <w:rPr>
          <w:rFonts w:ascii="Times New Roman"/>
          <w:b w:val="false"/>
          <w:i w:val="false"/>
          <w:color w:val="000000"/>
          <w:sz w:val="28"/>
        </w:rPr>
        <w:t>
</w:t>
      </w:r>
      <w:r>
        <w:rPr>
          <w:rFonts w:ascii="Times New Roman"/>
          <w:b w:val="false"/>
          <w:i w:val="false"/>
          <w:color w:val="000000"/>
          <w:sz w:val="28"/>
        </w:rPr>
        <w:t>
      қосымшаның 1-тармағының </w:t>
      </w:r>
      <w:r>
        <w:rPr>
          <w:rFonts w:ascii="Times New Roman"/>
          <w:b w:val="false"/>
          <w:i w:val="false"/>
          <w:color w:val="000000"/>
          <w:sz w:val="28"/>
        </w:rPr>
        <w:t>53)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салық және бюджетке төленетін басқа да міндетті төлемдердің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br/>
      </w:r>
      <w:r>
        <w:rPr>
          <w:rFonts w:ascii="Times New Roman"/>
          <w:b w:val="false"/>
          <w:i w:val="false"/>
          <w:color w:val="000000"/>
          <w:sz w:val="28"/>
        </w:rPr>
        <w:t>
</w:t>
      </w:r>
      <w:r>
        <w:rPr>
          <w:rFonts w:ascii="Times New Roman"/>
          <w:b w:val="false"/>
          <w:i w:val="false"/>
          <w:color w:val="000000"/>
          <w:sz w:val="28"/>
        </w:rPr>
        <w:t>
      38.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118-құжат):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иемденуі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p>
    <w:bookmarkEnd w:id="1"/>
    <w:bookmarkStart w:name="z605" w:id="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бірыңғай жинақтаушы зейнетақы қоры соңғы жинақтаушы зейнетақы қорымен зейнетақы активтері мен міндеттемелерін қабылдау-тапсыру актісіне қол қойған күннен кейінгі күннен бастап қолданысқа енгізілетін 1-баптың 5-тармағының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3) тармақшасының</w:t>
      </w:r>
      <w:r>
        <w:rPr>
          <w:rFonts w:ascii="Times New Roman"/>
          <w:b w:val="false"/>
          <w:i w:val="false"/>
          <w:color w:val="000000"/>
          <w:sz w:val="28"/>
        </w:rPr>
        <w:t xml:space="preserve"> жиырма бірінші – жиырма бесінші абзацтарын,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28-тармағының </w:t>
      </w:r>
      <w:r>
        <w:rPr>
          <w:rFonts w:ascii="Times New Roman"/>
          <w:b w:val="false"/>
          <w:i w:val="false"/>
          <w:color w:val="000000"/>
          <w:sz w:val="28"/>
        </w:rPr>
        <w:t>6) тармақшасын</w:t>
      </w:r>
      <w:r>
        <w:rPr>
          <w:rFonts w:ascii="Times New Roman"/>
          <w:b w:val="false"/>
          <w:i w:val="false"/>
          <w:color w:val="000000"/>
          <w:sz w:val="28"/>
        </w:rPr>
        <w:t>, 31-тармағы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w:t>
      </w:r>
      <w:r>
        <w:br/>
      </w:r>
      <w:r>
        <w:rPr>
          <w:rFonts w:ascii="Times New Roman"/>
          <w:b w:val="false"/>
          <w:i w:val="false"/>
          <w:color w:val="000000"/>
          <w:sz w:val="28"/>
        </w:rPr>
        <w:t>
</w:t>
      </w:r>
      <w:r>
        <w:rPr>
          <w:rFonts w:ascii="Times New Roman"/>
          <w:b w:val="false"/>
          <w:i w:val="false"/>
          <w:color w:val="000000"/>
          <w:sz w:val="28"/>
        </w:rPr>
        <w:t>
      1-1) бірыңғай жинақтаушы зейнетақы қоры бірінші жинақтаушы зейнетақы қорымен зейнетақы активтері мен міндеттемелерді қабылдау-тапсыру актісіне қол қойған күннен кейінгі күннен бастап қолданысқа енгізілетін 1-баптың 31-тармағының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бірінші – алтыншы абзацтарын және </w:t>
      </w:r>
      <w:r>
        <w:rPr>
          <w:rFonts w:ascii="Times New Roman"/>
          <w:b w:val="false"/>
          <w:i w:val="false"/>
          <w:color w:val="000000"/>
          <w:sz w:val="28"/>
        </w:rPr>
        <w:t>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оныншы-жиырмасыншы, жиырма алтыншы және жиырма жетінші абзацтарын, 8-тармағының </w:t>
      </w:r>
      <w:r>
        <w:rPr>
          <w:rFonts w:ascii="Times New Roman"/>
          <w:b w:val="false"/>
          <w:i w:val="false"/>
          <w:color w:val="000000"/>
          <w:sz w:val="28"/>
        </w:rPr>
        <w:t>4) тармақшасын</w:t>
      </w:r>
      <w:r>
        <w:rPr>
          <w:rFonts w:ascii="Times New Roman"/>
          <w:b w:val="false"/>
          <w:i w:val="false"/>
          <w:color w:val="000000"/>
          <w:sz w:val="28"/>
        </w:rPr>
        <w:t>, </w:t>
      </w:r>
      <w:r>
        <w:rPr>
          <w:rFonts w:ascii="Times New Roman"/>
          <w:b w:val="false"/>
          <w:i w:val="false"/>
          <w:color w:val="000000"/>
          <w:sz w:val="28"/>
        </w:rPr>
        <w:t>7)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11)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37-тармағын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1-баптың </w:t>
      </w:r>
      <w:r>
        <w:rPr>
          <w:rFonts w:ascii="Times New Roman"/>
          <w:b w:val="false"/>
          <w:i w:val="false"/>
          <w:color w:val="000000"/>
          <w:sz w:val="28"/>
        </w:rPr>
        <w:t>8-тармағының</w:t>
      </w:r>
      <w:r>
        <w:rPr>
          <w:rFonts w:ascii="Times New Roman"/>
          <w:b w:val="false"/>
          <w:i w:val="false"/>
          <w:color w:val="000000"/>
          <w:sz w:val="28"/>
        </w:rPr>
        <w:t xml:space="preserve"> 2014 жылғы 1 қаңтардан бастап қолданысқа енгізілетін міндетті кәсіптік зейнетақы жарналары бөлігінде бірыңғай жинақтаушы зейнетақы қорына міндетті кәсіптік зейнетақы жарналарын есептеудің, ұстап қалудың (есебіне жазудың) және аударудың толықтығы мен уақтылылығын қамтамасыз етуді реттейтін ережелерін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Жинақтаушы зейнетақы қоры (зейнетақы активтерін инвестициялық басқаруды жүзеге асыратын ұйымның) лицензиясының қолданысы тоқтатылған күнге дейін осы Заңда салық салу, кедендік реттеу, неке-отбасылық қатынастар, мүгедектігі бойынша, асыраушысынан айрылу жағдайы бойынша және жасына байланысты мемлекеттік әлеуметтік жәрдемақылар, міндетті әлеуметтік сақтандыру, заңсыз жолмен алынған кірістерді заңдастыруға (жылыстатуға) және терроризмді қаржыландыруға қарсы іс-қимыл, атқарушылық іс жүргізу және мемлекеттік бақылау мен қадағалау бөлігінде көзделген нормалар жинақтаушы зейнетақы қорына (зейнетақы активтерін инвестициялық басқаруды жүзеге асыратын ұйымға) қатысты осы Заң қолданысқа енгізілгенге дейін қолданыста болған редакцияда қолданылады.</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кодексінің) осы Заң қолданысқа енгізілгенге дейін ерікті кәсіптік зейнетақы жарналарын есептеуді, ұстап қалуды (есебіне жазуды) және аударуды реттейтін нормалары 2014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Бұл ретте 2014 жылғы 1 қаңтарға дейін ерікті кәсіптік зейнетақы жарналарын жинақтаушы зейнетақы қорларына немесе бірыңғай жинақтаушы зейнетақы қорына аудару жүзеге асырылады.</w:t>
      </w:r>
      <w:r>
        <w:br/>
      </w:r>
      <w:r>
        <w:rPr>
          <w:rFonts w:ascii="Times New Roman"/>
          <w:b w:val="false"/>
          <w:i w:val="false"/>
          <w:color w:val="000000"/>
          <w:sz w:val="28"/>
        </w:rPr>
        <w:t>
</w:t>
      </w:r>
      <w:r>
        <w:rPr>
          <w:rFonts w:ascii="Times New Roman"/>
          <w:b w:val="false"/>
          <w:i w:val="false"/>
          <w:color w:val="000000"/>
          <w:sz w:val="28"/>
        </w:rPr>
        <w:t>
      4. Осы Заңның 1-бабы 6-тармағы </w:t>
      </w:r>
      <w:r>
        <w:rPr>
          <w:rFonts w:ascii="Times New Roman"/>
          <w:b w:val="false"/>
          <w:i w:val="false"/>
          <w:color w:val="000000"/>
          <w:sz w:val="28"/>
        </w:rPr>
        <w:t>3) тармақшасының</w:t>
      </w:r>
      <w:r>
        <w:rPr>
          <w:rFonts w:ascii="Times New Roman"/>
          <w:b w:val="false"/>
          <w:i w:val="false"/>
          <w:color w:val="000000"/>
          <w:sz w:val="28"/>
        </w:rPr>
        <w:t xml:space="preserve"> қолданысы бірыңғай жинақтаушы зейнетақы қоры соңғы жинақтаушы зейнетақы қорымен зейнетақы активтері мен міндеттемелерді қабылдау-тапсыру актісіне қол қойған күннен кейінгі күнге дейін тоқтатыла тұрсын. </w:t>
      </w:r>
      <w:r>
        <w:br/>
      </w:r>
      <w:r>
        <w:rPr>
          <w:rFonts w:ascii="Times New Roman"/>
          <w:b w:val="false"/>
          <w:i w:val="false"/>
          <w:color w:val="000000"/>
          <w:sz w:val="28"/>
        </w:rPr>
        <w:t>
</w:t>
      </w:r>
      <w:r>
        <w:rPr>
          <w:rFonts w:ascii="Times New Roman"/>
          <w:b w:val="false"/>
          <w:i w:val="false"/>
          <w:color w:val="000000"/>
          <w:sz w:val="28"/>
        </w:rPr>
        <w:t>
      Тоқтата тұру кезеңінде аталған тармақша мынадай редакцияда қолданылады:</w:t>
      </w:r>
      <w:r>
        <w:br/>
      </w:r>
      <w:r>
        <w:rPr>
          <w:rFonts w:ascii="Times New Roman"/>
          <w:b w:val="false"/>
          <w:i w:val="false"/>
          <w:color w:val="000000"/>
          <w:sz w:val="28"/>
        </w:rPr>
        <w:t>
</w:t>
      </w:r>
      <w:r>
        <w:rPr>
          <w:rFonts w:ascii="Times New Roman"/>
          <w:b w:val="false"/>
          <w:i w:val="false"/>
          <w:color w:val="000000"/>
          <w:sz w:val="28"/>
        </w:rPr>
        <w:t>
      «3) 34-баптың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аударылған міндетті зейнетақы жарналары туралы жинақтаушы зейнетақы қорларынан үзінді-көшірмелер немесе аударылған міндетті зейнетақы жарналары туралы бірыңғай жинақтаушы зейнетақы қорынан үзінді-көшірмелер;».</w:t>
      </w:r>
      <w:r>
        <w:br/>
      </w:r>
      <w:r>
        <w:rPr>
          <w:rFonts w:ascii="Times New Roman"/>
          <w:b w:val="false"/>
          <w:i w:val="false"/>
          <w:color w:val="000000"/>
          <w:sz w:val="28"/>
        </w:rPr>
        <w:t>
</w:t>
      </w:r>
      <w:r>
        <w:rPr>
          <w:rFonts w:ascii="Times New Roman"/>
          <w:b w:val="false"/>
          <w:i w:val="false"/>
          <w:color w:val="000000"/>
          <w:sz w:val="28"/>
        </w:rPr>
        <w:t>
      5. Осы Заң қолданысқа енгізілгенге дейін берілген инвестициялық портфельді басқару жөніндегі қызметті жүзеге асыруға арналған лицензиялар лицензиаттың еркін нысанда жасалған өтініші негізінде қайта ресімделеді.</w:t>
      </w:r>
      <w:r>
        <w:br/>
      </w:r>
      <w:r>
        <w:rPr>
          <w:rFonts w:ascii="Times New Roman"/>
          <w:b w:val="false"/>
          <w:i w:val="false"/>
          <w:color w:val="000000"/>
          <w:sz w:val="28"/>
        </w:rPr>
        <w:t>
</w:t>
      </w:r>
      <w:r>
        <w:rPr>
          <w:rFonts w:ascii="Times New Roman"/>
          <w:b w:val="false"/>
          <w:i w:val="false"/>
          <w:color w:val="000000"/>
          <w:sz w:val="28"/>
        </w:rPr>
        <w:t>
      Лицензияны қайта ресімдеуге өтініш 2014 жылғы 1 шілдеге дейінгі мерзімде бұрынғы лицензияның бланкісімен бірге Қазақстан Республикасының Ұлттық Банкіне беріледі.</w:t>
      </w:r>
      <w:r>
        <w:br/>
      </w:r>
      <w:r>
        <w:rPr>
          <w:rFonts w:ascii="Times New Roman"/>
          <w:b w:val="false"/>
          <w:i w:val="false"/>
          <w:color w:val="000000"/>
          <w:sz w:val="28"/>
        </w:rPr>
        <w:t>
</w:t>
      </w:r>
      <w:r>
        <w:rPr>
          <w:rFonts w:ascii="Times New Roman"/>
          <w:b w:val="false"/>
          <w:i w:val="false"/>
          <w:color w:val="000000"/>
          <w:sz w:val="28"/>
        </w:rPr>
        <w:t>
      5-1. Инвестициялық портфельді басқарушының акционері болып табылатын және осы Заң қолданысқа енгізілген күннен кейінгі күні «Бағалы қағаздар рыногы туралы» Қазақстан Республикасы Заңының </w:t>
      </w:r>
      <w:r>
        <w:rPr>
          <w:rFonts w:ascii="Times New Roman"/>
          <w:b w:val="false"/>
          <w:i w:val="false"/>
          <w:color w:val="000000"/>
          <w:sz w:val="28"/>
        </w:rPr>
        <w:t>72-1-бабына</w:t>
      </w:r>
      <w:r>
        <w:rPr>
          <w:rFonts w:ascii="Times New Roman"/>
          <w:b w:val="false"/>
          <w:i w:val="false"/>
          <w:color w:val="000000"/>
          <w:sz w:val="28"/>
        </w:rPr>
        <w:t> сәйкес инвестициялық портфельді басқарушының ірі қатысушысы белгілеріне сай келетін тұлға, сондай-ақ «Қазақстан Республикасында зейнетақымен қамсыздандыру туралы» Қазақстан Республикасы Заңының 73-бабының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жинақтаушы зейнетақы қорларының ірі қатысушылары және инвестициялық портфельді басқаруға лицензия алу үшін өтініш білдірген зейнетақы активтерін инвестициялық басқаруды жүзеге асыратын ұйымдар үшін ірі қатысушы мәртебесін иемденуге уәкілетті органнан келісім алу талап етілмейді.</w:t>
      </w:r>
      <w:r>
        <w:br/>
      </w:r>
      <w:r>
        <w:rPr>
          <w:rFonts w:ascii="Times New Roman"/>
          <w:b w:val="false"/>
          <w:i w:val="false"/>
          <w:color w:val="000000"/>
          <w:sz w:val="28"/>
        </w:rPr>
        <w:t>
</w:t>
      </w:r>
      <w:r>
        <w:rPr>
          <w:rFonts w:ascii="Times New Roman"/>
          <w:b w:val="false"/>
          <w:i w:val="false"/>
          <w:color w:val="000000"/>
          <w:sz w:val="28"/>
        </w:rPr>
        <w:t xml:space="preserve">
      6. Осы Заң қолданысқа енгізілген күнге инвестициялық портфельді басқару жөніндегі қызметті жүзеге асыруға арналған лицензиясы бар ұйымдар осы Заң қолданысқа енгізілген күннен бастап лицензияны қайта ресімдеу күнінен кейінгі күнге дейінгі кезеңде ерікті зейнетақы жарналарын тарту құқығынсыз инвестициялық портфельді басқару жөніндегі қызметті бұрынғы лицензия негізінде жүзеге асырады. </w:t>
      </w:r>
      <w:r>
        <w:br/>
      </w:r>
      <w:r>
        <w:rPr>
          <w:rFonts w:ascii="Times New Roman"/>
          <w:b w:val="false"/>
          <w:i w:val="false"/>
          <w:color w:val="000000"/>
          <w:sz w:val="28"/>
        </w:rPr>
        <w:t>
</w:t>
      </w:r>
      <w:r>
        <w:rPr>
          <w:rFonts w:ascii="Times New Roman"/>
          <w:b w:val="false"/>
          <w:i w:val="false"/>
          <w:color w:val="000000"/>
          <w:sz w:val="28"/>
        </w:rPr>
        <w:t>
      7.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ұйымдар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талаптарды орындамаған жағдайда, Қазақстан Республикасының Ұлттық Банкі оларға Қазақстан Республикасының заңдарында көзделген ықпал ету шаралары мен санкцияларды қолдануға құқылы.</w:t>
      </w:r>
      <w:r>
        <w:br/>
      </w:r>
      <w:r>
        <w:rPr>
          <w:rFonts w:ascii="Times New Roman"/>
          <w:b w:val="false"/>
          <w:i w:val="false"/>
          <w:color w:val="000000"/>
          <w:sz w:val="28"/>
        </w:rPr>
        <w:t>
</w:t>
      </w:r>
      <w:r>
        <w:rPr>
          <w:rFonts w:ascii="Times New Roman"/>
          <w:b w:val="false"/>
          <w:i w:val="false"/>
          <w:color w:val="000000"/>
          <w:sz w:val="28"/>
        </w:rPr>
        <w:t>
      8. Заңды тұлғалардың өз атауларында «жинақтаушы зейнетақы қоры», «зейнетақы активтерін инвестициялық басқаруды жүзеге асыратын ұйым» деген сөздерді қандай тілде болсын толық түрде пайдалануына тыйым салынады.</w:t>
      </w:r>
      <w:r>
        <w:br/>
      </w:r>
      <w:r>
        <w:rPr>
          <w:rFonts w:ascii="Times New Roman"/>
          <w:b w:val="false"/>
          <w:i w:val="false"/>
          <w:color w:val="000000"/>
          <w:sz w:val="28"/>
        </w:rPr>
        <w:t>
</w:t>
      </w:r>
      <w:r>
        <w:rPr>
          <w:rFonts w:ascii="Times New Roman"/>
          <w:b w:val="false"/>
          <w:i w:val="false"/>
          <w:color w:val="000000"/>
          <w:sz w:val="28"/>
        </w:rPr>
        <w:t>
      Бұл талап зейнетақымен қамсыздандыру туралы шарт бойынша зейнетақы активтері мен міндеттемелерді бірыңғай жинақтаушы зейнетақы қорына қабылдау-тапсыру актісіне қол қоймаған жинақтаушы зейнетақы қорларына және зейнетақы активтерін инвестициялық басқаруды жүзеге асыратын ұйымдарға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10.01.2014 </w:t>
      </w:r>
      <w:r>
        <w:rPr>
          <w:rFonts w:ascii="Times New Roman"/>
          <w:b w:val="false"/>
          <w:i w:val="false"/>
          <w:color w:val="000000"/>
          <w:sz w:val="28"/>
        </w:rPr>
        <w:t>N 156-V</w:t>
      </w:r>
      <w:r>
        <w:rPr>
          <w:rFonts w:ascii="Times New Roman"/>
          <w:b w:val="false"/>
          <w:i w:val="false"/>
          <w:color w:val="ff0000"/>
          <w:sz w:val="28"/>
        </w:rPr>
        <w:t xml:space="preserve"> Заңымен (01.01.2014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