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25e2" w14:textId="8652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азаптаудың және басқа да қатыгез, адамгершiлiкке жатпайтын немесе ар-намысты қорлайтын iс-әрекеттер мен жазалау түрлерiнің алдын алуға бағытталған ұлттық алдын алу тетiгiн жасау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2013 жылғы 2 шілдедегі № 111-V Заңы</w:t>
      </w:r>
    </w:p>
    <w:p>
      <w:pPr>
        <w:spacing w:after="0"/>
        <w:ind w:left="0"/>
        <w:jc w:val="both"/>
      </w:pPr>
      <w:bookmarkStart w:name="z2"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82-баптың</w:t>
      </w:r>
      <w:r>
        <w:rPr>
          <w:rFonts w:ascii="Times New Roman"/>
          <w:b w:val="false"/>
          <w:i w:val="false"/>
          <w:color w:val="000000"/>
          <w:sz w:val="28"/>
        </w:rPr>
        <w:t xml:space="preserve"> екінші бөлігінің 5) тармағындағы «медиатор жатпайды.» деген сөздер «медиатор;» деген сөзбен ауыстырылып, мынадай мазмұндағы 6) тармақпен толықтырылсын:</w:t>
      </w:r>
      <w:r>
        <w:br/>
      </w:r>
      <w:r>
        <w:rPr>
          <w:rFonts w:ascii="Times New Roman"/>
          <w:b w:val="false"/>
          <w:i w:val="false"/>
          <w:color w:val="000000"/>
          <w:sz w:val="28"/>
        </w:rPr>
        <w:t>
</w:t>
      </w:r>
      <w:r>
        <w:rPr>
          <w:rFonts w:ascii="Times New Roman"/>
          <w:b w:val="false"/>
          <w:i w:val="false"/>
          <w:color w:val="000000"/>
          <w:sz w:val="28"/>
        </w:rPr>
        <w:t>
      «6) ұлттық қауіпсіздікке қатер төндіретін жағдайларды қоспағанда, өз қызметін жүзеге асыруға байланысты өзіне белгілі болған мән-жайлар туралы - ұлттық алдын алу тетiгiнiң қатысушысы жатпайды.».</w:t>
      </w:r>
      <w:r>
        <w:br/>
      </w: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 № 19, 145-құжат; № 20, 158-құжат; 2012 ж., № 3, 26-құжат; № 4, 32-құжат; № 5, 35-құжат; 2013 ж., № 1, 2-құжат):</w:t>
      </w:r>
      <w:r>
        <w:br/>
      </w:r>
      <w:r>
        <w:rPr>
          <w:rFonts w:ascii="Times New Roman"/>
          <w:b w:val="false"/>
          <w:i w:val="false"/>
          <w:color w:val="000000"/>
          <w:sz w:val="28"/>
        </w:rPr>
        <w:t>
</w:t>
      </w:r>
      <w:r>
        <w:rPr>
          <w:rFonts w:ascii="Times New Roman"/>
          <w:b w:val="false"/>
          <w:i w:val="false"/>
          <w:color w:val="000000"/>
          <w:sz w:val="28"/>
        </w:rPr>
        <w:t>
      1) мазмұны мынадай мазмұндағы 3-1-тараудың және 21-1, 21-2, 21-3, 21-4, 21-5, 21-6, 21-7, 21-8, 21-9, 21-10 және 21-11-баптардың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«3-1-тарау. Ұлттық алдын алу тетiгi</w:t>
      </w:r>
      <w:r>
        <w:br/>
      </w:r>
      <w:r>
        <w:rPr>
          <w:rFonts w:ascii="Times New Roman"/>
          <w:b w:val="false"/>
          <w:i w:val="false"/>
          <w:color w:val="000000"/>
          <w:sz w:val="28"/>
        </w:rPr>
        <w:t>
</w:t>
      </w:r>
      <w:r>
        <w:rPr>
          <w:rFonts w:ascii="Times New Roman"/>
          <w:b w:val="false"/>
          <w:i w:val="false"/>
          <w:color w:val="000000"/>
          <w:sz w:val="28"/>
        </w:rPr>
        <w:t>
      21-1-бап. Ұлттық алдын алу тетiгi</w:t>
      </w:r>
      <w:r>
        <w:br/>
      </w:r>
      <w:r>
        <w:rPr>
          <w:rFonts w:ascii="Times New Roman"/>
          <w:b w:val="false"/>
          <w:i w:val="false"/>
          <w:color w:val="000000"/>
          <w:sz w:val="28"/>
        </w:rPr>
        <w:t>
</w:t>
      </w:r>
      <w:r>
        <w:rPr>
          <w:rFonts w:ascii="Times New Roman"/>
          <w:b w:val="false"/>
          <w:i w:val="false"/>
          <w:color w:val="000000"/>
          <w:sz w:val="28"/>
        </w:rPr>
        <w:t>
      21-2-бап. Үйлестіру кеңесі</w:t>
      </w:r>
      <w:r>
        <w:br/>
      </w:r>
      <w:r>
        <w:rPr>
          <w:rFonts w:ascii="Times New Roman"/>
          <w:b w:val="false"/>
          <w:i w:val="false"/>
          <w:color w:val="000000"/>
          <w:sz w:val="28"/>
        </w:rPr>
        <w:t>
</w:t>
      </w:r>
      <w:r>
        <w:rPr>
          <w:rFonts w:ascii="Times New Roman"/>
          <w:b w:val="false"/>
          <w:i w:val="false"/>
          <w:color w:val="000000"/>
          <w:sz w:val="28"/>
        </w:rPr>
        <w:t>
      21-3-бап. Ұлттық алдын алу тетігінің қатысушыларына қойылатын</w:t>
      </w:r>
      <w:r>
        <w:br/>
      </w:r>
      <w:r>
        <w:rPr>
          <w:rFonts w:ascii="Times New Roman"/>
          <w:b w:val="false"/>
          <w:i w:val="false"/>
          <w:color w:val="000000"/>
          <w:sz w:val="28"/>
        </w:rPr>
        <w:t>
                талаптар</w:t>
      </w:r>
      <w:r>
        <w:br/>
      </w:r>
      <w:r>
        <w:rPr>
          <w:rFonts w:ascii="Times New Roman"/>
          <w:b w:val="false"/>
          <w:i w:val="false"/>
          <w:color w:val="000000"/>
          <w:sz w:val="28"/>
        </w:rPr>
        <w:t>
</w:t>
      </w:r>
      <w:r>
        <w:rPr>
          <w:rFonts w:ascii="Times New Roman"/>
          <w:b w:val="false"/>
          <w:i w:val="false"/>
          <w:color w:val="000000"/>
          <w:sz w:val="28"/>
        </w:rPr>
        <w:t>
      21-4-бап. Ұлттық алдын алу тетiгi қатысушыларының құқықтары</w:t>
      </w:r>
      <w:r>
        <w:br/>
      </w:r>
      <w:r>
        <w:rPr>
          <w:rFonts w:ascii="Times New Roman"/>
          <w:b w:val="false"/>
          <w:i w:val="false"/>
          <w:color w:val="000000"/>
          <w:sz w:val="28"/>
        </w:rPr>
        <w:t>
</w:t>
      </w:r>
      <w:r>
        <w:rPr>
          <w:rFonts w:ascii="Times New Roman"/>
          <w:b w:val="false"/>
          <w:i w:val="false"/>
          <w:color w:val="000000"/>
          <w:sz w:val="28"/>
        </w:rPr>
        <w:t>
      21-5-бап. Ұлттық алдын алу тетігі қатысушыларының міндеттері</w:t>
      </w:r>
      <w:r>
        <w:br/>
      </w:r>
      <w:r>
        <w:rPr>
          <w:rFonts w:ascii="Times New Roman"/>
          <w:b w:val="false"/>
          <w:i w:val="false"/>
          <w:color w:val="000000"/>
          <w:sz w:val="28"/>
        </w:rPr>
        <w:t>
</w:t>
      </w:r>
      <w:r>
        <w:rPr>
          <w:rFonts w:ascii="Times New Roman"/>
          <w:b w:val="false"/>
          <w:i w:val="false"/>
          <w:color w:val="000000"/>
          <w:sz w:val="28"/>
        </w:rPr>
        <w:t>
      21-6-бап. Ұлттық алдын алу тетiгi қатысушысының өкілеттіктерін</w:t>
      </w:r>
      <w:r>
        <w:br/>
      </w:r>
      <w:r>
        <w:rPr>
          <w:rFonts w:ascii="Times New Roman"/>
          <w:b w:val="false"/>
          <w:i w:val="false"/>
          <w:color w:val="000000"/>
          <w:sz w:val="28"/>
        </w:rPr>
        <w:t>
                тоқтату</w:t>
      </w:r>
      <w:r>
        <w:br/>
      </w:r>
      <w:r>
        <w:rPr>
          <w:rFonts w:ascii="Times New Roman"/>
          <w:b w:val="false"/>
          <w:i w:val="false"/>
          <w:color w:val="000000"/>
          <w:sz w:val="28"/>
        </w:rPr>
        <w:t>
</w:t>
      </w:r>
      <w:r>
        <w:rPr>
          <w:rFonts w:ascii="Times New Roman"/>
          <w:b w:val="false"/>
          <w:i w:val="false"/>
          <w:color w:val="000000"/>
          <w:sz w:val="28"/>
        </w:rPr>
        <w:t>
      21-7-бап. Алдын ала болудың түрлері мен кезеңділігі</w:t>
      </w:r>
      <w:r>
        <w:br/>
      </w:r>
      <w:r>
        <w:rPr>
          <w:rFonts w:ascii="Times New Roman"/>
          <w:b w:val="false"/>
          <w:i w:val="false"/>
          <w:color w:val="000000"/>
          <w:sz w:val="28"/>
        </w:rPr>
        <w:t>
</w:t>
      </w:r>
      <w:r>
        <w:rPr>
          <w:rFonts w:ascii="Times New Roman"/>
          <w:b w:val="false"/>
          <w:i w:val="false"/>
          <w:color w:val="000000"/>
          <w:sz w:val="28"/>
        </w:rPr>
        <w:t>
      21-8-бап. Алдын ала болу тәртібі</w:t>
      </w:r>
      <w:r>
        <w:br/>
      </w:r>
      <w:r>
        <w:rPr>
          <w:rFonts w:ascii="Times New Roman"/>
          <w:b w:val="false"/>
          <w:i w:val="false"/>
          <w:color w:val="000000"/>
          <w:sz w:val="28"/>
        </w:rPr>
        <w:t>
</w:t>
      </w:r>
      <w:r>
        <w:rPr>
          <w:rFonts w:ascii="Times New Roman"/>
          <w:b w:val="false"/>
          <w:i w:val="false"/>
          <w:color w:val="000000"/>
          <w:sz w:val="28"/>
        </w:rPr>
        <w:t>
      21-9-бап. Ұлттық алдын алу тетiгi қатысушыларының жыл сайынғы</w:t>
      </w:r>
      <w:r>
        <w:br/>
      </w:r>
      <w:r>
        <w:rPr>
          <w:rFonts w:ascii="Times New Roman"/>
          <w:b w:val="false"/>
          <w:i w:val="false"/>
          <w:color w:val="000000"/>
          <w:sz w:val="28"/>
        </w:rPr>
        <w:t>
                жинақталған баяндамасы</w:t>
      </w:r>
      <w:r>
        <w:br/>
      </w:r>
      <w:r>
        <w:rPr>
          <w:rFonts w:ascii="Times New Roman"/>
          <w:b w:val="false"/>
          <w:i w:val="false"/>
          <w:color w:val="000000"/>
          <w:sz w:val="28"/>
        </w:rPr>
        <w:t>
</w:t>
      </w:r>
      <w:r>
        <w:rPr>
          <w:rFonts w:ascii="Times New Roman"/>
          <w:b w:val="false"/>
          <w:i w:val="false"/>
          <w:color w:val="000000"/>
          <w:sz w:val="28"/>
        </w:rPr>
        <w:t>
      21-10-бап. Құпиялылық</w:t>
      </w:r>
      <w:r>
        <w:br/>
      </w:r>
      <w:r>
        <w:rPr>
          <w:rFonts w:ascii="Times New Roman"/>
          <w:b w:val="false"/>
          <w:i w:val="false"/>
          <w:color w:val="000000"/>
          <w:sz w:val="28"/>
        </w:rPr>
        <w:t>
</w:t>
      </w:r>
      <w:r>
        <w:rPr>
          <w:rFonts w:ascii="Times New Roman"/>
          <w:b w:val="false"/>
          <w:i w:val="false"/>
          <w:color w:val="000000"/>
          <w:sz w:val="28"/>
        </w:rPr>
        <w:t>
      21-11-бап. Уәкілетті мемлекеттік органдардың ұлттық алдын алу</w:t>
      </w:r>
      <w:r>
        <w:br/>
      </w:r>
      <w:r>
        <w:rPr>
          <w:rFonts w:ascii="Times New Roman"/>
          <w:b w:val="false"/>
          <w:i w:val="false"/>
          <w:color w:val="000000"/>
          <w:sz w:val="28"/>
        </w:rPr>
        <w:t>
                 тетігінің қатысушыларымен өзара іс-қимылы»;</w:t>
      </w:r>
      <w:r>
        <w:br/>
      </w:r>
      <w:r>
        <w:rPr>
          <w:rFonts w:ascii="Times New Roman"/>
          <w:b w:val="false"/>
          <w:i w:val="false"/>
          <w:color w:val="000000"/>
          <w:sz w:val="28"/>
        </w:rPr>
        <w:t>
</w:t>
      </w:r>
      <w:r>
        <w:rPr>
          <w:rFonts w:ascii="Times New Roman"/>
          <w:b w:val="false"/>
          <w:i w:val="false"/>
          <w:color w:val="000000"/>
          <w:sz w:val="28"/>
        </w:rPr>
        <w:t>
      2) мынадай мазмұндағы 3-1-тараумен толықтырылсын:</w:t>
      </w:r>
      <w:r>
        <w:br/>
      </w:r>
      <w:r>
        <w:rPr>
          <w:rFonts w:ascii="Times New Roman"/>
          <w:b w:val="false"/>
          <w:i w:val="false"/>
          <w:color w:val="000000"/>
          <w:sz w:val="28"/>
        </w:rPr>
        <w:t>
</w:t>
      </w:r>
      <w:r>
        <w:rPr>
          <w:rFonts w:ascii="Times New Roman"/>
          <w:b w:val="false"/>
          <w:i w:val="false"/>
          <w:color w:val="000000"/>
          <w:sz w:val="28"/>
        </w:rPr>
        <w:t>
      «3-1-тарау. Ұлттық алдын алу тетiгi</w:t>
      </w:r>
      <w:r>
        <w:br/>
      </w:r>
      <w:r>
        <w:rPr>
          <w:rFonts w:ascii="Times New Roman"/>
          <w:b w:val="false"/>
          <w:i w:val="false"/>
          <w:color w:val="000000"/>
          <w:sz w:val="28"/>
        </w:rPr>
        <w:t>
</w:t>
      </w:r>
      <w:r>
        <w:rPr>
          <w:rFonts w:ascii="Times New Roman"/>
          <w:b w:val="false"/>
          <w:i w:val="false"/>
          <w:color w:val="000000"/>
          <w:sz w:val="28"/>
        </w:rPr>
        <w:t>
      21-1-бап. Ұлттық алдын алу тетiгі</w:t>
      </w:r>
      <w:r>
        <w:br/>
      </w:r>
      <w:r>
        <w:rPr>
          <w:rFonts w:ascii="Times New Roman"/>
          <w:b w:val="false"/>
          <w:i w:val="false"/>
          <w:color w:val="000000"/>
          <w:sz w:val="28"/>
        </w:rPr>
        <w:t>
</w:t>
      </w: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r>
        <w:br/>
      </w:r>
      <w:r>
        <w:rPr>
          <w:rFonts w:ascii="Times New Roman"/>
          <w:b w:val="false"/>
          <w:i w:val="false"/>
          <w:color w:val="000000"/>
          <w:sz w:val="28"/>
        </w:rPr>
        <w:t>
</w:t>
      </w:r>
      <w:r>
        <w:rPr>
          <w:rFonts w:ascii="Times New Roman"/>
          <w:b w:val="false"/>
          <w:i w:val="false"/>
          <w:color w:val="000000"/>
          <w:sz w:val="28"/>
        </w:rPr>
        <w:t>
      2. Ұлттық алдын алу тетiгiнің қатысушылары өз қызметі шеңберінде жазаларды орындайтын мекемелерде (түзеу мекемелерінде, тергеу изоляторларында, гарнизондардың гауптвахталарында, гарнизондық гауптвахталардың бөлімшелерінде) және осы қатысушылардың болуы (бұдан әрі – алдын ала болу) үшін Қазақстан Республикасының заңдарында айқындалатын өзге де ұйымдарда болады.</w:t>
      </w:r>
      <w:r>
        <w:br/>
      </w:r>
      <w:r>
        <w:rPr>
          <w:rFonts w:ascii="Times New Roman"/>
          <w:b w:val="false"/>
          <w:i w:val="false"/>
          <w:color w:val="000000"/>
          <w:sz w:val="28"/>
        </w:rPr>
        <w:t>
</w:t>
      </w:r>
      <w:r>
        <w:rPr>
          <w:rFonts w:ascii="Times New Roman"/>
          <w:b w:val="false"/>
          <w:i w:val="false"/>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r>
        <w:br/>
      </w:r>
      <w:r>
        <w:rPr>
          <w:rFonts w:ascii="Times New Roman"/>
          <w:b w:val="false"/>
          <w:i w:val="false"/>
          <w:color w:val="000000"/>
          <w:sz w:val="28"/>
        </w:rPr>
        <w:t>
</w:t>
      </w:r>
      <w:r>
        <w:rPr>
          <w:rFonts w:ascii="Times New Roman"/>
          <w:b w:val="false"/>
          <w:i w:val="false"/>
          <w:color w:val="000000"/>
          <w:sz w:val="28"/>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r>
        <w:br/>
      </w:r>
      <w:r>
        <w:rPr>
          <w:rFonts w:ascii="Times New Roman"/>
          <w:b w:val="false"/>
          <w:i w:val="false"/>
          <w:color w:val="000000"/>
          <w:sz w:val="28"/>
        </w:rPr>
        <w:t>
</w:t>
      </w: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21-2-бап. Үйлестіру кеңесі</w:t>
      </w:r>
      <w:r>
        <w:br/>
      </w:r>
      <w:r>
        <w:rPr>
          <w:rFonts w:ascii="Times New Roman"/>
          <w:b w:val="false"/>
          <w:i w:val="false"/>
          <w:color w:val="000000"/>
          <w:sz w:val="28"/>
        </w:rPr>
        <w:t>
</w:t>
      </w:r>
      <w:r>
        <w:rPr>
          <w:rFonts w:ascii="Times New Roman"/>
          <w:b w:val="false"/>
          <w:i w:val="false"/>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r>
        <w:br/>
      </w:r>
      <w:r>
        <w:rPr>
          <w:rFonts w:ascii="Times New Roman"/>
          <w:b w:val="false"/>
          <w:i w:val="false"/>
          <w:color w:val="000000"/>
          <w:sz w:val="28"/>
        </w:rPr>
        <w:t>
</w:t>
      </w:r>
      <w:r>
        <w:rPr>
          <w:rFonts w:ascii="Times New Roman"/>
          <w:b w:val="false"/>
          <w:i w:val="false"/>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r>
        <w:br/>
      </w:r>
      <w:r>
        <w:rPr>
          <w:rFonts w:ascii="Times New Roman"/>
          <w:b w:val="false"/>
          <w:i w:val="false"/>
          <w:color w:val="000000"/>
          <w:sz w:val="28"/>
        </w:rPr>
        <w:t>
</w:t>
      </w:r>
      <w:r>
        <w:rPr>
          <w:rFonts w:ascii="Times New Roman"/>
          <w:b w:val="false"/>
          <w:i w:val="false"/>
          <w:color w:val="000000"/>
          <w:sz w:val="28"/>
        </w:rPr>
        <w:t>
      2. Адам құқықтары жөнiндегi уәкiл:</w:t>
      </w:r>
      <w:r>
        <w:br/>
      </w:r>
      <w:r>
        <w:rPr>
          <w:rFonts w:ascii="Times New Roman"/>
          <w:b w:val="false"/>
          <w:i w:val="false"/>
          <w:color w:val="000000"/>
          <w:sz w:val="28"/>
        </w:rPr>
        <w:t>
</w:t>
      </w:r>
      <w:r>
        <w:rPr>
          <w:rFonts w:ascii="Times New Roman"/>
          <w:b w:val="false"/>
          <w:i w:val="false"/>
          <w:color w:val="000000"/>
          <w:sz w:val="28"/>
        </w:rPr>
        <w:t xml:space="preserve">
      Адам құқықтары жөнiндегi уәкiлдің жанындағы Үйлестіру кеңесі туралы ережені; </w:t>
      </w:r>
      <w:r>
        <w:br/>
      </w:r>
      <w:r>
        <w:rPr>
          <w:rFonts w:ascii="Times New Roman"/>
          <w:b w:val="false"/>
          <w:i w:val="false"/>
          <w:color w:val="000000"/>
          <w:sz w:val="28"/>
        </w:rPr>
        <w:t>
</w:t>
      </w:r>
      <w:r>
        <w:rPr>
          <w:rFonts w:ascii="Times New Roman"/>
          <w:b w:val="false"/>
          <w:i w:val="false"/>
          <w:color w:val="000000"/>
          <w:sz w:val="28"/>
        </w:rPr>
        <w:t>
      ұлттық алдын алу тетiгiнің қатысушыларын іріктеу тәртібін;</w:t>
      </w:r>
      <w:r>
        <w:br/>
      </w:r>
      <w:r>
        <w:rPr>
          <w:rFonts w:ascii="Times New Roman"/>
          <w:b w:val="false"/>
          <w:i w:val="false"/>
          <w:color w:val="000000"/>
          <w:sz w:val="28"/>
        </w:rPr>
        <w:t>
</w:t>
      </w:r>
      <w:r>
        <w:rPr>
          <w:rFonts w:ascii="Times New Roman"/>
          <w:b w:val="false"/>
          <w:i w:val="false"/>
          <w:color w:val="000000"/>
          <w:sz w:val="28"/>
        </w:rPr>
        <w:t>
      алдын ала болу үшін ұлттық алдын алу тетiгiнің қатысушыларынан топтар құру тәртібін;</w:t>
      </w:r>
      <w:r>
        <w:br/>
      </w:r>
      <w:r>
        <w:rPr>
          <w:rFonts w:ascii="Times New Roman"/>
          <w:b w:val="false"/>
          <w:i w:val="false"/>
          <w:color w:val="000000"/>
          <w:sz w:val="28"/>
        </w:rPr>
        <w:t>
</w:t>
      </w:r>
      <w:r>
        <w:rPr>
          <w:rFonts w:ascii="Times New Roman"/>
          <w:b w:val="false"/>
          <w:i w:val="false"/>
          <w:color w:val="000000"/>
          <w:sz w:val="28"/>
        </w:rPr>
        <w:t xml:space="preserve">
      алдын ала болу жөніндегі әдістемелік ұсынымдарды; </w:t>
      </w:r>
      <w:r>
        <w:br/>
      </w:r>
      <w:r>
        <w:rPr>
          <w:rFonts w:ascii="Times New Roman"/>
          <w:b w:val="false"/>
          <w:i w:val="false"/>
          <w:color w:val="000000"/>
          <w:sz w:val="28"/>
        </w:rPr>
        <w:t>
</w:t>
      </w: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r>
        <w:br/>
      </w:r>
      <w:r>
        <w:rPr>
          <w:rFonts w:ascii="Times New Roman"/>
          <w:b w:val="false"/>
          <w:i w:val="false"/>
          <w:color w:val="000000"/>
          <w:sz w:val="28"/>
        </w:rPr>
        <w:t>
</w:t>
      </w: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r>
        <w:br/>
      </w:r>
      <w:r>
        <w:rPr>
          <w:rFonts w:ascii="Times New Roman"/>
          <w:b w:val="false"/>
          <w:i w:val="false"/>
          <w:color w:val="000000"/>
          <w:sz w:val="28"/>
        </w:rPr>
        <w:t>
</w:t>
      </w:r>
      <w:r>
        <w:rPr>
          <w:rFonts w:ascii="Times New Roman"/>
          <w:b w:val="false"/>
          <w:i w:val="false"/>
          <w:color w:val="000000"/>
          <w:sz w:val="28"/>
        </w:rPr>
        <w:t>
      21-3-бап. Ұлттық алдын алу тетігінің қатысушыларына қойылатын</w:t>
      </w:r>
      <w:r>
        <w:br/>
      </w:r>
      <w:r>
        <w:rPr>
          <w:rFonts w:ascii="Times New Roman"/>
          <w:b w:val="false"/>
          <w:i w:val="false"/>
          <w:color w:val="000000"/>
          <w:sz w:val="28"/>
        </w:rPr>
        <w:t>
                талаптар</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заңда белгіленген тәртіппен жойылмаған немесе алынбаған соттылығы бар;</w:t>
      </w:r>
      <w:r>
        <w:br/>
      </w:r>
      <w:r>
        <w:rPr>
          <w:rFonts w:ascii="Times New Roman"/>
          <w:b w:val="false"/>
          <w:i w:val="false"/>
          <w:color w:val="000000"/>
          <w:sz w:val="28"/>
        </w:rPr>
        <w:t>
</w:t>
      </w:r>
      <w:r>
        <w:rPr>
          <w:rFonts w:ascii="Times New Roman"/>
          <w:b w:val="false"/>
          <w:i w:val="false"/>
          <w:color w:val="000000"/>
          <w:sz w:val="28"/>
        </w:rPr>
        <w:t>
      2) қылмыс жасады деп күдік келтірілген немесе айыпталған;</w:t>
      </w:r>
      <w:r>
        <w:br/>
      </w:r>
      <w:r>
        <w:rPr>
          <w:rFonts w:ascii="Times New Roman"/>
          <w:b w:val="false"/>
          <w:i w:val="false"/>
          <w:color w:val="000000"/>
          <w:sz w:val="28"/>
        </w:rPr>
        <w:t>
</w:t>
      </w:r>
      <w:r>
        <w:rPr>
          <w:rFonts w:ascii="Times New Roman"/>
          <w:b w:val="false"/>
          <w:i w:val="false"/>
          <w:color w:val="000000"/>
          <w:sz w:val="28"/>
        </w:rPr>
        <w:t>
      3) сот әрекетке қабiлетсiз немесе әрекет қабілеті шектеулі деп таныған адамдар;</w:t>
      </w:r>
      <w:r>
        <w:br/>
      </w:r>
      <w:r>
        <w:rPr>
          <w:rFonts w:ascii="Times New Roman"/>
          <w:b w:val="false"/>
          <w:i w:val="false"/>
          <w:color w:val="000000"/>
          <w:sz w:val="28"/>
        </w:rPr>
        <w:t>
</w:t>
      </w: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r>
        <w:br/>
      </w:r>
      <w:r>
        <w:rPr>
          <w:rFonts w:ascii="Times New Roman"/>
          <w:b w:val="false"/>
          <w:i w:val="false"/>
          <w:color w:val="000000"/>
          <w:sz w:val="28"/>
        </w:rPr>
        <w:t>
</w:t>
      </w: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r>
        <w:br/>
      </w:r>
      <w:r>
        <w:rPr>
          <w:rFonts w:ascii="Times New Roman"/>
          <w:b w:val="false"/>
          <w:i w:val="false"/>
          <w:color w:val="000000"/>
          <w:sz w:val="28"/>
        </w:rPr>
        <w:t>
</w:t>
      </w: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r>
        <w:br/>
      </w:r>
      <w:r>
        <w:rPr>
          <w:rFonts w:ascii="Times New Roman"/>
          <w:b w:val="false"/>
          <w:i w:val="false"/>
          <w:color w:val="000000"/>
          <w:sz w:val="28"/>
        </w:rPr>
        <w:t>
</w:t>
      </w:r>
      <w:r>
        <w:rPr>
          <w:rFonts w:ascii="Times New Roman"/>
          <w:b w:val="false"/>
          <w:i w:val="false"/>
          <w:color w:val="000000"/>
          <w:sz w:val="28"/>
        </w:rPr>
        <w:t>
      21-4-бап. Ұлттық алдын алу тетiгi қатысушысының құқықтары</w:t>
      </w:r>
      <w:r>
        <w:br/>
      </w:r>
      <w:r>
        <w:rPr>
          <w:rFonts w:ascii="Times New Roman"/>
          <w:b w:val="false"/>
          <w:i w:val="false"/>
          <w:color w:val="000000"/>
          <w:sz w:val="28"/>
        </w:rPr>
        <w:t>
</w:t>
      </w:r>
      <w:r>
        <w:rPr>
          <w:rFonts w:ascii="Times New Roman"/>
          <w:b w:val="false"/>
          <w:i w:val="false"/>
          <w:color w:val="000000"/>
          <w:sz w:val="28"/>
        </w:rPr>
        <w:t>
      1. Ұлттық алдын алу тетiгiнің қатысушысы:</w:t>
      </w:r>
      <w:r>
        <w:br/>
      </w:r>
      <w:r>
        <w:rPr>
          <w:rFonts w:ascii="Times New Roman"/>
          <w:b w:val="false"/>
          <w:i w:val="false"/>
          <w:color w:val="000000"/>
          <w:sz w:val="28"/>
        </w:rPr>
        <w:t>
</w:t>
      </w:r>
      <w:r>
        <w:rPr>
          <w:rFonts w:ascii="Times New Roman"/>
          <w:b w:val="false"/>
          <w:i w:val="false"/>
          <w:color w:val="000000"/>
          <w:sz w:val="28"/>
        </w:rPr>
        <w:t>
      1) алдын ала болуға жататын мекемелерде ұсталатын адамдардың саны, осындай мекемелердiң саны және олардың орналасқан жері туралы ақпарат алуға;</w:t>
      </w:r>
      <w:r>
        <w:br/>
      </w:r>
      <w:r>
        <w:rPr>
          <w:rFonts w:ascii="Times New Roman"/>
          <w:b w:val="false"/>
          <w:i w:val="false"/>
          <w:color w:val="000000"/>
          <w:sz w:val="28"/>
        </w:rPr>
        <w:t>
</w:t>
      </w:r>
      <w:r>
        <w:rPr>
          <w:rFonts w:ascii="Times New Roman"/>
          <w:b w:val="false"/>
          <w:i w:val="false"/>
          <w:color w:val="000000"/>
          <w:sz w:val="28"/>
        </w:rPr>
        <w:t>
      2) алдын ала болуға жататын мекемелерде ұсталатын адамдармен қарым-қатынас жасауға, сондай-ақ оларды ұстау жағдайларына қатысты ақпаратқа қол жеткізе алуға;</w:t>
      </w:r>
      <w:r>
        <w:br/>
      </w:r>
      <w:r>
        <w:rPr>
          <w:rFonts w:ascii="Times New Roman"/>
          <w:b w:val="false"/>
          <w:i w:val="false"/>
          <w:color w:val="000000"/>
          <w:sz w:val="28"/>
        </w:rPr>
        <w:t>
</w:t>
      </w:r>
      <w:r>
        <w:rPr>
          <w:rFonts w:ascii="Times New Roman"/>
          <w:b w:val="false"/>
          <w:i w:val="false"/>
          <w:color w:val="000000"/>
          <w:sz w:val="28"/>
        </w:rPr>
        <w:t>
      3) алдын ала болуды құрылған топтардың құрамында белгіленген тәртіппен жүзеге асыруға;</w:t>
      </w:r>
      <w:r>
        <w:br/>
      </w:r>
      <w:r>
        <w:rPr>
          <w:rFonts w:ascii="Times New Roman"/>
          <w:b w:val="false"/>
          <w:i w:val="false"/>
          <w:color w:val="000000"/>
          <w:sz w:val="28"/>
        </w:rPr>
        <w:t>
</w:t>
      </w:r>
      <w:r>
        <w:rPr>
          <w:rFonts w:ascii="Times New Roman"/>
          <w:b w:val="false"/>
          <w:i w:val="false"/>
          <w:color w:val="000000"/>
          <w:sz w:val="28"/>
        </w:rPr>
        <w:t>
      4) алдын ала болуға жататын мекемелерде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r>
        <w:br/>
      </w:r>
      <w:r>
        <w:rPr>
          <w:rFonts w:ascii="Times New Roman"/>
          <w:b w:val="false"/>
          <w:i w:val="false"/>
          <w:color w:val="000000"/>
          <w:sz w:val="28"/>
        </w:rPr>
        <w:t>
</w:t>
      </w:r>
      <w:r>
        <w:rPr>
          <w:rFonts w:ascii="Times New Roman"/>
          <w:b w:val="false"/>
          <w:i w:val="false"/>
          <w:color w:val="000000"/>
          <w:sz w:val="28"/>
        </w:rPr>
        <w:t>
      5) алдын ала болуға жататын мекемелерді кедергісіз таңдауға және оларда болуға;</w:t>
      </w:r>
      <w:r>
        <w:br/>
      </w:r>
      <w:r>
        <w:rPr>
          <w:rFonts w:ascii="Times New Roman"/>
          <w:b w:val="false"/>
          <w:i w:val="false"/>
          <w:color w:val="000000"/>
          <w:sz w:val="28"/>
        </w:rPr>
        <w:t>
</w:t>
      </w: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r>
        <w:br/>
      </w:r>
      <w:r>
        <w:rPr>
          <w:rFonts w:ascii="Times New Roman"/>
          <w:b w:val="false"/>
          <w:i w:val="false"/>
          <w:color w:val="000000"/>
          <w:sz w:val="28"/>
        </w:rPr>
        <w:t>
</w:t>
      </w: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r>
        <w:br/>
      </w:r>
      <w:r>
        <w:rPr>
          <w:rFonts w:ascii="Times New Roman"/>
          <w:b w:val="false"/>
          <w:i w:val="false"/>
          <w:color w:val="000000"/>
          <w:sz w:val="28"/>
        </w:rPr>
        <w:t>
</w:t>
      </w:r>
      <w:r>
        <w:rPr>
          <w:rFonts w:ascii="Times New Roman"/>
          <w:b w:val="false"/>
          <w:i w:val="false"/>
          <w:color w:val="000000"/>
          <w:sz w:val="28"/>
        </w:rPr>
        <w:t>
      21-5-бап. Ұлттық алдын алу тетігі қатысушыларының міндеттері</w:t>
      </w:r>
      <w:r>
        <w:br/>
      </w:r>
      <w:r>
        <w:rPr>
          <w:rFonts w:ascii="Times New Roman"/>
          <w:b w:val="false"/>
          <w:i w:val="false"/>
          <w:color w:val="000000"/>
          <w:sz w:val="28"/>
        </w:rPr>
        <w:t>
</w:t>
      </w: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r>
        <w:br/>
      </w:r>
      <w:r>
        <w:rPr>
          <w:rFonts w:ascii="Times New Roman"/>
          <w:b w:val="false"/>
          <w:i w:val="false"/>
          <w:color w:val="000000"/>
          <w:sz w:val="28"/>
        </w:rPr>
        <w:t>
</w:t>
      </w:r>
      <w:r>
        <w:rPr>
          <w:rFonts w:ascii="Times New Roman"/>
          <w:b w:val="false"/>
          <w:i w:val="false"/>
          <w:color w:val="000000"/>
          <w:sz w:val="28"/>
        </w:rPr>
        <w:t>
      2. Ұлттық алдын алу тетігі қатысушыларының алдын ала болуға жататын мекемелердің қызметіне араласуына жол берілмейді.</w:t>
      </w:r>
      <w:r>
        <w:br/>
      </w:r>
      <w:r>
        <w:rPr>
          <w:rFonts w:ascii="Times New Roman"/>
          <w:b w:val="false"/>
          <w:i w:val="false"/>
          <w:color w:val="000000"/>
          <w:sz w:val="28"/>
        </w:rPr>
        <w:t>
</w:t>
      </w: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r>
        <w:br/>
      </w:r>
      <w:r>
        <w:rPr>
          <w:rFonts w:ascii="Times New Roman"/>
          <w:b w:val="false"/>
          <w:i w:val="false"/>
          <w:color w:val="000000"/>
          <w:sz w:val="28"/>
        </w:rPr>
        <w:t>
</w:t>
      </w: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r>
        <w:br/>
      </w:r>
      <w:r>
        <w:rPr>
          <w:rFonts w:ascii="Times New Roman"/>
          <w:b w:val="false"/>
          <w:i w:val="false"/>
          <w:color w:val="000000"/>
          <w:sz w:val="28"/>
        </w:rPr>
        <w:t>
</w:t>
      </w: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r>
        <w:br/>
      </w:r>
      <w:r>
        <w:rPr>
          <w:rFonts w:ascii="Times New Roman"/>
          <w:b w:val="false"/>
          <w:i w:val="false"/>
          <w:color w:val="000000"/>
          <w:sz w:val="28"/>
        </w:rPr>
        <w:t>
</w:t>
      </w: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r>
        <w:br/>
      </w:r>
      <w:r>
        <w:rPr>
          <w:rFonts w:ascii="Times New Roman"/>
          <w:b w:val="false"/>
          <w:i w:val="false"/>
          <w:color w:val="000000"/>
          <w:sz w:val="28"/>
        </w:rPr>
        <w:t>
</w:t>
      </w:r>
      <w:r>
        <w:rPr>
          <w:rFonts w:ascii="Times New Roman"/>
          <w:b w:val="false"/>
          <w:i w:val="false"/>
          <w:color w:val="000000"/>
          <w:sz w:val="28"/>
        </w:rPr>
        <w:t>
      5. Осы Кодекстің ережелерін бұзған ұлттық алдын алу тетігінің қатысушылары Қазақстан Республикасының заңдарында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21-6-бап. Ұлттық алдын алу тетiгi қатысушысының өкілеттіктерін</w:t>
      </w:r>
      <w:r>
        <w:br/>
      </w:r>
      <w:r>
        <w:rPr>
          <w:rFonts w:ascii="Times New Roman"/>
          <w:b w:val="false"/>
          <w:i w:val="false"/>
          <w:color w:val="000000"/>
          <w:sz w:val="28"/>
        </w:rPr>
        <w:t>
                тоқтату</w:t>
      </w:r>
      <w:r>
        <w:br/>
      </w:r>
      <w:r>
        <w:rPr>
          <w:rFonts w:ascii="Times New Roman"/>
          <w:b w:val="false"/>
          <w:i w:val="false"/>
          <w:color w:val="000000"/>
          <w:sz w:val="28"/>
        </w:rPr>
        <w:t>
</w:t>
      </w:r>
      <w:r>
        <w:rPr>
          <w:rFonts w:ascii="Times New Roman"/>
          <w:b w:val="false"/>
          <w:i w:val="false"/>
          <w:color w:val="000000"/>
          <w:sz w:val="28"/>
        </w:rPr>
        <w:t>
      Ұлттық алдын алу тетiгi қатысушысының өкілеттіктері:</w:t>
      </w:r>
      <w:r>
        <w:br/>
      </w:r>
      <w:r>
        <w:rPr>
          <w:rFonts w:ascii="Times New Roman"/>
          <w:b w:val="false"/>
          <w:i w:val="false"/>
          <w:color w:val="000000"/>
          <w:sz w:val="28"/>
        </w:rPr>
        <w:t>
</w:t>
      </w:r>
      <w:r>
        <w:rPr>
          <w:rFonts w:ascii="Times New Roman"/>
          <w:b w:val="false"/>
          <w:i w:val="false"/>
          <w:color w:val="000000"/>
          <w:sz w:val="28"/>
        </w:rPr>
        <w:t>
      1) осы Кодекстің ережелері бұзылған;</w:t>
      </w:r>
      <w:r>
        <w:br/>
      </w:r>
      <w:r>
        <w:rPr>
          <w:rFonts w:ascii="Times New Roman"/>
          <w:b w:val="false"/>
          <w:i w:val="false"/>
          <w:color w:val="000000"/>
          <w:sz w:val="28"/>
        </w:rPr>
        <w:t>
</w:t>
      </w:r>
      <w:r>
        <w:rPr>
          <w:rFonts w:ascii="Times New Roman"/>
          <w:b w:val="false"/>
          <w:i w:val="false"/>
          <w:color w:val="000000"/>
          <w:sz w:val="28"/>
        </w:rPr>
        <w:t>
      2) өз өкілеттіктерін доғару туралы жазбаша өтініш берілген;</w:t>
      </w:r>
      <w:r>
        <w:br/>
      </w:r>
      <w:r>
        <w:rPr>
          <w:rFonts w:ascii="Times New Roman"/>
          <w:b w:val="false"/>
          <w:i w:val="false"/>
          <w:color w:val="000000"/>
          <w:sz w:val="28"/>
        </w:rPr>
        <w:t>
</w:t>
      </w:r>
      <w:r>
        <w:rPr>
          <w:rFonts w:ascii="Times New Roman"/>
          <w:b w:val="false"/>
          <w:i w:val="false"/>
          <w:color w:val="000000"/>
          <w:sz w:val="28"/>
        </w:rPr>
        <w:t>
      3) ол қайтыс болған не оны қайтыс болды деп жариялау туралы сот шешімі заңды күшіне енген;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шегінен тыс жерге тұрақты тұруға кеткен;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азаматтығын жоғалтқан;</w:t>
      </w:r>
      <w:r>
        <w:br/>
      </w:r>
      <w:r>
        <w:rPr>
          <w:rFonts w:ascii="Times New Roman"/>
          <w:b w:val="false"/>
          <w:i w:val="false"/>
          <w:color w:val="000000"/>
          <w:sz w:val="28"/>
        </w:rPr>
        <w:t>
</w:t>
      </w:r>
      <w:r>
        <w:rPr>
          <w:rFonts w:ascii="Times New Roman"/>
          <w:b w:val="false"/>
          <w:i w:val="false"/>
          <w:color w:val="000000"/>
          <w:sz w:val="28"/>
        </w:rPr>
        <w:t>
      6) соттың айыптау үкімі заңды күшіне енген;</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r>
        <w:br/>
      </w:r>
      <w:r>
        <w:rPr>
          <w:rFonts w:ascii="Times New Roman"/>
          <w:b w:val="false"/>
          <w:i w:val="false"/>
          <w:color w:val="000000"/>
          <w:sz w:val="28"/>
        </w:rPr>
        <w:t>
</w:t>
      </w:r>
      <w:r>
        <w:rPr>
          <w:rFonts w:ascii="Times New Roman"/>
          <w:b w:val="false"/>
          <w:i w:val="false"/>
          <w:color w:val="000000"/>
          <w:sz w:val="28"/>
        </w:rPr>
        <w:t>
      21-7-бап. Алдын ала болудың түрлері мен кезеңділігі</w:t>
      </w:r>
      <w:r>
        <w:br/>
      </w:r>
      <w:r>
        <w:rPr>
          <w:rFonts w:ascii="Times New Roman"/>
          <w:b w:val="false"/>
          <w:i w:val="false"/>
          <w:color w:val="000000"/>
          <w:sz w:val="28"/>
        </w:rPr>
        <w:t>
</w:t>
      </w:r>
      <w:r>
        <w:rPr>
          <w:rFonts w:ascii="Times New Roman"/>
          <w:b w:val="false"/>
          <w:i w:val="false"/>
          <w:color w:val="000000"/>
          <w:sz w:val="28"/>
        </w:rPr>
        <w:t>
      1. Ұлттық алдын алу тетiгi қатысушыларының алдын ала болуы мыналарға бөлінеді:</w:t>
      </w:r>
      <w:r>
        <w:br/>
      </w:r>
      <w:r>
        <w:rPr>
          <w:rFonts w:ascii="Times New Roman"/>
          <w:b w:val="false"/>
          <w:i w:val="false"/>
          <w:color w:val="000000"/>
          <w:sz w:val="28"/>
        </w:rPr>
        <w:t>
</w:t>
      </w:r>
      <w:r>
        <w:rPr>
          <w:rFonts w:ascii="Times New Roman"/>
          <w:b w:val="false"/>
          <w:i w:val="false"/>
          <w:color w:val="000000"/>
          <w:sz w:val="28"/>
        </w:rPr>
        <w:t>
      1) төрт жылда кемінде бір рет, ұдайы негізде жүргізілетін кезеңдік алдын ала болу;</w:t>
      </w:r>
      <w:r>
        <w:br/>
      </w:r>
      <w:r>
        <w:rPr>
          <w:rFonts w:ascii="Times New Roman"/>
          <w:b w:val="false"/>
          <w:i w:val="false"/>
          <w:color w:val="000000"/>
          <w:sz w:val="28"/>
        </w:rPr>
        <w:t>
</w:t>
      </w: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мекемелердің әкімшіліктері тарапынан қудалаудың алдын алу мақсатында кезеңдік алдын ала болулар аралығындағы кезеңде жүргізілетін аралық алдын ала болу;</w:t>
      </w:r>
      <w:r>
        <w:br/>
      </w:r>
      <w:r>
        <w:rPr>
          <w:rFonts w:ascii="Times New Roman"/>
          <w:b w:val="false"/>
          <w:i w:val="false"/>
          <w:color w:val="000000"/>
          <w:sz w:val="28"/>
        </w:rPr>
        <w:t>
</w:t>
      </w: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r>
        <w:br/>
      </w:r>
      <w:r>
        <w:rPr>
          <w:rFonts w:ascii="Times New Roman"/>
          <w:b w:val="false"/>
          <w:i w:val="false"/>
          <w:color w:val="000000"/>
          <w:sz w:val="28"/>
        </w:rPr>
        <w:t>
</w:t>
      </w: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мекемелердің тізбесін айқындайды.</w:t>
      </w:r>
      <w:r>
        <w:br/>
      </w:r>
      <w:r>
        <w:rPr>
          <w:rFonts w:ascii="Times New Roman"/>
          <w:b w:val="false"/>
          <w:i w:val="false"/>
          <w:color w:val="000000"/>
          <w:sz w:val="28"/>
        </w:rPr>
        <w:t>
</w:t>
      </w:r>
      <w:r>
        <w:rPr>
          <w:rFonts w:ascii="Times New Roman"/>
          <w:b w:val="false"/>
          <w:i w:val="false"/>
          <w:color w:val="000000"/>
          <w:sz w:val="28"/>
        </w:rPr>
        <w:t>
      21-8-бап. Алдын ала болу тәртібі</w:t>
      </w:r>
      <w:r>
        <w:br/>
      </w:r>
      <w:r>
        <w:rPr>
          <w:rFonts w:ascii="Times New Roman"/>
          <w:b w:val="false"/>
          <w:i w:val="false"/>
          <w:color w:val="000000"/>
          <w:sz w:val="28"/>
        </w:rPr>
        <w:t>
</w:t>
      </w:r>
      <w:r>
        <w:rPr>
          <w:rFonts w:ascii="Times New Roman"/>
          <w:b w:val="false"/>
          <w:i w:val="false"/>
          <w:color w:val="000000"/>
          <w:sz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r>
        <w:br/>
      </w:r>
      <w:r>
        <w:rPr>
          <w:rFonts w:ascii="Times New Roman"/>
          <w:b w:val="false"/>
          <w:i w:val="false"/>
          <w:color w:val="000000"/>
          <w:sz w:val="28"/>
        </w:rPr>
        <w:t>
</w:t>
      </w: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r>
        <w:br/>
      </w:r>
      <w:r>
        <w:rPr>
          <w:rFonts w:ascii="Times New Roman"/>
          <w:b w:val="false"/>
          <w:i w:val="false"/>
          <w:color w:val="000000"/>
          <w:sz w:val="28"/>
        </w:rPr>
        <w:t>
</w:t>
      </w:r>
      <w:r>
        <w:rPr>
          <w:rFonts w:ascii="Times New Roman"/>
          <w:b w:val="false"/>
          <w:i w:val="false"/>
          <w:color w:val="000000"/>
          <w:sz w:val="28"/>
        </w:rPr>
        <w:t>
      3. Ұлттық алдын алу тетiгi қатысушыларының қауіпсіздігін қамтамасыз ету алдын ала болуға жататын мекемелердің әкімшілігіне жүктеледі. Ұлттық алдын алу тетiгi қатысушыларының құқыққа сыйымсыз әрекеттері орын алған жағдайда, алдын ала болуға жататын мекемелер әкімшілігінің басшысы Адам құқықтары жөніндегі уәкілді жазбаша хабардар етеді.</w:t>
      </w:r>
      <w:r>
        <w:br/>
      </w:r>
      <w:r>
        <w:rPr>
          <w:rFonts w:ascii="Times New Roman"/>
          <w:b w:val="false"/>
          <w:i w:val="false"/>
          <w:color w:val="000000"/>
          <w:sz w:val="28"/>
        </w:rPr>
        <w:t>
</w:t>
      </w: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r>
        <w:br/>
      </w:r>
      <w:r>
        <w:rPr>
          <w:rFonts w:ascii="Times New Roman"/>
          <w:b w:val="false"/>
          <w:i w:val="false"/>
          <w:color w:val="000000"/>
          <w:sz w:val="28"/>
        </w:rPr>
        <w:t>
</w:t>
      </w:r>
      <w:r>
        <w:rPr>
          <w:rFonts w:ascii="Times New Roman"/>
          <w:b w:val="false"/>
          <w:i w:val="false"/>
          <w:color w:val="000000"/>
          <w:sz w:val="28"/>
        </w:rPr>
        <w:t>
      21-9-бап. Ұлттық алдын алу тетiгi қатысушыларының жыл сайынғы жинақталған баяндамасы</w:t>
      </w:r>
      <w:r>
        <w:br/>
      </w:r>
      <w:r>
        <w:rPr>
          <w:rFonts w:ascii="Times New Roman"/>
          <w:b w:val="false"/>
          <w:i w:val="false"/>
          <w:color w:val="000000"/>
          <w:sz w:val="28"/>
        </w:rPr>
        <w:t>
</w:t>
      </w: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r>
        <w:br/>
      </w:r>
      <w:r>
        <w:rPr>
          <w:rFonts w:ascii="Times New Roman"/>
          <w:b w:val="false"/>
          <w:i w:val="false"/>
          <w:color w:val="000000"/>
          <w:sz w:val="28"/>
        </w:rPr>
        <w:t>
</w:t>
      </w:r>
      <w:r>
        <w:rPr>
          <w:rFonts w:ascii="Times New Roman"/>
          <w:b w:val="false"/>
          <w:i w:val="false"/>
          <w:color w:val="000000"/>
          <w:sz w:val="28"/>
        </w:rPr>
        <w:t>
      2. Ұлттық алдын алу тетiгi қатысушыларының жыл сайынғы жинақталған баяндамасына:</w:t>
      </w:r>
      <w:r>
        <w:br/>
      </w:r>
      <w:r>
        <w:rPr>
          <w:rFonts w:ascii="Times New Roman"/>
          <w:b w:val="false"/>
          <w:i w:val="false"/>
          <w:color w:val="000000"/>
          <w:sz w:val="28"/>
        </w:rPr>
        <w:t>
</w:t>
      </w:r>
      <w:r>
        <w:rPr>
          <w:rFonts w:ascii="Times New Roman"/>
          <w:b w:val="false"/>
          <w:i w:val="false"/>
          <w:color w:val="000000"/>
          <w:sz w:val="28"/>
        </w:rPr>
        <w:t>
      уәкілетті мемлекеттік органдарға алдын ала болуға жататын мекемелерде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жетілдіру бойынша ұсыныстар да енгізіледі.</w:t>
      </w:r>
      <w:r>
        <w:br/>
      </w:r>
      <w:r>
        <w:rPr>
          <w:rFonts w:ascii="Times New Roman"/>
          <w:b w:val="false"/>
          <w:i w:val="false"/>
          <w:color w:val="000000"/>
          <w:sz w:val="28"/>
        </w:rPr>
        <w:t>
</w:t>
      </w: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r>
        <w:br/>
      </w:r>
      <w:r>
        <w:rPr>
          <w:rFonts w:ascii="Times New Roman"/>
          <w:b w:val="false"/>
          <w:i w:val="false"/>
          <w:color w:val="000000"/>
          <w:sz w:val="28"/>
        </w:rPr>
        <w:t>
</w:t>
      </w: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21-10-бап. Құпиялылық</w:t>
      </w:r>
      <w:r>
        <w:br/>
      </w:r>
      <w:r>
        <w:rPr>
          <w:rFonts w:ascii="Times New Roman"/>
          <w:b w:val="false"/>
          <w:i w:val="false"/>
          <w:color w:val="000000"/>
          <w:sz w:val="28"/>
        </w:rPr>
        <w:t>
</w:t>
      </w: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r>
        <w:br/>
      </w:r>
      <w:r>
        <w:rPr>
          <w:rFonts w:ascii="Times New Roman"/>
          <w:b w:val="false"/>
          <w:i w:val="false"/>
          <w:color w:val="000000"/>
          <w:sz w:val="28"/>
        </w:rPr>
        <w:t>
</w:t>
      </w: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r>
        <w:br/>
      </w:r>
      <w:r>
        <w:rPr>
          <w:rFonts w:ascii="Times New Roman"/>
          <w:b w:val="false"/>
          <w:i w:val="false"/>
          <w:color w:val="000000"/>
          <w:sz w:val="28"/>
        </w:rPr>
        <w:t>
</w:t>
      </w:r>
      <w:r>
        <w:rPr>
          <w:rFonts w:ascii="Times New Roman"/>
          <w:b w:val="false"/>
          <w:i w:val="false"/>
          <w:color w:val="000000"/>
          <w:sz w:val="28"/>
        </w:rPr>
        <w:t>
      21-11-бап. Уәкілетті мемлекеттік органдардың ұлттық алдын алу тетігінің қатысушыларымен өзара іс-қимылы</w:t>
      </w:r>
      <w:r>
        <w:br/>
      </w:r>
      <w:r>
        <w:rPr>
          <w:rFonts w:ascii="Times New Roman"/>
          <w:b w:val="false"/>
          <w:i w:val="false"/>
          <w:color w:val="000000"/>
          <w:sz w:val="28"/>
        </w:rPr>
        <w:t>
</w:t>
      </w: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заңды қызметін жүзеге асыруына жәрдем көрсетеді.</w:t>
      </w:r>
      <w:r>
        <w:br/>
      </w:r>
      <w:r>
        <w:rPr>
          <w:rFonts w:ascii="Times New Roman"/>
          <w:b w:val="false"/>
          <w:i w:val="false"/>
          <w:color w:val="000000"/>
          <w:sz w:val="28"/>
        </w:rPr>
        <w:t>
</w:t>
      </w: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r>
        <w:br/>
      </w:r>
      <w:r>
        <w:rPr>
          <w:rFonts w:ascii="Times New Roman"/>
          <w:b w:val="false"/>
          <w:i w:val="false"/>
          <w:color w:val="000000"/>
          <w:sz w:val="28"/>
        </w:rPr>
        <w:t>
</w:t>
      </w: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баяндамаcын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r>
        <w:br/>
      </w:r>
      <w:r>
        <w:rPr>
          <w:rFonts w:ascii="Times New Roman"/>
          <w:b w:val="false"/>
          <w:i w:val="false"/>
          <w:color w:val="000000"/>
          <w:sz w:val="28"/>
        </w:rPr>
        <w:t>
</w:t>
      </w:r>
      <w:r>
        <w:rPr>
          <w:rFonts w:ascii="Times New Roman"/>
          <w:b w:val="false"/>
          <w:i w:val="false"/>
          <w:color w:val="000000"/>
          <w:sz w:val="28"/>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r>
        <w:br/>
      </w: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 мынадай мазмұндағы 86-2 және 388-1-баптардың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«86-2-бап. Ұлттық алдын алу тетiгi қатысушыларының алдын ала болу барысында адамның жеке өмірі туралы өздеріне белгілі болған мәліметтерді жария етуі»;</w:t>
      </w:r>
      <w:r>
        <w:br/>
      </w:r>
      <w:r>
        <w:rPr>
          <w:rFonts w:ascii="Times New Roman"/>
          <w:b w:val="false"/>
          <w:i w:val="false"/>
          <w:color w:val="000000"/>
          <w:sz w:val="28"/>
        </w:rPr>
        <w:t>
</w:t>
      </w:r>
      <w:r>
        <w:rPr>
          <w:rFonts w:ascii="Times New Roman"/>
          <w:b w:val="false"/>
          <w:i w:val="false"/>
          <w:color w:val="000000"/>
          <w:sz w:val="28"/>
        </w:rPr>
        <w:t>
      «388-1-бап. Ұлттық алдын алу тетiгi қатысушыларының қызметіне кедергi келтiру»;</w:t>
      </w:r>
      <w:r>
        <w:br/>
      </w:r>
      <w:r>
        <w:rPr>
          <w:rFonts w:ascii="Times New Roman"/>
          <w:b w:val="false"/>
          <w:i w:val="false"/>
          <w:color w:val="000000"/>
          <w:sz w:val="28"/>
        </w:rPr>
        <w:t>
</w:t>
      </w:r>
      <w:r>
        <w:rPr>
          <w:rFonts w:ascii="Times New Roman"/>
          <w:b w:val="false"/>
          <w:i w:val="false"/>
          <w:color w:val="000000"/>
          <w:sz w:val="28"/>
        </w:rPr>
        <w:t>
      2) мынадай мазмұндағы 86-2 және 388-1-баптармен толықтырылсын:</w:t>
      </w:r>
      <w:r>
        <w:br/>
      </w:r>
      <w:r>
        <w:rPr>
          <w:rFonts w:ascii="Times New Roman"/>
          <w:b w:val="false"/>
          <w:i w:val="false"/>
          <w:color w:val="000000"/>
          <w:sz w:val="28"/>
        </w:rPr>
        <w:t>
</w:t>
      </w:r>
      <w:r>
        <w:rPr>
          <w:rFonts w:ascii="Times New Roman"/>
          <w:b w:val="false"/>
          <w:i w:val="false"/>
          <w:color w:val="000000"/>
          <w:sz w:val="28"/>
        </w:rPr>
        <w:t>
      «86-2-бап. Ұлттық алдын алу тетiгi қатысушыларының алдын ала</w:t>
      </w:r>
      <w:r>
        <w:br/>
      </w:r>
      <w:r>
        <w:rPr>
          <w:rFonts w:ascii="Times New Roman"/>
          <w:b w:val="false"/>
          <w:i w:val="false"/>
          <w:color w:val="000000"/>
          <w:sz w:val="28"/>
        </w:rPr>
        <w:t>
                 болу барысында адамның жеке өмірі туралы өздеріне</w:t>
      </w:r>
      <w:r>
        <w:br/>
      </w:r>
      <w:r>
        <w:rPr>
          <w:rFonts w:ascii="Times New Roman"/>
          <w:b w:val="false"/>
          <w:i w:val="false"/>
          <w:color w:val="000000"/>
          <w:sz w:val="28"/>
        </w:rPr>
        <w:t>
                 белгілі болған мәліметтерді жария етуі</w:t>
      </w:r>
      <w:r>
        <w:br/>
      </w:r>
      <w:r>
        <w:rPr>
          <w:rFonts w:ascii="Times New Roman"/>
          <w:b w:val="false"/>
          <w:i w:val="false"/>
          <w:color w:val="000000"/>
          <w:sz w:val="28"/>
        </w:rPr>
        <w:t>
</w:t>
      </w:r>
      <w:r>
        <w:rPr>
          <w:rFonts w:ascii="Times New Roman"/>
          <w:b w:val="false"/>
          <w:i w:val="false"/>
          <w:color w:val="000000"/>
          <w:sz w:val="28"/>
        </w:rPr>
        <w:t>
      Ұлттық алдын алу тетiгi қатысушыларының алдын ала болу барысында адамның жеке өмірі туралы өздеріне белгілі болған мәліметтерді осы адамның келісімінсіз жария етуі, егер бұл іс-әрекетте қылмыстық жаза қолданылатын әрекет белгілері болмаса, -</w:t>
      </w:r>
      <w:r>
        <w:br/>
      </w:r>
      <w:r>
        <w:rPr>
          <w:rFonts w:ascii="Times New Roman"/>
          <w:b w:val="false"/>
          <w:i w:val="false"/>
          <w:color w:val="000000"/>
          <w:sz w:val="28"/>
        </w:rPr>
        <w:t>
</w:t>
      </w:r>
      <w:r>
        <w:rPr>
          <w:rFonts w:ascii="Times New Roman"/>
          <w:b w:val="false"/>
          <w:i w:val="false"/>
          <w:color w:val="000000"/>
          <w:sz w:val="28"/>
        </w:rPr>
        <w:t>
      жиырма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«388-1-бап. Ұлттық алдын алу тетігі қатысушыларының</w:t>
      </w:r>
      <w:r>
        <w:br/>
      </w:r>
      <w:r>
        <w:rPr>
          <w:rFonts w:ascii="Times New Roman"/>
          <w:b w:val="false"/>
          <w:i w:val="false"/>
          <w:color w:val="000000"/>
          <w:sz w:val="28"/>
        </w:rPr>
        <w:t>
                  қызметіне кедергі келтіру</w:t>
      </w:r>
      <w:r>
        <w:br/>
      </w:r>
      <w:r>
        <w:rPr>
          <w:rFonts w:ascii="Times New Roman"/>
          <w:b w:val="false"/>
          <w:i w:val="false"/>
          <w:color w:val="000000"/>
          <w:sz w:val="28"/>
        </w:rPr>
        <w:t>
</w:t>
      </w:r>
      <w:r>
        <w:rPr>
          <w:rFonts w:ascii="Times New Roman"/>
          <w:b w:val="false"/>
          <w:i w:val="false"/>
          <w:color w:val="000000"/>
          <w:sz w:val="28"/>
        </w:rPr>
        <w:t>
      Ұлттық алдын алу тетігі қатысушыларының құқықтары мен заңды мүдделерінің елеулі түрде бұзылуына әкеп соқтырған, лауазымды адамның олардың заңды қызметіне қызмет бабын пайдалана отырып кедергі келтіруі, сол сияқты лауазымды адамның бұл қызметке өзінің қызмет бабын пайдалана отырып араласуы -</w:t>
      </w:r>
      <w:r>
        <w:br/>
      </w:r>
      <w:r>
        <w:rPr>
          <w:rFonts w:ascii="Times New Roman"/>
          <w:b w:val="false"/>
          <w:i w:val="false"/>
          <w:color w:val="000000"/>
          <w:sz w:val="28"/>
        </w:rPr>
        <w:t>
</w:t>
      </w:r>
      <w:r>
        <w:rPr>
          <w:rFonts w:ascii="Times New Roman"/>
          <w:b w:val="false"/>
          <w:i w:val="false"/>
          <w:color w:val="000000"/>
          <w:sz w:val="28"/>
        </w:rPr>
        <w:t>
      айлық есептік көрсеткіштің жиырмадан қырыққа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541-баптың</w:t>
      </w:r>
      <w:r>
        <w:rPr>
          <w:rFonts w:ascii="Times New Roman"/>
          <w:b w:val="false"/>
          <w:i w:val="false"/>
          <w:color w:val="000000"/>
          <w:sz w:val="28"/>
        </w:rPr>
        <w:t xml:space="preserve"> бірінші бөлігі:</w:t>
      </w:r>
      <w:r>
        <w:br/>
      </w:r>
      <w:r>
        <w:rPr>
          <w:rFonts w:ascii="Times New Roman"/>
          <w:b w:val="false"/>
          <w:i w:val="false"/>
          <w:color w:val="000000"/>
          <w:sz w:val="28"/>
        </w:rPr>
        <w:t>
</w:t>
      </w:r>
      <w:r>
        <w:rPr>
          <w:rFonts w:ascii="Times New Roman"/>
          <w:b w:val="false"/>
          <w:i w:val="false"/>
          <w:color w:val="000000"/>
          <w:sz w:val="28"/>
        </w:rPr>
        <w:t>
      «86-1,» деген цифрлардан кейін «86-2,»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«388,» деген цифрлардан кейін «388-1,»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4) 637-баптың бірінші бөлігі «381-1,» деген цифрлардан кейін «388-1,»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4.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 мынадай мазмұндағы 9-1-бөлімнің, 31-1-тараудың және 184-1, 184-2, 184-3, 184-4, 184-5, 184-6, 184-7, 184-8, 184-9, 184-10 және 184-11-баптардың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«9-1-бөлім. Ұлттық алдын алу тетiгiнің негізгі ережелері</w:t>
      </w:r>
      <w:r>
        <w:br/>
      </w:r>
      <w:r>
        <w:rPr>
          <w:rFonts w:ascii="Times New Roman"/>
          <w:b w:val="false"/>
          <w:i w:val="false"/>
          <w:color w:val="000000"/>
          <w:sz w:val="28"/>
        </w:rPr>
        <w:t>
</w:t>
      </w:r>
      <w:r>
        <w:rPr>
          <w:rFonts w:ascii="Times New Roman"/>
          <w:b w:val="false"/>
          <w:i w:val="false"/>
          <w:color w:val="000000"/>
          <w:sz w:val="28"/>
        </w:rPr>
        <w:t>
      31-1-тарау. Ұлттық алдын алу тетiгi</w:t>
      </w:r>
      <w:r>
        <w:br/>
      </w:r>
      <w:r>
        <w:rPr>
          <w:rFonts w:ascii="Times New Roman"/>
          <w:b w:val="false"/>
          <w:i w:val="false"/>
          <w:color w:val="000000"/>
          <w:sz w:val="28"/>
        </w:rPr>
        <w:t>
</w:t>
      </w:r>
      <w:r>
        <w:rPr>
          <w:rFonts w:ascii="Times New Roman"/>
          <w:b w:val="false"/>
          <w:i w:val="false"/>
          <w:color w:val="000000"/>
          <w:sz w:val="28"/>
        </w:rPr>
        <w:t>
      184-1-бап. Ұлттық алдын алу тетiгі</w:t>
      </w:r>
      <w:r>
        <w:br/>
      </w:r>
      <w:r>
        <w:rPr>
          <w:rFonts w:ascii="Times New Roman"/>
          <w:b w:val="false"/>
          <w:i w:val="false"/>
          <w:color w:val="000000"/>
          <w:sz w:val="28"/>
        </w:rPr>
        <w:t>
</w:t>
      </w:r>
      <w:r>
        <w:rPr>
          <w:rFonts w:ascii="Times New Roman"/>
          <w:b w:val="false"/>
          <w:i w:val="false"/>
          <w:color w:val="000000"/>
          <w:sz w:val="28"/>
        </w:rPr>
        <w:t>
      184-2-бап. Үйлестіру кеңесі</w:t>
      </w:r>
      <w:r>
        <w:br/>
      </w:r>
      <w:r>
        <w:rPr>
          <w:rFonts w:ascii="Times New Roman"/>
          <w:b w:val="false"/>
          <w:i w:val="false"/>
          <w:color w:val="000000"/>
          <w:sz w:val="28"/>
        </w:rPr>
        <w:t>
</w:t>
      </w:r>
      <w:r>
        <w:rPr>
          <w:rFonts w:ascii="Times New Roman"/>
          <w:b w:val="false"/>
          <w:i w:val="false"/>
          <w:color w:val="000000"/>
          <w:sz w:val="28"/>
        </w:rPr>
        <w:t>
      184-3-бап. Ұлттық алдын алу тетігінің қатысушыларына қойылатын</w:t>
      </w:r>
      <w:r>
        <w:br/>
      </w:r>
      <w:r>
        <w:rPr>
          <w:rFonts w:ascii="Times New Roman"/>
          <w:b w:val="false"/>
          <w:i w:val="false"/>
          <w:color w:val="000000"/>
          <w:sz w:val="28"/>
        </w:rPr>
        <w:t>
                 талаптар</w:t>
      </w:r>
      <w:r>
        <w:br/>
      </w:r>
      <w:r>
        <w:rPr>
          <w:rFonts w:ascii="Times New Roman"/>
          <w:b w:val="false"/>
          <w:i w:val="false"/>
          <w:color w:val="000000"/>
          <w:sz w:val="28"/>
        </w:rPr>
        <w:t>
</w:t>
      </w:r>
      <w:r>
        <w:rPr>
          <w:rFonts w:ascii="Times New Roman"/>
          <w:b w:val="false"/>
          <w:i w:val="false"/>
          <w:color w:val="000000"/>
          <w:sz w:val="28"/>
        </w:rPr>
        <w:t>
      184-4-бап. Ұлттық алдын алу тетiгi қатысушыларының құқықтары</w:t>
      </w:r>
      <w:r>
        <w:br/>
      </w:r>
      <w:r>
        <w:rPr>
          <w:rFonts w:ascii="Times New Roman"/>
          <w:b w:val="false"/>
          <w:i w:val="false"/>
          <w:color w:val="000000"/>
          <w:sz w:val="28"/>
        </w:rPr>
        <w:t>
</w:t>
      </w:r>
      <w:r>
        <w:rPr>
          <w:rFonts w:ascii="Times New Roman"/>
          <w:b w:val="false"/>
          <w:i w:val="false"/>
          <w:color w:val="000000"/>
          <w:sz w:val="28"/>
        </w:rPr>
        <w:t>
      184-5-бап. Ұлттық алдын алу тетігі қатысушыларының міндеттері</w:t>
      </w:r>
      <w:r>
        <w:br/>
      </w:r>
      <w:r>
        <w:rPr>
          <w:rFonts w:ascii="Times New Roman"/>
          <w:b w:val="false"/>
          <w:i w:val="false"/>
          <w:color w:val="000000"/>
          <w:sz w:val="28"/>
        </w:rPr>
        <w:t>
</w:t>
      </w:r>
      <w:r>
        <w:rPr>
          <w:rFonts w:ascii="Times New Roman"/>
          <w:b w:val="false"/>
          <w:i w:val="false"/>
          <w:color w:val="000000"/>
          <w:sz w:val="28"/>
        </w:rPr>
        <w:t>
      184-6-бап. Ұлттық алдын алу тетiгi қатысушысының өкілеттіктерін</w:t>
      </w:r>
      <w:r>
        <w:br/>
      </w:r>
      <w:r>
        <w:rPr>
          <w:rFonts w:ascii="Times New Roman"/>
          <w:b w:val="false"/>
          <w:i w:val="false"/>
          <w:color w:val="000000"/>
          <w:sz w:val="28"/>
        </w:rPr>
        <w:t>
                 тоқтату</w:t>
      </w:r>
      <w:r>
        <w:br/>
      </w:r>
      <w:r>
        <w:rPr>
          <w:rFonts w:ascii="Times New Roman"/>
          <w:b w:val="false"/>
          <w:i w:val="false"/>
          <w:color w:val="000000"/>
          <w:sz w:val="28"/>
        </w:rPr>
        <w:t>
</w:t>
      </w:r>
      <w:r>
        <w:rPr>
          <w:rFonts w:ascii="Times New Roman"/>
          <w:b w:val="false"/>
          <w:i w:val="false"/>
          <w:color w:val="000000"/>
          <w:sz w:val="28"/>
        </w:rPr>
        <w:t>
      184-7-бап. Алдын ала болудың түрлері мен кезеңділігі</w:t>
      </w:r>
      <w:r>
        <w:br/>
      </w:r>
      <w:r>
        <w:rPr>
          <w:rFonts w:ascii="Times New Roman"/>
          <w:b w:val="false"/>
          <w:i w:val="false"/>
          <w:color w:val="000000"/>
          <w:sz w:val="28"/>
        </w:rPr>
        <w:t>
</w:t>
      </w:r>
      <w:r>
        <w:rPr>
          <w:rFonts w:ascii="Times New Roman"/>
          <w:b w:val="false"/>
          <w:i w:val="false"/>
          <w:color w:val="000000"/>
          <w:sz w:val="28"/>
        </w:rPr>
        <w:t>
      184-8-бап. Алдын ала болу тәртібі</w:t>
      </w:r>
      <w:r>
        <w:br/>
      </w:r>
      <w:r>
        <w:rPr>
          <w:rFonts w:ascii="Times New Roman"/>
          <w:b w:val="false"/>
          <w:i w:val="false"/>
          <w:color w:val="000000"/>
          <w:sz w:val="28"/>
        </w:rPr>
        <w:t>
</w:t>
      </w:r>
      <w:r>
        <w:rPr>
          <w:rFonts w:ascii="Times New Roman"/>
          <w:b w:val="false"/>
          <w:i w:val="false"/>
          <w:color w:val="000000"/>
          <w:sz w:val="28"/>
        </w:rPr>
        <w:t>
      184-9-бап. Ұлттық алдын алу тетiгi қатысушыларының жыл сайынғы</w:t>
      </w:r>
      <w:r>
        <w:br/>
      </w:r>
      <w:r>
        <w:rPr>
          <w:rFonts w:ascii="Times New Roman"/>
          <w:b w:val="false"/>
          <w:i w:val="false"/>
          <w:color w:val="000000"/>
          <w:sz w:val="28"/>
        </w:rPr>
        <w:t>
                 жинақталған баяндамасы</w:t>
      </w:r>
      <w:r>
        <w:br/>
      </w:r>
      <w:r>
        <w:rPr>
          <w:rFonts w:ascii="Times New Roman"/>
          <w:b w:val="false"/>
          <w:i w:val="false"/>
          <w:color w:val="000000"/>
          <w:sz w:val="28"/>
        </w:rPr>
        <w:t>
</w:t>
      </w:r>
      <w:r>
        <w:rPr>
          <w:rFonts w:ascii="Times New Roman"/>
          <w:b w:val="false"/>
          <w:i w:val="false"/>
          <w:color w:val="000000"/>
          <w:sz w:val="28"/>
        </w:rPr>
        <w:t>
      184-10-бап. Құпиялылық</w:t>
      </w:r>
      <w:r>
        <w:br/>
      </w:r>
      <w:r>
        <w:rPr>
          <w:rFonts w:ascii="Times New Roman"/>
          <w:b w:val="false"/>
          <w:i w:val="false"/>
          <w:color w:val="000000"/>
          <w:sz w:val="28"/>
        </w:rPr>
        <w:t>
</w:t>
      </w:r>
      <w:r>
        <w:rPr>
          <w:rFonts w:ascii="Times New Roman"/>
          <w:b w:val="false"/>
          <w:i w:val="false"/>
          <w:color w:val="000000"/>
          <w:sz w:val="28"/>
        </w:rPr>
        <w:t>
      184-11-бап. Уәкілетті мемлекеттік органдардың ұлттық алдын алу</w:t>
      </w:r>
      <w:r>
        <w:br/>
      </w:r>
      <w:r>
        <w:rPr>
          <w:rFonts w:ascii="Times New Roman"/>
          <w:b w:val="false"/>
          <w:i w:val="false"/>
          <w:color w:val="000000"/>
          <w:sz w:val="28"/>
        </w:rPr>
        <w:t>
                  тетігінің қатысушыларымен өзара іс-қимылы»;</w:t>
      </w:r>
      <w:r>
        <w:br/>
      </w:r>
      <w:r>
        <w:rPr>
          <w:rFonts w:ascii="Times New Roman"/>
          <w:b w:val="false"/>
          <w:i w:val="false"/>
          <w:color w:val="000000"/>
          <w:sz w:val="28"/>
        </w:rPr>
        <w:t>
</w:t>
      </w:r>
      <w:r>
        <w:rPr>
          <w:rFonts w:ascii="Times New Roman"/>
          <w:b w:val="false"/>
          <w:i w:val="false"/>
          <w:color w:val="000000"/>
          <w:sz w:val="28"/>
        </w:rPr>
        <w:t>
      2) мынадай мазмұндағы 9-1-бөліммен толықтырылсын:</w:t>
      </w:r>
      <w:r>
        <w:br/>
      </w:r>
      <w:r>
        <w:rPr>
          <w:rFonts w:ascii="Times New Roman"/>
          <w:b w:val="false"/>
          <w:i w:val="false"/>
          <w:color w:val="000000"/>
          <w:sz w:val="28"/>
        </w:rPr>
        <w:t>
</w:t>
      </w:r>
      <w:r>
        <w:rPr>
          <w:rFonts w:ascii="Times New Roman"/>
          <w:b w:val="false"/>
          <w:i w:val="false"/>
          <w:color w:val="000000"/>
          <w:sz w:val="28"/>
        </w:rPr>
        <w:t>
      «9-1-бөлім. Ұлттық алдын алу тетігінің негізгі ережелері</w:t>
      </w:r>
      <w:r>
        <w:br/>
      </w:r>
      <w:r>
        <w:rPr>
          <w:rFonts w:ascii="Times New Roman"/>
          <w:b w:val="false"/>
          <w:i w:val="false"/>
          <w:color w:val="000000"/>
          <w:sz w:val="28"/>
        </w:rPr>
        <w:t>
      31-1-тарау. Ұлттық алдын алу тетігі</w:t>
      </w:r>
      <w:r>
        <w:br/>
      </w:r>
      <w:r>
        <w:rPr>
          <w:rFonts w:ascii="Times New Roman"/>
          <w:b w:val="false"/>
          <w:i w:val="false"/>
          <w:color w:val="000000"/>
          <w:sz w:val="28"/>
        </w:rPr>
        <w:t>
</w:t>
      </w:r>
      <w:r>
        <w:rPr>
          <w:rFonts w:ascii="Times New Roman"/>
          <w:b w:val="false"/>
          <w:i w:val="false"/>
          <w:color w:val="000000"/>
          <w:sz w:val="28"/>
        </w:rPr>
        <w:t>
      184-1-бап. Ұлттық алдын алу тетігі</w:t>
      </w:r>
      <w:r>
        <w:br/>
      </w:r>
      <w:r>
        <w:rPr>
          <w:rFonts w:ascii="Times New Roman"/>
          <w:b w:val="false"/>
          <w:i w:val="false"/>
          <w:color w:val="000000"/>
          <w:sz w:val="28"/>
        </w:rPr>
        <w:t>
</w:t>
      </w: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r>
        <w:br/>
      </w:r>
      <w:r>
        <w:rPr>
          <w:rFonts w:ascii="Times New Roman"/>
          <w:b w:val="false"/>
          <w:i w:val="false"/>
          <w:color w:val="000000"/>
          <w:sz w:val="28"/>
        </w:rPr>
        <w:t>
</w:t>
      </w:r>
      <w:r>
        <w:rPr>
          <w:rFonts w:ascii="Times New Roman"/>
          <w:b w:val="false"/>
          <w:i w:val="false"/>
          <w:color w:val="000000"/>
          <w:sz w:val="28"/>
        </w:rPr>
        <w:t>
      2. Ұлттық алдын алу тетiгiнің қатысушылары өз қызметі шеңберінде мәжбүрлеп емдеуге арналған ұйымдарда (мамандандырылған туберкулезге қарсы ұйымдарда, мәжбүрлеп емдеуге арналған наркологиялық ұйымдарда, медициналық сипаттағы мәжбүрлеу шараларын қолдануға арналған психиатриялық стационарларда (мәжбүрлеп емдеу үшін жалпы үлгідегі психиатриялық стационарда, мамандандырылған үлгідегі психиатриялық стационарда, жіті бақылау жасалатын мамандандырылған үлгідегі психиатриялық стационарда) және осы қатысушылардың болуы (бұдан әрі – алдын ала болу) үшін Қазақстан Республикасының заңдарында айқындалатын өзге де ұйымдарда болады.</w:t>
      </w:r>
      <w:r>
        <w:br/>
      </w:r>
      <w:r>
        <w:rPr>
          <w:rFonts w:ascii="Times New Roman"/>
          <w:b w:val="false"/>
          <w:i w:val="false"/>
          <w:color w:val="000000"/>
          <w:sz w:val="28"/>
        </w:rPr>
        <w:t>
</w:t>
      </w:r>
      <w:r>
        <w:rPr>
          <w:rFonts w:ascii="Times New Roman"/>
          <w:b w:val="false"/>
          <w:i w:val="false"/>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r>
        <w:br/>
      </w:r>
      <w:r>
        <w:rPr>
          <w:rFonts w:ascii="Times New Roman"/>
          <w:b w:val="false"/>
          <w:i w:val="false"/>
          <w:color w:val="000000"/>
          <w:sz w:val="28"/>
        </w:rPr>
        <w:t>
</w:t>
      </w:r>
      <w:r>
        <w:rPr>
          <w:rFonts w:ascii="Times New Roman"/>
          <w:b w:val="false"/>
          <w:i w:val="false"/>
          <w:color w:val="000000"/>
          <w:sz w:val="28"/>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r>
        <w:br/>
      </w:r>
      <w:r>
        <w:rPr>
          <w:rFonts w:ascii="Times New Roman"/>
          <w:b w:val="false"/>
          <w:i w:val="false"/>
          <w:color w:val="000000"/>
          <w:sz w:val="28"/>
        </w:rPr>
        <w:t>
</w:t>
      </w: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184-2-бап. Үйлестіру кеңесі</w:t>
      </w:r>
      <w:r>
        <w:br/>
      </w:r>
      <w:r>
        <w:rPr>
          <w:rFonts w:ascii="Times New Roman"/>
          <w:b w:val="false"/>
          <w:i w:val="false"/>
          <w:color w:val="000000"/>
          <w:sz w:val="28"/>
        </w:rPr>
        <w:t>
</w:t>
      </w:r>
      <w:r>
        <w:rPr>
          <w:rFonts w:ascii="Times New Roman"/>
          <w:b w:val="false"/>
          <w:i w:val="false"/>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r>
        <w:br/>
      </w:r>
      <w:r>
        <w:rPr>
          <w:rFonts w:ascii="Times New Roman"/>
          <w:b w:val="false"/>
          <w:i w:val="false"/>
          <w:color w:val="000000"/>
          <w:sz w:val="28"/>
        </w:rPr>
        <w:t>
</w:t>
      </w:r>
      <w:r>
        <w:rPr>
          <w:rFonts w:ascii="Times New Roman"/>
          <w:b w:val="false"/>
          <w:i w:val="false"/>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r>
        <w:br/>
      </w:r>
      <w:r>
        <w:rPr>
          <w:rFonts w:ascii="Times New Roman"/>
          <w:b w:val="false"/>
          <w:i w:val="false"/>
          <w:color w:val="000000"/>
          <w:sz w:val="28"/>
        </w:rPr>
        <w:t>
</w:t>
      </w:r>
      <w:r>
        <w:rPr>
          <w:rFonts w:ascii="Times New Roman"/>
          <w:b w:val="false"/>
          <w:i w:val="false"/>
          <w:color w:val="000000"/>
          <w:sz w:val="28"/>
        </w:rPr>
        <w:t>
      2. Адам құқықтары жөнiндегi уәкiл:</w:t>
      </w:r>
      <w:r>
        <w:br/>
      </w:r>
      <w:r>
        <w:rPr>
          <w:rFonts w:ascii="Times New Roman"/>
          <w:b w:val="false"/>
          <w:i w:val="false"/>
          <w:color w:val="000000"/>
          <w:sz w:val="28"/>
        </w:rPr>
        <w:t>
</w:t>
      </w:r>
      <w:r>
        <w:rPr>
          <w:rFonts w:ascii="Times New Roman"/>
          <w:b w:val="false"/>
          <w:i w:val="false"/>
          <w:color w:val="000000"/>
          <w:sz w:val="28"/>
        </w:rPr>
        <w:t>
      Адам құқықтары жөнiндегi уәкiлдің жанындағы Үйлестіру кеңесі туралы ережені;</w:t>
      </w:r>
      <w:r>
        <w:br/>
      </w:r>
      <w:r>
        <w:rPr>
          <w:rFonts w:ascii="Times New Roman"/>
          <w:b w:val="false"/>
          <w:i w:val="false"/>
          <w:color w:val="000000"/>
          <w:sz w:val="28"/>
        </w:rPr>
        <w:t>
</w:t>
      </w:r>
      <w:r>
        <w:rPr>
          <w:rFonts w:ascii="Times New Roman"/>
          <w:b w:val="false"/>
          <w:i w:val="false"/>
          <w:color w:val="000000"/>
          <w:sz w:val="28"/>
        </w:rPr>
        <w:t>
      ұлттық алдын алу тетiгiнің қатысушыларын іріктеу тәртібін;</w:t>
      </w:r>
      <w:r>
        <w:br/>
      </w:r>
      <w:r>
        <w:rPr>
          <w:rFonts w:ascii="Times New Roman"/>
          <w:b w:val="false"/>
          <w:i w:val="false"/>
          <w:color w:val="000000"/>
          <w:sz w:val="28"/>
        </w:rPr>
        <w:t>
</w:t>
      </w:r>
      <w:r>
        <w:rPr>
          <w:rFonts w:ascii="Times New Roman"/>
          <w:b w:val="false"/>
          <w:i w:val="false"/>
          <w:color w:val="000000"/>
          <w:sz w:val="28"/>
        </w:rPr>
        <w:t>
      алдын ала болу үшін ұлттық алдын алу тетiгiнің қатысушыларынан топтар құру тәртібін;</w:t>
      </w:r>
      <w:r>
        <w:br/>
      </w:r>
      <w:r>
        <w:rPr>
          <w:rFonts w:ascii="Times New Roman"/>
          <w:b w:val="false"/>
          <w:i w:val="false"/>
          <w:color w:val="000000"/>
          <w:sz w:val="28"/>
        </w:rPr>
        <w:t>
</w:t>
      </w:r>
      <w:r>
        <w:rPr>
          <w:rFonts w:ascii="Times New Roman"/>
          <w:b w:val="false"/>
          <w:i w:val="false"/>
          <w:color w:val="000000"/>
          <w:sz w:val="28"/>
        </w:rPr>
        <w:t>
      алдын ала болу жөніндегі әдістемелік ұсынымдарды;</w:t>
      </w:r>
      <w:r>
        <w:br/>
      </w:r>
      <w:r>
        <w:rPr>
          <w:rFonts w:ascii="Times New Roman"/>
          <w:b w:val="false"/>
          <w:i w:val="false"/>
          <w:color w:val="000000"/>
          <w:sz w:val="28"/>
        </w:rPr>
        <w:t>
</w:t>
      </w: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r>
        <w:br/>
      </w:r>
      <w:r>
        <w:rPr>
          <w:rFonts w:ascii="Times New Roman"/>
          <w:b w:val="false"/>
          <w:i w:val="false"/>
          <w:color w:val="000000"/>
          <w:sz w:val="28"/>
        </w:rPr>
        <w:t>
</w:t>
      </w: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r>
        <w:br/>
      </w:r>
      <w:r>
        <w:rPr>
          <w:rFonts w:ascii="Times New Roman"/>
          <w:b w:val="false"/>
          <w:i w:val="false"/>
          <w:color w:val="000000"/>
          <w:sz w:val="28"/>
        </w:rPr>
        <w:t>
</w:t>
      </w:r>
      <w:r>
        <w:rPr>
          <w:rFonts w:ascii="Times New Roman"/>
          <w:b w:val="false"/>
          <w:i w:val="false"/>
          <w:color w:val="000000"/>
          <w:sz w:val="28"/>
        </w:rPr>
        <w:t>
      184-3-бап. Ұлттық алдын алу тетігінің қатысушыларына қойылатын</w:t>
      </w:r>
      <w:r>
        <w:br/>
      </w:r>
      <w:r>
        <w:rPr>
          <w:rFonts w:ascii="Times New Roman"/>
          <w:b w:val="false"/>
          <w:i w:val="false"/>
          <w:color w:val="000000"/>
          <w:sz w:val="28"/>
        </w:rPr>
        <w:t>
                 талаптар</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заңда белгіленген тәртіппен жойылмаған немесе алынбаған соттылығы бар;</w:t>
      </w:r>
      <w:r>
        <w:br/>
      </w:r>
      <w:r>
        <w:rPr>
          <w:rFonts w:ascii="Times New Roman"/>
          <w:b w:val="false"/>
          <w:i w:val="false"/>
          <w:color w:val="000000"/>
          <w:sz w:val="28"/>
        </w:rPr>
        <w:t>
</w:t>
      </w:r>
      <w:r>
        <w:rPr>
          <w:rFonts w:ascii="Times New Roman"/>
          <w:b w:val="false"/>
          <w:i w:val="false"/>
          <w:color w:val="000000"/>
          <w:sz w:val="28"/>
        </w:rPr>
        <w:t>
      2) қылмыс жасады деп күдік келтірілген немесе айыпталған;</w:t>
      </w:r>
      <w:r>
        <w:br/>
      </w:r>
      <w:r>
        <w:rPr>
          <w:rFonts w:ascii="Times New Roman"/>
          <w:b w:val="false"/>
          <w:i w:val="false"/>
          <w:color w:val="000000"/>
          <w:sz w:val="28"/>
        </w:rPr>
        <w:t>
</w:t>
      </w:r>
      <w:r>
        <w:rPr>
          <w:rFonts w:ascii="Times New Roman"/>
          <w:b w:val="false"/>
          <w:i w:val="false"/>
          <w:color w:val="000000"/>
          <w:sz w:val="28"/>
        </w:rPr>
        <w:t>
      3) сот әрекетке қабiлетсiз немесе әрекет қабілеті шектеулі деп таныған адамдар;</w:t>
      </w:r>
      <w:r>
        <w:br/>
      </w:r>
      <w:r>
        <w:rPr>
          <w:rFonts w:ascii="Times New Roman"/>
          <w:b w:val="false"/>
          <w:i w:val="false"/>
          <w:color w:val="000000"/>
          <w:sz w:val="28"/>
        </w:rPr>
        <w:t>
</w:t>
      </w: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r>
        <w:br/>
      </w:r>
      <w:r>
        <w:rPr>
          <w:rFonts w:ascii="Times New Roman"/>
          <w:b w:val="false"/>
          <w:i w:val="false"/>
          <w:color w:val="000000"/>
          <w:sz w:val="28"/>
        </w:rPr>
        <w:t>
</w:t>
      </w: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r>
        <w:br/>
      </w:r>
      <w:r>
        <w:rPr>
          <w:rFonts w:ascii="Times New Roman"/>
          <w:b w:val="false"/>
          <w:i w:val="false"/>
          <w:color w:val="000000"/>
          <w:sz w:val="28"/>
        </w:rPr>
        <w:t>
</w:t>
      </w: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r>
        <w:br/>
      </w:r>
      <w:r>
        <w:rPr>
          <w:rFonts w:ascii="Times New Roman"/>
          <w:b w:val="false"/>
          <w:i w:val="false"/>
          <w:color w:val="000000"/>
          <w:sz w:val="28"/>
        </w:rPr>
        <w:t>
</w:t>
      </w:r>
      <w:r>
        <w:rPr>
          <w:rFonts w:ascii="Times New Roman"/>
          <w:b w:val="false"/>
          <w:i w:val="false"/>
          <w:color w:val="000000"/>
          <w:sz w:val="28"/>
        </w:rPr>
        <w:t>
      184-4-бап. Ұлттық алдын алу тетiгi қатысушысының құқықтары</w:t>
      </w:r>
      <w:r>
        <w:br/>
      </w:r>
      <w:r>
        <w:rPr>
          <w:rFonts w:ascii="Times New Roman"/>
          <w:b w:val="false"/>
          <w:i w:val="false"/>
          <w:color w:val="000000"/>
          <w:sz w:val="28"/>
        </w:rPr>
        <w:t>
</w:t>
      </w:r>
      <w:r>
        <w:rPr>
          <w:rFonts w:ascii="Times New Roman"/>
          <w:b w:val="false"/>
          <w:i w:val="false"/>
          <w:color w:val="000000"/>
          <w:sz w:val="28"/>
        </w:rPr>
        <w:t>
      1. Ұлттық алдын алу тетiгiнің қатысушысы:</w:t>
      </w:r>
      <w:r>
        <w:br/>
      </w:r>
      <w:r>
        <w:rPr>
          <w:rFonts w:ascii="Times New Roman"/>
          <w:b w:val="false"/>
          <w:i w:val="false"/>
          <w:color w:val="000000"/>
          <w:sz w:val="28"/>
        </w:rPr>
        <w:t>
</w:t>
      </w:r>
      <w:r>
        <w:rPr>
          <w:rFonts w:ascii="Times New Roman"/>
          <w:b w:val="false"/>
          <w:i w:val="false"/>
          <w:color w:val="000000"/>
          <w:sz w:val="28"/>
        </w:rPr>
        <w:t>
      1) алдын ала болуға жататын ұйымдарда ұсталатын адамдардың саны, осындай ұйымдардың саны және олардың орналасқан жері туралы ақпарат алуға;</w:t>
      </w:r>
      <w:r>
        <w:br/>
      </w:r>
      <w:r>
        <w:rPr>
          <w:rFonts w:ascii="Times New Roman"/>
          <w:b w:val="false"/>
          <w:i w:val="false"/>
          <w:color w:val="000000"/>
          <w:sz w:val="28"/>
        </w:rPr>
        <w:t>
</w:t>
      </w:r>
      <w:r>
        <w:rPr>
          <w:rFonts w:ascii="Times New Roman"/>
          <w:b w:val="false"/>
          <w:i w:val="false"/>
          <w:color w:val="000000"/>
          <w:sz w:val="28"/>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r>
        <w:br/>
      </w:r>
      <w:r>
        <w:rPr>
          <w:rFonts w:ascii="Times New Roman"/>
          <w:b w:val="false"/>
          <w:i w:val="false"/>
          <w:color w:val="000000"/>
          <w:sz w:val="28"/>
        </w:rPr>
        <w:t>
</w:t>
      </w:r>
      <w:r>
        <w:rPr>
          <w:rFonts w:ascii="Times New Roman"/>
          <w:b w:val="false"/>
          <w:i w:val="false"/>
          <w:color w:val="000000"/>
          <w:sz w:val="28"/>
        </w:rPr>
        <w:t>
      3) алдын ала болуды құрылған топтардың құрамында белгіленген тәртіппен жүзеге асыруға;</w:t>
      </w:r>
      <w:r>
        <w:br/>
      </w:r>
      <w:r>
        <w:rPr>
          <w:rFonts w:ascii="Times New Roman"/>
          <w:b w:val="false"/>
          <w:i w:val="false"/>
          <w:color w:val="000000"/>
          <w:sz w:val="28"/>
        </w:rPr>
        <w:t>
</w:t>
      </w:r>
      <w:r>
        <w:rPr>
          <w:rFonts w:ascii="Times New Roman"/>
          <w:b w:val="false"/>
          <w:i w:val="false"/>
          <w:color w:val="000000"/>
          <w:sz w:val="28"/>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r>
        <w:br/>
      </w:r>
      <w:r>
        <w:rPr>
          <w:rFonts w:ascii="Times New Roman"/>
          <w:b w:val="false"/>
          <w:i w:val="false"/>
          <w:color w:val="000000"/>
          <w:sz w:val="28"/>
        </w:rPr>
        <w:t>
</w:t>
      </w:r>
      <w:r>
        <w:rPr>
          <w:rFonts w:ascii="Times New Roman"/>
          <w:b w:val="false"/>
          <w:i w:val="false"/>
          <w:color w:val="000000"/>
          <w:sz w:val="28"/>
        </w:rPr>
        <w:t>
      5) алдын ала болуға жататын ұйымдарды кедергісіз таңдауға және оларда болуға;</w:t>
      </w:r>
      <w:r>
        <w:br/>
      </w:r>
      <w:r>
        <w:rPr>
          <w:rFonts w:ascii="Times New Roman"/>
          <w:b w:val="false"/>
          <w:i w:val="false"/>
          <w:color w:val="000000"/>
          <w:sz w:val="28"/>
        </w:rPr>
        <w:t>
</w:t>
      </w: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r>
        <w:br/>
      </w:r>
      <w:r>
        <w:rPr>
          <w:rFonts w:ascii="Times New Roman"/>
          <w:b w:val="false"/>
          <w:i w:val="false"/>
          <w:color w:val="000000"/>
          <w:sz w:val="28"/>
        </w:rPr>
        <w:t>
</w:t>
      </w: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r>
        <w:br/>
      </w:r>
      <w:r>
        <w:rPr>
          <w:rFonts w:ascii="Times New Roman"/>
          <w:b w:val="false"/>
          <w:i w:val="false"/>
          <w:color w:val="000000"/>
          <w:sz w:val="28"/>
        </w:rPr>
        <w:t>
</w:t>
      </w:r>
      <w:r>
        <w:rPr>
          <w:rFonts w:ascii="Times New Roman"/>
          <w:b w:val="false"/>
          <w:i w:val="false"/>
          <w:color w:val="000000"/>
          <w:sz w:val="28"/>
        </w:rPr>
        <w:t>
      184-5-бап. Ұлттық алдын алу тетігі қатысушыларының міндеттері</w:t>
      </w:r>
      <w:r>
        <w:br/>
      </w:r>
      <w:r>
        <w:rPr>
          <w:rFonts w:ascii="Times New Roman"/>
          <w:b w:val="false"/>
          <w:i w:val="false"/>
          <w:color w:val="000000"/>
          <w:sz w:val="28"/>
        </w:rPr>
        <w:t>
</w:t>
      </w: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r>
        <w:br/>
      </w:r>
      <w:r>
        <w:rPr>
          <w:rFonts w:ascii="Times New Roman"/>
          <w:b w:val="false"/>
          <w:i w:val="false"/>
          <w:color w:val="000000"/>
          <w:sz w:val="28"/>
        </w:rPr>
        <w:t>
</w:t>
      </w:r>
      <w:r>
        <w:rPr>
          <w:rFonts w:ascii="Times New Roman"/>
          <w:b w:val="false"/>
          <w:i w:val="false"/>
          <w:color w:val="000000"/>
          <w:sz w:val="28"/>
        </w:rPr>
        <w:t>
      2. Ұлттық алдын алу тетігі қатысушыларының алдын ала болуға жататын ұйымдардың қызметіне араласуына жол берілмейді.</w:t>
      </w:r>
      <w:r>
        <w:br/>
      </w:r>
      <w:r>
        <w:rPr>
          <w:rFonts w:ascii="Times New Roman"/>
          <w:b w:val="false"/>
          <w:i w:val="false"/>
          <w:color w:val="000000"/>
          <w:sz w:val="28"/>
        </w:rPr>
        <w:t>
</w:t>
      </w: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r>
        <w:br/>
      </w:r>
      <w:r>
        <w:rPr>
          <w:rFonts w:ascii="Times New Roman"/>
          <w:b w:val="false"/>
          <w:i w:val="false"/>
          <w:color w:val="000000"/>
          <w:sz w:val="28"/>
        </w:rPr>
        <w:t>
</w:t>
      </w: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r>
        <w:br/>
      </w:r>
      <w:r>
        <w:rPr>
          <w:rFonts w:ascii="Times New Roman"/>
          <w:b w:val="false"/>
          <w:i w:val="false"/>
          <w:color w:val="000000"/>
          <w:sz w:val="28"/>
        </w:rPr>
        <w:t>
</w:t>
      </w: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r>
        <w:br/>
      </w:r>
      <w:r>
        <w:rPr>
          <w:rFonts w:ascii="Times New Roman"/>
          <w:b w:val="false"/>
          <w:i w:val="false"/>
          <w:color w:val="000000"/>
          <w:sz w:val="28"/>
        </w:rPr>
        <w:t>
</w:t>
      </w: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r>
        <w:br/>
      </w:r>
      <w:r>
        <w:rPr>
          <w:rFonts w:ascii="Times New Roman"/>
          <w:b w:val="false"/>
          <w:i w:val="false"/>
          <w:color w:val="000000"/>
          <w:sz w:val="28"/>
        </w:rPr>
        <w:t>
</w:t>
      </w:r>
      <w:r>
        <w:rPr>
          <w:rFonts w:ascii="Times New Roman"/>
          <w:b w:val="false"/>
          <w:i w:val="false"/>
          <w:color w:val="000000"/>
          <w:sz w:val="28"/>
        </w:rPr>
        <w:t>
      5. Осы Кодекстің ережелерін бұзған ұлттық алдын алу тетігінің қатысушылары Қазақстан Республикасының заңдарында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184-6-бап. Ұлттық алдын алу тетiгi қатысушысының</w:t>
      </w:r>
      <w:r>
        <w:br/>
      </w:r>
      <w:r>
        <w:rPr>
          <w:rFonts w:ascii="Times New Roman"/>
          <w:b w:val="false"/>
          <w:i w:val="false"/>
          <w:color w:val="000000"/>
          <w:sz w:val="28"/>
        </w:rPr>
        <w:t>
                 өкілеттіктерін тоқтату</w:t>
      </w:r>
      <w:r>
        <w:br/>
      </w:r>
      <w:r>
        <w:rPr>
          <w:rFonts w:ascii="Times New Roman"/>
          <w:b w:val="false"/>
          <w:i w:val="false"/>
          <w:color w:val="000000"/>
          <w:sz w:val="28"/>
        </w:rPr>
        <w:t>
</w:t>
      </w:r>
      <w:r>
        <w:rPr>
          <w:rFonts w:ascii="Times New Roman"/>
          <w:b w:val="false"/>
          <w:i w:val="false"/>
          <w:color w:val="000000"/>
          <w:sz w:val="28"/>
        </w:rPr>
        <w:t xml:space="preserve">
      Ұлттық алдын алу тетiгi қатысушысының өкілеттіктері: </w:t>
      </w:r>
      <w:r>
        <w:br/>
      </w:r>
      <w:r>
        <w:rPr>
          <w:rFonts w:ascii="Times New Roman"/>
          <w:b w:val="false"/>
          <w:i w:val="false"/>
          <w:color w:val="000000"/>
          <w:sz w:val="28"/>
        </w:rPr>
        <w:t>
</w:t>
      </w:r>
      <w:r>
        <w:rPr>
          <w:rFonts w:ascii="Times New Roman"/>
          <w:b w:val="false"/>
          <w:i w:val="false"/>
          <w:color w:val="000000"/>
          <w:sz w:val="28"/>
        </w:rPr>
        <w:t>
      1) осы Кодекстің ережелері бұзылған;</w:t>
      </w:r>
      <w:r>
        <w:br/>
      </w:r>
      <w:r>
        <w:rPr>
          <w:rFonts w:ascii="Times New Roman"/>
          <w:b w:val="false"/>
          <w:i w:val="false"/>
          <w:color w:val="000000"/>
          <w:sz w:val="28"/>
        </w:rPr>
        <w:t>
</w:t>
      </w:r>
      <w:r>
        <w:rPr>
          <w:rFonts w:ascii="Times New Roman"/>
          <w:b w:val="false"/>
          <w:i w:val="false"/>
          <w:color w:val="000000"/>
          <w:sz w:val="28"/>
        </w:rPr>
        <w:t>
      2) өз өкілеттіктерін доғару туралы жазбаша өтініш берілген;</w:t>
      </w:r>
      <w:r>
        <w:br/>
      </w:r>
      <w:r>
        <w:rPr>
          <w:rFonts w:ascii="Times New Roman"/>
          <w:b w:val="false"/>
          <w:i w:val="false"/>
          <w:color w:val="000000"/>
          <w:sz w:val="28"/>
        </w:rPr>
        <w:t>
</w:t>
      </w:r>
      <w:r>
        <w:rPr>
          <w:rFonts w:ascii="Times New Roman"/>
          <w:b w:val="false"/>
          <w:i w:val="false"/>
          <w:color w:val="000000"/>
          <w:sz w:val="28"/>
        </w:rPr>
        <w:t>
      3) ол қайтыс болған не оны қайтыс болды деп жариялау туралы сот шешімі заңды күшіне енген;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шегінен тыс жерге тұрақты тұруға кеткен;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азаматтығын жоғалтқан;</w:t>
      </w:r>
      <w:r>
        <w:br/>
      </w:r>
      <w:r>
        <w:rPr>
          <w:rFonts w:ascii="Times New Roman"/>
          <w:b w:val="false"/>
          <w:i w:val="false"/>
          <w:color w:val="000000"/>
          <w:sz w:val="28"/>
        </w:rPr>
        <w:t>
</w:t>
      </w:r>
      <w:r>
        <w:rPr>
          <w:rFonts w:ascii="Times New Roman"/>
          <w:b w:val="false"/>
          <w:i w:val="false"/>
          <w:color w:val="000000"/>
          <w:sz w:val="28"/>
        </w:rPr>
        <w:t>
      6) соттың айыптау үкімі заңды күшіне енген;</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r>
        <w:br/>
      </w:r>
      <w:r>
        <w:rPr>
          <w:rFonts w:ascii="Times New Roman"/>
          <w:b w:val="false"/>
          <w:i w:val="false"/>
          <w:color w:val="000000"/>
          <w:sz w:val="28"/>
        </w:rPr>
        <w:t>
</w:t>
      </w:r>
      <w:r>
        <w:rPr>
          <w:rFonts w:ascii="Times New Roman"/>
          <w:b w:val="false"/>
          <w:i w:val="false"/>
          <w:color w:val="000000"/>
          <w:sz w:val="28"/>
        </w:rPr>
        <w:t>
      184-7-бап. Алдын ала болудың түрлері мен кезеңділігі</w:t>
      </w:r>
      <w:r>
        <w:br/>
      </w:r>
      <w:r>
        <w:rPr>
          <w:rFonts w:ascii="Times New Roman"/>
          <w:b w:val="false"/>
          <w:i w:val="false"/>
          <w:color w:val="000000"/>
          <w:sz w:val="28"/>
        </w:rPr>
        <w:t>
</w:t>
      </w:r>
      <w:r>
        <w:rPr>
          <w:rFonts w:ascii="Times New Roman"/>
          <w:b w:val="false"/>
          <w:i w:val="false"/>
          <w:color w:val="000000"/>
          <w:sz w:val="28"/>
        </w:rPr>
        <w:t>
      1. Ұлттық алдын алу тетiгi қатысушыларының алдын ала болуы мыналарға бөлінеді:</w:t>
      </w:r>
      <w:r>
        <w:br/>
      </w:r>
      <w:r>
        <w:rPr>
          <w:rFonts w:ascii="Times New Roman"/>
          <w:b w:val="false"/>
          <w:i w:val="false"/>
          <w:color w:val="000000"/>
          <w:sz w:val="28"/>
        </w:rPr>
        <w:t>
</w:t>
      </w:r>
      <w:r>
        <w:rPr>
          <w:rFonts w:ascii="Times New Roman"/>
          <w:b w:val="false"/>
          <w:i w:val="false"/>
          <w:color w:val="000000"/>
          <w:sz w:val="28"/>
        </w:rPr>
        <w:t>
      1) төрт жылда кемінде бір рет, ұдайы негізде жүргізілетін кезеңдік алдын ала болу;</w:t>
      </w:r>
      <w:r>
        <w:br/>
      </w:r>
      <w:r>
        <w:rPr>
          <w:rFonts w:ascii="Times New Roman"/>
          <w:b w:val="false"/>
          <w:i w:val="false"/>
          <w:color w:val="000000"/>
          <w:sz w:val="28"/>
        </w:rPr>
        <w:t>
</w:t>
      </w: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r>
        <w:br/>
      </w:r>
      <w:r>
        <w:rPr>
          <w:rFonts w:ascii="Times New Roman"/>
          <w:b w:val="false"/>
          <w:i w:val="false"/>
          <w:color w:val="000000"/>
          <w:sz w:val="28"/>
        </w:rPr>
        <w:t>
</w:t>
      </w: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r>
        <w:br/>
      </w:r>
      <w:r>
        <w:rPr>
          <w:rFonts w:ascii="Times New Roman"/>
          <w:b w:val="false"/>
          <w:i w:val="false"/>
          <w:color w:val="000000"/>
          <w:sz w:val="28"/>
        </w:rPr>
        <w:t>
</w:t>
      </w: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ұйымдардың тізбесін айқындайды.</w:t>
      </w:r>
      <w:r>
        <w:br/>
      </w:r>
      <w:r>
        <w:rPr>
          <w:rFonts w:ascii="Times New Roman"/>
          <w:b w:val="false"/>
          <w:i w:val="false"/>
          <w:color w:val="000000"/>
          <w:sz w:val="28"/>
        </w:rPr>
        <w:t>
</w:t>
      </w:r>
      <w:r>
        <w:rPr>
          <w:rFonts w:ascii="Times New Roman"/>
          <w:b w:val="false"/>
          <w:i w:val="false"/>
          <w:color w:val="000000"/>
          <w:sz w:val="28"/>
        </w:rPr>
        <w:t>
      184-8-бап. Алдын ала болу тәртібі</w:t>
      </w:r>
      <w:r>
        <w:br/>
      </w:r>
      <w:r>
        <w:rPr>
          <w:rFonts w:ascii="Times New Roman"/>
          <w:b w:val="false"/>
          <w:i w:val="false"/>
          <w:color w:val="000000"/>
          <w:sz w:val="28"/>
        </w:rPr>
        <w:t>
</w:t>
      </w:r>
      <w:r>
        <w:rPr>
          <w:rFonts w:ascii="Times New Roman"/>
          <w:b w:val="false"/>
          <w:i w:val="false"/>
          <w:color w:val="000000"/>
          <w:sz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r>
        <w:br/>
      </w:r>
      <w:r>
        <w:rPr>
          <w:rFonts w:ascii="Times New Roman"/>
          <w:b w:val="false"/>
          <w:i w:val="false"/>
          <w:color w:val="000000"/>
          <w:sz w:val="28"/>
        </w:rPr>
        <w:t>
</w:t>
      </w: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r>
        <w:br/>
      </w:r>
      <w:r>
        <w:rPr>
          <w:rFonts w:ascii="Times New Roman"/>
          <w:b w:val="false"/>
          <w:i w:val="false"/>
          <w:color w:val="000000"/>
          <w:sz w:val="28"/>
        </w:rPr>
        <w:t>
</w:t>
      </w:r>
      <w:r>
        <w:rPr>
          <w:rFonts w:ascii="Times New Roman"/>
          <w:b w:val="false"/>
          <w:i w:val="false"/>
          <w:color w:val="000000"/>
          <w:sz w:val="28"/>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r>
        <w:br/>
      </w:r>
      <w:r>
        <w:rPr>
          <w:rFonts w:ascii="Times New Roman"/>
          <w:b w:val="false"/>
          <w:i w:val="false"/>
          <w:color w:val="000000"/>
          <w:sz w:val="28"/>
        </w:rPr>
        <w:t>
</w:t>
      </w: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r>
        <w:br/>
      </w:r>
      <w:r>
        <w:rPr>
          <w:rFonts w:ascii="Times New Roman"/>
          <w:b w:val="false"/>
          <w:i w:val="false"/>
          <w:color w:val="000000"/>
          <w:sz w:val="28"/>
        </w:rPr>
        <w:t>
</w:t>
      </w:r>
      <w:r>
        <w:rPr>
          <w:rFonts w:ascii="Times New Roman"/>
          <w:b w:val="false"/>
          <w:i w:val="false"/>
          <w:color w:val="000000"/>
          <w:sz w:val="28"/>
        </w:rPr>
        <w:t>
      184-9-бап. Ұлттық алдын алу тетiгi қатысушыларының жыл сайынғы жинақталған баяндамасы</w:t>
      </w:r>
      <w:r>
        <w:br/>
      </w:r>
      <w:r>
        <w:rPr>
          <w:rFonts w:ascii="Times New Roman"/>
          <w:b w:val="false"/>
          <w:i w:val="false"/>
          <w:color w:val="000000"/>
          <w:sz w:val="28"/>
        </w:rPr>
        <w:t>
</w:t>
      </w: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r>
        <w:br/>
      </w:r>
      <w:r>
        <w:rPr>
          <w:rFonts w:ascii="Times New Roman"/>
          <w:b w:val="false"/>
          <w:i w:val="false"/>
          <w:color w:val="000000"/>
          <w:sz w:val="28"/>
        </w:rPr>
        <w:t>
</w:t>
      </w:r>
      <w:r>
        <w:rPr>
          <w:rFonts w:ascii="Times New Roman"/>
          <w:b w:val="false"/>
          <w:i w:val="false"/>
          <w:color w:val="000000"/>
          <w:sz w:val="28"/>
        </w:rPr>
        <w:t>
      2. Ұлттық алдын алу тетiгi қатысушыларының жыл сайынғы жинақталған баяндамасына:</w:t>
      </w:r>
      <w:r>
        <w:br/>
      </w:r>
      <w:r>
        <w:rPr>
          <w:rFonts w:ascii="Times New Roman"/>
          <w:b w:val="false"/>
          <w:i w:val="false"/>
          <w:color w:val="000000"/>
          <w:sz w:val="28"/>
        </w:rPr>
        <w:t>
</w:t>
      </w:r>
      <w:r>
        <w:rPr>
          <w:rFonts w:ascii="Times New Roman"/>
          <w:b w:val="false"/>
          <w:i w:val="false"/>
          <w:color w:val="000000"/>
          <w:sz w:val="28"/>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жетілдіру бойынша ұсыныстар да енгізіледі.</w:t>
      </w:r>
      <w:r>
        <w:br/>
      </w:r>
      <w:r>
        <w:rPr>
          <w:rFonts w:ascii="Times New Roman"/>
          <w:b w:val="false"/>
          <w:i w:val="false"/>
          <w:color w:val="000000"/>
          <w:sz w:val="28"/>
        </w:rPr>
        <w:t>
</w:t>
      </w: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r>
        <w:br/>
      </w:r>
      <w:r>
        <w:rPr>
          <w:rFonts w:ascii="Times New Roman"/>
          <w:b w:val="false"/>
          <w:i w:val="false"/>
          <w:color w:val="000000"/>
          <w:sz w:val="28"/>
        </w:rPr>
        <w:t>
</w:t>
      </w: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184-10-бап. Құпиялылық</w:t>
      </w:r>
      <w:r>
        <w:br/>
      </w:r>
      <w:r>
        <w:rPr>
          <w:rFonts w:ascii="Times New Roman"/>
          <w:b w:val="false"/>
          <w:i w:val="false"/>
          <w:color w:val="000000"/>
          <w:sz w:val="28"/>
        </w:rPr>
        <w:t>
</w:t>
      </w: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r>
        <w:br/>
      </w:r>
      <w:r>
        <w:rPr>
          <w:rFonts w:ascii="Times New Roman"/>
          <w:b w:val="false"/>
          <w:i w:val="false"/>
          <w:color w:val="000000"/>
          <w:sz w:val="28"/>
        </w:rPr>
        <w:t>
</w:t>
      </w: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r>
        <w:br/>
      </w:r>
      <w:r>
        <w:rPr>
          <w:rFonts w:ascii="Times New Roman"/>
          <w:b w:val="false"/>
          <w:i w:val="false"/>
          <w:color w:val="000000"/>
          <w:sz w:val="28"/>
        </w:rPr>
        <w:t>
</w:t>
      </w:r>
      <w:r>
        <w:rPr>
          <w:rFonts w:ascii="Times New Roman"/>
          <w:b w:val="false"/>
          <w:i w:val="false"/>
          <w:color w:val="000000"/>
          <w:sz w:val="28"/>
        </w:rPr>
        <w:t>
      184-11-бап. Уәкілетті мемлекеттік органдардың ұлттық</w:t>
      </w:r>
      <w:r>
        <w:br/>
      </w:r>
      <w:r>
        <w:rPr>
          <w:rFonts w:ascii="Times New Roman"/>
          <w:b w:val="false"/>
          <w:i w:val="false"/>
          <w:color w:val="000000"/>
          <w:sz w:val="28"/>
        </w:rPr>
        <w:t>
                  алдын алу тетігінің қатысушыларымен өзара</w:t>
      </w:r>
      <w:r>
        <w:br/>
      </w:r>
      <w:r>
        <w:rPr>
          <w:rFonts w:ascii="Times New Roman"/>
          <w:b w:val="false"/>
          <w:i w:val="false"/>
          <w:color w:val="000000"/>
          <w:sz w:val="28"/>
        </w:rPr>
        <w:t>
                  іс-қимылы</w:t>
      </w:r>
      <w:r>
        <w:br/>
      </w:r>
      <w:r>
        <w:rPr>
          <w:rFonts w:ascii="Times New Roman"/>
          <w:b w:val="false"/>
          <w:i w:val="false"/>
          <w:color w:val="000000"/>
          <w:sz w:val="28"/>
        </w:rPr>
        <w:t>
</w:t>
      </w: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заңды қызметін жүзеге асыруына жәрдем көрсетеді.</w:t>
      </w:r>
      <w:r>
        <w:br/>
      </w:r>
      <w:r>
        <w:rPr>
          <w:rFonts w:ascii="Times New Roman"/>
          <w:b w:val="false"/>
          <w:i w:val="false"/>
          <w:color w:val="000000"/>
          <w:sz w:val="28"/>
        </w:rPr>
        <w:t>
</w:t>
      </w: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r>
        <w:br/>
      </w:r>
      <w:r>
        <w:rPr>
          <w:rFonts w:ascii="Times New Roman"/>
          <w:b w:val="false"/>
          <w:i w:val="false"/>
          <w:color w:val="000000"/>
          <w:sz w:val="28"/>
        </w:rPr>
        <w:t>
</w:t>
      </w: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r>
        <w:br/>
      </w:r>
      <w:r>
        <w:rPr>
          <w:rFonts w:ascii="Times New Roman"/>
          <w:b w:val="false"/>
          <w:i w:val="false"/>
          <w:color w:val="000000"/>
          <w:sz w:val="28"/>
        </w:rPr>
        <w:t>
</w:t>
      </w:r>
      <w:r>
        <w:rPr>
          <w:rFonts w:ascii="Times New Roman"/>
          <w:b w:val="false"/>
          <w:i w:val="false"/>
          <w:color w:val="000000"/>
          <w:sz w:val="28"/>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r>
        <w:br/>
      </w:r>
      <w:r>
        <w:rPr>
          <w:rFonts w:ascii="Times New Roman"/>
          <w:b w:val="false"/>
          <w:i w:val="false"/>
          <w:color w:val="000000"/>
          <w:sz w:val="28"/>
        </w:rPr>
        <w:t>
</w:t>
      </w:r>
      <w:r>
        <w:rPr>
          <w:rFonts w:ascii="Times New Roman"/>
          <w:b w:val="false"/>
          <w:i w:val="false"/>
          <w:color w:val="000000"/>
          <w:sz w:val="28"/>
        </w:rPr>
        <w:t>
      5. «Алкоголизмге, нашақорлық пен уытқұмарлық дертiне шалдыққан ауруларды еріксіз емдеу туралы» 1995 жылғы 7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3-4, 32-құжат; Қазақстан Республикасы Парламентінің Жаршысы, 2004 ж., № 23, 142-құжат; 2010 ж., № 24, 152-құжат; 2012 ж., № 8, 64-құжат):</w:t>
      </w:r>
      <w:r>
        <w:br/>
      </w:r>
      <w:r>
        <w:rPr>
          <w:rFonts w:ascii="Times New Roman"/>
          <w:b w:val="false"/>
          <w:i w:val="false"/>
          <w:color w:val="000000"/>
          <w:sz w:val="28"/>
        </w:rPr>
        <w:t>
</w:t>
      </w:r>
      <w:r>
        <w:rPr>
          <w:rFonts w:ascii="Times New Roman"/>
          <w:b w:val="false"/>
          <w:i w:val="false"/>
          <w:color w:val="000000"/>
          <w:sz w:val="28"/>
        </w:rPr>
        <w:t>
      мынадай мазмұндағы 10-1, 10-2, 10-3, 10-4, 10-5, 10-6, 10-7, 10-8, 10-9, 10-10 және 10-11-баптармен толықтырылсын:</w:t>
      </w:r>
      <w:r>
        <w:br/>
      </w:r>
      <w:r>
        <w:rPr>
          <w:rFonts w:ascii="Times New Roman"/>
          <w:b w:val="false"/>
          <w:i w:val="false"/>
          <w:color w:val="000000"/>
          <w:sz w:val="28"/>
        </w:rPr>
        <w:t>
</w:t>
      </w:r>
      <w:r>
        <w:rPr>
          <w:rFonts w:ascii="Times New Roman"/>
          <w:b w:val="false"/>
          <w:i w:val="false"/>
          <w:color w:val="000000"/>
          <w:sz w:val="28"/>
        </w:rPr>
        <w:t>
      «10-1-бап. Ұлттық алдын алу тетiгi</w:t>
      </w:r>
      <w:r>
        <w:br/>
      </w:r>
      <w:r>
        <w:rPr>
          <w:rFonts w:ascii="Times New Roman"/>
          <w:b w:val="false"/>
          <w:i w:val="false"/>
          <w:color w:val="000000"/>
          <w:sz w:val="28"/>
        </w:rPr>
        <w:t>
</w:t>
      </w: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r>
        <w:br/>
      </w:r>
      <w:r>
        <w:rPr>
          <w:rFonts w:ascii="Times New Roman"/>
          <w:b w:val="false"/>
          <w:i w:val="false"/>
          <w:color w:val="000000"/>
          <w:sz w:val="28"/>
        </w:rPr>
        <w:t>
</w:t>
      </w:r>
      <w:r>
        <w:rPr>
          <w:rFonts w:ascii="Times New Roman"/>
          <w:b w:val="false"/>
          <w:i w:val="false"/>
          <w:color w:val="000000"/>
          <w:sz w:val="28"/>
        </w:rPr>
        <w:t>
      2. Ұлттық алдын алу тетiгiнің қатысушылары өз қызметі шеңберінде мәжбүрлеп емдеуге арналған наркологиялық ұйымдарда және осы қатысушылардың болуы (бұдан әрі – алдын ала болу) үшін Қазақстан Республикасының заңдарында айқындалатын өзге де ұйымдарда болады.</w:t>
      </w:r>
      <w:r>
        <w:br/>
      </w:r>
      <w:r>
        <w:rPr>
          <w:rFonts w:ascii="Times New Roman"/>
          <w:b w:val="false"/>
          <w:i w:val="false"/>
          <w:color w:val="000000"/>
          <w:sz w:val="28"/>
        </w:rPr>
        <w:t>
</w:t>
      </w:r>
      <w:r>
        <w:rPr>
          <w:rFonts w:ascii="Times New Roman"/>
          <w:b w:val="false"/>
          <w:i w:val="false"/>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r>
        <w:br/>
      </w:r>
      <w:r>
        <w:rPr>
          <w:rFonts w:ascii="Times New Roman"/>
          <w:b w:val="false"/>
          <w:i w:val="false"/>
          <w:color w:val="000000"/>
          <w:sz w:val="28"/>
        </w:rPr>
        <w:t>
</w:t>
      </w:r>
      <w:r>
        <w:rPr>
          <w:rFonts w:ascii="Times New Roman"/>
          <w:b w:val="false"/>
          <w:i w:val="false"/>
          <w:color w:val="000000"/>
          <w:sz w:val="28"/>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r>
        <w:br/>
      </w:r>
      <w:r>
        <w:rPr>
          <w:rFonts w:ascii="Times New Roman"/>
          <w:b w:val="false"/>
          <w:i w:val="false"/>
          <w:color w:val="000000"/>
          <w:sz w:val="28"/>
        </w:rPr>
        <w:t>
</w:t>
      </w: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10-2-бап. Үйлестіру кеңесі</w:t>
      </w:r>
      <w:r>
        <w:br/>
      </w:r>
      <w:r>
        <w:rPr>
          <w:rFonts w:ascii="Times New Roman"/>
          <w:b w:val="false"/>
          <w:i w:val="false"/>
          <w:color w:val="000000"/>
          <w:sz w:val="28"/>
        </w:rPr>
        <w:t>
</w:t>
      </w:r>
      <w:r>
        <w:rPr>
          <w:rFonts w:ascii="Times New Roman"/>
          <w:b w:val="false"/>
          <w:i w:val="false"/>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r>
        <w:br/>
      </w:r>
      <w:r>
        <w:rPr>
          <w:rFonts w:ascii="Times New Roman"/>
          <w:b w:val="false"/>
          <w:i w:val="false"/>
          <w:color w:val="000000"/>
          <w:sz w:val="28"/>
        </w:rPr>
        <w:t>
</w:t>
      </w:r>
      <w:r>
        <w:rPr>
          <w:rFonts w:ascii="Times New Roman"/>
          <w:b w:val="false"/>
          <w:i w:val="false"/>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r>
        <w:br/>
      </w:r>
      <w:r>
        <w:rPr>
          <w:rFonts w:ascii="Times New Roman"/>
          <w:b w:val="false"/>
          <w:i w:val="false"/>
          <w:color w:val="000000"/>
          <w:sz w:val="28"/>
        </w:rPr>
        <w:t>
</w:t>
      </w:r>
      <w:r>
        <w:rPr>
          <w:rFonts w:ascii="Times New Roman"/>
          <w:b w:val="false"/>
          <w:i w:val="false"/>
          <w:color w:val="000000"/>
          <w:sz w:val="28"/>
        </w:rPr>
        <w:t>
      2. Адам құқықтары жөнiндегi уәкiл:</w:t>
      </w:r>
      <w:r>
        <w:br/>
      </w:r>
      <w:r>
        <w:rPr>
          <w:rFonts w:ascii="Times New Roman"/>
          <w:b w:val="false"/>
          <w:i w:val="false"/>
          <w:color w:val="000000"/>
          <w:sz w:val="28"/>
        </w:rPr>
        <w:t>
</w:t>
      </w:r>
      <w:r>
        <w:rPr>
          <w:rFonts w:ascii="Times New Roman"/>
          <w:b w:val="false"/>
          <w:i w:val="false"/>
          <w:color w:val="000000"/>
          <w:sz w:val="28"/>
        </w:rPr>
        <w:t>
      Адам құқықтары жөнiндегi уәкiлдің жанындағы Үйлестіру кеңесі туралы ережені;</w:t>
      </w:r>
      <w:r>
        <w:br/>
      </w:r>
      <w:r>
        <w:rPr>
          <w:rFonts w:ascii="Times New Roman"/>
          <w:b w:val="false"/>
          <w:i w:val="false"/>
          <w:color w:val="000000"/>
          <w:sz w:val="28"/>
        </w:rPr>
        <w:t>
</w:t>
      </w:r>
      <w:r>
        <w:rPr>
          <w:rFonts w:ascii="Times New Roman"/>
          <w:b w:val="false"/>
          <w:i w:val="false"/>
          <w:color w:val="000000"/>
          <w:sz w:val="28"/>
        </w:rPr>
        <w:t>
      ұлттық алдын алу тетiгiнің қатысушыларын іріктеу тәртібін;</w:t>
      </w:r>
      <w:r>
        <w:br/>
      </w:r>
      <w:r>
        <w:rPr>
          <w:rFonts w:ascii="Times New Roman"/>
          <w:b w:val="false"/>
          <w:i w:val="false"/>
          <w:color w:val="000000"/>
          <w:sz w:val="28"/>
        </w:rPr>
        <w:t>
</w:t>
      </w:r>
      <w:r>
        <w:rPr>
          <w:rFonts w:ascii="Times New Roman"/>
          <w:b w:val="false"/>
          <w:i w:val="false"/>
          <w:color w:val="000000"/>
          <w:sz w:val="28"/>
        </w:rPr>
        <w:t>
      алдын ала болу үшін ұлттық алдын алу тетiгiнің қатысушыларынан топтар құру тәртібін;</w:t>
      </w:r>
      <w:r>
        <w:br/>
      </w:r>
      <w:r>
        <w:rPr>
          <w:rFonts w:ascii="Times New Roman"/>
          <w:b w:val="false"/>
          <w:i w:val="false"/>
          <w:color w:val="000000"/>
          <w:sz w:val="28"/>
        </w:rPr>
        <w:t>
</w:t>
      </w:r>
      <w:r>
        <w:rPr>
          <w:rFonts w:ascii="Times New Roman"/>
          <w:b w:val="false"/>
          <w:i w:val="false"/>
          <w:color w:val="000000"/>
          <w:sz w:val="28"/>
        </w:rPr>
        <w:t>
      алдын ала болу жөніндегі әдістемелік ұсынымдарды;</w:t>
      </w:r>
      <w:r>
        <w:br/>
      </w:r>
      <w:r>
        <w:rPr>
          <w:rFonts w:ascii="Times New Roman"/>
          <w:b w:val="false"/>
          <w:i w:val="false"/>
          <w:color w:val="000000"/>
          <w:sz w:val="28"/>
        </w:rPr>
        <w:t>
</w:t>
      </w: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r>
        <w:br/>
      </w:r>
      <w:r>
        <w:rPr>
          <w:rFonts w:ascii="Times New Roman"/>
          <w:b w:val="false"/>
          <w:i w:val="false"/>
          <w:color w:val="000000"/>
          <w:sz w:val="28"/>
        </w:rPr>
        <w:t>
</w:t>
      </w: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r>
        <w:br/>
      </w:r>
      <w:r>
        <w:rPr>
          <w:rFonts w:ascii="Times New Roman"/>
          <w:b w:val="false"/>
          <w:i w:val="false"/>
          <w:color w:val="000000"/>
          <w:sz w:val="28"/>
        </w:rPr>
        <w:t>
</w:t>
      </w:r>
      <w:r>
        <w:rPr>
          <w:rFonts w:ascii="Times New Roman"/>
          <w:b w:val="false"/>
          <w:i w:val="false"/>
          <w:color w:val="000000"/>
          <w:sz w:val="28"/>
        </w:rPr>
        <w:t>
      10-3-бап. Ұлттық алдын алу тетігінің қатысушыларына қойылатын талаптар</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заңда белгіленген тәртіппен жойылмаған немесе алынбаған соттылығы бар;</w:t>
      </w:r>
      <w:r>
        <w:br/>
      </w:r>
      <w:r>
        <w:rPr>
          <w:rFonts w:ascii="Times New Roman"/>
          <w:b w:val="false"/>
          <w:i w:val="false"/>
          <w:color w:val="000000"/>
          <w:sz w:val="28"/>
        </w:rPr>
        <w:t>
</w:t>
      </w:r>
      <w:r>
        <w:rPr>
          <w:rFonts w:ascii="Times New Roman"/>
          <w:b w:val="false"/>
          <w:i w:val="false"/>
          <w:color w:val="000000"/>
          <w:sz w:val="28"/>
        </w:rPr>
        <w:t>
      2) қылмыс жасады деп күдік келтірілген немесе айыпталған;</w:t>
      </w:r>
      <w:r>
        <w:br/>
      </w:r>
      <w:r>
        <w:rPr>
          <w:rFonts w:ascii="Times New Roman"/>
          <w:b w:val="false"/>
          <w:i w:val="false"/>
          <w:color w:val="000000"/>
          <w:sz w:val="28"/>
        </w:rPr>
        <w:t>
</w:t>
      </w:r>
      <w:r>
        <w:rPr>
          <w:rFonts w:ascii="Times New Roman"/>
          <w:b w:val="false"/>
          <w:i w:val="false"/>
          <w:color w:val="000000"/>
          <w:sz w:val="28"/>
        </w:rPr>
        <w:t>
      3) сот әрекетке қабiлетсiз немесе әрекет қабілеті шектеулі деп таныған адамдар;</w:t>
      </w:r>
      <w:r>
        <w:br/>
      </w:r>
      <w:r>
        <w:rPr>
          <w:rFonts w:ascii="Times New Roman"/>
          <w:b w:val="false"/>
          <w:i w:val="false"/>
          <w:color w:val="000000"/>
          <w:sz w:val="28"/>
        </w:rPr>
        <w:t>
</w:t>
      </w: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r>
        <w:br/>
      </w:r>
      <w:r>
        <w:rPr>
          <w:rFonts w:ascii="Times New Roman"/>
          <w:b w:val="false"/>
          <w:i w:val="false"/>
          <w:color w:val="000000"/>
          <w:sz w:val="28"/>
        </w:rPr>
        <w:t>
</w:t>
      </w: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r>
        <w:br/>
      </w:r>
      <w:r>
        <w:rPr>
          <w:rFonts w:ascii="Times New Roman"/>
          <w:b w:val="false"/>
          <w:i w:val="false"/>
          <w:color w:val="000000"/>
          <w:sz w:val="28"/>
        </w:rPr>
        <w:t>
</w:t>
      </w: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r>
        <w:br/>
      </w:r>
      <w:r>
        <w:rPr>
          <w:rFonts w:ascii="Times New Roman"/>
          <w:b w:val="false"/>
          <w:i w:val="false"/>
          <w:color w:val="000000"/>
          <w:sz w:val="28"/>
        </w:rPr>
        <w:t>
</w:t>
      </w:r>
      <w:r>
        <w:rPr>
          <w:rFonts w:ascii="Times New Roman"/>
          <w:b w:val="false"/>
          <w:i w:val="false"/>
          <w:color w:val="000000"/>
          <w:sz w:val="28"/>
        </w:rPr>
        <w:t>
      10-4-бап. Ұлттық алдын алу тетiгi қатысушысының құқықтары</w:t>
      </w:r>
      <w:r>
        <w:br/>
      </w:r>
      <w:r>
        <w:rPr>
          <w:rFonts w:ascii="Times New Roman"/>
          <w:b w:val="false"/>
          <w:i w:val="false"/>
          <w:color w:val="000000"/>
          <w:sz w:val="28"/>
        </w:rPr>
        <w:t>
</w:t>
      </w:r>
      <w:r>
        <w:rPr>
          <w:rFonts w:ascii="Times New Roman"/>
          <w:b w:val="false"/>
          <w:i w:val="false"/>
          <w:color w:val="000000"/>
          <w:sz w:val="28"/>
        </w:rPr>
        <w:t>
      1. Ұлттық алдын алу тетiгiнің қатысушысы:</w:t>
      </w:r>
      <w:r>
        <w:br/>
      </w:r>
      <w:r>
        <w:rPr>
          <w:rFonts w:ascii="Times New Roman"/>
          <w:b w:val="false"/>
          <w:i w:val="false"/>
          <w:color w:val="000000"/>
          <w:sz w:val="28"/>
        </w:rPr>
        <w:t>
</w:t>
      </w:r>
      <w:r>
        <w:rPr>
          <w:rFonts w:ascii="Times New Roman"/>
          <w:b w:val="false"/>
          <w:i w:val="false"/>
          <w:color w:val="000000"/>
          <w:sz w:val="28"/>
        </w:rPr>
        <w:t>
      1) алдын ала болуға жататын ұйымдарда ұсталатын адамдардың саны, осындай ұйымдардың саны және олардың орналасқан жері туралы ақпарат алуға;</w:t>
      </w:r>
      <w:r>
        <w:br/>
      </w:r>
      <w:r>
        <w:rPr>
          <w:rFonts w:ascii="Times New Roman"/>
          <w:b w:val="false"/>
          <w:i w:val="false"/>
          <w:color w:val="000000"/>
          <w:sz w:val="28"/>
        </w:rPr>
        <w:t>
</w:t>
      </w:r>
      <w:r>
        <w:rPr>
          <w:rFonts w:ascii="Times New Roman"/>
          <w:b w:val="false"/>
          <w:i w:val="false"/>
          <w:color w:val="000000"/>
          <w:sz w:val="28"/>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r>
        <w:br/>
      </w:r>
      <w:r>
        <w:rPr>
          <w:rFonts w:ascii="Times New Roman"/>
          <w:b w:val="false"/>
          <w:i w:val="false"/>
          <w:color w:val="000000"/>
          <w:sz w:val="28"/>
        </w:rPr>
        <w:t>
</w:t>
      </w:r>
      <w:r>
        <w:rPr>
          <w:rFonts w:ascii="Times New Roman"/>
          <w:b w:val="false"/>
          <w:i w:val="false"/>
          <w:color w:val="000000"/>
          <w:sz w:val="28"/>
        </w:rPr>
        <w:t>
      3) алдын ала болуды құрылған топтардың құрамында белгіленген тәртіппен жүзеге асыруға;</w:t>
      </w:r>
      <w:r>
        <w:br/>
      </w:r>
      <w:r>
        <w:rPr>
          <w:rFonts w:ascii="Times New Roman"/>
          <w:b w:val="false"/>
          <w:i w:val="false"/>
          <w:color w:val="000000"/>
          <w:sz w:val="28"/>
        </w:rPr>
        <w:t>
</w:t>
      </w:r>
      <w:r>
        <w:rPr>
          <w:rFonts w:ascii="Times New Roman"/>
          <w:b w:val="false"/>
          <w:i w:val="false"/>
          <w:color w:val="000000"/>
          <w:sz w:val="28"/>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r>
        <w:br/>
      </w:r>
      <w:r>
        <w:rPr>
          <w:rFonts w:ascii="Times New Roman"/>
          <w:b w:val="false"/>
          <w:i w:val="false"/>
          <w:color w:val="000000"/>
          <w:sz w:val="28"/>
        </w:rPr>
        <w:t>
</w:t>
      </w:r>
      <w:r>
        <w:rPr>
          <w:rFonts w:ascii="Times New Roman"/>
          <w:b w:val="false"/>
          <w:i w:val="false"/>
          <w:color w:val="000000"/>
          <w:sz w:val="28"/>
        </w:rPr>
        <w:t>
      5) алдын ала болуға жататын ұйымдарды кедергісіз таңдауға және оларда болуға;</w:t>
      </w:r>
      <w:r>
        <w:br/>
      </w:r>
      <w:r>
        <w:rPr>
          <w:rFonts w:ascii="Times New Roman"/>
          <w:b w:val="false"/>
          <w:i w:val="false"/>
          <w:color w:val="000000"/>
          <w:sz w:val="28"/>
        </w:rPr>
        <w:t>
</w:t>
      </w: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r>
        <w:br/>
      </w:r>
      <w:r>
        <w:rPr>
          <w:rFonts w:ascii="Times New Roman"/>
          <w:b w:val="false"/>
          <w:i w:val="false"/>
          <w:color w:val="000000"/>
          <w:sz w:val="28"/>
        </w:rPr>
        <w:t>
</w:t>
      </w: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r>
        <w:br/>
      </w:r>
      <w:r>
        <w:rPr>
          <w:rFonts w:ascii="Times New Roman"/>
          <w:b w:val="false"/>
          <w:i w:val="false"/>
          <w:color w:val="000000"/>
          <w:sz w:val="28"/>
        </w:rPr>
        <w:t>
</w:t>
      </w:r>
      <w:r>
        <w:rPr>
          <w:rFonts w:ascii="Times New Roman"/>
          <w:b w:val="false"/>
          <w:i w:val="false"/>
          <w:color w:val="000000"/>
          <w:sz w:val="28"/>
        </w:rPr>
        <w:t>
      10-5-бап. Ұлттық алдын алу тетігі қатысушыларының міндеттері</w:t>
      </w:r>
      <w:r>
        <w:br/>
      </w:r>
      <w:r>
        <w:rPr>
          <w:rFonts w:ascii="Times New Roman"/>
          <w:b w:val="false"/>
          <w:i w:val="false"/>
          <w:color w:val="000000"/>
          <w:sz w:val="28"/>
        </w:rPr>
        <w:t>
</w:t>
      </w: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r>
        <w:br/>
      </w:r>
      <w:r>
        <w:rPr>
          <w:rFonts w:ascii="Times New Roman"/>
          <w:b w:val="false"/>
          <w:i w:val="false"/>
          <w:color w:val="000000"/>
          <w:sz w:val="28"/>
        </w:rPr>
        <w:t>
</w:t>
      </w:r>
      <w:r>
        <w:rPr>
          <w:rFonts w:ascii="Times New Roman"/>
          <w:b w:val="false"/>
          <w:i w:val="false"/>
          <w:color w:val="000000"/>
          <w:sz w:val="28"/>
        </w:rPr>
        <w:t>
      2. Ұлттық алдын алу тетігі қатысушыларының алдын ала болуға жататын ұйымдардың қызметіне араласуына жол берілмейді.</w:t>
      </w:r>
      <w:r>
        <w:br/>
      </w:r>
      <w:r>
        <w:rPr>
          <w:rFonts w:ascii="Times New Roman"/>
          <w:b w:val="false"/>
          <w:i w:val="false"/>
          <w:color w:val="000000"/>
          <w:sz w:val="28"/>
        </w:rPr>
        <w:t>
</w:t>
      </w: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r>
        <w:br/>
      </w:r>
      <w:r>
        <w:rPr>
          <w:rFonts w:ascii="Times New Roman"/>
          <w:b w:val="false"/>
          <w:i w:val="false"/>
          <w:color w:val="000000"/>
          <w:sz w:val="28"/>
        </w:rPr>
        <w:t>
</w:t>
      </w: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r>
        <w:br/>
      </w:r>
      <w:r>
        <w:rPr>
          <w:rFonts w:ascii="Times New Roman"/>
          <w:b w:val="false"/>
          <w:i w:val="false"/>
          <w:color w:val="000000"/>
          <w:sz w:val="28"/>
        </w:rPr>
        <w:t>
</w:t>
      </w: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r>
        <w:br/>
      </w:r>
      <w:r>
        <w:rPr>
          <w:rFonts w:ascii="Times New Roman"/>
          <w:b w:val="false"/>
          <w:i w:val="false"/>
          <w:color w:val="000000"/>
          <w:sz w:val="28"/>
        </w:rPr>
        <w:t>
</w:t>
      </w: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r>
        <w:br/>
      </w:r>
      <w:r>
        <w:rPr>
          <w:rFonts w:ascii="Times New Roman"/>
          <w:b w:val="false"/>
          <w:i w:val="false"/>
          <w:color w:val="000000"/>
          <w:sz w:val="28"/>
        </w:rPr>
        <w:t>
</w:t>
      </w: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10-6-бап. Ұлттық алдын алу тетiгi қатысушысының</w:t>
      </w:r>
      <w:r>
        <w:br/>
      </w:r>
      <w:r>
        <w:rPr>
          <w:rFonts w:ascii="Times New Roman"/>
          <w:b w:val="false"/>
          <w:i w:val="false"/>
          <w:color w:val="000000"/>
          <w:sz w:val="28"/>
        </w:rPr>
        <w:t>
                өкілеттіктерін тоқтату</w:t>
      </w:r>
      <w:r>
        <w:br/>
      </w:r>
      <w:r>
        <w:rPr>
          <w:rFonts w:ascii="Times New Roman"/>
          <w:b w:val="false"/>
          <w:i w:val="false"/>
          <w:color w:val="000000"/>
          <w:sz w:val="28"/>
        </w:rPr>
        <w:t>
</w:t>
      </w:r>
      <w:r>
        <w:rPr>
          <w:rFonts w:ascii="Times New Roman"/>
          <w:b w:val="false"/>
          <w:i w:val="false"/>
          <w:color w:val="000000"/>
          <w:sz w:val="28"/>
        </w:rPr>
        <w:t>
      Ұлттық алдын алу тетiгi қатысушысының өкілеттіктері:</w:t>
      </w:r>
      <w:r>
        <w:br/>
      </w:r>
      <w:r>
        <w:rPr>
          <w:rFonts w:ascii="Times New Roman"/>
          <w:b w:val="false"/>
          <w:i w:val="false"/>
          <w:color w:val="000000"/>
          <w:sz w:val="28"/>
        </w:rPr>
        <w:t>
</w:t>
      </w:r>
      <w:r>
        <w:rPr>
          <w:rFonts w:ascii="Times New Roman"/>
          <w:b w:val="false"/>
          <w:i w:val="false"/>
          <w:color w:val="000000"/>
          <w:sz w:val="28"/>
        </w:rPr>
        <w:t>
      1) осы Заңның ережелері бұзылған;</w:t>
      </w:r>
      <w:r>
        <w:br/>
      </w:r>
      <w:r>
        <w:rPr>
          <w:rFonts w:ascii="Times New Roman"/>
          <w:b w:val="false"/>
          <w:i w:val="false"/>
          <w:color w:val="000000"/>
          <w:sz w:val="28"/>
        </w:rPr>
        <w:t>
</w:t>
      </w:r>
      <w:r>
        <w:rPr>
          <w:rFonts w:ascii="Times New Roman"/>
          <w:b w:val="false"/>
          <w:i w:val="false"/>
          <w:color w:val="000000"/>
          <w:sz w:val="28"/>
        </w:rPr>
        <w:t>
      2) өз өкілеттіктерін доғару туралы жазбаша өтініш берілген;</w:t>
      </w:r>
      <w:r>
        <w:br/>
      </w:r>
      <w:r>
        <w:rPr>
          <w:rFonts w:ascii="Times New Roman"/>
          <w:b w:val="false"/>
          <w:i w:val="false"/>
          <w:color w:val="000000"/>
          <w:sz w:val="28"/>
        </w:rPr>
        <w:t>
</w:t>
      </w:r>
      <w:r>
        <w:rPr>
          <w:rFonts w:ascii="Times New Roman"/>
          <w:b w:val="false"/>
          <w:i w:val="false"/>
          <w:color w:val="000000"/>
          <w:sz w:val="28"/>
        </w:rPr>
        <w:t>
      3) ол қайтыс болған не оны қайтыс болды деп жариялау туралы сот шешімі заңды күшіне енген;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шегінен тыс жерге тұрақты тұруға кеткен;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азаматтығын жоғалтқан;</w:t>
      </w:r>
      <w:r>
        <w:br/>
      </w:r>
      <w:r>
        <w:rPr>
          <w:rFonts w:ascii="Times New Roman"/>
          <w:b w:val="false"/>
          <w:i w:val="false"/>
          <w:color w:val="000000"/>
          <w:sz w:val="28"/>
        </w:rPr>
        <w:t>
</w:t>
      </w:r>
      <w:r>
        <w:rPr>
          <w:rFonts w:ascii="Times New Roman"/>
          <w:b w:val="false"/>
          <w:i w:val="false"/>
          <w:color w:val="000000"/>
          <w:sz w:val="28"/>
        </w:rPr>
        <w:t>
      6) соттың айыптау үкімі заңды күшіне енген;</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r>
        <w:br/>
      </w:r>
      <w:r>
        <w:rPr>
          <w:rFonts w:ascii="Times New Roman"/>
          <w:b w:val="false"/>
          <w:i w:val="false"/>
          <w:color w:val="000000"/>
          <w:sz w:val="28"/>
        </w:rPr>
        <w:t>
</w:t>
      </w:r>
      <w:r>
        <w:rPr>
          <w:rFonts w:ascii="Times New Roman"/>
          <w:b w:val="false"/>
          <w:i w:val="false"/>
          <w:color w:val="000000"/>
          <w:sz w:val="28"/>
        </w:rPr>
        <w:t>
      10-7-бап. Алдын ала болудың түрлері мен кезеңділігі</w:t>
      </w:r>
      <w:r>
        <w:br/>
      </w:r>
      <w:r>
        <w:rPr>
          <w:rFonts w:ascii="Times New Roman"/>
          <w:b w:val="false"/>
          <w:i w:val="false"/>
          <w:color w:val="000000"/>
          <w:sz w:val="28"/>
        </w:rPr>
        <w:t>
</w:t>
      </w:r>
      <w:r>
        <w:rPr>
          <w:rFonts w:ascii="Times New Roman"/>
          <w:b w:val="false"/>
          <w:i w:val="false"/>
          <w:color w:val="000000"/>
          <w:sz w:val="28"/>
        </w:rPr>
        <w:t>
      1. Ұлттық алдын алу тетiгi қатысушыларының алдын ала болуы мыналарға бөлінеді:</w:t>
      </w:r>
      <w:r>
        <w:br/>
      </w:r>
      <w:r>
        <w:rPr>
          <w:rFonts w:ascii="Times New Roman"/>
          <w:b w:val="false"/>
          <w:i w:val="false"/>
          <w:color w:val="000000"/>
          <w:sz w:val="28"/>
        </w:rPr>
        <w:t>
</w:t>
      </w:r>
      <w:r>
        <w:rPr>
          <w:rFonts w:ascii="Times New Roman"/>
          <w:b w:val="false"/>
          <w:i w:val="false"/>
          <w:color w:val="000000"/>
          <w:sz w:val="28"/>
        </w:rPr>
        <w:t>
      1) төрт жылда кемінде бір рет, ұдайы негізде жүргізілетін кезеңдік алдын ала болу;</w:t>
      </w:r>
      <w:r>
        <w:br/>
      </w:r>
      <w:r>
        <w:rPr>
          <w:rFonts w:ascii="Times New Roman"/>
          <w:b w:val="false"/>
          <w:i w:val="false"/>
          <w:color w:val="000000"/>
          <w:sz w:val="28"/>
        </w:rPr>
        <w:t>
</w:t>
      </w: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r>
        <w:br/>
      </w:r>
      <w:r>
        <w:rPr>
          <w:rFonts w:ascii="Times New Roman"/>
          <w:b w:val="false"/>
          <w:i w:val="false"/>
          <w:color w:val="000000"/>
          <w:sz w:val="28"/>
        </w:rPr>
        <w:t>
</w:t>
      </w: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r>
        <w:br/>
      </w:r>
      <w:r>
        <w:rPr>
          <w:rFonts w:ascii="Times New Roman"/>
          <w:b w:val="false"/>
          <w:i w:val="false"/>
          <w:color w:val="000000"/>
          <w:sz w:val="28"/>
        </w:rPr>
        <w:t>
</w:t>
      </w: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ұйымдардың тізбесін айқындайды.</w:t>
      </w:r>
      <w:r>
        <w:br/>
      </w:r>
      <w:r>
        <w:rPr>
          <w:rFonts w:ascii="Times New Roman"/>
          <w:b w:val="false"/>
          <w:i w:val="false"/>
          <w:color w:val="000000"/>
          <w:sz w:val="28"/>
        </w:rPr>
        <w:t>
</w:t>
      </w:r>
      <w:r>
        <w:rPr>
          <w:rFonts w:ascii="Times New Roman"/>
          <w:b w:val="false"/>
          <w:i w:val="false"/>
          <w:color w:val="000000"/>
          <w:sz w:val="28"/>
        </w:rPr>
        <w:t>
      10-8-бап. Алдын ала болу тәртібі</w:t>
      </w:r>
      <w:r>
        <w:br/>
      </w:r>
      <w:r>
        <w:rPr>
          <w:rFonts w:ascii="Times New Roman"/>
          <w:b w:val="false"/>
          <w:i w:val="false"/>
          <w:color w:val="000000"/>
          <w:sz w:val="28"/>
        </w:rPr>
        <w:t>
</w:t>
      </w:r>
      <w:r>
        <w:rPr>
          <w:rFonts w:ascii="Times New Roman"/>
          <w:b w:val="false"/>
          <w:i w:val="false"/>
          <w:color w:val="000000"/>
          <w:sz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r>
        <w:br/>
      </w:r>
      <w:r>
        <w:rPr>
          <w:rFonts w:ascii="Times New Roman"/>
          <w:b w:val="false"/>
          <w:i w:val="false"/>
          <w:color w:val="000000"/>
          <w:sz w:val="28"/>
        </w:rPr>
        <w:t>
</w:t>
      </w: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r>
        <w:br/>
      </w:r>
      <w:r>
        <w:rPr>
          <w:rFonts w:ascii="Times New Roman"/>
          <w:b w:val="false"/>
          <w:i w:val="false"/>
          <w:color w:val="000000"/>
          <w:sz w:val="28"/>
        </w:rPr>
        <w:t>
</w:t>
      </w:r>
      <w:r>
        <w:rPr>
          <w:rFonts w:ascii="Times New Roman"/>
          <w:b w:val="false"/>
          <w:i w:val="false"/>
          <w:color w:val="000000"/>
          <w:sz w:val="28"/>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r>
        <w:br/>
      </w:r>
      <w:r>
        <w:rPr>
          <w:rFonts w:ascii="Times New Roman"/>
          <w:b w:val="false"/>
          <w:i w:val="false"/>
          <w:color w:val="000000"/>
          <w:sz w:val="28"/>
        </w:rPr>
        <w:t>
</w:t>
      </w: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r>
        <w:br/>
      </w:r>
      <w:r>
        <w:rPr>
          <w:rFonts w:ascii="Times New Roman"/>
          <w:b w:val="false"/>
          <w:i w:val="false"/>
          <w:color w:val="000000"/>
          <w:sz w:val="28"/>
        </w:rPr>
        <w:t>
</w:t>
      </w:r>
      <w:r>
        <w:rPr>
          <w:rFonts w:ascii="Times New Roman"/>
          <w:b w:val="false"/>
          <w:i w:val="false"/>
          <w:color w:val="000000"/>
          <w:sz w:val="28"/>
        </w:rPr>
        <w:t>
      10-9-бап. Ұлттық алдын алу тетiгi қатысушыларының жыл</w:t>
      </w:r>
      <w:r>
        <w:br/>
      </w:r>
      <w:r>
        <w:rPr>
          <w:rFonts w:ascii="Times New Roman"/>
          <w:b w:val="false"/>
          <w:i w:val="false"/>
          <w:color w:val="000000"/>
          <w:sz w:val="28"/>
        </w:rPr>
        <w:t>
                сайынғы жинақталған баяндамасы</w:t>
      </w:r>
      <w:r>
        <w:br/>
      </w:r>
      <w:r>
        <w:rPr>
          <w:rFonts w:ascii="Times New Roman"/>
          <w:b w:val="false"/>
          <w:i w:val="false"/>
          <w:color w:val="000000"/>
          <w:sz w:val="28"/>
        </w:rPr>
        <w:t>
</w:t>
      </w: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r>
        <w:br/>
      </w:r>
      <w:r>
        <w:rPr>
          <w:rFonts w:ascii="Times New Roman"/>
          <w:b w:val="false"/>
          <w:i w:val="false"/>
          <w:color w:val="000000"/>
          <w:sz w:val="28"/>
        </w:rPr>
        <w:t>
</w:t>
      </w:r>
      <w:r>
        <w:rPr>
          <w:rFonts w:ascii="Times New Roman"/>
          <w:b w:val="false"/>
          <w:i w:val="false"/>
          <w:color w:val="000000"/>
          <w:sz w:val="28"/>
        </w:rPr>
        <w:t>
      2. Ұлттық алдын алу тетiгi қатысушыларының жыл сайынғы жинақталған баяндамасына:</w:t>
      </w:r>
      <w:r>
        <w:br/>
      </w:r>
      <w:r>
        <w:rPr>
          <w:rFonts w:ascii="Times New Roman"/>
          <w:b w:val="false"/>
          <w:i w:val="false"/>
          <w:color w:val="000000"/>
          <w:sz w:val="28"/>
        </w:rPr>
        <w:t>
</w:t>
      </w:r>
      <w:r>
        <w:rPr>
          <w:rFonts w:ascii="Times New Roman"/>
          <w:b w:val="false"/>
          <w:i w:val="false"/>
          <w:color w:val="000000"/>
          <w:sz w:val="28"/>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заңнамасын жетілдіру бойынша ұсыныстар да енгізіледі. </w:t>
      </w:r>
      <w:r>
        <w:br/>
      </w:r>
      <w:r>
        <w:rPr>
          <w:rFonts w:ascii="Times New Roman"/>
          <w:b w:val="false"/>
          <w:i w:val="false"/>
          <w:color w:val="000000"/>
          <w:sz w:val="28"/>
        </w:rPr>
        <w:t>
</w:t>
      </w: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r>
        <w:br/>
      </w:r>
      <w:r>
        <w:rPr>
          <w:rFonts w:ascii="Times New Roman"/>
          <w:b w:val="false"/>
          <w:i w:val="false"/>
          <w:color w:val="000000"/>
          <w:sz w:val="28"/>
        </w:rPr>
        <w:t>
</w:t>
      </w: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10-10-бап. Құпиялылық</w:t>
      </w:r>
      <w:r>
        <w:br/>
      </w:r>
      <w:r>
        <w:rPr>
          <w:rFonts w:ascii="Times New Roman"/>
          <w:b w:val="false"/>
          <w:i w:val="false"/>
          <w:color w:val="000000"/>
          <w:sz w:val="28"/>
        </w:rPr>
        <w:t>
</w:t>
      </w: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r>
        <w:br/>
      </w:r>
      <w:r>
        <w:rPr>
          <w:rFonts w:ascii="Times New Roman"/>
          <w:b w:val="false"/>
          <w:i w:val="false"/>
          <w:color w:val="000000"/>
          <w:sz w:val="28"/>
        </w:rPr>
        <w:t>
</w:t>
      </w: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r>
        <w:br/>
      </w:r>
      <w:r>
        <w:rPr>
          <w:rFonts w:ascii="Times New Roman"/>
          <w:b w:val="false"/>
          <w:i w:val="false"/>
          <w:color w:val="000000"/>
          <w:sz w:val="28"/>
        </w:rPr>
        <w:t>
</w:t>
      </w:r>
      <w:r>
        <w:rPr>
          <w:rFonts w:ascii="Times New Roman"/>
          <w:b w:val="false"/>
          <w:i w:val="false"/>
          <w:color w:val="000000"/>
          <w:sz w:val="28"/>
        </w:rPr>
        <w:t>
      10-11-бап. Уәкілетті мемлекеттік органдардың ұлттық</w:t>
      </w:r>
      <w:r>
        <w:br/>
      </w:r>
      <w:r>
        <w:rPr>
          <w:rFonts w:ascii="Times New Roman"/>
          <w:b w:val="false"/>
          <w:i w:val="false"/>
          <w:color w:val="000000"/>
          <w:sz w:val="28"/>
        </w:rPr>
        <w:t>
                 алдын алу тетігінің қатысушыларымен өзара</w:t>
      </w:r>
      <w:r>
        <w:br/>
      </w:r>
      <w:r>
        <w:rPr>
          <w:rFonts w:ascii="Times New Roman"/>
          <w:b w:val="false"/>
          <w:i w:val="false"/>
          <w:color w:val="000000"/>
          <w:sz w:val="28"/>
        </w:rPr>
        <w:t>
                 іс-қимылы</w:t>
      </w:r>
      <w:r>
        <w:br/>
      </w:r>
      <w:r>
        <w:rPr>
          <w:rFonts w:ascii="Times New Roman"/>
          <w:b w:val="false"/>
          <w:i w:val="false"/>
          <w:color w:val="000000"/>
          <w:sz w:val="28"/>
        </w:rPr>
        <w:t>
</w:t>
      </w: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заңды қызметін жүзеге асыруына жәрдем көрсетеді.</w:t>
      </w:r>
      <w:r>
        <w:br/>
      </w:r>
      <w:r>
        <w:rPr>
          <w:rFonts w:ascii="Times New Roman"/>
          <w:b w:val="false"/>
          <w:i w:val="false"/>
          <w:color w:val="000000"/>
          <w:sz w:val="28"/>
        </w:rPr>
        <w:t>
</w:t>
      </w: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r>
        <w:br/>
      </w:r>
      <w:r>
        <w:rPr>
          <w:rFonts w:ascii="Times New Roman"/>
          <w:b w:val="false"/>
          <w:i w:val="false"/>
          <w:color w:val="000000"/>
          <w:sz w:val="28"/>
        </w:rPr>
        <w:t>
</w:t>
      </w: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r>
        <w:br/>
      </w:r>
      <w:r>
        <w:rPr>
          <w:rFonts w:ascii="Times New Roman"/>
          <w:b w:val="false"/>
          <w:i w:val="false"/>
          <w:color w:val="000000"/>
          <w:sz w:val="28"/>
        </w:rPr>
        <w:t>
</w:t>
      </w:r>
      <w:r>
        <w:rPr>
          <w:rFonts w:ascii="Times New Roman"/>
          <w:b w:val="false"/>
          <w:i w:val="false"/>
          <w:color w:val="000000"/>
          <w:sz w:val="28"/>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r>
        <w:br/>
      </w:r>
      <w:r>
        <w:rPr>
          <w:rFonts w:ascii="Times New Roman"/>
          <w:b w:val="false"/>
          <w:i w:val="false"/>
          <w:color w:val="000000"/>
          <w:sz w:val="28"/>
        </w:rPr>
        <w:t>
</w:t>
      </w:r>
      <w:r>
        <w:rPr>
          <w:rFonts w:ascii="Times New Roman"/>
          <w:b w:val="false"/>
          <w:i w:val="false"/>
          <w:color w:val="000000"/>
          <w:sz w:val="28"/>
        </w:rPr>
        <w:t>
      6.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w:t>
      </w:r>
      <w:r>
        <w:br/>
      </w:r>
      <w:r>
        <w:rPr>
          <w:rFonts w:ascii="Times New Roman"/>
          <w:b w:val="false"/>
          <w:i w:val="false"/>
          <w:color w:val="000000"/>
          <w:sz w:val="28"/>
        </w:rPr>
        <w:t>
</w:t>
      </w:r>
      <w:r>
        <w:rPr>
          <w:rFonts w:ascii="Times New Roman"/>
          <w:b w:val="false"/>
          <w:i w:val="false"/>
          <w:color w:val="000000"/>
          <w:sz w:val="28"/>
        </w:rPr>
        <w:t>
      мынадай мазмұндағы 3-3-тараумен толықтырылсын:</w:t>
      </w:r>
      <w:r>
        <w:br/>
      </w:r>
      <w:r>
        <w:rPr>
          <w:rFonts w:ascii="Times New Roman"/>
          <w:b w:val="false"/>
          <w:i w:val="false"/>
          <w:color w:val="000000"/>
          <w:sz w:val="28"/>
        </w:rPr>
        <w:t>
</w:t>
      </w:r>
      <w:r>
        <w:rPr>
          <w:rFonts w:ascii="Times New Roman"/>
          <w:b w:val="false"/>
          <w:i w:val="false"/>
          <w:color w:val="000000"/>
          <w:sz w:val="28"/>
        </w:rPr>
        <w:t>
      «3-3-тарау. Ұлттық алдын алу тетігі</w:t>
      </w:r>
      <w:r>
        <w:br/>
      </w:r>
      <w:r>
        <w:rPr>
          <w:rFonts w:ascii="Times New Roman"/>
          <w:b w:val="false"/>
          <w:i w:val="false"/>
          <w:color w:val="000000"/>
          <w:sz w:val="28"/>
        </w:rPr>
        <w:t>
</w:t>
      </w:r>
      <w:r>
        <w:rPr>
          <w:rFonts w:ascii="Times New Roman"/>
          <w:b w:val="false"/>
          <w:i w:val="false"/>
          <w:color w:val="000000"/>
          <w:sz w:val="28"/>
        </w:rPr>
        <w:t>
      46-10-бап. Ұлттық алдын алу тетігі</w:t>
      </w:r>
      <w:r>
        <w:br/>
      </w:r>
      <w:r>
        <w:rPr>
          <w:rFonts w:ascii="Times New Roman"/>
          <w:b w:val="false"/>
          <w:i w:val="false"/>
          <w:color w:val="000000"/>
          <w:sz w:val="28"/>
        </w:rPr>
        <w:t>
</w:t>
      </w: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r>
        <w:br/>
      </w:r>
      <w:r>
        <w:rPr>
          <w:rFonts w:ascii="Times New Roman"/>
          <w:b w:val="false"/>
          <w:i w:val="false"/>
          <w:color w:val="000000"/>
          <w:sz w:val="28"/>
        </w:rPr>
        <w:t>
</w:t>
      </w:r>
      <w:r>
        <w:rPr>
          <w:rFonts w:ascii="Times New Roman"/>
          <w:b w:val="false"/>
          <w:i w:val="false"/>
          <w:color w:val="000000"/>
          <w:sz w:val="28"/>
        </w:rPr>
        <w:t>
      2. Ұлттық алдын алу тетiгiнің қатысушылары өз қызметі шеңберінде қоғамнан уақытша оқшаулауды қамтамасыз ететін арнаулы мекемелер мен үй-жайларда, сондай-ақ осы қатысушылардың болуы (бұдан әрі – алдын ала болу) үшін Қазақстан Республикасының заңдарында айқындалатын өзге де ұйымдарда болады.</w:t>
      </w:r>
      <w:r>
        <w:br/>
      </w:r>
      <w:r>
        <w:rPr>
          <w:rFonts w:ascii="Times New Roman"/>
          <w:b w:val="false"/>
          <w:i w:val="false"/>
          <w:color w:val="000000"/>
          <w:sz w:val="28"/>
        </w:rPr>
        <w:t>
</w:t>
      </w:r>
      <w:r>
        <w:rPr>
          <w:rFonts w:ascii="Times New Roman"/>
          <w:b w:val="false"/>
          <w:i w:val="false"/>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r>
        <w:br/>
      </w:r>
      <w:r>
        <w:rPr>
          <w:rFonts w:ascii="Times New Roman"/>
          <w:b w:val="false"/>
          <w:i w:val="false"/>
          <w:color w:val="000000"/>
          <w:sz w:val="28"/>
        </w:rPr>
        <w:t>
</w:t>
      </w:r>
      <w:r>
        <w:rPr>
          <w:rFonts w:ascii="Times New Roman"/>
          <w:b w:val="false"/>
          <w:i w:val="false"/>
          <w:color w:val="000000"/>
          <w:sz w:val="28"/>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r>
        <w:br/>
      </w:r>
      <w:r>
        <w:rPr>
          <w:rFonts w:ascii="Times New Roman"/>
          <w:b w:val="false"/>
          <w:i w:val="false"/>
          <w:color w:val="000000"/>
          <w:sz w:val="28"/>
        </w:rPr>
        <w:t>
</w:t>
      </w: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46-11-бап. Үйлестіру кеңесі</w:t>
      </w:r>
      <w:r>
        <w:br/>
      </w:r>
      <w:r>
        <w:rPr>
          <w:rFonts w:ascii="Times New Roman"/>
          <w:b w:val="false"/>
          <w:i w:val="false"/>
          <w:color w:val="000000"/>
          <w:sz w:val="28"/>
        </w:rPr>
        <w:t>
</w:t>
      </w:r>
      <w:r>
        <w:rPr>
          <w:rFonts w:ascii="Times New Roman"/>
          <w:b w:val="false"/>
          <w:i w:val="false"/>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r>
        <w:br/>
      </w:r>
      <w:r>
        <w:rPr>
          <w:rFonts w:ascii="Times New Roman"/>
          <w:b w:val="false"/>
          <w:i w:val="false"/>
          <w:color w:val="000000"/>
          <w:sz w:val="28"/>
        </w:rPr>
        <w:t>
</w:t>
      </w:r>
      <w:r>
        <w:rPr>
          <w:rFonts w:ascii="Times New Roman"/>
          <w:b w:val="false"/>
          <w:i w:val="false"/>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r>
        <w:br/>
      </w:r>
      <w:r>
        <w:rPr>
          <w:rFonts w:ascii="Times New Roman"/>
          <w:b w:val="false"/>
          <w:i w:val="false"/>
          <w:color w:val="000000"/>
          <w:sz w:val="28"/>
        </w:rPr>
        <w:t>
</w:t>
      </w:r>
      <w:r>
        <w:rPr>
          <w:rFonts w:ascii="Times New Roman"/>
          <w:b w:val="false"/>
          <w:i w:val="false"/>
          <w:color w:val="000000"/>
          <w:sz w:val="28"/>
        </w:rPr>
        <w:t>
      2. Адам құқықтары жөнiндегi уәкiл:</w:t>
      </w:r>
      <w:r>
        <w:br/>
      </w:r>
      <w:r>
        <w:rPr>
          <w:rFonts w:ascii="Times New Roman"/>
          <w:b w:val="false"/>
          <w:i w:val="false"/>
          <w:color w:val="000000"/>
          <w:sz w:val="28"/>
        </w:rPr>
        <w:t>
</w:t>
      </w:r>
      <w:r>
        <w:rPr>
          <w:rFonts w:ascii="Times New Roman"/>
          <w:b w:val="false"/>
          <w:i w:val="false"/>
          <w:color w:val="000000"/>
          <w:sz w:val="28"/>
        </w:rPr>
        <w:t>
      Адам құқықтары жөнiндегi уәкiлдің жанындағы Үйлестіру кеңесі туралы ережені;</w:t>
      </w:r>
      <w:r>
        <w:br/>
      </w:r>
      <w:r>
        <w:rPr>
          <w:rFonts w:ascii="Times New Roman"/>
          <w:b w:val="false"/>
          <w:i w:val="false"/>
          <w:color w:val="000000"/>
          <w:sz w:val="28"/>
        </w:rPr>
        <w:t>
</w:t>
      </w:r>
      <w:r>
        <w:rPr>
          <w:rFonts w:ascii="Times New Roman"/>
          <w:b w:val="false"/>
          <w:i w:val="false"/>
          <w:color w:val="000000"/>
          <w:sz w:val="28"/>
        </w:rPr>
        <w:t>
      ұлттық алдын алу тетiгiнің қатысушыларын іріктеу тәртібін;</w:t>
      </w:r>
      <w:r>
        <w:br/>
      </w:r>
      <w:r>
        <w:rPr>
          <w:rFonts w:ascii="Times New Roman"/>
          <w:b w:val="false"/>
          <w:i w:val="false"/>
          <w:color w:val="000000"/>
          <w:sz w:val="28"/>
        </w:rPr>
        <w:t>
</w:t>
      </w:r>
      <w:r>
        <w:rPr>
          <w:rFonts w:ascii="Times New Roman"/>
          <w:b w:val="false"/>
          <w:i w:val="false"/>
          <w:color w:val="000000"/>
          <w:sz w:val="28"/>
        </w:rPr>
        <w:t>
      алдын ала болу үшін ұлттық алдын алу тетiгiнің қатысушыларынан топтар құру тәртібін;</w:t>
      </w:r>
      <w:r>
        <w:br/>
      </w:r>
      <w:r>
        <w:rPr>
          <w:rFonts w:ascii="Times New Roman"/>
          <w:b w:val="false"/>
          <w:i w:val="false"/>
          <w:color w:val="000000"/>
          <w:sz w:val="28"/>
        </w:rPr>
        <w:t>
</w:t>
      </w:r>
      <w:r>
        <w:rPr>
          <w:rFonts w:ascii="Times New Roman"/>
          <w:b w:val="false"/>
          <w:i w:val="false"/>
          <w:color w:val="000000"/>
          <w:sz w:val="28"/>
        </w:rPr>
        <w:t>
      алдын ала болу жөніндегі әдістемелік ұсынымдарды;</w:t>
      </w:r>
      <w:r>
        <w:br/>
      </w:r>
      <w:r>
        <w:rPr>
          <w:rFonts w:ascii="Times New Roman"/>
          <w:b w:val="false"/>
          <w:i w:val="false"/>
          <w:color w:val="000000"/>
          <w:sz w:val="28"/>
        </w:rPr>
        <w:t>
</w:t>
      </w: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r>
        <w:br/>
      </w:r>
      <w:r>
        <w:rPr>
          <w:rFonts w:ascii="Times New Roman"/>
          <w:b w:val="false"/>
          <w:i w:val="false"/>
          <w:color w:val="000000"/>
          <w:sz w:val="28"/>
        </w:rPr>
        <w:t>
</w:t>
      </w: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r>
        <w:br/>
      </w:r>
      <w:r>
        <w:rPr>
          <w:rFonts w:ascii="Times New Roman"/>
          <w:b w:val="false"/>
          <w:i w:val="false"/>
          <w:color w:val="000000"/>
          <w:sz w:val="28"/>
        </w:rPr>
        <w:t>
</w:t>
      </w:r>
      <w:r>
        <w:rPr>
          <w:rFonts w:ascii="Times New Roman"/>
          <w:b w:val="false"/>
          <w:i w:val="false"/>
          <w:color w:val="000000"/>
          <w:sz w:val="28"/>
        </w:rPr>
        <w:t>
      46-12-бап. Ұлттық алдын алу тетігінің қатысушыларына</w:t>
      </w:r>
      <w:r>
        <w:br/>
      </w:r>
      <w:r>
        <w:rPr>
          <w:rFonts w:ascii="Times New Roman"/>
          <w:b w:val="false"/>
          <w:i w:val="false"/>
          <w:color w:val="000000"/>
          <w:sz w:val="28"/>
        </w:rPr>
        <w:t>
                 қойылатын талаптар</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заңда белгіленген тәртіппен жойылмаған немесе алынбаған соттылығы бар;</w:t>
      </w:r>
      <w:r>
        <w:br/>
      </w:r>
      <w:r>
        <w:rPr>
          <w:rFonts w:ascii="Times New Roman"/>
          <w:b w:val="false"/>
          <w:i w:val="false"/>
          <w:color w:val="000000"/>
          <w:sz w:val="28"/>
        </w:rPr>
        <w:t>
</w:t>
      </w:r>
      <w:r>
        <w:rPr>
          <w:rFonts w:ascii="Times New Roman"/>
          <w:b w:val="false"/>
          <w:i w:val="false"/>
          <w:color w:val="000000"/>
          <w:sz w:val="28"/>
        </w:rPr>
        <w:t>
      2) қылмыс жасады деп күдік келтірілген немесе айыпталған;</w:t>
      </w:r>
      <w:r>
        <w:br/>
      </w:r>
      <w:r>
        <w:rPr>
          <w:rFonts w:ascii="Times New Roman"/>
          <w:b w:val="false"/>
          <w:i w:val="false"/>
          <w:color w:val="000000"/>
          <w:sz w:val="28"/>
        </w:rPr>
        <w:t>
</w:t>
      </w:r>
      <w:r>
        <w:rPr>
          <w:rFonts w:ascii="Times New Roman"/>
          <w:b w:val="false"/>
          <w:i w:val="false"/>
          <w:color w:val="000000"/>
          <w:sz w:val="28"/>
        </w:rPr>
        <w:t>
      3) сот әрекетке қабiлетсiз немесе әрекет қабілеті шектеулі деп таныған адамдар;</w:t>
      </w:r>
      <w:r>
        <w:br/>
      </w:r>
      <w:r>
        <w:rPr>
          <w:rFonts w:ascii="Times New Roman"/>
          <w:b w:val="false"/>
          <w:i w:val="false"/>
          <w:color w:val="000000"/>
          <w:sz w:val="28"/>
        </w:rPr>
        <w:t>
</w:t>
      </w: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r>
        <w:br/>
      </w:r>
      <w:r>
        <w:rPr>
          <w:rFonts w:ascii="Times New Roman"/>
          <w:b w:val="false"/>
          <w:i w:val="false"/>
          <w:color w:val="000000"/>
          <w:sz w:val="28"/>
        </w:rPr>
        <w:t>
</w:t>
      </w: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r>
        <w:br/>
      </w:r>
      <w:r>
        <w:rPr>
          <w:rFonts w:ascii="Times New Roman"/>
          <w:b w:val="false"/>
          <w:i w:val="false"/>
          <w:color w:val="000000"/>
          <w:sz w:val="28"/>
        </w:rPr>
        <w:t>
</w:t>
      </w: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r>
        <w:br/>
      </w:r>
      <w:r>
        <w:rPr>
          <w:rFonts w:ascii="Times New Roman"/>
          <w:b w:val="false"/>
          <w:i w:val="false"/>
          <w:color w:val="000000"/>
          <w:sz w:val="28"/>
        </w:rPr>
        <w:t>
</w:t>
      </w:r>
      <w:r>
        <w:rPr>
          <w:rFonts w:ascii="Times New Roman"/>
          <w:b w:val="false"/>
          <w:i w:val="false"/>
          <w:color w:val="000000"/>
          <w:sz w:val="28"/>
        </w:rPr>
        <w:t>
      46-13-бап. Ұлттық алдын алу тетiгi қатысушысының құқықтары</w:t>
      </w:r>
      <w:r>
        <w:br/>
      </w:r>
      <w:r>
        <w:rPr>
          <w:rFonts w:ascii="Times New Roman"/>
          <w:b w:val="false"/>
          <w:i w:val="false"/>
          <w:color w:val="000000"/>
          <w:sz w:val="28"/>
        </w:rPr>
        <w:t>
</w:t>
      </w:r>
      <w:r>
        <w:rPr>
          <w:rFonts w:ascii="Times New Roman"/>
          <w:b w:val="false"/>
          <w:i w:val="false"/>
          <w:color w:val="000000"/>
          <w:sz w:val="28"/>
        </w:rPr>
        <w:t>
      1. Ұлттық алдын алу тетiгiнің қатысушысы:</w:t>
      </w:r>
      <w:r>
        <w:br/>
      </w:r>
      <w:r>
        <w:rPr>
          <w:rFonts w:ascii="Times New Roman"/>
          <w:b w:val="false"/>
          <w:i w:val="false"/>
          <w:color w:val="000000"/>
          <w:sz w:val="28"/>
        </w:rPr>
        <w:t>
</w:t>
      </w:r>
      <w:r>
        <w:rPr>
          <w:rFonts w:ascii="Times New Roman"/>
          <w:b w:val="false"/>
          <w:i w:val="false"/>
          <w:color w:val="000000"/>
          <w:sz w:val="28"/>
        </w:rPr>
        <w:t>
      1) алдын ала болуға жататын мекемелер мен ұйымдарда ұсталатын адамдардың саны, осындай мекемелер мен ұйымдардың саны және олардың орналасқан жері туралы ақпарат алуға;</w:t>
      </w:r>
      <w:r>
        <w:br/>
      </w:r>
      <w:r>
        <w:rPr>
          <w:rFonts w:ascii="Times New Roman"/>
          <w:b w:val="false"/>
          <w:i w:val="false"/>
          <w:color w:val="000000"/>
          <w:sz w:val="28"/>
        </w:rPr>
        <w:t>
</w:t>
      </w:r>
      <w:r>
        <w:rPr>
          <w:rFonts w:ascii="Times New Roman"/>
          <w:b w:val="false"/>
          <w:i w:val="false"/>
          <w:color w:val="000000"/>
          <w:sz w:val="28"/>
        </w:rPr>
        <w:t>
      2) алдын ала болуға жататын мекемелер мен ұйымдарда ұсталатын адамдармен қарым-қатынас жасауға, сондай-ақ оларды ұстау жағдайларына қатысты ақпаратқа қол жеткізе алуға;</w:t>
      </w:r>
      <w:r>
        <w:br/>
      </w:r>
      <w:r>
        <w:rPr>
          <w:rFonts w:ascii="Times New Roman"/>
          <w:b w:val="false"/>
          <w:i w:val="false"/>
          <w:color w:val="000000"/>
          <w:sz w:val="28"/>
        </w:rPr>
        <w:t>
</w:t>
      </w:r>
      <w:r>
        <w:rPr>
          <w:rFonts w:ascii="Times New Roman"/>
          <w:b w:val="false"/>
          <w:i w:val="false"/>
          <w:color w:val="000000"/>
          <w:sz w:val="28"/>
        </w:rPr>
        <w:t>
      3) алдын ала болуды құрылған топтардың құрамында белгіленген тәртіппен жүзеге асыруға;</w:t>
      </w:r>
      <w:r>
        <w:br/>
      </w:r>
      <w:r>
        <w:rPr>
          <w:rFonts w:ascii="Times New Roman"/>
          <w:b w:val="false"/>
          <w:i w:val="false"/>
          <w:color w:val="000000"/>
          <w:sz w:val="28"/>
        </w:rPr>
        <w:t>
</w:t>
      </w:r>
      <w:r>
        <w:rPr>
          <w:rFonts w:ascii="Times New Roman"/>
          <w:b w:val="false"/>
          <w:i w:val="false"/>
          <w:color w:val="000000"/>
          <w:sz w:val="28"/>
        </w:rPr>
        <w:t>
      4) алдын ала болуға жататын мекемелер мен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r>
        <w:br/>
      </w:r>
      <w:r>
        <w:rPr>
          <w:rFonts w:ascii="Times New Roman"/>
          <w:b w:val="false"/>
          <w:i w:val="false"/>
          <w:color w:val="000000"/>
          <w:sz w:val="28"/>
        </w:rPr>
        <w:t>
</w:t>
      </w:r>
      <w:r>
        <w:rPr>
          <w:rFonts w:ascii="Times New Roman"/>
          <w:b w:val="false"/>
          <w:i w:val="false"/>
          <w:color w:val="000000"/>
          <w:sz w:val="28"/>
        </w:rPr>
        <w:t>
      5) алдын ала болуға жататын мекемелер мен ұйымдарды кедергісіз таңдауға және оларда болуға;</w:t>
      </w:r>
      <w:r>
        <w:br/>
      </w:r>
      <w:r>
        <w:rPr>
          <w:rFonts w:ascii="Times New Roman"/>
          <w:b w:val="false"/>
          <w:i w:val="false"/>
          <w:color w:val="000000"/>
          <w:sz w:val="28"/>
        </w:rPr>
        <w:t>
</w:t>
      </w: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r>
        <w:br/>
      </w:r>
      <w:r>
        <w:rPr>
          <w:rFonts w:ascii="Times New Roman"/>
          <w:b w:val="false"/>
          <w:i w:val="false"/>
          <w:color w:val="000000"/>
          <w:sz w:val="28"/>
        </w:rPr>
        <w:t>
</w:t>
      </w: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r>
        <w:br/>
      </w:r>
      <w:r>
        <w:rPr>
          <w:rFonts w:ascii="Times New Roman"/>
          <w:b w:val="false"/>
          <w:i w:val="false"/>
          <w:color w:val="000000"/>
          <w:sz w:val="28"/>
        </w:rPr>
        <w:t>
</w:t>
      </w:r>
      <w:r>
        <w:rPr>
          <w:rFonts w:ascii="Times New Roman"/>
          <w:b w:val="false"/>
          <w:i w:val="false"/>
          <w:color w:val="000000"/>
          <w:sz w:val="28"/>
        </w:rPr>
        <w:t>
      46-14-бап. Ұлттық алдын алу тетігі қатысушыларының міндеттері</w:t>
      </w:r>
      <w:r>
        <w:br/>
      </w:r>
      <w:r>
        <w:rPr>
          <w:rFonts w:ascii="Times New Roman"/>
          <w:b w:val="false"/>
          <w:i w:val="false"/>
          <w:color w:val="000000"/>
          <w:sz w:val="28"/>
        </w:rPr>
        <w:t>
</w:t>
      </w: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r>
        <w:br/>
      </w:r>
      <w:r>
        <w:rPr>
          <w:rFonts w:ascii="Times New Roman"/>
          <w:b w:val="false"/>
          <w:i w:val="false"/>
          <w:color w:val="000000"/>
          <w:sz w:val="28"/>
        </w:rPr>
        <w:t>
</w:t>
      </w:r>
      <w:r>
        <w:rPr>
          <w:rFonts w:ascii="Times New Roman"/>
          <w:b w:val="false"/>
          <w:i w:val="false"/>
          <w:color w:val="000000"/>
          <w:sz w:val="28"/>
        </w:rPr>
        <w:t>
      2. Ұлттық алдын алу тетігі қатысушыларының алдын ала болуға жататын мекемелер мен ұйымдардың қызметіне араласуына жол берілмейді.</w:t>
      </w:r>
      <w:r>
        <w:br/>
      </w:r>
      <w:r>
        <w:rPr>
          <w:rFonts w:ascii="Times New Roman"/>
          <w:b w:val="false"/>
          <w:i w:val="false"/>
          <w:color w:val="000000"/>
          <w:sz w:val="28"/>
        </w:rPr>
        <w:t>
</w:t>
      </w: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r>
        <w:br/>
      </w:r>
      <w:r>
        <w:rPr>
          <w:rFonts w:ascii="Times New Roman"/>
          <w:b w:val="false"/>
          <w:i w:val="false"/>
          <w:color w:val="000000"/>
          <w:sz w:val="28"/>
        </w:rPr>
        <w:t>
</w:t>
      </w: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r>
        <w:br/>
      </w:r>
      <w:r>
        <w:rPr>
          <w:rFonts w:ascii="Times New Roman"/>
          <w:b w:val="false"/>
          <w:i w:val="false"/>
          <w:color w:val="000000"/>
          <w:sz w:val="28"/>
        </w:rPr>
        <w:t>
</w:t>
      </w: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r>
        <w:br/>
      </w:r>
      <w:r>
        <w:rPr>
          <w:rFonts w:ascii="Times New Roman"/>
          <w:b w:val="false"/>
          <w:i w:val="false"/>
          <w:color w:val="000000"/>
          <w:sz w:val="28"/>
        </w:rPr>
        <w:t>
</w:t>
      </w: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r>
        <w:br/>
      </w:r>
      <w:r>
        <w:rPr>
          <w:rFonts w:ascii="Times New Roman"/>
          <w:b w:val="false"/>
          <w:i w:val="false"/>
          <w:color w:val="000000"/>
          <w:sz w:val="28"/>
        </w:rPr>
        <w:t>
</w:t>
      </w: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46-15-бап. Ұлттық алдын алу тетiгi қатысушысының</w:t>
      </w:r>
      <w:r>
        <w:br/>
      </w:r>
      <w:r>
        <w:rPr>
          <w:rFonts w:ascii="Times New Roman"/>
          <w:b w:val="false"/>
          <w:i w:val="false"/>
          <w:color w:val="000000"/>
          <w:sz w:val="28"/>
        </w:rPr>
        <w:t>
                 өкілеттіктерін тоқтату</w:t>
      </w:r>
      <w:r>
        <w:br/>
      </w:r>
      <w:r>
        <w:rPr>
          <w:rFonts w:ascii="Times New Roman"/>
          <w:b w:val="false"/>
          <w:i w:val="false"/>
          <w:color w:val="000000"/>
          <w:sz w:val="28"/>
        </w:rPr>
        <w:t>
</w:t>
      </w:r>
      <w:r>
        <w:rPr>
          <w:rFonts w:ascii="Times New Roman"/>
          <w:b w:val="false"/>
          <w:i w:val="false"/>
          <w:color w:val="000000"/>
          <w:sz w:val="28"/>
        </w:rPr>
        <w:t>
      Ұлттық алдын алу тетiгi қатысушысының өкілеттіктері:</w:t>
      </w:r>
      <w:r>
        <w:br/>
      </w:r>
      <w:r>
        <w:rPr>
          <w:rFonts w:ascii="Times New Roman"/>
          <w:b w:val="false"/>
          <w:i w:val="false"/>
          <w:color w:val="000000"/>
          <w:sz w:val="28"/>
        </w:rPr>
        <w:t>
</w:t>
      </w:r>
      <w:r>
        <w:rPr>
          <w:rFonts w:ascii="Times New Roman"/>
          <w:b w:val="false"/>
          <w:i w:val="false"/>
          <w:color w:val="000000"/>
          <w:sz w:val="28"/>
        </w:rPr>
        <w:t>
      1) осы Заңның ережелері бұзылған;</w:t>
      </w:r>
      <w:r>
        <w:br/>
      </w:r>
      <w:r>
        <w:rPr>
          <w:rFonts w:ascii="Times New Roman"/>
          <w:b w:val="false"/>
          <w:i w:val="false"/>
          <w:color w:val="000000"/>
          <w:sz w:val="28"/>
        </w:rPr>
        <w:t>
</w:t>
      </w:r>
      <w:r>
        <w:rPr>
          <w:rFonts w:ascii="Times New Roman"/>
          <w:b w:val="false"/>
          <w:i w:val="false"/>
          <w:color w:val="000000"/>
          <w:sz w:val="28"/>
        </w:rPr>
        <w:t>
      2) өз өкілеттіктерін доғару туралы жазбаша өтініш берілген;</w:t>
      </w:r>
      <w:r>
        <w:br/>
      </w:r>
      <w:r>
        <w:rPr>
          <w:rFonts w:ascii="Times New Roman"/>
          <w:b w:val="false"/>
          <w:i w:val="false"/>
          <w:color w:val="000000"/>
          <w:sz w:val="28"/>
        </w:rPr>
        <w:t>
</w:t>
      </w:r>
      <w:r>
        <w:rPr>
          <w:rFonts w:ascii="Times New Roman"/>
          <w:b w:val="false"/>
          <w:i w:val="false"/>
          <w:color w:val="000000"/>
          <w:sz w:val="28"/>
        </w:rPr>
        <w:t>
      3) ол қайтыс болған не оны қайтыс болды деп жариялау туралы сот шешімі заңды күшіне енген;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шегінен тыс жерге тұрақты тұруға кеткен;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азаматтығын жоғалтқан;</w:t>
      </w:r>
      <w:r>
        <w:br/>
      </w:r>
      <w:r>
        <w:rPr>
          <w:rFonts w:ascii="Times New Roman"/>
          <w:b w:val="false"/>
          <w:i w:val="false"/>
          <w:color w:val="000000"/>
          <w:sz w:val="28"/>
        </w:rPr>
        <w:t>
</w:t>
      </w:r>
      <w:r>
        <w:rPr>
          <w:rFonts w:ascii="Times New Roman"/>
          <w:b w:val="false"/>
          <w:i w:val="false"/>
          <w:color w:val="000000"/>
          <w:sz w:val="28"/>
        </w:rPr>
        <w:t>
      6) соттың айыптау үкімі заңды күшіне енген;</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r>
        <w:br/>
      </w:r>
      <w:r>
        <w:rPr>
          <w:rFonts w:ascii="Times New Roman"/>
          <w:b w:val="false"/>
          <w:i w:val="false"/>
          <w:color w:val="000000"/>
          <w:sz w:val="28"/>
        </w:rPr>
        <w:t>
</w:t>
      </w:r>
      <w:r>
        <w:rPr>
          <w:rFonts w:ascii="Times New Roman"/>
          <w:b w:val="false"/>
          <w:i w:val="false"/>
          <w:color w:val="000000"/>
          <w:sz w:val="28"/>
        </w:rPr>
        <w:t>
      46-16-бап. Алдын ала болудың түрлері мен кезеңділігі</w:t>
      </w:r>
      <w:r>
        <w:br/>
      </w:r>
      <w:r>
        <w:rPr>
          <w:rFonts w:ascii="Times New Roman"/>
          <w:b w:val="false"/>
          <w:i w:val="false"/>
          <w:color w:val="000000"/>
          <w:sz w:val="28"/>
        </w:rPr>
        <w:t>
</w:t>
      </w:r>
      <w:r>
        <w:rPr>
          <w:rFonts w:ascii="Times New Roman"/>
          <w:b w:val="false"/>
          <w:i w:val="false"/>
          <w:color w:val="000000"/>
          <w:sz w:val="28"/>
        </w:rPr>
        <w:t>
      1. Ұлттық алдын алу тетiгi қатысушыларының алдын ала болуы мыналарға бөлінеді:</w:t>
      </w:r>
      <w:r>
        <w:br/>
      </w:r>
      <w:r>
        <w:rPr>
          <w:rFonts w:ascii="Times New Roman"/>
          <w:b w:val="false"/>
          <w:i w:val="false"/>
          <w:color w:val="000000"/>
          <w:sz w:val="28"/>
        </w:rPr>
        <w:t>
</w:t>
      </w:r>
      <w:r>
        <w:rPr>
          <w:rFonts w:ascii="Times New Roman"/>
          <w:b w:val="false"/>
          <w:i w:val="false"/>
          <w:color w:val="000000"/>
          <w:sz w:val="28"/>
        </w:rPr>
        <w:t>
      1) төрт жылда кемінде бір рет, ұдайы негізде жүргізілетін кезеңдік алдын ала болу;</w:t>
      </w:r>
      <w:r>
        <w:br/>
      </w:r>
      <w:r>
        <w:rPr>
          <w:rFonts w:ascii="Times New Roman"/>
          <w:b w:val="false"/>
          <w:i w:val="false"/>
          <w:color w:val="000000"/>
          <w:sz w:val="28"/>
        </w:rPr>
        <w:t>
</w:t>
      </w: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мекемелер мен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r>
        <w:br/>
      </w:r>
      <w:r>
        <w:rPr>
          <w:rFonts w:ascii="Times New Roman"/>
          <w:b w:val="false"/>
          <w:i w:val="false"/>
          <w:color w:val="000000"/>
          <w:sz w:val="28"/>
        </w:rPr>
        <w:t>
</w:t>
      </w: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r>
        <w:br/>
      </w:r>
      <w:r>
        <w:rPr>
          <w:rFonts w:ascii="Times New Roman"/>
          <w:b w:val="false"/>
          <w:i w:val="false"/>
          <w:color w:val="000000"/>
          <w:sz w:val="28"/>
        </w:rPr>
        <w:t>
</w:t>
      </w: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мекемелер мен ұйымдардың тізбесін айқындайды.</w:t>
      </w:r>
      <w:r>
        <w:br/>
      </w:r>
      <w:r>
        <w:rPr>
          <w:rFonts w:ascii="Times New Roman"/>
          <w:b w:val="false"/>
          <w:i w:val="false"/>
          <w:color w:val="000000"/>
          <w:sz w:val="28"/>
        </w:rPr>
        <w:t>
</w:t>
      </w:r>
      <w:r>
        <w:rPr>
          <w:rFonts w:ascii="Times New Roman"/>
          <w:b w:val="false"/>
          <w:i w:val="false"/>
          <w:color w:val="000000"/>
          <w:sz w:val="28"/>
        </w:rPr>
        <w:t>
      46-17-бап. Алдын ала болу тәртібі</w:t>
      </w:r>
      <w:r>
        <w:br/>
      </w:r>
      <w:r>
        <w:rPr>
          <w:rFonts w:ascii="Times New Roman"/>
          <w:b w:val="false"/>
          <w:i w:val="false"/>
          <w:color w:val="000000"/>
          <w:sz w:val="28"/>
        </w:rPr>
        <w:t>
</w:t>
      </w:r>
      <w:r>
        <w:rPr>
          <w:rFonts w:ascii="Times New Roman"/>
          <w:b w:val="false"/>
          <w:i w:val="false"/>
          <w:color w:val="000000"/>
          <w:sz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r>
        <w:br/>
      </w:r>
      <w:r>
        <w:rPr>
          <w:rFonts w:ascii="Times New Roman"/>
          <w:b w:val="false"/>
          <w:i w:val="false"/>
          <w:color w:val="000000"/>
          <w:sz w:val="28"/>
        </w:rPr>
        <w:t>
</w:t>
      </w: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r>
        <w:br/>
      </w:r>
      <w:r>
        <w:rPr>
          <w:rFonts w:ascii="Times New Roman"/>
          <w:b w:val="false"/>
          <w:i w:val="false"/>
          <w:color w:val="000000"/>
          <w:sz w:val="28"/>
        </w:rPr>
        <w:t>
</w:t>
      </w:r>
      <w:r>
        <w:rPr>
          <w:rFonts w:ascii="Times New Roman"/>
          <w:b w:val="false"/>
          <w:i w:val="false"/>
          <w:color w:val="000000"/>
          <w:sz w:val="28"/>
        </w:rPr>
        <w:t>
      3. Ұлттық алдын алу тетiгi қатысушыларының қауіпсіздігін қамтамасыз ету алдын ала болуға жататын мекемелер мен ұйымдардың әкімшілігіне жүктеледі. Ұлттық алдын алу тетiгi қатысушыларының құқыққа сыйымсыз әрекеттері орын алған жағдайда, алдын ала болуға жататын мекемелер мен ұйымдар әкімшілігінің басшысы Адам құқықтары жөніндегі уәкілді жазбаша хабардар етеді.</w:t>
      </w:r>
      <w:r>
        <w:br/>
      </w:r>
      <w:r>
        <w:rPr>
          <w:rFonts w:ascii="Times New Roman"/>
          <w:b w:val="false"/>
          <w:i w:val="false"/>
          <w:color w:val="000000"/>
          <w:sz w:val="28"/>
        </w:rPr>
        <w:t>
</w:t>
      </w: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r>
        <w:br/>
      </w:r>
      <w:r>
        <w:rPr>
          <w:rFonts w:ascii="Times New Roman"/>
          <w:b w:val="false"/>
          <w:i w:val="false"/>
          <w:color w:val="000000"/>
          <w:sz w:val="28"/>
        </w:rPr>
        <w:t>
</w:t>
      </w:r>
      <w:r>
        <w:rPr>
          <w:rFonts w:ascii="Times New Roman"/>
          <w:b w:val="false"/>
          <w:i w:val="false"/>
          <w:color w:val="000000"/>
          <w:sz w:val="28"/>
        </w:rPr>
        <w:t>
      46-18-бап. Ұлттық алдын алу тетiгi қатысушыларының жыл</w:t>
      </w:r>
      <w:r>
        <w:br/>
      </w:r>
      <w:r>
        <w:rPr>
          <w:rFonts w:ascii="Times New Roman"/>
          <w:b w:val="false"/>
          <w:i w:val="false"/>
          <w:color w:val="000000"/>
          <w:sz w:val="28"/>
        </w:rPr>
        <w:t>
                 сайынғы жинақталған баяндамасы</w:t>
      </w:r>
      <w:r>
        <w:br/>
      </w:r>
      <w:r>
        <w:rPr>
          <w:rFonts w:ascii="Times New Roman"/>
          <w:b w:val="false"/>
          <w:i w:val="false"/>
          <w:color w:val="000000"/>
          <w:sz w:val="28"/>
        </w:rPr>
        <w:t>
</w:t>
      </w: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r>
        <w:br/>
      </w:r>
      <w:r>
        <w:rPr>
          <w:rFonts w:ascii="Times New Roman"/>
          <w:b w:val="false"/>
          <w:i w:val="false"/>
          <w:color w:val="000000"/>
          <w:sz w:val="28"/>
        </w:rPr>
        <w:t>
</w:t>
      </w:r>
      <w:r>
        <w:rPr>
          <w:rFonts w:ascii="Times New Roman"/>
          <w:b w:val="false"/>
          <w:i w:val="false"/>
          <w:color w:val="000000"/>
          <w:sz w:val="28"/>
        </w:rPr>
        <w:t>
      2. Ұлттық алдын алу тетiгi қатысушыларының жыл сайынғы жинақталған баяндамасына:</w:t>
      </w:r>
      <w:r>
        <w:br/>
      </w:r>
      <w:r>
        <w:rPr>
          <w:rFonts w:ascii="Times New Roman"/>
          <w:b w:val="false"/>
          <w:i w:val="false"/>
          <w:color w:val="000000"/>
          <w:sz w:val="28"/>
        </w:rPr>
        <w:t>
</w:t>
      </w:r>
      <w:r>
        <w:rPr>
          <w:rFonts w:ascii="Times New Roman"/>
          <w:b w:val="false"/>
          <w:i w:val="false"/>
          <w:color w:val="000000"/>
          <w:sz w:val="28"/>
        </w:rPr>
        <w:t>
      уәкілетті мемлекеттік органдарға алдын ала болуға жататын мекемелер мен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жетілдіру бойынша ұсыныстар да енгізіледі.</w:t>
      </w:r>
      <w:r>
        <w:br/>
      </w:r>
      <w:r>
        <w:rPr>
          <w:rFonts w:ascii="Times New Roman"/>
          <w:b w:val="false"/>
          <w:i w:val="false"/>
          <w:color w:val="000000"/>
          <w:sz w:val="28"/>
        </w:rPr>
        <w:t>
</w:t>
      </w: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береді.</w:t>
      </w:r>
      <w:r>
        <w:br/>
      </w:r>
      <w:r>
        <w:rPr>
          <w:rFonts w:ascii="Times New Roman"/>
          <w:b w:val="false"/>
          <w:i w:val="false"/>
          <w:color w:val="000000"/>
          <w:sz w:val="28"/>
        </w:rPr>
        <w:t>
</w:t>
      </w: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46-19-бап. Құпиялылық</w:t>
      </w:r>
      <w:r>
        <w:br/>
      </w:r>
      <w:r>
        <w:rPr>
          <w:rFonts w:ascii="Times New Roman"/>
          <w:b w:val="false"/>
          <w:i w:val="false"/>
          <w:color w:val="000000"/>
          <w:sz w:val="28"/>
        </w:rPr>
        <w:t>
</w:t>
      </w: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r>
        <w:br/>
      </w:r>
      <w:r>
        <w:rPr>
          <w:rFonts w:ascii="Times New Roman"/>
          <w:b w:val="false"/>
          <w:i w:val="false"/>
          <w:color w:val="000000"/>
          <w:sz w:val="28"/>
        </w:rPr>
        <w:t>
</w:t>
      </w: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r>
        <w:br/>
      </w:r>
      <w:r>
        <w:rPr>
          <w:rFonts w:ascii="Times New Roman"/>
          <w:b w:val="false"/>
          <w:i w:val="false"/>
          <w:color w:val="000000"/>
          <w:sz w:val="28"/>
        </w:rPr>
        <w:t>
</w:t>
      </w:r>
      <w:r>
        <w:rPr>
          <w:rFonts w:ascii="Times New Roman"/>
          <w:b w:val="false"/>
          <w:i w:val="false"/>
          <w:color w:val="000000"/>
          <w:sz w:val="28"/>
        </w:rPr>
        <w:t>
      46-20-бап. Уәкілетті мемлекеттік органдардың ұлттық алдын алу тетігінің қатысушыларымен өзара іс-қимылы</w:t>
      </w:r>
      <w:r>
        <w:br/>
      </w:r>
      <w:r>
        <w:rPr>
          <w:rFonts w:ascii="Times New Roman"/>
          <w:b w:val="false"/>
          <w:i w:val="false"/>
          <w:color w:val="000000"/>
          <w:sz w:val="28"/>
        </w:rPr>
        <w:t>
</w:t>
      </w: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r>
        <w:br/>
      </w:r>
      <w:r>
        <w:rPr>
          <w:rFonts w:ascii="Times New Roman"/>
          <w:b w:val="false"/>
          <w:i w:val="false"/>
          <w:color w:val="000000"/>
          <w:sz w:val="28"/>
        </w:rPr>
        <w:t>
</w:t>
      </w: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r>
        <w:br/>
      </w:r>
      <w:r>
        <w:rPr>
          <w:rFonts w:ascii="Times New Roman"/>
          <w:b w:val="false"/>
          <w:i w:val="false"/>
          <w:color w:val="000000"/>
          <w:sz w:val="28"/>
        </w:rPr>
        <w:t>
</w:t>
      </w: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r>
        <w:br/>
      </w:r>
      <w:r>
        <w:rPr>
          <w:rFonts w:ascii="Times New Roman"/>
          <w:b w:val="false"/>
          <w:i w:val="false"/>
          <w:color w:val="000000"/>
          <w:sz w:val="28"/>
        </w:rPr>
        <w:t>
</w:t>
      </w:r>
      <w:r>
        <w:rPr>
          <w:rFonts w:ascii="Times New Roman"/>
          <w:b w:val="false"/>
          <w:i w:val="false"/>
          <w:color w:val="000000"/>
          <w:sz w:val="28"/>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47-1, 47-2, 47-3, 47-4, 47-5, 47-6, 47-7, 47-8, 47-9, 47-10 және 47-11-баптармен толықтырылсын:</w:t>
      </w:r>
      <w:r>
        <w:br/>
      </w:r>
      <w:r>
        <w:rPr>
          <w:rFonts w:ascii="Times New Roman"/>
          <w:b w:val="false"/>
          <w:i w:val="false"/>
          <w:color w:val="000000"/>
          <w:sz w:val="28"/>
        </w:rPr>
        <w:t>
</w:t>
      </w:r>
      <w:r>
        <w:rPr>
          <w:rFonts w:ascii="Times New Roman"/>
          <w:b w:val="false"/>
          <w:i w:val="false"/>
          <w:color w:val="000000"/>
          <w:sz w:val="28"/>
        </w:rPr>
        <w:t>
      «47-1-бап. Ұлттық алдын алу тетігі</w:t>
      </w:r>
      <w:r>
        <w:br/>
      </w:r>
      <w:r>
        <w:rPr>
          <w:rFonts w:ascii="Times New Roman"/>
          <w:b w:val="false"/>
          <w:i w:val="false"/>
          <w:color w:val="000000"/>
          <w:sz w:val="28"/>
        </w:rPr>
        <w:t>
</w:t>
      </w: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r>
        <w:br/>
      </w:r>
      <w:r>
        <w:rPr>
          <w:rFonts w:ascii="Times New Roman"/>
          <w:b w:val="false"/>
          <w:i w:val="false"/>
          <w:color w:val="000000"/>
          <w:sz w:val="28"/>
        </w:rPr>
        <w:t>
</w:t>
      </w:r>
      <w:r>
        <w:rPr>
          <w:rFonts w:ascii="Times New Roman"/>
          <w:b w:val="false"/>
          <w:i w:val="false"/>
          <w:color w:val="000000"/>
          <w:sz w:val="28"/>
        </w:rPr>
        <w:t>
      2. Ұлттық алдын алу тетiгiнің қатысушылары өз қызметі шеңберінде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заңдарында айқындалатын өзге де ұйымдарда болады.</w:t>
      </w:r>
      <w:r>
        <w:br/>
      </w:r>
      <w:r>
        <w:rPr>
          <w:rFonts w:ascii="Times New Roman"/>
          <w:b w:val="false"/>
          <w:i w:val="false"/>
          <w:color w:val="000000"/>
          <w:sz w:val="28"/>
        </w:rPr>
        <w:t>
</w:t>
      </w:r>
      <w:r>
        <w:rPr>
          <w:rFonts w:ascii="Times New Roman"/>
          <w:b w:val="false"/>
          <w:i w:val="false"/>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r>
        <w:br/>
      </w:r>
      <w:r>
        <w:rPr>
          <w:rFonts w:ascii="Times New Roman"/>
          <w:b w:val="false"/>
          <w:i w:val="false"/>
          <w:color w:val="000000"/>
          <w:sz w:val="28"/>
        </w:rPr>
        <w:t>
</w:t>
      </w:r>
      <w:r>
        <w:rPr>
          <w:rFonts w:ascii="Times New Roman"/>
          <w:b w:val="false"/>
          <w:i w:val="false"/>
          <w:color w:val="000000"/>
          <w:sz w:val="28"/>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r>
        <w:br/>
      </w:r>
      <w:r>
        <w:rPr>
          <w:rFonts w:ascii="Times New Roman"/>
          <w:b w:val="false"/>
          <w:i w:val="false"/>
          <w:color w:val="000000"/>
          <w:sz w:val="28"/>
        </w:rPr>
        <w:t>
</w:t>
      </w: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47-2-бап. Үйлестіру кеңесі</w:t>
      </w:r>
      <w:r>
        <w:br/>
      </w:r>
      <w:r>
        <w:rPr>
          <w:rFonts w:ascii="Times New Roman"/>
          <w:b w:val="false"/>
          <w:i w:val="false"/>
          <w:color w:val="000000"/>
          <w:sz w:val="28"/>
        </w:rPr>
        <w:t>
</w:t>
      </w:r>
      <w:r>
        <w:rPr>
          <w:rFonts w:ascii="Times New Roman"/>
          <w:b w:val="false"/>
          <w:i w:val="false"/>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r>
        <w:br/>
      </w:r>
      <w:r>
        <w:rPr>
          <w:rFonts w:ascii="Times New Roman"/>
          <w:b w:val="false"/>
          <w:i w:val="false"/>
          <w:color w:val="000000"/>
          <w:sz w:val="28"/>
        </w:rPr>
        <w:t>
</w:t>
      </w:r>
      <w:r>
        <w:rPr>
          <w:rFonts w:ascii="Times New Roman"/>
          <w:b w:val="false"/>
          <w:i w:val="false"/>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r>
        <w:br/>
      </w:r>
      <w:r>
        <w:rPr>
          <w:rFonts w:ascii="Times New Roman"/>
          <w:b w:val="false"/>
          <w:i w:val="false"/>
          <w:color w:val="000000"/>
          <w:sz w:val="28"/>
        </w:rPr>
        <w:t>
</w:t>
      </w:r>
      <w:r>
        <w:rPr>
          <w:rFonts w:ascii="Times New Roman"/>
          <w:b w:val="false"/>
          <w:i w:val="false"/>
          <w:color w:val="000000"/>
          <w:sz w:val="28"/>
        </w:rPr>
        <w:t>
      2. Адам құқықтары жөнiндегi уәкiл:</w:t>
      </w:r>
      <w:r>
        <w:br/>
      </w:r>
      <w:r>
        <w:rPr>
          <w:rFonts w:ascii="Times New Roman"/>
          <w:b w:val="false"/>
          <w:i w:val="false"/>
          <w:color w:val="000000"/>
          <w:sz w:val="28"/>
        </w:rPr>
        <w:t>
</w:t>
      </w:r>
      <w:r>
        <w:rPr>
          <w:rFonts w:ascii="Times New Roman"/>
          <w:b w:val="false"/>
          <w:i w:val="false"/>
          <w:color w:val="000000"/>
          <w:sz w:val="28"/>
        </w:rPr>
        <w:t>
      Адам құқықтары жөнiндегi уәкiлдің жанындағы Үйлестіру кеңесі туралы ережені;</w:t>
      </w:r>
      <w:r>
        <w:br/>
      </w:r>
      <w:r>
        <w:rPr>
          <w:rFonts w:ascii="Times New Roman"/>
          <w:b w:val="false"/>
          <w:i w:val="false"/>
          <w:color w:val="000000"/>
          <w:sz w:val="28"/>
        </w:rPr>
        <w:t>
</w:t>
      </w:r>
      <w:r>
        <w:rPr>
          <w:rFonts w:ascii="Times New Roman"/>
          <w:b w:val="false"/>
          <w:i w:val="false"/>
          <w:color w:val="000000"/>
          <w:sz w:val="28"/>
        </w:rPr>
        <w:t>
      ұлттық алдын алу тетiгiнің қатысушыларын іріктеу тәртібін;</w:t>
      </w:r>
      <w:r>
        <w:br/>
      </w:r>
      <w:r>
        <w:rPr>
          <w:rFonts w:ascii="Times New Roman"/>
          <w:b w:val="false"/>
          <w:i w:val="false"/>
          <w:color w:val="000000"/>
          <w:sz w:val="28"/>
        </w:rPr>
        <w:t>
</w:t>
      </w:r>
      <w:r>
        <w:rPr>
          <w:rFonts w:ascii="Times New Roman"/>
          <w:b w:val="false"/>
          <w:i w:val="false"/>
          <w:color w:val="000000"/>
          <w:sz w:val="28"/>
        </w:rPr>
        <w:t>
      алдын ала болу үшін ұлттық алдын алу тетiгiнің қатысушыларынан топтар құру тәртібін;</w:t>
      </w:r>
      <w:r>
        <w:br/>
      </w:r>
      <w:r>
        <w:rPr>
          <w:rFonts w:ascii="Times New Roman"/>
          <w:b w:val="false"/>
          <w:i w:val="false"/>
          <w:color w:val="000000"/>
          <w:sz w:val="28"/>
        </w:rPr>
        <w:t>
</w:t>
      </w:r>
      <w:r>
        <w:rPr>
          <w:rFonts w:ascii="Times New Roman"/>
          <w:b w:val="false"/>
          <w:i w:val="false"/>
          <w:color w:val="000000"/>
          <w:sz w:val="28"/>
        </w:rPr>
        <w:t>
      алдын ала болу жөніндегі әдістемелік ұсынымдарды;</w:t>
      </w:r>
      <w:r>
        <w:br/>
      </w:r>
      <w:r>
        <w:rPr>
          <w:rFonts w:ascii="Times New Roman"/>
          <w:b w:val="false"/>
          <w:i w:val="false"/>
          <w:color w:val="000000"/>
          <w:sz w:val="28"/>
        </w:rPr>
        <w:t>
</w:t>
      </w: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r>
        <w:br/>
      </w:r>
      <w:r>
        <w:rPr>
          <w:rFonts w:ascii="Times New Roman"/>
          <w:b w:val="false"/>
          <w:i w:val="false"/>
          <w:color w:val="000000"/>
          <w:sz w:val="28"/>
        </w:rPr>
        <w:t>
</w:t>
      </w: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r>
        <w:br/>
      </w:r>
      <w:r>
        <w:rPr>
          <w:rFonts w:ascii="Times New Roman"/>
          <w:b w:val="false"/>
          <w:i w:val="false"/>
          <w:color w:val="000000"/>
          <w:sz w:val="28"/>
        </w:rPr>
        <w:t>
</w:t>
      </w:r>
      <w:r>
        <w:rPr>
          <w:rFonts w:ascii="Times New Roman"/>
          <w:b w:val="false"/>
          <w:i w:val="false"/>
          <w:color w:val="000000"/>
          <w:sz w:val="28"/>
        </w:rPr>
        <w:t>
      47-3-бап. Ұлттық алдын алу тетігінің қатысушыларына</w:t>
      </w:r>
      <w:r>
        <w:br/>
      </w:r>
      <w:r>
        <w:rPr>
          <w:rFonts w:ascii="Times New Roman"/>
          <w:b w:val="false"/>
          <w:i w:val="false"/>
          <w:color w:val="000000"/>
          <w:sz w:val="28"/>
        </w:rPr>
        <w:t>
                қойылатын талаптар</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заңда белгіленген тәртіппен жойылмаған немесе алынбаған соттылығы бар;</w:t>
      </w:r>
      <w:r>
        <w:br/>
      </w:r>
      <w:r>
        <w:rPr>
          <w:rFonts w:ascii="Times New Roman"/>
          <w:b w:val="false"/>
          <w:i w:val="false"/>
          <w:color w:val="000000"/>
          <w:sz w:val="28"/>
        </w:rPr>
        <w:t>
</w:t>
      </w:r>
      <w:r>
        <w:rPr>
          <w:rFonts w:ascii="Times New Roman"/>
          <w:b w:val="false"/>
          <w:i w:val="false"/>
          <w:color w:val="000000"/>
          <w:sz w:val="28"/>
        </w:rPr>
        <w:t>
      2) қылмыс жасады деп күдік келтірілген немесе айыпталған;</w:t>
      </w:r>
      <w:r>
        <w:br/>
      </w:r>
      <w:r>
        <w:rPr>
          <w:rFonts w:ascii="Times New Roman"/>
          <w:b w:val="false"/>
          <w:i w:val="false"/>
          <w:color w:val="000000"/>
          <w:sz w:val="28"/>
        </w:rPr>
        <w:t>
</w:t>
      </w:r>
      <w:r>
        <w:rPr>
          <w:rFonts w:ascii="Times New Roman"/>
          <w:b w:val="false"/>
          <w:i w:val="false"/>
          <w:color w:val="000000"/>
          <w:sz w:val="28"/>
        </w:rPr>
        <w:t>
      3) сот әрекетке қабiлетсiз немесе әрекет қабілеті шектеулі деп таныған адамдар;</w:t>
      </w:r>
      <w:r>
        <w:br/>
      </w:r>
      <w:r>
        <w:rPr>
          <w:rFonts w:ascii="Times New Roman"/>
          <w:b w:val="false"/>
          <w:i w:val="false"/>
          <w:color w:val="000000"/>
          <w:sz w:val="28"/>
        </w:rPr>
        <w:t>
</w:t>
      </w: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r>
        <w:br/>
      </w:r>
      <w:r>
        <w:rPr>
          <w:rFonts w:ascii="Times New Roman"/>
          <w:b w:val="false"/>
          <w:i w:val="false"/>
          <w:color w:val="000000"/>
          <w:sz w:val="28"/>
        </w:rPr>
        <w:t>
</w:t>
      </w: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r>
        <w:br/>
      </w:r>
      <w:r>
        <w:rPr>
          <w:rFonts w:ascii="Times New Roman"/>
          <w:b w:val="false"/>
          <w:i w:val="false"/>
          <w:color w:val="000000"/>
          <w:sz w:val="28"/>
        </w:rPr>
        <w:t>
</w:t>
      </w: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r>
        <w:br/>
      </w:r>
      <w:r>
        <w:rPr>
          <w:rFonts w:ascii="Times New Roman"/>
          <w:b w:val="false"/>
          <w:i w:val="false"/>
          <w:color w:val="000000"/>
          <w:sz w:val="28"/>
        </w:rPr>
        <w:t>
</w:t>
      </w:r>
      <w:r>
        <w:rPr>
          <w:rFonts w:ascii="Times New Roman"/>
          <w:b w:val="false"/>
          <w:i w:val="false"/>
          <w:color w:val="000000"/>
          <w:sz w:val="28"/>
        </w:rPr>
        <w:t>
      47-4-бап. Ұлттық алдын алу тетiгi қатысушысының құқықтары</w:t>
      </w:r>
      <w:r>
        <w:br/>
      </w:r>
      <w:r>
        <w:rPr>
          <w:rFonts w:ascii="Times New Roman"/>
          <w:b w:val="false"/>
          <w:i w:val="false"/>
          <w:color w:val="000000"/>
          <w:sz w:val="28"/>
        </w:rPr>
        <w:t>
</w:t>
      </w:r>
      <w:r>
        <w:rPr>
          <w:rFonts w:ascii="Times New Roman"/>
          <w:b w:val="false"/>
          <w:i w:val="false"/>
          <w:color w:val="000000"/>
          <w:sz w:val="28"/>
        </w:rPr>
        <w:t>
      1. Ұлттық алдын алу тетiгiнің қатысушысы:</w:t>
      </w:r>
      <w:r>
        <w:br/>
      </w:r>
      <w:r>
        <w:rPr>
          <w:rFonts w:ascii="Times New Roman"/>
          <w:b w:val="false"/>
          <w:i w:val="false"/>
          <w:color w:val="000000"/>
          <w:sz w:val="28"/>
        </w:rPr>
        <w:t>
</w:t>
      </w:r>
      <w:r>
        <w:rPr>
          <w:rFonts w:ascii="Times New Roman"/>
          <w:b w:val="false"/>
          <w:i w:val="false"/>
          <w:color w:val="000000"/>
          <w:sz w:val="28"/>
        </w:rPr>
        <w:t>
      1) алдын ала болуға жататын ұйымдарда ұсталатын адамдардың саны, осындай ұйымдардың саны және олардың орналасқан жері туралы ақпарат алуға;</w:t>
      </w:r>
      <w:r>
        <w:br/>
      </w:r>
      <w:r>
        <w:rPr>
          <w:rFonts w:ascii="Times New Roman"/>
          <w:b w:val="false"/>
          <w:i w:val="false"/>
          <w:color w:val="000000"/>
          <w:sz w:val="28"/>
        </w:rPr>
        <w:t>
</w:t>
      </w:r>
      <w:r>
        <w:rPr>
          <w:rFonts w:ascii="Times New Roman"/>
          <w:b w:val="false"/>
          <w:i w:val="false"/>
          <w:color w:val="000000"/>
          <w:sz w:val="28"/>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r>
        <w:br/>
      </w:r>
      <w:r>
        <w:rPr>
          <w:rFonts w:ascii="Times New Roman"/>
          <w:b w:val="false"/>
          <w:i w:val="false"/>
          <w:color w:val="000000"/>
          <w:sz w:val="28"/>
        </w:rPr>
        <w:t>
</w:t>
      </w:r>
      <w:r>
        <w:rPr>
          <w:rFonts w:ascii="Times New Roman"/>
          <w:b w:val="false"/>
          <w:i w:val="false"/>
          <w:color w:val="000000"/>
          <w:sz w:val="28"/>
        </w:rPr>
        <w:t>
      3) алдын ала болуды құрылған топтардың құрамында белгіленген тәртіппен жүзеге асыруға;</w:t>
      </w:r>
      <w:r>
        <w:br/>
      </w:r>
      <w:r>
        <w:rPr>
          <w:rFonts w:ascii="Times New Roman"/>
          <w:b w:val="false"/>
          <w:i w:val="false"/>
          <w:color w:val="000000"/>
          <w:sz w:val="28"/>
        </w:rPr>
        <w:t>
</w:t>
      </w:r>
      <w:r>
        <w:rPr>
          <w:rFonts w:ascii="Times New Roman"/>
          <w:b w:val="false"/>
          <w:i w:val="false"/>
          <w:color w:val="000000"/>
          <w:sz w:val="28"/>
        </w:rPr>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r>
        <w:br/>
      </w:r>
      <w:r>
        <w:rPr>
          <w:rFonts w:ascii="Times New Roman"/>
          <w:b w:val="false"/>
          <w:i w:val="false"/>
          <w:color w:val="000000"/>
          <w:sz w:val="28"/>
        </w:rPr>
        <w:t>
</w:t>
      </w:r>
      <w:r>
        <w:rPr>
          <w:rFonts w:ascii="Times New Roman"/>
          <w:b w:val="false"/>
          <w:i w:val="false"/>
          <w:color w:val="000000"/>
          <w:sz w:val="28"/>
        </w:rPr>
        <w:t>
      5) алдын ала болуға жататын ұйымдарды кедергісіз таңдауға және оларда болуға;</w:t>
      </w:r>
      <w:r>
        <w:br/>
      </w:r>
      <w:r>
        <w:rPr>
          <w:rFonts w:ascii="Times New Roman"/>
          <w:b w:val="false"/>
          <w:i w:val="false"/>
          <w:color w:val="000000"/>
          <w:sz w:val="28"/>
        </w:rPr>
        <w:t>
</w:t>
      </w: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r>
        <w:br/>
      </w:r>
      <w:r>
        <w:rPr>
          <w:rFonts w:ascii="Times New Roman"/>
          <w:b w:val="false"/>
          <w:i w:val="false"/>
          <w:color w:val="000000"/>
          <w:sz w:val="28"/>
        </w:rPr>
        <w:t>
</w:t>
      </w: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r>
        <w:br/>
      </w:r>
      <w:r>
        <w:rPr>
          <w:rFonts w:ascii="Times New Roman"/>
          <w:b w:val="false"/>
          <w:i w:val="false"/>
          <w:color w:val="000000"/>
          <w:sz w:val="28"/>
        </w:rPr>
        <w:t>
</w:t>
      </w:r>
      <w:r>
        <w:rPr>
          <w:rFonts w:ascii="Times New Roman"/>
          <w:b w:val="false"/>
          <w:i w:val="false"/>
          <w:color w:val="000000"/>
          <w:sz w:val="28"/>
        </w:rPr>
        <w:t>
      47-5-бап. Ұлттық алдын алу тетігі қатысушыларының міндеттері</w:t>
      </w:r>
      <w:r>
        <w:br/>
      </w:r>
      <w:r>
        <w:rPr>
          <w:rFonts w:ascii="Times New Roman"/>
          <w:b w:val="false"/>
          <w:i w:val="false"/>
          <w:color w:val="000000"/>
          <w:sz w:val="28"/>
        </w:rPr>
        <w:t>
</w:t>
      </w: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r>
        <w:br/>
      </w:r>
      <w:r>
        <w:rPr>
          <w:rFonts w:ascii="Times New Roman"/>
          <w:b w:val="false"/>
          <w:i w:val="false"/>
          <w:color w:val="000000"/>
          <w:sz w:val="28"/>
        </w:rPr>
        <w:t>
</w:t>
      </w:r>
      <w:r>
        <w:rPr>
          <w:rFonts w:ascii="Times New Roman"/>
          <w:b w:val="false"/>
          <w:i w:val="false"/>
          <w:color w:val="000000"/>
          <w:sz w:val="28"/>
        </w:rPr>
        <w:t>
      2. Ұлттық алдын алу тетігі қатысушыларының алдын ала болуға жататын ұйымдардың қызметіне араласуына жол берілмейді.</w:t>
      </w:r>
      <w:r>
        <w:br/>
      </w:r>
      <w:r>
        <w:rPr>
          <w:rFonts w:ascii="Times New Roman"/>
          <w:b w:val="false"/>
          <w:i w:val="false"/>
          <w:color w:val="000000"/>
          <w:sz w:val="28"/>
        </w:rPr>
        <w:t>
</w:t>
      </w: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r>
        <w:br/>
      </w:r>
      <w:r>
        <w:rPr>
          <w:rFonts w:ascii="Times New Roman"/>
          <w:b w:val="false"/>
          <w:i w:val="false"/>
          <w:color w:val="000000"/>
          <w:sz w:val="28"/>
        </w:rPr>
        <w:t>
</w:t>
      </w: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r>
        <w:br/>
      </w:r>
      <w:r>
        <w:rPr>
          <w:rFonts w:ascii="Times New Roman"/>
          <w:b w:val="false"/>
          <w:i w:val="false"/>
          <w:color w:val="000000"/>
          <w:sz w:val="28"/>
        </w:rPr>
        <w:t>
</w:t>
      </w: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r>
        <w:br/>
      </w:r>
      <w:r>
        <w:rPr>
          <w:rFonts w:ascii="Times New Roman"/>
          <w:b w:val="false"/>
          <w:i w:val="false"/>
          <w:color w:val="000000"/>
          <w:sz w:val="28"/>
        </w:rPr>
        <w:t>
</w:t>
      </w: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r>
        <w:br/>
      </w:r>
      <w:r>
        <w:rPr>
          <w:rFonts w:ascii="Times New Roman"/>
          <w:b w:val="false"/>
          <w:i w:val="false"/>
          <w:color w:val="000000"/>
          <w:sz w:val="28"/>
        </w:rPr>
        <w:t>
</w:t>
      </w: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47-6-бап. Ұлттық алдын алу тетiгi қатысушысының</w:t>
      </w:r>
      <w:r>
        <w:br/>
      </w:r>
      <w:r>
        <w:rPr>
          <w:rFonts w:ascii="Times New Roman"/>
          <w:b w:val="false"/>
          <w:i w:val="false"/>
          <w:color w:val="000000"/>
          <w:sz w:val="28"/>
        </w:rPr>
        <w:t>
                өкілеттіктерін тоқтату</w:t>
      </w:r>
      <w:r>
        <w:br/>
      </w:r>
      <w:r>
        <w:rPr>
          <w:rFonts w:ascii="Times New Roman"/>
          <w:b w:val="false"/>
          <w:i w:val="false"/>
          <w:color w:val="000000"/>
          <w:sz w:val="28"/>
        </w:rPr>
        <w:t>
</w:t>
      </w:r>
      <w:r>
        <w:rPr>
          <w:rFonts w:ascii="Times New Roman"/>
          <w:b w:val="false"/>
          <w:i w:val="false"/>
          <w:color w:val="000000"/>
          <w:sz w:val="28"/>
        </w:rPr>
        <w:t>
      Ұлттық алдын алу тетiгi қатысушысының өкілеттіктері:</w:t>
      </w:r>
      <w:r>
        <w:br/>
      </w:r>
      <w:r>
        <w:rPr>
          <w:rFonts w:ascii="Times New Roman"/>
          <w:b w:val="false"/>
          <w:i w:val="false"/>
          <w:color w:val="000000"/>
          <w:sz w:val="28"/>
        </w:rPr>
        <w:t>
</w:t>
      </w:r>
      <w:r>
        <w:rPr>
          <w:rFonts w:ascii="Times New Roman"/>
          <w:b w:val="false"/>
          <w:i w:val="false"/>
          <w:color w:val="000000"/>
          <w:sz w:val="28"/>
        </w:rPr>
        <w:t>
      1) осы Заңның ережелері бұзылған;</w:t>
      </w:r>
      <w:r>
        <w:br/>
      </w:r>
      <w:r>
        <w:rPr>
          <w:rFonts w:ascii="Times New Roman"/>
          <w:b w:val="false"/>
          <w:i w:val="false"/>
          <w:color w:val="000000"/>
          <w:sz w:val="28"/>
        </w:rPr>
        <w:t>
</w:t>
      </w:r>
      <w:r>
        <w:rPr>
          <w:rFonts w:ascii="Times New Roman"/>
          <w:b w:val="false"/>
          <w:i w:val="false"/>
          <w:color w:val="000000"/>
          <w:sz w:val="28"/>
        </w:rPr>
        <w:t>
      2) өз өкілеттіктерін доғару туралы жазбаша өтініш берілген;</w:t>
      </w:r>
      <w:r>
        <w:br/>
      </w:r>
      <w:r>
        <w:rPr>
          <w:rFonts w:ascii="Times New Roman"/>
          <w:b w:val="false"/>
          <w:i w:val="false"/>
          <w:color w:val="000000"/>
          <w:sz w:val="28"/>
        </w:rPr>
        <w:t>
</w:t>
      </w:r>
      <w:r>
        <w:rPr>
          <w:rFonts w:ascii="Times New Roman"/>
          <w:b w:val="false"/>
          <w:i w:val="false"/>
          <w:color w:val="000000"/>
          <w:sz w:val="28"/>
        </w:rPr>
        <w:t>
      3) ол қайтыс болған не оны қайтыс болды деп жариялау туралы сот шешімі заңды күшіне енген;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шегінен тыс жерге тұрақты тұруға кеткен;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азаматтығын жоғалтқан;</w:t>
      </w:r>
      <w:r>
        <w:br/>
      </w:r>
      <w:r>
        <w:rPr>
          <w:rFonts w:ascii="Times New Roman"/>
          <w:b w:val="false"/>
          <w:i w:val="false"/>
          <w:color w:val="000000"/>
          <w:sz w:val="28"/>
        </w:rPr>
        <w:t>
</w:t>
      </w:r>
      <w:r>
        <w:rPr>
          <w:rFonts w:ascii="Times New Roman"/>
          <w:b w:val="false"/>
          <w:i w:val="false"/>
          <w:color w:val="000000"/>
          <w:sz w:val="28"/>
        </w:rPr>
        <w:t>
      6) соттың айыптау үкімі заңды күшіне енген;</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r>
        <w:br/>
      </w:r>
      <w:r>
        <w:rPr>
          <w:rFonts w:ascii="Times New Roman"/>
          <w:b w:val="false"/>
          <w:i w:val="false"/>
          <w:color w:val="000000"/>
          <w:sz w:val="28"/>
        </w:rPr>
        <w:t>
</w:t>
      </w:r>
      <w:r>
        <w:rPr>
          <w:rFonts w:ascii="Times New Roman"/>
          <w:b w:val="false"/>
          <w:i w:val="false"/>
          <w:color w:val="000000"/>
          <w:sz w:val="28"/>
        </w:rPr>
        <w:t>
      47-7-бап. Алдын ала болудың түрлері мен кезеңділігі</w:t>
      </w:r>
      <w:r>
        <w:br/>
      </w:r>
      <w:r>
        <w:rPr>
          <w:rFonts w:ascii="Times New Roman"/>
          <w:b w:val="false"/>
          <w:i w:val="false"/>
          <w:color w:val="000000"/>
          <w:sz w:val="28"/>
        </w:rPr>
        <w:t>
</w:t>
      </w:r>
      <w:r>
        <w:rPr>
          <w:rFonts w:ascii="Times New Roman"/>
          <w:b w:val="false"/>
          <w:i w:val="false"/>
          <w:color w:val="000000"/>
          <w:sz w:val="28"/>
        </w:rPr>
        <w:t>
      1. Ұлттық алдын алу тетiгi қатысушыларының алдын ала болуы мыналарға бөлінеді:</w:t>
      </w:r>
      <w:r>
        <w:br/>
      </w:r>
      <w:r>
        <w:rPr>
          <w:rFonts w:ascii="Times New Roman"/>
          <w:b w:val="false"/>
          <w:i w:val="false"/>
          <w:color w:val="000000"/>
          <w:sz w:val="28"/>
        </w:rPr>
        <w:t>
</w:t>
      </w:r>
      <w:r>
        <w:rPr>
          <w:rFonts w:ascii="Times New Roman"/>
          <w:b w:val="false"/>
          <w:i w:val="false"/>
          <w:color w:val="000000"/>
          <w:sz w:val="28"/>
        </w:rPr>
        <w:t>
      1) төрт жылда кемінде бір рет, ұдайы негізде жүргізілетін кезеңдік алдын ала болу;</w:t>
      </w:r>
      <w:r>
        <w:br/>
      </w:r>
      <w:r>
        <w:rPr>
          <w:rFonts w:ascii="Times New Roman"/>
          <w:b w:val="false"/>
          <w:i w:val="false"/>
          <w:color w:val="000000"/>
          <w:sz w:val="28"/>
        </w:rPr>
        <w:t>
</w:t>
      </w: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r>
        <w:br/>
      </w:r>
      <w:r>
        <w:rPr>
          <w:rFonts w:ascii="Times New Roman"/>
          <w:b w:val="false"/>
          <w:i w:val="false"/>
          <w:color w:val="000000"/>
          <w:sz w:val="28"/>
        </w:rPr>
        <w:t>
</w:t>
      </w: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r>
        <w:br/>
      </w:r>
      <w:r>
        <w:rPr>
          <w:rFonts w:ascii="Times New Roman"/>
          <w:b w:val="false"/>
          <w:i w:val="false"/>
          <w:color w:val="000000"/>
          <w:sz w:val="28"/>
        </w:rPr>
        <w:t>
</w:t>
      </w: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ұйымдардың тізбесін айқындайды.</w:t>
      </w:r>
      <w:r>
        <w:br/>
      </w:r>
      <w:r>
        <w:rPr>
          <w:rFonts w:ascii="Times New Roman"/>
          <w:b w:val="false"/>
          <w:i w:val="false"/>
          <w:color w:val="000000"/>
          <w:sz w:val="28"/>
        </w:rPr>
        <w:t>
</w:t>
      </w:r>
      <w:r>
        <w:rPr>
          <w:rFonts w:ascii="Times New Roman"/>
          <w:b w:val="false"/>
          <w:i w:val="false"/>
          <w:color w:val="000000"/>
          <w:sz w:val="28"/>
        </w:rPr>
        <w:t>
      47-8-бап. Алдын ала болу тәртібі</w:t>
      </w:r>
      <w:r>
        <w:br/>
      </w:r>
      <w:r>
        <w:rPr>
          <w:rFonts w:ascii="Times New Roman"/>
          <w:b w:val="false"/>
          <w:i w:val="false"/>
          <w:color w:val="000000"/>
          <w:sz w:val="28"/>
        </w:rPr>
        <w:t>
</w:t>
      </w:r>
      <w:r>
        <w:rPr>
          <w:rFonts w:ascii="Times New Roman"/>
          <w:b w:val="false"/>
          <w:i w:val="false"/>
          <w:color w:val="000000"/>
          <w:sz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r>
        <w:br/>
      </w:r>
      <w:r>
        <w:rPr>
          <w:rFonts w:ascii="Times New Roman"/>
          <w:b w:val="false"/>
          <w:i w:val="false"/>
          <w:color w:val="000000"/>
          <w:sz w:val="28"/>
        </w:rPr>
        <w:t>
</w:t>
      </w: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r>
        <w:br/>
      </w:r>
      <w:r>
        <w:rPr>
          <w:rFonts w:ascii="Times New Roman"/>
          <w:b w:val="false"/>
          <w:i w:val="false"/>
          <w:color w:val="000000"/>
          <w:sz w:val="28"/>
        </w:rPr>
        <w:t>
</w:t>
      </w:r>
      <w:r>
        <w:rPr>
          <w:rFonts w:ascii="Times New Roman"/>
          <w:b w:val="false"/>
          <w:i w:val="false"/>
          <w:color w:val="000000"/>
          <w:sz w:val="28"/>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r>
        <w:br/>
      </w:r>
      <w:r>
        <w:rPr>
          <w:rFonts w:ascii="Times New Roman"/>
          <w:b w:val="false"/>
          <w:i w:val="false"/>
          <w:color w:val="000000"/>
          <w:sz w:val="28"/>
        </w:rPr>
        <w:t>
</w:t>
      </w: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r>
        <w:br/>
      </w:r>
      <w:r>
        <w:rPr>
          <w:rFonts w:ascii="Times New Roman"/>
          <w:b w:val="false"/>
          <w:i w:val="false"/>
          <w:color w:val="000000"/>
          <w:sz w:val="28"/>
        </w:rPr>
        <w:t>
</w:t>
      </w:r>
      <w:r>
        <w:rPr>
          <w:rFonts w:ascii="Times New Roman"/>
          <w:b w:val="false"/>
          <w:i w:val="false"/>
          <w:color w:val="000000"/>
          <w:sz w:val="28"/>
        </w:rPr>
        <w:t>
      47-9-бап. Ұлттық алдын алу тетiгi қатысушыларының жыл</w:t>
      </w:r>
      <w:r>
        <w:br/>
      </w:r>
      <w:r>
        <w:rPr>
          <w:rFonts w:ascii="Times New Roman"/>
          <w:b w:val="false"/>
          <w:i w:val="false"/>
          <w:color w:val="000000"/>
          <w:sz w:val="28"/>
        </w:rPr>
        <w:t>
                сайынғы жинақталған баяндамасы</w:t>
      </w:r>
      <w:r>
        <w:br/>
      </w:r>
      <w:r>
        <w:rPr>
          <w:rFonts w:ascii="Times New Roman"/>
          <w:b w:val="false"/>
          <w:i w:val="false"/>
          <w:color w:val="000000"/>
          <w:sz w:val="28"/>
        </w:rPr>
        <w:t>
</w:t>
      </w: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r>
        <w:br/>
      </w:r>
      <w:r>
        <w:rPr>
          <w:rFonts w:ascii="Times New Roman"/>
          <w:b w:val="false"/>
          <w:i w:val="false"/>
          <w:color w:val="000000"/>
          <w:sz w:val="28"/>
        </w:rPr>
        <w:t>
</w:t>
      </w:r>
      <w:r>
        <w:rPr>
          <w:rFonts w:ascii="Times New Roman"/>
          <w:b w:val="false"/>
          <w:i w:val="false"/>
          <w:color w:val="000000"/>
          <w:sz w:val="28"/>
        </w:rPr>
        <w:t>
      2. Ұлттық алдын алу тетiгi қатысушыларының жыл сайынғы жинақталған баяндамасына:</w:t>
      </w:r>
      <w:r>
        <w:br/>
      </w:r>
      <w:r>
        <w:rPr>
          <w:rFonts w:ascii="Times New Roman"/>
          <w:b w:val="false"/>
          <w:i w:val="false"/>
          <w:color w:val="000000"/>
          <w:sz w:val="28"/>
        </w:rPr>
        <w:t>
</w:t>
      </w:r>
      <w:r>
        <w:rPr>
          <w:rFonts w:ascii="Times New Roman"/>
          <w:b w:val="false"/>
          <w:i w:val="false"/>
          <w:color w:val="000000"/>
          <w:sz w:val="28"/>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заңнамасын жетілдіру бойынша ұсыныстар да енгізіледі. </w:t>
      </w:r>
      <w:r>
        <w:br/>
      </w:r>
      <w:r>
        <w:rPr>
          <w:rFonts w:ascii="Times New Roman"/>
          <w:b w:val="false"/>
          <w:i w:val="false"/>
          <w:color w:val="000000"/>
          <w:sz w:val="28"/>
        </w:rPr>
        <w:t>
</w:t>
      </w: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r>
        <w:br/>
      </w:r>
      <w:r>
        <w:rPr>
          <w:rFonts w:ascii="Times New Roman"/>
          <w:b w:val="false"/>
          <w:i w:val="false"/>
          <w:color w:val="000000"/>
          <w:sz w:val="28"/>
        </w:rPr>
        <w:t>
</w:t>
      </w: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47-10-бап. Құпиялылық</w:t>
      </w:r>
      <w:r>
        <w:br/>
      </w:r>
      <w:r>
        <w:rPr>
          <w:rFonts w:ascii="Times New Roman"/>
          <w:b w:val="false"/>
          <w:i w:val="false"/>
          <w:color w:val="000000"/>
          <w:sz w:val="28"/>
        </w:rPr>
        <w:t>
</w:t>
      </w: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r>
        <w:br/>
      </w:r>
      <w:r>
        <w:rPr>
          <w:rFonts w:ascii="Times New Roman"/>
          <w:b w:val="false"/>
          <w:i w:val="false"/>
          <w:color w:val="000000"/>
          <w:sz w:val="28"/>
        </w:rPr>
        <w:t>
</w:t>
      </w: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r>
        <w:br/>
      </w:r>
      <w:r>
        <w:rPr>
          <w:rFonts w:ascii="Times New Roman"/>
          <w:b w:val="false"/>
          <w:i w:val="false"/>
          <w:color w:val="000000"/>
          <w:sz w:val="28"/>
        </w:rPr>
        <w:t>
</w:t>
      </w:r>
      <w:r>
        <w:rPr>
          <w:rFonts w:ascii="Times New Roman"/>
          <w:b w:val="false"/>
          <w:i w:val="false"/>
          <w:color w:val="000000"/>
          <w:sz w:val="28"/>
        </w:rPr>
        <w:t>
      47-11-бап. Уәкілетті мемлекеттік органдардың ұлттық</w:t>
      </w:r>
      <w:r>
        <w:br/>
      </w:r>
      <w:r>
        <w:rPr>
          <w:rFonts w:ascii="Times New Roman"/>
          <w:b w:val="false"/>
          <w:i w:val="false"/>
          <w:color w:val="000000"/>
          <w:sz w:val="28"/>
        </w:rPr>
        <w:t>
                 алдын алу тетігінің қатысушыларымен өзара</w:t>
      </w:r>
      <w:r>
        <w:br/>
      </w:r>
      <w:r>
        <w:rPr>
          <w:rFonts w:ascii="Times New Roman"/>
          <w:b w:val="false"/>
          <w:i w:val="false"/>
          <w:color w:val="000000"/>
          <w:sz w:val="28"/>
        </w:rPr>
        <w:t>
                 іс-қимылы</w:t>
      </w:r>
      <w:r>
        <w:br/>
      </w:r>
      <w:r>
        <w:rPr>
          <w:rFonts w:ascii="Times New Roman"/>
          <w:b w:val="false"/>
          <w:i w:val="false"/>
          <w:color w:val="000000"/>
          <w:sz w:val="28"/>
        </w:rPr>
        <w:t>
</w:t>
      </w: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r>
        <w:br/>
      </w:r>
      <w:r>
        <w:rPr>
          <w:rFonts w:ascii="Times New Roman"/>
          <w:b w:val="false"/>
          <w:i w:val="false"/>
          <w:color w:val="000000"/>
          <w:sz w:val="28"/>
        </w:rPr>
        <w:t>
</w:t>
      </w: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r>
        <w:br/>
      </w:r>
      <w:r>
        <w:rPr>
          <w:rFonts w:ascii="Times New Roman"/>
          <w:b w:val="false"/>
          <w:i w:val="false"/>
          <w:color w:val="000000"/>
          <w:sz w:val="28"/>
        </w:rPr>
        <w:t>
</w:t>
      </w: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r>
        <w:br/>
      </w:r>
      <w:r>
        <w:rPr>
          <w:rFonts w:ascii="Times New Roman"/>
          <w:b w:val="false"/>
          <w:i w:val="false"/>
          <w:color w:val="000000"/>
          <w:sz w:val="28"/>
        </w:rPr>
        <w:t>
</w:t>
      </w:r>
      <w:r>
        <w:rPr>
          <w:rFonts w:ascii="Times New Roman"/>
          <w:b w:val="false"/>
          <w:i w:val="false"/>
          <w:color w:val="000000"/>
          <w:sz w:val="28"/>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r>
        <w:br/>
      </w:r>
      <w:r>
        <w:rPr>
          <w:rFonts w:ascii="Times New Roman"/>
          <w:b w:val="false"/>
          <w:i w:val="false"/>
          <w:color w:val="000000"/>
          <w:sz w:val="28"/>
        </w:rPr>
        <w:t>
</w:t>
      </w:r>
      <w:r>
        <w:rPr>
          <w:rFonts w:ascii="Times New Roman"/>
          <w:b w:val="false"/>
          <w:i w:val="false"/>
          <w:color w:val="000000"/>
          <w:sz w:val="28"/>
        </w:rPr>
        <w:t>
      8.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 22, 130-құжат; № 24, 149, 152-құжаттар; 2011 ж., № 11, 102-құжат; 2012 ж., № 3, 26-құжат; 2013 жылғы 14 маусымда «Егемен Қазақстан» және «Казахстанская правда» газеттерінде жарияланған «Қазақстан Республикасының кейбір заңнамалық актілеріне мемлекеттік басқару органдары арасындағы өкілеттіктердің аражігін ажырату мәселелері бойынша өзгерістер мен толықтырулар енгізу туралы» 2013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4-тараумен толықтырылсын:</w:t>
      </w:r>
      <w:r>
        <w:br/>
      </w:r>
      <w:r>
        <w:rPr>
          <w:rFonts w:ascii="Times New Roman"/>
          <w:b w:val="false"/>
          <w:i w:val="false"/>
          <w:color w:val="000000"/>
          <w:sz w:val="28"/>
        </w:rPr>
        <w:t>
</w:t>
      </w:r>
      <w:r>
        <w:rPr>
          <w:rFonts w:ascii="Times New Roman"/>
          <w:b w:val="false"/>
          <w:i w:val="false"/>
          <w:color w:val="000000"/>
          <w:sz w:val="28"/>
        </w:rPr>
        <w:t>
      «4-тарау. Ұлттық алдын алу тетігі</w:t>
      </w:r>
      <w:r>
        <w:br/>
      </w:r>
      <w:r>
        <w:rPr>
          <w:rFonts w:ascii="Times New Roman"/>
          <w:b w:val="false"/>
          <w:i w:val="false"/>
          <w:color w:val="000000"/>
          <w:sz w:val="28"/>
        </w:rPr>
        <w:t>
</w:t>
      </w:r>
      <w:r>
        <w:rPr>
          <w:rFonts w:ascii="Times New Roman"/>
          <w:b w:val="false"/>
          <w:i w:val="false"/>
          <w:color w:val="000000"/>
          <w:sz w:val="28"/>
        </w:rPr>
        <w:t>
      26-бап. Ұлттық алдын алу тетігі</w:t>
      </w:r>
      <w:r>
        <w:br/>
      </w:r>
      <w:r>
        <w:rPr>
          <w:rFonts w:ascii="Times New Roman"/>
          <w:b w:val="false"/>
          <w:i w:val="false"/>
          <w:color w:val="000000"/>
          <w:sz w:val="28"/>
        </w:rPr>
        <w:t>
</w:t>
      </w: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r>
        <w:br/>
      </w:r>
      <w:r>
        <w:rPr>
          <w:rFonts w:ascii="Times New Roman"/>
          <w:b w:val="false"/>
          <w:i w:val="false"/>
          <w:color w:val="000000"/>
          <w:sz w:val="28"/>
        </w:rPr>
        <w:t>
</w:t>
      </w:r>
      <w:r>
        <w:rPr>
          <w:rFonts w:ascii="Times New Roman"/>
          <w:b w:val="false"/>
          <w:i w:val="false"/>
          <w:color w:val="000000"/>
          <w:sz w:val="28"/>
        </w:rPr>
        <w:t>
      2. Ұлттық алдын алу тетiгiнің қатысушылары өз қызметі шеңберінде кәмелетке толмағандарды ұстауға арналған арнаулы мекемелер мен ұйымдарда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заңдарында айқындалған өзге де ұйымдарда болады.</w:t>
      </w:r>
      <w:r>
        <w:br/>
      </w:r>
      <w:r>
        <w:rPr>
          <w:rFonts w:ascii="Times New Roman"/>
          <w:b w:val="false"/>
          <w:i w:val="false"/>
          <w:color w:val="000000"/>
          <w:sz w:val="28"/>
        </w:rPr>
        <w:t>
</w:t>
      </w:r>
      <w:r>
        <w:rPr>
          <w:rFonts w:ascii="Times New Roman"/>
          <w:b w:val="false"/>
          <w:i w:val="false"/>
          <w:color w:val="000000"/>
          <w:sz w:val="28"/>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r>
        <w:br/>
      </w:r>
      <w:r>
        <w:rPr>
          <w:rFonts w:ascii="Times New Roman"/>
          <w:b w:val="false"/>
          <w:i w:val="false"/>
          <w:color w:val="000000"/>
          <w:sz w:val="28"/>
        </w:rPr>
        <w:t>
</w:t>
      </w:r>
      <w:r>
        <w:rPr>
          <w:rFonts w:ascii="Times New Roman"/>
          <w:b w:val="false"/>
          <w:i w:val="false"/>
          <w:color w:val="000000"/>
          <w:sz w:val="28"/>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r>
        <w:br/>
      </w:r>
      <w:r>
        <w:rPr>
          <w:rFonts w:ascii="Times New Roman"/>
          <w:b w:val="false"/>
          <w:i w:val="false"/>
          <w:color w:val="000000"/>
          <w:sz w:val="28"/>
        </w:rPr>
        <w:t>
</w:t>
      </w:r>
      <w:r>
        <w:rPr>
          <w:rFonts w:ascii="Times New Roman"/>
          <w:b w:val="false"/>
          <w:i w:val="false"/>
          <w:color w:val="000000"/>
          <w:sz w:val="28"/>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27-бап. Үйлестіру кеңесі</w:t>
      </w:r>
      <w:r>
        <w:br/>
      </w:r>
      <w:r>
        <w:rPr>
          <w:rFonts w:ascii="Times New Roman"/>
          <w:b w:val="false"/>
          <w:i w:val="false"/>
          <w:color w:val="000000"/>
          <w:sz w:val="28"/>
        </w:rPr>
        <w:t>
</w:t>
      </w:r>
      <w:r>
        <w:rPr>
          <w:rFonts w:ascii="Times New Roman"/>
          <w:b w:val="false"/>
          <w:i w:val="false"/>
          <w:color w:val="000000"/>
          <w:sz w:val="28"/>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r>
        <w:br/>
      </w:r>
      <w:r>
        <w:rPr>
          <w:rFonts w:ascii="Times New Roman"/>
          <w:b w:val="false"/>
          <w:i w:val="false"/>
          <w:color w:val="000000"/>
          <w:sz w:val="28"/>
        </w:rPr>
        <w:t>
</w:t>
      </w:r>
      <w:r>
        <w:rPr>
          <w:rFonts w:ascii="Times New Roman"/>
          <w:b w:val="false"/>
          <w:i w:val="false"/>
          <w:color w:val="000000"/>
          <w:sz w:val="28"/>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r>
        <w:br/>
      </w:r>
      <w:r>
        <w:rPr>
          <w:rFonts w:ascii="Times New Roman"/>
          <w:b w:val="false"/>
          <w:i w:val="false"/>
          <w:color w:val="000000"/>
          <w:sz w:val="28"/>
        </w:rPr>
        <w:t>
</w:t>
      </w:r>
      <w:r>
        <w:rPr>
          <w:rFonts w:ascii="Times New Roman"/>
          <w:b w:val="false"/>
          <w:i w:val="false"/>
          <w:color w:val="000000"/>
          <w:sz w:val="28"/>
        </w:rPr>
        <w:t>
      2. Адам құқықтары жөнiндегi уәкiл:</w:t>
      </w:r>
      <w:r>
        <w:br/>
      </w:r>
      <w:r>
        <w:rPr>
          <w:rFonts w:ascii="Times New Roman"/>
          <w:b w:val="false"/>
          <w:i w:val="false"/>
          <w:color w:val="000000"/>
          <w:sz w:val="28"/>
        </w:rPr>
        <w:t>
</w:t>
      </w:r>
      <w:r>
        <w:rPr>
          <w:rFonts w:ascii="Times New Roman"/>
          <w:b w:val="false"/>
          <w:i w:val="false"/>
          <w:color w:val="000000"/>
          <w:sz w:val="28"/>
        </w:rPr>
        <w:t xml:space="preserve">
      Адам құқықтары жөнiндегi уәкiлдің жанындағы Үйлестіру кеңесі туралы ережені; </w:t>
      </w:r>
      <w:r>
        <w:br/>
      </w:r>
      <w:r>
        <w:rPr>
          <w:rFonts w:ascii="Times New Roman"/>
          <w:b w:val="false"/>
          <w:i w:val="false"/>
          <w:color w:val="000000"/>
          <w:sz w:val="28"/>
        </w:rPr>
        <w:t>
</w:t>
      </w:r>
      <w:r>
        <w:rPr>
          <w:rFonts w:ascii="Times New Roman"/>
          <w:b w:val="false"/>
          <w:i w:val="false"/>
          <w:color w:val="000000"/>
          <w:sz w:val="28"/>
        </w:rPr>
        <w:t>
      ұлттық алдын алу тетiгiнің қатысушыларын іріктеу тәртібін;</w:t>
      </w:r>
      <w:r>
        <w:br/>
      </w:r>
      <w:r>
        <w:rPr>
          <w:rFonts w:ascii="Times New Roman"/>
          <w:b w:val="false"/>
          <w:i w:val="false"/>
          <w:color w:val="000000"/>
          <w:sz w:val="28"/>
        </w:rPr>
        <w:t>
</w:t>
      </w:r>
      <w:r>
        <w:rPr>
          <w:rFonts w:ascii="Times New Roman"/>
          <w:b w:val="false"/>
          <w:i w:val="false"/>
          <w:color w:val="000000"/>
          <w:sz w:val="28"/>
        </w:rPr>
        <w:t>
      алдын ала болу үшін ұлттық алдын алу тетiгiнің қатысушыларынан топтар құру тәртібін;</w:t>
      </w:r>
      <w:r>
        <w:br/>
      </w:r>
      <w:r>
        <w:rPr>
          <w:rFonts w:ascii="Times New Roman"/>
          <w:b w:val="false"/>
          <w:i w:val="false"/>
          <w:color w:val="000000"/>
          <w:sz w:val="28"/>
        </w:rPr>
        <w:t>
</w:t>
      </w:r>
      <w:r>
        <w:rPr>
          <w:rFonts w:ascii="Times New Roman"/>
          <w:b w:val="false"/>
          <w:i w:val="false"/>
          <w:color w:val="000000"/>
          <w:sz w:val="28"/>
        </w:rPr>
        <w:t xml:space="preserve">
      алдын ала болу жөніндегі әдістемелік ұсынымдарды; </w:t>
      </w:r>
      <w:r>
        <w:br/>
      </w:r>
      <w:r>
        <w:rPr>
          <w:rFonts w:ascii="Times New Roman"/>
          <w:b w:val="false"/>
          <w:i w:val="false"/>
          <w:color w:val="000000"/>
          <w:sz w:val="28"/>
        </w:rPr>
        <w:t>
</w:t>
      </w: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r>
        <w:br/>
      </w:r>
      <w:r>
        <w:rPr>
          <w:rFonts w:ascii="Times New Roman"/>
          <w:b w:val="false"/>
          <w:i w:val="false"/>
          <w:color w:val="000000"/>
          <w:sz w:val="28"/>
        </w:rPr>
        <w:t>
</w:t>
      </w: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r>
        <w:br/>
      </w:r>
      <w:r>
        <w:rPr>
          <w:rFonts w:ascii="Times New Roman"/>
          <w:b w:val="false"/>
          <w:i w:val="false"/>
          <w:color w:val="000000"/>
          <w:sz w:val="28"/>
        </w:rPr>
        <w:t>
</w:t>
      </w:r>
      <w:r>
        <w:rPr>
          <w:rFonts w:ascii="Times New Roman"/>
          <w:b w:val="false"/>
          <w:i w:val="false"/>
          <w:color w:val="000000"/>
          <w:sz w:val="28"/>
        </w:rPr>
        <w:t>
      28-бап. Ұлттық алдын алу тетігінің қатысушыларына</w:t>
      </w:r>
      <w:r>
        <w:br/>
      </w:r>
      <w:r>
        <w:rPr>
          <w:rFonts w:ascii="Times New Roman"/>
          <w:b w:val="false"/>
          <w:i w:val="false"/>
          <w:color w:val="000000"/>
          <w:sz w:val="28"/>
        </w:rPr>
        <w:t>
              қойылатын талаптар</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заңда белгіленген тәртіппен жойылмаған немесе алынбаған соттылығы бар;</w:t>
      </w:r>
      <w:r>
        <w:br/>
      </w:r>
      <w:r>
        <w:rPr>
          <w:rFonts w:ascii="Times New Roman"/>
          <w:b w:val="false"/>
          <w:i w:val="false"/>
          <w:color w:val="000000"/>
          <w:sz w:val="28"/>
        </w:rPr>
        <w:t>
</w:t>
      </w:r>
      <w:r>
        <w:rPr>
          <w:rFonts w:ascii="Times New Roman"/>
          <w:b w:val="false"/>
          <w:i w:val="false"/>
          <w:color w:val="000000"/>
          <w:sz w:val="28"/>
        </w:rPr>
        <w:t>
      2) қылмыс жасады деп күдік келтірілген немесе айыпталған;</w:t>
      </w:r>
      <w:r>
        <w:br/>
      </w:r>
      <w:r>
        <w:rPr>
          <w:rFonts w:ascii="Times New Roman"/>
          <w:b w:val="false"/>
          <w:i w:val="false"/>
          <w:color w:val="000000"/>
          <w:sz w:val="28"/>
        </w:rPr>
        <w:t>
</w:t>
      </w:r>
      <w:r>
        <w:rPr>
          <w:rFonts w:ascii="Times New Roman"/>
          <w:b w:val="false"/>
          <w:i w:val="false"/>
          <w:color w:val="000000"/>
          <w:sz w:val="28"/>
        </w:rPr>
        <w:t>
      3) сот әрекетке қабiлетсiз немесе әрекет қабілеті шектеулі деп таныған адамдар;</w:t>
      </w:r>
      <w:r>
        <w:br/>
      </w:r>
      <w:r>
        <w:rPr>
          <w:rFonts w:ascii="Times New Roman"/>
          <w:b w:val="false"/>
          <w:i w:val="false"/>
          <w:color w:val="000000"/>
          <w:sz w:val="28"/>
        </w:rPr>
        <w:t>
</w:t>
      </w: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r>
        <w:br/>
      </w:r>
      <w:r>
        <w:rPr>
          <w:rFonts w:ascii="Times New Roman"/>
          <w:b w:val="false"/>
          <w:i w:val="false"/>
          <w:color w:val="000000"/>
          <w:sz w:val="28"/>
        </w:rPr>
        <w:t>
</w:t>
      </w: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r>
        <w:br/>
      </w:r>
      <w:r>
        <w:rPr>
          <w:rFonts w:ascii="Times New Roman"/>
          <w:b w:val="false"/>
          <w:i w:val="false"/>
          <w:color w:val="000000"/>
          <w:sz w:val="28"/>
        </w:rPr>
        <w:t>
</w:t>
      </w: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r>
        <w:br/>
      </w:r>
      <w:r>
        <w:rPr>
          <w:rFonts w:ascii="Times New Roman"/>
          <w:b w:val="false"/>
          <w:i w:val="false"/>
          <w:color w:val="000000"/>
          <w:sz w:val="28"/>
        </w:rPr>
        <w:t>
</w:t>
      </w:r>
      <w:r>
        <w:rPr>
          <w:rFonts w:ascii="Times New Roman"/>
          <w:b w:val="false"/>
          <w:i w:val="false"/>
          <w:color w:val="000000"/>
          <w:sz w:val="28"/>
        </w:rPr>
        <w:t>
      29-бап. Ұлттық алдын алу тетiгi қатысушысының құқықтары</w:t>
      </w:r>
      <w:r>
        <w:br/>
      </w:r>
      <w:r>
        <w:rPr>
          <w:rFonts w:ascii="Times New Roman"/>
          <w:b w:val="false"/>
          <w:i w:val="false"/>
          <w:color w:val="000000"/>
          <w:sz w:val="28"/>
        </w:rPr>
        <w:t>
</w:t>
      </w:r>
      <w:r>
        <w:rPr>
          <w:rFonts w:ascii="Times New Roman"/>
          <w:b w:val="false"/>
          <w:i w:val="false"/>
          <w:color w:val="000000"/>
          <w:sz w:val="28"/>
        </w:rPr>
        <w:t>
      1. Ұлттық алдын алу тетiгiнің қатысушысы:</w:t>
      </w:r>
      <w:r>
        <w:br/>
      </w:r>
      <w:r>
        <w:rPr>
          <w:rFonts w:ascii="Times New Roman"/>
          <w:b w:val="false"/>
          <w:i w:val="false"/>
          <w:color w:val="000000"/>
          <w:sz w:val="28"/>
        </w:rPr>
        <w:t>
</w:t>
      </w:r>
      <w:r>
        <w:rPr>
          <w:rFonts w:ascii="Times New Roman"/>
          <w:b w:val="false"/>
          <w:i w:val="false"/>
          <w:color w:val="000000"/>
          <w:sz w:val="28"/>
        </w:rPr>
        <w:t>
      1) алдын ала болуға жататын мекемелер мен ұйымдарда ұсталатын адамдардың саны, осындай мекемелер мен ұйымдардың саны және олардың орналасқан жері туралы ақпарат алуға;</w:t>
      </w:r>
      <w:r>
        <w:br/>
      </w:r>
      <w:r>
        <w:rPr>
          <w:rFonts w:ascii="Times New Roman"/>
          <w:b w:val="false"/>
          <w:i w:val="false"/>
          <w:color w:val="000000"/>
          <w:sz w:val="28"/>
        </w:rPr>
        <w:t>
</w:t>
      </w:r>
      <w:r>
        <w:rPr>
          <w:rFonts w:ascii="Times New Roman"/>
          <w:b w:val="false"/>
          <w:i w:val="false"/>
          <w:color w:val="000000"/>
          <w:sz w:val="28"/>
        </w:rPr>
        <w:t>
      2) алдын ала болуға жататын мекемелер мен ұйымдарда ұсталатын адамдармен қарым-қатынас жасауға, сондай-ақ оларды ұстау жағдайларына қатысты ақпаратқа қол жеткізе алуға;</w:t>
      </w:r>
      <w:r>
        <w:br/>
      </w:r>
      <w:r>
        <w:rPr>
          <w:rFonts w:ascii="Times New Roman"/>
          <w:b w:val="false"/>
          <w:i w:val="false"/>
          <w:color w:val="000000"/>
          <w:sz w:val="28"/>
        </w:rPr>
        <w:t>
</w:t>
      </w:r>
      <w:r>
        <w:rPr>
          <w:rFonts w:ascii="Times New Roman"/>
          <w:b w:val="false"/>
          <w:i w:val="false"/>
          <w:color w:val="000000"/>
          <w:sz w:val="28"/>
        </w:rPr>
        <w:t>
      3) алдын ала болуды құрылған топтардың құрамында белгіленген тәртіппен жүзеге асыруға;</w:t>
      </w:r>
      <w:r>
        <w:br/>
      </w:r>
      <w:r>
        <w:rPr>
          <w:rFonts w:ascii="Times New Roman"/>
          <w:b w:val="false"/>
          <w:i w:val="false"/>
          <w:color w:val="000000"/>
          <w:sz w:val="28"/>
        </w:rPr>
        <w:t>
</w:t>
      </w:r>
      <w:r>
        <w:rPr>
          <w:rFonts w:ascii="Times New Roman"/>
          <w:b w:val="false"/>
          <w:i w:val="false"/>
          <w:color w:val="000000"/>
          <w:sz w:val="28"/>
        </w:rPr>
        <w:t>
      4) алдын ала болуға жататын мекемелер мен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r>
        <w:br/>
      </w:r>
      <w:r>
        <w:rPr>
          <w:rFonts w:ascii="Times New Roman"/>
          <w:b w:val="false"/>
          <w:i w:val="false"/>
          <w:color w:val="000000"/>
          <w:sz w:val="28"/>
        </w:rPr>
        <w:t>
</w:t>
      </w:r>
      <w:r>
        <w:rPr>
          <w:rFonts w:ascii="Times New Roman"/>
          <w:b w:val="false"/>
          <w:i w:val="false"/>
          <w:color w:val="000000"/>
          <w:sz w:val="28"/>
        </w:rPr>
        <w:t>
      5) алдын ала болуға жататын мекемелер мен ұйымдарды кедергісіз таңдауға және оларда болуға;</w:t>
      </w:r>
      <w:r>
        <w:br/>
      </w:r>
      <w:r>
        <w:rPr>
          <w:rFonts w:ascii="Times New Roman"/>
          <w:b w:val="false"/>
          <w:i w:val="false"/>
          <w:color w:val="000000"/>
          <w:sz w:val="28"/>
        </w:rPr>
        <w:t>
</w:t>
      </w:r>
      <w:r>
        <w:rPr>
          <w:rFonts w:ascii="Times New Roman"/>
          <w:b w:val="false"/>
          <w:i w:val="false"/>
          <w:color w:val="000000"/>
          <w:sz w:val="28"/>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r>
        <w:br/>
      </w:r>
      <w:r>
        <w:rPr>
          <w:rFonts w:ascii="Times New Roman"/>
          <w:b w:val="false"/>
          <w:i w:val="false"/>
          <w:color w:val="000000"/>
          <w:sz w:val="28"/>
        </w:rPr>
        <w:t>
</w:t>
      </w: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r>
        <w:br/>
      </w:r>
      <w:r>
        <w:rPr>
          <w:rFonts w:ascii="Times New Roman"/>
          <w:b w:val="false"/>
          <w:i w:val="false"/>
          <w:color w:val="000000"/>
          <w:sz w:val="28"/>
        </w:rPr>
        <w:t>
</w:t>
      </w:r>
      <w:r>
        <w:rPr>
          <w:rFonts w:ascii="Times New Roman"/>
          <w:b w:val="false"/>
          <w:i w:val="false"/>
          <w:color w:val="000000"/>
          <w:sz w:val="28"/>
        </w:rPr>
        <w:t>
      30-бап. Ұлттық алдын алу тетігі қатысушыларының міндеттері</w:t>
      </w:r>
      <w:r>
        <w:br/>
      </w:r>
      <w:r>
        <w:rPr>
          <w:rFonts w:ascii="Times New Roman"/>
          <w:b w:val="false"/>
          <w:i w:val="false"/>
          <w:color w:val="000000"/>
          <w:sz w:val="28"/>
        </w:rPr>
        <w:t>
</w:t>
      </w: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r>
        <w:br/>
      </w:r>
      <w:r>
        <w:rPr>
          <w:rFonts w:ascii="Times New Roman"/>
          <w:b w:val="false"/>
          <w:i w:val="false"/>
          <w:color w:val="000000"/>
          <w:sz w:val="28"/>
        </w:rPr>
        <w:t>
</w:t>
      </w:r>
      <w:r>
        <w:rPr>
          <w:rFonts w:ascii="Times New Roman"/>
          <w:b w:val="false"/>
          <w:i w:val="false"/>
          <w:color w:val="000000"/>
          <w:sz w:val="28"/>
        </w:rPr>
        <w:t>
      2. Ұлттық алдын алу тетігі қатысушыларының алдын ала болуға жататын мекемелер мен ұйымдардың қызметіне араласуына жол берілмейді.</w:t>
      </w:r>
      <w:r>
        <w:br/>
      </w:r>
      <w:r>
        <w:rPr>
          <w:rFonts w:ascii="Times New Roman"/>
          <w:b w:val="false"/>
          <w:i w:val="false"/>
          <w:color w:val="000000"/>
          <w:sz w:val="28"/>
        </w:rPr>
        <w:t>
</w:t>
      </w:r>
      <w:r>
        <w:rPr>
          <w:rFonts w:ascii="Times New Roman"/>
          <w:b w:val="false"/>
          <w:i w:val="false"/>
          <w:color w:val="000000"/>
          <w:sz w:val="28"/>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r>
        <w:br/>
      </w:r>
      <w:r>
        <w:rPr>
          <w:rFonts w:ascii="Times New Roman"/>
          <w:b w:val="false"/>
          <w:i w:val="false"/>
          <w:color w:val="000000"/>
          <w:sz w:val="28"/>
        </w:rPr>
        <w:t>
</w:t>
      </w:r>
      <w:r>
        <w:rPr>
          <w:rFonts w:ascii="Times New Roman"/>
          <w:b w:val="false"/>
          <w:i w:val="false"/>
          <w:color w:val="000000"/>
          <w:sz w:val="28"/>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r>
        <w:br/>
      </w:r>
      <w:r>
        <w:rPr>
          <w:rFonts w:ascii="Times New Roman"/>
          <w:b w:val="false"/>
          <w:i w:val="false"/>
          <w:color w:val="000000"/>
          <w:sz w:val="28"/>
        </w:rPr>
        <w:t>
</w:t>
      </w: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r>
        <w:br/>
      </w:r>
      <w:r>
        <w:rPr>
          <w:rFonts w:ascii="Times New Roman"/>
          <w:b w:val="false"/>
          <w:i w:val="false"/>
          <w:color w:val="000000"/>
          <w:sz w:val="28"/>
        </w:rPr>
        <w:t>
</w:t>
      </w:r>
      <w:r>
        <w:rPr>
          <w:rFonts w:ascii="Times New Roman"/>
          <w:b w:val="false"/>
          <w:i w:val="false"/>
          <w:color w:val="000000"/>
          <w:sz w:val="28"/>
        </w:rPr>
        <w:t>
      Қабылданған және берілген хабарламалар мен шағымдар туралы ақпарат алдын ала болу нәтижелері жөніндегі есепке енгізіледі.</w:t>
      </w:r>
      <w:r>
        <w:br/>
      </w:r>
      <w:r>
        <w:rPr>
          <w:rFonts w:ascii="Times New Roman"/>
          <w:b w:val="false"/>
          <w:i w:val="false"/>
          <w:color w:val="000000"/>
          <w:sz w:val="28"/>
        </w:rPr>
        <w:t>
</w:t>
      </w: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31-бап. Ұлттық алдын алу тетiгi қатысушысының</w:t>
      </w:r>
      <w:r>
        <w:br/>
      </w:r>
      <w:r>
        <w:rPr>
          <w:rFonts w:ascii="Times New Roman"/>
          <w:b w:val="false"/>
          <w:i w:val="false"/>
          <w:color w:val="000000"/>
          <w:sz w:val="28"/>
        </w:rPr>
        <w:t>
              өкілеттіктерін тоқтату</w:t>
      </w:r>
      <w:r>
        <w:br/>
      </w:r>
      <w:r>
        <w:rPr>
          <w:rFonts w:ascii="Times New Roman"/>
          <w:b w:val="false"/>
          <w:i w:val="false"/>
          <w:color w:val="000000"/>
          <w:sz w:val="28"/>
        </w:rPr>
        <w:t>
</w:t>
      </w:r>
      <w:r>
        <w:rPr>
          <w:rFonts w:ascii="Times New Roman"/>
          <w:b w:val="false"/>
          <w:i w:val="false"/>
          <w:color w:val="000000"/>
          <w:sz w:val="28"/>
        </w:rPr>
        <w:t>
      Ұлттық алдын алу тетiгi қатысушысының өкілеттіктері:</w:t>
      </w:r>
      <w:r>
        <w:br/>
      </w:r>
      <w:r>
        <w:rPr>
          <w:rFonts w:ascii="Times New Roman"/>
          <w:b w:val="false"/>
          <w:i w:val="false"/>
          <w:color w:val="000000"/>
          <w:sz w:val="28"/>
        </w:rPr>
        <w:t>
</w:t>
      </w:r>
      <w:r>
        <w:rPr>
          <w:rFonts w:ascii="Times New Roman"/>
          <w:b w:val="false"/>
          <w:i w:val="false"/>
          <w:color w:val="000000"/>
          <w:sz w:val="28"/>
        </w:rPr>
        <w:t>
      1) осы Заңның ережелері бұзылған;</w:t>
      </w:r>
      <w:r>
        <w:br/>
      </w:r>
      <w:r>
        <w:rPr>
          <w:rFonts w:ascii="Times New Roman"/>
          <w:b w:val="false"/>
          <w:i w:val="false"/>
          <w:color w:val="000000"/>
          <w:sz w:val="28"/>
        </w:rPr>
        <w:t>
</w:t>
      </w:r>
      <w:r>
        <w:rPr>
          <w:rFonts w:ascii="Times New Roman"/>
          <w:b w:val="false"/>
          <w:i w:val="false"/>
          <w:color w:val="000000"/>
          <w:sz w:val="28"/>
        </w:rPr>
        <w:t>
      2) өз өкілеттіктерін доғару туралы жазбаша өтініш берілген;</w:t>
      </w:r>
      <w:r>
        <w:br/>
      </w:r>
      <w:r>
        <w:rPr>
          <w:rFonts w:ascii="Times New Roman"/>
          <w:b w:val="false"/>
          <w:i w:val="false"/>
          <w:color w:val="000000"/>
          <w:sz w:val="28"/>
        </w:rPr>
        <w:t>
</w:t>
      </w:r>
      <w:r>
        <w:rPr>
          <w:rFonts w:ascii="Times New Roman"/>
          <w:b w:val="false"/>
          <w:i w:val="false"/>
          <w:color w:val="000000"/>
          <w:sz w:val="28"/>
        </w:rPr>
        <w:t>
      3) ол қайтыс болған не оны қайтыс болды деп жариялау туралы сот шешімі заңды күшіне енген;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шегінен тыс жерге тұрақты тұруға кеткен;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азаматтығын жоғалтқан;</w:t>
      </w:r>
      <w:r>
        <w:br/>
      </w:r>
      <w:r>
        <w:rPr>
          <w:rFonts w:ascii="Times New Roman"/>
          <w:b w:val="false"/>
          <w:i w:val="false"/>
          <w:color w:val="000000"/>
          <w:sz w:val="28"/>
        </w:rPr>
        <w:t>
</w:t>
      </w:r>
      <w:r>
        <w:rPr>
          <w:rFonts w:ascii="Times New Roman"/>
          <w:b w:val="false"/>
          <w:i w:val="false"/>
          <w:color w:val="000000"/>
          <w:sz w:val="28"/>
        </w:rPr>
        <w:t>
      6) соттың айыптау үкімі заңды күшіне енген;</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r>
        <w:br/>
      </w:r>
      <w:r>
        <w:rPr>
          <w:rFonts w:ascii="Times New Roman"/>
          <w:b w:val="false"/>
          <w:i w:val="false"/>
          <w:color w:val="000000"/>
          <w:sz w:val="28"/>
        </w:rPr>
        <w:t>
</w:t>
      </w:r>
      <w:r>
        <w:rPr>
          <w:rFonts w:ascii="Times New Roman"/>
          <w:b w:val="false"/>
          <w:i w:val="false"/>
          <w:color w:val="000000"/>
          <w:sz w:val="28"/>
        </w:rPr>
        <w:t>
      32-бап. Алдын ала болудың түрлері мен кезеңділігі</w:t>
      </w:r>
      <w:r>
        <w:br/>
      </w:r>
      <w:r>
        <w:rPr>
          <w:rFonts w:ascii="Times New Roman"/>
          <w:b w:val="false"/>
          <w:i w:val="false"/>
          <w:color w:val="000000"/>
          <w:sz w:val="28"/>
        </w:rPr>
        <w:t>
</w:t>
      </w:r>
      <w:r>
        <w:rPr>
          <w:rFonts w:ascii="Times New Roman"/>
          <w:b w:val="false"/>
          <w:i w:val="false"/>
          <w:color w:val="000000"/>
          <w:sz w:val="28"/>
        </w:rPr>
        <w:t>
      1. Ұлттық алдын алу тетiгi қатысушыларының алдын ала болуы мыналарға бөлінеді:</w:t>
      </w:r>
      <w:r>
        <w:br/>
      </w:r>
      <w:r>
        <w:rPr>
          <w:rFonts w:ascii="Times New Roman"/>
          <w:b w:val="false"/>
          <w:i w:val="false"/>
          <w:color w:val="000000"/>
          <w:sz w:val="28"/>
        </w:rPr>
        <w:t>
</w:t>
      </w:r>
      <w:r>
        <w:rPr>
          <w:rFonts w:ascii="Times New Roman"/>
          <w:b w:val="false"/>
          <w:i w:val="false"/>
          <w:color w:val="000000"/>
          <w:sz w:val="28"/>
        </w:rPr>
        <w:t>
      1) төрт жылда кемінде бір рет, ұдайы негізде жүргізілетін кезеңдік алдын ала болу;</w:t>
      </w:r>
      <w:r>
        <w:br/>
      </w:r>
      <w:r>
        <w:rPr>
          <w:rFonts w:ascii="Times New Roman"/>
          <w:b w:val="false"/>
          <w:i w:val="false"/>
          <w:color w:val="000000"/>
          <w:sz w:val="28"/>
        </w:rPr>
        <w:t>
</w:t>
      </w:r>
      <w:r>
        <w:rPr>
          <w:rFonts w:ascii="Times New Roman"/>
          <w:b w:val="false"/>
          <w:i w:val="false"/>
          <w:color w:val="000000"/>
          <w:sz w:val="28"/>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мекемелер мен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r>
        <w:br/>
      </w:r>
      <w:r>
        <w:rPr>
          <w:rFonts w:ascii="Times New Roman"/>
          <w:b w:val="false"/>
          <w:i w:val="false"/>
          <w:color w:val="000000"/>
          <w:sz w:val="28"/>
        </w:rPr>
        <w:t>
</w:t>
      </w:r>
      <w:r>
        <w:rPr>
          <w:rFonts w:ascii="Times New Roman"/>
          <w:b w:val="false"/>
          <w:i w:val="false"/>
          <w:color w:val="000000"/>
          <w:sz w:val="28"/>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r>
        <w:br/>
      </w:r>
      <w:r>
        <w:rPr>
          <w:rFonts w:ascii="Times New Roman"/>
          <w:b w:val="false"/>
          <w:i w:val="false"/>
          <w:color w:val="000000"/>
          <w:sz w:val="28"/>
        </w:rPr>
        <w:t>
</w:t>
      </w: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мекемелер мен ұйымдардың тізбесін айқындайды.</w:t>
      </w:r>
      <w:r>
        <w:br/>
      </w:r>
      <w:r>
        <w:rPr>
          <w:rFonts w:ascii="Times New Roman"/>
          <w:b w:val="false"/>
          <w:i w:val="false"/>
          <w:color w:val="000000"/>
          <w:sz w:val="28"/>
        </w:rPr>
        <w:t>
</w:t>
      </w:r>
      <w:r>
        <w:rPr>
          <w:rFonts w:ascii="Times New Roman"/>
          <w:b w:val="false"/>
          <w:i w:val="false"/>
          <w:color w:val="000000"/>
          <w:sz w:val="28"/>
        </w:rPr>
        <w:t>
      33-бап. Алдын ала болу тәртібі</w:t>
      </w:r>
      <w:r>
        <w:br/>
      </w:r>
      <w:r>
        <w:rPr>
          <w:rFonts w:ascii="Times New Roman"/>
          <w:b w:val="false"/>
          <w:i w:val="false"/>
          <w:color w:val="000000"/>
          <w:sz w:val="28"/>
        </w:rPr>
        <w:t>
</w:t>
      </w:r>
      <w:r>
        <w:rPr>
          <w:rFonts w:ascii="Times New Roman"/>
          <w:b w:val="false"/>
          <w:i w:val="false"/>
          <w:color w:val="000000"/>
          <w:sz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r>
        <w:br/>
      </w:r>
      <w:r>
        <w:rPr>
          <w:rFonts w:ascii="Times New Roman"/>
          <w:b w:val="false"/>
          <w:i w:val="false"/>
          <w:color w:val="000000"/>
          <w:sz w:val="28"/>
        </w:rPr>
        <w:t>
</w:t>
      </w:r>
      <w:r>
        <w:rPr>
          <w:rFonts w:ascii="Times New Roman"/>
          <w:b w:val="false"/>
          <w:i w:val="false"/>
          <w:color w:val="000000"/>
          <w:sz w:val="28"/>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r>
        <w:br/>
      </w:r>
      <w:r>
        <w:rPr>
          <w:rFonts w:ascii="Times New Roman"/>
          <w:b w:val="false"/>
          <w:i w:val="false"/>
          <w:color w:val="000000"/>
          <w:sz w:val="28"/>
        </w:rPr>
        <w:t>
</w:t>
      </w:r>
      <w:r>
        <w:rPr>
          <w:rFonts w:ascii="Times New Roman"/>
          <w:b w:val="false"/>
          <w:i w:val="false"/>
          <w:color w:val="000000"/>
          <w:sz w:val="28"/>
        </w:rPr>
        <w:t>
      3. Ұлттық алдын алу тетiгi қатысушыларының қауіпсіздігін қамтамасыз ету алдын ала болуға жататын мекемелер мен ұйымдардың әкімшілігіне жүктеледі. Ұлттық алдын алу тетiгi қатысушыларының құқыққа сыйымсыз әрекеттері орын алған жағдайда, алдын ала болуға жататын мекемелер мен ұйымдар әкімшілігінің басшысы Адам құқықтары жөніндегі уәкілді жазбаша хабардар етеді.</w:t>
      </w:r>
      <w:r>
        <w:br/>
      </w:r>
      <w:r>
        <w:rPr>
          <w:rFonts w:ascii="Times New Roman"/>
          <w:b w:val="false"/>
          <w:i w:val="false"/>
          <w:color w:val="000000"/>
          <w:sz w:val="28"/>
        </w:rPr>
        <w:t>
</w:t>
      </w: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r>
        <w:br/>
      </w:r>
      <w:r>
        <w:rPr>
          <w:rFonts w:ascii="Times New Roman"/>
          <w:b w:val="false"/>
          <w:i w:val="false"/>
          <w:color w:val="000000"/>
          <w:sz w:val="28"/>
        </w:rPr>
        <w:t>
</w:t>
      </w:r>
      <w:r>
        <w:rPr>
          <w:rFonts w:ascii="Times New Roman"/>
          <w:b w:val="false"/>
          <w:i w:val="false"/>
          <w:color w:val="000000"/>
          <w:sz w:val="28"/>
        </w:rPr>
        <w:t>
      34-бап. Ұлттық алдын алу тетiгi қатысушыларының жыл</w:t>
      </w:r>
      <w:r>
        <w:br/>
      </w:r>
      <w:r>
        <w:rPr>
          <w:rFonts w:ascii="Times New Roman"/>
          <w:b w:val="false"/>
          <w:i w:val="false"/>
          <w:color w:val="000000"/>
          <w:sz w:val="28"/>
        </w:rPr>
        <w:t>
              сайынғы жинақталған баяндамасы</w:t>
      </w:r>
      <w:r>
        <w:br/>
      </w:r>
      <w:r>
        <w:rPr>
          <w:rFonts w:ascii="Times New Roman"/>
          <w:b w:val="false"/>
          <w:i w:val="false"/>
          <w:color w:val="000000"/>
          <w:sz w:val="28"/>
        </w:rPr>
        <w:t>
</w:t>
      </w: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r>
        <w:br/>
      </w:r>
      <w:r>
        <w:rPr>
          <w:rFonts w:ascii="Times New Roman"/>
          <w:b w:val="false"/>
          <w:i w:val="false"/>
          <w:color w:val="000000"/>
          <w:sz w:val="28"/>
        </w:rPr>
        <w:t>
</w:t>
      </w:r>
      <w:r>
        <w:rPr>
          <w:rFonts w:ascii="Times New Roman"/>
          <w:b w:val="false"/>
          <w:i w:val="false"/>
          <w:color w:val="000000"/>
          <w:sz w:val="28"/>
        </w:rPr>
        <w:t>
      2. Ұлттық алдын алу тетiгi қатысушыларының жыл сайынғы жинақталған баяндамасына:</w:t>
      </w:r>
      <w:r>
        <w:br/>
      </w:r>
      <w:r>
        <w:rPr>
          <w:rFonts w:ascii="Times New Roman"/>
          <w:b w:val="false"/>
          <w:i w:val="false"/>
          <w:color w:val="000000"/>
          <w:sz w:val="28"/>
        </w:rPr>
        <w:t>
</w:t>
      </w:r>
      <w:r>
        <w:rPr>
          <w:rFonts w:ascii="Times New Roman"/>
          <w:b w:val="false"/>
          <w:i w:val="false"/>
          <w:color w:val="000000"/>
          <w:sz w:val="28"/>
        </w:rPr>
        <w:t>
      уәкілетті мемлекеттік органдарға алдын ала болуға жататын мекемелер мен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жетілдіру бойынша ұсыныстар да енгізіледі.</w:t>
      </w:r>
      <w:r>
        <w:br/>
      </w:r>
      <w:r>
        <w:rPr>
          <w:rFonts w:ascii="Times New Roman"/>
          <w:b w:val="false"/>
          <w:i w:val="false"/>
          <w:color w:val="000000"/>
          <w:sz w:val="28"/>
        </w:rPr>
        <w:t>
</w:t>
      </w: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болу жөніндегі қаржылық есеп қоса беріледі.</w:t>
      </w:r>
      <w:r>
        <w:br/>
      </w:r>
      <w:r>
        <w:rPr>
          <w:rFonts w:ascii="Times New Roman"/>
          <w:b w:val="false"/>
          <w:i w:val="false"/>
          <w:color w:val="000000"/>
          <w:sz w:val="28"/>
        </w:rPr>
        <w:t>
</w:t>
      </w: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кешіктірмейтін мерзімде Адам құқықтары жөніндегі уәкілдің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35-бап. Құпиялылық</w:t>
      </w:r>
      <w:r>
        <w:br/>
      </w:r>
      <w:r>
        <w:rPr>
          <w:rFonts w:ascii="Times New Roman"/>
          <w:b w:val="false"/>
          <w:i w:val="false"/>
          <w:color w:val="000000"/>
          <w:sz w:val="28"/>
        </w:rPr>
        <w:t>
</w:t>
      </w:r>
      <w:r>
        <w:rPr>
          <w:rFonts w:ascii="Times New Roman"/>
          <w:b w:val="false"/>
          <w:i w:val="false"/>
          <w:color w:val="000000"/>
          <w:sz w:val="28"/>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r>
        <w:br/>
      </w:r>
      <w:r>
        <w:rPr>
          <w:rFonts w:ascii="Times New Roman"/>
          <w:b w:val="false"/>
          <w:i w:val="false"/>
          <w:color w:val="000000"/>
          <w:sz w:val="28"/>
        </w:rPr>
        <w:t>
</w:t>
      </w:r>
      <w:r>
        <w:rPr>
          <w:rFonts w:ascii="Times New Roman"/>
          <w:b w:val="false"/>
          <w:i w:val="false"/>
          <w:color w:val="000000"/>
          <w:sz w:val="28"/>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r>
        <w:br/>
      </w:r>
      <w:r>
        <w:rPr>
          <w:rFonts w:ascii="Times New Roman"/>
          <w:b w:val="false"/>
          <w:i w:val="false"/>
          <w:color w:val="000000"/>
          <w:sz w:val="28"/>
        </w:rPr>
        <w:t>
</w:t>
      </w:r>
      <w:r>
        <w:rPr>
          <w:rFonts w:ascii="Times New Roman"/>
          <w:b w:val="false"/>
          <w:i w:val="false"/>
          <w:color w:val="000000"/>
          <w:sz w:val="28"/>
        </w:rPr>
        <w:t xml:space="preserve">
      36-бап. Уәкілетті мемлекеттік органдардың ұлттық </w:t>
      </w:r>
      <w:r>
        <w:br/>
      </w:r>
      <w:r>
        <w:rPr>
          <w:rFonts w:ascii="Times New Roman"/>
          <w:b w:val="false"/>
          <w:i w:val="false"/>
          <w:color w:val="000000"/>
          <w:sz w:val="28"/>
        </w:rPr>
        <w:t>
              алдын алу тетігінің қатысушыларымен өзара</w:t>
      </w:r>
      <w:r>
        <w:br/>
      </w:r>
      <w:r>
        <w:rPr>
          <w:rFonts w:ascii="Times New Roman"/>
          <w:b w:val="false"/>
          <w:i w:val="false"/>
          <w:color w:val="000000"/>
          <w:sz w:val="28"/>
        </w:rPr>
        <w:t>
              іс-қимылы</w:t>
      </w:r>
      <w:r>
        <w:br/>
      </w:r>
      <w:r>
        <w:rPr>
          <w:rFonts w:ascii="Times New Roman"/>
          <w:b w:val="false"/>
          <w:i w:val="false"/>
          <w:color w:val="000000"/>
          <w:sz w:val="28"/>
        </w:rPr>
        <w:t>
</w:t>
      </w: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r>
        <w:br/>
      </w:r>
      <w:r>
        <w:rPr>
          <w:rFonts w:ascii="Times New Roman"/>
          <w:b w:val="false"/>
          <w:i w:val="false"/>
          <w:color w:val="000000"/>
          <w:sz w:val="28"/>
        </w:rPr>
        <w:t>
</w:t>
      </w:r>
      <w:r>
        <w:rPr>
          <w:rFonts w:ascii="Times New Roman"/>
          <w:b w:val="false"/>
          <w:i w:val="false"/>
          <w:color w:val="000000"/>
          <w:sz w:val="28"/>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r>
        <w:br/>
      </w:r>
      <w:r>
        <w:rPr>
          <w:rFonts w:ascii="Times New Roman"/>
          <w:b w:val="false"/>
          <w:i w:val="false"/>
          <w:color w:val="000000"/>
          <w:sz w:val="28"/>
        </w:rPr>
        <w:t>
</w:t>
      </w: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r>
        <w:br/>
      </w:r>
      <w:r>
        <w:rPr>
          <w:rFonts w:ascii="Times New Roman"/>
          <w:b w:val="false"/>
          <w:i w:val="false"/>
          <w:color w:val="000000"/>
          <w:sz w:val="28"/>
        </w:rPr>
        <w:t>
</w:t>
      </w:r>
      <w:r>
        <w:rPr>
          <w:rFonts w:ascii="Times New Roman"/>
          <w:b w:val="false"/>
          <w:i w:val="false"/>
          <w:color w:val="000000"/>
          <w:sz w:val="28"/>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