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9b07" w14:textId="4d89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3 шілдедегі № 124-V Заңы</w:t>
      </w:r>
    </w:p>
    <w:p>
      <w:pPr>
        <w:spacing w:after="0"/>
        <w:ind w:left="0"/>
        <w:jc w:val="both"/>
      </w:pPr>
      <w:bookmarkStart w:name="z2"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310-1-баптың бірінші бөлігінің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асыл тұқымды малдың мемлекеттік тіркелімінде тіркеу үшін жеке және заңды тұлғалардың бюджет қаражаты есебінен сатып алынған асыл тұқымды мал туралы деректер беруден бас тартуы;</w:t>
      </w:r>
      <w:r>
        <w:br/>
      </w:r>
      <w:r>
        <w:rPr>
          <w:rFonts w:ascii="Times New Roman"/>
          <w:b w:val="false"/>
          <w:i w:val="false"/>
          <w:color w:val="000000"/>
          <w:sz w:val="28"/>
        </w:rPr>
        <w:t>
</w:t>
      </w:r>
      <w:r>
        <w:rPr>
          <w:rFonts w:ascii="Times New Roman"/>
          <w:b w:val="false"/>
          <w:i w:val="false"/>
          <w:color w:val="000000"/>
          <w:sz w:val="28"/>
        </w:rPr>
        <w:t>
      11) жеке және заңды тұлғалардың өсіру мақсатында бюджет қаражаты есебінен сатып алынған асыл тұқымды малды пайдалану тәртібін бұзуы түрінде жасалған бұзушылық –».</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w:t>
      </w:r>
      <w:r>
        <w:br/>
      </w:r>
      <w:r>
        <w:rPr>
          <w:rFonts w:ascii="Times New Roman"/>
          <w:b w:val="false"/>
          <w:i w:val="false"/>
          <w:color w:val="000000"/>
          <w:sz w:val="28"/>
        </w:rPr>
        <w:t>
</w:t>
      </w:r>
      <w:r>
        <w:rPr>
          <w:rFonts w:ascii="Times New Roman"/>
          <w:b w:val="false"/>
          <w:i w:val="false"/>
          <w:color w:val="000000"/>
          <w:sz w:val="28"/>
        </w:rPr>
        <w:t>
      1) 13-баптың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14-баптың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жерді пайдалану мен қорғау мәселелерін қозғайтын, республикалық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облыстың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
      «9) жерді пайдалану мен қорғау мәселелерін қозғайтын, облыстық, қалалық,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республикалық маңызы бар қаланың, астананың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
      «18) жерді пайдалану мен қорғау мәселелерін қозғайтын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
      «10) жерді пайдалану мен қорғау мәселелерін қозғайтын, қалалық,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
      4) 15-баптың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16-баптың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17-баптың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18-баптың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48-баптың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 Мемлекеттік жоспарлау жүйесінің құжаттарында көзделген объектілерді салу, мемлекеттік мүдделерді және қоғамдық маңызды мақсаттарға қол жеткізуді қамтамасыз ететін инвестициялық жобалар үшін;»;</w:t>
      </w:r>
      <w:r>
        <w:br/>
      </w:r>
      <w:r>
        <w:rPr>
          <w:rFonts w:ascii="Times New Roman"/>
          <w:b w:val="false"/>
          <w:i w:val="false"/>
          <w:color w:val="000000"/>
          <w:sz w:val="28"/>
        </w:rPr>
        <w:t>
</w:t>
      </w:r>
      <w:r>
        <w:rPr>
          <w:rFonts w:ascii="Times New Roman"/>
          <w:b w:val="false"/>
          <w:i w:val="false"/>
          <w:color w:val="000000"/>
          <w:sz w:val="28"/>
        </w:rPr>
        <w:t>
      9) 49-2-баптың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Аумақтарды қала құрылысы үшін жоспарлаудың белгіленген тәртіппен бекітілген кешенді схемалары, елді мекендердің бас жоспарлары, автомобиль жолдары мен теміржолдар өтуінің жобалары (схемалары), Қазақстан Республикасы Мемлекеттік жоспарлау жүйесінің құжаттары жерді резервте қалдыру үшін негіздер болып табылады.»;</w:t>
      </w:r>
      <w:r>
        <w:br/>
      </w:r>
      <w:r>
        <w:rPr>
          <w:rFonts w:ascii="Times New Roman"/>
          <w:b w:val="false"/>
          <w:i w:val="false"/>
          <w:color w:val="000000"/>
          <w:sz w:val="28"/>
        </w:rPr>
        <w:t>
</w:t>
      </w:r>
      <w:r>
        <w:rPr>
          <w:rFonts w:ascii="Times New Roman"/>
          <w:b w:val="false"/>
          <w:i w:val="false"/>
          <w:color w:val="000000"/>
          <w:sz w:val="28"/>
        </w:rPr>
        <w:t>
      10) 84-баптың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елдi мекендердiң бас жоспарларын осы бапта белгiленген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 ерекше жағдайлар болып табылады.»;</w:t>
      </w:r>
      <w:r>
        <w:br/>
      </w:r>
      <w:r>
        <w:rPr>
          <w:rFonts w:ascii="Times New Roman"/>
          <w:b w:val="false"/>
          <w:i w:val="false"/>
          <w:color w:val="000000"/>
          <w:sz w:val="28"/>
        </w:rPr>
        <w:t>
</w:t>
      </w:r>
      <w:r>
        <w:rPr>
          <w:rFonts w:ascii="Times New Roman"/>
          <w:b w:val="false"/>
          <w:i w:val="false"/>
          <w:color w:val="000000"/>
          <w:sz w:val="28"/>
        </w:rPr>
        <w:t>
      11) 122-баптың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экологиялық сараптаманың оң қорытындысы болған кезде, шаруашылық қызметтің шектеулі режимі белгіленген учаскелерді ғана, Қазақстан Республикасы Мемлекеттік жоспарлау жүйесінің құжаттарында көзделген туризм объектілерін, ерекше стратегиялық маңызы бар су шаруашылығы құрылыстарын салу және олардың жұмыс істеуі үшін, сондай-ақ Қазақстан Республикасы Мемлекеттік шекарасының объектілерін ықтимал орналастырудың басқа жолдары болмаған кезде, оларды салу, жайғастыру және күтіп-ұстау үшін Қазақстан Республикасының Үкіметі белгілеген тәртіппен босалқы жерге ауыстыру жағдайларын қоспағанда, ерекше қорғалатын табиғи аумақтардың жерін ауыстыруға жол берілмейді.»;</w:t>
      </w:r>
      <w:r>
        <w:br/>
      </w:r>
      <w:r>
        <w:rPr>
          <w:rFonts w:ascii="Times New Roman"/>
          <w:b w:val="false"/>
          <w:i w:val="false"/>
          <w:color w:val="000000"/>
          <w:sz w:val="28"/>
        </w:rPr>
        <w:t>
</w:t>
      </w:r>
      <w:r>
        <w:rPr>
          <w:rFonts w:ascii="Times New Roman"/>
          <w:b w:val="false"/>
          <w:i w:val="false"/>
          <w:color w:val="000000"/>
          <w:sz w:val="28"/>
        </w:rPr>
        <w:t>
      12) 142-баптың </w:t>
      </w:r>
      <w:r>
        <w:rPr>
          <w:rFonts w:ascii="Times New Roman"/>
          <w:b w:val="false"/>
          <w:i w:val="false"/>
          <w:color w:val="000000"/>
          <w:sz w:val="28"/>
        </w:rPr>
        <w:t>2-тармағындағы</w:t>
      </w:r>
      <w:r>
        <w:rPr>
          <w:rFonts w:ascii="Times New Roman"/>
          <w:b w:val="false"/>
          <w:i w:val="false"/>
          <w:color w:val="000000"/>
          <w:sz w:val="28"/>
        </w:rPr>
        <w:t xml:space="preserve"> «бағдарламаларын» деген сөз «жөніндегі іс-шараларды»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143-баптың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Көрсетілген аумақтарда ядролық қару сынақтарының зардаптарын жою жөнiндегi iс-шаралар Қазақстан Республикасы Мемлекеттік жоспарлау жүйесінің құжаттарында көзделедi.»;</w:t>
      </w:r>
      <w:r>
        <w:br/>
      </w:r>
      <w:r>
        <w:rPr>
          <w:rFonts w:ascii="Times New Roman"/>
          <w:b w:val="false"/>
          <w:i w:val="false"/>
          <w:color w:val="000000"/>
          <w:sz w:val="28"/>
        </w:rPr>
        <w:t>
</w:t>
      </w:r>
      <w:r>
        <w:rPr>
          <w:rFonts w:ascii="Times New Roman"/>
          <w:b w:val="false"/>
          <w:i w:val="false"/>
          <w:color w:val="000000"/>
          <w:sz w:val="28"/>
        </w:rPr>
        <w:t>
      14) 149-баптың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ландшафтық-экологиялық көзқарас негiзiнде жерге орналастырудың, жердi аймақтарға бөлудiң, жер ресурстарын пайдаланудың, жақсарту мен қорғаудың республикалық, облыстық және өңірлік схемаларын (жобаларын) әзiрлеудi;»;</w:t>
      </w:r>
      <w:r>
        <w:br/>
      </w:r>
      <w:r>
        <w:rPr>
          <w:rFonts w:ascii="Times New Roman"/>
          <w:b w:val="false"/>
          <w:i w:val="false"/>
          <w:color w:val="000000"/>
          <w:sz w:val="28"/>
        </w:rPr>
        <w:t>
</w:t>
      </w:r>
      <w:r>
        <w:rPr>
          <w:rFonts w:ascii="Times New Roman"/>
          <w:b w:val="false"/>
          <w:i w:val="false"/>
          <w:color w:val="000000"/>
          <w:sz w:val="28"/>
        </w:rPr>
        <w:t>
      15) 151-баптың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«жерге орналастыру болжамдарын, схемалары мен жобаларын әзiрлеу;».</w:t>
      </w:r>
      <w:r>
        <w:br/>
      </w:r>
      <w:r>
        <w:rPr>
          <w:rFonts w:ascii="Times New Roman"/>
          <w:b w:val="false"/>
          <w:i w:val="false"/>
          <w:color w:val="000000"/>
          <w:sz w:val="28"/>
        </w:rPr>
        <w:t>
</w:t>
      </w:r>
      <w:r>
        <w:rPr>
          <w:rFonts w:ascii="Times New Roman"/>
          <w:b w:val="false"/>
          <w:i w:val="false"/>
          <w:color w:val="000000"/>
          <w:sz w:val="28"/>
        </w:rPr>
        <w:t>
      3.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w:t>
      </w:r>
      <w:r>
        <w:br/>
      </w:r>
      <w:r>
        <w:rPr>
          <w:rFonts w:ascii="Times New Roman"/>
          <w:b w:val="false"/>
          <w:i w:val="false"/>
          <w:color w:val="000000"/>
          <w:sz w:val="28"/>
        </w:rPr>
        <w:t>
</w:t>
      </w:r>
      <w:r>
        <w:rPr>
          <w:rFonts w:ascii="Times New Roman"/>
          <w:b w:val="false"/>
          <w:i w:val="false"/>
          <w:color w:val="000000"/>
          <w:sz w:val="28"/>
        </w:rPr>
        <w:t>
      1) мазмұнындағы 108-баптың тақырыбы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4) тармақшасы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 алып тасталсын;</w:t>
      </w:r>
      <w:r>
        <w:br/>
      </w:r>
      <w:r>
        <w:rPr>
          <w:rFonts w:ascii="Times New Roman"/>
          <w:b w:val="false"/>
          <w:i w:val="false"/>
          <w:color w:val="000000"/>
          <w:sz w:val="28"/>
        </w:rPr>
        <w:t>
</w:t>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15-баптың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18-баптың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108-бап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33-баптың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Мемлекеттiк органдар су қорын ұтымды пайдалану және қорғау жөнiндегi іс-шараларды жүзеге асыруға азаматтар мен қоғамдық бiрлестiктердi тартуы мүмкін.»;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35-баптың</w:t>
      </w:r>
      <w:r>
        <w:rPr>
          <w:rFonts w:ascii="Times New Roman"/>
          <w:b w:val="false"/>
          <w:i w:val="false"/>
          <w:color w:val="000000"/>
          <w:sz w:val="28"/>
        </w:rPr>
        <w:t xml:space="preserve"> 12) тармақшасы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37-баптың</w:t>
      </w:r>
      <w:r>
        <w:rPr>
          <w:rFonts w:ascii="Times New Roman"/>
          <w:b w:val="false"/>
          <w:i w:val="false"/>
          <w:color w:val="000000"/>
          <w:sz w:val="28"/>
        </w:rPr>
        <w:t xml:space="preserve"> 1-тармағының 2) тармақшасы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38-баптың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және 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w:t>
      </w:r>
      <w:r>
        <w:br/>
      </w:r>
      <w:r>
        <w:rPr>
          <w:rFonts w:ascii="Times New Roman"/>
          <w:b w:val="false"/>
          <w:i w:val="false"/>
          <w:color w:val="000000"/>
          <w:sz w:val="28"/>
        </w:rPr>
        <w:t>
</w:t>
      </w:r>
      <w:r>
        <w:rPr>
          <w:rFonts w:ascii="Times New Roman"/>
          <w:b w:val="false"/>
          <w:i w:val="false"/>
          <w:color w:val="000000"/>
          <w:sz w:val="28"/>
        </w:rPr>
        <w:t>
      5) 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6) тармақша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40-баптың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тиiстi бассейн шегiнде су объектiлерiн қалпына келтiру мен қорғау туралы бассейндiк келiсiмдерді дайындау және iске асыру;»;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41-баптың</w:t>
      </w:r>
      <w:r>
        <w:rPr>
          <w:rFonts w:ascii="Times New Roman"/>
          <w:b w:val="false"/>
          <w:i w:val="false"/>
          <w:color w:val="000000"/>
          <w:sz w:val="28"/>
        </w:rPr>
        <w:t xml:space="preserve"> 1-тармағының 4) тармақшасындағы «бақылауға;» деген сөз «бақылауға қатысады.» деген сөздермен ауыстырылып, 5) тармақшасы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42-баптың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Бассейндiк келiсiмдердi дайындау су шаруашылығы баланстары, су объектiлерiн кешендi пайдалану және қорғау схемалары, Қазақстан Республикасы Мемлекеттік жоспарлау жүйесінің құжаттары, ғылыми және жобалық әзiрлемелер негiзiнде жүзеге асырылады.»;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61-баптың</w:t>
      </w:r>
      <w:r>
        <w:rPr>
          <w:rFonts w:ascii="Times New Roman"/>
          <w:b w:val="false"/>
          <w:i w:val="false"/>
          <w:color w:val="000000"/>
          <w:sz w:val="28"/>
        </w:rPr>
        <w:t xml:space="preserve"> 3-тармағының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жоспарлау жүйесінің құжаттарында көзделген инвестициялық жобаларды іске асыру арқылы мемлекеттiк қолдаумен қамтамасыз етiледi.»;</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122-баптың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Шағын су объектiлерiнiң сарқылуын, ластануын және азып-тозуын болғызбау мақсатында облыстардың, республикалық маңызы бар қалалардың, астананың жергiлiктi атқарушы органдары Қазақстан Республикасы Мемлекеттік жоспарлау жүйесінің құжаттарына сәйкес оларды қорғау және қалпына келтiру жөнiндегi iс-шаралар кешенiн жеке көздейдi.»;</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131-баптың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Ерекше мемлекеттiк маңызы бар су объектiлерiнiң экологиялық жүйесiн сақтау және қалпына келтiру мақсатында орталық және облыстардың, республикалық маңызы бар қалалардың, астананың жергiлiктi атқарушы органдары су объектiлерiн кешендi пайдаланудың және қорғаудың бассейндiк схемаларын жасау кезiнде аймақтың ерекшелiктерiн ескередi.»;</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132-баптың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су объектiлерiн ұтымды пайдалану және қорғау, елді мекендерді сумен жабдықтау және су бұру мәселелерін көздейтін Қазақстан Республикасы Мемлекеттiк жоспарлау жүйесiнiң құжаттарын әзірлеу;».</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141-баптың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трансшекаралық суларды пайдалану және қорғау саласындағы ғылыми-техникалық ынтымақтастық, нормаларды, стандарттарды, жобаларды және мониторингтi бiрлесiп әзiрлеу және iске асыру болып табылады.».</w:t>
      </w:r>
      <w:r>
        <w:br/>
      </w:r>
      <w:r>
        <w:rPr>
          <w:rFonts w:ascii="Times New Roman"/>
          <w:b w:val="false"/>
          <w:i w:val="false"/>
          <w:color w:val="000000"/>
          <w:sz w:val="28"/>
        </w:rPr>
        <w:t>
</w:t>
      </w:r>
      <w:r>
        <w:rPr>
          <w:rFonts w:ascii="Times New Roman"/>
          <w:b w:val="false"/>
          <w:i w:val="false"/>
          <w:color w:val="000000"/>
          <w:sz w:val="28"/>
        </w:rPr>
        <w:t>
      5.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w:t>
      </w:r>
      <w:r>
        <w:br/>
      </w:r>
      <w:r>
        <w:rPr>
          <w:rFonts w:ascii="Times New Roman"/>
          <w:b w:val="false"/>
          <w:i w:val="false"/>
          <w:color w:val="000000"/>
          <w:sz w:val="28"/>
        </w:rPr>
        <w:t>
</w:t>
      </w:r>
      <w:r>
        <w:rPr>
          <w:rFonts w:ascii="Times New Roman"/>
          <w:b w:val="false"/>
          <w:i w:val="false"/>
          <w:color w:val="000000"/>
          <w:sz w:val="28"/>
        </w:rPr>
        <w:t>
      1) мазмұнындағы 312-баптың тақырыбы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16-баптың</w:t>
      </w:r>
      <w:r>
        <w:rPr>
          <w:rFonts w:ascii="Times New Roman"/>
          <w:b w:val="false"/>
          <w:i w:val="false"/>
          <w:color w:val="000000"/>
          <w:sz w:val="28"/>
        </w:rPr>
        <w:t xml:space="preserve"> 3) және 5) тармақшалары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қоршаған ортаны қорғау саласында бiрыңғай мемлекеттiк саясатты жүргiзедi;»;</w:t>
      </w:r>
      <w:r>
        <w:br/>
      </w:r>
      <w:r>
        <w:rPr>
          <w:rFonts w:ascii="Times New Roman"/>
          <w:b w:val="false"/>
          <w:i w:val="false"/>
          <w:color w:val="000000"/>
          <w:sz w:val="28"/>
        </w:rPr>
        <w:t>
</w:t>
      </w:r>
      <w:r>
        <w:rPr>
          <w:rFonts w:ascii="Times New Roman"/>
          <w:b w:val="false"/>
          <w:i w:val="false"/>
          <w:color w:val="000000"/>
          <w:sz w:val="28"/>
        </w:rPr>
        <w:t>
      1-1) тармақша алып тасталсын;</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қоршаған орта сапасының нысаналы көрсеткiштерін әзiрлейдi;»;</w:t>
      </w:r>
      <w:r>
        <w:br/>
      </w:r>
      <w:r>
        <w:rPr>
          <w:rFonts w:ascii="Times New Roman"/>
          <w:b w:val="false"/>
          <w:i w:val="false"/>
          <w:color w:val="000000"/>
          <w:sz w:val="28"/>
        </w:rPr>
        <w:t>
</w:t>
      </w:r>
      <w:r>
        <w:rPr>
          <w:rFonts w:ascii="Times New Roman"/>
          <w:b w:val="false"/>
          <w:i w:val="false"/>
          <w:color w:val="000000"/>
          <w:sz w:val="28"/>
        </w:rPr>
        <w:t>
      7) тармақша алып тасталсын;</w:t>
      </w:r>
      <w:r>
        <w:br/>
      </w:r>
      <w:r>
        <w:rPr>
          <w:rFonts w:ascii="Times New Roman"/>
          <w:b w:val="false"/>
          <w:i w:val="false"/>
          <w:color w:val="000000"/>
          <w:sz w:val="28"/>
        </w:rPr>
        <w:t>
</w:t>
      </w:r>
      <w:r>
        <w:rPr>
          <w:rFonts w:ascii="Times New Roman"/>
          <w:b w:val="false"/>
          <w:i w:val="false"/>
          <w:color w:val="000000"/>
          <w:sz w:val="28"/>
        </w:rPr>
        <w:t>
      32)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су объектiлерiн кешендi пайдаланудың және қорғаудың бассейндiк схемаларын келiсуге, бассейндiк келiсiмдердi дайындауға, сондай-ақ өз құзыретi шегiнде су ресурстарын басқарудың бассейндiк қағидатын iске асыруға қатысады;»;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алып тасталсын;</w:t>
      </w:r>
      <w:r>
        <w:br/>
      </w:r>
      <w:r>
        <w:rPr>
          <w:rFonts w:ascii="Times New Roman"/>
          <w:b w:val="false"/>
          <w:i w:val="false"/>
          <w:color w:val="000000"/>
          <w:sz w:val="28"/>
        </w:rPr>
        <w:t>
</w:t>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парниктік газдар шығарындыларын азайту мен оларды сіңіру жөніндегі жобаларды әзірлейді және қоршаған ортаны қорғау саласындағы уәкілетті органмен келіседі.»;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Қоршаған орта сапасының нысаналы көрсеткiштерi Қазақстан Республикасы Мемлекеттік жоспарлау жүйесінің құжаттарында белгiленедi.»;</w:t>
      </w:r>
      <w:r>
        <w:br/>
      </w:r>
      <w:r>
        <w:rPr>
          <w:rFonts w:ascii="Times New Roman"/>
          <w:b w:val="false"/>
          <w:i w:val="false"/>
          <w:color w:val="000000"/>
          <w:sz w:val="28"/>
        </w:rPr>
        <w:t>
</w:t>
      </w:r>
      <w:r>
        <w:rPr>
          <w:rFonts w:ascii="Times New Roman"/>
          <w:b w:val="false"/>
          <w:i w:val="false"/>
          <w:color w:val="000000"/>
          <w:sz w:val="28"/>
        </w:rPr>
        <w:t>
      5-тармақтың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әлеуметтiк-экономикалық жағдайлар, Қазақстан Республикасы Мемлекеттік жоспарлау жүйесінің құжаттары, сондай-ақ экожүйелердi, өсімдіктер мен жануарлар дүниесiнiң тектiк қорын сақтау қажеттiгi ескеріле отырып, қоршаған орта сапасының нормалануын қамтамасыз етуге тиiс.»;</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3-тармақтың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«Орталық мемлекеттік органдар әзірлейтін, іске асырылуы қоршаған ортаға терiс әсерлерге әкеп соғуы мүмкiн Қазақстан Республикасы нормативтiк құқықтық актiлерiнiң, нормативтік-техникалық және нұсқаулық-әдістемелік құжаттардың жобалары I санатқа жатады.</w:t>
      </w:r>
      <w:r>
        <w:br/>
      </w:r>
      <w:r>
        <w:rPr>
          <w:rFonts w:ascii="Times New Roman"/>
          <w:b w:val="false"/>
          <w:i w:val="false"/>
          <w:color w:val="000000"/>
          <w:sz w:val="28"/>
        </w:rPr>
        <w:t>
</w:t>
      </w:r>
      <w:r>
        <w:rPr>
          <w:rFonts w:ascii="Times New Roman"/>
          <w:b w:val="false"/>
          <w:i w:val="false"/>
          <w:color w:val="000000"/>
          <w:sz w:val="28"/>
        </w:rPr>
        <w:t>
      Жергілікті мемлекеттік басқару органдары әзірлейтін Қазақстан Республикасы нормативтiк құқықтық актiлерiнiң, нормативтік-техникалық және нұсқаулық-әдістемелік құжаттардың жобалары II санатқа жатады.»;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49-баптың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экологиялық сараптамаға жататын нормативтiк құқықтық актiлердiң және жоспарлардың жобаларын әзiрлеудi жүргiзетiн мемлекеттiк органның басшысы ұсынады.»;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98-бапта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Әртүрлi деңгейдегi бюджеттерден қаржыландырылатын қоршаған ортаны қорғау жөнiндегi iс-шаралар Қазақстан Республикасы Мемлекеттік жоспарлау жүйесінің құжаттарында белгiленетiн бағыттарға, сондай-ақ Қазақстан Республикасы Президентiнiң, Қазақстан Республикасы Yкiметiнiң және жергiлiктi өкiлді органдардың шешiмдерiне сәйкес айқындалады.»;</w:t>
      </w:r>
      <w:r>
        <w:br/>
      </w:r>
      <w:r>
        <w:rPr>
          <w:rFonts w:ascii="Times New Roman"/>
          <w:b w:val="false"/>
          <w:i w:val="false"/>
          <w:color w:val="000000"/>
          <w:sz w:val="28"/>
        </w:rPr>
        <w:t>
</w:t>
      </w:r>
      <w:r>
        <w:rPr>
          <w:rFonts w:ascii="Times New Roman"/>
          <w:b w:val="false"/>
          <w:i w:val="false"/>
          <w:color w:val="000000"/>
          <w:sz w:val="28"/>
        </w:rPr>
        <w:t>
      2 және 3-тармақтар алып тасталсын;</w:t>
      </w:r>
      <w:r>
        <w:br/>
      </w:r>
      <w:r>
        <w:rPr>
          <w:rFonts w:ascii="Times New Roman"/>
          <w:b w:val="false"/>
          <w:i w:val="false"/>
          <w:color w:val="000000"/>
          <w:sz w:val="28"/>
        </w:rPr>
        <w:t>
</w:t>
      </w:r>
      <w:r>
        <w:rPr>
          <w:rFonts w:ascii="Times New Roman"/>
          <w:b w:val="false"/>
          <w:i w:val="false"/>
          <w:color w:val="000000"/>
          <w:sz w:val="28"/>
        </w:rPr>
        <w:t>
      5-тармақтағы «(бағдарламаларды)» деген сөз алып тасталсын;</w:t>
      </w:r>
      <w:r>
        <w:br/>
      </w:r>
      <w:r>
        <w:rPr>
          <w:rFonts w:ascii="Times New Roman"/>
          <w:b w:val="false"/>
          <w:i w:val="false"/>
          <w:color w:val="000000"/>
          <w:sz w:val="28"/>
        </w:rPr>
        <w:t>
</w:t>
      </w:r>
      <w:r>
        <w:rPr>
          <w:rFonts w:ascii="Times New Roman"/>
          <w:b w:val="false"/>
          <w:i w:val="false"/>
          <w:color w:val="000000"/>
          <w:sz w:val="28"/>
        </w:rPr>
        <w:t>
      6-тармақ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146-баптың</w:t>
      </w:r>
      <w:r>
        <w:rPr>
          <w:rFonts w:ascii="Times New Roman"/>
          <w:b w:val="false"/>
          <w:i w:val="false"/>
          <w:color w:val="000000"/>
          <w:sz w:val="28"/>
        </w:rPr>
        <w:t xml:space="preserve"> 2-тармағының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мониторингтiң және оның кiшi жүйелерiнiң жұмыс iстеуi мен дамуын қамтамасыз ету, ғылыми-техникалық бағдарламаларды орындау үшiн ғылыми-техникалық өнiмдi жасауға;»;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160-баптың</w:t>
      </w:r>
      <w:r>
        <w:rPr>
          <w:rFonts w:ascii="Times New Roman"/>
          <w:b w:val="false"/>
          <w:i w:val="false"/>
          <w:color w:val="000000"/>
          <w:sz w:val="28"/>
        </w:rPr>
        <w:t xml:space="preserve"> 5-тармағының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мемлекеттiк саясатқа қатысты құжаттардың жобалары мен мәтiндерiн;»;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174-баптың</w:t>
      </w:r>
      <w:r>
        <w:rPr>
          <w:rFonts w:ascii="Times New Roman"/>
          <w:b w:val="false"/>
          <w:i w:val="false"/>
          <w:color w:val="000000"/>
          <w:sz w:val="28"/>
        </w:rPr>
        <w:t xml:space="preserve"> 10-тармағы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Табиғи ресурстарды молайту, қоршаған ортаны сауықтыру, халыққа медициналық көмек көрсету жөнiндегi iс-шаралар Қазақстан Республикасы Мемлекеттік жоспарлау жүйесінің құжаттарына сәйкес сараланған түрде әзiрленедi және жүзеге асырылады.»;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178-баптың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Төтенше экологиялық жағдай және экологиялық зілзала аймақтарының аумағында, сондай-ақ оларға iргелес жатқан аумақтарда Қазақстан Республикасы Мемлекеттік жоспарлау жүйесінің құжаттары шеңберiнде қоршаған ортаның және халық денсаулығының жай-күйiне арнайы бақылаулар мен зерттеулер жүргiзiледi.»;</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184-баптың</w:t>
      </w:r>
      <w:r>
        <w:rPr>
          <w:rFonts w:ascii="Times New Roman"/>
          <w:b w:val="false"/>
          <w:i w:val="false"/>
          <w:color w:val="000000"/>
          <w:sz w:val="28"/>
        </w:rPr>
        <w:t xml:space="preserve"> 2-тармағының 1) және 5)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жоспарлау жүйесі құжаттарының шеңберiнде бiлiм беру ұйымдарында экологиялық бiлiм берудi (экологиялық бiлiм беру мен ағарту, мамандардың бiлiктiлiгiн арттыру жөнiндегi оқу-әдiстемелiк жұмыстар мен iс-шараларды) қаржыландыруды;»;</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жоспарлау жүйесі құжаттарының шеңберiнде экологиялық бiлiм беру мен ағарту, кадрлардың бiлiктiлiгiн арттыру мен оларды қайта даярлау жөнiндегi қажеттi iс-шараларды қамтамасыз етудi қамтиды.»;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186-баптың</w:t>
      </w:r>
      <w:r>
        <w:rPr>
          <w:rFonts w:ascii="Times New Roman"/>
          <w:b w:val="false"/>
          <w:i w:val="false"/>
          <w:color w:val="000000"/>
          <w:sz w:val="28"/>
        </w:rPr>
        <w:t xml:space="preserve"> 1-тармағының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қоршаған орта сапасының нысаналы көрсеткiштерiн әзiрлеуге байланысты зерттеулер;»;</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217-баптың</w:t>
      </w:r>
      <w:r>
        <w:rPr>
          <w:rFonts w:ascii="Times New Roman"/>
          <w:b w:val="false"/>
          <w:i w:val="false"/>
          <w:color w:val="000000"/>
          <w:sz w:val="28"/>
        </w:rPr>
        <w:t xml:space="preserve"> 5-тармағындағы «бағдарламаларын» деген сөз «жөніндегі іс-шараларды»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246-баптың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жануарлар дүниесін қорғау, өсімін молайту және пайдалану мәселелері бойынша Қазақстан Республикасы Мемлекеттік жоспарлау жүйесінің құжаттарында көзделген іс-шараларды жүзеге асыру;»;</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301-баптың</w:t>
      </w:r>
      <w:r>
        <w:rPr>
          <w:rFonts w:ascii="Times New Roman"/>
          <w:b w:val="false"/>
          <w:i w:val="false"/>
          <w:color w:val="000000"/>
          <w:sz w:val="28"/>
        </w:rPr>
        <w:t xml:space="preserve"> 3-тармағындағы «жөнінде бағдарламалар әзірлеуді» деген сөздер «жөніндегі іс-шараларды»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312-бап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15-баптың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16-баптың </w:t>
      </w:r>
      <w:r>
        <w:rPr>
          <w:rFonts w:ascii="Times New Roman"/>
          <w:b w:val="false"/>
          <w:i w:val="false"/>
          <w:color w:val="000000"/>
          <w:sz w:val="28"/>
        </w:rPr>
        <w:t>14)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145-баптың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жұмыс күшін Қазақстан Республикасы Мемлекеттік жоспарлау жүйесінің құжаттарына сәйкес өңіраралық қайта бөлуге;»;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306-баптың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7.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27-1)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7-баптың 1-тармағының </w:t>
      </w:r>
      <w:r>
        <w:rPr>
          <w:rFonts w:ascii="Times New Roman"/>
          <w:b w:val="false"/>
          <w:i w:val="false"/>
          <w:color w:val="000000"/>
          <w:sz w:val="28"/>
        </w:rPr>
        <w:t>37)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8-баптың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10-баптың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6) 11-баптың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25-баптың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148-баптың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Санитариялық-эпидемияға қарсы (профилактикалық) iс-шаралар Қазақстан Республикасы Мемлекеттік жоспарлау жүйесінің құжаттарына енгiзiлуге жатады.».</w:t>
      </w:r>
      <w:r>
        <w:br/>
      </w:r>
      <w:r>
        <w:rPr>
          <w:rFonts w:ascii="Times New Roman"/>
          <w:b w:val="false"/>
          <w:i w:val="false"/>
          <w:color w:val="000000"/>
          <w:sz w:val="28"/>
        </w:rPr>
        <w:t>
</w:t>
      </w:r>
      <w:r>
        <w:rPr>
          <w:rFonts w:ascii="Times New Roman"/>
          <w:b w:val="false"/>
          <w:i w:val="false"/>
          <w:color w:val="000000"/>
          <w:sz w:val="28"/>
        </w:rPr>
        <w:t>
      8.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13-14, 348-құжат; 1994 ж., № 8, 140-құжат; Қазақстан Республикасы Парламентінің Жаршысы, 1997 ж., № 7, 79-құжат; № 12, 184-құжат; № 21, 274-құжат; 1998 ж., № 24, 432-құжат; 1999 ж., № 8, 247-құжат; № 23, 924-құжат; 2004 ж., № 24, 150-құжат; 2007 ж., № 20, 152-құжат; 2011 ж., № 16, 129-құжат; 2012 ж., № 4, 32-құжат; № 8, 64-құжат):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«Арал өңірінің қазақстандық бөлігін экологиялық сауықтыру және әлеуметтік-экономикалық дамыту осы Заңның талаптары ескеріле отырып, нақты жобалардың, Қазақстан Республикасы Мемлекеттік жоспарлау жүйесі құжаттарының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9.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
      19-баптың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тарих және мәдениет ескерткіштерін қорғау және пайдалану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10.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23, 560-құжат; 1994 ж., № 8, 140-құжат; № 20, 252-құжат; Қазақстан Республикасы Парламентінің Жаршысы, 1997 ж., № 12, 184-құжат; 1998 ж., № 24, 432-құжат; 1999 ж., № 8, 247-құжат; № 23, 923-құжат; 2007 ж., № 10, 69-құжат; 2012 ж., № 4, 32-құжат; № 8, 64-құжат):</w:t>
      </w:r>
      <w:r>
        <w:br/>
      </w:r>
      <w:r>
        <w:rPr>
          <w:rFonts w:ascii="Times New Roman"/>
          <w:b w:val="false"/>
          <w:i w:val="false"/>
          <w:color w:val="000000"/>
          <w:sz w:val="28"/>
        </w:rPr>
        <w:t>
</w:t>
      </w:r>
      <w:r>
        <w:rPr>
          <w:rFonts w:ascii="Times New Roman"/>
          <w:b w:val="false"/>
          <w:i w:val="false"/>
          <w:color w:val="000000"/>
          <w:sz w:val="28"/>
        </w:rPr>
        <w:t>
      1) кіріспенің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зардаптарды жою халықты емдеу, сауықтыру, оңалту, әлеуметтік қорғау және аумақты әлеуметтік-экономикалық дамыту жөніндегі шаралар кешенін жүзеге асыруды талап етеді.»;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 медициналық сауықтыру және аумақтарды әлеуметтік-экономикалық дамыту осы Заңның талаптары ескеріле отырып, Қазақстан Республикасы Мемлекеттік жоспарлау жүйесі құжаттарының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екінші бөлігінің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ғылыми-техникалық және әлеуметтiк саясатты қалыптастыру және жүргiзу;».</w:t>
      </w:r>
      <w:r>
        <w:br/>
      </w:r>
      <w:r>
        <w:rPr>
          <w:rFonts w:ascii="Times New Roman"/>
          <w:b w:val="false"/>
          <w:i w:val="false"/>
          <w:color w:val="000000"/>
          <w:sz w:val="28"/>
        </w:rPr>
        <w:t>
</w:t>
      </w:r>
      <w:r>
        <w:rPr>
          <w:rFonts w:ascii="Times New Roman"/>
          <w:b w:val="false"/>
          <w:i w:val="false"/>
          <w:color w:val="000000"/>
          <w:sz w:val="28"/>
        </w:rPr>
        <w:t>
      12. «Қазақстан Республикасының ішкi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w:t>
      </w:r>
      <w:r>
        <w:br/>
      </w:r>
      <w:r>
        <w:rPr>
          <w:rFonts w:ascii="Times New Roman"/>
          <w:b w:val="false"/>
          <w:i w:val="false"/>
          <w:color w:val="000000"/>
          <w:sz w:val="28"/>
        </w:rPr>
        <w:t>
</w:t>
      </w:r>
      <w:r>
        <w:rPr>
          <w:rFonts w:ascii="Times New Roman"/>
          <w:b w:val="false"/>
          <w:i w:val="false"/>
          <w:color w:val="000000"/>
          <w:sz w:val="28"/>
        </w:rPr>
        <w:t>
      1) 5-1-баптың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5-3-баптың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6-1-баптың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10-баптың 1-тармағының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мемлекеттiк органдармен бiрлесе отырып есiрткi, психотроптық заттар, прекурсорлар айналымы және олардың заңсыз айналымы мен оларды терiс пайдалануға қарсы iс-әрекет жасау саласындағы мемлекеттiк саясатты әзiрлеуге және iске асыруға қатысуға;</w:t>
      </w:r>
      <w:r>
        <w:br/>
      </w:r>
      <w:r>
        <w:rPr>
          <w:rFonts w:ascii="Times New Roman"/>
          <w:b w:val="false"/>
          <w:i w:val="false"/>
          <w:color w:val="000000"/>
          <w:sz w:val="28"/>
        </w:rPr>
        <w:t>
</w:t>
      </w:r>
      <w:r>
        <w:rPr>
          <w:rFonts w:ascii="Times New Roman"/>
          <w:b w:val="false"/>
          <w:i w:val="false"/>
          <w:color w:val="000000"/>
          <w:sz w:val="28"/>
        </w:rPr>
        <w:t>
      34) Қазақстан Республикасындағы нашақорлық ахуалдың жай-күйi мен даму үрдiсiн талдауды жүзеге асыруға;</w:t>
      </w:r>
      <w:r>
        <w:br/>
      </w:r>
      <w:r>
        <w:rPr>
          <w:rFonts w:ascii="Times New Roman"/>
          <w:b w:val="false"/>
          <w:i w:val="false"/>
          <w:color w:val="000000"/>
          <w:sz w:val="28"/>
        </w:rPr>
        <w:t>
</w:t>
      </w:r>
      <w:r>
        <w:rPr>
          <w:rFonts w:ascii="Times New Roman"/>
          <w:b w:val="false"/>
          <w:i w:val="false"/>
          <w:color w:val="000000"/>
          <w:sz w:val="28"/>
        </w:rPr>
        <w:t>
      35) нашақорлыққа және есiрткi бизнесiне қарсы күрес жөнiндегi өңірлік комиссиялардың қызметiн үйлестiрiп отыруға;».</w:t>
      </w:r>
      <w:r>
        <w:br/>
      </w:r>
      <w:r>
        <w:rPr>
          <w:rFonts w:ascii="Times New Roman"/>
          <w:b w:val="false"/>
          <w:i w:val="false"/>
          <w:color w:val="000000"/>
          <w:sz w:val="28"/>
        </w:rPr>
        <w:t>
</w:t>
      </w:r>
      <w:r>
        <w:rPr>
          <w:rFonts w:ascii="Times New Roman"/>
          <w:b w:val="false"/>
          <w:i w:val="false"/>
          <w:color w:val="000000"/>
          <w:sz w:val="28"/>
        </w:rPr>
        <w:t>
      13. «Табиғи және техногендiк сипаттағы төтенше жағдайлар туралы» 1996 жылғы 5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 2010 ж., № 5, 23-құжат; 2011 ж., № 1, 2-құжат; № 5, 43-құжат; № 11, 102-құжат; 2012 ж.,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үшінші абзацы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он сегізінші абзацы алып тасталсын.</w:t>
      </w:r>
      <w:r>
        <w:br/>
      </w:r>
      <w:r>
        <w:rPr>
          <w:rFonts w:ascii="Times New Roman"/>
          <w:b w:val="false"/>
          <w:i w:val="false"/>
          <w:color w:val="000000"/>
          <w:sz w:val="28"/>
        </w:rPr>
        <w:t>
</w:t>
      </w:r>
      <w:r>
        <w:rPr>
          <w:rFonts w:ascii="Times New Roman"/>
          <w:b w:val="false"/>
          <w:i w:val="false"/>
          <w:color w:val="000000"/>
          <w:sz w:val="28"/>
        </w:rPr>
        <w:t>
      14. «Жол жүрiсi қауiпсiздiгi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 № 21-22, 124-құжат; 2013 ж., № 1, 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төртінші абзацы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үшінші абзацы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абзацы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төртінші абзацы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15.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үшінші абзацы алып тасталсын.</w:t>
      </w:r>
      <w:r>
        <w:br/>
      </w:r>
      <w:r>
        <w:rPr>
          <w:rFonts w:ascii="Times New Roman"/>
          <w:b w:val="false"/>
          <w:i w:val="false"/>
          <w:color w:val="000000"/>
          <w:sz w:val="28"/>
        </w:rPr>
        <w:t>
</w:t>
      </w:r>
      <w:r>
        <w:rPr>
          <w:rFonts w:ascii="Times New Roman"/>
          <w:b w:val="false"/>
          <w:i w:val="false"/>
          <w:color w:val="000000"/>
          <w:sz w:val="28"/>
        </w:rPr>
        <w:t>
      16.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10-1-баптың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қатынастары саласындағы мемлекеттік саясаттың негізгі бағыттарын әзірлейді және олардың жүзеге асырылуын ұйымдастырады;»;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10-2-баптың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тұрғын үй қатынастары саласындағы мемлекеттік саясатты жетілдіру жөнінде ұсыныстар әзірлейді және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w:t>
      </w:r>
      <w:r>
        <w:br/>
      </w:r>
      <w:r>
        <w:rPr>
          <w:rFonts w:ascii="Times New Roman"/>
          <w:b w:val="false"/>
          <w:i w:val="false"/>
          <w:color w:val="000000"/>
          <w:sz w:val="28"/>
        </w:rPr>
        <w:t>
</w:t>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Аудандардың, облыстық маңызы бар қалалардың жергiлiктi өкiлдi органдары Қазақстан Республикасының заңнамасына сәйкес Қазақстан Республикасы азаматтарының құқықтары мен заңды мүдделерiн қамтамасыз ету жөнiндегi өкiлеттiктердi жүзеге асырады.»;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17.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18-баптың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қорғаныс саласындағы мемлекеттiк саясаттың негiзгi бағыттарын әзiрлейдi және олардың жүзеге асырылуын ұйымдастырады;»;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бесінші абзацы алып тасталсын.</w:t>
      </w:r>
      <w:r>
        <w:br/>
      </w:r>
      <w:r>
        <w:rPr>
          <w:rFonts w:ascii="Times New Roman"/>
          <w:b w:val="false"/>
          <w:i w:val="false"/>
          <w:color w:val="000000"/>
          <w:sz w:val="28"/>
        </w:rPr>
        <w:t>
</w:t>
      </w:r>
      <w:r>
        <w:rPr>
          <w:rFonts w:ascii="Times New Roman"/>
          <w:b w:val="false"/>
          <w:i w:val="false"/>
          <w:color w:val="000000"/>
          <w:sz w:val="28"/>
        </w:rPr>
        <w:t>
      18. «Қазақстан Республикасындағы тiл туралы» 1997 жылғы 11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r>
        <w:br/>
      </w:r>
      <w:r>
        <w:rPr>
          <w:rFonts w:ascii="Times New Roman"/>
          <w:b w:val="false"/>
          <w:i w:val="false"/>
          <w:color w:val="000000"/>
          <w:sz w:val="28"/>
        </w:rPr>
        <w:t>
</w:t>
      </w:r>
      <w:r>
        <w:rPr>
          <w:rFonts w:ascii="Times New Roman"/>
          <w:b w:val="false"/>
          <w:i w:val="false"/>
          <w:color w:val="000000"/>
          <w:sz w:val="28"/>
        </w:rPr>
        <w:t>
      2) 25-баптың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25-2-баптың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4) 25-3-баптың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19. «Халықтың радиациялық қауіпсіздігі туралы» 1998 жылғы 23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бесінші абзацы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3) тармақшасы алып тасталсын;</w:t>
      </w:r>
      <w:r>
        <w:br/>
      </w:r>
      <w:r>
        <w:rPr>
          <w:rFonts w:ascii="Times New Roman"/>
          <w:b w:val="false"/>
          <w:i w:val="false"/>
          <w:color w:val="000000"/>
          <w:sz w:val="28"/>
        </w:rPr>
        <w:t>
</w:t>
      </w:r>
      <w:r>
        <w:rPr>
          <w:rFonts w:ascii="Times New Roman"/>
          <w:b w:val="false"/>
          <w:i w:val="false"/>
          <w:color w:val="000000"/>
          <w:sz w:val="28"/>
        </w:rPr>
        <w:t>
      екінші бөліктің 1) тармақшасы алып тасталсын.</w:t>
      </w:r>
      <w:r>
        <w:br/>
      </w:r>
      <w:r>
        <w:rPr>
          <w:rFonts w:ascii="Times New Roman"/>
          <w:b w:val="false"/>
          <w:i w:val="false"/>
          <w:color w:val="000000"/>
          <w:sz w:val="28"/>
        </w:rPr>
        <w:t>
</w:t>
      </w:r>
      <w:r>
        <w:rPr>
          <w:rFonts w:ascii="Times New Roman"/>
          <w:b w:val="false"/>
          <w:i w:val="false"/>
          <w:color w:val="000000"/>
          <w:sz w:val="28"/>
        </w:rPr>
        <w:t>
      20.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w:t>
      </w:r>
      <w:r>
        <w:br/>
      </w:r>
      <w:r>
        <w:rPr>
          <w:rFonts w:ascii="Times New Roman"/>
          <w:b w:val="false"/>
          <w:i w:val="false"/>
          <w:color w:val="000000"/>
          <w:sz w:val="28"/>
        </w:rPr>
        <w:t>
</w:t>
      </w:r>
      <w:r>
        <w:rPr>
          <w:rFonts w:ascii="Times New Roman"/>
          <w:b w:val="false"/>
          <w:i w:val="false"/>
          <w:color w:val="000000"/>
          <w:sz w:val="28"/>
        </w:rPr>
        <w:t>
      1) 11-баптың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және үшінші абзацтар алып тасталсын;</w:t>
      </w:r>
      <w:r>
        <w:br/>
      </w:r>
      <w:r>
        <w:rPr>
          <w:rFonts w:ascii="Times New Roman"/>
          <w:b w:val="false"/>
          <w:i w:val="false"/>
          <w:color w:val="000000"/>
          <w:sz w:val="28"/>
        </w:rPr>
        <w:t>
</w:t>
      </w:r>
      <w:r>
        <w:rPr>
          <w:rFonts w:ascii="Times New Roman"/>
          <w:b w:val="false"/>
          <w:i w:val="false"/>
          <w:color w:val="000000"/>
          <w:sz w:val="28"/>
        </w:rPr>
        <w:t>
      бесінші және жетінші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«асыл тұқымды мал шаруашылығын дамытуды субсидиялау тәртiбiн;»;</w:t>
      </w:r>
      <w:r>
        <w:br/>
      </w:r>
      <w:r>
        <w:rPr>
          <w:rFonts w:ascii="Times New Roman"/>
          <w:b w:val="false"/>
          <w:i w:val="false"/>
          <w:color w:val="000000"/>
          <w:sz w:val="28"/>
        </w:rPr>
        <w:t>
</w:t>
      </w:r>
      <w:r>
        <w:rPr>
          <w:rFonts w:ascii="Times New Roman"/>
          <w:b w:val="false"/>
          <w:i w:val="false"/>
          <w:color w:val="000000"/>
          <w:sz w:val="28"/>
        </w:rPr>
        <w:t>
      «жеке және заңды тұлғалардың бюджет қаражаты есебінен сатып алынған асыл тұқымды малды пайдалануы тәртібін;»;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ғылыми ұйымдармен бірлесе отырып, асыл тұқымдық орталықтардағы асыл тұқымды тұқымдық малдың тұқымдық, сапалық және сандық құрамын айқындайды;»;</w:t>
      </w:r>
      <w:r>
        <w:br/>
      </w:r>
      <w:r>
        <w:rPr>
          <w:rFonts w:ascii="Times New Roman"/>
          <w:b w:val="false"/>
          <w:i w:val="false"/>
          <w:color w:val="000000"/>
          <w:sz w:val="28"/>
        </w:rPr>
        <w:t>
</w:t>
      </w:r>
      <w:r>
        <w:rPr>
          <w:rFonts w:ascii="Times New Roman"/>
          <w:b w:val="false"/>
          <w:i w:val="false"/>
          <w:color w:val="000000"/>
          <w:sz w:val="28"/>
        </w:rPr>
        <w:t>
      «24) жеке және заңды тұлғалардың бюджет қаражаты есебінен сатып алынған асыл тұқымды малды пайдалануы тәртібін әзірлейді;»;</w:t>
      </w:r>
      <w:r>
        <w:br/>
      </w:r>
      <w:r>
        <w:rPr>
          <w:rFonts w:ascii="Times New Roman"/>
          <w:b w:val="false"/>
          <w:i w:val="false"/>
          <w:color w:val="000000"/>
          <w:sz w:val="28"/>
        </w:rPr>
        <w:t>
</w:t>
      </w:r>
      <w:r>
        <w:rPr>
          <w:rFonts w:ascii="Times New Roman"/>
          <w:b w:val="false"/>
          <w:i w:val="false"/>
          <w:color w:val="000000"/>
          <w:sz w:val="28"/>
        </w:rPr>
        <w:t>
      «27) асыл тұқымды мал шаруашылығын субсидиялау тәртібін әзірлейді;»;</w:t>
      </w:r>
      <w:r>
        <w:br/>
      </w:r>
      <w:r>
        <w:rPr>
          <w:rFonts w:ascii="Times New Roman"/>
          <w:b w:val="false"/>
          <w:i w:val="false"/>
          <w:color w:val="000000"/>
          <w:sz w:val="28"/>
        </w:rPr>
        <w:t>
</w:t>
      </w:r>
      <w:r>
        <w:rPr>
          <w:rFonts w:ascii="Times New Roman"/>
          <w:b w:val="false"/>
          <w:i w:val="false"/>
          <w:color w:val="000000"/>
          <w:sz w:val="28"/>
        </w:rPr>
        <w:t>
      3) 14-баптың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субъектілердегі, бюджеттік субсидиялар алған жеке және заңды тұлғалардағы селекциялық және асыл тұқымдық жұмыстың жай-күйін, оның есепке алынуы мен есептілігін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«4) жеке және заңды тұлғалардың бюджет қаражаты есебінен сатып алынған асыл тұқымды малды пайдалануы тәртібін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Асыл тұқымды мал шаруашылығы жөнiндегi мемлекеттiк инспекторлардың өз құзыретi шегiндегі актілерiн асыл тұқымды мал шаруашылығы саласындағы субъектiлердiң, бюджеттік субсидиялар алған жеке және заңды тұлғалардың орындауы мiндеттi.»;</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16-3-баптың</w:t>
      </w:r>
      <w:r>
        <w:rPr>
          <w:rFonts w:ascii="Times New Roman"/>
          <w:b w:val="false"/>
          <w:i w:val="false"/>
          <w:color w:val="000000"/>
          <w:sz w:val="28"/>
        </w:rPr>
        <w:t xml:space="preserve"> бірінші және бесінші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саласындағы субъектiлерге, бюджеттік субсидиялар алған жеке және заңды тұлғаларға тиесілі асыл тұқымдық өнiм (материал) мемлекеттік есепке алынуға жатады.»;</w:t>
      </w:r>
      <w:r>
        <w:br/>
      </w:r>
      <w:r>
        <w:rPr>
          <w:rFonts w:ascii="Times New Roman"/>
          <w:b w:val="false"/>
          <w:i w:val="false"/>
          <w:color w:val="000000"/>
          <w:sz w:val="28"/>
        </w:rPr>
        <w:t>
</w:t>
      </w:r>
      <w:r>
        <w:rPr>
          <w:rFonts w:ascii="Times New Roman"/>
          <w:b w:val="false"/>
          <w:i w:val="false"/>
          <w:color w:val="000000"/>
          <w:sz w:val="28"/>
        </w:rPr>
        <w:t>
      «Жеке және заңды тұлғалар асыл тұқымды малды бюджет қаражаты есебінен сатып алған жағдайда, қолда бар асыл тұқымды малын асыл тұқымды малдың мемлекеттiк тiркелiмiне енгiзу үшін ауданның, облыстық маңызы бар қаланың жергілікті атқарушы органына есеп ұсынады.»;</w:t>
      </w:r>
      <w:r>
        <w:br/>
      </w:r>
      <w:r>
        <w:rPr>
          <w:rFonts w:ascii="Times New Roman"/>
          <w:b w:val="false"/>
          <w:i w:val="false"/>
          <w:color w:val="000000"/>
          <w:sz w:val="28"/>
        </w:rPr>
        <w:t>
</w:t>
      </w:r>
      <w:r>
        <w:rPr>
          <w:rFonts w:ascii="Times New Roman"/>
          <w:b w:val="false"/>
          <w:i w:val="false"/>
          <w:color w:val="000000"/>
          <w:sz w:val="28"/>
        </w:rPr>
        <w:t>
      6) 16-4-баптың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Асыл тұқымды мал шаруашылығын мемлекеттiк қолдау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18-баптың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және заңды тұлғалар бюджет қаражаты есебінен сатып алған асыл тұқымды және селекциялық мал Қазақстан Республикасының Үкіметі бекіткен тәртіппен пайдаланылады.»;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24-баптың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«асыл тұқымды малдың, оның iшiнде тектiк қоры шектеулi тұқымдардың тектiк әлеуетiн ғылым жетiстiктерiне сәйкес жетiлдiру;»;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25-баптың</w:t>
      </w:r>
      <w:r>
        <w:rPr>
          <w:rFonts w:ascii="Times New Roman"/>
          <w:b w:val="false"/>
          <w:i w:val="false"/>
          <w:color w:val="000000"/>
          <w:sz w:val="28"/>
        </w:rPr>
        <w:t xml:space="preserve"> тақырыбындағы және бірінші абзацындағы «Малды асылдандырушы» деген сөздер «Асыл тұқымдық» деген сөздермен ауыстырылып,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«асыл тұқымды малдың тектiк әлеуетiн ғылым жетiстiктерiне сәйкес жетілдіру;»;</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26-баптың</w:t>
      </w:r>
      <w:r>
        <w:rPr>
          <w:rFonts w:ascii="Times New Roman"/>
          <w:b w:val="false"/>
          <w:i w:val="false"/>
          <w:color w:val="000000"/>
          <w:sz w:val="28"/>
        </w:rPr>
        <w:t xml:space="preserve"> тақырыбындағы және 1-тармағының бірінші абзацындағы «Малды асылдандырушы» деген сөздер «Асыл тұқымдық» деген сөздермен ауыстырылып,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Асыл тұқымдық орталықтардағы тұқымдық малдың тұқымдық, сапалық және сандық құрамын уәкілетті орган ғылыми ұйымдармен бiрлесе отырып өңірлік мамандануға, тұқымдық жерсiндiрiлуге қарай және Қазақстан Республикасының малды қолдан ұрықтандыруды өткiзуге арналған ұрыққа деген қажеттiлiктерiн ескере отырып, белгiлейдi.»;</w:t>
      </w:r>
      <w:r>
        <w:br/>
      </w:r>
      <w:r>
        <w:rPr>
          <w:rFonts w:ascii="Times New Roman"/>
          <w:b w:val="false"/>
          <w:i w:val="false"/>
          <w:color w:val="000000"/>
          <w:sz w:val="28"/>
        </w:rPr>
        <w:t>
</w:t>
      </w:r>
      <w:r>
        <w:rPr>
          <w:rFonts w:ascii="Times New Roman"/>
          <w:b w:val="false"/>
          <w:i w:val="false"/>
          <w:color w:val="000000"/>
          <w:sz w:val="28"/>
        </w:rPr>
        <w:t>
      11) 28-1-баптың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құстардың, оның ішінде тектік қоры шектеулі құстардың тектік әлеуетін ғылым жетістіктеріне сәйкес жетілдіру;».</w:t>
      </w:r>
      <w:r>
        <w:br/>
      </w:r>
      <w:r>
        <w:rPr>
          <w:rFonts w:ascii="Times New Roman"/>
          <w:b w:val="false"/>
          <w:i w:val="false"/>
          <w:color w:val="000000"/>
          <w:sz w:val="28"/>
        </w:rPr>
        <w:t>
</w:t>
      </w:r>
      <w:r>
        <w:rPr>
          <w:rFonts w:ascii="Times New Roman"/>
          <w:b w:val="false"/>
          <w:i w:val="false"/>
          <w:color w:val="000000"/>
          <w:sz w:val="28"/>
        </w:rPr>
        <w:t>
      21. «Есiрткi, психотроптық заттар,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денсаулық сақтау органдарына есiрткi, психотроптық заттар, прекурсорлар айналымы және олардың теріс пайдаланылуы саласындағы қызметтi реттеу бойынша, нашақорлықпен және уытқұмарлықпен ауыратын адамдарға медициналық-әлеуметтiк көмектi ұйымдастыруға және оны көрсету кезiнде азаматтардың құқықтары мен бостандықтарының кепiлдiгін қамтамасыз етуге жәрдемдеседi;»;</w:t>
      </w:r>
      <w:r>
        <w:br/>
      </w:r>
      <w:r>
        <w:rPr>
          <w:rFonts w:ascii="Times New Roman"/>
          <w:b w:val="false"/>
          <w:i w:val="false"/>
          <w:color w:val="000000"/>
          <w:sz w:val="28"/>
        </w:rPr>
        <w:t>
</w:t>
      </w:r>
      <w:r>
        <w:rPr>
          <w:rFonts w:ascii="Times New Roman"/>
          <w:b w:val="false"/>
          <w:i w:val="false"/>
          <w:color w:val="000000"/>
          <w:sz w:val="28"/>
        </w:rPr>
        <w:t>
      «17) Қазақстан Республикасындағы нашақорлық ахуалдың даму жай-күйi мен үрдiстерiн талдауды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Есiрткi, психотроптық заттар мен прекурсорлардың заңсыз айналымына және олардың терiс пайдаланылуына қарсы iс-қимылды ұйымдастыру Қазақстан Республикасының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22.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23.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w:t>
      </w:r>
      <w:r>
        <w:br/>
      </w:r>
      <w:r>
        <w:rPr>
          <w:rFonts w:ascii="Times New Roman"/>
          <w:b w:val="false"/>
          <w:i w:val="false"/>
          <w:color w:val="000000"/>
          <w:sz w:val="28"/>
        </w:rPr>
        <w:t>
</w:t>
      </w:r>
      <w:r>
        <w:rPr>
          <w:rFonts w:ascii="Times New Roman"/>
          <w:b w:val="false"/>
          <w:i w:val="false"/>
          <w:color w:val="000000"/>
          <w:sz w:val="28"/>
        </w:rPr>
        <w:t>
      6-1-баптың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24.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w:t>
      </w:r>
      <w:r>
        <w:br/>
      </w:r>
      <w:r>
        <w:rPr>
          <w:rFonts w:ascii="Times New Roman"/>
          <w:b w:val="false"/>
          <w:i w:val="false"/>
          <w:color w:val="000000"/>
          <w:sz w:val="28"/>
        </w:rPr>
        <w:t>
</w:t>
      </w:r>
      <w:r>
        <w:rPr>
          <w:rFonts w:ascii="Times New Roman"/>
          <w:b w:val="false"/>
          <w:i w:val="false"/>
          <w:color w:val="000000"/>
          <w:sz w:val="28"/>
        </w:rPr>
        <w:t>
      1) 5-баптың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құпияларды қорғау саласындағы бірыңғай саясатты айқындайды;»;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мемлекеттік құпияларды қорғау жөніндегі жұмыстарды материалдық-техникалық және қаржылық қамтамасыз ету тәртібін айқындайды;»;</w:t>
      </w:r>
      <w:r>
        <w:br/>
      </w:r>
      <w:r>
        <w:rPr>
          <w:rFonts w:ascii="Times New Roman"/>
          <w:b w:val="false"/>
          <w:i w:val="false"/>
          <w:color w:val="000000"/>
          <w:sz w:val="28"/>
        </w:rPr>
        <w:t>
</w:t>
      </w:r>
      <w:r>
        <w:rPr>
          <w:rFonts w:ascii="Times New Roman"/>
          <w:b w:val="false"/>
          <w:i w:val="false"/>
          <w:color w:val="000000"/>
          <w:sz w:val="28"/>
        </w:rPr>
        <w:t>
      3) 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құпияларды қорғау жөніндегі нормативтік және әдістемелік актілерді әзірлеу мен орындау мүддесінде мемлекеттік құпияларды қорғау органдарының қызметін үйлестіреді;»;</w:t>
      </w:r>
      <w:r>
        <w:br/>
      </w:r>
      <w:r>
        <w:rPr>
          <w:rFonts w:ascii="Times New Roman"/>
          <w:b w:val="false"/>
          <w:i w:val="false"/>
          <w:color w:val="000000"/>
          <w:sz w:val="28"/>
        </w:rPr>
        <w:t>
</w:t>
      </w:r>
      <w:r>
        <w:rPr>
          <w:rFonts w:ascii="Times New Roman"/>
          <w:b w:val="false"/>
          <w:i w:val="false"/>
          <w:color w:val="000000"/>
          <w:sz w:val="28"/>
        </w:rPr>
        <w:t>
      «9) мемлекеттік құпияларды қорғау жөніндегі жұмыстарды материалдық-техникалық және қаржылық қамтамасыз ету тәртібін әзірлейді;»;</w:t>
      </w:r>
      <w:r>
        <w:br/>
      </w:r>
      <w:r>
        <w:rPr>
          <w:rFonts w:ascii="Times New Roman"/>
          <w:b w:val="false"/>
          <w:i w:val="false"/>
          <w:color w:val="000000"/>
          <w:sz w:val="28"/>
        </w:rPr>
        <w:t>
</w:t>
      </w:r>
      <w:r>
        <w:rPr>
          <w:rFonts w:ascii="Times New Roman"/>
          <w:b w:val="false"/>
          <w:i w:val="false"/>
          <w:color w:val="000000"/>
          <w:sz w:val="28"/>
        </w:rPr>
        <w:t>
      4) 10-баптың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құпияларды қорғау жөніндегі жұмыстарды материалдық-техникалық және қаржылық қамтамасыз етуге қатысады;»;</w:t>
      </w:r>
      <w:r>
        <w:br/>
      </w:r>
      <w:r>
        <w:rPr>
          <w:rFonts w:ascii="Times New Roman"/>
          <w:b w:val="false"/>
          <w:i w:val="false"/>
          <w:color w:val="000000"/>
          <w:sz w:val="28"/>
        </w:rPr>
        <w:t>
</w:t>
      </w:r>
      <w:r>
        <w:rPr>
          <w:rFonts w:ascii="Times New Roman"/>
          <w:b w:val="false"/>
          <w:i w:val="false"/>
          <w:color w:val="000000"/>
          <w:sz w:val="28"/>
        </w:rPr>
        <w:t>
      5) 36-баптың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мекемелердің, олардың құрылымдық бөлімшелерінің мемлекеттік құпияларды қорғау жөніндегі қызметін қаржыландыру республикалық және жергілікті бюджеттердің қаражаты есебінен, ал қалған ұйымдарда – мемлекеттік құпияларды құрайтын мәліметтерді пайдалануға байланысты жұмыстарды орындау кезінде олардың негізгі қызметінен алынатын қаражаттың есебінен жүзеге асырылады.».</w:t>
      </w:r>
      <w:r>
        <w:br/>
      </w:r>
      <w:r>
        <w:rPr>
          <w:rFonts w:ascii="Times New Roman"/>
          <w:b w:val="false"/>
          <w:i w:val="false"/>
          <w:color w:val="000000"/>
          <w:sz w:val="28"/>
        </w:rPr>
        <w:t>
</w:t>
      </w:r>
      <w:r>
        <w:rPr>
          <w:rFonts w:ascii="Times New Roman"/>
          <w:b w:val="false"/>
          <w:i w:val="false"/>
          <w:color w:val="000000"/>
          <w:sz w:val="28"/>
        </w:rPr>
        <w:t>
      25. «Субсидиялар және өтем шаралары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732-құжат; 2006 ж., № 1, 3-құжат; 2010 ж., № 15, 71-құжат; 2011 ж., № 11, 102-құжат):</w:t>
      </w:r>
      <w:r>
        <w:br/>
      </w:r>
      <w:r>
        <w:rPr>
          <w:rFonts w:ascii="Times New Roman"/>
          <w:b w:val="false"/>
          <w:i w:val="false"/>
          <w:color w:val="000000"/>
          <w:sz w:val="28"/>
        </w:rPr>
        <w:t>
</w:t>
      </w:r>
      <w:r>
        <w:rPr>
          <w:rFonts w:ascii="Times New Roman"/>
          <w:b w:val="false"/>
          <w:i w:val="false"/>
          <w:color w:val="000000"/>
          <w:sz w:val="28"/>
        </w:rPr>
        <w:t>
      7-баптың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бюджеттік субсидияларды пайдаланатын кәсiпорындар санына;».</w:t>
      </w:r>
      <w:r>
        <w:br/>
      </w:r>
      <w:r>
        <w:rPr>
          <w:rFonts w:ascii="Times New Roman"/>
          <w:b w:val="false"/>
          <w:i w:val="false"/>
          <w:color w:val="000000"/>
          <w:sz w:val="28"/>
        </w:rPr>
        <w:t>
</w:t>
      </w:r>
      <w:r>
        <w:rPr>
          <w:rFonts w:ascii="Times New Roman"/>
          <w:b w:val="false"/>
          <w:i w:val="false"/>
          <w:color w:val="000000"/>
          <w:sz w:val="28"/>
        </w:rPr>
        <w:t>
      26.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w:t>
      </w:r>
      <w:r>
        <w:br/>
      </w:r>
      <w:r>
        <w:rPr>
          <w:rFonts w:ascii="Times New Roman"/>
          <w:b w:val="false"/>
          <w:i w:val="false"/>
          <w:color w:val="000000"/>
          <w:sz w:val="28"/>
        </w:rPr>
        <w:t>
</w:t>
      </w:r>
      <w:r>
        <w:rPr>
          <w:rFonts w:ascii="Times New Roman"/>
          <w:b w:val="false"/>
          <w:i w:val="false"/>
          <w:color w:val="000000"/>
          <w:sz w:val="28"/>
        </w:rPr>
        <w:t>
      4-3-баптың </w:t>
      </w:r>
      <w:r>
        <w:rPr>
          <w:rFonts w:ascii="Times New Roman"/>
          <w:b w:val="false"/>
          <w:i w:val="false"/>
          <w:color w:val="000000"/>
          <w:sz w:val="28"/>
        </w:rPr>
        <w:t>10)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27.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20-21, 123-құжат):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мемлекеттiк қызметшiлердi даярлау, қайта даярлау және олардың бiлiктiлiгiн арттыру бойынша мемлекеттiк тапсырысты қалыптастыру мен орналастыруды үйлестiру;».</w:t>
      </w:r>
      <w:r>
        <w:br/>
      </w:r>
      <w:r>
        <w:rPr>
          <w:rFonts w:ascii="Times New Roman"/>
          <w:b w:val="false"/>
          <w:i w:val="false"/>
          <w:color w:val="000000"/>
          <w:sz w:val="28"/>
        </w:rPr>
        <w:t>
</w:t>
      </w:r>
      <w:r>
        <w:rPr>
          <w:rFonts w:ascii="Times New Roman"/>
          <w:b w:val="false"/>
          <w:i w:val="false"/>
          <w:color w:val="000000"/>
          <w:sz w:val="28"/>
        </w:rPr>
        <w:t>
      28. «Денешынықтыру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 2012 ж., № 3, 25-құжат; № 8, 64-құжат; № 12, 84-құжат;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Мектеп жасына дейiнгi балалардың, жалпы бiлiм беретiн және кәсiптiк мектептер, колледждер, лицейлер оқушыларының, жоғары оқу орындары студенттерiнiң дене тәрбиесi оқу жоспарларына, санитариялық қағидалар мен гигиеналық нормативтерге сәйкес оқу және ұзартылған күн режимiнде, сабақтан тыс уақытта және дербес жүзеге асырылады. Мiндеттi дене тәрбиесi сабақтары оқытудың бүкiл кезеңi бойына аптасына мектепке дейiнгi мекемелерде – кемiнде сегіз сағат, жалпы бiлiм беретiн мектепте – кемiнде үш сағат, кәсiптiк-техникалық мектептерде, колледждерде, лицейлер мен жоғары оқу орындарында аптасына кемiнде төрт сағат жүргiзiледi.»;</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Қызметкерлердiң, олардың отбасы мүшелерiнiң жеке және ұжымдық денешынықтыру-спортпен шұғылдануын ұйымдастыру үшiн материалдық база жасау, оны пайдалану, қаржыландыру, мамандармен қамтамасыз ету ұжымдық шарттарда, Қазақстан Республикасы Мемлекеттік жоспарлау жүйесінің құжаттарында айқындалады.»;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«20-бап. Спорт қызметін ғылыми-әдістемелік жағынан қамтамасыз ету Қазақстан Республикасы Мемлекеттік жоспарлау жүйесінің құжаттарын iске асыру шеңберiнде Қазақстан Республикасының Үкiметi мүдделi заңды тұлғалармен бiрлесе отырып, денешынықтыру және спорт проблемалары бойынша ғылыми-зерттеулер жүргiзедi, халықтың әртүрлi топтары арасында бұқаралық спортты дамытуға және жоғары спорттық нәтижелерге қол жеткізуге бағытталған ғылыми-әдiстемелiк ұсынымдар әзірлейді, дене шынықтыру және спорт, медицина, биология және психология саласындағы жетекшi отандық және шетелдік мамандарды келiсiмшарт негiзiнде Қазақстан Республикасының ұлттық құрама командаларын ғылыми-әдiстемелiк жағынан қамтамасыз етуге тартады.»;</w:t>
      </w:r>
      <w:r>
        <w:br/>
      </w:r>
      <w:r>
        <w:rPr>
          <w:rFonts w:ascii="Times New Roman"/>
          <w:b w:val="false"/>
          <w:i w:val="false"/>
          <w:color w:val="000000"/>
          <w:sz w:val="28"/>
        </w:rPr>
        <w:t>
</w:t>
      </w:r>
      <w:r>
        <w:rPr>
          <w:rFonts w:ascii="Times New Roman"/>
          <w:b w:val="false"/>
          <w:i w:val="false"/>
          <w:color w:val="000000"/>
          <w:sz w:val="28"/>
        </w:rPr>
        <w:t>
      5) 23-баптың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23-1-баптың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29.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 № 11, 102-құжат; № 12, 111-құжат; 2012 ж., № 14, 92-құжат; № 15, 97-құжат):</w:t>
      </w:r>
      <w:r>
        <w:br/>
      </w:r>
      <w:r>
        <w:rPr>
          <w:rFonts w:ascii="Times New Roman"/>
          <w:b w:val="false"/>
          <w:i w:val="false"/>
          <w:color w:val="000000"/>
          <w:sz w:val="28"/>
        </w:rPr>
        <w:t>
</w:t>
      </w:r>
      <w:r>
        <w:rPr>
          <w:rFonts w:ascii="Times New Roman"/>
          <w:b w:val="false"/>
          <w:i w:val="false"/>
          <w:color w:val="000000"/>
          <w:sz w:val="28"/>
        </w:rPr>
        <w:t>
      31-баптың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30.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 2011 ж., № 4, 37-құжат; № 16, 128-құжат; 2012 ж., № 12, 87-құжат; № 13, 91-құжат):</w:t>
      </w:r>
      <w:r>
        <w:br/>
      </w:r>
      <w:r>
        <w:rPr>
          <w:rFonts w:ascii="Times New Roman"/>
          <w:b w:val="false"/>
          <w:i w:val="false"/>
          <w:color w:val="000000"/>
          <w:sz w:val="28"/>
        </w:rPr>
        <w:t>
</w:t>
      </w:r>
      <w:r>
        <w:rPr>
          <w:rFonts w:ascii="Times New Roman"/>
          <w:b w:val="false"/>
          <w:i w:val="false"/>
          <w:color w:val="000000"/>
          <w:sz w:val="28"/>
        </w:rPr>
        <w:t>
      8-баптың </w:t>
      </w:r>
      <w:r>
        <w:rPr>
          <w:rFonts w:ascii="Times New Roman"/>
          <w:b w:val="false"/>
          <w:i w:val="false"/>
          <w:color w:val="000000"/>
          <w:sz w:val="28"/>
        </w:rPr>
        <w:t>6-тармағының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«Аралық тұрғын үй және алдын ала тұрғын үй заемдары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беріледі.</w:t>
      </w:r>
      <w:r>
        <w:br/>
      </w:r>
      <w:r>
        <w:rPr>
          <w:rFonts w:ascii="Times New Roman"/>
          <w:b w:val="false"/>
          <w:i w:val="false"/>
          <w:color w:val="000000"/>
          <w:sz w:val="28"/>
        </w:rPr>
        <w:t>
</w:t>
      </w:r>
      <w:r>
        <w:rPr>
          <w:rFonts w:ascii="Times New Roman"/>
          <w:b w:val="false"/>
          <w:i w:val="false"/>
          <w:color w:val="000000"/>
          <w:sz w:val="28"/>
        </w:rPr>
        <w:t>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берілетін аралық тұрғын үй және алдын ала тұрғын үй заемдары бойынша сыйақы мөлшерлемесі кредиттік шартқа сәйкес белгіленеді.».</w:t>
      </w:r>
      <w:r>
        <w:br/>
      </w:r>
      <w:r>
        <w:rPr>
          <w:rFonts w:ascii="Times New Roman"/>
          <w:b w:val="false"/>
          <w:i w:val="false"/>
          <w:color w:val="000000"/>
          <w:sz w:val="28"/>
        </w:rPr>
        <w:t>
</w:t>
      </w:r>
      <w:r>
        <w:rPr>
          <w:rFonts w:ascii="Times New Roman"/>
          <w:b w:val="false"/>
          <w:i w:val="false"/>
          <w:color w:val="000000"/>
          <w:sz w:val="28"/>
        </w:rPr>
        <w:t>
      31. «Отбасы үлгiсiндегi балалар ауылы және жасөспiрiмдер үйлерi туралы» 2000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385-құжат; 2004 ж., № 23, 142-құжат; 2007 ж., № 20, 152-құжат; 2009 ж., № 17, 81-құжат; 2011 ж., № 21, 173-құжат):</w:t>
      </w:r>
      <w:r>
        <w:br/>
      </w:r>
      <w:r>
        <w:rPr>
          <w:rFonts w:ascii="Times New Roman"/>
          <w:b w:val="false"/>
          <w:i w:val="false"/>
          <w:color w:val="000000"/>
          <w:sz w:val="28"/>
        </w:rPr>
        <w:t>
</w:t>
      </w:r>
      <w:r>
        <w:rPr>
          <w:rFonts w:ascii="Times New Roman"/>
          <w:b w:val="false"/>
          <w:i w:val="false"/>
          <w:color w:val="000000"/>
          <w:sz w:val="28"/>
        </w:rPr>
        <w:t>
      36-баптың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32.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астық өндіруді мемлекеттік қолдау саласындағы саясаттың негізгі бағыттарын әзірлейді және олардың жүзеге асырылуын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инвестициялар тарту үшiн қолайлы жағдайлар қалыптастырады және астық нарығын дамыту мен оның тұрақтылығын ұстап тұру жөнiнде өзге де шараларды қолданады;»;</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6-1-баптың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33. «Мемлекеттік қорғаныстық тапсырыс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15-құжат; 2004 ж., № 23, 142-құжат; 2009 ж., № 17, 78-құжат; 2011 ж., № 11, 102-құжат; 2012 ж., № 4, 32-құжат; № 5, 41-құжат):</w:t>
      </w:r>
      <w:r>
        <w:br/>
      </w:r>
      <w:r>
        <w:rPr>
          <w:rFonts w:ascii="Times New Roman"/>
          <w:b w:val="false"/>
          <w:i w:val="false"/>
          <w:color w:val="000000"/>
          <w:sz w:val="28"/>
        </w:rPr>
        <w:t>
</w:t>
      </w:r>
      <w:r>
        <w:rPr>
          <w:rFonts w:ascii="Times New Roman"/>
          <w:b w:val="false"/>
          <w:i w:val="false"/>
          <w:color w:val="000000"/>
          <w:sz w:val="28"/>
        </w:rPr>
        <w:t>
      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Уәкілетті орган қорғаныстық тапсырыстың жобасын мемлекеттік тапсырыс берушілердің өтінімдері бойынша Қазақстан Республикасы Мемлекеттік жоспарлау жүйесінің елдің қорғанысы мен қауіпсіздігін қамтамасыз ету саласындағы құжаттары негізінде, сондай-ақ Қазақстан Республикасының халықаралық шарттары мен міндеттемелерін ескере отырып, тиісті жоспарлы кезеңге арналған республикалық бюджетті қалыптастыру кезінде осы мақсаттарға белгіленген шығыстар шегінде әзірлейді және қалыптастырады.».</w:t>
      </w:r>
      <w:r>
        <w:br/>
      </w:r>
      <w:r>
        <w:rPr>
          <w:rFonts w:ascii="Times New Roman"/>
          <w:b w:val="false"/>
          <w:i w:val="false"/>
          <w:color w:val="000000"/>
          <w:sz w:val="28"/>
        </w:rPr>
        <w:t>
</w:t>
      </w:r>
      <w:r>
        <w:rPr>
          <w:rFonts w:ascii="Times New Roman"/>
          <w:b w:val="false"/>
          <w:i w:val="false"/>
          <w:color w:val="000000"/>
          <w:sz w:val="28"/>
        </w:rPr>
        <w:t>
      34.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w:t>
      </w:r>
      <w:r>
        <w:br/>
      </w:r>
      <w:r>
        <w:rPr>
          <w:rFonts w:ascii="Times New Roman"/>
          <w:b w:val="false"/>
          <w:i w:val="false"/>
          <w:color w:val="000000"/>
          <w:sz w:val="28"/>
        </w:rPr>
        <w:t>
</w:t>
      </w:r>
      <w:r>
        <w:rPr>
          <w:rFonts w:ascii="Times New Roman"/>
          <w:b w:val="false"/>
          <w:i w:val="false"/>
          <w:color w:val="000000"/>
          <w:sz w:val="28"/>
        </w:rPr>
        <w:t>
      1) 6-баптың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27-баптың 1-тармағының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w:t>
      </w:r>
      <w:r>
        <w:rPr>
          <w:rFonts w:ascii="Times New Roman"/>
          <w:b w:val="false"/>
          <w:i w:val="false"/>
          <w:color w:val="000000"/>
          <w:sz w:val="28"/>
        </w:rPr>
        <w:t xml:space="preserve"> тармақшалары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ауданның (облыстық маңызы бар қаланың) бюджетінен қаржыландырылатын бюджеттік бағдарламалар әкімшілерінің бюджеттік бағдарламаларын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14-2)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35.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«9-4) халықты жұмыспен қамту мәселелері жөніндегі аудандық (қалалық) және өңірлік комиссиялар туралы үлгі ережелерді әзірлеуге және бекітуге;»;</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жұмыспен қамту агенттiктерi жұмысқа орналастыру, жұмыс орындарын құру мәселелерi бойынша мемлекеттiк органдармен, жұмыс берушiлермен өзара iс-қимыл жасайды.»;</w:t>
      </w:r>
      <w:r>
        <w:br/>
      </w:r>
      <w:r>
        <w:rPr>
          <w:rFonts w:ascii="Times New Roman"/>
          <w:b w:val="false"/>
          <w:i w:val="false"/>
          <w:color w:val="000000"/>
          <w:sz w:val="28"/>
        </w:rPr>
        <w:t>
</w:t>
      </w:r>
      <w:r>
        <w:rPr>
          <w:rFonts w:ascii="Times New Roman"/>
          <w:b w:val="false"/>
          <w:i w:val="false"/>
          <w:color w:val="000000"/>
          <w:sz w:val="28"/>
        </w:rPr>
        <w:t>
      4) 11-баптың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жоспарлау жүйесінің индустриялық-инновациялық даму саласындағы құжаттарында дамытылуы көзделген жоғары оқу орындарында басшылар және жоғары білімді оқытушылар лауазымдарында жұмыс iстейтiн, Қазақстан Республикасының заңнамасында белгiленген тәртiппен расталған құжаттары бар;»;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36.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
      1) 9-баптың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туристік қызмет, туризм және туристік индустрия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«6)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тұлғалармен өзара іс-қимыл жасауды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12-баптың</w:t>
      </w:r>
      <w:r>
        <w:rPr>
          <w:rFonts w:ascii="Times New Roman"/>
          <w:b w:val="false"/>
          <w:i w:val="false"/>
          <w:color w:val="000000"/>
          <w:sz w:val="28"/>
        </w:rPr>
        <w:t xml:space="preserve"> бірінші абзацындағы «1.» деген цифр және оның 2) және 3) тармақшалары алып тасталсын;</w:t>
      </w:r>
      <w:r>
        <w:br/>
      </w:r>
      <w:r>
        <w:rPr>
          <w:rFonts w:ascii="Times New Roman"/>
          <w:b w:val="false"/>
          <w:i w:val="false"/>
          <w:color w:val="000000"/>
          <w:sz w:val="28"/>
        </w:rPr>
        <w:t>
</w:t>
      </w:r>
      <w:r>
        <w:rPr>
          <w:rFonts w:ascii="Times New Roman"/>
          <w:b w:val="false"/>
          <w:i w:val="false"/>
          <w:color w:val="000000"/>
          <w:sz w:val="28"/>
        </w:rPr>
        <w:t>
      4) 26-баптың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Уәкiлеттi орган мүдделi министрлiктермен және басқа да атқарушы органдармен бiрлесiп туристердiң қорғалуы мен қауiпсiздiгiн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9. Облыстың, республикалық маңызы бар қаланың, астананың әкімдігі туристердiң қорғалуы мен қауiпсiздiгiн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37.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w:t>
      </w:r>
      <w:r>
        <w:br/>
      </w:r>
      <w:r>
        <w:rPr>
          <w:rFonts w:ascii="Times New Roman"/>
          <w:b w:val="false"/>
          <w:i w:val="false"/>
          <w:color w:val="000000"/>
          <w:sz w:val="28"/>
        </w:rPr>
        <w:t>
</w:t>
      </w:r>
      <w:r>
        <w:rPr>
          <w:rFonts w:ascii="Times New Roman"/>
          <w:b w:val="false"/>
          <w:i w:val="false"/>
          <w:color w:val="000000"/>
          <w:sz w:val="28"/>
        </w:rPr>
        <w:t>
      1) 3-баптың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жоспарлау жүйесінің сәулет, қала құрылысы және құрылыс саласындағы негiздемелерін, болжамдарын, құжаттарын жасау;»;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сәулет, қала құрылысы және құрылыс қызметi саласында мемлекеттiк саясатты жүргiзу кезiнде орталық және жергілікті атқарушы органдардың қызметiне басшылық етедi және олардың iс-қимылын үйлестiрудi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21-баптың</w:t>
      </w:r>
      <w:r>
        <w:rPr>
          <w:rFonts w:ascii="Times New Roman"/>
          <w:b w:val="false"/>
          <w:i w:val="false"/>
          <w:color w:val="000000"/>
          <w:sz w:val="28"/>
        </w:rPr>
        <w:t xml:space="preserve"> 2)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облыс әкiмдiгi ұсынатын ведомстволық бағыныстағы әкiмшiлiк-аумақтық бірліктер аумағының қала құрылысын жоспарлаудың (аудандық жоспарлау жобаларының) кешендi схемаларын бекiту;»;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23-1-баптың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қала құрылысы жобаларын, сондай-ақ инженерлік жағынан қамтамасыз ету және коммуникациялар схемаларын бекіту кіреді.»;</w:t>
      </w:r>
      <w:r>
        <w:br/>
      </w:r>
      <w:r>
        <w:rPr>
          <w:rFonts w:ascii="Times New Roman"/>
          <w:b w:val="false"/>
          <w:i w:val="false"/>
          <w:color w:val="000000"/>
          <w:sz w:val="28"/>
        </w:rPr>
        <w:t>
</w:t>
      </w:r>
      <w:r>
        <w:rPr>
          <w:rFonts w:ascii="Times New Roman"/>
          <w:b w:val="false"/>
          <w:i w:val="false"/>
          <w:color w:val="000000"/>
          <w:sz w:val="28"/>
        </w:rPr>
        <w:t>
      6) 24-баптың </w:t>
      </w:r>
      <w:r>
        <w:rPr>
          <w:rFonts w:ascii="Times New Roman"/>
          <w:b w:val="false"/>
          <w:i w:val="false"/>
          <w:color w:val="000000"/>
          <w:sz w:val="28"/>
        </w:rPr>
        <w:t>1-тармағының</w:t>
      </w:r>
      <w:r>
        <w:rPr>
          <w:rFonts w:ascii="Times New Roman"/>
          <w:b w:val="false"/>
          <w:i w:val="false"/>
          <w:color w:val="000000"/>
          <w:sz w:val="28"/>
        </w:rPr>
        <w:t xml:space="preserve"> 2-1)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облыс аумағының қала құрылысын дамытудың кешенді схемаларының жобаларын (облыстың аудандық жоспарлау жобаларын),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қала құрылысы құжаттамасын қалалық мәслихатқа бекітуге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қала құрылысы құжаттамасын, сондай-ақ қала аумағында құрылыс салудың, оны абаттандыру мен инженерлік жағынан қамтамасыз етудің қағидаларын осы Заңның 21 және 22-баптарына сәйкес тиісті мәслихаттарға бекітуге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қала құрылысы құжаттамасын, сондай-ақ қала аумағында құрылыс салудың, оны абаттандыру мен инженерлік жағынан қамтамасыз етудің қағидаларын осы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22-баптарына</w:t>
      </w:r>
      <w:r>
        <w:rPr>
          <w:rFonts w:ascii="Times New Roman"/>
          <w:b w:val="false"/>
          <w:i w:val="false"/>
          <w:color w:val="000000"/>
          <w:sz w:val="28"/>
        </w:rPr>
        <w:t xml:space="preserve"> сәйкес тиісті мәслихаттарға бекітуге ұсыну;»;</w:t>
      </w:r>
      <w:r>
        <w:br/>
      </w:r>
      <w:r>
        <w:rPr>
          <w:rFonts w:ascii="Times New Roman"/>
          <w:b w:val="false"/>
          <w:i w:val="false"/>
          <w:color w:val="000000"/>
          <w:sz w:val="28"/>
        </w:rPr>
        <w:t>
</w:t>
      </w:r>
      <w:r>
        <w:rPr>
          <w:rFonts w:ascii="Times New Roman"/>
          <w:b w:val="false"/>
          <w:i w:val="false"/>
          <w:color w:val="000000"/>
          <w:sz w:val="28"/>
        </w:rPr>
        <w:t>
      8) 42-баптың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сәулет, қала құрылысы және құрылыс қызметiн жүзеге асыру арқылы әлеуметтiк-экономикалық және шаруашылық даму жөніндегi өңіраралық және салааралық мемлекеттiк мүдделердi үйлестiредi.».</w:t>
      </w:r>
      <w:r>
        <w:br/>
      </w:r>
      <w:r>
        <w:rPr>
          <w:rFonts w:ascii="Times New Roman"/>
          <w:b w:val="false"/>
          <w:i w:val="false"/>
          <w:color w:val="000000"/>
          <w:sz w:val="28"/>
        </w:rPr>
        <w:t>
</w:t>
      </w:r>
      <w:r>
        <w:rPr>
          <w:rFonts w:ascii="Times New Roman"/>
          <w:b w:val="false"/>
          <w:i w:val="false"/>
          <w:color w:val="000000"/>
          <w:sz w:val="28"/>
        </w:rPr>
        <w:t>
      38. «Автомобиль жолдары туралы» 2001 жылғы 17 шілҒдедегі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w:t>
      </w:r>
      <w:r>
        <w:br/>
      </w:r>
      <w:r>
        <w:rPr>
          <w:rFonts w:ascii="Times New Roman"/>
          <w:b w:val="false"/>
          <w:i w:val="false"/>
          <w:color w:val="000000"/>
          <w:sz w:val="28"/>
        </w:rPr>
        <w:t>
</w:t>
      </w:r>
      <w:r>
        <w:rPr>
          <w:rFonts w:ascii="Times New Roman"/>
          <w:b w:val="false"/>
          <w:i w:val="false"/>
          <w:color w:val="000000"/>
          <w:sz w:val="28"/>
        </w:rPr>
        <w:t>
      1) 11-баптың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14-баптың </w:t>
      </w:r>
      <w:r>
        <w:rPr>
          <w:rFonts w:ascii="Times New Roman"/>
          <w:b w:val="false"/>
          <w:i w:val="false"/>
          <w:color w:val="000000"/>
          <w:sz w:val="28"/>
        </w:rPr>
        <w:t>1-тармағындағы</w:t>
      </w:r>
      <w:r>
        <w:rPr>
          <w:rFonts w:ascii="Times New Roman"/>
          <w:b w:val="false"/>
          <w:i w:val="false"/>
          <w:color w:val="000000"/>
          <w:sz w:val="28"/>
        </w:rPr>
        <w:t xml:space="preserve"> «бекiтiлген республикалық және аймақтық бағдарламаларға» деген сөздер «Қазақстан Республикасы Мемлекеттік жоспарлау жүйесінің құжаттарына»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39.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40.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w:t>
      </w:r>
      <w:r>
        <w:br/>
      </w:r>
      <w:r>
        <w:rPr>
          <w:rFonts w:ascii="Times New Roman"/>
          <w:b w:val="false"/>
          <w:i w:val="false"/>
          <w:color w:val="000000"/>
          <w:sz w:val="28"/>
        </w:rPr>
        <w:t>
</w:t>
      </w:r>
      <w:r>
        <w:rPr>
          <w:rFonts w:ascii="Times New Roman"/>
          <w:b w:val="false"/>
          <w:i w:val="false"/>
          <w:color w:val="000000"/>
          <w:sz w:val="28"/>
        </w:rPr>
        <w:t>
      4-баптың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сауда мақсатында теңiзде жүзу саласындағы қатынастарды реттейтiн заңнамалық және өзге де нормативтiк құқықтық актiлердің жобаларын әзiрлеу;».</w:t>
      </w:r>
      <w:r>
        <w:br/>
      </w:r>
      <w:r>
        <w:rPr>
          <w:rFonts w:ascii="Times New Roman"/>
          <w:b w:val="false"/>
          <w:i w:val="false"/>
          <w:color w:val="000000"/>
          <w:sz w:val="28"/>
        </w:rPr>
        <w:t>
</w:t>
      </w:r>
      <w:r>
        <w:rPr>
          <w:rFonts w:ascii="Times New Roman"/>
          <w:b w:val="false"/>
          <w:i w:val="false"/>
          <w:color w:val="000000"/>
          <w:sz w:val="28"/>
        </w:rPr>
        <w:t>
      41.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26)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Қазақстан Республикасы Мемлекеттік жоспарлау жүйесінің құжаттарын, басым жобаларды iске асыру үшiн инвестицияларды, сондай-ақ халықаралық экономикалық және қаржылық ұйымдар беретiн қарыздар мен гранттарды тартуға жәрдемдесу;».</w:t>
      </w:r>
      <w:r>
        <w:br/>
      </w:r>
      <w:r>
        <w:rPr>
          <w:rFonts w:ascii="Times New Roman"/>
          <w:b w:val="false"/>
          <w:i w:val="false"/>
          <w:color w:val="000000"/>
          <w:sz w:val="28"/>
        </w:rPr>
        <w:t>
</w:t>
      </w:r>
      <w:r>
        <w:rPr>
          <w:rFonts w:ascii="Times New Roman"/>
          <w:b w:val="false"/>
          <w:i w:val="false"/>
          <w:color w:val="000000"/>
          <w:sz w:val="28"/>
        </w:rPr>
        <w:t>
      42. «Бал ара шаруашылығы туралы» 2002 жылғы 12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55-құжат; 2004 ж., № 23, 142-құжат; 2006 ж., № 1, 5-құжат; 2011 ж., № 11, 102-құжат; № 12, 111-құжат):</w:t>
      </w:r>
      <w:r>
        <w:br/>
      </w:r>
      <w:r>
        <w:rPr>
          <w:rFonts w:ascii="Times New Roman"/>
          <w:b w:val="false"/>
          <w:i w:val="false"/>
          <w:color w:val="000000"/>
          <w:sz w:val="28"/>
        </w:rPr>
        <w:t>
</w:t>
      </w:r>
      <w:r>
        <w:rPr>
          <w:rFonts w:ascii="Times New Roman"/>
          <w:b w:val="false"/>
          <w:i w:val="false"/>
          <w:color w:val="000000"/>
          <w:sz w:val="28"/>
        </w:rPr>
        <w:t>
      14-баптың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43.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w:t>
      </w:r>
      <w:r>
        <w:br/>
      </w:r>
      <w:r>
        <w:rPr>
          <w:rFonts w:ascii="Times New Roman"/>
          <w:b w:val="false"/>
          <w:i w:val="false"/>
          <w:color w:val="000000"/>
          <w:sz w:val="28"/>
        </w:rPr>
        <w:t>
</w:t>
      </w:r>
      <w:r>
        <w:rPr>
          <w:rFonts w:ascii="Times New Roman"/>
          <w:b w:val="false"/>
          <w:i w:val="false"/>
          <w:color w:val="000000"/>
          <w:sz w:val="28"/>
        </w:rPr>
        <w:t>
      23-баптың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44.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 11, 102-құжат; № 12, 111-құжат; 2012 ж., № 1, 5-құжат;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45. «Кешенді кәсіпкерлік лицензия (франчайзинг) туралы» 2002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12, 117-құжат):</w:t>
      </w:r>
      <w:r>
        <w:br/>
      </w:r>
      <w:r>
        <w:rPr>
          <w:rFonts w:ascii="Times New Roman"/>
          <w:b w:val="false"/>
          <w:i w:val="false"/>
          <w:color w:val="000000"/>
          <w:sz w:val="28"/>
        </w:rPr>
        <w:t>
</w:t>
      </w:r>
      <w:r>
        <w:rPr>
          <w:rFonts w:ascii="Times New Roman"/>
          <w:b w:val="false"/>
          <w:i w:val="false"/>
          <w:color w:val="000000"/>
          <w:sz w:val="28"/>
        </w:rPr>
        <w:t>
      1) 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22-баптың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46.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6-баптың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47.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48.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49.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142-құжат; 2007 ж., № 20, 152-құжат; 2009 ж., № 24, 122-құжат; 2010 ж., № 5, 23-құжат; 2011 ж., № 11, 102-құжат; 2012 ж., № 14, 92-құжат):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2-1) және 10) тармақшалары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мүгедектер қатарындағы кемтар балаларға үйде әлеуметтiк көмек көрсету бөлiмшесi туралы ережені әзiрлейдi, үйде әлеуметтiк көмек көрсету бөлiмшелерiн құрады;».</w:t>
      </w:r>
      <w:r>
        <w:br/>
      </w:r>
      <w:r>
        <w:rPr>
          <w:rFonts w:ascii="Times New Roman"/>
          <w:b w:val="false"/>
          <w:i w:val="false"/>
          <w:color w:val="000000"/>
          <w:sz w:val="28"/>
        </w:rPr>
        <w:t>
</w:t>
      </w:r>
      <w:r>
        <w:rPr>
          <w:rFonts w:ascii="Times New Roman"/>
          <w:b w:val="false"/>
          <w:i w:val="false"/>
          <w:color w:val="000000"/>
          <w:sz w:val="28"/>
        </w:rPr>
        <w:t>
      50.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w:t>
      </w:r>
      <w:r>
        <w:br/>
      </w:r>
      <w:r>
        <w:rPr>
          <w:rFonts w:ascii="Times New Roman"/>
          <w:b w:val="false"/>
          <w:i w:val="false"/>
          <w:color w:val="000000"/>
          <w:sz w:val="28"/>
        </w:rPr>
        <w:t>
</w:t>
      </w:r>
      <w:r>
        <w:rPr>
          <w:rFonts w:ascii="Times New Roman"/>
          <w:b w:val="false"/>
          <w:i w:val="false"/>
          <w:color w:val="000000"/>
          <w:sz w:val="28"/>
        </w:rPr>
        <w:t>
      1) 7-баптың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51-баптың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51.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w:t>
      </w:r>
      <w:r>
        <w:br/>
      </w:r>
      <w:r>
        <w:rPr>
          <w:rFonts w:ascii="Times New Roman"/>
          <w:b w:val="false"/>
          <w:i w:val="false"/>
          <w:color w:val="000000"/>
          <w:sz w:val="28"/>
        </w:rPr>
        <w:t>
</w:t>
      </w:r>
      <w:r>
        <w:rPr>
          <w:rFonts w:ascii="Times New Roman"/>
          <w:b w:val="false"/>
          <w:i w:val="false"/>
          <w:color w:val="000000"/>
          <w:sz w:val="28"/>
        </w:rPr>
        <w:t>
      4-баптың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52.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6-баптың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53.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w:t>
      </w:r>
      <w:r>
        <w:rPr>
          <w:rFonts w:ascii="Times New Roman"/>
          <w:b w:val="false"/>
          <w:i w:val="false"/>
          <w:color w:val="000000"/>
          <w:sz w:val="28"/>
        </w:rPr>
        <w:t>
      54.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55.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йод тапшылығы ауруларының алдын алу саласында салааралық үйлестiрудi, сондай-ақ қоғамдық ұйымдармен өзара ic-қимылды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w:t>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w:t>
      </w:r>
      <w:r>
        <w:rPr>
          <w:rFonts w:ascii="Times New Roman"/>
          <w:b w:val="false"/>
          <w:i w:val="false"/>
          <w:color w:val="000000"/>
          <w:sz w:val="28"/>
        </w:rPr>
        <w:t>
      56. «Экономиканың стратегиялық маңызы бар салаларындағы меншіктің мемлекеттік мониторингі туралы» 2003 жылғы 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21-22, 150-құжат; 2007 ж., № 2, 14-құжат; № 20, 153-құжат; 2009 ж., № 2-3, 14-құжат; 2011 ж., № 11, 102-құжат):</w:t>
      </w:r>
      <w:r>
        <w:br/>
      </w:r>
      <w:r>
        <w:rPr>
          <w:rFonts w:ascii="Times New Roman"/>
          <w:b w:val="false"/>
          <w:i w:val="false"/>
          <w:color w:val="000000"/>
          <w:sz w:val="28"/>
        </w:rPr>
        <w:t>
</w:t>
      </w:r>
      <w:r>
        <w:rPr>
          <w:rFonts w:ascii="Times New Roman"/>
          <w:b w:val="false"/>
          <w:i w:val="false"/>
          <w:color w:val="000000"/>
          <w:sz w:val="28"/>
        </w:rPr>
        <w:t>
      14-баптың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аумақтың экономикалық және әлеуметтік даму бағдарламаларын бекіту кезінде меншіктің мемлекеттік мониторингі деректерін пайдалануға құқылы.».</w:t>
      </w:r>
      <w:r>
        <w:br/>
      </w:r>
      <w:r>
        <w:rPr>
          <w:rFonts w:ascii="Times New Roman"/>
          <w:b w:val="false"/>
          <w:i w:val="false"/>
          <w:color w:val="000000"/>
          <w:sz w:val="28"/>
        </w:rPr>
        <w:t>
</w:t>
      </w:r>
      <w:r>
        <w:rPr>
          <w:rFonts w:ascii="Times New Roman"/>
          <w:b w:val="false"/>
          <w:i w:val="false"/>
          <w:color w:val="000000"/>
          <w:sz w:val="28"/>
        </w:rPr>
        <w:t>
      57.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58.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өсiмдiк шаруашылығын мемлекеттiк қолдаудың тиiмдiлiгiн арттыруға жәрдемдесу болып табылады.»;</w:t>
      </w:r>
      <w:r>
        <w:br/>
      </w:r>
      <w:r>
        <w:rPr>
          <w:rFonts w:ascii="Times New Roman"/>
          <w:b w:val="false"/>
          <w:i w:val="false"/>
          <w:color w:val="000000"/>
          <w:sz w:val="28"/>
        </w:rPr>
        <w:t>
</w:t>
      </w:r>
      <w:r>
        <w:rPr>
          <w:rFonts w:ascii="Times New Roman"/>
          <w:b w:val="false"/>
          <w:i w:val="false"/>
          <w:color w:val="000000"/>
          <w:sz w:val="28"/>
        </w:rPr>
        <w:t>
      2) 4-1-баптың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5-баптың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59.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60.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байланыс саласындағы мемлекеттік саясаттың негізгі бағыттарын әзірлеу және олардың жүзеге асырылуын ұйымдастыру;»;</w:t>
      </w:r>
      <w:r>
        <w:br/>
      </w:r>
      <w:r>
        <w:rPr>
          <w:rFonts w:ascii="Times New Roman"/>
          <w:b w:val="false"/>
          <w:i w:val="false"/>
          <w:color w:val="000000"/>
          <w:sz w:val="28"/>
        </w:rPr>
        <w:t>
</w:t>
      </w:r>
      <w:r>
        <w:rPr>
          <w:rFonts w:ascii="Times New Roman"/>
          <w:b w:val="false"/>
          <w:i w:val="false"/>
          <w:color w:val="000000"/>
          <w:sz w:val="28"/>
        </w:rPr>
        <w:t>
      2) 8-баптың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өз құзыретi шегiнде байланыс саласындағы нормативтiк құқықтық актiлердi, оның iшiнде радиоэлектрондық құралдарды, жоғары жиiлiктi құрылғыларды тiркеу және пайдалану, сондай-ақ оларды шет елдерден әкелу тәртiбiн, байланыс қызметтерiн көрсету қағидаларын әзiрлеу және қабылдау;»;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29-баптың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«Пайдаланушыларға телекоммуникацияның әмбебап қызметтерін ұсынуды қамтамасыз ететін байланыс желілерін дамыту Қазақстан Республикасы Мемлекеттік жоспарлау жүйесінің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61.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9-баптың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62. «Қазақстан Республикасындағы мемлекеттік жастар саясаты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 2011 ж., № 6, 49-құжат; № 11, 102-құжат):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8-баптың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9-баптың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Әлеуметтік-экономикалық проблемаларды шешуде материалдық және өзге де көмек көрсетуге, тиісті білім беру, медициналық, құқықтық, психологиялық-педагогикалық, ақпараттық, консультациялық және басқа да қызметтер, оның ішінде денсаулық сақтауды, балаларды тәрбиелеу мен дамытуды, жастарды әлеуметтік қорғауды, бейімдеу мен оңалтуды қамтамасыз ету бойынша қызметтер көрсетуге бағытталған жас отбасыларды мемлекеттік қолдау Қазақстан Республикасы Мемлекеттік жоспарлау жүйесінің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 13-баптың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 қаражатының есептiк көлемi Қазақстан Республикасының заңнамасына сәйкес мемлекеттiк жастар саясатын iске асыру үшін қажеттi материалдық және қаржылық ресурстар есепке алына отырып айқындалады.»;</w:t>
      </w:r>
      <w:r>
        <w:br/>
      </w:r>
      <w:r>
        <w:rPr>
          <w:rFonts w:ascii="Times New Roman"/>
          <w:b w:val="false"/>
          <w:i w:val="false"/>
          <w:color w:val="000000"/>
          <w:sz w:val="28"/>
        </w:rPr>
        <w:t>
</w:t>
      </w:r>
      <w:r>
        <w:rPr>
          <w:rFonts w:ascii="Times New Roman"/>
          <w:b w:val="false"/>
          <w:i w:val="false"/>
          <w:color w:val="000000"/>
          <w:sz w:val="28"/>
        </w:rPr>
        <w:t>
      6) 14-баптың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жастар саясатын іске асыру жөніндегі іс-шараларды жүзеге асыру шеңберінде жастар ұйымдары мемлекеттiк органдармен ынтымақтасуға, ал олардың уәкiлеттi өкiлдерi мемлекеттiк жастар саясатын iске асыру жөнiндегi консультациялық-кеңесшi органдардың құрамына кiруге құқылы.»;</w:t>
      </w:r>
      <w:r>
        <w:br/>
      </w:r>
      <w:r>
        <w:rPr>
          <w:rFonts w:ascii="Times New Roman"/>
          <w:b w:val="false"/>
          <w:i w:val="false"/>
          <w:color w:val="000000"/>
          <w:sz w:val="28"/>
        </w:rPr>
        <w:t>
</w:t>
      </w:r>
      <w:r>
        <w:rPr>
          <w:rFonts w:ascii="Times New Roman"/>
          <w:b w:val="false"/>
          <w:i w:val="false"/>
          <w:color w:val="000000"/>
          <w:sz w:val="28"/>
        </w:rPr>
        <w:t>
      7) 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органдар өз құзыретiне сәйкес Қазақстан Peспубликасындағы мемлекеттік жастар саясатының проблемалары бойынша ғылыми зерттеулер ұйымдастырады. Көрсетілген зерттеулер ұзақ мерзiмдік негiзде жүзеге асырылады.».</w:t>
      </w:r>
      <w:r>
        <w:br/>
      </w:r>
      <w:r>
        <w:rPr>
          <w:rFonts w:ascii="Times New Roman"/>
          <w:b w:val="false"/>
          <w:i w:val="false"/>
          <w:color w:val="000000"/>
          <w:sz w:val="28"/>
        </w:rPr>
        <w:t>
</w:t>
      </w:r>
      <w:r>
        <w:rPr>
          <w:rFonts w:ascii="Times New Roman"/>
          <w:b w:val="false"/>
          <w:i w:val="false"/>
          <w:color w:val="000000"/>
          <w:sz w:val="28"/>
        </w:rPr>
        <w:t>
      63.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6-баптың 11-тармағының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энергияны үнемдеудің нормативтiк-әдiстемелiк актiлерiн, құқықтық және экономикалық тетiктерiн әзiрлеудi ұйымдастыруға;».</w:t>
      </w:r>
      <w:r>
        <w:br/>
      </w:r>
      <w:r>
        <w:rPr>
          <w:rFonts w:ascii="Times New Roman"/>
          <w:b w:val="false"/>
          <w:i w:val="false"/>
          <w:color w:val="000000"/>
          <w:sz w:val="28"/>
        </w:rPr>
        <w:t>
</w:t>
      </w:r>
      <w:r>
        <w:rPr>
          <w:rFonts w:ascii="Times New Roman"/>
          <w:b w:val="false"/>
          <w:i w:val="false"/>
          <w:color w:val="000000"/>
          <w:sz w:val="28"/>
        </w:rPr>
        <w:t>
      64.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жергiлiктi бюджеттердi кәмелетке 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r>
        <w:br/>
      </w:r>
      <w:r>
        <w:rPr>
          <w:rFonts w:ascii="Times New Roman"/>
          <w:b w:val="false"/>
          <w:i w:val="false"/>
          <w:color w:val="000000"/>
          <w:sz w:val="28"/>
        </w:rPr>
        <w:t>
</w:t>
      </w:r>
      <w:r>
        <w:rPr>
          <w:rFonts w:ascii="Times New Roman"/>
          <w:b w:val="false"/>
          <w:i w:val="false"/>
          <w:color w:val="000000"/>
          <w:sz w:val="28"/>
        </w:rPr>
        <w:t>
      3) 18-баптың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65.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9-баптың 1-тармағы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12-баптың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22-баптың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биологиялық саналуандылықты сақтау, жануарлар дүниесiн қорғау, өсiмiн молайту және пайдалану жөнiндегi шараларды негiздеу;».</w:t>
      </w:r>
      <w:r>
        <w:br/>
      </w:r>
      <w:r>
        <w:rPr>
          <w:rFonts w:ascii="Times New Roman"/>
          <w:b w:val="false"/>
          <w:i w:val="false"/>
          <w:color w:val="000000"/>
          <w:sz w:val="28"/>
        </w:rPr>
        <w:t>
</w:t>
      </w:r>
      <w:r>
        <w:rPr>
          <w:rFonts w:ascii="Times New Roman"/>
          <w:b w:val="false"/>
          <w:i w:val="false"/>
          <w:color w:val="000000"/>
          <w:sz w:val="28"/>
        </w:rPr>
        <w:t>
      66.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7-баптың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8-баптың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стандарттар мен өзге де құжаттарды әзiрлеу және оларды халықаралық нормалармен және талаптармен үйлестiру жөнiндегi жоспарларды дайындауды және iске асыруды;»;</w:t>
      </w:r>
      <w:r>
        <w:br/>
      </w:r>
      <w:r>
        <w:rPr>
          <w:rFonts w:ascii="Times New Roman"/>
          <w:b w:val="false"/>
          <w:i w:val="false"/>
          <w:color w:val="000000"/>
          <w:sz w:val="28"/>
        </w:rPr>
        <w:t>
</w:t>
      </w:r>
      <w:r>
        <w:rPr>
          <w:rFonts w:ascii="Times New Roman"/>
          <w:b w:val="false"/>
          <w:i w:val="false"/>
          <w:color w:val="000000"/>
          <w:sz w:val="28"/>
        </w:rPr>
        <w:t>
      4) 11-баптың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техникалық регламенттер мен ұлттық стандарттарды әзiрлеу жөнiнде ұсыныстар дайындау жатады.»;</w:t>
      </w:r>
      <w:r>
        <w:br/>
      </w:r>
      <w:r>
        <w:rPr>
          <w:rFonts w:ascii="Times New Roman"/>
          <w:b w:val="false"/>
          <w:i w:val="false"/>
          <w:color w:val="000000"/>
          <w:sz w:val="28"/>
        </w:rPr>
        <w:t>
</w:t>
      </w:r>
      <w:r>
        <w:rPr>
          <w:rFonts w:ascii="Times New Roman"/>
          <w:b w:val="false"/>
          <w:i w:val="false"/>
          <w:color w:val="000000"/>
          <w:sz w:val="28"/>
        </w:rPr>
        <w:t>
      5) 22-баптың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Техникалық-экономикалық ақпараттың ұлттық жіктеуіштерін әзiрлеу ұлттық стандарттау жөнiндегi жұмыс жоспарларына сәйкес жүргiзiледi.»;</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«25-бап. Мемлекеттiк стандарттау жөнiндегi жұмыстарды жоспарлау</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экономикасының салаларындағы басым бағыттар ескеріле отырып, Қазақстан Республикасы мемлекеттiк органдарының, стандарттау жөнiндегi техникалық комитеттерiнiң, жеке және заңды тұлғаларының ұсыныстары негізiндегi стандарттау жөнiндегi жұмыстардың жоспарлары уәкiлеттi орган белгілеген тәртiппен бекiтiледi.</w:t>
      </w:r>
      <w:r>
        <w:br/>
      </w:r>
      <w:r>
        <w:rPr>
          <w:rFonts w:ascii="Times New Roman"/>
          <w:b w:val="false"/>
          <w:i w:val="false"/>
          <w:color w:val="000000"/>
          <w:sz w:val="28"/>
        </w:rPr>
        <w:t>
</w:t>
      </w:r>
      <w:r>
        <w:rPr>
          <w:rFonts w:ascii="Times New Roman"/>
          <w:b w:val="false"/>
          <w:i w:val="false"/>
          <w:color w:val="000000"/>
          <w:sz w:val="28"/>
        </w:rPr>
        <w:t>
      2. Мемлекеттiк стандарттау жөнiндегi жұмыстардың жоспарларын әзiрлеу кезінде Қазақстан Республикасы Президентiнің және Қазақстан Республикасы Үкiметiнiң нормативтiк құқықтық актiлерiнде белгiленген талаптар, Қазақстан Республикасының әлеуметтiк және экономикалық дамуының және ғылыми-зерттеу жұмыстардың жоспарлары ескерiледi.</w:t>
      </w:r>
      <w:r>
        <w:br/>
      </w:r>
      <w:r>
        <w:rPr>
          <w:rFonts w:ascii="Times New Roman"/>
          <w:b w:val="false"/>
          <w:i w:val="false"/>
          <w:color w:val="000000"/>
          <w:sz w:val="28"/>
        </w:rPr>
        <w:t>
</w:t>
      </w:r>
      <w:r>
        <w:rPr>
          <w:rFonts w:ascii="Times New Roman"/>
          <w:b w:val="false"/>
          <w:i w:val="false"/>
          <w:color w:val="000000"/>
          <w:sz w:val="28"/>
        </w:rPr>
        <w:t>
      3. Мемлекеттiк стандарттау жөнiндегi жұмыстардың бекiтiлген жоспарлары ресми баспасөз басылымдарында және ортақ пайдаланымдағы ақпараттық жүйеде жарияланады.</w:t>
      </w:r>
      <w:r>
        <w:br/>
      </w:r>
      <w:r>
        <w:rPr>
          <w:rFonts w:ascii="Times New Roman"/>
          <w:b w:val="false"/>
          <w:i w:val="false"/>
          <w:color w:val="000000"/>
          <w:sz w:val="28"/>
        </w:rPr>
        <w:t>
</w:t>
      </w:r>
      <w:r>
        <w:rPr>
          <w:rFonts w:ascii="Times New Roman"/>
          <w:b w:val="false"/>
          <w:i w:val="false"/>
          <w:color w:val="000000"/>
          <w:sz w:val="28"/>
        </w:rPr>
        <w:t>
      4. Мемлекеттiк стандарттау жоспарларын әзiрлеу тәртiбiн уәкiлеттi орган белгілейді.».</w:t>
      </w:r>
      <w:r>
        <w:br/>
      </w:r>
      <w:r>
        <w:rPr>
          <w:rFonts w:ascii="Times New Roman"/>
          <w:b w:val="false"/>
          <w:i w:val="false"/>
          <w:color w:val="000000"/>
          <w:sz w:val="28"/>
        </w:rPr>
        <w:t>
</w:t>
      </w:r>
      <w:r>
        <w:rPr>
          <w:rFonts w:ascii="Times New Roman"/>
          <w:b w:val="false"/>
          <w:i w:val="false"/>
          <w:color w:val="000000"/>
          <w:sz w:val="28"/>
        </w:rPr>
        <w:t>
      67.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w:t>
      </w:r>
      <w:r>
        <w:br/>
      </w:r>
      <w:r>
        <w:rPr>
          <w:rFonts w:ascii="Times New Roman"/>
          <w:b w:val="false"/>
          <w:i w:val="false"/>
          <w:color w:val="000000"/>
          <w:sz w:val="28"/>
        </w:rPr>
        <w:t>
</w:t>
      </w:r>
      <w:r>
        <w:rPr>
          <w:rFonts w:ascii="Times New Roman"/>
          <w:b w:val="false"/>
          <w:i w:val="false"/>
          <w:color w:val="000000"/>
          <w:sz w:val="28"/>
        </w:rPr>
        <w:t>
      1) 4-баптың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Қарулы Күштердiң, басқа да әскерлер мен әскери құралымдардың бiрыңғай әскери-техникалық саясатын әзiрлеуді және iске асыруды;»;</w:t>
      </w:r>
      <w:r>
        <w:br/>
      </w:r>
      <w:r>
        <w:rPr>
          <w:rFonts w:ascii="Times New Roman"/>
          <w:b w:val="false"/>
          <w:i w:val="false"/>
          <w:color w:val="000000"/>
          <w:sz w:val="28"/>
        </w:rPr>
        <w:t>
</w:t>
      </w:r>
      <w:r>
        <w:rPr>
          <w:rFonts w:ascii="Times New Roman"/>
          <w:b w:val="false"/>
          <w:i w:val="false"/>
          <w:color w:val="000000"/>
          <w:sz w:val="28"/>
        </w:rPr>
        <w:t>
      2) 5-баптың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Әскери доктринасын, Қарулы Күштер, басқа да әскерлер мен әскери құралымдар құрылысының және оларды дамытудың жоспарларын бекiтеді;»;</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22-баптың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«16-5) әскери мақсаттағы ғарыш техникасы мен технологияларын жасау саласындағы жобалардың іске асырылуын ұйымдастырады;»;</w:t>
      </w:r>
      <w:r>
        <w:br/>
      </w:r>
      <w:r>
        <w:rPr>
          <w:rFonts w:ascii="Times New Roman"/>
          <w:b w:val="false"/>
          <w:i w:val="false"/>
          <w:color w:val="000000"/>
          <w:sz w:val="28"/>
        </w:rPr>
        <w:t>
</w:t>
      </w:r>
      <w:r>
        <w:rPr>
          <w:rFonts w:ascii="Times New Roman"/>
          <w:b w:val="false"/>
          <w:i w:val="false"/>
          <w:color w:val="000000"/>
          <w:sz w:val="28"/>
        </w:rPr>
        <w:t>
      5) 26-баптың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Қарулы Күштерді қолдану жоспарын әзірлеуге қатысады;».</w:t>
      </w:r>
      <w:r>
        <w:br/>
      </w:r>
      <w:r>
        <w:rPr>
          <w:rFonts w:ascii="Times New Roman"/>
          <w:b w:val="false"/>
          <w:i w:val="false"/>
          <w:color w:val="000000"/>
          <w:sz w:val="28"/>
        </w:rPr>
        <w:t>
</w:t>
      </w:r>
      <w:r>
        <w:rPr>
          <w:rFonts w:ascii="Times New Roman"/>
          <w:b w:val="false"/>
          <w:i w:val="false"/>
          <w:color w:val="000000"/>
          <w:sz w:val="28"/>
        </w:rPr>
        <w:t>
      68. «Қазақстан Республикасында мүгедектердi әлеуметтiк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7-баптың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Ауданның, облыстық маңызы бар қаланың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Мүгедектердi оңалту медициналық-әлеуметтiк сараптама қорытындысы негiзiнде айқындалатын мүгедектi оңалтудың жеке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18-бап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36-баптың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орталық және жергiлiктi атқарушы органдарға мүгедектердiң құқықтары мен заңды мүдделерiн қорғауды қамтамасыз ету жөнiнде ұсыныстар енгізу;».</w:t>
      </w:r>
      <w:r>
        <w:br/>
      </w:r>
      <w:r>
        <w:rPr>
          <w:rFonts w:ascii="Times New Roman"/>
          <w:b w:val="false"/>
          <w:i w:val="false"/>
          <w:color w:val="000000"/>
          <w:sz w:val="28"/>
        </w:rPr>
        <w:t>
</w:t>
      </w:r>
      <w:r>
        <w:rPr>
          <w:rFonts w:ascii="Times New Roman"/>
          <w:b w:val="false"/>
          <w:i w:val="false"/>
          <w:color w:val="000000"/>
          <w:sz w:val="28"/>
        </w:rPr>
        <w:t>
      69.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агроөнеркәсіптік кешен субъектілерiн осы Заңға және осы саладағы басқа да нормативтік құқықтық актілерге сәйкес мемлекеттiк қолдау жөнiнде ұсыныстар әзiрлеу;»;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тармақшадағы</w:t>
      </w:r>
      <w:r>
        <w:rPr>
          <w:rFonts w:ascii="Times New Roman"/>
          <w:b w:val="false"/>
          <w:i w:val="false"/>
          <w:color w:val="000000"/>
          <w:sz w:val="28"/>
        </w:rPr>
        <w:t xml:space="preserve"> «(бағдарламалардың)»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агроөнеркәсiптiк кешен субъектілерiн осы Заңға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
      «4) ауылдық аумақтарды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
      4) 9-баптың 3-тармағы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жоспарлау жүйесінің құжаттарына сәйкес көзделген бағыттар бойынша қаржыландырылады.»;</w:t>
      </w:r>
      <w:r>
        <w:br/>
      </w:r>
      <w:r>
        <w:rPr>
          <w:rFonts w:ascii="Times New Roman"/>
          <w:b w:val="false"/>
          <w:i w:val="false"/>
          <w:color w:val="000000"/>
          <w:sz w:val="28"/>
        </w:rPr>
        <w:t>
</w:t>
      </w:r>
      <w:r>
        <w:rPr>
          <w:rFonts w:ascii="Times New Roman"/>
          <w:b w:val="false"/>
          <w:i w:val="false"/>
          <w:color w:val="000000"/>
          <w:sz w:val="28"/>
        </w:rPr>
        <w:t>
      5) 11-баптың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18-баптың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7) 19-1-баптың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70.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w:t>
      </w:r>
      <w:r>
        <w:br/>
      </w:r>
      <w:r>
        <w:rPr>
          <w:rFonts w:ascii="Times New Roman"/>
          <w:b w:val="false"/>
          <w:i w:val="false"/>
          <w:color w:val="000000"/>
          <w:sz w:val="28"/>
        </w:rPr>
        <w:t>
</w:t>
      </w:r>
      <w:r>
        <w:rPr>
          <w:rFonts w:ascii="Times New Roman"/>
          <w:b w:val="false"/>
          <w:i w:val="false"/>
          <w:color w:val="000000"/>
          <w:sz w:val="28"/>
        </w:rPr>
        <w:t>
      1) 14-баптың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кәсiпкерлiктiң қатысуы үшiн жағдайлар жасайды;»;</w:t>
      </w:r>
      <w:r>
        <w:br/>
      </w:r>
      <w:r>
        <w:rPr>
          <w:rFonts w:ascii="Times New Roman"/>
          <w:b w:val="false"/>
          <w:i w:val="false"/>
          <w:color w:val="000000"/>
          <w:sz w:val="28"/>
        </w:rPr>
        <w:t>
</w:t>
      </w:r>
      <w:r>
        <w:rPr>
          <w:rFonts w:ascii="Times New Roman"/>
          <w:b w:val="false"/>
          <w:i w:val="false"/>
          <w:color w:val="000000"/>
          <w:sz w:val="28"/>
        </w:rPr>
        <w:t>
      3) 16-баптың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17-баптың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2-1-тармақтың 4)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үшінші абзацы алып тасталсын;</w:t>
      </w:r>
      <w:r>
        <w:br/>
      </w:r>
      <w:r>
        <w:rPr>
          <w:rFonts w:ascii="Times New Roman"/>
          <w:b w:val="false"/>
          <w:i w:val="false"/>
          <w:color w:val="000000"/>
          <w:sz w:val="28"/>
        </w:rPr>
        <w:t>
</w:t>
      </w:r>
      <w:r>
        <w:rPr>
          <w:rFonts w:ascii="Times New Roman"/>
          <w:b w:val="false"/>
          <w:i w:val="false"/>
          <w:color w:val="000000"/>
          <w:sz w:val="28"/>
        </w:rPr>
        <w:t>
      6) 19-баптың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20-бап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71.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 алып тасталсын;</w:t>
      </w:r>
      <w:r>
        <w:br/>
      </w:r>
      <w:r>
        <w:rPr>
          <w:rFonts w:ascii="Times New Roman"/>
          <w:b w:val="false"/>
          <w:i w:val="false"/>
          <w:color w:val="000000"/>
          <w:sz w:val="28"/>
        </w:rPr>
        <w:t>
</w:t>
      </w:r>
      <w:r>
        <w:rPr>
          <w:rFonts w:ascii="Times New Roman"/>
          <w:b w:val="false"/>
          <w:i w:val="false"/>
          <w:color w:val="000000"/>
          <w:sz w:val="28"/>
        </w:rPr>
        <w:t>
      2) 8-баптың бірінші бөлігінің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9-баптың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табиғи-қорық қоры объектiлерiнiң тiзбесi, ерекше қорғалатын табиғи аумақтар жүйесi мен экологиялық желiлердi дамыту жөнінде ұсыныстар дайындайды және оларды уәкiлеттi органға ұсынады;»;</w:t>
      </w:r>
      <w:r>
        <w:br/>
      </w:r>
      <w:r>
        <w:rPr>
          <w:rFonts w:ascii="Times New Roman"/>
          <w:b w:val="false"/>
          <w:i w:val="false"/>
          <w:color w:val="000000"/>
          <w:sz w:val="28"/>
        </w:rPr>
        <w:t>
</w:t>
      </w:r>
      <w:r>
        <w:rPr>
          <w:rFonts w:ascii="Times New Roman"/>
          <w:b w:val="false"/>
          <w:i w:val="false"/>
          <w:color w:val="000000"/>
          <w:sz w:val="28"/>
        </w:rPr>
        <w:t>
      4) 10-баптың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енгiзедi;»;</w:t>
      </w:r>
      <w:r>
        <w:br/>
      </w:r>
      <w:r>
        <w:rPr>
          <w:rFonts w:ascii="Times New Roman"/>
          <w:b w:val="false"/>
          <w:i w:val="false"/>
          <w:color w:val="000000"/>
          <w:sz w:val="28"/>
        </w:rPr>
        <w:t>
</w:t>
      </w:r>
      <w:r>
        <w:rPr>
          <w:rFonts w:ascii="Times New Roman"/>
          <w:b w:val="false"/>
          <w:i w:val="false"/>
          <w:color w:val="000000"/>
          <w:sz w:val="28"/>
        </w:rPr>
        <w:t>
      5) 13-баптың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уәкiлеттi органға ұсыныстар енгiзуге және мемлекеттiк табиғи-қорық қоры объектiлерiнiң тiзбелерiн, ерекше қорғалатын табиғи аумақтарды құру және кеңейту жөнiндегi жаратылыстану-ғылыми және техникалық-экономикалық негiздемелердi дайындауға, ерекше қорғалатын табиғи аумақтар саласындағы нормативтiк құқықтық актiлердi әзiрлеуге қатысуға;</w:t>
      </w:r>
      <w:r>
        <w:br/>
      </w:r>
      <w:r>
        <w:rPr>
          <w:rFonts w:ascii="Times New Roman"/>
          <w:b w:val="false"/>
          <w:i w:val="false"/>
          <w:color w:val="000000"/>
          <w:sz w:val="28"/>
        </w:rPr>
        <w:t>
</w:t>
      </w:r>
      <w:r>
        <w:rPr>
          <w:rFonts w:ascii="Times New Roman"/>
          <w:b w:val="false"/>
          <w:i w:val="false"/>
          <w:color w:val="000000"/>
          <w:sz w:val="28"/>
        </w:rPr>
        <w:t>
      2) ерекше қорғалатын табиғи аумақтар мен экологиялық желiлер саласындағы жобаларға Қазақстан Республикасының заңнамасында белгiленген тәртiппен қоғамдық экологиялық сараптама жүргiзуге;»;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Ерекше қорғалатын табиғи аумақтардың жерін алып қоюға жол берілмейді.</w:t>
      </w:r>
      <w:r>
        <w:br/>
      </w:r>
      <w:r>
        <w:rPr>
          <w:rFonts w:ascii="Times New Roman"/>
          <w:b w:val="false"/>
          <w:i w:val="false"/>
          <w:color w:val="000000"/>
          <w:sz w:val="28"/>
        </w:rPr>
        <w:t>
</w:t>
      </w:r>
      <w:r>
        <w:rPr>
          <w:rFonts w:ascii="Times New Roman"/>
          <w:b w:val="false"/>
          <w:i w:val="false"/>
          <w:color w:val="000000"/>
          <w:sz w:val="28"/>
        </w:rPr>
        <w:t>
      Мемлекеттік экологиялық сараптаманың оң қорытындысы болған кезде, шаруашылық қызметтің шектеулі режимі белгіленген учаскелерді ғана, Қазақстан Республикасы Мемлекеттік жоспарлау жүйесінің құжаттарында көзделген туризм объектілерін, ерекше стратегиялық маңызы бар су шаруашылығы құрылыстарын салу және олардың жұмыс істеуі үшін, сондай-ақ Қазақстан Республикасы Мемлекеттік шекарасының объектілерін ықтимал орналастырудың басқа жолдары болмаған кезде, оларды салу, жайғастыру және күтіп-ұстау үшін Қазақстан Республикасының Үкіметі белгілеген тәртіппен босалқы жерге ауыстыру жағдайларын қоспағанда, ерекше қорғалатын табиғи аумақтардың жерін ауыстыруға жол берілмейді.»;</w:t>
      </w:r>
      <w:r>
        <w:br/>
      </w:r>
      <w:r>
        <w:rPr>
          <w:rFonts w:ascii="Times New Roman"/>
          <w:b w:val="false"/>
          <w:i w:val="false"/>
          <w:color w:val="000000"/>
          <w:sz w:val="28"/>
        </w:rPr>
        <w:t>
</w:t>
      </w:r>
      <w:r>
        <w:rPr>
          <w:rFonts w:ascii="Times New Roman"/>
          <w:b w:val="false"/>
          <w:i w:val="false"/>
          <w:color w:val="000000"/>
          <w:sz w:val="28"/>
        </w:rPr>
        <w:t>
      8) 27-баптың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Ерекше қорғалатын табиғи аумақтардың мемлекеттiк кадастрының деректерi экологиялық желiнi қалыптастыруға негiз болып табылады және биологиялық саналуандылықты, бiрегей табиғи ландшафтарды сақтауды ескере отырып, жердi ұтымды пайдалануды және өңiрлердiң өндiргiш күштерiн орналастыруды жоспарлау кезiнде пайдаланылады.»;</w:t>
      </w:r>
      <w:r>
        <w:br/>
      </w:r>
      <w:r>
        <w:rPr>
          <w:rFonts w:ascii="Times New Roman"/>
          <w:b w:val="false"/>
          <w:i w:val="false"/>
          <w:color w:val="000000"/>
          <w:sz w:val="28"/>
        </w:rPr>
        <w:t>
</w:t>
      </w:r>
      <w:r>
        <w:rPr>
          <w:rFonts w:ascii="Times New Roman"/>
          <w:b w:val="false"/>
          <w:i w:val="false"/>
          <w:color w:val="000000"/>
          <w:sz w:val="28"/>
        </w:rPr>
        <w:t>
      9) 35-баптың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44-баптың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Табиғат жылнамасы бойынша экологиялық жүйелер мен жекелеген табиғи объектiлердiң мониторингiн жүргiзу;».</w:t>
      </w:r>
      <w:r>
        <w:br/>
      </w:r>
      <w:r>
        <w:rPr>
          <w:rFonts w:ascii="Times New Roman"/>
          <w:b w:val="false"/>
          <w:i w:val="false"/>
          <w:color w:val="000000"/>
          <w:sz w:val="28"/>
        </w:rPr>
        <w:t>
</w:t>
      </w:r>
      <w:r>
        <w:rPr>
          <w:rFonts w:ascii="Times New Roman"/>
          <w:b w:val="false"/>
          <w:i w:val="false"/>
          <w:color w:val="000000"/>
          <w:sz w:val="28"/>
        </w:rPr>
        <w:t>
      72.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халқы мәдениетінің дамуы үшін жағдайлар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8-баптың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16-баптың </w:t>
      </w:r>
      <w:r>
        <w:rPr>
          <w:rFonts w:ascii="Times New Roman"/>
          <w:b w:val="false"/>
          <w:i w:val="false"/>
          <w:color w:val="000000"/>
          <w:sz w:val="28"/>
        </w:rPr>
        <w:t>5-1-тармағы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27-баптың 3-тармағының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мәдени-демалыс қызметі саласындағы инновациялық жобаларды, ұлттық мәдениеттердi сақтауға және дамытуға бағытталған әртүрлi мәдени акцияларды, бастамаларды қолдауға бағытталады.».</w:t>
      </w:r>
      <w:r>
        <w:br/>
      </w:r>
      <w:r>
        <w:rPr>
          <w:rFonts w:ascii="Times New Roman"/>
          <w:b w:val="false"/>
          <w:i w:val="false"/>
          <w:color w:val="000000"/>
          <w:sz w:val="28"/>
        </w:rPr>
        <w:t>
</w:t>
      </w:r>
      <w:r>
        <w:rPr>
          <w:rFonts w:ascii="Times New Roman"/>
          <w:b w:val="false"/>
          <w:i w:val="false"/>
          <w:color w:val="000000"/>
          <w:sz w:val="28"/>
        </w:rPr>
        <w:t>
      73.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ақпараттандыру саласындағы мемлекеттік саясаттың негізгі бағыттарын әзірлеу және олардың жүзеге асырылуын ұйымдастыру;»;</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 xml:space="preserve">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ақпараттандыру саласында инвестициялық жобалар әзірлеуді ұйымдастыру, ақпараттандыру саласын дамытудың және жетілдірудің негізгі бағыттары мен басымдықтарын іске асыру, оның сапасын, қолжетімділігін және жұмыс істеуінің орнықтылығын арттыру;»;</w:t>
      </w:r>
      <w:r>
        <w:br/>
      </w:r>
      <w:r>
        <w:rPr>
          <w:rFonts w:ascii="Times New Roman"/>
          <w:b w:val="false"/>
          <w:i w:val="false"/>
          <w:color w:val="000000"/>
          <w:sz w:val="28"/>
        </w:rPr>
        <w:t>
</w:t>
      </w:r>
      <w:r>
        <w:rPr>
          <w:rFonts w:ascii="Times New Roman"/>
          <w:b w:val="false"/>
          <w:i w:val="false"/>
          <w:color w:val="000000"/>
          <w:sz w:val="28"/>
        </w:rPr>
        <w:t>
      «9) ақпараттандыру саласындағы нормативтік құқықтық актілерді, оның ішінде ұлттық электрондық ақпараттық ресурстар мен ұлттық ақпараттық жүйелерді, ақпараттық-коммуникациялық желілерді қалыптастыру және олардың жұмыс істеуі тәртібін, ақпараттық жүйелерге, ақпараттандыру саласындағы инвестициялық жобаларға аудит жүргізу тәртібін, сондай-ақ халыққа қызмет көрсету орталықтарының мәселелері бойынша нормативтік құқықтық актілерді әзірлеу және бекіту;</w:t>
      </w:r>
      <w:r>
        <w:br/>
      </w:r>
      <w:r>
        <w:rPr>
          <w:rFonts w:ascii="Times New Roman"/>
          <w:b w:val="false"/>
          <w:i w:val="false"/>
          <w:color w:val="000000"/>
          <w:sz w:val="28"/>
        </w:rPr>
        <w:t>
</w:t>
      </w:r>
      <w:r>
        <w:rPr>
          <w:rFonts w:ascii="Times New Roman"/>
          <w:b w:val="false"/>
          <w:i w:val="false"/>
          <w:color w:val="000000"/>
          <w:sz w:val="28"/>
        </w:rPr>
        <w:t>
      10) инвестициялар тарту жүйесін және ақпараттандыру саласындағы инвестициялық жобаларды әзірлеу мен іске асыруды ынталандыру тетіктерін жетілдіру;»;</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ақпараттандыру және «электрондық үкiмет» саласындағы инвестициялық жобаларды әзiрлеу және уәкiлеттi органмен келiсу;»;</w:t>
      </w:r>
      <w:r>
        <w:br/>
      </w:r>
      <w:r>
        <w:rPr>
          <w:rFonts w:ascii="Times New Roman"/>
          <w:b w:val="false"/>
          <w:i w:val="false"/>
          <w:color w:val="000000"/>
          <w:sz w:val="28"/>
        </w:rPr>
        <w:t>
</w:t>
      </w:r>
      <w:r>
        <w:rPr>
          <w:rFonts w:ascii="Times New Roman"/>
          <w:b w:val="false"/>
          <w:i w:val="false"/>
          <w:color w:val="000000"/>
          <w:sz w:val="28"/>
        </w:rPr>
        <w:t>
      4) 8-баптың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тиiстi әкiмшiлiк-аумақтық бiрлiкте iске асырылатын ақпараттандыру және «электрондық үкiмет» саласындағы инвестициялық жобаларды әзiрлеу және уәкiлеттi органмен келiсу;»;</w:t>
      </w:r>
      <w:r>
        <w:br/>
      </w:r>
      <w:r>
        <w:rPr>
          <w:rFonts w:ascii="Times New Roman"/>
          <w:b w:val="false"/>
          <w:i w:val="false"/>
          <w:color w:val="000000"/>
          <w:sz w:val="28"/>
        </w:rPr>
        <w:t>
</w:t>
      </w:r>
      <w:r>
        <w:rPr>
          <w:rFonts w:ascii="Times New Roman"/>
          <w:b w:val="false"/>
          <w:i w:val="false"/>
          <w:color w:val="000000"/>
          <w:sz w:val="28"/>
        </w:rPr>
        <w:t>
      5) 9-баптың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ақпараттандыру саласында бiрыңғай техникалық саясатты iске асыру мақсатында мемлекеттiк органдардың инвестициялық жобаларын жоспарлауға, қалыптастыруға және талдауға қатысады, сондай-ақ оларды дамытуға қатысуға құқылы;».</w:t>
      </w:r>
      <w:r>
        <w:br/>
      </w:r>
      <w:r>
        <w:rPr>
          <w:rFonts w:ascii="Times New Roman"/>
          <w:b w:val="false"/>
          <w:i w:val="false"/>
          <w:color w:val="000000"/>
          <w:sz w:val="28"/>
        </w:rPr>
        <w:t>
</w:t>
      </w:r>
      <w:r>
        <w:rPr>
          <w:rFonts w:ascii="Times New Roman"/>
          <w:b w:val="false"/>
          <w:i w:val="false"/>
          <w:color w:val="000000"/>
          <w:sz w:val="28"/>
        </w:rPr>
        <w:t>
      74.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14) және 23) тармақшалары алып тасталсын.</w:t>
      </w:r>
      <w:r>
        <w:br/>
      </w:r>
      <w:r>
        <w:rPr>
          <w:rFonts w:ascii="Times New Roman"/>
          <w:b w:val="false"/>
          <w:i w:val="false"/>
          <w:color w:val="000000"/>
          <w:sz w:val="28"/>
        </w:rPr>
        <w:t>
</w:t>
      </w:r>
      <w:r>
        <w:rPr>
          <w:rFonts w:ascii="Times New Roman"/>
          <w:b w:val="false"/>
          <w:i w:val="false"/>
          <w:color w:val="000000"/>
          <w:sz w:val="28"/>
        </w:rPr>
        <w:t>
      75.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жетінші абзацы алып тасталсын;</w:t>
      </w:r>
      <w:r>
        <w:br/>
      </w:r>
      <w:r>
        <w:rPr>
          <w:rFonts w:ascii="Times New Roman"/>
          <w:b w:val="false"/>
          <w:i w:val="false"/>
          <w:color w:val="000000"/>
          <w:sz w:val="28"/>
        </w:rPr>
        <w:t>
</w:t>
      </w:r>
      <w:r>
        <w:rPr>
          <w:rFonts w:ascii="Times New Roman"/>
          <w:b w:val="false"/>
          <w:i w:val="false"/>
          <w:color w:val="000000"/>
          <w:sz w:val="28"/>
        </w:rPr>
        <w:t>
      3-тармақтың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76.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10)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77.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w:t>
      </w:r>
      <w:r>
        <w:br/>
      </w:r>
      <w:r>
        <w:rPr>
          <w:rFonts w:ascii="Times New Roman"/>
          <w:b w:val="false"/>
          <w:i w:val="false"/>
          <w:color w:val="000000"/>
          <w:sz w:val="28"/>
        </w:rPr>
        <w:t>
</w:t>
      </w:r>
      <w:r>
        <w:rPr>
          <w:rFonts w:ascii="Times New Roman"/>
          <w:b w:val="false"/>
          <w:i w:val="false"/>
          <w:color w:val="000000"/>
          <w:sz w:val="28"/>
        </w:rPr>
        <w:t>
      14-баптың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78.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2013 жылғы 25 мамырда «Егемен Қазақстан» және «Казахстанская правда» газеттерінде жарияланған «Қазақстан Республикасының кейбір заңнамалық актілеріне құқық қорғау қызметі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79. «Қазақстан халқы Ассамблеясы туралы» 2008 жылғы 20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17-18, 70-құжат; 2010 ж., № 11, 59-құжат):</w:t>
      </w:r>
      <w:r>
        <w:br/>
      </w:r>
      <w:r>
        <w:rPr>
          <w:rFonts w:ascii="Times New Roman"/>
          <w:b w:val="false"/>
          <w:i w:val="false"/>
          <w:color w:val="000000"/>
          <w:sz w:val="28"/>
        </w:rPr>
        <w:t>
</w:t>
      </w:r>
      <w:r>
        <w:rPr>
          <w:rFonts w:ascii="Times New Roman"/>
          <w:b w:val="false"/>
          <w:i w:val="false"/>
          <w:color w:val="000000"/>
          <w:sz w:val="28"/>
        </w:rPr>
        <w:t>
      9-баптың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Ассамблеяның дамуын айқындауда тұжырымдамалық ұстанымдарды әзірлеу және оларды Қазақстан Республикасы Президентінің қарауына енгiзу;</w:t>
      </w:r>
      <w:r>
        <w:br/>
      </w:r>
      <w:r>
        <w:rPr>
          <w:rFonts w:ascii="Times New Roman"/>
          <w:b w:val="false"/>
          <w:i w:val="false"/>
          <w:color w:val="000000"/>
          <w:sz w:val="28"/>
        </w:rPr>
        <w:t>
</w:t>
      </w:r>
      <w:r>
        <w:rPr>
          <w:rFonts w:ascii="Times New Roman"/>
          <w:b w:val="false"/>
          <w:i w:val="false"/>
          <w:color w:val="000000"/>
          <w:sz w:val="28"/>
        </w:rPr>
        <w:t>
      3) Ассамблеяның жұмыс жоспарын және Ассамблеяны дамыту жөніндегі бірінші кезектегі іс-шараларды бекіту;».</w:t>
      </w:r>
      <w:r>
        <w:br/>
      </w:r>
      <w:r>
        <w:rPr>
          <w:rFonts w:ascii="Times New Roman"/>
          <w:b w:val="false"/>
          <w:i w:val="false"/>
          <w:color w:val="000000"/>
          <w:sz w:val="28"/>
        </w:rPr>
        <w:t>
</w:t>
      </w:r>
      <w:r>
        <w:rPr>
          <w:rFonts w:ascii="Times New Roman"/>
          <w:b w:val="false"/>
          <w:i w:val="false"/>
          <w:color w:val="000000"/>
          <w:sz w:val="28"/>
        </w:rPr>
        <w:t>
      80.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81.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 № 14, 92-құжат):</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 пайдалану объектілерін орналастыру жоспарын бекітуді және іске асыруды;»;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жаңартылатын энергия көздерін пайдалану объектілерін орналастыру жоспарын бекітеді;»;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жаңартылатын энергия көздерін пайдалану объектілерін салу үшін Қазақстан Республикасының жер заңнамасына және оларды орналастыру жоспарына сәйкес жер учаскелерін резервке қалдырады және береді;»;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82.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w:t>
      </w:r>
      <w:r>
        <w:br/>
      </w:r>
      <w:r>
        <w:rPr>
          <w:rFonts w:ascii="Times New Roman"/>
          <w:b w:val="false"/>
          <w:i w:val="false"/>
          <w:color w:val="000000"/>
          <w:sz w:val="28"/>
        </w:rPr>
        <w:t>
</w:t>
      </w:r>
      <w:r>
        <w:rPr>
          <w:rFonts w:ascii="Times New Roman"/>
          <w:b w:val="false"/>
          <w:i w:val="false"/>
          <w:color w:val="000000"/>
          <w:sz w:val="28"/>
        </w:rPr>
        <w:t>
      1) 6-баптың 2) тармақшасы алып тасталсын;</w:t>
      </w:r>
      <w:r>
        <w:br/>
      </w:r>
      <w:r>
        <w:rPr>
          <w:rFonts w:ascii="Times New Roman"/>
          <w:b w:val="false"/>
          <w:i w:val="false"/>
          <w:color w:val="000000"/>
          <w:sz w:val="28"/>
        </w:rPr>
        <w:t>
</w:t>
      </w:r>
      <w:r>
        <w:rPr>
          <w:rFonts w:ascii="Times New Roman"/>
          <w:b w:val="false"/>
          <w:i w:val="false"/>
          <w:color w:val="000000"/>
          <w:sz w:val="28"/>
        </w:rPr>
        <w:t>
      2) 7-бапта:</w:t>
      </w:r>
      <w:r>
        <w:br/>
      </w:r>
      <w:r>
        <w:rPr>
          <w:rFonts w:ascii="Times New Roman"/>
          <w:b w:val="false"/>
          <w:i w:val="false"/>
          <w:color w:val="000000"/>
          <w:sz w:val="28"/>
        </w:rPr>
        <w:t>
</w:t>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w:t>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w:t>
      </w:r>
      <w:r>
        <w:rPr>
          <w:rFonts w:ascii="Times New Roman"/>
          <w:b w:val="false"/>
          <w:i w:val="false"/>
          <w:color w:val="000000"/>
          <w:sz w:val="28"/>
        </w:rPr>
        <w:t>
      3) 9-баптың 2) тармақшасы алып тасталсын;</w:t>
      </w:r>
      <w:r>
        <w:br/>
      </w:r>
      <w:r>
        <w:rPr>
          <w:rFonts w:ascii="Times New Roman"/>
          <w:b w:val="false"/>
          <w:i w:val="false"/>
          <w:color w:val="000000"/>
          <w:sz w:val="28"/>
        </w:rPr>
        <w:t>
</w:t>
      </w:r>
      <w:r>
        <w:rPr>
          <w:rFonts w:ascii="Times New Roman"/>
          <w:b w:val="false"/>
          <w:i w:val="false"/>
          <w:color w:val="000000"/>
          <w:sz w:val="28"/>
        </w:rPr>
        <w:t>
      4) 10-баптың 1) тармақшасы алып тасталсын.</w:t>
      </w:r>
      <w:r>
        <w:br/>
      </w:r>
      <w:r>
        <w:rPr>
          <w:rFonts w:ascii="Times New Roman"/>
          <w:b w:val="false"/>
          <w:i w:val="false"/>
          <w:color w:val="000000"/>
          <w:sz w:val="28"/>
        </w:rPr>
        <w:t>
</w:t>
      </w:r>
      <w:r>
        <w:rPr>
          <w:rFonts w:ascii="Times New Roman"/>
          <w:b w:val="false"/>
          <w:i w:val="false"/>
          <w:color w:val="000000"/>
          <w:sz w:val="28"/>
        </w:rPr>
        <w:t>
      83.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7-баптың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84. «Ерлер мен әйелдердің тең құқықтарының және тең мүмкіндіктерінің мемлекеттік кепілдіктері туралы» 2009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24, 123-құжат; 2011 ж., № 11, 102-құжат):</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8-баптың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85.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w:t>
      </w:r>
      <w:r>
        <w:br/>
      </w:r>
      <w:r>
        <w:rPr>
          <w:rFonts w:ascii="Times New Roman"/>
          <w:b w:val="false"/>
          <w:i w:val="false"/>
          <w:color w:val="000000"/>
          <w:sz w:val="28"/>
        </w:rPr>
        <w:t>
</w:t>
      </w:r>
      <w:r>
        <w:rPr>
          <w:rFonts w:ascii="Times New Roman"/>
          <w:b w:val="false"/>
          <w:i w:val="false"/>
          <w:color w:val="000000"/>
          <w:sz w:val="28"/>
        </w:rPr>
        <w:t>
      12-баптың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86.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8-баптың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9-1-баптың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12-баптың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13-баптың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15-баптың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18-баптың 3-тармағы екінші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жоспарлау жүйесінің құқық бұзушылық профилактикасы саласындағы құжаттарының іске асырылу барысын қарау;»;</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22-бап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87.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w:t>
      </w:r>
      <w:r>
        <w:br/>
      </w:r>
      <w:r>
        <w:rPr>
          <w:rFonts w:ascii="Times New Roman"/>
          <w:b w:val="false"/>
          <w:i w:val="false"/>
          <w:color w:val="000000"/>
          <w:sz w:val="28"/>
        </w:rPr>
        <w:t>
</w:t>
      </w:r>
      <w:r>
        <w:rPr>
          <w:rFonts w:ascii="Times New Roman"/>
          <w:b w:val="false"/>
          <w:i w:val="false"/>
          <w:color w:val="000000"/>
          <w:sz w:val="28"/>
        </w:rPr>
        <w:t>
      123-баптың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Кен орындарының және пайдалы қазбалар көрініс-белгілерінің мемлекеттік кадастрын жер қойнауын зерттеу мен пайдалану жөніндегі уәкілетті орган жер қойнауының геологиялық зерттелуін, кен орындарының кешенді пайдаланылуын қамтамасыз ету, сондай-ақ басқа да міндеттерді шешу мақсатында жүргізеді.».</w:t>
      </w:r>
      <w:r>
        <w:br/>
      </w:r>
      <w:r>
        <w:rPr>
          <w:rFonts w:ascii="Times New Roman"/>
          <w:b w:val="false"/>
          <w:i w:val="false"/>
          <w:color w:val="000000"/>
          <w:sz w:val="28"/>
        </w:rPr>
        <w:t>
</w:t>
      </w:r>
      <w:r>
        <w:rPr>
          <w:rFonts w:ascii="Times New Roman"/>
          <w:b w:val="false"/>
          <w:i w:val="false"/>
          <w:color w:val="000000"/>
          <w:sz w:val="28"/>
        </w:rPr>
        <w:t>
      88.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жылғы 25 мамырда «Егемен Қазақстан» және «Казахстанская правда» газеттерінде жарияланған «Қазақстан Республикасының кейбір заңнамалық актілеріне құқық қорғау қызметі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u w:val="single"/>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30-баптың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құқық қорғау органдарының білім беру ұйымдарына оқуға түсуiне, мемлекеттік қызметшілерді даярлау жөніндегі мемлекеттік тапсырыс шеңберінде оқуына байланысты – атқаратын штаттық лауазымынан босатыла отырып, сондай-ақ білім беру ұйымын бiтiргеннен кейін лауазымға тағайындалған кезде;»;</w:t>
      </w:r>
      <w:r>
        <w:br/>
      </w:r>
      <w:r>
        <w:rPr>
          <w:rFonts w:ascii="Times New Roman"/>
          <w:b w:val="false"/>
          <w:i w:val="false"/>
          <w:color w:val="000000"/>
          <w:sz w:val="28"/>
        </w:rPr>
        <w:t>
</w:t>
      </w:r>
      <w:r>
        <w:rPr>
          <w:rFonts w:ascii="Times New Roman"/>
          <w:b w:val="false"/>
          <w:i w:val="false"/>
          <w:color w:val="000000"/>
          <w:sz w:val="28"/>
        </w:rPr>
        <w:t>
      2) 44-баптың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қызметшілерді даярлау жөніндегі мемлекеттік тапсырыс шеңберінде оқып жатқан жағдайларда құқық қорғау қызметін өткере алады.»;</w:t>
      </w:r>
      <w:r>
        <w:br/>
      </w:r>
      <w:r>
        <w:rPr>
          <w:rFonts w:ascii="Times New Roman"/>
          <w:b w:val="false"/>
          <w:i w:val="false"/>
          <w:color w:val="000000"/>
          <w:sz w:val="28"/>
        </w:rPr>
        <w:t>
</w:t>
      </w:r>
      <w:r>
        <w:rPr>
          <w:rFonts w:ascii="Times New Roman"/>
          <w:b w:val="false"/>
          <w:i w:val="false"/>
          <w:color w:val="000000"/>
          <w:sz w:val="28"/>
        </w:rPr>
        <w:t>
      3) 75-баптың </w:t>
      </w:r>
      <w:r>
        <w:rPr>
          <w:rFonts w:ascii="Times New Roman"/>
          <w:b w:val="false"/>
          <w:i w:val="false"/>
          <w:color w:val="000000"/>
          <w:sz w:val="28"/>
        </w:rPr>
        <w:t>9-тармағының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Мемлекеттік қызметшілерді даярлау жөніндегі мемлекеттік тапсырыс шеңберінде білім беру ұйымдарына түскен қызметкерлерге ақшалай үлесі сақталмай, атқарып жүрген лауазымынан босатылып және құқық қорғау органдары кадрында қалдырыла отырып, оқу демалысы беріледі.».</w:t>
      </w:r>
      <w:r>
        <w:br/>
      </w:r>
      <w:r>
        <w:rPr>
          <w:rFonts w:ascii="Times New Roman"/>
          <w:b w:val="false"/>
          <w:i w:val="false"/>
          <w:color w:val="000000"/>
          <w:sz w:val="28"/>
        </w:rPr>
        <w:t>
</w:t>
      </w:r>
      <w:r>
        <w:rPr>
          <w:rFonts w:ascii="Times New Roman"/>
          <w:b w:val="false"/>
          <w:i w:val="false"/>
          <w:color w:val="000000"/>
          <w:sz w:val="28"/>
        </w:rPr>
        <w:t>
      89.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мүдделерi Қазақстан Республикасының заңнамалық актiлерiмен толықтырылуы және Қазақстан Республикасы Мемлекеттiк жоспарлау жүйесiнің құжаттарымен нақтылануы мүмкiн.»;</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қауiпсiздiкке қауiп-қатерлер Қазақстан Республикасының заңнамасымен, Қазақстан Республикасы Мемлекеттiк жоспарлау жүйесiнің құжаттарымен толықтырылуы және нақтылануы мүмкiн.»;</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қауіпсіздік стратегиясын бекітеді;».</w:t>
      </w:r>
      <w:r>
        <w:br/>
      </w:r>
      <w:r>
        <w:rPr>
          <w:rFonts w:ascii="Times New Roman"/>
          <w:b w:val="false"/>
          <w:i w:val="false"/>
          <w:color w:val="000000"/>
          <w:sz w:val="28"/>
        </w:rPr>
        <w:t>
</w:t>
      </w:r>
      <w:r>
        <w:rPr>
          <w:rFonts w:ascii="Times New Roman"/>
          <w:b w:val="false"/>
          <w:i w:val="false"/>
          <w:color w:val="000000"/>
          <w:sz w:val="28"/>
        </w:rPr>
        <w:t>
      90.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 № 14, 92-құжат):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7-баптың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8-баптың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10-баптың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91.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19-баптың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энергетикалық ресурстарды тиімді пайдалануды насихаттау;».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