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e5b0" w14:textId="0a3e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4 шілдегі № 128-V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актiлерiне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224-1-баптың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жаңартылатын энергия көздерiн пайдалануды қолдау туралы заңнамалық актісінде белгiленген, жаңартылатын энергия көздерін пайдаланатын энергия өндiрушi ұйымдар өндiретiн электр, жылу энергиясын сатып алу мiндетiн орындамау және (немесе) тиiсiнше орындамау –».</w:t>
      </w:r>
      <w:r>
        <w:br/>
      </w: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Парламентiнiң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«90-бап. Жекелеген санаттардағы жерлердi алып қоюды шектеу</w:t>
      </w:r>
      <w:r>
        <w:br/>
      </w:r>
      <w:r>
        <w:rPr>
          <w:rFonts w:ascii="Times New Roman"/>
          <w:b w:val="false"/>
          <w:i w:val="false"/>
          <w:color w:val="000000"/>
          <w:sz w:val="28"/>
        </w:rPr>
        <w:t>
</w:t>
      </w:r>
      <w:r>
        <w:rPr>
          <w:rFonts w:ascii="Times New Roman"/>
          <w:b w:val="false"/>
          <w:i w:val="false"/>
          <w:color w:val="000000"/>
          <w:sz w:val="28"/>
        </w:rPr>
        <w:t>
      Суармалы ауыл шаруашылығы алқаптарын, ауыл шаруашылығы, биологиялық және ирригациялық-мелиорациялық, балық шаруашылығы бейініндегі ғылыми-зерттеу және оқу орындарының тәжiрибелiк алаңдарының, орман және су қорларының жерлерiн алып қоюға ерекше қорғалатын табиғи аумақтарды құрумен және кеңейтумен, халықаралық мiндеттемелердi орындаумен, учаскенiң астынан бағалы пайдалы қазбалар кен орнының табылуымен, жолдарды, жаңартылатын энергия көздерін пайдалану объектілерін, электр беру желiлерiн, байланыс желiлерi мен магистральдық құбырларды, елдi мекендердiң ортақ пайдаланудағы инженерлiк-коммуникациялық желiлерiн, сондай-ақ ықтимал орналастырудың басқа нұсқалары болмаған кезде мемлекеттiк маңызы бар объектiлердi салумен байланысты ерекше жағдайларда жол берiледi.».</w:t>
      </w:r>
      <w:r>
        <w:br/>
      </w:r>
      <w:r>
        <w:rPr>
          <w:rFonts w:ascii="Times New Roman"/>
          <w:b w:val="false"/>
          <w:i w:val="false"/>
          <w:color w:val="000000"/>
          <w:sz w:val="28"/>
        </w:rPr>
        <w:t>
</w:t>
      </w:r>
      <w:r>
        <w:rPr>
          <w:rFonts w:ascii="Times New Roman"/>
          <w:b w:val="false"/>
          <w:i w:val="false"/>
          <w:color w:val="000000"/>
          <w:sz w:val="28"/>
        </w:rPr>
        <w:t>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125-баптың</w:t>
      </w:r>
      <w:r>
        <w:rPr>
          <w:rFonts w:ascii="Times New Roman"/>
          <w:b w:val="false"/>
          <w:i w:val="false"/>
          <w:color w:val="000000"/>
          <w:sz w:val="28"/>
        </w:rPr>
        <w:t xml:space="preserve"> 1-тармағының 2) тармақшасы «инфрақұрылымдары объектiлерiн,» деген сөздерден кейін «жаңартылатын энергия көздерін (гидродинамикалық су энергиясын) пайдалану объектілерін,»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«Табиғи монополиялар және реттелетiн нарықтар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w:t>
      </w:r>
      <w:r>
        <w:br/>
      </w:r>
      <w:r>
        <w:rPr>
          <w:rFonts w:ascii="Times New Roman"/>
          <w:b w:val="false"/>
          <w:i w:val="false"/>
          <w:color w:val="000000"/>
          <w:sz w:val="28"/>
        </w:rPr>
        <w:t>
</w:t>
      </w:r>
      <w:r>
        <w:rPr>
          <w:rFonts w:ascii="Times New Roman"/>
          <w:b w:val="false"/>
          <w:i w:val="false"/>
          <w:color w:val="000000"/>
          <w:sz w:val="28"/>
        </w:rPr>
        <w:t>
      1) 5-баптың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«арнайы қаржы компанияларынан,» деген сөздерден кейін «жаңартылатын энергия көздерін қолдау жөніндегі қаржы-есеп айырысу орталығынан,»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18-1-баптың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«қатысуына;» деген сөз «қатысуына уәкілетті органның алдын ала хабарламасы не келісімін алу талап етіледі.» деген сөздермен ауыстырылып, осы тармақша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тармақшаның талаптары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 қатысатын жағдайларға қолданылмайды;»;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бесінші абзацындағы «сатып алу жағдайларын қоспағанда, стратегиялық тауарларды тiкелей стратегиялық тауарларды өндiрушiлерден сатып алуды жүзеге асырады.» деген сөздер «сатып алу;» деген сөздермен ауыстырылып,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жаңартылатын энергия көздерін пайдалануды қолдау саласындағы заңнамасына сәйкес электр энергиясын сатып алу жағдайларын қоспағанда, стратегиялық тауарларды сатып алуды тiкелей стратегиялық тауар өндiрушiлерден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Жаңартылатын энергия көздерін пайдаланатын энергия өндіруші ұйымнан электр және (немесе) жылу энергиясын сатып алу Қазақстан Республикасының жаңартылатын энергия көздерін пайдалануды қолдау саласындағы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5.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w:t>
      </w:r>
      <w:r>
        <w:br/>
      </w:r>
      <w:r>
        <w:rPr>
          <w:rFonts w:ascii="Times New Roman"/>
          <w:b w:val="false"/>
          <w:i w:val="false"/>
          <w:color w:val="000000"/>
          <w:sz w:val="28"/>
        </w:rPr>
        <w:t>
</w:t>
      </w:r>
      <w:r>
        <w:rPr>
          <w:rFonts w:ascii="Times New Roman"/>
          <w:b w:val="false"/>
          <w:i w:val="false"/>
          <w:color w:val="000000"/>
          <w:sz w:val="28"/>
        </w:rPr>
        <w:t>
      5-баптың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он алтыншы абзацындағы «арнайы қаржы компаниялары жатады.» деген сөздер «арнайы қаржы компаниялары;» деген сөздермен ауыстырылып, мынадай мазмұндағы он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жаңартылатын энергия көздерін қолдау жөніндегі қаржы-есеп айырысу орталығы жатады.».</w:t>
      </w:r>
      <w:r>
        <w:br/>
      </w:r>
      <w:r>
        <w:rPr>
          <w:rFonts w:ascii="Times New Roman"/>
          <w:b w:val="false"/>
          <w:i w:val="false"/>
          <w:color w:val="000000"/>
          <w:sz w:val="28"/>
        </w:rPr>
        <w:t>
</w:t>
      </w:r>
      <w:r>
        <w:rPr>
          <w:rFonts w:ascii="Times New Roman"/>
          <w:b w:val="false"/>
          <w:i w:val="false"/>
          <w:color w:val="000000"/>
          <w:sz w:val="28"/>
        </w:rPr>
        <w:t>
      6.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29-1) тармақшамен толықтырылсын:</w:t>
      </w:r>
      <w:r>
        <w:br/>
      </w:r>
      <w:r>
        <w:rPr>
          <w:rFonts w:ascii="Times New Roman"/>
          <w:b w:val="false"/>
          <w:i w:val="false"/>
          <w:color w:val="000000"/>
          <w:sz w:val="28"/>
        </w:rPr>
        <w:t>
</w:t>
      </w:r>
      <w:r>
        <w:rPr>
          <w:rFonts w:ascii="Times New Roman"/>
          <w:b w:val="false"/>
          <w:i w:val="false"/>
          <w:color w:val="000000"/>
          <w:sz w:val="28"/>
        </w:rPr>
        <w:t>
      «29-1) электр желілері – электр энергиясын беру мен таратуға арналған шағын станциялардың, тарату құрылғыларының және оларды жалғайтын электр беру желілерінің жиынтығы;»;</w:t>
      </w:r>
      <w:r>
        <w:br/>
      </w:r>
      <w:r>
        <w:rPr>
          <w:rFonts w:ascii="Times New Roman"/>
          <w:b w:val="false"/>
          <w:i w:val="false"/>
          <w:color w:val="000000"/>
          <w:sz w:val="28"/>
        </w:rPr>
        <w:t>
</w:t>
      </w:r>
      <w:r>
        <w:rPr>
          <w:rFonts w:ascii="Times New Roman"/>
          <w:b w:val="false"/>
          <w:i w:val="false"/>
          <w:color w:val="000000"/>
          <w:sz w:val="28"/>
        </w:rPr>
        <w:t>
      33) тармақша «, жаңартылатын энергия көздерін қолдау жөніндегі қаржы-есеп айырысу орталығы»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Энергия өндіруші ұйымның, оның ішінде жаңартылатын энергия көздерін пайдаланатын энергия өндіруші ұйымның электр қондырғыларын кешенді сынау мемлекеттік энергетикалық бақылау жөніндегі мемлекеттік органның рұқсатын алғаннан кейін және электр желілік қағидаларға сәйкес, кешенді сынау жүргізу кезінде өндірілген электр энергиясының барлық көлемін сатып алу-сатуға арналған шарт болған кезде жүйелік оператормен келісілген сынау бағдарламасы бойынша жүргізіледі.»;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23) тармақшамен толықтырылсын:</w:t>
      </w:r>
      <w:r>
        <w:br/>
      </w:r>
      <w:r>
        <w:rPr>
          <w:rFonts w:ascii="Times New Roman"/>
          <w:b w:val="false"/>
          <w:i w:val="false"/>
          <w:color w:val="000000"/>
          <w:sz w:val="28"/>
        </w:rPr>
        <w:t>
</w:t>
      </w:r>
      <w:r>
        <w:rPr>
          <w:rFonts w:ascii="Times New Roman"/>
          <w:b w:val="false"/>
          <w:i w:val="false"/>
          <w:color w:val="000000"/>
          <w:sz w:val="28"/>
        </w:rPr>
        <w:t>
      «23) осы Заңда және Қазақстан Республикасының жаңартылатын энергия көздерін пайдалануды қолдау саласындағы заңнамасында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«нарығында;» деген сөз «нарығында электр энергиясын сатып алу-сатуды жүзеге асыруға құқығы бар.» деген сөздермен ауыстырылып, 4) тармақшасы алып тасталсын;</w:t>
      </w:r>
      <w:r>
        <w:br/>
      </w:r>
      <w:r>
        <w:rPr>
          <w:rFonts w:ascii="Times New Roman"/>
          <w:b w:val="false"/>
          <w:i w:val="false"/>
          <w:color w:val="000000"/>
          <w:sz w:val="28"/>
        </w:rPr>
        <w:t>
</w:t>
      </w:r>
      <w:r>
        <w:rPr>
          <w:rFonts w:ascii="Times New Roman"/>
          <w:b w:val="false"/>
          <w:i w:val="false"/>
          <w:color w:val="000000"/>
          <w:sz w:val="28"/>
        </w:rPr>
        <w:t>
      4) 12-баптың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 пайдаланатын энергия өндіруші ұйымдарды қоспағанда, энергия өндіруші ұйымдар:»;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Электр желiлерiне жаңартылатын энергия көздерiн пайдалану объектiлері тiкелей қосылған өңiрлiк электр желiлік компаниялар жаңартылатын энергия көздерін пайдаланатын энергия өндіруші ұйымдар өндіретін және беретін электр энергиясын толық көлемде қабылдауға мiндеттi.»;</w:t>
      </w:r>
      <w:r>
        <w:br/>
      </w:r>
      <w:r>
        <w:rPr>
          <w:rFonts w:ascii="Times New Roman"/>
          <w:b w:val="false"/>
          <w:i w:val="false"/>
          <w:color w:val="000000"/>
          <w:sz w:val="28"/>
        </w:rPr>
        <w:t>
</w:t>
      </w:r>
      <w:r>
        <w:rPr>
          <w:rFonts w:ascii="Times New Roman"/>
          <w:b w:val="false"/>
          <w:i w:val="false"/>
          <w:color w:val="000000"/>
          <w:sz w:val="28"/>
        </w:rPr>
        <w:t>
      3-2-тармақтың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мынадай жағдайларды:</w:t>
      </w:r>
      <w:r>
        <w:br/>
      </w:r>
      <w:r>
        <w:rPr>
          <w:rFonts w:ascii="Times New Roman"/>
          <w:b w:val="false"/>
          <w:i w:val="false"/>
          <w:color w:val="000000"/>
          <w:sz w:val="28"/>
        </w:rPr>
        <w:t>
</w:t>
      </w:r>
      <w:r>
        <w:rPr>
          <w:rFonts w:ascii="Times New Roman"/>
          <w:b w:val="false"/>
          <w:i w:val="false"/>
          <w:color w:val="000000"/>
          <w:sz w:val="28"/>
        </w:rPr>
        <w:t>
      электр энергиясын өндірудің тәуліктік кестесін негізге ала отырып айқындалатын көлемде қуаттардың авариялық істен шығуын;</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пайдалану объектілері өндірген электр энергиясын жаңартылатын энергия көздерін қолдау жөніндегі қаржы-есеп айырысу орталығынан сатып алуды қоспағанда, энергиямен жабдықтау мақсаттарында электр энергиясын алуға (сатып алуға) тыйым салынады.».</w:t>
      </w:r>
      <w:r>
        <w:br/>
      </w:r>
      <w:r>
        <w:rPr>
          <w:rFonts w:ascii="Times New Roman"/>
          <w:b w:val="false"/>
          <w:i w:val="false"/>
          <w:color w:val="000000"/>
          <w:sz w:val="28"/>
        </w:rPr>
        <w:t>
</w:t>
      </w:r>
      <w:r>
        <w:rPr>
          <w:rFonts w:ascii="Times New Roman"/>
          <w:b w:val="false"/>
          <w:i w:val="false"/>
          <w:color w:val="000000"/>
          <w:sz w:val="28"/>
        </w:rPr>
        <w:t>
      7.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13-14, 61-құжат; 2011 ж., № 11, 102-құжат; № 12, 111-құжат; 2012 ж., № 14, 92-құжат;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жаңартылатын энергия көздерi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r>
        <w:br/>
      </w:r>
      <w:r>
        <w:rPr>
          <w:rFonts w:ascii="Times New Roman"/>
          <w:b w:val="false"/>
          <w:i w:val="false"/>
          <w:color w:val="000000"/>
          <w:sz w:val="28"/>
        </w:rPr>
        <w:t>
</w:t>
      </w:r>
      <w:r>
        <w:rPr>
          <w:rFonts w:ascii="Times New Roman"/>
          <w:b w:val="false"/>
          <w:i w:val="false"/>
          <w:color w:val="000000"/>
          <w:sz w:val="28"/>
        </w:rPr>
        <w:t>
      2) жаңартылатын энергия көздерінен алынатын электр энергиясын шартты тұтынушылар (бұдан әрі – шартты тұтынушылар) –</w:t>
      </w:r>
      <w:r>
        <w:br/>
      </w:r>
      <w:r>
        <w:rPr>
          <w:rFonts w:ascii="Times New Roman"/>
          <w:b w:val="false"/>
          <w:i w:val="false"/>
          <w:color w:val="000000"/>
          <w:sz w:val="28"/>
        </w:rPr>
        <w:t>
</w:t>
      </w:r>
      <w:r>
        <w:rPr>
          <w:rFonts w:ascii="Times New Roman"/>
          <w:b w:val="false"/>
          <w:i w:val="false"/>
          <w:color w:val="000000"/>
          <w:sz w:val="28"/>
        </w:rPr>
        <w:t>
      көмірді, газды, мұнай өнімдері мен ядролық отынды пайдаланатын энергия өндіруші ұйымдар;</w:t>
      </w:r>
      <w:r>
        <w:br/>
      </w:r>
      <w:r>
        <w:rPr>
          <w:rFonts w:ascii="Times New Roman"/>
          <w:b w:val="false"/>
          <w:i w:val="false"/>
          <w:color w:val="000000"/>
          <w:sz w:val="28"/>
        </w:rPr>
        <w:t>
</w:t>
      </w:r>
      <w:r>
        <w:rPr>
          <w:rFonts w:ascii="Times New Roman"/>
          <w:b w:val="false"/>
          <w:i w:val="false"/>
          <w:color w:val="000000"/>
          <w:sz w:val="28"/>
        </w:rPr>
        <w:t>
      Қазақстан Республикасының шегінен тыс жерден электр энергиясын сатып алатын электр энергиясы нарығының субъектілері;</w:t>
      </w:r>
      <w:r>
        <w:br/>
      </w:r>
      <w:r>
        <w:rPr>
          <w:rFonts w:ascii="Times New Roman"/>
          <w:b w:val="false"/>
          <w:i w:val="false"/>
          <w:color w:val="000000"/>
          <w:sz w:val="28"/>
        </w:rPr>
        <w:t>
</w:t>
      </w:r>
      <w:r>
        <w:rPr>
          <w:rFonts w:ascii="Times New Roman"/>
          <w:b w:val="false"/>
          <w:i w:val="false"/>
          <w:color w:val="000000"/>
          <w:sz w:val="28"/>
        </w:rPr>
        <w:t>
      жиынтық қуаты отыз бес мегаваттан асатын, бір гидроторапта орналасқан қондырғылары бар гидроэлектр станциялары;</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 қолдауға арналған тариф – Қазақстан Республикасының Үкіметі бекіткен жаңартылатын энергия көздерін қолдауға арналған тарифті айқындау қағидаларына сәйкес жаңартылатын энергия көздерін қолдау жөніндегі қаржы-есеп айырысу орталығы белгілейтін, жаңартылатын энергия көздерін пайдалану объектілері өндірген электр энергиясын жаңартылатын энергия көздерін қолдау жөніндегі қаржы-есеп айырысу орталығының сатуына арналған тариф;</w:t>
      </w:r>
      <w:r>
        <w:br/>
      </w:r>
      <w:r>
        <w:rPr>
          <w:rFonts w:ascii="Times New Roman"/>
          <w:b w:val="false"/>
          <w:i w:val="false"/>
          <w:color w:val="000000"/>
          <w:sz w:val="28"/>
        </w:rPr>
        <w:t>
</w:t>
      </w: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жүйелік оператор құратын және Қазақстан Республикасының Үкіметі айқындайтын, жаңартылатын энергия көздерін пайдалану объектілері өндірген және Қазақстан Республикасының бірыңғай электр энергетикасы жүйесінің электр желілеріне берілген электр энергиясын осы Заңда көзделген тәртіппен орталықтандырылған сатып алуды және сатуды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5) жаңартылатын энергия көздерін пайдаланатын энергия өндіруші ұйым – жаңартылатын энергия көздерін пайдалана отырып, электр және (немесе) жылу энергиясын өндіруді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6) жаңартылатын энергия көздерін пайдалануды қолдауға жұмсалатын шығындар – қаржы-есеп айырысу орталығының жаңартылатын энергия көздерін пайдалану объектілері өндірген электр энергиясын сатып алуға жұмсалатын шығындары, электр энергиясын өндіру-тұтынуды теңгерімдеуді ұйымдастыру бойынша көрсетілетін қызметтерге жұмсалатын шығындары және Қазақстан Республикасының табиғи монополиялар және реттелетін нарықтар туралы заңнамасында белгіленген баға белгілеу тәртібіне сәйкес айқындалатын, оның қызметін жүзеге асыруға байланысты шығындар;</w:t>
      </w:r>
      <w:r>
        <w:br/>
      </w:r>
      <w:r>
        <w:rPr>
          <w:rFonts w:ascii="Times New Roman"/>
          <w:b w:val="false"/>
          <w:i w:val="false"/>
          <w:color w:val="000000"/>
          <w:sz w:val="28"/>
        </w:rPr>
        <w:t>
</w:t>
      </w:r>
      <w:r>
        <w:rPr>
          <w:rFonts w:ascii="Times New Roman"/>
          <w:b w:val="false"/>
          <w:i w:val="false"/>
          <w:color w:val="000000"/>
          <w:sz w:val="28"/>
        </w:rPr>
        <w:t>
      7) жаңартылатын энергия көздерін пайдалануды қолдау саласындағы мемлекеттік саясатты іске асыру жөніндегі уәкілетті орган – жаңартылатын энергия көздерін пайдалануды қолдау саласындағы мемлекеттік саясатты іске асыруды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8) жаңартылатын энергия көздерiн пайдалану объектiсi – жаңартылатын энергия көздерiн пайдалана отырып, электр және (немесе) жылу энергиясын өндіруге арналған техникалық құрылғылар және жаңартылатын энергия көздерін пайдалану объектісін игеру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құрылыстар мен инфрақұрылым;</w:t>
      </w:r>
      <w:r>
        <w:br/>
      </w:r>
      <w:r>
        <w:rPr>
          <w:rFonts w:ascii="Times New Roman"/>
          <w:b w:val="false"/>
          <w:i w:val="false"/>
          <w:color w:val="000000"/>
          <w:sz w:val="28"/>
        </w:rPr>
        <w:t>
</w:t>
      </w:r>
      <w:r>
        <w:rPr>
          <w:rFonts w:ascii="Times New Roman"/>
          <w:b w:val="false"/>
          <w:i w:val="false"/>
          <w:color w:val="000000"/>
          <w:sz w:val="28"/>
        </w:rPr>
        <w:t>
      9) жеке тұтынушыларға атаулы көмек (бұдан әрі – атаулы көмек) – жеке тұтынушылардың қазақстандық өндірушілерден жаңартылатын энергия көздерін пайдалану қондырғыларын сатып алуға жұмсалатын шығындарының бір бөлігін мемлекеттің өтеуі;</w:t>
      </w:r>
      <w:r>
        <w:br/>
      </w:r>
      <w:r>
        <w:rPr>
          <w:rFonts w:ascii="Times New Roman"/>
          <w:b w:val="false"/>
          <w:i w:val="false"/>
          <w:color w:val="000000"/>
          <w:sz w:val="28"/>
        </w:rPr>
        <w:t>
</w:t>
      </w:r>
      <w:r>
        <w:rPr>
          <w:rFonts w:ascii="Times New Roman"/>
          <w:b w:val="false"/>
          <w:i w:val="false"/>
          <w:color w:val="000000"/>
          <w:sz w:val="28"/>
        </w:rPr>
        <w:t>
      10) тіркелген тариф – жаңартылатын энергия көздерін пайдалану объектілері өндірген электр энергиясын осы Заңда белгіленген тәртіппен қаржы-есеп айырысу орталығының сатып алуына арналған тариф;</w:t>
      </w:r>
      <w:r>
        <w:br/>
      </w:r>
      <w:r>
        <w:rPr>
          <w:rFonts w:ascii="Times New Roman"/>
          <w:b w:val="false"/>
          <w:i w:val="false"/>
          <w:color w:val="000000"/>
          <w:sz w:val="28"/>
        </w:rPr>
        <w:t>
</w:t>
      </w:r>
      <w:r>
        <w:rPr>
          <w:rFonts w:ascii="Times New Roman"/>
          <w:b w:val="false"/>
          <w:i w:val="false"/>
          <w:color w:val="000000"/>
          <w:sz w:val="28"/>
        </w:rPr>
        <w:t>
      11)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12) электр және (немесе) жылу энергиясын жеке тұтынушы (бұдан әрі – жеке тұтынушы) – орталықтандырылған электрмен жабдықтау экономикалық жағынан орынсыз, электрлендірілмеген елді мекендерде және (немесе) қоныстарда автономды режимде жұмыс істейтін жаңартылатын энергия көздерін пайдалану объектісінен электр және (немесе) жылу энергиясын тұтынатын жеке тұлға;</w:t>
      </w:r>
      <w:r>
        <w:br/>
      </w:r>
      <w:r>
        <w:rPr>
          <w:rFonts w:ascii="Times New Roman"/>
          <w:b w:val="false"/>
          <w:i w:val="false"/>
          <w:color w:val="000000"/>
          <w:sz w:val="28"/>
        </w:rPr>
        <w:t>
</w:t>
      </w:r>
      <w:r>
        <w:rPr>
          <w:rFonts w:ascii="Times New Roman"/>
          <w:b w:val="false"/>
          <w:i w:val="false"/>
          <w:color w:val="000000"/>
          <w:sz w:val="28"/>
        </w:rPr>
        <w:t>
      13) электр энергиясын нетто-тұтынушы (бұдан әрі – нетто-тұтынушы) –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тиесілі жаңартылатын энергия көздерін пайдалану объектісінен электр энергиясын өзінің толық немесе ішінара тұтынуын қамтамасыз ететін жеке тұлға;</w:t>
      </w:r>
      <w:r>
        <w:br/>
      </w:r>
      <w:r>
        <w:rPr>
          <w:rFonts w:ascii="Times New Roman"/>
          <w:b w:val="false"/>
          <w:i w:val="false"/>
          <w:color w:val="000000"/>
          <w:sz w:val="28"/>
        </w:rPr>
        <w:t>
</w:t>
      </w:r>
      <w:r>
        <w:rPr>
          <w:rFonts w:ascii="Times New Roman"/>
          <w:b w:val="false"/>
          <w:i w:val="false"/>
          <w:color w:val="000000"/>
          <w:sz w:val="28"/>
        </w:rPr>
        <w:t>
      14) электр энергиясын тұтыну аймағы – жаңартылатын энергия көздерін пайдалану объектісі өндірген электр энергиясын тұтынуға кедергі келтіретін техникалық сипаттағы шектеулері жоқ Қазақстан Республикасының бірыңғай электр энергетикасы жүйесінің бір бөлігі.»;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Осы Заңның жаңартылатын энергия көздерін пайдалану объектілері өндіретін электр энергиясын сатып алу үшін тіркелген тарифтерді қолдану тәртібін реттейтін ережелері:</w:t>
      </w:r>
      <w:r>
        <w:br/>
      </w:r>
      <w:r>
        <w:rPr>
          <w:rFonts w:ascii="Times New Roman"/>
          <w:b w:val="false"/>
          <w:i w:val="false"/>
          <w:color w:val="000000"/>
          <w:sz w:val="28"/>
        </w:rPr>
        <w:t>
</w:t>
      </w:r>
      <w:r>
        <w:rPr>
          <w:rFonts w:ascii="Times New Roman"/>
          <w:b w:val="false"/>
          <w:i w:val="false"/>
          <w:color w:val="000000"/>
          <w:sz w:val="28"/>
        </w:rPr>
        <w:t>
      пайдалану мерзімі уәкілетті орган немесе жергілікті атқарушы орган бекіткен және онымен келісілген техникалық-экономикалық негіздемеде белгіленген өзін-өзі ақтау мерзімінен асып кеткен, жаңартылатын энергия көздерін пайдалану объектілері бар энергия өндіруші ұйымдарға;</w:t>
      </w:r>
      <w:r>
        <w:br/>
      </w:r>
      <w:r>
        <w:rPr>
          <w:rFonts w:ascii="Times New Roman"/>
          <w:b w:val="false"/>
          <w:i w:val="false"/>
          <w:color w:val="000000"/>
          <w:sz w:val="28"/>
        </w:rPr>
        <w:t>
</w:t>
      </w:r>
      <w:r>
        <w:rPr>
          <w:rFonts w:ascii="Times New Roman"/>
          <w:b w:val="false"/>
          <w:i w:val="false"/>
          <w:color w:val="000000"/>
          <w:sz w:val="28"/>
        </w:rPr>
        <w:t>
      жиынтық қуаты отыз бес мегаваттан асатын, бір гидроторапта орналасқан қондырғылары бар және (немесе) реттеудің тәуліктік мерзімінен астамын қамтамасыз ететін су қоймалары бар гидроэлектр станцияларына қолданылмайды.</w:t>
      </w:r>
      <w:r>
        <w:br/>
      </w:r>
      <w:r>
        <w:rPr>
          <w:rFonts w:ascii="Times New Roman"/>
          <w:b w:val="false"/>
          <w:i w:val="false"/>
          <w:color w:val="000000"/>
          <w:sz w:val="28"/>
        </w:rPr>
        <w:t>
</w:t>
      </w:r>
      <w:r>
        <w:rPr>
          <w:rFonts w:ascii="Times New Roman"/>
          <w:b w:val="false"/>
          <w:i w:val="false"/>
          <w:color w:val="000000"/>
          <w:sz w:val="28"/>
        </w:rPr>
        <w:t>
      Гидроэлектр станцияларының көрсетілген параметрлерге сәйкестігін осы Заңның 5-бабының </w:t>
      </w:r>
      <w:r>
        <w:rPr>
          <w:rFonts w:ascii="Times New Roman"/>
          <w:b w:val="false"/>
          <w:i w:val="false"/>
          <w:color w:val="000000"/>
          <w:sz w:val="28"/>
        </w:rPr>
        <w:t>8) тармақшасында</w:t>
      </w:r>
      <w:r>
        <w:rPr>
          <w:rFonts w:ascii="Times New Roman"/>
          <w:b w:val="false"/>
          <w:i w:val="false"/>
          <w:color w:val="000000"/>
          <w:sz w:val="28"/>
        </w:rPr>
        <w:t xml:space="preserve"> көзделген қағидаларға сәйкес уәкілетті орган айқындайды.»;</w:t>
      </w:r>
      <w:r>
        <w:br/>
      </w:r>
      <w:r>
        <w:rPr>
          <w:rFonts w:ascii="Times New Roman"/>
          <w:b w:val="false"/>
          <w:i w:val="false"/>
          <w:color w:val="000000"/>
          <w:sz w:val="28"/>
        </w:rPr>
        <w:t>
</w:t>
      </w:r>
      <w:r>
        <w:rPr>
          <w:rFonts w:ascii="Times New Roman"/>
          <w:b w:val="false"/>
          <w:i w:val="false"/>
          <w:color w:val="000000"/>
          <w:sz w:val="28"/>
        </w:rPr>
        <w:t>
      3) 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тіркелген тарифтерді белгілеуді;</w:t>
      </w:r>
      <w:r>
        <w:br/>
      </w:r>
      <w:r>
        <w:rPr>
          <w:rFonts w:ascii="Times New Roman"/>
          <w:b w:val="false"/>
          <w:i w:val="false"/>
          <w:color w:val="000000"/>
          <w:sz w:val="28"/>
        </w:rPr>
        <w:t>
</w:t>
      </w:r>
      <w:r>
        <w:rPr>
          <w:rFonts w:ascii="Times New Roman"/>
          <w:b w:val="false"/>
          <w:i w:val="false"/>
          <w:color w:val="000000"/>
          <w:sz w:val="28"/>
        </w:rPr>
        <w:t>
      1-2) атаулы көмек ұсынуды;»;</w:t>
      </w:r>
      <w:r>
        <w:br/>
      </w:r>
      <w:r>
        <w:rPr>
          <w:rFonts w:ascii="Times New Roman"/>
          <w:b w:val="false"/>
          <w:i w:val="false"/>
          <w:color w:val="000000"/>
          <w:sz w:val="28"/>
        </w:rPr>
        <w:t>
</w:t>
      </w:r>
      <w:r>
        <w:rPr>
          <w:rFonts w:ascii="Times New Roman"/>
          <w:b w:val="false"/>
          <w:i w:val="false"/>
          <w:color w:val="000000"/>
          <w:sz w:val="28"/>
        </w:rPr>
        <w:t>
      4) 4-баптың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 пайдалану объектілерін жобалауды, салуды және игеруді жүзеге асыратын заңды тұлғаларға Қазақстан Республикасының инвестициялар туралы заңнамасына сәйкес инвестициялық преференциялар беру;»;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тармақшадағы «жаңартылатын энергия көздерiн пайдалану бойынша техникалық-экономикалық негіздемелерді және объектілерді салу жобаларын» деген сөздер «жылумен жабдықтау мақсаттары үшін жаңартылатын энергия көздерiн пайдалану объектілерін салудың техникалық-экономикалық негіздемелері мен жобаларын»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7-1), 7-2) және 7-3)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«7-1) тіркелген тарифтерді және жаңартылатын энергия көздерін қолдауға арналған тарифті айқындау қағидаларын бекітеді;</w:t>
      </w:r>
      <w:r>
        <w:br/>
      </w:r>
      <w:r>
        <w:rPr>
          <w:rFonts w:ascii="Times New Roman"/>
          <w:b w:val="false"/>
          <w:i w:val="false"/>
          <w:color w:val="000000"/>
          <w:sz w:val="28"/>
        </w:rPr>
        <w:t>
</w:t>
      </w:r>
      <w:r>
        <w:rPr>
          <w:rFonts w:ascii="Times New Roman"/>
          <w:b w:val="false"/>
          <w:i w:val="false"/>
          <w:color w:val="000000"/>
          <w:sz w:val="28"/>
        </w:rPr>
        <w:t>
      7-2) тіркелген тарифтерді бекітеді;</w:t>
      </w:r>
      <w:r>
        <w:br/>
      </w:r>
      <w:r>
        <w:rPr>
          <w:rFonts w:ascii="Times New Roman"/>
          <w:b w:val="false"/>
          <w:i w:val="false"/>
          <w:color w:val="000000"/>
          <w:sz w:val="28"/>
        </w:rPr>
        <w:t>
</w:t>
      </w:r>
      <w:r>
        <w:rPr>
          <w:rFonts w:ascii="Times New Roman"/>
          <w:b w:val="false"/>
          <w:i w:val="false"/>
          <w:color w:val="000000"/>
          <w:sz w:val="28"/>
        </w:rPr>
        <w:t>
      7-3) қаржы-есеп айырысу орталығын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 сондай-ақ қаржы-есеп айырысу орталығының жаңартылатын энергия көздерін пайдаланатын энергия өндіруші ұйымдармен және шартты тұтынушылармен жасалатын шарттарының тиісті үлгілік нысандарын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«Конституциясымен,» деген сөзден кейін «осы Заңымен, өзге 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Қазақстан Республикасының Үкіметіне қаржы-есеп айырысу орталығын айқындау туралы ұсыныс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 сондай-ақ қаржы-есеп айырысу орталығының жаңартылатын энергия көздерін пайдаланатын энергия өндіруші ұйымдармен және шартты тұтынушылармен жасалатын шарттарының тиісті үлгілік нысандарын әзірлейді;»;</w:t>
      </w:r>
      <w:r>
        <w:br/>
      </w:r>
      <w:r>
        <w:rPr>
          <w:rFonts w:ascii="Times New Roman"/>
          <w:b w:val="false"/>
          <w:i w:val="false"/>
          <w:color w:val="000000"/>
          <w:sz w:val="28"/>
        </w:rPr>
        <w:t>
</w:t>
      </w:r>
      <w:r>
        <w:rPr>
          <w:rFonts w:ascii="Times New Roman"/>
          <w:b w:val="false"/>
          <w:i w:val="false"/>
          <w:color w:val="000000"/>
          <w:sz w:val="28"/>
        </w:rPr>
        <w:t>
      мынадай мазмұндағы 10-1), 10-2) және 10-3)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«10-1) тіркелген тарифтерді және жаңартылатын энергия көздерін қолдауға арналған тарифті айқындау қағидаларын әзірлейді;</w:t>
      </w:r>
      <w:r>
        <w:br/>
      </w:r>
      <w:r>
        <w:rPr>
          <w:rFonts w:ascii="Times New Roman"/>
          <w:b w:val="false"/>
          <w:i w:val="false"/>
          <w:color w:val="000000"/>
          <w:sz w:val="28"/>
        </w:rPr>
        <w:t>
</w:t>
      </w:r>
      <w:r>
        <w:rPr>
          <w:rFonts w:ascii="Times New Roman"/>
          <w:b w:val="false"/>
          <w:i w:val="false"/>
          <w:color w:val="000000"/>
          <w:sz w:val="28"/>
        </w:rPr>
        <w:t>
      10-2) Қазақстан Республикасының Үкіметіне тіркелген тарифтерді бекіту жөнінде ұсыныс енгізеді;</w:t>
      </w:r>
      <w:r>
        <w:br/>
      </w:r>
      <w:r>
        <w:rPr>
          <w:rFonts w:ascii="Times New Roman"/>
          <w:b w:val="false"/>
          <w:i w:val="false"/>
          <w:color w:val="000000"/>
          <w:sz w:val="28"/>
        </w:rPr>
        <w:t>
</w:t>
      </w:r>
      <w:r>
        <w:rPr>
          <w:rFonts w:ascii="Times New Roman"/>
          <w:b w:val="false"/>
          <w:i w:val="false"/>
          <w:color w:val="000000"/>
          <w:sz w:val="28"/>
        </w:rPr>
        <w:t>
      10-3) жаңартылатын энергия көздерін пайдаланатын энергия өндіруші ұйымдарды есепке алуды жүргізеді және олардың тізбесін өзінің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7) 7-баптың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орталықтандырылған жылумен жабдықтау жүйесіне берілетін жылу энергиясын өндіру үшін жаңартылатын энергия көздерін пайдалану объектілерін салу жобаларын келіседі;»;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2-тарау</w:t>
      </w:r>
      <w:r>
        <w:rPr>
          <w:rFonts w:ascii="Times New Roman"/>
          <w:b w:val="false"/>
          <w:i w:val="false"/>
          <w:color w:val="000000"/>
          <w:sz w:val="28"/>
        </w:rPr>
        <w:t xml:space="preserve"> мынадай мазмұндағы 7-1-баппен толықтырылсын:</w:t>
      </w:r>
      <w:r>
        <w:br/>
      </w:r>
      <w:r>
        <w:rPr>
          <w:rFonts w:ascii="Times New Roman"/>
          <w:b w:val="false"/>
          <w:i w:val="false"/>
          <w:color w:val="000000"/>
          <w:sz w:val="28"/>
        </w:rPr>
        <w:t>
</w:t>
      </w:r>
      <w:r>
        <w:rPr>
          <w:rFonts w:ascii="Times New Roman"/>
          <w:b w:val="false"/>
          <w:i w:val="false"/>
          <w:color w:val="000000"/>
          <w:sz w:val="28"/>
        </w:rPr>
        <w:t xml:space="preserve">
      «7-1-бап. Жаңартылатын энергия көздерін пайдалану </w:t>
      </w:r>
      <w:r>
        <w:br/>
      </w:r>
      <w:r>
        <w:rPr>
          <w:rFonts w:ascii="Times New Roman"/>
          <w:b w:val="false"/>
          <w:i w:val="false"/>
          <w:color w:val="000000"/>
          <w:sz w:val="28"/>
        </w:rPr>
        <w:t>
                объектілері өндіретін электр энергиясын</w:t>
      </w:r>
      <w:r>
        <w:br/>
      </w:r>
      <w:r>
        <w:rPr>
          <w:rFonts w:ascii="Times New Roman"/>
          <w:b w:val="false"/>
          <w:i w:val="false"/>
          <w:color w:val="000000"/>
          <w:sz w:val="28"/>
        </w:rPr>
        <w:t>
                өндіруге, беруге және сатып алуға қатысушылардың</w:t>
      </w:r>
      <w:r>
        <w:br/>
      </w: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Желілеріне жаңартылатын энергия көздерін пайдалану объектілері қосылған энергия беруші ұйымдар электр энергиясын коммерциялық есепке алу аспаптарының көрсеткіштері негізінде айқындалған, өздерінің желілеріне жаңартылатын энергия көздерін пайдалану объектілері берген электр энергиясының көлемдері туралы мәліметтерді ай сайын қаржы-есеп айырысу орталығына ұсынуға міндетті.</w:t>
      </w:r>
      <w:r>
        <w:br/>
      </w:r>
      <w:r>
        <w:rPr>
          <w:rFonts w:ascii="Times New Roman"/>
          <w:b w:val="false"/>
          <w:i w:val="false"/>
          <w:color w:val="000000"/>
          <w:sz w:val="28"/>
        </w:rPr>
        <w:t>
</w:t>
      </w:r>
      <w:r>
        <w:rPr>
          <w:rFonts w:ascii="Times New Roman"/>
          <w:b w:val="false"/>
          <w:i w:val="false"/>
          <w:color w:val="000000"/>
          <w:sz w:val="28"/>
        </w:rPr>
        <w:t>
      2. Шартты тұтынушылар:</w:t>
      </w:r>
      <w:r>
        <w:br/>
      </w:r>
      <w:r>
        <w:rPr>
          <w:rFonts w:ascii="Times New Roman"/>
          <w:b w:val="false"/>
          <w:i w:val="false"/>
          <w:color w:val="000000"/>
          <w:sz w:val="28"/>
        </w:rPr>
        <w:t>
</w:t>
      </w:r>
      <w:r>
        <w:rPr>
          <w:rFonts w:ascii="Times New Roman"/>
          <w:b w:val="false"/>
          <w:i w:val="false"/>
          <w:color w:val="000000"/>
          <w:sz w:val="28"/>
        </w:rPr>
        <w:t>
      1) жаңартылатын энергия көздерін пайдаланатын энергия өндіруші ұйымдар өндірген электр энергиясын сатып алуға қаржы-есеп айырысу орталығымен жыл сайын үлгілік нысанға сәйкес шарт жасасуға және электр энергиясы берілген ай аяқталғаннан кейін күнтізбелік отыз күннен кешіктірмей оның ақысын төлеуге;</w:t>
      </w:r>
      <w:r>
        <w:br/>
      </w:r>
      <w:r>
        <w:rPr>
          <w:rFonts w:ascii="Times New Roman"/>
          <w:b w:val="false"/>
          <w:i w:val="false"/>
          <w:color w:val="000000"/>
          <w:sz w:val="28"/>
        </w:rPr>
        <w:t>
</w:t>
      </w:r>
      <w:r>
        <w:rPr>
          <w:rFonts w:ascii="Times New Roman"/>
          <w:b w:val="false"/>
          <w:i w:val="false"/>
          <w:color w:val="000000"/>
          <w:sz w:val="28"/>
        </w:rPr>
        <w:t>
      2) ай сайын қаржы-есеп айырысу орталығына электр энергиясы берілген айға дейін күнтізбелік он күн бұрын оны шығарудың, желілерге жіберудің, энергия беруші ұйымдарға берудің болжамды көлемдері немесе Қазақстан Республикасының шегінен тыс жерлерден қабылдау туралы ақпарат беруге;</w:t>
      </w:r>
      <w:r>
        <w:br/>
      </w:r>
      <w:r>
        <w:rPr>
          <w:rFonts w:ascii="Times New Roman"/>
          <w:b w:val="false"/>
          <w:i w:val="false"/>
          <w:color w:val="000000"/>
          <w:sz w:val="28"/>
        </w:rPr>
        <w:t>
</w:t>
      </w:r>
      <w:r>
        <w:rPr>
          <w:rFonts w:ascii="Times New Roman"/>
          <w:b w:val="false"/>
          <w:i w:val="false"/>
          <w:color w:val="000000"/>
          <w:sz w:val="28"/>
        </w:rPr>
        <w:t>
      3) жыл сайын жиырмасыншы желтоқсанға қарай қаржы-есеп айырысу орталығына алдағы жылға электр энергиясын шығарудың, желілерге жіберудің, энергия беруші ұйымдарға берудің болжамды көлемдері туралы ақпарат жолдауға міндетті.</w:t>
      </w:r>
      <w:r>
        <w:br/>
      </w:r>
      <w:r>
        <w:rPr>
          <w:rFonts w:ascii="Times New Roman"/>
          <w:b w:val="false"/>
          <w:i w:val="false"/>
          <w:color w:val="000000"/>
          <w:sz w:val="28"/>
        </w:rPr>
        <w:t>
</w:t>
      </w:r>
      <w:r>
        <w:rPr>
          <w:rFonts w:ascii="Times New Roman"/>
          <w:b w:val="false"/>
          <w:i w:val="false"/>
          <w:color w:val="000000"/>
          <w:sz w:val="28"/>
        </w:rPr>
        <w:t>
      3. Қаржы-есеп айырысу орталығы:</w:t>
      </w:r>
      <w:r>
        <w:br/>
      </w:r>
      <w:r>
        <w:rPr>
          <w:rFonts w:ascii="Times New Roman"/>
          <w:b w:val="false"/>
          <w:i w:val="false"/>
          <w:color w:val="000000"/>
          <w:sz w:val="28"/>
        </w:rPr>
        <w:t>
</w:t>
      </w:r>
      <w:r>
        <w:rPr>
          <w:rFonts w:ascii="Times New Roman"/>
          <w:b w:val="false"/>
          <w:i w:val="false"/>
          <w:color w:val="000000"/>
          <w:sz w:val="28"/>
        </w:rPr>
        <w:t>
      1) жаңартылатын энергия көздерін пайдалану объектілері өндірген және олар Қазақстан Республикасының бірыңғай электр энергетикасы жүйесіне берген электр энергиясын жаңартылатын энергия көздерін пайдаланатын энергия өндіруші ұйымдардан осы Заңның 8-1-бабының 2-тармағында көзделген индекстеуді ескере отырып, қаржы-есеп айырысу орталығы мен жаңартылатын энергия көздерін пайдаланатын энергия өндіруші ұйым арасындағы сатып алу-сату шартын жасасу күні қолданыста болатын тіркелген тариф бойынша осы Заңда белгіленген тәртіппен сатып алуға және шартты тұтынушылар үшін белгіленген ақы төлеу мерзімі аяқталғаннан кейін он бес жұмыс күнінен кешіктірмей оның ақысын төлеуге;</w:t>
      </w:r>
      <w:r>
        <w:br/>
      </w:r>
      <w:r>
        <w:rPr>
          <w:rFonts w:ascii="Times New Roman"/>
          <w:b w:val="false"/>
          <w:i w:val="false"/>
          <w:color w:val="000000"/>
          <w:sz w:val="28"/>
        </w:rPr>
        <w:t>
</w:t>
      </w:r>
      <w:r>
        <w:rPr>
          <w:rFonts w:ascii="Times New Roman"/>
          <w:b w:val="false"/>
          <w:i w:val="false"/>
          <w:color w:val="000000"/>
          <w:sz w:val="28"/>
        </w:rPr>
        <w:t>
      2) жаңартылатын энергия көздерін пайдаланатын энергия өндіруші ұйымдардан сатып алынған электр энергиясын осы Заңда белгіленген тәртіппен, электр энергиясын тұтыну аймағына сәйкес жаңартылатын энергия көздерін қолдауға арналған тариф бойынша шартты тұтынушыларға сатуға;</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 пайдалануды қолдауға жұмсалатын, бір жыл алға болжанатын шығындарды жаңартылатын энергия көздерінің барлық түрлерінен өндірілген және Қазақстан Республикасының бірыңғай электр энергетикасы жүйесіне берілген электр энергиясының бір киловатт-сағатына есептеп айқындауға және болжамды жылдың он бесінші қаңтарынан кешіктірмей өзінің интернет-ресурсында тиісті ақпаратты жариялауға міндетті.</w:t>
      </w:r>
      <w:r>
        <w:br/>
      </w:r>
      <w:r>
        <w:rPr>
          <w:rFonts w:ascii="Times New Roman"/>
          <w:b w:val="false"/>
          <w:i w:val="false"/>
          <w:color w:val="000000"/>
          <w:sz w:val="28"/>
        </w:rPr>
        <w:t>
</w:t>
      </w:r>
      <w:r>
        <w:rPr>
          <w:rFonts w:ascii="Times New Roman"/>
          <w:b w:val="false"/>
          <w:i w:val="false"/>
          <w:color w:val="000000"/>
          <w:sz w:val="28"/>
        </w:rPr>
        <w:t>
      4. Қаржы-есеп айырысу орталығы осы Заңға сәйкес қолдау жүзеге асырылатын және уәкілетті орган жаңартылатын энергия көздерін пайдаланатын энергия өндіруші ұйымдардың тізбесіне енгізген жаңартылатын энергия көздерін пайдаланатын энергия өндіруші ұйымдармен электр энергиясын сатып алу-сату шарттарын он бес жыл мерзімге жасасады және жаңартылатын энергия көздерін пайдалану объектілері өндірген электр энергиясын сатып алуды тиісті тіркелген тарифтің қолданылу мерзімінен аспайтын мерзім ішінде жүзеге асырады.</w:t>
      </w:r>
      <w:r>
        <w:br/>
      </w:r>
      <w:r>
        <w:rPr>
          <w:rFonts w:ascii="Times New Roman"/>
          <w:b w:val="false"/>
          <w:i w:val="false"/>
          <w:color w:val="000000"/>
          <w:sz w:val="28"/>
        </w:rPr>
        <w:t>
</w:t>
      </w:r>
      <w:r>
        <w:rPr>
          <w:rFonts w:ascii="Times New Roman"/>
          <w:b w:val="false"/>
          <w:i w:val="false"/>
          <w:color w:val="000000"/>
          <w:sz w:val="28"/>
        </w:rPr>
        <w:t>
      5. Қаржы-есеп айырысу орталығы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жылдық қаржылық есептілікке аудит жүргізуге және оның нәтижелерін уәкілетті органға ұсынуға міндетті.</w:t>
      </w:r>
      <w:r>
        <w:br/>
      </w:r>
      <w:r>
        <w:rPr>
          <w:rFonts w:ascii="Times New Roman"/>
          <w:b w:val="false"/>
          <w:i w:val="false"/>
          <w:color w:val="000000"/>
          <w:sz w:val="28"/>
        </w:rPr>
        <w:t>
</w:t>
      </w:r>
      <w:r>
        <w:rPr>
          <w:rFonts w:ascii="Times New Roman"/>
          <w:b w:val="false"/>
          <w:i w:val="false"/>
          <w:color w:val="000000"/>
          <w:sz w:val="28"/>
        </w:rPr>
        <w:t>
      6. Жаңартылатын энергия көздерін пайдаланатын энергия өндіруші ұйымдар:</w:t>
      </w:r>
      <w:r>
        <w:br/>
      </w:r>
      <w:r>
        <w:rPr>
          <w:rFonts w:ascii="Times New Roman"/>
          <w:b w:val="false"/>
          <w:i w:val="false"/>
          <w:color w:val="000000"/>
          <w:sz w:val="28"/>
        </w:rPr>
        <w:t>
</w:t>
      </w:r>
      <w:r>
        <w:rPr>
          <w:rFonts w:ascii="Times New Roman"/>
          <w:b w:val="false"/>
          <w:i w:val="false"/>
          <w:color w:val="000000"/>
          <w:sz w:val="28"/>
        </w:rPr>
        <w:t>
      1) ай сайын қаржы-есеп айырысу орталығына электр энергиясы берілген айға дейін күнтізбелік он күн бұрын оны шығарудың, желілерге жіберудің болжамды көлемдері туралы ақпарат беруге;</w:t>
      </w:r>
      <w:r>
        <w:br/>
      </w:r>
      <w:r>
        <w:rPr>
          <w:rFonts w:ascii="Times New Roman"/>
          <w:b w:val="false"/>
          <w:i w:val="false"/>
          <w:color w:val="000000"/>
          <w:sz w:val="28"/>
        </w:rPr>
        <w:t>
</w:t>
      </w:r>
      <w:r>
        <w:rPr>
          <w:rFonts w:ascii="Times New Roman"/>
          <w:b w:val="false"/>
          <w:i w:val="false"/>
          <w:color w:val="000000"/>
          <w:sz w:val="28"/>
        </w:rPr>
        <w:t>
      2) ай сайын қаржы-есеп айырысу орталығына электр энергиясы берілген айдан кейінгі айдың бесінен кешіктірмей оны шығарудың, желілерге жіберудің тәулік сайынғы нақты көлемдері туралы ақпарат беруге;</w:t>
      </w:r>
      <w:r>
        <w:br/>
      </w:r>
      <w:r>
        <w:rPr>
          <w:rFonts w:ascii="Times New Roman"/>
          <w:b w:val="false"/>
          <w:i w:val="false"/>
          <w:color w:val="000000"/>
          <w:sz w:val="28"/>
        </w:rPr>
        <w:t>
</w:t>
      </w:r>
      <w:r>
        <w:rPr>
          <w:rFonts w:ascii="Times New Roman"/>
          <w:b w:val="false"/>
          <w:i w:val="false"/>
          <w:color w:val="000000"/>
          <w:sz w:val="28"/>
        </w:rPr>
        <w:t>
      3) қаржы есеп айырысу орталығына жыл сайын жиырмасыншы желтоқсанға қарай айларға бөле отырып, электр энергиясын шығарудың, желілерге жіберудің алдағы жылға арналған болжамды көлемдері туралы ақпарат жолдауға;</w:t>
      </w:r>
      <w:r>
        <w:br/>
      </w:r>
      <w:r>
        <w:rPr>
          <w:rFonts w:ascii="Times New Roman"/>
          <w:b w:val="false"/>
          <w:i w:val="false"/>
          <w:color w:val="000000"/>
          <w:sz w:val="28"/>
        </w:rPr>
        <w:t>
</w:t>
      </w:r>
      <w:r>
        <w:rPr>
          <w:rFonts w:ascii="Times New Roman"/>
          <w:b w:val="false"/>
          <w:i w:val="false"/>
          <w:color w:val="000000"/>
          <w:sz w:val="28"/>
        </w:rPr>
        <w:t>
      4) өңірлік электр желілік компанияға және (немесе) жүйелік операторға тәуліктік және айлық (ай басталғанға дейін күнтізбелік он күн бұрын) электр энергиясын беру кестелерін ұсынуға міндетті.</w:t>
      </w:r>
      <w:r>
        <w:br/>
      </w:r>
      <w:r>
        <w:rPr>
          <w:rFonts w:ascii="Times New Roman"/>
          <w:b w:val="false"/>
          <w:i w:val="false"/>
          <w:color w:val="000000"/>
          <w:sz w:val="28"/>
        </w:rPr>
        <w:t>
</w:t>
      </w:r>
      <w:r>
        <w:rPr>
          <w:rFonts w:ascii="Times New Roman"/>
          <w:b w:val="false"/>
          <w:i w:val="false"/>
          <w:color w:val="000000"/>
          <w:sz w:val="28"/>
        </w:rPr>
        <w:t>
      7. Жаңартылатын энергия көздерін пайдаланатын энергия өндіруші ұйымдар электр энергиясын беру басталғанға дейін күнтізбелік отыз күннен кешіктірмей, жаңартылатын энергия көздерін пайдалану объектілері өндірген электр энергиясын сатып алуға қаржы-есеп айырысу орталығымен сатып алу-сату шартын жасасу үшін өтінім береді.</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пайдаланатын энергия өндіруші ұйым жаңартылатын энергия көздерін пайдалану объектілері өндірген электр энергиясын сатып алу-сату шартын жасасу үшін өтінімге қоса мынадай материалдар мен құжаттарды:</w:t>
      </w:r>
      <w:r>
        <w:br/>
      </w:r>
      <w:r>
        <w:rPr>
          <w:rFonts w:ascii="Times New Roman"/>
          <w:b w:val="false"/>
          <w:i w:val="false"/>
          <w:color w:val="000000"/>
          <w:sz w:val="28"/>
        </w:rPr>
        <w:t>
</w:t>
      </w:r>
      <w:r>
        <w:rPr>
          <w:rFonts w:ascii="Times New Roman"/>
          <w:b w:val="false"/>
          <w:i w:val="false"/>
          <w:color w:val="000000"/>
          <w:sz w:val="28"/>
        </w:rPr>
        <w:t>
      1) құқық белгілейтін құжаттардың көшірмелерін;</w:t>
      </w:r>
      <w:r>
        <w:br/>
      </w:r>
      <w:r>
        <w:rPr>
          <w:rFonts w:ascii="Times New Roman"/>
          <w:b w:val="false"/>
          <w:i w:val="false"/>
          <w:color w:val="000000"/>
          <w:sz w:val="28"/>
        </w:rPr>
        <w:t>
</w:t>
      </w:r>
      <w:r>
        <w:rPr>
          <w:rFonts w:ascii="Times New Roman"/>
          <w:b w:val="false"/>
          <w:i w:val="false"/>
          <w:color w:val="000000"/>
          <w:sz w:val="28"/>
        </w:rPr>
        <w:t>
      2) берілетін электр энергиясының көлемдері туралы ақпаратты береді.»;</w:t>
      </w:r>
      <w:r>
        <w:br/>
      </w:r>
      <w:r>
        <w:rPr>
          <w:rFonts w:ascii="Times New Roman"/>
          <w:b w:val="false"/>
          <w:i w:val="false"/>
          <w:color w:val="000000"/>
          <w:sz w:val="28"/>
        </w:rPr>
        <w:t>
</w:t>
      </w:r>
      <w:r>
        <w:rPr>
          <w:rFonts w:ascii="Times New Roman"/>
          <w:b w:val="false"/>
          <w:i w:val="false"/>
          <w:color w:val="000000"/>
          <w:sz w:val="28"/>
        </w:rPr>
        <w:t>
      9) мынадай мазмұндағы 8-1-баппен толықтырылсын:</w:t>
      </w:r>
      <w:r>
        <w:br/>
      </w:r>
      <w:r>
        <w:rPr>
          <w:rFonts w:ascii="Times New Roman"/>
          <w:b w:val="false"/>
          <w:i w:val="false"/>
          <w:color w:val="000000"/>
          <w:sz w:val="28"/>
        </w:rPr>
        <w:t>
</w:t>
      </w:r>
      <w:r>
        <w:rPr>
          <w:rFonts w:ascii="Times New Roman"/>
          <w:b w:val="false"/>
          <w:i w:val="false"/>
          <w:color w:val="000000"/>
          <w:sz w:val="28"/>
        </w:rPr>
        <w:t>
      «8-1-бап. Тіркелген тариф</w:t>
      </w:r>
      <w:r>
        <w:br/>
      </w:r>
      <w:r>
        <w:rPr>
          <w:rFonts w:ascii="Times New Roman"/>
          <w:b w:val="false"/>
          <w:i w:val="false"/>
          <w:color w:val="000000"/>
          <w:sz w:val="28"/>
        </w:rPr>
        <w:t>
</w:t>
      </w:r>
      <w:r>
        <w:rPr>
          <w:rFonts w:ascii="Times New Roman"/>
          <w:b w:val="false"/>
          <w:i w:val="false"/>
          <w:color w:val="000000"/>
          <w:sz w:val="28"/>
        </w:rPr>
        <w:t>
      1. Тіркелген тарифтерді Қазақстан Республикасының Мемлекеттік жоспарлау жүйесінің құжаттарында қолдау көзделген жаңартылатын энергия көздерінің әрбір түрі үшін он бес жыл қолданылатын мерзіммен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2. Бекітілген тіркелген тарифтер Қазақстан Республикасының Үкіметі айқындайтын тәртіппен, инфляция ескеріле отырып жыл сайын индекстеледі.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жоспарлау жүйесі құжаттарымен көзделген нысаналы көрсеткіштерге қол жеткізу мақсатында Қазақстан Республикасының Үкіметі бұрын бекітілген тіркелген тарифтердің деңгейлерін үш жылда бір рет түзетуге құқылы. Бұл ретте Қазақстан Республикасы Үкіметінің бекітілген тіркелген тарифтерді түзету туралы актісі Қазақстан Республикасының бүкіл аумағында таратылатын мерзімді баспасөз басылымдарында қазақ және орыс тілдерінде алғашқы ресми жарияланғанынан кейін кемінде бір жылдан соң қолданысқа енгізіледі.</w:t>
      </w:r>
      <w:r>
        <w:br/>
      </w:r>
      <w:r>
        <w:rPr>
          <w:rFonts w:ascii="Times New Roman"/>
          <w:b w:val="false"/>
          <w:i w:val="false"/>
          <w:color w:val="000000"/>
          <w:sz w:val="28"/>
        </w:rPr>
        <w:t>
</w:t>
      </w:r>
      <w:r>
        <w:rPr>
          <w:rFonts w:ascii="Times New Roman"/>
          <w:b w:val="false"/>
          <w:i w:val="false"/>
          <w:color w:val="000000"/>
          <w:sz w:val="28"/>
        </w:rPr>
        <w:t>
      Осы тармақтың күші қаржы-есеп айырысу орталығының жаңартылатын энергия көздерін пайдаланатын энергия өндіруші ұйымдармен жасасқан қолданыстағы сатып алу-сату шарттарына қолданылмайды.»;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Жаңартылатын энергия көздерін пайдалану</w:t>
      </w:r>
      <w:r>
        <w:br/>
      </w:r>
      <w:r>
        <w:rPr>
          <w:rFonts w:ascii="Times New Roman"/>
          <w:b w:val="false"/>
          <w:i w:val="false"/>
          <w:color w:val="000000"/>
          <w:sz w:val="28"/>
        </w:rPr>
        <w:t>
              объектілері өндірген электр және (немесе) жылу</w:t>
      </w:r>
      <w:r>
        <w:br/>
      </w:r>
      <w:r>
        <w:rPr>
          <w:rFonts w:ascii="Times New Roman"/>
          <w:b w:val="false"/>
          <w:i w:val="false"/>
          <w:color w:val="000000"/>
          <w:sz w:val="28"/>
        </w:rPr>
        <w:t>
              энергиясын сату кезіндегі қолдау</w:t>
      </w:r>
      <w:r>
        <w:br/>
      </w:r>
      <w:r>
        <w:rPr>
          <w:rFonts w:ascii="Times New Roman"/>
          <w:b w:val="false"/>
          <w:i w:val="false"/>
          <w:color w:val="000000"/>
          <w:sz w:val="28"/>
        </w:rPr>
        <w:t>
</w:t>
      </w:r>
      <w:r>
        <w:rPr>
          <w:rFonts w:ascii="Times New Roman"/>
          <w:b w:val="false"/>
          <w:i w:val="false"/>
          <w:color w:val="000000"/>
          <w:sz w:val="28"/>
        </w:rPr>
        <w:t>
      1. Жаңартылатын энергия көздерін пайдаланатын энергия өндіруші ұйым өз қалауымен, өндірілген электр энергиясын мынадай нұсқалардың бірі бойынша:</w:t>
      </w:r>
      <w:r>
        <w:br/>
      </w:r>
      <w:r>
        <w:rPr>
          <w:rFonts w:ascii="Times New Roman"/>
          <w:b w:val="false"/>
          <w:i w:val="false"/>
          <w:color w:val="000000"/>
          <w:sz w:val="28"/>
        </w:rPr>
        <w:t>
</w:t>
      </w:r>
      <w:r>
        <w:rPr>
          <w:rFonts w:ascii="Times New Roman"/>
          <w:b w:val="false"/>
          <w:i w:val="false"/>
          <w:color w:val="000000"/>
          <w:sz w:val="28"/>
        </w:rPr>
        <w:t>
      1) осы Заңның 8-1-бабының 2-тармағында көзделген индекстеуді ескере отырып, өзі мен қаржы-есеп айырысу орталығы арасында сатып алу-сату шартын жасасқан күні қолданыста болатын тіркелген тариф бойынша қаржы-есеп айырысу орталығына;</w:t>
      </w:r>
      <w:r>
        <w:br/>
      </w:r>
      <w:r>
        <w:rPr>
          <w:rFonts w:ascii="Times New Roman"/>
          <w:b w:val="false"/>
          <w:i w:val="false"/>
          <w:color w:val="000000"/>
          <w:sz w:val="28"/>
        </w:rPr>
        <w:t>
</w:t>
      </w:r>
      <w:r>
        <w:rPr>
          <w:rFonts w:ascii="Times New Roman"/>
          <w:b w:val="false"/>
          <w:i w:val="false"/>
          <w:color w:val="000000"/>
          <w:sz w:val="28"/>
        </w:rPr>
        <w:t>
      2) Қазақстан Республикасының электр энергетикасы туралы заңнамасына сәйкес жасалған екіжақты шарттарға сай шарттық бағалар бойынша тұтынушыларға өткізуге құқылы.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2) тармақшасына сәйкес қызметін жүзеге асыратын жаңартылатын энергия көздерін пайдаланатын энергия өндіруші ұйым өндірілетін электр энергиясын осы тармақтың бірінші бөлігінің 1) тармақшасында көзделген нұсқа бойынша өткізуге көшуге құқылы емес.</w:t>
      </w:r>
      <w:r>
        <w:br/>
      </w:r>
      <w:r>
        <w:rPr>
          <w:rFonts w:ascii="Times New Roman"/>
          <w:b w:val="false"/>
          <w:i w:val="false"/>
          <w:color w:val="000000"/>
          <w:sz w:val="28"/>
        </w:rPr>
        <w:t>
</w:t>
      </w:r>
      <w:r>
        <w:rPr>
          <w:rFonts w:ascii="Times New Roman"/>
          <w:b w:val="false"/>
          <w:i w:val="false"/>
          <w:color w:val="000000"/>
          <w:sz w:val="28"/>
        </w:rPr>
        <w:t>
      2. Қаржы-есеп айырысу орталығы жаңартылатын энергия көздерін пайдалануды қолдауға жұмсалатын шығындарды электр энергиясын шартты тұтынушылар арасында олардың желіге жіберу үлесіне барабар бөледі.</w:t>
      </w:r>
      <w:r>
        <w:br/>
      </w:r>
      <w:r>
        <w:rPr>
          <w:rFonts w:ascii="Times New Roman"/>
          <w:b w:val="false"/>
          <w:i w:val="false"/>
          <w:color w:val="000000"/>
          <w:sz w:val="28"/>
        </w:rPr>
        <w:t>
</w:t>
      </w:r>
      <w:r>
        <w:rPr>
          <w:rFonts w:ascii="Times New Roman"/>
          <w:b w:val="false"/>
          <w:i w:val="false"/>
          <w:color w:val="000000"/>
          <w:sz w:val="28"/>
        </w:rPr>
        <w:t>
      3. Егер осы Заңның 7-1-бабы 3-тармағының 2) тармақшасына сәйкес жаңартылатын энергия көздерінен электр энергиясын сатудан қаржы-есеп айырысу орталығы алған ақша сомасы ағымдағы айда жаңартылатын энергия көздерін пайдалануды қолдауға жұмсалатын шығындарды өтеу үшін қажетті шамадан аз болған немесе асып кеткен жағдайда, қаржы-есеп айырысу орталығы қайта есептеуді жүргізеді және келесі айға электр энергиясын шартты тұтынушылар арасында шығындарды қайта бөледі.</w:t>
      </w:r>
      <w:r>
        <w:br/>
      </w:r>
      <w:r>
        <w:rPr>
          <w:rFonts w:ascii="Times New Roman"/>
          <w:b w:val="false"/>
          <w:i w:val="false"/>
          <w:color w:val="000000"/>
          <w:sz w:val="28"/>
        </w:rPr>
        <w:t>
</w:t>
      </w:r>
      <w:r>
        <w:rPr>
          <w:rFonts w:ascii="Times New Roman"/>
          <w:b w:val="false"/>
          <w:i w:val="false"/>
          <w:color w:val="000000"/>
          <w:sz w:val="28"/>
        </w:rPr>
        <w:t>
      Шартты тұтынушының нарықтан шығуы, таратылуы себебі бойынша одан ақша толық алынбаған жағдайда, қаржы-есеп айырысу орталығы жоғарыда көрсетілген тұтынушыға есептелген электр энергиясының тиісті үлесін барлық шартты тұтынушыларға Қазақстан Республикасында электр энергиясын тұтынудың жалпы көлеміне қатысты олардың тұтыну көлеміне барабар бөледі.</w:t>
      </w:r>
      <w:r>
        <w:br/>
      </w:r>
      <w:r>
        <w:rPr>
          <w:rFonts w:ascii="Times New Roman"/>
          <w:b w:val="false"/>
          <w:i w:val="false"/>
          <w:color w:val="000000"/>
          <w:sz w:val="28"/>
        </w:rPr>
        <w:t>
</w:t>
      </w:r>
      <w:r>
        <w:rPr>
          <w:rFonts w:ascii="Times New Roman"/>
          <w:b w:val="false"/>
          <w:i w:val="false"/>
          <w:color w:val="000000"/>
          <w:sz w:val="28"/>
        </w:rPr>
        <w:t>
      4. Қаржы-есеп айырысу орталығынан жаңартылатын энергия көздерін пайдалану объектілері өндірген электр энергиясын сатып алуға жұмсалатын шартты тұтынушының шығындарын осы шартты тұтынушының электр энергиясын сатып алушылар желіге жіберілген электр энергиясының жалпы көлеміне қатысты сатып алушының сатып алған электр энергиясы көлемінің тиісті үлесіне барабар өтейді.</w:t>
      </w:r>
      <w:r>
        <w:br/>
      </w:r>
      <w:r>
        <w:rPr>
          <w:rFonts w:ascii="Times New Roman"/>
          <w:b w:val="false"/>
          <w:i w:val="false"/>
          <w:color w:val="000000"/>
          <w:sz w:val="28"/>
        </w:rPr>
        <w:t>
</w:t>
      </w:r>
      <w:r>
        <w:rPr>
          <w:rFonts w:ascii="Times New Roman"/>
          <w:b w:val="false"/>
          <w:i w:val="false"/>
          <w:color w:val="000000"/>
          <w:sz w:val="28"/>
        </w:rPr>
        <w:t>
      5. Жаңартылатын энергия көздерін пайдаланатын энергия өндіруші ұйымдар өндірген жылу энергиясын сатып алу-сату шарттары жаңартылатын энергия көздерін пайдалану объектісін салу жобасының техникалық-экономикалық негіздемесінде айқындалған, жаңартылатын энергия көздерін пайдалану объектісін салу жобасының өзін-өзі ақтау мерзімінен кем емес кезеңге жасалады.</w:t>
      </w:r>
      <w:r>
        <w:br/>
      </w:r>
      <w:r>
        <w:rPr>
          <w:rFonts w:ascii="Times New Roman"/>
          <w:b w:val="false"/>
          <w:i w:val="false"/>
          <w:color w:val="000000"/>
          <w:sz w:val="28"/>
        </w:rPr>
        <w:t>
</w:t>
      </w:r>
      <w:r>
        <w:rPr>
          <w:rFonts w:ascii="Times New Roman"/>
          <w:b w:val="false"/>
          <w:i w:val="false"/>
          <w:color w:val="000000"/>
          <w:sz w:val="28"/>
        </w:rPr>
        <w:t>
      6. Жаңартылатын энергия көздерін пайдалану объектісі өндіретін және орталықтандырылған жылумен жабдықтау жүйесiндегi жылу тасымалдағыштың тиісті параметрлерiне сәйкес келетiн параметрлерiмен елдi мекеннің орталықтандырылған жылумен жабдықтау жүйесiне берiлетін барлық жылу энергиясын осы елді мекеннің энергиямен жабдықтаушы ұйымы сатып алады.</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пайдалану объектісі өндiрген жылу энергиясына жұмсалатын шығындар Қазақстан Республикасының табиғи монополиялар және реттелетiн нарықтар туралы заңнамасында белгiленген тәртiппен энергиямен жабдықтаушы ұйымның тарифiне енгізіледі.</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пайдаланатын энергия өндіруші ұйым жылумен жабдықтаудың маусымдық сипатына байланысты орталықтандырылған жылумен жабдықтау жүйесiне жылу энергиясын беру кезеңдерiн энергиямен жабдықтаушы ұйыммен келiседi.</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пайдаланатын энергия өндіруші ұйым жылу энергиясын беру кезiнде энергия берушi ұйымдардың жылу энергиясын беру қызметіне ақы төлеуден босатылады.</w:t>
      </w:r>
      <w:r>
        <w:br/>
      </w:r>
      <w:r>
        <w:rPr>
          <w:rFonts w:ascii="Times New Roman"/>
          <w:b w:val="false"/>
          <w:i w:val="false"/>
          <w:color w:val="000000"/>
          <w:sz w:val="28"/>
        </w:rPr>
        <w:t>
</w:t>
      </w:r>
      <w:r>
        <w:rPr>
          <w:rFonts w:ascii="Times New Roman"/>
          <w:b w:val="false"/>
          <w:i w:val="false"/>
          <w:color w:val="000000"/>
          <w:sz w:val="28"/>
        </w:rPr>
        <w:t>
      7. Энергия беруші ұйымдар Қазақстан Республикасының заңнамасына сәйкес, жаңартылатын энергия көздерін пайдаланатын энергия өндіруші ұйымдарға желілер бойынша электр энергиясын беруге еркін қолжетімділікті қамтамасыз етуге міндетті.</w:t>
      </w:r>
      <w:r>
        <w:br/>
      </w:r>
      <w:r>
        <w:rPr>
          <w:rFonts w:ascii="Times New Roman"/>
          <w:b w:val="false"/>
          <w:i w:val="false"/>
          <w:color w:val="000000"/>
          <w:sz w:val="28"/>
        </w:rPr>
        <w:t>
</w:t>
      </w:r>
      <w:r>
        <w:rPr>
          <w:rFonts w:ascii="Times New Roman"/>
          <w:b w:val="false"/>
          <w:i w:val="false"/>
          <w:color w:val="000000"/>
          <w:sz w:val="28"/>
        </w:rPr>
        <w:t>
      Бұл ретте жаңартылатын энергия көздерін пайдаланатын энергия өндіруші ұйымдар электр энергиясын беру кезінде энергия беруші ұйымдардың электр энергиясын беру қызметтеріне ақы төлеуден босатылады.</w:t>
      </w:r>
      <w:r>
        <w:br/>
      </w:r>
      <w:r>
        <w:rPr>
          <w:rFonts w:ascii="Times New Roman"/>
          <w:b w:val="false"/>
          <w:i w:val="false"/>
          <w:color w:val="000000"/>
          <w:sz w:val="28"/>
        </w:rPr>
        <w:t>
</w:t>
      </w:r>
      <w:r>
        <w:rPr>
          <w:rFonts w:ascii="Times New Roman"/>
          <w:b w:val="false"/>
          <w:i w:val="false"/>
          <w:color w:val="000000"/>
          <w:sz w:val="28"/>
        </w:rPr>
        <w:t>
      8. Жаңартылатын энергия көздерін пайдалану объектілерінен өндірілетін электр энергиясының теңгерімсіздігін қаржылық реттеуді Қазақстан Республикасының Үкіметі бекіткен электр энергиясының теңгерімдеуші нарығының жұмыс істеу қағидаларына сәйкес, жаңартылатын энергия көздерін қолдауға арналған тариф бойынша қаржы-есеп айырысу орталығы жүзеге асырады.</w:t>
      </w:r>
      <w:r>
        <w:br/>
      </w:r>
      <w:r>
        <w:rPr>
          <w:rFonts w:ascii="Times New Roman"/>
          <w:b w:val="false"/>
          <w:i w:val="false"/>
          <w:color w:val="000000"/>
          <w:sz w:val="28"/>
        </w:rPr>
        <w:t>
</w:t>
      </w:r>
      <w:r>
        <w:rPr>
          <w:rFonts w:ascii="Times New Roman"/>
          <w:b w:val="false"/>
          <w:i w:val="false"/>
          <w:color w:val="000000"/>
          <w:sz w:val="28"/>
        </w:rPr>
        <w:t>
      9. Нетто-тұтынушы өзіне қызмет көрсететін энергиямен жабдықтаушы ұйымға оның қолданыстағы тарифі бойынша, электр желісінен есепті кезең ішінде өзі тұтынған электр энергиясының көлеміне, нақ сол кезең ішінде электр желісіне нетто-тұтынушы берген көлемді шегере отырып, ақы төлейді.</w:t>
      </w:r>
      <w:r>
        <w:br/>
      </w:r>
      <w:r>
        <w:rPr>
          <w:rFonts w:ascii="Times New Roman"/>
          <w:b w:val="false"/>
          <w:i w:val="false"/>
          <w:color w:val="000000"/>
          <w:sz w:val="28"/>
        </w:rPr>
        <w:t>
</w:t>
      </w:r>
      <w:r>
        <w:rPr>
          <w:rFonts w:ascii="Times New Roman"/>
          <w:b w:val="false"/>
          <w:i w:val="false"/>
          <w:color w:val="000000"/>
          <w:sz w:val="28"/>
        </w:rPr>
        <w:t>
      Электр желісіне есепті кезең ішінде нетто-тұтынушы берген электр энергиясының көлемі желіден нақ сол кезең ішінде өзі тұтынған электр энергиясының көлемінен асып кеткен жағдайда, нетто-тұтынушыға қызмет көрсететін энергиямен жабдықтаушы ұйым жоғарыда көрсетілген асып кету көлемінде, бірақ айына бес жүз киловат-сағаттан аспайтын көлемде нетто-тұтынушы берген электр энергиясын сатуға арналған ұйымның қолданыстағы тарифі бойынша нетто-тұтынушыға ақы төлейді.</w:t>
      </w:r>
      <w:r>
        <w:br/>
      </w:r>
      <w:r>
        <w:rPr>
          <w:rFonts w:ascii="Times New Roman"/>
          <w:b w:val="false"/>
          <w:i w:val="false"/>
          <w:color w:val="000000"/>
          <w:sz w:val="28"/>
        </w:rPr>
        <w:t>
</w:t>
      </w:r>
      <w:r>
        <w:rPr>
          <w:rFonts w:ascii="Times New Roman"/>
          <w:b w:val="false"/>
          <w:i w:val="false"/>
          <w:color w:val="000000"/>
          <w:sz w:val="28"/>
        </w:rPr>
        <w:t>
      10. Мемлекет Қазақстан Республикасының Үкіметі айқындайтын тәртіппен, жиынтық қуаты бес киловаттан аспайтын жаңартылатын энергия көздерін пайдалану қондырғылары құнының елу пайызы мөлшерінде жеке тұтынушыларға атаулы көмек береді. Атаулы көмек жаңартылатын энергия көздерін пайдалану қондырғылары іске қосылғаннан кейін төленеді.</w:t>
      </w:r>
      <w:r>
        <w:br/>
      </w:r>
      <w:r>
        <w:rPr>
          <w:rFonts w:ascii="Times New Roman"/>
          <w:b w:val="false"/>
          <w:i w:val="false"/>
          <w:color w:val="000000"/>
          <w:sz w:val="28"/>
        </w:rPr>
        <w:t>
</w:t>
      </w:r>
      <w:r>
        <w:rPr>
          <w:rFonts w:ascii="Times New Roman"/>
          <w:b w:val="false"/>
          <w:i w:val="false"/>
          <w:color w:val="000000"/>
          <w:sz w:val="28"/>
        </w:rPr>
        <w:t>
      11. Жаңартылатын энергия көздерін пайдалану қондырғысын сатып алуға атаулы көмек алған жеке тұтынушы осы қондырғыда шығарылған электр және (немесе) жылу энергиясын басқа тұтынушыларға сатуды жүзеге асыруға құқылы емес.»;</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«жаңа» деген сөз «жаңадан салынған»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Энергия беруші ұйымдардың электр желілерінің өткізу қабілеті шектелген жағдайда, жаңартылатын энергия көздерін пайдаланатын энергия өндіруші ұйым өндірген электр энергиясын беруге басымдық берілуі тиіс. Бұл талап Қазақстан Республикасының бірыңғай электр энергетикасы жүйесіндегі авариялық бұзушылықтарды жүйелік оператордың жою кезеңдеріне қолданылмайды.</w:t>
      </w:r>
      <w:r>
        <w:br/>
      </w:r>
      <w:r>
        <w:rPr>
          <w:rFonts w:ascii="Times New Roman"/>
          <w:b w:val="false"/>
          <w:i w:val="false"/>
          <w:color w:val="000000"/>
          <w:sz w:val="28"/>
        </w:rPr>
        <w:t>
</w:t>
      </w:r>
      <w:r>
        <w:rPr>
          <w:rFonts w:ascii="Times New Roman"/>
          <w:b w:val="false"/>
          <w:i w:val="false"/>
          <w:color w:val="000000"/>
          <w:sz w:val="28"/>
        </w:rPr>
        <w:t>
      4. Қазақстан Республикасы бірыңғай электр энергетикасы жүйесінің электр желілеріне электр энергиясын беру-тұтынудың тәуліктік диспетчерлік кестелерін қалыптастыру кезінде жаңартылатын энергия көздерін пайдалану объектілерінен электр энергиясын беру оларға басым тәртіппен қосылады.</w:t>
      </w:r>
      <w:r>
        <w:br/>
      </w:r>
      <w:r>
        <w:rPr>
          <w:rFonts w:ascii="Times New Roman"/>
          <w:b w:val="false"/>
          <w:i w:val="false"/>
          <w:color w:val="000000"/>
          <w:sz w:val="28"/>
        </w:rPr>
        <w:t>
</w:t>
      </w:r>
      <w:r>
        <w:rPr>
          <w:rFonts w:ascii="Times New Roman"/>
          <w:b w:val="false"/>
          <w:i w:val="false"/>
          <w:color w:val="000000"/>
          <w:sz w:val="28"/>
        </w:rPr>
        <w:t>
      5. Жаңартылатын энергия көздерін пайдалану объектілерін қосу үшін қажетті энергия беруші ұйымдардың қолданыстағы электр және жылу желілерін кеңейтуді және реконструкциялауды энергия беруші ұйым тиісті шығындарды Қазақстан Республикасының табиғи монополиялар және реттелетін нарықтар туралы заңнамасында белгіленген тәртіппен ұйымның тарифтеріне қоса отырып,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белгіленген тәртіппен жаңартылатын энергия көздерін пайдалану объектісін өзінің желілеріне қосуға өтінім берген энергия беруші ұйым электр немесе жылу энергиясының мәлімделген көлемін қабылдауға және беруге желісінің техникалық даяр болмауы себебімен қосудан бас тартуға құқылы емес.</w:t>
      </w:r>
      <w:r>
        <w:br/>
      </w:r>
      <w:r>
        <w:rPr>
          <w:rFonts w:ascii="Times New Roman"/>
          <w:b w:val="false"/>
          <w:i w:val="false"/>
          <w:color w:val="000000"/>
          <w:sz w:val="28"/>
        </w:rPr>
        <w:t>
</w:t>
      </w:r>
      <w:r>
        <w:rPr>
          <w:rFonts w:ascii="Times New Roman"/>
          <w:b w:val="false"/>
          <w:i w:val="false"/>
          <w:color w:val="000000"/>
          <w:sz w:val="28"/>
        </w:rPr>
        <w:t>
      6. Жаңартылатын энергия көздерін пайдалану объектісінен энергия беруші ұйымның желілеріне қосу нүктесіне дейінгі желілерді салуға, желіге қосуға, жаңартылатын энергия көздерін пайдалану объектісінен энергия беруші ұйымның желісіне қосу нүктесіне дейін энергия беруге және берілетін энергияны өлшеуге байланысты шығындар жаңартылатын энергия көздерін пайдалану объектісінің меншік иесіне жүктеледі.».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 алғашқы ресми жарияланғанынан кейін алты ай өткен соң қолданысқа енгізілетін 1-баптың 6-тармағы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абзацын және </w:t>
      </w:r>
      <w:r>
        <w:rPr>
          <w:rFonts w:ascii="Times New Roman"/>
          <w:b w:val="false"/>
          <w:i w:val="false"/>
          <w:color w:val="000000"/>
          <w:sz w:val="28"/>
        </w:rPr>
        <w:t>5) тармақшасының</w:t>
      </w:r>
      <w:r>
        <w:rPr>
          <w:rFonts w:ascii="Times New Roman"/>
          <w:b w:val="false"/>
          <w:i w:val="false"/>
          <w:color w:val="000000"/>
          <w:sz w:val="28"/>
        </w:rPr>
        <w:t xml:space="preserve"> екінші және үшінші абзацтарын, 7-тармағының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тармақшаларын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жаңартылатын энергия көздерін пайдалану объектілері өндіретін электр энергиясын сатып алу үшін тіркелген тарифтерді қолдану тәртібін реттейтін нормалары осы Заң қолданысқа енгізілгеннен кейін іске қосылған жаңартылатын энергия көздерін пайдалану объектілеріне, сондай-ақ қолданыстағы негізгі генерациялайтын жабдықты ауыстыра отырып, реконструкцияланатын объектілерге ғана қолданылады. Бұл ретте реконструкцияланатын объектіде іске қосылатын жаңа жабдықтың құны осы объектіні реконструкциялау жөніндегі жұмыстар басталған кездегі реконструкциялау объектісінің баланстық құнының кемінде елу пайызын құрауға тиіс. Реконструкциялау объектісін реконструкциялау жөніндегі жұмыстар басталған кездегі оның баланстық құнының шамасын аудиторлық ұйым растауға тиіс.</w:t>
      </w:r>
      <w:r>
        <w:br/>
      </w:r>
      <w:r>
        <w:rPr>
          <w:rFonts w:ascii="Times New Roman"/>
          <w:b w:val="false"/>
          <w:i w:val="false"/>
          <w:color w:val="000000"/>
          <w:sz w:val="28"/>
        </w:rPr>
        <w:t>
</w:t>
      </w:r>
      <w:r>
        <w:rPr>
          <w:rFonts w:ascii="Times New Roman"/>
          <w:b w:val="false"/>
          <w:i w:val="false"/>
          <w:color w:val="000000"/>
          <w:sz w:val="28"/>
        </w:rPr>
        <w:t>
      3. Электр энергиясын өндіру үшін осы Заң қолданысқа енгізілгенге дейін іске қосылған жаңартылатын энергия көздерін пайдалану объектілерін пайдаланатын және өңірлік электр желілік компаниялармен және (немесе) жүйелік оператормен жасасқан электр энергиясын сатып алу-сату шарттары бар энергия өндіруші ұйымдар осы Заң қолданысқа енгізілгеннен кейін күнтізбелік алпыс күн ішінде мынадай схемалардың бірін:</w:t>
      </w:r>
      <w:r>
        <w:br/>
      </w:r>
      <w:r>
        <w:rPr>
          <w:rFonts w:ascii="Times New Roman"/>
          <w:b w:val="false"/>
          <w:i w:val="false"/>
          <w:color w:val="000000"/>
          <w:sz w:val="28"/>
        </w:rPr>
        <w:t>
</w:t>
      </w:r>
      <w:r>
        <w:rPr>
          <w:rFonts w:ascii="Times New Roman"/>
          <w:b w:val="false"/>
          <w:i w:val="false"/>
          <w:color w:val="000000"/>
          <w:sz w:val="28"/>
        </w:rPr>
        <w:t>
      1) жаңартылатын энергия көздерінен өндірілетін электр энергиясын жаңартылатын энергия көздерін пайдалану объектісін салу жобасының уәкілетті орган немесе жергілікті атқарушы орган бекіткен және онымен келісілген техникалық-экономикалық негіздемесінде белгіленген деңгейден аспайтын босату бағалары бойынша қаржы-есеп айырысу орталығына өткізуді;</w:t>
      </w:r>
      <w:r>
        <w:br/>
      </w:r>
      <w:r>
        <w:rPr>
          <w:rFonts w:ascii="Times New Roman"/>
          <w:b w:val="false"/>
          <w:i w:val="false"/>
          <w:color w:val="000000"/>
          <w:sz w:val="28"/>
        </w:rPr>
        <w:t>
</w:t>
      </w:r>
      <w:r>
        <w:rPr>
          <w:rFonts w:ascii="Times New Roman"/>
          <w:b w:val="false"/>
          <w:i w:val="false"/>
          <w:color w:val="000000"/>
          <w:sz w:val="28"/>
        </w:rPr>
        <w:t>
      2) жаңартылатын энергия көздерінен өндірілетін электр энергиясын Қазақстан Республикасының электр энергетикасы туралы заңнамасына сәйкес жасалған екіжақты шарттарға сай шарттық бағалар бойынша тұтынушыларға өткізуді таңдағаны туралы шешім қабылдайды және уәкілетті органға жазбаша хабарлама береді.</w:t>
      </w:r>
      <w:r>
        <w:br/>
      </w:r>
      <w:r>
        <w:rPr>
          <w:rFonts w:ascii="Times New Roman"/>
          <w:b w:val="false"/>
          <w:i w:val="false"/>
          <w:color w:val="000000"/>
          <w:sz w:val="28"/>
        </w:rPr>
        <w:t>
</w:t>
      </w:r>
      <w:r>
        <w:rPr>
          <w:rFonts w:ascii="Times New Roman"/>
          <w:b w:val="false"/>
          <w:i w:val="false"/>
          <w:color w:val="000000"/>
          <w:sz w:val="28"/>
        </w:rPr>
        <w:t>
      Қаржы-есеп айырысу орталығының осы тармақта көрсетілген энергия өндіруші ұйымдардан электр энергиясын сатып алу мерзімі техникалық-экономикалық негіздемеде белгіленген өзін-өзі ақтаудың қалған мерзімінен аспауға тиіс.</w:t>
      </w:r>
      <w:r>
        <w:br/>
      </w:r>
      <w:r>
        <w:rPr>
          <w:rFonts w:ascii="Times New Roman"/>
          <w:b w:val="false"/>
          <w:i w:val="false"/>
          <w:color w:val="000000"/>
          <w:sz w:val="28"/>
        </w:rPr>
        <w:t>
</w:t>
      </w:r>
      <w:r>
        <w:rPr>
          <w:rFonts w:ascii="Times New Roman"/>
          <w:b w:val="false"/>
          <w:i w:val="false"/>
          <w:color w:val="000000"/>
          <w:sz w:val="28"/>
        </w:rPr>
        <w:t>
      Электр энергиясын өндіру үшін жаңартылатын энергия көздерін пайдалану объектілерін пайдаланатын энергия өндіруші ұйымдар белгіленген мерзімде уәкілетті органға жазбаша хабарламаны ұсынбаған жағдайда, осы тармақтың бірінші бөлігінің 1) тармақшасында көрсетілген схема бойынша электр энергиясын өткізуге құқылы емес.</w:t>
      </w:r>
      <w:r>
        <w:br/>
      </w:r>
      <w:r>
        <w:rPr>
          <w:rFonts w:ascii="Times New Roman"/>
          <w:b w:val="false"/>
          <w:i w:val="false"/>
          <w:color w:val="000000"/>
          <w:sz w:val="28"/>
        </w:rPr>
        <w:t>
</w:t>
      </w:r>
      <w:r>
        <w:rPr>
          <w:rFonts w:ascii="Times New Roman"/>
          <w:b w:val="false"/>
          <w:i w:val="false"/>
          <w:color w:val="000000"/>
          <w:sz w:val="28"/>
        </w:rPr>
        <w:t>
      4. Жаңартылатын энергия көздерін пайдалану объектісін салу жобасының уәкілетті орган немесе жергілікті атқарушы орган бекіткен және онымен келісілген техникалық-экономикалық негіздемесі бар кәсіпкерлік субъектілері осы Заң қолданысқа енгізілгенге дейін, Қазақстан Республикасы Үкіметінің тіркелген тарифтерді бекіту туралы актісі қолданысқа енгізілгеннен кейін күнтізбелік отыз күн ішінде мынадай схемалардың бірін:</w:t>
      </w:r>
      <w:r>
        <w:br/>
      </w:r>
      <w:r>
        <w:rPr>
          <w:rFonts w:ascii="Times New Roman"/>
          <w:b w:val="false"/>
          <w:i w:val="false"/>
          <w:color w:val="000000"/>
          <w:sz w:val="28"/>
        </w:rPr>
        <w:t>
</w:t>
      </w:r>
      <w:r>
        <w:rPr>
          <w:rFonts w:ascii="Times New Roman"/>
          <w:b w:val="false"/>
          <w:i w:val="false"/>
          <w:color w:val="000000"/>
          <w:sz w:val="28"/>
        </w:rPr>
        <w:t>
      1) жаңартылатын энергия көздерінен өндірілетін электр энергиясын тіркелген тарифтер бойынша қаржы-есеп айырысу орталығына өткізуді;</w:t>
      </w:r>
      <w:r>
        <w:br/>
      </w:r>
      <w:r>
        <w:rPr>
          <w:rFonts w:ascii="Times New Roman"/>
          <w:b w:val="false"/>
          <w:i w:val="false"/>
          <w:color w:val="000000"/>
          <w:sz w:val="28"/>
        </w:rPr>
        <w:t>
</w:t>
      </w:r>
      <w:r>
        <w:rPr>
          <w:rFonts w:ascii="Times New Roman"/>
          <w:b w:val="false"/>
          <w:i w:val="false"/>
          <w:color w:val="000000"/>
          <w:sz w:val="28"/>
        </w:rPr>
        <w:t>
      2) жаңартылатын энергия көздерінен өндірілетін электр энергиясын жаңартылатын энергия көздерін пайдалану объектісін салу жобасының уәкілетті орган немесе жергілікті атқарушы орган бекіткен және онымен келісілген техникалық-экономикалық негіздемесінде белгіленген деңгейден аспайтын босату бағалары бойынша қаржы-есеп айырысу орталығына өткізуді;</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көздерінен өндірілетін электр энергиясын Қазақстан Республикасының электр энергетикасы туралы заңнамасына сәйкес жасалған екіжақты шарттарға сай шарттық бағалар бойынша тұтынушыларға өткізуді таңдағаны туралы шешім қабылдайды және уәкілетті органға жазбаша хабарлама береді.</w:t>
      </w:r>
      <w:r>
        <w:br/>
      </w:r>
      <w:r>
        <w:rPr>
          <w:rFonts w:ascii="Times New Roman"/>
          <w:b w:val="false"/>
          <w:i w:val="false"/>
          <w:color w:val="000000"/>
          <w:sz w:val="28"/>
        </w:rPr>
        <w:t>
</w:t>
      </w:r>
      <w:r>
        <w:rPr>
          <w:rFonts w:ascii="Times New Roman"/>
          <w:b w:val="false"/>
          <w:i w:val="false"/>
          <w:color w:val="000000"/>
          <w:sz w:val="28"/>
        </w:rPr>
        <w:t>
      Кәсіпкерлік субъектілері осы тармақта көзделген мерзімде уәкілетті органда жазбаша хабарлама болмаған жағдайда, осы 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схемалар бойынша электр энергиясын өткізуге құқылы емес.</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1) тармақшасында көрсетілген схеманы таңдаған энергия өндіруші ұйымдардың әрқайсысы үшін және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2) тармақшасында көрсетілген схеманы таңдаған кәсіпкерлік субъектілерінің әрқайсысы үшін Қазақстан Республикасының Үкіметі жаңартылатын энергия көздерін пайдалану объектісін салу жобасының уәкілетті орган немесе жергілікті атқарушы орган бекіткен және онымен келісілген техникалық-экономикалық негіздемесінде белгіленген босату бағасының деңгейінен аспайтын тарифті және техникалық-экономикалық негіздемеге сәйкес оның қолданылу мерзімін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Тіркелген тарифтерді жыл сайынғы индекстеу осы тармақта көзделген тарифтерге қолданылмайды.</w:t>
      </w:r>
      <w:r>
        <w:br/>
      </w:r>
      <w:r>
        <w:rPr>
          <w:rFonts w:ascii="Times New Roman"/>
          <w:b w:val="false"/>
          <w:i w:val="false"/>
          <w:color w:val="000000"/>
          <w:sz w:val="28"/>
        </w:rPr>
        <w:t>
</w:t>
      </w:r>
      <w:r>
        <w:rPr>
          <w:rFonts w:ascii="Times New Roman"/>
          <w:b w:val="false"/>
          <w:i w:val="false"/>
          <w:color w:val="000000"/>
          <w:sz w:val="28"/>
        </w:rPr>
        <w:t>
      6. Уәкілетті орган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кәсіпкерлік субъектілерінің және осы баптың 5-тармағында көрсетілген энергия өндіруші ұйымдардың тізбесін үш жұмыс күні ішінде қаржы-есеп айырысу орталығына жібереді.</w:t>
      </w:r>
      <w:r>
        <w:br/>
      </w:r>
      <w:r>
        <w:rPr>
          <w:rFonts w:ascii="Times New Roman"/>
          <w:b w:val="false"/>
          <w:i w:val="false"/>
          <w:color w:val="000000"/>
          <w:sz w:val="28"/>
        </w:rPr>
        <w:t>
</w:t>
      </w:r>
      <w:r>
        <w:rPr>
          <w:rFonts w:ascii="Times New Roman"/>
          <w:b w:val="false"/>
          <w:i w:val="false"/>
          <w:color w:val="000000"/>
          <w:sz w:val="28"/>
        </w:rPr>
        <w:t>
      7. Қаржы-есеп айырысу орталығының осы баптың 5-тармағында көзделген тарифтер бойынша электр энергиясын сатып алу жөніндегі шығындары жаңартылатын энергия көздерін пайдалануды қолдауға жұмсалатын шығындарға кіреді.</w:t>
      </w:r>
      <w:r>
        <w:br/>
      </w:r>
      <w:r>
        <w:rPr>
          <w:rFonts w:ascii="Times New Roman"/>
          <w:b w:val="false"/>
          <w:i w:val="false"/>
          <w:color w:val="000000"/>
          <w:sz w:val="28"/>
        </w:rPr>
        <w:t>
</w:t>
      </w:r>
      <w:r>
        <w:rPr>
          <w:rFonts w:ascii="Times New Roman"/>
          <w:b w:val="false"/>
          <w:i w:val="false"/>
          <w:color w:val="000000"/>
          <w:sz w:val="28"/>
        </w:rPr>
        <w:t>
      Қаржы-есеп айырысу орталығы уәкілетті орган немесе жергілікті атқарушы орган бекіткен және онымен келісілген техникалық-экономикалық негіздемеде белгіленген жобаның өзін-өзі ақтауының қалған мерзімінен аспайтын мерзім ішінде,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тарифтер бойынша өткізілген электр энергиясын сатып алуды жүзеге асырады.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