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2dc7" w14:textId="98a2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4 шілдедегі № 131-V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 шiлдедегi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29-тараудың</w:t>
      </w:r>
      <w:r>
        <w:rPr>
          <w:rFonts w:ascii="Times New Roman"/>
          <w:b w:val="false"/>
          <w:i w:val="false"/>
          <w:color w:val="000000"/>
          <w:sz w:val="28"/>
        </w:rPr>
        <w:t>, </w:t>
      </w:r>
      <w:r>
        <w:rPr>
          <w:rFonts w:ascii="Times New Roman"/>
          <w:b w:val="false"/>
          <w:i w:val="false"/>
          <w:color w:val="000000"/>
          <w:sz w:val="28"/>
        </w:rPr>
        <w:t>540</w:t>
      </w:r>
      <w:r>
        <w:rPr>
          <w:rFonts w:ascii="Times New Roman"/>
          <w:b w:val="false"/>
          <w:i w:val="false"/>
          <w:color w:val="000000"/>
          <w:sz w:val="28"/>
        </w:rPr>
        <w:t>, </w:t>
      </w:r>
      <w:r>
        <w:rPr>
          <w:rFonts w:ascii="Times New Roman"/>
          <w:b w:val="false"/>
          <w:i w:val="false"/>
          <w:color w:val="000000"/>
          <w:sz w:val="28"/>
        </w:rPr>
        <w:t>541</w:t>
      </w:r>
      <w:r>
        <w:rPr>
          <w:rFonts w:ascii="Times New Roman"/>
          <w:b w:val="false"/>
          <w:i w:val="false"/>
          <w:color w:val="000000"/>
          <w:sz w:val="28"/>
        </w:rPr>
        <w:t>, </w:t>
      </w:r>
      <w:r>
        <w:rPr>
          <w:rFonts w:ascii="Times New Roman"/>
          <w:b w:val="false"/>
          <w:i w:val="false"/>
          <w:color w:val="000000"/>
          <w:sz w:val="28"/>
        </w:rPr>
        <w:t>542</w:t>
      </w:r>
      <w:r>
        <w:rPr>
          <w:rFonts w:ascii="Times New Roman"/>
          <w:b w:val="false"/>
          <w:i w:val="false"/>
          <w:color w:val="000000"/>
          <w:sz w:val="28"/>
        </w:rPr>
        <w:t>, </w:t>
      </w:r>
      <w:r>
        <w:rPr>
          <w:rFonts w:ascii="Times New Roman"/>
          <w:b w:val="false"/>
          <w:i w:val="false"/>
          <w:color w:val="000000"/>
          <w:sz w:val="28"/>
        </w:rPr>
        <w:t>544</w:t>
      </w:r>
      <w:r>
        <w:rPr>
          <w:rFonts w:ascii="Times New Roman"/>
          <w:b w:val="false"/>
          <w:i w:val="false"/>
          <w:color w:val="000000"/>
          <w:sz w:val="28"/>
        </w:rPr>
        <w:t>, </w:t>
      </w:r>
      <w:r>
        <w:rPr>
          <w:rFonts w:ascii="Times New Roman"/>
          <w:b w:val="false"/>
          <w:i w:val="false"/>
          <w:color w:val="000000"/>
          <w:sz w:val="28"/>
        </w:rPr>
        <w:t>545</w:t>
      </w:r>
      <w:r>
        <w:rPr>
          <w:rFonts w:ascii="Times New Roman"/>
          <w:b w:val="false"/>
          <w:i w:val="false"/>
          <w:color w:val="000000"/>
          <w:sz w:val="28"/>
        </w:rPr>
        <w:t>, </w:t>
      </w:r>
      <w:r>
        <w:rPr>
          <w:rFonts w:ascii="Times New Roman"/>
          <w:b w:val="false"/>
          <w:i w:val="false"/>
          <w:color w:val="000000"/>
          <w:sz w:val="28"/>
        </w:rPr>
        <w:t>546</w:t>
      </w:r>
      <w:r>
        <w:rPr>
          <w:rFonts w:ascii="Times New Roman"/>
          <w:b w:val="false"/>
          <w:i w:val="false"/>
          <w:color w:val="000000"/>
          <w:sz w:val="28"/>
        </w:rPr>
        <w:t>, </w:t>
      </w:r>
      <w:r>
        <w:rPr>
          <w:rFonts w:ascii="Times New Roman"/>
          <w:b w:val="false"/>
          <w:i w:val="false"/>
          <w:color w:val="000000"/>
          <w:sz w:val="28"/>
        </w:rPr>
        <w:t>556</w:t>
      </w:r>
      <w:r>
        <w:rPr>
          <w:rFonts w:ascii="Times New Roman"/>
          <w:b w:val="false"/>
          <w:i w:val="false"/>
          <w:color w:val="000000"/>
          <w:sz w:val="28"/>
        </w:rPr>
        <w:t>, </w:t>
      </w:r>
      <w:r>
        <w:rPr>
          <w:rFonts w:ascii="Times New Roman"/>
          <w:b w:val="false"/>
          <w:i w:val="false"/>
          <w:color w:val="000000"/>
          <w:sz w:val="28"/>
        </w:rPr>
        <w:t>558</w:t>
      </w:r>
      <w:r>
        <w:rPr>
          <w:rFonts w:ascii="Times New Roman"/>
          <w:b w:val="false"/>
          <w:i w:val="false"/>
          <w:color w:val="000000"/>
          <w:sz w:val="28"/>
        </w:rPr>
        <w:t>, </w:t>
      </w:r>
      <w:r>
        <w:rPr>
          <w:rFonts w:ascii="Times New Roman"/>
          <w:b w:val="false"/>
          <w:i w:val="false"/>
          <w:color w:val="000000"/>
          <w:sz w:val="28"/>
        </w:rPr>
        <w:t>559</w:t>
      </w:r>
      <w:r>
        <w:rPr>
          <w:rFonts w:ascii="Times New Roman"/>
          <w:b w:val="false"/>
          <w:i w:val="false"/>
          <w:color w:val="000000"/>
          <w:sz w:val="28"/>
        </w:rPr>
        <w:t>, </w:t>
      </w:r>
      <w:r>
        <w:rPr>
          <w:rFonts w:ascii="Times New Roman"/>
          <w:b w:val="false"/>
          <w:i w:val="false"/>
          <w:color w:val="000000"/>
          <w:sz w:val="28"/>
        </w:rPr>
        <w:t>561</w:t>
      </w:r>
      <w:r>
        <w:rPr>
          <w:rFonts w:ascii="Times New Roman"/>
          <w:b w:val="false"/>
          <w:i w:val="false"/>
          <w:color w:val="000000"/>
          <w:sz w:val="28"/>
        </w:rPr>
        <w:t xml:space="preserve"> және </w:t>
      </w:r>
      <w:r>
        <w:rPr>
          <w:rFonts w:ascii="Times New Roman"/>
          <w:b w:val="false"/>
          <w:i w:val="false"/>
          <w:color w:val="000000"/>
          <w:sz w:val="28"/>
        </w:rPr>
        <w:t>564-баптардың</w:t>
      </w:r>
      <w:r>
        <w:rPr>
          <w:rFonts w:ascii="Times New Roman"/>
          <w:b w:val="false"/>
          <w:i w:val="false"/>
          <w:color w:val="000000"/>
          <w:sz w:val="28"/>
        </w:rPr>
        <w:t xml:space="preserve"> тақырыптарындағы «Мүлік», «аренда», «мүлікті жалға алу», «мүлік», «Мүлікті» деген сөздер тиісінше «Мүліктік», «жалға алу», «мүліктік жалдау», «мүліктік», «Мүліктік» деген сөздермен, </w:t>
      </w:r>
      <w:r>
        <w:rPr>
          <w:rFonts w:ascii="Times New Roman"/>
          <w:b w:val="false"/>
          <w:i w:val="false"/>
          <w:color w:val="000000"/>
          <w:sz w:val="28"/>
        </w:rPr>
        <w:t>29-тараудың</w:t>
      </w:r>
      <w:r>
        <w:rPr>
          <w:rFonts w:ascii="Times New Roman"/>
          <w:b w:val="false"/>
          <w:i w:val="false"/>
          <w:color w:val="000000"/>
          <w:sz w:val="28"/>
        </w:rPr>
        <w:t>, </w:t>
      </w:r>
      <w:r>
        <w:rPr>
          <w:rFonts w:ascii="Times New Roman"/>
          <w:b w:val="false"/>
          <w:i w:val="false"/>
          <w:color w:val="000000"/>
          <w:sz w:val="28"/>
        </w:rPr>
        <w:t>596</w:t>
      </w:r>
      <w:r>
        <w:rPr>
          <w:rFonts w:ascii="Times New Roman"/>
          <w:b w:val="false"/>
          <w:i w:val="false"/>
          <w:color w:val="000000"/>
          <w:sz w:val="28"/>
        </w:rPr>
        <w:t>, </w:t>
      </w:r>
      <w:r>
        <w:rPr>
          <w:rFonts w:ascii="Times New Roman"/>
          <w:b w:val="false"/>
          <w:i w:val="false"/>
          <w:color w:val="000000"/>
          <w:sz w:val="28"/>
        </w:rPr>
        <w:t>1113-баптардың</w:t>
      </w:r>
      <w:r>
        <w:rPr>
          <w:rFonts w:ascii="Times New Roman"/>
          <w:b w:val="false"/>
          <w:i w:val="false"/>
          <w:color w:val="000000"/>
          <w:sz w:val="28"/>
        </w:rPr>
        <w:t xml:space="preserve"> мәтіндеріндегі «Мүлік», «аренда», «мүлік жалдау», «мүлікті жалдауға», «мүлікті жалдау», «мүлік жалдаудың», «мүлікті жалға алу», «Мүлікті жалдаудың», «мүлікті жалға (арендаға) беру», «арендаға берушi немесе жалға» деген сөздер тиісінше «Мүліктік», «жалға алу», «мүліктік жалдау», «мүліктік жалдауға», «мүліктік жалдау», «мүліктік жалдаудың», «мүліктік жалдау», «Мүліктік жалдаудың», «мүліктік жалдау (жалға алу)», «жалға беруші немесе жалдауға»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актілерінде тұрғын үй-жайларды, жер учаскелерiн, жер қойнауы учаскелерiн және басқа да оқшауланған табиғи объектiлердi мүлiктiк жалдауға тапсыру ерекшелiктерi белгiленуi мүмкiн.»;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Мемлекеттік мүлікті концессия шарты негізінде мүліктік жалдауға тапсыру ерекшеліктері Қазақстан Республикасының концессиялар туралы заңнамалық актісінде белгіленеді.»;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883-баптың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мүлікті сенімгерлік басқару ерекшеліктері Қазақстан Республикасының мемлекеттік мүлік, концессиялар туралы заңнамалық актілерінде және Қазақстан Республикасының өзге де заңнамалық актілерінде белгіленеді.».</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167-2-баптың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«167-2-бап. Қазақстан Республикасының концессиялар туралы заңнамасын бұзу»;</w:t>
      </w:r>
      <w:r>
        <w:br/>
      </w:r>
      <w:r>
        <w:rPr>
          <w:rFonts w:ascii="Times New Roman"/>
          <w:b w:val="false"/>
          <w:i w:val="false"/>
          <w:color w:val="000000"/>
          <w:sz w:val="28"/>
        </w:rPr>
        <w:t>
</w:t>
      </w:r>
      <w:r>
        <w:rPr>
          <w:rFonts w:ascii="Times New Roman"/>
          <w:b w:val="false"/>
          <w:i w:val="false"/>
          <w:color w:val="000000"/>
          <w:sz w:val="28"/>
        </w:rPr>
        <w:t>
      2) мынадай мазмұндағы 167-2-баппен толықтырылсын:</w:t>
      </w:r>
      <w:r>
        <w:br/>
      </w:r>
      <w:r>
        <w:rPr>
          <w:rFonts w:ascii="Times New Roman"/>
          <w:b w:val="false"/>
          <w:i w:val="false"/>
          <w:color w:val="000000"/>
          <w:sz w:val="28"/>
        </w:rPr>
        <w:t>
</w:t>
      </w:r>
      <w:r>
        <w:rPr>
          <w:rFonts w:ascii="Times New Roman"/>
          <w:b w:val="false"/>
          <w:i w:val="false"/>
          <w:color w:val="000000"/>
          <w:sz w:val="28"/>
        </w:rPr>
        <w:t>
      «167-2-бап. Қазақстан Республикасының концессиялар</w:t>
      </w:r>
      <w:r>
        <w:br/>
      </w:r>
      <w:r>
        <w:rPr>
          <w:rFonts w:ascii="Times New Roman"/>
          <w:b w:val="false"/>
          <w:i w:val="false"/>
          <w:color w:val="000000"/>
          <w:sz w:val="28"/>
        </w:rPr>
        <w:t xml:space="preserve">
                  туралы заңнамасын бұзу </w:t>
      </w:r>
      <w:r>
        <w:br/>
      </w:r>
      <w:r>
        <w:rPr>
          <w:rFonts w:ascii="Times New Roman"/>
          <w:b w:val="false"/>
          <w:i w:val="false"/>
          <w:color w:val="000000"/>
          <w:sz w:val="28"/>
        </w:rPr>
        <w:t>
</w:t>
      </w:r>
      <w:r>
        <w:rPr>
          <w:rFonts w:ascii="Times New Roman"/>
          <w:b w:val="false"/>
          <w:i w:val="false"/>
          <w:color w:val="000000"/>
          <w:sz w:val="28"/>
        </w:rPr>
        <w:t>
      Концессионерді таңдау жөніндегі конкурстың талаптарына, сондай-ақ концессиялық өтінімі үздік деп танылған конкурсқа қатысушымен концессиялық жобаны және концессия шартының талаптарын нақтылау бойынша келіссөздер жүргізу барысында концессиялық өтінімнің бастапқы параметрлеріне және сипаттамаларына өзгерістер енгізу – лауазымды адамдарға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Осы бапта лауазымды адамдар деп конкурсты ұйымдастыру және өткізу рәсімдерін жүзеге асыру үшін жауап беретін, концессия жөніндегі конкурсты ұйымдастырушының бірінші басшыларын немесе олардың міндеттерін атқаратын адамдарды түсіну керек.»;</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309-4-баптың</w:t>
      </w:r>
      <w:r>
        <w:rPr>
          <w:rFonts w:ascii="Times New Roman"/>
          <w:b w:val="false"/>
          <w:i w:val="false"/>
          <w:color w:val="000000"/>
          <w:sz w:val="28"/>
        </w:rPr>
        <w:t xml:space="preserve"> үшінші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органдарының Қазақстан Республикасының мақта саласын дамыту туралы заңнамасын анықталған бұзушылықтарды жою туралы жазбаша нұсқамаларын нұсқамада белгіленген мерзімдерде орындамау не тиiсiнше орындамау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571-1-баптың</w:t>
      </w:r>
      <w:r>
        <w:rPr>
          <w:rFonts w:ascii="Times New Roman"/>
          <w:b w:val="false"/>
          <w:i w:val="false"/>
          <w:color w:val="000000"/>
          <w:sz w:val="28"/>
        </w:rPr>
        <w:t xml:space="preserve"> бірінші бөлігіндегі «167-бабында» деген сөздер «167, 167-2-баптарында»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2003 жылғы 9 шiлдедегi Қазақстан Республикасының </w:t>
      </w:r>
      <w:r>
        <w:rPr>
          <w:rFonts w:ascii="Times New Roman"/>
          <w:b w:val="false"/>
          <w:i w:val="false"/>
          <w:color w:val="000000"/>
          <w:sz w:val="28"/>
        </w:rPr>
        <w:t>Су кодексiне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«25-бап. Ерекше стратегиялық маңызы бар су шаруашылығы</w:t>
      </w:r>
      <w:r>
        <w:br/>
      </w:r>
      <w:r>
        <w:rPr>
          <w:rFonts w:ascii="Times New Roman"/>
          <w:b w:val="false"/>
          <w:i w:val="false"/>
          <w:color w:val="000000"/>
          <w:sz w:val="28"/>
        </w:rPr>
        <w:t>
               құрылыстары</w:t>
      </w:r>
      <w:r>
        <w:br/>
      </w:r>
      <w:r>
        <w:rPr>
          <w:rFonts w:ascii="Times New Roman"/>
          <w:b w:val="false"/>
          <w:i w:val="false"/>
          <w:color w:val="000000"/>
          <w:sz w:val="28"/>
        </w:rPr>
        <w:t>
</w:t>
      </w:r>
      <w:r>
        <w:rPr>
          <w:rFonts w:ascii="Times New Roman"/>
          <w:b w:val="false"/>
          <w:i w:val="false"/>
          <w:color w:val="000000"/>
          <w:sz w:val="28"/>
        </w:rPr>
        <w:t>
      1. Осы баптың 2-тармағында көзделген ерекше стратегиялық маңызы бар су шаруашылығы құрылыстарын қоспағанда, ерекше стратегиялық маңызы бар су шаруашылығы құрылыстары мемлекеттiк меншiкте болады және жалға, сенiмгерлiк басқаруға берiлмейді және иеліктен шығарылуға жатпайды.</w:t>
      </w:r>
      <w:r>
        <w:br/>
      </w:r>
      <w:r>
        <w:rPr>
          <w:rFonts w:ascii="Times New Roman"/>
          <w:b w:val="false"/>
          <w:i w:val="false"/>
          <w:color w:val="000000"/>
          <w:sz w:val="28"/>
        </w:rPr>
        <w:t>
</w:t>
      </w:r>
      <w:r>
        <w:rPr>
          <w:rFonts w:ascii="Times New Roman"/>
          <w:b w:val="false"/>
          <w:i w:val="false"/>
          <w:color w:val="000000"/>
          <w:sz w:val="28"/>
        </w:rPr>
        <w:t>
      2. Қалаларды сумен жабдықтауды қамтамасыз ететін су тарту құрылыстары, сорғы станциялары, су құбырын тазартқыш құрылыстар мемлекеттік меншікте болады, иеліктен шығарылуға жатпайды және Қазақстан Республикасының заңнамасына сәйкес жалға және сенімгерлік басқаруға берілуі мүмкін.</w:t>
      </w:r>
      <w:r>
        <w:br/>
      </w:r>
      <w:r>
        <w:rPr>
          <w:rFonts w:ascii="Times New Roman"/>
          <w:b w:val="false"/>
          <w:i w:val="false"/>
          <w:color w:val="000000"/>
          <w:sz w:val="28"/>
        </w:rPr>
        <w:t>
</w:t>
      </w:r>
      <w:r>
        <w:rPr>
          <w:rFonts w:ascii="Times New Roman"/>
          <w:b w:val="false"/>
          <w:i w:val="false"/>
          <w:color w:val="000000"/>
          <w:sz w:val="28"/>
        </w:rPr>
        <w:t>
      3. Ерекше стратегиялық маңызы бар, оның ішінде жалға және сенімгерлік басқаруға беруге болатын су шаруашылығы құрылыстарының тiзбесiн Қазақстан Республикасының Президентi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w:t>
      </w:r>
      <w:r>
        <w:rPr>
          <w:rFonts w:ascii="Times New Roman"/>
          <w:b w:val="false"/>
          <w:i w:val="false"/>
          <w:color w:val="000000"/>
          <w:sz w:val="28"/>
        </w:rPr>
        <w:t>. Коммуналдық меншiктегi су шаруашылығы құрылыстары</w:t>
      </w:r>
      <w:r>
        <w:br/>
      </w:r>
      <w:r>
        <w:rPr>
          <w:rFonts w:ascii="Times New Roman"/>
          <w:b w:val="false"/>
          <w:i w:val="false"/>
          <w:color w:val="000000"/>
          <w:sz w:val="28"/>
        </w:rPr>
        <w:t>
</w:t>
      </w:r>
      <w:r>
        <w:rPr>
          <w:rFonts w:ascii="Times New Roman"/>
          <w:b w:val="false"/>
          <w:i w:val="false"/>
          <w:color w:val="000000"/>
          <w:sz w:val="28"/>
        </w:rPr>
        <w:t>
      1. Коммуналдық меншiктегi су шаруашылығы құрылыстары мемлекеттiк коммуналдық кәсiпорындарға бекiтiлiп берiледi және ерекше стратегиялық маңызы бар су шаруашылығы құрылыстарын қоспағанда, Қазақстан Республикасының заңнамасына сәйкес жалға, сенiмгерлiк басқаруға, өтеусiз пайдалануға берiлуi мүмкiн.</w:t>
      </w:r>
      <w:r>
        <w:br/>
      </w:r>
      <w:r>
        <w:rPr>
          <w:rFonts w:ascii="Times New Roman"/>
          <w:b w:val="false"/>
          <w:i w:val="false"/>
          <w:color w:val="000000"/>
          <w:sz w:val="28"/>
        </w:rPr>
        <w:t>
</w:t>
      </w:r>
      <w:r>
        <w:rPr>
          <w:rFonts w:ascii="Times New Roman"/>
          <w:b w:val="false"/>
          <w:i w:val="false"/>
          <w:color w:val="000000"/>
          <w:sz w:val="28"/>
        </w:rPr>
        <w:t>
      2. Ерекше стратегиялық маңызы бар су шаруашылығы құрылыстары, атап айтқанда, қалаларды сумен жабдықтауды қамтамасыз ететін, коммуналдық меншіктегі су тарту құрылыстары, сорғы станциялары, су құбырын тазартқыш құрылыстар мемлекеттiк коммуналдық кәсiпорындарға бекiтiлiп берiледi, иеліктен шығарылуға жатпайды және Қазақстан Республикасының заңнамасына сәйкес жалға және сенімгерлік басқаруға берілуі мүмкін.».</w:t>
      </w:r>
      <w:r>
        <w:br/>
      </w:r>
      <w:r>
        <w:rPr>
          <w:rFonts w:ascii="Times New Roman"/>
          <w:b w:val="false"/>
          <w:i w:val="false"/>
          <w:color w:val="000000"/>
          <w:sz w:val="28"/>
        </w:rPr>
        <w:t>
</w:t>
      </w:r>
      <w:r>
        <w:rPr>
          <w:rFonts w:ascii="Times New Roman"/>
          <w:b w:val="false"/>
          <w:i w:val="false"/>
          <w:color w:val="000000"/>
          <w:sz w:val="28"/>
        </w:rPr>
        <w:t>
      4.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9-бөлімнің</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33-тараулардың</w:t>
      </w:r>
      <w:r>
        <w:rPr>
          <w:rFonts w:ascii="Times New Roman"/>
          <w:b w:val="false"/>
          <w:i w:val="false"/>
          <w:color w:val="000000"/>
          <w:sz w:val="28"/>
        </w:rPr>
        <w:t>, </w:t>
      </w:r>
      <w:r>
        <w:rPr>
          <w:rFonts w:ascii="Times New Roman"/>
          <w:b w:val="false"/>
          <w:i w:val="false"/>
          <w:color w:val="000000"/>
          <w:sz w:val="28"/>
        </w:rPr>
        <w:t>160</w:t>
      </w:r>
      <w:r>
        <w:rPr>
          <w:rFonts w:ascii="Times New Roman"/>
          <w:b w:val="false"/>
          <w:i w:val="false"/>
          <w:color w:val="000000"/>
          <w:sz w:val="28"/>
        </w:rPr>
        <w:t xml:space="preserve"> –  </w:t>
      </w:r>
      <w:r>
        <w:rPr>
          <w:rFonts w:ascii="Times New Roman"/>
          <w:b w:val="false"/>
          <w:i w:val="false"/>
          <w:color w:val="000000"/>
          <w:sz w:val="28"/>
        </w:rPr>
        <w:t>165-баптардың</w:t>
      </w:r>
      <w:r>
        <w:rPr>
          <w:rFonts w:ascii="Times New Roman"/>
          <w:b w:val="false"/>
          <w:i w:val="false"/>
          <w:color w:val="000000"/>
          <w:sz w:val="28"/>
        </w:rPr>
        <w:t> </w:t>
      </w:r>
      <w:r>
        <w:rPr>
          <w:rFonts w:ascii="Times New Roman"/>
          <w:b w:val="false"/>
          <w:i w:val="false"/>
          <w:color w:val="000000"/>
          <w:sz w:val="28"/>
        </w:rPr>
        <w:t>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«9-бөлім. Мемлекеттік концессиялық міндеттемелер</w:t>
      </w:r>
      <w:r>
        <w:br/>
      </w:r>
      <w:r>
        <w:rPr>
          <w:rFonts w:ascii="Times New Roman"/>
          <w:b w:val="false"/>
          <w:i w:val="false"/>
          <w:color w:val="000000"/>
          <w:sz w:val="28"/>
        </w:rPr>
        <w:t>
</w:t>
      </w:r>
      <w:r>
        <w:rPr>
          <w:rFonts w:ascii="Times New Roman"/>
          <w:b w:val="false"/>
          <w:i w:val="false"/>
          <w:color w:val="000000"/>
          <w:sz w:val="28"/>
        </w:rPr>
        <w:t>
      32-тарау. Мемлекеттік концессиялық міндеттемелер</w:t>
      </w:r>
      <w:r>
        <w:br/>
      </w:r>
      <w:r>
        <w:rPr>
          <w:rFonts w:ascii="Times New Roman"/>
          <w:b w:val="false"/>
          <w:i w:val="false"/>
          <w:color w:val="000000"/>
          <w:sz w:val="28"/>
        </w:rPr>
        <w:t>
</w:t>
      </w:r>
      <w:r>
        <w:rPr>
          <w:rFonts w:ascii="Times New Roman"/>
          <w:b w:val="false"/>
          <w:i w:val="false"/>
          <w:color w:val="000000"/>
          <w:sz w:val="28"/>
        </w:rPr>
        <w:t>
      160-бап. Мемлекеттік концессиялық міндеттемелер туралы жалпы ережелер</w:t>
      </w:r>
      <w:r>
        <w:br/>
      </w:r>
      <w:r>
        <w:rPr>
          <w:rFonts w:ascii="Times New Roman"/>
          <w:b w:val="false"/>
          <w:i w:val="false"/>
          <w:color w:val="000000"/>
          <w:sz w:val="28"/>
        </w:rPr>
        <w:t>
</w:t>
      </w:r>
      <w:r>
        <w:rPr>
          <w:rFonts w:ascii="Times New Roman"/>
          <w:b w:val="false"/>
          <w:i w:val="false"/>
          <w:color w:val="000000"/>
          <w:sz w:val="28"/>
        </w:rPr>
        <w:t>
      161-бап. Мемлекеттік концессиялық міндеттемелерді есепке алу және олардың мониторингі</w:t>
      </w:r>
      <w:r>
        <w:br/>
      </w:r>
      <w:r>
        <w:rPr>
          <w:rFonts w:ascii="Times New Roman"/>
          <w:b w:val="false"/>
          <w:i w:val="false"/>
          <w:color w:val="000000"/>
          <w:sz w:val="28"/>
        </w:rPr>
        <w:t>
</w:t>
      </w:r>
      <w:r>
        <w:rPr>
          <w:rFonts w:ascii="Times New Roman"/>
          <w:b w:val="false"/>
          <w:i w:val="false"/>
          <w:color w:val="000000"/>
          <w:sz w:val="28"/>
        </w:rPr>
        <w:t>
      162-бап. Қазақстан Республикасы Үкіметінің мемлекеттік концессиялық міндеттемелерді қабылдауы және орындауы</w:t>
      </w:r>
      <w:r>
        <w:br/>
      </w:r>
      <w:r>
        <w:rPr>
          <w:rFonts w:ascii="Times New Roman"/>
          <w:b w:val="false"/>
          <w:i w:val="false"/>
          <w:color w:val="000000"/>
          <w:sz w:val="28"/>
        </w:rPr>
        <w:t>
</w:t>
      </w:r>
      <w:r>
        <w:rPr>
          <w:rFonts w:ascii="Times New Roman"/>
          <w:b w:val="false"/>
          <w:i w:val="false"/>
          <w:color w:val="000000"/>
          <w:sz w:val="28"/>
        </w:rPr>
        <w:t>
      33-тарау. Жергілікті атқарушы органдардың мемлекеттік концессиялық міндеттемелері</w:t>
      </w:r>
      <w:r>
        <w:br/>
      </w:r>
      <w:r>
        <w:rPr>
          <w:rFonts w:ascii="Times New Roman"/>
          <w:b w:val="false"/>
          <w:i w:val="false"/>
          <w:color w:val="000000"/>
          <w:sz w:val="28"/>
        </w:rPr>
        <w:t>
</w:t>
      </w:r>
      <w:r>
        <w:rPr>
          <w:rFonts w:ascii="Times New Roman"/>
          <w:b w:val="false"/>
          <w:i w:val="false"/>
          <w:color w:val="000000"/>
          <w:sz w:val="28"/>
        </w:rPr>
        <w:t>
      163-бап. Жергілікті атқарушы органдардың мемлекеттік концессиялық міндеттемелерді қабылдауы</w:t>
      </w:r>
      <w:r>
        <w:br/>
      </w:r>
      <w:r>
        <w:rPr>
          <w:rFonts w:ascii="Times New Roman"/>
          <w:b w:val="false"/>
          <w:i w:val="false"/>
          <w:color w:val="000000"/>
          <w:sz w:val="28"/>
        </w:rPr>
        <w:t>
</w:t>
      </w:r>
      <w:r>
        <w:rPr>
          <w:rFonts w:ascii="Times New Roman"/>
          <w:b w:val="false"/>
          <w:i w:val="false"/>
          <w:color w:val="000000"/>
          <w:sz w:val="28"/>
        </w:rPr>
        <w:t>
      164-бап. Жергілікті атқарушы органдардың мемлекеттік концессиялық міндеттемелер қабылдауын шектеу</w:t>
      </w:r>
      <w:r>
        <w:br/>
      </w:r>
      <w:r>
        <w:rPr>
          <w:rFonts w:ascii="Times New Roman"/>
          <w:b w:val="false"/>
          <w:i w:val="false"/>
          <w:color w:val="000000"/>
          <w:sz w:val="28"/>
        </w:rPr>
        <w:t>
</w:t>
      </w:r>
      <w:r>
        <w:rPr>
          <w:rFonts w:ascii="Times New Roman"/>
          <w:b w:val="false"/>
          <w:i w:val="false"/>
          <w:color w:val="000000"/>
          <w:sz w:val="28"/>
        </w:rPr>
        <w:t>
      165-бап. Жергілікті атқарушы органдардың мемлекеттік концессиялық міндеттемелерді орындауы»;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банк кепiлдiгi – қарыз алушы мемлекеттiк кепiлдiк беру туралы келiсiмде белгiленген тәртiппен және мерзiмдерде қарыз шарты бойынша соманы төлемеген жағдайда, банктiң бюджеттi атқару жөнiндегi орталық уәкілетті орган алдындағы мемлекет кепiлдiк берген қарыз бойынша берешектi өтеу жөнiндегі мiндеттемесi;»;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12-1), 12-2), 12-3) және 12-4)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 бюджет жүйесi – бюджеттердiң және Қазақстан Республикасы Ұлттық қорының, сондай-ақ бюджеттiк процестер мен қатынастардың жиынтығы;</w:t>
      </w:r>
      <w:r>
        <w:br/>
      </w:r>
      <w:r>
        <w:rPr>
          <w:rFonts w:ascii="Times New Roman"/>
          <w:b w:val="false"/>
          <w:i w:val="false"/>
          <w:color w:val="000000"/>
          <w:sz w:val="28"/>
        </w:rPr>
        <w:t>
</w:t>
      </w:r>
      <w:r>
        <w:rPr>
          <w:rFonts w:ascii="Times New Roman"/>
          <w:b w:val="false"/>
          <w:i w:val="false"/>
          <w:color w:val="000000"/>
          <w:sz w:val="28"/>
        </w:rPr>
        <w:t>
      12-2) бюджет қаражаты – мемлекеттiк меншiкке түсуі және жұмсалуы бюджетте ақшалай нысанда көрсетiлетiн мемлекеттiң ақшасы мен өзге де активтерi;</w:t>
      </w:r>
      <w:r>
        <w:br/>
      </w:r>
      <w:r>
        <w:rPr>
          <w:rFonts w:ascii="Times New Roman"/>
          <w:b w:val="false"/>
          <w:i w:val="false"/>
          <w:color w:val="000000"/>
          <w:sz w:val="28"/>
        </w:rPr>
        <w:t>
</w:t>
      </w:r>
      <w:r>
        <w:rPr>
          <w:rFonts w:ascii="Times New Roman"/>
          <w:b w:val="false"/>
          <w:i w:val="false"/>
          <w:color w:val="000000"/>
          <w:sz w:val="28"/>
        </w:rPr>
        <w:t>
      12-3) бюджет қаражатын алушылар – бюджет қаражатын бюджеттiк бағдарламалардың әкiмшiсi арқылы алатын және оны бюджеттiк бағдарламаларды iске асыру шеңберiнде пайдаланатын жеке және заңды тұлғалар;</w:t>
      </w:r>
      <w:r>
        <w:br/>
      </w:r>
      <w:r>
        <w:rPr>
          <w:rFonts w:ascii="Times New Roman"/>
          <w:b w:val="false"/>
          <w:i w:val="false"/>
          <w:color w:val="000000"/>
          <w:sz w:val="28"/>
        </w:rPr>
        <w:t>
</w:t>
      </w:r>
      <w:r>
        <w:rPr>
          <w:rFonts w:ascii="Times New Roman"/>
          <w:b w:val="false"/>
          <w:i w:val="false"/>
          <w:color w:val="000000"/>
          <w:sz w:val="28"/>
        </w:rPr>
        <w:t>
      12-4) бюджет процесi – мемлекеттiк органдардың Қазақстан Республикасының бюджет заңнамасымен регламенттелген, бюджеттi жоспарлау, қарау, бекiту, атқару, нақтылау және түзету, бухгалтерлiк есепке алу мен қаржылық есептiлiктi, бюджеттiк есепке алу мен бюджеттiк есептiлiктi жүргiзу, мемлекеттiк қаржылық бақылау, бюджеттiк мониторинг және нәтижелердi бағалау жөнiндегi қызметi;»;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 бюджеттiк инвестициялық жоба бойынша экономикалық қорытынды – бюджеттiк инвестициялық жобаның техникалық-экономикалық негiздемесiне экономикалық сараптаманың қорытындысы негiзiнде дайындалған, мемлекеттiк жоспарлау жөнiндегi орталық немесе жергiлiктi уәкiлеттi органның бюджеттiк инвестициялық жобаны iске асырудың экономикалық орындылығы, оның ел экономикасына ықпалы мен стратегиялық және (немесе) бағдарламалық құжаттарға сәйкес келуі тұрғысынан қорытындысы;</w:t>
      </w:r>
      <w:r>
        <w:br/>
      </w:r>
      <w:r>
        <w:rPr>
          <w:rFonts w:ascii="Times New Roman"/>
          <w:b w:val="false"/>
          <w:i w:val="false"/>
          <w:color w:val="000000"/>
          <w:sz w:val="28"/>
        </w:rPr>
        <w:t>
</w:t>
      </w:r>
      <w:r>
        <w:rPr>
          <w:rFonts w:ascii="Times New Roman"/>
          <w:b w:val="false"/>
          <w:i w:val="false"/>
          <w:color w:val="000000"/>
          <w:sz w:val="28"/>
        </w:rPr>
        <w:t>
      17-2) бюджеттiк инвестициялық жобаның техникалық-экономикалық негiздемесiне экономикалық сараптама – техникалық-экономикалық негiздемеде ұсынылған ақпаратты салалық сараптаманың қорытындысы және Қазақстан Республикасының бюджет заңнамасына сәйкес талап етiлетiн басқа да сараптамалардың қорытындылары негiзiнде жүргiзiлетiн, жобаның жүзеге асырылуын және тиiмдiлiгiн айқындау тұрғысынан кешендi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23) тармақшалар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26-1) тармақшамен толықтырылсын:</w:t>
      </w:r>
      <w:r>
        <w:br/>
      </w:r>
      <w:r>
        <w:rPr>
          <w:rFonts w:ascii="Times New Roman"/>
          <w:b w:val="false"/>
          <w:i w:val="false"/>
          <w:color w:val="000000"/>
          <w:sz w:val="28"/>
        </w:rPr>
        <w:t>
</w:t>
      </w:r>
      <w:r>
        <w:rPr>
          <w:rFonts w:ascii="Times New Roman"/>
          <w:b w:val="false"/>
          <w:i w:val="false"/>
          <w:color w:val="000000"/>
          <w:sz w:val="28"/>
        </w:rPr>
        <w:t>
      «26-1) жергiлiктi атқарушы орган борышының лимитi – Қазақстан Республикасының Үкiметi облыстың, республикалық маңызы бар қаланың, астананың жергiлiктi атқарушы органдары үшiн белгiлейтін, жергiлiктi атқарушы органның тиiстi қаржы жылына алынған және өтелмеген қарыздарының тiркелген сомасы, жергiлiктi атқарушы органның белгiленген күнге (тиiстi қаржы жылының аяғына) нақты борышы одан аспауға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34)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42-1) және 42-2)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«42-1) қарызға қызмет көрсету – бюджеттi атқару жөнiндегi орталық уәкiлеттi органның немесе банктiң қарыз алушының шоттарындағы қарыз қаражатының пайдаланылуын және қарыз алушының сыйақы төлемдерiн, комиссиялық төлемдерді және қарыз талаптарына сәйкес басқа да төлемдердi жүзеге асыруын есепке алу жөнiндегi қызметi;</w:t>
      </w:r>
      <w:r>
        <w:br/>
      </w:r>
      <w:r>
        <w:rPr>
          <w:rFonts w:ascii="Times New Roman"/>
          <w:b w:val="false"/>
          <w:i w:val="false"/>
          <w:color w:val="000000"/>
          <w:sz w:val="28"/>
        </w:rPr>
        <w:t>
</w:t>
      </w:r>
      <w:r>
        <w:rPr>
          <w:rFonts w:ascii="Times New Roman"/>
          <w:b w:val="false"/>
          <w:i w:val="false"/>
          <w:color w:val="000000"/>
          <w:sz w:val="28"/>
        </w:rPr>
        <w:t>
      42-2) қарызды қайта құрылымдау – тараптардың қарыз шарты бойынша мiндеттемелерді орындауының мерзiмдерiн, қаржылық және өзге де талаптарын олардың келiсiмi бойынша өзгерту;»;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56-1), 56-2) және 62-1)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«56-1) мемлекеттік концессиялық мiндеттемелер – жасалған концессия шарттары бойынша концедент белгілі бір күнге қабылдаған және орындамаған қаржылық мiндеттемелердiң сомасы бойынша концеденттің құқықтары мен мiндеттерiнiң жиынтығы;</w:t>
      </w:r>
      <w:r>
        <w:br/>
      </w:r>
      <w:r>
        <w:rPr>
          <w:rFonts w:ascii="Times New Roman"/>
          <w:b w:val="false"/>
          <w:i w:val="false"/>
          <w:color w:val="000000"/>
          <w:sz w:val="28"/>
        </w:rPr>
        <w:t>
      56-2) мемлекеттiк қаржылық бақылау объектiлерiнде анықталатын бұзушылықтар сыныптауышы (бұдан әрi – Бұзушылықтар сыныптауышы) – бұзылған құқық нормалары және оларға Қазақстан Республикасының заңдарында белгiленген тиiстi жауаптылық түрлерi көрсетiле отырып, бұзушылық түрлерiнiң тiзбесiн және оларды жою тәсiлдерiн қамтитын құжат;»;</w:t>
      </w:r>
      <w:r>
        <w:br/>
      </w:r>
      <w:r>
        <w:rPr>
          <w:rFonts w:ascii="Times New Roman"/>
          <w:b w:val="false"/>
          <w:i w:val="false"/>
          <w:color w:val="000000"/>
          <w:sz w:val="28"/>
        </w:rPr>
        <w:t>
</w:t>
      </w:r>
      <w:r>
        <w:rPr>
          <w:rFonts w:ascii="Times New Roman"/>
          <w:b w:val="false"/>
          <w:i w:val="false"/>
          <w:color w:val="000000"/>
          <w:sz w:val="28"/>
        </w:rPr>
        <w:t>
      «62-1) өзара өтелетiн операциялар – мемлекеттiк бюджеттi және облыстың бюджетiн, сондай-ақ олардың атқарылуы туралы есептердi қалыптастыру кезiнде жүзеге асырылатын, қосарланған шотты болдырмау мақсатында бюджеттiң бiр деңгейiнен басқа деңгейіне берiлетiн трансферттер, бюджеттiк кредиттер және басқа да ақша сомаларын алып тастауға байланысты операциялар;»;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39-бап</w:t>
      </w:r>
      <w:r>
        <w:rPr>
          <w:rFonts w:ascii="Times New Roman"/>
          <w:b w:val="false"/>
          <w:i w:val="false"/>
          <w:color w:val="000000"/>
          <w:sz w:val="28"/>
        </w:rPr>
        <w:t xml:space="preserve">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12) тармақшасының</w:t>
      </w:r>
      <w:r>
        <w:rPr>
          <w:rFonts w:ascii="Times New Roman"/>
          <w:b w:val="false"/>
          <w:i w:val="false"/>
          <w:color w:val="000000"/>
          <w:sz w:val="28"/>
        </w:rPr>
        <w:t xml:space="preserve">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мемлекеттік концессиялық мiндеттемелерiн орындау.»;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«жобаларға және» деген сөздерден кейін «мемлекеттік»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12) тармақшасының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«жергiлiктi атқарушы органдардың мемлекеттік концессиялық мiндеттемелерiн орындау.»;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бағыттар бойынша бюджеттiк инвестициялық жобаларға, бюджеттен қоса қаржыландыру шартымен концессиялық жобаларға және мемлекеттік концессиялық мiндеттемелердi орындауға;»;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12)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«жергiлiктi атқарушы органдардың мемлекеттік концессиялық мiндеттемелерiн орындау.»;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бағыттар бойынша бюджеттiк инвестициялық жобаларға, бюджеттен қоса қаржыландыру шартымен концессиялық жобаларға және мемлекеттік концессиялық мiндеттемелердi орындауға;»;</w:t>
      </w:r>
      <w:r>
        <w:br/>
      </w:r>
      <w:r>
        <w:rPr>
          <w:rFonts w:ascii="Times New Roman"/>
          <w:b w:val="false"/>
          <w:i w:val="false"/>
          <w:color w:val="000000"/>
          <w:sz w:val="28"/>
        </w:rPr>
        <w:t>
</w:t>
      </w:r>
      <w:r>
        <w:rPr>
          <w:rFonts w:ascii="Times New Roman"/>
          <w:b w:val="false"/>
          <w:i w:val="false"/>
          <w:color w:val="000000"/>
          <w:sz w:val="28"/>
        </w:rPr>
        <w:t>
      7) 56-баптың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бағыттар бойынша бюджеттiк инвестициялық жобаларға, бюджеттен қоса қаржыландыру шартымен концессиялық жобаларға және мемлекеттік концессиялық мiндеттемелердi орындауға;»;</w:t>
      </w:r>
      <w:r>
        <w:br/>
      </w:r>
      <w:r>
        <w:rPr>
          <w:rFonts w:ascii="Times New Roman"/>
          <w:b w:val="false"/>
          <w:i w:val="false"/>
          <w:color w:val="000000"/>
          <w:sz w:val="28"/>
        </w:rPr>
        <w:t>
</w:t>
      </w:r>
      <w:r>
        <w:rPr>
          <w:rFonts w:ascii="Times New Roman"/>
          <w:b w:val="false"/>
          <w:i w:val="false"/>
          <w:color w:val="000000"/>
          <w:sz w:val="28"/>
        </w:rPr>
        <w:t>
      8) 71-баптың </w:t>
      </w:r>
      <w:r>
        <w:rPr>
          <w:rFonts w:ascii="Times New Roman"/>
          <w:b w:val="false"/>
          <w:i w:val="false"/>
          <w:color w:val="000000"/>
          <w:sz w:val="28"/>
        </w:rPr>
        <w:t>3-тармағының</w:t>
      </w:r>
      <w:r>
        <w:rPr>
          <w:rFonts w:ascii="Times New Roman"/>
          <w:b w:val="false"/>
          <w:i w:val="false"/>
          <w:color w:val="000000"/>
          <w:sz w:val="28"/>
        </w:rPr>
        <w:t xml:space="preserve"> он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мемлекеттік концессиялық мiндеттемелерiнiң лимитi;»;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110-бап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Мемлекеттік концессиялық міндеттемелерді орындауға бағытталған бюджет қаражатының шығыстары бюджетті атқару процесінде секвестрлеуге жатпайды.»;</w:t>
      </w:r>
      <w:r>
        <w:br/>
      </w:r>
      <w:r>
        <w:rPr>
          <w:rFonts w:ascii="Times New Roman"/>
          <w:b w:val="false"/>
          <w:i w:val="false"/>
          <w:color w:val="000000"/>
          <w:sz w:val="28"/>
        </w:rPr>
        <w:t>
</w:t>
      </w:r>
      <w:r>
        <w:rPr>
          <w:rFonts w:ascii="Times New Roman"/>
          <w:b w:val="false"/>
          <w:i w:val="false"/>
          <w:color w:val="000000"/>
          <w:sz w:val="28"/>
        </w:rPr>
        <w:t>
      10) 143-баптың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объектілерді концессияға беру, бюджеттік кредиттер беру, концессиялық жобаларды қоса қаржыландыру, мемлекеттік кепілдіктер мен мемлекет кепілгерліктерін, байланысты гранттарды және мемлекет активтерін беру шарттары мен рәсімдерінің сақталуын бақылауды, сондай-ақ оларды пайдаланудың Қазақстан Республикасы заңнамасына сәйкес келуін бақылауды жүзеге асырады;»;</w:t>
      </w:r>
      <w:r>
        <w:br/>
      </w:r>
      <w:r>
        <w:rPr>
          <w:rFonts w:ascii="Times New Roman"/>
          <w:b w:val="false"/>
          <w:i w:val="false"/>
          <w:color w:val="000000"/>
          <w:sz w:val="28"/>
        </w:rPr>
        <w:t>
</w:t>
      </w:r>
      <w:r>
        <w:rPr>
          <w:rFonts w:ascii="Times New Roman"/>
          <w:b w:val="false"/>
          <w:i w:val="false"/>
          <w:color w:val="000000"/>
          <w:sz w:val="28"/>
        </w:rPr>
        <w:t>
      11) 155-2-баптың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Екі кезеңдік рәсімдерді пайдалана отырып, концессионерді таңдау жөніндегі конкурстар өткізу туралы шешім қабылданған концессиялық жобаларды қоспағанда, бюджеттік комиссиялар мақұлдаған, концессиялық ұсыныстарда қамтылған концессиялық жобалар бойынша концессиялық жобалардың техникалық-экономикалық негіздемесін әзірлеу немесе түзету жүзеге асырылады.</w:t>
      </w:r>
      <w:r>
        <w:br/>
      </w:r>
      <w:r>
        <w:rPr>
          <w:rFonts w:ascii="Times New Roman"/>
          <w:b w:val="false"/>
          <w:i w:val="false"/>
          <w:color w:val="000000"/>
          <w:sz w:val="28"/>
        </w:rPr>
        <w:t>
</w:t>
      </w:r>
      <w:r>
        <w:rPr>
          <w:rFonts w:ascii="Times New Roman"/>
          <w:b w:val="false"/>
          <w:i w:val="false"/>
          <w:color w:val="000000"/>
          <w:sz w:val="28"/>
        </w:rPr>
        <w:t>
      Концессиялық жобалардың техникалық-экономикалық негіздемесін әзірлеуді немесе түзетуді қаржыландыру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 Бюджеттік комиссиялар мақұлдаған, концессиялық ұсыныстарда қамтылған, олар бойынша концессиялық ұсыныстарды қалыптастыратын тиісті саланың уәкілетті мемлекеттік органдары мен жергілікті атқарушы органдар Қазақстан Республикасының концессиялар туралы заңнамасына сәйкес екі кезеңдік рәсімдерді пайдалана отырып, концессионерді таңдау жөніндегі конкурстар өткізу туралы шешімдер қабылдаған концессиялық жобалар бойынша техникалық-экономикалық негіздемелерді әзірлеу және сараптау екі кезеңдік рәсімдерді пайдалана отырып, концессионерді таңдау жөніндегі конкурс үшін Қазақстан Республикасының концессиялар туралы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12) 158-баптың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Бюджеттен қоса қаржыландыру шартындағы концессиялық жобалардың мониторингін және іске асырылуын бағалауды мемлекеттік жоспарлау жөніндегі орталық уәкілетті орган концессия объектілерін құру (реконструкциялау) және оларды кейіннен пайдалану кезеңінде жүзеге асырады.»;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9-бөлім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«9-бөлім Мемлекеттік концессиялық міндеттемелер</w:t>
      </w:r>
      <w:r>
        <w:br/>
      </w:r>
      <w:r>
        <w:rPr>
          <w:rFonts w:ascii="Times New Roman"/>
          <w:b w:val="false"/>
          <w:i w:val="false"/>
          <w:color w:val="000000"/>
          <w:sz w:val="28"/>
        </w:rPr>
        <w:t>
</w:t>
      </w:r>
      <w:r>
        <w:rPr>
          <w:rFonts w:ascii="Times New Roman"/>
          <w:b w:val="false"/>
          <w:i w:val="false"/>
          <w:color w:val="000000"/>
          <w:sz w:val="28"/>
        </w:rPr>
        <w:t>
      32-тарау. Мемлекеттік концессиялық міндеттемелер</w:t>
      </w:r>
      <w:r>
        <w:br/>
      </w:r>
      <w:r>
        <w:rPr>
          <w:rFonts w:ascii="Times New Roman"/>
          <w:b w:val="false"/>
          <w:i w:val="false"/>
          <w:color w:val="000000"/>
          <w:sz w:val="28"/>
        </w:rPr>
        <w:t>
</w:t>
      </w:r>
      <w:r>
        <w:rPr>
          <w:rFonts w:ascii="Times New Roman"/>
          <w:b w:val="false"/>
          <w:i w:val="false"/>
          <w:color w:val="000000"/>
          <w:sz w:val="28"/>
        </w:rPr>
        <w:t>
      160-бап. Мемлекеттік концессиялық мiндеттемелер туралы</w:t>
      </w:r>
      <w:r>
        <w:br/>
      </w:r>
      <w:r>
        <w:rPr>
          <w:rFonts w:ascii="Times New Roman"/>
          <w:b w:val="false"/>
          <w:i w:val="false"/>
          <w:color w:val="000000"/>
          <w:sz w:val="28"/>
        </w:rPr>
        <w:t>
               жалпы ережелер</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және жергiлiктi атқарушы органдардың мемлекеттік концессиялық мiндеттемелердi қабылдауы Қазақстан Республикасының бюджет заңнамасына және Қазақстан Республикасының концессиялар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концессиялық мiндеттемелер:</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мемлекеттік концессиялық мiндеттемелерi;</w:t>
      </w:r>
      <w:r>
        <w:br/>
      </w:r>
      <w:r>
        <w:rPr>
          <w:rFonts w:ascii="Times New Roman"/>
          <w:b w:val="false"/>
          <w:i w:val="false"/>
          <w:color w:val="000000"/>
          <w:sz w:val="28"/>
        </w:rPr>
        <w:t>
</w:t>
      </w:r>
      <w:r>
        <w:rPr>
          <w:rFonts w:ascii="Times New Roman"/>
          <w:b w:val="false"/>
          <w:i w:val="false"/>
          <w:color w:val="000000"/>
          <w:sz w:val="28"/>
        </w:rPr>
        <w:t>
      2) жергiлiктi атқарушы органдардың мемлекеттік концессиялық мiндеттемелерi болып бөлiнедi.</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мемлекеттік концессиялық мiндеттемелерін орындау республикалық бюджет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4. Жергiлiктi атқарушы органдардың мемлекеттік концессиялық мiндеттемелерін орындау жергiлiктi бюджеттер қаражатының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Үкiметi мен жергiлiктi атқарушы органдар бiр-бiрiнiң мемлекеттік концессиялық мiндеттемелерi бойынша жауап бермейдi.</w:t>
      </w:r>
      <w:r>
        <w:br/>
      </w:r>
      <w:r>
        <w:rPr>
          <w:rFonts w:ascii="Times New Roman"/>
          <w:b w:val="false"/>
          <w:i w:val="false"/>
          <w:color w:val="000000"/>
          <w:sz w:val="28"/>
        </w:rPr>
        <w:t>
</w:t>
      </w:r>
      <w:r>
        <w:rPr>
          <w:rFonts w:ascii="Times New Roman"/>
          <w:b w:val="false"/>
          <w:i w:val="false"/>
          <w:color w:val="000000"/>
          <w:sz w:val="28"/>
        </w:rPr>
        <w:t>
      6. Қазақстан Республикасы Үкiметiнің және жергiлiктi атқарушы органдардың мемлекеттік концессиялық мiндеттемелерi жасалған концессия шарттары бойынша мемлекеттік концессиялық мiндеттемелер толық төленген кезде орындалды деп есептеледі.</w:t>
      </w:r>
      <w:r>
        <w:br/>
      </w:r>
      <w:r>
        <w:rPr>
          <w:rFonts w:ascii="Times New Roman"/>
          <w:b w:val="false"/>
          <w:i w:val="false"/>
          <w:color w:val="000000"/>
          <w:sz w:val="28"/>
        </w:rPr>
        <w:t>
</w:t>
      </w:r>
      <w:r>
        <w:rPr>
          <w:rFonts w:ascii="Times New Roman"/>
          <w:b w:val="false"/>
          <w:i w:val="false"/>
          <w:color w:val="000000"/>
          <w:sz w:val="28"/>
        </w:rPr>
        <w:t>
      Концессионер концессия шартын тиісінше орындамаған жағдайда, концессия шартында қамтылған, қабылданған міндеттемелерді концессионердің орындауын бағалау критерийлері негізінде концедент мемлекеттік концессиялық міндеттемелер көлемін азайтуды жүргізеді.</w:t>
      </w:r>
      <w:r>
        <w:br/>
      </w:r>
      <w:r>
        <w:rPr>
          <w:rFonts w:ascii="Times New Roman"/>
          <w:b w:val="false"/>
          <w:i w:val="false"/>
          <w:color w:val="000000"/>
          <w:sz w:val="28"/>
        </w:rPr>
        <w:t>
</w:t>
      </w:r>
      <w:r>
        <w:rPr>
          <w:rFonts w:ascii="Times New Roman"/>
          <w:b w:val="false"/>
          <w:i w:val="false"/>
          <w:color w:val="000000"/>
          <w:sz w:val="28"/>
        </w:rPr>
        <w:t>
      7. Концессиялық жобалар бойынша инвестициялық шығындардың өтемақысын беру тәртiбiн Қазақстан Республикасының Үкiметi айқындайды.</w:t>
      </w:r>
      <w:r>
        <w:br/>
      </w:r>
      <w:r>
        <w:rPr>
          <w:rFonts w:ascii="Times New Roman"/>
          <w:b w:val="false"/>
          <w:i w:val="false"/>
          <w:color w:val="000000"/>
          <w:sz w:val="28"/>
        </w:rPr>
        <w:t>
</w:t>
      </w:r>
      <w:r>
        <w:rPr>
          <w:rFonts w:ascii="Times New Roman"/>
          <w:b w:val="false"/>
          <w:i w:val="false"/>
          <w:color w:val="000000"/>
          <w:sz w:val="28"/>
        </w:rPr>
        <w:t>
      161-бап. Мемлекеттік концессиялық мiндеттемелердi</w:t>
      </w:r>
      <w:r>
        <w:br/>
      </w:r>
      <w:r>
        <w:rPr>
          <w:rFonts w:ascii="Times New Roman"/>
          <w:b w:val="false"/>
          <w:i w:val="false"/>
          <w:color w:val="000000"/>
          <w:sz w:val="28"/>
        </w:rPr>
        <w:t>
               есепке алу және олардың мониторингi</w:t>
      </w:r>
      <w:r>
        <w:br/>
      </w:r>
      <w:r>
        <w:rPr>
          <w:rFonts w:ascii="Times New Roman"/>
          <w:b w:val="false"/>
          <w:i w:val="false"/>
          <w:color w:val="000000"/>
          <w:sz w:val="28"/>
        </w:rPr>
        <w:t>
</w:t>
      </w:r>
      <w:r>
        <w:rPr>
          <w:rFonts w:ascii="Times New Roman"/>
          <w:b w:val="false"/>
          <w:i w:val="false"/>
          <w:color w:val="000000"/>
          <w:sz w:val="28"/>
        </w:rPr>
        <w:t>
      1. Мемлекеттік концессиялық мiндеттемелер бюджеттi атқару жөнiндегi орталық уәкiлеттi органда Қазақстан Республикасының Үкiметi белгiлеген тәртiппен тiркеуге және есепке алуға жатады.</w:t>
      </w:r>
      <w:r>
        <w:br/>
      </w:r>
      <w:r>
        <w:rPr>
          <w:rFonts w:ascii="Times New Roman"/>
          <w:b w:val="false"/>
          <w:i w:val="false"/>
          <w:color w:val="000000"/>
          <w:sz w:val="28"/>
        </w:rPr>
        <w:t>
</w:t>
      </w:r>
      <w:r>
        <w:rPr>
          <w:rFonts w:ascii="Times New Roman"/>
          <w:b w:val="false"/>
          <w:i w:val="false"/>
          <w:color w:val="000000"/>
          <w:sz w:val="28"/>
        </w:rPr>
        <w:t>
      2. Бюджеттi атқару жөнiндегi орталық уәкiлеттi орган Қазақстан Республикасы Үкiметiнiң мемлекеттік концессиялық мiндеттемелерiнiң мониторингiн жүзеге асырады.</w:t>
      </w:r>
      <w:r>
        <w:br/>
      </w:r>
      <w:r>
        <w:rPr>
          <w:rFonts w:ascii="Times New Roman"/>
          <w:b w:val="false"/>
          <w:i w:val="false"/>
          <w:color w:val="000000"/>
          <w:sz w:val="28"/>
        </w:rPr>
        <w:t>
</w:t>
      </w:r>
      <w:r>
        <w:rPr>
          <w:rFonts w:ascii="Times New Roman"/>
          <w:b w:val="false"/>
          <w:i w:val="false"/>
          <w:color w:val="000000"/>
          <w:sz w:val="28"/>
        </w:rPr>
        <w:t>
      3. Бюджеттi атқару жөнiндегi жергiлiктi уәкiлеттi органдар жергiлiктi атқарушы органдардың мемлекеттік концессиялық мiндеттемелерiнiң мониторингiн жүзеге асырады.</w:t>
      </w:r>
      <w:r>
        <w:br/>
      </w:r>
      <w:r>
        <w:rPr>
          <w:rFonts w:ascii="Times New Roman"/>
          <w:b w:val="false"/>
          <w:i w:val="false"/>
          <w:color w:val="000000"/>
          <w:sz w:val="28"/>
        </w:rPr>
        <w:t>
</w:t>
      </w:r>
      <w:r>
        <w:rPr>
          <w:rFonts w:ascii="Times New Roman"/>
          <w:b w:val="false"/>
          <w:i w:val="false"/>
          <w:color w:val="000000"/>
          <w:sz w:val="28"/>
        </w:rPr>
        <w:t>
      4. Мемлекеттік концессиялық мiндеттемелердiң мониторингi Қазақстан Республикасының Үкiметi белгiлеген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162-бап. Қазақстан Республикасы Үкiметiнiң мемлекеттік</w:t>
      </w:r>
      <w:r>
        <w:br/>
      </w:r>
      <w:r>
        <w:rPr>
          <w:rFonts w:ascii="Times New Roman"/>
          <w:b w:val="false"/>
          <w:i w:val="false"/>
          <w:color w:val="000000"/>
          <w:sz w:val="28"/>
        </w:rPr>
        <w:t>
               концессиялық мiндеттемелердi қабылдауы және</w:t>
      </w:r>
      <w:r>
        <w:br/>
      </w:r>
      <w:r>
        <w:rPr>
          <w:rFonts w:ascii="Times New Roman"/>
          <w:b w:val="false"/>
          <w:i w:val="false"/>
          <w:color w:val="000000"/>
          <w:sz w:val="28"/>
        </w:rPr>
        <w:t>
               орындауы</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мемлекеттік концессиялық мiндеттемелер қабылдауы:</w:t>
      </w:r>
      <w:r>
        <w:br/>
      </w:r>
      <w:r>
        <w:rPr>
          <w:rFonts w:ascii="Times New Roman"/>
          <w:b w:val="false"/>
          <w:i w:val="false"/>
          <w:color w:val="000000"/>
          <w:sz w:val="28"/>
        </w:rPr>
        <w:t>
</w:t>
      </w:r>
      <w:r>
        <w:rPr>
          <w:rFonts w:ascii="Times New Roman"/>
          <w:b w:val="false"/>
          <w:i w:val="false"/>
          <w:color w:val="000000"/>
          <w:sz w:val="28"/>
        </w:rPr>
        <w:t>
      1) жоспарлы кезеңге концессияға ұсынылатын объектiлер тiзбесiн қалыптастыру;</w:t>
      </w:r>
      <w:r>
        <w:br/>
      </w:r>
      <w:r>
        <w:rPr>
          <w:rFonts w:ascii="Times New Roman"/>
          <w:b w:val="false"/>
          <w:i w:val="false"/>
          <w:color w:val="000000"/>
          <w:sz w:val="28"/>
        </w:rPr>
        <w:t>
</w:t>
      </w:r>
      <w:r>
        <w:rPr>
          <w:rFonts w:ascii="Times New Roman"/>
          <w:b w:val="false"/>
          <w:i w:val="false"/>
          <w:color w:val="000000"/>
          <w:sz w:val="28"/>
        </w:rPr>
        <w:t>
      2) мемлекеттік концессиялық мiндеттемелердiң қаржылық шектерiн және оларды қабылдаудың басымдықтарын белгiлеу;</w:t>
      </w:r>
      <w:r>
        <w:br/>
      </w:r>
      <w:r>
        <w:rPr>
          <w:rFonts w:ascii="Times New Roman"/>
          <w:b w:val="false"/>
          <w:i w:val="false"/>
          <w:color w:val="000000"/>
          <w:sz w:val="28"/>
        </w:rPr>
        <w:t>
</w:t>
      </w:r>
      <w:r>
        <w:rPr>
          <w:rFonts w:ascii="Times New Roman"/>
          <w:b w:val="false"/>
          <w:i w:val="false"/>
          <w:color w:val="000000"/>
          <w:sz w:val="28"/>
        </w:rPr>
        <w:t>
      3) жасалған концессия шарты негiзiнде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мемлекеттік концессиялық мiндеттемелердi қабылдауын бюджеттi атқару жөнiндегi орталық уәкiлеттi орган Қазақстан Республикасы Үкiметiнің әрбiр жеке концессиялық жоба бойынша шешiмi негiзiнде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мемлекеттік концессиялық мiндеттемелердi қабылдауы республикалық бюджет туралы заңда белгiленген лимитпен шектеледi.</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мемлекеттік концессиялық мiндеттемелердi орындауын республикалық бюджет туралы заңда көзделген бюджет қаражаты есебiнен бюджеттi атқару жөнiндегi орталық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33-тарау. Жергілікті атқарушы органдардың мемлекеттік концессиялық міндеттемелері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163-бап</w:t>
      </w:r>
      <w:r>
        <w:rPr>
          <w:rFonts w:ascii="Times New Roman"/>
          <w:b w:val="false"/>
          <w:i w:val="false"/>
          <w:color w:val="000000"/>
          <w:sz w:val="28"/>
        </w:rPr>
        <w:t>. Жергiлiктi атқарушы органдардың мемлекеттік</w:t>
      </w:r>
      <w:r>
        <w:br/>
      </w:r>
      <w:r>
        <w:rPr>
          <w:rFonts w:ascii="Times New Roman"/>
          <w:b w:val="false"/>
          <w:i w:val="false"/>
          <w:color w:val="000000"/>
          <w:sz w:val="28"/>
        </w:rPr>
        <w:t>
               концессиялық мiндеттемелерді қабылдауы</w:t>
      </w:r>
      <w:r>
        <w:br/>
      </w:r>
      <w:r>
        <w:rPr>
          <w:rFonts w:ascii="Times New Roman"/>
          <w:b w:val="false"/>
          <w:i w:val="false"/>
          <w:color w:val="000000"/>
          <w:sz w:val="28"/>
        </w:rPr>
        <w:t>
</w:t>
      </w:r>
      <w:r>
        <w:rPr>
          <w:rFonts w:ascii="Times New Roman"/>
          <w:b w:val="false"/>
          <w:i w:val="false"/>
          <w:color w:val="000000"/>
          <w:sz w:val="28"/>
        </w:rPr>
        <w:t>
      1. Жергiлiктi атқарушы органдардың мемлекеттік концессиялық мiндеттемелердi қабылдауы:</w:t>
      </w:r>
      <w:r>
        <w:br/>
      </w:r>
      <w:r>
        <w:rPr>
          <w:rFonts w:ascii="Times New Roman"/>
          <w:b w:val="false"/>
          <w:i w:val="false"/>
          <w:color w:val="000000"/>
          <w:sz w:val="28"/>
        </w:rPr>
        <w:t>
</w:t>
      </w:r>
      <w:r>
        <w:rPr>
          <w:rFonts w:ascii="Times New Roman"/>
          <w:b w:val="false"/>
          <w:i w:val="false"/>
          <w:color w:val="000000"/>
          <w:sz w:val="28"/>
        </w:rPr>
        <w:t>
      1) жоспарлы кезеңге концессияға ұсынылатын объектiлер тiзбесiн қалыптастыру;</w:t>
      </w:r>
      <w:r>
        <w:br/>
      </w:r>
      <w:r>
        <w:rPr>
          <w:rFonts w:ascii="Times New Roman"/>
          <w:b w:val="false"/>
          <w:i w:val="false"/>
          <w:color w:val="000000"/>
          <w:sz w:val="28"/>
        </w:rPr>
        <w:t>
</w:t>
      </w:r>
      <w:r>
        <w:rPr>
          <w:rFonts w:ascii="Times New Roman"/>
          <w:b w:val="false"/>
          <w:i w:val="false"/>
          <w:color w:val="000000"/>
          <w:sz w:val="28"/>
        </w:rPr>
        <w:t>
      2) мемлекеттік концессиялық мiндеттемелердiң қаржылық шектерiн және оларды қабылдаудың басымдықтарын белгiлеу;</w:t>
      </w:r>
      <w:r>
        <w:br/>
      </w:r>
      <w:r>
        <w:rPr>
          <w:rFonts w:ascii="Times New Roman"/>
          <w:b w:val="false"/>
          <w:i w:val="false"/>
          <w:color w:val="000000"/>
          <w:sz w:val="28"/>
        </w:rPr>
        <w:t>
</w:t>
      </w:r>
      <w:r>
        <w:rPr>
          <w:rFonts w:ascii="Times New Roman"/>
          <w:b w:val="false"/>
          <w:i w:val="false"/>
          <w:color w:val="000000"/>
          <w:sz w:val="28"/>
        </w:rPr>
        <w:t>
      3) жасалған концессия шарты негiзiнде жүзеге асырылады.</w:t>
      </w:r>
      <w:r>
        <w:br/>
      </w:r>
      <w:r>
        <w:rPr>
          <w:rFonts w:ascii="Times New Roman"/>
          <w:b w:val="false"/>
          <w:i w:val="false"/>
          <w:color w:val="000000"/>
          <w:sz w:val="28"/>
        </w:rPr>
        <w:t>
</w:t>
      </w:r>
      <w:r>
        <w:rPr>
          <w:rFonts w:ascii="Times New Roman"/>
          <w:b w:val="false"/>
          <w:i w:val="false"/>
          <w:color w:val="000000"/>
          <w:sz w:val="28"/>
        </w:rPr>
        <w:t>
      2. Жергiлiктi атқарушы органдардың мемлекеттік концессиялық мiндеттемелердi қабылдауын бюджеттi атқару жөнiндегi жергiлiктi уәкiлеттi орган облыс, республикалық маңызы бар қала, астана мәслихатының әрбiр жеке концессиялық жоба бойынша шешiмi негiзiнде жүзеге асырады.</w:t>
      </w:r>
      <w:r>
        <w:br/>
      </w:r>
      <w:r>
        <w:rPr>
          <w:rFonts w:ascii="Times New Roman"/>
          <w:b w:val="false"/>
          <w:i w:val="false"/>
          <w:color w:val="000000"/>
          <w:sz w:val="28"/>
        </w:rPr>
        <w:t>
</w:t>
      </w:r>
      <w:r>
        <w:rPr>
          <w:rFonts w:ascii="Times New Roman"/>
          <w:b w:val="false"/>
          <w:i w:val="false"/>
          <w:color w:val="000000"/>
          <w:sz w:val="28"/>
        </w:rPr>
        <w:t>
      164-бап. Жергiлiктi атқарушы органдардың мемлекеттік</w:t>
      </w:r>
      <w:r>
        <w:br/>
      </w:r>
      <w:r>
        <w:rPr>
          <w:rFonts w:ascii="Times New Roman"/>
          <w:b w:val="false"/>
          <w:i w:val="false"/>
          <w:color w:val="000000"/>
          <w:sz w:val="28"/>
        </w:rPr>
        <w:t>
               концессиялық мiндеттемелер қабылдауын шектеу</w:t>
      </w:r>
      <w:r>
        <w:br/>
      </w:r>
      <w:r>
        <w:rPr>
          <w:rFonts w:ascii="Times New Roman"/>
          <w:b w:val="false"/>
          <w:i w:val="false"/>
          <w:color w:val="000000"/>
          <w:sz w:val="28"/>
        </w:rPr>
        <w:t>
</w:t>
      </w:r>
      <w:r>
        <w:rPr>
          <w:rFonts w:ascii="Times New Roman"/>
          <w:b w:val="false"/>
          <w:i w:val="false"/>
          <w:color w:val="000000"/>
          <w:sz w:val="28"/>
        </w:rPr>
        <w:t>
      1. Жергiлiктi атқарушы органның мемлекеттік концессиялық мiндеттемелердi қабылдауы тиiстi жергiлiктi атқарушы органның мемлекеттік концессиялық мiндеттемелерiнiң белгiленген лимитiмен шектеледi.</w:t>
      </w:r>
      <w:r>
        <w:br/>
      </w:r>
      <w:r>
        <w:rPr>
          <w:rFonts w:ascii="Times New Roman"/>
          <w:b w:val="false"/>
          <w:i w:val="false"/>
          <w:color w:val="000000"/>
          <w:sz w:val="28"/>
        </w:rPr>
        <w:t>
</w:t>
      </w:r>
      <w:r>
        <w:rPr>
          <w:rFonts w:ascii="Times New Roman"/>
          <w:b w:val="false"/>
          <w:i w:val="false"/>
          <w:color w:val="000000"/>
          <w:sz w:val="28"/>
        </w:rPr>
        <w:t>
      2. Жергiлiктi атқарушы органның мемлекеттік концессиялық мiндеттемелерiнiң лимитiн Қазақстан Республикасының Үкiметi белгiлейдi.</w:t>
      </w:r>
      <w:r>
        <w:br/>
      </w:r>
      <w:r>
        <w:rPr>
          <w:rFonts w:ascii="Times New Roman"/>
          <w:b w:val="false"/>
          <w:i w:val="false"/>
          <w:color w:val="000000"/>
          <w:sz w:val="28"/>
        </w:rPr>
        <w:t>
</w:t>
      </w:r>
      <w:r>
        <w:rPr>
          <w:rFonts w:ascii="Times New Roman"/>
          <w:b w:val="false"/>
          <w:i w:val="false"/>
          <w:color w:val="000000"/>
          <w:sz w:val="28"/>
        </w:rPr>
        <w:t>
      165-бап. Жергiлiктi атқарушы органдардың мемлекеттік</w:t>
      </w:r>
      <w:r>
        <w:br/>
      </w:r>
      <w:r>
        <w:rPr>
          <w:rFonts w:ascii="Times New Roman"/>
          <w:b w:val="false"/>
          <w:i w:val="false"/>
          <w:color w:val="000000"/>
          <w:sz w:val="28"/>
        </w:rPr>
        <w:t>
               концессиялық мiндеттемелердi орындауы</w:t>
      </w:r>
      <w:r>
        <w:br/>
      </w:r>
      <w:r>
        <w:rPr>
          <w:rFonts w:ascii="Times New Roman"/>
          <w:b w:val="false"/>
          <w:i w:val="false"/>
          <w:color w:val="000000"/>
          <w:sz w:val="28"/>
        </w:rPr>
        <w:t>
</w:t>
      </w:r>
      <w:r>
        <w:rPr>
          <w:rFonts w:ascii="Times New Roman"/>
          <w:b w:val="false"/>
          <w:i w:val="false"/>
          <w:color w:val="000000"/>
          <w:sz w:val="28"/>
        </w:rPr>
        <w:t>
      Жергiлiктi атқарушы органдардың мемлекеттік концессиялық мiндеттемелердi орындауын жергiлiктi бюджеттердiң қаражаты есебiнен бюджеттi атқару жөнiндегi жергiлiктi уәкiлеттi органдар жүзеге асырады.»;</w:t>
      </w:r>
      <w:r>
        <w:br/>
      </w:r>
      <w:r>
        <w:rPr>
          <w:rFonts w:ascii="Times New Roman"/>
          <w:b w:val="false"/>
          <w:i w:val="false"/>
          <w:color w:val="000000"/>
          <w:sz w:val="28"/>
        </w:rPr>
        <w:t>
</w:t>
      </w:r>
      <w:r>
        <w:rPr>
          <w:rFonts w:ascii="Times New Roman"/>
          <w:b w:val="false"/>
          <w:i w:val="false"/>
          <w:color w:val="000000"/>
          <w:sz w:val="28"/>
        </w:rPr>
        <w:t>
      14) 228-баптың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 кепiлгерлiгiн беру, Қазақстан Республикасының Үкіметі белгілеген жағдайларды қоспағанда, мемлекет кепiлгерлiгi бойынша мiндеттемелердi орындауға тартылған республикалық бюджет қаражатының қайтарымдылығын қамтамасыз ету талаптарын қанағаттандыратын сақтандыру шарты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«Заңды тұлғалар», «заңды тұлғаларға» деген сөздер тиісінше «Тұлғалар», «тұлғаларға»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белгілеген жағдайларды қоспағанда, бюджеттi атқару жөнiндегi орталық уәкiлеттi орган Қазақстан Республикасының Ұлттық Банкімен келiсу бойынша белгiлейтiн, мемлекет кепiлгерлiгiмен тартылатын қарыздың қайтарымдылығын қамтамасыз ету талаптарын қанағаттандыратын сақтандыру шартының болуы;»;</w:t>
      </w:r>
      <w:r>
        <w:br/>
      </w:r>
      <w:r>
        <w:rPr>
          <w:rFonts w:ascii="Times New Roman"/>
          <w:b w:val="false"/>
          <w:i w:val="false"/>
          <w:color w:val="000000"/>
          <w:sz w:val="28"/>
        </w:rPr>
        <w:t>
</w:t>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концессиялық жобалар тізбесіне енгізілген жобалардың іске асырылуын жүзеге асыру.».</w:t>
      </w:r>
      <w:r>
        <w:br/>
      </w:r>
      <w:r>
        <w:rPr>
          <w:rFonts w:ascii="Times New Roman"/>
          <w:b w:val="false"/>
          <w:i w:val="false"/>
          <w:color w:val="000000"/>
          <w:sz w:val="28"/>
        </w:rPr>
        <w:t>
</w:t>
      </w:r>
      <w:r>
        <w:rPr>
          <w:rFonts w:ascii="Times New Roman"/>
          <w:b w:val="false"/>
          <w:i w:val="false"/>
          <w:color w:val="000000"/>
          <w:sz w:val="28"/>
        </w:rPr>
        <w:t>
      5.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 Парламентiнiң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активтерді қоспағанда, түскен кезде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салық төлеушiнiң бухгалтерлiк есепке алуында ескерiлген және табыс алуға бағытталған қызметте пайдалануға арналған негiзгi құралдар, жылжымайтын мүлiкке инвестициялар, материалдық емес және биологиялық активтер;</w:t>
      </w:r>
      <w:r>
        <w:br/>
      </w:r>
      <w:r>
        <w:rPr>
          <w:rFonts w:ascii="Times New Roman"/>
          <w:b w:val="false"/>
          <w:i w:val="false"/>
          <w:color w:val="000000"/>
          <w:sz w:val="28"/>
        </w:rPr>
        <w:t>
</w:t>
      </w:r>
      <w:r>
        <w:rPr>
          <w:rFonts w:ascii="Times New Roman"/>
          <w:b w:val="false"/>
          <w:i w:val="false"/>
          <w:color w:val="000000"/>
          <w:sz w:val="28"/>
        </w:rPr>
        <w:t xml:space="preserve">
      2) концессия шартының шеңберiнде концедент концессионердің (құқық мирасқорының немесе концессия шартын iске асыру үшiн тек қана концессионер арнайы құрған заңды тұлғаның) иеленуіне және пайдалануына берген, қызмет мерзiмi бiр жылдан асатын активтер;»; </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ортақ пайдаланымдағы құрылыстар: концессия шарты шеңберінде құрылған және (немесе) концессионер алған концессия объектілері болып табылатын автомобиль жолдарын қоспағанда, автомобиль жолдары, тротуарлар, бульварлар, гүлзарлар;».</w:t>
      </w:r>
      <w:r>
        <w:br/>
      </w:r>
      <w:r>
        <w:rPr>
          <w:rFonts w:ascii="Times New Roman"/>
          <w:b w:val="false"/>
          <w:i w:val="false"/>
          <w:color w:val="000000"/>
          <w:sz w:val="28"/>
        </w:rPr>
        <w:t>
</w:t>
      </w:r>
      <w:r>
        <w:rPr>
          <w:rFonts w:ascii="Times New Roman"/>
          <w:b w:val="false"/>
          <w:i w:val="false"/>
          <w:color w:val="000000"/>
          <w:sz w:val="28"/>
        </w:rPr>
        <w:t>
      6. «Табиғи монополиялар және реттелетiн нарықтар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w:t>
      </w:r>
      <w:r>
        <w:br/>
      </w:r>
      <w:r>
        <w:rPr>
          <w:rFonts w:ascii="Times New Roman"/>
          <w:b w:val="false"/>
          <w:i w:val="false"/>
          <w:color w:val="000000"/>
          <w:sz w:val="28"/>
        </w:rPr>
        <w:t>
</w:t>
      </w:r>
      <w:r>
        <w:rPr>
          <w:rFonts w:ascii="Times New Roman"/>
          <w:b w:val="false"/>
          <w:i w:val="false"/>
          <w:color w:val="000000"/>
          <w:sz w:val="28"/>
        </w:rPr>
        <w:t>
      1) 13-баптың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4-5) тармақшамен толықтырылсын:</w:t>
      </w:r>
      <w:r>
        <w:br/>
      </w:r>
      <w:r>
        <w:rPr>
          <w:rFonts w:ascii="Times New Roman"/>
          <w:b w:val="false"/>
          <w:i w:val="false"/>
          <w:color w:val="000000"/>
          <w:sz w:val="28"/>
        </w:rPr>
        <w:t>
</w:t>
      </w:r>
      <w:r>
        <w:rPr>
          <w:rFonts w:ascii="Times New Roman"/>
          <w:b w:val="false"/>
          <w:i w:val="false"/>
          <w:color w:val="000000"/>
          <w:sz w:val="28"/>
        </w:rPr>
        <w:t>
      «4-5)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келіседі;»;</w:t>
      </w:r>
      <w:r>
        <w:br/>
      </w:r>
      <w:r>
        <w:rPr>
          <w:rFonts w:ascii="Times New Roman"/>
          <w:b w:val="false"/>
          <w:i w:val="false"/>
          <w:color w:val="000000"/>
          <w:sz w:val="28"/>
        </w:rPr>
        <w:t>
</w:t>
      </w:r>
      <w:r>
        <w:rPr>
          <w:rFonts w:ascii="Times New Roman"/>
          <w:b w:val="false"/>
          <w:i w:val="false"/>
          <w:color w:val="000000"/>
          <w:sz w:val="28"/>
        </w:rPr>
        <w:t>
      2) 15-1-баптың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Өз қызметiн концессия шарттары бойынша жүзеге асыратын табиғи монополиялар субъектiлерiнiң реттеліп көрсетілетін қызметтерiне (тауарларына, жұмыстарына) тарифтерді (бағаларды, алымдар мөлшерлемелерін) қалыптастыру мен бекітудің Қазақстан Республикасының Үкiметi айқындайтын тәртібі концессия шартында көзделеді.».</w:t>
      </w:r>
      <w:r>
        <w:br/>
      </w:r>
      <w:r>
        <w:rPr>
          <w:rFonts w:ascii="Times New Roman"/>
          <w:b w:val="false"/>
          <w:i w:val="false"/>
          <w:color w:val="000000"/>
          <w:sz w:val="28"/>
        </w:rPr>
        <w:t>
</w:t>
      </w:r>
      <w:r>
        <w:rPr>
          <w:rFonts w:ascii="Times New Roman"/>
          <w:b w:val="false"/>
          <w:i w:val="false"/>
          <w:color w:val="000000"/>
          <w:sz w:val="28"/>
        </w:rPr>
        <w:t>
      7.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w:t>
      </w:r>
      <w:r>
        <w:br/>
      </w:r>
      <w:r>
        <w:rPr>
          <w:rFonts w:ascii="Times New Roman"/>
          <w:b w:val="false"/>
          <w:i w:val="false"/>
          <w:color w:val="000000"/>
          <w:sz w:val="28"/>
        </w:rPr>
        <w:t>
</w:t>
      </w:r>
      <w:r>
        <w:rPr>
          <w:rFonts w:ascii="Times New Roman"/>
          <w:b w:val="false"/>
          <w:i w:val="false"/>
          <w:color w:val="000000"/>
          <w:sz w:val="28"/>
        </w:rPr>
        <w:t>
      18-1-баптың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«ең төменгі» деген сөздер «айлық» деген сөзбен ауыстырылсын.</w:t>
      </w:r>
      <w:r>
        <w:br/>
      </w:r>
      <w:r>
        <w:rPr>
          <w:rFonts w:ascii="Times New Roman"/>
          <w:b w:val="false"/>
          <w:i w:val="false"/>
          <w:color w:val="000000"/>
          <w:sz w:val="28"/>
        </w:rPr>
        <w:t>
</w:t>
      </w:r>
      <w:r>
        <w:rPr>
          <w:rFonts w:ascii="Times New Roman"/>
          <w:b w:val="false"/>
          <w:i w:val="false"/>
          <w:color w:val="000000"/>
          <w:sz w:val="28"/>
        </w:rPr>
        <w:t>
      8. «Концессиялар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14, 88-құжат; 2008 ж., № 15-16, 64-құжат; № 21, 97-құжат; 2009 ж., № 24, 133-құжат; 2010 ж., № 7, 29-құжат; 2011 ж., № 1, 2-құжат; № 20, 151-құжат; 2012 ж., № 2, 11, 15-құжаттар):</w:t>
      </w:r>
      <w:r>
        <w:br/>
      </w:r>
      <w:r>
        <w:rPr>
          <w:rFonts w:ascii="Times New Roman"/>
          <w:b w:val="false"/>
          <w:i w:val="false"/>
          <w:color w:val="000000"/>
          <w:sz w:val="28"/>
        </w:rPr>
        <w:t>
</w:t>
      </w:r>
      <w:r>
        <w:rPr>
          <w:rFonts w:ascii="Times New Roman"/>
          <w:b w:val="false"/>
          <w:i w:val="false"/>
          <w:color w:val="000000"/>
          <w:sz w:val="28"/>
        </w:rPr>
        <w:t>
      1) бүкіл мәтін бойынша «ықтимал концессионерлердің», «ықтимал концессионерлерге», «ықтимал концессионердiң», «ықтимал концессионерлер», «ықтимал концессионерлермен», «Ықтимал концессионер», «ықтимал концессионер», «Ықтимал концессионерге», «ықтимал концессионерге» деген сөздер тиісінше «әлеуетті концессионерлердің», «әлеуетті концессионерлерге», «әлеуетті концессионердiң», «әлеуетті концессионерлер», «әлеуетті концессионерлермен», «Әлеуетті концессионер», «әлеуетті концессионер», «Әлеуетті концессионерге», «әлеуетті концессионерге»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бюджеттi атқару жөнiндегi уәкiлеттi мемлекеттiк орган – бюджеттi атқару, республикалық бюджеттiң және өз құзыретi шегiнде жергiлiктi бюджеттердiң,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үйлестiрудi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әлеуметтік инфрақұрылым мен тіршілікті қамтамасыз ету объектілері – қамтамасыз етілуі Қазақстан Республикасының заңнамасына сәйкес мемлекеттік органдарға жүктелген, қоғамдық қажеттіліктерді қанағаттандыру үшін пайдаланылатын объектілер, объектілер кешендері;</w:t>
      </w:r>
      <w:r>
        <w:br/>
      </w:r>
      <w:r>
        <w:rPr>
          <w:rFonts w:ascii="Times New Roman"/>
          <w:b w:val="false"/>
          <w:i w:val="false"/>
          <w:color w:val="000000"/>
          <w:sz w:val="28"/>
        </w:rPr>
        <w:t>
</w:t>
      </w:r>
      <w:r>
        <w:rPr>
          <w:rFonts w:ascii="Times New Roman"/>
          <w:b w:val="false"/>
          <w:i w:val="false"/>
          <w:color w:val="000000"/>
          <w:sz w:val="28"/>
        </w:rPr>
        <w:t>
      3) жекешелік концессиялық міндеттемелер – жасалған концессия шарты бойынша концессионер қабылдаған міндеттемелер;</w:t>
      </w:r>
      <w:r>
        <w:br/>
      </w:r>
      <w:r>
        <w:rPr>
          <w:rFonts w:ascii="Times New Roman"/>
          <w:b w:val="false"/>
          <w:i w:val="false"/>
          <w:color w:val="000000"/>
          <w:sz w:val="28"/>
        </w:rPr>
        <w:t>
</w:t>
      </w:r>
      <w:r>
        <w:rPr>
          <w:rFonts w:ascii="Times New Roman"/>
          <w:b w:val="false"/>
          <w:i w:val="false"/>
          <w:color w:val="000000"/>
          <w:sz w:val="28"/>
        </w:rPr>
        <w:t>
      4) концедент – Қазақстан Республикасы, оның атынан Қазақстан Республикасының Үкiметi немесе жергiлiктi атқарушы орган, сондай-ақ олар концессия шартын жасасуға уәкiлеттік берген мемлекеттiк органдар әрекет етеді;</w:t>
      </w:r>
      <w:r>
        <w:br/>
      </w:r>
      <w:r>
        <w:rPr>
          <w:rFonts w:ascii="Times New Roman"/>
          <w:b w:val="false"/>
          <w:i w:val="false"/>
          <w:color w:val="000000"/>
          <w:sz w:val="28"/>
        </w:rPr>
        <w:t>
</w:t>
      </w:r>
      <w:r>
        <w:rPr>
          <w:rFonts w:ascii="Times New Roman"/>
          <w:b w:val="false"/>
          <w:i w:val="false"/>
          <w:color w:val="000000"/>
          <w:sz w:val="28"/>
        </w:rPr>
        <w:t>
      5)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заңды тұлға (мемлекеттік мекемелер мен квазимемлекеттік сектор субъектілерін қоспағанда);</w:t>
      </w:r>
      <w:r>
        <w:br/>
      </w:r>
      <w:r>
        <w:rPr>
          <w:rFonts w:ascii="Times New Roman"/>
          <w:b w:val="false"/>
          <w:i w:val="false"/>
          <w:color w:val="000000"/>
          <w:sz w:val="28"/>
        </w:rPr>
        <w:t>
</w:t>
      </w:r>
      <w:r>
        <w:rPr>
          <w:rFonts w:ascii="Times New Roman"/>
          <w:b w:val="false"/>
          <w:i w:val="false"/>
          <w:color w:val="000000"/>
          <w:sz w:val="28"/>
        </w:rPr>
        <w:t>
      6)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r>
        <w:br/>
      </w:r>
      <w:r>
        <w:rPr>
          <w:rFonts w:ascii="Times New Roman"/>
          <w:b w:val="false"/>
          <w:i w:val="false"/>
          <w:color w:val="000000"/>
          <w:sz w:val="28"/>
        </w:rPr>
        <w:t>
</w:t>
      </w:r>
      <w:r>
        <w:rPr>
          <w:rFonts w:ascii="Times New Roman"/>
          <w:b w:val="false"/>
          <w:i w:val="false"/>
          <w:color w:val="000000"/>
          <w:sz w:val="28"/>
        </w:rPr>
        <w:t>
      7) концессия бойынша конкурсты ұйымдастырушы (бұдан әрi – конкурсты ұйымдастырушы) – концессионерді таңдау жөніндегі конкурстар өткiзудi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8) концессиялық жоба – концессияны жүзеге асыру бойынша шектеулi уақыт кезеңi iшiнде iске асырылатын және аяқталған сипаты бар iс-шаралар жиынтығы;</w:t>
      </w:r>
      <w:r>
        <w:br/>
      </w:r>
      <w:r>
        <w:rPr>
          <w:rFonts w:ascii="Times New Roman"/>
          <w:b w:val="false"/>
          <w:i w:val="false"/>
          <w:color w:val="000000"/>
          <w:sz w:val="28"/>
        </w:rPr>
        <w:t>
</w:t>
      </w:r>
      <w:r>
        <w:rPr>
          <w:rFonts w:ascii="Times New Roman"/>
          <w:b w:val="false"/>
          <w:i w:val="false"/>
          <w:color w:val="000000"/>
          <w:sz w:val="28"/>
        </w:rPr>
        <w:t>
      9) концессиялық жобаларды консультациялық сүйемелдеу – конкурстық құжаттамаларды, концессия шарттарының жобаларын әзiрлеудi, комиссияның конкурсқа қатысушымен келiссөздер жүргiзу процесiнде консультациялық қызметтер көрсетудi қамтитын, тәуелсiз сарапшылар көрсететiн қызметтер;</w:t>
      </w:r>
      <w:r>
        <w:br/>
      </w:r>
      <w:r>
        <w:rPr>
          <w:rFonts w:ascii="Times New Roman"/>
          <w:b w:val="false"/>
          <w:i w:val="false"/>
          <w:color w:val="000000"/>
          <w:sz w:val="28"/>
        </w:rPr>
        <w:t>
</w:t>
      </w:r>
      <w:r>
        <w:rPr>
          <w:rFonts w:ascii="Times New Roman"/>
          <w:b w:val="false"/>
          <w:i w:val="false"/>
          <w:color w:val="000000"/>
          <w:sz w:val="28"/>
        </w:rPr>
        <w:t>
      10) концессиялық жобаларды қоса қаржыландыру – концессия объектілерін құруға (реконструкциялауға) арналған шығындардың белгілі бір көлемін қаржыландыру үшін бюджет қаражатын бөлу;</w:t>
      </w:r>
      <w:r>
        <w:br/>
      </w:r>
      <w:r>
        <w:rPr>
          <w:rFonts w:ascii="Times New Roman"/>
          <w:b w:val="false"/>
          <w:i w:val="false"/>
          <w:color w:val="000000"/>
          <w:sz w:val="28"/>
        </w:rPr>
        <w:t>
</w:t>
      </w:r>
      <w:r>
        <w:rPr>
          <w:rFonts w:ascii="Times New Roman"/>
          <w:b w:val="false"/>
          <w:i w:val="false"/>
          <w:color w:val="000000"/>
          <w:sz w:val="28"/>
        </w:rPr>
        <w:t>
      11) концессиялық жобаның техникалық-экономикалық негiздемесi – маркетингтiк, техникалық-технологиялық, әлеуметтiк-экономикалық және экологиялық зерттеулердiң нәтижелерi, сондай-ақ концессиялық жобаны iске асырудың орындылығы мен мүмкiндiгiн негiздейтiн институционалдық шешiмдер, қаржылық шешiмдер, тәуекелдердi бағалау және оларды концессиялық жобаға қатысушылар арасында бөлу, қажет болған жағдайда мемлекеттiк қолдау түрлерi мен мөлшерiн айқындау жөнiндегi, сондай-ақ жобаны iске асыру кезiнде оның мемлекеттiк бюджетке ықпал етуi жөнiндегi шешiмдер және тұтас экономика мен оның салаларының дамуына әлеуметтiк-экономикалық әсер қамтылатын жоба алдындағы құжаттама;</w:t>
      </w:r>
      <w:r>
        <w:br/>
      </w:r>
      <w:r>
        <w:rPr>
          <w:rFonts w:ascii="Times New Roman"/>
          <w:b w:val="false"/>
          <w:i w:val="false"/>
          <w:color w:val="000000"/>
          <w:sz w:val="28"/>
        </w:rPr>
        <w:t>
</w:t>
      </w:r>
      <w:r>
        <w:rPr>
          <w:rFonts w:ascii="Times New Roman"/>
          <w:b w:val="false"/>
          <w:i w:val="false"/>
          <w:color w:val="000000"/>
          <w:sz w:val="28"/>
        </w:rPr>
        <w:t>
      12) концессиялық ұсыныс – мемлекеттік орган әзірлейтін, тиісті іс-шаралар жиынтығын қоса алғанда, концессиялық жобаның мақсатын, оған қол жеткізу жолдарын көрсететін тұжырымдамасы;</w:t>
      </w:r>
      <w:r>
        <w:br/>
      </w:r>
      <w:r>
        <w:rPr>
          <w:rFonts w:ascii="Times New Roman"/>
          <w:b w:val="false"/>
          <w:i w:val="false"/>
          <w:color w:val="000000"/>
          <w:sz w:val="28"/>
        </w:rPr>
        <w:t>
</w:t>
      </w:r>
      <w:r>
        <w:rPr>
          <w:rFonts w:ascii="Times New Roman"/>
          <w:b w:val="false"/>
          <w:i w:val="false"/>
          <w:color w:val="000000"/>
          <w:sz w:val="28"/>
        </w:rPr>
        <w:t>
      13) концессия мәселелерi жөнiндегi мамандандырылған ұйым – концессия мәселелерi бойынша қызметтер көрсету үшiн Қазақстан Республикасының Үкiметi құрған ұйым;</w:t>
      </w:r>
      <w:r>
        <w:br/>
      </w:r>
      <w:r>
        <w:rPr>
          <w:rFonts w:ascii="Times New Roman"/>
          <w:b w:val="false"/>
          <w:i w:val="false"/>
          <w:color w:val="000000"/>
          <w:sz w:val="28"/>
        </w:rPr>
        <w:t>
</w:t>
      </w:r>
      <w:r>
        <w:rPr>
          <w:rFonts w:ascii="Times New Roman"/>
          <w:b w:val="false"/>
          <w:i w:val="false"/>
          <w:color w:val="000000"/>
          <w:sz w:val="28"/>
        </w:rPr>
        <w:t>
      14)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w:t>
      </w:r>
      <w:r>
        <w:br/>
      </w:r>
      <w:r>
        <w:rPr>
          <w:rFonts w:ascii="Times New Roman"/>
          <w:b w:val="false"/>
          <w:i w:val="false"/>
          <w:color w:val="000000"/>
          <w:sz w:val="28"/>
        </w:rPr>
        <w:t>
</w:t>
      </w:r>
      <w:r>
        <w:rPr>
          <w:rFonts w:ascii="Times New Roman"/>
          <w:b w:val="false"/>
          <w:i w:val="false"/>
          <w:color w:val="000000"/>
          <w:sz w:val="28"/>
        </w:rPr>
        <w:t>
      15) концессия объектісін құру – Қазақстан Республикасының аумағында бұрын болмаған концессия объектісін құру, оның ішінде жаңа технологиялар, өндірісті механикаландыру және автоматтандыру негізінде құру, концессия объектісінде жаңа өндірістік жабдық орнату, концессия объектісінің жұмыс істеуін қамтамасыз ететін өзге де жұмыс түрлерін жүргізу;</w:t>
      </w:r>
      <w:r>
        <w:br/>
      </w:r>
      <w:r>
        <w:rPr>
          <w:rFonts w:ascii="Times New Roman"/>
          <w:b w:val="false"/>
          <w:i w:val="false"/>
          <w:color w:val="000000"/>
          <w:sz w:val="28"/>
        </w:rPr>
        <w:t>
</w:t>
      </w:r>
      <w:r>
        <w:rPr>
          <w:rFonts w:ascii="Times New Roman"/>
          <w:b w:val="false"/>
          <w:i w:val="false"/>
          <w:color w:val="000000"/>
          <w:sz w:val="28"/>
        </w:rPr>
        <w:t>
      16) концессия объектісін пайдалану – концессионердің концессия объектісін концессия шартында айқындалған тәртіппен және жағдайларда концессия объектісінің мақсатына сәйкес, оның ішінде тауарлар өндіру және (немесе) жұмыстарды орындау және (немесе) қызметтер көрсету мақсатында пайдалануы;</w:t>
      </w:r>
      <w:r>
        <w:br/>
      </w:r>
      <w:r>
        <w:rPr>
          <w:rFonts w:ascii="Times New Roman"/>
          <w:b w:val="false"/>
          <w:i w:val="false"/>
          <w:color w:val="000000"/>
          <w:sz w:val="28"/>
        </w:rPr>
        <w:t>
</w:t>
      </w:r>
      <w:r>
        <w:rPr>
          <w:rFonts w:ascii="Times New Roman"/>
          <w:b w:val="false"/>
          <w:i w:val="false"/>
          <w:color w:val="000000"/>
          <w:sz w:val="28"/>
        </w:rPr>
        <w:t>
      17) концессия объектісін реконструкциялау – жаңа технологияларды енгізу, өндірісті механикаландыру және автоматтандыру, техникалық жағынан ескірген және (немесе) физикалық тұрғыдан тозған жабдықты жаңғырту және неғұрлым өнімді жаңа жабдықпен алмастыру негізінде қайта құру, сондай-ақ концессия объектісінің немесе оның жекелеген бөліктерінің технологиялық немесе функционалдық мақсатын өзгерту жөніндегі іс-шараларды жүргізу арқылы ғимараттың жекелеген үй-жайларын, өзге де бөліктерін немесе тұтас ғимаратты өзгерту, концессия объектісінің сипаттамалары мен пайдаланылу қасиеттерін жақсарту жөніндегі өзге де іс-шаралар;</w:t>
      </w:r>
      <w:r>
        <w:br/>
      </w:r>
      <w:r>
        <w:rPr>
          <w:rFonts w:ascii="Times New Roman"/>
          <w:b w:val="false"/>
          <w:i w:val="false"/>
          <w:color w:val="000000"/>
          <w:sz w:val="28"/>
        </w:rPr>
        <w:t>
</w:t>
      </w:r>
      <w:r>
        <w:rPr>
          <w:rFonts w:ascii="Times New Roman"/>
          <w:b w:val="false"/>
          <w:i w:val="false"/>
          <w:color w:val="000000"/>
          <w:sz w:val="28"/>
        </w:rPr>
        <w:t>
      18) концессия шарты – концедент пен концессионер арасында жасалатын, тараптардың құқықтарын, мiндеттерiн және жауапкершiлiгiн, концессияны iске асыру шарттарын айқындайтын жазбаша келiсiм;</w:t>
      </w:r>
      <w:r>
        <w:br/>
      </w:r>
      <w:r>
        <w:rPr>
          <w:rFonts w:ascii="Times New Roman"/>
          <w:b w:val="false"/>
          <w:i w:val="false"/>
          <w:color w:val="000000"/>
          <w:sz w:val="28"/>
        </w:rPr>
        <w:t>
</w:t>
      </w:r>
      <w:r>
        <w:rPr>
          <w:rFonts w:ascii="Times New Roman"/>
          <w:b w:val="false"/>
          <w:i w:val="false"/>
          <w:color w:val="000000"/>
          <w:sz w:val="28"/>
        </w:rPr>
        <w:t>
      19) мемлекеттік-жекешелік әріптестік – әлеуметтік инфрақұрылым мен тіршілікті қамтамасыз ету обьектілерін қаржыландыруға, құруға, реконструкциялауға және (немесе) пайдалануға бағытталған мемлекет пен жеке кәсіпкерлік субъектілері арасындағы ынтымақтастық нысаны;</w:t>
      </w:r>
      <w:r>
        <w:br/>
      </w:r>
      <w:r>
        <w:rPr>
          <w:rFonts w:ascii="Times New Roman"/>
          <w:b w:val="false"/>
          <w:i w:val="false"/>
          <w:color w:val="000000"/>
          <w:sz w:val="28"/>
        </w:rPr>
        <w:t>
</w:t>
      </w:r>
      <w:r>
        <w:rPr>
          <w:rFonts w:ascii="Times New Roman"/>
          <w:b w:val="false"/>
          <w:i w:val="false"/>
          <w:color w:val="000000"/>
          <w:sz w:val="28"/>
        </w:rPr>
        <w:t>
      20) мемлекеттiк жоспарлау жөнiндегi уәкiлеттi орган – стратегиялық, экономикалық және бюджеттік жоспарлау, бюджет саясатын тұжырымдау мен қалыптастыру саласында басшылықты және салааралық үйлестiрудi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21)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аясында өз құзыретi шегiнде арнайы атқару және бақылау функцияларын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22) техникалық ұсыныс – концессионерді таңдау жөніндегі конкурстың бірінші кезеңіне қатысушы ұсынған және маркетингтік, техникалық-технологиялық және экологиялық зерттеулер нәтижелерін, сондай-ақ концессия объектісін құру құнын негіздейтін қаржылық шешімдерді қамтитын техникалық және (немесе) технологиялық жоба алдындағы құжаттама;</w:t>
      </w:r>
      <w:r>
        <w:br/>
      </w:r>
      <w:r>
        <w:rPr>
          <w:rFonts w:ascii="Times New Roman"/>
          <w:b w:val="false"/>
          <w:i w:val="false"/>
          <w:color w:val="000000"/>
          <w:sz w:val="28"/>
        </w:rPr>
        <w:t>
</w:t>
      </w:r>
      <w:r>
        <w:rPr>
          <w:rFonts w:ascii="Times New Roman"/>
          <w:b w:val="false"/>
          <w:i w:val="false"/>
          <w:color w:val="000000"/>
          <w:sz w:val="28"/>
        </w:rPr>
        <w:t>
      23) тиiстi саланың уәкiлеттi мемлекеттiк органы – мемлекеттiк басқарудың тиiстi саласына (аясына)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24) тiзбе – концессияға ұсынылатын объектiлердiң Қазақстан Республикасының Үкiметi бекiтетiн, орта мерзiмдi кезеңге арналған тiзбесi.»;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4-баптағы</w:t>
      </w:r>
      <w:r>
        <w:rPr>
          <w:rFonts w:ascii="Times New Roman"/>
          <w:b w:val="false"/>
          <w:i w:val="false"/>
          <w:color w:val="000000"/>
          <w:sz w:val="28"/>
        </w:rPr>
        <w:t xml:space="preserve"> «объектiлер» деген сөз «әлеуметтік инфрақұрылым мен тіршілікті қамтамасыз ету объектілері»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Концессия шарты бойынша меншiк құқығы</w:t>
      </w:r>
      <w:r>
        <w:br/>
      </w:r>
      <w:r>
        <w:rPr>
          <w:rFonts w:ascii="Times New Roman"/>
          <w:b w:val="false"/>
          <w:i w:val="false"/>
          <w:color w:val="000000"/>
          <w:sz w:val="28"/>
        </w:rPr>
        <w:t>
</w:t>
      </w:r>
      <w:r>
        <w:rPr>
          <w:rFonts w:ascii="Times New Roman"/>
          <w:b w:val="false"/>
          <w:i w:val="false"/>
          <w:color w:val="000000"/>
          <w:sz w:val="28"/>
        </w:rPr>
        <w:t>
      1. Мемлекеттік меншіктегі жылжымайтын және жылжитын мүлік, концессия объектілері бойынша қызметті жүзеге асыруға байланысты айрықша құқықтар концессия шартында көзделген тәртіппен концессионердің уақытша иеленуіне және пайдалануына беріледі.</w:t>
      </w:r>
      <w:r>
        <w:br/>
      </w:r>
      <w:r>
        <w:rPr>
          <w:rFonts w:ascii="Times New Roman"/>
          <w:b w:val="false"/>
          <w:i w:val="false"/>
          <w:color w:val="000000"/>
          <w:sz w:val="28"/>
        </w:rPr>
        <w:t>
</w:t>
      </w:r>
      <w:r>
        <w:rPr>
          <w:rFonts w:ascii="Times New Roman"/>
          <w:b w:val="false"/>
          <w:i w:val="false"/>
          <w:color w:val="000000"/>
          <w:sz w:val="28"/>
        </w:rPr>
        <w:t>
      2. Егер концессия шартында өзгеше көзделмесе, концессия обьектілерінде жүргізілген жақсартулар, сондай-ақ аяқталмаған құрылыс обьектілері және концессия шартының талаптарын орындау кезінде пайда болған зияткерлік шығармашылық қызмет нәтижелеріне мүліктік құқықтар мемлекеттік меншікке беріледі.</w:t>
      </w:r>
      <w:r>
        <w:br/>
      </w:r>
      <w:r>
        <w:rPr>
          <w:rFonts w:ascii="Times New Roman"/>
          <w:b w:val="false"/>
          <w:i w:val="false"/>
          <w:color w:val="000000"/>
          <w:sz w:val="28"/>
        </w:rPr>
        <w:t>
</w:t>
      </w:r>
      <w:r>
        <w:rPr>
          <w:rFonts w:ascii="Times New Roman"/>
          <w:b w:val="false"/>
          <w:i w:val="false"/>
          <w:color w:val="000000"/>
          <w:sz w:val="28"/>
        </w:rPr>
        <w:t>
      3. Егер концессия шартында өзгеше көзделмесе, концессия шартының талаптарын орындау нәтижесінде пайда болған концессия объектілері құрылғаннан кейін мемлекеттік меншікке беріледі.</w:t>
      </w:r>
      <w:r>
        <w:br/>
      </w:r>
      <w:r>
        <w:rPr>
          <w:rFonts w:ascii="Times New Roman"/>
          <w:b w:val="false"/>
          <w:i w:val="false"/>
          <w:color w:val="000000"/>
          <w:sz w:val="28"/>
        </w:rPr>
        <w:t>
</w:t>
      </w:r>
      <w:r>
        <w:rPr>
          <w:rFonts w:ascii="Times New Roman"/>
          <w:b w:val="false"/>
          <w:i w:val="false"/>
          <w:color w:val="000000"/>
          <w:sz w:val="28"/>
        </w:rPr>
        <w:t>
      4. Егер концессия шартында өзгеше көзделмесе, концессионердiң концессия объектiлерiн пайдалану нәтижесiнде алған өнiмi мен өзге де табыстары оның меншiгi болып табылады.</w:t>
      </w:r>
      <w:r>
        <w:br/>
      </w:r>
      <w:r>
        <w:rPr>
          <w:rFonts w:ascii="Times New Roman"/>
          <w:b w:val="false"/>
          <w:i w:val="false"/>
          <w:color w:val="000000"/>
          <w:sz w:val="28"/>
        </w:rPr>
        <w:t>
</w:t>
      </w:r>
      <w:r>
        <w:rPr>
          <w:rFonts w:ascii="Times New Roman"/>
          <w:b w:val="false"/>
          <w:i w:val="false"/>
          <w:color w:val="000000"/>
          <w:sz w:val="28"/>
        </w:rPr>
        <w:t>
      5. Концессия объектiлері концессия шарты қолданылған мерзiм ішінде кепiл нысанасы бола алмайды.</w:t>
      </w:r>
      <w:r>
        <w:br/>
      </w:r>
      <w:r>
        <w:rPr>
          <w:rFonts w:ascii="Times New Roman"/>
          <w:b w:val="false"/>
          <w:i w:val="false"/>
          <w:color w:val="000000"/>
          <w:sz w:val="28"/>
        </w:rPr>
        <w:t>
</w:t>
      </w:r>
      <w:r>
        <w:rPr>
          <w:rFonts w:ascii="Times New Roman"/>
          <w:b w:val="false"/>
          <w:i w:val="false"/>
          <w:color w:val="000000"/>
          <w:sz w:val="28"/>
        </w:rPr>
        <w:t>
      6. Концессия объектiлері концессия шарты қолданылған мерзiм ішінде иелiктен шығарылуға жатпайды.</w:t>
      </w:r>
      <w:r>
        <w:br/>
      </w:r>
      <w:r>
        <w:rPr>
          <w:rFonts w:ascii="Times New Roman"/>
          <w:b w:val="false"/>
          <w:i w:val="false"/>
          <w:color w:val="000000"/>
          <w:sz w:val="28"/>
        </w:rPr>
        <w:t>
</w:t>
      </w:r>
      <w:r>
        <w:rPr>
          <w:rFonts w:ascii="Times New Roman"/>
          <w:b w:val="false"/>
          <w:i w:val="false"/>
          <w:color w:val="000000"/>
          <w:sz w:val="28"/>
        </w:rPr>
        <w:t>
      7. Егер концессия шартында өзгеше белгіленбесе, концессионер өзiне концессия шарты бойынша иеленуге және пайдалануға берiлген мемлекеттiк мүлiктiң, сондай-ақ концессия шартын орындау нәтижелерi бойынша пайда болатын мүлiктiң кездейсоқ жойылу немесе кездейсоқ бүлiну тәуекелiн көтереді.</w:t>
      </w:r>
      <w:r>
        <w:br/>
      </w:r>
      <w:r>
        <w:rPr>
          <w:rFonts w:ascii="Times New Roman"/>
          <w:b w:val="false"/>
          <w:i w:val="false"/>
          <w:color w:val="000000"/>
          <w:sz w:val="28"/>
        </w:rPr>
        <w:t>
</w:t>
      </w:r>
      <w:r>
        <w:rPr>
          <w:rFonts w:ascii="Times New Roman"/>
          <w:b w:val="false"/>
          <w:i w:val="false"/>
          <w:color w:val="000000"/>
          <w:sz w:val="28"/>
        </w:rPr>
        <w:t>
      8. Концедент концессиялық жобаны қоса қаржыландырған және (немесе) концедент концессионерге инвестициялық шығындардың өтемақысын төлеген кезде, концессия объектісі мемлекеттік меншікке беріледі.»;</w:t>
      </w:r>
      <w:r>
        <w:br/>
      </w:r>
      <w:r>
        <w:rPr>
          <w:rFonts w:ascii="Times New Roman"/>
          <w:b w:val="false"/>
          <w:i w:val="false"/>
          <w:color w:val="000000"/>
          <w:sz w:val="28"/>
        </w:rPr>
        <w:t>
</w:t>
      </w:r>
      <w:r>
        <w:rPr>
          <w:rFonts w:ascii="Times New Roman"/>
          <w:b w:val="false"/>
          <w:i w:val="false"/>
          <w:color w:val="000000"/>
          <w:sz w:val="28"/>
        </w:rPr>
        <w:t>
      «7-бап. Концессионер шығындарының орнын толтыру және табыс алу көздері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концессия объектісін пайдалану процесінде өндірілген тауарларды (жұмыстарды, көрсетілетін қызметтерді) өткізу;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белгіленген жағдайларда мемлекеттен берілетін субсидиялар;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бюджет заңнамасына сәйкес концессионердің инвестициялық шығындарын өтеу;</w:t>
      </w:r>
      <w:r>
        <w:br/>
      </w:r>
      <w:r>
        <w:rPr>
          <w:rFonts w:ascii="Times New Roman"/>
          <w:b w:val="false"/>
          <w:i w:val="false"/>
          <w:color w:val="000000"/>
          <w:sz w:val="28"/>
        </w:rPr>
        <w:t>
</w:t>
      </w:r>
      <w:r>
        <w:rPr>
          <w:rFonts w:ascii="Times New Roman"/>
          <w:b w:val="false"/>
          <w:i w:val="false"/>
          <w:color w:val="000000"/>
          <w:sz w:val="28"/>
        </w:rPr>
        <w:t>
      4) экономиканың тиісті саласында (аясында) әлеуметтік инфрақұрылым мен тіршілікті қамтамасыз ету объектілерін күтіп-ұстауға арналған шығыстар көлемі шегінде концессионердің пайдалану шығындарын өтеу;</w:t>
      </w:r>
      <w:r>
        <w:br/>
      </w:r>
      <w:r>
        <w:rPr>
          <w:rFonts w:ascii="Times New Roman"/>
          <w:b w:val="false"/>
          <w:i w:val="false"/>
          <w:color w:val="000000"/>
          <w:sz w:val="28"/>
        </w:rPr>
        <w:t>
</w:t>
      </w:r>
      <w:r>
        <w:rPr>
          <w:rFonts w:ascii="Times New Roman"/>
          <w:b w:val="false"/>
          <w:i w:val="false"/>
          <w:color w:val="000000"/>
          <w:sz w:val="28"/>
        </w:rPr>
        <w:t>
      5) мемлекеттік меншіктегі концессия объектісін басқаруды жүзеге асырғаны үшін сыйақы, сондай-ақ Қазақстан Республикасының бюджет заңнамасына сәйкес концессионердің меншігіндегі концессия объектісін пайдаланғаны үшін жалдау ақысы;</w:t>
      </w:r>
      <w:r>
        <w:br/>
      </w:r>
      <w:r>
        <w:rPr>
          <w:rFonts w:ascii="Times New Roman"/>
          <w:b w:val="false"/>
          <w:i w:val="false"/>
          <w:color w:val="000000"/>
          <w:sz w:val="28"/>
        </w:rPr>
        <w:t>
</w:t>
      </w:r>
      <w:r>
        <w:rPr>
          <w:rFonts w:ascii="Times New Roman"/>
          <w:b w:val="false"/>
          <w:i w:val="false"/>
          <w:color w:val="000000"/>
          <w:sz w:val="28"/>
        </w:rPr>
        <w:t>
      6) концессия объектісінің қолжетімділігі үшін төлемақы концессионер шығындарының орнын толтыру және табыс алу көздерi болып табылады.</w:t>
      </w:r>
      <w:r>
        <w:br/>
      </w:r>
      <w:r>
        <w:rPr>
          <w:rFonts w:ascii="Times New Roman"/>
          <w:b w:val="false"/>
          <w:i w:val="false"/>
          <w:color w:val="000000"/>
          <w:sz w:val="28"/>
        </w:rPr>
        <w:t>
</w:t>
      </w:r>
      <w:r>
        <w:rPr>
          <w:rFonts w:ascii="Times New Roman"/>
          <w:b w:val="false"/>
          <w:i w:val="false"/>
          <w:color w:val="000000"/>
          <w:sz w:val="28"/>
        </w:rPr>
        <w:t>
      2. Концессия объектісінің қолжетімділігі үшін төлемақы Қазақстан Республикасының Үкіметі айқындаған тәртіппен жүзеге асырылады және осы баптың 1-тармағының 3), 4) және 5) тармақшаларында көзделген, концессионердің концессия объектісінің техникалық және пайдалану сипаттамаларын қамтамасыз етуі ескеріле отырып, концессиялық жобаны іске асырудың бүкіл мерзімі ішінде төлемдердің жалпы сомасының белгілі бір үлестерімен бірыңғай төлемдер түрінде жүргізілетін, бюджет қаражаты есебінен төленетін төлемдерді қамтиды.</w:t>
      </w:r>
      <w:r>
        <w:br/>
      </w:r>
      <w:r>
        <w:rPr>
          <w:rFonts w:ascii="Times New Roman"/>
          <w:b w:val="false"/>
          <w:i w:val="false"/>
          <w:color w:val="000000"/>
          <w:sz w:val="28"/>
        </w:rPr>
        <w:t>
</w:t>
      </w:r>
      <w:r>
        <w:rPr>
          <w:rFonts w:ascii="Times New Roman"/>
          <w:b w:val="false"/>
          <w:i w:val="false"/>
          <w:color w:val="000000"/>
          <w:sz w:val="28"/>
        </w:rPr>
        <w:t>
      3. Концессия объектісінің қолжетімділігі үшін төлемақы әлеуметтік маңызды санатқа жатқызылатын концессиялық жобаларға қатысты ғана қолданылуы мүмкін.</w:t>
      </w:r>
      <w:r>
        <w:br/>
      </w:r>
      <w:r>
        <w:rPr>
          <w:rFonts w:ascii="Times New Roman"/>
          <w:b w:val="false"/>
          <w:i w:val="false"/>
          <w:color w:val="000000"/>
          <w:sz w:val="28"/>
        </w:rPr>
        <w:t>
</w:t>
      </w:r>
      <w:r>
        <w:rPr>
          <w:rFonts w:ascii="Times New Roman"/>
          <w:b w:val="false"/>
          <w:i w:val="false"/>
          <w:color w:val="000000"/>
          <w:sz w:val="28"/>
        </w:rPr>
        <w:t>
      4. Концессионер шығындарының орнын толтыру және табыс алу көздерi концессионерді таңдау жөніндегі конкурс нәтижелерінің негізінде айқындалады.»;</w:t>
      </w:r>
      <w:r>
        <w:br/>
      </w:r>
      <w:r>
        <w:rPr>
          <w:rFonts w:ascii="Times New Roman"/>
          <w:b w:val="false"/>
          <w:i w:val="false"/>
          <w:color w:val="000000"/>
          <w:sz w:val="28"/>
        </w:rPr>
        <w:t>
</w:t>
      </w:r>
      <w:r>
        <w:rPr>
          <w:rFonts w:ascii="Times New Roman"/>
          <w:b w:val="false"/>
          <w:i w:val="false"/>
          <w:color w:val="000000"/>
          <w:sz w:val="28"/>
        </w:rPr>
        <w:t>
      5) мынадай мазмұндағы 1-1-тараумен толықтырылсын:</w:t>
      </w:r>
      <w:r>
        <w:br/>
      </w:r>
      <w:r>
        <w:rPr>
          <w:rFonts w:ascii="Times New Roman"/>
          <w:b w:val="false"/>
          <w:i w:val="false"/>
          <w:color w:val="000000"/>
          <w:sz w:val="28"/>
        </w:rPr>
        <w:t>
</w:t>
      </w:r>
      <w:r>
        <w:rPr>
          <w:rFonts w:ascii="Times New Roman"/>
          <w:b w:val="false"/>
          <w:i w:val="false"/>
          <w:color w:val="000000"/>
          <w:sz w:val="28"/>
        </w:rPr>
        <w:t>
      «1-1 тарау. Мемлекеттік-жекешелік әріптестік</w:t>
      </w:r>
      <w:r>
        <w:br/>
      </w:r>
      <w:r>
        <w:rPr>
          <w:rFonts w:ascii="Times New Roman"/>
          <w:b w:val="false"/>
          <w:i w:val="false"/>
          <w:color w:val="000000"/>
          <w:sz w:val="28"/>
        </w:rPr>
        <w:t>
</w:t>
      </w:r>
      <w:r>
        <w:rPr>
          <w:rFonts w:ascii="Times New Roman"/>
          <w:b w:val="false"/>
          <w:i w:val="false"/>
          <w:color w:val="000000"/>
          <w:sz w:val="28"/>
        </w:rPr>
        <w:t>
      7-1-бап. Мемлекеттік-жекешелік әріптестіктің түрлері</w:t>
      </w:r>
      <w:r>
        <w:br/>
      </w:r>
      <w:r>
        <w:rPr>
          <w:rFonts w:ascii="Times New Roman"/>
          <w:b w:val="false"/>
          <w:i w:val="false"/>
          <w:color w:val="000000"/>
          <w:sz w:val="28"/>
        </w:rPr>
        <w:t>
</w:t>
      </w:r>
      <w:r>
        <w:rPr>
          <w:rFonts w:ascii="Times New Roman"/>
          <w:b w:val="false"/>
          <w:i w:val="false"/>
          <w:color w:val="000000"/>
          <w:sz w:val="28"/>
        </w:rPr>
        <w:t>
      1. Мемлекеттік-жекешелік әріптестік институционалдық және келісімшарттық болып бөлінеді.</w:t>
      </w:r>
      <w:r>
        <w:br/>
      </w:r>
      <w:r>
        <w:rPr>
          <w:rFonts w:ascii="Times New Roman"/>
          <w:b w:val="false"/>
          <w:i w:val="false"/>
          <w:color w:val="000000"/>
          <w:sz w:val="28"/>
        </w:rPr>
        <w:t>
</w:t>
      </w:r>
      <w:r>
        <w:rPr>
          <w:rFonts w:ascii="Times New Roman"/>
          <w:b w:val="false"/>
          <w:i w:val="false"/>
          <w:color w:val="000000"/>
          <w:sz w:val="28"/>
        </w:rPr>
        <w:t>
      2. Институционалдық мемлекеттік-жекешелік әріптестік заңды тұлғалардың қызметі шеңберінде Қазақстан Республикасының заңдарында белгіленген тәртіппен мемлекеттің және жеке кәсіпкерлік субьектілерінің қатысуымен іске асырылады.</w:t>
      </w:r>
      <w:r>
        <w:br/>
      </w:r>
      <w:r>
        <w:rPr>
          <w:rFonts w:ascii="Times New Roman"/>
          <w:b w:val="false"/>
          <w:i w:val="false"/>
          <w:color w:val="000000"/>
          <w:sz w:val="28"/>
        </w:rPr>
        <w:t>
</w:t>
      </w:r>
      <w:r>
        <w:rPr>
          <w:rFonts w:ascii="Times New Roman"/>
          <w:b w:val="false"/>
          <w:i w:val="false"/>
          <w:color w:val="000000"/>
          <w:sz w:val="28"/>
        </w:rPr>
        <w:t>
      3. Келісімшарттық мемлекеттік-жекешелік әріптестік концессия, мүліктік жалдау және мемлекеттік мүлікті сенімгерлік басқару шарттары шеңберінде осы Заңда немесе Қазақстан Республикасының өзге де заңдарында белгіленген тәртіппен іске асырылады.</w:t>
      </w:r>
      <w:r>
        <w:br/>
      </w:r>
      <w:r>
        <w:rPr>
          <w:rFonts w:ascii="Times New Roman"/>
          <w:b w:val="false"/>
          <w:i w:val="false"/>
          <w:color w:val="000000"/>
          <w:sz w:val="28"/>
        </w:rPr>
        <w:t>
</w:t>
      </w:r>
      <w:r>
        <w:rPr>
          <w:rFonts w:ascii="Times New Roman"/>
          <w:b w:val="false"/>
          <w:i w:val="false"/>
          <w:color w:val="000000"/>
          <w:sz w:val="28"/>
        </w:rPr>
        <w:t>
      7-2-бап. Мемлекеттік-жекешелік әріптестіктің қағидаттары</w:t>
      </w:r>
      <w:r>
        <w:br/>
      </w:r>
      <w:r>
        <w:rPr>
          <w:rFonts w:ascii="Times New Roman"/>
          <w:b w:val="false"/>
          <w:i w:val="false"/>
          <w:color w:val="000000"/>
          <w:sz w:val="28"/>
        </w:rPr>
        <w:t>
</w:t>
      </w:r>
      <w:r>
        <w:rPr>
          <w:rFonts w:ascii="Times New Roman"/>
          <w:b w:val="false"/>
          <w:i w:val="false"/>
          <w:color w:val="000000"/>
          <w:sz w:val="28"/>
        </w:rPr>
        <w:t>
      Мыналар мемлекеттік-жекешелік әріптестіктің қағидаттары болып табылады:</w:t>
      </w:r>
      <w:r>
        <w:br/>
      </w:r>
      <w:r>
        <w:rPr>
          <w:rFonts w:ascii="Times New Roman"/>
          <w:b w:val="false"/>
          <w:i w:val="false"/>
          <w:color w:val="000000"/>
          <w:sz w:val="28"/>
        </w:rPr>
        <w:t>
</w:t>
      </w:r>
      <w:r>
        <w:rPr>
          <w:rFonts w:ascii="Times New Roman"/>
          <w:b w:val="false"/>
          <w:i w:val="false"/>
          <w:color w:val="000000"/>
          <w:sz w:val="28"/>
        </w:rPr>
        <w:t>
      1) дәйектілік қағидаты – мемлекеттік-жекешелік әріптестіктің қатысушылары арасында шарттық негізде орта мерзімді немесе ұзақ мерзімді өзара қарым-қатынастар орнату;</w:t>
      </w:r>
      <w:r>
        <w:br/>
      </w:r>
      <w:r>
        <w:rPr>
          <w:rFonts w:ascii="Times New Roman"/>
          <w:b w:val="false"/>
          <w:i w:val="false"/>
          <w:color w:val="000000"/>
          <w:sz w:val="28"/>
        </w:rPr>
        <w:t>
</w:t>
      </w:r>
      <w:r>
        <w:rPr>
          <w:rFonts w:ascii="Times New Roman"/>
          <w:b w:val="false"/>
          <w:i w:val="false"/>
          <w:color w:val="000000"/>
          <w:sz w:val="28"/>
        </w:rPr>
        <w:t>
      2) конкурстық қағидат – жекешелік әріптесті конкурстық негізде айқындау;</w:t>
      </w:r>
      <w:r>
        <w:br/>
      </w:r>
      <w:r>
        <w:rPr>
          <w:rFonts w:ascii="Times New Roman"/>
          <w:b w:val="false"/>
          <w:i w:val="false"/>
          <w:color w:val="000000"/>
          <w:sz w:val="28"/>
        </w:rPr>
        <w:t>
</w:t>
      </w:r>
      <w:r>
        <w:rPr>
          <w:rFonts w:ascii="Times New Roman"/>
          <w:b w:val="false"/>
          <w:i w:val="false"/>
          <w:color w:val="000000"/>
          <w:sz w:val="28"/>
        </w:rPr>
        <w:t>
      3) теңгерімділік қағидаты – тәуекелдерді, пайданы, кепілдіктер мен міндеттерді мемлекеттік-жекешелік әріптестіктің қатысушылары арасында өзара тиімді бөлісу;</w:t>
      </w:r>
      <w:r>
        <w:br/>
      </w:r>
      <w:r>
        <w:rPr>
          <w:rFonts w:ascii="Times New Roman"/>
          <w:b w:val="false"/>
          <w:i w:val="false"/>
          <w:color w:val="000000"/>
          <w:sz w:val="28"/>
        </w:rPr>
        <w:t>
</w:t>
      </w:r>
      <w:r>
        <w:rPr>
          <w:rFonts w:ascii="Times New Roman"/>
          <w:b w:val="false"/>
          <w:i w:val="false"/>
          <w:color w:val="000000"/>
          <w:sz w:val="28"/>
        </w:rPr>
        <w:t>
      4) нәтижелілік қағидаты – мемлекеттік-жекешелік әріптестіктің нәтижелеріне қол жеткізуді бағалауға мүмкіндік беретін критерийлер мен көрсеткіштерді белгілеу.»;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концессиялық ұсыныстарды ұсыну, қарау және iрiктеу қағидаларын бекiтедi;</w:t>
      </w:r>
      <w:r>
        <w:br/>
      </w:r>
      <w:r>
        <w:rPr>
          <w:rFonts w:ascii="Times New Roman"/>
          <w:b w:val="false"/>
          <w:i w:val="false"/>
          <w:color w:val="000000"/>
          <w:sz w:val="28"/>
        </w:rPr>
        <w:t>
</w:t>
      </w:r>
      <w:r>
        <w:rPr>
          <w:rFonts w:ascii="Times New Roman"/>
          <w:b w:val="false"/>
          <w:i w:val="false"/>
          <w:color w:val="000000"/>
          <w:sz w:val="28"/>
        </w:rPr>
        <w:t>
      4-1) экономиканың тиiстi саласында (аясында) әлеуметтік инфрақұрылым мен тіршілікті қамтамасыз ету объектілерін күтіп-ұстауға арналған шығыстар көлемi шегiнде концессионердiң пайдалану шығындарын өтеу қағидаларын және концессиялық жобаларды әлеуметтік маңызды санатқа жатқызу критерийлерін бекiтедi;»;</w:t>
      </w:r>
      <w:r>
        <w:br/>
      </w:r>
      <w:r>
        <w:rPr>
          <w:rFonts w:ascii="Times New Roman"/>
          <w:b w:val="false"/>
          <w:i w:val="false"/>
          <w:color w:val="000000"/>
          <w:sz w:val="28"/>
        </w:rPr>
        <w:t>
</w:t>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концессия шарттарының мониторингін және концессиялық жобалардың іске асырылуына бағалау жүргізу қағидаларын бекітеді;</w:t>
      </w:r>
      <w:r>
        <w:br/>
      </w:r>
      <w:r>
        <w:rPr>
          <w:rFonts w:ascii="Times New Roman"/>
          <w:b w:val="false"/>
          <w:i w:val="false"/>
          <w:color w:val="000000"/>
          <w:sz w:val="28"/>
        </w:rPr>
        <w:t>
</w:t>
      </w:r>
      <w:r>
        <w:rPr>
          <w:rFonts w:ascii="Times New Roman"/>
          <w:b w:val="false"/>
          <w:i w:val="false"/>
          <w:color w:val="000000"/>
          <w:sz w:val="28"/>
        </w:rPr>
        <w:t>
      7-2) концессия объектісін басқаруды жүзеге асырғаны үшін сыйақы төлеу қағидаларын бекітеді;»;</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Конституцияда</w:t>
      </w:r>
      <w:r>
        <w:rPr>
          <w:rFonts w:ascii="Times New Roman"/>
          <w:b w:val="false"/>
          <w:i w:val="false"/>
          <w:color w:val="000000"/>
          <w:sz w:val="28"/>
        </w:rPr>
        <w:t>,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техникалық-экономикалық негiздемелерге сараптамалардың немесе концессиялық ұсыныстарға сараптамалардың нәтижелерiн ескере отырып, тiзбенi қалыптастырады және оны Қазақстан Республикасының Үкiметiне енгiзедi;»;</w:t>
      </w:r>
      <w:r>
        <w:br/>
      </w:r>
      <w:r>
        <w:rPr>
          <w:rFonts w:ascii="Times New Roman"/>
          <w:b w:val="false"/>
          <w:i w:val="false"/>
          <w:color w:val="000000"/>
          <w:sz w:val="28"/>
        </w:rPr>
        <w:t>
</w:t>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концессиялық жобаларды ұйымдастыру саласында салааралық үйлестіруді және әдіснамалық басшылықты жүзеге асырады;</w:t>
      </w:r>
      <w:r>
        <w:br/>
      </w:r>
      <w:r>
        <w:rPr>
          <w:rFonts w:ascii="Times New Roman"/>
          <w:b w:val="false"/>
          <w:i w:val="false"/>
          <w:color w:val="000000"/>
          <w:sz w:val="28"/>
        </w:rPr>
        <w:t>
</w:t>
      </w:r>
      <w:r>
        <w:rPr>
          <w:rFonts w:ascii="Times New Roman"/>
          <w:b w:val="false"/>
          <w:i w:val="false"/>
          <w:color w:val="000000"/>
          <w:sz w:val="28"/>
        </w:rPr>
        <w:t>
      7-2) республикалық меншікке жататын концессия объектілері бойынша концессия шарттарының тізіліміне деректерді енгізу үшін концессиялық жобалардың іске асырылуын бағалау нәтижелерін республикалық меншiкке билiк ету құқығын жүзеге асыру жөнiндегi уәкілетті мемлекеттiк органға жібереді;»;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10-баптың</w:t>
      </w:r>
      <w:r>
        <w:rPr>
          <w:rFonts w:ascii="Times New Roman"/>
          <w:b w:val="false"/>
          <w:i w:val="false"/>
          <w:color w:val="000000"/>
          <w:sz w:val="28"/>
        </w:rPr>
        <w:t xml:space="preserve"> 4), 5) және 7-1) тармақшаларындағы «концессиялық» деген сөз «мемлекеттік концессиялық»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11-баптың</w:t>
      </w:r>
      <w:r>
        <w:rPr>
          <w:rFonts w:ascii="Times New Roman"/>
          <w:b w:val="false"/>
          <w:i w:val="false"/>
          <w:color w:val="000000"/>
          <w:sz w:val="28"/>
        </w:rPr>
        <w:t xml:space="preserve"> 3) және 5)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өз құзыреті шегінде республикалық меншікке жататын концессия объектілері бойынша концессия шарттарының мониторингін жүзеге асырады және мониторинг нәтижелерін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«5) концессия шарттары негізінде құрылған объектілерді республикалық меншікке қабылдайды;»;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12-баптың</w:t>
      </w:r>
      <w:r>
        <w:rPr>
          <w:rFonts w:ascii="Times New Roman"/>
          <w:b w:val="false"/>
          <w:i w:val="false"/>
          <w:color w:val="000000"/>
          <w:sz w:val="28"/>
        </w:rPr>
        <w:t xml:space="preserve"> 4) және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меншiкке жататын және осы Заңның </w:t>
      </w:r>
      <w:r>
        <w:rPr>
          <w:rFonts w:ascii="Times New Roman"/>
          <w:b w:val="false"/>
          <w:i w:val="false"/>
          <w:color w:val="000000"/>
          <w:sz w:val="28"/>
        </w:rPr>
        <w:t>16-бабының</w:t>
      </w:r>
      <w:r>
        <w:rPr>
          <w:rFonts w:ascii="Times New Roman"/>
          <w:b w:val="false"/>
          <w:i w:val="false"/>
          <w:color w:val="000000"/>
          <w:sz w:val="28"/>
        </w:rPr>
        <w:t xml:space="preserve"> 2-тармағында көзделген концессия объектiлерi бойынша концессия шарттарының орындалуын бақылауды жүзеге асырады және бақылау нәтижелерін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«6) концессия шарттары негізінде құрылған объектілерді республикалық меншікке беруді ұйымдастырады;»;</w:t>
      </w:r>
      <w:r>
        <w:br/>
      </w:r>
      <w:r>
        <w:rPr>
          <w:rFonts w:ascii="Times New Roman"/>
          <w:b w:val="false"/>
          <w:i w:val="false"/>
          <w:color w:val="000000"/>
          <w:sz w:val="28"/>
        </w:rPr>
        <w:t>
</w:t>
      </w:r>
      <w:r>
        <w:rPr>
          <w:rFonts w:ascii="Times New Roman"/>
          <w:b w:val="false"/>
          <w:i w:val="false"/>
          <w:color w:val="000000"/>
          <w:sz w:val="28"/>
        </w:rPr>
        <w:t>
      11) 13-баптың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коммуналдық меншiкке жататын концессия объектiлерi бойынша концессия шарттарының мониторингін, олардың орындалуын бақылауды жүзеге асырады және мониторинг пен бақылау нәтижелерін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8) концессия шарттары негізінде құрылған объектілерді коммуналдық меншікке қабылдайды;»;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Концессионерлердiң қызметiн қолдау мақсатында мемлекеттiк қолдаудың мынадай бір немесе бірнеше түрлерi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меншікке берілуге жатпайтын концессия объектісі құрылған кезде, концессионерге осы баптың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мемлекеттік қолдау шаралары ұсынылмайды.</w:t>
      </w:r>
      <w:r>
        <w:br/>
      </w:r>
      <w:r>
        <w:rPr>
          <w:rFonts w:ascii="Times New Roman"/>
          <w:b w:val="false"/>
          <w:i w:val="false"/>
          <w:color w:val="000000"/>
          <w:sz w:val="28"/>
        </w:rPr>
        <w:t>
</w:t>
      </w:r>
      <w:r>
        <w:rPr>
          <w:rFonts w:ascii="Times New Roman"/>
          <w:b w:val="false"/>
          <w:i w:val="false"/>
          <w:color w:val="000000"/>
          <w:sz w:val="28"/>
        </w:rPr>
        <w:t>
      2-1. Осы баптың 1-тармағының </w:t>
      </w:r>
      <w:r>
        <w:rPr>
          <w:rFonts w:ascii="Times New Roman"/>
          <w:b w:val="false"/>
          <w:i w:val="false"/>
          <w:color w:val="000000"/>
          <w:sz w:val="28"/>
        </w:rPr>
        <w:t>6) тармақшасымен</w:t>
      </w:r>
      <w:r>
        <w:rPr>
          <w:rFonts w:ascii="Times New Roman"/>
          <w:b w:val="false"/>
          <w:i w:val="false"/>
          <w:color w:val="000000"/>
          <w:sz w:val="28"/>
        </w:rPr>
        <w:t xml:space="preserve"> реттелген құқықтық қатынастарға Қазақстан Республикасының мемлекеттік сатып алу туралы заңнамасының күші қолданылмайды.</w:t>
      </w:r>
      <w:r>
        <w:br/>
      </w:r>
      <w:r>
        <w:rPr>
          <w:rFonts w:ascii="Times New Roman"/>
          <w:b w:val="false"/>
          <w:i w:val="false"/>
          <w:color w:val="000000"/>
          <w:sz w:val="28"/>
        </w:rPr>
        <w:t>
</w:t>
      </w:r>
      <w:r>
        <w:rPr>
          <w:rFonts w:ascii="Times New Roman"/>
          <w:b w:val="false"/>
          <w:i w:val="false"/>
          <w:color w:val="000000"/>
          <w:sz w:val="28"/>
        </w:rPr>
        <w:t>
      3. 7-баптың 1-тармағының 3) тармақшасында және осы баптың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мемлекеттік концессиялық міндеттемелердің жиынтық құны концессия шартының шеңберінде концессия объектісін концессионердің қаражаты есебінен құру (реконструкциялау) құнынан аспауға тиіс. Концессия шарты шеңберінде концессионерге концессия объектісін құру үшін берілетін жер учаскелерінің не реконструкцияланатын концессия объектісі орналасқан жер учаскелерінің құны мемлекеттік концессиялық міндеттемелердің жиынтық құнының есебіне қосылмайды.»;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Бюджеттік комиссиялар мақұлдаған, концессиялық ұсыныстарда қамтылған, олар бойынша концессиялық ұсыныстарды қалыптастыратын тиісті саланың уәкілетті мемлекеттік органдары және жергілікті атқарушы органдар екі кезеңдік рәсімдерді пайдалана отырып, концессионерді таңдау жөніндегі конкурстар өткізу туралы шешімдер қабылдаған концессиялық жобалар бойынша техникалық-экономикалық негіздемелерді әзірлеу және сараптау осы Заңның 20-1-бабында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Техникалық-экономикалық негіздеме пайда мен шығындарды экономикалық талдау негізінде жүргізілетін концессиялық жобаның жүзеге асырылуын және тиімділігін зерделеу нәтижелерін қамтиды.</w:t>
      </w:r>
      <w:r>
        <w:br/>
      </w:r>
      <w:r>
        <w:rPr>
          <w:rFonts w:ascii="Times New Roman"/>
          <w:b w:val="false"/>
          <w:i w:val="false"/>
          <w:color w:val="000000"/>
          <w:sz w:val="28"/>
        </w:rPr>
        <w:t>
</w:t>
      </w:r>
      <w:r>
        <w:rPr>
          <w:rFonts w:ascii="Times New Roman"/>
          <w:b w:val="false"/>
          <w:i w:val="false"/>
          <w:color w:val="000000"/>
          <w:sz w:val="28"/>
        </w:rPr>
        <w:t>
      Концессиялық жобаның техникалық шешімдердің өзгеруіне және қосымша шығыстарға әкеп соғатын, белгіленген техникалық-экономикалық параметрлері өзгертілген жағдайда, тиісті саланың уәкілетті мемлекеттік органы және жергілікті атқарушы органдар Қазақстан Республикасының заңнамасына сәйкес қажетті сараптамаларды кейіннен жүргізе отырып, техникалық-экономикалық негіздемеге түзету жасайды.»;</w:t>
      </w:r>
      <w:r>
        <w:br/>
      </w:r>
      <w:r>
        <w:rPr>
          <w:rFonts w:ascii="Times New Roman"/>
          <w:b w:val="false"/>
          <w:i w:val="false"/>
          <w:color w:val="000000"/>
          <w:sz w:val="28"/>
        </w:rPr>
        <w:t>
</w:t>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Техникалық-экономикалық негіздеме бекітілгеннен кейін үш жыл ішінде концессиялық шарт жасалмаса, оның сараптамалары қорытындыларының күші жойылды деп есептеледі.»;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16-баптың</w:t>
      </w:r>
      <w:r>
        <w:rPr>
          <w:rFonts w:ascii="Times New Roman"/>
          <w:b w:val="false"/>
          <w:i w:val="false"/>
          <w:color w:val="000000"/>
          <w:sz w:val="28"/>
        </w:rPr>
        <w:t xml:space="preserve"> 2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Тiзбе мынадай екi бөлiмнен тұрады:</w:t>
      </w:r>
      <w:r>
        <w:br/>
      </w:r>
      <w:r>
        <w:rPr>
          <w:rFonts w:ascii="Times New Roman"/>
          <w:b w:val="false"/>
          <w:i w:val="false"/>
          <w:color w:val="000000"/>
          <w:sz w:val="28"/>
        </w:rPr>
        <w:t>
</w:t>
      </w:r>
      <w:r>
        <w:rPr>
          <w:rFonts w:ascii="Times New Roman"/>
          <w:b w:val="false"/>
          <w:i w:val="false"/>
          <w:color w:val="000000"/>
          <w:sz w:val="28"/>
        </w:rPr>
        <w:t>
      1) реконструкциялануы және пайдаланылуы концессия шарты негiзiнде жүзеге асырылатын жұмыс істеп тұрған мемлекеттік меншiк объектiлерi;</w:t>
      </w:r>
      <w:r>
        <w:br/>
      </w:r>
      <w:r>
        <w:rPr>
          <w:rFonts w:ascii="Times New Roman"/>
          <w:b w:val="false"/>
          <w:i w:val="false"/>
          <w:color w:val="000000"/>
          <w:sz w:val="28"/>
        </w:rPr>
        <w:t>
</w:t>
      </w:r>
      <w:r>
        <w:rPr>
          <w:rFonts w:ascii="Times New Roman"/>
          <w:b w:val="false"/>
          <w:i w:val="false"/>
          <w:color w:val="000000"/>
          <w:sz w:val="28"/>
        </w:rPr>
        <w:t>
      2) құрылуы және пайдаланылуы концессия шарттары негiзiнде жүзеге асырылатын объектiлер.</w:t>
      </w:r>
      <w:r>
        <w:br/>
      </w:r>
      <w:r>
        <w:rPr>
          <w:rFonts w:ascii="Times New Roman"/>
          <w:b w:val="false"/>
          <w:i w:val="false"/>
          <w:color w:val="000000"/>
          <w:sz w:val="28"/>
        </w:rPr>
        <w:t>
</w:t>
      </w:r>
      <w:r>
        <w:rPr>
          <w:rFonts w:ascii="Times New Roman"/>
          <w:b w:val="false"/>
          <w:i w:val="false"/>
          <w:color w:val="000000"/>
          <w:sz w:val="28"/>
        </w:rPr>
        <w:t>
      3. Тiзбенi мемлекеттiк жоспарлау жөнiндегi уәкiлеттi орган концессиялық ұсыныстардың негізінде және Қазақстан Республикасының стратегиялық және бағдарламалық құжаттарына, республикалық және (немесе) жергілікті бюджеттiң инвестициялық мүмкiндiктерiне сәйкес жылжымалы негiзде жыл сайын үш жыл мерзiмге қалыптастырады.»;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15-2-бабының</w:t>
      </w:r>
      <w:r>
        <w:rPr>
          <w:rFonts w:ascii="Times New Roman"/>
          <w:b w:val="false"/>
          <w:i w:val="false"/>
          <w:color w:val="000000"/>
          <w:sz w:val="28"/>
        </w:rPr>
        <w:t xml:space="preserve"> 2-1-тармағында көрсетілген жағдайларды қоспағанда, концессияға беруге ұсынылатын объектiнiң техникалық-экономикалық негiздемесін, бар ауыртпалықтар мен шектеулерді, техникалық ерекшеліктерді, жоспарларды, сызбалар мен нобайларды қоса алғанда, ал қажет болған жағдайда нормативтiк-техникалық құжаттаманы көрсете отырып, оның сипатталуы мен жалпы техникалық және сапалық сипаттамаларын;»;</w:t>
      </w:r>
      <w:r>
        <w:br/>
      </w:r>
      <w:r>
        <w:rPr>
          <w:rFonts w:ascii="Times New Roman"/>
          <w:b w:val="false"/>
          <w:i w:val="false"/>
          <w:color w:val="000000"/>
          <w:sz w:val="28"/>
        </w:rPr>
        <w:t>
</w:t>
      </w:r>
      <w:r>
        <w:rPr>
          <w:rFonts w:ascii="Times New Roman"/>
          <w:b w:val="false"/>
          <w:i w:val="false"/>
          <w:color w:val="000000"/>
          <w:sz w:val="28"/>
        </w:rPr>
        <w:t>
      «3-1) осы концессиялық жоба үшiн мемлекеттiк қолдаудың ықтимал түрлерi мен көлемдерiн;»;</w:t>
      </w:r>
      <w:r>
        <w:br/>
      </w:r>
      <w:r>
        <w:rPr>
          <w:rFonts w:ascii="Times New Roman"/>
          <w:b w:val="false"/>
          <w:i w:val="false"/>
          <w:color w:val="000000"/>
          <w:sz w:val="28"/>
        </w:rPr>
        <w:t>
</w:t>
      </w:r>
      <w:r>
        <w:rPr>
          <w:rFonts w:ascii="Times New Roman"/>
          <w:b w:val="false"/>
          <w:i w:val="false"/>
          <w:color w:val="000000"/>
          <w:sz w:val="28"/>
        </w:rPr>
        <w:t>
      «12) конкурстық өтiнiмдi енгiзудiң шарттарын және оның мазмұнын, оның ішінде конкурстық өтінімді қамтамасыз етуді енгізудің шарттарын;»;</w:t>
      </w:r>
      <w:r>
        <w:br/>
      </w:r>
      <w:r>
        <w:rPr>
          <w:rFonts w:ascii="Times New Roman"/>
          <w:b w:val="false"/>
          <w:i w:val="false"/>
          <w:color w:val="000000"/>
          <w:sz w:val="28"/>
        </w:rPr>
        <w:t>
</w:t>
      </w:r>
      <w:r>
        <w:rPr>
          <w:rFonts w:ascii="Times New Roman"/>
          <w:b w:val="false"/>
          <w:i w:val="false"/>
          <w:color w:val="000000"/>
          <w:sz w:val="28"/>
        </w:rPr>
        <w:t>
      14) тармақшадағы «рәсімдерді қамтитын, осы Заңның 9-бабының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мемлекеттік жоспарлау жөніндегі уәкілетті органмен және осы Заңның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көзделген жағдайларда бюджетті атқару жөніндегі уәкілетті мемлекеттік органмен келісілген конкурстық құжаттаманы табыс етуге міндетті.» деген сөздер «рәсімдерді;» деген сөзбен ауыстырылып,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осы Заңның </w:t>
      </w:r>
      <w:r>
        <w:rPr>
          <w:rFonts w:ascii="Times New Roman"/>
          <w:b w:val="false"/>
          <w:i w:val="false"/>
          <w:color w:val="000000"/>
          <w:sz w:val="28"/>
        </w:rPr>
        <w:t>15-2-бабының</w:t>
      </w:r>
      <w:r>
        <w:rPr>
          <w:rFonts w:ascii="Times New Roman"/>
          <w:b w:val="false"/>
          <w:i w:val="false"/>
          <w:color w:val="000000"/>
          <w:sz w:val="28"/>
        </w:rPr>
        <w:t xml:space="preserve"> 2-1-тармағында көрсетілген жағдайларда концессиялық жобаны іске асыру жөніндегі техникалық шешімдерді сипаттайтын құжаттарға қойылатын талаптарды қамтитын, осы Заңның 9-бабының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мемлекеттік жоспарлау жөніндегі уәкілетті органмен және осы Заңның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көзделген жағдайларда бюджетті атқару жөніндегі уәкілетті мемлекеттік органмен келісілген конкурстық құжаттаманы ұсынуға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Конкурсты ұйымдастырушы конкурстық өтiнiмдердi ұсынудың соңғы мерзiмi өткенге дейiн күнтiзбелiк жиырма күннен кешiктiрілмейтін мерзімде, ал конкурсты қайта өткізу кезінде – күнтізбелік он күннен кешіктірілмейтін мерзімде өз бастамасымен немесе әлеуетті концессионердiң сауалына жауап ретiнде хаттама ресiмдеу арқылы конкурстық құжаттамаға өзгерiстер және (немесе) толықтырулар енгiзуге құқылы. Енгiзiлген өзгерiстердiң және (немесе) толықтырулардың мiндеттi күшi болады.</w:t>
      </w:r>
      <w:r>
        <w:br/>
      </w:r>
      <w:r>
        <w:rPr>
          <w:rFonts w:ascii="Times New Roman"/>
          <w:b w:val="false"/>
          <w:i w:val="false"/>
          <w:color w:val="000000"/>
          <w:sz w:val="28"/>
        </w:rPr>
        <w:t>
</w:t>
      </w:r>
      <w:r>
        <w:rPr>
          <w:rFonts w:ascii="Times New Roman"/>
          <w:b w:val="false"/>
          <w:i w:val="false"/>
          <w:color w:val="000000"/>
          <w:sz w:val="28"/>
        </w:rPr>
        <w:t>
      Конкурсты ұйымдастырушы конкурстық құжаттамаға өзгерiстер және (немесе) толықтырулар енгiзу туралы шешім қабылданған күннен бастап бір жұмыс күнінен кешіктірмей, енгізілген өзгерістердің және (немесе) толықтырулардың мәтінін конкурстық құжаттама ұсынылған барлық әлеуетті концессионерлерге өтеусіз түрде береді. Бұл ретте конкурсты ұйымдастырушы әлеуетті концессионерлердiң осы өзгерiстердi және (немесе) толықтыруларды конкурстық өтiнiмдерде ескеруі үшiн конкурстық өтiнiмдердi ұсынудың соңғы мерзiмiн кемiнде күнтiзбелiк отыз күн мерзімге, ал конкурсты қайта өткізу кезінде кемінде күнтізбелік он бес күн мерзімге ұзартады.»;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iске асыруға ұсынылатын концессия объектiсiнiң құнына қатысты кемiнде он пайызды құрайтын меншікті капиталының болуы немесе iске асыруға ұсынылатын концессия объектiсiнiң құнына қатысты кемiнде он пайызды құрайтын сомаға банк кепілдігін ұсынуға;»;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Әлеуетті концессионер бiлiктiлiк талаптары жөнінде анық емес ақпарат ұсынған жағдайда, ол осындай факт анықталған кезден бастап үш жыл бойы концессионердi таңдау жөніндегі конкурсқа қатысуға жiберiлмейдi.</w:t>
      </w:r>
      <w:r>
        <w:br/>
      </w:r>
      <w:r>
        <w:rPr>
          <w:rFonts w:ascii="Times New Roman"/>
          <w:b w:val="false"/>
          <w:i w:val="false"/>
          <w:color w:val="000000"/>
          <w:sz w:val="28"/>
        </w:rPr>
        <w:t>
</w:t>
      </w:r>
      <w:r>
        <w:rPr>
          <w:rFonts w:ascii="Times New Roman"/>
          <w:b w:val="false"/>
          <w:i w:val="false"/>
          <w:color w:val="000000"/>
          <w:sz w:val="28"/>
        </w:rPr>
        <w:t>
      Әлеуетті концессионер ұсынатын біліктілік талаптары жөніндегі ақпараттың анықтығын комиссия, конкурсты ұйымдастырушы, уәкілетті мемлекеттік органдар концессионерді таңдау жөніндегі конкурсты өткізудің кез келген сатысында анықтай алады.»;</w:t>
      </w:r>
      <w:r>
        <w:br/>
      </w:r>
      <w:r>
        <w:rPr>
          <w:rFonts w:ascii="Times New Roman"/>
          <w:b w:val="false"/>
          <w:i w:val="false"/>
          <w:color w:val="000000"/>
          <w:sz w:val="28"/>
        </w:rPr>
        <w:t>
</w:t>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w:t>
      </w:r>
      <w:r>
        <w:rPr>
          <w:rFonts w:ascii="Times New Roman"/>
          <w:b w:val="false"/>
          <w:i w:val="false"/>
          <w:color w:val="000000"/>
          <w:sz w:val="28"/>
        </w:rPr>
        <w:t>
      «3-1. Әлеуетті концессионердің біліктілік талаптары жөнінде анық емес ақпарат ұсынуы фактісін анықтаған комиссия, конкурсты ұйымдастырушы, уәкілетті мемлекеттік органдар осындай факт анықталған күннен бастап үш жұмыс күнінен кешіктірмей, хабарламаға осы фактіні растайтын құжаттардың көшірмелерін қоса тіркеп, бұл туралы мемлекеттік жоспарлау жөніндегі уәкілетті органды жазбаша түрде хабардар етуге міндетті.</w:t>
      </w:r>
      <w:r>
        <w:br/>
      </w:r>
      <w:r>
        <w:rPr>
          <w:rFonts w:ascii="Times New Roman"/>
          <w:b w:val="false"/>
          <w:i w:val="false"/>
          <w:color w:val="000000"/>
          <w:sz w:val="28"/>
        </w:rPr>
        <w:t>
</w:t>
      </w:r>
      <w:r>
        <w:rPr>
          <w:rFonts w:ascii="Times New Roman"/>
          <w:b w:val="false"/>
          <w:i w:val="false"/>
          <w:color w:val="000000"/>
          <w:sz w:val="28"/>
        </w:rPr>
        <w:t>
      3-2. Концессионерді таңдау жөніндегі конкурсқа жеке және (немесе) заңды тұлғалардың жай серіктестік нысанындағы бірлестіктері қатысқан жағдайда, көрсетілген тұлғалардың әрқайсысы жай серіктестіктің барлық қатысушыларының қаржылық және материалдық ресурстарының жиынтығы бойынша осы баптың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біліктілік талаптарына сай келуге тиіс.»;</w:t>
      </w:r>
      <w:r>
        <w:br/>
      </w:r>
      <w:r>
        <w:rPr>
          <w:rFonts w:ascii="Times New Roman"/>
          <w:b w:val="false"/>
          <w:i w:val="false"/>
          <w:color w:val="000000"/>
          <w:sz w:val="28"/>
        </w:rPr>
        <w:t>
</w:t>
      </w:r>
      <w:r>
        <w:rPr>
          <w:rFonts w:ascii="Times New Roman"/>
          <w:b w:val="false"/>
          <w:i w:val="false"/>
          <w:color w:val="000000"/>
          <w:sz w:val="28"/>
        </w:rPr>
        <w:t>
      17) мынадай мазмұндағы 18-1 және 18-2-баптармен толықтырылсын:</w:t>
      </w:r>
      <w:r>
        <w:br/>
      </w:r>
      <w:r>
        <w:rPr>
          <w:rFonts w:ascii="Times New Roman"/>
          <w:b w:val="false"/>
          <w:i w:val="false"/>
          <w:color w:val="000000"/>
          <w:sz w:val="28"/>
        </w:rPr>
        <w:t>
</w:t>
      </w:r>
      <w:r>
        <w:rPr>
          <w:rFonts w:ascii="Times New Roman"/>
          <w:b w:val="false"/>
          <w:i w:val="false"/>
          <w:color w:val="000000"/>
          <w:sz w:val="28"/>
        </w:rPr>
        <w:t>
      «18-1-бап. Конкурстық өтінімдерді қамтамасыз ету</w:t>
      </w:r>
      <w:r>
        <w:br/>
      </w:r>
      <w:r>
        <w:rPr>
          <w:rFonts w:ascii="Times New Roman"/>
          <w:b w:val="false"/>
          <w:i w:val="false"/>
          <w:color w:val="000000"/>
          <w:sz w:val="28"/>
        </w:rPr>
        <w:t>
</w:t>
      </w:r>
      <w:r>
        <w:rPr>
          <w:rFonts w:ascii="Times New Roman"/>
          <w:b w:val="false"/>
          <w:i w:val="false"/>
          <w:color w:val="000000"/>
          <w:sz w:val="28"/>
        </w:rPr>
        <w:t>
      1. Әлеуетті концессионер:</w:t>
      </w:r>
      <w:r>
        <w:br/>
      </w:r>
      <w:r>
        <w:rPr>
          <w:rFonts w:ascii="Times New Roman"/>
          <w:b w:val="false"/>
          <w:i w:val="false"/>
          <w:color w:val="000000"/>
          <w:sz w:val="28"/>
        </w:rPr>
        <w:t>
</w:t>
      </w:r>
      <w:r>
        <w:rPr>
          <w:rFonts w:ascii="Times New Roman"/>
          <w:b w:val="false"/>
          <w:i w:val="false"/>
          <w:color w:val="000000"/>
          <w:sz w:val="28"/>
        </w:rPr>
        <w:t>
      1) өзінің конкурстық өтінімін осындай конкурстық өтінімдер ұсынудың соңғы мерзiмi өткеннен кейін кері қайтарып алмайтынына не оны өзгертпейтініне және (немесе) толықтырмайтынына;</w:t>
      </w:r>
      <w:r>
        <w:br/>
      </w:r>
      <w:r>
        <w:rPr>
          <w:rFonts w:ascii="Times New Roman"/>
          <w:b w:val="false"/>
          <w:i w:val="false"/>
          <w:color w:val="000000"/>
          <w:sz w:val="28"/>
        </w:rPr>
        <w:t>
</w:t>
      </w:r>
      <w:r>
        <w:rPr>
          <w:rFonts w:ascii="Times New Roman"/>
          <w:b w:val="false"/>
          <w:i w:val="false"/>
          <w:color w:val="000000"/>
          <w:sz w:val="28"/>
        </w:rPr>
        <w:t>
      2) өзін конкурсқа қатысушы деп таныған жағдайда өзінің концессиялық ұсынысын конкурстық құжаттамада белгіленген мерзімде ұсынатынына, ал кейіннен оны кері қайтарып алмайтынына;</w:t>
      </w:r>
      <w:r>
        <w:br/>
      </w:r>
      <w:r>
        <w:rPr>
          <w:rFonts w:ascii="Times New Roman"/>
          <w:b w:val="false"/>
          <w:i w:val="false"/>
          <w:color w:val="000000"/>
          <w:sz w:val="28"/>
        </w:rPr>
        <w:t>
</w:t>
      </w:r>
      <w:r>
        <w:rPr>
          <w:rFonts w:ascii="Times New Roman"/>
          <w:b w:val="false"/>
          <w:i w:val="false"/>
          <w:color w:val="000000"/>
          <w:sz w:val="28"/>
        </w:rPr>
        <w:t>
      3) өзін конкурстың жеңімпазы деп анықтаған жағдайда концессия шартын жасасатынына кепілдік ретінде конкурстық өтінімді қамтамасыз етуді енгізеді.</w:t>
      </w:r>
      <w:r>
        <w:br/>
      </w:r>
      <w:r>
        <w:rPr>
          <w:rFonts w:ascii="Times New Roman"/>
          <w:b w:val="false"/>
          <w:i w:val="false"/>
          <w:color w:val="000000"/>
          <w:sz w:val="28"/>
        </w:rPr>
        <w:t>
</w:t>
      </w:r>
      <w:r>
        <w:rPr>
          <w:rFonts w:ascii="Times New Roman"/>
          <w:b w:val="false"/>
          <w:i w:val="false"/>
          <w:color w:val="000000"/>
          <w:sz w:val="28"/>
        </w:rPr>
        <w:t>
      2. Конкурсқа қатысуға конкурстық өтінімді қамтамасыз ету іске асыруға ұсынылып отырған концессия объектісі құнының оннан бір пайызы мөлшерінде енгізіледі.</w:t>
      </w:r>
      <w:r>
        <w:br/>
      </w:r>
      <w:r>
        <w:rPr>
          <w:rFonts w:ascii="Times New Roman"/>
          <w:b w:val="false"/>
          <w:i w:val="false"/>
          <w:color w:val="000000"/>
          <w:sz w:val="28"/>
        </w:rPr>
        <w:t>
</w:t>
      </w:r>
      <w:r>
        <w:rPr>
          <w:rFonts w:ascii="Times New Roman"/>
          <w:b w:val="false"/>
          <w:i w:val="false"/>
          <w:color w:val="000000"/>
          <w:sz w:val="28"/>
        </w:rPr>
        <w:t>
      3. Әлеуетті концессионер екі кезеңдік рәсімдер пайдаланылатын концессионерді таңдау жөніндегі конкурстың бірінші кезеңіне қатысып отырған болса, ол конкурстық өтінімді қамтамасыз етуді енгізбейді.</w:t>
      </w:r>
      <w:r>
        <w:br/>
      </w:r>
      <w:r>
        <w:rPr>
          <w:rFonts w:ascii="Times New Roman"/>
          <w:b w:val="false"/>
          <w:i w:val="false"/>
          <w:color w:val="000000"/>
          <w:sz w:val="28"/>
        </w:rPr>
        <w:t>
</w:t>
      </w:r>
      <w:r>
        <w:rPr>
          <w:rFonts w:ascii="Times New Roman"/>
          <w:b w:val="false"/>
          <w:i w:val="false"/>
          <w:color w:val="000000"/>
          <w:sz w:val="28"/>
        </w:rPr>
        <w:t>
      4. Әлеуетті концессионер конкурстық өтінімді қамтамасыз етудің мынадай түрлерінің бірін:</w:t>
      </w:r>
      <w:r>
        <w:br/>
      </w:r>
      <w:r>
        <w:rPr>
          <w:rFonts w:ascii="Times New Roman"/>
          <w:b w:val="false"/>
          <w:i w:val="false"/>
          <w:color w:val="000000"/>
          <w:sz w:val="28"/>
        </w:rPr>
        <w:t>
</w:t>
      </w:r>
      <w:r>
        <w:rPr>
          <w:rFonts w:ascii="Times New Roman"/>
          <w:b w:val="false"/>
          <w:i w:val="false"/>
          <w:color w:val="000000"/>
          <w:sz w:val="28"/>
        </w:rPr>
        <w:t>
      1) мемлекеттік органдар болып табылатын конкурсты ұйымдастырушылар үшін Қазақстан Республикасының бюджет заңнамасында көзделген шотқа енгізілетін кепілдік ақша жарнасын;</w:t>
      </w:r>
      <w:r>
        <w:br/>
      </w:r>
      <w:r>
        <w:rPr>
          <w:rFonts w:ascii="Times New Roman"/>
          <w:b w:val="false"/>
          <w:i w:val="false"/>
          <w:color w:val="000000"/>
          <w:sz w:val="28"/>
        </w:rPr>
        <w:t>
</w:t>
      </w:r>
      <w:r>
        <w:rPr>
          <w:rFonts w:ascii="Times New Roman"/>
          <w:b w:val="false"/>
          <w:i w:val="false"/>
          <w:color w:val="000000"/>
          <w:sz w:val="28"/>
        </w:rPr>
        <w:t>
      2) банк кепілдігін таңдауға құқылы.</w:t>
      </w:r>
      <w:r>
        <w:br/>
      </w:r>
      <w:r>
        <w:rPr>
          <w:rFonts w:ascii="Times New Roman"/>
          <w:b w:val="false"/>
          <w:i w:val="false"/>
          <w:color w:val="000000"/>
          <w:sz w:val="28"/>
        </w:rPr>
        <w:t>
</w:t>
      </w:r>
      <w:r>
        <w:rPr>
          <w:rFonts w:ascii="Times New Roman"/>
          <w:b w:val="false"/>
          <w:i w:val="false"/>
          <w:color w:val="000000"/>
          <w:sz w:val="28"/>
        </w:rPr>
        <w:t>
      Әлеуетті концессионердің конкурстық өтінімінің қолданылу мерзімі өткенге дейін оның енгізілген кепілдік ақша жарнасына толықтай не оның бір бөлігіне үшінші тұлғаларда талап ету құқығының туындауына әкеп соғатын іс-әрекеттер жасауына жол берілмейді.</w:t>
      </w:r>
      <w:r>
        <w:br/>
      </w:r>
      <w:r>
        <w:rPr>
          <w:rFonts w:ascii="Times New Roman"/>
          <w:b w:val="false"/>
          <w:i w:val="false"/>
          <w:color w:val="000000"/>
          <w:sz w:val="28"/>
        </w:rPr>
        <w:t>
</w:t>
      </w:r>
      <w:r>
        <w:rPr>
          <w:rFonts w:ascii="Times New Roman"/>
          <w:b w:val="false"/>
          <w:i w:val="false"/>
          <w:color w:val="000000"/>
          <w:sz w:val="28"/>
        </w:rPr>
        <w:t>
      Осы баптың 6 және 7-тармақтарында көрсетілген іс-әрекеттерді қоспағанда, әлеуетті концессионер енгізген кепілдік ақша жарнасын конкурсты ұйымдастырушының пайдалануына жол берілмейді.</w:t>
      </w:r>
      <w:r>
        <w:br/>
      </w:r>
      <w:r>
        <w:rPr>
          <w:rFonts w:ascii="Times New Roman"/>
          <w:b w:val="false"/>
          <w:i w:val="false"/>
          <w:color w:val="000000"/>
          <w:sz w:val="28"/>
        </w:rPr>
        <w:t>
</w:t>
      </w:r>
      <w:r>
        <w:rPr>
          <w:rFonts w:ascii="Times New Roman"/>
          <w:b w:val="false"/>
          <w:i w:val="false"/>
          <w:color w:val="000000"/>
          <w:sz w:val="28"/>
        </w:rPr>
        <w:t>
      5. Конкурсты ұйымдастырушы мынадай:</w:t>
      </w:r>
      <w:r>
        <w:br/>
      </w:r>
      <w:r>
        <w:rPr>
          <w:rFonts w:ascii="Times New Roman"/>
          <w:b w:val="false"/>
          <w:i w:val="false"/>
          <w:color w:val="000000"/>
          <w:sz w:val="28"/>
        </w:rPr>
        <w:t>
</w:t>
      </w:r>
      <w:r>
        <w:rPr>
          <w:rFonts w:ascii="Times New Roman"/>
          <w:b w:val="false"/>
          <w:i w:val="false"/>
          <w:color w:val="000000"/>
          <w:sz w:val="28"/>
        </w:rPr>
        <w:t>
      1) әлеуетті концессионер конкурстық өтінімдерді ұсынудың соңғы мерзімі өткеннен кейін конкурстық өтінімді кері қайтарып алған не өзгерткен және (немесе) толықтырған;</w:t>
      </w:r>
      <w:r>
        <w:br/>
      </w:r>
      <w:r>
        <w:rPr>
          <w:rFonts w:ascii="Times New Roman"/>
          <w:b w:val="false"/>
          <w:i w:val="false"/>
          <w:color w:val="000000"/>
          <w:sz w:val="28"/>
        </w:rPr>
        <w:t>
</w:t>
      </w:r>
      <w:r>
        <w:rPr>
          <w:rFonts w:ascii="Times New Roman"/>
          <w:b w:val="false"/>
          <w:i w:val="false"/>
          <w:color w:val="000000"/>
          <w:sz w:val="28"/>
        </w:rPr>
        <w:t>
      2) конкурстың жеңімпазы болып анықталған әлеуетті концессионер концессия шартын жасасудан жалтарған жағдайлардың бірі басталған кезде конкурстық өтінімді қамтамасыз етуді қайтармайды.</w:t>
      </w:r>
      <w:r>
        <w:br/>
      </w:r>
      <w:r>
        <w:rPr>
          <w:rFonts w:ascii="Times New Roman"/>
          <w:b w:val="false"/>
          <w:i w:val="false"/>
          <w:color w:val="000000"/>
          <w:sz w:val="28"/>
        </w:rPr>
        <w:t>
</w:t>
      </w:r>
      <w:r>
        <w:rPr>
          <w:rFonts w:ascii="Times New Roman"/>
          <w:b w:val="false"/>
          <w:i w:val="false"/>
          <w:color w:val="000000"/>
          <w:sz w:val="28"/>
        </w:rPr>
        <w:t>
      6. Осы баптың 5-тармағында көзделген жағдайлардың бірі басталған кезде конкурстық өтінімді қамтамасыз ету сомасы тиісті бюджеттің кірісіне есепке жазылады.</w:t>
      </w:r>
      <w:r>
        <w:br/>
      </w:r>
      <w:r>
        <w:rPr>
          <w:rFonts w:ascii="Times New Roman"/>
          <w:b w:val="false"/>
          <w:i w:val="false"/>
          <w:color w:val="000000"/>
          <w:sz w:val="28"/>
        </w:rPr>
        <w:t>
</w:t>
      </w:r>
      <w:r>
        <w:rPr>
          <w:rFonts w:ascii="Times New Roman"/>
          <w:b w:val="false"/>
          <w:i w:val="false"/>
          <w:color w:val="000000"/>
          <w:sz w:val="28"/>
        </w:rPr>
        <w:t>
      7. Конкурсты ұйымдастырушы әлеуетті концессионер енгізген конкурстық өтінімді қамтамасыз етуді мынадай:</w:t>
      </w:r>
      <w:r>
        <w:br/>
      </w:r>
      <w:r>
        <w:rPr>
          <w:rFonts w:ascii="Times New Roman"/>
          <w:b w:val="false"/>
          <w:i w:val="false"/>
          <w:color w:val="000000"/>
          <w:sz w:val="28"/>
        </w:rPr>
        <w:t>
</w:t>
      </w:r>
      <w:r>
        <w:rPr>
          <w:rFonts w:ascii="Times New Roman"/>
          <w:b w:val="false"/>
          <w:i w:val="false"/>
          <w:color w:val="000000"/>
          <w:sz w:val="28"/>
        </w:rPr>
        <w:t>
      1) осы әлеуетті концессионер конкурстық өтінімдерді ұсынудың соңғы мерзімі өткенге дейін өзінің конкурстық өтінімін кері қайтарып алған;</w:t>
      </w:r>
      <w:r>
        <w:br/>
      </w:r>
      <w:r>
        <w:rPr>
          <w:rFonts w:ascii="Times New Roman"/>
          <w:b w:val="false"/>
          <w:i w:val="false"/>
          <w:color w:val="000000"/>
          <w:sz w:val="28"/>
        </w:rPr>
        <w:t>
</w:t>
      </w:r>
      <w:r>
        <w:rPr>
          <w:rFonts w:ascii="Times New Roman"/>
          <w:b w:val="false"/>
          <w:i w:val="false"/>
          <w:color w:val="000000"/>
          <w:sz w:val="28"/>
        </w:rPr>
        <w:t>
      2) конкурсқа қатысуға жіберу туралы хаттамаға қол қойылған жағдайлардың бірі басталған күннен бастап үш жұмыс күні ішінде оған қайтарады. Көрсетілген жағдай конкурсқа қатысушы болып танылған әлеуетті концессионерлерге қолданылмайды;</w:t>
      </w:r>
      <w:r>
        <w:br/>
      </w:r>
      <w:r>
        <w:rPr>
          <w:rFonts w:ascii="Times New Roman"/>
          <w:b w:val="false"/>
          <w:i w:val="false"/>
          <w:color w:val="000000"/>
          <w:sz w:val="28"/>
        </w:rPr>
        <w:t>
</w:t>
      </w:r>
      <w:r>
        <w:rPr>
          <w:rFonts w:ascii="Times New Roman"/>
          <w:b w:val="false"/>
          <w:i w:val="false"/>
          <w:color w:val="000000"/>
          <w:sz w:val="28"/>
        </w:rPr>
        <w:t>
      3) концессионерді таңдау жөніндегі конкурстың қорытындылары туралы хаттамаға қол қойылған жағдайлардың бірі басталған күннен бастап үш жұмыс күні ішінде оған қайтарады. Көрсетілген жағдай конкурстың жеңімпазы болып анықталған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4) концессия шарты күшіне енген;</w:t>
      </w:r>
      <w:r>
        <w:br/>
      </w:r>
      <w:r>
        <w:rPr>
          <w:rFonts w:ascii="Times New Roman"/>
          <w:b w:val="false"/>
          <w:i w:val="false"/>
          <w:color w:val="000000"/>
          <w:sz w:val="28"/>
        </w:rPr>
        <w:t>
</w:t>
      </w:r>
      <w:r>
        <w:rPr>
          <w:rFonts w:ascii="Times New Roman"/>
          <w:b w:val="false"/>
          <w:i w:val="false"/>
          <w:color w:val="000000"/>
          <w:sz w:val="28"/>
        </w:rPr>
        <w:t>
      5) әлеуетті концессионердің конкурстық өтінімі қолданысының мерзімі өтіп кеткен жағдайлардың бірі басталған күннен бастап үш жұмыс күні ішінде қайтарады.</w:t>
      </w:r>
      <w:r>
        <w:br/>
      </w:r>
      <w:r>
        <w:rPr>
          <w:rFonts w:ascii="Times New Roman"/>
          <w:b w:val="false"/>
          <w:i w:val="false"/>
          <w:color w:val="000000"/>
          <w:sz w:val="28"/>
        </w:rPr>
        <w:t>
</w:t>
      </w:r>
      <w:r>
        <w:rPr>
          <w:rFonts w:ascii="Times New Roman"/>
          <w:b w:val="false"/>
          <w:i w:val="false"/>
          <w:color w:val="000000"/>
          <w:sz w:val="28"/>
        </w:rPr>
        <w:t>
      18-2-бап. Концессионерді таңдау жөніндегі конкурсқа</w:t>
      </w:r>
      <w:r>
        <w:br/>
      </w:r>
      <w:r>
        <w:rPr>
          <w:rFonts w:ascii="Times New Roman"/>
          <w:b w:val="false"/>
          <w:i w:val="false"/>
          <w:color w:val="000000"/>
          <w:sz w:val="28"/>
        </w:rPr>
        <w:t>
                қатысуға байланысты шектеулер</w:t>
      </w:r>
      <w:r>
        <w:br/>
      </w:r>
      <w:r>
        <w:rPr>
          <w:rFonts w:ascii="Times New Roman"/>
          <w:b w:val="false"/>
          <w:i w:val="false"/>
          <w:color w:val="000000"/>
          <w:sz w:val="28"/>
        </w:rPr>
        <w:t>
</w:t>
      </w:r>
      <w:r>
        <w:rPr>
          <w:rFonts w:ascii="Times New Roman"/>
          <w:b w:val="false"/>
          <w:i w:val="false"/>
          <w:color w:val="000000"/>
          <w:sz w:val="28"/>
        </w:rPr>
        <w:t>
      1. Әлеуетті концессионер, егер:</w:t>
      </w:r>
      <w:r>
        <w:br/>
      </w:r>
      <w:r>
        <w:rPr>
          <w:rFonts w:ascii="Times New Roman"/>
          <w:b w:val="false"/>
          <w:i w:val="false"/>
          <w:color w:val="000000"/>
          <w:sz w:val="28"/>
        </w:rPr>
        <w:t>
</w:t>
      </w:r>
      <w:r>
        <w:rPr>
          <w:rFonts w:ascii="Times New Roman"/>
          <w:b w:val="false"/>
          <w:i w:val="false"/>
          <w:color w:val="000000"/>
          <w:sz w:val="28"/>
        </w:rPr>
        <w:t>
      1) осы әлеуетті концессионер басшыларының және (немесе) осы әлеуетті концессионердің уәкілетті өкілінің жақын туыстары, жұбайы (зайыбы) немесе жекжаттары концессионерді таңдау туралы шешім қабылдау құқығына ие болса не конкурсты ұйымдастырушының өкілі болып табылса;</w:t>
      </w:r>
      <w:r>
        <w:br/>
      </w:r>
      <w:r>
        <w:rPr>
          <w:rFonts w:ascii="Times New Roman"/>
          <w:b w:val="false"/>
          <w:i w:val="false"/>
          <w:color w:val="000000"/>
          <w:sz w:val="28"/>
        </w:rPr>
        <w:t>
</w:t>
      </w:r>
      <w:r>
        <w:rPr>
          <w:rFonts w:ascii="Times New Roman"/>
          <w:b w:val="false"/>
          <w:i w:val="false"/>
          <w:color w:val="000000"/>
          <w:sz w:val="28"/>
        </w:rPr>
        <w:t>
      2) әлеуетті концессионер және (немесе) оның қызметкері конкурсты ұйымдастырушыға өткізілетін конкурстарды дайындау бойынша сарапшылық, консультациялық және (немесе) өзге де қызметтер көрсетсе, оның ішінде конкурстың нысанасы болып табылатын объектіні құруға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w:t>
      </w:r>
      <w:r>
        <w:br/>
      </w:r>
      <w:r>
        <w:rPr>
          <w:rFonts w:ascii="Times New Roman"/>
          <w:b w:val="false"/>
          <w:i w:val="false"/>
          <w:color w:val="000000"/>
          <w:sz w:val="28"/>
        </w:rPr>
        <w:t>
</w:t>
      </w:r>
      <w:r>
        <w:rPr>
          <w:rFonts w:ascii="Times New Roman"/>
          <w:b w:val="false"/>
          <w:i w:val="false"/>
          <w:color w:val="000000"/>
          <w:sz w:val="28"/>
        </w:rPr>
        <w:t>
      3) әлеуетті концессионердің баланстық құны тиісті негізгі құралдар құнының он пайызынан асатын мүлкіне тыйым салынса;</w:t>
      </w:r>
      <w:r>
        <w:br/>
      </w:r>
      <w:r>
        <w:rPr>
          <w:rFonts w:ascii="Times New Roman"/>
          <w:b w:val="false"/>
          <w:i w:val="false"/>
          <w:color w:val="000000"/>
          <w:sz w:val="28"/>
        </w:rPr>
        <w:t>
</w:t>
      </w:r>
      <w:r>
        <w:rPr>
          <w:rFonts w:ascii="Times New Roman"/>
          <w:b w:val="false"/>
          <w:i w:val="false"/>
          <w:color w:val="000000"/>
          <w:sz w:val="28"/>
        </w:rPr>
        <w:t>
      4) әлеуетті концессионердің атқарушылық құжаттар бойынша орындалмаған міндеттемелері болса және атқарушылық құжаттардың орындалуын қамтамасыз ету саласындағы уәкілетті орган оны борышкерлердің тиісті тізіліміне енгізсе;</w:t>
      </w:r>
      <w:r>
        <w:br/>
      </w:r>
      <w:r>
        <w:rPr>
          <w:rFonts w:ascii="Times New Roman"/>
          <w:b w:val="false"/>
          <w:i w:val="false"/>
          <w:color w:val="000000"/>
          <w:sz w:val="28"/>
        </w:rPr>
        <w:t>
</w:t>
      </w:r>
      <w:r>
        <w:rPr>
          <w:rFonts w:ascii="Times New Roman"/>
          <w:b w:val="false"/>
          <w:i w:val="false"/>
          <w:color w:val="000000"/>
          <w:sz w:val="28"/>
        </w:rPr>
        <w:t>
      5) әлеуетті концессионердің қаржы-шаруашылық қызметі Қазақстан Республикасының заңнамасына не Қазақстан Республикасының резиденті емес әлеуетті концессионер мемлекетінің заңнамасына сәйкес тоқтатыла тұрса, өткізілетін конкурсқа қатысуға құқылы емес.</w:t>
      </w:r>
      <w:r>
        <w:br/>
      </w:r>
      <w:r>
        <w:rPr>
          <w:rFonts w:ascii="Times New Roman"/>
          <w:b w:val="false"/>
          <w:i w:val="false"/>
          <w:color w:val="000000"/>
          <w:sz w:val="28"/>
        </w:rPr>
        <w:t>
</w:t>
      </w:r>
      <w:r>
        <w:rPr>
          <w:rFonts w:ascii="Times New Roman"/>
          <w:b w:val="false"/>
          <w:i w:val="false"/>
          <w:color w:val="000000"/>
          <w:sz w:val="28"/>
        </w:rPr>
        <w:t>
      2. Әлеуетті концессионердің және әлеуетті концессионердің үлестес тұлғасының бір конкурсқа қатысуға құқығы жоқ.»;</w:t>
      </w:r>
      <w:r>
        <w:br/>
      </w:r>
      <w:r>
        <w:rPr>
          <w:rFonts w:ascii="Times New Roman"/>
          <w:b w:val="false"/>
          <w:i w:val="false"/>
          <w:color w:val="000000"/>
          <w:sz w:val="28"/>
        </w:rPr>
        <w:t>
</w:t>
      </w:r>
      <w:r>
        <w:rPr>
          <w:rFonts w:ascii="Times New Roman"/>
          <w:b w:val="false"/>
          <w:i w:val="false"/>
          <w:color w:val="000000"/>
          <w:sz w:val="28"/>
        </w:rPr>
        <w:t>
      18)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Конкурсты ұйымдастырушы конкурс өткiзу туралы ақпаратты конкурс өткiзілетін күнге дейiн кемінде күнтiзбелiк алпыс күн бұрын, ал конкурсты қайта өткiзу кезiнде – кемінде күнтiзбелiк отыз күн бұрын Қазақстан Республикасының бүкiл аумағына таратылатын мерзiмдi баспасөз басылымдарында қазақ және орыс тiлдерінде мiндеттi түрде жариялайды. Конкурс өткiзу туралы ақпарат концессия объектiлерi, конкурсты ұйымдастырушыға ұсыну үшiн қажеттi құжаттардың тiзбесi туралы мәлiметтердi, конкурс жарияланған объектiнiң сипатына қарай әлеуетті қатысушыларға қойылатын талаптарды; конкурсты өткiзу орны, уақыты мен күнi туралы мәлiметтi қамтуға тиiс.»;</w:t>
      </w:r>
      <w:r>
        <w:br/>
      </w:r>
      <w:r>
        <w:rPr>
          <w:rFonts w:ascii="Times New Roman"/>
          <w:b w:val="false"/>
          <w:i w:val="false"/>
          <w:color w:val="000000"/>
          <w:sz w:val="28"/>
        </w:rPr>
        <w:t>
</w:t>
      </w:r>
      <w:r>
        <w:rPr>
          <w:rFonts w:ascii="Times New Roman"/>
          <w:b w:val="false"/>
          <w:i w:val="false"/>
          <w:color w:val="000000"/>
          <w:sz w:val="28"/>
        </w:rPr>
        <w:t>
      19)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Комиссия конкурсқа қатысушылар ұсынған барлық конкурстық өтінімдерді олардың конкурстық құжаттама талаптарына сәйкес келуін, концессиялық өтінім және әлеуетті концессионерлердің біліктілік талаптарына сай келуін бағалау жөніндегі қорытындыларды ескере отырып, қарайды.</w:t>
      </w:r>
      <w:r>
        <w:br/>
      </w:r>
      <w:r>
        <w:rPr>
          <w:rFonts w:ascii="Times New Roman"/>
          <w:b w:val="false"/>
          <w:i w:val="false"/>
          <w:color w:val="000000"/>
          <w:sz w:val="28"/>
        </w:rPr>
        <w:t>
</w:t>
      </w:r>
      <w:r>
        <w:rPr>
          <w:rFonts w:ascii="Times New Roman"/>
          <w:b w:val="false"/>
          <w:i w:val="false"/>
          <w:color w:val="000000"/>
          <w:sz w:val="28"/>
        </w:rPr>
        <w:t>
      Егер конкурс үшiншi рет өткiзiліп отырса және конкурсқа қатысуға тек бір конкурстық өтiнiм ұсынылса, комиссия осы конкурстық өтiнiмді оның iске асырылуы мүмкiн екендігі тұрғысынан қарайды.»;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3-тарау</w:t>
      </w:r>
      <w:r>
        <w:rPr>
          <w:rFonts w:ascii="Times New Roman"/>
          <w:b w:val="false"/>
          <w:i w:val="false"/>
          <w:color w:val="000000"/>
          <w:sz w:val="28"/>
        </w:rPr>
        <w:t xml:space="preserve"> мынадай мазмұндағы 20-1-баппен толықтырылсын:</w:t>
      </w:r>
      <w:r>
        <w:br/>
      </w:r>
      <w:r>
        <w:rPr>
          <w:rFonts w:ascii="Times New Roman"/>
          <w:b w:val="false"/>
          <w:i w:val="false"/>
          <w:color w:val="000000"/>
          <w:sz w:val="28"/>
        </w:rPr>
        <w:t>
</w:t>
      </w:r>
      <w:r>
        <w:rPr>
          <w:rFonts w:ascii="Times New Roman"/>
          <w:b w:val="false"/>
          <w:i w:val="false"/>
          <w:color w:val="000000"/>
          <w:sz w:val="28"/>
        </w:rPr>
        <w:t>
      «20-1-бап. Екі кезеңдік рәсімдерді пайдалана отырып,</w:t>
      </w:r>
      <w:r>
        <w:br/>
      </w:r>
      <w:r>
        <w:rPr>
          <w:rFonts w:ascii="Times New Roman"/>
          <w:b w:val="false"/>
          <w:i w:val="false"/>
          <w:color w:val="000000"/>
          <w:sz w:val="28"/>
        </w:rPr>
        <w:t>
                 концессионерді таңдау жөніндегі конкурсты</w:t>
      </w:r>
      <w:r>
        <w:br/>
      </w:r>
      <w:r>
        <w:rPr>
          <w:rFonts w:ascii="Times New Roman"/>
          <w:b w:val="false"/>
          <w:i w:val="false"/>
          <w:color w:val="000000"/>
          <w:sz w:val="28"/>
        </w:rPr>
        <w:t>
                 өткізу ерекшеліктері</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концессиялық жобаны іске асыру үшін әртүрлі инновациялық, шығармашылық, сәулеттік-жоспарлау, ұйымдастырушылық-технологиялық шешімдерді, өнертабыстарды жинау мен зерделеу және туындаған мәселелер бойынша әлеуетті концессионерлермен келіссөздер жүргізу қажет болған;</w:t>
      </w:r>
      <w:r>
        <w:br/>
      </w:r>
      <w:r>
        <w:rPr>
          <w:rFonts w:ascii="Times New Roman"/>
          <w:b w:val="false"/>
          <w:i w:val="false"/>
          <w:color w:val="000000"/>
          <w:sz w:val="28"/>
        </w:rPr>
        <w:t>
</w:t>
      </w:r>
      <w:r>
        <w:rPr>
          <w:rFonts w:ascii="Times New Roman"/>
          <w:b w:val="false"/>
          <w:i w:val="false"/>
          <w:color w:val="000000"/>
          <w:sz w:val="28"/>
        </w:rPr>
        <w:t>
      2) эксперименттер, ізденістер немесе әзірлемелер жүргізу қажет болған жағдайларда екі кезеңдік рәсімдерді пайдалана отырып, концессионерді таңдау жөніндегі конкурс өткізіледі.</w:t>
      </w:r>
      <w:r>
        <w:br/>
      </w:r>
      <w:r>
        <w:rPr>
          <w:rFonts w:ascii="Times New Roman"/>
          <w:b w:val="false"/>
          <w:i w:val="false"/>
          <w:color w:val="000000"/>
          <w:sz w:val="28"/>
        </w:rPr>
        <w:t>
</w:t>
      </w:r>
      <w:r>
        <w:rPr>
          <w:rFonts w:ascii="Times New Roman"/>
          <w:b w:val="false"/>
          <w:i w:val="false"/>
          <w:color w:val="000000"/>
          <w:sz w:val="28"/>
        </w:rPr>
        <w:t>
      2. Екі кезеңдік рәсімдерді пайдалана отырып, концессионерді таңдау жөніндегі конкурс мынадай реттіліктегі кезеңдердің жиынтығын білдіреді:</w:t>
      </w:r>
      <w:r>
        <w:br/>
      </w:r>
      <w:r>
        <w:rPr>
          <w:rFonts w:ascii="Times New Roman"/>
          <w:b w:val="false"/>
          <w:i w:val="false"/>
          <w:color w:val="000000"/>
          <w:sz w:val="28"/>
        </w:rPr>
        <w:t>
</w:t>
      </w:r>
      <w:r>
        <w:rPr>
          <w:rFonts w:ascii="Times New Roman"/>
          <w:b w:val="false"/>
          <w:i w:val="false"/>
          <w:color w:val="000000"/>
          <w:sz w:val="28"/>
        </w:rPr>
        <w:t>
      1) бірінші кезеңде мынадай іс-шаралар жүзеге асырылады:</w:t>
      </w:r>
      <w:r>
        <w:br/>
      </w:r>
      <w:r>
        <w:rPr>
          <w:rFonts w:ascii="Times New Roman"/>
          <w:b w:val="false"/>
          <w:i w:val="false"/>
          <w:color w:val="000000"/>
          <w:sz w:val="28"/>
        </w:rPr>
        <w:t>
</w:t>
      </w:r>
      <w:r>
        <w:rPr>
          <w:rFonts w:ascii="Times New Roman"/>
          <w:b w:val="false"/>
          <w:i w:val="false"/>
          <w:color w:val="000000"/>
          <w:sz w:val="28"/>
        </w:rPr>
        <w:t>
      конкурсты ұйымдастырушының концессиялық ұсынысқа сараптаманың негізінде техникалық тапсырманы қалыптастыруы, конкурсты ұйымдастырушының конкурстық құжаттаманы әзірлеуі және бекітуі;</w:t>
      </w:r>
      <w:r>
        <w:br/>
      </w:r>
      <w:r>
        <w:rPr>
          <w:rFonts w:ascii="Times New Roman"/>
          <w:b w:val="false"/>
          <w:i w:val="false"/>
          <w:color w:val="000000"/>
          <w:sz w:val="28"/>
        </w:rPr>
        <w:t>
</w:t>
      </w:r>
      <w:r>
        <w:rPr>
          <w:rFonts w:ascii="Times New Roman"/>
          <w:b w:val="false"/>
          <w:i w:val="false"/>
          <w:color w:val="000000"/>
          <w:sz w:val="28"/>
        </w:rPr>
        <w:t>
      Қазақстан Республикасының бүкіл аумағында таратылатын мерзімді баспасөз басылымдарында қазақ және орыс тілдерінде екі кезеңдік рәсімдерді пайдалана отырып, концессионерді таңдау жөніндегі конкурс өткізу туралы ақпарат жариялау;</w:t>
      </w:r>
      <w:r>
        <w:br/>
      </w:r>
      <w:r>
        <w:rPr>
          <w:rFonts w:ascii="Times New Roman"/>
          <w:b w:val="false"/>
          <w:i w:val="false"/>
          <w:color w:val="000000"/>
          <w:sz w:val="28"/>
        </w:rPr>
        <w:t>
</w:t>
      </w:r>
      <w:r>
        <w:rPr>
          <w:rFonts w:ascii="Times New Roman"/>
          <w:b w:val="false"/>
          <w:i w:val="false"/>
          <w:color w:val="000000"/>
          <w:sz w:val="28"/>
        </w:rPr>
        <w:t>
      конкурсты ұйымдастырушының екі кезеңдік рәсімдерді пайдалана отырып, концессионерді таңдау жөніндегі конкурстың бірінші кезеңіне қатысуға мүдделі тұлғаларға техникалық тапсырма мен конкурстық құжаттаманы ұсынуы;</w:t>
      </w:r>
      <w:r>
        <w:br/>
      </w:r>
      <w:r>
        <w:rPr>
          <w:rFonts w:ascii="Times New Roman"/>
          <w:b w:val="false"/>
          <w:i w:val="false"/>
          <w:color w:val="000000"/>
          <w:sz w:val="28"/>
        </w:rPr>
        <w:t>
</w:t>
      </w:r>
      <w:r>
        <w:rPr>
          <w:rFonts w:ascii="Times New Roman"/>
          <w:b w:val="false"/>
          <w:i w:val="false"/>
          <w:color w:val="000000"/>
          <w:sz w:val="28"/>
        </w:rPr>
        <w:t>
      әлеуетті концессионерлерді біліктілік іріктеуді өткізу;</w:t>
      </w:r>
      <w:r>
        <w:br/>
      </w:r>
      <w:r>
        <w:rPr>
          <w:rFonts w:ascii="Times New Roman"/>
          <w:b w:val="false"/>
          <w:i w:val="false"/>
          <w:color w:val="000000"/>
          <w:sz w:val="28"/>
        </w:rPr>
        <w:t>
</w:t>
      </w:r>
      <w:r>
        <w:rPr>
          <w:rFonts w:ascii="Times New Roman"/>
          <w:b w:val="false"/>
          <w:i w:val="false"/>
          <w:color w:val="000000"/>
          <w:sz w:val="28"/>
        </w:rPr>
        <w:t>
      әлеуетті концессионерлермен техникалық тапсырманың техникалық, сапалық және (немесе) өзге де сипаттамаларына қатысты мәселелерді талқылау;</w:t>
      </w:r>
      <w:r>
        <w:br/>
      </w:r>
      <w:r>
        <w:rPr>
          <w:rFonts w:ascii="Times New Roman"/>
          <w:b w:val="false"/>
          <w:i w:val="false"/>
          <w:color w:val="000000"/>
          <w:sz w:val="28"/>
        </w:rPr>
        <w:t>
</w:t>
      </w:r>
      <w:r>
        <w:rPr>
          <w:rFonts w:ascii="Times New Roman"/>
          <w:b w:val="false"/>
          <w:i w:val="false"/>
          <w:color w:val="000000"/>
          <w:sz w:val="28"/>
        </w:rPr>
        <w:t>
      біліктілік іріктеуден өткен конкурсқа қатысушылардың техникалық тапсырмаға сәйкес әзірленген техникалық ұсыныстарымен бірге конкурстық өтінімдерді ұсынуы;</w:t>
      </w:r>
      <w:r>
        <w:br/>
      </w:r>
      <w:r>
        <w:rPr>
          <w:rFonts w:ascii="Times New Roman"/>
          <w:b w:val="false"/>
          <w:i w:val="false"/>
          <w:color w:val="000000"/>
          <w:sz w:val="28"/>
        </w:rPr>
        <w:t>
</w:t>
      </w:r>
      <w:r>
        <w:rPr>
          <w:rFonts w:ascii="Times New Roman"/>
          <w:b w:val="false"/>
          <w:i w:val="false"/>
          <w:color w:val="000000"/>
          <w:sz w:val="28"/>
        </w:rPr>
        <w:t>
      конкурсқа қатысушылардың техникалық ұсыныстарының мемлекеттік, қоғамдық және жеке мүдделерді, адамның тыныс-тіршілігінің қолайлы және қауіпсіз жағдайларын, жобаланатын объектілердің орнықты жұмыс істеуін қамтамасыз етуге бағытталған қала құрылысы мен техникалық регламенттерге, мемлекеттік нормативтердің шарттары мен талаптарына сәйкес келетінін не сәйкес келмейтінін, сондай-ақ техникалық ұсыныстың құнын айқындау мақсатында оларды тиісті саланың уәкілетті мемлекеттік органының және Қазақстан Республикасының Үкіметі жобаларға мемлекеттік сараптаманы жүзеге асыруға уәкілеттік берген заңды тұлғаның сараптауы;</w:t>
      </w:r>
      <w:r>
        <w:br/>
      </w:r>
      <w:r>
        <w:rPr>
          <w:rFonts w:ascii="Times New Roman"/>
          <w:b w:val="false"/>
          <w:i w:val="false"/>
          <w:color w:val="000000"/>
          <w:sz w:val="28"/>
        </w:rPr>
        <w:t>
</w:t>
      </w:r>
      <w:r>
        <w:rPr>
          <w:rFonts w:ascii="Times New Roman"/>
          <w:b w:val="false"/>
          <w:i w:val="false"/>
          <w:color w:val="000000"/>
          <w:sz w:val="28"/>
        </w:rPr>
        <w:t>
      техникалық ұсыныстары конкурсты ұйымдастырушының техникалық тапсырмасына сәйкес келетін кемінде конкурсқа екі қатысушыны таңдау;</w:t>
      </w:r>
      <w:r>
        <w:br/>
      </w:r>
      <w:r>
        <w:rPr>
          <w:rFonts w:ascii="Times New Roman"/>
          <w:b w:val="false"/>
          <w:i w:val="false"/>
          <w:color w:val="000000"/>
          <w:sz w:val="28"/>
        </w:rPr>
        <w:t>
</w:t>
      </w:r>
      <w:r>
        <w:rPr>
          <w:rFonts w:ascii="Times New Roman"/>
          <w:b w:val="false"/>
          <w:i w:val="false"/>
          <w:color w:val="000000"/>
          <w:sz w:val="28"/>
        </w:rPr>
        <w:t>
      техникалық ұсыныстары бірінші кезеңде техникалық тапсырмаға сәйкес келеді деп танылған конкурсқа қатысушыларға екі кезеңдік рәсімдер пайдаланылатын конкурстың екінші кезеңіне қатысу үшін конкурсты ұйымдастырушының шақыру жіберуі;</w:t>
      </w:r>
      <w:r>
        <w:br/>
      </w:r>
      <w:r>
        <w:rPr>
          <w:rFonts w:ascii="Times New Roman"/>
          <w:b w:val="false"/>
          <w:i w:val="false"/>
          <w:color w:val="000000"/>
          <w:sz w:val="28"/>
        </w:rPr>
        <w:t>
</w:t>
      </w:r>
      <w:r>
        <w:rPr>
          <w:rFonts w:ascii="Times New Roman"/>
          <w:b w:val="false"/>
          <w:i w:val="false"/>
          <w:color w:val="000000"/>
          <w:sz w:val="28"/>
        </w:rPr>
        <w:t>
      2) екінші кезеңде мынадай іс-шаралар жүзеге асырылады:</w:t>
      </w:r>
      <w:r>
        <w:br/>
      </w:r>
      <w:r>
        <w:rPr>
          <w:rFonts w:ascii="Times New Roman"/>
          <w:b w:val="false"/>
          <w:i w:val="false"/>
          <w:color w:val="000000"/>
          <w:sz w:val="28"/>
        </w:rPr>
        <w:t>
</w:t>
      </w:r>
      <w:r>
        <w:rPr>
          <w:rFonts w:ascii="Times New Roman"/>
          <w:b w:val="false"/>
          <w:i w:val="false"/>
          <w:color w:val="000000"/>
          <w:sz w:val="28"/>
        </w:rPr>
        <w:t>
      техникалық ұсыныстары бірінші кезеңде техникалық тапсырмаға сәйкес келеді деп танылған конкурсқа қатысушылардың концессиялық жобаның техникалық-экономикалық негіздемелерімен бірге конкурстық өтінімдерді ұсынуы;</w:t>
      </w:r>
      <w:r>
        <w:br/>
      </w:r>
      <w:r>
        <w:rPr>
          <w:rFonts w:ascii="Times New Roman"/>
          <w:b w:val="false"/>
          <w:i w:val="false"/>
          <w:color w:val="000000"/>
          <w:sz w:val="28"/>
        </w:rPr>
        <w:t>
</w:t>
      </w:r>
      <w:r>
        <w:rPr>
          <w:rFonts w:ascii="Times New Roman"/>
          <w:b w:val="false"/>
          <w:i w:val="false"/>
          <w:color w:val="000000"/>
          <w:sz w:val="28"/>
        </w:rPr>
        <w:t>
      конкурсқа қатысушылардың концессиялық жобасының техникалық-экономикалық негіздемелеріне сараптама жүргізу үшін конкурсты ұйымдастырушының оларды мемлекеттік жоспарлау жөніндегі уәкілетті органға жіберуі;</w:t>
      </w:r>
      <w:r>
        <w:br/>
      </w:r>
      <w:r>
        <w:rPr>
          <w:rFonts w:ascii="Times New Roman"/>
          <w:b w:val="false"/>
          <w:i w:val="false"/>
          <w:color w:val="000000"/>
          <w:sz w:val="28"/>
        </w:rPr>
        <w:t>
</w:t>
      </w:r>
      <w:r>
        <w:rPr>
          <w:rFonts w:ascii="Times New Roman"/>
          <w:b w:val="false"/>
          <w:i w:val="false"/>
          <w:color w:val="000000"/>
          <w:sz w:val="28"/>
        </w:rPr>
        <w:t>
      комиссияның осы Заңның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жүргізілген концессиялық өтінім бойынша сараптамалардың қорытындыларын ескере отырып, конкурсқа қатысушылар ұсынған барлық конкурстық өтінімдерді қарауы;</w:t>
      </w:r>
      <w:r>
        <w:br/>
      </w:r>
      <w:r>
        <w:rPr>
          <w:rFonts w:ascii="Times New Roman"/>
          <w:b w:val="false"/>
          <w:i w:val="false"/>
          <w:color w:val="000000"/>
          <w:sz w:val="28"/>
        </w:rPr>
        <w:t>
</w:t>
      </w:r>
      <w:r>
        <w:rPr>
          <w:rFonts w:ascii="Times New Roman"/>
          <w:b w:val="false"/>
          <w:i w:val="false"/>
          <w:color w:val="000000"/>
          <w:sz w:val="28"/>
        </w:rPr>
        <w:t>
      осы Заңның 20-бабының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іс-шараларды жүзеге асыру.»;</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«21-бап. Концессия шартының мазмұны </w:t>
      </w:r>
      <w:r>
        <w:br/>
      </w:r>
      <w:r>
        <w:rPr>
          <w:rFonts w:ascii="Times New Roman"/>
          <w:b w:val="false"/>
          <w:i w:val="false"/>
          <w:color w:val="000000"/>
          <w:sz w:val="28"/>
        </w:rPr>
        <w:t>
</w:t>
      </w:r>
      <w:r>
        <w:rPr>
          <w:rFonts w:ascii="Times New Roman"/>
          <w:b w:val="false"/>
          <w:i w:val="false"/>
          <w:color w:val="000000"/>
          <w:sz w:val="28"/>
        </w:rPr>
        <w:t>
      1. Концессия шартында:</w:t>
      </w:r>
      <w:r>
        <w:br/>
      </w:r>
      <w:r>
        <w:rPr>
          <w:rFonts w:ascii="Times New Roman"/>
          <w:b w:val="false"/>
          <w:i w:val="false"/>
          <w:color w:val="000000"/>
          <w:sz w:val="28"/>
        </w:rPr>
        <w:t>
</w:t>
      </w:r>
      <w:r>
        <w:rPr>
          <w:rFonts w:ascii="Times New Roman"/>
          <w:b w:val="false"/>
          <w:i w:val="false"/>
          <w:color w:val="000000"/>
          <w:sz w:val="28"/>
        </w:rPr>
        <w:t>
      1) концессия объектiсi туралы мәлiметтер, оның сипатталуы, оның ішінде мүліктің құрамы, техникалық жай-күйі, қызмет мерзімі, берілетін концессия объектісінің бастапқы, қалдық және қалпына келтіру құны туралы мәліметтер;</w:t>
      </w:r>
      <w:r>
        <w:br/>
      </w:r>
      <w:r>
        <w:rPr>
          <w:rFonts w:ascii="Times New Roman"/>
          <w:b w:val="false"/>
          <w:i w:val="false"/>
          <w:color w:val="000000"/>
          <w:sz w:val="28"/>
        </w:rPr>
        <w:t>
</w:t>
      </w:r>
      <w:r>
        <w:rPr>
          <w:rFonts w:ascii="Times New Roman"/>
          <w:b w:val="false"/>
          <w:i w:val="false"/>
          <w:color w:val="000000"/>
          <w:sz w:val="28"/>
        </w:rPr>
        <w:t xml:space="preserve">
      2) концессионердiң концессия объектiсiне құқықтары туралы, оның ішінде концессия шарты тоқтатылған жағдайда құрылысы аяқталмаған концессия объектісіне құқықтары және (немесе) белгілі бір қызмет түрін жүзеге асыруға құқықтары туралы талаптар, концессия шартының талаптарын орындау кезінде пайда болған зияткерлік шығармашылық қызмет нәтижелеріне мүліктік құқықтар туралы талаптар; </w:t>
      </w:r>
      <w:r>
        <w:br/>
      </w:r>
      <w:r>
        <w:rPr>
          <w:rFonts w:ascii="Times New Roman"/>
          <w:b w:val="false"/>
          <w:i w:val="false"/>
          <w:color w:val="000000"/>
          <w:sz w:val="28"/>
        </w:rPr>
        <w:t>
</w:t>
      </w:r>
      <w:r>
        <w:rPr>
          <w:rFonts w:ascii="Times New Roman"/>
          <w:b w:val="false"/>
          <w:i w:val="false"/>
          <w:color w:val="000000"/>
          <w:sz w:val="28"/>
        </w:rPr>
        <w:t>
      3) концессионердің көрсетілетін қызметтердi қажеттi мөлшерде және сапада ұсынуы мақсатында объектiге реконструкция жүргiзудiң шарттары мен көлемi;</w:t>
      </w:r>
      <w:r>
        <w:br/>
      </w:r>
      <w:r>
        <w:rPr>
          <w:rFonts w:ascii="Times New Roman"/>
          <w:b w:val="false"/>
          <w:i w:val="false"/>
          <w:color w:val="000000"/>
          <w:sz w:val="28"/>
        </w:rPr>
        <w:t>
</w:t>
      </w:r>
      <w:r>
        <w:rPr>
          <w:rFonts w:ascii="Times New Roman"/>
          <w:b w:val="false"/>
          <w:i w:val="false"/>
          <w:color w:val="000000"/>
          <w:sz w:val="28"/>
        </w:rPr>
        <w:t>
      4) концессионер шығындарының орнын толтыру және табыс алу көздерi;</w:t>
      </w:r>
      <w:r>
        <w:br/>
      </w:r>
      <w:r>
        <w:rPr>
          <w:rFonts w:ascii="Times New Roman"/>
          <w:b w:val="false"/>
          <w:i w:val="false"/>
          <w:color w:val="000000"/>
          <w:sz w:val="28"/>
        </w:rPr>
        <w:t>
</w:t>
      </w:r>
      <w:r>
        <w:rPr>
          <w:rFonts w:ascii="Times New Roman"/>
          <w:b w:val="false"/>
          <w:i w:val="false"/>
          <w:color w:val="000000"/>
          <w:sz w:val="28"/>
        </w:rPr>
        <w:t>
      5) тауарларға (жұмыстарға, көрсетілетін қызметтерге) тарифтерді (бағаларды, алымдар мөлшерлемелерін) қалыптастыру және бекіту тәртібі;</w:t>
      </w:r>
      <w:r>
        <w:br/>
      </w:r>
      <w:r>
        <w:rPr>
          <w:rFonts w:ascii="Times New Roman"/>
          <w:b w:val="false"/>
          <w:i w:val="false"/>
          <w:color w:val="000000"/>
          <w:sz w:val="28"/>
        </w:rPr>
        <w:t>
</w:t>
      </w:r>
      <w:r>
        <w:rPr>
          <w:rFonts w:ascii="Times New Roman"/>
          <w:b w:val="false"/>
          <w:i w:val="false"/>
          <w:color w:val="000000"/>
          <w:sz w:val="28"/>
        </w:rPr>
        <w:t>
      6) инвестициялардың, оның iшiнде негiзгi қорларға инвестициялардың мөлшерi туралы шартты, әзiрленген бизнес-жоспарға (жұмыс бағдарламасына) сәйкес концессиялық жобаны қаржыландырудың мерзiмдерi, көздерi мен шарттары;</w:t>
      </w:r>
      <w:r>
        <w:br/>
      </w:r>
      <w:r>
        <w:rPr>
          <w:rFonts w:ascii="Times New Roman"/>
          <w:b w:val="false"/>
          <w:i w:val="false"/>
          <w:color w:val="000000"/>
          <w:sz w:val="28"/>
        </w:rPr>
        <w:t>
</w:t>
      </w:r>
      <w:r>
        <w:rPr>
          <w:rFonts w:ascii="Times New Roman"/>
          <w:b w:val="false"/>
          <w:i w:val="false"/>
          <w:color w:val="000000"/>
          <w:sz w:val="28"/>
        </w:rPr>
        <w:t>
      7) қызмет түрлерi (концессия шартының талаптары бойынша орындалатын (ұсынылатын) жұмыстар (көрсетілетін қызметтер);</w:t>
      </w:r>
      <w:r>
        <w:br/>
      </w:r>
      <w:r>
        <w:rPr>
          <w:rFonts w:ascii="Times New Roman"/>
          <w:b w:val="false"/>
          <w:i w:val="false"/>
          <w:color w:val="000000"/>
          <w:sz w:val="28"/>
        </w:rPr>
        <w:t>
</w:t>
      </w:r>
      <w:r>
        <w:rPr>
          <w:rFonts w:ascii="Times New Roman"/>
          <w:b w:val="false"/>
          <w:i w:val="false"/>
          <w:color w:val="000000"/>
          <w:sz w:val="28"/>
        </w:rPr>
        <w:t>
      8) концессия шарты бойынша концессионер ұсынатын тауарлардың (жұмыстардың, көрсетілетін қызметтердiң) сапа стандарттары;</w:t>
      </w:r>
      <w:r>
        <w:br/>
      </w:r>
      <w:r>
        <w:rPr>
          <w:rFonts w:ascii="Times New Roman"/>
          <w:b w:val="false"/>
          <w:i w:val="false"/>
          <w:color w:val="000000"/>
          <w:sz w:val="28"/>
        </w:rPr>
        <w:t>
</w:t>
      </w:r>
      <w:r>
        <w:rPr>
          <w:rFonts w:ascii="Times New Roman"/>
          <w:b w:val="false"/>
          <w:i w:val="false"/>
          <w:color w:val="000000"/>
          <w:sz w:val="28"/>
        </w:rPr>
        <w:t>
      9) концессия шартының қолданылу мерзiмi;</w:t>
      </w:r>
      <w:r>
        <w:br/>
      </w:r>
      <w:r>
        <w:rPr>
          <w:rFonts w:ascii="Times New Roman"/>
          <w:b w:val="false"/>
          <w:i w:val="false"/>
          <w:color w:val="000000"/>
          <w:sz w:val="28"/>
        </w:rPr>
        <w:t>
</w:t>
      </w:r>
      <w:r>
        <w:rPr>
          <w:rFonts w:ascii="Times New Roman"/>
          <w:b w:val="false"/>
          <w:i w:val="false"/>
          <w:color w:val="000000"/>
          <w:sz w:val="28"/>
        </w:rPr>
        <w:t>
      10) тараптардың құқықтары мен мiндеттерi;</w:t>
      </w:r>
      <w:r>
        <w:br/>
      </w:r>
      <w:r>
        <w:rPr>
          <w:rFonts w:ascii="Times New Roman"/>
          <w:b w:val="false"/>
          <w:i w:val="false"/>
          <w:color w:val="000000"/>
          <w:sz w:val="28"/>
        </w:rPr>
        <w:t>
</w:t>
      </w:r>
      <w:r>
        <w:rPr>
          <w:rFonts w:ascii="Times New Roman"/>
          <w:b w:val="false"/>
          <w:i w:val="false"/>
          <w:color w:val="000000"/>
          <w:sz w:val="28"/>
        </w:rPr>
        <w:t>
      11) қоршаған ортаны қорғау және жұмыстарды жүргiзу қауiпсiздiгі жөніндегі талаптар;</w:t>
      </w:r>
      <w:r>
        <w:br/>
      </w:r>
      <w:r>
        <w:rPr>
          <w:rFonts w:ascii="Times New Roman"/>
          <w:b w:val="false"/>
          <w:i w:val="false"/>
          <w:color w:val="000000"/>
          <w:sz w:val="28"/>
        </w:rPr>
        <w:t>
</w:t>
      </w:r>
      <w:r>
        <w:rPr>
          <w:rFonts w:ascii="Times New Roman"/>
          <w:b w:val="false"/>
          <w:i w:val="false"/>
          <w:color w:val="000000"/>
          <w:sz w:val="28"/>
        </w:rPr>
        <w:t>
      12) объектіні қабылдауға уәкілеттік берілген тұлғаларды қоса алғанда, тараптардың концессия объектісін беру тәртібі мен шарттары және оның сапасына қойылатын талаптар, сондай-ақ концессия объектісінің құрамына кірмейтін өзге де мүлікті беруге негіз болатын құқықты көрсете отырып, көрсетілген мүлікті берудің тәртібі мен шарттары;</w:t>
      </w:r>
      <w:r>
        <w:br/>
      </w:r>
      <w:r>
        <w:rPr>
          <w:rFonts w:ascii="Times New Roman"/>
          <w:b w:val="false"/>
          <w:i w:val="false"/>
          <w:color w:val="000000"/>
          <w:sz w:val="28"/>
        </w:rPr>
        <w:t>
</w:t>
      </w:r>
      <w:r>
        <w:rPr>
          <w:rFonts w:ascii="Times New Roman"/>
          <w:b w:val="false"/>
          <w:i w:val="false"/>
          <w:color w:val="000000"/>
          <w:sz w:val="28"/>
        </w:rPr>
        <w:t>
      13) тараптардың жауапкершiлiгi;</w:t>
      </w:r>
      <w:r>
        <w:br/>
      </w:r>
      <w:r>
        <w:rPr>
          <w:rFonts w:ascii="Times New Roman"/>
          <w:b w:val="false"/>
          <w:i w:val="false"/>
          <w:color w:val="000000"/>
          <w:sz w:val="28"/>
        </w:rPr>
        <w:t>
</w:t>
      </w:r>
      <w:r>
        <w:rPr>
          <w:rFonts w:ascii="Times New Roman"/>
          <w:b w:val="false"/>
          <w:i w:val="false"/>
          <w:color w:val="000000"/>
          <w:sz w:val="28"/>
        </w:rPr>
        <w:t>
      14) концессия шартын өзгерту және тоқтату талаптары;</w:t>
      </w:r>
      <w:r>
        <w:br/>
      </w:r>
      <w:r>
        <w:rPr>
          <w:rFonts w:ascii="Times New Roman"/>
          <w:b w:val="false"/>
          <w:i w:val="false"/>
          <w:color w:val="000000"/>
          <w:sz w:val="28"/>
        </w:rPr>
        <w:t>
</w:t>
      </w:r>
      <w:r>
        <w:rPr>
          <w:rFonts w:ascii="Times New Roman"/>
          <w:b w:val="false"/>
          <w:i w:val="false"/>
          <w:color w:val="000000"/>
          <w:sz w:val="28"/>
        </w:rPr>
        <w:t>
      15) тараптардың орналасқан жерi (заңды мекенжайы) және банктiк деректемелерi;</w:t>
      </w:r>
      <w:r>
        <w:br/>
      </w:r>
      <w:r>
        <w:rPr>
          <w:rFonts w:ascii="Times New Roman"/>
          <w:b w:val="false"/>
          <w:i w:val="false"/>
          <w:color w:val="000000"/>
          <w:sz w:val="28"/>
        </w:rPr>
        <w:t>
</w:t>
      </w:r>
      <w:r>
        <w:rPr>
          <w:rFonts w:ascii="Times New Roman"/>
          <w:b w:val="false"/>
          <w:i w:val="false"/>
          <w:color w:val="000000"/>
          <w:sz w:val="28"/>
        </w:rPr>
        <w:t>
      16) концеденттiң концессия шартының орындалуын бақылауды жүзеге асыру тәртiбi;</w:t>
      </w:r>
      <w:r>
        <w:br/>
      </w:r>
      <w:r>
        <w:rPr>
          <w:rFonts w:ascii="Times New Roman"/>
          <w:b w:val="false"/>
          <w:i w:val="false"/>
          <w:color w:val="000000"/>
          <w:sz w:val="28"/>
        </w:rPr>
        <w:t>
</w:t>
      </w:r>
      <w:r>
        <w:rPr>
          <w:rFonts w:ascii="Times New Roman"/>
          <w:b w:val="false"/>
          <w:i w:val="false"/>
          <w:color w:val="000000"/>
          <w:sz w:val="28"/>
        </w:rPr>
        <w:t>
      17) концессионердiң қабылданған мiндеттемелердi орындауын бағалау критерийлері, олар орындалмаған немесе тиісінше орындалмаған жағдайда тұрақсыздық айыппұлын төлеу және мемлекеттік концессиялық міндеттемелер көлемін азайту тәртiбi;</w:t>
      </w:r>
      <w:r>
        <w:br/>
      </w:r>
      <w:r>
        <w:rPr>
          <w:rFonts w:ascii="Times New Roman"/>
          <w:b w:val="false"/>
          <w:i w:val="false"/>
          <w:color w:val="000000"/>
          <w:sz w:val="28"/>
        </w:rPr>
        <w:t>
</w:t>
      </w:r>
      <w:r>
        <w:rPr>
          <w:rFonts w:ascii="Times New Roman"/>
          <w:b w:val="false"/>
          <w:i w:val="false"/>
          <w:color w:val="000000"/>
          <w:sz w:val="28"/>
        </w:rPr>
        <w:t>
      18) осы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мемлекеттiк қолдау ұсынылған жағдайда оның түрлерi, ұсынылу көлемi, мерзiмдерi мен шарттары;</w:t>
      </w:r>
      <w:r>
        <w:br/>
      </w:r>
      <w:r>
        <w:rPr>
          <w:rFonts w:ascii="Times New Roman"/>
          <w:b w:val="false"/>
          <w:i w:val="false"/>
          <w:color w:val="000000"/>
          <w:sz w:val="28"/>
        </w:rPr>
        <w:t>
</w:t>
      </w:r>
      <w:r>
        <w:rPr>
          <w:rFonts w:ascii="Times New Roman"/>
          <w:b w:val="false"/>
          <w:i w:val="false"/>
          <w:color w:val="000000"/>
          <w:sz w:val="28"/>
        </w:rPr>
        <w:t>
      19) жергілікті қамту жөнiндегi мiндеттемелер;</w:t>
      </w:r>
      <w:r>
        <w:br/>
      </w:r>
      <w:r>
        <w:rPr>
          <w:rFonts w:ascii="Times New Roman"/>
          <w:b w:val="false"/>
          <w:i w:val="false"/>
          <w:color w:val="000000"/>
          <w:sz w:val="28"/>
        </w:rPr>
        <w:t>
</w:t>
      </w:r>
      <w:r>
        <w:rPr>
          <w:rFonts w:ascii="Times New Roman"/>
          <w:b w:val="false"/>
          <w:i w:val="false"/>
          <w:color w:val="000000"/>
          <w:sz w:val="28"/>
        </w:rPr>
        <w:t>
      20) концессионердiң жыл сайын, сатып алуды жүргiзу үшiн жоспарланатын жылдың 1 ақпанынан кешiктiрмей тауарларды, жұмыстарды, көрсетілетін қызметтердi сатып алудың алдағы жылға арналған жылдық бағдарламасы мен сатып алынған тауарлар, жұмыстар, көрсетілетін қызметтер туралы ақпаратты сауда қызметін реттеу саласындағы уәкiлеттi органға ол белгiлеген нысан бойынша және мерзiмдерде беру жөнiндегi мiндеттемелерi;</w:t>
      </w:r>
      <w:r>
        <w:br/>
      </w:r>
      <w:r>
        <w:rPr>
          <w:rFonts w:ascii="Times New Roman"/>
          <w:b w:val="false"/>
          <w:i w:val="false"/>
          <w:color w:val="000000"/>
          <w:sz w:val="28"/>
        </w:rPr>
        <w:t>
</w:t>
      </w:r>
      <w:r>
        <w:rPr>
          <w:rFonts w:ascii="Times New Roman"/>
          <w:b w:val="false"/>
          <w:i w:val="false"/>
          <w:color w:val="000000"/>
          <w:sz w:val="28"/>
        </w:rPr>
        <w:t>
      21) тәуекелдердің тараптар арасында бөлінуі;</w:t>
      </w:r>
      <w:r>
        <w:br/>
      </w:r>
      <w:r>
        <w:rPr>
          <w:rFonts w:ascii="Times New Roman"/>
          <w:b w:val="false"/>
          <w:i w:val="false"/>
          <w:color w:val="000000"/>
          <w:sz w:val="28"/>
        </w:rPr>
        <w:t>
</w:t>
      </w:r>
      <w:r>
        <w:rPr>
          <w:rFonts w:ascii="Times New Roman"/>
          <w:b w:val="false"/>
          <w:i w:val="false"/>
          <w:color w:val="000000"/>
          <w:sz w:val="28"/>
        </w:rPr>
        <w:t>
      22) концессия шарты бойынша берілетін мүлікті күтіп-ұстау ауыртпалығының, сондай-ақ көрсетілген мүліктің кездейсоқ жойылу немесе кездейсоқ бүліну тәуекелдерінің өту шарттары мен мерзімдері;</w:t>
      </w:r>
      <w:r>
        <w:br/>
      </w:r>
      <w:r>
        <w:rPr>
          <w:rFonts w:ascii="Times New Roman"/>
          <w:b w:val="false"/>
          <w:i w:val="false"/>
          <w:color w:val="000000"/>
          <w:sz w:val="28"/>
        </w:rPr>
        <w:t>
</w:t>
      </w:r>
      <w:r>
        <w:rPr>
          <w:rFonts w:ascii="Times New Roman"/>
          <w:b w:val="false"/>
          <w:i w:val="false"/>
          <w:color w:val="000000"/>
          <w:sz w:val="28"/>
        </w:rPr>
        <w:t>
      23) концеденттің мүдделерін білдіретін уәкілетті мемлекеттік органдар туралы мәліметтер;</w:t>
      </w:r>
      <w:r>
        <w:br/>
      </w:r>
      <w:r>
        <w:rPr>
          <w:rFonts w:ascii="Times New Roman"/>
          <w:b w:val="false"/>
          <w:i w:val="false"/>
          <w:color w:val="000000"/>
          <w:sz w:val="28"/>
        </w:rPr>
        <w:t>
</w:t>
      </w:r>
      <w:r>
        <w:rPr>
          <w:rFonts w:ascii="Times New Roman"/>
          <w:b w:val="false"/>
          <w:i w:val="false"/>
          <w:color w:val="000000"/>
          <w:sz w:val="28"/>
        </w:rPr>
        <w:t>
      24) концессия объектісін құру (реконструкциялау) жөніндегі жұмыстарды орындау, оны пайдалануға беру мерзімі, сондай-ақ осы мерзімді ұзарту тәртібі;</w:t>
      </w:r>
      <w:r>
        <w:br/>
      </w:r>
      <w:r>
        <w:rPr>
          <w:rFonts w:ascii="Times New Roman"/>
          <w:b w:val="false"/>
          <w:i w:val="false"/>
          <w:color w:val="000000"/>
          <w:sz w:val="28"/>
        </w:rPr>
        <w:t>
</w:t>
      </w:r>
      <w:r>
        <w:rPr>
          <w:rFonts w:ascii="Times New Roman"/>
          <w:b w:val="false"/>
          <w:i w:val="false"/>
          <w:color w:val="000000"/>
          <w:sz w:val="28"/>
        </w:rPr>
        <w:t>
      25) концессия шартын орындау, атап айтқанда, концессия шарты шеңберінде белгілі бір іс-қимылды орындауға, ақшаны жинауға және бөлуге, өзге төлемдерді концессия шартына сәйкес көлемде және тәртіппен жүзеге асыруға, сондай-ақ өзге де құқықтар мен міндеттерді орындауға келісім беру үшін тартылатын өзге де тұлғалардың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26) концессия шартының талаптарын біржақты өзгертудің және (немесе) оны орындаудан біржақты бас тартудың айрықша жағдайлары;</w:t>
      </w:r>
      <w:r>
        <w:br/>
      </w:r>
      <w:r>
        <w:rPr>
          <w:rFonts w:ascii="Times New Roman"/>
          <w:b w:val="false"/>
          <w:i w:val="false"/>
          <w:color w:val="000000"/>
          <w:sz w:val="28"/>
        </w:rPr>
        <w:t>
</w:t>
      </w:r>
      <w:r>
        <w:rPr>
          <w:rFonts w:ascii="Times New Roman"/>
          <w:b w:val="false"/>
          <w:i w:val="false"/>
          <w:color w:val="000000"/>
          <w:sz w:val="28"/>
        </w:rPr>
        <w:t>
      27) концессия шарты бойынша дауларды шешу тәртібі;</w:t>
      </w:r>
      <w:r>
        <w:br/>
      </w:r>
      <w:r>
        <w:rPr>
          <w:rFonts w:ascii="Times New Roman"/>
          <w:b w:val="false"/>
          <w:i w:val="false"/>
          <w:color w:val="000000"/>
          <w:sz w:val="28"/>
        </w:rPr>
        <w:t>
</w:t>
      </w:r>
      <w:r>
        <w:rPr>
          <w:rFonts w:ascii="Times New Roman"/>
          <w:b w:val="false"/>
          <w:i w:val="false"/>
          <w:color w:val="000000"/>
          <w:sz w:val="28"/>
        </w:rPr>
        <w:t>
      28) концессия шарты мерзімінен бұрын тоқтатылған жағдайда, тараптар шығыстарының орнын толтыру тәртібі қамтылуға тиіс.</w:t>
      </w:r>
      <w:r>
        <w:br/>
      </w:r>
      <w:r>
        <w:rPr>
          <w:rFonts w:ascii="Times New Roman"/>
          <w:b w:val="false"/>
          <w:i w:val="false"/>
          <w:color w:val="000000"/>
          <w:sz w:val="28"/>
        </w:rPr>
        <w:t>
</w:t>
      </w:r>
      <w:r>
        <w:rPr>
          <w:rFonts w:ascii="Times New Roman"/>
          <w:b w:val="false"/>
          <w:i w:val="false"/>
          <w:color w:val="000000"/>
          <w:sz w:val="28"/>
        </w:rPr>
        <w:t>
      2. Концессия шартында, сондай-ақ:</w:t>
      </w:r>
      <w:r>
        <w:br/>
      </w:r>
      <w:r>
        <w:rPr>
          <w:rFonts w:ascii="Times New Roman"/>
          <w:b w:val="false"/>
          <w:i w:val="false"/>
          <w:color w:val="000000"/>
          <w:sz w:val="28"/>
        </w:rPr>
        <w:t>
</w:t>
      </w:r>
      <w:r>
        <w:rPr>
          <w:rFonts w:ascii="Times New Roman"/>
          <w:b w:val="false"/>
          <w:i w:val="false"/>
          <w:color w:val="000000"/>
          <w:sz w:val="28"/>
        </w:rPr>
        <w:t>
      1) концессия шарты тараптары міндеттемелерінің орындалуын қамтамасыз ету тәсілдері;</w:t>
      </w:r>
      <w:r>
        <w:br/>
      </w:r>
      <w:r>
        <w:rPr>
          <w:rFonts w:ascii="Times New Roman"/>
          <w:b w:val="false"/>
          <w:i w:val="false"/>
          <w:color w:val="000000"/>
          <w:sz w:val="28"/>
        </w:rPr>
        <w:t>
</w:t>
      </w:r>
      <w:r>
        <w:rPr>
          <w:rFonts w:ascii="Times New Roman"/>
          <w:b w:val="false"/>
          <w:i w:val="false"/>
          <w:color w:val="000000"/>
          <w:sz w:val="28"/>
        </w:rPr>
        <w:t>
      2) концессия шартында көзделген қызметті жүзеге асыруға байланысты табыстардың концедент пен концессионер арасында бөлінуі;</w:t>
      </w:r>
      <w:r>
        <w:br/>
      </w:r>
      <w:r>
        <w:rPr>
          <w:rFonts w:ascii="Times New Roman"/>
          <w:b w:val="false"/>
          <w:i w:val="false"/>
          <w:color w:val="000000"/>
          <w:sz w:val="28"/>
        </w:rPr>
        <w:t>
</w:t>
      </w:r>
      <w:r>
        <w:rPr>
          <w:rFonts w:ascii="Times New Roman"/>
          <w:b w:val="false"/>
          <w:i w:val="false"/>
          <w:color w:val="000000"/>
          <w:sz w:val="28"/>
        </w:rPr>
        <w:t>
      3) концессия объектісін пайдалануды жүзеге асыру үшін концессионер тартатын ұйымды және онымен жасалатын шарттың елеулі талаптарын келісу;</w:t>
      </w:r>
      <w:r>
        <w:br/>
      </w:r>
      <w:r>
        <w:rPr>
          <w:rFonts w:ascii="Times New Roman"/>
          <w:b w:val="false"/>
          <w:i w:val="false"/>
          <w:color w:val="000000"/>
          <w:sz w:val="28"/>
        </w:rPr>
        <w:t>
</w:t>
      </w:r>
      <w:r>
        <w:rPr>
          <w:rFonts w:ascii="Times New Roman"/>
          <w:b w:val="false"/>
          <w:i w:val="false"/>
          <w:color w:val="000000"/>
          <w:sz w:val="28"/>
        </w:rPr>
        <w:t>
      4) концессия объектісін құру (реконструкциялау) үшін концессионер тартатын мердігерді (бас мердігерді) және онымен жасалатын шарттың елеулі талаптарын келісу;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қайшы келмейтін өзге де шарттар көзделуі мүмкін.</w:t>
      </w:r>
      <w:r>
        <w:br/>
      </w:r>
      <w:r>
        <w:rPr>
          <w:rFonts w:ascii="Times New Roman"/>
          <w:b w:val="false"/>
          <w:i w:val="false"/>
          <w:color w:val="000000"/>
          <w:sz w:val="28"/>
        </w:rPr>
        <w:t>
</w:t>
      </w:r>
      <w:r>
        <w:rPr>
          <w:rFonts w:ascii="Times New Roman"/>
          <w:b w:val="false"/>
          <w:i w:val="false"/>
          <w:color w:val="000000"/>
          <w:sz w:val="28"/>
        </w:rPr>
        <w:t>
      3. Концессия шартына тараптардың келісуі бойынша өзгерістер енгізілетін жағдайларды қоспағанда, концессия шартының талаптары ол қолданылатын бүкіл мерзімде күшін сақтайды.</w:t>
      </w:r>
      <w:r>
        <w:br/>
      </w:r>
      <w:r>
        <w:rPr>
          <w:rFonts w:ascii="Times New Roman"/>
          <w:b w:val="false"/>
          <w:i w:val="false"/>
          <w:color w:val="000000"/>
          <w:sz w:val="28"/>
        </w:rPr>
        <w:t>
</w:t>
      </w:r>
      <w:r>
        <w:rPr>
          <w:rFonts w:ascii="Times New Roman"/>
          <w:b w:val="false"/>
          <w:i w:val="false"/>
          <w:color w:val="000000"/>
          <w:sz w:val="28"/>
        </w:rPr>
        <w:t>
      4. Концессия шартында концеденттің қоғам мен мемлекет мүдделерінде концессия шартының талаптарын біржақты тәртіппен өзгерту немесе концессия шартын бұзу жағдайы көзделуге тиіс, бұл ретте концессия шартында Қазақстан Республикасының заңнамасына қайшы келмейтін, оның ішінде мұндай іс-әрекеттер ұлттық және экологиялық қауіпсіздікті, денсаулық сақтауды және имандылықты қамтамасыз ету мақсатында жасалатын осындай жағдайлардың толық тізбесі қамтылуға тиіс.</w:t>
      </w:r>
      <w:r>
        <w:br/>
      </w:r>
      <w:r>
        <w:rPr>
          <w:rFonts w:ascii="Times New Roman"/>
          <w:b w:val="false"/>
          <w:i w:val="false"/>
          <w:color w:val="000000"/>
          <w:sz w:val="28"/>
        </w:rPr>
        <w:t>
</w:t>
      </w:r>
      <w:r>
        <w:rPr>
          <w:rFonts w:ascii="Times New Roman"/>
          <w:b w:val="false"/>
          <w:i w:val="false"/>
          <w:color w:val="000000"/>
          <w:sz w:val="28"/>
        </w:rPr>
        <w:t>
      5. Концедент осы баптың 4-тармағында көрсетілген құқықты іске асырған жағдайда, концедент концессионерге концессия шарты талаптарының өзгеруіне байланысты қосымша шығындарды өтеуге, сондай-ақ концессия шартының бұзылуына байланысты концессионер шеккен залалдың орнын толтыруға міндетті.</w:t>
      </w:r>
      <w:r>
        <w:br/>
      </w:r>
      <w:r>
        <w:rPr>
          <w:rFonts w:ascii="Times New Roman"/>
          <w:b w:val="false"/>
          <w:i w:val="false"/>
          <w:color w:val="000000"/>
          <w:sz w:val="28"/>
        </w:rPr>
        <w:t>
</w:t>
      </w:r>
      <w:r>
        <w:rPr>
          <w:rFonts w:ascii="Times New Roman"/>
          <w:b w:val="false"/>
          <w:i w:val="false"/>
          <w:color w:val="000000"/>
          <w:sz w:val="28"/>
        </w:rPr>
        <w:t>
      6. Концессионер концессия шарты бойынша өз құқықтарын концеденттің жазбаша келісімімен ғана кепілге беруге құқылы.</w:t>
      </w:r>
      <w:r>
        <w:br/>
      </w:r>
      <w:r>
        <w:rPr>
          <w:rFonts w:ascii="Times New Roman"/>
          <w:b w:val="false"/>
          <w:i w:val="false"/>
          <w:color w:val="000000"/>
          <w:sz w:val="28"/>
        </w:rPr>
        <w:t>
</w:t>
      </w:r>
      <w:r>
        <w:rPr>
          <w:rFonts w:ascii="Times New Roman"/>
          <w:b w:val="false"/>
          <w:i w:val="false"/>
          <w:color w:val="000000"/>
          <w:sz w:val="28"/>
        </w:rPr>
        <w:t>
      Концессия шарты бойынша концессионердің талаптарын басқаға беруге немесе борышын ауыстыруға, өзіне (өздеріне) концессионердің құқықтары мен міндеттері өтетін тұлға (тұлғалар) осы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талаптарға сәйкес келген жағдайда, концеденттің келісімімен жол беріледі.»;</w:t>
      </w:r>
      <w:r>
        <w:br/>
      </w:r>
      <w:r>
        <w:rPr>
          <w:rFonts w:ascii="Times New Roman"/>
          <w:b w:val="false"/>
          <w:i w:val="false"/>
          <w:color w:val="000000"/>
          <w:sz w:val="28"/>
        </w:rPr>
        <w:t>
</w:t>
      </w:r>
      <w:r>
        <w:rPr>
          <w:rFonts w:ascii="Times New Roman"/>
          <w:b w:val="false"/>
          <w:i w:val="false"/>
          <w:color w:val="000000"/>
          <w:sz w:val="28"/>
        </w:rPr>
        <w:t>
      22) мынадай мазмұндағы 21-1-баппен толықтырылсын:</w:t>
      </w:r>
      <w:r>
        <w:br/>
      </w:r>
      <w:r>
        <w:rPr>
          <w:rFonts w:ascii="Times New Roman"/>
          <w:b w:val="false"/>
          <w:i w:val="false"/>
          <w:color w:val="000000"/>
          <w:sz w:val="28"/>
        </w:rPr>
        <w:t>
</w:t>
      </w:r>
      <w:r>
        <w:rPr>
          <w:rFonts w:ascii="Times New Roman"/>
          <w:b w:val="false"/>
          <w:i w:val="false"/>
          <w:color w:val="000000"/>
          <w:sz w:val="28"/>
        </w:rPr>
        <w:t>
      «21-1-бап. Концессия шартының түрлері</w:t>
      </w:r>
      <w:r>
        <w:br/>
      </w:r>
      <w:r>
        <w:rPr>
          <w:rFonts w:ascii="Times New Roman"/>
          <w:b w:val="false"/>
          <w:i w:val="false"/>
          <w:color w:val="000000"/>
          <w:sz w:val="28"/>
        </w:rPr>
        <w:t>
</w:t>
      </w:r>
      <w:r>
        <w:rPr>
          <w:rFonts w:ascii="Times New Roman"/>
          <w:b w:val="false"/>
          <w:i w:val="false"/>
          <w:color w:val="000000"/>
          <w:sz w:val="28"/>
        </w:rPr>
        <w:t>
      1. Концессия шарты мынадай түрлерде жасалады:</w:t>
      </w:r>
      <w:r>
        <w:br/>
      </w:r>
      <w:r>
        <w:rPr>
          <w:rFonts w:ascii="Times New Roman"/>
          <w:b w:val="false"/>
          <w:i w:val="false"/>
          <w:color w:val="000000"/>
          <w:sz w:val="28"/>
        </w:rPr>
        <w:t>
</w:t>
      </w:r>
      <w:r>
        <w:rPr>
          <w:rFonts w:ascii="Times New Roman"/>
          <w:b w:val="false"/>
          <w:i w:val="false"/>
          <w:color w:val="000000"/>
          <w:sz w:val="28"/>
        </w:rPr>
        <w:t>
      1) концессия объектісін кейіннен мемлекет меншігіне бере отырып, концессионердің концессия объектісін құруын көздейтін концессия шарты;</w:t>
      </w:r>
      <w:r>
        <w:br/>
      </w:r>
      <w:r>
        <w:rPr>
          <w:rFonts w:ascii="Times New Roman"/>
          <w:b w:val="false"/>
          <w:i w:val="false"/>
          <w:color w:val="000000"/>
          <w:sz w:val="28"/>
        </w:rPr>
        <w:t>
</w:t>
      </w:r>
      <w:r>
        <w:rPr>
          <w:rFonts w:ascii="Times New Roman"/>
          <w:b w:val="false"/>
          <w:i w:val="false"/>
          <w:color w:val="000000"/>
          <w:sz w:val="28"/>
        </w:rPr>
        <w:t>
      2) концессионер мен концеденттің концессия объектісін құру (реконструкциялау) және пайдалану бойынша бірлескен қызметін көздейтін концессия шарты;</w:t>
      </w:r>
      <w:r>
        <w:br/>
      </w:r>
      <w:r>
        <w:rPr>
          <w:rFonts w:ascii="Times New Roman"/>
          <w:b w:val="false"/>
          <w:i w:val="false"/>
          <w:color w:val="000000"/>
          <w:sz w:val="28"/>
        </w:rPr>
        <w:t>
</w:t>
      </w:r>
      <w:r>
        <w:rPr>
          <w:rFonts w:ascii="Times New Roman"/>
          <w:b w:val="false"/>
          <w:i w:val="false"/>
          <w:color w:val="000000"/>
          <w:sz w:val="28"/>
        </w:rPr>
        <w:t>
      3) мемлекеттік меншіктегі концессия объектісін реконструкциялау және пайдалану мақсатында концессионерге сенімгерлік басқаруға не мүліктік жалдауға (жалға алуға) беруді көздейтін концессия шарты;</w:t>
      </w:r>
      <w:r>
        <w:br/>
      </w:r>
      <w:r>
        <w:rPr>
          <w:rFonts w:ascii="Times New Roman"/>
          <w:b w:val="false"/>
          <w:i w:val="false"/>
          <w:color w:val="000000"/>
          <w:sz w:val="28"/>
        </w:rPr>
        <w:t>
</w:t>
      </w:r>
      <w:r>
        <w:rPr>
          <w:rFonts w:ascii="Times New Roman"/>
          <w:b w:val="false"/>
          <w:i w:val="false"/>
          <w:color w:val="000000"/>
          <w:sz w:val="28"/>
        </w:rPr>
        <w:t>
      4) концессионердің меншігіндегі концессия объектісін концедентке не ол уәкілеттік берген тұлғаға мүліктік жалдауға (жалға алуға) беруді, оның ішінде концессия объектісін концеденттің сатып алу құқығымен беруді көздейтін концессия шарты.</w:t>
      </w:r>
      <w:r>
        <w:br/>
      </w:r>
      <w:r>
        <w:rPr>
          <w:rFonts w:ascii="Times New Roman"/>
          <w:b w:val="false"/>
          <w:i w:val="false"/>
          <w:color w:val="000000"/>
          <w:sz w:val="28"/>
        </w:rPr>
        <w:t>
</w:t>
      </w:r>
      <w:r>
        <w:rPr>
          <w:rFonts w:ascii="Times New Roman"/>
          <w:b w:val="false"/>
          <w:i w:val="false"/>
          <w:color w:val="000000"/>
          <w:sz w:val="28"/>
        </w:rPr>
        <w:t>
      2. Концессия шарты осы баптың 1-тармағында көзделген шарттардың бір немесе бірнеше түрінің элементтерін қамтуы, сондай-ақ концессия объектісін құруға (реконструкциялауға) және пайдалануға бағытталған, Қазақстан Республикасының заңнамасында тыйым салынбаған өзге де шарттардың элементтерін қамтуы мүмкін.</w:t>
      </w:r>
      <w:r>
        <w:br/>
      </w:r>
      <w:r>
        <w:rPr>
          <w:rFonts w:ascii="Times New Roman"/>
          <w:b w:val="false"/>
          <w:i w:val="false"/>
          <w:color w:val="000000"/>
          <w:sz w:val="28"/>
        </w:rPr>
        <w:t>
      3. Концессия шартында мемлекеттік меншіктегі концессия объектісін жеке меншікке иеліктен шығаруға бағытталған талаптар қамтылмауға тиіс.»;</w:t>
      </w:r>
      <w:r>
        <w:br/>
      </w:r>
      <w:r>
        <w:rPr>
          <w:rFonts w:ascii="Times New Roman"/>
          <w:b w:val="false"/>
          <w:i w:val="false"/>
          <w:color w:val="000000"/>
          <w:sz w:val="28"/>
        </w:rPr>
        <w:t>
      23) 25-баптың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концессия объектiлерiн үшiншi тұлғалардың құқықтарынан босатып немесе әлеуетті концессионерлерге осы Заңның </w:t>
      </w:r>
      <w:r>
        <w:rPr>
          <w:rFonts w:ascii="Times New Roman"/>
          <w:b w:val="false"/>
          <w:i w:val="false"/>
          <w:color w:val="000000"/>
          <w:sz w:val="28"/>
        </w:rPr>
        <w:t>17-бабының</w:t>
      </w:r>
      <w:r>
        <w:rPr>
          <w:rFonts w:ascii="Times New Roman"/>
          <w:b w:val="false"/>
          <w:i w:val="false"/>
          <w:color w:val="000000"/>
          <w:sz w:val="28"/>
        </w:rPr>
        <w:t xml:space="preserve"> 1-тармағына сәйкес ұсынылатын конкурстық құжаттамада көрсетілген ауыртпалықтарымен және шектеулерімен беруге;»;</w:t>
      </w:r>
      <w:r>
        <w:br/>
      </w:r>
      <w:r>
        <w:rPr>
          <w:rFonts w:ascii="Times New Roman"/>
          <w:b w:val="false"/>
          <w:i w:val="false"/>
          <w:color w:val="000000"/>
          <w:sz w:val="28"/>
        </w:rPr>
        <w:t>
</w:t>
      </w:r>
      <w:r>
        <w:rPr>
          <w:rFonts w:ascii="Times New Roman"/>
          <w:b w:val="false"/>
          <w:i w:val="false"/>
          <w:color w:val="000000"/>
          <w:sz w:val="28"/>
        </w:rPr>
        <w:t>
      24) 26-баптың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концессия шарты жасалған мерзiм аяқталғаннан кейiн концессия объектісін концессия шартын жасасқан кезде болған ауыртпалықтар мен шектеулерді ескере отырып және концессия шартының талаптарына сәйкес тиісті техникалық жай-күйде концедентке беруге;»;</w:t>
      </w:r>
      <w:r>
        <w:br/>
      </w:r>
      <w:r>
        <w:rPr>
          <w:rFonts w:ascii="Times New Roman"/>
          <w:b w:val="false"/>
          <w:i w:val="false"/>
          <w:color w:val="000000"/>
          <w:sz w:val="28"/>
        </w:rPr>
        <w:t>
</w:t>
      </w:r>
      <w:r>
        <w:rPr>
          <w:rFonts w:ascii="Times New Roman"/>
          <w:b w:val="false"/>
          <w:i w:val="false"/>
          <w:color w:val="000000"/>
          <w:sz w:val="28"/>
        </w:rPr>
        <w:t>
      «7) концессия шарты шеңберінде инфрақұрылымдық облигациялар бойынша мемлекет кепілгерлігі берілген жағдайларда концессиялық жобаны қаржыландыру үшiн Қазақстан Республикасының бюджет заңнамасына сәйкес концессия шартында айқындалған банкте арнайы шот ашуға;»;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4-тарау</w:t>
      </w:r>
      <w:r>
        <w:rPr>
          <w:rFonts w:ascii="Times New Roman"/>
          <w:b w:val="false"/>
          <w:i w:val="false"/>
          <w:color w:val="000000"/>
          <w:sz w:val="28"/>
        </w:rPr>
        <w:t xml:space="preserve"> мынадай мазмұндағы 26-1-баппен толықтырылсын:</w:t>
      </w:r>
      <w:r>
        <w:br/>
      </w:r>
      <w:r>
        <w:rPr>
          <w:rFonts w:ascii="Times New Roman"/>
          <w:b w:val="false"/>
          <w:i w:val="false"/>
          <w:color w:val="000000"/>
          <w:sz w:val="28"/>
        </w:rPr>
        <w:t>
</w:t>
      </w:r>
      <w:r>
        <w:rPr>
          <w:rFonts w:ascii="Times New Roman"/>
          <w:b w:val="false"/>
          <w:i w:val="false"/>
          <w:color w:val="000000"/>
          <w:sz w:val="28"/>
        </w:rPr>
        <w:t>
      «26-1-бап. Жекешелік концессиялық міндеттемелер</w:t>
      </w:r>
      <w:r>
        <w:br/>
      </w:r>
      <w:r>
        <w:rPr>
          <w:rFonts w:ascii="Times New Roman"/>
          <w:b w:val="false"/>
          <w:i w:val="false"/>
          <w:color w:val="000000"/>
          <w:sz w:val="28"/>
        </w:rPr>
        <w:t>
</w:t>
      </w:r>
      <w:r>
        <w:rPr>
          <w:rFonts w:ascii="Times New Roman"/>
          <w:b w:val="false"/>
          <w:i w:val="false"/>
          <w:color w:val="000000"/>
          <w:sz w:val="28"/>
        </w:rPr>
        <w:t>
      1. Жекешелік концессиялық міндеттемелерді концессионер концессия шартында көрсетілген талаптармен қабылдайды.</w:t>
      </w:r>
      <w:r>
        <w:br/>
      </w:r>
      <w:r>
        <w:rPr>
          <w:rFonts w:ascii="Times New Roman"/>
          <w:b w:val="false"/>
          <w:i w:val="false"/>
          <w:color w:val="000000"/>
          <w:sz w:val="28"/>
        </w:rPr>
        <w:t>
</w:t>
      </w:r>
      <w:r>
        <w:rPr>
          <w:rFonts w:ascii="Times New Roman"/>
          <w:b w:val="false"/>
          <w:i w:val="false"/>
          <w:color w:val="000000"/>
          <w:sz w:val="28"/>
        </w:rPr>
        <w:t>
      2. Концедент жекешелік концессиялық міндеттемелердің сақталуын бақылауды концессия шартында белгіленген тәртіпке сәйкес жүзеге асырады.».</w:t>
      </w:r>
      <w:r>
        <w:br/>
      </w:r>
      <w:r>
        <w:rPr>
          <w:rFonts w:ascii="Times New Roman"/>
          <w:b w:val="false"/>
          <w:i w:val="false"/>
          <w:color w:val="000000"/>
          <w:sz w:val="28"/>
        </w:rPr>
        <w:t>
</w:t>
      </w:r>
      <w:r>
        <w:rPr>
          <w:rFonts w:ascii="Times New Roman"/>
          <w:b w:val="false"/>
          <w:i w:val="false"/>
          <w:color w:val="000000"/>
          <w:sz w:val="28"/>
        </w:rPr>
        <w:t>
      9.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4, 36-құжат):</w:t>
      </w:r>
      <w:r>
        <w:br/>
      </w:r>
      <w:r>
        <w:rPr>
          <w:rFonts w:ascii="Times New Roman"/>
          <w:b w:val="false"/>
          <w:i w:val="false"/>
          <w:color w:val="000000"/>
          <w:sz w:val="28"/>
        </w:rPr>
        <w:t>
</w:t>
      </w:r>
      <w:r>
        <w:rPr>
          <w:rFonts w:ascii="Times New Roman"/>
          <w:b w:val="false"/>
          <w:i w:val="false"/>
          <w:color w:val="000000"/>
          <w:sz w:val="28"/>
        </w:rPr>
        <w:t>
      1) бүкіл мәтін бойынша «мемлекеттiк-жеке әрiптестiк», «мемлекеттiк-жеке әрiптестiкті» деген сөздер тиісінше «мемлекеттік-жекешелік әріптестік», «мемлекеттік-жекешелік әріптестікті»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20-баптың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бюджеттен қаржыландыруға ұсынылатын ғылыми, ғылыми-техникалық жобалар мен бағдарламаларға мемлекеттік ғылыми-техникалық сараптама жүргізу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3)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бюджеттен қаржыландырылуға жататын ғылыми, ғылыми-техникалық жобалар мен бағдарламаларға мемлекеттiк ғылыми-техникалық сараптаманы құзыретті шетелдiк және қазақстандық сарапшылар жүргiзедi.».</w:t>
      </w:r>
      <w:r>
        <w:br/>
      </w:r>
      <w:r>
        <w:rPr>
          <w:rFonts w:ascii="Times New Roman"/>
          <w:b w:val="false"/>
          <w:i w:val="false"/>
          <w:color w:val="000000"/>
          <w:sz w:val="28"/>
        </w:rPr>
        <w:t>
</w:t>
      </w:r>
      <w:r>
        <w:rPr>
          <w:rFonts w:ascii="Times New Roman"/>
          <w:b w:val="false"/>
          <w:i w:val="false"/>
          <w:color w:val="000000"/>
          <w:sz w:val="28"/>
        </w:rPr>
        <w:t>
      10.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Республикалық мүлiктi мүлiктiк жалдауға (жалға алуға) мемлекеттiк мүлiк жөнiндегi уәкiлеттi орган (республикалық мүлiктi жалдауға берушi (жалға берушi) бередi.</w:t>
      </w:r>
      <w:r>
        <w:br/>
      </w:r>
      <w:r>
        <w:rPr>
          <w:rFonts w:ascii="Times New Roman"/>
          <w:b w:val="false"/>
          <w:i w:val="false"/>
          <w:color w:val="000000"/>
          <w:sz w:val="28"/>
        </w:rPr>
        <w:t>
</w:t>
      </w:r>
      <w:r>
        <w:rPr>
          <w:rFonts w:ascii="Times New Roman"/>
          <w:b w:val="false"/>
          <w:i w:val="false"/>
          <w:color w:val="000000"/>
          <w:sz w:val="28"/>
        </w:rPr>
        <w:t>
      Коммуналдық мүлiктi мүлiктiк жалдауға (жалға алуға) жергiлiктi атқарушы орган (коммуналдық мүлiктi жалдауға берушi (жалға берушi) бередi.</w:t>
      </w:r>
      <w:r>
        <w:br/>
      </w:r>
      <w:r>
        <w:rPr>
          <w:rFonts w:ascii="Times New Roman"/>
          <w:b w:val="false"/>
          <w:i w:val="false"/>
          <w:color w:val="000000"/>
          <w:sz w:val="28"/>
        </w:rPr>
        <w:t>
</w:t>
      </w:r>
      <w:r>
        <w:rPr>
          <w:rFonts w:ascii="Times New Roman"/>
          <w:b w:val="false"/>
          <w:i w:val="false"/>
          <w:color w:val="000000"/>
          <w:sz w:val="28"/>
        </w:rPr>
        <w:t>
      Егер осы Заңда немесе Қазақстан Республикасының өзге де заңдарында өзгеше белгіленбесе, мемлекеттік мүлікті мүліктік жалдауға (жалға алуға) беру Қазақстан Республикасының Үкiметi айқындайтын тәртiппен жүзеге асырылады.</w:t>
      </w:r>
      <w:r>
        <w:br/>
      </w:r>
      <w:r>
        <w:rPr>
          <w:rFonts w:ascii="Times New Roman"/>
          <w:b w:val="false"/>
          <w:i w:val="false"/>
          <w:color w:val="000000"/>
          <w:sz w:val="28"/>
        </w:rPr>
        <w:t>
</w:t>
      </w:r>
      <w:r>
        <w:rPr>
          <w:rFonts w:ascii="Times New Roman"/>
          <w:b w:val="false"/>
          <w:i w:val="false"/>
          <w:color w:val="000000"/>
          <w:sz w:val="28"/>
        </w:rPr>
        <w:t>
      Мемлекеттiк заңды тұлғаларға бекiтiлiп берiлген мемлекеттiк мүлiк осы Заңның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161-баптарында</w:t>
      </w:r>
      <w:r>
        <w:rPr>
          <w:rFonts w:ascii="Times New Roman"/>
          <w:b w:val="false"/>
          <w:i w:val="false"/>
          <w:color w:val="000000"/>
          <w:sz w:val="28"/>
        </w:rPr>
        <w:t xml:space="preserve"> айқындалған тәртiппен мүлiктiк жалдау (жалға алу) шарты бойынша берiлуi мүмкiн.</w:t>
      </w:r>
      <w:r>
        <w:br/>
      </w:r>
      <w:r>
        <w:rPr>
          <w:rFonts w:ascii="Times New Roman"/>
          <w:b w:val="false"/>
          <w:i w:val="false"/>
          <w:color w:val="000000"/>
          <w:sz w:val="28"/>
        </w:rPr>
        <w:t>
</w:t>
      </w:r>
      <w:r>
        <w:rPr>
          <w:rFonts w:ascii="Times New Roman"/>
          <w:b w:val="false"/>
          <w:i w:val="false"/>
          <w:color w:val="000000"/>
          <w:sz w:val="28"/>
        </w:rPr>
        <w:t>
      Мемлекеттiң ақшасы, бағалы қағаздары және мүлiктiк құқықтары мүлiктiк жалдау (жалға алу) шартының объектiсi (нысанасы) бола алмайды.»;</w:t>
      </w:r>
      <w:r>
        <w:br/>
      </w:r>
      <w:r>
        <w:rPr>
          <w:rFonts w:ascii="Times New Roman"/>
          <w:b w:val="false"/>
          <w:i w:val="false"/>
          <w:color w:val="000000"/>
          <w:sz w:val="28"/>
        </w:rPr>
        <w:t>
</w:t>
      </w:r>
      <w:r>
        <w:rPr>
          <w:rFonts w:ascii="Times New Roman"/>
          <w:b w:val="false"/>
          <w:i w:val="false"/>
          <w:color w:val="000000"/>
          <w:sz w:val="28"/>
        </w:rPr>
        <w:t>
      2) 75-баптың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кәсiпорындардың мүлiктiк кешендерi, мемлекетке тиесiлi бағалы қағаздар, жарғылық капиталға қатысу үлестерi, жылжымайтын мүлік, ақша мемлекеттiк мүлiктi сенiмгерлiк басқару шартының объектiсi болады.</w:t>
      </w:r>
      <w:r>
        <w:br/>
      </w:r>
      <w:r>
        <w:rPr>
          <w:rFonts w:ascii="Times New Roman"/>
          <w:b w:val="false"/>
          <w:i w:val="false"/>
          <w:color w:val="000000"/>
          <w:sz w:val="28"/>
        </w:rPr>
        <w:t>
</w:t>
      </w:r>
      <w:r>
        <w:rPr>
          <w:rFonts w:ascii="Times New Roman"/>
          <w:b w:val="false"/>
          <w:i w:val="false"/>
          <w:color w:val="000000"/>
          <w:sz w:val="28"/>
        </w:rPr>
        <w:t>
      Өзге мемлекеттiк мүлiк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және Қазақстан Республикасының өзге де заңдарында көзделген жағдайларда сенiмгерлiк басқару шартының объектiсi болады.</w:t>
      </w:r>
      <w:r>
        <w:br/>
      </w:r>
      <w:r>
        <w:rPr>
          <w:rFonts w:ascii="Times New Roman"/>
          <w:b w:val="false"/>
          <w:i w:val="false"/>
          <w:color w:val="000000"/>
          <w:sz w:val="28"/>
        </w:rPr>
        <w:t>
</w:t>
      </w:r>
      <w:r>
        <w:rPr>
          <w:rFonts w:ascii="Times New Roman"/>
          <w:b w:val="false"/>
          <w:i w:val="false"/>
          <w:color w:val="000000"/>
          <w:sz w:val="28"/>
        </w:rPr>
        <w:t>
      3. Республикалық мүлiктi сенiмгерлiк басқаруға мемлекеттiк мүлiк жөнiндегi уәкiлеттi орган (республикалық мүлiктi сенiмгерлiк басқарудың құрылтайшысы) бередi.</w:t>
      </w:r>
      <w:r>
        <w:br/>
      </w:r>
      <w:r>
        <w:rPr>
          <w:rFonts w:ascii="Times New Roman"/>
          <w:b w:val="false"/>
          <w:i w:val="false"/>
          <w:color w:val="000000"/>
          <w:sz w:val="28"/>
        </w:rPr>
        <w:t>
</w:t>
      </w:r>
      <w:r>
        <w:rPr>
          <w:rFonts w:ascii="Times New Roman"/>
          <w:b w:val="false"/>
          <w:i w:val="false"/>
          <w:color w:val="000000"/>
          <w:sz w:val="28"/>
        </w:rPr>
        <w:t>
      Коммуналдық мүлiктi сенiмгерлiк басқаруға жергiлiктi атқарушы орган (коммуналдық мүлiктi сенiмгерлiк басқарудың құрылтайшысы) бередi.</w:t>
      </w:r>
      <w:r>
        <w:br/>
      </w:r>
      <w:r>
        <w:rPr>
          <w:rFonts w:ascii="Times New Roman"/>
          <w:b w:val="false"/>
          <w:i w:val="false"/>
          <w:color w:val="000000"/>
          <w:sz w:val="28"/>
        </w:rPr>
        <w:t>
</w:t>
      </w:r>
      <w:r>
        <w:rPr>
          <w:rFonts w:ascii="Times New Roman"/>
          <w:b w:val="false"/>
          <w:i w:val="false"/>
          <w:color w:val="000000"/>
          <w:sz w:val="28"/>
        </w:rPr>
        <w:t>
      Егер осы Заңда немесе Қазақстан Республикасының өзге де заңдарында өзгеше белгiленбесе, мемлекеттік мүлiктi сенiмгерлiк басқаруға беру Қазақстан Республикасының Үкiметi айқындайтын тәртiппен жүзеге асырылады.»;</w:t>
      </w:r>
      <w:r>
        <w:br/>
      </w:r>
      <w:r>
        <w:rPr>
          <w:rFonts w:ascii="Times New Roman"/>
          <w:b w:val="false"/>
          <w:i w:val="false"/>
          <w:color w:val="000000"/>
          <w:sz w:val="28"/>
        </w:rPr>
        <w:t>
</w:t>
      </w:r>
      <w:r>
        <w:rPr>
          <w:rFonts w:ascii="Times New Roman"/>
          <w:b w:val="false"/>
          <w:i w:val="false"/>
          <w:color w:val="000000"/>
          <w:sz w:val="28"/>
        </w:rPr>
        <w:t>
      «8. Сенiмгерлiк басқарушының мемлекеттiк мүлiктi сенiмгерлiк басқару кезiнде өзi шығарған қажеттi шығыстарды Қазақстан Республикасының бюджет заңнамасында және мемлекеттік мүлікті сенімгерлік басқару шартында белгіленген тәртіппен өтетуге құқығы бар.</w:t>
      </w:r>
      <w:r>
        <w:br/>
      </w:r>
      <w:r>
        <w:rPr>
          <w:rFonts w:ascii="Times New Roman"/>
          <w:b w:val="false"/>
          <w:i w:val="false"/>
          <w:color w:val="000000"/>
          <w:sz w:val="28"/>
        </w:rPr>
        <w:t>
</w:t>
      </w:r>
      <w:r>
        <w:rPr>
          <w:rFonts w:ascii="Times New Roman"/>
          <w:b w:val="false"/>
          <w:i w:val="false"/>
          <w:color w:val="000000"/>
          <w:sz w:val="28"/>
        </w:rPr>
        <w:t>
      Егер бұл Қазақстан Республикасының заңдарында немесе мемлекеттiк мүлiктi сенiмгерлiк басқару туралы шартта көзделсе, сенiмгерлiк басқарушының сыйақы алуға құқығы бар.».</w:t>
      </w:r>
      <w:r>
        <w:br/>
      </w:r>
      <w:r>
        <w:rPr>
          <w:rFonts w:ascii="Times New Roman"/>
          <w:b w:val="false"/>
          <w:i w:val="false"/>
          <w:color w:val="000000"/>
          <w:sz w:val="28"/>
        </w:rPr>
        <w:t>
</w:t>
      </w:r>
      <w:r>
        <w:rPr>
          <w:rFonts w:ascii="Times New Roman"/>
          <w:b w:val="false"/>
          <w:i w:val="false"/>
          <w:color w:val="000000"/>
          <w:sz w:val="28"/>
        </w:rPr>
        <w:t>
      11.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2, 8-құжат; № 11, 80-құжат; № 14, 92-құжат; № 15, 97-құжат):</w:t>
      </w:r>
      <w:r>
        <w:br/>
      </w:r>
      <w:r>
        <w:rPr>
          <w:rFonts w:ascii="Times New Roman"/>
          <w:b w:val="false"/>
          <w:i w:val="false"/>
          <w:color w:val="000000"/>
          <w:sz w:val="28"/>
        </w:rPr>
        <w:t>
</w:t>
      </w:r>
      <w:r>
        <w:rPr>
          <w:rFonts w:ascii="Times New Roman"/>
          <w:b w:val="false"/>
          <w:i w:val="false"/>
          <w:color w:val="000000"/>
          <w:sz w:val="28"/>
        </w:rPr>
        <w:t>
      бүкіл мәтін бойынша «газ және газбен жабдықтау саласындағы мемлекеттiк-жеке меншiк әрiптестiк», «Газ және газбен жабдықтау саласындағы мемлекеттiк-жеке меншiк әрiптестiк» деген сөздер тиісінше «газ және газбен жабдықтау саласындағы әріптестік», «Газ және газбен жабдықтау саласындағы әріптестік»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қаңтардан бастап қолданысқа енгізілетін 1-баптың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