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29be" w14:textId="7302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4 шілдедегі № 132-V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446-1-баптың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446-2-баптың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«446-2-бап. Тасымалдаушының кінәсінан рейс орындалмаған немесе кідіртілген немесе әуе кемесінің кеш келуі, тасымалдау маршрутының өзгеруі салдарынан рейс кідіртілген, орындалмаған кезде жолаушыға қызметтер ұсыну жөніндегі міндеттерді тасымалдаушының орындамауы не тиісінше орындамауы»;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447-2-баптың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«447-2-бап. Қазақстан Республикасында халықаралық қатынастағы автомобильмен тасымалдауларға рұқсат беру жүйесін қолдану қағидаларын бұзу»;</w:t>
      </w:r>
      <w:r>
        <w:br/>
      </w:r>
      <w:r>
        <w:rPr>
          <w:rFonts w:ascii="Times New Roman"/>
          <w:b w:val="false"/>
          <w:i w:val="false"/>
          <w:color w:val="000000"/>
          <w:sz w:val="28"/>
        </w:rPr>
        <w:t>
</w:t>
      </w:r>
      <w:r>
        <w:rPr>
          <w:rFonts w:ascii="Times New Roman"/>
          <w:b w:val="false"/>
          <w:i w:val="false"/>
          <w:color w:val="000000"/>
          <w:sz w:val="28"/>
        </w:rPr>
        <w:t>
      мынадай мазмұндағы 447-6-баптың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«447-6-бап. Халықаралық қатынаста тұрақты тасымалдауларды жүзеге асыру кезінде Қазақстан Республикасының аумағындағы пункттер арасында жолаушыларды тасымалдау»;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450</w:t>
      </w:r>
      <w:r>
        <w:rPr>
          <w:rFonts w:ascii="Times New Roman"/>
          <w:b w:val="false"/>
          <w:i w:val="false"/>
          <w:color w:val="000000"/>
          <w:sz w:val="28"/>
        </w:rPr>
        <w:t>, </w:t>
      </w:r>
      <w:r>
        <w:rPr>
          <w:rFonts w:ascii="Times New Roman"/>
          <w:b w:val="false"/>
          <w:i w:val="false"/>
          <w:color w:val="000000"/>
          <w:sz w:val="28"/>
        </w:rPr>
        <w:t>452</w:t>
      </w:r>
      <w:r>
        <w:rPr>
          <w:rFonts w:ascii="Times New Roman"/>
          <w:b w:val="false"/>
          <w:i w:val="false"/>
          <w:color w:val="000000"/>
          <w:sz w:val="28"/>
        </w:rPr>
        <w:t>, </w:t>
      </w:r>
      <w:r>
        <w:rPr>
          <w:rFonts w:ascii="Times New Roman"/>
          <w:b w:val="false"/>
          <w:i w:val="false"/>
          <w:color w:val="000000"/>
          <w:sz w:val="28"/>
        </w:rPr>
        <w:t>453</w:t>
      </w:r>
      <w:r>
        <w:rPr>
          <w:rFonts w:ascii="Times New Roman"/>
          <w:b w:val="false"/>
          <w:i w:val="false"/>
          <w:color w:val="000000"/>
          <w:sz w:val="28"/>
        </w:rPr>
        <w:t>, </w:t>
      </w:r>
      <w:r>
        <w:rPr>
          <w:rFonts w:ascii="Times New Roman"/>
          <w:b w:val="false"/>
          <w:i w:val="false"/>
          <w:color w:val="000000"/>
          <w:sz w:val="28"/>
        </w:rPr>
        <w:t>454</w:t>
      </w:r>
      <w:r>
        <w:rPr>
          <w:rFonts w:ascii="Times New Roman"/>
          <w:b w:val="false"/>
          <w:i w:val="false"/>
          <w:color w:val="000000"/>
          <w:sz w:val="28"/>
        </w:rPr>
        <w:t xml:space="preserve"> және </w:t>
      </w:r>
      <w:r>
        <w:rPr>
          <w:rFonts w:ascii="Times New Roman"/>
          <w:b w:val="false"/>
          <w:i w:val="false"/>
          <w:color w:val="000000"/>
          <w:sz w:val="28"/>
        </w:rPr>
        <w:t>458-баптардың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«450-бап. Теңіз және өзен көлігі кемелерінде жолаушылардың қауіпсіздігін қамтамасыз ету қағидаларын бұзу»;</w:t>
      </w:r>
      <w:r>
        <w:br/>
      </w:r>
      <w:r>
        <w:rPr>
          <w:rFonts w:ascii="Times New Roman"/>
          <w:b w:val="false"/>
          <w:i w:val="false"/>
          <w:color w:val="000000"/>
          <w:sz w:val="28"/>
        </w:rPr>
        <w:t>
</w:t>
      </w:r>
      <w:r>
        <w:rPr>
          <w:rFonts w:ascii="Times New Roman"/>
          <w:b w:val="false"/>
          <w:i w:val="false"/>
          <w:color w:val="000000"/>
          <w:sz w:val="28"/>
        </w:rPr>
        <w:t>
      «452-бап. Кемелердi, оның ішінде шағын көлемді кемелерді пайдалану қағидаларын бұзу, сондай-ақ кеменi, оның ішінде шағын көлемді кемені басқару құқығы жоқ адамның басқаруы</w:t>
      </w:r>
      <w:r>
        <w:br/>
      </w:r>
      <w:r>
        <w:rPr>
          <w:rFonts w:ascii="Times New Roman"/>
          <w:b w:val="false"/>
          <w:i w:val="false"/>
          <w:color w:val="000000"/>
          <w:sz w:val="28"/>
        </w:rPr>
        <w:t>
</w:t>
      </w:r>
      <w:r>
        <w:rPr>
          <w:rFonts w:ascii="Times New Roman"/>
          <w:b w:val="false"/>
          <w:i w:val="false"/>
          <w:color w:val="000000"/>
          <w:sz w:val="28"/>
        </w:rPr>
        <w:t>
      453-бап. Кемелердің жүзу қағидаларын, сондай-ақ шағын көлемді кемелерді пайдалану қағидаларын бұзу</w:t>
      </w:r>
      <w:r>
        <w:br/>
      </w:r>
      <w:r>
        <w:rPr>
          <w:rFonts w:ascii="Times New Roman"/>
          <w:b w:val="false"/>
          <w:i w:val="false"/>
          <w:color w:val="000000"/>
          <w:sz w:val="28"/>
        </w:rPr>
        <w:t>
</w:t>
      </w:r>
      <w:r>
        <w:rPr>
          <w:rFonts w:ascii="Times New Roman"/>
          <w:b w:val="false"/>
          <w:i w:val="false"/>
          <w:color w:val="000000"/>
          <w:sz w:val="28"/>
        </w:rPr>
        <w:t>
      454-бап. Кеме жүргізушінің немесе өзге де адамның алкогольдік, есірткілік және (немесе) уытқұмарлық масаң күйде кемені, оның ішінде шағын көлемді кемені басқаруы»;</w:t>
      </w:r>
      <w:r>
        <w:br/>
      </w:r>
      <w:r>
        <w:rPr>
          <w:rFonts w:ascii="Times New Roman"/>
          <w:b w:val="false"/>
          <w:i w:val="false"/>
          <w:color w:val="000000"/>
          <w:sz w:val="28"/>
        </w:rPr>
        <w:t>
</w:t>
      </w:r>
      <w:r>
        <w:rPr>
          <w:rFonts w:ascii="Times New Roman"/>
          <w:b w:val="false"/>
          <w:i w:val="false"/>
          <w:color w:val="000000"/>
          <w:sz w:val="28"/>
        </w:rPr>
        <w:t>
      «458-бап. Кемелерді, оның ішінде шағын көлемді кемелерді тіркеу қағидаларын, сондай-ақ кемелерді жасау, техникалық пайдалану қағидаларын бұзу»;</w:t>
      </w:r>
      <w:r>
        <w:br/>
      </w:r>
      <w:r>
        <w:rPr>
          <w:rFonts w:ascii="Times New Roman"/>
          <w:b w:val="false"/>
          <w:i w:val="false"/>
          <w:color w:val="000000"/>
          <w:sz w:val="28"/>
        </w:rPr>
        <w:t>
</w:t>
      </w:r>
      <w:r>
        <w:rPr>
          <w:rFonts w:ascii="Times New Roman"/>
          <w:b w:val="false"/>
          <w:i w:val="false"/>
          <w:color w:val="000000"/>
          <w:sz w:val="28"/>
        </w:rPr>
        <w:t>
      мынадай мазмұндағы 458-1 және 458-2-баптардың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«458-1-бап. Порттағы құрылыстарды пайдалану жөніндегі талаптарды бұзу</w:t>
      </w:r>
      <w:r>
        <w:br/>
      </w:r>
      <w:r>
        <w:rPr>
          <w:rFonts w:ascii="Times New Roman"/>
          <w:b w:val="false"/>
          <w:i w:val="false"/>
          <w:color w:val="000000"/>
          <w:sz w:val="28"/>
        </w:rPr>
        <w:t>
</w:t>
      </w:r>
      <w:r>
        <w:rPr>
          <w:rFonts w:ascii="Times New Roman"/>
          <w:b w:val="false"/>
          <w:i w:val="false"/>
          <w:color w:val="000000"/>
          <w:sz w:val="28"/>
        </w:rPr>
        <w:t>
      458-2-бап. Кемелермен, оның iшiнде шағын көлемді кемелермен болған авариялық жағдайлар мен көлiк оқиғаларын тергеу қағидаларын бұзу»;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459</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w:t>
      </w:r>
      <w:r>
        <w:rPr>
          <w:rFonts w:ascii="Times New Roman"/>
          <w:b w:val="false"/>
          <w:i w:val="false"/>
          <w:color w:val="000000"/>
          <w:sz w:val="28"/>
        </w:rPr>
        <w:t>547</w:t>
      </w:r>
      <w:r>
        <w:rPr>
          <w:rFonts w:ascii="Times New Roman"/>
          <w:b w:val="false"/>
          <w:i w:val="false"/>
          <w:color w:val="000000"/>
          <w:sz w:val="28"/>
        </w:rPr>
        <w:t>, </w:t>
      </w:r>
      <w:r>
        <w:rPr>
          <w:rFonts w:ascii="Times New Roman"/>
          <w:b w:val="false"/>
          <w:i w:val="false"/>
          <w:color w:val="000000"/>
          <w:sz w:val="28"/>
        </w:rPr>
        <w:t>629</w:t>
      </w:r>
      <w:r>
        <w:rPr>
          <w:rFonts w:ascii="Times New Roman"/>
          <w:b w:val="false"/>
          <w:i w:val="false"/>
          <w:color w:val="000000"/>
          <w:sz w:val="28"/>
        </w:rPr>
        <w:t xml:space="preserve"> және </w:t>
      </w:r>
      <w:r>
        <w:rPr>
          <w:rFonts w:ascii="Times New Roman"/>
          <w:b w:val="false"/>
          <w:i w:val="false"/>
          <w:color w:val="000000"/>
          <w:sz w:val="28"/>
        </w:rPr>
        <w:t>630-баптардың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«459-бап. Көлiкте темекi шегу»;</w:t>
      </w:r>
      <w:r>
        <w:br/>
      </w:r>
      <w:r>
        <w:rPr>
          <w:rFonts w:ascii="Times New Roman"/>
          <w:b w:val="false"/>
          <w:i w:val="false"/>
          <w:color w:val="000000"/>
          <w:sz w:val="28"/>
        </w:rPr>
        <w:t>
</w:t>
      </w:r>
      <w:r>
        <w:rPr>
          <w:rFonts w:ascii="Times New Roman"/>
          <w:b w:val="false"/>
          <w:i w:val="false"/>
          <w:color w:val="000000"/>
          <w:sz w:val="28"/>
        </w:rPr>
        <w:t>
      «463-бап. Маршруттық көлік құралдарын тоқтату, тұрғын аймақтарда жүру, жолаушылар мен жүктерді тасымалдау қағидаларын сақтамау және жол жүрісі қағидаларын басқа да өрескел бұзу»;</w:t>
      </w:r>
      <w:r>
        <w:br/>
      </w:r>
      <w:r>
        <w:rPr>
          <w:rFonts w:ascii="Times New Roman"/>
          <w:b w:val="false"/>
          <w:i w:val="false"/>
          <w:color w:val="000000"/>
          <w:sz w:val="28"/>
        </w:rPr>
        <w:t>
</w:t>
      </w:r>
      <w:r>
        <w:rPr>
          <w:rFonts w:ascii="Times New Roman"/>
          <w:b w:val="false"/>
          <w:i w:val="false"/>
          <w:color w:val="000000"/>
          <w:sz w:val="28"/>
        </w:rPr>
        <w:t>
      «547-бап. Азаматтық авиация саласындағы уәкілетті орган»;</w:t>
      </w:r>
      <w:r>
        <w:br/>
      </w:r>
      <w:r>
        <w:rPr>
          <w:rFonts w:ascii="Times New Roman"/>
          <w:b w:val="false"/>
          <w:i w:val="false"/>
          <w:color w:val="000000"/>
          <w:sz w:val="28"/>
        </w:rPr>
        <w:t>
</w:t>
      </w:r>
      <w:r>
        <w:rPr>
          <w:rFonts w:ascii="Times New Roman"/>
          <w:b w:val="false"/>
          <w:i w:val="false"/>
          <w:color w:val="000000"/>
          <w:sz w:val="28"/>
        </w:rPr>
        <w:t>
      «629-бап. Көлік құралын, кемені, оның ішінде шағын көлемді кемені басқарудан шеттету және масаң күйін куәландыру</w:t>
      </w:r>
      <w:r>
        <w:br/>
      </w:r>
      <w:r>
        <w:rPr>
          <w:rFonts w:ascii="Times New Roman"/>
          <w:b w:val="false"/>
          <w:i w:val="false"/>
          <w:color w:val="000000"/>
          <w:sz w:val="28"/>
        </w:rPr>
        <w:t>
</w:t>
      </w:r>
      <w:r>
        <w:rPr>
          <w:rFonts w:ascii="Times New Roman"/>
          <w:b w:val="false"/>
          <w:i w:val="false"/>
          <w:color w:val="000000"/>
          <w:sz w:val="28"/>
        </w:rPr>
        <w:t>
      630-бап. Көлiк құралын, кемені, оның ішінде шағын көлемдi кеменi ұстау, жеткiзу және пайдалануға тыйым салу»;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439-бап</w:t>
      </w:r>
      <w:r>
        <w:rPr>
          <w:rFonts w:ascii="Times New Roman"/>
          <w:b w:val="false"/>
          <w:i w:val="false"/>
          <w:color w:val="000000"/>
          <w:sz w:val="28"/>
        </w:rPr>
        <w:t xml:space="preserve"> мынадай мазмұндағы жетінші, сегізінші және тоғызыншы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«7. Теміржол көлігіндегі қауіпсіздік қағидаларын жылжымалы теміржол құрамының қалпына келтіруге жатпайтын жағдайға дейін зақымдануына әкеп соққан бұзушылық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бір жүз, ірі кәсіпкерлік субъектілері болып табылатын заңды тұлғаларға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Теміржол көлігіндегі қауіпсіздік қағидаларын соның салдарынан жылжымалы құрамды ағыту және жөндеуге беру талап етілетін көлемде зақымдануына жол берілген бұзушылық –</w:t>
      </w:r>
      <w:r>
        <w:br/>
      </w:r>
      <w:r>
        <w:rPr>
          <w:rFonts w:ascii="Times New Roman"/>
          <w:b w:val="false"/>
          <w:i w:val="false"/>
          <w:color w:val="000000"/>
          <w:sz w:val="28"/>
        </w:rPr>
        <w:t>
</w:t>
      </w:r>
      <w:r>
        <w:rPr>
          <w:rFonts w:ascii="Times New Roman"/>
          <w:b w:val="false"/>
          <w:i w:val="false"/>
          <w:color w:val="000000"/>
          <w:sz w:val="28"/>
        </w:rPr>
        <w:t>
      шағын немесе орта кәсіпкерлік субъектілері болып табылатын заңды тұлғаларға – жетпіс, ірі кәсіпкерлік субъектілері болып табылатын заңды тұлғаларға – бір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Тасымалдау процесіне қатысушылардың уәкілетті органға теміржолдарда жол берілген қауіпсіздікті бұзушылықтар туралы ақпаратты Теміржол көлігіндегі қауіпсіздік қағидаларында белгіленген мерзімдерде бермеуі –</w:t>
      </w:r>
      <w:r>
        <w:br/>
      </w:r>
      <w:r>
        <w:rPr>
          <w:rFonts w:ascii="Times New Roman"/>
          <w:b w:val="false"/>
          <w:i w:val="false"/>
          <w:color w:val="000000"/>
          <w:sz w:val="28"/>
        </w:rPr>
        <w:t>
</w:t>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446-бап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«446-бап. Әуе кемесіндегі мінез-құлық қағидаларын бұзу</w:t>
      </w:r>
      <w:r>
        <w:br/>
      </w:r>
      <w:r>
        <w:rPr>
          <w:rFonts w:ascii="Times New Roman"/>
          <w:b w:val="false"/>
          <w:i w:val="false"/>
          <w:color w:val="000000"/>
          <w:sz w:val="28"/>
        </w:rPr>
        <w:t>
</w:t>
      </w:r>
      <w:r>
        <w:rPr>
          <w:rFonts w:ascii="Times New Roman"/>
          <w:b w:val="false"/>
          <w:i w:val="false"/>
          <w:color w:val="000000"/>
          <w:sz w:val="28"/>
        </w:rPr>
        <w:t xml:space="preserve">
      1. Әуе кемесіндегі адамның әуе кемесі командирінің немесе басқа да экипаж мүшелерінің өкімдерін орындамауы, егер бұл адамның іс-әрекеттері ұшу қауіпсіздігіне қатер төндірмесе – </w:t>
      </w:r>
      <w:r>
        <w:br/>
      </w:r>
      <w:r>
        <w:rPr>
          <w:rFonts w:ascii="Times New Roman"/>
          <w:b w:val="false"/>
          <w:i w:val="false"/>
          <w:color w:val="000000"/>
          <w:sz w:val="28"/>
        </w:rPr>
        <w:t>
</w:t>
      </w:r>
      <w:r>
        <w:rPr>
          <w:rFonts w:ascii="Times New Roman"/>
          <w:b w:val="false"/>
          <w:i w:val="false"/>
          <w:color w:val="000000"/>
          <w:sz w:val="28"/>
        </w:rPr>
        <w:t>
      ескерту жасауға немесе екі айлық есептік көрсеткішке дейінгі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Ұшудың барлық кезеңдерінде әуе кемесінің бортында ұялы, транкингтік байланыс қызметтерін пайдалану, әуе кемесінің жермен жүруі, биіктікті алуы, қонуға бет алуы кезеңдерінде тұрмыстық мақсаттағы радиоэлектрондық құралдар мен жоғары жиілікті құрылғыларды пайдалану –</w:t>
      </w:r>
      <w:r>
        <w:br/>
      </w:r>
      <w:r>
        <w:rPr>
          <w:rFonts w:ascii="Times New Roman"/>
          <w:b w:val="false"/>
          <w:i w:val="false"/>
          <w:color w:val="000000"/>
          <w:sz w:val="28"/>
        </w:rPr>
        <w:t>
</w:t>
      </w:r>
      <w:r>
        <w:rPr>
          <w:rFonts w:ascii="Times New Roman"/>
          <w:b w:val="false"/>
          <w:i w:val="false"/>
          <w:color w:val="000000"/>
          <w:sz w:val="28"/>
        </w:rPr>
        <w:t>
      ескерту жасауға немесе бір айлық есептік көрсеткішке дейінгі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446-1-бап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мынадай мазмұндағы 446-2-баппен толықтырылсын:</w:t>
      </w:r>
      <w:r>
        <w:br/>
      </w:r>
      <w:r>
        <w:rPr>
          <w:rFonts w:ascii="Times New Roman"/>
          <w:b w:val="false"/>
          <w:i w:val="false"/>
          <w:color w:val="000000"/>
          <w:sz w:val="28"/>
        </w:rPr>
        <w:t>
</w:t>
      </w:r>
      <w:r>
        <w:rPr>
          <w:rFonts w:ascii="Times New Roman"/>
          <w:b w:val="false"/>
          <w:i w:val="false"/>
          <w:color w:val="000000"/>
          <w:sz w:val="28"/>
        </w:rPr>
        <w:t>
      «446-2-бап. Тасымалдаушының кінәсінан рейс орындалмаған</w:t>
      </w:r>
      <w:r>
        <w:br/>
      </w:r>
      <w:r>
        <w:rPr>
          <w:rFonts w:ascii="Times New Roman"/>
          <w:b w:val="false"/>
          <w:i w:val="false"/>
          <w:color w:val="000000"/>
          <w:sz w:val="28"/>
        </w:rPr>
        <w:t>
                  немесе кідіртілген немесе әуе кемесінің кеш келуі,</w:t>
      </w:r>
      <w:r>
        <w:br/>
      </w:r>
      <w:r>
        <w:rPr>
          <w:rFonts w:ascii="Times New Roman"/>
          <w:b w:val="false"/>
          <w:i w:val="false"/>
          <w:color w:val="000000"/>
          <w:sz w:val="28"/>
        </w:rPr>
        <w:t>
                  тасымалдау маршрутының өзгеруі салдарынан рейс</w:t>
      </w:r>
      <w:r>
        <w:br/>
      </w:r>
      <w:r>
        <w:rPr>
          <w:rFonts w:ascii="Times New Roman"/>
          <w:b w:val="false"/>
          <w:i w:val="false"/>
          <w:color w:val="000000"/>
          <w:sz w:val="28"/>
        </w:rPr>
        <w:t>
                  кідіртілген, орындалмаған кезде жолаушыға қызметтер</w:t>
      </w:r>
      <w:r>
        <w:br/>
      </w:r>
      <w:r>
        <w:rPr>
          <w:rFonts w:ascii="Times New Roman"/>
          <w:b w:val="false"/>
          <w:i w:val="false"/>
          <w:color w:val="000000"/>
          <w:sz w:val="28"/>
        </w:rPr>
        <w:t>
                  ұсыну жөніндегі міндеттерді тасымалдаушының</w:t>
      </w:r>
      <w:r>
        <w:br/>
      </w:r>
      <w:r>
        <w:rPr>
          <w:rFonts w:ascii="Times New Roman"/>
          <w:b w:val="false"/>
          <w:i w:val="false"/>
          <w:color w:val="000000"/>
          <w:sz w:val="28"/>
        </w:rPr>
        <w:t>
                  орындамауы не тиісінше орындамауы</w:t>
      </w:r>
      <w:r>
        <w:br/>
      </w:r>
      <w:r>
        <w:rPr>
          <w:rFonts w:ascii="Times New Roman"/>
          <w:b w:val="false"/>
          <w:i w:val="false"/>
          <w:color w:val="000000"/>
          <w:sz w:val="28"/>
        </w:rPr>
        <w:t>
</w:t>
      </w:r>
      <w:r>
        <w:rPr>
          <w:rFonts w:ascii="Times New Roman"/>
          <w:b w:val="false"/>
          <w:i w:val="false"/>
          <w:color w:val="000000"/>
          <w:sz w:val="28"/>
        </w:rPr>
        <w:t>
      1. Тасымалдаушының кінәсінан рейс орындалмаған немесе кідіртілген немесе әуе кемесінің кеш келуі, тасымалдау маршрутының өзгеруі салдарынан рейс кідіртілген, орындалмаған кезде Қазақстан Республикасының әуе кеңістігін пайдалану және авиация қызметі туралы Қазақстан Республикасының заңнамасында көзделген жолаушыға қызметтер ұсыну жөніндегі міндеттерді тасымалдаушының орындамауы не тиісінше орындамауы –</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(әрекетсіздік) –</w:t>
      </w:r>
      <w:r>
        <w:br/>
      </w:r>
      <w:r>
        <w:rPr>
          <w:rFonts w:ascii="Times New Roman"/>
          <w:b w:val="false"/>
          <w:i w:val="false"/>
          <w:color w:val="000000"/>
          <w:sz w:val="28"/>
        </w:rPr>
        <w:t>
</w:t>
      </w:r>
      <w:r>
        <w:rPr>
          <w:rFonts w:ascii="Times New Roman"/>
          <w:b w:val="false"/>
          <w:i w:val="false"/>
          <w:color w:val="000000"/>
          <w:sz w:val="28"/>
        </w:rPr>
        <w:t>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447-1-баптың</w:t>
      </w:r>
      <w:r>
        <w:rPr>
          <w:rFonts w:ascii="Times New Roman"/>
          <w:b w:val="false"/>
          <w:i w:val="false"/>
          <w:color w:val="000000"/>
          <w:sz w:val="28"/>
        </w:rPr>
        <w:t xml:space="preserve"> бірінші бөлігінің бірінші, екінші,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1) қауiптi жүктердi автомобильмен тасымалдауды;</w:t>
      </w:r>
      <w:r>
        <w:br/>
      </w:r>
      <w:r>
        <w:rPr>
          <w:rFonts w:ascii="Times New Roman"/>
          <w:b w:val="false"/>
          <w:i w:val="false"/>
          <w:color w:val="000000"/>
          <w:sz w:val="28"/>
        </w:rPr>
        <w:t>
</w:t>
      </w:r>
      <w:r>
        <w:rPr>
          <w:rFonts w:ascii="Times New Roman"/>
          <w:b w:val="false"/>
          <w:i w:val="false"/>
          <w:color w:val="000000"/>
          <w:sz w:val="28"/>
        </w:rPr>
        <w:t>
      2) жолаушыларды, багажды және жүктердi автомобильмен халықаралық тасымалдауды;</w:t>
      </w:r>
      <w:r>
        <w:br/>
      </w:r>
      <w:r>
        <w:rPr>
          <w:rFonts w:ascii="Times New Roman"/>
          <w:b w:val="false"/>
          <w:i w:val="false"/>
          <w:color w:val="000000"/>
          <w:sz w:val="28"/>
        </w:rPr>
        <w:t>
</w:t>
      </w:r>
      <w:r>
        <w:rPr>
          <w:rFonts w:ascii="Times New Roman"/>
          <w:b w:val="false"/>
          <w:i w:val="false"/>
          <w:color w:val="000000"/>
          <w:sz w:val="28"/>
        </w:rPr>
        <w:t>
      3) жолаушылар мен багажды облысаралық қаларалық автомобильмен тұрақты тасымалдауды;</w:t>
      </w:r>
      <w:r>
        <w:br/>
      </w:r>
      <w:r>
        <w:rPr>
          <w:rFonts w:ascii="Times New Roman"/>
          <w:b w:val="false"/>
          <w:i w:val="false"/>
          <w:color w:val="000000"/>
          <w:sz w:val="28"/>
        </w:rPr>
        <w:t>
</w:t>
      </w:r>
      <w:r>
        <w:rPr>
          <w:rFonts w:ascii="Times New Roman"/>
          <w:b w:val="false"/>
          <w:i w:val="false"/>
          <w:color w:val="000000"/>
          <w:sz w:val="28"/>
        </w:rPr>
        <w:t>
      4) жолаушылар мен багажды облысаралық қаларалық, ауданаралық (облысішілік қалааралық) автомобильмен тұрақты емес тасымалдауды жүзеге асырған кезде, жүргiзушiлердiң еңбек және демалыс режимiн тiркейтiн бақылау құрылғыларынсыз (тахографтарсыз) немесе ақауы жоқ осындай құрылғыларын ажыратып не толтырылмаған диаграммалық дискiлермен немесе бұрын пайдаланылған диаграммалық дискілерді қолдана отырып не электрондық (цифрлық) тахографтарды қолданған жағдайда электрондық карточкаларды пайдаланбай, сол сияқты жүгiзушiлердiң еңбек және демалыс режимiн күнделiктi тiркеу парақтарын жүргiзбей (бақылау құрылғысының ақауы болған жағдайда) автокөлiк құралын пайдалану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447-2-бап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«447-2-бап. Қазақстан Республикасында автомобильмен</w:t>
      </w:r>
      <w:r>
        <w:br/>
      </w:r>
      <w:r>
        <w:rPr>
          <w:rFonts w:ascii="Times New Roman"/>
          <w:b w:val="false"/>
          <w:i w:val="false"/>
          <w:color w:val="000000"/>
          <w:sz w:val="28"/>
        </w:rPr>
        <w:t>
                  тасымалдаулардың рұқсат беру жүйесін халықаралық</w:t>
      </w:r>
      <w:r>
        <w:br/>
      </w:r>
      <w:r>
        <w:rPr>
          <w:rFonts w:ascii="Times New Roman"/>
          <w:b w:val="false"/>
          <w:i w:val="false"/>
          <w:color w:val="000000"/>
          <w:sz w:val="28"/>
        </w:rPr>
        <w:t>
                  қатынаста қолдану қағидаларын бұзу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автомобиль көлігі туралы заңнамасында көзделген жағдайларда, шетелдіктердің немесе шетелдік заңды тұлғалардың Қазақстан Республикасының аумағында автомобильмен халықаралық тасымалдауларды рұқсатсыз немесе арнайы рұқсатсыз жүзеге асыруы –</w:t>
      </w:r>
      <w:r>
        <w:br/>
      </w:r>
      <w:r>
        <w:rPr>
          <w:rFonts w:ascii="Times New Roman"/>
          <w:b w:val="false"/>
          <w:i w:val="false"/>
          <w:color w:val="000000"/>
          <w:sz w:val="28"/>
        </w:rPr>
        <w:t>
</w:t>
      </w:r>
      <w:r>
        <w:rPr>
          <w:rFonts w:ascii="Times New Roman"/>
          <w:b w:val="false"/>
          <w:i w:val="false"/>
          <w:color w:val="000000"/>
          <w:sz w:val="28"/>
        </w:rPr>
        <w:t>
      автокөлік құралдарының жүргізушілеріне – жиырма бес,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Отандық тасымалдаушының рұқсат карточкаларында көрсетілмеген автокөлік құралына отандық тасымалдаушының шетелдік рұқсатты пайдалануы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жиырма, ірі кәсіпкерлік субъектілері болып табылатын заңды тұлғаларға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Отандық тасымалдаушының шетелдік рұқсат бланкілерін басқа отандық тасымалдаушыға беруі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жиырма бес, ірі кәсіпкерлік субъектілері болып табылатын заңды тұлғаларға қырық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Халықаралық қатынаста жолаушылар мен багажды тасымалдауды жүзеге асыру кезінде жүргізушінің келісілген жол жүру маршрутының схемасын бұзуы –</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Шетелдік тасымалдаушының Қазақстан Республикасында халықаралық қатынаста автомобильмен тасымалдауларға рұқсат беру жүйесін қолдану қағидаларына сәйкес рәсімделмеген отандық рұқсатты пайдалануы –</w:t>
      </w:r>
      <w:r>
        <w:br/>
      </w:r>
      <w:r>
        <w:rPr>
          <w:rFonts w:ascii="Times New Roman"/>
          <w:b w:val="false"/>
          <w:i w:val="false"/>
          <w:color w:val="000000"/>
          <w:sz w:val="28"/>
        </w:rPr>
        <w:t>
</w:t>
      </w:r>
      <w:r>
        <w:rPr>
          <w:rFonts w:ascii="Times New Roman"/>
          <w:b w:val="false"/>
          <w:i w:val="false"/>
          <w:color w:val="000000"/>
          <w:sz w:val="28"/>
        </w:rPr>
        <w:t>
      автокөлік құралдарының жүргізушілеріне айлық есептік көрсеткіштің жиырмадан жиырма беске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447-4-баптың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уақытша әкелінген автокөлік құралдарымен тасымалдауды қоспағанда, Қазақстан Республикасының аумағында орналасқан пункттер арасында шет мемлекеттің аумағында тіркелген автокөлік құралдарымен жолаушыларды, багажды немесе жүктерді тасымалдау –»;</w:t>
      </w:r>
      <w:r>
        <w:br/>
      </w:r>
      <w:r>
        <w:rPr>
          <w:rFonts w:ascii="Times New Roman"/>
          <w:b w:val="false"/>
          <w:i w:val="false"/>
          <w:color w:val="000000"/>
          <w:sz w:val="28"/>
        </w:rPr>
        <w:t>
</w:t>
      </w:r>
      <w:r>
        <w:rPr>
          <w:rFonts w:ascii="Times New Roman"/>
          <w:b w:val="false"/>
          <w:i w:val="false"/>
          <w:color w:val="000000"/>
          <w:sz w:val="28"/>
        </w:rPr>
        <w:t>
      9) мынадай мазмұндағы 447-6-баппен толықтырылсын:</w:t>
      </w:r>
      <w:r>
        <w:br/>
      </w:r>
      <w:r>
        <w:rPr>
          <w:rFonts w:ascii="Times New Roman"/>
          <w:b w:val="false"/>
          <w:i w:val="false"/>
          <w:color w:val="000000"/>
          <w:sz w:val="28"/>
        </w:rPr>
        <w:t>
</w:t>
      </w:r>
      <w:r>
        <w:rPr>
          <w:rFonts w:ascii="Times New Roman"/>
          <w:b w:val="false"/>
          <w:i w:val="false"/>
          <w:color w:val="000000"/>
          <w:sz w:val="28"/>
        </w:rPr>
        <w:t>
      «447-6-бап. Халықаралық қатынаста тұрақты тасымалдауларды</w:t>
      </w:r>
      <w:r>
        <w:br/>
      </w:r>
      <w:r>
        <w:rPr>
          <w:rFonts w:ascii="Times New Roman"/>
          <w:b w:val="false"/>
          <w:i w:val="false"/>
          <w:color w:val="000000"/>
          <w:sz w:val="28"/>
        </w:rPr>
        <w:t>
                  жүзеге асыру кезінде Қазақстан Республикасының</w:t>
      </w:r>
      <w:r>
        <w:br/>
      </w:r>
      <w:r>
        <w:rPr>
          <w:rFonts w:ascii="Times New Roman"/>
          <w:b w:val="false"/>
          <w:i w:val="false"/>
          <w:color w:val="000000"/>
          <w:sz w:val="28"/>
        </w:rPr>
        <w:t>
                  аумағындағы пункттер арасында жолаушыларды</w:t>
      </w:r>
      <w:r>
        <w:br/>
      </w:r>
      <w:r>
        <w:rPr>
          <w:rFonts w:ascii="Times New Roman"/>
          <w:b w:val="false"/>
          <w:i w:val="false"/>
          <w:color w:val="000000"/>
          <w:sz w:val="28"/>
        </w:rPr>
        <w:t>
                  тасымалдау</w:t>
      </w:r>
      <w:r>
        <w:br/>
      </w:r>
      <w:r>
        <w:rPr>
          <w:rFonts w:ascii="Times New Roman"/>
          <w:b w:val="false"/>
          <w:i w:val="false"/>
          <w:color w:val="000000"/>
          <w:sz w:val="28"/>
        </w:rPr>
        <w:t>
</w:t>
      </w:r>
      <w:r>
        <w:rPr>
          <w:rFonts w:ascii="Times New Roman"/>
          <w:b w:val="false"/>
          <w:i w:val="false"/>
          <w:color w:val="000000"/>
          <w:sz w:val="28"/>
        </w:rPr>
        <w:t>
      1. Халықаралық қатынаста тұрақты тасымалдауларды жүзеге асыру кезінде Қазақстан Республикасының аумағындағы пункттер арасында жолаушыларды тасымалдау үшін жол жүру құжаттарын (билеттерді) сатуды ұйымдастыру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Халықаралық қатынаста тұрақты тасымалдауларды жүзеге асыру кезінде Қазақстан Республикасының аумағындағы пункттер арасында автокөлік құралдарымен жолаушыларды тасымалдау –</w:t>
      </w:r>
      <w:r>
        <w:br/>
      </w:r>
      <w:r>
        <w:rPr>
          <w:rFonts w:ascii="Times New Roman"/>
          <w:b w:val="false"/>
          <w:i w:val="false"/>
          <w:color w:val="000000"/>
          <w:sz w:val="28"/>
        </w:rPr>
        <w:t>
</w:t>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бөлiктерiнде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448-баптың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Теңiз көлiгiнде кемелердiң маневр жасауының және жүзуінің белгіленген тәртібін бұзу, нұсқалған қозғалыс жылдамдығын, дыбыс және жарық сигналдарын беру, кеме жарықтары мен белгілерін алып жүру талаптарын сақтамау, тыйым салынған жерлерде кемені әдейі тоқтату немесе аялдату, кемелерді сүйретіп жүзу тәртібін бұзу, сондай-ақ диспетчердің міндетті талаптарын орындамау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450-бап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«450-бап. Теңiз және өзен көлiгi кемелерiнде жолаушылардың</w:t>
      </w:r>
      <w:r>
        <w:br/>
      </w:r>
      <w:r>
        <w:rPr>
          <w:rFonts w:ascii="Times New Roman"/>
          <w:b w:val="false"/>
          <w:i w:val="false"/>
          <w:color w:val="000000"/>
          <w:sz w:val="28"/>
        </w:rPr>
        <w:t>
                қауiпсiздiгiн қамтамасыз ету қағидаларын бұзу</w:t>
      </w:r>
      <w:r>
        <w:br/>
      </w:r>
      <w:r>
        <w:rPr>
          <w:rFonts w:ascii="Times New Roman"/>
          <w:b w:val="false"/>
          <w:i w:val="false"/>
          <w:color w:val="000000"/>
          <w:sz w:val="28"/>
        </w:rPr>
        <w:t>
</w:t>
      </w:r>
      <w:r>
        <w:rPr>
          <w:rFonts w:ascii="Times New Roman"/>
          <w:b w:val="false"/>
          <w:i w:val="false"/>
          <w:color w:val="000000"/>
          <w:sz w:val="28"/>
        </w:rPr>
        <w:t>
      Құтқару және авариялық құралдар мен жабдықтардың болмауы, толық жинақталмауы немесе оларды куәландыру мерзімі өткен соң пайдалану, теңіз және өзен көлігі кемелеріндегі түскіштер мен траптарды жабдықтау жөніндегі талаптарды бұзу –</w:t>
      </w:r>
      <w:r>
        <w:br/>
      </w:r>
      <w:r>
        <w:rPr>
          <w:rFonts w:ascii="Times New Roman"/>
          <w:b w:val="false"/>
          <w:i w:val="false"/>
          <w:color w:val="000000"/>
          <w:sz w:val="28"/>
        </w:rPr>
        <w:t>
</w:t>
      </w:r>
      <w:r>
        <w:rPr>
          <w:rFonts w:ascii="Times New Roman"/>
          <w:b w:val="false"/>
          <w:i w:val="false"/>
          <w:color w:val="000000"/>
          <w:sz w:val="28"/>
        </w:rPr>
        <w:t>
      жеке тұлғаларға – жиырма, дара кәсіпкерлерге, шағын немесе орта кәсiпкерлiк субъектілері болып табылатын заңды тұлғаларға – елу, ірі кәсіпкерлік субъектілері болып табылатын заңды тұлғаларға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451-бапта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«лауазымды адамдарға – он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«лауазымды адамдарға – он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ескертумен толықтырылсын:</w:t>
      </w:r>
      <w:r>
        <w:br/>
      </w:r>
      <w:r>
        <w:rPr>
          <w:rFonts w:ascii="Times New Roman"/>
          <w:b w:val="false"/>
          <w:i w:val="false"/>
          <w:color w:val="000000"/>
          <w:sz w:val="28"/>
        </w:rPr>
        <w:t>
</w:t>
      </w:r>
      <w:r>
        <w:rPr>
          <w:rFonts w:ascii="Times New Roman"/>
          <w:b w:val="false"/>
          <w:i w:val="false"/>
          <w:color w:val="000000"/>
          <w:sz w:val="28"/>
        </w:rPr>
        <w:t>
      «Ескерту. Осы Кодекстің </w:t>
      </w:r>
      <w:r>
        <w:rPr>
          <w:rFonts w:ascii="Times New Roman"/>
          <w:b w:val="false"/>
          <w:i w:val="false"/>
          <w:color w:val="000000"/>
          <w:sz w:val="28"/>
        </w:rPr>
        <w:t>451</w:t>
      </w:r>
      <w:r>
        <w:rPr>
          <w:rFonts w:ascii="Times New Roman"/>
          <w:b w:val="false"/>
          <w:i w:val="false"/>
          <w:color w:val="000000"/>
          <w:sz w:val="28"/>
        </w:rPr>
        <w:t xml:space="preserve"> – </w:t>
      </w:r>
      <w:r>
        <w:rPr>
          <w:rFonts w:ascii="Times New Roman"/>
          <w:b w:val="false"/>
          <w:i w:val="false"/>
          <w:color w:val="000000"/>
          <w:sz w:val="28"/>
        </w:rPr>
        <w:t>454</w:t>
      </w:r>
      <w:r>
        <w:rPr>
          <w:rFonts w:ascii="Times New Roman"/>
          <w:b w:val="false"/>
          <w:i w:val="false"/>
          <w:color w:val="000000"/>
          <w:sz w:val="28"/>
        </w:rPr>
        <w:t>, </w:t>
      </w:r>
      <w:r>
        <w:rPr>
          <w:rFonts w:ascii="Times New Roman"/>
          <w:b w:val="false"/>
          <w:i w:val="false"/>
          <w:color w:val="000000"/>
          <w:sz w:val="28"/>
        </w:rPr>
        <w:t>457</w:t>
      </w:r>
      <w:r>
        <w:rPr>
          <w:rFonts w:ascii="Times New Roman"/>
          <w:b w:val="false"/>
          <w:i w:val="false"/>
          <w:color w:val="000000"/>
          <w:sz w:val="28"/>
        </w:rPr>
        <w:t>, </w:t>
      </w:r>
      <w:r>
        <w:rPr>
          <w:rFonts w:ascii="Times New Roman"/>
          <w:b w:val="false"/>
          <w:i w:val="false"/>
          <w:color w:val="000000"/>
          <w:sz w:val="28"/>
        </w:rPr>
        <w:t>458</w:t>
      </w:r>
      <w:r>
        <w:rPr>
          <w:rFonts w:ascii="Times New Roman"/>
          <w:b w:val="false"/>
          <w:i w:val="false"/>
          <w:color w:val="000000"/>
          <w:sz w:val="28"/>
        </w:rPr>
        <w:t>, 458-2-баптарында шағын көлемді кемелер деп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 мен қоқыстанудан қорғау жөніндегі іс-шараларды жүзеге асыру үшін жасалған немесе жабдықталған кемелерді қоспағанда, ұзындығы жиырма метрден аспайтын, бортына алуға болатын адамдар саны он екі адамнан аспайтын кемені түсіну керек.»;</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452</w:t>
      </w:r>
      <w:r>
        <w:rPr>
          <w:rFonts w:ascii="Times New Roman"/>
          <w:b w:val="false"/>
          <w:i w:val="false"/>
          <w:color w:val="000000"/>
          <w:sz w:val="28"/>
        </w:rPr>
        <w:t>, </w:t>
      </w:r>
      <w:r>
        <w:rPr>
          <w:rFonts w:ascii="Times New Roman"/>
          <w:b w:val="false"/>
          <w:i w:val="false"/>
          <w:color w:val="000000"/>
          <w:sz w:val="28"/>
        </w:rPr>
        <w:t>453</w:t>
      </w:r>
      <w:r>
        <w:rPr>
          <w:rFonts w:ascii="Times New Roman"/>
          <w:b w:val="false"/>
          <w:i w:val="false"/>
          <w:color w:val="000000"/>
          <w:sz w:val="28"/>
        </w:rPr>
        <w:t>, </w:t>
      </w:r>
      <w:r>
        <w:rPr>
          <w:rFonts w:ascii="Times New Roman"/>
          <w:b w:val="false"/>
          <w:i w:val="false"/>
          <w:color w:val="000000"/>
          <w:sz w:val="28"/>
        </w:rPr>
        <w:t>454</w:t>
      </w:r>
      <w:r>
        <w:rPr>
          <w:rFonts w:ascii="Times New Roman"/>
          <w:b w:val="false"/>
          <w:i w:val="false"/>
          <w:color w:val="000000"/>
          <w:sz w:val="28"/>
        </w:rPr>
        <w:t>, </w:t>
      </w:r>
      <w:r>
        <w:rPr>
          <w:rFonts w:ascii="Times New Roman"/>
          <w:b w:val="false"/>
          <w:i w:val="false"/>
          <w:color w:val="000000"/>
          <w:sz w:val="28"/>
        </w:rPr>
        <w:t>456</w:t>
      </w:r>
      <w:r>
        <w:rPr>
          <w:rFonts w:ascii="Times New Roman"/>
          <w:b w:val="false"/>
          <w:i w:val="false"/>
          <w:color w:val="000000"/>
          <w:sz w:val="28"/>
        </w:rPr>
        <w:t xml:space="preserve"> және </w:t>
      </w:r>
      <w:r>
        <w:rPr>
          <w:rFonts w:ascii="Times New Roman"/>
          <w:b w:val="false"/>
          <w:i w:val="false"/>
          <w:color w:val="000000"/>
          <w:sz w:val="28"/>
        </w:rPr>
        <w:t>457-баптар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«452-бап. Кемелердi, оның ішінде шағын көлемді кемелерді</w:t>
      </w:r>
      <w:r>
        <w:br/>
      </w:r>
      <w:r>
        <w:rPr>
          <w:rFonts w:ascii="Times New Roman"/>
          <w:b w:val="false"/>
          <w:i w:val="false"/>
          <w:color w:val="000000"/>
          <w:sz w:val="28"/>
        </w:rPr>
        <w:t>
                пайдалану қағидаларын бұзу, сондай-ақ кеменi,</w:t>
      </w:r>
      <w:r>
        <w:br/>
      </w:r>
      <w:r>
        <w:rPr>
          <w:rFonts w:ascii="Times New Roman"/>
          <w:b w:val="false"/>
          <w:i w:val="false"/>
          <w:color w:val="000000"/>
          <w:sz w:val="28"/>
        </w:rPr>
        <w:t>
                оның ішінде шағын көлемді кемені басқару құқығы</w:t>
      </w:r>
      <w:r>
        <w:br/>
      </w:r>
      <w:r>
        <w:rPr>
          <w:rFonts w:ascii="Times New Roman"/>
          <w:b w:val="false"/>
          <w:i w:val="false"/>
          <w:color w:val="000000"/>
          <w:sz w:val="28"/>
        </w:rPr>
        <w:t>
                жоқ адамның басқаруы</w:t>
      </w:r>
      <w:r>
        <w:br/>
      </w:r>
      <w:r>
        <w:rPr>
          <w:rFonts w:ascii="Times New Roman"/>
          <w:b w:val="false"/>
          <w:i w:val="false"/>
          <w:color w:val="000000"/>
          <w:sz w:val="28"/>
        </w:rPr>
        <w:t>
</w:t>
      </w:r>
      <w:r>
        <w:rPr>
          <w:rFonts w:ascii="Times New Roman"/>
          <w:b w:val="false"/>
          <w:i w:val="false"/>
          <w:color w:val="000000"/>
          <w:sz w:val="28"/>
        </w:rPr>
        <w:t>
      1. Белгiленген тәртiппен тiркелмеген немесе техникалық қарап тексеруден (куәландырудан) өтпеген немесе борт нөмiрлерi мен белгiлерi жоқ немесе тиiстi рұқсатсыз қайта жабдықталған немесе ақауы болғандықтан оны пайдалануға тыйым салынған немесе жолаушылар сыйымдылығы нормаларының тиеу қағидаларын, жүзу ауданы мен шарттары бойынша шектеулердi бұза отырып, кеменi, оның iшiнде шағын көлемді кеменi басқару -</w:t>
      </w:r>
      <w:r>
        <w:br/>
      </w:r>
      <w:r>
        <w:rPr>
          <w:rFonts w:ascii="Times New Roman"/>
          <w:b w:val="false"/>
          <w:i w:val="false"/>
          <w:color w:val="000000"/>
          <w:sz w:val="28"/>
        </w:rPr>
        <w:t>
</w:t>
      </w:r>
      <w:r>
        <w:rPr>
          <w:rFonts w:ascii="Times New Roman"/>
          <w:b w:val="false"/>
          <w:i w:val="false"/>
          <w:color w:val="000000"/>
          <w:sz w:val="28"/>
        </w:rPr>
        <w:t>
      ескерту жасауға немесе бес айлық есептік көрсеткішке дейінгі мөлшерде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Кеменi, оның iшiнде шағын көлемді кеменi басқаруға құқығы жоқ адамның осы кемені, оның ішінде шағын көлемді кемені басқаруы, сол сияқты осы кемені, оның ішінде шағын көлемді кемені басқару құқығын растайтын құжаты жоқ адамның кемені, оның ішінде шағын көлемді кемені басқаруы немесе басқару құқығы жоқ адамға осындай кемені, оның ішінде шағын көлемді кемені басқаруға беру –</w:t>
      </w:r>
      <w:r>
        <w:br/>
      </w:r>
      <w:r>
        <w:rPr>
          <w:rFonts w:ascii="Times New Roman"/>
          <w:b w:val="false"/>
          <w:i w:val="false"/>
          <w:color w:val="000000"/>
          <w:sz w:val="28"/>
        </w:rPr>
        <w:t>
</w:t>
      </w:r>
      <w:r>
        <w:rPr>
          <w:rFonts w:ascii="Times New Roman"/>
          <w:b w:val="false"/>
          <w:i w:val="false"/>
          <w:color w:val="000000"/>
          <w:sz w:val="28"/>
        </w:rPr>
        <w:t>
      үш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Тасымалдаушының жолаушылар алдындағы азаматтық-құқықтық жауапкершілігін міндетті сақтандыру жөніндегі сақтандыру полисі жоқ адамның жолаушылар кемесін басқаруы –</w:t>
      </w:r>
      <w:r>
        <w:br/>
      </w:r>
      <w:r>
        <w:rPr>
          <w:rFonts w:ascii="Times New Roman"/>
          <w:b w:val="false"/>
          <w:i w:val="false"/>
          <w:color w:val="000000"/>
          <w:sz w:val="28"/>
        </w:rPr>
        <w:t>
</w:t>
      </w:r>
      <w:r>
        <w:rPr>
          <w:rFonts w:ascii="Times New Roman"/>
          <w:b w:val="false"/>
          <w:i w:val="false"/>
          <w:color w:val="000000"/>
          <w:sz w:val="28"/>
        </w:rPr>
        <w:t>
      бір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Кемені, оның ішінде шағын көлемді кемені кеме құжаттары болмаған кезде, сондай-ақ кеме құжаттарына қойылатын талаптарды бұза отырып басқару –</w:t>
      </w:r>
      <w:r>
        <w:br/>
      </w:r>
      <w:r>
        <w:rPr>
          <w:rFonts w:ascii="Times New Roman"/>
          <w:b w:val="false"/>
          <w:i w:val="false"/>
          <w:color w:val="000000"/>
          <w:sz w:val="28"/>
        </w:rPr>
        <w:t>
</w:t>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Кемені, оның ішінде шағын көлемді кемені көрінеу жалған немесе қолдан жасалған борттық тіркеу нөмірлерімен және белгілерімен басқару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Кемеге, оның ішінде шағын көлемді кемеге көрінеу жалған немесе қолдан жасалған борттық тіркеу нөмірлері мен белгілерін салу –</w:t>
      </w:r>
      <w:r>
        <w:br/>
      </w:r>
      <w:r>
        <w:rPr>
          <w:rFonts w:ascii="Times New Roman"/>
          <w:b w:val="false"/>
          <w:i w:val="false"/>
          <w:color w:val="000000"/>
          <w:sz w:val="28"/>
        </w:rPr>
        <w:t>
</w:t>
      </w:r>
      <w:r>
        <w:rPr>
          <w:rFonts w:ascii="Times New Roman"/>
          <w:b w:val="false"/>
          <w:i w:val="false"/>
          <w:color w:val="000000"/>
          <w:sz w:val="28"/>
        </w:rPr>
        <w:t>
      жеке тұлғаларға және лауазымды адамдарға – он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453-бап. Кемелердің жүзу қағидаларын, сондай-ақ шағын</w:t>
      </w:r>
      <w:r>
        <w:br/>
      </w:r>
      <w:r>
        <w:rPr>
          <w:rFonts w:ascii="Times New Roman"/>
          <w:b w:val="false"/>
          <w:i w:val="false"/>
          <w:color w:val="000000"/>
          <w:sz w:val="28"/>
        </w:rPr>
        <w:t>
               көлемді кемелерді пайдалану қағидаларын бұзу</w:t>
      </w:r>
      <w:r>
        <w:br/>
      </w:r>
      <w:r>
        <w:rPr>
          <w:rFonts w:ascii="Times New Roman"/>
          <w:b w:val="false"/>
          <w:i w:val="false"/>
          <w:color w:val="000000"/>
          <w:sz w:val="28"/>
        </w:rPr>
        <w:t>
</w:t>
      </w:r>
      <w:r>
        <w:rPr>
          <w:rFonts w:ascii="Times New Roman"/>
          <w:b w:val="false"/>
          <w:i w:val="false"/>
          <w:color w:val="000000"/>
          <w:sz w:val="28"/>
        </w:rPr>
        <w:t>
      1. Өзен көлігі кемелеріндегі кеме жүргізушілерінің кемелер жүзуінің, дыбыстық және жарық сигналдарын берудің, кеме жарықтары мен белгілерін алып жүрудің белгіленген тәртібін бұзуы –</w:t>
      </w:r>
      <w:r>
        <w:br/>
      </w:r>
      <w:r>
        <w:rPr>
          <w:rFonts w:ascii="Times New Roman"/>
          <w:b w:val="false"/>
          <w:i w:val="false"/>
          <w:color w:val="000000"/>
          <w:sz w:val="28"/>
        </w:rPr>
        <w:t>
</w:t>
      </w:r>
      <w:r>
        <w:rPr>
          <w:rFonts w:ascii="Times New Roman"/>
          <w:b w:val="false"/>
          <w:i w:val="false"/>
          <w:color w:val="000000"/>
          <w:sz w:val="28"/>
        </w:rPr>
        <w:t>
      жеке тұлғаларға – үш, лауазымды адамдарға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Шағын көлемді кемелердің кеме жүргізушілерінің белгіленген жылдамдықты арттыруы, навигациялық белгілердің талаптарын сақтамауы, тыйым салынған жерлерде кемені әдейі аялдатуы немесе тоқтатуы, гидротехникалық құрылыстарды немесе техникалық құралдарды және кеме қатынасы мен навигациялық жағдай белгілерін зақымдауы, маневр жасау, дыбыс сигналдарын беру, борт жарықтары мен белгілерін алып жүру қағидаларын бұзуы –</w:t>
      </w:r>
      <w:r>
        <w:br/>
      </w:r>
      <w:r>
        <w:rPr>
          <w:rFonts w:ascii="Times New Roman"/>
          <w:b w:val="false"/>
          <w:i w:val="false"/>
          <w:color w:val="000000"/>
          <w:sz w:val="28"/>
        </w:rPr>
        <w:t>
</w:t>
      </w:r>
      <w:r>
        <w:rPr>
          <w:rFonts w:ascii="Times New Roman"/>
          <w:b w:val="false"/>
          <w:i w:val="false"/>
          <w:color w:val="000000"/>
          <w:sz w:val="28"/>
        </w:rPr>
        <w:t>
      ескерту жасауға немесе екі айлық есептiк көрсеткiшке дейінгі мөлшерде айыппұл салуға немесе бір жылға дейінгі мерзімге шағын көлемді кемені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Кеме жүргізушілердің өзен көлігі кемелерін орналастыру мен тоқтатудың белгіленген тәртібін бұзуы –</w:t>
      </w:r>
      <w:r>
        <w:br/>
      </w:r>
      <w:r>
        <w:rPr>
          <w:rFonts w:ascii="Times New Roman"/>
          <w:b w:val="false"/>
          <w:i w:val="false"/>
          <w:color w:val="000000"/>
          <w:sz w:val="28"/>
        </w:rPr>
        <w:t>
</w:t>
      </w:r>
      <w:r>
        <w:rPr>
          <w:rFonts w:ascii="Times New Roman"/>
          <w:b w:val="false"/>
          <w:i w:val="false"/>
          <w:color w:val="000000"/>
          <w:sz w:val="28"/>
        </w:rPr>
        <w:t>
      ескерту жасауға немесе үш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Шағын көлемді кемелердің кеме жүргізушілерінің кеме билетінде көрсетілген кемені жинақтау және жабдықтау нормаларын бұзуы, навигациялық сигнал жарықтарымен жабдықталмай тәуліктің қараңғы уақытында жүзуге шығуы, жағажайлардағы суға түсу шекарасының қоршауына және басқа да ұйымдастырылған суға түсу орындарына елу метрден таяу жерге жақындауы –</w:t>
      </w:r>
      <w:r>
        <w:br/>
      </w:r>
      <w:r>
        <w:rPr>
          <w:rFonts w:ascii="Times New Roman"/>
          <w:b w:val="false"/>
          <w:i w:val="false"/>
          <w:color w:val="000000"/>
          <w:sz w:val="28"/>
        </w:rPr>
        <w:t>
</w:t>
      </w:r>
      <w:r>
        <w:rPr>
          <w:rFonts w:ascii="Times New Roman"/>
          <w:b w:val="false"/>
          <w:i w:val="false"/>
          <w:color w:val="000000"/>
          <w:sz w:val="28"/>
        </w:rPr>
        <w:t>
      ескерту жасауға немесе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454-бап. Кеме жүргізушінің немесе өзге де адамның</w:t>
      </w:r>
      <w:r>
        <w:br/>
      </w:r>
      <w:r>
        <w:rPr>
          <w:rFonts w:ascii="Times New Roman"/>
          <w:b w:val="false"/>
          <w:i w:val="false"/>
          <w:color w:val="000000"/>
          <w:sz w:val="28"/>
        </w:rPr>
        <w:t>
               кемені, оның ішінде шағын көлемді кемені</w:t>
      </w:r>
      <w:r>
        <w:br/>
      </w:r>
      <w:r>
        <w:rPr>
          <w:rFonts w:ascii="Times New Roman"/>
          <w:b w:val="false"/>
          <w:i w:val="false"/>
          <w:color w:val="000000"/>
          <w:sz w:val="28"/>
        </w:rPr>
        <w:t>
               алкогольдік, есірткілік және (немесе) уытқұмарлық</w:t>
      </w:r>
      <w:r>
        <w:br/>
      </w:r>
      <w:r>
        <w:rPr>
          <w:rFonts w:ascii="Times New Roman"/>
          <w:b w:val="false"/>
          <w:i w:val="false"/>
          <w:color w:val="000000"/>
          <w:sz w:val="28"/>
        </w:rPr>
        <w:t>
               масаң күйде басқаруы</w:t>
      </w:r>
      <w:r>
        <w:br/>
      </w:r>
      <w:r>
        <w:rPr>
          <w:rFonts w:ascii="Times New Roman"/>
          <w:b w:val="false"/>
          <w:i w:val="false"/>
          <w:color w:val="000000"/>
          <w:sz w:val="28"/>
        </w:rPr>
        <w:t>
</w:t>
      </w:r>
      <w:r>
        <w:rPr>
          <w:rFonts w:ascii="Times New Roman"/>
          <w:b w:val="false"/>
          <w:i w:val="false"/>
          <w:color w:val="000000"/>
          <w:sz w:val="28"/>
        </w:rPr>
        <w:t>
      1. Кеме жүргізушінің кемені, оның ішінде шағын көлемді кемені алкогольдік, есірткілік және (немесе) уытқұмарлық масаң күйде басқаруы, сондай-ақ осындай кемені, оның ішінде шағын көлемді кемені алкогольдік, есірткілік және (немесе) уытқұмарлық масаң күйдегі кеме жүргізушінің басқаруына беру –</w:t>
      </w:r>
      <w:r>
        <w:br/>
      </w:r>
      <w:r>
        <w:rPr>
          <w:rFonts w:ascii="Times New Roman"/>
          <w:b w:val="false"/>
          <w:i w:val="false"/>
          <w:color w:val="000000"/>
          <w:sz w:val="28"/>
        </w:rPr>
        <w:t>
</w:t>
      </w:r>
      <w:r>
        <w:rPr>
          <w:rFonts w:ascii="Times New Roman"/>
          <w:b w:val="false"/>
          <w:i w:val="false"/>
          <w:color w:val="000000"/>
          <w:sz w:val="28"/>
        </w:rPr>
        <w:t>
      жиырма бес айлық есептік көрсеткіш мөлшерінде айыппұл салуға немесе бір жылға дейінгі мерзімге кемені, оның ішінде шағын көлемді кемені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2. Авариялық жағдай туғызуға әкеп соққан нақ сол әрекеттер –</w:t>
      </w:r>
      <w:r>
        <w:br/>
      </w:r>
      <w:r>
        <w:rPr>
          <w:rFonts w:ascii="Times New Roman"/>
          <w:b w:val="false"/>
          <w:i w:val="false"/>
          <w:color w:val="000000"/>
          <w:sz w:val="28"/>
        </w:rPr>
        <w:t>
</w:t>
      </w:r>
      <w:r>
        <w:rPr>
          <w:rFonts w:ascii="Times New Roman"/>
          <w:b w:val="false"/>
          <w:i w:val="false"/>
          <w:color w:val="000000"/>
          <w:sz w:val="28"/>
        </w:rPr>
        <w:t>
      отыз айлық есептік көрсеткіш мөлшерінде айыппұл салуға немесе үш жылға дейінгі мерзімге кемені, оның ішінде шағын көлемді кемені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Кеме жүргізушілердің алкогольдік, есірткілік және (немесе) уытқұмарлық масаң күйін белгіленген тәртіпке сәйкес куәландырудан өтуден жалтаруы –</w:t>
      </w:r>
      <w:r>
        <w:br/>
      </w:r>
      <w:r>
        <w:rPr>
          <w:rFonts w:ascii="Times New Roman"/>
          <w:b w:val="false"/>
          <w:i w:val="false"/>
          <w:color w:val="000000"/>
          <w:sz w:val="28"/>
        </w:rPr>
        <w:t>
</w:t>
      </w:r>
      <w:r>
        <w:rPr>
          <w:rFonts w:ascii="Times New Roman"/>
          <w:b w:val="false"/>
          <w:i w:val="false"/>
          <w:color w:val="000000"/>
          <w:sz w:val="28"/>
        </w:rPr>
        <w:t>
      жиырма айлық есептік көрсеткіш мөлшерінде айыппұл салуға немесе бір жылға дейінгі мерзімге кемені, оның ішінде шағын көлемді кемені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4. Кемені, оның ішінде шағын көлемді кемені алкогольдік, есірткілік және (немесе) уытқұмарлық масаң күйдегі адамдардың басқаруына жол беру –</w:t>
      </w:r>
      <w:r>
        <w:br/>
      </w:r>
      <w:r>
        <w:rPr>
          <w:rFonts w:ascii="Times New Roman"/>
          <w:b w:val="false"/>
          <w:i w:val="false"/>
          <w:color w:val="000000"/>
          <w:sz w:val="28"/>
        </w:rPr>
        <w:t>
</w:t>
      </w:r>
      <w:r>
        <w:rPr>
          <w:rFonts w:ascii="Times New Roman"/>
          <w:b w:val="false"/>
          <w:i w:val="false"/>
          <w:color w:val="000000"/>
          <w:sz w:val="28"/>
        </w:rPr>
        <w:t>
      жеке тұлғаларға – он бес, кемелерді, оның ішінде шағын көлемді кемелерді пайдалануға жауапты лауазымды адамдарға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«456-бап. Өзен порттары мен кемежайларда жүктерді тиеу, түсіру және қоймаға жинау қағидаларын бұзу</w:t>
      </w:r>
      <w:r>
        <w:br/>
      </w:r>
      <w:r>
        <w:rPr>
          <w:rFonts w:ascii="Times New Roman"/>
          <w:b w:val="false"/>
          <w:i w:val="false"/>
          <w:color w:val="000000"/>
          <w:sz w:val="28"/>
        </w:rPr>
        <w:t>
</w:t>
      </w:r>
      <w:r>
        <w:rPr>
          <w:rFonts w:ascii="Times New Roman"/>
          <w:b w:val="false"/>
          <w:i w:val="false"/>
          <w:color w:val="000000"/>
          <w:sz w:val="28"/>
        </w:rPr>
        <w:t>
      Өзен порттары мен кемежайларда жүктерді тиеудің, түсірудің және қоймаға жинаудың техникалық шарттарын, кемеде жүктерді бекiтудің техникалық шарттарын бұзу, жүкті тиеу (түсiру) актісін ресiмдемеу –</w:t>
      </w:r>
      <w:r>
        <w:br/>
      </w:r>
      <w:r>
        <w:rPr>
          <w:rFonts w:ascii="Times New Roman"/>
          <w:b w:val="false"/>
          <w:i w:val="false"/>
          <w:color w:val="000000"/>
          <w:sz w:val="28"/>
        </w:rPr>
        <w:t>
</w:t>
      </w:r>
      <w:r>
        <w:rPr>
          <w:rFonts w:ascii="Times New Roman"/>
          <w:b w:val="false"/>
          <w:i w:val="false"/>
          <w:color w:val="000000"/>
          <w:sz w:val="28"/>
        </w:rPr>
        <w:t>
      айлық есептiк көрсеткiштің екіге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457-бап. Шағын көлемді кемелердің тұрағына арналған</w:t>
      </w:r>
      <w:r>
        <w:br/>
      </w:r>
      <w:r>
        <w:rPr>
          <w:rFonts w:ascii="Times New Roman"/>
          <w:b w:val="false"/>
          <w:i w:val="false"/>
          <w:color w:val="000000"/>
          <w:sz w:val="28"/>
        </w:rPr>
        <w:t>
               базаларды (құрылыстарды) пайдалану қағидаларын бұзу</w:t>
      </w:r>
      <w:r>
        <w:br/>
      </w:r>
      <w:r>
        <w:rPr>
          <w:rFonts w:ascii="Times New Roman"/>
          <w:b w:val="false"/>
          <w:i w:val="false"/>
          <w:color w:val="000000"/>
          <w:sz w:val="28"/>
        </w:rPr>
        <w:t>
</w:t>
      </w:r>
      <w:r>
        <w:rPr>
          <w:rFonts w:ascii="Times New Roman"/>
          <w:b w:val="false"/>
          <w:i w:val="false"/>
          <w:color w:val="000000"/>
          <w:sz w:val="28"/>
        </w:rPr>
        <w:t>
      1. Шағын көлемді кемелердің тұрағына арналған базаларда (құрылыстарда) шағын көлемді кемелерді базаға қою нормаларын, базаларды (құрылыстарды) пайдалану қауіпсіздігіне арналған шарттар мен техникалық талаптарды бұзу, сол сияқты көрсетілген базаларда (құрылыстарда) белгіленген тәртіппен тіркелмеген шағын көлемді кемелерді ұстау –</w:t>
      </w:r>
      <w:r>
        <w:br/>
      </w:r>
      <w:r>
        <w:rPr>
          <w:rFonts w:ascii="Times New Roman"/>
          <w:b w:val="false"/>
          <w:i w:val="false"/>
          <w:color w:val="000000"/>
          <w:sz w:val="28"/>
        </w:rPr>
        <w:t>
</w:t>
      </w:r>
      <w:r>
        <w:rPr>
          <w:rFonts w:ascii="Times New Roman"/>
          <w:b w:val="false"/>
          <w:i w:val="false"/>
          <w:color w:val="000000"/>
          <w:sz w:val="28"/>
        </w:rPr>
        <w:t>
      жеке тұлғалар мен лауазымды адамдарға – он, дара кәсiпкерлерге, шағын кәсiпкерлiк субъектiлерi болып табылатын заңды тұлғаларға – он бес, орта кәсiпкерлiк субъектiлерi болып табылатын заңды тұлғаларға – жиырма, iрi кәсiпкерлiк субъектiлерi болып табылатын заңды тұлғаларға жиырма бес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Шағын көлемді кемелердің жүзуге шығуын және базаға қайтуын бақылаудың белгіленген режимін сақтамау –</w:t>
      </w:r>
      <w:r>
        <w:br/>
      </w:r>
      <w:r>
        <w:rPr>
          <w:rFonts w:ascii="Times New Roman"/>
          <w:b w:val="false"/>
          <w:i w:val="false"/>
          <w:color w:val="000000"/>
          <w:sz w:val="28"/>
        </w:rPr>
        <w:t>
</w:t>
      </w:r>
      <w:r>
        <w:rPr>
          <w:rFonts w:ascii="Times New Roman"/>
          <w:b w:val="false"/>
          <w:i w:val="false"/>
          <w:color w:val="000000"/>
          <w:sz w:val="28"/>
        </w:rPr>
        <w:t>
      ескерту жасауға немесе жеке тұлғалар мен лауазымды адамдарға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458-баптың</w:t>
      </w:r>
      <w:r>
        <w:rPr>
          <w:rFonts w:ascii="Times New Roman"/>
          <w:b w:val="false"/>
          <w:i w:val="false"/>
          <w:color w:val="000000"/>
          <w:sz w:val="28"/>
        </w:rPr>
        <w:t xml:space="preserve"> тақырыбы және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«458-бап. Кемелерді, оның ішінде шағын көлемді кемелерді</w:t>
      </w:r>
      <w:r>
        <w:br/>
      </w:r>
      <w:r>
        <w:rPr>
          <w:rFonts w:ascii="Times New Roman"/>
          <w:b w:val="false"/>
          <w:i w:val="false"/>
          <w:color w:val="000000"/>
          <w:sz w:val="28"/>
        </w:rPr>
        <w:t>
                тіркеу қағидаларын, сондай-ақ кемелерді жасау,</w:t>
      </w:r>
      <w:r>
        <w:br/>
      </w:r>
      <w:r>
        <w:rPr>
          <w:rFonts w:ascii="Times New Roman"/>
          <w:b w:val="false"/>
          <w:i w:val="false"/>
          <w:color w:val="000000"/>
          <w:sz w:val="28"/>
        </w:rPr>
        <w:t>
                техникалық пайдалану қағидаларын бұзу</w:t>
      </w:r>
      <w:r>
        <w:br/>
      </w:r>
      <w:r>
        <w:rPr>
          <w:rFonts w:ascii="Times New Roman"/>
          <w:b w:val="false"/>
          <w:i w:val="false"/>
          <w:color w:val="000000"/>
          <w:sz w:val="28"/>
        </w:rPr>
        <w:t>
</w:t>
      </w:r>
      <w:r>
        <w:rPr>
          <w:rFonts w:ascii="Times New Roman"/>
          <w:b w:val="false"/>
          <w:i w:val="false"/>
          <w:color w:val="000000"/>
          <w:sz w:val="28"/>
        </w:rPr>
        <w:t>
      1. Кемелерді, оның ішінде шағын көлемді кемелерді тіркеу қағидаларын бұзу, –</w:t>
      </w:r>
      <w:r>
        <w:br/>
      </w:r>
      <w:r>
        <w:rPr>
          <w:rFonts w:ascii="Times New Roman"/>
          <w:b w:val="false"/>
          <w:i w:val="false"/>
          <w:color w:val="000000"/>
          <w:sz w:val="28"/>
        </w:rPr>
        <w:t>
</w:t>
      </w:r>
      <w:r>
        <w:rPr>
          <w:rFonts w:ascii="Times New Roman"/>
          <w:b w:val="false"/>
          <w:i w:val="false"/>
          <w:color w:val="000000"/>
          <w:sz w:val="28"/>
        </w:rPr>
        <w:t>
      жеке тұлғаларға – он, лауазымды адамдарға жиырма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мынадай мазмұндағы 458-1 және 458-2-баптармен толықтырылсын:</w:t>
      </w:r>
      <w:r>
        <w:br/>
      </w:r>
      <w:r>
        <w:rPr>
          <w:rFonts w:ascii="Times New Roman"/>
          <w:b w:val="false"/>
          <w:i w:val="false"/>
          <w:color w:val="000000"/>
          <w:sz w:val="28"/>
        </w:rPr>
        <w:t>
</w:t>
      </w:r>
      <w:r>
        <w:rPr>
          <w:rFonts w:ascii="Times New Roman"/>
          <w:b w:val="false"/>
          <w:i w:val="false"/>
          <w:color w:val="000000"/>
          <w:sz w:val="28"/>
        </w:rPr>
        <w:t>
      «458-1-бап. Порттағы құрылыстарды пайдалану жөніндегі</w:t>
      </w:r>
      <w:r>
        <w:br/>
      </w:r>
      <w:r>
        <w:rPr>
          <w:rFonts w:ascii="Times New Roman"/>
          <w:b w:val="false"/>
          <w:i w:val="false"/>
          <w:color w:val="000000"/>
          <w:sz w:val="28"/>
        </w:rPr>
        <w:t>
                  талаптарды бұзу</w:t>
      </w:r>
      <w:r>
        <w:br/>
      </w:r>
      <w:r>
        <w:rPr>
          <w:rFonts w:ascii="Times New Roman"/>
          <w:b w:val="false"/>
          <w:i w:val="false"/>
          <w:color w:val="000000"/>
          <w:sz w:val="28"/>
        </w:rPr>
        <w:t>
</w:t>
      </w:r>
      <w:r>
        <w:rPr>
          <w:rFonts w:ascii="Times New Roman"/>
          <w:b w:val="false"/>
          <w:i w:val="false"/>
          <w:color w:val="000000"/>
          <w:sz w:val="28"/>
        </w:rPr>
        <w:t>
      Порттағы құрылыстарды тұрақты және кезеңдік техникалық қарап тексерулерден өткізу мерзімдерін бұзу немесе сақтамау, айлақтық құрылыстың арқандап байлау және кері итергіш құрылғыларының жарамсыз күйде болуы немесе өздерінің сипаттамалары бойынша сәйкес келмеуі, сондай-ақ порттағы құрылыстарды техникалық қарап тексеру журналының және теңіз порты паспортының болмауы –</w:t>
      </w:r>
      <w:r>
        <w:br/>
      </w:r>
      <w:r>
        <w:rPr>
          <w:rFonts w:ascii="Times New Roman"/>
          <w:b w:val="false"/>
          <w:i w:val="false"/>
          <w:color w:val="000000"/>
          <w:sz w:val="28"/>
        </w:rPr>
        <w:t>
</w:t>
      </w:r>
      <w:r>
        <w:rPr>
          <w:rFonts w:ascii="Times New Roman"/>
          <w:b w:val="false"/>
          <w:i w:val="false"/>
          <w:color w:val="000000"/>
          <w:sz w:val="28"/>
        </w:rPr>
        <w:t>
      лауазымды адамдарға бес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458-2-бап. Кемелермен, оның ішінде шағын көлемді</w:t>
      </w:r>
      <w:r>
        <w:br/>
      </w:r>
      <w:r>
        <w:rPr>
          <w:rFonts w:ascii="Times New Roman"/>
          <w:b w:val="false"/>
          <w:i w:val="false"/>
          <w:color w:val="000000"/>
          <w:sz w:val="28"/>
        </w:rPr>
        <w:t>
                 кемелермен болған авариялық жағдайлар мен көлік</w:t>
      </w:r>
      <w:r>
        <w:br/>
      </w:r>
      <w:r>
        <w:rPr>
          <w:rFonts w:ascii="Times New Roman"/>
          <w:b w:val="false"/>
          <w:i w:val="false"/>
          <w:color w:val="000000"/>
          <w:sz w:val="28"/>
        </w:rPr>
        <w:t>
                 оқиғаларын тергеу қағидаларын бұзу</w:t>
      </w:r>
      <w:r>
        <w:br/>
      </w:r>
      <w:r>
        <w:rPr>
          <w:rFonts w:ascii="Times New Roman"/>
          <w:b w:val="false"/>
          <w:i w:val="false"/>
          <w:color w:val="000000"/>
          <w:sz w:val="28"/>
        </w:rPr>
        <w:t>
</w:t>
      </w:r>
      <w:r>
        <w:rPr>
          <w:rFonts w:ascii="Times New Roman"/>
          <w:b w:val="false"/>
          <w:i w:val="false"/>
          <w:color w:val="000000"/>
          <w:sz w:val="28"/>
        </w:rPr>
        <w:t>
      1. Кеме капитанының, кеме иесінің, гидротехникалық құрылыстардың лауазымды адамының көліктік бақылау органдарына теңіз көлігі кемесімен болған авариялық жағдай туралы, өзен көлігі кемесімен болған көлік оқиғасы туралы ақпаратты бермеуі –</w:t>
      </w:r>
      <w:r>
        <w:br/>
      </w:r>
      <w:r>
        <w:rPr>
          <w:rFonts w:ascii="Times New Roman"/>
          <w:b w:val="false"/>
          <w:i w:val="false"/>
          <w:color w:val="000000"/>
          <w:sz w:val="28"/>
        </w:rPr>
        <w:t>
</w:t>
      </w:r>
      <w:r>
        <w:rPr>
          <w:rFonts w:ascii="Times New Roman"/>
          <w:b w:val="false"/>
          <w:i w:val="false"/>
          <w:color w:val="000000"/>
          <w:sz w:val="28"/>
        </w:rPr>
        <w:t>
      жеке тұлғалар мен лауазымды адамдарға – он, дара кәсіпкерлерге, шағын немесе орта кәсiпкерлiк субъектілері болып табылатын заңды тұлғаларға – жиырма бес,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Кеме жүргізушісінің немесе кеме иесінің көліктік бақылау органдарына шағын көлемді кемемен болған көлік оқиғасы туралы ақпаратты бермеуі –</w:t>
      </w:r>
      <w:r>
        <w:br/>
      </w:r>
      <w:r>
        <w:rPr>
          <w:rFonts w:ascii="Times New Roman"/>
          <w:b w:val="false"/>
          <w:i w:val="false"/>
          <w:color w:val="000000"/>
          <w:sz w:val="28"/>
        </w:rPr>
        <w:t>
</w:t>
      </w:r>
      <w:r>
        <w:rPr>
          <w:rFonts w:ascii="Times New Roman"/>
          <w:b w:val="false"/>
          <w:i w:val="false"/>
          <w:color w:val="000000"/>
          <w:sz w:val="28"/>
        </w:rPr>
        <w:t>
      жеке тұлғаларға – бес,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Авариялық жағдайды немесе көлік оқиғасын тергеуді жүргізетін органның не лауазымды адамның сұрау салуы бойынша тергеу жүргізу үшін қажетті материалдарды, анықтамаларды, түсініктемелерді, кеме құжаттарынан үзінді көшірмелерді не басқа да ақпаратты бермеу немесе уақтылы бермеу –</w:t>
      </w:r>
      <w:r>
        <w:br/>
      </w:r>
      <w:r>
        <w:rPr>
          <w:rFonts w:ascii="Times New Roman"/>
          <w:b w:val="false"/>
          <w:i w:val="false"/>
          <w:color w:val="000000"/>
          <w:sz w:val="28"/>
        </w:rPr>
        <w:t>
</w:t>
      </w:r>
      <w:r>
        <w:rPr>
          <w:rFonts w:ascii="Times New Roman"/>
          <w:b w:val="false"/>
          <w:i w:val="false"/>
          <w:color w:val="000000"/>
          <w:sz w:val="28"/>
        </w:rPr>
        <w:t>
      жеке тұлғаларға – бес, лауазымды адамдарға – он, дара кәсіпкерлерге, шағын немесе орта кәсiпкерлiк субъектілері болып табылатын заңды тұлғаларға – жиырма бес, ірі кәсіпкерлік субъектілері болып табылатын заңды тұлғаларға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459-бап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«459-бап. Көлiкте темекi шегу</w:t>
      </w:r>
      <w:r>
        <w:br/>
      </w:r>
      <w:r>
        <w:rPr>
          <w:rFonts w:ascii="Times New Roman"/>
          <w:b w:val="false"/>
          <w:i w:val="false"/>
          <w:color w:val="000000"/>
          <w:sz w:val="28"/>
        </w:rPr>
        <w:t>
</w:t>
      </w:r>
      <w:r>
        <w:rPr>
          <w:rFonts w:ascii="Times New Roman"/>
          <w:b w:val="false"/>
          <w:i w:val="false"/>
          <w:color w:val="000000"/>
          <w:sz w:val="28"/>
        </w:rPr>
        <w:t>
      1. Поездар мен теңiз және өзен көлiгі кемелерiнде белгіленбеген жерлерде темекi шегу –</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бестен жетіге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Әуе кемесінің бортында, жолаушыларды тасымалдауды жүзеге асыру кезінде автобустар, шағын автобустар, троллейбустар, таксилер және қалалық рельстік көлік салондарында темекi шегу –</w:t>
      </w:r>
      <w:r>
        <w:br/>
      </w:r>
      <w:r>
        <w:rPr>
          <w:rFonts w:ascii="Times New Roman"/>
          <w:b w:val="false"/>
          <w:i w:val="false"/>
          <w:color w:val="000000"/>
          <w:sz w:val="28"/>
        </w:rPr>
        <w:t>
</w:t>
      </w:r>
      <w:r>
        <w:rPr>
          <w:rFonts w:ascii="Times New Roman"/>
          <w:b w:val="false"/>
          <w:i w:val="false"/>
          <w:color w:val="000000"/>
          <w:sz w:val="28"/>
        </w:rPr>
        <w:t>
      айлық есептік көрсеткіштің бестен жетіге дейінгі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461-баптың</w:t>
      </w:r>
      <w:r>
        <w:rPr>
          <w:rFonts w:ascii="Times New Roman"/>
          <w:b w:val="false"/>
          <w:i w:val="false"/>
          <w:color w:val="000000"/>
          <w:sz w:val="28"/>
        </w:rPr>
        <w:t xml:space="preserve"> 6-1-бөлігі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Жолаушыларды, багажды автомобильмен тұрақты немесе тұрақты емес тасымалдауды, сондай-ақ жүктерді тасымалдауды жүзеге асыру кезінде рейс алдындағы (ауысым алдындағы) техникалық қарап тексеруден өтпеген автокөлік құралдарын пайдалануға шығару, сондай-ақ рейс алдындағы (ауысым алдындағы) медициналық қарап тексеруден өтпеген жүргізушінің басқаруына рұқсат беру –</w:t>
      </w:r>
      <w:r>
        <w:br/>
      </w:r>
      <w:r>
        <w:rPr>
          <w:rFonts w:ascii="Times New Roman"/>
          <w:b w:val="false"/>
          <w:i w:val="false"/>
          <w:color w:val="000000"/>
          <w:sz w:val="28"/>
        </w:rPr>
        <w:t>
</w:t>
      </w:r>
      <w:r>
        <w:rPr>
          <w:rFonts w:ascii="Times New Roman"/>
          <w:b w:val="false"/>
          <w:i w:val="false"/>
          <w:color w:val="000000"/>
          <w:sz w:val="28"/>
        </w:rPr>
        <w:t>
      дара кәсіпкерлерге, шағын немесе орта кәсiпкерлiк субъектілері болып табылатын заңды тұлғаларға – жиырма, ірі кәсіпкерлік субъектілері болып табылатын заңды тұлғаларға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463-бапта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«463-бап. Маршруттық көлік құралдарының тоқтау, тұрғын</w:t>
      </w:r>
      <w:r>
        <w:br/>
      </w:r>
      <w:r>
        <w:rPr>
          <w:rFonts w:ascii="Times New Roman"/>
          <w:b w:val="false"/>
          <w:i w:val="false"/>
          <w:color w:val="000000"/>
          <w:sz w:val="28"/>
        </w:rPr>
        <w:t>
                аймақтарда жүру, жолаушылар мен жүктерді тасымалдау</w:t>
      </w:r>
      <w:r>
        <w:br/>
      </w:r>
      <w:r>
        <w:rPr>
          <w:rFonts w:ascii="Times New Roman"/>
          <w:b w:val="false"/>
          <w:i w:val="false"/>
          <w:color w:val="000000"/>
          <w:sz w:val="28"/>
        </w:rPr>
        <w:t>
                қағидаларын сақтамау және жол жүрісі қағидаларын</w:t>
      </w:r>
      <w:r>
        <w:br/>
      </w:r>
      <w:r>
        <w:rPr>
          <w:rFonts w:ascii="Times New Roman"/>
          <w:b w:val="false"/>
          <w:i w:val="false"/>
          <w:color w:val="000000"/>
          <w:sz w:val="28"/>
        </w:rPr>
        <w:t>
                басқа да өрескел бұзу»;</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Ірі көлемді және (немесе) ауыр салмақты автокөлік құралдарының арнайы рұқсатсыз, оның ішінде арнайы автоматтандырылған өлшеу құралдарын пайдалану арқылы тіркелетін жүріп өтуі –</w:t>
      </w:r>
      <w:r>
        <w:br/>
      </w:r>
      <w:r>
        <w:rPr>
          <w:rFonts w:ascii="Times New Roman"/>
          <w:b w:val="false"/>
          <w:i w:val="false"/>
          <w:color w:val="000000"/>
          <w:sz w:val="28"/>
        </w:rPr>
        <w:t>
</w:t>
      </w:r>
      <w:r>
        <w:rPr>
          <w:rFonts w:ascii="Times New Roman"/>
          <w:b w:val="false"/>
          <w:i w:val="false"/>
          <w:color w:val="000000"/>
          <w:sz w:val="28"/>
        </w:rPr>
        <w:t>
      жеке тұлғалар мен дара кәсіпкерлерге – екі жүз, шағын немесе орта кәсiпкерлiк субъектілері болып табылатын заңды тұлғаларға – бес жүз, ірі кәсіпкерлік субъектілері болып табылатын заңды тұлғаларға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3-1, 3-2 және 3-3-бөліктермен толықтырылсын:</w:t>
      </w:r>
      <w:r>
        <w:br/>
      </w:r>
      <w:r>
        <w:rPr>
          <w:rFonts w:ascii="Times New Roman"/>
          <w:b w:val="false"/>
          <w:i w:val="false"/>
          <w:color w:val="000000"/>
          <w:sz w:val="28"/>
        </w:rPr>
        <w:t>
</w:t>
      </w:r>
      <w:r>
        <w:rPr>
          <w:rFonts w:ascii="Times New Roman"/>
          <w:b w:val="false"/>
          <w:i w:val="false"/>
          <w:color w:val="000000"/>
          <w:sz w:val="28"/>
        </w:rPr>
        <w:t>
      «3-1. Ірі көлемді және (немесе) ауыр салмақты автокөлік құралдарының арнайы рұқсатта көрсетілген параметрлердің бірін асыра отырып не маршруттан немесе мерзімнен ауытқи отырып, жүріп өтуі –</w:t>
      </w:r>
      <w:r>
        <w:br/>
      </w:r>
      <w:r>
        <w:rPr>
          <w:rFonts w:ascii="Times New Roman"/>
          <w:b w:val="false"/>
          <w:i w:val="false"/>
          <w:color w:val="000000"/>
          <w:sz w:val="28"/>
        </w:rPr>
        <w:t>
</w:t>
      </w:r>
      <w:r>
        <w:rPr>
          <w:rFonts w:ascii="Times New Roman"/>
          <w:b w:val="false"/>
          <w:i w:val="false"/>
          <w:color w:val="000000"/>
          <w:sz w:val="28"/>
        </w:rPr>
        <w:t>
      жеке тұлғалар мен дара кәсіпкерлерге – жүз, шағын немесе орта кәсiпкерлiк субъектілері болып табылатын заңды тұлғаларға – екі жүз, ірі кәсіпкерлік субъектілері болып табылатын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3-2. Барынша рұқсат етілген массасы Қазақстан Республикасының заңнамасымен белгіленген автокөлік құралының жол берілген жалпы массасынан асып түсетін өзі аударғышпен ортақ пайдаланылатын автомобиль жолдары арқылы жүктерді тасымалдау –</w:t>
      </w:r>
      <w:r>
        <w:br/>
      </w:r>
      <w:r>
        <w:rPr>
          <w:rFonts w:ascii="Times New Roman"/>
          <w:b w:val="false"/>
          <w:i w:val="false"/>
          <w:color w:val="000000"/>
          <w:sz w:val="28"/>
        </w:rPr>
        <w:t>
</w:t>
      </w:r>
      <w:r>
        <w:rPr>
          <w:rFonts w:ascii="Times New Roman"/>
          <w:b w:val="false"/>
          <w:i w:val="false"/>
          <w:color w:val="000000"/>
          <w:sz w:val="28"/>
        </w:rPr>
        <w:t>
      жеке тұлғалар мен дара кәсіпкерлерге – айлық есептік көрсеткіштің сексеннен жүзге дейінгі мөлшерінде, шағын немесе орта кәсіпкерлік субъектілері болып табылатын заңды тұлғаларға – жүз жетпістен екі жүзге дейінгі мөлшерінде, ірі кәсіпкерлік субъектілері болып табылатын заңды тұлғаларға төрт жүз елуден бес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3-3. Автокөлік құралын тиеу процесінде жүк жөнелтушінің Қазақстан Республикасының заңнамасымен белгіленген, рұқсат етілген салмақтық және көлемдік параметрлерді асыруы –</w:t>
      </w:r>
      <w:r>
        <w:br/>
      </w:r>
      <w:r>
        <w:rPr>
          <w:rFonts w:ascii="Times New Roman"/>
          <w:b w:val="false"/>
          <w:i w:val="false"/>
          <w:color w:val="000000"/>
          <w:sz w:val="28"/>
        </w:rPr>
        <w:t>
</w:t>
      </w:r>
      <w:r>
        <w:rPr>
          <w:rFonts w:ascii="Times New Roman"/>
          <w:b w:val="false"/>
          <w:i w:val="false"/>
          <w:color w:val="000000"/>
          <w:sz w:val="28"/>
        </w:rPr>
        <w:t>
      жеке тұлғалар мен дара кәсіпкерлерге – айлық есептік көрсеткіштің оннан он беске дейінгі мөлшерінде, шағын немесе орта кәсіпкерлік субъектілері болып табылатын заңды тұлғаларға – отыздан елуге дейінгі мөлшерінде, ірі кәсіпкерлік субъектілері болып табылатын заңды тұлғаларға сексеннен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480-1-баптың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 айлық есептiк көрсеткiштің жиырмадан жиырма беске дейінгі мөлшерінде, заңды тұлғаларға қырықтан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481-баптың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Жүктерді тасымалдауға арналған теміржол жылжымалы құрамын қоспағанда, контейнерлерді, жүзетін және басқа да көлік құралдарын, сондай-ақ тасымалдау құралдарын зақымдау –»;</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484-бап</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көлік заңнамасын жүйелі түрде бұзушылық, яғни бір жыл ішінде осы Кодекстің </w:t>
      </w:r>
      <w:r>
        <w:rPr>
          <w:rFonts w:ascii="Times New Roman"/>
          <w:b w:val="false"/>
          <w:i w:val="false"/>
          <w:color w:val="000000"/>
          <w:sz w:val="28"/>
        </w:rPr>
        <w:t>447-1</w:t>
      </w:r>
      <w:r>
        <w:rPr>
          <w:rFonts w:ascii="Times New Roman"/>
          <w:b w:val="false"/>
          <w:i w:val="false"/>
          <w:color w:val="000000"/>
          <w:sz w:val="28"/>
        </w:rPr>
        <w:t xml:space="preserve"> (екінші бөлігінде), </w:t>
      </w:r>
      <w:r>
        <w:rPr>
          <w:rFonts w:ascii="Times New Roman"/>
          <w:b w:val="false"/>
          <w:i w:val="false"/>
          <w:color w:val="000000"/>
          <w:sz w:val="28"/>
        </w:rPr>
        <w:t>447-3</w:t>
      </w:r>
      <w:r>
        <w:rPr>
          <w:rFonts w:ascii="Times New Roman"/>
          <w:b w:val="false"/>
          <w:i w:val="false"/>
          <w:color w:val="000000"/>
          <w:sz w:val="28"/>
        </w:rPr>
        <w:t>, </w:t>
      </w:r>
      <w:r>
        <w:rPr>
          <w:rFonts w:ascii="Times New Roman"/>
          <w:b w:val="false"/>
          <w:i w:val="false"/>
          <w:color w:val="000000"/>
          <w:sz w:val="28"/>
        </w:rPr>
        <w:t>447-5</w:t>
      </w:r>
      <w:r>
        <w:rPr>
          <w:rFonts w:ascii="Times New Roman"/>
          <w:b w:val="false"/>
          <w:i w:val="false"/>
          <w:color w:val="000000"/>
          <w:sz w:val="28"/>
        </w:rPr>
        <w:t>, </w:t>
      </w:r>
      <w:r>
        <w:rPr>
          <w:rFonts w:ascii="Times New Roman"/>
          <w:b w:val="false"/>
          <w:i w:val="false"/>
          <w:color w:val="000000"/>
          <w:sz w:val="28"/>
        </w:rPr>
        <w:t>460</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xml:space="preserve"> (бірінші бөлігінде, бұл бұзушылықтар жолаушылар мен жүктерді тасымалдау қағидаларын бұзушылық болып табылған кезде, екінші, үшінші, 3-1 және 3-2-бөліктерінде), </w:t>
      </w:r>
      <w:r>
        <w:rPr>
          <w:rFonts w:ascii="Times New Roman"/>
          <w:b w:val="false"/>
          <w:i w:val="false"/>
          <w:color w:val="000000"/>
          <w:sz w:val="28"/>
        </w:rPr>
        <w:t>467-1-баптарында</w:t>
      </w:r>
      <w:r>
        <w:rPr>
          <w:rFonts w:ascii="Times New Roman"/>
          <w:b w:val="false"/>
          <w:i w:val="false"/>
          <w:color w:val="000000"/>
          <w:sz w:val="28"/>
        </w:rPr>
        <w:t xml:space="preserve"> көзделген құқық бұзушылықтарды үш және одан да көп рет жасау –</w:t>
      </w:r>
      <w:r>
        <w:br/>
      </w:r>
      <w:r>
        <w:rPr>
          <w:rFonts w:ascii="Times New Roman"/>
          <w:b w:val="false"/>
          <w:i w:val="false"/>
          <w:color w:val="000000"/>
          <w:sz w:val="28"/>
        </w:rPr>
        <w:t>
</w:t>
      </w:r>
      <w:r>
        <w:rPr>
          <w:rFonts w:ascii="Times New Roman"/>
          <w:b w:val="false"/>
          <w:i w:val="false"/>
          <w:color w:val="000000"/>
          <w:sz w:val="28"/>
        </w:rPr>
        <w:t>
      жеке тұлғаларды – көлік құралдарын басқару құқығынан алты ай мерзімге айыруға және көлік құралдарын пайдалануға жауапты лауазымды адамдарға айлық есептік көрсеткіштің жиырма бестен отызға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«446 (екiншi бөлiгiнде), 446-1,» деген сөздер алып тасталсын;</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«электр көлiгiмен» деген сөздер «рельстік көлікпен»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«446 (бiрiншi бөлiгiнде)» деген сөздер «446»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«485-487,» деген цифрлардан кейін «490,»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2) тармақша «396 (бірінші және үшінші бөлiктерінде)» деген сөздерден кейін «490,»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3) тармақша «441,» деген цифрлардан кейін «446,»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7) тармақшадағы «электр көлiгiмен» деген сөздер «рельстік көлікпен»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547-бапта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пен мәтіндегі «Азаматтық авиацияны мемлекеттiк реттеу» деген сөздер «Азаматтық авиация»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бірінші бөлік «446 (бiрiншi бөлiгiнде),» деген сөздерден кейін «446-2,»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548-бапта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«453 (бiрiншi, үшiншi бөлiктерiнде)» және «454 (төртiншi, бесiншi бөлiктерiнде)» деген сөздер тиісінше «453 (бірінші, үшінші және төртінші бөліктерінде)» және «454 (төртінші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«458,» деген цифрлардан кейін «458-1, 458-2,»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«463 (бiрiншi бөлiгiнде, бұл бұзушылықтар жолаушылар мен жүктердi тасымалдау ережелерiн бұзу болып табылатын кезде, екiншi және үшiншi бөлiктерiнде)» деген сөздер «463 (бірінші бөлігінде, бұл бұзушылықтар жолаушылар мен жүктерді тасымалдау қағидаларын бұзушылық болып табылатын кезде, екінші, үшінші, 3-1, 3-2 және 3-3-бөліктерінде)»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«479 - 481 (әуе көлiгi кемелерiндегi бұзушылықтарды қоспағанда)» деген сөздер «479 - 480 (әуе көлігі кемелеріндегі бұзушылықтарды қоспағанда), 480-1, 481» деген сөздермен ауыстырылсын;</w:t>
      </w:r>
      <w:r>
        <w:br/>
      </w:r>
      <w:r>
        <w:rPr>
          <w:rFonts w:ascii="Times New Roman"/>
          <w:b w:val="false"/>
          <w:i w:val="false"/>
          <w:color w:val="000000"/>
          <w:sz w:val="28"/>
        </w:rPr>
        <w:t>
</w:t>
      </w:r>
      <w:r>
        <w:rPr>
          <w:rFonts w:ascii="Times New Roman"/>
          <w:b w:val="false"/>
          <w:i w:val="false"/>
          <w:color w:val="000000"/>
          <w:sz w:val="28"/>
        </w:rPr>
        <w:t>
      «, 490» деген цифрлар алып тасталсын;</w:t>
      </w:r>
      <w:r>
        <w:br/>
      </w:r>
      <w:r>
        <w:rPr>
          <w:rFonts w:ascii="Times New Roman"/>
          <w:b w:val="false"/>
          <w:i w:val="false"/>
          <w:color w:val="000000"/>
          <w:sz w:val="28"/>
        </w:rPr>
        <w:t>
</w:t>
      </w:r>
      <w:r>
        <w:rPr>
          <w:rFonts w:ascii="Times New Roman"/>
          <w:b w:val="false"/>
          <w:i w:val="false"/>
          <w:color w:val="000000"/>
          <w:sz w:val="28"/>
        </w:rPr>
        <w:t>
      екінші бөліктің үшінші абзацында:</w:t>
      </w:r>
      <w:r>
        <w:br/>
      </w:r>
      <w:r>
        <w:rPr>
          <w:rFonts w:ascii="Times New Roman"/>
          <w:b w:val="false"/>
          <w:i w:val="false"/>
          <w:color w:val="000000"/>
          <w:sz w:val="28"/>
        </w:rPr>
        <w:t>
</w:t>
      </w:r>
      <w:r>
        <w:rPr>
          <w:rFonts w:ascii="Times New Roman"/>
          <w:b w:val="false"/>
          <w:i w:val="false"/>
          <w:color w:val="000000"/>
          <w:sz w:val="28"/>
        </w:rPr>
        <w:t>
      «463 (бiрiншi бөлiгiнде, бұл бұзушылықтар жолаушылар мен жүктердi тасымалдау ережелерiн бұзу болып табылатын кезде, екiншi және үшiншi бөлiктерiнде)» деген сөздер «463 (бірінші бөлігінде, бұл бұзушылықтар жолаушылар мен жүктерді тасымалдау қағидаларын бұзушылық болып табылатын кезде, екінші, үшінші, 3-1, 3-2 және 3-3-бөліктерінде)»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«479, 480, 481 (әуе көлiгi кемелерiндегi бұзушылықтарды қоспағанда)» деген сөздер «479-480 (әуе көлігі кемелеріндегі бұзушылықтарды қоспағанда), 480-1, 481» деген сөздермен ауыстырылсын;</w:t>
      </w:r>
      <w:r>
        <w:br/>
      </w:r>
      <w:r>
        <w:rPr>
          <w:rFonts w:ascii="Times New Roman"/>
          <w:b w:val="false"/>
          <w:i w:val="false"/>
          <w:color w:val="000000"/>
          <w:sz w:val="28"/>
        </w:rPr>
        <w:t>
</w:t>
      </w:r>
      <w:r>
        <w:rPr>
          <w:rFonts w:ascii="Times New Roman"/>
          <w:b w:val="false"/>
          <w:i w:val="false"/>
          <w:color w:val="000000"/>
          <w:sz w:val="28"/>
        </w:rPr>
        <w:t>
      «, 490» деген цифрлар алып тасталсын;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555-баптың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«461 (бiрiншi, екiншi, төртiншi, бесiншi, алтыншы, 6-1) бөлiктерiнде)» деген сөздер «461 (бiрiншi, екiншi, төртiншi, бесiншi, алтыншы, 6-1, сегізінші бөлiктерiнде)» деген сөздермен ауыстырылсын; «463 (екiншi және үшiншi бөлiктерiнде)» деген сөздер «463 (екінші, үшінші және 3-1-бөліктерінде)»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629-бапта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пен бірінші бөлік «Көлiк құралын,» деген сөздерден кейін «кемені, оның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бөліктің бірінші абзацында:</w:t>
      </w:r>
      <w:r>
        <w:br/>
      </w:r>
      <w:r>
        <w:rPr>
          <w:rFonts w:ascii="Times New Roman"/>
          <w:b w:val="false"/>
          <w:i w:val="false"/>
          <w:color w:val="000000"/>
          <w:sz w:val="28"/>
        </w:rPr>
        <w:t>
</w:t>
      </w:r>
      <w:r>
        <w:rPr>
          <w:rFonts w:ascii="Times New Roman"/>
          <w:b w:val="false"/>
          <w:i w:val="false"/>
          <w:color w:val="000000"/>
          <w:sz w:val="28"/>
        </w:rPr>
        <w:t>
      «Көлiк құралын,» деген сөздерден кейін «кемені, оның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«медициналық емес» деген сөздер алып тасталсын;</w:t>
      </w:r>
      <w:r>
        <w:br/>
      </w:r>
      <w:r>
        <w:rPr>
          <w:rFonts w:ascii="Times New Roman"/>
          <w:b w:val="false"/>
          <w:i w:val="false"/>
          <w:color w:val="000000"/>
          <w:sz w:val="28"/>
        </w:rPr>
        <w:t>
</w:t>
      </w:r>
      <w:r>
        <w:rPr>
          <w:rFonts w:ascii="Times New Roman"/>
          <w:b w:val="false"/>
          <w:i w:val="false"/>
          <w:color w:val="000000"/>
          <w:sz w:val="28"/>
        </w:rPr>
        <w:t>
      төртінші бөлік «Көлiк құралын,» деген сөздерден кейін «кемені, оның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бесінші бөліктегі «көлік жүргізуден» деген сөздер «көлік құралын, кемені, оның ішінде шағын көлемді кемені басқарудан»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630-бапта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«Көлiк құралын,» деген сөздерден кейін «кемені, оның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бірінші абзацта:</w:t>
      </w:r>
      <w:r>
        <w:br/>
      </w:r>
      <w:r>
        <w:rPr>
          <w:rFonts w:ascii="Times New Roman"/>
          <w:b w:val="false"/>
          <w:i w:val="false"/>
          <w:color w:val="000000"/>
          <w:sz w:val="28"/>
        </w:rPr>
        <w:t>
</w:t>
      </w:r>
      <w:r>
        <w:rPr>
          <w:rFonts w:ascii="Times New Roman"/>
          <w:b w:val="false"/>
          <w:i w:val="false"/>
          <w:color w:val="000000"/>
          <w:sz w:val="28"/>
        </w:rPr>
        <w:t>
      «463 (екiншi және үшiншi бөлiктерiнде)» деген сөздер «463 (екiншi, үшiншi, 3-1, 3-2 және 3-3-бөлiктерiнде)»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«көлiк құралдарын,» деген сөздерден кейін «кемелерді, оның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«(эвакуаторды),» деген сөзден кейін «кемені немесе»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«немесе тұрақтарға» деген сөздер «, тұрақтарға немесе стационарлық көліктік бақылау бекетіне іргелес жатқан алаңдарға»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Кодекстің </w:t>
      </w:r>
      <w:r>
        <w:rPr>
          <w:rFonts w:ascii="Times New Roman"/>
          <w:b w:val="false"/>
          <w:i w:val="false"/>
          <w:color w:val="000000"/>
          <w:sz w:val="28"/>
        </w:rPr>
        <w:t>447-2</w:t>
      </w:r>
      <w:r>
        <w:rPr>
          <w:rFonts w:ascii="Times New Roman"/>
          <w:b w:val="false"/>
          <w:i w:val="false"/>
          <w:color w:val="000000"/>
          <w:sz w:val="28"/>
        </w:rPr>
        <w:t>, </w:t>
      </w:r>
      <w:r>
        <w:rPr>
          <w:rFonts w:ascii="Times New Roman"/>
          <w:b w:val="false"/>
          <w:i w:val="false"/>
          <w:color w:val="000000"/>
          <w:sz w:val="28"/>
        </w:rPr>
        <w:t>447-4</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xml:space="preserve"> (екінші, үшінші және 3-1-бөліктерінде)-баптарында көрсетілген құқық бұзушылықтар жасалған кезде, осы баптың екінші бөлігінде аталған уәкілетті лауазымды адам шетелдіктерге немесе шетелдік заңды тұлғаларға тиесілі көлік құралдарын, оларды уақытша сақтау үшін арнайы алаңдарға, тұрақтарға немесе стационарлық көліктік бақылау бекетіне іргелес жатқан алаңдарға жеткізу арқылы, оның ішінде басқа көлік құралын (эвакуаторды) пайдалана отырып жеткізу арқылы әкімшілік жаза қолдану туралы қаулы орындалғанға дейін ұстауға, жеткізуге және пайдалануға тыйым салуға құқылы.»;</w:t>
      </w:r>
      <w:r>
        <w:br/>
      </w:r>
      <w:r>
        <w:rPr>
          <w:rFonts w:ascii="Times New Roman"/>
          <w:b w:val="false"/>
          <w:i w:val="false"/>
          <w:color w:val="000000"/>
          <w:sz w:val="28"/>
        </w:rPr>
        <w:t>
</w:t>
      </w:r>
      <w:r>
        <w:rPr>
          <w:rFonts w:ascii="Times New Roman"/>
          <w:b w:val="false"/>
          <w:i w:val="false"/>
          <w:color w:val="000000"/>
          <w:sz w:val="28"/>
        </w:rPr>
        <w:t>
      үшінші абзацтағы «немесе тұрақтарға» деген сөздер «, тұрақтарға немесе стационарлық көліктік бақылау бекетіне іргелес жатқан алаңдарға»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үшінші және төртінші бөліктер «Көлiк құралын,» және «көлiк құралын,» деген сөздерден кейін «кемені, оның ішінде»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634-баптың</w:t>
      </w:r>
      <w:r>
        <w:rPr>
          <w:rFonts w:ascii="Times New Roman"/>
          <w:b w:val="false"/>
          <w:i w:val="false"/>
          <w:color w:val="000000"/>
          <w:sz w:val="28"/>
        </w:rPr>
        <w:t xml:space="preserve"> бірінші бөлігінің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сертификатталған, арнайы автоматтандырылған өлшеу құралдарының, сондай-ақ сертификатталған арнайы техникалық бақылау-өлшеу құралдары мен автоматты режимде жұмыс істейтін және жолдағы жағдайды фото-, бейнетүсірілім арқылы көлік құралы қозғалысының жылдамдығы мен бағытын, жол жүрісіне басқа да қатысушылардың іс-қимылдарын айқындау арқылы автомобиль көлігі және жол жүрісі қауіпсіздігі саласында әкімшілік құқық бұзушылықтардың жасалуын тіркейтін бақылау аспаптарының көрсеткіштері себеп болып табылады.»;</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636-бапта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1) тармақшасында:</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w:t>
      </w:r>
      <w:r>
        <w:rPr>
          <w:rFonts w:ascii="Times New Roman"/>
          <w:b w:val="false"/>
          <w:i w:val="false"/>
          <w:color w:val="000000"/>
          <w:sz w:val="28"/>
        </w:rPr>
        <w:t>
      «446 (екiншi бөлiгi),» деген сөздер алып тасталсын;</w:t>
      </w:r>
      <w:r>
        <w:br/>
      </w:r>
      <w:r>
        <w:rPr>
          <w:rFonts w:ascii="Times New Roman"/>
          <w:b w:val="false"/>
          <w:i w:val="false"/>
          <w:color w:val="000000"/>
          <w:sz w:val="28"/>
        </w:rPr>
        <w:t>
</w:t>
      </w:r>
      <w:r>
        <w:rPr>
          <w:rFonts w:ascii="Times New Roman"/>
          <w:b w:val="false"/>
          <w:i w:val="false"/>
          <w:color w:val="000000"/>
          <w:sz w:val="28"/>
        </w:rPr>
        <w:t>
      «484» деген цифрлар «484 (бірінші және екінші бөліктер)»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жиырма жетінші абзацтағы «446-1» деген цифрлар «484 (үшінші бөлігінде, әуе көлігінде бұзушылықтар жасағаны үшін)»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жиырма тоғызыншы абзацта:</w:t>
      </w:r>
      <w:r>
        <w:br/>
      </w:r>
      <w:r>
        <w:rPr>
          <w:rFonts w:ascii="Times New Roman"/>
          <w:b w:val="false"/>
          <w:i w:val="false"/>
          <w:color w:val="000000"/>
          <w:sz w:val="28"/>
        </w:rPr>
        <w:t>
</w:t>
      </w:r>
      <w:r>
        <w:rPr>
          <w:rFonts w:ascii="Times New Roman"/>
          <w:b w:val="false"/>
          <w:i w:val="false"/>
          <w:color w:val="000000"/>
          <w:sz w:val="28"/>
        </w:rPr>
        <w:t>
      «356» деген цифрлар «317-1 (көлік саласындағы техникалық регламенттердің талаптарын бұзушылықтар бойынша), 356»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«357-1,»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«484» деген цифрлар «484 (әуе көлігі кемелеріндегі бұзушылықтарды қоспағанда)»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«көлік және коммуникация саласындағы уәкілетті органның лауазымды адамдарының (175 (екінші бөлігі) (бұл бұзушылықтарды жолаушыларды тасымалдаушылар жасаған кезде), 451 (екінші бөлігі), 452, 453 (екінші және үшінші бөліктері), 454, 455 (үшінші бөлігі), 457, 477 (төртінші бөлігі), 478, 479, 480 (үшінші және төртінші бөліктері), 481 (автомобиль көлігінде және қалалық рельстік көлікте құқық бұзушылықтар жасағаны үшін)-баптарында);»;</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638-баптың</w:t>
      </w:r>
      <w:r>
        <w:rPr>
          <w:rFonts w:ascii="Times New Roman"/>
          <w:b w:val="false"/>
          <w:i w:val="false"/>
          <w:color w:val="000000"/>
          <w:sz w:val="28"/>
        </w:rPr>
        <w:t xml:space="preserve"> екінші бөлігіндегі «және 188» деген сөздер «,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357-2</w:t>
      </w:r>
      <w:r>
        <w:rPr>
          <w:rFonts w:ascii="Times New Roman"/>
          <w:b w:val="false"/>
          <w:i w:val="false"/>
          <w:color w:val="000000"/>
          <w:sz w:val="28"/>
        </w:rPr>
        <w:t xml:space="preserve"> (бірінші бөлігі), </w:t>
      </w:r>
      <w:r>
        <w:rPr>
          <w:rFonts w:ascii="Times New Roman"/>
          <w:b w:val="false"/>
          <w:i w:val="false"/>
          <w:color w:val="000000"/>
          <w:sz w:val="28"/>
        </w:rPr>
        <w:t>447</w:t>
      </w:r>
      <w:r>
        <w:rPr>
          <w:rFonts w:ascii="Times New Roman"/>
          <w:b w:val="false"/>
          <w:i w:val="false"/>
          <w:color w:val="000000"/>
          <w:sz w:val="28"/>
        </w:rPr>
        <w:t>, </w:t>
      </w:r>
      <w:r>
        <w:rPr>
          <w:rFonts w:ascii="Times New Roman"/>
          <w:b w:val="false"/>
          <w:i w:val="false"/>
          <w:color w:val="000000"/>
          <w:sz w:val="28"/>
        </w:rPr>
        <w:t>447-1</w:t>
      </w:r>
      <w:r>
        <w:rPr>
          <w:rFonts w:ascii="Times New Roman"/>
          <w:b w:val="false"/>
          <w:i w:val="false"/>
          <w:color w:val="000000"/>
          <w:sz w:val="28"/>
        </w:rPr>
        <w:t>, </w:t>
      </w:r>
      <w:r>
        <w:rPr>
          <w:rFonts w:ascii="Times New Roman"/>
          <w:b w:val="false"/>
          <w:i w:val="false"/>
          <w:color w:val="000000"/>
          <w:sz w:val="28"/>
        </w:rPr>
        <w:t>447-2</w:t>
      </w:r>
      <w:r>
        <w:rPr>
          <w:rFonts w:ascii="Times New Roman"/>
          <w:b w:val="false"/>
          <w:i w:val="false"/>
          <w:color w:val="000000"/>
          <w:sz w:val="28"/>
        </w:rPr>
        <w:t>, </w:t>
      </w:r>
      <w:r>
        <w:rPr>
          <w:rFonts w:ascii="Times New Roman"/>
          <w:b w:val="false"/>
          <w:i w:val="false"/>
          <w:color w:val="000000"/>
          <w:sz w:val="28"/>
        </w:rPr>
        <w:t>447-3</w:t>
      </w:r>
      <w:r>
        <w:rPr>
          <w:rFonts w:ascii="Times New Roman"/>
          <w:b w:val="false"/>
          <w:i w:val="false"/>
          <w:color w:val="000000"/>
          <w:sz w:val="28"/>
        </w:rPr>
        <w:t>, </w:t>
      </w:r>
      <w:r>
        <w:rPr>
          <w:rFonts w:ascii="Times New Roman"/>
          <w:b w:val="false"/>
          <w:i w:val="false"/>
          <w:color w:val="000000"/>
          <w:sz w:val="28"/>
        </w:rPr>
        <w:t>447-4</w:t>
      </w:r>
      <w:r>
        <w:rPr>
          <w:rFonts w:ascii="Times New Roman"/>
          <w:b w:val="false"/>
          <w:i w:val="false"/>
          <w:color w:val="000000"/>
          <w:sz w:val="28"/>
        </w:rPr>
        <w:t>, </w:t>
      </w:r>
      <w:r>
        <w:rPr>
          <w:rFonts w:ascii="Times New Roman"/>
          <w:b w:val="false"/>
          <w:i w:val="false"/>
          <w:color w:val="000000"/>
          <w:sz w:val="28"/>
        </w:rPr>
        <w:t>447-5</w:t>
      </w:r>
      <w:r>
        <w:rPr>
          <w:rFonts w:ascii="Times New Roman"/>
          <w:b w:val="false"/>
          <w:i w:val="false"/>
          <w:color w:val="000000"/>
          <w:sz w:val="28"/>
        </w:rPr>
        <w:t>, </w:t>
      </w:r>
      <w:r>
        <w:rPr>
          <w:rFonts w:ascii="Times New Roman"/>
          <w:b w:val="false"/>
          <w:i w:val="false"/>
          <w:color w:val="000000"/>
          <w:sz w:val="28"/>
        </w:rPr>
        <w:t>463</w:t>
      </w:r>
      <w:r>
        <w:rPr>
          <w:rFonts w:ascii="Times New Roman"/>
          <w:b w:val="false"/>
          <w:i w:val="false"/>
          <w:color w:val="000000"/>
          <w:sz w:val="28"/>
        </w:rPr>
        <w:t xml:space="preserve"> (бірінші бөлігінде, бұл бұзушылықтар жолаушылар мен жүктерді тасымалдау қағидаларын бұзушылық болып табылған кезде, екінші және үшінші, 3-1, 3-2 және 3-3-бөліктерінде) және </w:t>
      </w:r>
      <w:r>
        <w:rPr>
          <w:rFonts w:ascii="Times New Roman"/>
          <w:b w:val="false"/>
          <w:i w:val="false"/>
          <w:color w:val="000000"/>
          <w:sz w:val="28"/>
        </w:rPr>
        <w:t>467-1</w:t>
      </w:r>
      <w:r>
        <w:rPr>
          <w:rFonts w:ascii="Times New Roman"/>
          <w:b w:val="false"/>
          <w:i w:val="false"/>
          <w:color w:val="000000"/>
          <w:sz w:val="28"/>
        </w:rPr>
        <w:t>»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639-баптың</w:t>
      </w:r>
      <w:r>
        <w:rPr>
          <w:rFonts w:ascii="Times New Roman"/>
          <w:b w:val="false"/>
          <w:i w:val="false"/>
          <w:color w:val="000000"/>
          <w:sz w:val="28"/>
        </w:rPr>
        <w:t xml:space="preserve"> 1-1-бөлігінің бірінші абзацы «жол жүрiсi қауiпсiздiгi саласында» деген сөздерден кейін «және автомобиль көлігі саласында»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Арнайы су пайдалану:</w:t>
      </w:r>
      <w:r>
        <w:br/>
      </w:r>
      <w:r>
        <w:rPr>
          <w:rFonts w:ascii="Times New Roman"/>
          <w:b w:val="false"/>
          <w:i w:val="false"/>
          <w:color w:val="000000"/>
          <w:sz w:val="28"/>
        </w:rPr>
        <w:t>
</w:t>
      </w:r>
      <w:r>
        <w:rPr>
          <w:rFonts w:ascii="Times New Roman"/>
          <w:b w:val="false"/>
          <w:i w:val="false"/>
          <w:color w:val="000000"/>
          <w:sz w:val="28"/>
        </w:rPr>
        <w:t>
      1) мынадай су тарту құрылыстарын: тереңдiгi жиырма метрге дейiнгi шахталы және құбырлы сүзгiлi құдықтарды, сондай-ақ орталықтандырылған сумен жабдықтау үшiн пайдаланылмайтын су тұтқыш қабаттың үстiңгi бетінің бiрiншiсінен тәулiгiне барлық жағдайда елу текше метрден көп емес су алынып, деңгейi мәжбүрлi төмендетiлмей жұмыс iстейтiн шегендеу құрылыстарын пайдалану;</w:t>
      </w:r>
      <w:r>
        <w:br/>
      </w:r>
      <w:r>
        <w:rPr>
          <w:rFonts w:ascii="Times New Roman"/>
          <w:b w:val="false"/>
          <w:i w:val="false"/>
          <w:color w:val="000000"/>
          <w:sz w:val="28"/>
        </w:rPr>
        <w:t>
</w:t>
      </w:r>
      <w:r>
        <w:rPr>
          <w:rFonts w:ascii="Times New Roman"/>
          <w:b w:val="false"/>
          <w:i w:val="false"/>
          <w:color w:val="000000"/>
          <w:sz w:val="28"/>
        </w:rPr>
        <w:t>
      2) кеменің және оның технологиялық жабдығының жұмысын қамтамасыз ету үшін су объектілерінен теңіз кемелерінің су тартуы кезiнде рұқсат талап етiлмейдi.».</w:t>
      </w:r>
      <w:r>
        <w:br/>
      </w:r>
      <w:r>
        <w:rPr>
          <w:rFonts w:ascii="Times New Roman"/>
          <w:b w:val="false"/>
          <w:i w:val="false"/>
          <w:color w:val="000000"/>
          <w:sz w:val="28"/>
        </w:rPr>
        <w:t>
</w:t>
      </w:r>
      <w:r>
        <w:rPr>
          <w:rFonts w:ascii="Times New Roman"/>
          <w:b w:val="false"/>
          <w:i w:val="false"/>
          <w:color w:val="000000"/>
          <w:sz w:val="28"/>
        </w:rPr>
        <w:t>
      3. 2007 жылғы 15 мамырдағы Қазақстан Республикасының </w:t>
      </w:r>
      <w:r>
        <w:rPr>
          <w:rFonts w:ascii="Times New Roman"/>
          <w:b w:val="false"/>
          <w:i w:val="false"/>
          <w:color w:val="000000"/>
          <w:sz w:val="28"/>
        </w:rPr>
        <w:t>Еңбек кодексiне</w:t>
      </w:r>
      <w:r>
        <w:rPr>
          <w:rFonts w:ascii="Times New Roman"/>
          <w:b w:val="false"/>
          <w:i w:val="false"/>
          <w:color w:val="000000"/>
          <w:sz w:val="28"/>
        </w:rPr>
        <w:t xml:space="preserve"> (Қазақстан Республикасы Парламентiнiң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 мынадай мазмұндағы 25-2-тараудың және 240-2-баптың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«25-2-тарау. Азаматтық авиацияның авиация персоналына жататын қызметкерлердің еңбегін реттеудің ерекшеліктері</w:t>
      </w:r>
      <w:r>
        <w:br/>
      </w:r>
      <w:r>
        <w:rPr>
          <w:rFonts w:ascii="Times New Roman"/>
          <w:b w:val="false"/>
          <w:i w:val="false"/>
          <w:color w:val="000000"/>
          <w:sz w:val="28"/>
        </w:rPr>
        <w:t>
</w:t>
      </w:r>
      <w:r>
        <w:rPr>
          <w:rFonts w:ascii="Times New Roman"/>
          <w:b w:val="false"/>
          <w:i w:val="false"/>
          <w:color w:val="000000"/>
          <w:sz w:val="28"/>
        </w:rPr>
        <w:t>
      240-2-бап. Азаматтық авиацияның авиация персоналына жататын қызметкерлердің жұмыс уақыты мен демалыс уақытының режимі»;</w:t>
      </w:r>
      <w:r>
        <w:br/>
      </w:r>
      <w:r>
        <w:rPr>
          <w:rFonts w:ascii="Times New Roman"/>
          <w:b w:val="false"/>
          <w:i w:val="false"/>
          <w:color w:val="000000"/>
          <w:sz w:val="28"/>
        </w:rPr>
        <w:t>
</w:t>
      </w:r>
      <w:r>
        <w:rPr>
          <w:rFonts w:ascii="Times New Roman"/>
          <w:b w:val="false"/>
          <w:i w:val="false"/>
          <w:color w:val="000000"/>
          <w:sz w:val="28"/>
        </w:rPr>
        <w:t>
      2) мынадай мазмұндағы 25-2-тараумен толықтырылсын:</w:t>
      </w:r>
      <w:r>
        <w:br/>
      </w:r>
      <w:r>
        <w:rPr>
          <w:rFonts w:ascii="Times New Roman"/>
          <w:b w:val="false"/>
          <w:i w:val="false"/>
          <w:color w:val="000000"/>
          <w:sz w:val="28"/>
        </w:rPr>
        <w:t>
</w:t>
      </w:r>
      <w:r>
        <w:rPr>
          <w:rFonts w:ascii="Times New Roman"/>
          <w:b w:val="false"/>
          <w:i w:val="false"/>
          <w:color w:val="000000"/>
          <w:sz w:val="28"/>
        </w:rPr>
        <w:t>
      «25-2-тарау. Азаматтық авиацияның авиация персоналына жататын қызметкерлердің еңбегін реттеудің ерекшеліктері</w:t>
      </w:r>
      <w:r>
        <w:br/>
      </w:r>
      <w:r>
        <w:rPr>
          <w:rFonts w:ascii="Times New Roman"/>
          <w:b w:val="false"/>
          <w:i w:val="false"/>
          <w:color w:val="000000"/>
          <w:sz w:val="28"/>
        </w:rPr>
        <w:t>
</w:t>
      </w:r>
      <w:r>
        <w:rPr>
          <w:rFonts w:ascii="Times New Roman"/>
          <w:b w:val="false"/>
          <w:i w:val="false"/>
          <w:color w:val="000000"/>
          <w:sz w:val="28"/>
        </w:rPr>
        <w:t>
      240-2-бап. Азаматтық авиацияның авиация персоналына жататын қызметкерлердің жұмыс уақыты мен демалыс уақытының режимі</w:t>
      </w:r>
      <w:r>
        <w:br/>
      </w:r>
      <w:r>
        <w:rPr>
          <w:rFonts w:ascii="Times New Roman"/>
          <w:b w:val="false"/>
          <w:i w:val="false"/>
          <w:color w:val="000000"/>
          <w:sz w:val="28"/>
        </w:rPr>
        <w:t>
</w:t>
      </w:r>
      <w:r>
        <w:rPr>
          <w:rFonts w:ascii="Times New Roman"/>
          <w:b w:val="false"/>
          <w:i w:val="false"/>
          <w:color w:val="000000"/>
          <w:sz w:val="28"/>
        </w:rPr>
        <w:t>
      Ұшу қауіпсіздігіне тікелей байланысты азаматтық және эксперименттік авиацияның авиация персоналына жататын қызметкерлердің еңбегі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ерекшеліктермен бірге осы Кодекспен және азаматтық авиация саласындағы халықаралық стандарттар мен нормативтер ескеріле отырып, жұмыс уақыты мен еңбек уақыты режимі ұзақтығының ерекше нормаларын белгілейтін Қазақстан Республикасының өзге де нормативтік құқықтық актілерімен реттеледі.».</w:t>
      </w:r>
      <w:r>
        <w:br/>
      </w:r>
      <w:r>
        <w:rPr>
          <w:rFonts w:ascii="Times New Roman"/>
          <w:b w:val="false"/>
          <w:i w:val="false"/>
          <w:color w:val="000000"/>
          <w:sz w:val="28"/>
        </w:rPr>
        <w:t>
</w:t>
      </w:r>
      <w:r>
        <w:rPr>
          <w:rFonts w:ascii="Times New Roman"/>
          <w:b w:val="false"/>
          <w:i w:val="false"/>
          <w:color w:val="000000"/>
          <w:sz w:val="28"/>
        </w:rPr>
        <w:t>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w:t>
      </w:r>
      <w:r>
        <w:br/>
      </w:r>
      <w:r>
        <w:rPr>
          <w:rFonts w:ascii="Times New Roman"/>
          <w:b w:val="false"/>
          <w:i w:val="false"/>
          <w:color w:val="000000"/>
          <w:sz w:val="28"/>
        </w:rPr>
        <w:t>
</w:t>
      </w:r>
      <w:r>
        <w:rPr>
          <w:rFonts w:ascii="Times New Roman"/>
          <w:b w:val="false"/>
          <w:i w:val="false"/>
          <w:color w:val="000000"/>
          <w:sz w:val="28"/>
        </w:rPr>
        <w:t>
      49-баптың 1-тармағы </w:t>
      </w:r>
      <w:r>
        <w:rPr>
          <w:rFonts w:ascii="Times New Roman"/>
          <w:b w:val="false"/>
          <w:i w:val="false"/>
          <w:color w:val="000000"/>
          <w:sz w:val="28"/>
        </w:rPr>
        <w:t>38) тармақшасындағы</w:t>
      </w:r>
      <w:r>
        <w:rPr>
          <w:rFonts w:ascii="Times New Roman"/>
          <w:b w:val="false"/>
          <w:i w:val="false"/>
          <w:color w:val="000000"/>
          <w:sz w:val="28"/>
        </w:rPr>
        <w:t xml:space="preserve"> «алым республикалық бюджетке түсетiн салықтық түсiмдер болып табылады.» деген сөздер «алым;» деген сөзбен ауыстырылып, мынадай мазмұндағы 39) тармақшамен толықтырылсын:</w:t>
      </w:r>
      <w:r>
        <w:br/>
      </w:r>
      <w:r>
        <w:rPr>
          <w:rFonts w:ascii="Times New Roman"/>
          <w:b w:val="false"/>
          <w:i w:val="false"/>
          <w:color w:val="000000"/>
          <w:sz w:val="28"/>
        </w:rPr>
        <w:t>
</w:t>
      </w:r>
      <w:r>
        <w:rPr>
          <w:rFonts w:ascii="Times New Roman"/>
          <w:b w:val="false"/>
          <w:i w:val="false"/>
          <w:color w:val="000000"/>
          <w:sz w:val="28"/>
        </w:rPr>
        <w:t>
      «39) азаматтық авиация саласындағы сертификаттау үшін алым республикалық бюджетке түсетiн салықтық түсiмдер болып табылады.».</w:t>
      </w:r>
      <w:r>
        <w:br/>
      </w:r>
      <w:r>
        <w:rPr>
          <w:rFonts w:ascii="Times New Roman"/>
          <w:b w:val="false"/>
          <w:i w:val="false"/>
          <w:color w:val="000000"/>
          <w:sz w:val="28"/>
        </w:rPr>
        <w:t>
</w:t>
      </w:r>
      <w:r>
        <w:rPr>
          <w:rFonts w:ascii="Times New Roman"/>
          <w:b w:val="false"/>
          <w:i w:val="false"/>
          <w:color w:val="000000"/>
          <w:sz w:val="28"/>
        </w:rPr>
        <w:t>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68-1-тараудың және 476-1, 476-2,  476-3 және 476-4-баптардың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«68-1-тарау. Азаматтық авиация саласындағы сертификаттау үшін алым</w:t>
      </w:r>
      <w:r>
        <w:br/>
      </w:r>
      <w:r>
        <w:rPr>
          <w:rFonts w:ascii="Times New Roman"/>
          <w:b w:val="false"/>
          <w:i w:val="false"/>
          <w:color w:val="000000"/>
          <w:sz w:val="28"/>
        </w:rPr>
        <w:t>
</w:t>
      </w:r>
      <w:r>
        <w:rPr>
          <w:rFonts w:ascii="Times New Roman"/>
          <w:b w:val="false"/>
          <w:i w:val="false"/>
          <w:color w:val="000000"/>
          <w:sz w:val="28"/>
        </w:rPr>
        <w:t>
      476-1-бап. Жалпы ережелер</w:t>
      </w:r>
      <w:r>
        <w:br/>
      </w:r>
      <w:r>
        <w:rPr>
          <w:rFonts w:ascii="Times New Roman"/>
          <w:b w:val="false"/>
          <w:i w:val="false"/>
          <w:color w:val="000000"/>
          <w:sz w:val="28"/>
        </w:rPr>
        <w:t>
</w:t>
      </w:r>
      <w:r>
        <w:rPr>
          <w:rFonts w:ascii="Times New Roman"/>
          <w:b w:val="false"/>
          <w:i w:val="false"/>
          <w:color w:val="000000"/>
          <w:sz w:val="28"/>
        </w:rPr>
        <w:t>
      476-2-бап. Алым төлеушілер</w:t>
      </w:r>
      <w:r>
        <w:br/>
      </w:r>
      <w:r>
        <w:rPr>
          <w:rFonts w:ascii="Times New Roman"/>
          <w:b w:val="false"/>
          <w:i w:val="false"/>
          <w:color w:val="000000"/>
          <w:sz w:val="28"/>
        </w:rPr>
        <w:t>
</w:t>
      </w:r>
      <w:r>
        <w:rPr>
          <w:rFonts w:ascii="Times New Roman"/>
          <w:b w:val="false"/>
          <w:i w:val="false"/>
          <w:color w:val="000000"/>
          <w:sz w:val="28"/>
        </w:rPr>
        <w:t>
      476-3-бап. Алым мөлшерлемелері</w:t>
      </w:r>
      <w:r>
        <w:br/>
      </w:r>
      <w:r>
        <w:rPr>
          <w:rFonts w:ascii="Times New Roman"/>
          <w:b w:val="false"/>
          <w:i w:val="false"/>
          <w:color w:val="000000"/>
          <w:sz w:val="28"/>
        </w:rPr>
        <w:t>
</w:t>
      </w:r>
      <w:r>
        <w:rPr>
          <w:rFonts w:ascii="Times New Roman"/>
          <w:b w:val="false"/>
          <w:i w:val="false"/>
          <w:color w:val="000000"/>
          <w:sz w:val="28"/>
        </w:rPr>
        <w:t>
      476-4-бап. Есептеу және төлеу тәртібі»;</w:t>
      </w:r>
      <w:r>
        <w:br/>
      </w:r>
      <w:r>
        <w:rPr>
          <w:rFonts w:ascii="Times New Roman"/>
          <w:b w:val="false"/>
          <w:i w:val="false"/>
          <w:color w:val="000000"/>
          <w:sz w:val="28"/>
        </w:rPr>
        <w:t>
</w:t>
      </w:r>
      <w:r>
        <w:rPr>
          <w:rFonts w:ascii="Times New Roman"/>
          <w:b w:val="false"/>
          <w:i w:val="false"/>
          <w:color w:val="000000"/>
          <w:sz w:val="28"/>
        </w:rPr>
        <w:t>
      2) 55-баптың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мазмұндағы тоғызыншы абзацпен толықтырылсын:</w:t>
      </w:r>
      <w:r>
        <w:br/>
      </w:r>
      <w:r>
        <w:rPr>
          <w:rFonts w:ascii="Times New Roman"/>
          <w:b w:val="false"/>
          <w:i w:val="false"/>
          <w:color w:val="000000"/>
          <w:sz w:val="28"/>
        </w:rPr>
        <w:t>
</w:t>
      </w:r>
      <w:r>
        <w:rPr>
          <w:rFonts w:ascii="Times New Roman"/>
          <w:b w:val="false"/>
          <w:i w:val="false"/>
          <w:color w:val="000000"/>
          <w:sz w:val="28"/>
        </w:rPr>
        <w:t>
      «азаматтық авиация саласындағы сертификаттау үшін алым;»;</w:t>
      </w:r>
      <w:r>
        <w:br/>
      </w:r>
      <w:r>
        <w:rPr>
          <w:rFonts w:ascii="Times New Roman"/>
          <w:b w:val="false"/>
          <w:i w:val="false"/>
          <w:color w:val="000000"/>
          <w:sz w:val="28"/>
        </w:rPr>
        <w:t>
</w:t>
      </w:r>
      <w:r>
        <w:rPr>
          <w:rFonts w:ascii="Times New Roman"/>
          <w:b w:val="false"/>
          <w:i w:val="false"/>
          <w:color w:val="000000"/>
          <w:sz w:val="28"/>
        </w:rPr>
        <w:t>
      3) 244-1-баптың 3-тармағы </w:t>
      </w:r>
      <w:r>
        <w:rPr>
          <w:rFonts w:ascii="Times New Roman"/>
          <w:b w:val="false"/>
          <w:i w:val="false"/>
          <w:color w:val="000000"/>
          <w:sz w:val="28"/>
        </w:rPr>
        <w:t>1) тармақшасы</w:t>
      </w:r>
      <w:r>
        <w:rPr>
          <w:rFonts w:ascii="Times New Roman"/>
          <w:b w:val="false"/>
          <w:i w:val="false"/>
          <w:color w:val="000000"/>
          <w:sz w:val="28"/>
        </w:rPr>
        <w:t xml:space="preserve"> төртінші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заңнамасында айқындалатын тәртіппен авиакомпания белгілеген және жариялаған кестеге сәйкес орындалатын рейс тұрақты рейс деп танылады;»;</w:t>
      </w:r>
      <w:r>
        <w:br/>
      </w:r>
      <w:r>
        <w:rPr>
          <w:rFonts w:ascii="Times New Roman"/>
          <w:b w:val="false"/>
          <w:i w:val="false"/>
          <w:color w:val="000000"/>
          <w:sz w:val="28"/>
        </w:rPr>
        <w:t>
</w:t>
      </w:r>
      <w:r>
        <w:rPr>
          <w:rFonts w:ascii="Times New Roman"/>
          <w:b w:val="false"/>
          <w:i w:val="false"/>
          <w:color w:val="000000"/>
          <w:sz w:val="28"/>
        </w:rPr>
        <w:t>
      4) 366-баптың 2-тармағы </w:t>
      </w:r>
      <w:r>
        <w:rPr>
          <w:rFonts w:ascii="Times New Roman"/>
          <w:b w:val="false"/>
          <w:i w:val="false"/>
          <w:color w:val="000000"/>
          <w:sz w:val="28"/>
        </w:rPr>
        <w:t>2) тармақшасындағы</w:t>
      </w:r>
      <w:r>
        <w:rPr>
          <w:rFonts w:ascii="Times New Roman"/>
          <w:b w:val="false"/>
          <w:i w:val="false"/>
          <w:color w:val="000000"/>
          <w:sz w:val="28"/>
        </w:rPr>
        <w:t xml:space="preserve"> «көлiк құралдары салық салу объектiлерi болып табылмайды.» деген сөздер «көлік құралдары;» деген сөздермен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халықаралық кеме тізілімінде тіркелген теңіз кемелері салық салу объектiлерi болып табылмайды.»;</w:t>
      </w:r>
      <w:r>
        <w:br/>
      </w:r>
      <w:r>
        <w:rPr>
          <w:rFonts w:ascii="Times New Roman"/>
          <w:b w:val="false"/>
          <w:i w:val="false"/>
          <w:color w:val="000000"/>
          <w:sz w:val="28"/>
        </w:rPr>
        <w:t>
</w:t>
      </w:r>
      <w:r>
        <w:rPr>
          <w:rFonts w:ascii="Times New Roman"/>
          <w:b w:val="false"/>
          <w:i w:val="false"/>
          <w:color w:val="000000"/>
          <w:sz w:val="28"/>
        </w:rPr>
        <w:t>
      5) 367-баптың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кестенің 8-жолы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9529"/>
        <w:gridCol w:w="3272"/>
      </w:tblGrid>
      <w:tr>
        <w:trPr>
          <w:trHeight w:val="285" w:hRule="atLeast"/>
        </w:trPr>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r>
              <w:br/>
            </w:r>
            <w:r>
              <w:rPr>
                <w:rFonts w:ascii="Times New Roman"/>
                <w:b w:val="false"/>
                <w:i w:val="false"/>
                <w:color w:val="000000"/>
                <w:sz w:val="20"/>
              </w:rPr>
              <w:t>
кез келген санаттағы поездарды магистральдық жолдармен жүргiзу үшiн;</w:t>
            </w:r>
            <w:r>
              <w:br/>
            </w:r>
            <w:r>
              <w:rPr>
                <w:rFonts w:ascii="Times New Roman"/>
                <w:b w:val="false"/>
                <w:i w:val="false"/>
                <w:color w:val="000000"/>
                <w:sz w:val="20"/>
              </w:rPr>
              <w:t>
магистральдық, станциялық және тар табанды және (немесе) кең табанды кiрме жолдарда маневр жұмыстарын жүргiзу үшiн;</w:t>
            </w:r>
            <w:r>
              <w:br/>
            </w:r>
            <w:r>
              <w:rPr>
                <w:rFonts w:ascii="Times New Roman"/>
                <w:b w:val="false"/>
                <w:i w:val="false"/>
                <w:color w:val="000000"/>
                <w:sz w:val="20"/>
              </w:rPr>
              <w:t>
өнеркәсiптiк теміржол көлiгi жолдары мен магистральдық және станциялық жолдарға шықпайтын жолдарда пайдаланылатын теміржолдың жылжымалы тартқыш құрамы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жалпы қуатының әрбір киловатынан айлық есептiк көрсеткiштiң 1 пайызы</w:t>
            </w:r>
          </w:p>
        </w:tc>
      </w:tr>
      <w:tr>
        <w:trPr>
          <w:trHeight w:val="285" w:hRule="atLeast"/>
        </w:trPr>
        <w:tc>
          <w:tcPr>
            <w:tcW w:w="0" w:type="auto"/>
            <w:vMerge/>
            <w:tcBorders>
              <w:top w:val="nil"/>
              <w:left w:val="single" w:color="cfcfcf" w:sz="5"/>
              <w:bottom w:val="single" w:color="cfcfcf" w:sz="5"/>
              <w:right w:val="single" w:color="cfcfcf" w:sz="5"/>
            </w:tcBorders>
          </w:tcPr>
          <w:p/>
        </w:tc>
        <w:tc>
          <w:tcPr>
            <w:tcW w:w="9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 табанды және кең табанды магистральдық және станциялық жолдармен жолаушылар тасымалдауды ұйымдастыру үшiн пайдаланылатын моторлы-вагонды жылжымалы құрам, сондай-ақ қалалық рельстік көліктің көлік құралдары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жалпы қуатының әрбір киловатынан айлық есептiк көрсеткiштiң 1 пайызы</w:t>
            </w:r>
          </w:p>
        </w:tc>
      </w:tr>
    </w:tbl>
    <w:bookmarkStart w:name="z26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6) </w:t>
      </w:r>
      <w:r>
        <w:rPr>
          <w:rFonts w:ascii="Times New Roman"/>
          <w:b w:val="false"/>
          <w:i w:val="false"/>
          <w:color w:val="000000"/>
          <w:sz w:val="28"/>
        </w:rPr>
        <w:t>456-бап</w:t>
      </w:r>
      <w:r>
        <w:rPr>
          <w:rFonts w:ascii="Times New Roman"/>
          <w:b w:val="false"/>
          <w:i w:val="false"/>
          <w:color w:val="000000"/>
          <w:sz w:val="28"/>
        </w:rPr>
        <w:t xml:space="preserve"> мынадай мазмұндағы 6.1.7., 6.1.8., 6.2.6., 6.2.7., 6.3.7. және 6.3.8.-жолдармен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1140"/>
        <w:gridCol w:w="1548"/>
      </w:tblGrid>
      <w:tr>
        <w:trPr>
          <w:trHeight w:val="34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рельстік көлік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4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тартқыш, сондай-ақ моторлы-вагонды жылжымалы құрам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1064"/>
        <w:gridCol w:w="1437"/>
      </w:tblGrid>
      <w:tr>
        <w:trPr>
          <w:trHeight w:val="345"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рельстік көлік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45"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тартқыш, сондай-ақ моторлы-вагонды жылжымалы құрам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1064"/>
        <w:gridCol w:w="1437"/>
      </w:tblGrid>
      <w:tr>
        <w:trPr>
          <w:trHeight w:val="345"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рельстік көлік</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45"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тартқыш, сондай-ақ моторлы-вагонды жылжымалы құрам</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bookmarkStart w:name="z27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7) 461-баптың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«2 еселенген» деген сөздер «3 еселенген»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«10 еселенген» деген сөздер «20 еселенген»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471-бап</w:t>
      </w:r>
      <w:r>
        <w:rPr>
          <w:rFonts w:ascii="Times New Roman"/>
          <w:b w:val="false"/>
          <w:i w:val="false"/>
          <w:color w:val="000000"/>
          <w:sz w:val="28"/>
        </w:rPr>
        <w:t xml:space="preserve"> мынадай мазмұндағы 1.22-1.-жолмен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6373"/>
        <w:gridCol w:w="301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жүктерді тасымалдау жөніндегі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28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9) мынадай мазмұндағы 68-1-тараумен толықтырылсын:</w:t>
      </w:r>
      <w:r>
        <w:br/>
      </w:r>
      <w:r>
        <w:rPr>
          <w:rFonts w:ascii="Times New Roman"/>
          <w:b w:val="false"/>
          <w:i w:val="false"/>
          <w:color w:val="000000"/>
          <w:sz w:val="28"/>
        </w:rPr>
        <w:t>
</w:t>
      </w:r>
      <w:r>
        <w:rPr>
          <w:rFonts w:ascii="Times New Roman"/>
          <w:b w:val="false"/>
          <w:i w:val="false"/>
          <w:color w:val="000000"/>
          <w:sz w:val="28"/>
        </w:rPr>
        <w:t>
      «68-1-тарау. Азаматтық авиация саласындағы сертификаттау үшін алым</w:t>
      </w:r>
      <w:r>
        <w:br/>
      </w:r>
      <w:r>
        <w:rPr>
          <w:rFonts w:ascii="Times New Roman"/>
          <w:b w:val="false"/>
          <w:i w:val="false"/>
          <w:color w:val="000000"/>
          <w:sz w:val="28"/>
        </w:rPr>
        <w:t>
</w:t>
      </w:r>
      <w:r>
        <w:rPr>
          <w:rFonts w:ascii="Times New Roman"/>
          <w:b w:val="false"/>
          <w:i w:val="false"/>
          <w:color w:val="000000"/>
          <w:sz w:val="28"/>
        </w:rPr>
        <w:t>
      476-1-бап. Жалпы ережелер</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сертификаттау үшін алым (бұдан әрі - алым) Қазақстан Республикасында әуе кеңістігін пайдалану және авиация қызметі туралы Қазақстан Республикасы заңнамасында белгіленген талаптарға сәйкестігін растауға азаматтық әуе кемелерінің пайдаланушысын, авиациялық жұмыстарды орындайтын пайдаланушыны, азаматтық әуе кемесінің ұшуға жарамдылығын, азаматтық әуе кемесінің типін, азаматтық әуе кемесінің данасын, азаматтық авиацияның авиациялық техникасына техникалық қызмет көрсету және жөндеу жөніндегі ұйымды, әуеайлақты, тікұшақ айлағын, авиациялық оқу орталығын, әуежайдың авиациялық қауіпсіздік қызметін тексеріп қарауды ұйымдастыру бойынша, аэронавигациялық ұйымның әуе қозғалысына қызмет көрсету ұйымдарын, аэронавигациялық ұйымның радиотехникалық жабдықты пайдалану және байланыс қызметтерін азаматтық авиация саласындағы уәкілетті мемлекеттік органның сертификаттауы үшін алынады.</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мемлекеттік уәкілетті орган есепті тоқсаннан кейінгі айдың 15-інен кешіктірмей тоқсан сайын салық органдарына өзінің орналасқан жері бойынша алым төлеушілер туралы және салық салынатын объектілер туралы ақпаратты уәкілетті орган белгілеген нысан бойынша береді.</w:t>
      </w:r>
      <w:r>
        <w:br/>
      </w:r>
      <w:r>
        <w:rPr>
          <w:rFonts w:ascii="Times New Roman"/>
          <w:b w:val="false"/>
          <w:i w:val="false"/>
          <w:color w:val="000000"/>
          <w:sz w:val="28"/>
        </w:rPr>
        <w:t>
</w:t>
      </w:r>
      <w:r>
        <w:rPr>
          <w:rFonts w:ascii="Times New Roman"/>
          <w:b w:val="false"/>
          <w:i w:val="false"/>
          <w:color w:val="000000"/>
          <w:sz w:val="28"/>
        </w:rPr>
        <w:t>
      476-2-бап. Алым төлеушілер</w:t>
      </w:r>
      <w:r>
        <w:br/>
      </w:r>
      <w:r>
        <w:rPr>
          <w:rFonts w:ascii="Times New Roman"/>
          <w:b w:val="false"/>
          <w:i w:val="false"/>
          <w:color w:val="000000"/>
          <w:sz w:val="28"/>
        </w:rPr>
        <w:t>
</w:t>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заңнамасына сәйкес өздерінің мүдделеріне орай азаматтық авиация саласында сертификаттауды жүзеге асыратын жеке және заңды тұлғалар алым төлеушілер болып табылады.</w:t>
      </w:r>
      <w:r>
        <w:br/>
      </w:r>
      <w:r>
        <w:rPr>
          <w:rFonts w:ascii="Times New Roman"/>
          <w:b w:val="false"/>
          <w:i w:val="false"/>
          <w:color w:val="000000"/>
          <w:sz w:val="28"/>
        </w:rPr>
        <w:t>
</w:t>
      </w:r>
      <w:r>
        <w:rPr>
          <w:rFonts w:ascii="Times New Roman"/>
          <w:b w:val="false"/>
          <w:i w:val="false"/>
          <w:color w:val="000000"/>
          <w:sz w:val="28"/>
        </w:rPr>
        <w:t>
      Құрылымдық бөлімшелер осындай құрылымдық бөлімшенің мүдделерінде азаматтық авиация саласында сертификаттауды жасаған кезде дербес алым төлеушілер ретінде қаралуы мүмкін.</w:t>
      </w:r>
      <w:r>
        <w:br/>
      </w:r>
      <w:r>
        <w:rPr>
          <w:rFonts w:ascii="Times New Roman"/>
          <w:b w:val="false"/>
          <w:i w:val="false"/>
          <w:color w:val="000000"/>
          <w:sz w:val="28"/>
        </w:rPr>
        <w:t>
</w:t>
      </w:r>
      <w:r>
        <w:rPr>
          <w:rFonts w:ascii="Times New Roman"/>
          <w:b w:val="false"/>
          <w:i w:val="false"/>
          <w:color w:val="000000"/>
          <w:sz w:val="28"/>
        </w:rPr>
        <w:t>
      476-3-бап. Алым мөлшерлемелері</w:t>
      </w:r>
      <w:r>
        <w:br/>
      </w:r>
      <w:r>
        <w:rPr>
          <w:rFonts w:ascii="Times New Roman"/>
          <w:b w:val="false"/>
          <w:i w:val="false"/>
          <w:color w:val="000000"/>
          <w:sz w:val="28"/>
        </w:rPr>
        <w:t>
</w:t>
      </w:r>
      <w:r>
        <w:rPr>
          <w:rFonts w:ascii="Times New Roman"/>
          <w:b w:val="false"/>
          <w:i w:val="false"/>
          <w:color w:val="000000"/>
          <w:sz w:val="28"/>
        </w:rPr>
        <w:t>
      1. Алым мөлшерлемелері республикалық бюджет туралы заңда белгіленген және алым төлеу күні қолданыста болған айлық есептік көрсеткіш (бұдан әрі осы баптың мәтіні бойынша – АЕК) мөлшері негізге алына отырып, штат санына, сертификаттау түріне және (немесе) қызмет саласына, әуе кемесінің салмағына және (немесе) оның қозғалтқыштарының санына, азаматтық авиация саласындағы сертификатталатын объектілердің класына (санаттарына) байланысты белгіленеді.</w:t>
      </w:r>
      <w:r>
        <w:br/>
      </w:r>
      <w:r>
        <w:rPr>
          <w:rFonts w:ascii="Times New Roman"/>
          <w:b w:val="false"/>
          <w:i w:val="false"/>
          <w:color w:val="000000"/>
          <w:sz w:val="28"/>
        </w:rPr>
        <w:t>
</w:t>
      </w:r>
      <w:r>
        <w:rPr>
          <w:rFonts w:ascii="Times New Roman"/>
          <w:b w:val="false"/>
          <w:i w:val="false"/>
          <w:color w:val="000000"/>
          <w:sz w:val="28"/>
        </w:rPr>
        <w:t>
      2. Азаматтық әуе кемесінің пайдаланушысын, авиациялық жұмыстарды жүзеге асыратын пайдаланушыны сертификаттау үшін алым мөлшерлемелері мыналарды құрайды: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394"/>
        <w:gridCol w:w="5021"/>
        <w:gridCol w:w="4045"/>
      </w:tblGrid>
      <w:tr>
        <w:trPr>
          <w:trHeight w:val="7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түрі</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Пайдаланушының штат (адам) саны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үшін алым мөлшерлемесі (АЕК)</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 пайдаланушыны сертификаттау үшін:</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50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адамнан қоса алғанда 200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40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қоса алғанда 400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адамнан қоса алғанда 600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r>
      <w:tr>
        <w:trPr>
          <w:trHeight w:val="36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адамнан қоса алғанда </w:t>
            </w:r>
            <w:r>
              <w:br/>
            </w:r>
            <w:r>
              <w:rPr>
                <w:rFonts w:ascii="Times New Roman"/>
                <w:b w:val="false"/>
                <w:i w:val="false"/>
                <w:color w:val="000000"/>
                <w:sz w:val="20"/>
              </w:rPr>
              <w:t>
1 200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адамнан қоса алғанда 2000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r>
      <w:tr>
        <w:trPr>
          <w:trHeight w:val="4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адамнан астам</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жұмыстарды орындайтын пайдаланушыны сертификаттау үшін:</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 50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адамнан қоса алғанда 200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қоса алғанда 400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31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адамнан қоса алғанда 600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адамнан қоса алғанда</w:t>
            </w:r>
            <w:r>
              <w:br/>
            </w:r>
            <w:r>
              <w:rPr>
                <w:rFonts w:ascii="Times New Roman"/>
                <w:b w:val="false"/>
                <w:i w:val="false"/>
                <w:color w:val="000000"/>
                <w:sz w:val="20"/>
              </w:rPr>
              <w:t>
1 200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адамнан қоса алғанда 2000 адамға дейін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адамнан астам</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r>
    </w:tbl>
    <w:bookmarkStart w:name="z292" w:id="4"/>
    <w:p>
      <w:pPr>
        <w:spacing w:after="0"/>
        <w:ind w:left="0"/>
        <w:jc w:val="both"/>
      </w:pPr>
      <w:r>
        <w:rPr>
          <w:rFonts w:ascii="Times New Roman"/>
          <w:b w:val="false"/>
          <w:i w:val="false"/>
          <w:color w:val="000000"/>
          <w:sz w:val="28"/>
        </w:rPr>
        <w:t>
      3. Азаматтық әуе кемесінің ұшуға жарамдылығын, азаматтық әуе кемесінің типін, азаматтық әуе кемесінің данасын сертификаттау үшін алым мөлшерлемелері мыналарды құрайды: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773"/>
        <w:gridCol w:w="958"/>
        <w:gridCol w:w="2053"/>
      </w:tblGrid>
      <w:tr>
        <w:trPr>
          <w:trHeight w:val="9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сертификаттау түрі (санаты,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үшін алым мөлшерлемесі (АЕК)</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кемесінің ұшуға жарамдылығын сертификаттау үшін:</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ұшуға жарамдылығы</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 килограмнан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 килограмнан астам, қоса алғанда 136000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30000 килограмнан астам, қоса алғанда 75000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қозғалтқышымен 30000 килограмнан астам, қоса алғанда 75000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қозғалтқышымен 30000 килограмнан астам, қоса алғанда 75000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10000 килограмнан астам, қоса алғанда 30000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қозғалтқышымен 10000 килограмнан астам, қоса алғанда 30000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қозғалтқышымен 10000 килограмнан астам, қоса алғанда 30000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 килограмнан астам, қоса алғанда 10000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 килограмнан астам, қоса алғанда 5700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килограмнан астам, қоса алғанда 2250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килограмнан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тікұшақтың ұшуға жарамдылығы</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килограмнан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қозғалтқышымен 5000 килограмнан астам, қоса алғанда 10000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5000 килограмнан астам, қоса алғанда 10000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қозғалтқышымен 3180 килограмнан астам, қоса алғанда 5000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3180 килограмнан астам, қоса алғанда 5000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қозғалтқышымен 2250 килограмнан астам, қоса алғанда 3180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2250 килограмнан астам, қоса алғанда 3180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қозғалтқышымен 2000 килограмнан астам, қоса алғанда 2250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қозғалтқышымен 2000 килограмнан астам, қоса алғанда 2250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килограмнан астам, қоса алғанда 2000 килограмға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килограмнан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кемесінің типін сертификаттау үшін:</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ұшу аппараттары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кемесінің данасын сертификаттау:</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ұшу аппараттары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bookmarkStart w:name="z293" w:id="5"/>
    <w:p>
      <w:pPr>
        <w:spacing w:after="0"/>
        <w:ind w:left="0"/>
        <w:jc w:val="both"/>
      </w:pPr>
      <w:r>
        <w:rPr>
          <w:rFonts w:ascii="Times New Roman"/>
          <w:b w:val="false"/>
          <w:i w:val="false"/>
          <w:color w:val="000000"/>
          <w:sz w:val="28"/>
        </w:rPr>
        <w:t>
      4. Азаматтық авиацияның авиациялық техникасына техникалық қызмет көрсету және оны жөндеу жөніндегі ұйымды сертификаттау үшін алым мөлшерлемелері мыналарды құрайды: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773"/>
        <w:gridCol w:w="478"/>
        <w:gridCol w:w="4933"/>
        <w:gridCol w:w="3253"/>
      </w:tblGrid>
      <w:tr>
        <w:trPr>
          <w:trHeight w:val="1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 және жөндеу жөніндегі ұйымның штат саны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үшін алым мөлшерлемесі </w:t>
            </w:r>
            <w:r>
              <w:br/>
            </w:r>
            <w:r>
              <w:rPr>
                <w:rFonts w:ascii="Times New Roman"/>
                <w:b w:val="false"/>
                <w:i w:val="false"/>
                <w:color w:val="000000"/>
                <w:sz w:val="20"/>
              </w:rPr>
              <w:t>
(АЕК)</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типтегі әуе кемелеріне шұғыл техникалық қызмет көрсету, оның ішінде ағымдағы жөндеу, ақауларды жою, агрегаттар мен жабдықтаушы бұйымдарды ауыстыру:</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40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адамнан 70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5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адамнан 100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150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адамнан 200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астам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9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типтегі әуе кемелеріне мерзімдік техникалық қызмет көрсету, оның ішінде авиациялық техниканың авиақозғалтқыштарын ауыстыру, оларды ағымдағы жөндеу, авиациялық техникаға маусымдық және арнайы қызмет көрсету, авиациялық техникаға сақтау кезінде техникалық қызмет көрсету:</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40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адамнан 70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адамнан 100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150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5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адамнан 200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астам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жағдайында әуе кемелерінің агрегаттары мен жабдықтаушы бұйымдарына техникалық қызмет көрсету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мен олардың агрегаттарының және жабдықтаушы бұйымдарының жағдайын бұлжытпай бақылау әдісін қолдану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9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жөндеусіз пайдаланылатын әуе кемесінің планеріне, авиақозғалтқыштары мен авиациялық техниканың жинақтаушы бұйымдарына бақылау-қалпына келтіру жұмыстары (жөндеу-қалпына келтіру жұмыстары):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40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адамнан 70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адамнан 100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150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адамнан 200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астам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интерьерін жаңарту (қайта жабдықтау)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жаңғырту жөніндегі жұмыстарды және авиациялық техника әзірлеушісінің бюллетеньдері мен құжаттары бойынша пысықтауды орындау</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кемелерін, авиақозғалтқыштарды және жинақтаушы бұйымдарды (агрегаттарды), оларға жаңа ресурстар (қызмет мерзімдері) орнатып күрделі жөндеу: </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40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адамнан 70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адамнан 100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150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адамнан 200 адамға дейін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астам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bl>
    <w:bookmarkStart w:name="z294" w:id="6"/>
    <w:p>
      <w:pPr>
        <w:spacing w:after="0"/>
        <w:ind w:left="0"/>
        <w:jc w:val="both"/>
      </w:pPr>
      <w:r>
        <w:rPr>
          <w:rFonts w:ascii="Times New Roman"/>
          <w:b w:val="false"/>
          <w:i w:val="false"/>
          <w:color w:val="000000"/>
          <w:sz w:val="28"/>
        </w:rPr>
        <w:t>
      5. Әуеайлақты сертификаттау үшін алым мөлшерлемелері мыналарды құрайды: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8293"/>
        <w:gridCol w:w="2773"/>
      </w:tblGrid>
      <w:tr>
        <w:trPr>
          <w:trHeight w:val="11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 класы (санаты)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үшін алым мөлшерлемесі (АЕК)</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Б немесе В класы/санатталмаған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Б немесе В класы/І санат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немесе Б немесе В класы/ІІ немесе ІІІ санат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класы/санатталмаған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класы/санатталмаған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класы/санатталмаған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bl>
    <w:bookmarkStart w:name="z295" w:id="7"/>
    <w:p>
      <w:pPr>
        <w:spacing w:after="0"/>
        <w:ind w:left="0"/>
        <w:jc w:val="both"/>
      </w:pPr>
      <w:r>
        <w:rPr>
          <w:rFonts w:ascii="Times New Roman"/>
          <w:b w:val="false"/>
          <w:i w:val="false"/>
          <w:color w:val="000000"/>
          <w:sz w:val="28"/>
        </w:rPr>
        <w:t>
      6. Тікұшақ айлағын сертификаттау үшін алым мөлшерлемелері мыналарды құрайды: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773"/>
        <w:gridCol w:w="3973"/>
        <w:gridCol w:w="4453"/>
      </w:tblGrid>
      <w:tr>
        <w:trPr>
          <w:trHeight w:val="10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айлағының типі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 айлағының класы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үшін алым мөлшерлемесі </w:t>
            </w:r>
            <w:r>
              <w:br/>
            </w:r>
            <w:r>
              <w:rPr>
                <w:rFonts w:ascii="Times New Roman"/>
                <w:b w:val="false"/>
                <w:i w:val="false"/>
                <w:color w:val="000000"/>
                <w:sz w:val="20"/>
              </w:rPr>
              <w:t>
(АЕК)</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 деңгейінде орналасқан</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Жабдықталмаған I, II, III класс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жабдықталған I, II, III класс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I, II, III класс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Жерден сәл биікте</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Жабдықталмаған I, II, III класс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жабдықталған I, II, III класс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I, II, III класс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Палубалық тікұшақ айлағы немесе тікұшақ палубасы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Жабдықталмаған I, II, III класс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жабдықталған I, II, III класс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I, II, III класс</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bl>
    <w:bookmarkStart w:name="z296" w:id="8"/>
    <w:p>
      <w:pPr>
        <w:spacing w:after="0"/>
        <w:ind w:left="0"/>
        <w:jc w:val="both"/>
      </w:pPr>
      <w:r>
        <w:rPr>
          <w:rFonts w:ascii="Times New Roman"/>
          <w:b w:val="false"/>
          <w:i w:val="false"/>
          <w:color w:val="000000"/>
          <w:sz w:val="28"/>
        </w:rPr>
        <w:t>
      7. Авиациялық оқу орталықтарын сертификаттау үшін алым мөлшерлемелері мыналарды құрайды: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8293"/>
        <w:gridCol w:w="3013"/>
      </w:tblGrid>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саласы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үшін алым мөлшерлемесі </w:t>
            </w:r>
            <w:r>
              <w:br/>
            </w:r>
            <w:r>
              <w:rPr>
                <w:rFonts w:ascii="Times New Roman"/>
                <w:b w:val="false"/>
                <w:i w:val="false"/>
                <w:color w:val="000000"/>
                <w:sz w:val="20"/>
              </w:rPr>
              <w:t>
(АЕК)</w:t>
            </w:r>
          </w:p>
        </w:tc>
      </w:tr>
      <w:tr>
        <w:trPr>
          <w:trHeight w:val="3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 даярлау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 қайта даярлау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персоналының кәсіби деңгейін ұстау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 даярлау, авиация персоналын қайта даярлау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 даярлау, авиация персоналының кәсіби деңгейін ұстау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 қайта даярлау, авиация персоналының кәсіби деңгейін ұстау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персоналын даярлау, авиация персоналын қайта даярлау, авиация персоналының кәсіби деңгейін ұстау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bl>
    <w:bookmarkStart w:name="z297" w:id="9"/>
    <w:p>
      <w:pPr>
        <w:spacing w:after="0"/>
        <w:ind w:left="0"/>
        <w:jc w:val="both"/>
      </w:pPr>
      <w:r>
        <w:rPr>
          <w:rFonts w:ascii="Times New Roman"/>
          <w:b w:val="false"/>
          <w:i w:val="false"/>
          <w:color w:val="000000"/>
          <w:sz w:val="28"/>
        </w:rPr>
        <w:t>
      8. Әуежайдың авиациялық қауіпсіздік қызметін тексеріп қарауды ұйымдастыру бойынша сертификаттау үшін алым мөлшерлемелері мыналарды құрайды: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8773"/>
        <w:gridCol w:w="2533"/>
      </w:tblGrid>
      <w:tr>
        <w:trPr>
          <w:trHeight w:val="9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авиациялық қауіпсіздігі қызметінің тексеріп қарау бөлімшесінің штат саны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Сертификаттау үшін алым мөлшерлемесі(АЕК)</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және одан көп адам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адамнан 250 адамға дейін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адамнан 200 адамға дейін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150 адамға дейін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адамнан 100 адамға дейін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адамға дейін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bookmarkStart w:name="z298" w:id="10"/>
    <w:p>
      <w:pPr>
        <w:spacing w:after="0"/>
        <w:ind w:left="0"/>
        <w:jc w:val="both"/>
      </w:pPr>
      <w:r>
        <w:rPr>
          <w:rFonts w:ascii="Times New Roman"/>
          <w:b w:val="false"/>
          <w:i w:val="false"/>
          <w:color w:val="000000"/>
          <w:sz w:val="28"/>
        </w:rPr>
        <w:t>
      9. Аэронавигациялық ұйымның әуе қозғалысына қызмет көрсету органдарын сертификаттау үшін алым мөлшерлемелері мыналарды құрайды: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173"/>
        <w:gridCol w:w="6133"/>
      </w:tblGrid>
      <w:tr>
        <w:trPr>
          <w:trHeight w:val="12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Аэронавигациялық ұйымның әуе қозғалысына қызмет көрсету органының (өкілдігінің, филиалының) штат саны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үшін алым мөлшерлемесі </w:t>
            </w:r>
            <w:r>
              <w:br/>
            </w:r>
            <w:r>
              <w:rPr>
                <w:rFonts w:ascii="Times New Roman"/>
                <w:b w:val="false"/>
                <w:i w:val="false"/>
                <w:color w:val="000000"/>
                <w:sz w:val="20"/>
              </w:rPr>
              <w:t>
(АЕК)</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және одан көп адам</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200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адамнан 100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адамнан 50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20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bookmarkStart w:name="z299" w:id="11"/>
    <w:p>
      <w:pPr>
        <w:spacing w:after="0"/>
        <w:ind w:left="0"/>
        <w:jc w:val="both"/>
      </w:pPr>
      <w:r>
        <w:rPr>
          <w:rFonts w:ascii="Times New Roman"/>
          <w:b w:val="false"/>
          <w:i w:val="false"/>
          <w:color w:val="000000"/>
          <w:sz w:val="28"/>
        </w:rPr>
        <w:t>
      10. Аэронавигациялық ұйымның радиотехникалық жабдықты пайдалану және байланыс қызметтерін сертификаттау үшін алым мөлшерлемелері мыналарды құрайды: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173"/>
        <w:gridCol w:w="6133"/>
      </w:tblGrid>
      <w:tr>
        <w:trPr>
          <w:trHeight w:val="12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Аэронавигациялық ұйымның (өкілдіктің, филиалдың) радиотехникалық жабдықтарды пайдалану және байланыс қызметтерінің штат саны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Сертификаттау үшін алым мөлшерлемесі </w:t>
            </w:r>
            <w:r>
              <w:br/>
            </w:r>
            <w:r>
              <w:rPr>
                <w:rFonts w:ascii="Times New Roman"/>
                <w:b w:val="false"/>
                <w:i w:val="false"/>
                <w:color w:val="000000"/>
                <w:sz w:val="20"/>
              </w:rPr>
              <w:t>
(АЕК)</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және одан көп адам</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адамнан 200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адамнан 100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адамнан 50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адамнан 20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адамға дейін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bookmarkStart w:name="z300" w:id="12"/>
    <w:p>
      <w:pPr>
        <w:spacing w:after="0"/>
        <w:ind w:left="0"/>
        <w:jc w:val="both"/>
      </w:pPr>
      <w:r>
        <w:rPr>
          <w:rFonts w:ascii="Times New Roman"/>
          <w:b w:val="false"/>
          <w:i w:val="false"/>
          <w:color w:val="000000"/>
          <w:sz w:val="28"/>
        </w:rPr>
        <w:t>
      476-4-бап. Есептеу және төлеу тәртібі</w:t>
      </w:r>
      <w:r>
        <w:br/>
      </w:r>
      <w:r>
        <w:rPr>
          <w:rFonts w:ascii="Times New Roman"/>
          <w:b w:val="false"/>
          <w:i w:val="false"/>
          <w:color w:val="000000"/>
          <w:sz w:val="28"/>
        </w:rPr>
        <w:t>
</w:t>
      </w:r>
      <w:r>
        <w:rPr>
          <w:rFonts w:ascii="Times New Roman"/>
          <w:b w:val="false"/>
          <w:i w:val="false"/>
          <w:color w:val="000000"/>
          <w:sz w:val="28"/>
        </w:rPr>
        <w:t>
      1. Алым сомасы белгіленген мөлшерлемелер бойынша есептеледі және азаматтық авиация саласындағы мемлекеттік уәкілетті орган сертификаттаудан өткізгенге дейін жеке және заңды тұлғалардың орналасқан жері бойынша бюджетке төленеді.</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мемлекеттік уәкілетті органға тиісті өтінім бергенге дейін сертификаттаудан өтуден алымдарды төлеген адамдар бас тартқан жағдайларды қоспағанда, төленген алым сомаларын қайтару немесе есепке жатқызу жүргізілмейді.</w:t>
      </w:r>
      <w:r>
        <w:br/>
      </w:r>
      <w:r>
        <w:rPr>
          <w:rFonts w:ascii="Times New Roman"/>
          <w:b w:val="false"/>
          <w:i w:val="false"/>
          <w:color w:val="000000"/>
          <w:sz w:val="28"/>
        </w:rPr>
        <w:t>
</w:t>
      </w:r>
      <w:r>
        <w:rPr>
          <w:rFonts w:ascii="Times New Roman"/>
          <w:b w:val="false"/>
          <w:i w:val="false"/>
          <w:color w:val="000000"/>
          <w:sz w:val="28"/>
        </w:rPr>
        <w:t>
      Бұл ретте бюджетке төленген алым сомаларын қайтаруды немесе есепке жатқызуды салық органы сертификаттауды жүргізуге аталған тұлғаның өтінім бермегенін растайтын азаматтық авиация саласындағы уәкілетті орган берген құжатты оларға ұсынғаннан кейін алым төлеушінің салықтық өтініші бойынша, осы Кодекстің </w:t>
      </w:r>
      <w:r>
        <w:rPr>
          <w:rFonts w:ascii="Times New Roman"/>
          <w:b w:val="false"/>
          <w:i w:val="false"/>
          <w:color w:val="000000"/>
          <w:sz w:val="28"/>
        </w:rPr>
        <w:t>599</w:t>
      </w:r>
      <w:r>
        <w:rPr>
          <w:rFonts w:ascii="Times New Roman"/>
          <w:b w:val="false"/>
          <w:i w:val="false"/>
          <w:color w:val="000000"/>
          <w:sz w:val="28"/>
        </w:rPr>
        <w:t> және  </w:t>
      </w:r>
      <w:r>
        <w:rPr>
          <w:rFonts w:ascii="Times New Roman"/>
          <w:b w:val="false"/>
          <w:i w:val="false"/>
          <w:color w:val="000000"/>
          <w:sz w:val="28"/>
        </w:rPr>
        <w:t>602-баптарында</w:t>
      </w:r>
      <w:r>
        <w:rPr>
          <w:rFonts w:ascii="Times New Roman"/>
          <w:b w:val="false"/>
          <w:i w:val="false"/>
          <w:color w:val="000000"/>
          <w:sz w:val="28"/>
        </w:rPr>
        <w:t xml:space="preserve"> белгіленген тәртіппен оларды төлеу орны бойынша жүргізеді.»;</w:t>
      </w:r>
      <w:r>
        <w:br/>
      </w:r>
      <w:r>
        <w:rPr>
          <w:rFonts w:ascii="Times New Roman"/>
          <w:b w:val="false"/>
          <w:i w:val="false"/>
          <w:color w:val="000000"/>
          <w:sz w:val="28"/>
        </w:rPr>
        <w:t>
</w:t>
      </w:r>
      <w:r>
        <w:rPr>
          <w:rFonts w:ascii="Times New Roman"/>
          <w:b w:val="false"/>
          <w:i w:val="false"/>
          <w:color w:val="000000"/>
          <w:sz w:val="28"/>
        </w:rPr>
        <w:t>
      10) 534-баптың 1-тармағы </w:t>
      </w:r>
      <w:r>
        <w:rPr>
          <w:rFonts w:ascii="Times New Roman"/>
          <w:b w:val="false"/>
          <w:i w:val="false"/>
          <w:color w:val="000000"/>
          <w:sz w:val="28"/>
        </w:rPr>
        <w:t>15) тармақшасындағы</w:t>
      </w:r>
      <w:r>
        <w:rPr>
          <w:rFonts w:ascii="Times New Roman"/>
          <w:b w:val="false"/>
          <w:i w:val="false"/>
          <w:color w:val="000000"/>
          <w:sz w:val="28"/>
        </w:rPr>
        <w:t xml:space="preserve"> «жасағаны үшін мемлекеттік баж алынады.» деген сөздер «жасағаны үшін;» деген сөздермен ауыстырылып, мынадай мазмұндағы 16) тармақшамен толықтырылсын:</w:t>
      </w:r>
      <w:r>
        <w:br/>
      </w:r>
      <w:r>
        <w:rPr>
          <w:rFonts w:ascii="Times New Roman"/>
          <w:b w:val="false"/>
          <w:i w:val="false"/>
          <w:color w:val="000000"/>
          <w:sz w:val="28"/>
        </w:rPr>
        <w:t>
</w:t>
      </w:r>
      <w:r>
        <w:rPr>
          <w:rFonts w:ascii="Times New Roman"/>
          <w:b w:val="false"/>
          <w:i w:val="false"/>
          <w:color w:val="000000"/>
          <w:sz w:val="28"/>
        </w:rPr>
        <w:t>
      «16) жүктерді автомобильмен халықаралық тасымалдауды жүзеге асыруға рұқсат беру куәлігін және оның телнұсқасын бергені үшін мемлекеттік баж алынады.»;</w:t>
      </w:r>
      <w:r>
        <w:br/>
      </w:r>
      <w:r>
        <w:rPr>
          <w:rFonts w:ascii="Times New Roman"/>
          <w:b w:val="false"/>
          <w:i w:val="false"/>
          <w:color w:val="000000"/>
          <w:sz w:val="28"/>
        </w:rPr>
        <w:t>
</w:t>
      </w:r>
      <w:r>
        <w:rPr>
          <w:rFonts w:ascii="Times New Roman"/>
          <w:b w:val="false"/>
          <w:i w:val="false"/>
          <w:color w:val="000000"/>
          <w:sz w:val="28"/>
        </w:rPr>
        <w:t>
      11) 540-бап </w:t>
      </w:r>
      <w:r>
        <w:rPr>
          <w:rFonts w:ascii="Times New Roman"/>
          <w:b w:val="false"/>
          <w:i w:val="false"/>
          <w:color w:val="000000"/>
          <w:sz w:val="28"/>
        </w:rPr>
        <w:t>10) тармақшасындағы</w:t>
      </w:r>
      <w:r>
        <w:rPr>
          <w:rFonts w:ascii="Times New Roman"/>
          <w:b w:val="false"/>
          <w:i w:val="false"/>
          <w:color w:val="000000"/>
          <w:sz w:val="28"/>
        </w:rPr>
        <w:t xml:space="preserve"> «50 процент мемлекеттік баж алынады.» деген сөздер «50 пайыз;» деген сөздермен ауыстырылып,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жүктерді автомобильмен халықаралық тасымалдауды жүзеге асыруға рұқсат беру куәлігін және оның телнұсқасын бергені үшін – 25 пайыз мемлекеттік баж алынады.»;</w:t>
      </w:r>
      <w:r>
        <w:br/>
      </w:r>
      <w:r>
        <w:rPr>
          <w:rFonts w:ascii="Times New Roman"/>
          <w:b w:val="false"/>
          <w:i w:val="false"/>
          <w:color w:val="000000"/>
          <w:sz w:val="28"/>
        </w:rPr>
        <w:t>
</w:t>
      </w:r>
      <w:r>
        <w:rPr>
          <w:rFonts w:ascii="Times New Roman"/>
          <w:b w:val="false"/>
          <w:i w:val="false"/>
          <w:color w:val="000000"/>
          <w:sz w:val="28"/>
        </w:rPr>
        <w:t>
      12) 547-баптың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7-1) тармақшамен толықтырылсын:</w:t>
      </w:r>
      <w:r>
        <w:br/>
      </w:r>
      <w:r>
        <w:rPr>
          <w:rFonts w:ascii="Times New Roman"/>
          <w:b w:val="false"/>
          <w:i w:val="false"/>
          <w:color w:val="000000"/>
          <w:sz w:val="28"/>
        </w:rPr>
        <w:t>
</w:t>
      </w:r>
      <w:r>
        <w:rPr>
          <w:rFonts w:ascii="Times New Roman"/>
          <w:b w:val="false"/>
          <w:i w:val="false"/>
          <w:color w:val="000000"/>
          <w:sz w:val="28"/>
        </w:rPr>
        <w:t>
      «7-1) жүктерді автомобильмен халықаралық тасымалдауды жүзеге асыруға рұқсат беру куәлігін және оның телнұсқасын бергені үшін – тиісті құжатты бергенге дейін;»;</w:t>
      </w:r>
      <w:r>
        <w:br/>
      </w:r>
      <w:r>
        <w:rPr>
          <w:rFonts w:ascii="Times New Roman"/>
          <w:b w:val="false"/>
          <w:i w:val="false"/>
          <w:color w:val="000000"/>
          <w:sz w:val="28"/>
        </w:rPr>
        <w:t>
</w:t>
      </w:r>
      <w:r>
        <w:rPr>
          <w:rFonts w:ascii="Times New Roman"/>
          <w:b w:val="false"/>
          <w:i w:val="false"/>
          <w:color w:val="000000"/>
          <w:sz w:val="28"/>
        </w:rPr>
        <w:t>
      13) 599-баптың 3-тармағының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«алынатын алым» деген сөздер «алынатын, азаматтық авиация саласындағы сертификаттау үшін алынатын алым»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159-баптың </w:t>
      </w:r>
      <w:r>
        <w:rPr>
          <w:rFonts w:ascii="Times New Roman"/>
          <w:b w:val="false"/>
          <w:i w:val="false"/>
          <w:color w:val="000000"/>
          <w:sz w:val="28"/>
        </w:rPr>
        <w:t>5-тармағында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поездар мен теңіз және өзен көлігі кемелерінде белгіленбеген жерлерде;»;</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әуе кемесінің бортында, жолаушыларды тасымалдауды жүзеге асыру кезінде автобустар, шағын автобустар, троллейбустар, таксилер және қалалық рельстік көлік салондарында;».</w:t>
      </w:r>
      <w:r>
        <w:br/>
      </w:r>
      <w:r>
        <w:rPr>
          <w:rFonts w:ascii="Times New Roman"/>
          <w:b w:val="false"/>
          <w:i w:val="false"/>
          <w:color w:val="000000"/>
          <w:sz w:val="28"/>
        </w:rPr>
        <w:t>
</w:t>
      </w:r>
      <w:r>
        <w:rPr>
          <w:rFonts w:ascii="Times New Roman"/>
          <w:b w:val="false"/>
          <w:i w:val="false"/>
          <w:color w:val="000000"/>
          <w:sz w:val="28"/>
        </w:rPr>
        <w:t>
      7.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2013 жылғы 25 мамырда «Егемен Қазақстан» және «Казахстанская правда» газеттерінде жарияланған «Қазақстан Республикасының кейбір заңнамалық актілеріне дербес деректер және оларды қорғау мәселелері бойынша өзгерістер мен толықтырулар енгізу туралы» 2013 жылғы 21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және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«Кеден одағының кеден заңнамасына сәйкес қабылданған Кеден одағы органдарының шешімдерімен тарифтік жеңілдіктерді беру Кеден одағына мүше мемлекеттердің заңнамасында көзделген тәртіппен жүзеге асырылатыны анықталған жағдайларда, тарифтік жеңілдікті Қазақстан Республикасының Үкіметі береді.</w:t>
      </w:r>
      <w:r>
        <w:br/>
      </w:r>
      <w:r>
        <w:rPr>
          <w:rFonts w:ascii="Times New Roman"/>
          <w:b w:val="false"/>
          <w:i w:val="false"/>
          <w:color w:val="000000"/>
          <w:sz w:val="28"/>
        </w:rPr>
        <w:t>
</w:t>
      </w:r>
      <w:r>
        <w:rPr>
          <w:rFonts w:ascii="Times New Roman"/>
          <w:b w:val="false"/>
          <w:i w:val="false"/>
          <w:color w:val="000000"/>
          <w:sz w:val="28"/>
        </w:rPr>
        <w:t>
      Тарифтік жеңілдіктер берілетін тауарлардың тізбесін, сондай-ақ тарифтік жеңілдіктер беру тәртібі мен шарттарын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көлiк туралы» 1994 жылғы 21 қыркүйектегi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жолаушыларды әлеуметтік маңызы бар тасымалдау – тарифтердің қолжетімді деңгейін және Қазақстан Республикасының аумағы бойынша халықтың еркін жүріп-тұру мүмкіндігін қамтамасыз ету мақсатында ұйымдастырылатын жолаушыларды тасымалдау;</w:t>
      </w:r>
      <w:r>
        <w:br/>
      </w:r>
      <w:r>
        <w:rPr>
          <w:rFonts w:ascii="Times New Roman"/>
          <w:b w:val="false"/>
          <w:i w:val="false"/>
          <w:color w:val="000000"/>
          <w:sz w:val="28"/>
        </w:rPr>
        <w:t>
</w:t>
      </w:r>
      <w:r>
        <w:rPr>
          <w:rFonts w:ascii="Times New Roman"/>
          <w:b w:val="false"/>
          <w:i w:val="false"/>
          <w:color w:val="000000"/>
          <w:sz w:val="28"/>
        </w:rPr>
        <w:t>
      2) клиент (жүк жөнелтушi, жүк алушы, жолаушы, кеме жалдаушы) – тасымалдаушымен жасалған шартқа сәйкес көлiктi пайдаланатын жеке немесе заңды тұлға немесе мемлекет (атқарушы билiк органдарының атынан);</w:t>
      </w:r>
      <w:r>
        <w:br/>
      </w:r>
      <w:r>
        <w:rPr>
          <w:rFonts w:ascii="Times New Roman"/>
          <w:b w:val="false"/>
          <w:i w:val="false"/>
          <w:color w:val="000000"/>
          <w:sz w:val="28"/>
        </w:rPr>
        <w:t>
</w:t>
      </w:r>
      <w:r>
        <w:rPr>
          <w:rFonts w:ascii="Times New Roman"/>
          <w:b w:val="false"/>
          <w:i w:val="false"/>
          <w:color w:val="000000"/>
          <w:sz w:val="28"/>
        </w:rPr>
        <w:t>
      3) көлік инфрақұрылымы объектілері – теміржол, трамвай жолдарын, жеңіл рельстік, монорельстік жолдар мен ішкі су жолдарын, автомобиль жолдарын, тоннельдерді, эстакадаларды, көпірлерді, вокзалдар мен станцияларды, жолаушыларға қызмет көрсету пункттерін, метрополитен желілерін, порттарды, порттағы құралдарды, кеме қатынайтын гидротехникалық құрылыстарды, әуеайлақтарды, әуежайларды, байланыс, навигация және көлік құралдарының қозғалысын басқару жүйелерінің объектілерін, магистральдық құбырды, сондай-ақ көлік кешенінің жұмыс істеуін қамтамасыз ететін өзге де ғимараттарды, құрылыстарды, құрылғылар мен жабдықтарды қамтитын технологиялық кешен;</w:t>
      </w:r>
      <w:r>
        <w:br/>
      </w:r>
      <w:r>
        <w:rPr>
          <w:rFonts w:ascii="Times New Roman"/>
          <w:b w:val="false"/>
          <w:i w:val="false"/>
          <w:color w:val="000000"/>
          <w:sz w:val="28"/>
        </w:rPr>
        <w:t>
</w:t>
      </w:r>
      <w:r>
        <w:rPr>
          <w:rFonts w:ascii="Times New Roman"/>
          <w:b w:val="false"/>
          <w:i w:val="false"/>
          <w:color w:val="000000"/>
          <w:sz w:val="28"/>
        </w:rPr>
        <w:t>
      4) көлiк кәсiпорны – Қазақстан Республикасының заңнамасына сәйкес iс-әрекет жасайтын, жүктердi, жолаушыларды, багажды тасымалдау, көлiк құралдарын сақтау, оларға техникалық қызмет көрсету және оларды жөндеу жөнiндегі қызметпен айналысатын заңды тұлға;</w:t>
      </w:r>
      <w:r>
        <w:br/>
      </w:r>
      <w:r>
        <w:rPr>
          <w:rFonts w:ascii="Times New Roman"/>
          <w:b w:val="false"/>
          <w:i w:val="false"/>
          <w:color w:val="000000"/>
          <w:sz w:val="28"/>
        </w:rPr>
        <w:t>
</w:t>
      </w:r>
      <w:r>
        <w:rPr>
          <w:rFonts w:ascii="Times New Roman"/>
          <w:b w:val="false"/>
          <w:i w:val="false"/>
          <w:color w:val="000000"/>
          <w:sz w:val="28"/>
        </w:rPr>
        <w:t>
      5) көліктік логистика – тасымалдың (тасымалдаудың) әрбір кезеңінде жүктер қозғалысының мониторингін қамтитын, әртүрлі көлік түрлерін (теміржол, автомобиль, теңіз, ішкі су, әуе) пайдалана отырып, оңтайлы маршрут бойынша жүк жөнелтушіден (өндірушіден) жүк алушыға дейінгі тасымалды (тасымалдауды) жоспарлау және басқару жөніндегі тасымалдау процесіне қатысушылардың өзара байланысты іс-қимылдарының жиынтығы;</w:t>
      </w:r>
      <w:r>
        <w:br/>
      </w:r>
      <w:r>
        <w:rPr>
          <w:rFonts w:ascii="Times New Roman"/>
          <w:b w:val="false"/>
          <w:i w:val="false"/>
          <w:color w:val="000000"/>
          <w:sz w:val="28"/>
        </w:rPr>
        <w:t>
</w:t>
      </w:r>
      <w:r>
        <w:rPr>
          <w:rFonts w:ascii="Times New Roman"/>
          <w:b w:val="false"/>
          <w:i w:val="false"/>
          <w:color w:val="000000"/>
          <w:sz w:val="28"/>
        </w:rPr>
        <w:t>
      6) Қазақстан Республикасының көлігі – Қазақстан Республикасының аумағында тіркелген теміржол, автомобиль, теңіз, ішкі су, әуе көлігі, қалалық рельстік көлік, сондай-ақ Қазақстан Республикасының аумағындағы магистральдық құбыр көлігі;</w:t>
      </w:r>
      <w:r>
        <w:br/>
      </w:r>
      <w:r>
        <w:rPr>
          <w:rFonts w:ascii="Times New Roman"/>
          <w:b w:val="false"/>
          <w:i w:val="false"/>
          <w:color w:val="000000"/>
          <w:sz w:val="28"/>
        </w:rPr>
        <w:t>
</w:t>
      </w:r>
      <w:r>
        <w:rPr>
          <w:rFonts w:ascii="Times New Roman"/>
          <w:b w:val="false"/>
          <w:i w:val="false"/>
          <w:color w:val="000000"/>
          <w:sz w:val="28"/>
        </w:rPr>
        <w:t>
      7) қалалық рельстік көлік – қала және қала маңындағы аймақ шекараларында рельстермен жолаушыларды тасымалдауға арналған көлік түрі (метрополитен, трамвай, жеңілрельстік, монорельстік көлік);</w:t>
      </w:r>
      <w:r>
        <w:br/>
      </w:r>
      <w:r>
        <w:rPr>
          <w:rFonts w:ascii="Times New Roman"/>
          <w:b w:val="false"/>
          <w:i w:val="false"/>
          <w:color w:val="000000"/>
          <w:sz w:val="28"/>
        </w:rPr>
        <w:t>
</w:t>
      </w:r>
      <w:r>
        <w:rPr>
          <w:rFonts w:ascii="Times New Roman"/>
          <w:b w:val="false"/>
          <w:i w:val="false"/>
          <w:color w:val="000000"/>
          <w:sz w:val="28"/>
        </w:rPr>
        <w:t>
      8)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r>
        <w:br/>
      </w:r>
      <w:r>
        <w:rPr>
          <w:rFonts w:ascii="Times New Roman"/>
          <w:b w:val="false"/>
          <w:i w:val="false"/>
          <w:color w:val="000000"/>
          <w:sz w:val="28"/>
        </w:rPr>
        <w:t>
</w:t>
      </w:r>
      <w:r>
        <w:rPr>
          <w:rFonts w:ascii="Times New Roman"/>
          <w:b w:val="false"/>
          <w:i w:val="false"/>
          <w:color w:val="000000"/>
          <w:sz w:val="28"/>
        </w:rPr>
        <w:t>
      9) тасымалдаушы – ақыға немесе жалданып жолаушыларды, багажды, жүктердi және почта жөнелтiлiмдерiн тасымалдау жөнiнде қызметтер көрсететiн және осыған лицензиясы немесе белгiленген тәртiппен берiлген тиісті рұқсаты бар, меншiк құқығымен немесе өзге де заңды негiздерде көлiк құралын иеленушi жеке немесе заңды тұлға;</w:t>
      </w:r>
      <w:r>
        <w:br/>
      </w:r>
      <w:r>
        <w:rPr>
          <w:rFonts w:ascii="Times New Roman"/>
          <w:b w:val="false"/>
          <w:i w:val="false"/>
          <w:color w:val="000000"/>
          <w:sz w:val="28"/>
        </w:rPr>
        <w:t>
</w:t>
      </w:r>
      <w:r>
        <w:rPr>
          <w:rFonts w:ascii="Times New Roman"/>
          <w:b w:val="false"/>
          <w:i w:val="false"/>
          <w:color w:val="000000"/>
          <w:sz w:val="28"/>
        </w:rPr>
        <w:t>
      10) тiкелей аралас қатынас – бiрыңғай көлiк құжаты бойынша әртүрлi көлiк түрлерiмен жүктердi, жолаушылар мен багажды тасымалдау;</w:t>
      </w:r>
      <w:r>
        <w:br/>
      </w:r>
      <w:r>
        <w:rPr>
          <w:rFonts w:ascii="Times New Roman"/>
          <w:b w:val="false"/>
          <w:i w:val="false"/>
          <w:color w:val="000000"/>
          <w:sz w:val="28"/>
        </w:rPr>
        <w:t>
</w:t>
      </w:r>
      <w:r>
        <w:rPr>
          <w:rFonts w:ascii="Times New Roman"/>
          <w:b w:val="false"/>
          <w:i w:val="false"/>
          <w:color w:val="000000"/>
          <w:sz w:val="28"/>
        </w:rPr>
        <w:t>
      11) уәкiлеттi мемлекеттiк орган – көлiк саласындағы мемлекеттiк саясатты iске асыруды, Қазақстан Республикасы көлiк кешенiнiң қызметiн үйлестiру мен реттеудi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мынадай мазмұндағы 2-1-баппен толықтырылсын:</w:t>
      </w:r>
      <w:r>
        <w:br/>
      </w:r>
      <w:r>
        <w:rPr>
          <w:rFonts w:ascii="Times New Roman"/>
          <w:b w:val="false"/>
          <w:i w:val="false"/>
          <w:color w:val="000000"/>
          <w:sz w:val="28"/>
        </w:rPr>
        <w:t>
</w:t>
      </w:r>
      <w:r>
        <w:rPr>
          <w:rFonts w:ascii="Times New Roman"/>
          <w:b w:val="false"/>
          <w:i w:val="false"/>
          <w:color w:val="000000"/>
          <w:sz w:val="28"/>
        </w:rPr>
        <w:t>
      «2-1-бап. Көліктік логистика қағидаттары</w:t>
      </w:r>
      <w:r>
        <w:br/>
      </w:r>
      <w:r>
        <w:rPr>
          <w:rFonts w:ascii="Times New Roman"/>
          <w:b w:val="false"/>
          <w:i w:val="false"/>
          <w:color w:val="000000"/>
          <w:sz w:val="28"/>
        </w:rPr>
        <w:t>
</w:t>
      </w:r>
      <w:r>
        <w:rPr>
          <w:rFonts w:ascii="Times New Roman"/>
          <w:b w:val="false"/>
          <w:i w:val="false"/>
          <w:color w:val="000000"/>
          <w:sz w:val="28"/>
        </w:rPr>
        <w:t>
      Көліктік логистика қағидаттары мыналар болып табылады:</w:t>
      </w:r>
      <w:r>
        <w:br/>
      </w:r>
      <w:r>
        <w:rPr>
          <w:rFonts w:ascii="Times New Roman"/>
          <w:b w:val="false"/>
          <w:i w:val="false"/>
          <w:color w:val="000000"/>
          <w:sz w:val="28"/>
        </w:rPr>
        <w:t>
</w:t>
      </w:r>
      <w:r>
        <w:rPr>
          <w:rFonts w:ascii="Times New Roman"/>
          <w:b w:val="false"/>
          <w:i w:val="false"/>
          <w:color w:val="000000"/>
          <w:sz w:val="28"/>
        </w:rPr>
        <w:t>
      1) заңдылық;</w:t>
      </w:r>
      <w:r>
        <w:br/>
      </w:r>
      <w:r>
        <w:rPr>
          <w:rFonts w:ascii="Times New Roman"/>
          <w:b w:val="false"/>
          <w:i w:val="false"/>
          <w:color w:val="000000"/>
          <w:sz w:val="28"/>
        </w:rPr>
        <w:t>
</w:t>
      </w:r>
      <w:r>
        <w:rPr>
          <w:rFonts w:ascii="Times New Roman"/>
          <w:b w:val="false"/>
          <w:i w:val="false"/>
          <w:color w:val="000000"/>
          <w:sz w:val="28"/>
        </w:rPr>
        <w:t>
      2) клиенттердің қажеттіліктеріне бағдарлану;</w:t>
      </w:r>
      <w:r>
        <w:br/>
      </w:r>
      <w:r>
        <w:rPr>
          <w:rFonts w:ascii="Times New Roman"/>
          <w:b w:val="false"/>
          <w:i w:val="false"/>
          <w:color w:val="000000"/>
          <w:sz w:val="28"/>
        </w:rPr>
        <w:t>
</w:t>
      </w:r>
      <w:r>
        <w:rPr>
          <w:rFonts w:ascii="Times New Roman"/>
          <w:b w:val="false"/>
          <w:i w:val="false"/>
          <w:color w:val="000000"/>
          <w:sz w:val="28"/>
        </w:rPr>
        <w:t>
      3) қауіпсіздік;</w:t>
      </w:r>
      <w:r>
        <w:br/>
      </w:r>
      <w:r>
        <w:rPr>
          <w:rFonts w:ascii="Times New Roman"/>
          <w:b w:val="false"/>
          <w:i w:val="false"/>
          <w:color w:val="000000"/>
          <w:sz w:val="28"/>
        </w:rPr>
        <w:t>
</w:t>
      </w:r>
      <w:r>
        <w:rPr>
          <w:rFonts w:ascii="Times New Roman"/>
          <w:b w:val="false"/>
          <w:i w:val="false"/>
          <w:color w:val="000000"/>
          <w:sz w:val="28"/>
        </w:rPr>
        <w:t>
      4) сақталу;</w:t>
      </w:r>
      <w:r>
        <w:br/>
      </w:r>
      <w:r>
        <w:rPr>
          <w:rFonts w:ascii="Times New Roman"/>
          <w:b w:val="false"/>
          <w:i w:val="false"/>
          <w:color w:val="000000"/>
          <w:sz w:val="28"/>
        </w:rPr>
        <w:t>
</w:t>
      </w:r>
      <w:r>
        <w:rPr>
          <w:rFonts w:ascii="Times New Roman"/>
          <w:b w:val="false"/>
          <w:i w:val="false"/>
          <w:color w:val="000000"/>
          <w:sz w:val="28"/>
        </w:rPr>
        <w:t>
      5) рәсімдердің тұтастығы;</w:t>
      </w:r>
      <w:r>
        <w:br/>
      </w:r>
      <w:r>
        <w:rPr>
          <w:rFonts w:ascii="Times New Roman"/>
          <w:b w:val="false"/>
          <w:i w:val="false"/>
          <w:color w:val="000000"/>
          <w:sz w:val="28"/>
        </w:rPr>
        <w:t>
</w:t>
      </w:r>
      <w:r>
        <w:rPr>
          <w:rFonts w:ascii="Times New Roman"/>
          <w:b w:val="false"/>
          <w:i w:val="false"/>
          <w:color w:val="000000"/>
          <w:sz w:val="28"/>
        </w:rPr>
        <w:t>
      6) тең қолжетімділік;</w:t>
      </w:r>
      <w:r>
        <w:br/>
      </w:r>
      <w:r>
        <w:rPr>
          <w:rFonts w:ascii="Times New Roman"/>
          <w:b w:val="false"/>
          <w:i w:val="false"/>
          <w:color w:val="000000"/>
          <w:sz w:val="28"/>
        </w:rPr>
        <w:t>
</w:t>
      </w:r>
      <w:r>
        <w:rPr>
          <w:rFonts w:ascii="Times New Roman"/>
          <w:b w:val="false"/>
          <w:i w:val="false"/>
          <w:color w:val="000000"/>
          <w:sz w:val="28"/>
        </w:rPr>
        <w:t>
      7) жаһандық көлік-логистика жүйесіне кірігу.»;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Қазақстан Республикасының Үкіметі белгілейтін шарттарда және тәртіппен ұлттық басқарушы холдингке беріледі.»;</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Қазақстан Республикасының Үкіметі белгілейтін шарттарда және тәртіппен ұлттық басқарушы холдингке беріледі.»;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6-баптың</w:t>
      </w:r>
      <w:r>
        <w:rPr>
          <w:rFonts w:ascii="Times New Roman"/>
          <w:b w:val="false"/>
          <w:i w:val="false"/>
          <w:color w:val="000000"/>
          <w:sz w:val="28"/>
        </w:rPr>
        <w:t xml:space="preserve"> екінші бөлігінің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«республика экономикасы мен халқының тасымалдауларға, оның ішінде жолаушыларды әлеуметтік маңызы бар тасымалдауларға және соларға байланысты көрсетілетін қызметтерге деген қажеттіліктерін қамтамасыз ету үшін жағдай жасау;»;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«Жолаушылар көлiгінің республикаішілік тұрақты маршруттарында жолаушыларды тасымалдауларды ұйымдастыру кезiнде тасымалдаушылар, егер Қазақстан Республикасының заңдарында өзгеше белгіленбесе, тиісті тасымалдауларды ұйымдастырған жергiлiктi атқарушы органдармен немесе олар уәкілеттік берген органдармен осы маршруттарға қызмет көрсетуге арналған шарттар жасасуы тиiс.»;</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«Метрополитенмен жолаушыларды әлеуметтік маңызы бар тұрақты тасымалдауларды ұйымдастыруды метрополитен орналасқан тиісті әкімшілік-аумақтық бірліктің жергілікті атқарушы органы жүзеге асырады.»;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бөліктің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«арнайы және әскери тасымалдауларды жүзеге асыруға өздерінің құзыреттері шегінде мемлекеттік органдардың талаптарын орындауға (бұл тасымалдауларды жүзеге асыруға жұмсалатын шығыстар Қазақстан Республикасының заңнамасына сәйкес бюджет қаражаты есебінен өтеледі);»;</w:t>
      </w:r>
      <w:r>
        <w:br/>
      </w:r>
      <w:r>
        <w:rPr>
          <w:rFonts w:ascii="Times New Roman"/>
          <w:b w:val="false"/>
          <w:i w:val="false"/>
          <w:color w:val="000000"/>
          <w:sz w:val="28"/>
        </w:rPr>
        <w:t>
</w:t>
      </w:r>
      <w:r>
        <w:rPr>
          <w:rFonts w:ascii="Times New Roman"/>
          <w:b w:val="false"/>
          <w:i w:val="false"/>
          <w:color w:val="000000"/>
          <w:sz w:val="28"/>
        </w:rPr>
        <w:t>
      мынадай мазмұндағы алтыншы бөлікпен толықтырылсын:</w:t>
      </w:r>
      <w:r>
        <w:br/>
      </w:r>
      <w:r>
        <w:rPr>
          <w:rFonts w:ascii="Times New Roman"/>
          <w:b w:val="false"/>
          <w:i w:val="false"/>
          <w:color w:val="000000"/>
          <w:sz w:val="28"/>
        </w:rPr>
        <w:t>
</w:t>
      </w:r>
      <w:r>
        <w:rPr>
          <w:rFonts w:ascii="Times New Roman"/>
          <w:b w:val="false"/>
          <w:i w:val="false"/>
          <w:color w:val="000000"/>
          <w:sz w:val="28"/>
        </w:rPr>
        <w:t>
      «Жолаушы тасымалдау қағидаларында белгіленген уақыттан кешікпей тасымалдау басталғанға дейін жөнелту пунктіне келуге міндетті. Жөнелту пунктіне келу уақыты билетте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бөлікпен толықтырылсын:</w:t>
      </w:r>
      <w:r>
        <w:br/>
      </w:r>
      <w:r>
        <w:rPr>
          <w:rFonts w:ascii="Times New Roman"/>
          <w:b w:val="false"/>
          <w:i w:val="false"/>
          <w:color w:val="000000"/>
          <w:sz w:val="28"/>
        </w:rPr>
        <w:t>
</w:t>
      </w:r>
      <w:r>
        <w:rPr>
          <w:rFonts w:ascii="Times New Roman"/>
          <w:b w:val="false"/>
          <w:i w:val="false"/>
          <w:color w:val="000000"/>
          <w:sz w:val="28"/>
        </w:rPr>
        <w:t>
      «Метрополитенмен жолаушыларды тасымалдау қағидаларын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12-баптың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«Теміржол, теңіз, ішкі су, әуе және автомобиль көлігі көліктік логистика қағидаттарын қолдана отырып және көлік инфрақұрылымын пайдалана отырып, тікелей аралас қатынастар жүйесін құрайды.»;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15-баптың</w:t>
      </w:r>
      <w:r>
        <w:rPr>
          <w:rFonts w:ascii="Times New Roman"/>
          <w:b w:val="false"/>
          <w:i w:val="false"/>
          <w:color w:val="000000"/>
          <w:sz w:val="28"/>
        </w:rPr>
        <w:t xml:space="preserve"> үшінші бөлігіндегі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мынадай мазмұндағы 15-1-баппен толықтырылсын:</w:t>
      </w:r>
      <w:r>
        <w:br/>
      </w:r>
      <w:r>
        <w:rPr>
          <w:rFonts w:ascii="Times New Roman"/>
          <w:b w:val="false"/>
          <w:i w:val="false"/>
          <w:color w:val="000000"/>
          <w:sz w:val="28"/>
        </w:rPr>
        <w:t>
</w:t>
      </w:r>
      <w:r>
        <w:rPr>
          <w:rFonts w:ascii="Times New Roman"/>
          <w:b w:val="false"/>
          <w:i w:val="false"/>
          <w:color w:val="000000"/>
          <w:sz w:val="28"/>
        </w:rPr>
        <w:t>
      «15-1-бап. Қалалық рельстік көліктің көлік құралдарын</w:t>
      </w:r>
      <w:r>
        <w:br/>
      </w:r>
      <w:r>
        <w:rPr>
          <w:rFonts w:ascii="Times New Roman"/>
          <w:b w:val="false"/>
          <w:i w:val="false"/>
          <w:color w:val="000000"/>
          <w:sz w:val="28"/>
        </w:rPr>
        <w:t>
                 мемлекеттік тіркеу</w:t>
      </w:r>
      <w:r>
        <w:br/>
      </w:r>
      <w:r>
        <w:rPr>
          <w:rFonts w:ascii="Times New Roman"/>
          <w:b w:val="false"/>
          <w:i w:val="false"/>
          <w:color w:val="000000"/>
          <w:sz w:val="28"/>
        </w:rPr>
        <w:t>
</w:t>
      </w:r>
      <w:r>
        <w:rPr>
          <w:rFonts w:ascii="Times New Roman"/>
          <w:b w:val="false"/>
          <w:i w:val="false"/>
          <w:color w:val="000000"/>
          <w:sz w:val="28"/>
        </w:rPr>
        <w:t>
      Қалалық рельстік көліктің көлік құралдарын мемлекеттік тіркеу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Қалалық рельстік көліктің көлік құралдарын мемлекеттік тіркеу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21-баптың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«Көлiк жүктерi мен объектiлерiн күзетудi, сондай-ақ теміржол, әуе көлiгiнде, метрополитенде өрт қауіпсіздігі бойынша профилактикалық жұмыстар жүргiзудi және өрт салдарларын жоюды Қазақстан Республикасының Үкіметі айқындаған тәртiппен әскерилендiрiлген күзет қызметтерi мен өртке қарсы қызмет бөлiмшелерi жүзеге асырады.»;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23-баптың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«Метрополитеннің, станциялардың, порттардың, кемежайлардың, әуежайлардың, көлiк кәсiпорындары мен теміржол желілерінің көлiк құралдарының қозғалысы және тиеу-түсiру жұмыстары жүзеге асырылатын аумақтары, сондай-ақ су жолдары қауiптiлігі жоғары аймақтар болып табылады. Қауiптiлігі жоғары аймақта болу және онда жұмыстар жүргiзу қағидаларын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4-бөлім</w:t>
      </w:r>
      <w:r>
        <w:rPr>
          <w:rFonts w:ascii="Times New Roman"/>
          <w:b w:val="false"/>
          <w:i w:val="false"/>
          <w:color w:val="000000"/>
          <w:sz w:val="28"/>
        </w:rPr>
        <w:t xml:space="preserve"> мынадай мазмұндағы 24-1 және 24-2-баптармен толықтырылсын:</w:t>
      </w:r>
      <w:r>
        <w:br/>
      </w:r>
      <w:r>
        <w:rPr>
          <w:rFonts w:ascii="Times New Roman"/>
          <w:b w:val="false"/>
          <w:i w:val="false"/>
          <w:color w:val="000000"/>
          <w:sz w:val="28"/>
        </w:rPr>
        <w:t>
</w:t>
      </w:r>
      <w:r>
        <w:rPr>
          <w:rFonts w:ascii="Times New Roman"/>
          <w:b w:val="false"/>
          <w:i w:val="false"/>
          <w:color w:val="000000"/>
          <w:sz w:val="28"/>
        </w:rPr>
        <w:t>
      «24-1-бап. Тексеріп қарау</w:t>
      </w:r>
      <w:r>
        <w:br/>
      </w:r>
      <w:r>
        <w:rPr>
          <w:rFonts w:ascii="Times New Roman"/>
          <w:b w:val="false"/>
          <w:i w:val="false"/>
          <w:color w:val="000000"/>
          <w:sz w:val="28"/>
        </w:rPr>
        <w:t>
</w:t>
      </w:r>
      <w:r>
        <w:rPr>
          <w:rFonts w:ascii="Times New Roman"/>
          <w:b w:val="false"/>
          <w:i w:val="false"/>
          <w:color w:val="000000"/>
          <w:sz w:val="28"/>
        </w:rPr>
        <w:t>
      1. Қазақстан Республикасының терроризмге қарсы іс-қимыл туралы заңнамасына сәйкес белгіленген қатер деңгейіне байланысты, жолаушылар және көлік инфрақұрылымы объектілеріне келетін адамдар, олардың алып жүретін заттары, оның ішінде қол жүгі мен багажы тексеріп қарауға жатады.</w:t>
      </w:r>
      <w:r>
        <w:br/>
      </w:r>
      <w:r>
        <w:rPr>
          <w:rFonts w:ascii="Times New Roman"/>
          <w:b w:val="false"/>
          <w:i w:val="false"/>
          <w:color w:val="000000"/>
          <w:sz w:val="28"/>
        </w:rPr>
        <w:t>
</w:t>
      </w:r>
      <w:r>
        <w:rPr>
          <w:rFonts w:ascii="Times New Roman"/>
          <w:b w:val="false"/>
          <w:i w:val="false"/>
          <w:color w:val="000000"/>
          <w:sz w:val="28"/>
        </w:rPr>
        <w:t>
      Жолаушыларға және көлік инфрақұрылымы объектілеріне келетін адамдарға, олардың алып жүретін заттарына, оның ішінде қол жүгі мен багажына тексеріп қарауды жүргізу тәртібі мен талаптарын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Жолаушыларды және көлік инфрақұрылымы объектілеріне келетін адамдарды (бұдан әрі – келушілерді), олардың алып жүретін заттарын, оның ішінде қол жүгі мен багажын тексеріп қарауды көлік қызметі субъектісінің қызметкерлері не күзет қызметтерін көрсету жөнінде шарт жасасқан кезде күзет қызметі субъектісінің қызметкерлері жүргізеді.</w:t>
      </w:r>
      <w:r>
        <w:br/>
      </w:r>
      <w:r>
        <w:rPr>
          <w:rFonts w:ascii="Times New Roman"/>
          <w:b w:val="false"/>
          <w:i w:val="false"/>
          <w:color w:val="000000"/>
          <w:sz w:val="28"/>
        </w:rPr>
        <w:t>
</w:t>
      </w:r>
      <w:r>
        <w:rPr>
          <w:rFonts w:ascii="Times New Roman"/>
          <w:b w:val="false"/>
          <w:i w:val="false"/>
          <w:color w:val="000000"/>
          <w:sz w:val="28"/>
        </w:rPr>
        <w:t>
      Осы баптың мақсаттары үшін көлік қызметінің субъектілері деп көлік инфрақұрылымы объектілері меншік құқығымен немесе өзге де заңды негізде болатын жеке және заңды тұлғалар түсініледі.</w:t>
      </w:r>
      <w:r>
        <w:br/>
      </w:r>
      <w:r>
        <w:rPr>
          <w:rFonts w:ascii="Times New Roman"/>
          <w:b w:val="false"/>
          <w:i w:val="false"/>
          <w:color w:val="000000"/>
          <w:sz w:val="28"/>
        </w:rPr>
        <w:t>
</w:t>
      </w:r>
      <w:r>
        <w:rPr>
          <w:rFonts w:ascii="Times New Roman"/>
          <w:b w:val="false"/>
          <w:i w:val="false"/>
          <w:color w:val="000000"/>
          <w:sz w:val="28"/>
        </w:rPr>
        <w:t>
      3. Тексеріп қарау кезінде техникалық құралдар қолданылады, оларға қойылатын талаптарды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4. Жолаушылар мен келушілерді, олардың алып жүретін заттарын, оның ішінде қол жүгі мен багажын тексеріп қарау алдында көлік инфрақұрылымы объектілеріне әкелуге тыйым салынған, болуы ықтимал заттар мен құралдарды көрсету міндетті түрде ұсынылады.</w:t>
      </w:r>
      <w:r>
        <w:br/>
      </w:r>
      <w:r>
        <w:rPr>
          <w:rFonts w:ascii="Times New Roman"/>
          <w:b w:val="false"/>
          <w:i w:val="false"/>
          <w:color w:val="000000"/>
          <w:sz w:val="28"/>
        </w:rPr>
        <w:t>
</w:t>
      </w:r>
      <w:r>
        <w:rPr>
          <w:rFonts w:ascii="Times New Roman"/>
          <w:b w:val="false"/>
          <w:i w:val="false"/>
          <w:color w:val="000000"/>
          <w:sz w:val="28"/>
        </w:rPr>
        <w:t>
      5. Техникалық тексеріп қарау құралдарымен көлік инфрақұрылымы объектілеріне әкелуге тыйым салынған заттар мен құралдардың болу мүмкіндігінің контурлары және өзге де белгілері табылған кезде, жолаушылар мен келушілердің алып жүретін заттарын, оның ішінде қол жүгі мен багажын тексеріп қарауды қоса алғанда, оларды жеке тексеріп қарау жүргізіледі.</w:t>
      </w:r>
      <w:r>
        <w:br/>
      </w:r>
      <w:r>
        <w:rPr>
          <w:rFonts w:ascii="Times New Roman"/>
          <w:b w:val="false"/>
          <w:i w:val="false"/>
          <w:color w:val="000000"/>
          <w:sz w:val="28"/>
        </w:rPr>
        <w:t>
</w:t>
      </w:r>
      <w:r>
        <w:rPr>
          <w:rFonts w:ascii="Times New Roman"/>
          <w:b w:val="false"/>
          <w:i w:val="false"/>
          <w:color w:val="000000"/>
          <w:sz w:val="28"/>
        </w:rPr>
        <w:t>
      Жеке тексеріп қарау көлік инфрақұрылымы объектілеріне әкелуге тыйым салынған заттар мен құралдарды табу үшін қажетті шектерде жүзеге асырылады.</w:t>
      </w:r>
      <w:r>
        <w:br/>
      </w:r>
      <w:r>
        <w:rPr>
          <w:rFonts w:ascii="Times New Roman"/>
          <w:b w:val="false"/>
          <w:i w:val="false"/>
          <w:color w:val="000000"/>
          <w:sz w:val="28"/>
        </w:rPr>
        <w:t>
</w:t>
      </w:r>
      <w:r>
        <w:rPr>
          <w:rFonts w:ascii="Times New Roman"/>
          <w:b w:val="false"/>
          <w:i w:val="false"/>
          <w:color w:val="000000"/>
          <w:sz w:val="28"/>
        </w:rPr>
        <w:t>
      Жеке тексеріп қарауды тексеріп қаралатын адаммен жынысы бір адамдар санитариялық-эпидемиологиялық қағидалар мен нормалардың талаптарына жауап беретін арнайы бөлінген үй-жайларда жүргізеді.</w:t>
      </w:r>
      <w:r>
        <w:br/>
      </w:r>
      <w:r>
        <w:rPr>
          <w:rFonts w:ascii="Times New Roman"/>
          <w:b w:val="false"/>
          <w:i w:val="false"/>
          <w:color w:val="000000"/>
          <w:sz w:val="28"/>
        </w:rPr>
        <w:t>
</w:t>
      </w:r>
      <w:r>
        <w:rPr>
          <w:rFonts w:ascii="Times New Roman"/>
          <w:b w:val="false"/>
          <w:i w:val="false"/>
          <w:color w:val="000000"/>
          <w:sz w:val="28"/>
        </w:rPr>
        <w:t>
      Бір үй-жайда бір мезгілде бірнеше адамды жеке тексеріп қарауға тыйым салынады.</w:t>
      </w:r>
      <w:r>
        <w:br/>
      </w:r>
      <w:r>
        <w:rPr>
          <w:rFonts w:ascii="Times New Roman"/>
          <w:b w:val="false"/>
          <w:i w:val="false"/>
          <w:color w:val="000000"/>
          <w:sz w:val="28"/>
        </w:rPr>
        <w:t>
</w:t>
      </w:r>
      <w:r>
        <w:rPr>
          <w:rFonts w:ascii="Times New Roman"/>
          <w:b w:val="false"/>
          <w:i w:val="false"/>
          <w:color w:val="000000"/>
          <w:sz w:val="28"/>
        </w:rPr>
        <w:t xml:space="preserve">
      Жеке тексеріп қараудың нәтижелері тексеріп қарауды жүргізетін адам мен өзіне қатысты жеке тексеріп қарау жүргізілген адам қол қоятын актімен ресімделеді. </w:t>
      </w:r>
      <w:r>
        <w:br/>
      </w:r>
      <w:r>
        <w:rPr>
          <w:rFonts w:ascii="Times New Roman"/>
          <w:b w:val="false"/>
          <w:i w:val="false"/>
          <w:color w:val="000000"/>
          <w:sz w:val="28"/>
        </w:rPr>
        <w:t>
</w:t>
      </w:r>
      <w:r>
        <w:rPr>
          <w:rFonts w:ascii="Times New Roman"/>
          <w:b w:val="false"/>
          <w:i w:val="false"/>
          <w:color w:val="000000"/>
          <w:sz w:val="28"/>
        </w:rPr>
        <w:t>
      6. Тексеріп қараудан, жеке тексеріп қараудан жалтаратын адамдар көлік инфрақұрылымы объектілеріне жіберілмейді, бұл туралы тиісті акт жасалады.</w:t>
      </w:r>
      <w:r>
        <w:br/>
      </w:r>
      <w:r>
        <w:rPr>
          <w:rFonts w:ascii="Times New Roman"/>
          <w:b w:val="false"/>
          <w:i w:val="false"/>
          <w:color w:val="000000"/>
          <w:sz w:val="28"/>
        </w:rPr>
        <w:t>
</w:t>
      </w:r>
      <w:r>
        <w:rPr>
          <w:rFonts w:ascii="Times New Roman"/>
          <w:b w:val="false"/>
          <w:i w:val="false"/>
          <w:color w:val="000000"/>
          <w:sz w:val="28"/>
        </w:rPr>
        <w:t>
      7. Егер жолаушыны және оның алып жүретін заттарын, оның ішінде қол жүгі мен багажын тексеріп қарау кезінде көлік инфрақұрылымы объектілеріне әкелуге тыйым салынған заттар мен құралдар табылмаса, осындай тексеріп қарау жүргізілетін көлік инфрақұрылымы объектісінің әкімшілігі жолаушының оған билеті бар қатынаспен немесе кезекті осындай қатынаспен жөнелтілуін қамтамасыз ететін қажетті шаралар қолдануға, ал жолаушы тасымалдаудан бас тартқан жағдайда, билеттің немесе оның пайдаланылмаған бөлігінің құнын Қазақстан Республикасының заңнамасында көзделген тәртіппен өтеуге міндетті.</w:t>
      </w:r>
      <w:r>
        <w:br/>
      </w:r>
      <w:r>
        <w:rPr>
          <w:rFonts w:ascii="Times New Roman"/>
          <w:b w:val="false"/>
          <w:i w:val="false"/>
          <w:color w:val="000000"/>
          <w:sz w:val="28"/>
        </w:rPr>
        <w:t>
</w:t>
      </w:r>
      <w:r>
        <w:rPr>
          <w:rFonts w:ascii="Times New Roman"/>
          <w:b w:val="false"/>
          <w:i w:val="false"/>
          <w:color w:val="000000"/>
          <w:sz w:val="28"/>
        </w:rPr>
        <w:t>
      8. Тексеріп қарауды жүргізетін адамдар жолаушылар мен келушілерге қатысты ізетті және сыпайы болуға және олардың қадір-қасиетін түсіретін іс-әрекеттерге жол бермеуге міндетті.</w:t>
      </w:r>
      <w:r>
        <w:br/>
      </w:r>
      <w:r>
        <w:rPr>
          <w:rFonts w:ascii="Times New Roman"/>
          <w:b w:val="false"/>
          <w:i w:val="false"/>
          <w:color w:val="000000"/>
          <w:sz w:val="28"/>
        </w:rPr>
        <w:t>
</w:t>
      </w:r>
      <w:r>
        <w:rPr>
          <w:rFonts w:ascii="Times New Roman"/>
          <w:b w:val="false"/>
          <w:i w:val="false"/>
          <w:color w:val="000000"/>
          <w:sz w:val="28"/>
        </w:rPr>
        <w:t>
      9. Көлік қызметі субъектілері жолаушылар мен келушілерді, олардың алып жүретін заттарын, оның ішінде қол жүгі мен багажын тексеріп қарауды жүргізу тәртібі мен талаптарына сәйкестігіне аттестаттауға жатады.</w:t>
      </w:r>
      <w:r>
        <w:br/>
      </w:r>
      <w:r>
        <w:rPr>
          <w:rFonts w:ascii="Times New Roman"/>
          <w:b w:val="false"/>
          <w:i w:val="false"/>
          <w:color w:val="000000"/>
          <w:sz w:val="28"/>
        </w:rPr>
        <w:t>
</w:t>
      </w:r>
      <w:r>
        <w:rPr>
          <w:rFonts w:ascii="Times New Roman"/>
          <w:b w:val="false"/>
          <w:i w:val="false"/>
          <w:color w:val="000000"/>
          <w:sz w:val="28"/>
        </w:rPr>
        <w:t>
      Көлік қызметі субъектілерін аттестаттауды Қазақстан Республикасының Үкіметі айқындаған тәртіппен уәкілетті мемлекеттік орган жүргізеді.</w:t>
      </w:r>
      <w:r>
        <w:br/>
      </w:r>
      <w:r>
        <w:rPr>
          <w:rFonts w:ascii="Times New Roman"/>
          <w:b w:val="false"/>
          <w:i w:val="false"/>
          <w:color w:val="000000"/>
          <w:sz w:val="28"/>
        </w:rPr>
        <w:t>
</w:t>
      </w:r>
      <w:r>
        <w:rPr>
          <w:rFonts w:ascii="Times New Roman"/>
          <w:b w:val="false"/>
          <w:i w:val="false"/>
          <w:color w:val="000000"/>
          <w:sz w:val="28"/>
        </w:rPr>
        <w:t>
      10. Тексеріп қарау жүргізілетін көлік инфрақұрылымы объектілерінің, оларға қатысты тексеріп қарау жүргізілмейтін адамдардың, сондай-ақ көлік инфрақұрылымы объектілеріне әкелуге тыйым салынған заттар мен құралдардың тізбелерін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24-2-бап. Ақпараттық қамтамасыз ету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теміржол (қала маңы қатынасынан және билет кассаларымен жабдықталмаған жерлерде жолаушыларды отырғызу жағдайларынан басқа), әуе және теңіз көлігімен тасымалдауды жүзеге асыратын тасымалдаушылар, оның ішінде шетелдік тасымалдаушылар, сондай-ақ әуежайлардың пайдаланушылары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сондай-ақ автоматтандырылған жүйелер мен дерекқор арқылы мәліметтерді нақты уақыт режимінде ұсынуды қамтамасыз етеді.</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уәкілетті мемлекеттік органға және (немесе) құқық қорғау органдары мен арнаулы мемлекеттік органдарға мәліметтерді беру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тасымалдауларға билеттерді ресімдеу кезінде билеттер сатуды жүзеге асыратын тасымалдаушы немесе өзге де адам мынадай деректерді:</w:t>
      </w:r>
      <w:r>
        <w:br/>
      </w:r>
      <w:r>
        <w:rPr>
          <w:rFonts w:ascii="Times New Roman"/>
          <w:b w:val="false"/>
          <w:i w:val="false"/>
          <w:color w:val="000000"/>
          <w:sz w:val="28"/>
        </w:rPr>
        <w:t>
</w:t>
      </w:r>
      <w:r>
        <w:rPr>
          <w:rFonts w:ascii="Times New Roman"/>
          <w:b w:val="false"/>
          <w:i w:val="false"/>
          <w:color w:val="000000"/>
          <w:sz w:val="28"/>
        </w:rPr>
        <w:t>
      1) тегін, атын, әкесінің атын (бар болған кезде);</w:t>
      </w:r>
      <w:r>
        <w:br/>
      </w:r>
      <w:r>
        <w:rPr>
          <w:rFonts w:ascii="Times New Roman"/>
          <w:b w:val="false"/>
          <w:i w:val="false"/>
          <w:color w:val="000000"/>
          <w:sz w:val="28"/>
        </w:rPr>
        <w:t>
</w:t>
      </w:r>
      <w:r>
        <w:rPr>
          <w:rFonts w:ascii="Times New Roman"/>
          <w:b w:val="false"/>
          <w:i w:val="false"/>
          <w:color w:val="000000"/>
          <w:sz w:val="28"/>
        </w:rPr>
        <w:t>
      2) ол бойынша жол жүру құжаты (билет) сатып алынатын жеке басты куәландыратын құжаттың түрін және нөмірін;</w:t>
      </w:r>
      <w:r>
        <w:br/>
      </w:r>
      <w:r>
        <w:rPr>
          <w:rFonts w:ascii="Times New Roman"/>
          <w:b w:val="false"/>
          <w:i w:val="false"/>
          <w:color w:val="000000"/>
          <w:sz w:val="28"/>
        </w:rPr>
        <w:t>
</w:t>
      </w:r>
      <w:r>
        <w:rPr>
          <w:rFonts w:ascii="Times New Roman"/>
          <w:b w:val="false"/>
          <w:i w:val="false"/>
          <w:color w:val="000000"/>
          <w:sz w:val="28"/>
        </w:rPr>
        <w:t>
      3) жөнелту орны мен күнін, межеленген пунктті, жүру маршрутының түрін (ауысып мінбейтін, транзиттік);</w:t>
      </w:r>
      <w:r>
        <w:br/>
      </w:r>
      <w:r>
        <w:rPr>
          <w:rFonts w:ascii="Times New Roman"/>
          <w:b w:val="false"/>
          <w:i w:val="false"/>
          <w:color w:val="000000"/>
          <w:sz w:val="28"/>
        </w:rPr>
        <w:t>
</w:t>
      </w:r>
      <w:r>
        <w:rPr>
          <w:rFonts w:ascii="Times New Roman"/>
          <w:b w:val="false"/>
          <w:i w:val="false"/>
          <w:color w:val="000000"/>
          <w:sz w:val="28"/>
        </w:rPr>
        <w:t>
      4) билеттер сатуды жүзеге асыратын тасымалдаушы немесе өзге де адам осы жолаушымен байланыса алатын байланыс деректерін (электрондық почтасының мекенжайын және (немесе) телефон нөмірін) жолаушының келісімімен жазуды қамтамасыз етеді.</w:t>
      </w:r>
      <w:r>
        <w:br/>
      </w:r>
      <w:r>
        <w:rPr>
          <w:rFonts w:ascii="Times New Roman"/>
          <w:b w:val="false"/>
          <w:i w:val="false"/>
          <w:color w:val="000000"/>
          <w:sz w:val="28"/>
        </w:rPr>
        <w:t>
</w:t>
      </w:r>
      <w:r>
        <w:rPr>
          <w:rFonts w:ascii="Times New Roman"/>
          <w:b w:val="false"/>
          <w:i w:val="false"/>
          <w:color w:val="000000"/>
          <w:sz w:val="28"/>
        </w:rPr>
        <w:t>
      4. Билеттерді сатуды жүзеге асыратын жеке және заңды тұлғалар оларды ресімдеу кезінде мәліметтердің қазақ және орыс тілдерінде толтырылуын, ал халықаралық тасымалдауларды жүзеге асыру кезінде қосымша ағылшын тілінде толтырылуын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25-баптың</w:t>
      </w:r>
      <w:r>
        <w:rPr>
          <w:rFonts w:ascii="Times New Roman"/>
          <w:b w:val="false"/>
          <w:i w:val="false"/>
          <w:color w:val="000000"/>
          <w:sz w:val="28"/>
        </w:rPr>
        <w:t xml:space="preserve"> екінші бөлігінде:</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су көлігінің жұмыс істеу тәртібін айқындайтын Қазақстан Республикасының заңдары мен Қазақстан Республикасы Үкіметінің қаулыларын жеке және заңды тұлғалардың сақтауына бақылауды және қадағалауды, оларды бұзушылықтарды анықтауды және олардың жолын кесу жөнінде шаралар қолдануды;»;</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w:t>
      </w:r>
      <w:r>
        <w:rPr>
          <w:rFonts w:ascii="Times New Roman"/>
          <w:b w:val="false"/>
          <w:i w:val="false"/>
          <w:color w:val="000000"/>
          <w:sz w:val="28"/>
        </w:rPr>
        <w:t>
      28) тармақшадағы «бақылауды қамтиды.» деген сөздер «бақылауды;» деген сөзбен ауыстырылып, мынадай мазмұндағы 29) тармақшамен толықтырылсын:</w:t>
      </w:r>
      <w:r>
        <w:br/>
      </w:r>
      <w:r>
        <w:rPr>
          <w:rFonts w:ascii="Times New Roman"/>
          <w:b w:val="false"/>
          <w:i w:val="false"/>
          <w:color w:val="000000"/>
          <w:sz w:val="28"/>
        </w:rPr>
        <w:t>
</w:t>
      </w:r>
      <w:r>
        <w:rPr>
          <w:rFonts w:ascii="Times New Roman"/>
          <w:b w:val="false"/>
          <w:i w:val="false"/>
          <w:color w:val="000000"/>
          <w:sz w:val="28"/>
        </w:rPr>
        <w:t>
      «29) метрополитенде қозғалыс қауіпсіздігінің қамтамасыз етілуін және техникалық құралдардың күтіп-ұсталуын бақылауды қамтиды.».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ішкi iстер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 23, 309-құжат; 2002 ж., № 17, 155-құжат; 2003 ж., № 12, 82-құжат; 2004 ж.,  № 23, 142-құжат; № 24, 154, 155-құжаттар; 2006 ж., № 1, 5-құжат; № 3, 22-құжат; 2007 ж., № 2, 18-құжат; № 3, 20-құжат; № 9, 67-құжат; № 10, 69-құжат; 2008 ж., № 15-16, 61-құжат; 2009 ж., № 8, 44-құжат; № 18, 84-құжат; № 19, 88-құжат; 2010 ж., № 5, 23-құжат; № 7, 28, 32-құжаттар; № 8, 41-құжат; № 24, 149-құжат; 2011 ж., № 1, 2, 3-құжаттар; № 2, 25-құжат; № 11, 102-құжат; № 12, 111-құжат; 2012 ж., № 3, 26-құжат; № 4, 32-құжат; № 5, 35-құжат; № 8, 64-құжат; № 15, 97-құжат; 2013 ж., № 1, 2, 3-құжаттар; № 2, 8-құжат):</w:t>
      </w:r>
      <w:r>
        <w:br/>
      </w:r>
      <w:r>
        <w:rPr>
          <w:rFonts w:ascii="Times New Roman"/>
          <w:b w:val="false"/>
          <w:i w:val="false"/>
          <w:color w:val="000000"/>
          <w:sz w:val="28"/>
        </w:rPr>
        <w:t>
</w:t>
      </w:r>
      <w:r>
        <w:rPr>
          <w:rFonts w:ascii="Times New Roman"/>
          <w:b w:val="false"/>
          <w:i w:val="false"/>
          <w:color w:val="000000"/>
          <w:sz w:val="28"/>
        </w:rPr>
        <w:t>
      1) 10-баптың 1-тармағының </w:t>
      </w:r>
      <w:r>
        <w:rPr>
          <w:rFonts w:ascii="Times New Roman"/>
          <w:b w:val="false"/>
          <w:i w:val="false"/>
          <w:color w:val="000000"/>
          <w:sz w:val="28"/>
        </w:rPr>
        <w:t>18) тармақшасындағы</w:t>
      </w:r>
      <w:r>
        <w:rPr>
          <w:rFonts w:ascii="Times New Roman"/>
          <w:b w:val="false"/>
          <w:i w:val="false"/>
          <w:color w:val="000000"/>
          <w:sz w:val="28"/>
        </w:rPr>
        <w:t xml:space="preserve"> «автобустарды, олардың базасында жасалған арнаулы автомобильдердi қоса алғанда;» деген сөздер «олардың базасында жасалған арнаулы автомобильдердi қоса алғанда, автобустарды, троллейбустарды»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11-баптың 1-тармағының </w:t>
      </w:r>
      <w:r>
        <w:rPr>
          <w:rFonts w:ascii="Times New Roman"/>
          <w:b w:val="false"/>
          <w:i w:val="false"/>
          <w:color w:val="000000"/>
          <w:sz w:val="28"/>
        </w:rPr>
        <w:t>29) тармақшасындағы</w:t>
      </w:r>
      <w:r>
        <w:rPr>
          <w:rFonts w:ascii="Times New Roman"/>
          <w:b w:val="false"/>
          <w:i w:val="false"/>
          <w:color w:val="000000"/>
          <w:sz w:val="28"/>
        </w:rPr>
        <w:t xml:space="preserve"> «қалалық электркөлiгi» деген сөздер «қалалық рельстік көлік»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«Жол жүрiсi қауiпсiздiгi туралы» 1996 жылғы 15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1996 ж., № 14, 273-құжат; 2001 ж., № 24, 338-құжат; 2003 ж., № 10, 54-құжат; № 12, 82-құжат; 2004 ж., № 23, 142-құжат; 2005 ж., № 7-8, 23-құжат; 2006 ж., № 1, 5-құжат; № 24, 148-құжат; 2007 ж., № 2, 18-құжат; 2008 ж., № 13-14, 54-құжат; № 23, 114-құжат; 2009 ж., № 23, 100-құжат; 2010 ж., № 24, 146-құжат; 2011 ж., № 1, 7-құжат; № 2, 25-құжат; № 11, 102-құжат; № 12,  111-құжат; 2012 ж., № 8, 64-құжат; № 15, 97-құжат; № 21-22, 124-құжат; 2013 ж., № 1, 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төртінші абзацындағы «қалалық жер үстi электр көлiгiнде» деген сөздер «қалалық жерүсті рельстік көлікте»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он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«автомобиль жолдарын, жол құрылыстарын, теміржол өтпелерін, қалалық рельстік көлік желілерін пайдалануға қабылдау жөніндегі комиссиялардың жұмысына қатысу;»;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«жол жүрiсi қауiпсiздiгiн қамтамасыз ететiн автомобиль және қалалық жерүстi рельстік көлiк жүргiзушiлерi мен басқа да қызметкерлерiнiң біліктiлiгiн арттыру үшiн жағдай жасауға;»;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Автомобиль көлігімен және қалалық жерүстi рельстік көлiкпен тасымалдау қызметiн жүзеге асыратын заңды тұлғалар арнайы қағидалар белгiлей алады және жүктердiң түрiн, оларды тасымалдау ерекшелiктерiн ескере отырып және Қазақстан Республикасының заңнамасында белгіленген шектерде жол жүрiсi қауiпсiздiгiн қамтамасыз ету үшiн көлік құралдарының жүргiзушiлеріне қосымша талаптар қоя 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1-тармақшадағы</w:t>
      </w:r>
      <w:r>
        <w:rPr>
          <w:rFonts w:ascii="Times New Roman"/>
          <w:b w:val="false"/>
          <w:i w:val="false"/>
          <w:color w:val="000000"/>
          <w:sz w:val="28"/>
        </w:rPr>
        <w:t xml:space="preserve"> «автобустар, олардың базасында жасалған арнайы автомобильдердi қоса алғанда» деген сөздер «олардың базасында жасалған арнайы автомобильдердi қоса алғанда, автобустар, троллейбустар»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«мен автобустар, бұған қоса олардың шассилерінде жасалған арнайы автомобильдер» деген сөздер «және олардың шассилерінде жасалған арнайы автомобильдерді қоса алғанда, автобустар, троллейбустар»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жетінші бөліктің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4-тармақтағы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19-баптың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бөлігіндегі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w:t>
      </w:r>
      <w:r>
        <w:rPr>
          <w:rFonts w:ascii="Times New Roman"/>
          <w:b w:val="false"/>
          <w:i w:val="false"/>
          <w:color w:val="000000"/>
          <w:sz w:val="28"/>
        </w:rPr>
        <w:t xml:space="preserve">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Осы баптың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шектеулер әуежайлар қызметтерін көрсететін табиғи монополиялар субъектілеріне қолданылмайды.»;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«Әуежайлар қызметтерін көрсететін табиғи монополия субъектісі осы баптың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іс-қимылдарды жасағанға дейін кемінде күнтізбелік он күн бұрын өзінің аталған іс-қимылдарды жасау ниеті туралы уәкілетті органға хабарлама жіберуге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тармақта көзделген талаптар әуежайлар қызметтерін көрсететін табиғи монополия субъектілеріне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Әуежайлар қызметтерін көрсететін табиғи монополия субъектісі хабарлама жіберген кезде мынадай шарттардың орындалуын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1) өзге қызметтен алынатын табыстар оны жүзеге асыру үшін қажетті шығындарды жабуы тиіс;</w:t>
      </w:r>
      <w:r>
        <w:br/>
      </w:r>
      <w:r>
        <w:rPr>
          <w:rFonts w:ascii="Times New Roman"/>
          <w:b w:val="false"/>
          <w:i w:val="false"/>
          <w:color w:val="000000"/>
          <w:sz w:val="28"/>
        </w:rPr>
        <w:t>
</w:t>
      </w:r>
      <w:r>
        <w:rPr>
          <w:rFonts w:ascii="Times New Roman"/>
          <w:b w:val="false"/>
          <w:i w:val="false"/>
          <w:color w:val="000000"/>
          <w:sz w:val="28"/>
        </w:rPr>
        <w:t>
      2) қызметті жүзеге асыру тиісті көрсетілетін қызметтер (тауарлар, жұмыстар) нарығында бәсекелестікті шектеуге әкелмеуі тиіс;</w:t>
      </w:r>
      <w:r>
        <w:br/>
      </w:r>
      <w:r>
        <w:rPr>
          <w:rFonts w:ascii="Times New Roman"/>
          <w:b w:val="false"/>
          <w:i w:val="false"/>
          <w:color w:val="000000"/>
          <w:sz w:val="28"/>
        </w:rPr>
        <w:t>
</w:t>
      </w:r>
      <w:r>
        <w:rPr>
          <w:rFonts w:ascii="Times New Roman"/>
          <w:b w:val="false"/>
          <w:i w:val="false"/>
          <w:color w:val="000000"/>
          <w:sz w:val="28"/>
        </w:rPr>
        <w:t>
      3) өзге қызметті жүзеге асыру табиғи монополия субъектілерінің реттеліп көрсетілетін қызметтер (тауарлар, жұмыстар) көлемдері мен сапасының төмендеуіне әкеп соғатын, өндіріс пен реттеліп көрсетілетін қызметтерді (тауарларды, жұмыстарды) ұсыну үшін қажетті негізгі және қаржы қаражатын бөлуге әкеп соқпауы тиіс.</w:t>
      </w:r>
      <w:r>
        <w:br/>
      </w:r>
      <w:r>
        <w:rPr>
          <w:rFonts w:ascii="Times New Roman"/>
          <w:b w:val="false"/>
          <w:i w:val="false"/>
          <w:color w:val="000000"/>
          <w:sz w:val="28"/>
        </w:rPr>
        <w:t>
</w:t>
      </w:r>
      <w:r>
        <w:rPr>
          <w:rFonts w:ascii="Times New Roman"/>
          <w:b w:val="false"/>
          <w:i w:val="false"/>
          <w:color w:val="000000"/>
          <w:sz w:val="28"/>
        </w:rPr>
        <w:t>
      Әуежайлар қызметтерін көрсететін табиғи монополия субъектілері тарапынан осы тармақтың бірінші бөлігінде көзделген талаптарды бұзушылықтар анықталған кезде әуежайлар қызметтерін көрсететін табиғи монополия субъектілерінің өзге қызметті жүзеге асыруына тыйым салынады.».</w:t>
      </w:r>
      <w:r>
        <w:br/>
      </w:r>
      <w:r>
        <w:rPr>
          <w:rFonts w:ascii="Times New Roman"/>
          <w:b w:val="false"/>
          <w:i w:val="false"/>
          <w:color w:val="000000"/>
          <w:sz w:val="28"/>
        </w:rPr>
        <w:t>
</w:t>
      </w:r>
      <w:r>
        <w:rPr>
          <w:rFonts w:ascii="Times New Roman"/>
          <w:b w:val="false"/>
          <w:i w:val="false"/>
          <w:color w:val="000000"/>
          <w:sz w:val="28"/>
        </w:rPr>
        <w:t>
      12. «Терроризмге қарсы іс-қимыл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649-құжат; 2002 ж., № 4, 32-құжат; 2004 ж., № 23, 142-құжат; 2009 ж., № 15-16, 71-құжат; № 19, 88-құжат; 2010 ж., № 7, 32-құжат; 2011 ж., № 11, 102-құжат; 2012 ж., № 4, 32-құжат; 2013 ж., № 1, 2-құжат):</w:t>
      </w:r>
      <w:r>
        <w:br/>
      </w:r>
      <w:r>
        <w:rPr>
          <w:rFonts w:ascii="Times New Roman"/>
          <w:b w:val="false"/>
          <w:i w:val="false"/>
          <w:color w:val="000000"/>
          <w:sz w:val="28"/>
        </w:rPr>
        <w:t>
</w:t>
      </w:r>
      <w:r>
        <w:rPr>
          <w:rFonts w:ascii="Times New Roman"/>
          <w:b w:val="false"/>
          <w:i w:val="false"/>
          <w:color w:val="000000"/>
          <w:sz w:val="28"/>
        </w:rPr>
        <w:t>
      мынадай мазмұндағы 23-1, 23-2 және 23-3-баптармен толықтырылсын:</w:t>
      </w:r>
      <w:r>
        <w:br/>
      </w:r>
      <w:r>
        <w:rPr>
          <w:rFonts w:ascii="Times New Roman"/>
          <w:b w:val="false"/>
          <w:i w:val="false"/>
          <w:color w:val="000000"/>
          <w:sz w:val="28"/>
        </w:rPr>
        <w:t>
</w:t>
      </w:r>
      <w:r>
        <w:rPr>
          <w:rFonts w:ascii="Times New Roman"/>
          <w:b w:val="false"/>
          <w:i w:val="false"/>
          <w:color w:val="000000"/>
          <w:sz w:val="28"/>
        </w:rPr>
        <w:t>
      «23-1-бап. Меншік нысандарына қарамастан, террористік</w:t>
      </w:r>
      <w:r>
        <w:br/>
      </w:r>
      <w:r>
        <w:rPr>
          <w:rFonts w:ascii="Times New Roman"/>
          <w:b w:val="false"/>
          <w:i w:val="false"/>
          <w:color w:val="000000"/>
          <w:sz w:val="28"/>
        </w:rPr>
        <w:t>
                 тұрғыдан осал объектілердің терроризмге қарсы</w:t>
      </w:r>
      <w:r>
        <w:br/>
      </w:r>
      <w:r>
        <w:rPr>
          <w:rFonts w:ascii="Times New Roman"/>
          <w:b w:val="false"/>
          <w:i w:val="false"/>
          <w:color w:val="000000"/>
          <w:sz w:val="28"/>
        </w:rPr>
        <w:t>
                 қорғалуының жай-күйін мемлекеттік бақылау</w:t>
      </w:r>
      <w:r>
        <w:br/>
      </w:r>
      <w:r>
        <w:rPr>
          <w:rFonts w:ascii="Times New Roman"/>
          <w:b w:val="false"/>
          <w:i w:val="false"/>
          <w:color w:val="000000"/>
          <w:sz w:val="28"/>
        </w:rPr>
        <w:t>
</w:t>
      </w:r>
      <w:r>
        <w:rPr>
          <w:rFonts w:ascii="Times New Roman"/>
          <w:b w:val="false"/>
          <w:i w:val="false"/>
          <w:color w:val="000000"/>
          <w:sz w:val="28"/>
        </w:rPr>
        <w:t>
      Меншік нысанына қарамастан, террористік тұрғыдан осал объектілердің терроризмге қарсы қорғалуының жай-күйін мемлекеттік бақылау басшылардың немесе өзге де лауазымды адамдардың осы Заңның </w:t>
      </w:r>
      <w:r>
        <w:rPr>
          <w:rFonts w:ascii="Times New Roman"/>
          <w:b w:val="false"/>
          <w:i w:val="false"/>
          <w:color w:val="000000"/>
          <w:sz w:val="28"/>
        </w:rPr>
        <w:t>10-3-бабында</w:t>
      </w:r>
      <w:r>
        <w:rPr>
          <w:rFonts w:ascii="Times New Roman"/>
          <w:b w:val="false"/>
          <w:i w:val="false"/>
          <w:color w:val="000000"/>
          <w:sz w:val="28"/>
        </w:rPr>
        <w:t xml:space="preserve"> белгіленген іс-шараларды сақтау нысанына жүзеге асырылады.</w:t>
      </w:r>
      <w:r>
        <w:br/>
      </w:r>
      <w:r>
        <w:rPr>
          <w:rFonts w:ascii="Times New Roman"/>
          <w:b w:val="false"/>
          <w:i w:val="false"/>
          <w:color w:val="000000"/>
          <w:sz w:val="28"/>
        </w:rPr>
        <w:t>
</w:t>
      </w:r>
      <w:r>
        <w:rPr>
          <w:rFonts w:ascii="Times New Roman"/>
          <w:b w:val="false"/>
          <w:i w:val="false"/>
          <w:color w:val="000000"/>
          <w:sz w:val="28"/>
        </w:rPr>
        <w:t>
      23-2-бап. Меншік нысандарына қарамастан, террористік тұрғыдан осал объектілер басшыларының немесе өзге де лауазымды адамдарының белгіленген іс-шараларды сақтауына тексерулер жүргізу тәртібі</w:t>
      </w:r>
      <w:r>
        <w:br/>
      </w:r>
      <w:r>
        <w:rPr>
          <w:rFonts w:ascii="Times New Roman"/>
          <w:b w:val="false"/>
          <w:i w:val="false"/>
          <w:color w:val="000000"/>
          <w:sz w:val="28"/>
        </w:rPr>
        <w:t>
</w:t>
      </w:r>
      <w:r>
        <w:rPr>
          <w:rFonts w:ascii="Times New Roman"/>
          <w:b w:val="false"/>
          <w:i w:val="false"/>
          <w:color w:val="000000"/>
          <w:sz w:val="28"/>
        </w:rPr>
        <w:t>
      1. Меншік нысандарына қарамастан, террористік тұрғыдан осал объектілер басшыларының немесе өзге де лауазымды адамдарының осы Заңның </w:t>
      </w:r>
      <w:r>
        <w:rPr>
          <w:rFonts w:ascii="Times New Roman"/>
          <w:b w:val="false"/>
          <w:i w:val="false"/>
          <w:color w:val="000000"/>
          <w:sz w:val="28"/>
        </w:rPr>
        <w:t>10-3-бабында</w:t>
      </w:r>
      <w:r>
        <w:rPr>
          <w:rFonts w:ascii="Times New Roman"/>
          <w:b w:val="false"/>
          <w:i w:val="false"/>
          <w:color w:val="000000"/>
          <w:sz w:val="28"/>
        </w:rPr>
        <w:t xml:space="preserve"> белгіленген іс-шараларды сақтауына тексерулерді Қазақстан Республикасының ішкі істер органдары жылына кемінде бір рет жүргізеді.</w:t>
      </w:r>
      <w:r>
        <w:br/>
      </w:r>
      <w:r>
        <w:rPr>
          <w:rFonts w:ascii="Times New Roman"/>
          <w:b w:val="false"/>
          <w:i w:val="false"/>
          <w:color w:val="000000"/>
          <w:sz w:val="28"/>
        </w:rPr>
        <w:t>
</w:t>
      </w:r>
      <w:r>
        <w:rPr>
          <w:rFonts w:ascii="Times New Roman"/>
          <w:b w:val="false"/>
          <w:i w:val="false"/>
          <w:color w:val="000000"/>
          <w:sz w:val="28"/>
        </w:rPr>
        <w:t>
      2. Тексеруді Қазақстан Республикасының Ішкі істер министрлігі әзірлеген және бекіткен тексеру парағына сәйкес Қазақстан Республикасының ішкі істер органдары жүргізеді.</w:t>
      </w:r>
      <w:r>
        <w:br/>
      </w:r>
      <w:r>
        <w:rPr>
          <w:rFonts w:ascii="Times New Roman"/>
          <w:b w:val="false"/>
          <w:i w:val="false"/>
          <w:color w:val="000000"/>
          <w:sz w:val="28"/>
        </w:rPr>
        <w:t>
</w:t>
      </w:r>
      <w:r>
        <w:rPr>
          <w:rFonts w:ascii="Times New Roman"/>
          <w:b w:val="false"/>
          <w:i w:val="false"/>
          <w:color w:val="000000"/>
          <w:sz w:val="28"/>
        </w:rPr>
        <w:t>
      Тексеру парағы оларды сақтамау жеке адамның, қоғамның және мемлекеттің қауіпсіздігіне қатер төндіруге әкеп соғатын, террористік тұрғыдан осал объектілердің терроризмге қарсы қорғалуының жай-күйіне қойылатын талаптардың толық тізбесін қамтиды.</w:t>
      </w:r>
      <w:r>
        <w:br/>
      </w:r>
      <w:r>
        <w:rPr>
          <w:rFonts w:ascii="Times New Roman"/>
          <w:b w:val="false"/>
          <w:i w:val="false"/>
          <w:color w:val="000000"/>
          <w:sz w:val="28"/>
        </w:rPr>
        <w:t>
</w:t>
      </w:r>
      <w:r>
        <w:rPr>
          <w:rFonts w:ascii="Times New Roman"/>
          <w:b w:val="false"/>
          <w:i w:val="false"/>
          <w:color w:val="000000"/>
          <w:sz w:val="28"/>
        </w:rPr>
        <w:t>
      3. Тексеру тағайындау туралы акт негізінде тексеру жүргізіледі. Террористік тұрғыдан осал объектілерге тексеру жүргізу кезінде Қазақстан Республикасының ішкі істер органдары:</w:t>
      </w:r>
      <w:r>
        <w:br/>
      </w:r>
      <w:r>
        <w:rPr>
          <w:rFonts w:ascii="Times New Roman"/>
          <w:b w:val="false"/>
          <w:i w:val="false"/>
          <w:color w:val="000000"/>
          <w:sz w:val="28"/>
        </w:rPr>
        <w:t>
</w:t>
      </w:r>
      <w:r>
        <w:rPr>
          <w:rFonts w:ascii="Times New Roman"/>
          <w:b w:val="false"/>
          <w:i w:val="false"/>
          <w:color w:val="000000"/>
          <w:sz w:val="28"/>
        </w:rPr>
        <w:t>
      1) тексеру тағайындау туралы актіні;</w:t>
      </w:r>
      <w:r>
        <w:br/>
      </w:r>
      <w:r>
        <w:rPr>
          <w:rFonts w:ascii="Times New Roman"/>
          <w:b w:val="false"/>
          <w:i w:val="false"/>
          <w:color w:val="000000"/>
          <w:sz w:val="28"/>
        </w:rPr>
        <w:t>
</w:t>
      </w:r>
      <w:r>
        <w:rPr>
          <w:rFonts w:ascii="Times New Roman"/>
          <w:b w:val="false"/>
          <w:i w:val="false"/>
          <w:color w:val="000000"/>
          <w:sz w:val="28"/>
        </w:rPr>
        <w:t>
      2) қызметтік куәлікті;</w:t>
      </w:r>
      <w:r>
        <w:br/>
      </w:r>
      <w:r>
        <w:rPr>
          <w:rFonts w:ascii="Times New Roman"/>
          <w:b w:val="false"/>
          <w:i w:val="false"/>
          <w:color w:val="000000"/>
          <w:sz w:val="28"/>
        </w:rPr>
        <w:t>
</w:t>
      </w:r>
      <w:r>
        <w:rPr>
          <w:rFonts w:ascii="Times New Roman"/>
          <w:b w:val="false"/>
          <w:i w:val="false"/>
          <w:color w:val="000000"/>
          <w:sz w:val="28"/>
        </w:rPr>
        <w:t>
      3) тексеру парағын көрсетуге міндетті.</w:t>
      </w:r>
      <w:r>
        <w:br/>
      </w:r>
      <w:r>
        <w:rPr>
          <w:rFonts w:ascii="Times New Roman"/>
          <w:b w:val="false"/>
          <w:i w:val="false"/>
          <w:color w:val="000000"/>
          <w:sz w:val="28"/>
        </w:rPr>
        <w:t>
</w:t>
      </w:r>
      <w:r>
        <w:rPr>
          <w:rFonts w:ascii="Times New Roman"/>
          <w:b w:val="false"/>
          <w:i w:val="false"/>
          <w:color w:val="000000"/>
          <w:sz w:val="28"/>
        </w:rPr>
        <w:t>
      4. Тексеру жүргізу мерзімі алдағы жұмыстардың көлемі, сондай-ақ алға қойылған міндеттер ескеріле отырып белгіленеді және жеті жұмыс күнінен аспауға тиіс.</w:t>
      </w:r>
      <w:r>
        <w:br/>
      </w:r>
      <w:r>
        <w:rPr>
          <w:rFonts w:ascii="Times New Roman"/>
          <w:b w:val="false"/>
          <w:i w:val="false"/>
          <w:color w:val="000000"/>
          <w:sz w:val="28"/>
        </w:rPr>
        <w:t>
</w:t>
      </w:r>
      <w:r>
        <w:rPr>
          <w:rFonts w:ascii="Times New Roman"/>
          <w:b w:val="false"/>
          <w:i w:val="false"/>
          <w:color w:val="000000"/>
          <w:sz w:val="28"/>
        </w:rPr>
        <w:t>
      5. Тексеру тағайындау туралы актіні тексерілетін адамға табыс еткен кез тексеру жүргізудің басталған кезі деп саналады.</w:t>
      </w:r>
      <w:r>
        <w:br/>
      </w:r>
      <w:r>
        <w:rPr>
          <w:rFonts w:ascii="Times New Roman"/>
          <w:b w:val="false"/>
          <w:i w:val="false"/>
          <w:color w:val="000000"/>
          <w:sz w:val="28"/>
        </w:rPr>
        <w:t>
</w:t>
      </w:r>
      <w:r>
        <w:rPr>
          <w:rFonts w:ascii="Times New Roman"/>
          <w:b w:val="false"/>
          <w:i w:val="false"/>
          <w:color w:val="000000"/>
          <w:sz w:val="28"/>
        </w:rPr>
        <w:t>
      6. Тексеруді жүзеге асыратын Қазақстан Республикасы ішкі істер органының қызметкері тексеру нәтижелері бойынша екі данада тексеру нәтижелері туралы акт жасайды.</w:t>
      </w:r>
      <w:r>
        <w:br/>
      </w:r>
      <w:r>
        <w:rPr>
          <w:rFonts w:ascii="Times New Roman"/>
          <w:b w:val="false"/>
          <w:i w:val="false"/>
          <w:color w:val="000000"/>
          <w:sz w:val="28"/>
        </w:rPr>
        <w:t>
</w:t>
      </w:r>
      <w:r>
        <w:rPr>
          <w:rFonts w:ascii="Times New Roman"/>
          <w:b w:val="false"/>
          <w:i w:val="false"/>
          <w:color w:val="000000"/>
          <w:sz w:val="28"/>
        </w:rPr>
        <w:t>
      7. Тексеру нәтижелері бойынша ескертпелер және (немесе) қарсылықтар болған жағдайда, тексерілетін адам оларды жазбаша түрде баяндайды. Ескертпелер және (немесе) қарсылықтар тексеру жүргізу нәтижелері туралы актіге қоса берілуі мүмкін, бұл туралы тиісті белгі жасалады.</w:t>
      </w:r>
      <w:r>
        <w:br/>
      </w:r>
      <w:r>
        <w:rPr>
          <w:rFonts w:ascii="Times New Roman"/>
          <w:b w:val="false"/>
          <w:i w:val="false"/>
          <w:color w:val="000000"/>
          <w:sz w:val="28"/>
        </w:rPr>
        <w:t>
</w:t>
      </w:r>
      <w:r>
        <w:rPr>
          <w:rFonts w:ascii="Times New Roman"/>
          <w:b w:val="false"/>
          <w:i w:val="false"/>
          <w:color w:val="000000"/>
          <w:sz w:val="28"/>
        </w:rPr>
        <w:t>
      8. Тексерілетін адамның қолындағы түпнұсқадағы құжаттардың көшірмелерін қоспағанда, қосымшаларының көшірмелерімен бірге тексеру нәтижелері туралы актінің бір данасы танысу және анықталған бұзушылықтарды жою жөнінде шаралар қолдану және басқа да іс-қимылдар үшін тексерілетін адамға не оның уәкілетті өкіліне табыс етіледі.</w:t>
      </w:r>
      <w:r>
        <w:br/>
      </w:r>
      <w:r>
        <w:rPr>
          <w:rFonts w:ascii="Times New Roman"/>
          <w:b w:val="false"/>
          <w:i w:val="false"/>
          <w:color w:val="000000"/>
          <w:sz w:val="28"/>
        </w:rPr>
        <w:t>
</w:t>
      </w:r>
      <w:r>
        <w:rPr>
          <w:rFonts w:ascii="Times New Roman"/>
          <w:b w:val="false"/>
          <w:i w:val="false"/>
          <w:color w:val="000000"/>
          <w:sz w:val="28"/>
        </w:rPr>
        <w:t>
      9. Тексеру жүргізу кезінде бұзушылықтар болмаған жағдайда, тексеру нәтижелері туралы актіде тиісті жазба жасалады.</w:t>
      </w:r>
      <w:r>
        <w:br/>
      </w:r>
      <w:r>
        <w:rPr>
          <w:rFonts w:ascii="Times New Roman"/>
          <w:b w:val="false"/>
          <w:i w:val="false"/>
          <w:color w:val="000000"/>
          <w:sz w:val="28"/>
        </w:rPr>
        <w:t>
</w:t>
      </w:r>
      <w:r>
        <w:rPr>
          <w:rFonts w:ascii="Times New Roman"/>
          <w:b w:val="false"/>
          <w:i w:val="false"/>
          <w:color w:val="000000"/>
          <w:sz w:val="28"/>
        </w:rPr>
        <w:t>
      10. Тексеру тағайындау туралы актіде көрсетілген тексерудің аяқталған мерзімінен кешіктірмей тексеру нәтижелері туралы актіні меншік нысандарына қарамастан, террористік тұрғыдан осал объектінің басшысына немесе өзге де лауазымды адамына табыс еткен күн тексеру аяқталған күн болып саналады.</w:t>
      </w:r>
      <w:r>
        <w:br/>
      </w:r>
      <w:r>
        <w:rPr>
          <w:rFonts w:ascii="Times New Roman"/>
          <w:b w:val="false"/>
          <w:i w:val="false"/>
          <w:color w:val="000000"/>
          <w:sz w:val="28"/>
        </w:rPr>
        <w:t>
</w:t>
      </w:r>
      <w:r>
        <w:rPr>
          <w:rFonts w:ascii="Times New Roman"/>
          <w:b w:val="false"/>
          <w:i w:val="false"/>
          <w:color w:val="000000"/>
          <w:sz w:val="28"/>
        </w:rPr>
        <w:t>
      23-3-бап. Террористік тұрғыдан осал объектілердің терроризмге қарсы қорғалуының жай-күйін бақылау нәтижелері</w:t>
      </w:r>
      <w:r>
        <w:br/>
      </w:r>
      <w:r>
        <w:rPr>
          <w:rFonts w:ascii="Times New Roman"/>
          <w:b w:val="false"/>
          <w:i w:val="false"/>
          <w:color w:val="000000"/>
          <w:sz w:val="28"/>
        </w:rPr>
        <w:t>
</w:t>
      </w:r>
      <w:r>
        <w:rPr>
          <w:rFonts w:ascii="Times New Roman"/>
          <w:b w:val="false"/>
          <w:i w:val="false"/>
          <w:color w:val="000000"/>
          <w:sz w:val="28"/>
        </w:rPr>
        <w:t>
      1. Тексеру нәтижелері бойынша осы Заңда белгіленген іс-шараларды және оны іске асыру үшін қабылданған Қазақстан Республикасы Үкіметінің қаулыларын бұзушылық (орындамау) анықталған жағдайларда, меншік нысандарына қарамастан, террористік тұрғыдан осал объектінің басшысына немесе өзге де лауазымды адамына бұзушылықтарды жою туралы нұсқама он жұмыс күні ішінде табыс етіледі.</w:t>
      </w:r>
      <w:r>
        <w:br/>
      </w:r>
      <w:r>
        <w:rPr>
          <w:rFonts w:ascii="Times New Roman"/>
          <w:b w:val="false"/>
          <w:i w:val="false"/>
          <w:color w:val="000000"/>
          <w:sz w:val="28"/>
        </w:rPr>
        <w:t>
</w:t>
      </w:r>
      <w:r>
        <w:rPr>
          <w:rFonts w:ascii="Times New Roman"/>
          <w:b w:val="false"/>
          <w:i w:val="false"/>
          <w:color w:val="000000"/>
          <w:sz w:val="28"/>
        </w:rPr>
        <w:t>
      2. Нұсқама меншік нысандарына қарамастан, террористік тұрғыдан осал объектінің басшысына немесе өзге де лауазымды адамына жеке немесе жөнелту мен алу фактісін растайтын өзге де тәсілмен табыс етілуі тиіс.</w:t>
      </w:r>
      <w:r>
        <w:br/>
      </w:r>
      <w:r>
        <w:rPr>
          <w:rFonts w:ascii="Times New Roman"/>
          <w:b w:val="false"/>
          <w:i w:val="false"/>
          <w:color w:val="000000"/>
          <w:sz w:val="28"/>
        </w:rPr>
        <w:t>
</w:t>
      </w:r>
      <w:r>
        <w:rPr>
          <w:rFonts w:ascii="Times New Roman"/>
          <w:b w:val="false"/>
          <w:i w:val="false"/>
          <w:color w:val="000000"/>
          <w:sz w:val="28"/>
        </w:rPr>
        <w:t>
      Хабарламалы тапсырыс хат арқылы почтамен не хабарламалардың кепілді жеткізілуін қамтамасыз ететін электронды байланыс арналары арқылы электронды түрде жіберілген нұсқама почта немесе өзге де байланыс ұйымының жауабын алған күннен бастап не хабарламаны электронды түрде жіберген күннен бастап бес жұмыс күні өткен соң табыс етілген болып саналады.</w:t>
      </w:r>
      <w:r>
        <w:br/>
      </w:r>
      <w:r>
        <w:rPr>
          <w:rFonts w:ascii="Times New Roman"/>
          <w:b w:val="false"/>
          <w:i w:val="false"/>
          <w:color w:val="000000"/>
          <w:sz w:val="28"/>
        </w:rPr>
        <w:t>
</w:t>
      </w:r>
      <w:r>
        <w:rPr>
          <w:rFonts w:ascii="Times New Roman"/>
          <w:b w:val="false"/>
          <w:i w:val="false"/>
          <w:color w:val="000000"/>
          <w:sz w:val="28"/>
        </w:rPr>
        <w:t>
      3. Тексеру нәтижелері бойынша анықталған бұзушылықтарды жою туралы нұсқаманы орындауды меншік нысандарына қарамастан, террористік тұрғыдан осал объектінің басшысы немесе өзге де лауазымды адамы оны табыс еткен (алған) күннен бастап күнтізбелік отыз күн ішінде жүзеге асырады.».</w:t>
      </w:r>
      <w:r>
        <w:br/>
      </w:r>
      <w:r>
        <w:rPr>
          <w:rFonts w:ascii="Times New Roman"/>
          <w:b w:val="false"/>
          <w:i w:val="false"/>
          <w:color w:val="000000"/>
          <w:sz w:val="28"/>
        </w:rPr>
        <w:t>
</w:t>
      </w:r>
      <w:r>
        <w:rPr>
          <w:rFonts w:ascii="Times New Roman"/>
          <w:b w:val="false"/>
          <w:i w:val="false"/>
          <w:color w:val="000000"/>
          <w:sz w:val="28"/>
        </w:rPr>
        <w:t>
      13.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w:t>
      </w:r>
      <w:r>
        <w:br/>
      </w:r>
      <w:r>
        <w:rPr>
          <w:rFonts w:ascii="Times New Roman"/>
          <w:b w:val="false"/>
          <w:i w:val="false"/>
          <w:color w:val="000000"/>
          <w:sz w:val="28"/>
        </w:rPr>
        <w:t>
</w:t>
      </w:r>
      <w:r>
        <w:rPr>
          <w:rFonts w:ascii="Times New Roman"/>
          <w:b w:val="false"/>
          <w:i w:val="false"/>
          <w:color w:val="000000"/>
          <w:sz w:val="28"/>
        </w:rPr>
        <w:t>
      1) заңның тақырыбы мен бүкіл мәтіні бойынша «Темір жол», «темір жол», «темір жолдармен», «темір жолдың», «темір жолдар», «темір жолдарды», «темір жолдарға», «Темір жолдарды», «темір жолда», «темір жолдардың», «Темір жолдармен», «темір жолдарда», «темір жолдағы» деген сөздер тиісінше «Теміржол», «теміржол», «теміржолдармен», «теміржолдың», «теміржолдар», «теміржолдарды», «теміржолдарға», «Теміржолдарды», «теміржолда», «теміржолдардың», «Теміржолдармен», «теміржолдарда», «теміржолдағы»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10-1), 11-1), 32-1) және 32-2)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«10-1) вокзал маңындағы аумақ – теміржол вокзалына кіреберіс және кірме жолдар, қоғамдық және жеке көліктің аялдама пункттері, қойылатын орындар, автомобиль тұрақтары, абаттандыру элементтері бар теміржол вокзалына іргелес жатқан аумақ;»;</w:t>
      </w:r>
      <w:r>
        <w:br/>
      </w:r>
      <w:r>
        <w:rPr>
          <w:rFonts w:ascii="Times New Roman"/>
          <w:b w:val="false"/>
          <w:i w:val="false"/>
          <w:color w:val="000000"/>
          <w:sz w:val="28"/>
        </w:rPr>
        <w:t>
</w:t>
      </w:r>
      <w:r>
        <w:rPr>
          <w:rFonts w:ascii="Times New Roman"/>
          <w:b w:val="false"/>
          <w:i w:val="false"/>
          <w:color w:val="000000"/>
          <w:sz w:val="28"/>
        </w:rPr>
        <w:t>
      «11-1) диспетчерлік реттеу – нақты уақыт режимінде тасымалдау процесінің операцияларын басқару және олардың мониторингі процесі;»;</w:t>
      </w:r>
      <w:r>
        <w:br/>
      </w:r>
      <w:r>
        <w:rPr>
          <w:rFonts w:ascii="Times New Roman"/>
          <w:b w:val="false"/>
          <w:i w:val="false"/>
          <w:color w:val="000000"/>
          <w:sz w:val="28"/>
        </w:rPr>
        <w:t>
</w:t>
      </w:r>
      <w:r>
        <w:rPr>
          <w:rFonts w:ascii="Times New Roman"/>
          <w:b w:val="false"/>
          <w:i w:val="false"/>
          <w:color w:val="000000"/>
          <w:sz w:val="28"/>
        </w:rPr>
        <w:t>
      «32-1) қауіпсіздікті басқару жүйесі – операцияларды жоспарлау, әзірлеу мен орындау, мониторинг және бақылау, талдау процестерін қамтитын және тасымалдау процесінің қауіпсіздігі жөнінде белгіленген талаптардың орындалуын қамтамасыз етуге және адам өміріне немесе денсаулығына, қоршаған ортаға зиян келтіру, тасымалдау процесіне қатысушылар мен үшінші тұлғалардың мүлкіне залал келтіру қатерін азайтуға бағытталған, тасымалдау процесіне қатысушыны басқарудың өзара байланысты және өзара іс-қимыл жасаушы құрауыштарының жиынтығы;</w:t>
      </w:r>
      <w:r>
        <w:br/>
      </w:r>
      <w:r>
        <w:rPr>
          <w:rFonts w:ascii="Times New Roman"/>
          <w:b w:val="false"/>
          <w:i w:val="false"/>
          <w:color w:val="000000"/>
          <w:sz w:val="28"/>
        </w:rPr>
        <w:t>
</w:t>
      </w:r>
      <w:r>
        <w:rPr>
          <w:rFonts w:ascii="Times New Roman"/>
          <w:b w:val="false"/>
          <w:i w:val="false"/>
          <w:color w:val="000000"/>
          <w:sz w:val="28"/>
        </w:rPr>
        <w:t>
      32-2) қауіпсіздікті басқару жүйесінің аудиті – қауіпсіздікті басқару жүйесінің Теміржол көлігіндегі қауіпсіздік қағидаларында белгіленген талаптарға сәйкестігін диагностикалаудың және бағалаудың жүйелі процесі;»;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магистральдық жолдар – Қазақстан Республикасының бүкіл аумағында теміржол көлігінің жұмыс істеуіне және басқа мемлекеттермен теміржол қатынасын қамтамасыз етуге арналған, басты жолдардан (теміржол станциялары арасындағы аралық жолдардан, іргелес жатқан аралық жолдардың тікелей жалғасы болып табылатын, станциялар шекараларындағы және әдеттегідей, бағыттамалық бұрмаларда ауытқуы жоқ жолдар), сондай-ақ қабылдау-жөнелту жолдарынан (станция шекараларында поездарды қабылдауға, жөнелтуге, басып озуға, айыруға және өткізуге арналған жолдар) тұратын теміржолдар;</w:t>
      </w:r>
      <w:r>
        <w:br/>
      </w:r>
      <w:r>
        <w:rPr>
          <w:rFonts w:ascii="Times New Roman"/>
          <w:b w:val="false"/>
          <w:i w:val="false"/>
          <w:color w:val="000000"/>
          <w:sz w:val="28"/>
        </w:rPr>
        <w:t>
</w:t>
      </w:r>
      <w:r>
        <w:rPr>
          <w:rFonts w:ascii="Times New Roman"/>
          <w:b w:val="false"/>
          <w:i w:val="false"/>
          <w:color w:val="000000"/>
          <w:sz w:val="28"/>
        </w:rPr>
        <w:t>
      40) магистральдық теміржол желісі – халықаралық және республикаішілік теміржол қатынастарын қамтамасыз ететін, өзара жалғасқан магистральдық және станциялық жолдар, сондай-ақ электрмен жабдықтау, жылумен жабдықтау, сумен жабдықтау, сигнал беру,  байланыс объектілері, құрылғылар, жабдықтар, үйлер, құрылыстар, ғимараттар, вокзалдар және олардың жұмыс iстеуi үшiн технологиялық қажеттi өзге де объектілер жүйесі;</w:t>
      </w:r>
      <w:r>
        <w:br/>
      </w:r>
      <w:r>
        <w:rPr>
          <w:rFonts w:ascii="Times New Roman"/>
          <w:b w:val="false"/>
          <w:i w:val="false"/>
          <w:color w:val="000000"/>
          <w:sz w:val="28"/>
        </w:rPr>
        <w:t>
</w:t>
      </w:r>
      <w:r>
        <w:rPr>
          <w:rFonts w:ascii="Times New Roman"/>
          <w:b w:val="false"/>
          <w:i w:val="false"/>
          <w:color w:val="000000"/>
          <w:sz w:val="28"/>
        </w:rPr>
        <w:t>
      41) магистральдық теміржол желісінің көрсетілетін қызметтері – поездарды өткізу мен олардың қозғалысы үшін магистральдық теміржол желісін пайдаланумен байланысты, Ұлттық инфрақұрылым операторы тасымалдаушыларға көрсететін қызметтер;»;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пайдалану құжаттамасы – инфрақұрылым объектілерін, ғимараттарды, теміржол көлігінің жылжымалы құрамын, арнайы жылжымалы құрамын, конструкцияларын, жабдықтары мен мүкәммалын пайдалану тәртібін көздейтін құжаттама;</w:t>
      </w:r>
      <w:r>
        <w:br/>
      </w:r>
      <w:r>
        <w:rPr>
          <w:rFonts w:ascii="Times New Roman"/>
          <w:b w:val="false"/>
          <w:i w:val="false"/>
          <w:color w:val="000000"/>
          <w:sz w:val="28"/>
        </w:rPr>
        <w:t>
</w:t>
      </w:r>
      <w:r>
        <w:rPr>
          <w:rFonts w:ascii="Times New Roman"/>
          <w:b w:val="false"/>
          <w:i w:val="false"/>
          <w:color w:val="000000"/>
          <w:sz w:val="28"/>
        </w:rPr>
        <w:t>
      45) поезд - Ұлттық инфрақұрылым операторы айқындаған маршрут бойынша жүретін, белгіленген сигналдары бар, жұмыс істеп тұрған бір немесе бірнеше тартқыш көлік құралдары (локомотивтері немесе моторлы-вагонды жылжымалы құрамдары) бар, құралған және тіркелген вагондар құрамы, вагонсыз локомотивтер, моторлы вагондар және арнайы өздігінен жүретін жылжымалы құрам;»;</w:t>
      </w:r>
      <w:r>
        <w:br/>
      </w:r>
      <w:r>
        <w:rPr>
          <w:rFonts w:ascii="Times New Roman"/>
          <w:b w:val="false"/>
          <w:i w:val="false"/>
          <w:color w:val="000000"/>
          <w:sz w:val="28"/>
        </w:rPr>
        <w:t>
</w:t>
      </w:r>
      <w:r>
        <w:rPr>
          <w:rFonts w:ascii="Times New Roman"/>
          <w:b w:val="false"/>
          <w:i w:val="false"/>
          <w:color w:val="000000"/>
          <w:sz w:val="28"/>
        </w:rPr>
        <w:t>
      «47) станциялық жолдар – станциялар шекараларындағы теміржолдар: станциялар шекараларындағы магистральдық жолдарды қоспағанда, сұрыптау, тиеу-түсіру, тартымдық, деполық, жалғастырғыш, арнайы теміржолдар;»;</w:t>
      </w:r>
      <w:r>
        <w:br/>
      </w:r>
      <w:r>
        <w:rPr>
          <w:rFonts w:ascii="Times New Roman"/>
          <w:b w:val="false"/>
          <w:i w:val="false"/>
          <w:color w:val="000000"/>
          <w:sz w:val="28"/>
        </w:rPr>
        <w:t>
</w:t>
      </w:r>
      <w:r>
        <w:rPr>
          <w:rFonts w:ascii="Times New Roman"/>
          <w:b w:val="false"/>
          <w:i w:val="false"/>
          <w:color w:val="000000"/>
          <w:sz w:val="28"/>
        </w:rPr>
        <w:t>
      «49) тасымалдау – жолаушыларды, багажды, жүк-багажды, почта жөнелтілімдерін, жүктерді жөнелту пунктінен межеленген пунктке апару;»;</w:t>
      </w:r>
      <w:r>
        <w:br/>
      </w:r>
      <w:r>
        <w:rPr>
          <w:rFonts w:ascii="Times New Roman"/>
          <w:b w:val="false"/>
          <w:i w:val="false"/>
          <w:color w:val="000000"/>
          <w:sz w:val="28"/>
        </w:rPr>
        <w:t>
</w:t>
      </w:r>
      <w:r>
        <w:rPr>
          <w:rFonts w:ascii="Times New Roman"/>
          <w:b w:val="false"/>
          <w:i w:val="false"/>
          <w:color w:val="000000"/>
          <w:sz w:val="28"/>
        </w:rPr>
        <w:t>
      мынадай мазмұндағы 49-1) тармақшамен толықтырылсын:</w:t>
      </w:r>
      <w:r>
        <w:br/>
      </w:r>
      <w:r>
        <w:rPr>
          <w:rFonts w:ascii="Times New Roman"/>
          <w:b w:val="false"/>
          <w:i w:val="false"/>
          <w:color w:val="000000"/>
          <w:sz w:val="28"/>
        </w:rPr>
        <w:t>
</w:t>
      </w:r>
      <w:r>
        <w:rPr>
          <w:rFonts w:ascii="Times New Roman"/>
          <w:b w:val="false"/>
          <w:i w:val="false"/>
          <w:color w:val="000000"/>
          <w:sz w:val="28"/>
        </w:rPr>
        <w:t>
      «49-1) тасымалдау бойынша көрсетілетін қызметтерді пайдаланушы – жолаушы, жүк жөнелтуші (жөнелтуші), жүк қабылдаушы (қабылдаушы), экспедитор;»;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54)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тасымалдау процесі – теміржол көлігімен тасымалдауды дайындау, жүзеге асыру және аяқтау кезінде орындалатын ұйымдастырушылық және технологиялық тұрғыдан өзара байланысты операциялар жиынтығы;</w:t>
      </w:r>
      <w:r>
        <w:br/>
      </w:r>
      <w:r>
        <w:rPr>
          <w:rFonts w:ascii="Times New Roman"/>
          <w:b w:val="false"/>
          <w:i w:val="false"/>
          <w:color w:val="000000"/>
          <w:sz w:val="28"/>
        </w:rPr>
        <w:t>
</w:t>
      </w:r>
      <w:r>
        <w:rPr>
          <w:rFonts w:ascii="Times New Roman"/>
          <w:b w:val="false"/>
          <w:i w:val="false"/>
          <w:color w:val="000000"/>
          <w:sz w:val="28"/>
        </w:rPr>
        <w:t>
      54) тасымалдау процесіне қатысушы – тасымалдау бойынша көрсетілетін қызметтерді пайдаланушы, тасымалдаушы, Ұлттық инфрақұрылым операторы, локомотивтік тартқыш операторы, вагондар (контейнерлер) операторы;»;</w:t>
      </w:r>
      <w:r>
        <w:br/>
      </w:r>
      <w:r>
        <w:rPr>
          <w:rFonts w:ascii="Times New Roman"/>
          <w:b w:val="false"/>
          <w:i w:val="false"/>
          <w:color w:val="000000"/>
          <w:sz w:val="28"/>
        </w:rPr>
        <w:t>
</w:t>
      </w:r>
      <w:r>
        <w:rPr>
          <w:rFonts w:ascii="Times New Roman"/>
          <w:b w:val="false"/>
          <w:i w:val="false"/>
          <w:color w:val="000000"/>
          <w:sz w:val="28"/>
        </w:rPr>
        <w:t>
      мынадай мазмұндағы 54-1), 54-2) және 55-1)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«54-1) тасымалдау процесінің қауіпсіздігі (бұдан әрі – қозғалыс қауіпсіздігі) – қауіпті фактордың іске асу ықтималдығы мен оның салдарларының ауырлық дәрежесінің ұштасуын ескере отырып, адам өміріне, денсаулығына, қоршаған ортаға зиян келтіруге, тасымалдау процесіне қатысушылар мен үшінші тұлғалардың мүлкіне залал келтіруге байланысты, тасымалдау процесі операцияларын орындау кезінде жол берілмейтін қатердің болмауы;</w:t>
      </w:r>
      <w:r>
        <w:br/>
      </w:r>
      <w:r>
        <w:rPr>
          <w:rFonts w:ascii="Times New Roman"/>
          <w:b w:val="false"/>
          <w:i w:val="false"/>
          <w:color w:val="000000"/>
          <w:sz w:val="28"/>
        </w:rPr>
        <w:t>
</w:t>
      </w:r>
      <w:r>
        <w:rPr>
          <w:rFonts w:ascii="Times New Roman"/>
          <w:b w:val="false"/>
          <w:i w:val="false"/>
          <w:color w:val="000000"/>
          <w:sz w:val="28"/>
        </w:rPr>
        <w:t>
      54-2) тасымалдаушы – жүктерді немесе жолаушыларды, багажды, жүк-багажды, почта жөнелтілімдерін тасымалдау жөніндегі қызметті жүзеге асыратын және тасымалдау құжаттарында көрсетілген, тартқыш көлік құралдарын қоса алғанда, меншік құқығымен немесе өзге де заңды негіздерде жылжымалы құрамды иеленетін тұлға;»;</w:t>
      </w:r>
      <w:r>
        <w:br/>
      </w:r>
      <w:r>
        <w:rPr>
          <w:rFonts w:ascii="Times New Roman"/>
          <w:b w:val="false"/>
          <w:i w:val="false"/>
          <w:color w:val="000000"/>
          <w:sz w:val="28"/>
        </w:rPr>
        <w:t>
</w:t>
      </w:r>
      <w:r>
        <w:rPr>
          <w:rFonts w:ascii="Times New Roman"/>
          <w:b w:val="false"/>
          <w:i w:val="false"/>
          <w:color w:val="000000"/>
          <w:sz w:val="28"/>
        </w:rPr>
        <w:t>
      «55-1) теміржол вокзалының класы – теміржол вокзалының орындалатын жұмыстар (көрсетілетін қызметтер) көлеміне және техникалық жарақтандырылуына қарай айқындалған мәртебесі;»;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«56) теміржол вокзалы – класына қарай халыққа теміржол көлігімен тасымалдау және багажды, жүк-багажды қабылдау-беру жөніндегі қызметтерді көрсетуге арналған үйлердің, ғимараттардың (жолаушы платформаларын, вокзал өтпелерін және вокзал маңындағы аумақты қоса алғанда) және басқа да мүлік түрлерінің кешені;»;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59)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60-1) тармақшамен толықтырылсын:</w:t>
      </w:r>
      <w:r>
        <w:br/>
      </w:r>
      <w:r>
        <w:rPr>
          <w:rFonts w:ascii="Times New Roman"/>
          <w:b w:val="false"/>
          <w:i w:val="false"/>
          <w:color w:val="000000"/>
          <w:sz w:val="28"/>
        </w:rPr>
        <w:t>
</w:t>
      </w:r>
      <w:r>
        <w:rPr>
          <w:rFonts w:ascii="Times New Roman"/>
          <w:b w:val="false"/>
          <w:i w:val="false"/>
          <w:color w:val="000000"/>
          <w:sz w:val="28"/>
        </w:rPr>
        <w:t>
      «60-1) теміржол көлігінің көмекші қызметі – тасымалдау процесінің қатысушысы болып табылмайтын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оларға техникалық қызмет көрсету, жөндеу және кәдеге жарату бойынша қызметтер көрсететін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 Ұлттық жолаушылар тасымалдаушы – Қазақстан Республикасының Үкіметі айқындайтын, акцияларының бақылау пакеті Ұлттық теміржол компаниясына тиесілі, жолаушыларды, багажды, жүк-багажды, почта жөнелтілімдерін тасымалдау бойынша қызметтер көрсететін, оның ішінде арнайы және әскери тасымалдауларды орындайтын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64-1) және 64-2)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«64-1) Ұлттық жүк тасымалдаушы – Қазақстан Республикасының Үкіметі айқындайтын, акцияларының бақылау пакеті Ұлттық теміржол компаниясына тиесілі, жүктерді тасымалдау бойынша қызметтер көрсететін, оның ішінде арнайы және әскери тасымалдауларды орындайтын заңды тұлға;</w:t>
      </w:r>
      <w:r>
        <w:br/>
      </w:r>
      <w:r>
        <w:rPr>
          <w:rFonts w:ascii="Times New Roman"/>
          <w:b w:val="false"/>
          <w:i w:val="false"/>
          <w:color w:val="000000"/>
          <w:sz w:val="28"/>
        </w:rPr>
        <w:t>
</w:t>
      </w:r>
      <w:r>
        <w:rPr>
          <w:rFonts w:ascii="Times New Roman"/>
          <w:b w:val="false"/>
          <w:i w:val="false"/>
          <w:color w:val="000000"/>
          <w:sz w:val="28"/>
        </w:rPr>
        <w:t>
      64-2)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«65) Ұлттық теміржол компаниясы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және теміржол көлігі саласында қызметін жүзеге асыратын Ұлттық инфрақұрылым операторы, ұлттық тасымалдаушылар және өзге де үлестес заңды тұлғалар қызметінің бағыттарын үйлестіруді қамтамасыз ететін акционерлік қоғам;»;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«2-бап. Теміржол көлiгiнің мемлекеттік саясаты және</w:t>
      </w:r>
      <w:r>
        <w:br/>
      </w:r>
      <w:r>
        <w:rPr>
          <w:rFonts w:ascii="Times New Roman"/>
          <w:b w:val="false"/>
          <w:i w:val="false"/>
          <w:color w:val="000000"/>
          <w:sz w:val="28"/>
        </w:rPr>
        <w:t>
              жұмыс істеу қағидаттары»;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Теміржол көлігінің жұмыс істеуі мынадай қағидаттар: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әлеуметтік-экономикалық кеңістігін сақтау және нығайту;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бірыңғай көлік жүйесінің жұмыс істеуінің келісімділігі;</w:t>
      </w:r>
      <w:r>
        <w:br/>
      </w:r>
      <w:r>
        <w:rPr>
          <w:rFonts w:ascii="Times New Roman"/>
          <w:b w:val="false"/>
          <w:i w:val="false"/>
          <w:color w:val="000000"/>
          <w:sz w:val="28"/>
        </w:rPr>
        <w:t>
</w:t>
      </w:r>
      <w:r>
        <w:rPr>
          <w:rFonts w:ascii="Times New Roman"/>
          <w:b w:val="false"/>
          <w:i w:val="false"/>
          <w:color w:val="000000"/>
          <w:sz w:val="28"/>
        </w:rPr>
        <w:t>
      3) теміржол көлігі инфрақұрылымының тұтастығын және іркіліссіз жұмыс істеуін сақтау;</w:t>
      </w:r>
      <w:r>
        <w:br/>
      </w:r>
      <w:r>
        <w:rPr>
          <w:rFonts w:ascii="Times New Roman"/>
          <w:b w:val="false"/>
          <w:i w:val="false"/>
          <w:color w:val="000000"/>
          <w:sz w:val="28"/>
        </w:rPr>
        <w:t>
</w:t>
      </w:r>
      <w:r>
        <w:rPr>
          <w:rFonts w:ascii="Times New Roman"/>
          <w:b w:val="false"/>
          <w:i w:val="false"/>
          <w:color w:val="000000"/>
          <w:sz w:val="28"/>
        </w:rPr>
        <w:t>
      4) тасымалдау процесінің қауіпсіздігін, үздіксіздігін және іркіліссіздігін қамтамасыз ету;</w:t>
      </w:r>
      <w:r>
        <w:br/>
      </w:r>
      <w:r>
        <w:rPr>
          <w:rFonts w:ascii="Times New Roman"/>
          <w:b w:val="false"/>
          <w:i w:val="false"/>
          <w:color w:val="000000"/>
          <w:sz w:val="28"/>
        </w:rPr>
        <w:t>
</w:t>
      </w:r>
      <w:r>
        <w:rPr>
          <w:rFonts w:ascii="Times New Roman"/>
          <w:b w:val="false"/>
          <w:i w:val="false"/>
          <w:color w:val="000000"/>
          <w:sz w:val="28"/>
        </w:rPr>
        <w:t>
      5) көлік нарығының барлық субъектiлерiнiң теміржол көлiгi қызметтерін ұсынуға және алуға еркін қол жеткізуі;</w:t>
      </w:r>
      <w:r>
        <w:br/>
      </w:r>
      <w:r>
        <w:rPr>
          <w:rFonts w:ascii="Times New Roman"/>
          <w:b w:val="false"/>
          <w:i w:val="false"/>
          <w:color w:val="000000"/>
          <w:sz w:val="28"/>
        </w:rPr>
        <w:t>
</w:t>
      </w:r>
      <w:r>
        <w:rPr>
          <w:rFonts w:ascii="Times New Roman"/>
          <w:b w:val="false"/>
          <w:i w:val="false"/>
          <w:color w:val="000000"/>
          <w:sz w:val="28"/>
        </w:rPr>
        <w:t>
      6) Қазақстан Республикасының экономикалық мүдделерін қорғау;</w:t>
      </w:r>
      <w:r>
        <w:br/>
      </w:r>
      <w:r>
        <w:rPr>
          <w:rFonts w:ascii="Times New Roman"/>
          <w:b w:val="false"/>
          <w:i w:val="false"/>
          <w:color w:val="000000"/>
          <w:sz w:val="28"/>
        </w:rPr>
        <w:t>
</w:t>
      </w:r>
      <w:r>
        <w:rPr>
          <w:rFonts w:ascii="Times New Roman"/>
          <w:b w:val="false"/>
          <w:i w:val="false"/>
          <w:color w:val="000000"/>
          <w:sz w:val="28"/>
        </w:rPr>
        <w:t>
      7) тасымалдаулардың барлық қатысушылары үшін құқықтық және экономикалық кепілдіктердің бірыңғай стандартын қолдану негізінде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Теміржол көлігі саласындағы мемлекеттік саясат халық пен мемлекеттің тасымалдауларға деген қажеттіліктерін қанағаттандыру үшін жағдай жасауға бағытталған. Теміржол көлiгi саласындағы мемлекеттік саясаттың мақсаттары:»;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тармақшадағы</w:t>
      </w:r>
      <w:r>
        <w:rPr>
          <w:rFonts w:ascii="Times New Roman"/>
          <w:b w:val="false"/>
          <w:i w:val="false"/>
          <w:color w:val="000000"/>
          <w:sz w:val="28"/>
        </w:rPr>
        <w:t xml:space="preserve"> «кеңейту болып табылады.» деген сөздер «кеңейту;» деген сөзбен ауыстырылып, мынадай мазмұндағы 12) және 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 мемлекет, тасымалдау процесіне қатысушылар мен теміржол көлігінің көмекші қызметі мүдделерінің тепе-теңдігін қамтамасыз ету;</w:t>
      </w:r>
      <w:r>
        <w:br/>
      </w:r>
      <w:r>
        <w:rPr>
          <w:rFonts w:ascii="Times New Roman"/>
          <w:b w:val="false"/>
          <w:i w:val="false"/>
          <w:color w:val="000000"/>
          <w:sz w:val="28"/>
        </w:rPr>
        <w:t>
</w:t>
      </w:r>
      <w:r>
        <w:rPr>
          <w:rFonts w:ascii="Times New Roman"/>
          <w:b w:val="false"/>
          <w:i w:val="false"/>
          <w:color w:val="000000"/>
          <w:sz w:val="28"/>
        </w:rPr>
        <w:t>
      13) көлік-логистика жүйесін дамыту және теміржолдар бойынша жүктердің көлік ағындарын арттыру болып табылады.»;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Тасымалдау процесіне қатысушылар жасалатын шарттарға, тасымалдау қағидаларына, инфрақұрылымдық қызметтерге қол жеткізу және оларды көрсету қағидаларына, осы Заңға, Қазақстан Республикасының халықаралық шарттарына сәйкес тасымалдау процесі операцияларын жоспарлайды, ұйымдастырады және орындайды.»;</w:t>
      </w:r>
      <w:r>
        <w:br/>
      </w:r>
      <w:r>
        <w:rPr>
          <w:rFonts w:ascii="Times New Roman"/>
          <w:b w:val="false"/>
          <w:i w:val="false"/>
          <w:color w:val="000000"/>
          <w:sz w:val="28"/>
        </w:rPr>
        <w:t>
</w:t>
      </w:r>
      <w:r>
        <w:rPr>
          <w:rFonts w:ascii="Times New Roman"/>
          <w:b w:val="false"/>
          <w:i w:val="false"/>
          <w:color w:val="000000"/>
          <w:sz w:val="28"/>
        </w:rPr>
        <w:t>
      5) 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Магистральдық теміржол желісі жекешелендіруге жатпайды және кейіннен Ұлттық инфрақұрылым операторына берумен Ұлттық теміржол компаниясына беру үшін Қазақстан Республикасының Үкіметі белгілейтін шарттарда және тәртіппен ұлттық басқарушы холдингке беріледі.</w:t>
      </w:r>
      <w:r>
        <w:br/>
      </w:r>
      <w:r>
        <w:rPr>
          <w:rFonts w:ascii="Times New Roman"/>
          <w:b w:val="false"/>
          <w:i w:val="false"/>
          <w:color w:val="000000"/>
          <w:sz w:val="28"/>
        </w:rPr>
        <w:t>
</w:t>
      </w:r>
      <w:r>
        <w:rPr>
          <w:rFonts w:ascii="Times New Roman"/>
          <w:b w:val="false"/>
          <w:i w:val="false"/>
          <w:color w:val="000000"/>
          <w:sz w:val="28"/>
        </w:rPr>
        <w:t>
      Мемлекет меншігіндегі магистральдық, станциялық жолдар және магистральдық теміржол желісінің өзге де объектілері кейіннен Ұлттық инфрақұрылым операторына берумен Ұлттық теміржол компаниясына беру үшін Қазақстан Республикасының Үкіметі белгілейтін шарттарда және тәртіппен ұлттық басқарушы холдингке беріледі.»;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«6-бап. Магистральдық теміржол желісі</w:t>
      </w:r>
      <w:r>
        <w:br/>
      </w:r>
      <w:r>
        <w:rPr>
          <w:rFonts w:ascii="Times New Roman"/>
          <w:b w:val="false"/>
          <w:i w:val="false"/>
          <w:color w:val="000000"/>
          <w:sz w:val="28"/>
        </w:rPr>
        <w:t>
</w:t>
      </w:r>
      <w:r>
        <w:rPr>
          <w:rFonts w:ascii="Times New Roman"/>
          <w:b w:val="false"/>
          <w:i w:val="false"/>
          <w:color w:val="000000"/>
          <w:sz w:val="28"/>
        </w:rPr>
        <w:t>
      1. Тасымалдаушылар магистральдық теміржол желісі бойынша тасымалдауларды Магистральдық теміржол желісін пайдалану қағидаларына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2. Тасымалдаушы магистралдық теміржол желісінің көрсетілетін қызметтері үшiн Ұлттық инфрақұрылым операторына Қазақстан Республикасының заңнамасына сәйкес белгiленген мөлшерде ақы төлейдi. </w:t>
      </w:r>
      <w:r>
        <w:br/>
      </w:r>
      <w:r>
        <w:rPr>
          <w:rFonts w:ascii="Times New Roman"/>
          <w:b w:val="false"/>
          <w:i w:val="false"/>
          <w:color w:val="000000"/>
          <w:sz w:val="28"/>
        </w:rPr>
        <w:t>
</w:t>
      </w:r>
      <w:r>
        <w:rPr>
          <w:rFonts w:ascii="Times New Roman"/>
          <w:b w:val="false"/>
          <w:i w:val="false"/>
          <w:color w:val="000000"/>
          <w:sz w:val="28"/>
        </w:rPr>
        <w:t>
      3. Магистральдық теміржол желісінің көрсетілетін қызметтеріне қол жеткізу құқығын Ұлттық инфрақұрылым операторы береді.</w:t>
      </w:r>
      <w:r>
        <w:br/>
      </w:r>
      <w:r>
        <w:rPr>
          <w:rFonts w:ascii="Times New Roman"/>
          <w:b w:val="false"/>
          <w:i w:val="false"/>
          <w:color w:val="000000"/>
          <w:sz w:val="28"/>
        </w:rPr>
        <w:t>
</w:t>
      </w:r>
      <w:r>
        <w:rPr>
          <w:rFonts w:ascii="Times New Roman"/>
          <w:b w:val="false"/>
          <w:i w:val="false"/>
          <w:color w:val="000000"/>
          <w:sz w:val="28"/>
        </w:rPr>
        <w:t>
      Ұлттық инфрақұрылым операторы магистральдық теміржол желісінің көрсетілетін қызметтеріне кемсiтушіліксiз қол жеткізудi қамтамасыз етуге және тасымалдаушыларға магистральдық теміржол желісін пайдалануға тең құқық беруге мiндеттi.</w:t>
      </w:r>
      <w:r>
        <w:br/>
      </w:r>
      <w:r>
        <w:rPr>
          <w:rFonts w:ascii="Times New Roman"/>
          <w:b w:val="false"/>
          <w:i w:val="false"/>
          <w:color w:val="000000"/>
          <w:sz w:val="28"/>
        </w:rPr>
        <w:t>
</w:t>
      </w:r>
      <w:r>
        <w:rPr>
          <w:rFonts w:ascii="Times New Roman"/>
          <w:b w:val="false"/>
          <w:i w:val="false"/>
          <w:color w:val="000000"/>
          <w:sz w:val="28"/>
        </w:rPr>
        <w:t>
      Магистральдық теміржол желісінің көрсетілетін қызметтеріне қол жеткізуді ұсыну тәртібі Қазақстан Республикасының заңнамасымен және Қазақстан Республикасы ратификациялаған халықаралық шарттармен айқындалады.</w:t>
      </w:r>
      <w:r>
        <w:br/>
      </w:r>
      <w:r>
        <w:rPr>
          <w:rFonts w:ascii="Times New Roman"/>
          <w:b w:val="false"/>
          <w:i w:val="false"/>
          <w:color w:val="000000"/>
          <w:sz w:val="28"/>
        </w:rPr>
        <w:t>
</w:t>
      </w:r>
      <w:r>
        <w:rPr>
          <w:rFonts w:ascii="Times New Roman"/>
          <w:b w:val="false"/>
          <w:i w:val="false"/>
          <w:color w:val="000000"/>
          <w:sz w:val="28"/>
        </w:rPr>
        <w:t xml:space="preserve">
      4. Ұлттық инфрақұрылым операторы магистральдық теміржол желісін пайдалануды, күтiп-ұстауды және жаңғыртуды, салуды жүзеге асырады. </w:t>
      </w:r>
      <w:r>
        <w:br/>
      </w:r>
      <w:r>
        <w:rPr>
          <w:rFonts w:ascii="Times New Roman"/>
          <w:b w:val="false"/>
          <w:i w:val="false"/>
          <w:color w:val="000000"/>
          <w:sz w:val="28"/>
        </w:rPr>
        <w:t>
</w:t>
      </w:r>
      <w:r>
        <w:rPr>
          <w:rFonts w:ascii="Times New Roman"/>
          <w:b w:val="false"/>
          <w:i w:val="false"/>
          <w:color w:val="000000"/>
          <w:sz w:val="28"/>
        </w:rPr>
        <w:t>
      Жаңа магистральдық жолдар салу Қазақстан Республикасы Үкіметінiң шешiмi бойынша жүзеге асырылады.»;</w:t>
      </w:r>
      <w:r>
        <w:br/>
      </w:r>
      <w:r>
        <w:rPr>
          <w:rFonts w:ascii="Times New Roman"/>
          <w:b w:val="false"/>
          <w:i w:val="false"/>
          <w:color w:val="000000"/>
          <w:sz w:val="28"/>
        </w:rPr>
        <w:t>
</w:t>
      </w:r>
      <w:r>
        <w:rPr>
          <w:rFonts w:ascii="Times New Roman"/>
          <w:b w:val="false"/>
          <w:i w:val="false"/>
          <w:color w:val="000000"/>
          <w:sz w:val="28"/>
        </w:rPr>
        <w:t>
      7) 6-2-баптың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қала маңындағы – тиісті аумақтарда қала маңындағы аймақтардың бекітілген шекаралары шегінде қаланы елді мекенмен жалғастыратын маршруттар бойынша тасымалдаулар болып бөлінеді.»;</w:t>
      </w:r>
      <w:r>
        <w:br/>
      </w:r>
      <w:r>
        <w:rPr>
          <w:rFonts w:ascii="Times New Roman"/>
          <w:b w:val="false"/>
          <w:i w:val="false"/>
          <w:color w:val="000000"/>
          <w:sz w:val="28"/>
        </w:rPr>
        <w:t>
</w:t>
      </w:r>
      <w:r>
        <w:rPr>
          <w:rFonts w:ascii="Times New Roman"/>
          <w:b w:val="false"/>
          <w:i w:val="false"/>
          <w:color w:val="000000"/>
          <w:sz w:val="28"/>
        </w:rPr>
        <w:t>
      8) 8-баптың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бөлігіндегі «Ұлттық тасымалдаушыға» деген сөздер «ұлттық тасымалдаушыларға»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«9-бап. Жылжымалы құрамды мемлекеттік тіркеу</w:t>
      </w:r>
      <w:r>
        <w:br/>
      </w:r>
      <w:r>
        <w:rPr>
          <w:rFonts w:ascii="Times New Roman"/>
          <w:b w:val="false"/>
          <w:i w:val="false"/>
          <w:color w:val="000000"/>
          <w:sz w:val="28"/>
        </w:rPr>
        <w:t>
</w:t>
      </w:r>
      <w:r>
        <w:rPr>
          <w:rFonts w:ascii="Times New Roman"/>
          <w:b w:val="false"/>
          <w:i w:val="false"/>
          <w:color w:val="000000"/>
          <w:sz w:val="28"/>
        </w:rPr>
        <w:t>
      Жылжымалы құрам мен жылжымалы құрамның кепілі Қазақстан Республикасының Үкіметі айқындаған тәртiппен мiндеттi мемлекеттік тiркеуге жатады.</w:t>
      </w:r>
      <w:r>
        <w:br/>
      </w:r>
      <w:r>
        <w:rPr>
          <w:rFonts w:ascii="Times New Roman"/>
          <w:b w:val="false"/>
          <w:i w:val="false"/>
          <w:color w:val="000000"/>
          <w:sz w:val="28"/>
        </w:rPr>
        <w:t>
</w:t>
      </w:r>
      <w:r>
        <w:rPr>
          <w:rFonts w:ascii="Times New Roman"/>
          <w:b w:val="false"/>
          <w:i w:val="false"/>
          <w:color w:val="000000"/>
          <w:sz w:val="28"/>
        </w:rPr>
        <w:t>
      Жылжымалы құрам мен оның кепілін мемлекеттік тіркеу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w:t>
      </w:r>
      <w:r>
        <w:br/>
      </w:r>
      <w:r>
        <w:rPr>
          <w:rFonts w:ascii="Times New Roman"/>
          <w:b w:val="false"/>
          <w:i w:val="false"/>
          <w:color w:val="000000"/>
          <w:sz w:val="28"/>
        </w:rPr>
        <w:t>
</w:t>
      </w:r>
      <w:r>
        <w:rPr>
          <w:rFonts w:ascii="Times New Roman"/>
          <w:b w:val="false"/>
          <w:i w:val="false"/>
          <w:color w:val="000000"/>
          <w:sz w:val="28"/>
        </w:rPr>
        <w:t>
      10) 11-баптың </w:t>
      </w:r>
      <w:r>
        <w:rPr>
          <w:rFonts w:ascii="Times New Roman"/>
          <w:b w:val="false"/>
          <w:i w:val="false"/>
          <w:color w:val="000000"/>
          <w:sz w:val="28"/>
        </w:rPr>
        <w:t>2-тармағындағы</w:t>
      </w:r>
      <w:r>
        <w:rPr>
          <w:rFonts w:ascii="Times New Roman"/>
          <w:b w:val="false"/>
          <w:i w:val="false"/>
          <w:color w:val="000000"/>
          <w:sz w:val="28"/>
        </w:rPr>
        <w:t xml:space="preserve">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12-баптың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Ұлттық инфрақұрылым операторының көрсетілетiн қызметтері мен концессия шарттары бойынша теміржол көлігінің объектілері бар теміржолдардың көрсетілетін қызметтерінің бағалары Қазақстан Республикасының заңнамасына сәйкес белгiленедi.»;</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22-2), 22-3) және 22-4)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«22-2) теміржол вокзалдарының класын айқындау әдістемесін бекіту;</w:t>
      </w:r>
      <w:r>
        <w:br/>
      </w:r>
      <w:r>
        <w:rPr>
          <w:rFonts w:ascii="Times New Roman"/>
          <w:b w:val="false"/>
          <w:i w:val="false"/>
          <w:color w:val="000000"/>
          <w:sz w:val="28"/>
        </w:rPr>
        <w:t>
</w:t>
      </w:r>
      <w:r>
        <w:rPr>
          <w:rFonts w:ascii="Times New Roman"/>
          <w:b w:val="false"/>
          <w:i w:val="false"/>
          <w:color w:val="000000"/>
          <w:sz w:val="28"/>
        </w:rPr>
        <w:t>
      22-3) әлеуметтік маңызы бар қатынастар бойынша көрсетілетін жолаушыларды тасымалдау қызметтеріне бағаларды айқындау әдістемесін бекіту;</w:t>
      </w:r>
      <w:r>
        <w:br/>
      </w:r>
      <w:r>
        <w:rPr>
          <w:rFonts w:ascii="Times New Roman"/>
          <w:b w:val="false"/>
          <w:i w:val="false"/>
          <w:color w:val="000000"/>
          <w:sz w:val="28"/>
        </w:rPr>
        <w:t>
</w:t>
      </w:r>
      <w:r>
        <w:rPr>
          <w:rFonts w:ascii="Times New Roman"/>
          <w:b w:val="false"/>
          <w:i w:val="false"/>
          <w:color w:val="000000"/>
          <w:sz w:val="28"/>
        </w:rPr>
        <w:t>
      22-4) теміржол көлігімен жүктерді тасымалдау жөніндегі қызметке қойылатын біліктілік талаптарын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 xml:space="preserve"> «тiркеу» деген сөз «мемлекеттік тіркеу»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26-1), 34-1) және 34-2)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«26-1) Қазақстан Республикасында теміржол көлігінде жол жүру құжаттарын (билеттерді) сатуды ұйымдастыру қағидаларын бекіту;»;</w:t>
      </w:r>
      <w:r>
        <w:br/>
      </w:r>
      <w:r>
        <w:rPr>
          <w:rFonts w:ascii="Times New Roman"/>
          <w:b w:val="false"/>
          <w:i w:val="false"/>
          <w:color w:val="000000"/>
          <w:sz w:val="28"/>
        </w:rPr>
        <w:t>
</w:t>
      </w:r>
      <w:r>
        <w:rPr>
          <w:rFonts w:ascii="Times New Roman"/>
          <w:b w:val="false"/>
          <w:i w:val="false"/>
          <w:color w:val="000000"/>
          <w:sz w:val="28"/>
        </w:rPr>
        <w:t>
      «34-1) теміржол көлігіндегі табиғи монополия және реттелетін нарықтар субъектілерінің шикізат пен материалдар, қосалқы бөлшектер, жабдықтар, отын, энергия шығыстарының, техникалық ысыраптарының техникалық және технологиялық үлгілік нормаларын бекіту;</w:t>
      </w:r>
      <w:r>
        <w:br/>
      </w:r>
      <w:r>
        <w:rPr>
          <w:rFonts w:ascii="Times New Roman"/>
          <w:b w:val="false"/>
          <w:i w:val="false"/>
          <w:color w:val="000000"/>
          <w:sz w:val="28"/>
        </w:rPr>
        <w:t>
</w:t>
      </w:r>
      <w:r>
        <w:rPr>
          <w:rFonts w:ascii="Times New Roman"/>
          <w:b w:val="false"/>
          <w:i w:val="false"/>
          <w:color w:val="000000"/>
          <w:sz w:val="28"/>
        </w:rPr>
        <w:t>
      34-2) теміржол вокзалдарының тізбесін олардың класына сәйкес бекіту;»;</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«15-1-бап. Ұлттық тасымалдаушылар</w:t>
      </w:r>
      <w:r>
        <w:br/>
      </w:r>
      <w:r>
        <w:rPr>
          <w:rFonts w:ascii="Times New Roman"/>
          <w:b w:val="false"/>
          <w:i w:val="false"/>
          <w:color w:val="000000"/>
          <w:sz w:val="28"/>
        </w:rPr>
        <w:t>
</w:t>
      </w:r>
      <w:r>
        <w:rPr>
          <w:rFonts w:ascii="Times New Roman"/>
          <w:b w:val="false"/>
          <w:i w:val="false"/>
          <w:color w:val="000000"/>
          <w:sz w:val="28"/>
        </w:rPr>
        <w:t>
      1. Ұлттық тасымалдаушылар өз қызметiн Қазақстан Республикасының заңнамасына сәйкес жүзеге асырады.</w:t>
      </w:r>
      <w:r>
        <w:br/>
      </w:r>
      <w:r>
        <w:rPr>
          <w:rFonts w:ascii="Times New Roman"/>
          <w:b w:val="false"/>
          <w:i w:val="false"/>
          <w:color w:val="000000"/>
          <w:sz w:val="28"/>
        </w:rPr>
        <w:t>
</w:t>
      </w:r>
      <w:r>
        <w:rPr>
          <w:rFonts w:ascii="Times New Roman"/>
          <w:b w:val="false"/>
          <w:i w:val="false"/>
          <w:color w:val="000000"/>
          <w:sz w:val="28"/>
        </w:rPr>
        <w:t>
      2. Ұлттық тасымалдаушылар жолаушыларды, багажды, жүк-багажды, почта жөнелтілімдерiн және (немесе) жүктердi тасымалдау бойынша қызметтер көрсетедi, сондай-ақ арнайы және әскери тасымалдауларды орындайды.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Тасымалдау процесін басқару</w:t>
      </w:r>
      <w:r>
        <w:br/>
      </w:r>
      <w:r>
        <w:rPr>
          <w:rFonts w:ascii="Times New Roman"/>
          <w:b w:val="false"/>
          <w:i w:val="false"/>
          <w:color w:val="000000"/>
          <w:sz w:val="28"/>
        </w:rPr>
        <w:t>
</w:t>
      </w:r>
      <w:r>
        <w:rPr>
          <w:rFonts w:ascii="Times New Roman"/>
          <w:b w:val="false"/>
          <w:i w:val="false"/>
          <w:color w:val="000000"/>
          <w:sz w:val="28"/>
        </w:rPr>
        <w:t>
      1. Ұлттық инфрақұрылым операторы магистральдық және станциялық жолдардағы қозғалысты диспетчерлік реттеуді қоса алғанда, Магистральдық теміржол желісін пайдалану қағидаларына сәйкес магистральдық теміржол желісі қызметтерін көрсетеді, тасымалдаушылармен шарттар жасасады.</w:t>
      </w:r>
      <w:r>
        <w:br/>
      </w:r>
      <w:r>
        <w:rPr>
          <w:rFonts w:ascii="Times New Roman"/>
          <w:b w:val="false"/>
          <w:i w:val="false"/>
          <w:color w:val="000000"/>
          <w:sz w:val="28"/>
        </w:rPr>
        <w:t>
</w:t>
      </w:r>
      <w:r>
        <w:rPr>
          <w:rFonts w:ascii="Times New Roman"/>
          <w:b w:val="false"/>
          <w:i w:val="false"/>
          <w:color w:val="000000"/>
          <w:sz w:val="28"/>
        </w:rPr>
        <w:t>
      2. Ұлттық инфрақұрылым операторы Техникалық пайдалану қағидаларының, Қазақстан Республикасының техникалық реттеу, халықтың санитариялық-эпидемиологиялық саламаттылығы саласындағы заңнамасының және Қазақстан Республикасы экологиялық заңнамасының талаптарына сай келмейтiн жылжымалы құрамды магистральдық теміржол желісіне жiбермеуге мiндеттi.</w:t>
      </w:r>
      <w:r>
        <w:br/>
      </w:r>
      <w:r>
        <w:rPr>
          <w:rFonts w:ascii="Times New Roman"/>
          <w:b w:val="false"/>
          <w:i w:val="false"/>
          <w:color w:val="000000"/>
          <w:sz w:val="28"/>
        </w:rPr>
        <w:t>
</w:t>
      </w:r>
      <w:r>
        <w:rPr>
          <w:rFonts w:ascii="Times New Roman"/>
          <w:b w:val="false"/>
          <w:i w:val="false"/>
          <w:color w:val="000000"/>
          <w:sz w:val="28"/>
        </w:rPr>
        <w:t>
      3. Ұлттық инфрақұрылым операторы концессионермен концессия шартын іске асыру үшін тараптардың өзара қарым-қатынастарын регламенттейтін шарт жасасуға міндетті.»;</w:t>
      </w:r>
      <w:r>
        <w:br/>
      </w:r>
      <w:r>
        <w:rPr>
          <w:rFonts w:ascii="Times New Roman"/>
          <w:b w:val="false"/>
          <w:i w:val="false"/>
          <w:color w:val="000000"/>
          <w:sz w:val="28"/>
        </w:rPr>
        <w:t>
</w:t>
      </w:r>
      <w:r>
        <w:rPr>
          <w:rFonts w:ascii="Times New Roman"/>
          <w:b w:val="false"/>
          <w:i w:val="false"/>
          <w:color w:val="000000"/>
          <w:sz w:val="28"/>
        </w:rPr>
        <w:t>
      14)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Барлық немесе жекелеген операцияларды орындау үшін теміржол станцияларының, разъездердің жұмыс режиміне қойылатын талаптарды, сондай-ақ оларды ашу және жабу тәртібін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келісу бойынша уәкілетті орган айқындайды.»;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Теміржол вокзалында билет кассалары, күтуге арналған үй-жайлар, санитариялық-тұрмыстық, оның ішінде мүгедектер мен халықтың баяу қимылдайтын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«Ақпаратты беру тілдерді, мәтіндерді, Брайль қарпін, тактильдік қатынасты, ірі қаріпті, қолжетімді мультимедиялық құралдарды пайдалана отырып, мүгедектер үшін де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 xml:space="preserve"> «темiр жол вокзалдарына кiреберiстердi және таксилердiң, сондай-ақ халыққа қызмет көрсетуге арналған жеке және қоғамдық автокөлiктiң тұрақ орындарын күтіп ұстауды» деген сөздер «вокзал маңы аумағын күтіп-ұстауды»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23-баптың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еңбек заңнамасында көзделген негiздерден басқа, жұмыс беруші уәкiлеттi органның актісі негізінде теміржол көлігі қызметкерін мынадай:</w:t>
      </w:r>
      <w:r>
        <w:br/>
      </w:r>
      <w:r>
        <w:rPr>
          <w:rFonts w:ascii="Times New Roman"/>
          <w:b w:val="false"/>
          <w:i w:val="false"/>
          <w:color w:val="000000"/>
          <w:sz w:val="28"/>
        </w:rPr>
        <w:t>
</w:t>
      </w:r>
      <w:r>
        <w:rPr>
          <w:rFonts w:ascii="Times New Roman"/>
          <w:b w:val="false"/>
          <w:i w:val="false"/>
          <w:color w:val="000000"/>
          <w:sz w:val="28"/>
        </w:rPr>
        <w:t xml:space="preserve">
      1) диспетчерлiк қызметтiң, Ұлттық инфрақұрылым операторының тасымалдау процесiн басқаруға және поездардың қозғалысына байланысты нұсқауларын орындамаған; </w:t>
      </w:r>
      <w:r>
        <w:br/>
      </w:r>
      <w:r>
        <w:rPr>
          <w:rFonts w:ascii="Times New Roman"/>
          <w:b w:val="false"/>
          <w:i w:val="false"/>
          <w:color w:val="000000"/>
          <w:sz w:val="28"/>
        </w:rPr>
        <w:t>
</w:t>
      </w:r>
      <w:r>
        <w:rPr>
          <w:rFonts w:ascii="Times New Roman"/>
          <w:b w:val="false"/>
          <w:i w:val="false"/>
          <w:color w:val="000000"/>
          <w:sz w:val="28"/>
        </w:rPr>
        <w:t>
      2) жұмыс уақыты режимiн бұзған жағдайларда жұмыстан шеттетуге мiндеттi.»;</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«31-бап.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кезіндегі қауіпсіздік талаптары</w:t>
      </w:r>
      <w:r>
        <w:br/>
      </w:r>
      <w:r>
        <w:rPr>
          <w:rFonts w:ascii="Times New Roman"/>
          <w:b w:val="false"/>
          <w:i w:val="false"/>
          <w:color w:val="000000"/>
          <w:sz w:val="28"/>
        </w:rPr>
        <w:t>
</w:t>
      </w:r>
      <w:r>
        <w:rPr>
          <w:rFonts w:ascii="Times New Roman"/>
          <w:b w:val="false"/>
          <w:i w:val="false"/>
          <w:color w:val="000000"/>
          <w:sz w:val="28"/>
        </w:rPr>
        <w:t>
      1.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олардың өмірлік цикл процесінде адамның өмірі мен денсаулығының қауіпсіздігін және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жобалауға, жасауға, пайдалануға, тасымалдауға, сақтауға, жөндеуге және кәдеге жаратуға қатысты Қазақстан Республикасының техникалық реттеу саласындағы заңнамасының және Қазақстан Республикасы экологиялық заңнамасының, сондай-ақ Қазақстан Республикасының халықаралық шарттарының сақталуын қамтамасыз ететін жағдайларда жүзеге асырылуға тиіс.</w:t>
      </w:r>
      <w:r>
        <w:br/>
      </w:r>
      <w:r>
        <w:rPr>
          <w:rFonts w:ascii="Times New Roman"/>
          <w:b w:val="false"/>
          <w:i w:val="false"/>
          <w:color w:val="000000"/>
          <w:sz w:val="28"/>
        </w:rPr>
        <w:t>
</w:t>
      </w:r>
      <w:r>
        <w:rPr>
          <w:rFonts w:ascii="Times New Roman"/>
          <w:b w:val="false"/>
          <w:i w:val="false"/>
          <w:color w:val="000000"/>
          <w:sz w:val="28"/>
        </w:rPr>
        <w:t>
      2.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жөндеу және кәдеге жарату процестері Техникалық пайдалану қағидаларына, техникалық регламенттерге, пайдалану құжаттамасына сәйкес жүзеге асырылуға тиіс.</w:t>
      </w:r>
      <w:r>
        <w:br/>
      </w:r>
      <w:r>
        <w:rPr>
          <w:rFonts w:ascii="Times New Roman"/>
          <w:b w:val="false"/>
          <w:i w:val="false"/>
          <w:color w:val="000000"/>
          <w:sz w:val="28"/>
        </w:rPr>
        <w:t>
</w:t>
      </w:r>
      <w:r>
        <w:rPr>
          <w:rFonts w:ascii="Times New Roman"/>
          <w:b w:val="false"/>
          <w:i w:val="false"/>
          <w:color w:val="000000"/>
          <w:sz w:val="28"/>
        </w:rPr>
        <w:t>
      3. Инфрақұрылым объектілерін, ғимараттарды, теміржол көлігінің жылжымалы құрамын, арнайы жылжымалы құрамын, конструкцияларын, жабдықтары мен мүкәммалын жобалау, жасау, пайдалану, тасымалдау, сақтау және жөндеу процестерінде олардың сақталуын қамтамасыз етуге қойылатын талаптар пайдалану құжаттамасында белгіленеді.»;</w:t>
      </w:r>
      <w:r>
        <w:br/>
      </w:r>
      <w:r>
        <w:rPr>
          <w:rFonts w:ascii="Times New Roman"/>
          <w:b w:val="false"/>
          <w:i w:val="false"/>
          <w:color w:val="000000"/>
          <w:sz w:val="28"/>
        </w:rPr>
        <w:t>
</w:t>
      </w:r>
      <w:r>
        <w:rPr>
          <w:rFonts w:ascii="Times New Roman"/>
          <w:b w:val="false"/>
          <w:i w:val="false"/>
          <w:color w:val="000000"/>
          <w:sz w:val="28"/>
        </w:rPr>
        <w:t>
      18) 32-баптың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Кірме жолдармен жүру қауiпсiздiгі талаптарының сақталуын тексеру, сондай-ақ жеке және заңды тұлғалардың багажды, жүктер мен жүк-багажды тиеу, түсіру (босату) жөніндегі қызметті жүзеге асыруы кезінде тасымалдаушы мен Ұлттық инфрақұрылым операторының қатысу тәртібін уәкiлеттi орган белгiлейдi.»;</w:t>
      </w:r>
      <w:r>
        <w:br/>
      </w:r>
      <w:r>
        <w:rPr>
          <w:rFonts w:ascii="Times New Roman"/>
          <w:b w:val="false"/>
          <w:i w:val="false"/>
          <w:color w:val="000000"/>
          <w:sz w:val="28"/>
        </w:rPr>
        <w:t>
</w:t>
      </w:r>
      <w:r>
        <w:rPr>
          <w:rFonts w:ascii="Times New Roman"/>
          <w:b w:val="false"/>
          <w:i w:val="false"/>
          <w:color w:val="000000"/>
          <w:sz w:val="28"/>
        </w:rPr>
        <w:t>
      19) мынадай мазмұндағы 32-1 және 32-2-баптармен толықтырылсын:</w:t>
      </w:r>
      <w:r>
        <w:br/>
      </w:r>
      <w:r>
        <w:rPr>
          <w:rFonts w:ascii="Times New Roman"/>
          <w:b w:val="false"/>
          <w:i w:val="false"/>
          <w:color w:val="000000"/>
          <w:sz w:val="28"/>
        </w:rPr>
        <w:t>
</w:t>
      </w:r>
      <w:r>
        <w:rPr>
          <w:rFonts w:ascii="Times New Roman"/>
          <w:b w:val="false"/>
          <w:i w:val="false"/>
          <w:color w:val="000000"/>
          <w:sz w:val="28"/>
        </w:rPr>
        <w:t>
      «32-1-бап. Тасымалдау процесіне қатысушыларға және</w:t>
      </w:r>
      <w:r>
        <w:br/>
      </w:r>
      <w:r>
        <w:rPr>
          <w:rFonts w:ascii="Times New Roman"/>
          <w:b w:val="false"/>
          <w:i w:val="false"/>
          <w:color w:val="000000"/>
          <w:sz w:val="28"/>
        </w:rPr>
        <w:t>
                 теміржол  көлігінің көмекші қызметтеріне</w:t>
      </w:r>
      <w:r>
        <w:br/>
      </w:r>
      <w:r>
        <w:rPr>
          <w:rFonts w:ascii="Times New Roman"/>
          <w:b w:val="false"/>
          <w:i w:val="false"/>
          <w:color w:val="000000"/>
          <w:sz w:val="28"/>
        </w:rPr>
        <w:t>
                 қауіпсіздік бойынша қойылатын талаптар</w:t>
      </w:r>
      <w:r>
        <w:br/>
      </w:r>
      <w:r>
        <w:rPr>
          <w:rFonts w:ascii="Times New Roman"/>
          <w:b w:val="false"/>
          <w:i w:val="false"/>
          <w:color w:val="000000"/>
          <w:sz w:val="28"/>
        </w:rPr>
        <w:t>
</w:t>
      </w:r>
      <w:r>
        <w:rPr>
          <w:rFonts w:ascii="Times New Roman"/>
          <w:b w:val="false"/>
          <w:i w:val="false"/>
          <w:color w:val="000000"/>
          <w:sz w:val="28"/>
        </w:rPr>
        <w:t>
      1. Тасымалдау процесіне қатысушыларға және теміржол көлігінің көмекші қызметтеріне қауіпсіздік бойынша қойылатын талаптар Теміржол көлігіндегі қауіпсіздік қағидаларымен, Теміржол көлігін техникалық пайдалану қағидаларымен, Поездар қозғалысы және теміржол көлігіндегі маневрлік жұмыс жөніндегі нұсқаулықпен, Теміржол көлігіндегі сигнал беру жөніндегі нұсқаулықпен және Қазақстан Республикасының өзге де нормативтік құқықтық актілерімен белгіленеді.</w:t>
      </w:r>
      <w:r>
        <w:br/>
      </w:r>
      <w:r>
        <w:rPr>
          <w:rFonts w:ascii="Times New Roman"/>
          <w:b w:val="false"/>
          <w:i w:val="false"/>
          <w:color w:val="000000"/>
          <w:sz w:val="28"/>
        </w:rPr>
        <w:t>
</w:t>
      </w:r>
      <w:r>
        <w:rPr>
          <w:rFonts w:ascii="Times New Roman"/>
          <w:b w:val="false"/>
          <w:i w:val="false"/>
          <w:color w:val="000000"/>
          <w:sz w:val="28"/>
        </w:rPr>
        <w:t>
      2. Тасымалдау бойынша көрсетілетін қызметтерді пайдаланушылар мен вагондар (контейнерлер) операторларын қоспағанда, тасымалдау процесіне қатысушылар қауіпсіздікті басқару жүйесін әзірлеуге және енгізуге міндетті, оған қойылатын талаптарды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Тасымалдау бойынша көрсетілетін қызметтерді пайдаланушылар мен вагондар (контейнерлер) операторларын қоспағанда, тасымалдау процесіне қатысушының қауіпсіздігін басқару жүйесінің аудитін Теміржол көлігіндегі қауіпсіздік қағидаларында белгіленген тәртіппен уәкілетті орган жүргізеді.</w:t>
      </w:r>
      <w:r>
        <w:br/>
      </w:r>
      <w:r>
        <w:rPr>
          <w:rFonts w:ascii="Times New Roman"/>
          <w:b w:val="false"/>
          <w:i w:val="false"/>
          <w:color w:val="000000"/>
          <w:sz w:val="28"/>
        </w:rPr>
        <w:t>
</w:t>
      </w:r>
      <w:r>
        <w:rPr>
          <w:rFonts w:ascii="Times New Roman"/>
          <w:b w:val="false"/>
          <w:i w:val="false"/>
          <w:color w:val="000000"/>
          <w:sz w:val="28"/>
        </w:rPr>
        <w:t>
      3. Жылжымалы құрам осы Заңның, Теміржол көлігін техникалық пайдалану қағидаларының, Қазақстан Республикасының өзге де нормативтік құқықтық актілерінің талаптарына сәйкес келуге тиіс.</w:t>
      </w:r>
      <w:r>
        <w:br/>
      </w:r>
      <w:r>
        <w:rPr>
          <w:rFonts w:ascii="Times New Roman"/>
          <w:b w:val="false"/>
          <w:i w:val="false"/>
          <w:color w:val="000000"/>
          <w:sz w:val="28"/>
        </w:rPr>
        <w:t>
</w:t>
      </w:r>
      <w:r>
        <w:rPr>
          <w:rFonts w:ascii="Times New Roman"/>
          <w:b w:val="false"/>
          <w:i w:val="false"/>
          <w:color w:val="000000"/>
          <w:sz w:val="28"/>
        </w:rPr>
        <w:t>
      32-2-бап. Қауіпсіздік жөніндегі талаптарды бұзғаны үшін</w:t>
      </w:r>
      <w:r>
        <w:br/>
      </w:r>
      <w:r>
        <w:rPr>
          <w:rFonts w:ascii="Times New Roman"/>
          <w:b w:val="false"/>
          <w:i w:val="false"/>
          <w:color w:val="000000"/>
          <w:sz w:val="28"/>
        </w:rPr>
        <w:t>
                жауаптылық</w:t>
      </w:r>
      <w:r>
        <w:br/>
      </w:r>
      <w:r>
        <w:rPr>
          <w:rFonts w:ascii="Times New Roman"/>
          <w:b w:val="false"/>
          <w:i w:val="false"/>
          <w:color w:val="000000"/>
          <w:sz w:val="28"/>
        </w:rPr>
        <w:t>
</w:t>
      </w:r>
      <w:r>
        <w:rPr>
          <w:rFonts w:ascii="Times New Roman"/>
          <w:b w:val="false"/>
          <w:i w:val="false"/>
          <w:color w:val="000000"/>
          <w:sz w:val="28"/>
        </w:rPr>
        <w:t>
      Тасымалдау процесіне қатысушылар мен теміржол көлігінің көмекші қызметтері адамның өмірі мен денсаулығына, қоршаған ортаға зиян келтіруге, тасымалдау процесіне қатысушылар мен үшінші тұлғалардың мүлкіне залал келтіруге әкеп соққан, қауіпсіздік жөніндегі талаптарды бұзғаны үшін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20) 33-баптың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Тасымалдаушы мен Ұлттық инфрақұрылым операторы:</w:t>
      </w:r>
      <w:r>
        <w:br/>
      </w:r>
      <w:r>
        <w:rPr>
          <w:rFonts w:ascii="Times New Roman"/>
          <w:b w:val="false"/>
          <w:i w:val="false"/>
          <w:color w:val="000000"/>
          <w:sz w:val="28"/>
        </w:rPr>
        <w:t>
</w:t>
      </w:r>
      <w:r>
        <w:rPr>
          <w:rFonts w:ascii="Times New Roman"/>
          <w:b w:val="false"/>
          <w:i w:val="false"/>
          <w:color w:val="000000"/>
          <w:sz w:val="28"/>
        </w:rPr>
        <w:t>
      1) тасымалдау кезiнде жүктердiң сақталуын;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бекiтетiн тiзбеге сәйкес, өздерiнiң қарауындағы темiржол көлiгi объектiлерiнің әскерилендірілген күзетiлуiн;</w:t>
      </w:r>
      <w:r>
        <w:br/>
      </w:r>
      <w:r>
        <w:rPr>
          <w:rFonts w:ascii="Times New Roman"/>
          <w:b w:val="false"/>
          <w:i w:val="false"/>
          <w:color w:val="000000"/>
          <w:sz w:val="28"/>
        </w:rPr>
        <w:t>
</w:t>
      </w:r>
      <w:r>
        <w:rPr>
          <w:rFonts w:ascii="Times New Roman"/>
          <w:b w:val="false"/>
          <w:i w:val="false"/>
          <w:color w:val="000000"/>
          <w:sz w:val="28"/>
        </w:rPr>
        <w:t>
      3) темiржол көлiгiнде өртке қарсы профилактикалық жұмыстың жүргiзiлуiн және өртті жоюды қамтамасыз етуге мiндетті.»;</w:t>
      </w:r>
      <w:r>
        <w:br/>
      </w:r>
      <w:r>
        <w:rPr>
          <w:rFonts w:ascii="Times New Roman"/>
          <w:b w:val="false"/>
          <w:i w:val="false"/>
          <w:color w:val="000000"/>
          <w:sz w:val="28"/>
        </w:rPr>
        <w:t>
</w:t>
      </w:r>
      <w:r>
        <w:rPr>
          <w:rFonts w:ascii="Times New Roman"/>
          <w:b w:val="false"/>
          <w:i w:val="false"/>
          <w:color w:val="000000"/>
          <w:sz w:val="28"/>
        </w:rPr>
        <w:t>
      21) 35-баптың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«Ұлттық инфрақұрылым операторы осындай шешiмнiң қолданылу мерзiмiн белгiлеуге, сондай-ақ уәкiлеттi органды, тасымалдаушыларды және өзге де мүдделі тұлғаларды дереу хабардар етуге мiндеттi.»;</w:t>
      </w:r>
      <w:r>
        <w:br/>
      </w:r>
      <w:r>
        <w:rPr>
          <w:rFonts w:ascii="Times New Roman"/>
          <w:b w:val="false"/>
          <w:i w:val="false"/>
          <w:color w:val="000000"/>
          <w:sz w:val="28"/>
        </w:rPr>
        <w:t>
</w:t>
      </w:r>
      <w:r>
        <w:rPr>
          <w:rFonts w:ascii="Times New Roman"/>
          <w:b w:val="false"/>
          <w:i w:val="false"/>
          <w:color w:val="000000"/>
          <w:sz w:val="28"/>
        </w:rPr>
        <w:t>
      22) 56-баптың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 негізінде жүзеге асырылады.»;</w:t>
      </w:r>
      <w:r>
        <w:br/>
      </w:r>
      <w:r>
        <w:rPr>
          <w:rFonts w:ascii="Times New Roman"/>
          <w:b w:val="false"/>
          <w:i w:val="false"/>
          <w:color w:val="000000"/>
          <w:sz w:val="28"/>
        </w:rPr>
        <w:t>
</w:t>
      </w:r>
      <w:r>
        <w:rPr>
          <w:rFonts w:ascii="Times New Roman"/>
          <w:b w:val="false"/>
          <w:i w:val="false"/>
          <w:color w:val="000000"/>
          <w:sz w:val="28"/>
        </w:rPr>
        <w:t>
      23) 57-баптың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Кiрме жолдардың магистральдық және станциялық жолдарға жалғасуы тиісінше Ұлттық инфрақұрылым операторының немесе концессионердің келісімімен жүзеге асырылады.</w:t>
      </w:r>
      <w:r>
        <w:br/>
      </w:r>
      <w:r>
        <w:rPr>
          <w:rFonts w:ascii="Times New Roman"/>
          <w:b w:val="false"/>
          <w:i w:val="false"/>
          <w:color w:val="000000"/>
          <w:sz w:val="28"/>
        </w:rPr>
        <w:t>
</w:t>
      </w:r>
      <w:r>
        <w:rPr>
          <w:rFonts w:ascii="Times New Roman"/>
          <w:b w:val="false"/>
          <w:i w:val="false"/>
          <w:color w:val="000000"/>
          <w:sz w:val="28"/>
        </w:rPr>
        <w:t>
      Ұлттық инфрақұрылым операторы немесе концессионер кiрме жолдарды магистральдық және станциялық жолдарға жалғастырудан бас тартқан жағдайда, табиғи монополиялар және реттелетін нарықтар салаларында басшылықты жүзеге асыратын мемлекеттік орган шағымдарды қарауды жүзеге асырады.»;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Ұлттық инфрақұрылым операторы кiрме жол бойынша, сондай-ақ тиеу (түсiру) жөніндегі қызметтi жүзеге асыру және маневрлiк жұмыс кезiнде қозғалыс қауiпсiздiгі талаптарының сақталуын тексеруге құқылы.</w:t>
      </w:r>
      <w:r>
        <w:br/>
      </w:r>
      <w:r>
        <w:rPr>
          <w:rFonts w:ascii="Times New Roman"/>
          <w:b w:val="false"/>
          <w:i w:val="false"/>
          <w:color w:val="000000"/>
          <w:sz w:val="28"/>
        </w:rPr>
        <w:t>
</w:t>
      </w:r>
      <w:r>
        <w:rPr>
          <w:rFonts w:ascii="Times New Roman"/>
          <w:b w:val="false"/>
          <w:i w:val="false"/>
          <w:color w:val="000000"/>
          <w:sz w:val="28"/>
        </w:rPr>
        <w:t xml:space="preserve">
      2. Мемлекеттік көлiктік бақылау органы, Ұлттық инфрақұрылым операторы кiрме жолда қозғалыс қауiпсiздiгiне, жылжымалы құрамның, контейнерлердiң, жүктердiң сақталуына қатер төндiретiн ақаулар тапқан кезде анықталған бұзушылықтар туралы акт жасалады. </w:t>
      </w:r>
      <w:r>
        <w:br/>
      </w:r>
      <w:r>
        <w:rPr>
          <w:rFonts w:ascii="Times New Roman"/>
          <w:b w:val="false"/>
          <w:i w:val="false"/>
          <w:color w:val="000000"/>
          <w:sz w:val="28"/>
        </w:rPr>
        <w:t>
</w:t>
      </w:r>
      <w:r>
        <w:rPr>
          <w:rFonts w:ascii="Times New Roman"/>
          <w:b w:val="false"/>
          <w:i w:val="false"/>
          <w:color w:val="000000"/>
          <w:sz w:val="28"/>
        </w:rPr>
        <w:t>
      Тармақ иеленушi көрсетілген актiнiң негiзiнде кiрме жолдар қызметтерін көрсетуді тоқтата тұруға мiндеттi.</w:t>
      </w:r>
      <w:r>
        <w:br/>
      </w:r>
      <w:r>
        <w:rPr>
          <w:rFonts w:ascii="Times New Roman"/>
          <w:b w:val="false"/>
          <w:i w:val="false"/>
          <w:color w:val="000000"/>
          <w:sz w:val="28"/>
        </w:rPr>
        <w:t>
</w:t>
      </w:r>
      <w:r>
        <w:rPr>
          <w:rFonts w:ascii="Times New Roman"/>
          <w:b w:val="false"/>
          <w:i w:val="false"/>
          <w:color w:val="000000"/>
          <w:sz w:val="28"/>
        </w:rPr>
        <w:t>
      Тармақ иеленушi анықталған бұзушылықтарды актiде көрсетiлген мерзiмдерде жоймаған жағдайда, Ұлттық инфрақұрылым операторы кiрме жолдарға жылжымалы құрамды берудi және оны алып кетудi тоқтатады.»;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Ұлттық инфрақұрылым операторы немесе тасымалдаушы кiрме жолдардағы жылжымалы құрамды және контейнерлердi беру мен алып кетудi, маневрлiк жұмыстарды тоқтата тұрудың әрбір жағдайы туралы мемлекеттік көлiктік бақылау органына жазбаша түрде хабарлауға және кiрме жолдағы қозғалыс қауіпсіздігінің бұзылуы туралы актіні жасалған кезінен бастап бір тәулiктен кешiктiрілмейтін мерзімде жiберуге мiндеттi.»;</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59-баптағы</w:t>
      </w:r>
      <w:r>
        <w:rPr>
          <w:rFonts w:ascii="Times New Roman"/>
          <w:b w:val="false"/>
          <w:i w:val="false"/>
          <w:color w:val="000000"/>
          <w:sz w:val="28"/>
        </w:rPr>
        <w:t xml:space="preserve"> «Магистралдық темiр жол желiсi операторының», «магистралдық темiр жол желiсi операторының» деген сөздер «Ұлттық инфрақұрылым операторының»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26) 65-баптың </w:t>
      </w:r>
      <w:r>
        <w:rPr>
          <w:rFonts w:ascii="Times New Roman"/>
          <w:b w:val="false"/>
          <w:i w:val="false"/>
          <w:color w:val="000000"/>
          <w:sz w:val="28"/>
        </w:rPr>
        <w:t>4-тармағы</w:t>
      </w:r>
      <w:r>
        <w:rPr>
          <w:rFonts w:ascii="Times New Roman"/>
          <w:b w:val="false"/>
          <w:i w:val="false"/>
          <w:color w:val="000000"/>
          <w:sz w:val="28"/>
        </w:rPr>
        <w:t xml:space="preserve"> «билет кассалары» деген сөздерден кейін «, электрондық терминалдар және интернет-ресурстар»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27) 67-баптың 1-тармағы </w:t>
      </w:r>
      <w:r>
        <w:rPr>
          <w:rFonts w:ascii="Times New Roman"/>
          <w:b w:val="false"/>
          <w:i w:val="false"/>
          <w:color w:val="000000"/>
          <w:sz w:val="28"/>
        </w:rPr>
        <w:t>9) тармақшасындағы</w:t>
      </w:r>
      <w:r>
        <w:rPr>
          <w:rFonts w:ascii="Times New Roman"/>
          <w:b w:val="false"/>
          <w:i w:val="false"/>
          <w:color w:val="000000"/>
          <w:sz w:val="28"/>
        </w:rPr>
        <w:t xml:space="preserve"> «тапсыруға құқығы бар.» деген сөздер «тапсыруға;» деген сөзбен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жазбаша талап ету бойынша тасымалдаушыдан (билет кассаларынан немесе жолаушылар агенттіктерінен) бұрын сатып алынған жол жүру құжаты (билет) бүлінген, жоғалған жағдайда, Жолаушыларды, багажды, жүктерді, жүк-багажды тасымалдау қағидаларында белгіленген тәртіппен оның телнұсқасын алуға құқығы бар.</w:t>
      </w:r>
      <w:r>
        <w:br/>
      </w:r>
      <w:r>
        <w:rPr>
          <w:rFonts w:ascii="Times New Roman"/>
          <w:b w:val="false"/>
          <w:i w:val="false"/>
          <w:color w:val="000000"/>
          <w:sz w:val="28"/>
        </w:rPr>
        <w:t>
</w:t>
      </w:r>
      <w:r>
        <w:rPr>
          <w:rFonts w:ascii="Times New Roman"/>
          <w:b w:val="false"/>
          <w:i w:val="false"/>
          <w:color w:val="000000"/>
          <w:sz w:val="28"/>
        </w:rPr>
        <w:t>
      Бұрын қайтарылған жол жүру құжаттары (билеттер) бойынша телнұсқа берілмейді.»;</w:t>
      </w:r>
      <w:r>
        <w:br/>
      </w:r>
      <w:r>
        <w:rPr>
          <w:rFonts w:ascii="Times New Roman"/>
          <w:b w:val="false"/>
          <w:i w:val="false"/>
          <w:color w:val="000000"/>
          <w:sz w:val="28"/>
        </w:rPr>
        <w:t>
</w:t>
      </w:r>
      <w:r>
        <w:rPr>
          <w:rFonts w:ascii="Times New Roman"/>
          <w:b w:val="false"/>
          <w:i w:val="false"/>
          <w:color w:val="000000"/>
          <w:sz w:val="28"/>
        </w:rPr>
        <w:t>
      28) 76-баптың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Тасымалдауға құндылығы жарияланбай қабылданған багажды, жүктi, жүк-багажды жоғалтқаны, оның жетiспегені немесе бұзылғаны (бүлiнгені) үшiн тасымалдаушы мына мөлшерлерде:</w:t>
      </w:r>
      <w:r>
        <w:br/>
      </w:r>
      <w:r>
        <w:rPr>
          <w:rFonts w:ascii="Times New Roman"/>
          <w:b w:val="false"/>
          <w:i w:val="false"/>
          <w:color w:val="000000"/>
          <w:sz w:val="28"/>
        </w:rPr>
        <w:t>
</w:t>
      </w:r>
      <w:r>
        <w:rPr>
          <w:rFonts w:ascii="Times New Roman"/>
          <w:b w:val="false"/>
          <w:i w:val="false"/>
          <w:color w:val="000000"/>
          <w:sz w:val="28"/>
        </w:rPr>
        <w:t>
      1) жоғалтқан немесе жетiспеген жағдайда - жоғалған немесе жетiспеген багаждың, жүктiң, жүк-багаждың құны мөлшерiнде;</w:t>
      </w:r>
      <w:r>
        <w:br/>
      </w:r>
      <w:r>
        <w:rPr>
          <w:rFonts w:ascii="Times New Roman"/>
          <w:b w:val="false"/>
          <w:i w:val="false"/>
          <w:color w:val="000000"/>
          <w:sz w:val="28"/>
        </w:rPr>
        <w:t>
</w:t>
      </w:r>
      <w:r>
        <w:rPr>
          <w:rFonts w:ascii="Times New Roman"/>
          <w:b w:val="false"/>
          <w:i w:val="false"/>
          <w:color w:val="000000"/>
          <w:sz w:val="28"/>
        </w:rPr>
        <w:t>
      2) бұзылған (бүлінген) жағдайда багаждың, жүктiң, жүк-багаждың құны төмендеген сома мөлшерiнде жауапты болады.</w:t>
      </w:r>
      <w:r>
        <w:br/>
      </w:r>
      <w:r>
        <w:rPr>
          <w:rFonts w:ascii="Times New Roman"/>
          <w:b w:val="false"/>
          <w:i w:val="false"/>
          <w:color w:val="000000"/>
          <w:sz w:val="28"/>
        </w:rPr>
        <w:t>
</w:t>
      </w:r>
      <w:r>
        <w:rPr>
          <w:rFonts w:ascii="Times New Roman"/>
          <w:b w:val="false"/>
          <w:i w:val="false"/>
          <w:color w:val="000000"/>
          <w:sz w:val="28"/>
        </w:rPr>
        <w:t>
      Багаждың, жүктiң, жүк-багаждың құны сатушының шотында, шартта көрсетiлген баға негiзге алынып, ал ол болмаған кезде салыстырмалы жағдайларда осыған ұқсас тауарлар үшiн әдетте алынатын баға негiзге алынып айқындалады.»;</w:t>
      </w:r>
      <w:r>
        <w:br/>
      </w:r>
      <w:r>
        <w:rPr>
          <w:rFonts w:ascii="Times New Roman"/>
          <w:b w:val="false"/>
          <w:i w:val="false"/>
          <w:color w:val="000000"/>
          <w:sz w:val="28"/>
        </w:rPr>
        <w:t>
</w:t>
      </w:r>
      <w:r>
        <w:rPr>
          <w:rFonts w:ascii="Times New Roman"/>
          <w:b w:val="false"/>
          <w:i w:val="false"/>
          <w:color w:val="000000"/>
          <w:sz w:val="28"/>
        </w:rPr>
        <w:t>
      «7. Тасымалдаушы, егер жүктің немесе багаждың, жүк-багаждың жоғалуы, жетіспеуі немесе бұзылуы (бүлінуі) өзінің кінәсінан болмағанын дәлелдей алмаса, жүктің, багаждың немесе жүк-багаждың жоғалуына, жетіспеуіне немесе бұзылуына (бүлінуіне) жауап береді.»;</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79-1-бапта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«Жүк алушылар жүктердi уақтылы түсiрмеген (босатпаған) кезде тасымалдаушы вагондар айналымының технологиялық мерзімінен және жүктердi түсiру (босату) мерзімдерінен (технологиялық уақытынан) тыс жиырма төрт сағаттан артық кiдiртiлген вагондар мен контейнерлердi пайдаланғаны үшiн төлемақыны арттырады, бірақ он еседен аспайтын көлемде арттырады.»;</w:t>
      </w:r>
      <w:r>
        <w:br/>
      </w:r>
      <w:r>
        <w:rPr>
          <w:rFonts w:ascii="Times New Roman"/>
          <w:b w:val="false"/>
          <w:i w:val="false"/>
          <w:color w:val="000000"/>
          <w:sz w:val="28"/>
        </w:rPr>
        <w:t>
</w:t>
      </w:r>
      <w:r>
        <w:rPr>
          <w:rFonts w:ascii="Times New Roman"/>
          <w:b w:val="false"/>
          <w:i w:val="false"/>
          <w:color w:val="000000"/>
          <w:sz w:val="28"/>
        </w:rPr>
        <w:t>
      екінші бөліктегі «49-баптың» деген сөздер «осы Заңның 49-бабы»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30) 83-баптың </w:t>
      </w:r>
      <w:r>
        <w:rPr>
          <w:rFonts w:ascii="Times New Roman"/>
          <w:b w:val="false"/>
          <w:i w:val="false"/>
          <w:color w:val="000000"/>
          <w:sz w:val="28"/>
        </w:rPr>
        <w:t>2-тармағында</w:t>
      </w:r>
      <w:r>
        <w:rPr>
          <w:rFonts w:ascii="Times New Roman"/>
          <w:b w:val="false"/>
          <w:i w:val="false"/>
          <w:color w:val="000000"/>
          <w:sz w:val="28"/>
        </w:rPr>
        <w:t xml:space="preserve">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31) 88-1-баптың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«Тасымалдау процесіне қатысушылар мен жылжымалы теміржол құрамының иелері уәкілетті органға жылжымалы теміржол құрамына, сондай-ақ магистральдық, станциялық және кірме жолдарға жүргізілген жоспарлы жөндеу туралы ақпарат береді.»;</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89-1-бапта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«әкесiнiң аты» деген сөздерден кейін «(бар болған кезде)»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«оның жеке басын куәландыратын құжаттың және салық төлеушi куәлiгiнiң» деген сөздер «өзінің жеке басын куәландыратын құжаттың»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33) 91-баптың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«әкесінің аты» деген сөздерден кейін «(бар болған кезде)»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2002 ж., № 2, 16-құжат; 2004 ж., № 20, 116-құжат; № 23, 142-құжат; 2005 ж., № 11, 36-құжат; 2006 ж., № 3, 22-құжат; № 24, 148-құжат; 2007 ж., № 9, 67-құжат; № 18, 143-құжат; 2009 ж., № 24, 134-құжат; 2010 ж., № 5, 23-құжат; № 24, 146-құжат; 2011 ж., № 1, 2, 3-құжаттар; № 5, 43-құжат; № 6, 50-құжат;  № 12, 111-құжат; 2012 ж., № 8, 64-құжат; № 14, 95, 96-құжаттар; № 15,  97-құжат; 2013 ж., № 2, 10-құжат):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59-1) тармақшамен толықтырылсын:</w:t>
      </w:r>
      <w:r>
        <w:br/>
      </w:r>
      <w:r>
        <w:rPr>
          <w:rFonts w:ascii="Times New Roman"/>
          <w:b w:val="false"/>
          <w:i w:val="false"/>
          <w:color w:val="000000"/>
          <w:sz w:val="28"/>
        </w:rPr>
        <w:t>
</w:t>
      </w:r>
      <w:r>
        <w:rPr>
          <w:rFonts w:ascii="Times New Roman"/>
          <w:b w:val="false"/>
          <w:i w:val="false"/>
          <w:color w:val="000000"/>
          <w:sz w:val="28"/>
        </w:rPr>
        <w:t>
      «59-1) шағын көлемді кеме –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ластанудан және қоқыстанудан қорғау жөніндегі іс-шараларды жүзеге асыру үшін жасалған немесе жабдықталған кемелерден басқа, ұзындығы жиырма метрден аспайтын, бортына алуға рұқсат етілген адамдар саны он екі адамнан аспайтын кеме;»;</w:t>
      </w:r>
      <w:r>
        <w:br/>
      </w:r>
      <w:r>
        <w:rPr>
          <w:rFonts w:ascii="Times New Roman"/>
          <w:b w:val="false"/>
          <w:i w:val="false"/>
          <w:color w:val="000000"/>
          <w:sz w:val="28"/>
        </w:rPr>
        <w:t>
</w:t>
      </w:r>
      <w:r>
        <w:rPr>
          <w:rFonts w:ascii="Times New Roman"/>
          <w:b w:val="false"/>
          <w:i w:val="false"/>
          <w:color w:val="000000"/>
          <w:sz w:val="28"/>
        </w:rPr>
        <w:t>
      2) 3-баптың 1-тармағы </w:t>
      </w:r>
      <w:r>
        <w:rPr>
          <w:rFonts w:ascii="Times New Roman"/>
          <w:b w:val="false"/>
          <w:i w:val="false"/>
          <w:color w:val="000000"/>
          <w:sz w:val="28"/>
        </w:rPr>
        <w:t>2) тармақшасындағы</w:t>
      </w:r>
      <w:r>
        <w:rPr>
          <w:rFonts w:ascii="Times New Roman"/>
          <w:b w:val="false"/>
          <w:i w:val="false"/>
          <w:color w:val="000000"/>
          <w:sz w:val="28"/>
        </w:rPr>
        <w:t xml:space="preserve"> «соқтығысуы кезінде қолданылады.» деген сөздер «соқтығысуы кезінде;» деген сөздермен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Каспий теңізінде жүзуді жүзеге асыратын шағын көлемді кемелерге қолданылады.»;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Қазақстан Республикасының сауда мақсатында теңізде жүзу саласындағы халықаралық шарттарының негізінде Қазақстан Республикасының білім беру саласындағы заңнамасына сәйкес теңіз көлігі мамандарын даярлауды (қайта даярлауды) жүзеге асыратын білім беру ұйымдарын сертификаттау жөніндегі уәкілетті ұйымды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кеме құжаттарының тізбесін, кеме құжаттарын жүргізу қағидаларын және кеме құжаттарына қойылатын талаптарды бекіту;»;</w:t>
      </w:r>
      <w:r>
        <w:br/>
      </w:r>
      <w:r>
        <w:rPr>
          <w:rFonts w:ascii="Times New Roman"/>
          <w:b w:val="false"/>
          <w:i w:val="false"/>
          <w:color w:val="000000"/>
          <w:sz w:val="28"/>
        </w:rPr>
        <w:t>
</w:t>
      </w:r>
      <w:r>
        <w:rPr>
          <w:rFonts w:ascii="Times New Roman"/>
          <w:b w:val="false"/>
          <w:i w:val="false"/>
          <w:color w:val="000000"/>
          <w:sz w:val="28"/>
        </w:rPr>
        <w:t>
      мынадай мазмұндағы 31-1) тармақшамен толықтырылсын:</w:t>
      </w:r>
      <w:r>
        <w:br/>
      </w:r>
      <w:r>
        <w:rPr>
          <w:rFonts w:ascii="Times New Roman"/>
          <w:b w:val="false"/>
          <w:i w:val="false"/>
          <w:color w:val="000000"/>
          <w:sz w:val="28"/>
        </w:rPr>
        <w:t>
</w:t>
      </w:r>
      <w:r>
        <w:rPr>
          <w:rFonts w:ascii="Times New Roman"/>
          <w:b w:val="false"/>
          <w:i w:val="false"/>
          <w:color w:val="000000"/>
          <w:sz w:val="28"/>
        </w:rPr>
        <w:t>
      «31-1) Қазақстан Республикасының сауда мақсатында теңізде жүзу саласындағы халықаралық шарттарының талаптарына сәйкес теңіз көлігі мамандарын даярлау куәліктерінің тізбесі мен нысандарын бекіту;»;</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Уәкілетті орган Қазақстан Республикасының Үкіметі айқындаған өкілеттіктер шегінде Қазақстан Республикасының Теңіз әкімшілігі ретінде әрекет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«55) теңiз портының акваториясын қоса алғанда, теңіз портының шекараларын айқындау;»;</w:t>
      </w:r>
      <w:r>
        <w:br/>
      </w:r>
      <w:r>
        <w:rPr>
          <w:rFonts w:ascii="Times New Roman"/>
          <w:b w:val="false"/>
          <w:i w:val="false"/>
          <w:color w:val="000000"/>
          <w:sz w:val="28"/>
        </w:rPr>
        <w:t>
</w:t>
      </w:r>
      <w:r>
        <w:rPr>
          <w:rFonts w:ascii="Times New Roman"/>
          <w:b w:val="false"/>
          <w:i w:val="false"/>
          <w:color w:val="000000"/>
          <w:sz w:val="28"/>
        </w:rPr>
        <w:t>
      мынадай мазмұндағы 55-1) тармақшамен толықтырылсын:</w:t>
      </w:r>
      <w:r>
        <w:br/>
      </w:r>
      <w:r>
        <w:rPr>
          <w:rFonts w:ascii="Times New Roman"/>
          <w:b w:val="false"/>
          <w:i w:val="false"/>
          <w:color w:val="000000"/>
          <w:sz w:val="28"/>
        </w:rPr>
        <w:t>
</w:t>
      </w:r>
      <w:r>
        <w:rPr>
          <w:rFonts w:ascii="Times New Roman"/>
          <w:b w:val="false"/>
          <w:i w:val="false"/>
          <w:color w:val="000000"/>
          <w:sz w:val="28"/>
        </w:rPr>
        <w:t>
      «55-1) теңіздегі кеме қатынасы аясында навигация және байланыс саласындағы қызметтерді ұсыну жөніндегі уәкілетті ұйымды айқындау;»;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«5-бап. Каботаж</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кеме тізілімінде тіркелген кемелерді қоспағанда, Қазақстан Республикасының Үкіметі айқындаған тәртiппен уәкілеттi орган берген рұқсат негізінде Қазақстан Республикасының Мемлекеттік туын көтеріп жүзетін кемелер, сондай-ақ шет мемлекеттiң туын көтеріп жүзетiн кемелер каботажды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Теңіз кемелерінің мемлекеттік кеме тізілімінде немесе Қазақстан Республикасының халықаралық кеме тізілімінде мемлекеттік тіркелуге жататын кеменің өз атауы болуға тиіс.</w:t>
      </w:r>
      <w:r>
        <w:br/>
      </w:r>
      <w:r>
        <w:rPr>
          <w:rFonts w:ascii="Times New Roman"/>
          <w:b w:val="false"/>
          <w:i w:val="false"/>
          <w:color w:val="000000"/>
          <w:sz w:val="28"/>
        </w:rPr>
        <w:t>
</w:t>
      </w:r>
      <w:r>
        <w:rPr>
          <w:rFonts w:ascii="Times New Roman"/>
          <w:b w:val="false"/>
          <w:i w:val="false"/>
          <w:color w:val="000000"/>
          <w:sz w:val="28"/>
        </w:rPr>
        <w:t xml:space="preserve">
      Меншік иесі кеменің атауын береді және өзгертеді. </w:t>
      </w:r>
      <w:r>
        <w:br/>
      </w:r>
      <w:r>
        <w:rPr>
          <w:rFonts w:ascii="Times New Roman"/>
          <w:b w:val="false"/>
          <w:i w:val="false"/>
          <w:color w:val="000000"/>
          <w:sz w:val="28"/>
        </w:rPr>
        <w:t>
</w:t>
      </w:r>
      <w:r>
        <w:rPr>
          <w:rFonts w:ascii="Times New Roman"/>
          <w:b w:val="false"/>
          <w:i w:val="false"/>
          <w:color w:val="000000"/>
          <w:sz w:val="28"/>
        </w:rPr>
        <w:t>
      Кемелерге бірдей атаулар беруге жол берілмейді.»;</w:t>
      </w:r>
      <w:r>
        <w:br/>
      </w:r>
      <w:r>
        <w:rPr>
          <w:rFonts w:ascii="Times New Roman"/>
          <w:b w:val="false"/>
          <w:i w:val="false"/>
          <w:color w:val="000000"/>
          <w:sz w:val="28"/>
        </w:rPr>
        <w:t>
</w:t>
      </w:r>
      <w:r>
        <w:rPr>
          <w:rFonts w:ascii="Times New Roman"/>
          <w:b w:val="false"/>
          <w:i w:val="false"/>
          <w:color w:val="000000"/>
          <w:sz w:val="28"/>
        </w:rPr>
        <w:t>
      6) 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шегінен тыс жерде меншiкке сатып алынған кеме Қазақстан Республикасының консулдық қызметi Қазақстан Республикасының Мемлекеттік туын көтеріп жүзу құқығын куәландыратын және кеме Теңiз кемелерінің мемлекеттік кеме тiзiлiмiнде, Қазақстан Республикасының халықаралық кеме тізілімінде немесе кеме кiтабында мемлекеттік тіркелгенге дейiн, бірақ бір жылдан аспайтын уақыт жарамды болатын уақытша куәлiк берген кезден бастап осындай құқықты пайдаланады.»;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«12-бап. Кемені шет мемлекеттің туын көтеріп жүруге</w:t>
      </w:r>
      <w:r>
        <w:br/>
      </w:r>
      <w:r>
        <w:rPr>
          <w:rFonts w:ascii="Times New Roman"/>
          <w:b w:val="false"/>
          <w:i w:val="false"/>
          <w:color w:val="000000"/>
          <w:sz w:val="28"/>
        </w:rPr>
        <w:t>
               уақытша ауыстыру</w:t>
      </w:r>
      <w:r>
        <w:br/>
      </w:r>
      <w:r>
        <w:rPr>
          <w:rFonts w:ascii="Times New Roman"/>
          <w:b w:val="false"/>
          <w:i w:val="false"/>
          <w:color w:val="000000"/>
          <w:sz w:val="28"/>
        </w:rPr>
        <w:t>
</w:t>
      </w:r>
      <w:r>
        <w:rPr>
          <w:rFonts w:ascii="Times New Roman"/>
          <w:b w:val="false"/>
          <w:i w:val="false"/>
          <w:color w:val="000000"/>
          <w:sz w:val="28"/>
        </w:rPr>
        <w:t>
      Теңiз кемелерінің мемлекеттік кеме тiзiлiмiнде, Қазақстан Республикасының халықаралық кеме тізілімінде немесе кеме кiтабында тiркелген кеме бербоут-чартер бойынша шетелдiк кемені жалдаушының иеленуiне немесе пайдалануына берiлген кезде, мұндай кеме уәкiлеттi органның шешiмi негiзiнде, кейіннен әрбір екі жыл сайын ұзарту құқығымен екi жылдан аспайтын мерзімге, бірақ бербоут-чартердiң қолданылу мерзiмiнен аспайтын мерзiмге тиiстi тiзiлiмге тiркеліп және Қазақстан Республикасының Мемлекеттік туын көтеріп жүзу құқығы тоқтатыла тұрып, шет мемлекеттің туын көтеріп жүзуге уақытша ауыстырылуы мүмкін.»;</w:t>
      </w:r>
      <w:r>
        <w:br/>
      </w:r>
      <w:r>
        <w:rPr>
          <w:rFonts w:ascii="Times New Roman"/>
          <w:b w:val="false"/>
          <w:i w:val="false"/>
          <w:color w:val="000000"/>
          <w:sz w:val="28"/>
        </w:rPr>
        <w:t>
</w:t>
      </w:r>
      <w:r>
        <w:rPr>
          <w:rFonts w:ascii="Times New Roman"/>
          <w:b w:val="false"/>
          <w:i w:val="false"/>
          <w:color w:val="000000"/>
          <w:sz w:val="28"/>
        </w:rPr>
        <w:t>
      8)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Кеменi сенімгерлiк басқаруға беру Теңiз кемелерінің мемлекеттік кеме тiзiлiмiнде немесе Қазақстан Республикасының халықаралық кеме тізілімінде мiндеттi мемлекеттік тiркелуге жатады.»;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14-баптың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Кеменің Қазақстан Республикасының Үкіметі тізбесін, жүргізу тәртібін және оларға қойылатын талаптарды айқындайтын кеме құжаттары болуға тиіс.»;</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«тізілімінде мемлекеттік тіркелуге тиіс.» деген сөздер «тізілімінде;»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халықаралық кеме тізілімінде мемлекеттік тіркелуге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Кемеге меншiк құқығы және өзге де заттық құқықтар (оған ауыртпалықтар) Теңіз кемелерінің мемлекеттік кеме тізілімінде немесе кеме кітабында мiндеттi мемлекеттік тiркелуге жатады.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кеме тізілімінде тіркелген кемеге меншiк құқығы және өзге де заттық құқықтар (бербоут-чартер бойынша жалдап алынған кемеге осы құқықтарды қоспағанда), осы құқықтарды шектеулер (ауыртпалықтар), олардың туындауы, ауысуы және тоқтатылуы Қазақстан Республикасының халықаралық кеме тізілімінде тіркелуге жатады.</w:t>
      </w:r>
      <w:r>
        <w:br/>
      </w:r>
      <w:r>
        <w:rPr>
          <w:rFonts w:ascii="Times New Roman"/>
          <w:b w:val="false"/>
          <w:i w:val="false"/>
          <w:color w:val="000000"/>
          <w:sz w:val="28"/>
        </w:rPr>
        <w:t>
</w:t>
      </w:r>
      <w:r>
        <w:rPr>
          <w:rFonts w:ascii="Times New Roman"/>
          <w:b w:val="false"/>
          <w:i w:val="false"/>
          <w:color w:val="000000"/>
          <w:sz w:val="28"/>
        </w:rPr>
        <w:t>
      Меншік құқығына және өзге де заттық құқықтарға қатысты шектеу (ауыртпалықтар) белгіленген кемені Қазақстан Республикасының халықаралық кеме тізілімінде тіркеу және аталған тізілімнен осындай кемені шығару, оның пайдасына тиісті шектеу (ауыртпалық) белгіленген тұлғаның жазбаша нысандағы келісімімен жүзеге асырылады.»;</w:t>
      </w:r>
      <w:r>
        <w:br/>
      </w:r>
      <w:r>
        <w:rPr>
          <w:rFonts w:ascii="Times New Roman"/>
          <w:b w:val="false"/>
          <w:i w:val="false"/>
          <w:color w:val="000000"/>
          <w:sz w:val="28"/>
        </w:rPr>
        <w:t>
</w:t>
      </w:r>
      <w:r>
        <w:rPr>
          <w:rFonts w:ascii="Times New Roman"/>
          <w:b w:val="false"/>
          <w:i w:val="false"/>
          <w:color w:val="000000"/>
          <w:sz w:val="28"/>
        </w:rPr>
        <w:t>
      «4. Теңiз кемелерінің мемлекеттік кеме тiзiлiмiнде теңіз, жолаушылар, жүк-жолаушылар, мұнай құйылатын, сүйреткіш кемелер, қалқымалы бұрғылау құрылғылары, құрғақ жүк кемелері, қалқымалы крандар және техникалық флот кемелерi (жер снарядтары және басқалар), сондай-ақ шағын көлемді кемелер болып табылмайтын кемелер тiркеледi.</w:t>
      </w:r>
      <w:r>
        <w:br/>
      </w:r>
      <w:r>
        <w:rPr>
          <w:rFonts w:ascii="Times New Roman"/>
          <w:b w:val="false"/>
          <w:i w:val="false"/>
          <w:color w:val="000000"/>
          <w:sz w:val="28"/>
        </w:rPr>
        <w:t>
</w:t>
      </w:r>
      <w:r>
        <w:rPr>
          <w:rFonts w:ascii="Times New Roman"/>
          <w:b w:val="false"/>
          <w:i w:val="false"/>
          <w:color w:val="000000"/>
          <w:sz w:val="28"/>
        </w:rPr>
        <w:t>
      5. Кеме кiтаптарында шағын көлемді кемелер тiркеледi.</w:t>
      </w:r>
      <w:r>
        <w:br/>
      </w:r>
      <w:r>
        <w:rPr>
          <w:rFonts w:ascii="Times New Roman"/>
          <w:b w:val="false"/>
          <w:i w:val="false"/>
          <w:color w:val="000000"/>
          <w:sz w:val="28"/>
        </w:rPr>
        <w:t>
</w:t>
      </w:r>
      <w:r>
        <w:rPr>
          <w:rFonts w:ascii="Times New Roman"/>
          <w:b w:val="false"/>
          <w:i w:val="false"/>
          <w:color w:val="000000"/>
          <w:sz w:val="28"/>
        </w:rPr>
        <w:t>
      Салмағы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аспауға тиіс, қозғалтқыштары жоқ және демалуға арналған орындармен жабдықталмаған спорттық желкенді кемелер мемлекеттік тіркелуге жатпайды.»;</w:t>
      </w:r>
      <w:r>
        <w:br/>
      </w:r>
      <w:r>
        <w:rPr>
          <w:rFonts w:ascii="Times New Roman"/>
          <w:b w:val="false"/>
          <w:i w:val="false"/>
          <w:color w:val="000000"/>
          <w:sz w:val="28"/>
        </w:rPr>
        <w:t>
</w:t>
      </w:r>
      <w:r>
        <w:rPr>
          <w:rFonts w:ascii="Times New Roman"/>
          <w:b w:val="false"/>
          <w:i w:val="false"/>
          <w:color w:val="000000"/>
          <w:sz w:val="28"/>
        </w:rPr>
        <w:t>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халықаралық кеме тізілімінде жүктерді, жолаушыларды және олардың багаждарын халықаралық тасымалдаулар, сүйретіп жүзу үшін пайдаланылатын кемелер, оның ішінде бербоут-чартер бойынша пайдалануға берілген кемелер тіркеледі.</w:t>
      </w:r>
      <w:r>
        <w:br/>
      </w:r>
      <w:r>
        <w:rPr>
          <w:rFonts w:ascii="Times New Roman"/>
          <w:b w:val="false"/>
          <w:i w:val="false"/>
          <w:color w:val="000000"/>
          <w:sz w:val="28"/>
        </w:rPr>
        <w:t>
</w:t>
      </w:r>
      <w:r>
        <w:rPr>
          <w:rFonts w:ascii="Times New Roman"/>
          <w:b w:val="false"/>
          <w:i w:val="false"/>
          <w:color w:val="000000"/>
          <w:sz w:val="28"/>
        </w:rPr>
        <w:t>
      Егер кемелер шет мемлекеттердің кемелер тізілімдерінде тіркелген болса және Қазақстан Республикасының халықаралық кеме тізілімінде тіркеу туралы өтініш берілген күні олардың жасалғанына жиырма жылдан асса, олар Қазақстан Республикасының халықаралық кеме тізілімінде тіркелуге жатпайды.»;</w:t>
      </w:r>
      <w:r>
        <w:br/>
      </w:r>
      <w:r>
        <w:rPr>
          <w:rFonts w:ascii="Times New Roman"/>
          <w:b w:val="false"/>
          <w:i w:val="false"/>
          <w:color w:val="000000"/>
          <w:sz w:val="28"/>
        </w:rPr>
        <w:t>
</w:t>
      </w:r>
      <w:r>
        <w:rPr>
          <w:rFonts w:ascii="Times New Roman"/>
          <w:b w:val="false"/>
          <w:i w:val="false"/>
          <w:color w:val="000000"/>
          <w:sz w:val="28"/>
        </w:rPr>
        <w:t>
      11) мынадай мазмұндағы 18-3, 18-4 және 18-5-баптармен толықтырылсын:</w:t>
      </w:r>
      <w:r>
        <w:br/>
      </w:r>
      <w:r>
        <w:rPr>
          <w:rFonts w:ascii="Times New Roman"/>
          <w:b w:val="false"/>
          <w:i w:val="false"/>
          <w:color w:val="000000"/>
          <w:sz w:val="28"/>
        </w:rPr>
        <w:t>
</w:t>
      </w:r>
      <w:r>
        <w:rPr>
          <w:rFonts w:ascii="Times New Roman"/>
          <w:b w:val="false"/>
          <w:i w:val="false"/>
          <w:color w:val="000000"/>
          <w:sz w:val="28"/>
        </w:rPr>
        <w:t>
      «18-3-бап. Кемені бербоут-чартер тізілімінен шығару</w:t>
      </w:r>
      <w:r>
        <w:br/>
      </w:r>
      <w:r>
        <w:rPr>
          <w:rFonts w:ascii="Times New Roman"/>
          <w:b w:val="false"/>
          <w:i w:val="false"/>
          <w:color w:val="000000"/>
          <w:sz w:val="28"/>
        </w:rPr>
        <w:t>
</w:t>
      </w:r>
      <w:r>
        <w:rPr>
          <w:rFonts w:ascii="Times New Roman"/>
          <w:b w:val="false"/>
          <w:i w:val="false"/>
          <w:color w:val="000000"/>
          <w:sz w:val="28"/>
        </w:rPr>
        <w:t>
      Бербоут-чартер тізілімінен:</w:t>
      </w:r>
      <w:r>
        <w:br/>
      </w:r>
      <w:r>
        <w:rPr>
          <w:rFonts w:ascii="Times New Roman"/>
          <w:b w:val="false"/>
          <w:i w:val="false"/>
          <w:color w:val="000000"/>
          <w:sz w:val="28"/>
        </w:rPr>
        <w:t>
</w:t>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w:t>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w:t>
      </w:r>
      <w:r>
        <w:rPr>
          <w:rFonts w:ascii="Times New Roman"/>
          <w:b w:val="false"/>
          <w:i w:val="false"/>
          <w:color w:val="000000"/>
          <w:sz w:val="28"/>
        </w:rPr>
        <w:t>
      3) қайта жасау немесе кез келген басқа да өзгерiстер нәтижесінде кеме сапасын жоғалтқан;</w:t>
      </w:r>
      <w:r>
        <w:br/>
      </w:r>
      <w:r>
        <w:rPr>
          <w:rFonts w:ascii="Times New Roman"/>
          <w:b w:val="false"/>
          <w:i w:val="false"/>
          <w:color w:val="000000"/>
          <w:sz w:val="28"/>
        </w:rPr>
        <w:t>
</w:t>
      </w:r>
      <w:r>
        <w:rPr>
          <w:rFonts w:ascii="Times New Roman"/>
          <w:b w:val="false"/>
          <w:i w:val="false"/>
          <w:color w:val="000000"/>
          <w:sz w:val="28"/>
        </w:rPr>
        <w:t>
      4) осы Заңның 11-бабының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талаптарға сәйкес келмей қалған; </w:t>
      </w:r>
      <w:r>
        <w:br/>
      </w:r>
      <w:r>
        <w:rPr>
          <w:rFonts w:ascii="Times New Roman"/>
          <w:b w:val="false"/>
          <w:i w:val="false"/>
          <w:color w:val="000000"/>
          <w:sz w:val="28"/>
        </w:rPr>
        <w:t>
</w:t>
      </w:r>
      <w:r>
        <w:rPr>
          <w:rFonts w:ascii="Times New Roman"/>
          <w:b w:val="false"/>
          <w:i w:val="false"/>
          <w:color w:val="000000"/>
          <w:sz w:val="28"/>
        </w:rPr>
        <w:t>
      5) Кемелердi және оларға құқықтарды мемлекеттiк тiркеу қағидаларына сәйкес, оған қатысты уәкілетті орган Қазақстан Республикасының Мемлекеттік туын көтеріп жүзу құқығын уақытша беру туралы шешімнің күшін жойған кеме шығарылуға жатады.</w:t>
      </w:r>
      <w:r>
        <w:br/>
      </w:r>
      <w:r>
        <w:rPr>
          <w:rFonts w:ascii="Times New Roman"/>
          <w:b w:val="false"/>
          <w:i w:val="false"/>
          <w:color w:val="000000"/>
          <w:sz w:val="28"/>
        </w:rPr>
        <w:t>
</w:t>
      </w:r>
      <w:r>
        <w:rPr>
          <w:rFonts w:ascii="Times New Roman"/>
          <w:b w:val="false"/>
          <w:i w:val="false"/>
          <w:color w:val="000000"/>
          <w:sz w:val="28"/>
        </w:rPr>
        <w:t>
      18-4-бап. Кемені Қазақстан Республикасының халықаралық</w:t>
      </w:r>
      <w:r>
        <w:br/>
      </w:r>
      <w:r>
        <w:rPr>
          <w:rFonts w:ascii="Times New Roman"/>
          <w:b w:val="false"/>
          <w:i w:val="false"/>
          <w:color w:val="000000"/>
          <w:sz w:val="28"/>
        </w:rPr>
        <w:t>
                кеме тізілімінен шығару</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кеме тізілімінен:</w:t>
      </w:r>
      <w:r>
        <w:br/>
      </w:r>
      <w:r>
        <w:rPr>
          <w:rFonts w:ascii="Times New Roman"/>
          <w:b w:val="false"/>
          <w:i w:val="false"/>
          <w:color w:val="000000"/>
          <w:sz w:val="28"/>
        </w:rPr>
        <w:t>
</w:t>
      </w:r>
      <w:r>
        <w:rPr>
          <w:rFonts w:ascii="Times New Roman"/>
          <w:b w:val="false"/>
          <w:i w:val="false"/>
          <w:color w:val="000000"/>
          <w:sz w:val="28"/>
        </w:rPr>
        <w:t>
      1) опат болған немесе хабарсыз жоғалып кеткен;</w:t>
      </w:r>
      <w:r>
        <w:br/>
      </w:r>
      <w:r>
        <w:rPr>
          <w:rFonts w:ascii="Times New Roman"/>
          <w:b w:val="false"/>
          <w:i w:val="false"/>
          <w:color w:val="000000"/>
          <w:sz w:val="28"/>
        </w:rPr>
        <w:t>
</w:t>
      </w:r>
      <w:r>
        <w:rPr>
          <w:rFonts w:ascii="Times New Roman"/>
          <w:b w:val="false"/>
          <w:i w:val="false"/>
          <w:color w:val="000000"/>
          <w:sz w:val="28"/>
        </w:rPr>
        <w:t>
      2) конструкциялық жағынан күйреген;</w:t>
      </w:r>
      <w:r>
        <w:br/>
      </w:r>
      <w:r>
        <w:rPr>
          <w:rFonts w:ascii="Times New Roman"/>
          <w:b w:val="false"/>
          <w:i w:val="false"/>
          <w:color w:val="000000"/>
          <w:sz w:val="28"/>
        </w:rPr>
        <w:t>
</w:t>
      </w:r>
      <w:r>
        <w:rPr>
          <w:rFonts w:ascii="Times New Roman"/>
          <w:b w:val="false"/>
          <w:i w:val="false"/>
          <w:color w:val="000000"/>
          <w:sz w:val="28"/>
        </w:rPr>
        <w:t>
      3) қайта жасау немесе кез келген басқа да өзгерiстер нәтижесінде кеме сапасын жоғалтқан;</w:t>
      </w:r>
      <w:r>
        <w:br/>
      </w:r>
      <w:r>
        <w:rPr>
          <w:rFonts w:ascii="Times New Roman"/>
          <w:b w:val="false"/>
          <w:i w:val="false"/>
          <w:color w:val="000000"/>
          <w:sz w:val="28"/>
        </w:rPr>
        <w:t>
</w:t>
      </w:r>
      <w:r>
        <w:rPr>
          <w:rFonts w:ascii="Times New Roman"/>
          <w:b w:val="false"/>
          <w:i w:val="false"/>
          <w:color w:val="000000"/>
          <w:sz w:val="28"/>
        </w:rPr>
        <w:t>
      4) осы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w:t>
      </w:r>
      <w:r>
        <w:br/>
      </w:r>
      <w:r>
        <w:rPr>
          <w:rFonts w:ascii="Times New Roman"/>
          <w:b w:val="false"/>
          <w:i w:val="false"/>
          <w:color w:val="000000"/>
          <w:sz w:val="28"/>
        </w:rPr>
        <w:t>
</w:t>
      </w:r>
      <w:r>
        <w:rPr>
          <w:rFonts w:ascii="Times New Roman"/>
          <w:b w:val="false"/>
          <w:i w:val="false"/>
          <w:color w:val="000000"/>
          <w:sz w:val="28"/>
        </w:rPr>
        <w:t>
      5) оған қатысты уәкілетті орган Қазақстан Республикасының Мемлекеттiк туын көтеріп жүзу құқығын уақытша беру туралы шешімнің күшін жойған;</w:t>
      </w:r>
      <w:r>
        <w:br/>
      </w:r>
      <w:r>
        <w:rPr>
          <w:rFonts w:ascii="Times New Roman"/>
          <w:b w:val="false"/>
          <w:i w:val="false"/>
          <w:color w:val="000000"/>
          <w:sz w:val="28"/>
        </w:rPr>
        <w:t>
</w:t>
      </w:r>
      <w:r>
        <w:rPr>
          <w:rFonts w:ascii="Times New Roman"/>
          <w:b w:val="false"/>
          <w:i w:val="false"/>
          <w:color w:val="000000"/>
          <w:sz w:val="28"/>
        </w:rPr>
        <w:t>
      6) оған қатысты Қазақстан Республикасының аумақтық сулары шегінде сол кемеде қызметін жүзеге асыру фактісі анықталған кеме шығарылуға жатады.</w:t>
      </w:r>
      <w:r>
        <w:br/>
      </w:r>
      <w:r>
        <w:rPr>
          <w:rFonts w:ascii="Times New Roman"/>
          <w:b w:val="false"/>
          <w:i w:val="false"/>
          <w:color w:val="000000"/>
          <w:sz w:val="28"/>
        </w:rPr>
        <w:t>
</w:t>
      </w:r>
      <w:r>
        <w:rPr>
          <w:rFonts w:ascii="Times New Roman"/>
          <w:b w:val="false"/>
          <w:i w:val="false"/>
          <w:color w:val="000000"/>
          <w:sz w:val="28"/>
        </w:rPr>
        <w:t>
      18-5-бап. Хабарсыз жоғалып кеткен кеме</w:t>
      </w:r>
      <w:r>
        <w:br/>
      </w:r>
      <w:r>
        <w:rPr>
          <w:rFonts w:ascii="Times New Roman"/>
          <w:b w:val="false"/>
          <w:i w:val="false"/>
          <w:color w:val="000000"/>
          <w:sz w:val="28"/>
        </w:rPr>
        <w:t>
</w:t>
      </w:r>
      <w:r>
        <w:rPr>
          <w:rFonts w:ascii="Times New Roman"/>
          <w:b w:val="false"/>
          <w:i w:val="false"/>
          <w:color w:val="000000"/>
          <w:sz w:val="28"/>
        </w:rPr>
        <w:t>
      Егер қалыпты жағдайларда кеме туралы соңғы хабарлама келіп түскен жерден бастап межеленген портқа барғанға дейін қажетті мерзімнен екі есе асатын мерзім ішінде кемеден ешқандай хабар келіп түспесе, кеме хабарсыз жоғалып кеткен болып саналады. Кемені хабарсыз жоғалып кеткен деп тану үшін қажетті мерзім кеме туралы соңғы хабар алынған күннен бастап бір айдан кем болмауға тиіс, әскери іс-қимыл жағдайларында алты айдан кем болмауға тиіс.»;</w:t>
      </w:r>
      <w:r>
        <w:br/>
      </w:r>
      <w:r>
        <w:rPr>
          <w:rFonts w:ascii="Times New Roman"/>
          <w:b w:val="false"/>
          <w:i w:val="false"/>
          <w:color w:val="000000"/>
          <w:sz w:val="28"/>
        </w:rPr>
        <w:t>
</w:t>
      </w:r>
      <w:r>
        <w:rPr>
          <w:rFonts w:ascii="Times New Roman"/>
          <w:b w:val="false"/>
          <w:i w:val="false"/>
          <w:color w:val="000000"/>
          <w:sz w:val="28"/>
        </w:rPr>
        <w:t>
      12) 28-баптың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Кеме иесі өзінің кемесімен болған авариялық жағдай туралы хабарлама алған кезден бастап жиырма төрт сағат ішінде бұл туралы теңіз порты капитанына хабарлауға, сондай-ақ өзінің кемесімен болған авариялық жағдайды тергеу кезінде жәрдем көрсетуге міндетті.»;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4-тарау</w:t>
      </w:r>
      <w:r>
        <w:rPr>
          <w:rFonts w:ascii="Times New Roman"/>
          <w:b w:val="false"/>
          <w:i w:val="false"/>
          <w:color w:val="000000"/>
          <w:sz w:val="28"/>
        </w:rPr>
        <w:t xml:space="preserve"> мынадай мазмұндағы 28-1-баппен толықтырылсын:</w:t>
      </w:r>
      <w:r>
        <w:br/>
      </w:r>
      <w:r>
        <w:rPr>
          <w:rFonts w:ascii="Times New Roman"/>
          <w:b w:val="false"/>
          <w:i w:val="false"/>
          <w:color w:val="000000"/>
          <w:sz w:val="28"/>
        </w:rPr>
        <w:t>
</w:t>
      </w:r>
      <w:r>
        <w:rPr>
          <w:rFonts w:ascii="Times New Roman"/>
          <w:b w:val="false"/>
          <w:i w:val="false"/>
          <w:color w:val="000000"/>
          <w:sz w:val="28"/>
        </w:rPr>
        <w:t>
      «28-1-бап. Теңіз көлігі мамандарын даярлау (қайта даярлау)</w:t>
      </w:r>
      <w:r>
        <w:br/>
      </w:r>
      <w:r>
        <w:rPr>
          <w:rFonts w:ascii="Times New Roman"/>
          <w:b w:val="false"/>
          <w:i w:val="false"/>
          <w:color w:val="000000"/>
          <w:sz w:val="28"/>
        </w:rPr>
        <w:t>
</w:t>
      </w:r>
      <w:r>
        <w:rPr>
          <w:rFonts w:ascii="Times New Roman"/>
          <w:b w:val="false"/>
          <w:i w:val="false"/>
          <w:color w:val="000000"/>
          <w:sz w:val="28"/>
        </w:rPr>
        <w:t>
      1. Теңіз көлігі мамандарын даярлау (қайта даярлау) осы Заңның 4-бабы 2-тармағының 15-1) тармақшасына сәйкес айқындалған уәкілетті ұйым сертификаттаған білім беру ұйымдарында жүзеге асырылуға тиіс.</w:t>
      </w:r>
      <w:r>
        <w:br/>
      </w:r>
      <w:r>
        <w:rPr>
          <w:rFonts w:ascii="Times New Roman"/>
          <w:b w:val="false"/>
          <w:i w:val="false"/>
          <w:color w:val="000000"/>
          <w:sz w:val="28"/>
        </w:rPr>
        <w:t>
</w:t>
      </w:r>
      <w:r>
        <w:rPr>
          <w:rFonts w:ascii="Times New Roman"/>
          <w:b w:val="false"/>
          <w:i w:val="false"/>
          <w:color w:val="000000"/>
          <w:sz w:val="28"/>
        </w:rPr>
        <w:t>
      2. Білім беру ұйымдары теңіз көлігі мамандарын даярлау (қайта даярлау) кезінде жүзу практикасын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33-бап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«Теңіз портының иесі тиісті мемлекеттік органдардың (көлік, кеден, шекара органдарының, санитариялық-карантиндік, фитосанитариялық және басқа да органдардың) лауазымды адамдарының бақылау және қадағалау функцияларын жүзеге асыруы үшін теңіз портына келетін кемелерге кіруін қамтамасыз етуге міндетті.»;</w:t>
      </w:r>
      <w:r>
        <w:br/>
      </w:r>
      <w:r>
        <w:rPr>
          <w:rFonts w:ascii="Times New Roman"/>
          <w:b w:val="false"/>
          <w:i w:val="false"/>
          <w:color w:val="000000"/>
          <w:sz w:val="28"/>
        </w:rPr>
        <w:t>
</w:t>
      </w:r>
      <w:r>
        <w:rPr>
          <w:rFonts w:ascii="Times New Roman"/>
          <w:b w:val="false"/>
          <w:i w:val="false"/>
          <w:color w:val="000000"/>
          <w:sz w:val="28"/>
        </w:rPr>
        <w:t>
      15) 39-баптың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Теңiз кемелерiнiң мемлекеттiк кеме тiзiлiмiн, бербоут-чартер тiзiлiмi мен Қазақстан Республикасының халықаралық кеме тізілімін жүргiзудi және кемелердiң мемлекеттiк тiркелуiн, тиiстi кеме құжаттарын берудi;»;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тармақшадағы</w:t>
      </w:r>
      <w:r>
        <w:rPr>
          <w:rFonts w:ascii="Times New Roman"/>
          <w:b w:val="false"/>
          <w:i w:val="false"/>
          <w:color w:val="000000"/>
          <w:sz w:val="28"/>
        </w:rPr>
        <w:t xml:space="preserve"> «бақылау жасауды жүзеге асырады.» деген сөздер «бақылау жасауды;» деген сөздермен ауыстырылып, мынадай мазмұндағы  15) тармақшамен толықтырылсын:</w:t>
      </w:r>
      <w:r>
        <w:br/>
      </w:r>
      <w:r>
        <w:rPr>
          <w:rFonts w:ascii="Times New Roman"/>
          <w:b w:val="false"/>
          <w:i w:val="false"/>
          <w:color w:val="000000"/>
          <w:sz w:val="28"/>
        </w:rPr>
        <w:t>
</w:t>
      </w:r>
      <w:r>
        <w:rPr>
          <w:rFonts w:ascii="Times New Roman"/>
          <w:b w:val="false"/>
          <w:i w:val="false"/>
          <w:color w:val="000000"/>
          <w:sz w:val="28"/>
        </w:rPr>
        <w:t>
      «15) Қазақстан Республикасының әкімшілік құқық бұзушылықтар туралы заңнамасына сәйкес әкімшілік құқық бұзушылықтар туралы істер бойынша хаттамалар жасауды, іс жүргізуді жүзеге асырады.»;</w:t>
      </w:r>
      <w:r>
        <w:br/>
      </w:r>
      <w:r>
        <w:rPr>
          <w:rFonts w:ascii="Times New Roman"/>
          <w:b w:val="false"/>
          <w:i w:val="false"/>
          <w:color w:val="000000"/>
          <w:sz w:val="28"/>
        </w:rPr>
        <w:t>
</w:t>
      </w:r>
      <w:r>
        <w:rPr>
          <w:rFonts w:ascii="Times New Roman"/>
          <w:b w:val="false"/>
          <w:i w:val="false"/>
          <w:color w:val="000000"/>
          <w:sz w:val="28"/>
        </w:rPr>
        <w:t>
      16) 40-баптың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Теңiз портының капитаны лауазымына арнаулы жоғары бiлiмi, капитан дипломы және сауда мақсатында теңізде жүзу саласында кемiнде үш жыл жұмыс өтілі бар адам тағайындалады.»;</w:t>
      </w:r>
      <w:r>
        <w:br/>
      </w:r>
      <w:r>
        <w:rPr>
          <w:rFonts w:ascii="Times New Roman"/>
          <w:b w:val="false"/>
          <w:i w:val="false"/>
          <w:color w:val="000000"/>
          <w:sz w:val="28"/>
        </w:rPr>
        <w:t>
</w:t>
      </w:r>
      <w:r>
        <w:rPr>
          <w:rFonts w:ascii="Times New Roman"/>
          <w:b w:val="false"/>
          <w:i w:val="false"/>
          <w:color w:val="000000"/>
          <w:sz w:val="28"/>
        </w:rPr>
        <w:t>
      17) 42-баптың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тиісті мемлекеттік органдардың (кеден, шекара органдарының, санитариялық-карантиндік, фитосанитариялық және басқа да органдардың) нұсқамасы болғанда;»;</w:t>
      </w:r>
      <w:r>
        <w:br/>
      </w:r>
      <w:r>
        <w:rPr>
          <w:rFonts w:ascii="Times New Roman"/>
          <w:b w:val="false"/>
          <w:i w:val="false"/>
          <w:color w:val="000000"/>
          <w:sz w:val="28"/>
        </w:rPr>
        <w:t>
</w:t>
      </w:r>
      <w:r>
        <w:rPr>
          <w:rFonts w:ascii="Times New Roman"/>
          <w:b w:val="false"/>
          <w:i w:val="false"/>
          <w:color w:val="000000"/>
          <w:sz w:val="28"/>
        </w:rPr>
        <w:t>
      18) 74-баптың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 Қауіпті жүкті тасымалдауға арналған кемеде шетелдің сыныптаушы қоғамы берген қауіпті жүктерді тасымалдауға кеменің сәйкестігі туралы құжат болуы тиіс.</w:t>
      </w:r>
      <w:r>
        <w:br/>
      </w:r>
      <w:r>
        <w:rPr>
          <w:rFonts w:ascii="Times New Roman"/>
          <w:b w:val="false"/>
          <w:i w:val="false"/>
          <w:color w:val="000000"/>
          <w:sz w:val="28"/>
        </w:rPr>
        <w:t>
</w:t>
      </w:r>
      <w:r>
        <w:rPr>
          <w:rFonts w:ascii="Times New Roman"/>
          <w:b w:val="false"/>
          <w:i w:val="false"/>
          <w:color w:val="000000"/>
          <w:sz w:val="28"/>
        </w:rPr>
        <w:t>
      Қауіпті жүктерді тасымалдауға кеменің сәйкестігі туралы құжат болмаған жағдайда, теңіз көлігімен қауіпті жүктерді тасымалдауға жол берілмейді.».</w:t>
      </w:r>
      <w:r>
        <w:br/>
      </w:r>
      <w:r>
        <w:rPr>
          <w:rFonts w:ascii="Times New Roman"/>
          <w:b w:val="false"/>
          <w:i w:val="false"/>
          <w:color w:val="000000"/>
          <w:sz w:val="28"/>
        </w:rPr>
        <w:t>
</w:t>
      </w:r>
      <w:r>
        <w:rPr>
          <w:rFonts w:ascii="Times New Roman"/>
          <w:b w:val="false"/>
          <w:i w:val="false"/>
          <w:color w:val="000000"/>
          <w:sz w:val="28"/>
        </w:rPr>
        <w:t>
      15. «Тасымалдаушының жолаушылар алдындағы азаматтық-құқықтық жауапкершiлiгiн мiндеттi сақтандыру туралы» 2003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2003 ж., № 14, 102-құжат; 2006 ж., № 3, 22-құжат; № 4, 25-құжат; 2007 ж., № 8, 52-құжат; 2008 ж., № 6-7, 27-құжат; 2009 ж., № 17, 81-құжат;  № 24, 134-құжат; 2010 ж., № 1-2, 1-құжат; № 15, 71-құжат; 2012 ж., № 8, 64-құжат; № 13, 91-құжат):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5) тармақшасындағы</w:t>
      </w:r>
      <w:r>
        <w:rPr>
          <w:rFonts w:ascii="Times New Roman"/>
          <w:b w:val="false"/>
          <w:i w:val="false"/>
          <w:color w:val="000000"/>
          <w:sz w:val="28"/>
        </w:rPr>
        <w:t xml:space="preserve"> «электр көлігін» деген сөздер «рельстік көлікті»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5-баптың</w:t>
      </w:r>
      <w:r>
        <w:rPr>
          <w:rFonts w:ascii="Times New Roman"/>
          <w:b w:val="false"/>
          <w:i w:val="false"/>
          <w:color w:val="000000"/>
          <w:sz w:val="28"/>
        </w:rPr>
        <w:t xml:space="preserve"> 1-тармағындағы «электр көлiгiмен» деген сөздер «рельстік көлікпен»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6-баптың</w:t>
      </w:r>
      <w:r>
        <w:rPr>
          <w:rFonts w:ascii="Times New Roman"/>
          <w:b w:val="false"/>
          <w:i w:val="false"/>
          <w:color w:val="000000"/>
          <w:sz w:val="28"/>
        </w:rPr>
        <w:t xml:space="preserve"> 2-тармағының 1) тармақшасындағы «электр көлiгiн» деген сөздер «рельстік көлікті»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авариялар мен апаттар кезінде шұғыл шақыру жүйесі (бұдан әрі – шұғыл шақыру жүйесі) – шұғыл қимылдайтын жедел қызметтерге Қазақстан Республикасының автомобиль жолдарындағы жол-көлік оқиғалары және өзге де төтенше жағдайлар туралы қалыптасқан ақпаратты беруді қамтамасыз ететін, навигациялық спутниктік жүйелердің сигналдары мен деректерін пайдалана отырып жұмыс істейтін мемлекеттік автоматтандырылған ақпараттық жүйе;»;</w:t>
      </w:r>
      <w:r>
        <w:br/>
      </w:r>
      <w:r>
        <w:rPr>
          <w:rFonts w:ascii="Times New Roman"/>
          <w:b w:val="false"/>
          <w:i w:val="false"/>
          <w:color w:val="000000"/>
          <w:sz w:val="28"/>
        </w:rPr>
        <w:t>
</w:t>
      </w:r>
      <w:r>
        <w:rPr>
          <w:rFonts w:ascii="Times New Roman"/>
          <w:b w:val="false"/>
          <w:i w:val="false"/>
          <w:color w:val="000000"/>
          <w:sz w:val="28"/>
        </w:rPr>
        <w:t>
      мынадай мазмұндағы 1-1) және 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автобус – жүргiзушiнiң орнын қоспағанда, сегiзден астам отыратын орны бар, жолаушылар мен багажды тасымалдауға арналған автомобиль көлiгі құралы;»;</w:t>
      </w:r>
      <w:r>
        <w:br/>
      </w:r>
      <w:r>
        <w:rPr>
          <w:rFonts w:ascii="Times New Roman"/>
          <w:b w:val="false"/>
          <w:i w:val="false"/>
          <w:color w:val="000000"/>
          <w:sz w:val="28"/>
        </w:rPr>
        <w:t>
</w:t>
      </w:r>
      <w:r>
        <w:rPr>
          <w:rFonts w:ascii="Times New Roman"/>
          <w:b w:val="false"/>
          <w:i w:val="false"/>
          <w:color w:val="000000"/>
          <w:sz w:val="28"/>
        </w:rPr>
        <w:t>
      «2-1) автовокзалдар, автостанциялар және жолаушыларға қызмет көрсету пункттері көрсететін қызметтер – жолаушылар мен багажды автомобильмен тасымалдауды қамтамасыз етуге байланысты автовокзалдарда, автостанцияларда және жолаушыларға қызмет көрсету пункттерінде жеке және (немесе) заңды тұлғалар жүзеге асыратын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автомобиль көлігі инфрақұрылымы – тасымалдау процесінің үздіксіздігін, сондай-ақ автокөлік құралдарын қауіпсіз пайдалануды қамтамасыз ететін құрылыстар (автовокзалдар, автостанциялар, жолаушыларға қызмет көрсету пункттері, жүк терминалдары, автокөлік құралдарына техникалық қызмет көрсету және оларды жөндеу станциялары (шеберханалары), автокөлік құралдарын сақтауға арналған құрылыстар) кешені;</w:t>
      </w:r>
      <w:r>
        <w:br/>
      </w:r>
      <w:r>
        <w:rPr>
          <w:rFonts w:ascii="Times New Roman"/>
          <w:b w:val="false"/>
          <w:i w:val="false"/>
          <w:color w:val="000000"/>
          <w:sz w:val="28"/>
        </w:rPr>
        <w:t>
</w:t>
      </w:r>
      <w:r>
        <w:rPr>
          <w:rFonts w:ascii="Times New Roman"/>
          <w:b w:val="false"/>
          <w:i w:val="false"/>
          <w:color w:val="000000"/>
          <w:sz w:val="28"/>
        </w:rPr>
        <w:t>
      6) автомобиль көлігі құралы (бұдан әрі – автокөлік құралы) – автобустарды, шағын автобустарды, жеңіл және жүк автомобильдерін, троллейбустарды, автомобиль тіркемелерін, ершікті тартқыштарға жартылай тіркемелерді, сондай-ақ арнайы бейімделген автомобильдерді (жүктердің белгілі бір түрлерін тасымалдауға арналған) және арнаулы автомобильдерді (әртүрлі, көбінесе көлікке арналмаған жұмыстарды орындауға арналған) қамтитын, автомобиль көлігі жылжымалы құрамының бірлігі;»;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«автомобиль көлiгi» деген сөздер «автокөлік» деген сөзбен ауыстырылсын;</w:t>
      </w:r>
      <w:r>
        <w:br/>
      </w:r>
      <w:r>
        <w:rPr>
          <w:rFonts w:ascii="Times New Roman"/>
          <w:b w:val="false"/>
          <w:i w:val="false"/>
          <w:color w:val="000000"/>
          <w:sz w:val="28"/>
        </w:rPr>
        <w:t>
</w:t>
      </w:r>
      <w:r>
        <w:rPr>
          <w:rFonts w:ascii="Times New Roman"/>
          <w:b w:val="false"/>
          <w:i w:val="false"/>
          <w:color w:val="000000"/>
          <w:sz w:val="28"/>
        </w:rPr>
        <w:t>
      «және соған белгiленген нысанда берiлген лицензиясы немесе тиiстi рұқсаты бар»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«9-1) ақпараттық-диспетчерлік такси қызметі – клиенттердің тапсырыстарын өңдеуге және оларды такси жүргізушісіне беруге, оның ішінде аппараттық-бағдарламалық кешенді қолдана отырып беруге арналған, тасымалдаушы немесе өзге тұлға құратын қызмет;»;</w:t>
      </w:r>
      <w:r>
        <w:br/>
      </w:r>
      <w:r>
        <w:rPr>
          <w:rFonts w:ascii="Times New Roman"/>
          <w:b w:val="false"/>
          <w:i w:val="false"/>
          <w:color w:val="000000"/>
          <w:sz w:val="28"/>
        </w:rPr>
        <w:t>
</w:t>
      </w:r>
      <w:r>
        <w:rPr>
          <w:rFonts w:ascii="Times New Roman"/>
          <w:b w:val="false"/>
          <w:i w:val="false"/>
          <w:color w:val="000000"/>
          <w:sz w:val="28"/>
        </w:rPr>
        <w:t>
      мынадай мазмұндағы 9-2) және 9-3)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«9-2) арнайы автоматтандырылған өлшеу құралы – метрологиялық салыстырып тексеруден өткен, фото -, бейнетүсірілімді жүзеге асыратын, автоматты режимде жұмыс істейтін, автокөлік құралдарының түрін, маркасын, мемлекеттік тіркеу белгісін, салмақтық және (немесе) көлемдік параметрлерін және қозғалыс жылдамдығын тіркейтін сертификатталған арнайы бақылау-өлшеу техникалық жабдығы;</w:t>
      </w:r>
      <w:r>
        <w:br/>
      </w:r>
      <w:r>
        <w:rPr>
          <w:rFonts w:ascii="Times New Roman"/>
          <w:b w:val="false"/>
          <w:i w:val="false"/>
          <w:color w:val="000000"/>
          <w:sz w:val="28"/>
        </w:rPr>
        <w:t>
</w:t>
      </w:r>
      <w:r>
        <w:rPr>
          <w:rFonts w:ascii="Times New Roman"/>
          <w:b w:val="false"/>
          <w:i w:val="false"/>
          <w:color w:val="000000"/>
          <w:sz w:val="28"/>
        </w:rPr>
        <w:t>
      9-3) әлеуметтiк маңызы бар тасымалдаулар – қоғамның әлеуметтiк-экономикалық жағдайына әсер ететiн және тарифтердің қолжетiмдi деңгейi мен Қазақстан Республикасының аумағы бойынша халықтың еркiн қозғалу мүмкiндiгін қамтамасыз ету мақсатында ұйымдастырылатын тұрақты қатынаста жолаушыларды тасымалдаулар;»;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тармақшадағы</w:t>
      </w:r>
      <w:r>
        <w:rPr>
          <w:rFonts w:ascii="Times New Roman"/>
          <w:b w:val="false"/>
          <w:i w:val="false"/>
          <w:color w:val="000000"/>
          <w:sz w:val="28"/>
        </w:rPr>
        <w:t xml:space="preserve"> «Жолаушылар мен багаж тасымалы ережелерiнде» деген сөздер «Жолаушылар мен багажды автомобиль көлігімен тасымалдау қағидаларында»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12-1) және 12-2)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 жолаушылар агенттігі – жол жүру құжаттарын (билеттерді) ресімдеуге қойылатын талаптардың орындалуын қамтамасыз ететін, тасымалдаушымен арадағы шарт негізінде өзінің сату пункттері арқылы жол жүру құжаттарын (билеттерді) сату жөнінде қызметтер көрсететін тұлға;</w:t>
      </w:r>
      <w:r>
        <w:br/>
      </w:r>
      <w:r>
        <w:rPr>
          <w:rFonts w:ascii="Times New Roman"/>
          <w:b w:val="false"/>
          <w:i w:val="false"/>
          <w:color w:val="000000"/>
          <w:sz w:val="28"/>
        </w:rPr>
        <w:t>
</w:t>
      </w:r>
      <w:r>
        <w:rPr>
          <w:rFonts w:ascii="Times New Roman"/>
          <w:b w:val="false"/>
          <w:i w:val="false"/>
          <w:color w:val="000000"/>
          <w:sz w:val="28"/>
        </w:rPr>
        <w:t>
      12-2) жолаушыларға қызмет көрсету пункті – жол жүру құжаттарын (билеттерді) және багаж түбіртектерін сату үшін, автокөлік құралдарының қауіпсіз аялдауына, жолаушыларды отырғызуға, түсіруге арналған алаңмен және жолаушыларды әртүрлі ауа райы жағдайларынан қорғауға арналған ғимаратпен жабдықталған, автовокзалдары немесе автостанциялары жоқ елді мекендерде жолаушыларға қызмет көрсетуге арналған объект;»;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тармақша</w:t>
      </w:r>
      <w:r>
        <w:rPr>
          <w:rFonts w:ascii="Times New Roman"/>
          <w:b w:val="false"/>
          <w:i w:val="false"/>
          <w:color w:val="000000"/>
          <w:sz w:val="28"/>
        </w:rPr>
        <w:t xml:space="preserve"> «шағын автобустарды» деген сөздерден кейін «, троллейбустарды» деген сөзбен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жол жүру құжаты (билет) – ресімдеу арқылы жолаушыны тасымалдау шарты жасалатын қағаз немесе электрондық нысандағы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 өзі аударғыш – жүкті түсіру үшін механикалық еңкейтілетін шанағы бар, жүкті өзі түсіретін автомобиль, тіркеме немесе жартылай тіркеме;»;</w:t>
      </w:r>
      <w:r>
        <w:br/>
      </w:r>
      <w:r>
        <w:rPr>
          <w:rFonts w:ascii="Times New Roman"/>
          <w:b w:val="false"/>
          <w:i w:val="false"/>
          <w:color w:val="000000"/>
          <w:sz w:val="28"/>
        </w:rPr>
        <w:t>
</w:t>
      </w:r>
      <w:r>
        <w:rPr>
          <w:rFonts w:ascii="Times New Roman"/>
          <w:b w:val="false"/>
          <w:i w:val="false"/>
          <w:color w:val="000000"/>
          <w:sz w:val="28"/>
        </w:rPr>
        <w:t>
      мынадай мазмұндағы 23-2) тармақшамен толықтырылсын:</w:t>
      </w:r>
      <w:r>
        <w:br/>
      </w:r>
      <w:r>
        <w:rPr>
          <w:rFonts w:ascii="Times New Roman"/>
          <w:b w:val="false"/>
          <w:i w:val="false"/>
          <w:color w:val="000000"/>
          <w:sz w:val="28"/>
        </w:rPr>
        <w:t>
</w:t>
      </w:r>
      <w:r>
        <w:rPr>
          <w:rFonts w:ascii="Times New Roman"/>
          <w:b w:val="false"/>
          <w:i w:val="false"/>
          <w:color w:val="000000"/>
          <w:sz w:val="28"/>
        </w:rPr>
        <w:t>
      «23-2) сервис орталығы (шеберхана) – тахографтарды орнату және оларға қызмет көрсету жөнiндегi қызметтi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«25-1) таксимен тасымалдаушы – жолаушылар мен багажды таксимен тасымалдау бойынша қызметтер көрсететін дара кәсіпкер немесе заңды тұлға;»;</w:t>
      </w:r>
      <w:r>
        <w:br/>
      </w:r>
      <w:r>
        <w:rPr>
          <w:rFonts w:ascii="Times New Roman"/>
          <w:b w:val="false"/>
          <w:i w:val="false"/>
          <w:color w:val="000000"/>
          <w:sz w:val="28"/>
        </w:rPr>
        <w:t>
</w:t>
      </w:r>
      <w:r>
        <w:rPr>
          <w:rFonts w:ascii="Times New Roman"/>
          <w:b w:val="false"/>
          <w:i w:val="false"/>
          <w:color w:val="000000"/>
          <w:sz w:val="28"/>
        </w:rPr>
        <w:t>
      мынадай мазмұндағы 25-2), 25-3) және 30)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«25-2) таксометр – жолаушылар мен багажды таксимен тасымалдау құнын (бағасын) есептеуге арналған құрылғы;</w:t>
      </w:r>
      <w:r>
        <w:br/>
      </w:r>
      <w:r>
        <w:rPr>
          <w:rFonts w:ascii="Times New Roman"/>
          <w:b w:val="false"/>
          <w:i w:val="false"/>
          <w:color w:val="000000"/>
          <w:sz w:val="28"/>
        </w:rPr>
        <w:t>
</w:t>
      </w:r>
      <w:r>
        <w:rPr>
          <w:rFonts w:ascii="Times New Roman"/>
          <w:b w:val="false"/>
          <w:i w:val="false"/>
          <w:color w:val="000000"/>
          <w:sz w:val="28"/>
        </w:rPr>
        <w:t>
      25-3) тахограф – жүргiзушiлердiң еңбек және демалыс режимiн тiркеудiң механикалық не электрондық (цифрлық) бақылау құрылғысы;»;</w:t>
      </w:r>
      <w:r>
        <w:br/>
      </w:r>
      <w:r>
        <w:rPr>
          <w:rFonts w:ascii="Times New Roman"/>
          <w:b w:val="false"/>
          <w:i w:val="false"/>
          <w:color w:val="000000"/>
          <w:sz w:val="28"/>
        </w:rPr>
        <w:t>
</w:t>
      </w:r>
      <w:r>
        <w:rPr>
          <w:rFonts w:ascii="Times New Roman"/>
          <w:b w:val="false"/>
          <w:i w:val="false"/>
          <w:color w:val="000000"/>
          <w:sz w:val="28"/>
        </w:rPr>
        <w:t>
      «30) шұғыл қимылдайтын жедел қызметтер – Қазақстан Республикасының автомобиль жолдарында жол-көлік оқиғалары мен өзге де төтенше жағдайлар кезінде шұғыл көмек көрсететін қызметтер.»;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«шағын автобустармен» деген сөздерден кейін «, троллейбустармен» деген сөзбен толықтырылсын;</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Таксимен тасымалдауды жүзеге асыру үшін кемiнде төрт есiгi бар, сериялы шығарылатын жеңiл автомобильдердi пайдалануға жол берiледi.</w:t>
      </w:r>
      <w:r>
        <w:br/>
      </w:r>
      <w:r>
        <w:rPr>
          <w:rFonts w:ascii="Times New Roman"/>
          <w:b w:val="false"/>
          <w:i w:val="false"/>
          <w:color w:val="000000"/>
          <w:sz w:val="28"/>
        </w:rPr>
        <w:t>
</w:t>
      </w:r>
      <w:r>
        <w:rPr>
          <w:rFonts w:ascii="Times New Roman"/>
          <w:b w:val="false"/>
          <w:i w:val="false"/>
          <w:color w:val="000000"/>
          <w:sz w:val="28"/>
        </w:rPr>
        <w:t>
      Таксимен тасымалдау үшiн арнаулы, оның iшiнде толықтай қолмен, рулi оң жақтан басқарылатын, сондай-ақ бүйір есiгi төрт есіктен аз автокөлiк құралдарын пайдалануға тыйым салынады.»;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электрондық (цифрлық) тахографтарға арналған электрондық карточкаларды сертификаттау, дайындау және беру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1-тармағында көрсетілген тасымалдауларды жүзеге асыру кезінде автобустарды, жүк автомобильдерін, оның ішінде арнайы бейімделген автомобильдерді:</w:t>
      </w:r>
      <w:r>
        <w:br/>
      </w:r>
      <w:r>
        <w:rPr>
          <w:rFonts w:ascii="Times New Roman"/>
          <w:b w:val="false"/>
          <w:i w:val="false"/>
          <w:color w:val="000000"/>
          <w:sz w:val="28"/>
        </w:rPr>
        <w:t>
</w:t>
      </w:r>
      <w:r>
        <w:rPr>
          <w:rFonts w:ascii="Times New Roman"/>
          <w:b w:val="false"/>
          <w:i w:val="false"/>
          <w:color w:val="000000"/>
          <w:sz w:val="28"/>
        </w:rPr>
        <w:t>
      1) жүргізушілердің еңбек және демалыс режимін тіркеудің бақылау құрылғыларынсыз (тахографтарсыз);</w:t>
      </w:r>
      <w:r>
        <w:br/>
      </w:r>
      <w:r>
        <w:rPr>
          <w:rFonts w:ascii="Times New Roman"/>
          <w:b w:val="false"/>
          <w:i w:val="false"/>
          <w:color w:val="000000"/>
          <w:sz w:val="28"/>
        </w:rPr>
        <w:t>
</w:t>
      </w:r>
      <w:r>
        <w:rPr>
          <w:rFonts w:ascii="Times New Roman"/>
          <w:b w:val="false"/>
          <w:i w:val="false"/>
          <w:color w:val="000000"/>
          <w:sz w:val="28"/>
        </w:rPr>
        <w:t>
      2) ажыратылған ақауы жоқ тахографпен;</w:t>
      </w:r>
      <w:r>
        <w:br/>
      </w:r>
      <w:r>
        <w:rPr>
          <w:rFonts w:ascii="Times New Roman"/>
          <w:b w:val="false"/>
          <w:i w:val="false"/>
          <w:color w:val="000000"/>
          <w:sz w:val="28"/>
        </w:rPr>
        <w:t>
</w:t>
      </w:r>
      <w:r>
        <w:rPr>
          <w:rFonts w:ascii="Times New Roman"/>
          <w:b w:val="false"/>
          <w:i w:val="false"/>
          <w:color w:val="000000"/>
          <w:sz w:val="28"/>
        </w:rPr>
        <w:t>
      3) толтырылмаған диаграммалық дискілермен;</w:t>
      </w:r>
      <w:r>
        <w:br/>
      </w:r>
      <w:r>
        <w:rPr>
          <w:rFonts w:ascii="Times New Roman"/>
          <w:b w:val="false"/>
          <w:i w:val="false"/>
          <w:color w:val="000000"/>
          <w:sz w:val="28"/>
        </w:rPr>
        <w:t>
</w:t>
      </w:r>
      <w:r>
        <w:rPr>
          <w:rFonts w:ascii="Times New Roman"/>
          <w:b w:val="false"/>
          <w:i w:val="false"/>
          <w:color w:val="000000"/>
          <w:sz w:val="28"/>
        </w:rPr>
        <w:t>
      4) бұрын пайдаланылған диаграммалық дискілерді қолданып;</w:t>
      </w:r>
      <w:r>
        <w:br/>
      </w:r>
      <w:r>
        <w:rPr>
          <w:rFonts w:ascii="Times New Roman"/>
          <w:b w:val="false"/>
          <w:i w:val="false"/>
          <w:color w:val="000000"/>
          <w:sz w:val="28"/>
        </w:rPr>
        <w:t>
</w:t>
      </w:r>
      <w:r>
        <w:rPr>
          <w:rFonts w:ascii="Times New Roman"/>
          <w:b w:val="false"/>
          <w:i w:val="false"/>
          <w:color w:val="000000"/>
          <w:sz w:val="28"/>
        </w:rPr>
        <w:t>
      5) электрондық (цифрлық) тахографтарды қолданған жағдайда, электрондық карточкаларды пайдаланбай;</w:t>
      </w:r>
      <w:r>
        <w:br/>
      </w:r>
      <w:r>
        <w:rPr>
          <w:rFonts w:ascii="Times New Roman"/>
          <w:b w:val="false"/>
          <w:i w:val="false"/>
          <w:color w:val="000000"/>
          <w:sz w:val="28"/>
        </w:rPr>
        <w:t>
</w:t>
      </w:r>
      <w:r>
        <w:rPr>
          <w:rFonts w:ascii="Times New Roman"/>
          <w:b w:val="false"/>
          <w:i w:val="false"/>
          <w:color w:val="000000"/>
          <w:sz w:val="28"/>
        </w:rPr>
        <w:t>
      6) жүргізушілердің еңбек және демалыс режимін күнделікті тіркеу парақтарын жүргізбей (бақылау құрылғысының ақауы болған жағдайда) пайдалануға жол берілмейді.»;</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Электрондық (цифрлық) тахографтарға электрондық карточкаларды дайындау және беру жөніндегі қызметті жүзеге асыруды бастар алдында жеке немесе заңды тұлғалар уәкілетті органға белгіленген нысандағы хабарламаны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жіберуге міндетті.»;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13-1) және 17-1)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«13-1) Арнайы автоматтандырылған өлшеу құралдарын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«17-1) тасымалдаушылар көрсететін қызметтердің, автовокзалдар, автостанциялар және жолаушыларға қызмет көрсету пункттері көрсететін қызметтердің ұлттық стандарттарын әзірлеу бойынша жұмыс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
      5) 14-баптың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автовокзалдардың, автостанциялардың және жолаушыларға қызмет көрсету пункттерінің тiзiлiмiн жүргiзедi;»;</w:t>
      </w:r>
      <w:r>
        <w:br/>
      </w:r>
      <w:r>
        <w:rPr>
          <w:rFonts w:ascii="Times New Roman"/>
          <w:b w:val="false"/>
          <w:i w:val="false"/>
          <w:color w:val="000000"/>
          <w:sz w:val="28"/>
        </w:rPr>
        <w:t>
</w:t>
      </w:r>
      <w:r>
        <w:rPr>
          <w:rFonts w:ascii="Times New Roman"/>
          <w:b w:val="false"/>
          <w:i w:val="false"/>
          <w:color w:val="000000"/>
          <w:sz w:val="28"/>
        </w:rPr>
        <w:t>
      мынадай мазмұндағы 6-2) тармақшамен толықтырылсын:</w:t>
      </w:r>
      <w:r>
        <w:br/>
      </w:r>
      <w:r>
        <w:rPr>
          <w:rFonts w:ascii="Times New Roman"/>
          <w:b w:val="false"/>
          <w:i w:val="false"/>
          <w:color w:val="000000"/>
          <w:sz w:val="28"/>
        </w:rPr>
        <w:t>
</w:t>
      </w:r>
      <w:r>
        <w:rPr>
          <w:rFonts w:ascii="Times New Roman"/>
          <w:b w:val="false"/>
          <w:i w:val="false"/>
          <w:color w:val="000000"/>
          <w:sz w:val="28"/>
        </w:rPr>
        <w:t>
      «6-2) таксимен тасымалдаушы ретінде қызметін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15-баптың</w:t>
      </w:r>
      <w:r>
        <w:rPr>
          <w:rFonts w:ascii="Times New Roman"/>
          <w:b w:val="false"/>
          <w:i w:val="false"/>
          <w:color w:val="000000"/>
          <w:sz w:val="28"/>
        </w:rPr>
        <w:t xml:space="preserve"> 2-тармағының 2) тармақшасындағы «автомобиль көлiгi саласындағы заңдарының» деген сөздер «автомобиль көлігі туралы заңнамасының» деген сөздермен ауыстырылысын;</w:t>
      </w:r>
      <w:r>
        <w:br/>
      </w:r>
      <w:r>
        <w:rPr>
          <w:rFonts w:ascii="Times New Roman"/>
          <w:b w:val="false"/>
          <w:i w:val="false"/>
          <w:color w:val="000000"/>
          <w:sz w:val="28"/>
        </w:rPr>
        <w:t>
</w:t>
      </w:r>
      <w:r>
        <w:rPr>
          <w:rFonts w:ascii="Times New Roman"/>
          <w:b w:val="false"/>
          <w:i w:val="false"/>
          <w:color w:val="000000"/>
          <w:sz w:val="28"/>
        </w:rPr>
        <w:t>
      7) 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Қала маңы қатынасында жолаушылар мен багажды тасымалдау құнын тасымалдауларды ұйымдастырушы жергілікті атқарушы орган бекітетін тарифке сәйкес, тасымалдау қашықтығына қарай белгілейді.»;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19-4-баптың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 бойынша автокөлік құралдарының жүріп өтуін көліктік бақылау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сондай-ақ арнайы автоматтандырылған өлшеу құралдары арқылы автокөлік құралдары жүріп өткен кезде жүзеге асырылады.»;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19-5-бапта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автомобиль жолдары бойынша iрi көлемдi және (немесе) ауыр салмақты көлiк құралдарының жүріп өтуіне арнайы рұқсаттардың болуын;»;</w:t>
      </w:r>
      <w:r>
        <w:br/>
      </w:r>
      <w:r>
        <w:rPr>
          <w:rFonts w:ascii="Times New Roman"/>
          <w:b w:val="false"/>
          <w:i w:val="false"/>
          <w:color w:val="000000"/>
          <w:sz w:val="28"/>
        </w:rPr>
        <w:t>
</w:t>
      </w:r>
      <w:r>
        <w:rPr>
          <w:rFonts w:ascii="Times New Roman"/>
          <w:b w:val="false"/>
          <w:i w:val="false"/>
          <w:color w:val="000000"/>
          <w:sz w:val="28"/>
        </w:rPr>
        <w:t>
      2-тармақтағы «экипаждың» деген сөз «жүргізушілердің» деген сөзбен ауыстырылсын;</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Көлік құралдарының нақты салмақтық және көлемдік параметрлерін тексеру және олардың Қазақстан Республикасының аумағында белгіленген, жол берілетін параметрлерден асып кету шамасын айқындау арқылы ірі көлемді және ауыр салмақты көлік құралдарының жүріп өтуін көліктік бақылау мыналарды:</w:t>
      </w:r>
      <w:r>
        <w:br/>
      </w:r>
      <w:r>
        <w:rPr>
          <w:rFonts w:ascii="Times New Roman"/>
          <w:b w:val="false"/>
          <w:i w:val="false"/>
          <w:color w:val="000000"/>
          <w:sz w:val="28"/>
        </w:rPr>
        <w:t>
</w:t>
      </w:r>
      <w:r>
        <w:rPr>
          <w:rFonts w:ascii="Times New Roman"/>
          <w:b w:val="false"/>
          <w:i w:val="false"/>
          <w:color w:val="000000"/>
          <w:sz w:val="28"/>
        </w:rPr>
        <w:t>
      1) өлшеу құралы мен көлем шеңберлерін;</w:t>
      </w:r>
      <w:r>
        <w:br/>
      </w:r>
      <w:r>
        <w:rPr>
          <w:rFonts w:ascii="Times New Roman"/>
          <w:b w:val="false"/>
          <w:i w:val="false"/>
          <w:color w:val="000000"/>
          <w:sz w:val="28"/>
        </w:rPr>
        <w:t>
</w:t>
      </w:r>
      <w:r>
        <w:rPr>
          <w:rFonts w:ascii="Times New Roman"/>
          <w:b w:val="false"/>
          <w:i w:val="false"/>
          <w:color w:val="000000"/>
          <w:sz w:val="28"/>
        </w:rPr>
        <w:t>
      2) стационарлық үлгідегі салмақ өлшеу жабдығын немесе жылжымалы мобильді таразыларды;</w:t>
      </w:r>
      <w:r>
        <w:br/>
      </w:r>
      <w:r>
        <w:rPr>
          <w:rFonts w:ascii="Times New Roman"/>
          <w:b w:val="false"/>
          <w:i w:val="false"/>
          <w:color w:val="000000"/>
          <w:sz w:val="28"/>
        </w:rPr>
        <w:t>
</w:t>
      </w:r>
      <w:r>
        <w:rPr>
          <w:rFonts w:ascii="Times New Roman"/>
          <w:b w:val="false"/>
          <w:i w:val="false"/>
          <w:color w:val="000000"/>
          <w:sz w:val="28"/>
        </w:rPr>
        <w:t>
      3) арнайы автоматтандырылған өлшеу құралдарын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19-6-бапта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Автомобиль көлігінде кәсіпкерлік субъектілеріне тексеруді жүргізу кезінде уәкілетті органның лауазымды адамдары жарғымен және мына:»;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белгіленген маршруттар бойынша жолаушылар мен багажды автомобильмен тұрақты тасымалдауларды жүзеге асыру үшін қажетті (куәліктермен, қозғалыс кестелерімен, маршруттар схемаларымен, автовокзалдармен, автостанциялармен және жолаушыларға қызмет көрсету пункттерімен жасасқан шарттармен, паспорттармен, келісімшарттармен);»;</w:t>
      </w:r>
      <w:r>
        <w:br/>
      </w:r>
      <w:r>
        <w:rPr>
          <w:rFonts w:ascii="Times New Roman"/>
          <w:b w:val="false"/>
          <w:i w:val="false"/>
          <w:color w:val="000000"/>
          <w:sz w:val="28"/>
        </w:rPr>
        <w:t>
</w:t>
      </w:r>
      <w:r>
        <w:rPr>
          <w:rFonts w:ascii="Times New Roman"/>
          <w:b w:val="false"/>
          <w:i w:val="false"/>
          <w:color w:val="000000"/>
          <w:sz w:val="28"/>
        </w:rPr>
        <w:t>
      4) тармақшадағы «тиісті» деген сөз алып тасталып, «журналдарымен) құжаттармен танысады.» деген сөздер «журналдарымен);» деген сөзбен ауыстырылып, мынадай мазмұндағы 5) және 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 тахографтарды орнату және оларға қызмет көрсету жөніндегі қызметті жүзеге асыру үшін қажетті (тахографтарды салыстырып тексеру жөнінде жұмыстар жүргізу құқығына аккредиттеу аттестаты, тахографты салыстырып тексеру туралы сертификат, тахографты кезеңдік тексеру туралы куәлік, тахографтармен жұмысты есепке алу журналы, өндірістік үй-жайға техникалық құжаттама);</w:t>
      </w:r>
      <w:r>
        <w:br/>
      </w:r>
      <w:r>
        <w:rPr>
          <w:rFonts w:ascii="Times New Roman"/>
          <w:b w:val="false"/>
          <w:i w:val="false"/>
          <w:color w:val="000000"/>
          <w:sz w:val="28"/>
        </w:rPr>
        <w:t>
</w:t>
      </w:r>
      <w:r>
        <w:rPr>
          <w:rFonts w:ascii="Times New Roman"/>
          <w:b w:val="false"/>
          <w:i w:val="false"/>
          <w:color w:val="000000"/>
          <w:sz w:val="28"/>
        </w:rPr>
        <w:t>
      6) тасымалдаушының тиеу-түсіру жұмыстарын жүзеге асыруына арналған (тауар-көлік жүкқұжаты, жол парақтары, жүкті өлшеу (салмағын өлшеу) актілері, тиеу-түсіру және қосалқы жұмыстар жүргізуге арналған штаттық және қосалқы жабдықтың ұлттық стандарттарға сәйкестік сертификаттары, өндірістік үй-жайға техникалық құжаттама) құжаттармен танысады.»;</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3-тармақтың бірінші абзацындағы «шаруашылық» деген сөз «кәсіпкерлік» деген сөзбен ауыстырылып,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жолаушылар мен багажды тасымалдауды жүзеге асыру немесе автовокзалдар, автостанциялар және жолаушыларға қызмет көрсету пункттері қызметтерін көрсету кезінде Жолаушылар мен багажды автомобиль көлігімен тасымалдау қағидалары талаптарының орындалуын;»;</w:t>
      </w:r>
      <w:r>
        <w:br/>
      </w: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тасымалдаушылар көрсететін қызметтердің, автовокзалдар, автостанциялар және жолаушыларға қызмет көрсету пункттері қызметтерінің ұлттық стандарттарға сәйкестігін;»;</w:t>
      </w:r>
      <w:r>
        <w:br/>
      </w:r>
      <w:r>
        <w:rPr>
          <w:rFonts w:ascii="Times New Roman"/>
          <w:b w:val="false"/>
          <w:i w:val="false"/>
          <w:color w:val="000000"/>
          <w:sz w:val="28"/>
        </w:rPr>
        <w:t>
</w:t>
      </w:r>
      <w:r>
        <w:rPr>
          <w:rFonts w:ascii="Times New Roman"/>
          <w:b w:val="false"/>
          <w:i w:val="false"/>
          <w:color w:val="000000"/>
          <w:sz w:val="28"/>
        </w:rPr>
        <w:t>
      7) тармақша алып тасталсын;</w:t>
      </w:r>
      <w:r>
        <w:br/>
      </w:r>
      <w:r>
        <w:rPr>
          <w:rFonts w:ascii="Times New Roman"/>
          <w:b w:val="false"/>
          <w:i w:val="false"/>
          <w:color w:val="000000"/>
          <w:sz w:val="28"/>
        </w:rPr>
        <w:t>
</w:t>
      </w:r>
      <w:r>
        <w:rPr>
          <w:rFonts w:ascii="Times New Roman"/>
          <w:b w:val="false"/>
          <w:i w:val="false"/>
          <w:color w:val="000000"/>
          <w:sz w:val="28"/>
        </w:rPr>
        <w:t>
      12)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Жүргізушілердің еңбегі мен демалысын ұйымдастыру,  сондай-ақ тахографтарды қолдану қағидалары талаптарының орындалуын;»;</w:t>
      </w:r>
      <w:r>
        <w:br/>
      </w:r>
      <w:r>
        <w:rPr>
          <w:rFonts w:ascii="Times New Roman"/>
          <w:b w:val="false"/>
          <w:i w:val="false"/>
          <w:color w:val="000000"/>
          <w:sz w:val="28"/>
        </w:rPr>
        <w:t>
</w:t>
      </w:r>
      <w:r>
        <w:rPr>
          <w:rFonts w:ascii="Times New Roman"/>
          <w:b w:val="false"/>
          <w:i w:val="false"/>
          <w:color w:val="000000"/>
          <w:sz w:val="28"/>
        </w:rPr>
        <w:t>
      мынадай мазмұндағы 13) тармақшамен толықтырылсын:</w:t>
      </w:r>
      <w:r>
        <w:br/>
      </w:r>
      <w:r>
        <w:rPr>
          <w:rFonts w:ascii="Times New Roman"/>
          <w:b w:val="false"/>
          <w:i w:val="false"/>
          <w:color w:val="000000"/>
          <w:sz w:val="28"/>
        </w:rPr>
        <w:t>
</w:t>
      </w:r>
      <w:r>
        <w:rPr>
          <w:rFonts w:ascii="Times New Roman"/>
          <w:b w:val="false"/>
          <w:i w:val="false"/>
          <w:color w:val="000000"/>
          <w:sz w:val="28"/>
        </w:rPr>
        <w:t>
      «13) жүктерді тиеу және түсіру пункттеріне қатысты Автомобиль көлігімен жүктерді тасымалдау қағидалары талаптарының орындалуын тексереді.»;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19-7-бапта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4) тармақша «Жолаушылар мен багажды» деген сөздерден кейін «автомобиль көлігімен»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10) тармақшадағы «халықаралық және облысаралық қатынастағы жолаушыларды автомобильмен тұрақты тасымалдауға рұқсаттың» деген сөздер «жолаушылар мен багажды автомобильмен тұрақты тасымалдауға арналған рұқсат беру құжаттарының»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тармақшадағы «ауыр салмақты және iрi көлемдi» деген сөздер «ауыр салмақты және (немесе) iрi көлемді»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баптың бірінші бөлігінің 1), 2), 8), 9), 11), 15), 20) және 21) тармақшаларында көзделгендерді қоспағанда, Кеден одағының кедендік шекарасымен тұспа-тұс келетін Қазақстан Республикасының Мемлекеттік шекарасы арқылы автомобильдік өткізу пункттерінде бақылау функцияларын Қазақстан Республикасының кеден органдары жүзеге асырады.»;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19-8-баптың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бойынша транзитпен жүріп өтуі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беретін транзитпен жүріп өтуге арналған рұқсат негізінде жүзеге асырылады. Өз мемлекетінің тіркеу және айырым белгісінсіз Қазақстан Республикасының аумағы бойынша транзитпен жүретін шетелдік автокөлік құралының жүріп өтуі, егер Қазақстан Республикасы ратификациялаған халықаралық шарттарда өзгеше келісілмесе,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беретін транзитпен жүріп өтуге арналған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 бойынша транзиттiк рейстен керi бағытта бара жатқан шетелдiк жүк автокөлiк құралына Қазақстан Республикасының аумағында жолшыбай жүк тиеуге Қазақстан Республикасының аумағымен жүріп өтуге арналған қосымша рұқсат болған кезде ғана рұқсат етіледі.»;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19-9-баптың</w:t>
      </w:r>
      <w:r>
        <w:rPr>
          <w:rFonts w:ascii="Times New Roman"/>
          <w:b w:val="false"/>
          <w:i w:val="false"/>
          <w:color w:val="000000"/>
          <w:sz w:val="28"/>
        </w:rPr>
        <w:t xml:space="preserve"> 1-тармағының екінші бөлігі «құжаттар» деген сөзден кейін «Қазақстан Республикасында халықаралық қатынастағы автомобильмен тасымалдауларға рұқсат беру жүйесін қолдану қағидаларына сәйкес ресімделуге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19-11-бап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«19-11-бап. Қазақстан Республикасының аумағы бойынша отандық және шетелдік ірі көлемді және (немесе) ауыр салмақты автокөлік құралдарының жүріп өтуіне арнайы рұқсаттарды беру тәртібi</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Үкiметi белгiлеген Қазақстан Республикасының автомобиль жолдары бойынша жүруге арналған автокөлiк құралдарының жол беретін параметрлерінен көлемi, салмағы және (немесе) осьтiк жүктемелерi бойынша артық, жүгi бар немесе жүксiз, Қазақстан Республикасының аумағы бойынша отандық және шетелдiк iрi көлемдi және (немесе) ауыр салмақты автокөлiк құралдарының жүрiп өтуі рұқсат беру құжатының – ауыр салмақты және (немесе) iрi көлемдi автокөлiк құралдарының жүрiп өтуіне арналған арнайы рұқсаттың (бұдан әрi – арнайы рұқсат) негiзiнде жүзеге асырылады.</w:t>
      </w:r>
      <w:r>
        <w:br/>
      </w:r>
      <w:r>
        <w:rPr>
          <w:rFonts w:ascii="Times New Roman"/>
          <w:b w:val="false"/>
          <w:i w:val="false"/>
          <w:color w:val="000000"/>
          <w:sz w:val="28"/>
        </w:rPr>
        <w:t>
</w:t>
      </w:r>
      <w:r>
        <w:rPr>
          <w:rFonts w:ascii="Times New Roman"/>
          <w:b w:val="false"/>
          <w:i w:val="false"/>
          <w:color w:val="000000"/>
          <w:sz w:val="28"/>
        </w:rPr>
        <w:t>
      2. Арнайы рұқсатты қозғалыс маршруты белгіленгеннен және «Салық және бюджетке төленетін басқа да міндетті төлемдер туралы»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мөлшерлемелер бойынша Қазақстан Республикасының аумағымен автокөлік құралдарының жүріп өтуі үшін алым сомасы төленгеннен кейін уәкілетті орган немесе кеден органдары береді.»;</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19-12-баптың</w:t>
      </w:r>
      <w:r>
        <w:rPr>
          <w:rFonts w:ascii="Times New Roman"/>
          <w:b w:val="false"/>
          <w:i w:val="false"/>
          <w:color w:val="000000"/>
          <w:sz w:val="28"/>
        </w:rPr>
        <w:t xml:space="preserve"> 1-тармағы 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«4-1) троллейбустар;»;</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1) және 9)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автомобиль көлiгi туралы заңнамасында көзделген тәртiппен кез келген автобуспен, троллейбуспен және таксимен жол жүруді жүзеге асыруға;»;</w:t>
      </w:r>
      <w:r>
        <w:br/>
      </w:r>
      <w:r>
        <w:rPr>
          <w:rFonts w:ascii="Times New Roman"/>
          <w:b w:val="false"/>
          <w:i w:val="false"/>
          <w:color w:val="000000"/>
          <w:sz w:val="28"/>
        </w:rPr>
        <w:t>
</w:t>
      </w:r>
      <w:r>
        <w:rPr>
          <w:rFonts w:ascii="Times New Roman"/>
          <w:b w:val="false"/>
          <w:i w:val="false"/>
          <w:color w:val="000000"/>
          <w:sz w:val="28"/>
        </w:rPr>
        <w:t>
      «9) Жолаушылар мен багажды автомобиль көлігімен тасымалдау қағидаларында белгіленген тәртіппен жоғалған (бүлінген) жол жүру құжатын (билетті) қалпына келтіруге;»;</w:t>
      </w:r>
      <w:r>
        <w:br/>
      </w:r>
      <w:r>
        <w:rPr>
          <w:rFonts w:ascii="Times New Roman"/>
          <w:b w:val="false"/>
          <w:i w:val="false"/>
          <w:color w:val="000000"/>
          <w:sz w:val="28"/>
        </w:rPr>
        <w:t>
</w:t>
      </w:r>
      <w:r>
        <w:rPr>
          <w:rFonts w:ascii="Times New Roman"/>
          <w:b w:val="false"/>
          <w:i w:val="false"/>
          <w:color w:val="000000"/>
          <w:sz w:val="28"/>
        </w:rPr>
        <w:t xml:space="preserve">
      2-тармақтың 1)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электронды нысанда ресімделген жол жүру құжатын (билетті) қоспағанда, жолаушылар мен багажды автомобильмен тұрақты тасымалдау маршруттарында жол жүрген кезде жол жүру құжаты (билеті) болуға және оны сапар аяқталғанға дейін сақтауға;»;</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«шағын автобустардың» деген сөздерден кейін «, троллейбустардың»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«Шарт Қазақстан Республикасының Үкіметі бекіткен жолаушылар мен багажды автомобильмен тұрақты тасымалдауды ұйымдастырудың үлгі шартына сәйкес жасалуға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Жолаушылар мен багажды облысаралық қалааралық, ауданаралық (облысiшiлiк қалааралық), ауданішілік және халықаралық тұрақты тасымалдаулар тасымалдаушылар мен автовокзалдардың, автостанциялардың немесе жолаушыларға қызмет көрсету пункттерінің әкiмшiлiктері арасында жасалатын шарттар негiзiнде автовокзалдардан, автостанциялардан немесе жолаушыларға қызмет көрсету пункттерінен ғана жүзеге асырылады.</w:t>
      </w:r>
      <w:r>
        <w:br/>
      </w:r>
      <w:r>
        <w:rPr>
          <w:rFonts w:ascii="Times New Roman"/>
          <w:b w:val="false"/>
          <w:i w:val="false"/>
          <w:color w:val="000000"/>
          <w:sz w:val="28"/>
        </w:rPr>
        <w:t>
</w:t>
      </w:r>
      <w:r>
        <w:rPr>
          <w:rFonts w:ascii="Times New Roman"/>
          <w:b w:val="false"/>
          <w:i w:val="false"/>
          <w:color w:val="000000"/>
          <w:sz w:val="28"/>
        </w:rPr>
        <w:t>
      Автовокзалдардың, автостанциялардың және жолаушыларға қызмет көрсету пункттерінің әкімшіліктері қызметтің осы түрiне Қазақстан Республикасының заңнамасында белгiленген тәртiппен жіберілген жолаушылар мен багажды тасымалдаушылармен шарт жасасудан бас тартуға құқылы емес.»;</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Жол жүру құжаттары (билеттер) электронды түрде сатылған кезде автовокзалдың, автостанцияның, жолаушыларға қызмет көрсету пункттерінің әкімшіліктері жол жүру құжаттарын (билеттерді) сатудың тасымалдаушы таңдаған ақпараттық жүйесі арқылы тасымалдаушының маршруттарына жол жүру құжаттарын (билеттерді) сатуды қамтамасыз етуге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Жолаушылар мен багажды автомобильмен тасымалдауды жүзеге асыратын тасымалдаушылар автобустарды, троллейбустарды, шағын автобустарды рейс алдында (ауысым алдында) техникалық қарап тексерудi және олардың ақауы болған жағдайда уақтылы ауыстыруды қамтамасыз етуге мiндеттi.»;</w:t>
      </w:r>
      <w:r>
        <w:br/>
      </w:r>
      <w:r>
        <w:rPr>
          <w:rFonts w:ascii="Times New Roman"/>
          <w:b w:val="false"/>
          <w:i w:val="false"/>
          <w:color w:val="000000"/>
          <w:sz w:val="28"/>
        </w:rPr>
        <w:t>
</w:t>
      </w:r>
      <w:r>
        <w:rPr>
          <w:rFonts w:ascii="Times New Roman"/>
          <w:b w:val="false"/>
          <w:i w:val="false"/>
          <w:color w:val="000000"/>
          <w:sz w:val="28"/>
        </w:rPr>
        <w:t>
      18) мынадай мазмұндағы 21-1-баппен толықтырылсын:</w:t>
      </w:r>
      <w:r>
        <w:br/>
      </w:r>
      <w:r>
        <w:rPr>
          <w:rFonts w:ascii="Times New Roman"/>
          <w:b w:val="false"/>
          <w:i w:val="false"/>
          <w:color w:val="000000"/>
          <w:sz w:val="28"/>
        </w:rPr>
        <w:t>
</w:t>
      </w:r>
      <w:r>
        <w:rPr>
          <w:rFonts w:ascii="Times New Roman"/>
          <w:b w:val="false"/>
          <w:i w:val="false"/>
          <w:color w:val="000000"/>
          <w:sz w:val="28"/>
        </w:rPr>
        <w:t>
      «21-1-бап. Автовокзалдардың, автостанциялардың және</w:t>
      </w:r>
      <w:r>
        <w:br/>
      </w:r>
      <w:r>
        <w:rPr>
          <w:rFonts w:ascii="Times New Roman"/>
          <w:b w:val="false"/>
          <w:i w:val="false"/>
          <w:color w:val="000000"/>
          <w:sz w:val="28"/>
        </w:rPr>
        <w:t>
                 жолаушыларға қызмет көрсету пункттерінің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
      1. Облыстардың, республикалық маңызы бар қалалардың, астананың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нормативтік құқықтық актілерімен және ұлттық стандарттармен белгіленген талаптарға сәйкес болған кезде автовокзалдардың, автостанциялардың және жолаушыларға қызмет көрсету пункттерінің тізіліміне енгізу;</w:t>
      </w:r>
      <w:r>
        <w:br/>
      </w:r>
      <w:r>
        <w:rPr>
          <w:rFonts w:ascii="Times New Roman"/>
          <w:b w:val="false"/>
          <w:i w:val="false"/>
          <w:color w:val="000000"/>
          <w:sz w:val="28"/>
        </w:rPr>
        <w:t>
</w:t>
      </w:r>
      <w:r>
        <w:rPr>
          <w:rFonts w:ascii="Times New Roman"/>
          <w:b w:val="false"/>
          <w:i w:val="false"/>
          <w:color w:val="000000"/>
          <w:sz w:val="28"/>
        </w:rPr>
        <w:t>
      2) мемлекеттік-жекешелік әріптестік тетігін қолдану;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заңнамасымен тыйым салынбаған өзге де тетіктерді қолдану арқылы автовокзалдардың, автостанциялардың және жолаушыларға қызмет көрсету пункттерінің қызметін ұйымдастырады.</w:t>
      </w:r>
      <w:r>
        <w:br/>
      </w:r>
      <w:r>
        <w:rPr>
          <w:rFonts w:ascii="Times New Roman"/>
          <w:b w:val="false"/>
          <w:i w:val="false"/>
          <w:color w:val="000000"/>
          <w:sz w:val="28"/>
        </w:rPr>
        <w:t>
</w:t>
      </w:r>
      <w:r>
        <w:rPr>
          <w:rFonts w:ascii="Times New Roman"/>
          <w:b w:val="false"/>
          <w:i w:val="false"/>
          <w:color w:val="000000"/>
          <w:sz w:val="28"/>
        </w:rPr>
        <w:t>
      2. Автовокзалдар, автостанциялар және жолаушыларға қызмет көрсету пункттері көрсететін қызметтер осы Заңның талаптарына, Жолаушылар мен багажды автомобиль көлігімен тасымалдау қағидаларына, Қазақстан Республикасының нормативтік құқықтық актілеріне және ұлттық стандарттарға сәйкес болуға тиіс.»;</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мынадай мазмұндағы 1-1) және 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автокөлік құралдарын шұғыл қимылдайтын жедел қызметтерді шақыру құрылғыларымен жабдықтауға;»;</w:t>
      </w:r>
      <w:r>
        <w:br/>
      </w:r>
      <w:r>
        <w:rPr>
          <w:rFonts w:ascii="Times New Roman"/>
          <w:b w:val="false"/>
          <w:i w:val="false"/>
          <w:color w:val="000000"/>
          <w:sz w:val="28"/>
        </w:rPr>
        <w:t>
</w:t>
      </w:r>
      <w:r>
        <w:rPr>
          <w:rFonts w:ascii="Times New Roman"/>
          <w:b w:val="false"/>
          <w:i w:val="false"/>
          <w:color w:val="000000"/>
          <w:sz w:val="28"/>
        </w:rPr>
        <w:t>
      «5-1) тасымалдауларды ұйымдастырушыға ақпарат ұсына отырып, қозғалыс жылдамдығы, маршрутының және кестесінің сақталуы туралы деректерді нақты уақыт режимінде үздіксіз беру құрылғыларымен автокөлік құралдарын жабдықтауға;»;</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жолаушылар мен багажды автомобильмен тұрақты тасымалдауды жүзеге асыру кезінде маршруттың барлық аялдама пункттерінде – өз бетінше не жолаушылар агенттіктері, автовокзалдар, автостанциялар және (немесе) жолаушыларға қызмет көрсету пункттері арқылы жол жүру құжаттары (билеттер) мен багаж түбіртектерін сатуды, оның ішінде жол жүру құжаттары (билеттер) мен багаж түбіртектерін электронды түрде сатуды қамтамасыз етуге;»;</w:t>
      </w:r>
      <w:r>
        <w:br/>
      </w:r>
      <w:r>
        <w:rPr>
          <w:rFonts w:ascii="Times New Roman"/>
          <w:b w:val="false"/>
          <w:i w:val="false"/>
          <w:color w:val="000000"/>
          <w:sz w:val="28"/>
        </w:rPr>
        <w:t>
</w:t>
      </w:r>
      <w:r>
        <w:rPr>
          <w:rFonts w:ascii="Times New Roman"/>
          <w:b w:val="false"/>
          <w:i w:val="false"/>
          <w:color w:val="000000"/>
          <w:sz w:val="28"/>
        </w:rPr>
        <w:t>
      9) тармақшадағы «тұлғаны белгілеуге міндетті.» деген сөздер «адамды айқындауға;» деген сөздермен ауыстырылып,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ұлттық стандарттарды сақтауға міндетті.»;</w:t>
      </w:r>
      <w:r>
        <w:br/>
      </w:r>
      <w:r>
        <w:rPr>
          <w:rFonts w:ascii="Times New Roman"/>
          <w:b w:val="false"/>
          <w:i w:val="false"/>
          <w:color w:val="000000"/>
          <w:sz w:val="28"/>
        </w:rPr>
        <w:t>
</w:t>
      </w:r>
      <w:r>
        <w:rPr>
          <w:rFonts w:ascii="Times New Roman"/>
          <w:b w:val="false"/>
          <w:i w:val="false"/>
          <w:color w:val="000000"/>
          <w:sz w:val="28"/>
        </w:rPr>
        <w:t>
      3-тармақтың 3) тармақшасындағы «қамтамасыз етуге міндетті.» деген сөздер «қамтамасыз етуге;» деген сөздермен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ұлттық стандарттарды сақтауға міндетті.»;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маршрутта пайдаланылатын автобустардың, троллейбустардың, шағын автобустардың қозғалыс кестесi, типi (класы) және саны;»;</w:t>
      </w:r>
      <w:r>
        <w:br/>
      </w:r>
      <w:r>
        <w:rPr>
          <w:rFonts w:ascii="Times New Roman"/>
          <w:b w:val="false"/>
          <w:i w:val="false"/>
          <w:color w:val="000000"/>
          <w:sz w:val="28"/>
        </w:rPr>
        <w:t>
</w:t>
      </w:r>
      <w:r>
        <w:rPr>
          <w:rFonts w:ascii="Times New Roman"/>
          <w:b w:val="false"/>
          <w:i w:val="false"/>
          <w:color w:val="000000"/>
          <w:sz w:val="28"/>
        </w:rPr>
        <w:t>
      6) тармақшадағы «ең аз мерзiмi көзделуге тиiс.» деген сөздер «ең аз мерзімі;» деген сөздермен ауыстырылып, мынадай мазмұндағы 4-1) және 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маршрутта пайдаланылатын автобустарды, шағын автобустарды, троллейбустарды жаңарту жөніндегі талаптар;»;</w:t>
      </w:r>
      <w:r>
        <w:br/>
      </w:r>
      <w:r>
        <w:rPr>
          <w:rFonts w:ascii="Times New Roman"/>
          <w:b w:val="false"/>
          <w:i w:val="false"/>
          <w:color w:val="000000"/>
          <w:sz w:val="28"/>
        </w:rPr>
        <w:t>
</w:t>
      </w:r>
      <w:r>
        <w:rPr>
          <w:rFonts w:ascii="Times New Roman"/>
          <w:b w:val="false"/>
          <w:i w:val="false"/>
          <w:color w:val="000000"/>
          <w:sz w:val="28"/>
        </w:rPr>
        <w:t>
      «7) шарттың қолданылу мерзімін ұзарту тәртібі көзделуге тиіс.»;</w:t>
      </w:r>
      <w:r>
        <w:br/>
      </w:r>
      <w:r>
        <w:rPr>
          <w:rFonts w:ascii="Times New Roman"/>
          <w:b w:val="false"/>
          <w:i w:val="false"/>
          <w:color w:val="000000"/>
          <w:sz w:val="28"/>
        </w:rPr>
        <w:t>
</w:t>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Тасымалдаушы мен жергілікті атқарушы органдар жолаушылар мен багажды автомобильмен республикаішілік тұрақты тасымалдауды ұйымдастыру шартының талаптарын сақтауға міндетті.</w:t>
      </w:r>
      <w:r>
        <w:br/>
      </w:r>
      <w:r>
        <w:rPr>
          <w:rFonts w:ascii="Times New Roman"/>
          <w:b w:val="false"/>
          <w:i w:val="false"/>
          <w:color w:val="000000"/>
          <w:sz w:val="28"/>
        </w:rPr>
        <w:t>
</w:t>
      </w:r>
      <w:r>
        <w:rPr>
          <w:rFonts w:ascii="Times New Roman"/>
          <w:b w:val="false"/>
          <w:i w:val="false"/>
          <w:color w:val="000000"/>
          <w:sz w:val="28"/>
        </w:rPr>
        <w:t>
      Тасымалдаушы Қазақстан Республикасының заңдарына сәйкес өзге де міндеттерді атқарады.</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 жолаушылар мен багажды автомобильмен республикаішілік тұрақты тасымалдауды ұйымдастыру кезінде: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орнатылатын жолаушыларды отырғызу мен түсіру пункттерін безендіруді және  күтіп-ұстауды қамтамасыз етуге;</w:t>
      </w:r>
      <w:r>
        <w:br/>
      </w:r>
      <w:r>
        <w:rPr>
          <w:rFonts w:ascii="Times New Roman"/>
          <w:b w:val="false"/>
          <w:i w:val="false"/>
          <w:color w:val="000000"/>
          <w:sz w:val="28"/>
        </w:rPr>
        <w:t>
</w:t>
      </w:r>
      <w:r>
        <w:rPr>
          <w:rFonts w:ascii="Times New Roman"/>
          <w:b w:val="false"/>
          <w:i w:val="false"/>
          <w:color w:val="000000"/>
          <w:sz w:val="28"/>
        </w:rPr>
        <w:t>
      2) автобустар, шағын автобустар және троллейбустар қозғалысының белгіленген кестесінің сақталуын бақылауды жүзеге асыруға міндетті.»;</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24-баптың</w:t>
      </w:r>
      <w:r>
        <w:rPr>
          <w:rFonts w:ascii="Times New Roman"/>
          <w:b w:val="false"/>
          <w:i w:val="false"/>
          <w:color w:val="000000"/>
          <w:sz w:val="28"/>
        </w:rPr>
        <w:t xml:space="preserve"> 1-тармағы «автостанциялар» деген сөзден кейін «, жолаушыларға қызмет көрсету пункттері»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«26-бап. Жолаушылар мен багажды таксимен тасымалдауды ұйымдастыру</w:t>
      </w:r>
      <w:r>
        <w:br/>
      </w:r>
      <w:r>
        <w:rPr>
          <w:rFonts w:ascii="Times New Roman"/>
          <w:b w:val="false"/>
          <w:i w:val="false"/>
          <w:color w:val="000000"/>
          <w:sz w:val="28"/>
        </w:rPr>
        <w:t>
</w:t>
      </w:r>
      <w:r>
        <w:rPr>
          <w:rFonts w:ascii="Times New Roman"/>
          <w:b w:val="false"/>
          <w:i w:val="false"/>
          <w:color w:val="000000"/>
          <w:sz w:val="28"/>
        </w:rPr>
        <w:t>
      1. Дара кәсiпкерлер немесе заңды тұлғалар таксимен тасымалдаушы ретінде қызметті жүзеге асыруды бастар алдында қызметін бастағаны туралы хабарламаны жергілікті атқарушы органға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жіберуге міндетті.</w:t>
      </w:r>
      <w:r>
        <w:br/>
      </w:r>
      <w:r>
        <w:rPr>
          <w:rFonts w:ascii="Times New Roman"/>
          <w:b w:val="false"/>
          <w:i w:val="false"/>
          <w:color w:val="000000"/>
          <w:sz w:val="28"/>
        </w:rPr>
        <w:t>
</w:t>
      </w:r>
      <w:r>
        <w:rPr>
          <w:rFonts w:ascii="Times New Roman"/>
          <w:b w:val="false"/>
          <w:i w:val="false"/>
          <w:color w:val="000000"/>
          <w:sz w:val="28"/>
        </w:rPr>
        <w:t>
      2. Таксимен тасымалдаушылар:</w:t>
      </w:r>
      <w:r>
        <w:br/>
      </w:r>
      <w:r>
        <w:rPr>
          <w:rFonts w:ascii="Times New Roman"/>
          <w:b w:val="false"/>
          <w:i w:val="false"/>
          <w:color w:val="000000"/>
          <w:sz w:val="28"/>
        </w:rPr>
        <w:t>
</w:t>
      </w:r>
      <w:r>
        <w:rPr>
          <w:rFonts w:ascii="Times New Roman"/>
          <w:b w:val="false"/>
          <w:i w:val="false"/>
          <w:color w:val="000000"/>
          <w:sz w:val="28"/>
        </w:rPr>
        <w:t xml:space="preserve">
      1) Жолаушылар мен багажды автомобиль көлiгiмен тасымалдау қағидаларына сәйкес жолаушылар мен багажды тасымалдау үшiн түсі біркелкі және айырым белгiлерi бар таксилердi пайдалануға; </w:t>
      </w:r>
      <w:r>
        <w:br/>
      </w:r>
      <w:r>
        <w:rPr>
          <w:rFonts w:ascii="Times New Roman"/>
          <w:b w:val="false"/>
          <w:i w:val="false"/>
          <w:color w:val="000000"/>
          <w:sz w:val="28"/>
        </w:rPr>
        <w:t>
</w:t>
      </w:r>
      <w:r>
        <w:rPr>
          <w:rFonts w:ascii="Times New Roman"/>
          <w:b w:val="false"/>
          <w:i w:val="false"/>
          <w:color w:val="000000"/>
          <w:sz w:val="28"/>
        </w:rPr>
        <w:t>
      2) әрбiр автокөлiк құралы үшiн таксометрдің немесе бақылау-кассалық аппаратының болуына;</w:t>
      </w:r>
      <w:r>
        <w:br/>
      </w:r>
      <w:r>
        <w:rPr>
          <w:rFonts w:ascii="Times New Roman"/>
          <w:b w:val="false"/>
          <w:i w:val="false"/>
          <w:color w:val="000000"/>
          <w:sz w:val="28"/>
        </w:rPr>
        <w:t>
</w:t>
      </w:r>
      <w:r>
        <w:rPr>
          <w:rFonts w:ascii="Times New Roman"/>
          <w:b w:val="false"/>
          <w:i w:val="false"/>
          <w:color w:val="000000"/>
          <w:sz w:val="28"/>
        </w:rPr>
        <w:t>
      3) автокөлiк құралдарының рейс алдында техникалық қарап тексеруден және такси жүргiзушiлерінің рейс алдында (ауысым алдында) медициналық қарап тексеруден өтуін қамтамасыз етуге;</w:t>
      </w:r>
      <w:r>
        <w:br/>
      </w:r>
      <w:r>
        <w:rPr>
          <w:rFonts w:ascii="Times New Roman"/>
          <w:b w:val="false"/>
          <w:i w:val="false"/>
          <w:color w:val="000000"/>
          <w:sz w:val="28"/>
        </w:rPr>
        <w:t>
</w:t>
      </w:r>
      <w:r>
        <w:rPr>
          <w:rFonts w:ascii="Times New Roman"/>
          <w:b w:val="false"/>
          <w:i w:val="false"/>
          <w:color w:val="000000"/>
          <w:sz w:val="28"/>
        </w:rPr>
        <w:t xml:space="preserve">
      4) ақпараттық-диспетчерлік қызметтің немесе ақпараттық-диспетчерлiк қызмет көрсету жөніндегі шарттың болуын қамтамасыз етуге; </w:t>
      </w:r>
      <w:r>
        <w:br/>
      </w:r>
      <w:r>
        <w:rPr>
          <w:rFonts w:ascii="Times New Roman"/>
          <w:b w:val="false"/>
          <w:i w:val="false"/>
          <w:color w:val="000000"/>
          <w:sz w:val="28"/>
        </w:rPr>
        <w:t>
</w:t>
      </w:r>
      <w:r>
        <w:rPr>
          <w:rFonts w:ascii="Times New Roman"/>
          <w:b w:val="false"/>
          <w:i w:val="false"/>
          <w:color w:val="000000"/>
          <w:sz w:val="28"/>
        </w:rPr>
        <w:t>
      5) таксидің ақауы болған жағдайда оны уақтылы ауыстыруды қамтамасыз етуге;</w:t>
      </w:r>
      <w:r>
        <w:br/>
      </w:r>
      <w:r>
        <w:rPr>
          <w:rFonts w:ascii="Times New Roman"/>
          <w:b w:val="false"/>
          <w:i w:val="false"/>
          <w:color w:val="000000"/>
          <w:sz w:val="28"/>
        </w:rPr>
        <w:t>
</w:t>
      </w:r>
      <w:r>
        <w:rPr>
          <w:rFonts w:ascii="Times New Roman"/>
          <w:b w:val="false"/>
          <w:i w:val="false"/>
          <w:color w:val="000000"/>
          <w:sz w:val="28"/>
        </w:rPr>
        <w:t>
      6) такси салонында такси қызметінің құны (бағасы) туралы ақпаратты орналастыруға;</w:t>
      </w:r>
      <w:r>
        <w:br/>
      </w:r>
      <w:r>
        <w:rPr>
          <w:rFonts w:ascii="Times New Roman"/>
          <w:b w:val="false"/>
          <w:i w:val="false"/>
          <w:color w:val="000000"/>
          <w:sz w:val="28"/>
        </w:rPr>
        <w:t>
</w:t>
      </w:r>
      <w:r>
        <w:rPr>
          <w:rFonts w:ascii="Times New Roman"/>
          <w:b w:val="false"/>
          <w:i w:val="false"/>
          <w:color w:val="000000"/>
          <w:sz w:val="28"/>
        </w:rPr>
        <w:t>
      7) отыз және одан да көп такси болған кезде әрбір отыз таксиге шаққанда арнайы жүріп-тұру құралдарын пайдаланатын мүгедектерді тасымалдау үшін ыңғайластырылған кем дегенде бір таксиінің болуына;</w:t>
      </w:r>
      <w:r>
        <w:br/>
      </w:r>
      <w:r>
        <w:rPr>
          <w:rFonts w:ascii="Times New Roman"/>
          <w:b w:val="false"/>
          <w:i w:val="false"/>
          <w:color w:val="000000"/>
          <w:sz w:val="28"/>
        </w:rPr>
        <w:t>
</w:t>
      </w:r>
      <w:r>
        <w:rPr>
          <w:rFonts w:ascii="Times New Roman"/>
          <w:b w:val="false"/>
          <w:i w:val="false"/>
          <w:color w:val="000000"/>
          <w:sz w:val="28"/>
        </w:rPr>
        <w:t>
      8) такси жүргізушілерінің еңбек және демалыс режимін сақтауды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Таксимен тасымалдаушы Қазақстан Республикасының заңдарына сәйкес өзге де мiндеттерді атқарады.</w:t>
      </w:r>
      <w:r>
        <w:br/>
      </w:r>
      <w:r>
        <w:rPr>
          <w:rFonts w:ascii="Times New Roman"/>
          <w:b w:val="false"/>
          <w:i w:val="false"/>
          <w:color w:val="000000"/>
          <w:sz w:val="28"/>
        </w:rPr>
        <w:t>
</w:t>
      </w:r>
      <w:r>
        <w:rPr>
          <w:rFonts w:ascii="Times New Roman"/>
          <w:b w:val="false"/>
          <w:i w:val="false"/>
          <w:color w:val="000000"/>
          <w:sz w:val="28"/>
        </w:rPr>
        <w:t>
      3. Жолаушылар мен багажды таксимен тасымалдауды ұйымдастыру кезінде тасымалдаушының:</w:t>
      </w:r>
      <w:r>
        <w:br/>
      </w:r>
      <w:r>
        <w:rPr>
          <w:rFonts w:ascii="Times New Roman"/>
          <w:b w:val="false"/>
          <w:i w:val="false"/>
          <w:color w:val="000000"/>
          <w:sz w:val="28"/>
        </w:rPr>
        <w:t>
</w:t>
      </w:r>
      <w:r>
        <w:rPr>
          <w:rFonts w:ascii="Times New Roman"/>
          <w:b w:val="false"/>
          <w:i w:val="false"/>
          <w:color w:val="000000"/>
          <w:sz w:val="28"/>
        </w:rPr>
        <w:t>
      1) такси тұрағы, жолаушыларды отырғызу және түсiру үшiн арнайы жабдықталған такси тұрақтарын пайдалануға;</w:t>
      </w:r>
      <w:r>
        <w:br/>
      </w:r>
      <w:r>
        <w:rPr>
          <w:rFonts w:ascii="Times New Roman"/>
          <w:b w:val="false"/>
          <w:i w:val="false"/>
          <w:color w:val="000000"/>
          <w:sz w:val="28"/>
        </w:rPr>
        <w:t>
</w:t>
      </w:r>
      <w:r>
        <w:rPr>
          <w:rFonts w:ascii="Times New Roman"/>
          <w:b w:val="false"/>
          <w:i w:val="false"/>
          <w:color w:val="000000"/>
          <w:sz w:val="28"/>
        </w:rPr>
        <w:t>
      2) жол жүрісі қағидаларының талаптарын сақтай отырып, жол желiсiнiң кез келген учаскелерiнде жолаушыларды отырғызуды және түсiруді жүргізуге;</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органдарға арнайы жабдықталған такси тұрақтарын ұйымдастыру жөнінде ұсынымдар беруге құқығы бар.</w:t>
      </w:r>
      <w:r>
        <w:br/>
      </w:r>
      <w:r>
        <w:rPr>
          <w:rFonts w:ascii="Times New Roman"/>
          <w:b w:val="false"/>
          <w:i w:val="false"/>
          <w:color w:val="000000"/>
          <w:sz w:val="28"/>
        </w:rPr>
        <w:t>
</w:t>
      </w:r>
      <w:r>
        <w:rPr>
          <w:rFonts w:ascii="Times New Roman"/>
          <w:b w:val="false"/>
          <w:i w:val="false"/>
          <w:color w:val="000000"/>
          <w:sz w:val="28"/>
        </w:rPr>
        <w:t>
      Таксимен тасымалдаушының Қазақстан Республикасының заңдарына сәйкес өзге де құқықтары бap.</w:t>
      </w:r>
      <w:r>
        <w:br/>
      </w:r>
      <w:r>
        <w:rPr>
          <w:rFonts w:ascii="Times New Roman"/>
          <w:b w:val="false"/>
          <w:i w:val="false"/>
          <w:color w:val="000000"/>
          <w:sz w:val="28"/>
        </w:rPr>
        <w:t>
</w:t>
      </w:r>
      <w:r>
        <w:rPr>
          <w:rFonts w:ascii="Times New Roman"/>
          <w:b w:val="false"/>
          <w:i w:val="false"/>
          <w:color w:val="000000"/>
          <w:sz w:val="28"/>
        </w:rPr>
        <w:t>
      4. Таксимен тасымалдаушы болып табылмайтын өзге тұлға құратын ақпараттық-диспетчерлік такси қызметі таксимен тасымалдаушылар тізіліміне енгізілген таксимен тасымалдаушылармен ақпараттық-диспетчерлік қызмет көрсету бойынша шарт жасасады және таксимен тасымалдаушы осы баптың 2-тармағының 3), 5) және 8) тармақшаларының талаптарын орындаған кезде өз қызметтерін көрсетеді.</w:t>
      </w:r>
      <w:r>
        <w:br/>
      </w: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әуежайларда, вокзалдарда, сауда үйлері мен базарларда, театрларда, цирктерде, кинотеатрларда, мәдени-демалыс ұйымдарында (мәдениет және демалыс парктері), сондай-ақ алаңдарда, даңғылдарда, көшелерде, орамдарда такси тұрақтарын ұйымдастыруды және жабдықтауды қамтамасыз етеді.</w:t>
      </w:r>
      <w:r>
        <w:br/>
      </w:r>
      <w:r>
        <w:rPr>
          <w:rFonts w:ascii="Times New Roman"/>
          <w:b w:val="false"/>
          <w:i w:val="false"/>
          <w:color w:val="000000"/>
          <w:sz w:val="28"/>
        </w:rPr>
        <w:t>
</w:t>
      </w:r>
      <w:r>
        <w:rPr>
          <w:rFonts w:ascii="Times New Roman"/>
          <w:b w:val="false"/>
          <w:i w:val="false"/>
          <w:color w:val="000000"/>
          <w:sz w:val="28"/>
        </w:rPr>
        <w:t>
      6. Жолаушылар мен багажды таксимен тасымалдау қызметі осы Заңның талаптарына, Жолаушылар мен багажды автомобиль көлігімен тасымалдау қағидаларына, Қазақстан Республикасының нормативтік құқықтық актілеріне және ұлттық стандарттарға сәйкес болуға тиіс.»;</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27-баптың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автобусқа, троллейбусқа, таксиге кезектен тыс отыру құқығы;»;</w:t>
      </w:r>
      <w:r>
        <w:br/>
      </w:r>
      <w:r>
        <w:rPr>
          <w:rFonts w:ascii="Times New Roman"/>
          <w:b w:val="false"/>
          <w:i w:val="false"/>
          <w:color w:val="000000"/>
          <w:sz w:val="28"/>
        </w:rPr>
        <w:t>
</w:t>
      </w:r>
      <w:r>
        <w:rPr>
          <w:rFonts w:ascii="Times New Roman"/>
          <w:b w:val="false"/>
          <w:i w:val="false"/>
          <w:color w:val="000000"/>
          <w:sz w:val="28"/>
        </w:rPr>
        <w:t>
      2) тармақшаның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автобустың, троллейбустың алдыңғы бөлiгiнде арнайы орындар бөлу.»;</w:t>
      </w:r>
      <w:r>
        <w:br/>
      </w:r>
      <w:r>
        <w:rPr>
          <w:rFonts w:ascii="Times New Roman"/>
          <w:b w:val="false"/>
          <w:i w:val="false"/>
          <w:color w:val="000000"/>
          <w:sz w:val="28"/>
        </w:rPr>
        <w:t>
</w:t>
      </w:r>
      <w:r>
        <w:rPr>
          <w:rFonts w:ascii="Times New Roman"/>
          <w:b w:val="false"/>
          <w:i w:val="false"/>
          <w:color w:val="000000"/>
          <w:sz w:val="28"/>
        </w:rPr>
        <w:t>
      24) мынадай мазмұндағы 27-1-баппен толықтырылсын:</w:t>
      </w:r>
      <w:r>
        <w:br/>
      </w:r>
      <w:r>
        <w:rPr>
          <w:rFonts w:ascii="Times New Roman"/>
          <w:b w:val="false"/>
          <w:i w:val="false"/>
          <w:color w:val="000000"/>
          <w:sz w:val="28"/>
        </w:rPr>
        <w:t>
</w:t>
      </w:r>
      <w:r>
        <w:rPr>
          <w:rFonts w:ascii="Times New Roman"/>
          <w:b w:val="false"/>
          <w:i w:val="false"/>
          <w:color w:val="000000"/>
          <w:sz w:val="28"/>
        </w:rPr>
        <w:t>
      «27-1-бап. Автомобиль көлігі саласында көрсетілетін</w:t>
      </w:r>
      <w:r>
        <w:br/>
      </w:r>
      <w:r>
        <w:rPr>
          <w:rFonts w:ascii="Times New Roman"/>
          <w:b w:val="false"/>
          <w:i w:val="false"/>
          <w:color w:val="000000"/>
          <w:sz w:val="28"/>
        </w:rPr>
        <w:t>
                 қызметтердің мүгедектер үшін қолжетімділігі</w:t>
      </w:r>
      <w:r>
        <w:br/>
      </w:r>
      <w:r>
        <w:rPr>
          <w:rFonts w:ascii="Times New Roman"/>
          <w:b w:val="false"/>
          <w:i w:val="false"/>
          <w:color w:val="000000"/>
          <w:sz w:val="28"/>
        </w:rPr>
        <w:t>
</w:t>
      </w:r>
      <w:r>
        <w:rPr>
          <w:rFonts w:ascii="Times New Roman"/>
          <w:b w:val="false"/>
          <w:i w:val="false"/>
          <w:color w:val="000000"/>
          <w:sz w:val="28"/>
        </w:rPr>
        <w:t>
      1. Автовокзалдар мен автостанцияларда автомобиль көлігі саласында көрсетілетін қызметтерге мүгедектердің қол жеткізуін қамтамасыз ету үшін:</w:t>
      </w:r>
      <w:r>
        <w:br/>
      </w:r>
      <w:r>
        <w:rPr>
          <w:rFonts w:ascii="Times New Roman"/>
          <w:b w:val="false"/>
          <w:i w:val="false"/>
          <w:color w:val="000000"/>
          <w:sz w:val="28"/>
        </w:rPr>
        <w:t>
</w:t>
      </w:r>
      <w:r>
        <w:rPr>
          <w:rFonts w:ascii="Times New Roman"/>
          <w:b w:val="false"/>
          <w:i w:val="false"/>
          <w:color w:val="000000"/>
          <w:sz w:val="28"/>
        </w:rPr>
        <w:t>
      1) мүгедектердің автокөлік құралдарын қою үшін арнайы жол белгілері орнатылған орындардың бөлінуі;</w:t>
      </w:r>
      <w:r>
        <w:br/>
      </w:r>
      <w:r>
        <w:rPr>
          <w:rFonts w:ascii="Times New Roman"/>
          <w:b w:val="false"/>
          <w:i w:val="false"/>
          <w:color w:val="000000"/>
          <w:sz w:val="28"/>
        </w:rPr>
        <w:t>
</w:t>
      </w:r>
      <w:r>
        <w:rPr>
          <w:rFonts w:ascii="Times New Roman"/>
          <w:b w:val="false"/>
          <w:i w:val="false"/>
          <w:color w:val="000000"/>
          <w:sz w:val="28"/>
        </w:rPr>
        <w:t>
      2) мүгедектерге арналған кресло-арбалармен жүріп-тұратын адамдардың қозғалуы үшін ғимараттарды, ғимаратқа кірер жолдарды, баспалдақтарды, ғимарат ішіндегі қозғалу жолдарын ыңғайластыру;</w:t>
      </w:r>
      <w:r>
        <w:br/>
      </w:r>
      <w:r>
        <w:rPr>
          <w:rFonts w:ascii="Times New Roman"/>
          <w:b w:val="false"/>
          <w:i w:val="false"/>
          <w:color w:val="000000"/>
          <w:sz w:val="28"/>
        </w:rPr>
        <w:t>
</w:t>
      </w:r>
      <w:r>
        <w:rPr>
          <w:rFonts w:ascii="Times New Roman"/>
          <w:b w:val="false"/>
          <w:i w:val="false"/>
          <w:color w:val="000000"/>
          <w:sz w:val="28"/>
        </w:rPr>
        <w:t>
      3)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есту және көру қабілеті бойынша мүгедектер үшін қолжетімді ақпараттық сигналдық құрылғылармен және байланыс құралдарымен жабдықтау;</w:t>
      </w:r>
      <w:r>
        <w:br/>
      </w:r>
      <w:r>
        <w:rPr>
          <w:rFonts w:ascii="Times New Roman"/>
          <w:b w:val="false"/>
          <w:i w:val="false"/>
          <w:color w:val="000000"/>
          <w:sz w:val="28"/>
        </w:rPr>
        <w:t>
</w:t>
      </w:r>
      <w:r>
        <w:rPr>
          <w:rFonts w:ascii="Times New Roman"/>
          <w:b w:val="false"/>
          <w:i w:val="false"/>
          <w:color w:val="000000"/>
          <w:sz w:val="28"/>
        </w:rPr>
        <w:t>
      4) тірек-қозғалыс аппараты бұзылған мүгедектерге және халықтың баяу қимылдайтын басқа да топтарына қызмет көрсету үшін мүгедектерге арналған кезекші кресло-арбаның болуы;</w:t>
      </w:r>
      <w:r>
        <w:br/>
      </w:r>
      <w:r>
        <w:rPr>
          <w:rFonts w:ascii="Times New Roman"/>
          <w:b w:val="false"/>
          <w:i w:val="false"/>
          <w:color w:val="000000"/>
          <w:sz w:val="28"/>
        </w:rPr>
        <w:t>
</w:t>
      </w:r>
      <w:r>
        <w:rPr>
          <w:rFonts w:ascii="Times New Roman"/>
          <w:b w:val="false"/>
          <w:i w:val="false"/>
          <w:color w:val="000000"/>
          <w:sz w:val="28"/>
        </w:rPr>
        <w:t>
      5) күту залдарында мүгедектерге арналған кресло-арбалармен жүріп-тұратын адамдардың қажеттіліктерін ескере отырып жабдықталуға тиіс мүгедектерге арналған арнайы орындар бөлу;</w:t>
      </w:r>
      <w:r>
        <w:br/>
      </w:r>
      <w:r>
        <w:rPr>
          <w:rFonts w:ascii="Times New Roman"/>
          <w:b w:val="false"/>
          <w:i w:val="false"/>
          <w:color w:val="000000"/>
          <w:sz w:val="28"/>
        </w:rPr>
        <w:t>
</w:t>
      </w:r>
      <w:r>
        <w:rPr>
          <w:rFonts w:ascii="Times New Roman"/>
          <w:b w:val="false"/>
          <w:i w:val="false"/>
          <w:color w:val="000000"/>
          <w:sz w:val="28"/>
        </w:rPr>
        <w:t>
      6) қоғамдық дәретханаларды мүгедектерге арналған кресло-арбалармен жүріп-тұратын адамдарға арналған кабиналармен жабдықтау;</w:t>
      </w:r>
      <w:r>
        <w:br/>
      </w:r>
      <w:r>
        <w:rPr>
          <w:rFonts w:ascii="Times New Roman"/>
          <w:b w:val="false"/>
          <w:i w:val="false"/>
          <w:color w:val="000000"/>
          <w:sz w:val="28"/>
        </w:rPr>
        <w:t>
</w:t>
      </w:r>
      <w:r>
        <w:rPr>
          <w:rFonts w:ascii="Times New Roman"/>
          <w:b w:val="false"/>
          <w:i w:val="false"/>
          <w:color w:val="000000"/>
          <w:sz w:val="28"/>
        </w:rPr>
        <w:t>
      7) мүгедектерге қызмет көрсету үшін арнайы бейімделген билет кассаларымен жабдықтау қамтамасыз етілуге тиіс.</w:t>
      </w:r>
      <w:r>
        <w:br/>
      </w:r>
      <w:r>
        <w:rPr>
          <w:rFonts w:ascii="Times New Roman"/>
          <w:b w:val="false"/>
          <w:i w:val="false"/>
          <w:color w:val="000000"/>
          <w:sz w:val="28"/>
        </w:rPr>
        <w:t>
</w:t>
      </w:r>
      <w:r>
        <w:rPr>
          <w:rFonts w:ascii="Times New Roman"/>
          <w:b w:val="false"/>
          <w:i w:val="false"/>
          <w:color w:val="000000"/>
          <w:sz w:val="28"/>
        </w:rPr>
        <w:t>
      2. Осы баптың 1-тармағы 2) тармақшасының күші жолаушыларға қызмет көрсету пункттеріне қатысты қолданылады.»;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жолаушылар мен багажды автомобильмен тұрақты тасымалдауды ұйымдастыру және жүзеге асыру, жолаушылар мен багажды автомобильмен тұрақты тасымалдау маршруттарының ашылу және жабылу тәртібі, тасымалдаулардың көрсетілген түрлерiн орындау үшiн пайдаланылатын автобустардың, троллейбустардың, шағын автобустардың санитариялық жай-күйiне, сыртқы безендiрiлуiне және жабдықталуына қойылатын талаптар;»;</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жолаушылар мен багажды автомобильмен тасымалдауларда шұғыл шақыру жүйесін ұйымдастыру тәртібі;»;</w:t>
      </w:r>
      <w:r>
        <w:br/>
      </w:r>
      <w:r>
        <w:rPr>
          <w:rFonts w:ascii="Times New Roman"/>
          <w:b w:val="false"/>
          <w:i w:val="false"/>
          <w:color w:val="000000"/>
          <w:sz w:val="28"/>
        </w:rPr>
        <w:t>
</w:t>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автовокзалдарға, автостанцияларға, жолаушыларға қызмет көрсету пункттеріне қойылатын талаптар, сондай-ақ олардың жұмыс істеу тәртібі;»;</w:t>
      </w:r>
      <w:r>
        <w:br/>
      </w:r>
      <w:r>
        <w:rPr>
          <w:rFonts w:ascii="Times New Roman"/>
          <w:b w:val="false"/>
          <w:i w:val="false"/>
          <w:color w:val="000000"/>
          <w:sz w:val="28"/>
        </w:rPr>
        <w:t>
</w:t>
      </w:r>
      <w:r>
        <w:rPr>
          <w:rFonts w:ascii="Times New Roman"/>
          <w:b w:val="false"/>
          <w:i w:val="false"/>
          <w:color w:val="000000"/>
          <w:sz w:val="28"/>
        </w:rPr>
        <w:t>
      12) тармақшадағы «тәртібі айқындалады.» деген сөздер «тәртібі;» деген сөзбен ауыстырылып, мынадай мазмұндағы 13) және 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 жол жүру құжаттарын (билеттерді) алдын ала және электронды сатуды ұйымдастыру және жүзеге асыру тәртібі;</w:t>
      </w:r>
      <w:r>
        <w:br/>
      </w:r>
      <w:r>
        <w:rPr>
          <w:rFonts w:ascii="Times New Roman"/>
          <w:b w:val="false"/>
          <w:i w:val="false"/>
          <w:color w:val="000000"/>
          <w:sz w:val="28"/>
        </w:rPr>
        <w:t>
</w:t>
      </w:r>
      <w:r>
        <w:rPr>
          <w:rFonts w:ascii="Times New Roman"/>
          <w:b w:val="false"/>
          <w:i w:val="false"/>
          <w:color w:val="000000"/>
          <w:sz w:val="28"/>
        </w:rPr>
        <w:t>
      14) ақпараттық-диспетчерлік такси қызметтеріне қойылатын талаптар айқындалады.»;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32-бап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Жүктерді автомобильмен тасымалдау қызметтері осы Заңның, Автомобиль көлігімен жүктерді тасымалдау қағидаларының талаптарына және Қазақстан Республикасының өзге де нормативтік құқықтық актілеріне сәйкес болуға тиіс.»;</w:t>
      </w:r>
      <w:r>
        <w:br/>
      </w:r>
      <w:r>
        <w:rPr>
          <w:rFonts w:ascii="Times New Roman"/>
          <w:b w:val="false"/>
          <w:i w:val="false"/>
          <w:color w:val="000000"/>
          <w:sz w:val="28"/>
        </w:rPr>
        <w:t>
</w:t>
      </w:r>
      <w:r>
        <w:rPr>
          <w:rFonts w:ascii="Times New Roman"/>
          <w:b w:val="false"/>
          <w:i w:val="false"/>
          <w:color w:val="000000"/>
          <w:sz w:val="28"/>
        </w:rPr>
        <w:t>
      27) 37-баптың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 бойынша 1, 6 және 7-класты қауiптi жүктi тасымалдауға рұқсат беру құжаты – Қазақстан Республикасының аумағы бойынша қауiптi жүктi тасымалдауға арналған арнайы рұқсат негiзiнде, арнайы бейімделген автомобильмен немесе осы мақсаттар үшін арнайы қайта жабдықталған басқа да автокөлік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38-бап</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«38-бап. Iрi көлемдi және ауыр салмақты жүктердi автомобильмен тасымалдау</w:t>
      </w:r>
      <w:r>
        <w:br/>
      </w:r>
      <w:r>
        <w:rPr>
          <w:rFonts w:ascii="Times New Roman"/>
          <w:b w:val="false"/>
          <w:i w:val="false"/>
          <w:color w:val="000000"/>
          <w:sz w:val="28"/>
        </w:rPr>
        <w:t>
</w:t>
      </w:r>
      <w:r>
        <w:rPr>
          <w:rFonts w:ascii="Times New Roman"/>
          <w:b w:val="false"/>
          <w:i w:val="false"/>
          <w:color w:val="000000"/>
          <w:sz w:val="28"/>
        </w:rPr>
        <w:t>
      1. Автокөлiк құралының көлемi мен салмағын ескергенде, автомобиль жолдарымен жүру үшiн автокөлiк құралдарының Қазақстан Республикасының аумағында белгiленген, рұқсат етілген көлемдік және салмақтық параметрлерден асатын жүктер iрi көлемдi және ауыр салмақты жүктер деп танылады.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iрi көлемдi және ауыр салмақты жүктердi автомобильмен тасымалдауға арнайы рұқсат болған кезде жол беріледі.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ірi көлемдi және ауыр салмақты жүктердi тасымалдауды ұйымдастыру және оны жүзеге асыру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29) мынадай мазмұндағы 38-1-баппен толықтырылсын:</w:t>
      </w:r>
      <w:r>
        <w:br/>
      </w:r>
      <w:r>
        <w:rPr>
          <w:rFonts w:ascii="Times New Roman"/>
          <w:b w:val="false"/>
          <w:i w:val="false"/>
          <w:color w:val="000000"/>
          <w:sz w:val="28"/>
        </w:rPr>
        <w:t>
</w:t>
      </w:r>
      <w:r>
        <w:rPr>
          <w:rFonts w:ascii="Times New Roman"/>
          <w:b w:val="false"/>
          <w:i w:val="false"/>
          <w:color w:val="000000"/>
          <w:sz w:val="28"/>
        </w:rPr>
        <w:t>
      «38-1-бап. Жүктерді өзі аударғыш автомобильмен тасымалдау</w:t>
      </w:r>
      <w:r>
        <w:br/>
      </w:r>
      <w:r>
        <w:rPr>
          <w:rFonts w:ascii="Times New Roman"/>
          <w:b w:val="false"/>
          <w:i w:val="false"/>
          <w:color w:val="000000"/>
          <w:sz w:val="28"/>
        </w:rPr>
        <w:t>
</w:t>
      </w:r>
      <w:r>
        <w:rPr>
          <w:rFonts w:ascii="Times New Roman"/>
          <w:b w:val="false"/>
          <w:i w:val="false"/>
          <w:color w:val="000000"/>
          <w:sz w:val="28"/>
        </w:rPr>
        <w:t>
      Қазақстан Республикасының ортақ пайдаланылатын автомобиль жолдары бойынша рұқсат етілген барынша салмағы Қазақстан Республикасының заңнамасымен белгіленген, автокөлік құралының жол берілген жалпы салмағынан асатын өзі аударғыш автомобильмен жүктерді тасымалдауға жол берілмейді.»;</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«Шет мемлекеттiң тасымалдаушыларына Қазақстан Республикасының аумағымен жүріп өтуге рұқсаттар және Қазақстан Республикасының тасымалдаушыларына шет мемлекеттiң аумағымен жүріп өтуге рұқсаттар беруді – осы Заңның </w:t>
      </w:r>
      <w:r>
        <w:rPr>
          <w:rFonts w:ascii="Times New Roman"/>
          <w:b w:val="false"/>
          <w:i w:val="false"/>
          <w:color w:val="000000"/>
          <w:sz w:val="28"/>
        </w:rPr>
        <w:t>19-7-бабына</w:t>
      </w:r>
      <w:r>
        <w:rPr>
          <w:rFonts w:ascii="Times New Roman"/>
          <w:b w:val="false"/>
          <w:i w:val="false"/>
          <w:color w:val="000000"/>
          <w:sz w:val="28"/>
        </w:rPr>
        <w:t xml:space="preserve"> және Қазақстан Республикасы ратификациялаған халықаралық шарттарға сәйкес, оның ішінде Қазақстан Республикасында халықаралық қатынастағы автомобильмен тасымалдауларға рұқсат беру жүйесін қолдану қағидаларында белгіленген тәртіппен, шетелдік рұқсаттар бланкілерін автоматты түрде үлестіру жүйесін пайдалана отырып мемлекеттік органдардың лауазымды адамдары жүргізеді.»;</w:t>
      </w:r>
      <w:r>
        <w:br/>
      </w:r>
      <w:r>
        <w:rPr>
          <w:rFonts w:ascii="Times New Roman"/>
          <w:b w:val="false"/>
          <w:i w:val="false"/>
          <w:color w:val="000000"/>
          <w:sz w:val="28"/>
        </w:rPr>
        <w:t>
</w:t>
      </w:r>
      <w:r>
        <w:rPr>
          <w:rFonts w:ascii="Times New Roman"/>
          <w:b w:val="false"/>
          <w:i w:val="false"/>
          <w:color w:val="000000"/>
          <w:sz w:val="28"/>
        </w:rPr>
        <w:t>
      үшінші бөлік 4) тармақшадағы «тасымалдауға берiледi.» деген сөздер «тасымалдауға;»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жолшыбай бағытта орындалатын автомобильмен тасымалдауларға беріледі.»;</w:t>
      </w:r>
      <w:r>
        <w:br/>
      </w:r>
      <w:r>
        <w:rPr>
          <w:rFonts w:ascii="Times New Roman"/>
          <w:b w:val="false"/>
          <w:i w:val="false"/>
          <w:color w:val="000000"/>
          <w:sz w:val="28"/>
        </w:rPr>
        <w:t>
</w:t>
      </w:r>
      <w:r>
        <w:rPr>
          <w:rFonts w:ascii="Times New Roman"/>
          <w:b w:val="false"/>
          <w:i w:val="false"/>
          <w:color w:val="000000"/>
          <w:sz w:val="28"/>
        </w:rPr>
        <w:t>
      4-тармақтағы «уәкiлеттi органның» деген сөздер «осы Заңның </w:t>
      </w:r>
      <w:r>
        <w:rPr>
          <w:rFonts w:ascii="Times New Roman"/>
          <w:b w:val="false"/>
          <w:i w:val="false"/>
          <w:color w:val="000000"/>
          <w:sz w:val="28"/>
        </w:rPr>
        <w:t>19-7-бабына</w:t>
      </w:r>
      <w:r>
        <w:rPr>
          <w:rFonts w:ascii="Times New Roman"/>
          <w:b w:val="false"/>
          <w:i w:val="false"/>
          <w:color w:val="000000"/>
          <w:sz w:val="28"/>
        </w:rPr>
        <w:t xml:space="preserve"> сәйкес мемлекеттік органдардың»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«44-бап. Шет мемлекеттің аумағында тiркелген автокөлiк</w:t>
      </w:r>
      <w:r>
        <w:br/>
      </w:r>
      <w:r>
        <w:rPr>
          <w:rFonts w:ascii="Times New Roman"/>
          <w:b w:val="false"/>
          <w:i w:val="false"/>
          <w:color w:val="000000"/>
          <w:sz w:val="28"/>
        </w:rPr>
        <w:t>
               құралдарымен жолаушыларды, багажды, жүктердi</w:t>
      </w:r>
      <w:r>
        <w:br/>
      </w:r>
      <w:r>
        <w:rPr>
          <w:rFonts w:ascii="Times New Roman"/>
          <w:b w:val="false"/>
          <w:i w:val="false"/>
          <w:color w:val="000000"/>
          <w:sz w:val="28"/>
        </w:rPr>
        <w:t>
               автомобильмен тасымалдаулар</w:t>
      </w:r>
    </w:p>
    <w:bookmarkEnd w:id="12"/>
    <w:bookmarkStart w:name="z960" w:id="13"/>
    <w:p>
      <w:pPr>
        <w:spacing w:after="0"/>
        <w:ind w:left="0"/>
        <w:jc w:val="both"/>
      </w:pPr>
      <w:r>
        <w:rPr>
          <w:rFonts w:ascii="Times New Roman"/>
          <w:b w:val="false"/>
          <w:i w:val="false"/>
          <w:color w:val="000000"/>
          <w:sz w:val="28"/>
        </w:rPr>
        <w:t>      Қазақстан Республикасының аумағына уақытша әкелінген автокөлік құралдарымен тасымалдауды қоспағанда, шет мемлекеттің аумағында тiркелген автокөлiк құралдарымен Қазақстан Республикасының аумағында орналасқан пункттер арасында жолаушыларды, багажды, жүктердi тасымалдау жөніндегі кәсiпкерлiк қызметке тыйым салынады.»;</w:t>
      </w:r>
      <w:r>
        <w:br/>
      </w:r>
      <w:r>
        <w:rPr>
          <w:rFonts w:ascii="Times New Roman"/>
          <w:b w:val="false"/>
          <w:i w:val="false"/>
          <w:color w:val="000000"/>
          <w:sz w:val="28"/>
        </w:rPr>
        <w:t>
      32) </w:t>
      </w:r>
      <w:r>
        <w:rPr>
          <w:rFonts w:ascii="Times New Roman"/>
          <w:b w:val="false"/>
          <w:i w:val="false"/>
          <w:color w:val="000000"/>
          <w:sz w:val="28"/>
        </w:rPr>
        <w:t>45-бапта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«беретiн» деген сөзден кейін «автомобильмен халықаралық тасымалдауларды жүзеге асыруға» деген сөздермен, «куәлiктiң» деген сөзден кейін «және автокөлік құралдарына рұқсат ету карточкасының»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«көлік» деген сөз «автокөлік» деген сөзбен ауыстырылсын;</w:t>
      </w:r>
      <w:r>
        <w:br/>
      </w:r>
      <w:r>
        <w:rPr>
          <w:rFonts w:ascii="Times New Roman"/>
          <w:b w:val="false"/>
          <w:i w:val="false"/>
          <w:color w:val="000000"/>
          <w:sz w:val="28"/>
        </w:rPr>
        <w:t>
</w:t>
      </w:r>
      <w:r>
        <w:rPr>
          <w:rFonts w:ascii="Times New Roman"/>
          <w:b w:val="false"/>
          <w:i w:val="false"/>
          <w:color w:val="000000"/>
          <w:sz w:val="28"/>
        </w:rPr>
        <w:t>
      «халықаралық» деген сөздің алдынан «автомобильмен» деген сөзбен толықтырылсын;</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51-баптың</w:t>
      </w:r>
      <w:r>
        <w:rPr>
          <w:rFonts w:ascii="Times New Roman"/>
          <w:b w:val="false"/>
          <w:i w:val="false"/>
          <w:color w:val="000000"/>
          <w:sz w:val="28"/>
        </w:rPr>
        <w:t xml:space="preserve"> 2-тармағындағы «жоғалғаны үшін» деген сөздер «жоғалғаны, жетіспегені немесе зақымданғаны (бүлінгені) үшін»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54-бап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«54-бап. Қазақстан Республикасының автомобиль көлiгi туралы</w:t>
      </w:r>
      <w:r>
        <w:br/>
      </w:r>
      <w:r>
        <w:rPr>
          <w:rFonts w:ascii="Times New Roman"/>
          <w:b w:val="false"/>
          <w:i w:val="false"/>
          <w:color w:val="000000"/>
          <w:sz w:val="28"/>
        </w:rPr>
        <w:t>
               заңнамасын бұзғаны үшiн жауаптылық</w:t>
      </w:r>
    </w:p>
    <w:bookmarkEnd w:id="13"/>
    <w:bookmarkStart w:name="z968" w:id="14"/>
    <w:p>
      <w:pPr>
        <w:spacing w:after="0"/>
        <w:ind w:left="0"/>
        <w:jc w:val="both"/>
      </w:pPr>
      <w:r>
        <w:rPr>
          <w:rFonts w:ascii="Times New Roman"/>
          <w:b w:val="false"/>
          <w:i w:val="false"/>
          <w:color w:val="000000"/>
          <w:sz w:val="28"/>
        </w:rPr>
        <w:t>      Қазақстан Республикасының автомобиль көлiгi туралы заңнамасын бұзушылық Қазақстан Республикасының заңдарында белгіленген жауаптылыққа әкеп соғады.».</w:t>
      </w:r>
      <w:r>
        <w:br/>
      </w:r>
      <w:r>
        <w:rPr>
          <w:rFonts w:ascii="Times New Roman"/>
          <w:b w:val="false"/>
          <w:i w:val="false"/>
          <w:color w:val="000000"/>
          <w:sz w:val="28"/>
        </w:rPr>
        <w:t>
      17.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 № 24, 146-құжат; 2011 ж., № 1, 2, 3-құжаттар; № 5, 43-құжат; № 6, 50-құжат; № 11, 102-құжат; № 12, 111-құжат; 2012 ж., № 14, 92, 95-құжаттар; № 15, 97-құжат):</w:t>
      </w:r>
      <w:r>
        <w:br/>
      </w:r>
      <w:r>
        <w:rPr>
          <w:rFonts w:ascii="Times New Roman"/>
          <w:b w:val="false"/>
          <w:i w:val="false"/>
          <w:color w:val="000000"/>
          <w:sz w:val="28"/>
        </w:rPr>
        <w:t>
</w:t>
      </w:r>
      <w:r>
        <w:rPr>
          <w:rFonts w:ascii="Times New Roman"/>
          <w:b w:val="false"/>
          <w:i w:val="false"/>
          <w:color w:val="000000"/>
          <w:sz w:val="28"/>
        </w:rPr>
        <w:t>
      1)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Заң кеме қатынасын жүзеге асыру, жолаушыларды, багажды және жүктерді тасымалдау, шағын көлемді кемелерді пайдалану, оның ішінде ішкі су жолдары мен теңіз суларына жатпайтын су айдындарында пайдалану кезінде ішкі су көлiгi саласында мемлекеттік органдар, жеке және заңды тұлғалар арасында туындайтын қоғамдық қатынастарды реттейдi, сондай-ақ олардың құқықтарын, мiндеттерi мен жауапкершiлiгiн айқындайды.»;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жалға алынған шетелдiк кемелер тiзiлiмi – осы Заңның  24-бабының </w:t>
      </w:r>
      <w:r>
        <w:rPr>
          <w:rFonts w:ascii="Times New Roman"/>
          <w:b w:val="false"/>
          <w:i w:val="false"/>
          <w:color w:val="000000"/>
          <w:sz w:val="28"/>
        </w:rPr>
        <w:t>11-тармағында</w:t>
      </w:r>
      <w:r>
        <w:rPr>
          <w:rFonts w:ascii="Times New Roman"/>
          <w:b w:val="false"/>
          <w:i w:val="false"/>
          <w:color w:val="000000"/>
          <w:sz w:val="28"/>
        </w:rPr>
        <w:t xml:space="preserve"> және 26-бабының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талаптарға сәйкес келетін шетелдік кемелер тіркелетін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45)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кеме кiтабы – шағын көлемді кемелер және оларға құқықтар тiркелетiн құжат;</w:t>
      </w:r>
      <w:r>
        <w:br/>
      </w:r>
      <w:r>
        <w:rPr>
          <w:rFonts w:ascii="Times New Roman"/>
          <w:b w:val="false"/>
          <w:i w:val="false"/>
          <w:color w:val="000000"/>
          <w:sz w:val="28"/>
        </w:rPr>
        <w:t>
</w:t>
      </w:r>
      <w:r>
        <w:rPr>
          <w:rFonts w:ascii="Times New Roman"/>
          <w:b w:val="false"/>
          <w:i w:val="false"/>
          <w:color w:val="000000"/>
          <w:sz w:val="28"/>
        </w:rPr>
        <w:t>
      15) кеме қатынасы – шағын көлемді кемелерді пайдалана отырып атқарылатын қызметті қоспағанда, жүктерді, жолаушылар мен олардың багажын, почта жөнелтілімдерін тасымалдау, сүйретіп жүзу, пайдалы қазбаларды іздеуді, барлауды және өндіруді, балық аулауды және өзге де кәсіпшіліктерді, құрылыс, жол, гидротехникалық, су асты-техникалық және басқа да осыған ұқсас жұмыстарды, лоцмандық алып өтуді, құтқару операцияларын жүргізу, су объектілерін қорғау, оларды ластану мен қоқыстанудан қорғау жөніндегі іс-шараларды жүзеге асыру, суға батқан мүлікті көтеру, мемлекеттік бақылау мен қадағалау, ғылыми зерттеулер жүргізу үшін кемелерді пайдалануға байланысты қызмет;»;</w:t>
      </w:r>
      <w:r>
        <w:br/>
      </w:r>
      <w:r>
        <w:rPr>
          <w:rFonts w:ascii="Times New Roman"/>
          <w:b w:val="false"/>
          <w:i w:val="false"/>
          <w:color w:val="000000"/>
          <w:sz w:val="28"/>
        </w:rPr>
        <w:t>
</w:t>
      </w:r>
      <w:r>
        <w:rPr>
          <w:rFonts w:ascii="Times New Roman"/>
          <w:b w:val="false"/>
          <w:i w:val="false"/>
          <w:color w:val="000000"/>
          <w:sz w:val="28"/>
        </w:rPr>
        <w:t>
      «45) шағын көлемді кеме – балық аулау, жүктерді тасымалдау, сүйретіп жүзу, пайдалы қазбаларды іздеуді, барлауды және өндіруді, құрылыс, жол, гидротехникалық және басқа да осыған ұқсас жұмыстарды, лоцмандық және мұзжарғышқа ілестіріп алып өтуді жүргізу, сондай-ақ су объектілерін ластану мен қоқыстанудан қорғау жөніндегі іс-шараларды жүзеге асыру үшін жасалған немесе жабдықталған кемелерді қоспағанда, ұзындығы жиырма метрден аспайтын, бортына алуға болатын адамдар саны он екі адамнан аспайтын кеме.»;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Осы Заң:</w:t>
      </w:r>
      <w:r>
        <w:br/>
      </w:r>
      <w:r>
        <w:rPr>
          <w:rFonts w:ascii="Times New Roman"/>
          <w:b w:val="false"/>
          <w:i w:val="false"/>
          <w:color w:val="000000"/>
          <w:sz w:val="28"/>
        </w:rPr>
        <w:t>
</w:t>
      </w:r>
      <w:r>
        <w:rPr>
          <w:rFonts w:ascii="Times New Roman"/>
          <w:b w:val="false"/>
          <w:i w:val="false"/>
          <w:color w:val="000000"/>
          <w:sz w:val="28"/>
        </w:rPr>
        <w:t>
      1) кемелерде;</w:t>
      </w:r>
      <w:r>
        <w:br/>
      </w:r>
      <w:r>
        <w:rPr>
          <w:rFonts w:ascii="Times New Roman"/>
          <w:b w:val="false"/>
          <w:i w:val="false"/>
          <w:color w:val="000000"/>
          <w:sz w:val="28"/>
        </w:rPr>
        <w:t>
</w:t>
      </w:r>
      <w:r>
        <w:rPr>
          <w:rFonts w:ascii="Times New Roman"/>
          <w:b w:val="false"/>
          <w:i w:val="false"/>
          <w:color w:val="000000"/>
          <w:sz w:val="28"/>
        </w:rPr>
        <w:t>
      2) iшкi су жолдарында орналасқан гидротехникалық құрылыстарда;</w:t>
      </w:r>
      <w:r>
        <w:br/>
      </w:r>
      <w:r>
        <w:rPr>
          <w:rFonts w:ascii="Times New Roman"/>
          <w:b w:val="false"/>
          <w:i w:val="false"/>
          <w:color w:val="000000"/>
          <w:sz w:val="28"/>
        </w:rPr>
        <w:t>
</w:t>
      </w:r>
      <w:r>
        <w:rPr>
          <w:rFonts w:ascii="Times New Roman"/>
          <w:b w:val="false"/>
          <w:i w:val="false"/>
          <w:color w:val="000000"/>
          <w:sz w:val="28"/>
        </w:rPr>
        <w:t>
      3) iшкi су жолдарында орналасқан порттарда;</w:t>
      </w:r>
      <w:r>
        <w:br/>
      </w:r>
      <w:r>
        <w:rPr>
          <w:rFonts w:ascii="Times New Roman"/>
          <w:b w:val="false"/>
          <w:i w:val="false"/>
          <w:color w:val="000000"/>
          <w:sz w:val="28"/>
        </w:rPr>
        <w:t>
</w:t>
      </w:r>
      <w:r>
        <w:rPr>
          <w:rFonts w:ascii="Times New Roman"/>
          <w:b w:val="false"/>
          <w:i w:val="false"/>
          <w:color w:val="000000"/>
          <w:sz w:val="28"/>
        </w:rPr>
        <w:t>
      4) iшкi су жолдарында және iшкi су жолдары мен теңіз суларына жатпайтын су айдындарында пайдаланылатын шағын көлемді кемелерде қызметін жүзеге асыратын барлық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«сауда мақсатында теңiзде жүзу саласындағы заңдарымен» деген сөздер «сауда мақсатында теңiзде жүзу туралы заңнамасымен»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8-бап</w:t>
      </w:r>
      <w:r>
        <w:rPr>
          <w:rFonts w:ascii="Times New Roman"/>
          <w:b w:val="false"/>
          <w:i w:val="false"/>
          <w:color w:val="000000"/>
          <w:sz w:val="28"/>
        </w:rPr>
        <w:t xml:space="preserve"> мынадай мазмұндағы 28-1) тармақшамен толықтырылсын:</w:t>
      </w:r>
      <w:r>
        <w:br/>
      </w:r>
      <w:r>
        <w:rPr>
          <w:rFonts w:ascii="Times New Roman"/>
          <w:b w:val="false"/>
          <w:i w:val="false"/>
          <w:color w:val="000000"/>
          <w:sz w:val="28"/>
        </w:rPr>
        <w:t>
</w:t>
      </w:r>
      <w:r>
        <w:rPr>
          <w:rFonts w:ascii="Times New Roman"/>
          <w:b w:val="false"/>
          <w:i w:val="false"/>
          <w:color w:val="000000"/>
          <w:sz w:val="28"/>
        </w:rPr>
        <w:t>
      «28-1) Кеме қатынайтын гидротехникалық құрылыстарды (шлюздерді) техникалық пайдалану, тексеру және жөндеу қағидаларын бекіту;»;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26-1), 26-2), 26-3), 26-4) және 26-5)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«26-1) кемелердің командалық құрамының адамдарына арналған дипломның нысанын бекіту;</w:t>
      </w:r>
      <w:r>
        <w:br/>
      </w:r>
      <w:r>
        <w:rPr>
          <w:rFonts w:ascii="Times New Roman"/>
          <w:b w:val="false"/>
          <w:i w:val="false"/>
          <w:color w:val="000000"/>
          <w:sz w:val="28"/>
        </w:rPr>
        <w:t>
</w:t>
      </w:r>
      <w:r>
        <w:rPr>
          <w:rFonts w:ascii="Times New Roman"/>
          <w:b w:val="false"/>
          <w:i w:val="false"/>
          <w:color w:val="000000"/>
          <w:sz w:val="28"/>
        </w:rPr>
        <w:t>
      26-2) Ішкі су жолдарында кеме қатынасы қауіпсіздігін қамтамасыз ету жөніндегі жол жұмыстарын жоспарлау және жүргізу қағидаларын бекіту;</w:t>
      </w:r>
      <w:r>
        <w:br/>
      </w:r>
      <w:r>
        <w:rPr>
          <w:rFonts w:ascii="Times New Roman"/>
          <w:b w:val="false"/>
          <w:i w:val="false"/>
          <w:color w:val="000000"/>
          <w:sz w:val="28"/>
        </w:rPr>
        <w:t>
</w:t>
      </w:r>
      <w:r>
        <w:rPr>
          <w:rFonts w:ascii="Times New Roman"/>
          <w:b w:val="false"/>
          <w:i w:val="false"/>
          <w:color w:val="000000"/>
          <w:sz w:val="28"/>
        </w:rPr>
        <w:t>
      26-3) мемлекеттік статистика саласындағы уәкілетті органмен келісу бойынша кеме қатынайтын су жолдарымен кемелердің жүзуі туралы есептіліктің нысандары мен мерзімдерін, сондай-ақ оны жасау тәртібін бекіту;</w:t>
      </w:r>
      <w:r>
        <w:br/>
      </w:r>
      <w:r>
        <w:rPr>
          <w:rFonts w:ascii="Times New Roman"/>
          <w:b w:val="false"/>
          <w:i w:val="false"/>
          <w:color w:val="000000"/>
          <w:sz w:val="28"/>
        </w:rPr>
        <w:t>
</w:t>
      </w:r>
      <w:r>
        <w:rPr>
          <w:rFonts w:ascii="Times New Roman"/>
          <w:b w:val="false"/>
          <w:i w:val="false"/>
          <w:color w:val="000000"/>
          <w:sz w:val="28"/>
        </w:rPr>
        <w:t>
      26-4) кеме қатынайтын су жолдарымен кемелердің жүзуі туралы есептілікті жасау;</w:t>
      </w:r>
      <w:r>
        <w:br/>
      </w:r>
      <w:r>
        <w:rPr>
          <w:rFonts w:ascii="Times New Roman"/>
          <w:b w:val="false"/>
          <w:i w:val="false"/>
          <w:color w:val="000000"/>
          <w:sz w:val="28"/>
        </w:rPr>
        <w:t>
</w:t>
      </w:r>
      <w:r>
        <w:rPr>
          <w:rFonts w:ascii="Times New Roman"/>
          <w:b w:val="false"/>
          <w:i w:val="false"/>
          <w:color w:val="000000"/>
          <w:sz w:val="28"/>
        </w:rPr>
        <w:t>
      26-5) еңбек жөніндегі уәкілетті мемлекеттік органмен келісу бойынша Ішкі су көлігі кемелеріндегі еңбек қауіпсіздігі мен оны қорғау саласындағы қағидаларды бекіту;»;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кемелердi, салдарды және iшкi су жолдарында орналасқан өзге де жүзу объектiлері мен құрылыстарын, олардың қауiпсiз пайдаланылуын қамтамасыз ету талаптарына сай болуын қарап тексерудi жүргiзу;</w:t>
      </w:r>
      <w:r>
        <w:br/>
      </w:r>
      <w:r>
        <w:rPr>
          <w:rFonts w:ascii="Times New Roman"/>
          <w:b w:val="false"/>
          <w:i w:val="false"/>
          <w:color w:val="000000"/>
          <w:sz w:val="28"/>
        </w:rPr>
        <w:t>
</w:t>
      </w:r>
      <w:r>
        <w:rPr>
          <w:rFonts w:ascii="Times New Roman"/>
          <w:b w:val="false"/>
          <w:i w:val="false"/>
          <w:color w:val="000000"/>
          <w:sz w:val="28"/>
        </w:rPr>
        <w:t>
      2) кемелерді, оның ішінде шағын көлемді кемелерді, оларға құқықтарды мемлекеттік тіркеу, тиісті кеме құжаттарын беру, Мемлекеттік кеме тізілімін, кеме кітабын және жалға алынған шетелдік кемелердің тізілімін жүргізу;»;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«iшкi су жолдарында» деген сөздер «iшкi су жолдарымен»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15-бап</w:t>
      </w:r>
      <w:r>
        <w:rPr>
          <w:rFonts w:ascii="Times New Roman"/>
          <w:b w:val="false"/>
          <w:i w:val="false"/>
          <w:color w:val="000000"/>
          <w:sz w:val="28"/>
        </w:rPr>
        <w:t xml:space="preserve">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Кеме қатынайтын гидротехникалық құрылыстардың (шлюздердің) иелері Кеме қатынайтын гидротехникалық құрылыстарды (шлюздерді) техникалық пайдалану, тексеру және жөндеу қағидаларын сақтауға міндетті.</w:t>
      </w:r>
      <w:r>
        <w:br/>
      </w:r>
      <w:r>
        <w:rPr>
          <w:rFonts w:ascii="Times New Roman"/>
          <w:b w:val="false"/>
          <w:i w:val="false"/>
          <w:color w:val="000000"/>
          <w:sz w:val="28"/>
        </w:rPr>
        <w:t>
</w:t>
      </w:r>
      <w:r>
        <w:rPr>
          <w:rFonts w:ascii="Times New Roman"/>
          <w:b w:val="false"/>
          <w:i w:val="false"/>
          <w:color w:val="000000"/>
          <w:sz w:val="28"/>
        </w:rPr>
        <w:t>
      Кеме қатынайтын гидротехникалық құрылыстардың (шлюздердің) қауіпсіздік критерийлері Кеме қатынайтын гидротехникалық құрылыстарды (шлюздерді) техникалық пайдалану, тексеру және жөндеу қағидаларында белгіленген тәртіппен айқындалады.»;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Ішкі су көлігі саласындағы бақылау мен қадағалау»;</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«Ішкі су көлігі саласындағы бақылау мен қадағалауды аумақтық бөлімшелер:»;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алтыншы абзацындағы «қорытындысын табыс еткен адамдар жіберіледі.» деген сөздер «қорытындысын;» деген сөзбен ауыстырылып, мынадай мазмұндағы жетінші абзацпен толықтырылсын:</w:t>
      </w:r>
      <w:r>
        <w:br/>
      </w:r>
      <w:r>
        <w:rPr>
          <w:rFonts w:ascii="Times New Roman"/>
          <w:b w:val="false"/>
          <w:i w:val="false"/>
          <w:color w:val="000000"/>
          <w:sz w:val="28"/>
        </w:rPr>
        <w:t>
</w:t>
      </w:r>
      <w:r>
        <w:rPr>
          <w:rFonts w:ascii="Times New Roman"/>
          <w:b w:val="false"/>
          <w:i w:val="false"/>
          <w:color w:val="000000"/>
          <w:sz w:val="28"/>
        </w:rPr>
        <w:t>
      «өлшемі 3,5х4,5 сантиметр екі фотосурет ұсынған адамдар жіберіледі.»;</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«Диплом беруді жүргізу туралы өтінішті аумақтық бөлімше күнтізбелік отыз күн ішінде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тармақшадағы</w:t>
      </w:r>
      <w:r>
        <w:rPr>
          <w:rFonts w:ascii="Times New Roman"/>
          <w:b w:val="false"/>
          <w:i w:val="false"/>
          <w:color w:val="000000"/>
          <w:sz w:val="28"/>
        </w:rPr>
        <w:t xml:space="preserve"> «шағын көлемдi көлiк» деген сөздер «шағын көлемдi кемелер»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 тармақшадағы</w:t>
      </w:r>
      <w:r>
        <w:rPr>
          <w:rFonts w:ascii="Times New Roman"/>
          <w:b w:val="false"/>
          <w:i w:val="false"/>
          <w:color w:val="000000"/>
          <w:sz w:val="28"/>
        </w:rPr>
        <w:t xml:space="preserve"> «жүзеге асыру;» деген сөздер «жүзеге асыру арқылы іске асырады.» деген сөздермен ауыстырылып, </w:t>
      </w:r>
      <w:r>
        <w:rPr>
          <w:rFonts w:ascii="Times New Roman"/>
          <w:b w:val="false"/>
          <w:i w:val="false"/>
          <w:color w:val="000000"/>
          <w:sz w:val="28"/>
        </w:rPr>
        <w:t>24)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«17-1-бап. Аумақтық бөлімшелердің кемелерді қарап</w:t>
      </w:r>
      <w:r>
        <w:br/>
      </w:r>
      <w:r>
        <w:rPr>
          <w:rFonts w:ascii="Times New Roman"/>
          <w:b w:val="false"/>
          <w:i w:val="false"/>
          <w:color w:val="000000"/>
          <w:sz w:val="28"/>
        </w:rPr>
        <w:t>
                 тексеруді жүргізуі»;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«магниттік компас девиациясының кестесі (кеме жүргізу компастың көмегімен жүзеге асырылатын ішкі су жолдарында);»;</w:t>
      </w:r>
      <w:r>
        <w:br/>
      </w:r>
      <w:r>
        <w:rPr>
          <w:rFonts w:ascii="Times New Roman"/>
          <w:b w:val="false"/>
          <w:i w:val="false"/>
          <w:color w:val="000000"/>
          <w:sz w:val="28"/>
        </w:rPr>
        <w:t>
</w:t>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«радиолокациялық станцияның көлеңкелі секторларының схемасы (радиолокациялық станциясы бар кемеде);»;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туының, кеме атауының (нөмірінің) және борттарындағы тіркеу нөмірлерінің, корпусында жүк маркасының болуы және жай-күйі;»;</w:t>
      </w:r>
      <w:r>
        <w:br/>
      </w:r>
      <w:r>
        <w:rPr>
          <w:rFonts w:ascii="Times New Roman"/>
          <w:b w:val="false"/>
          <w:i w:val="false"/>
          <w:color w:val="000000"/>
          <w:sz w:val="28"/>
        </w:rPr>
        <w:t>
</w:t>
      </w:r>
      <w:r>
        <w:rPr>
          <w:rFonts w:ascii="Times New Roman"/>
          <w:b w:val="false"/>
          <w:i w:val="false"/>
          <w:color w:val="000000"/>
          <w:sz w:val="28"/>
        </w:rPr>
        <w:t>
      «8) жарықтық және дыбыстық сигнал берудің болуы және жұмыс істеуі;»;</w:t>
      </w:r>
      <w:r>
        <w:br/>
      </w:r>
      <w:r>
        <w:rPr>
          <w:rFonts w:ascii="Times New Roman"/>
          <w:b w:val="false"/>
          <w:i w:val="false"/>
          <w:color w:val="000000"/>
          <w:sz w:val="28"/>
        </w:rPr>
        <w:t>
</w:t>
      </w:r>
      <w:r>
        <w:rPr>
          <w:rFonts w:ascii="Times New Roman"/>
          <w:b w:val="false"/>
          <w:i w:val="false"/>
          <w:color w:val="000000"/>
          <w:sz w:val="28"/>
        </w:rPr>
        <w:t>
      «11) экипаждың штаттық кестеге және кемелер экипаждарының ең аз құрамына қойылатын талаптарға сәйкес жасақталуы;»;</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Өздiгiнен жүзбейтiн (өздігінен қозғалуға арналған механикалық қондырғысы жоқ) кемелердi қарап тексеру кезiнде:</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23-бабында</w:t>
      </w:r>
      <w:r>
        <w:rPr>
          <w:rFonts w:ascii="Times New Roman"/>
          <w:b w:val="false"/>
          <w:i w:val="false"/>
          <w:color w:val="000000"/>
          <w:sz w:val="28"/>
        </w:rPr>
        <w:t xml:space="preserve"> көрсетiлген кеме құжаттары (олардың болуы, қолданылу мерзiмi, оларды жүргiзу тәртiбi); </w:t>
      </w:r>
      <w:r>
        <w:br/>
      </w:r>
      <w:r>
        <w:rPr>
          <w:rFonts w:ascii="Times New Roman"/>
          <w:b w:val="false"/>
          <w:i w:val="false"/>
          <w:color w:val="000000"/>
          <w:sz w:val="28"/>
        </w:rPr>
        <w:t>
</w:t>
      </w:r>
      <w:r>
        <w:rPr>
          <w:rFonts w:ascii="Times New Roman"/>
          <w:b w:val="false"/>
          <w:i w:val="false"/>
          <w:color w:val="000000"/>
          <w:sz w:val="28"/>
        </w:rPr>
        <w:t>
      2) кеме атауының (нөмiрiнiң) және борттарында тiркеу нөмiрлерiнiң, корпусында жүк маркасының болуы;</w:t>
      </w:r>
      <w:r>
        <w:br/>
      </w:r>
      <w:r>
        <w:rPr>
          <w:rFonts w:ascii="Times New Roman"/>
          <w:b w:val="false"/>
          <w:i w:val="false"/>
          <w:color w:val="000000"/>
          <w:sz w:val="28"/>
        </w:rPr>
        <w:t>
</w:t>
      </w:r>
      <w:r>
        <w:rPr>
          <w:rFonts w:ascii="Times New Roman"/>
          <w:b w:val="false"/>
          <w:i w:val="false"/>
          <w:color w:val="000000"/>
          <w:sz w:val="28"/>
        </w:rPr>
        <w:t>
      3) кеменiң (құрамның) жүзу ауданының разряды мен жағдайларына, құрамдарды қалыптастырудың үлгiлiк схемаларына және жол көлемдеріне сәйкестiгi;</w:t>
      </w:r>
      <w:r>
        <w:br/>
      </w:r>
      <w:r>
        <w:rPr>
          <w:rFonts w:ascii="Times New Roman"/>
          <w:b w:val="false"/>
          <w:i w:val="false"/>
          <w:color w:val="000000"/>
          <w:sz w:val="28"/>
        </w:rPr>
        <w:t>
</w:t>
      </w:r>
      <w:r>
        <w:rPr>
          <w:rFonts w:ascii="Times New Roman"/>
          <w:b w:val="false"/>
          <w:i w:val="false"/>
          <w:color w:val="000000"/>
          <w:sz w:val="28"/>
        </w:rPr>
        <w:t xml:space="preserve">
      4) жолаушылар сыйымдылығы және жүк көтерім, борттың су бетiндегi биiктiгi (жүк маркасы бойынша) нормаларының сақталуы; </w:t>
      </w:r>
      <w:r>
        <w:br/>
      </w:r>
      <w:r>
        <w:rPr>
          <w:rFonts w:ascii="Times New Roman"/>
          <w:b w:val="false"/>
          <w:i w:val="false"/>
          <w:color w:val="000000"/>
          <w:sz w:val="28"/>
        </w:rPr>
        <w:t>
</w:t>
      </w:r>
      <w:r>
        <w:rPr>
          <w:rFonts w:ascii="Times New Roman"/>
          <w:b w:val="false"/>
          <w:i w:val="false"/>
          <w:color w:val="000000"/>
          <w:sz w:val="28"/>
        </w:rPr>
        <w:t>
      5) ағымдағы навигацияда аумақтық бөлiмшелер қызметкерлерi нұсқамаларының орындалуы тексеруге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Кемені қарап тексеру нәтижелерi бойынша аумақтық бөлiмшенiң қызметкерi кеменiң атауын (нөмірін) және тіркеу нөмiрiн, кеме иесiн, қарап тексеру күнін көрсете отырып, кемені қарап тексеру актісін жасайды. Қазақстан Республикасының ішкі су көлігі туралы заңнамасын бұзушылық анықталған жағдайда, аумақтық бөлімшенің қызметкерi анықталған бұзушылықтардың тiзбесiн және оларды жою мерзiмдерiн көрсете отырып, нұсқама шығарады. Кеме құжаттары болмаған кезде және жүзу қауіпсіздігіне қатер төнген жағдайларда, аумақтық бөлімшенің қызметкері кеменің (құрамның) қозғалысына тыйым салу туралы шешім қабылдайды, бұл жөнінде кеменің капитаны кеме иесіне хабарлайды.</w:t>
      </w:r>
      <w:r>
        <w:br/>
      </w:r>
      <w:r>
        <w:rPr>
          <w:rFonts w:ascii="Times New Roman"/>
          <w:b w:val="false"/>
          <w:i w:val="false"/>
          <w:color w:val="000000"/>
          <w:sz w:val="28"/>
        </w:rPr>
        <w:t>
</w:t>
      </w:r>
      <w:r>
        <w:rPr>
          <w:rFonts w:ascii="Times New Roman"/>
          <w:b w:val="false"/>
          <w:i w:val="false"/>
          <w:color w:val="000000"/>
          <w:sz w:val="28"/>
        </w:rPr>
        <w:t>
      Кемені қарап тексеру актісі мен нұсқама екі данада жасалады және оларға аумақтық бөлімшенің қызметкері мен капитан (бірінші штурман немесе капитанның аға көмекшісі) қол қояды. Капитан (бірінші штурман немесе капитанның аға көмекшісі) кемені қарап тексеру актісіне немесе нұсқамаға қол қоюдан бас тартқан жағдайда, бас тартудың мәлімделген себептер көрсетіле отырып жазба жасалады.</w:t>
      </w:r>
      <w:r>
        <w:br/>
      </w:r>
      <w:r>
        <w:rPr>
          <w:rFonts w:ascii="Times New Roman"/>
          <w:b w:val="false"/>
          <w:i w:val="false"/>
          <w:color w:val="000000"/>
          <w:sz w:val="28"/>
        </w:rPr>
        <w:t>
</w:t>
      </w:r>
      <w:r>
        <w:rPr>
          <w:rFonts w:ascii="Times New Roman"/>
          <w:b w:val="false"/>
          <w:i w:val="false"/>
          <w:color w:val="000000"/>
          <w:sz w:val="28"/>
        </w:rPr>
        <w:t>
      Кемені қарап тексеру актісінің және нұсқаманың бірінші данасы – кемеде, екіншісі аумақтық бөлімшеде кеме ісінде сақталады.</w:t>
      </w:r>
      <w:r>
        <w:br/>
      </w:r>
      <w:r>
        <w:rPr>
          <w:rFonts w:ascii="Times New Roman"/>
          <w:b w:val="false"/>
          <w:i w:val="false"/>
          <w:color w:val="000000"/>
          <w:sz w:val="28"/>
        </w:rPr>
        <w:t>
</w:t>
      </w:r>
      <w:r>
        <w:rPr>
          <w:rFonts w:ascii="Times New Roman"/>
          <w:b w:val="false"/>
          <w:i w:val="false"/>
          <w:color w:val="000000"/>
          <w:sz w:val="28"/>
        </w:rPr>
        <w:t>
      Кемені қарап тексеруді жүргізген аумақтық бөлімше қызметкерлері кемені қарап тексеру актісіндегі жазбалардың анықтығына жауапты болады.»;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19-баптың</w:t>
      </w:r>
      <w:r>
        <w:rPr>
          <w:rFonts w:ascii="Times New Roman"/>
          <w:b w:val="false"/>
          <w:i w:val="false"/>
          <w:color w:val="000000"/>
          <w:sz w:val="28"/>
        </w:rPr>
        <w:t xml:space="preserve"> тақырыбы мен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Экологиялық қауіпсіздікті қамтамасыз етуді</w:t>
      </w:r>
      <w:r>
        <w:br/>
      </w:r>
      <w:r>
        <w:rPr>
          <w:rFonts w:ascii="Times New Roman"/>
          <w:b w:val="false"/>
          <w:i w:val="false"/>
          <w:color w:val="000000"/>
          <w:sz w:val="28"/>
        </w:rPr>
        <w:t>
               бақылау және санитариялық-эпидемиологиялық</w:t>
      </w:r>
      <w:r>
        <w:br/>
      </w:r>
      <w:r>
        <w:rPr>
          <w:rFonts w:ascii="Times New Roman"/>
          <w:b w:val="false"/>
          <w:i w:val="false"/>
          <w:color w:val="000000"/>
          <w:sz w:val="28"/>
        </w:rPr>
        <w:t>
               саламаттылық саласындағы қадағалау»;</w:t>
      </w:r>
      <w:r>
        <w:br/>
      </w:r>
      <w:r>
        <w:rPr>
          <w:rFonts w:ascii="Times New Roman"/>
          <w:b w:val="false"/>
          <w:i w:val="false"/>
          <w:color w:val="000000"/>
          <w:sz w:val="28"/>
        </w:rPr>
        <w:t>
</w:t>
      </w:r>
      <w:r>
        <w:rPr>
          <w:rFonts w:ascii="Times New Roman"/>
          <w:b w:val="false"/>
          <w:i w:val="false"/>
          <w:color w:val="000000"/>
          <w:sz w:val="28"/>
        </w:rPr>
        <w:t>
      «3. Ішкі су көлігінде санитариялық-эпидемиологиялық саламаттылық саласындағы қадағалауды денсаулық сақтау саласындағы уәкілетті мемлекеттік орган жүзеге асырады.»;</w:t>
      </w:r>
      <w:r>
        <w:br/>
      </w:r>
      <w:r>
        <w:rPr>
          <w:rFonts w:ascii="Times New Roman"/>
          <w:b w:val="false"/>
          <w:i w:val="false"/>
          <w:color w:val="000000"/>
          <w:sz w:val="28"/>
        </w:rPr>
        <w:t>
</w:t>
      </w:r>
      <w:r>
        <w:rPr>
          <w:rFonts w:ascii="Times New Roman"/>
          <w:b w:val="false"/>
          <w:i w:val="false"/>
          <w:color w:val="000000"/>
          <w:sz w:val="28"/>
        </w:rPr>
        <w:t>
      10) 22-баптың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кеме тiзiлiмiнде және жалға алынған шетелдiк кемелер тiзiлiмiнде мемлекеттiк тiркелуге жататын кеменің атауы, тiркелімге алынған пунктi, тіркеу нөмiрi, шақыру сигналы және кеменiң техникалық жарақтандырылуына қарай кемедегi жерсеріктік байланыс станциясының сәйкестендіру нөмiрi мен кеме станциясын iздеп шақыру нөмiрiнің болуы мiндеттi.</w:t>
      </w:r>
      <w:r>
        <w:br/>
      </w:r>
      <w:r>
        <w:rPr>
          <w:rFonts w:ascii="Times New Roman"/>
          <w:b w:val="false"/>
          <w:i w:val="false"/>
          <w:color w:val="000000"/>
          <w:sz w:val="28"/>
        </w:rPr>
        <w:t>
</w:t>
      </w:r>
      <w:r>
        <w:rPr>
          <w:rFonts w:ascii="Times New Roman"/>
          <w:b w:val="false"/>
          <w:i w:val="false"/>
          <w:color w:val="000000"/>
          <w:sz w:val="28"/>
        </w:rPr>
        <w:t>
      Кемені, оның ішінде шағын көлемді кемені және оған құқықтарды мемлекеттiк тiркеу қағидаларына сәйкес, кеме кітабында мемлекеттік тіркеуге жататын шағын көлемді кеменің екі бортында да тiркеу нөмiрiнің болуы міндетті.»;</w:t>
      </w:r>
      <w:r>
        <w:br/>
      </w:r>
      <w:r>
        <w:rPr>
          <w:rFonts w:ascii="Times New Roman"/>
          <w:b w:val="false"/>
          <w:i w:val="false"/>
          <w:color w:val="000000"/>
          <w:sz w:val="28"/>
        </w:rPr>
        <w:t>
</w:t>
      </w:r>
      <w:r>
        <w:rPr>
          <w:rFonts w:ascii="Times New Roman"/>
          <w:b w:val="false"/>
          <w:i w:val="false"/>
          <w:color w:val="000000"/>
          <w:sz w:val="28"/>
        </w:rPr>
        <w:t>
      «3. Кеменi, оның ішінде шағын көлемді кемені және оған құқықтарды мемлекеттiк тiркеу қағидаларына сәйкес аумақтық бөлiмше кеменiң тiркеу нөмiрiн бередi.»;</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Ішкi су жолдарымен кеме қатынасын жүзеге асыратын кемеде беру және жүргiзу тәртiбiн Қазақстан Республикасының Үкiметi айқындайтын мынадай кеме құжаттары:»;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кеменің Қазақстан Республикасының Мемлекеттік туын көтеріп жүзу құқығын және кемеге (Мемлекеттiк кеме тiзiлiмiнде тіркелуге жататын кемелер үшін) меншік құқығын растайтын кеме куәлігі;»;</w:t>
      </w:r>
      <w:r>
        <w:br/>
      </w:r>
      <w:r>
        <w:rPr>
          <w:rFonts w:ascii="Times New Roman"/>
          <w:b w:val="false"/>
          <w:i w:val="false"/>
          <w:color w:val="000000"/>
          <w:sz w:val="28"/>
        </w:rPr>
        <w:t>
</w:t>
      </w:r>
      <w:r>
        <w:rPr>
          <w:rFonts w:ascii="Times New Roman"/>
          <w:b w:val="false"/>
          <w:i w:val="false"/>
          <w:color w:val="000000"/>
          <w:sz w:val="28"/>
        </w:rPr>
        <w:t>
      «13) кеме экипажының ең аз құрамы туралы куәлік (өздiгiнен жүзетiн кемелер үшін) болуға тиіс.»;</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Ішкi су жолдарында және өзге де су айдындарында пайдаланылатын шағын көлемді кемеде мынадай құжаттар:</w:t>
      </w:r>
      <w:r>
        <w:br/>
      </w:r>
      <w:r>
        <w:rPr>
          <w:rFonts w:ascii="Times New Roman"/>
          <w:b w:val="false"/>
          <w:i w:val="false"/>
          <w:color w:val="000000"/>
          <w:sz w:val="28"/>
        </w:rPr>
        <w:t>
</w:t>
      </w:r>
      <w:r>
        <w:rPr>
          <w:rFonts w:ascii="Times New Roman"/>
          <w:b w:val="false"/>
          <w:i w:val="false"/>
          <w:color w:val="000000"/>
          <w:sz w:val="28"/>
        </w:rPr>
        <w:t>
      1) кеменiң жүзуге жарамдылығына арналған жыл сайынғы техникалық куәландырудан өткендігі туралы белгісі бар кеме билеті;</w:t>
      </w:r>
      <w:r>
        <w:br/>
      </w:r>
      <w:r>
        <w:rPr>
          <w:rFonts w:ascii="Times New Roman"/>
          <w:b w:val="false"/>
          <w:i w:val="false"/>
          <w:color w:val="000000"/>
          <w:sz w:val="28"/>
        </w:rPr>
        <w:t>
</w:t>
      </w:r>
      <w:r>
        <w:rPr>
          <w:rFonts w:ascii="Times New Roman"/>
          <w:b w:val="false"/>
          <w:i w:val="false"/>
          <w:color w:val="000000"/>
          <w:sz w:val="28"/>
        </w:rPr>
        <w:t>
      2) шағын көлемді кемеде меншік иесі болмаған кезде кеменің меншік иесінің жеке куәлігінің көшірмесімен бірге меншік иесінен шағын көлемдi кеменi басқару құқығына арналған сенімхаты болуға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шекарасын кесiп өтуге байланысты жүзуді жүзеге асыратын, Мемлекеттік кеме тiзiлiмiнде немесе кеме кiтабында тiркелген кемеде, оның ішінде шағын көлемді кемеде осы баптың 1 және 1-1-тармақтарында көзделген құжаттардан басқа, Қазақстан Республикасының заңнамасында және Қазақстан Республикасы ратификациялаған халықаралық шарттарда белгiленген құжаттар болуға тиiс.»;</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Кеменi жалға алынған шетелдiк кемелер тiзiлiмiне мемлекеттiк тiркеу кезiнде аумақтық бөлiмше кемеге Қазақстан Республикасының Мемлекеттiк туын көтеріп жүзу құқығын уақытша беру туралы шешiмде көрсетiлген мерзiмге шетелдік кемеге Қазақстан Республикасының Мемлекеттiк туын көтеріп жүзу құқығын уақытша беру туралы куәлiк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«немесе кеме кiтабында»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«немесе кеме кiтабынан»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Кемеге немесе кеменiң бір бөлiгiне меншiк құқығы осындай құқықты Қазақстан Республикасының Мемлекеттік кеме тiзiлiмiнде мемлекеттік тiркеген кезден бастап туындайды және аумақтық бөлiмше берген кеме куәлiгімен расталады.</w:t>
      </w:r>
      <w:r>
        <w:br/>
      </w:r>
      <w:r>
        <w:rPr>
          <w:rFonts w:ascii="Times New Roman"/>
          <w:b w:val="false"/>
          <w:i w:val="false"/>
          <w:color w:val="000000"/>
          <w:sz w:val="28"/>
        </w:rPr>
        <w:t>
</w:t>
      </w:r>
      <w:r>
        <w:rPr>
          <w:rFonts w:ascii="Times New Roman"/>
          <w:b w:val="false"/>
          <w:i w:val="false"/>
          <w:color w:val="000000"/>
          <w:sz w:val="28"/>
        </w:rPr>
        <w:t>
      Кеме куәлiгi жоғалған жағдайда, аумақтық бөлiмше кеменiң меншiк иесiнiң өтiнiшi бойынша оған аталған құжаттың телнұсқасын береді. Кеме куәлiгiнiң телнұсқасын беру тәртібі Кеменi, оның iшiнде шағын көлемдi кеменi және оған құқықтарды мемлекеттiк тiркеу қағидаларымен белгiленеді.»;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Шағын көлемді кемеге немесе шағын көлемді кеменің бір бөлігіне меншік құқығы осындай құқықты кеме кітабында мемлекеттік тіркеген кезден бастап туындайды және аумақтық бөлімше берген кеме билетімен расталады.</w:t>
      </w:r>
      <w:r>
        <w:br/>
      </w:r>
      <w:r>
        <w:rPr>
          <w:rFonts w:ascii="Times New Roman"/>
          <w:b w:val="false"/>
          <w:i w:val="false"/>
          <w:color w:val="000000"/>
          <w:sz w:val="28"/>
        </w:rPr>
        <w:t>
</w:t>
      </w:r>
      <w:r>
        <w:rPr>
          <w:rFonts w:ascii="Times New Roman"/>
          <w:b w:val="false"/>
          <w:i w:val="false"/>
          <w:color w:val="000000"/>
          <w:sz w:val="28"/>
        </w:rPr>
        <w:t>
      Кеме билетi жоғалған жағдайда, аумақтық бөлiмше шағын көлемді кеменiң меншiк иесiнiң өтiнiшi бойынша оған аталған құжаттың телнұсқасын береді. Кеме билетінің телнұсқасын беру тәртібі Кеменi, оның iшiнде шағын көлемдi кеменi және оған құқықтарды мемлекеттiк тiркеу қағидаларымен белгiленеді.»;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Егер оқиғаға ұшырау нәтижесінде немесе басқа бір себеппен кеме Қазақстан Республикасының Мемлекеттік кеме тізіліміне немесе кеме кітабына бұрын енгізілген мәліметтерге сәйкес келмей қалған жағдайда, Қазақстан Республикасының Үкіметі айқындаған тәртіппен кемені мемлекеттік қайта тіркеу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Мемлекеттiк кеме тiзiлiмiнде жолаушылар, жүк-жолаушылар, мұнай құйылатын, сүйреткіш кемелер, құрғақ жүк кемелері, қалқымалы крандар және техникалық флот кемелері, сондай-ақ шағын көлемді кемелер болып табылмайтын кемелер тіркеледі.</w:t>
      </w:r>
      <w:r>
        <w:br/>
      </w:r>
      <w:r>
        <w:rPr>
          <w:rFonts w:ascii="Times New Roman"/>
          <w:b w:val="false"/>
          <w:i w:val="false"/>
          <w:color w:val="000000"/>
          <w:sz w:val="28"/>
        </w:rPr>
        <w:t>
</w:t>
      </w:r>
      <w:r>
        <w:rPr>
          <w:rFonts w:ascii="Times New Roman"/>
          <w:b w:val="false"/>
          <w:i w:val="false"/>
          <w:color w:val="000000"/>
          <w:sz w:val="28"/>
        </w:rPr>
        <w:t>
      6. Шағын көлемді кемелер кеме кітабында мемлекеттік тіркелуге жатады.</w:t>
      </w:r>
      <w:r>
        <w:br/>
      </w:r>
      <w:r>
        <w:rPr>
          <w:rFonts w:ascii="Times New Roman"/>
          <w:b w:val="false"/>
          <w:i w:val="false"/>
          <w:color w:val="000000"/>
          <w:sz w:val="28"/>
        </w:rPr>
        <w:t>
</w:t>
      </w:r>
      <w:r>
        <w:rPr>
          <w:rFonts w:ascii="Times New Roman"/>
          <w:b w:val="false"/>
          <w:i w:val="false"/>
          <w:color w:val="000000"/>
          <w:sz w:val="28"/>
        </w:rPr>
        <w:t>
      Салмағы қоса алғанда екі жүз килограмға дейінгі және қозғалтқыштарының (орнатылған жағдайда) қуаты қоса алғанда сегіз киловатқа дейінгі шағын көлемді кемелер, сондай-ақ ұзындығы тоғыз метрден аспауға тиіс, қозғалтқыштары жоқ және демалуға арналған орындармен жабдықталмаған спорттық желкенді кемелер мемлекеттік тіркелуге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«Уәкiлеттi орган» деген сөздер «Аумақтық бөлімше»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бірінші абзац «Кеменi» деген сөзден кейін «, оның ішінде шағын көлемді кемені»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«кемеге» деген сөзден кейін «, оның ішінде шағын көлемді кемеге»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кемеге, оның ішінде шағын көлемді кемеге меншік құқығын растайтын өзге де құжаттар болып табылады.»;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баптың тақырыбы «Кеменi» деген сөзден кейін «, оның ішінде шағын көлемді кемені»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Кеменi және оған құқықтарды мемлекеттiк тiркеу туралы өтініш нысанын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Кеменi және оған құқықтарды мемлекеттiк тiркеу туралы өтінішке мынадай құжаттар:</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r>
        <w:br/>
      </w:r>
      <w:r>
        <w:rPr>
          <w:rFonts w:ascii="Times New Roman"/>
          <w:b w:val="false"/>
          <w:i w:val="false"/>
          <w:color w:val="000000"/>
          <w:sz w:val="28"/>
        </w:rPr>
        <w:t>
</w:t>
      </w:r>
      <w:r>
        <w:rPr>
          <w:rFonts w:ascii="Times New Roman"/>
          <w:b w:val="false"/>
          <w:i w:val="false"/>
          <w:color w:val="000000"/>
          <w:sz w:val="28"/>
        </w:rPr>
        <w:t>
      2) сыныптаушы куәлiк;</w:t>
      </w:r>
      <w:r>
        <w:br/>
      </w:r>
      <w:r>
        <w:rPr>
          <w:rFonts w:ascii="Times New Roman"/>
          <w:b w:val="false"/>
          <w:i w:val="false"/>
          <w:color w:val="000000"/>
          <w:sz w:val="28"/>
        </w:rPr>
        <w:t>
</w:t>
      </w:r>
      <w:r>
        <w:rPr>
          <w:rFonts w:ascii="Times New Roman"/>
          <w:b w:val="false"/>
          <w:i w:val="false"/>
          <w:color w:val="000000"/>
          <w:sz w:val="28"/>
        </w:rPr>
        <w:t>
      3) көлiк құралдарын мемлекеттiк тiркегені үшiн алым сомасының бюджетке төленгенiн растайтын құжат қоса берілуге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Кемені жалға алынған шетелдік кемелер тізіліміне мемлекеттік тіркеу үшін кеменi жалға алушының кеменi мемлекеттiк тiркеу туралы өтiнiшiне осы баптың 1-тармағында көрсетiлген құжаттардан басқа, қосымша мынадай құжаттар:»;</w:t>
      </w:r>
      <w:r>
        <w:br/>
      </w:r>
      <w:r>
        <w:rPr>
          <w:rFonts w:ascii="Times New Roman"/>
          <w:b w:val="false"/>
          <w:i w:val="false"/>
          <w:color w:val="000000"/>
          <w:sz w:val="28"/>
        </w:rPr>
        <w:t>
</w:t>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w:t>
      </w:r>
      <w:r>
        <w:rPr>
          <w:rFonts w:ascii="Times New Roman"/>
          <w:b w:val="false"/>
          <w:i w:val="false"/>
          <w:color w:val="000000"/>
          <w:sz w:val="28"/>
        </w:rPr>
        <w:t>
      «3. Шағын көлемді кемені және оған құқықтарды мемлекеттік тіркеу туралы өтініш нысанын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Шағын көлемді кемені және оған құқықтарды мемлекеттік тіркеу туралы өтінішке мынадай құжаттар:</w:t>
      </w:r>
      <w:r>
        <w:br/>
      </w:r>
      <w:r>
        <w:rPr>
          <w:rFonts w:ascii="Times New Roman"/>
          <w:b w:val="false"/>
          <w:i w:val="false"/>
          <w:color w:val="000000"/>
          <w:sz w:val="28"/>
        </w:rPr>
        <w:t>
</w:t>
      </w:r>
      <w:r>
        <w:rPr>
          <w:rFonts w:ascii="Times New Roman"/>
          <w:b w:val="false"/>
          <w:i w:val="false"/>
          <w:color w:val="000000"/>
          <w:sz w:val="28"/>
        </w:rPr>
        <w:t>
      1) осы Заңның </w:t>
      </w:r>
      <w:r>
        <w:rPr>
          <w:rFonts w:ascii="Times New Roman"/>
          <w:b w:val="false"/>
          <w:i w:val="false"/>
          <w:color w:val="000000"/>
          <w:sz w:val="28"/>
        </w:rPr>
        <w:t>27-бабына</w:t>
      </w:r>
      <w:r>
        <w:rPr>
          <w:rFonts w:ascii="Times New Roman"/>
          <w:b w:val="false"/>
          <w:i w:val="false"/>
          <w:color w:val="000000"/>
          <w:sz w:val="28"/>
        </w:rPr>
        <w:t xml:space="preserve"> сәйкес кемені және оған құқықтарды мемлекеттік тіркеуге негіз болып табылатын құқық белгілейтін және өзге де құжаттар;</w:t>
      </w:r>
      <w:r>
        <w:br/>
      </w:r>
      <w:r>
        <w:rPr>
          <w:rFonts w:ascii="Times New Roman"/>
          <w:b w:val="false"/>
          <w:i w:val="false"/>
          <w:color w:val="000000"/>
          <w:sz w:val="28"/>
        </w:rPr>
        <w:t>
</w:t>
      </w:r>
      <w:r>
        <w:rPr>
          <w:rFonts w:ascii="Times New Roman"/>
          <w:b w:val="false"/>
          <w:i w:val="false"/>
          <w:color w:val="000000"/>
          <w:sz w:val="28"/>
        </w:rPr>
        <w:t>
      2) көлік құралдарын мемлекеттік тіркегені үшін алым сомасының бюджетке төленгенін растайтын құжат қоса берілуге тиіс.»;</w:t>
      </w:r>
      <w:r>
        <w:br/>
      </w:r>
      <w:r>
        <w:rPr>
          <w:rFonts w:ascii="Times New Roman"/>
          <w:b w:val="false"/>
          <w:i w:val="false"/>
          <w:color w:val="000000"/>
          <w:sz w:val="28"/>
        </w:rPr>
        <w:t>
</w:t>
      </w:r>
      <w:r>
        <w:rPr>
          <w:rFonts w:ascii="Times New Roman"/>
          <w:b w:val="false"/>
          <w:i w:val="false"/>
          <w:color w:val="000000"/>
          <w:sz w:val="28"/>
        </w:rPr>
        <w:t>
      17) 29-баптың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Кеменi Қазақстан Республикасының Мемлекеттік кеме тiзiлiмiнен немесе кеме кiтабынан шығару үшiн кеменiң меншiк иесi аумақтық бөлімшеге өтiнiшті және осындай шығаруға негiз болып табылған мән-жайларды растайтын құжаттарды беруге мiндеттi.»;</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32-1-баптар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«31-бап. Кемеге тыйым салу және оны мәжбүрлеп сату</w:t>
      </w:r>
      <w:r>
        <w:br/>
      </w:r>
      <w:r>
        <w:rPr>
          <w:rFonts w:ascii="Times New Roman"/>
          <w:b w:val="false"/>
          <w:i w:val="false"/>
          <w:color w:val="000000"/>
          <w:sz w:val="28"/>
        </w:rPr>
        <w:t>
</w:t>
      </w:r>
      <w:r>
        <w:rPr>
          <w:rFonts w:ascii="Times New Roman"/>
          <w:b w:val="false"/>
          <w:i w:val="false"/>
          <w:color w:val="000000"/>
          <w:sz w:val="28"/>
        </w:rPr>
        <w:t>
      Егер сот кемеге тыйым салу түрiндегі қуынымды қамтамасыз ету туралы ұйғарым қабылдаған немесе кеме атқарушылық iс жүргiзу тәртiбiмен сатылған жағдайда, аумақтық бөлімше Қазақстан Республикасының Мемлекеттiк кеме тiзiлiмiне немесе кеме кiтабына тиiстi жазба енгiзедi. Бұл ретте аумақтық бөлімше кеменiң меншiк иесiн кемеге қуынымды қамтамасыз ету жөнiнде шаралар қабылданғаны немесе кемеден мұндай шаралардың алып тасталғаны туралы хабардар етугe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«32-1-бап</w:t>
      </w:r>
      <w:r>
        <w:rPr>
          <w:rFonts w:ascii="Times New Roman"/>
          <w:b w:val="false"/>
          <w:i w:val="false"/>
          <w:color w:val="000000"/>
          <w:sz w:val="28"/>
        </w:rPr>
        <w:t>. Кеме ипотекасын мемлекеттік тiркеу</w:t>
      </w:r>
      <w:r>
        <w:br/>
      </w:r>
      <w:r>
        <w:rPr>
          <w:rFonts w:ascii="Times New Roman"/>
          <w:b w:val="false"/>
          <w:i w:val="false"/>
          <w:color w:val="000000"/>
          <w:sz w:val="28"/>
        </w:rPr>
        <w:t>
</w:t>
      </w:r>
      <w:r>
        <w:rPr>
          <w:rFonts w:ascii="Times New Roman"/>
          <w:b w:val="false"/>
          <w:i w:val="false"/>
          <w:color w:val="000000"/>
          <w:sz w:val="28"/>
        </w:rPr>
        <w:t>
      1. Кеме ипотекасын аумақтық бөлімше сол кеме тiркелген тiзiлiмге тiркейдi.</w:t>
      </w:r>
      <w:r>
        <w:br/>
      </w:r>
      <w:r>
        <w:rPr>
          <w:rFonts w:ascii="Times New Roman"/>
          <w:b w:val="false"/>
          <w:i w:val="false"/>
          <w:color w:val="000000"/>
          <w:sz w:val="28"/>
        </w:rPr>
        <w:t>
</w:t>
      </w:r>
      <w:r>
        <w:rPr>
          <w:rFonts w:ascii="Times New Roman"/>
          <w:b w:val="false"/>
          <w:i w:val="false"/>
          <w:color w:val="000000"/>
          <w:sz w:val="28"/>
        </w:rPr>
        <w:t>
      2. Осы Заңның 24-бабының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Қазақстан Республикасының Мемлекеттік туын көтеріп жүзу құқығы уақытша берiлген шетелдік кеменiң ипотекасы Қазақстан Республикасында тiркеле алмайды.</w:t>
      </w:r>
      <w:r>
        <w:br/>
      </w:r>
      <w:r>
        <w:rPr>
          <w:rFonts w:ascii="Times New Roman"/>
          <w:b w:val="false"/>
          <w:i w:val="false"/>
          <w:color w:val="000000"/>
          <w:sz w:val="28"/>
        </w:rPr>
        <w:t>
</w:t>
      </w:r>
      <w:r>
        <w:rPr>
          <w:rFonts w:ascii="Times New Roman"/>
          <w:b w:val="false"/>
          <w:i w:val="false"/>
          <w:color w:val="000000"/>
          <w:sz w:val="28"/>
        </w:rPr>
        <w:t>
      3. Кеме ипотекасы мемлекеттік тiркеу туралы өтiнiш берілген күні тiркеледi.</w:t>
      </w:r>
      <w:r>
        <w:br/>
      </w:r>
      <w:r>
        <w:rPr>
          <w:rFonts w:ascii="Times New Roman"/>
          <w:b w:val="false"/>
          <w:i w:val="false"/>
          <w:color w:val="000000"/>
          <w:sz w:val="28"/>
        </w:rPr>
        <w:t>
</w:t>
      </w:r>
      <w:r>
        <w:rPr>
          <w:rFonts w:ascii="Times New Roman"/>
          <w:b w:val="false"/>
          <w:i w:val="false"/>
          <w:color w:val="000000"/>
          <w:sz w:val="28"/>
        </w:rPr>
        <w:t>
      4. Кеме ипотекасын мемлекеттік тiркеу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5. Кеме ипотекасын мемлекеттік тiркеу кеме ипотекасын мемлекеттік тiркеу туралы куәлік берумен куәландырылады.</w:t>
      </w:r>
      <w:r>
        <w:br/>
      </w:r>
      <w:r>
        <w:rPr>
          <w:rFonts w:ascii="Times New Roman"/>
          <w:b w:val="false"/>
          <w:i w:val="false"/>
          <w:color w:val="000000"/>
          <w:sz w:val="28"/>
        </w:rPr>
        <w:t>
</w:t>
      </w:r>
      <w:r>
        <w:rPr>
          <w:rFonts w:ascii="Times New Roman"/>
          <w:b w:val="false"/>
          <w:i w:val="false"/>
          <w:color w:val="000000"/>
          <w:sz w:val="28"/>
        </w:rPr>
        <w:t>
      6. Кеме ипотекасын мемлекеттік тiркегені және кеме ипотекасын мемлекеттік тiркеу туралы куәліктің телнұсқасын бергені үшін Қазақстан Республикасының салық заңнамасында белгіленген тәртіппен және мөлшерде алым алынады.»;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Шағын көлемді кеме ипотекасын аумақтық бөлімше сол шағын көлемді кеме тiркелген кеме кітабына тіркейді.»;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«белгiленген тәртiппен» деген сөздерден кейін «және мөлшерде»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20) 36-баптың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кеме экипажының мүшесi немесе жолаушы кеме жүзіп жүрген кезде көрсетілу мүмкiн емес шұғыл медициналық көмекке мұқтаж болған жағдайда, кеменiң меншiк иесiне және (немесе) кеме иесiне, ал кеме шетелдiк портқа кiрген кезде Қазақстан Республикасының консулы мен кеме иесiнiң агентiне (шетел портында мұндай агент болған кезде) де хабар бере отырып, ең жақын портқа кіруге;»;</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51-1-баптың</w:t>
      </w:r>
      <w:r>
        <w:rPr>
          <w:rFonts w:ascii="Times New Roman"/>
          <w:b w:val="false"/>
          <w:i w:val="false"/>
          <w:color w:val="000000"/>
          <w:sz w:val="28"/>
        </w:rPr>
        <w:t xml:space="preserve"> бірінші бөлігінің бірінші абзацындағы «Жолаушылар мен багажды әлеуметтік мәні бар» деген сөздер «Жолаушыларды әлеуметтік маңызы бар»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90-бапта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Тiркеп сүйретiлетiн объект зақымданған (бүлiнген) кезде тiркеп сүйретушiден тiркеп сүйретiлетiн объектiнi жөнелтушi немесе алушы айқындайтын, тiркеп сүйретiлетiн объектiнi жөндеу құны өндiрiп алынады. Келiспеушiлiктер туындаған кезде тiркеп сүйретiлетiн объектiнi жөндеу құнын тараптар айқындаған тәуелсіз сарапшы бағалауы мүмкiн.»;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23) 97-баптың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103-бап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«103-бап. Қазақстан Республикасының ішкі су көлігі туралы  заңнамасын бұзғаны үшін жауаптылық</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су көлігі туралы заңнамасын бұзушылық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18.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Көлiк саласындағы қызметтi лицензиялау</w:t>
      </w:r>
      <w:r>
        <w:br/>
      </w:r>
      <w:r>
        <w:rPr>
          <w:rFonts w:ascii="Times New Roman"/>
          <w:b w:val="false"/>
          <w:i w:val="false"/>
          <w:color w:val="000000"/>
          <w:sz w:val="28"/>
        </w:rPr>
        <w:t>
</w:t>
      </w:r>
      <w:r>
        <w:rPr>
          <w:rFonts w:ascii="Times New Roman"/>
          <w:b w:val="false"/>
          <w:i w:val="false"/>
          <w:color w:val="000000"/>
          <w:sz w:val="28"/>
        </w:rPr>
        <w:t>
      Жолаушыларды облысаралық қалааралық, ауданаралық (облысiшiлiк қалааралық) және халықаралық қатынастарда автобустармен, шағын автобустармен тұрақты емес тасымалдау, жолаушыларды халықаралық қатынаста автобустармен, шағын автобустармен тұрақты тасымалдау қызметiмен айналысу үшiн, сондай-ақ теміржол көлігімен жүктерді тасымалдау жөніндегі қызметпен айналысу үшін лицензияның болуы талап етiледi.».</w:t>
      </w:r>
      <w:r>
        <w:br/>
      </w:r>
      <w:r>
        <w:rPr>
          <w:rFonts w:ascii="Times New Roman"/>
          <w:b w:val="false"/>
          <w:i w:val="false"/>
          <w:color w:val="000000"/>
          <w:sz w:val="28"/>
        </w:rPr>
        <w:t>
</w:t>
      </w:r>
      <w:r>
        <w:rPr>
          <w:rFonts w:ascii="Times New Roman"/>
          <w:b w:val="false"/>
          <w:i w:val="false"/>
          <w:color w:val="000000"/>
          <w:sz w:val="28"/>
        </w:rPr>
        <w:t>
      19.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17-18, 113-құжат; 2011 ж., № 1, 2-құжат; № 5, 43-құжат; № 11, 102-құжат; 2012 ж., № 8, 64-құжат; № 14, 95-құжат; № 15, 97-құжат):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28-1) және 29-1)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«28-1) аэронавигациялық қызмет көрсету – әуе қозғалысына қызмет көрсетуге, радиотехникалық жабдықты және байланыс құралдарын пайдалануға, ұшуларды метеорологиялық және іздестіру-құтқарумен қамтамасыз етуге, аэронавигациялық ақпарат беруге байланысты кешенді қызмет көрсету;»;</w:t>
      </w:r>
      <w:r>
        <w:br/>
      </w:r>
      <w:r>
        <w:rPr>
          <w:rFonts w:ascii="Times New Roman"/>
          <w:b w:val="false"/>
          <w:i w:val="false"/>
          <w:color w:val="000000"/>
          <w:sz w:val="28"/>
        </w:rPr>
        <w:t>
</w:t>
      </w:r>
      <w:r>
        <w:rPr>
          <w:rFonts w:ascii="Times New Roman"/>
          <w:b w:val="false"/>
          <w:i w:val="false"/>
          <w:color w:val="000000"/>
          <w:sz w:val="28"/>
        </w:rPr>
        <w:t>
      «29-1) аэронавигациялық ұйымның әуе қозғалысына қызмет көрсету органының және (немесе) радиотехникалық жабдығын пайдалану және байланыс қызметінің сертификаты –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сертификаттық талаптарға сәйкестігін куәландыратын белгіленген үлгідегі 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53-1), 55-1), 60-1) және 68-1)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«53-1) әуе кемесін жалдау (чартер) шарты – тасымалдау (әуе кемесін жалдау) шарты, ол бойынша жалға беруші (әуе кемесін жалға беруші) жалға алушыға (әуе кемесін жалдаушыға) жолаушыларды, багажды, жүкті, почта жөнелтілімдерін тасымалдау немесе басқа да мақсаттар үшін бір әуе кемесінің (немесе бірнеше кемелердің) бүкіл сыйымдылығын немесе сыйымдылығының бір бөлігін ақысын алып уақытша иеленуге беруге және бір немесе бірнеше рейске пайдалануға беруге және өз күшiмен оны басқару және техникалық пайдалану бойынша қызметтер көрсетуге міндетті;»;</w:t>
      </w:r>
      <w:r>
        <w:br/>
      </w:r>
      <w:r>
        <w:rPr>
          <w:rFonts w:ascii="Times New Roman"/>
          <w:b w:val="false"/>
          <w:i w:val="false"/>
          <w:color w:val="000000"/>
          <w:sz w:val="28"/>
        </w:rPr>
        <w:t>
</w:t>
      </w:r>
      <w:r>
        <w:rPr>
          <w:rFonts w:ascii="Times New Roman"/>
          <w:b w:val="false"/>
          <w:i w:val="false"/>
          <w:color w:val="000000"/>
          <w:sz w:val="28"/>
        </w:rPr>
        <w:t>
      «55-1) инспекторлық нұсқама – анықталған бұзушылықтарды жою үшін жеке немесе заңды тұлғаларға мемлекеттік бақылау мен қадағалау нәтижелері бойынша мемлекеттік авиация инспекторы берген жеке сипаттағы акт;»;</w:t>
      </w:r>
      <w:r>
        <w:br/>
      </w:r>
      <w:r>
        <w:rPr>
          <w:rFonts w:ascii="Times New Roman"/>
          <w:b w:val="false"/>
          <w:i w:val="false"/>
          <w:color w:val="000000"/>
          <w:sz w:val="28"/>
        </w:rPr>
        <w:t>
</w:t>
      </w:r>
      <w:r>
        <w:rPr>
          <w:rFonts w:ascii="Times New Roman"/>
          <w:b w:val="false"/>
          <w:i w:val="false"/>
          <w:color w:val="000000"/>
          <w:sz w:val="28"/>
        </w:rPr>
        <w:t>
      «60-1) қайтарылмайтын өкілеттік – Қазақстан Республикасы азаматтық әуе кемелерінің мемлекеттік тізілімінен шығаруға (тіркеуден алып тастауға) және Жылжымалы жабдыққа қатысты халықаралық кепілдіктер туралы конвенцияға Авиациялық жабдық жөніндегі хаттамаға сәйкес әуе кемесін әкетуге талап қою құқығы соның пайдасына берілген жеке немесе заңды тұлғаның өкілеттігі;»;</w:t>
      </w:r>
      <w:r>
        <w:br/>
      </w:r>
      <w:r>
        <w:rPr>
          <w:rFonts w:ascii="Times New Roman"/>
          <w:b w:val="false"/>
          <w:i w:val="false"/>
          <w:color w:val="000000"/>
          <w:sz w:val="28"/>
        </w:rPr>
        <w:t>
</w:t>
      </w:r>
      <w:r>
        <w:rPr>
          <w:rFonts w:ascii="Times New Roman"/>
          <w:b w:val="false"/>
          <w:i w:val="false"/>
          <w:color w:val="000000"/>
          <w:sz w:val="28"/>
        </w:rPr>
        <w:t>
      «68-1) тұрақты қадағалау – халыққа қауіпсіз авиациялық қызметтерді ұсыну мақсаттарында сертификаттаудан өткен жеке және заңды тұлғалардың белгіленген талаптарды сақтауын мемлекеттік қадағалау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 тұрақты рейс – авиакомпания белгілеген және жариялаған кестеге сәйкес орындалатын рейс;»;</w:t>
      </w:r>
      <w:r>
        <w:br/>
      </w:r>
      <w:r>
        <w:rPr>
          <w:rFonts w:ascii="Times New Roman"/>
          <w:b w:val="false"/>
          <w:i w:val="false"/>
          <w:color w:val="000000"/>
          <w:sz w:val="28"/>
        </w:rPr>
        <w:t>
</w:t>
      </w:r>
      <w:r>
        <w:rPr>
          <w:rFonts w:ascii="Times New Roman"/>
          <w:b w:val="false"/>
          <w:i w:val="false"/>
          <w:color w:val="000000"/>
          <w:sz w:val="28"/>
        </w:rPr>
        <w:t>
      мынадай мазмұндағы 78-1) және 85-1)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«78-1) ұшу сынақтары – әуе кемесінің, күш қондырғыларының, авиациялық және арнаулы жабдықтардың, қару-жарақтар мен басқа да авиациялық техниканың, аэродинамика және әуе кемелерінің, сондай-ақ олардың жүйелерінің беріктігі саласындағы зерттеулердің сипаттамаларын айқындау үшін және (немесе) азаматтық авиациялық техниканың ұшу жарамдылығы талаптарына сәйкестігін айқындау үшін орындалатын ұшу;»;</w:t>
      </w:r>
      <w:r>
        <w:br/>
      </w:r>
      <w:r>
        <w:rPr>
          <w:rFonts w:ascii="Times New Roman"/>
          <w:b w:val="false"/>
          <w:i w:val="false"/>
          <w:color w:val="000000"/>
          <w:sz w:val="28"/>
        </w:rPr>
        <w:t>
</w:t>
      </w:r>
      <w:r>
        <w:rPr>
          <w:rFonts w:ascii="Times New Roman"/>
          <w:b w:val="false"/>
          <w:i w:val="false"/>
          <w:color w:val="000000"/>
          <w:sz w:val="28"/>
        </w:rPr>
        <w:t>
      «85-1) іздестіру-құтқару жұмыстары – апатқа ұшыраған әуе кемелерінің жолаушылары мен экипаждарын іздестіру және құтқару, сондай-ақ табиғи және техногендік сипаттағы төтенше жағдайлар кезінде адамдарды іздестіру және оларға көмек көрсету мақсатында жүргізілетін іс-шаралар кешені;»;</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3-тармағындағы</w:t>
      </w:r>
      <w:r>
        <w:rPr>
          <w:rFonts w:ascii="Times New Roman"/>
          <w:b w:val="false"/>
          <w:i w:val="false"/>
          <w:color w:val="000000"/>
          <w:sz w:val="28"/>
        </w:rPr>
        <w:t xml:space="preserve"> «техникалық реттеу туралы» деген сөздер «техникалық реттеу саласындағы»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10-баптың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Азаматтық және эксперименттік авиацияның қызметін мемлекеттік бақылауды және қадағалауды азаматтық авиация саласындағы уәкілетті орган мынадай нысанда:</w:t>
      </w:r>
      <w:r>
        <w:br/>
      </w:r>
      <w:r>
        <w:rPr>
          <w:rFonts w:ascii="Times New Roman"/>
          <w:b w:val="false"/>
          <w:i w:val="false"/>
          <w:color w:val="000000"/>
          <w:sz w:val="28"/>
        </w:rPr>
        <w:t>
</w:t>
      </w:r>
      <w:r>
        <w:rPr>
          <w:rFonts w:ascii="Times New Roman"/>
          <w:b w:val="false"/>
          <w:i w:val="false"/>
          <w:color w:val="000000"/>
          <w:sz w:val="28"/>
        </w:rPr>
        <w:t>
      1) осы тармақтың 2) тармақшасында көзделген тексерулерді қоспағанда,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жүргізу тәртібі айқындалатын азаматтық авиация ұйымдарын тексеру;</w:t>
      </w:r>
      <w:r>
        <w:br/>
      </w:r>
      <w:r>
        <w:rPr>
          <w:rFonts w:ascii="Times New Roman"/>
          <w:b w:val="false"/>
          <w:i w:val="false"/>
          <w:color w:val="000000"/>
          <w:sz w:val="28"/>
        </w:rPr>
        <w:t>
</w:t>
      </w:r>
      <w:r>
        <w:rPr>
          <w:rFonts w:ascii="Times New Roman"/>
          <w:b w:val="false"/>
          <w:i w:val="false"/>
          <w:color w:val="000000"/>
          <w:sz w:val="28"/>
        </w:rPr>
        <w:t>
      2) жеке және заңды тұлғалардың осы Заңмен жүргізу тәртібі айқындалатын әуе кемелерінің ұшу қауіпсіздігі мен авиациялық қауіпсіздік талаптарын сақтауын тексеру;</w:t>
      </w:r>
      <w:r>
        <w:br/>
      </w:r>
      <w:r>
        <w:rPr>
          <w:rFonts w:ascii="Times New Roman"/>
          <w:b w:val="false"/>
          <w:i w:val="false"/>
          <w:color w:val="000000"/>
          <w:sz w:val="28"/>
        </w:rPr>
        <w:t>
</w:t>
      </w:r>
      <w:r>
        <w:rPr>
          <w:rFonts w:ascii="Times New Roman"/>
          <w:b w:val="false"/>
          <w:i w:val="false"/>
          <w:color w:val="000000"/>
          <w:sz w:val="28"/>
        </w:rPr>
        <w:t>
      3) жеке және заңды тұлғалардың ұшу қауіпсіздігі мен авиациялық қауіпсіздікті қамтамасыз ету жөніндегі қызметін байқауды және талдауды қамтитын, бақылау мен қадағалаудың өзге де нысанында жүзеге асырады.</w:t>
      </w:r>
      <w:r>
        <w:br/>
      </w:r>
      <w:r>
        <w:rPr>
          <w:rFonts w:ascii="Times New Roman"/>
          <w:b w:val="false"/>
          <w:i w:val="false"/>
          <w:color w:val="000000"/>
          <w:sz w:val="28"/>
        </w:rPr>
        <w:t>
</w:t>
      </w:r>
      <w:r>
        <w:rPr>
          <w:rFonts w:ascii="Times New Roman"/>
          <w:b w:val="false"/>
          <w:i w:val="false"/>
          <w:color w:val="000000"/>
          <w:sz w:val="28"/>
        </w:rPr>
        <w:t>
      5. Жеке және заңды тұлғалардың ұшу қауіпсіздігін және авиациялық қауіпсіздікті қамтамасыз ету жөніндегі қызметін, сондай-ақ авиациялық оқиғалар мен оқыс оқиғаларды тексеру нәтижелері бойынша ұсынымдарды орындау мақсатында байқау және талдау, осы Заңның талаптарына сәйкес азаматтық авиация саласындағы уәкілетті органға жеке және заңды тұлғалар берген ақпарат, құжаттар мен материалдар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 мынадай мазмұндағы 10-1 және 10-2-баптармен толықтырылсын: </w:t>
      </w:r>
      <w:r>
        <w:br/>
      </w:r>
      <w:r>
        <w:rPr>
          <w:rFonts w:ascii="Times New Roman"/>
          <w:b w:val="false"/>
          <w:i w:val="false"/>
          <w:color w:val="000000"/>
          <w:sz w:val="28"/>
        </w:rPr>
        <w:t>
</w:t>
      </w:r>
      <w:r>
        <w:rPr>
          <w:rFonts w:ascii="Times New Roman"/>
          <w:b w:val="false"/>
          <w:i w:val="false"/>
          <w:color w:val="000000"/>
          <w:sz w:val="28"/>
        </w:rPr>
        <w:t>
      «10-1-бап. Жеке және заңды тұлғалардың әуе кемелерінің ұшу</w:t>
      </w:r>
      <w:r>
        <w:br/>
      </w:r>
      <w:r>
        <w:rPr>
          <w:rFonts w:ascii="Times New Roman"/>
          <w:b w:val="false"/>
          <w:i w:val="false"/>
          <w:color w:val="000000"/>
          <w:sz w:val="28"/>
        </w:rPr>
        <w:t>
                 қауіпсіздігі мен авиациялық қауіпсіздік талаптарын</w:t>
      </w:r>
      <w:r>
        <w:br/>
      </w:r>
      <w:r>
        <w:rPr>
          <w:rFonts w:ascii="Times New Roman"/>
          <w:b w:val="false"/>
          <w:i w:val="false"/>
          <w:color w:val="000000"/>
          <w:sz w:val="28"/>
        </w:rPr>
        <w:t>
                 сақтауын тексерулер түрлері</w:t>
      </w:r>
      <w:r>
        <w:br/>
      </w:r>
      <w:r>
        <w:rPr>
          <w:rFonts w:ascii="Times New Roman"/>
          <w:b w:val="false"/>
          <w:i w:val="false"/>
          <w:color w:val="000000"/>
          <w:sz w:val="28"/>
        </w:rPr>
        <w:t>
</w:t>
      </w:r>
      <w:r>
        <w:rPr>
          <w:rFonts w:ascii="Times New Roman"/>
          <w:b w:val="false"/>
          <w:i w:val="false"/>
          <w:color w:val="000000"/>
          <w:sz w:val="28"/>
        </w:rPr>
        <w:t>
      1. Жеке және заңды тұлғалардың әуе кемелерінің ұшу қауіпсіздігі мен авиациялық қауіпсіздік талаптарын сақтауын тексерулер мынадай түрлерге бөлінеді:</w:t>
      </w:r>
      <w:r>
        <w:br/>
      </w:r>
      <w:r>
        <w:rPr>
          <w:rFonts w:ascii="Times New Roman"/>
          <w:b w:val="false"/>
          <w:i w:val="false"/>
          <w:color w:val="000000"/>
          <w:sz w:val="28"/>
        </w:rPr>
        <w:t>
</w:t>
      </w:r>
      <w:r>
        <w:rPr>
          <w:rFonts w:ascii="Times New Roman"/>
          <w:b w:val="false"/>
          <w:i w:val="false"/>
          <w:color w:val="000000"/>
          <w:sz w:val="28"/>
        </w:rPr>
        <w:t>
      1) жоспарлы;</w:t>
      </w:r>
      <w:r>
        <w:br/>
      </w:r>
      <w:r>
        <w:rPr>
          <w:rFonts w:ascii="Times New Roman"/>
          <w:b w:val="false"/>
          <w:i w:val="false"/>
          <w:color w:val="000000"/>
          <w:sz w:val="28"/>
        </w:rPr>
        <w:t>
</w:t>
      </w:r>
      <w:r>
        <w:rPr>
          <w:rFonts w:ascii="Times New Roman"/>
          <w:b w:val="false"/>
          <w:i w:val="false"/>
          <w:color w:val="000000"/>
          <w:sz w:val="28"/>
        </w:rPr>
        <w:t>
      2) жоспардан тыс.</w:t>
      </w:r>
      <w:r>
        <w:br/>
      </w:r>
      <w:r>
        <w:rPr>
          <w:rFonts w:ascii="Times New Roman"/>
          <w:b w:val="false"/>
          <w:i w:val="false"/>
          <w:color w:val="000000"/>
          <w:sz w:val="28"/>
        </w:rPr>
        <w:t>
</w:t>
      </w:r>
      <w:r>
        <w:rPr>
          <w:rFonts w:ascii="Times New Roman"/>
          <w:b w:val="false"/>
          <w:i w:val="false"/>
          <w:color w:val="000000"/>
          <w:sz w:val="28"/>
        </w:rPr>
        <w:t>
      Жоспарлы тексеруді тәуекелдерді бағалау жүйесіне сәйкес және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стандарттарға сәйкестігіне жүргізілген бұрынғы тексерулерге қатысты белгіленген уақыт аралықтарын ескере отырып, азаматтық авиация саласындағы уәкілетті орган бекіткен тексерулер жоспары не тұрақты қадағалау бағдарламасы негізінде азаматтық авиация, әуе кемелері және (немесе) әуе кемелерінің ұшуын қамтамасыз ететін олардың компоненттері мен жабдықтары саласында қызметін жүзеге асыратын жеке немесе заңды тұлғаға қатысты азаматтық авиация саласындағы уәкілетті орган тағайындайды.</w:t>
      </w:r>
      <w:r>
        <w:br/>
      </w:r>
      <w:r>
        <w:rPr>
          <w:rFonts w:ascii="Times New Roman"/>
          <w:b w:val="false"/>
          <w:i w:val="false"/>
          <w:color w:val="000000"/>
          <w:sz w:val="28"/>
        </w:rPr>
        <w:t>
</w:t>
      </w:r>
      <w:r>
        <w:rPr>
          <w:rFonts w:ascii="Times New Roman"/>
          <w:b w:val="false"/>
          <w:i w:val="false"/>
          <w:color w:val="000000"/>
          <w:sz w:val="28"/>
        </w:rPr>
        <w:t>
      Жоспардан тыс тексеруді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стандарттарға сәйкестігіне азаматтық авиация, әуе кемелері және (немесе) әуе кемелерінің ұшуын қамтамасыз ететін олардың компоненттері, жабдықтары саласында қызметін жүзеге асыратын жеке немесе заңды тұлғаға қатысты авиация саласындағы уәкілетті орган тағайындайды.</w:t>
      </w:r>
      <w:r>
        <w:br/>
      </w:r>
      <w:r>
        <w:rPr>
          <w:rFonts w:ascii="Times New Roman"/>
          <w:b w:val="false"/>
          <w:i w:val="false"/>
          <w:color w:val="000000"/>
          <w:sz w:val="28"/>
        </w:rPr>
        <w:t>
</w:t>
      </w:r>
      <w:r>
        <w:rPr>
          <w:rFonts w:ascii="Times New Roman"/>
          <w:b w:val="false"/>
          <w:i w:val="false"/>
          <w:color w:val="000000"/>
          <w:sz w:val="28"/>
        </w:rPr>
        <w:t>
      Мақсаттарына қарай жоспарлы және жоспардан тыс тексерулер мынадай түрлерге бөлінеді:</w:t>
      </w:r>
      <w:r>
        <w:br/>
      </w:r>
      <w:r>
        <w:rPr>
          <w:rFonts w:ascii="Times New Roman"/>
          <w:b w:val="false"/>
          <w:i w:val="false"/>
          <w:color w:val="000000"/>
          <w:sz w:val="28"/>
        </w:rPr>
        <w:t>
</w:t>
      </w:r>
      <w:r>
        <w:rPr>
          <w:rFonts w:ascii="Times New Roman"/>
          <w:b w:val="false"/>
          <w:i w:val="false"/>
          <w:color w:val="000000"/>
          <w:sz w:val="28"/>
        </w:rPr>
        <w:t>
      1) азаматтық және (немесе) эксперименттік авиация саласында қызметін жүзеге асыратын жеке тұлғаны, оның ішінде осындай адамның ұшуды ұйымдастыруын, дайындауын және орындауын тексеру;</w:t>
      </w:r>
      <w:r>
        <w:br/>
      </w:r>
      <w:r>
        <w:rPr>
          <w:rFonts w:ascii="Times New Roman"/>
          <w:b w:val="false"/>
          <w:i w:val="false"/>
          <w:color w:val="000000"/>
          <w:sz w:val="28"/>
        </w:rPr>
        <w:t>
</w:t>
      </w:r>
      <w:r>
        <w:rPr>
          <w:rFonts w:ascii="Times New Roman"/>
          <w:b w:val="false"/>
          <w:i w:val="false"/>
          <w:color w:val="000000"/>
          <w:sz w:val="28"/>
        </w:rPr>
        <w:t>
      2) азаматтық және (немесе) эксперименттік авиация саласында қызметін жүзеге асыратын заңды тұлғаны тексеру;</w:t>
      </w:r>
      <w:r>
        <w:br/>
      </w:r>
      <w:r>
        <w:rPr>
          <w:rFonts w:ascii="Times New Roman"/>
          <w:b w:val="false"/>
          <w:i w:val="false"/>
          <w:color w:val="000000"/>
          <w:sz w:val="28"/>
        </w:rPr>
        <w:t>
</w:t>
      </w:r>
      <w:r>
        <w:rPr>
          <w:rFonts w:ascii="Times New Roman"/>
          <w:b w:val="false"/>
          <w:i w:val="false"/>
          <w:color w:val="000000"/>
          <w:sz w:val="28"/>
        </w:rPr>
        <w:t>
      3) шетелдік пайдаланушылардың азаматтық әуе кемелерін перрондық тексеру.</w:t>
      </w:r>
      <w:r>
        <w:br/>
      </w:r>
      <w:r>
        <w:rPr>
          <w:rFonts w:ascii="Times New Roman"/>
          <w:b w:val="false"/>
          <w:i w:val="false"/>
          <w:color w:val="000000"/>
          <w:sz w:val="28"/>
        </w:rPr>
        <w:t>
</w:t>
      </w:r>
      <w:r>
        <w:rPr>
          <w:rFonts w:ascii="Times New Roman"/>
          <w:b w:val="false"/>
          <w:i w:val="false"/>
          <w:color w:val="000000"/>
          <w:sz w:val="28"/>
        </w:rPr>
        <w:t>
      2. Жоспарлы және жоспардан тыс тексерулер, егер осы тармақтың екінші бөлігінде өзгеше белгіленбесе, ішкі еңбек тәртібінің қағидаларында белгіленген, тексерілетін субъектінің жұмыс уақытында жүзеге асырылады.</w:t>
      </w:r>
      <w:r>
        <w:br/>
      </w:r>
      <w:r>
        <w:rPr>
          <w:rFonts w:ascii="Times New Roman"/>
          <w:b w:val="false"/>
          <w:i w:val="false"/>
          <w:color w:val="000000"/>
          <w:sz w:val="28"/>
        </w:rPr>
        <w:t>
</w:t>
      </w:r>
      <w:r>
        <w:rPr>
          <w:rFonts w:ascii="Times New Roman"/>
          <w:b w:val="false"/>
          <w:i w:val="false"/>
          <w:color w:val="000000"/>
          <w:sz w:val="28"/>
        </w:rPr>
        <w:t>
      Жоспардан тыс тексеру бұзушылықтардың және олардың тікелей жасалуы кезінде жолын кесу қажет болған жағдайларда, жұмыстан тыс уақытта (түнгі уақыт, демалыс немесе мереке күндері) жүргізілуі мүмкін.</w:t>
      </w:r>
      <w:r>
        <w:br/>
      </w:r>
      <w:r>
        <w:rPr>
          <w:rFonts w:ascii="Times New Roman"/>
          <w:b w:val="false"/>
          <w:i w:val="false"/>
          <w:color w:val="000000"/>
          <w:sz w:val="28"/>
        </w:rPr>
        <w:t>
</w:t>
      </w:r>
      <w:r>
        <w:rPr>
          <w:rFonts w:ascii="Times New Roman"/>
          <w:b w:val="false"/>
          <w:i w:val="false"/>
          <w:color w:val="000000"/>
          <w:sz w:val="28"/>
        </w:rPr>
        <w:t>
      10-2-бап. Ұшу қауіпсіздігі мен авиациялық қауіпсіздікті</w:t>
      </w:r>
      <w:r>
        <w:br/>
      </w:r>
      <w:r>
        <w:rPr>
          <w:rFonts w:ascii="Times New Roman"/>
          <w:b w:val="false"/>
          <w:i w:val="false"/>
          <w:color w:val="000000"/>
          <w:sz w:val="28"/>
        </w:rPr>
        <w:t>
                қамтамасыз ету бойынша бақылау мен қадағалауға</w:t>
      </w:r>
      <w:r>
        <w:br/>
      </w:r>
      <w:r>
        <w:rPr>
          <w:rFonts w:ascii="Times New Roman"/>
          <w:b w:val="false"/>
          <w:i w:val="false"/>
          <w:color w:val="000000"/>
          <w:sz w:val="28"/>
        </w:rPr>
        <w:t>
                жататын қызмет</w:t>
      </w:r>
    </w:p>
    <w:bookmarkEnd w:id="14"/>
    <w:bookmarkStart w:name="z1171" w:id="15"/>
    <w:p>
      <w:pPr>
        <w:spacing w:after="0"/>
        <w:ind w:left="0"/>
        <w:jc w:val="both"/>
      </w:pPr>
      <w:r>
        <w:rPr>
          <w:rFonts w:ascii="Times New Roman"/>
          <w:b w:val="false"/>
          <w:i w:val="false"/>
          <w:color w:val="000000"/>
          <w:sz w:val="28"/>
        </w:rPr>
        <w:t>      Азаматтық және эксперименттік авиация саласында ұшу қауіпсіздігі мен авиациялық қауіпсіздікті қамтамасыз ету бойынша бақылау мен қадағалауға жататын қызметке:</w:t>
      </w:r>
      <w:r>
        <w:br/>
      </w:r>
      <w:r>
        <w:rPr>
          <w:rFonts w:ascii="Times New Roman"/>
          <w:b w:val="false"/>
          <w:i w:val="false"/>
          <w:color w:val="000000"/>
          <w:sz w:val="28"/>
        </w:rPr>
        <w:t>
      1) әуе кемелерін пайдалану, ұшуды жүргізу және соған дайындалу;</w:t>
      </w:r>
      <w:r>
        <w:br/>
      </w:r>
      <w:r>
        <w:rPr>
          <w:rFonts w:ascii="Times New Roman"/>
          <w:b w:val="false"/>
          <w:i w:val="false"/>
          <w:color w:val="000000"/>
          <w:sz w:val="28"/>
        </w:rPr>
        <w:t>
</w:t>
      </w:r>
      <w:r>
        <w:rPr>
          <w:rFonts w:ascii="Times New Roman"/>
          <w:b w:val="false"/>
          <w:i w:val="false"/>
          <w:color w:val="000000"/>
          <w:sz w:val="28"/>
        </w:rPr>
        <w:t>
      2) әуе қозғалысына қызмет көрсету;</w:t>
      </w:r>
      <w:r>
        <w:br/>
      </w:r>
      <w:r>
        <w:rPr>
          <w:rFonts w:ascii="Times New Roman"/>
          <w:b w:val="false"/>
          <w:i w:val="false"/>
          <w:color w:val="000000"/>
          <w:sz w:val="28"/>
        </w:rPr>
        <w:t>
</w:t>
      </w:r>
      <w:r>
        <w:rPr>
          <w:rFonts w:ascii="Times New Roman"/>
          <w:b w:val="false"/>
          <w:i w:val="false"/>
          <w:color w:val="000000"/>
          <w:sz w:val="28"/>
        </w:rPr>
        <w:t>
      3) аэронавигациялық ақпаратпен қамтамасыз ету;</w:t>
      </w:r>
      <w:r>
        <w:br/>
      </w:r>
      <w:r>
        <w:rPr>
          <w:rFonts w:ascii="Times New Roman"/>
          <w:b w:val="false"/>
          <w:i w:val="false"/>
          <w:color w:val="000000"/>
          <w:sz w:val="28"/>
        </w:rPr>
        <w:t>
</w:t>
      </w:r>
      <w:r>
        <w:rPr>
          <w:rFonts w:ascii="Times New Roman"/>
          <w:b w:val="false"/>
          <w:i w:val="false"/>
          <w:color w:val="000000"/>
          <w:sz w:val="28"/>
        </w:rPr>
        <w:t>
      4) ұшуды метеорологиялық қамтамасыз ету;</w:t>
      </w:r>
      <w:r>
        <w:br/>
      </w:r>
      <w:r>
        <w:rPr>
          <w:rFonts w:ascii="Times New Roman"/>
          <w:b w:val="false"/>
          <w:i w:val="false"/>
          <w:color w:val="000000"/>
          <w:sz w:val="28"/>
        </w:rPr>
        <w:t>
</w:t>
      </w:r>
      <w:r>
        <w:rPr>
          <w:rFonts w:ascii="Times New Roman"/>
          <w:b w:val="false"/>
          <w:i w:val="false"/>
          <w:color w:val="000000"/>
          <w:sz w:val="28"/>
        </w:rPr>
        <w:t>
      5) әуе кемелеріне техникалық қызмет көрсету;</w:t>
      </w:r>
      <w:r>
        <w:br/>
      </w:r>
      <w:r>
        <w:rPr>
          <w:rFonts w:ascii="Times New Roman"/>
          <w:b w:val="false"/>
          <w:i w:val="false"/>
          <w:color w:val="000000"/>
          <w:sz w:val="28"/>
        </w:rPr>
        <w:t>
</w:t>
      </w:r>
      <w:r>
        <w:rPr>
          <w:rFonts w:ascii="Times New Roman"/>
          <w:b w:val="false"/>
          <w:i w:val="false"/>
          <w:color w:val="000000"/>
          <w:sz w:val="28"/>
        </w:rPr>
        <w:t>
      6) ұшуды әуеайлақпен қамтамасыз ету;</w:t>
      </w:r>
      <w:r>
        <w:br/>
      </w:r>
      <w:r>
        <w:rPr>
          <w:rFonts w:ascii="Times New Roman"/>
          <w:b w:val="false"/>
          <w:i w:val="false"/>
          <w:color w:val="000000"/>
          <w:sz w:val="28"/>
        </w:rPr>
        <w:t>
</w:t>
      </w:r>
      <w:r>
        <w:rPr>
          <w:rFonts w:ascii="Times New Roman"/>
          <w:b w:val="false"/>
          <w:i w:val="false"/>
          <w:color w:val="000000"/>
          <w:sz w:val="28"/>
        </w:rPr>
        <w:t>
      7) ұшуды радиотехникалық қамтамасыз ету;</w:t>
      </w:r>
      <w:r>
        <w:br/>
      </w:r>
      <w:r>
        <w:rPr>
          <w:rFonts w:ascii="Times New Roman"/>
          <w:b w:val="false"/>
          <w:i w:val="false"/>
          <w:color w:val="000000"/>
          <w:sz w:val="28"/>
        </w:rPr>
        <w:t>
</w:t>
      </w:r>
      <w:r>
        <w:rPr>
          <w:rFonts w:ascii="Times New Roman"/>
          <w:b w:val="false"/>
          <w:i w:val="false"/>
          <w:color w:val="000000"/>
          <w:sz w:val="28"/>
        </w:rPr>
        <w:t>
      8) ұшуды электрлі жарықпен техникалық қамтамасыз ету;</w:t>
      </w:r>
      <w:r>
        <w:br/>
      </w:r>
      <w:r>
        <w:rPr>
          <w:rFonts w:ascii="Times New Roman"/>
          <w:b w:val="false"/>
          <w:i w:val="false"/>
          <w:color w:val="000000"/>
          <w:sz w:val="28"/>
        </w:rPr>
        <w:t>
</w:t>
      </w:r>
      <w:r>
        <w:rPr>
          <w:rFonts w:ascii="Times New Roman"/>
          <w:b w:val="false"/>
          <w:i w:val="false"/>
          <w:color w:val="000000"/>
          <w:sz w:val="28"/>
        </w:rPr>
        <w:t>
      9) ұшуды орнитологиялық қамтамасыз ету;</w:t>
      </w:r>
      <w:r>
        <w:br/>
      </w:r>
      <w:r>
        <w:rPr>
          <w:rFonts w:ascii="Times New Roman"/>
          <w:b w:val="false"/>
          <w:i w:val="false"/>
          <w:color w:val="000000"/>
          <w:sz w:val="28"/>
        </w:rPr>
        <w:t>
</w:t>
      </w:r>
      <w:r>
        <w:rPr>
          <w:rFonts w:ascii="Times New Roman"/>
          <w:b w:val="false"/>
          <w:i w:val="false"/>
          <w:color w:val="000000"/>
          <w:sz w:val="28"/>
        </w:rPr>
        <w:t>
      10) авиация персоналын даярлау және қайта даярлау;</w:t>
      </w:r>
      <w:r>
        <w:br/>
      </w:r>
      <w:r>
        <w:rPr>
          <w:rFonts w:ascii="Times New Roman"/>
          <w:b w:val="false"/>
          <w:i w:val="false"/>
          <w:color w:val="000000"/>
          <w:sz w:val="28"/>
        </w:rPr>
        <w:t>
</w:t>
      </w:r>
      <w:r>
        <w:rPr>
          <w:rFonts w:ascii="Times New Roman"/>
          <w:b w:val="false"/>
          <w:i w:val="false"/>
          <w:color w:val="000000"/>
          <w:sz w:val="28"/>
        </w:rPr>
        <w:t>
      11) авиация персоналын дәрігерлік-ұшу сарапшылық комиссияларының куәландыруын ұйымдастыру;</w:t>
      </w:r>
      <w:r>
        <w:br/>
      </w:r>
      <w:r>
        <w:rPr>
          <w:rFonts w:ascii="Times New Roman"/>
          <w:b w:val="false"/>
          <w:i w:val="false"/>
          <w:color w:val="000000"/>
          <w:sz w:val="28"/>
        </w:rPr>
        <w:t>
</w:t>
      </w:r>
      <w:r>
        <w:rPr>
          <w:rFonts w:ascii="Times New Roman"/>
          <w:b w:val="false"/>
          <w:i w:val="false"/>
          <w:color w:val="000000"/>
          <w:sz w:val="28"/>
        </w:rPr>
        <w:t>
      12) ұшуды авариялық және іздестіру-құтқару қызметімен қамтамасыз ету;</w:t>
      </w:r>
      <w:r>
        <w:br/>
      </w:r>
      <w:r>
        <w:rPr>
          <w:rFonts w:ascii="Times New Roman"/>
          <w:b w:val="false"/>
          <w:i w:val="false"/>
          <w:color w:val="000000"/>
          <w:sz w:val="28"/>
        </w:rPr>
        <w:t>
</w:t>
      </w:r>
      <w:r>
        <w:rPr>
          <w:rFonts w:ascii="Times New Roman"/>
          <w:b w:val="false"/>
          <w:i w:val="false"/>
          <w:color w:val="000000"/>
          <w:sz w:val="28"/>
        </w:rPr>
        <w:t>
      13) азаматтық әуе кемелерін, әуежай объектілері мен қызметтерін жанар-жағармай материалдарымен және арнайы сұйықтықтармен қамтамасыз ету;</w:t>
      </w:r>
      <w:r>
        <w:br/>
      </w:r>
      <w:r>
        <w:rPr>
          <w:rFonts w:ascii="Times New Roman"/>
          <w:b w:val="false"/>
          <w:i w:val="false"/>
          <w:color w:val="000000"/>
          <w:sz w:val="28"/>
        </w:rPr>
        <w:t>
</w:t>
      </w:r>
      <w:r>
        <w:rPr>
          <w:rFonts w:ascii="Times New Roman"/>
          <w:b w:val="false"/>
          <w:i w:val="false"/>
          <w:color w:val="000000"/>
          <w:sz w:val="28"/>
        </w:rPr>
        <w:t>
      14) азаматтық әуе кемелерін пайдаланушылар мен басқа да тұтынушыларды арнайы автокөлік құралдарымен және жабдықпен қамтамасыз ету;</w:t>
      </w:r>
      <w:r>
        <w:br/>
      </w:r>
      <w:r>
        <w:rPr>
          <w:rFonts w:ascii="Times New Roman"/>
          <w:b w:val="false"/>
          <w:i w:val="false"/>
          <w:color w:val="000000"/>
          <w:sz w:val="28"/>
        </w:rPr>
        <w:t>
</w:t>
      </w:r>
      <w:r>
        <w:rPr>
          <w:rFonts w:ascii="Times New Roman"/>
          <w:b w:val="false"/>
          <w:i w:val="false"/>
          <w:color w:val="000000"/>
          <w:sz w:val="28"/>
        </w:rPr>
        <w:t>
      15) осы Заңның 90-бабының 1-тармағында көзделген, ұшу қауіпсіздігіне қатер төндіруі мүмкін қызмет;</w:t>
      </w:r>
      <w:r>
        <w:br/>
      </w:r>
      <w:r>
        <w:rPr>
          <w:rFonts w:ascii="Times New Roman"/>
          <w:b w:val="false"/>
          <w:i w:val="false"/>
          <w:color w:val="000000"/>
          <w:sz w:val="28"/>
        </w:rPr>
        <w:t>
</w:t>
      </w:r>
      <w:r>
        <w:rPr>
          <w:rFonts w:ascii="Times New Roman"/>
          <w:b w:val="false"/>
          <w:i w:val="false"/>
          <w:color w:val="000000"/>
          <w:sz w:val="28"/>
        </w:rPr>
        <w:t>
      16) осы Заңның 105-бабының 2-тармағында көзделген авиациялық қауіпсіздік шаралары жатады.»;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«11-бап. Жеке және заңды тұлғалардың ұшу қауіпсіздігі</w:t>
      </w:r>
      <w:r>
        <w:br/>
      </w:r>
      <w:r>
        <w:rPr>
          <w:rFonts w:ascii="Times New Roman"/>
          <w:b w:val="false"/>
          <w:i w:val="false"/>
          <w:color w:val="000000"/>
          <w:sz w:val="28"/>
        </w:rPr>
        <w:t>
               мен авиациялық қауіпсіздік талаптарын сақтауын</w:t>
      </w:r>
      <w:r>
        <w:br/>
      </w:r>
      <w:r>
        <w:rPr>
          <w:rFonts w:ascii="Times New Roman"/>
          <w:b w:val="false"/>
          <w:i w:val="false"/>
          <w:color w:val="000000"/>
          <w:sz w:val="28"/>
        </w:rPr>
        <w:t>
               тексерулер тәртібі</w:t>
      </w:r>
      <w:r>
        <w:br/>
      </w:r>
      <w:r>
        <w:rPr>
          <w:rFonts w:ascii="Times New Roman"/>
          <w:b w:val="false"/>
          <w:i w:val="false"/>
          <w:color w:val="000000"/>
          <w:sz w:val="28"/>
        </w:rPr>
        <w:t>
</w:t>
      </w:r>
      <w:r>
        <w:rPr>
          <w:rFonts w:ascii="Times New Roman"/>
          <w:b w:val="false"/>
          <w:i w:val="false"/>
          <w:color w:val="000000"/>
          <w:sz w:val="28"/>
        </w:rPr>
        <w:t>
      1. Жеке және заңды тұлғалардың ұшу қауіпсіздігі мен авиациялық қауіпсіздік талаптарын сақтауын тексерулерді азаматтық авиация саласындағы уәкілетті орган қажеттілік және жеткіліктілік қағидатына сәйкес жүргізеді.</w:t>
      </w:r>
      <w:r>
        <w:br/>
      </w:r>
      <w:r>
        <w:rPr>
          <w:rFonts w:ascii="Times New Roman"/>
          <w:b w:val="false"/>
          <w:i w:val="false"/>
          <w:color w:val="000000"/>
          <w:sz w:val="28"/>
        </w:rPr>
        <w:t>
</w:t>
      </w:r>
      <w:r>
        <w:rPr>
          <w:rFonts w:ascii="Times New Roman"/>
          <w:b w:val="false"/>
          <w:i w:val="false"/>
          <w:color w:val="000000"/>
          <w:sz w:val="28"/>
        </w:rPr>
        <w:t>
      2. Тексеруді азаматтық авиация саласындағы уәкілетті органның лауазымды адамдары тексеру парағына сәйкес жүргізеді. Тексеру парағы Қазақстан Республикасының әуе кеңістігін пайдалану және авиация қызметі туралы Қазақстан Республикасының заңнамасында белгіленген жеке және заңды тұлғалардың қызметіне қойылатын талаптардың толық тізбесін қамтиды, оларды сақтамау ұшу қауіпсіздігіне және авиациялық қауіпсіздікке қатер төндіруге әкеп соғады және олар авиациялық оқиғаның немесе оқыс оқиғаның алғышарттары болуы мүмкін.</w:t>
      </w:r>
      <w:r>
        <w:br/>
      </w:r>
      <w:r>
        <w:rPr>
          <w:rFonts w:ascii="Times New Roman"/>
          <w:b w:val="false"/>
          <w:i w:val="false"/>
          <w:color w:val="000000"/>
          <w:sz w:val="28"/>
        </w:rPr>
        <w:t>
</w:t>
      </w:r>
      <w:r>
        <w:rPr>
          <w:rFonts w:ascii="Times New Roman"/>
          <w:b w:val="false"/>
          <w:i w:val="false"/>
          <w:color w:val="000000"/>
          <w:sz w:val="28"/>
        </w:rPr>
        <w:t>
      3. Тексеру азаматтық авиация саласындағы уәкілетті органның тексеруді тағайындау туралы актісі негізінде жүргізіледі. Тексеруді тағайындау туралы акт бір жеке немесе заңды тұлғаға ресімделеді.</w:t>
      </w:r>
      <w:r>
        <w:br/>
      </w:r>
      <w:r>
        <w:rPr>
          <w:rFonts w:ascii="Times New Roman"/>
          <w:b w:val="false"/>
          <w:i w:val="false"/>
          <w:color w:val="000000"/>
          <w:sz w:val="28"/>
        </w:rPr>
        <w:t>
</w:t>
      </w:r>
      <w:r>
        <w:rPr>
          <w:rFonts w:ascii="Times New Roman"/>
          <w:b w:val="false"/>
          <w:i w:val="false"/>
          <w:color w:val="000000"/>
          <w:sz w:val="28"/>
        </w:rPr>
        <w:t>
      Шетелдік пайдаланушылардың азаматтық әуе кемелеріне перрондық тексерулер жүргізу үшін тексеру тағайындау туралы акт нақты жеке немесе заңды тұлға көрсетілместен, бірақ аумағының шегінде тексеру жүргізілетін әуежай (әуеайлақ) атауы міндетті түрде көрсетіле отырып жасалады.</w:t>
      </w:r>
      <w:r>
        <w:br/>
      </w:r>
      <w:r>
        <w:rPr>
          <w:rFonts w:ascii="Times New Roman"/>
          <w:b w:val="false"/>
          <w:i w:val="false"/>
          <w:color w:val="000000"/>
          <w:sz w:val="28"/>
        </w:rPr>
        <w:t>
</w:t>
      </w:r>
      <w:r>
        <w:rPr>
          <w:rFonts w:ascii="Times New Roman"/>
          <w:b w:val="false"/>
          <w:i w:val="false"/>
          <w:color w:val="000000"/>
          <w:sz w:val="28"/>
        </w:rPr>
        <w:t>
      4. Азаматтық авиация саласындағы уәкілетті органның лауазымды адамдары тексеру кезінде:</w:t>
      </w:r>
      <w:r>
        <w:br/>
      </w:r>
      <w:r>
        <w:rPr>
          <w:rFonts w:ascii="Times New Roman"/>
          <w:b w:val="false"/>
          <w:i w:val="false"/>
          <w:color w:val="000000"/>
          <w:sz w:val="28"/>
        </w:rPr>
        <w:t>
</w:t>
      </w:r>
      <w:r>
        <w:rPr>
          <w:rFonts w:ascii="Times New Roman"/>
          <w:b w:val="false"/>
          <w:i w:val="false"/>
          <w:color w:val="000000"/>
          <w:sz w:val="28"/>
        </w:rPr>
        <w:t>
      1) тексеру тағайындау туралы актіні;</w:t>
      </w:r>
      <w:r>
        <w:br/>
      </w:r>
      <w:r>
        <w:rPr>
          <w:rFonts w:ascii="Times New Roman"/>
          <w:b w:val="false"/>
          <w:i w:val="false"/>
          <w:color w:val="000000"/>
          <w:sz w:val="28"/>
        </w:rPr>
        <w:t>
</w:t>
      </w:r>
      <w:r>
        <w:rPr>
          <w:rFonts w:ascii="Times New Roman"/>
          <w:b w:val="false"/>
          <w:i w:val="false"/>
          <w:color w:val="000000"/>
          <w:sz w:val="28"/>
        </w:rPr>
        <w:t>
      2) қызметтік куәлігін;</w:t>
      </w:r>
      <w:r>
        <w:br/>
      </w:r>
      <w:r>
        <w:rPr>
          <w:rFonts w:ascii="Times New Roman"/>
          <w:b w:val="false"/>
          <w:i w:val="false"/>
          <w:color w:val="000000"/>
          <w:sz w:val="28"/>
        </w:rPr>
        <w:t>
</w:t>
      </w:r>
      <w:r>
        <w:rPr>
          <w:rFonts w:ascii="Times New Roman"/>
          <w:b w:val="false"/>
          <w:i w:val="false"/>
          <w:color w:val="000000"/>
          <w:sz w:val="28"/>
        </w:rPr>
        <w:t>
      3) тексеру парағын көрсетуге міндетті.</w:t>
      </w:r>
      <w:r>
        <w:br/>
      </w:r>
      <w:r>
        <w:rPr>
          <w:rFonts w:ascii="Times New Roman"/>
          <w:b w:val="false"/>
          <w:i w:val="false"/>
          <w:color w:val="000000"/>
          <w:sz w:val="28"/>
        </w:rPr>
        <w:t>
</w:t>
      </w:r>
      <w:r>
        <w:rPr>
          <w:rFonts w:ascii="Times New Roman"/>
          <w:b w:val="false"/>
          <w:i w:val="false"/>
          <w:color w:val="000000"/>
          <w:sz w:val="28"/>
        </w:rPr>
        <w:t>
      5. Тексеру жүргізу мерзімі алдағы жұмыстардың көлемі, сондай-ақ қойылған міндеттер ескеріле отырып белгіленеді және бес жұмыс күнінен аспауға тиіс.</w:t>
      </w:r>
      <w:r>
        <w:br/>
      </w:r>
      <w:r>
        <w:rPr>
          <w:rFonts w:ascii="Times New Roman"/>
          <w:b w:val="false"/>
          <w:i w:val="false"/>
          <w:color w:val="000000"/>
          <w:sz w:val="28"/>
        </w:rPr>
        <w:t>
</w:t>
      </w:r>
      <w:r>
        <w:rPr>
          <w:rFonts w:ascii="Times New Roman"/>
          <w:b w:val="false"/>
          <w:i w:val="false"/>
          <w:color w:val="000000"/>
          <w:sz w:val="28"/>
        </w:rPr>
        <w:t>
      Тексеру бір рет бір айдан аспайтын мерзімге тоқтатыла тұруы мүмкін.</w:t>
      </w:r>
      <w:r>
        <w:br/>
      </w:r>
      <w:r>
        <w:rPr>
          <w:rFonts w:ascii="Times New Roman"/>
          <w:b w:val="false"/>
          <w:i w:val="false"/>
          <w:color w:val="000000"/>
          <w:sz w:val="28"/>
        </w:rPr>
        <w:t>
</w:t>
      </w:r>
      <w:r>
        <w:rPr>
          <w:rFonts w:ascii="Times New Roman"/>
          <w:b w:val="false"/>
          <w:i w:val="false"/>
          <w:color w:val="000000"/>
          <w:sz w:val="28"/>
        </w:rPr>
        <w:t>
      Жеке немесе заңды тұлғаны хабардар ету тексеру тоқтатыла тұрғанға дейін не қайтадан басталғанға дейін бір күн бұрын жүргізіледі.</w:t>
      </w:r>
      <w:r>
        <w:br/>
      </w:r>
      <w:r>
        <w:rPr>
          <w:rFonts w:ascii="Times New Roman"/>
          <w:b w:val="false"/>
          <w:i w:val="false"/>
          <w:color w:val="000000"/>
          <w:sz w:val="28"/>
        </w:rPr>
        <w:t>
</w:t>
      </w:r>
      <w:r>
        <w:rPr>
          <w:rFonts w:ascii="Times New Roman"/>
          <w:b w:val="false"/>
          <w:i w:val="false"/>
          <w:color w:val="000000"/>
          <w:sz w:val="28"/>
        </w:rPr>
        <w:t>
      Тексеруді тоқтата тұрған не қайтадан бастаған кезде тексеруді тоқтата тұру не қайтадан бастау туралы акт шығарылады. Тоқтатыла тұрған тексеруді жүргізу мерзімдерін есептеу ол қайтадан басталған күннен бастап жалғасады.</w:t>
      </w:r>
      <w:r>
        <w:br/>
      </w:r>
      <w:r>
        <w:rPr>
          <w:rFonts w:ascii="Times New Roman"/>
          <w:b w:val="false"/>
          <w:i w:val="false"/>
          <w:color w:val="000000"/>
          <w:sz w:val="28"/>
        </w:rPr>
        <w:t>
</w:t>
      </w:r>
      <w:r>
        <w:rPr>
          <w:rFonts w:ascii="Times New Roman"/>
          <w:b w:val="false"/>
          <w:i w:val="false"/>
          <w:color w:val="000000"/>
          <w:sz w:val="28"/>
        </w:rPr>
        <w:t>
      6. Тексеру тағайындау туралы актіні тексерілетін тұлғаға табыс еткен кез тексеру жүргізудің басталуы болып саналады.</w:t>
      </w:r>
      <w:r>
        <w:br/>
      </w:r>
      <w:r>
        <w:rPr>
          <w:rFonts w:ascii="Times New Roman"/>
          <w:b w:val="false"/>
          <w:i w:val="false"/>
          <w:color w:val="000000"/>
          <w:sz w:val="28"/>
        </w:rPr>
        <w:t>
</w:t>
      </w:r>
      <w:r>
        <w:rPr>
          <w:rFonts w:ascii="Times New Roman"/>
          <w:b w:val="false"/>
          <w:i w:val="false"/>
          <w:color w:val="000000"/>
          <w:sz w:val="28"/>
        </w:rPr>
        <w:t>
      7. Тексеру тағайындау туралы актіні қабылдаудан бас тартылған немесе азаматтық авиация саласындағы уәкілетті органның тексеруді жүзеге асыратын лауазымды адамдарының объектілерге кіруіне және (немесе) тексеру жүргізу үшін қажетті материалдарға қол жеткізуіне кедергі келтірілген жағдайда, хаттама жасалады. Хаттамаға азаматтық авиация саласындағы уәкілетті органның тексеруді жүзеге асыратын лауазымды адамы мен тексерілетін адам не оның уәкілетті өкілі қол қояды.</w:t>
      </w:r>
      <w:r>
        <w:br/>
      </w:r>
      <w:r>
        <w:rPr>
          <w:rFonts w:ascii="Times New Roman"/>
          <w:b w:val="false"/>
          <w:i w:val="false"/>
          <w:color w:val="000000"/>
          <w:sz w:val="28"/>
        </w:rPr>
        <w:t>
</w:t>
      </w:r>
      <w:r>
        <w:rPr>
          <w:rFonts w:ascii="Times New Roman"/>
          <w:b w:val="false"/>
          <w:i w:val="false"/>
          <w:color w:val="000000"/>
          <w:sz w:val="28"/>
        </w:rPr>
        <w:t>
      Тексерілетін адам бас тарту себебі туралы жазбаша түсініктеме бере отырып, хаттамаға қол қоюдан бас тартуға құқылы. Тексеру тағайындау туралы актіні алудан бас тарту тексеруді болдырмауға негіз болып табылмайды.</w:t>
      </w:r>
      <w:r>
        <w:br/>
      </w:r>
      <w:r>
        <w:rPr>
          <w:rFonts w:ascii="Times New Roman"/>
          <w:b w:val="false"/>
          <w:i w:val="false"/>
          <w:color w:val="000000"/>
          <w:sz w:val="28"/>
        </w:rPr>
        <w:t>
</w:t>
      </w:r>
      <w:r>
        <w:rPr>
          <w:rFonts w:ascii="Times New Roman"/>
          <w:b w:val="false"/>
          <w:i w:val="false"/>
          <w:color w:val="000000"/>
          <w:sz w:val="28"/>
        </w:rPr>
        <w:t>
      8. Азаматтық авиация саласындағы уәкілетті органның тексеруді жүзеге асыратын лауазымды адамы тексеру нәтижелері бойынша тексеру нәтижелері туралы екі данада акт жасайды.</w:t>
      </w:r>
      <w:r>
        <w:br/>
      </w:r>
      <w:r>
        <w:rPr>
          <w:rFonts w:ascii="Times New Roman"/>
          <w:b w:val="false"/>
          <w:i w:val="false"/>
          <w:color w:val="000000"/>
          <w:sz w:val="28"/>
        </w:rPr>
        <w:t>
</w:t>
      </w:r>
      <w:r>
        <w:rPr>
          <w:rFonts w:ascii="Times New Roman"/>
          <w:b w:val="false"/>
          <w:i w:val="false"/>
          <w:color w:val="000000"/>
          <w:sz w:val="28"/>
        </w:rPr>
        <w:t>
      Тексеру нәтижелері туралы актіде:</w:t>
      </w:r>
      <w:r>
        <w:br/>
      </w:r>
      <w:r>
        <w:rPr>
          <w:rFonts w:ascii="Times New Roman"/>
          <w:b w:val="false"/>
          <w:i w:val="false"/>
          <w:color w:val="000000"/>
          <w:sz w:val="28"/>
        </w:rPr>
        <w:t>
</w:t>
      </w:r>
      <w:r>
        <w:rPr>
          <w:rFonts w:ascii="Times New Roman"/>
          <w:b w:val="false"/>
          <w:i w:val="false"/>
          <w:color w:val="000000"/>
          <w:sz w:val="28"/>
        </w:rPr>
        <w:t>
      1) актінің жасалған күні, уақыты және орны;</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уәкілетті органның атауы;</w:t>
      </w:r>
      <w:r>
        <w:br/>
      </w:r>
      <w:r>
        <w:rPr>
          <w:rFonts w:ascii="Times New Roman"/>
          <w:b w:val="false"/>
          <w:i w:val="false"/>
          <w:color w:val="000000"/>
          <w:sz w:val="28"/>
        </w:rPr>
        <w:t>
</w:t>
      </w:r>
      <w:r>
        <w:rPr>
          <w:rFonts w:ascii="Times New Roman"/>
          <w:b w:val="false"/>
          <w:i w:val="false"/>
          <w:color w:val="000000"/>
          <w:sz w:val="28"/>
        </w:rPr>
        <w:t>
      3) соның негізінде тексеру жүргізілген, тексеруді тағайындау туралы актінің күні мен нөмірі;</w:t>
      </w:r>
      <w:r>
        <w:br/>
      </w:r>
      <w:r>
        <w:rPr>
          <w:rFonts w:ascii="Times New Roman"/>
          <w:b w:val="false"/>
          <w:i w:val="false"/>
          <w:color w:val="000000"/>
          <w:sz w:val="28"/>
        </w:rPr>
        <w:t>
</w:t>
      </w:r>
      <w:r>
        <w:rPr>
          <w:rFonts w:ascii="Times New Roman"/>
          <w:b w:val="false"/>
          <w:i w:val="false"/>
          <w:color w:val="000000"/>
          <w:sz w:val="28"/>
        </w:rPr>
        <w:t>
      4) тексеру жүргізген адамның тегі, аты, әкесінің аты (ол болған кезде) және лауазымы;</w:t>
      </w:r>
      <w:r>
        <w:br/>
      </w:r>
      <w:r>
        <w:rPr>
          <w:rFonts w:ascii="Times New Roman"/>
          <w:b w:val="false"/>
          <w:i w:val="false"/>
          <w:color w:val="000000"/>
          <w:sz w:val="28"/>
        </w:rPr>
        <w:t>
</w:t>
      </w:r>
      <w:r>
        <w:rPr>
          <w:rFonts w:ascii="Times New Roman"/>
          <w:b w:val="false"/>
          <w:i w:val="false"/>
          <w:color w:val="000000"/>
          <w:sz w:val="28"/>
        </w:rPr>
        <w:t>
      5) тексерілетін жеке тұлғаның тегі, аты, әкесінің аты (ол болған кезде) не заңды тұлғаның атауы мен деректемелері, ал шетелдік пайдаланушылардың азаматтық әуе кемелеріне тексеру жүргізілген жағдайда – барлық тексерілетін жеке немесе заңды тұлғалардың және тексеру жүргізу кезінде қатысқан өзге де адамдардың;</w:t>
      </w:r>
      <w:r>
        <w:br/>
      </w:r>
      <w:r>
        <w:rPr>
          <w:rFonts w:ascii="Times New Roman"/>
          <w:b w:val="false"/>
          <w:i w:val="false"/>
          <w:color w:val="000000"/>
          <w:sz w:val="28"/>
        </w:rPr>
        <w:t>
</w:t>
      </w:r>
      <w:r>
        <w:rPr>
          <w:rFonts w:ascii="Times New Roman"/>
          <w:b w:val="false"/>
          <w:i w:val="false"/>
          <w:color w:val="000000"/>
          <w:sz w:val="28"/>
        </w:rPr>
        <w:t>
      6) тексерудің жүргізілген күні, орны және кезеңі;</w:t>
      </w:r>
      <w:r>
        <w:br/>
      </w:r>
      <w:r>
        <w:rPr>
          <w:rFonts w:ascii="Times New Roman"/>
          <w:b w:val="false"/>
          <w:i w:val="false"/>
          <w:color w:val="000000"/>
          <w:sz w:val="28"/>
        </w:rPr>
        <w:t>
</w:t>
      </w:r>
      <w:r>
        <w:rPr>
          <w:rFonts w:ascii="Times New Roman"/>
          <w:b w:val="false"/>
          <w:i w:val="false"/>
          <w:color w:val="000000"/>
          <w:sz w:val="28"/>
        </w:rPr>
        <w:t>
      7) тексеру нәтижелері туралы, оның ішінде анықталған бұзушылықтар туралы, олардың сипаты туралы мәліметтер;</w:t>
      </w:r>
      <w:r>
        <w:br/>
      </w:r>
      <w:r>
        <w:rPr>
          <w:rFonts w:ascii="Times New Roman"/>
          <w:b w:val="false"/>
          <w:i w:val="false"/>
          <w:color w:val="000000"/>
          <w:sz w:val="28"/>
        </w:rPr>
        <w:t>
</w:t>
      </w:r>
      <w:r>
        <w:rPr>
          <w:rFonts w:ascii="Times New Roman"/>
          <w:b w:val="false"/>
          <w:i w:val="false"/>
          <w:color w:val="000000"/>
          <w:sz w:val="28"/>
        </w:rPr>
        <w:t>
      8) жеке немесе заңды тұлғаның, сондай-ақ тексеру жүргізу кезінде қатысқан адамдардың актімен танысуы немесе танысудан бас тартуы туралы мәліметтер, олардың қолтаңбасы немесе қол қоюдан бас тартуы туралы жазба;</w:t>
      </w:r>
      <w:r>
        <w:br/>
      </w:r>
      <w:r>
        <w:rPr>
          <w:rFonts w:ascii="Times New Roman"/>
          <w:b w:val="false"/>
          <w:i w:val="false"/>
          <w:color w:val="000000"/>
          <w:sz w:val="28"/>
        </w:rPr>
        <w:t>
</w:t>
      </w:r>
      <w:r>
        <w:rPr>
          <w:rFonts w:ascii="Times New Roman"/>
          <w:b w:val="false"/>
          <w:i w:val="false"/>
          <w:color w:val="000000"/>
          <w:sz w:val="28"/>
        </w:rPr>
        <w:t>
      9) тексеру жүргізген лауазымды адамның қолтаңбасы көрсетіледі.</w:t>
      </w:r>
      <w:r>
        <w:br/>
      </w:r>
      <w:r>
        <w:rPr>
          <w:rFonts w:ascii="Times New Roman"/>
          <w:b w:val="false"/>
          <w:i w:val="false"/>
          <w:color w:val="000000"/>
          <w:sz w:val="28"/>
        </w:rPr>
        <w:t>
</w:t>
      </w: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(олар болған кезде) тексеру нәтижелері туралы актіге қоса беріледі.</w:t>
      </w:r>
      <w:r>
        <w:br/>
      </w:r>
      <w:r>
        <w:rPr>
          <w:rFonts w:ascii="Times New Roman"/>
          <w:b w:val="false"/>
          <w:i w:val="false"/>
          <w:color w:val="000000"/>
          <w:sz w:val="28"/>
        </w:rPr>
        <w:t>
</w:t>
      </w:r>
      <w:r>
        <w:rPr>
          <w:rFonts w:ascii="Times New Roman"/>
          <w:b w:val="false"/>
          <w:i w:val="false"/>
          <w:color w:val="000000"/>
          <w:sz w:val="28"/>
        </w:rPr>
        <w:t>
      9. Тексеру нәтижелері бойынша ескертпелері және (немесе) қарсылықтары болған жағдайда, тексерілетін адам оларды жазбаша түрде баяндайды. Ескертпелер және (немесе) қарсылықтар тексеру жүргізу нәтижелері туралы актіге қоса берілуі мүмкін, ол туралы тиісті белгі жасалады.</w:t>
      </w:r>
      <w:r>
        <w:br/>
      </w:r>
      <w:r>
        <w:rPr>
          <w:rFonts w:ascii="Times New Roman"/>
          <w:b w:val="false"/>
          <w:i w:val="false"/>
          <w:color w:val="000000"/>
          <w:sz w:val="28"/>
        </w:rPr>
        <w:t>
</w:t>
      </w:r>
      <w:r>
        <w:rPr>
          <w:rFonts w:ascii="Times New Roman"/>
          <w:b w:val="false"/>
          <w:i w:val="false"/>
          <w:color w:val="000000"/>
          <w:sz w:val="28"/>
        </w:rPr>
        <w:t>
      10. Тексерілетін адамның қолындағы түпнұсқадағы құжаттардың көшірмелерін қоспағанда, қосымшаларының көшірмелерімен бірге тексеру нәтижелері туралы актінің бір данасы танысу және анықталған бұзушылықтарды жою жөнінде шаралар қолдану және басқа да іс-қимылдар үшін тексерілетін адамға не оның уәкілетті өкіліне табыс етіледі.</w:t>
      </w:r>
      <w:r>
        <w:br/>
      </w:r>
      <w:r>
        <w:rPr>
          <w:rFonts w:ascii="Times New Roman"/>
          <w:b w:val="false"/>
          <w:i w:val="false"/>
          <w:color w:val="000000"/>
          <w:sz w:val="28"/>
        </w:rPr>
        <w:t>
</w:t>
      </w:r>
      <w:r>
        <w:rPr>
          <w:rFonts w:ascii="Times New Roman"/>
          <w:b w:val="false"/>
          <w:i w:val="false"/>
          <w:color w:val="000000"/>
          <w:sz w:val="28"/>
        </w:rPr>
        <w:t>
      11. Тексеру жүргізу кезінде Қазақстан Республикасының әуе кеңістігін пайдалану және авиация қызметі саласындағы Қазақстан Республикасының заңнамасын бұзушылықтар болмаған жағдайда, тексеру нәтижелері туралы актіде тиісті жазба жасалады.</w:t>
      </w:r>
      <w:r>
        <w:br/>
      </w:r>
      <w:r>
        <w:rPr>
          <w:rFonts w:ascii="Times New Roman"/>
          <w:b w:val="false"/>
          <w:i w:val="false"/>
          <w:color w:val="000000"/>
          <w:sz w:val="28"/>
        </w:rPr>
        <w:t>
</w:t>
      </w:r>
      <w:r>
        <w:rPr>
          <w:rFonts w:ascii="Times New Roman"/>
          <w:b w:val="false"/>
          <w:i w:val="false"/>
          <w:color w:val="000000"/>
          <w:sz w:val="28"/>
        </w:rPr>
        <w:t>
      12. Тексеру тағайындау туралы актіде көрсетілген тексерудің аяқталған мерзімінен кешіктірмей тексеру нәтижелері туралы актіні тексерілетін адамға табыс еткен күн тексеру аяқталған күн болып саналады.</w:t>
      </w:r>
      <w:r>
        <w:br/>
      </w:r>
      <w:r>
        <w:rPr>
          <w:rFonts w:ascii="Times New Roman"/>
          <w:b w:val="false"/>
          <w:i w:val="false"/>
          <w:color w:val="000000"/>
          <w:sz w:val="28"/>
        </w:rPr>
        <w:t>
</w:t>
      </w:r>
      <w:r>
        <w:rPr>
          <w:rFonts w:ascii="Times New Roman"/>
          <w:b w:val="false"/>
          <w:i w:val="false"/>
          <w:color w:val="000000"/>
          <w:sz w:val="28"/>
        </w:rPr>
        <w:t>
      12-бап. Ұшу қауіпсіздігін және авиациялық қауіпсіздікті</w:t>
      </w:r>
      <w:r>
        <w:br/>
      </w:r>
      <w:r>
        <w:rPr>
          <w:rFonts w:ascii="Times New Roman"/>
          <w:b w:val="false"/>
          <w:i w:val="false"/>
          <w:color w:val="000000"/>
          <w:sz w:val="28"/>
        </w:rPr>
        <w:t>
              қамтамасыз ету бойынша мемлекеттік бақылау мен</w:t>
      </w:r>
      <w:r>
        <w:br/>
      </w:r>
      <w:r>
        <w:rPr>
          <w:rFonts w:ascii="Times New Roman"/>
          <w:b w:val="false"/>
          <w:i w:val="false"/>
          <w:color w:val="000000"/>
          <w:sz w:val="28"/>
        </w:rPr>
        <w:t>
              қадағалаудың нәтижелері</w:t>
      </w:r>
      <w:r>
        <w:br/>
      </w:r>
      <w:r>
        <w:rPr>
          <w:rFonts w:ascii="Times New Roman"/>
          <w:b w:val="false"/>
          <w:i w:val="false"/>
          <w:color w:val="000000"/>
          <w:sz w:val="28"/>
        </w:rPr>
        <w:t>
</w:t>
      </w:r>
      <w:r>
        <w:rPr>
          <w:rFonts w:ascii="Times New Roman"/>
          <w:b w:val="false"/>
          <w:i w:val="false"/>
          <w:color w:val="000000"/>
          <w:sz w:val="28"/>
        </w:rPr>
        <w:t>
      1. Мемлекеттік бақылау мен қадағалаудың қорытындылары бойынша Қазақстан Республикасының әуе кеңістігін пайдалану және авиация қызметі туралы Қазақстан Республикасы заңнамасының талаптарын бұзушылықтар анықталған жағдайларда, мемлекеттік авиация инспекторлары жеке немесе заңды тұлғаларға бұзушылықтарды жою туралы инспекторлық нұсқамалар береді.</w:t>
      </w:r>
      <w:r>
        <w:br/>
      </w:r>
      <w:r>
        <w:rPr>
          <w:rFonts w:ascii="Times New Roman"/>
          <w:b w:val="false"/>
          <w:i w:val="false"/>
          <w:color w:val="000000"/>
          <w:sz w:val="28"/>
        </w:rPr>
        <w:t>
</w:t>
      </w:r>
      <w:r>
        <w:rPr>
          <w:rFonts w:ascii="Times New Roman"/>
          <w:b w:val="false"/>
          <w:i w:val="false"/>
          <w:color w:val="000000"/>
          <w:sz w:val="28"/>
        </w:rPr>
        <w:t>
      Ұшу қауіпсіздігіне қатер төндіретін жағдайларда, мемлекеттік авиация инспекторлары әуе кемесін пайдалануды тоқтату не инспекцияланатын пайдаланушының немесе азаматтық авиация ұйымының және (немесе) авиация персоналының белгілі бір әрекеттерді тоқтатуы туралы талаппен инспекторлық нұсқамалар береді.</w:t>
      </w:r>
      <w:r>
        <w:br/>
      </w:r>
      <w:r>
        <w:rPr>
          <w:rFonts w:ascii="Times New Roman"/>
          <w:b w:val="false"/>
          <w:i w:val="false"/>
          <w:color w:val="000000"/>
          <w:sz w:val="28"/>
        </w:rPr>
        <w:t>
</w:t>
      </w:r>
      <w:r>
        <w:rPr>
          <w:rFonts w:ascii="Times New Roman"/>
          <w:b w:val="false"/>
          <w:i w:val="false"/>
          <w:color w:val="000000"/>
          <w:sz w:val="28"/>
        </w:rPr>
        <w:t>
      2. Инспекторлық нұсқама жеке немесе заңды тұлғаға немесе олардың өкілдерінің қолына немесе жөнелту және алу фактісін растайтын өзге де тәсілмен тапсырылуы тиіс.</w:t>
      </w:r>
      <w:r>
        <w:br/>
      </w:r>
      <w:r>
        <w:rPr>
          <w:rFonts w:ascii="Times New Roman"/>
          <w:b w:val="false"/>
          <w:i w:val="false"/>
          <w:color w:val="000000"/>
          <w:sz w:val="28"/>
        </w:rPr>
        <w:t>
</w:t>
      </w:r>
      <w:r>
        <w:rPr>
          <w:rFonts w:ascii="Times New Roman"/>
          <w:b w:val="false"/>
          <w:i w:val="false"/>
          <w:color w:val="000000"/>
          <w:sz w:val="28"/>
        </w:rPr>
        <w:t>
      Инспекторлық нұсқамада жеке тұлғаның тегі, аты, әкесінің аты (бар болған кезде) немесе заңды тұлғаның атауы, инспекторлық нұсқаманың берілген күні, инспекторлық нұсқаманы жіберудің негізі, анықталған бұзушылықтарды жою туралы талаптар және инспекторлық нұсқаманы орындау мерзімдері, оған шағымдану тәртібі көрсетіледі.</w:t>
      </w:r>
      <w:r>
        <w:br/>
      </w:r>
      <w:r>
        <w:rPr>
          <w:rFonts w:ascii="Times New Roman"/>
          <w:b w:val="false"/>
          <w:i w:val="false"/>
          <w:color w:val="000000"/>
          <w:sz w:val="28"/>
        </w:rPr>
        <w:t>
</w:t>
      </w:r>
      <w:r>
        <w:rPr>
          <w:rFonts w:ascii="Times New Roman"/>
          <w:b w:val="false"/>
          <w:i w:val="false"/>
          <w:color w:val="000000"/>
          <w:sz w:val="28"/>
        </w:rPr>
        <w:t>
      3. Хабарламалы тапсырыс хат арқылы почтамен не хабарламалардың кепілді жеткізілуін қамтамасыз ететін электронды байланыс арналары арқылы электронды түрде жіберілген инспекторлық нұсқама почта операторынан почта жөнелтілімін адресаттың алғаны туралы хабарламаны алған күннен бастап не хабарламаны электронды түрде жіберген күннен бастап бес жұмыс күні өткен соң тапсырылды деп есептеледі.</w:t>
      </w:r>
      <w:r>
        <w:br/>
      </w:r>
      <w:r>
        <w:rPr>
          <w:rFonts w:ascii="Times New Roman"/>
          <w:b w:val="false"/>
          <w:i w:val="false"/>
          <w:color w:val="000000"/>
          <w:sz w:val="28"/>
        </w:rPr>
        <w:t>
</w:t>
      </w:r>
      <w:r>
        <w:rPr>
          <w:rFonts w:ascii="Times New Roman"/>
          <w:b w:val="false"/>
          <w:i w:val="false"/>
          <w:color w:val="000000"/>
          <w:sz w:val="28"/>
        </w:rPr>
        <w:t>
      4. Инспекторлық нұсқама азаматтық және (немесе) эксперименттік авиация саласындағы қызметті жүзеге асыратын жеке немесе заңды тұлғалардың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5. Инспекторлық нұсқаманы орындамау азаматтық және (немесе) эксперименттік авиация саласындағы қызметті жүзеге асыруға арналған сертификаттың (куәліктің) қолданысын тоқтата тұру немесе оны қайтарып алу үшін негіз болып табылады және Қазақстан Республикасының заңдарында белгіленген жауаптылыққа әкеп соғады.</w:t>
      </w:r>
      <w:r>
        <w:br/>
      </w:r>
      <w:r>
        <w:rPr>
          <w:rFonts w:ascii="Times New Roman"/>
          <w:b w:val="false"/>
          <w:i w:val="false"/>
          <w:color w:val="000000"/>
          <w:sz w:val="28"/>
        </w:rPr>
        <w:t>
</w:t>
      </w:r>
      <w:r>
        <w:rPr>
          <w:rFonts w:ascii="Times New Roman"/>
          <w:b w:val="false"/>
          <w:i w:val="false"/>
          <w:color w:val="000000"/>
          <w:sz w:val="28"/>
        </w:rPr>
        <w:t>
      Мемлекеттік авиация инспекторлары беретін инспекторлық нұсқамаға жоғары тұрған лауазымды адамға немесе сотқа шағым жасалуы мүмкін.»;</w:t>
      </w:r>
      <w:r>
        <w:br/>
      </w:r>
      <w:r>
        <w:rPr>
          <w:rFonts w:ascii="Times New Roman"/>
          <w:b w:val="false"/>
          <w:i w:val="false"/>
          <w:color w:val="000000"/>
          <w:sz w:val="28"/>
        </w:rPr>
        <w:t>
</w:t>
      </w:r>
      <w:r>
        <w:rPr>
          <w:rFonts w:ascii="Times New Roman"/>
          <w:b w:val="false"/>
          <w:i w:val="false"/>
          <w:color w:val="000000"/>
          <w:sz w:val="28"/>
        </w:rPr>
        <w:t>
      6) мынадай мазмұндағы 12-1-баппен толықтырылсын:</w:t>
      </w:r>
      <w:r>
        <w:br/>
      </w:r>
      <w:r>
        <w:rPr>
          <w:rFonts w:ascii="Times New Roman"/>
          <w:b w:val="false"/>
          <w:i w:val="false"/>
          <w:color w:val="000000"/>
          <w:sz w:val="28"/>
        </w:rPr>
        <w:t>
</w:t>
      </w:r>
      <w:r>
        <w:rPr>
          <w:rFonts w:ascii="Times New Roman"/>
          <w:b w:val="false"/>
          <w:i w:val="false"/>
          <w:color w:val="000000"/>
          <w:sz w:val="28"/>
        </w:rPr>
        <w:t>
      «12-1-бап. Азаматтық авиацияның ұшу қауіпсіздігі</w:t>
      </w:r>
      <w:r>
        <w:br/>
      </w:r>
      <w:r>
        <w:rPr>
          <w:rFonts w:ascii="Times New Roman"/>
          <w:b w:val="false"/>
          <w:i w:val="false"/>
          <w:color w:val="000000"/>
          <w:sz w:val="28"/>
        </w:rPr>
        <w:t>
                 жөніндегі бағдарлама</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уәкілетті орган Халықаралық азаматтық авиация ұйымының (ИКАО) стандарттарына сәйкес ұшу қауіпсіздігі жөніндегі бағдарламаны әзірлейді, ол:</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азаматтық авиациядағы ұшу қауіпсіздігін басқару жүйесін білдіреді;</w:t>
      </w:r>
      <w:r>
        <w:br/>
      </w:r>
      <w:r>
        <w:rPr>
          <w:rFonts w:ascii="Times New Roman"/>
          <w:b w:val="false"/>
          <w:i w:val="false"/>
          <w:color w:val="000000"/>
          <w:sz w:val="28"/>
        </w:rPr>
        <w:t>
</w:t>
      </w:r>
      <w:r>
        <w:rPr>
          <w:rFonts w:ascii="Times New Roman"/>
          <w:b w:val="false"/>
          <w:i w:val="false"/>
          <w:color w:val="000000"/>
          <w:sz w:val="28"/>
        </w:rPr>
        <w:t>
      2) халықаралық стандарттарды және ұшу қауіпсіздігін басқару жүйесіне байланысты ұсынылатын практиканы тиімді енгізуді белгілейді;</w:t>
      </w:r>
      <w:r>
        <w:br/>
      </w:r>
      <w:r>
        <w:rPr>
          <w:rFonts w:ascii="Times New Roman"/>
          <w:b w:val="false"/>
          <w:i w:val="false"/>
          <w:color w:val="000000"/>
          <w:sz w:val="28"/>
        </w:rPr>
        <w:t>
</w:t>
      </w:r>
      <w:r>
        <w:rPr>
          <w:rFonts w:ascii="Times New Roman"/>
          <w:b w:val="false"/>
          <w:i w:val="false"/>
          <w:color w:val="000000"/>
          <w:sz w:val="28"/>
        </w:rPr>
        <w:t>
      3) ұшу қауіпсіздігі тәуекелдерін басқарудың жоғары деңгейіне қол жеткізуге және авиациялық оқиғалар мен оқыс оқиғалардың санын үздіксіз азайтуға бағытталған.</w:t>
      </w:r>
      <w:r>
        <w:br/>
      </w:r>
      <w:r>
        <w:rPr>
          <w:rFonts w:ascii="Times New Roman"/>
          <w:b w:val="false"/>
          <w:i w:val="false"/>
          <w:color w:val="000000"/>
          <w:sz w:val="28"/>
        </w:rPr>
        <w:t>
</w:t>
      </w:r>
      <w:r>
        <w:rPr>
          <w:rFonts w:ascii="Times New Roman"/>
          <w:b w:val="false"/>
          <w:i w:val="false"/>
          <w:color w:val="000000"/>
          <w:sz w:val="28"/>
        </w:rPr>
        <w:t>
      2. Азаматтық авиациядағы ұшу қауіпсіздігі жөніндегі бағдарлама мыналарды:</w:t>
      </w:r>
      <w:r>
        <w:br/>
      </w:r>
      <w:r>
        <w:rPr>
          <w:rFonts w:ascii="Times New Roman"/>
          <w:b w:val="false"/>
          <w:i w:val="false"/>
          <w:color w:val="000000"/>
          <w:sz w:val="28"/>
        </w:rPr>
        <w:t>
</w:t>
      </w:r>
      <w:r>
        <w:rPr>
          <w:rFonts w:ascii="Times New Roman"/>
          <w:b w:val="false"/>
          <w:i w:val="false"/>
          <w:color w:val="000000"/>
          <w:sz w:val="28"/>
        </w:rPr>
        <w:t>
      1) мемлекеттік деңгейде қауіпсіздік саласындағы саясат пен мақсаттарды;</w:t>
      </w:r>
      <w:r>
        <w:br/>
      </w:r>
      <w:r>
        <w:rPr>
          <w:rFonts w:ascii="Times New Roman"/>
          <w:b w:val="false"/>
          <w:i w:val="false"/>
          <w:color w:val="000000"/>
          <w:sz w:val="28"/>
        </w:rPr>
        <w:t>
</w:t>
      </w:r>
      <w:r>
        <w:rPr>
          <w:rFonts w:ascii="Times New Roman"/>
          <w:b w:val="false"/>
          <w:i w:val="false"/>
          <w:color w:val="000000"/>
          <w:sz w:val="28"/>
        </w:rPr>
        <w:t>
      2) мемлекеттік деңгейде ұшу қауіпсіздігіне байланысты тәуекелдерді басқаруды;</w:t>
      </w:r>
      <w:r>
        <w:br/>
      </w:r>
      <w:r>
        <w:rPr>
          <w:rFonts w:ascii="Times New Roman"/>
          <w:b w:val="false"/>
          <w:i w:val="false"/>
          <w:color w:val="000000"/>
          <w:sz w:val="28"/>
        </w:rPr>
        <w:t>
</w:t>
      </w:r>
      <w:r>
        <w:rPr>
          <w:rFonts w:ascii="Times New Roman"/>
          <w:b w:val="false"/>
          <w:i w:val="false"/>
          <w:color w:val="000000"/>
          <w:sz w:val="28"/>
        </w:rPr>
        <w:t>
      3) мемлекеттік деңгейде азаматтық авиацияның қауіпсіздігін қамтамасыз етуді;</w:t>
      </w:r>
      <w:r>
        <w:br/>
      </w:r>
      <w:r>
        <w:rPr>
          <w:rFonts w:ascii="Times New Roman"/>
          <w:b w:val="false"/>
          <w:i w:val="false"/>
          <w:color w:val="000000"/>
          <w:sz w:val="28"/>
        </w:rPr>
        <w:t>
</w:t>
      </w:r>
      <w:r>
        <w:rPr>
          <w:rFonts w:ascii="Times New Roman"/>
          <w:b w:val="false"/>
          <w:i w:val="false"/>
          <w:color w:val="000000"/>
          <w:sz w:val="28"/>
        </w:rPr>
        <w:t>
      4) мемлекеттік деңгейде азаматтық авиацияның қауіпсіздігін дамытуға жәрдемдесуді қамтиды.»;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13-бап</w:t>
      </w:r>
      <w:r>
        <w:rPr>
          <w:rFonts w:ascii="Times New Roman"/>
          <w:b w:val="false"/>
          <w:i w:val="false"/>
          <w:color w:val="000000"/>
          <w:sz w:val="28"/>
        </w:rPr>
        <w:t xml:space="preserve"> мынадай мазмұндағы 3-1), 3-2), 15-1) және 22-1)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азаматтық авиация саласында ұшу қауіпсіздігі жөніндегі бағдарламаны бекітеді;</w:t>
      </w:r>
      <w:r>
        <w:br/>
      </w:r>
      <w:r>
        <w:rPr>
          <w:rFonts w:ascii="Times New Roman"/>
          <w:b w:val="false"/>
          <w:i w:val="false"/>
          <w:color w:val="000000"/>
          <w:sz w:val="28"/>
        </w:rPr>
        <w:t>
</w:t>
      </w:r>
      <w:r>
        <w:rPr>
          <w:rFonts w:ascii="Times New Roman"/>
          <w:b w:val="false"/>
          <w:i w:val="false"/>
          <w:color w:val="000000"/>
          <w:sz w:val="28"/>
        </w:rPr>
        <w:t>
      3-2)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бекітеді;»;</w:t>
      </w:r>
      <w:r>
        <w:br/>
      </w:r>
      <w:r>
        <w:rPr>
          <w:rFonts w:ascii="Times New Roman"/>
          <w:b w:val="false"/>
          <w:i w:val="false"/>
          <w:color w:val="000000"/>
          <w:sz w:val="28"/>
        </w:rPr>
        <w:t>
</w:t>
      </w:r>
      <w:r>
        <w:rPr>
          <w:rFonts w:ascii="Times New Roman"/>
          <w:b w:val="false"/>
          <w:i w:val="false"/>
          <w:color w:val="000000"/>
          <w:sz w:val="28"/>
        </w:rPr>
        <w:t>
      «15-1) Аэронавигациялық ұйымның әуе қозғалысына қызмет көрсету органын және (немесе) радиотехникалық жабдықты пайдалану және байланыс қызметін сертификаттау және сертификат беру қағидаларын, сондай-ақ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талаптарды бекітеді;»;</w:t>
      </w:r>
      <w:r>
        <w:br/>
      </w:r>
      <w:r>
        <w:rPr>
          <w:rFonts w:ascii="Times New Roman"/>
          <w:b w:val="false"/>
          <w:i w:val="false"/>
          <w:color w:val="000000"/>
          <w:sz w:val="28"/>
        </w:rPr>
        <w:t>
</w:t>
      </w:r>
      <w:r>
        <w:rPr>
          <w:rFonts w:ascii="Times New Roman"/>
          <w:b w:val="false"/>
          <w:i w:val="false"/>
          <w:color w:val="000000"/>
          <w:sz w:val="28"/>
        </w:rPr>
        <w:t>
      «22-1) Қазақстан Республикасының азаматтық авиация ұйымдарын азаматтық авиация саласындағы халықаралық ұйымдардың авиациялық стандарттарын қолдануға жіберу қағидаларын бекітеді;»;</w:t>
      </w:r>
      <w:r>
        <w:br/>
      </w:r>
      <w:r>
        <w:rPr>
          <w:rFonts w:ascii="Times New Roman"/>
          <w:b w:val="false"/>
          <w:i w:val="false"/>
          <w:color w:val="000000"/>
          <w:sz w:val="28"/>
        </w:rPr>
        <w:t>
</w:t>
      </w:r>
      <w:r>
        <w:rPr>
          <w:rFonts w:ascii="Times New Roman"/>
          <w:b w:val="false"/>
          <w:i w:val="false"/>
          <w:color w:val="000000"/>
          <w:sz w:val="28"/>
        </w:rPr>
        <w:t>
      8) 14-баптың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жеке және заңды тұлғалардың сақтауын мемлекеттік реттеуді, мемлекеттік бақылау мен қадағалауды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ұшу қауіпсіздігін қамтамасыз етуге қатысатын авиация персоналының кәсіптік даярлығының үлгілік бағдарламасын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15-1) және 15-2)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«15-1) Радиотелефон байланысында пайдаланылатын тілді меңгеру дәрежесін айқындауға арналған тестілеу қағидаларын бекітеді;</w:t>
      </w:r>
      <w:r>
        <w:br/>
      </w:r>
      <w:r>
        <w:rPr>
          <w:rFonts w:ascii="Times New Roman"/>
          <w:b w:val="false"/>
          <w:i w:val="false"/>
          <w:color w:val="000000"/>
          <w:sz w:val="28"/>
        </w:rPr>
        <w:t>
</w:t>
      </w:r>
      <w:r>
        <w:rPr>
          <w:rFonts w:ascii="Times New Roman"/>
          <w:b w:val="false"/>
          <w:i w:val="false"/>
          <w:color w:val="000000"/>
          <w:sz w:val="28"/>
        </w:rPr>
        <w:t>
      15-2) авиациялық оқу орталықтары мен азаматтық авиация ұйымдары әзірлеген азаматтық авиация персоналын кәсіптік даярлау бағдарламасын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авиация персоналына жататын адамға оның қажеттi бiлiмi мен дағдысының бар екенiн, сондай-ақ оның денсаулығының белгiленген талаптарға сай екенiн растайтын кәсiптiк қызметтi жүзеге асыру құқығына арналған авиация персоналының куәлігін бередi, куәліктің қолданылу мерзімін ұзартады, мұндай куәлiктi қайтарып алады, қолданысын тоқтата тұрады, куәлікке біліктілік белгілері мен арнайы белгілерді енгізеді;</w:t>
      </w:r>
      <w:r>
        <w:br/>
      </w:r>
      <w:r>
        <w:rPr>
          <w:rFonts w:ascii="Times New Roman"/>
          <w:b w:val="false"/>
          <w:i w:val="false"/>
          <w:color w:val="000000"/>
          <w:sz w:val="28"/>
        </w:rPr>
        <w:t>
</w:t>
      </w:r>
      <w:r>
        <w:rPr>
          <w:rFonts w:ascii="Times New Roman"/>
          <w:b w:val="false"/>
          <w:i w:val="false"/>
          <w:color w:val="000000"/>
          <w:sz w:val="28"/>
        </w:rPr>
        <w:t>
      17) азаматтық әуе кемелерін пайдаланушынының сертификатын, авиациялық жұмыстарды орындау құқығына арналған куәлікті, авиациялық оқу орталығының сертификатын, азаматтық авиацияның авиациялық техникасына техникалық қызмет көрсету және жөндеу жөніндегі ұйымның сертификатын, тип сертификатын, әуеайлақтың (тікұшақ айлағының) жарамдылығы сертификатын, азаматтық әуе кемесінің ұшуға жарамдылығы сертификатын, әуежайдың авиациялық қауіпсіздік қызметін тексеріп қарауды ұйымдастыру жөніндегі сертификатты, әуе кемесінің ұшуға жарамдылығының экспорттық сертификатын,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сертификатын сертификаттауды және беруді жүзеге асырады;»;</w:t>
      </w:r>
      <w:r>
        <w:br/>
      </w:r>
      <w:r>
        <w:rPr>
          <w:rFonts w:ascii="Times New Roman"/>
          <w:b w:val="false"/>
          <w:i w:val="false"/>
          <w:color w:val="000000"/>
          <w:sz w:val="28"/>
        </w:rPr>
        <w:t>
</w:t>
      </w:r>
      <w:r>
        <w:rPr>
          <w:rFonts w:ascii="Times New Roman"/>
          <w:b w:val="false"/>
          <w:i w:val="false"/>
          <w:color w:val="000000"/>
          <w:sz w:val="28"/>
        </w:rPr>
        <w:t>
      «23)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38-1), 41-1), 41-2), 41-3), 41-4), 41-5), 41-6), 41-7), 41-8), 41-9), 41-10), 41-11), 41-12), 41-13), 41-14), 41-15) және 41-16)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«38-1) азаматтық және эксперименттік авиация саласындағы ұшуларды іздестіру-құтқару және авариялық-құтқару қызметімен қамтамасыз етуге бақылауды жүзеге асырады;»;</w:t>
      </w:r>
      <w:r>
        <w:br/>
      </w:r>
      <w:r>
        <w:rPr>
          <w:rFonts w:ascii="Times New Roman"/>
          <w:b w:val="false"/>
          <w:i w:val="false"/>
          <w:color w:val="000000"/>
          <w:sz w:val="28"/>
        </w:rPr>
        <w:t>
</w:t>
      </w:r>
      <w:r>
        <w:rPr>
          <w:rFonts w:ascii="Times New Roman"/>
          <w:b w:val="false"/>
          <w:i w:val="false"/>
          <w:color w:val="000000"/>
          <w:sz w:val="28"/>
        </w:rPr>
        <w:t>
      «41-1) мемлекеттік авиация саласындағы уәкілеттік органмен келісу бойынша Қазақстан Республикасының әуе кеңістігін пайдалану қағидаларына сәйкес астана мен астаналық әуежайдың үстіндегі әуе кеңістігін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41-2) Қазақстан Республикасының әуе кеңістігін пайдалану және авиация қызметі саласындағы Қазақстан Республикасы заңнамасының Халықаралық азаматтық авиация ұйымының (ИКАО) стандарттары мен ұсынылатын практикасына сәйкестігіне мониторинг жүргізуді жүзеге асырады;</w:t>
      </w:r>
      <w:r>
        <w:br/>
      </w:r>
      <w:r>
        <w:rPr>
          <w:rFonts w:ascii="Times New Roman"/>
          <w:b w:val="false"/>
          <w:i w:val="false"/>
          <w:color w:val="000000"/>
          <w:sz w:val="28"/>
        </w:rPr>
        <w:t>
</w:t>
      </w:r>
      <w:r>
        <w:rPr>
          <w:rFonts w:ascii="Times New Roman"/>
          <w:b w:val="false"/>
          <w:i w:val="false"/>
          <w:color w:val="000000"/>
          <w:sz w:val="28"/>
        </w:rPr>
        <w:t>
      41-3) Халықаралық азаматтық авиация ұйымының (ИКАО) стандарттары мен ұсынылатын практикасынан орын алған айырмашылықтар туралы Халықаралық азаматтық авиация ұйымын (ИКАО) уақтылы хабардар етуді және оларды аэронавигациялық ақпарат құжаттарында жариялауды қамтамасыз етеді;</w:t>
      </w:r>
      <w:r>
        <w:br/>
      </w:r>
      <w:r>
        <w:rPr>
          <w:rFonts w:ascii="Times New Roman"/>
          <w:b w:val="false"/>
          <w:i w:val="false"/>
          <w:color w:val="000000"/>
          <w:sz w:val="28"/>
        </w:rPr>
        <w:t>
</w:t>
      </w:r>
      <w:r>
        <w:rPr>
          <w:rFonts w:ascii="Times New Roman"/>
          <w:b w:val="false"/>
          <w:i w:val="false"/>
          <w:color w:val="000000"/>
          <w:sz w:val="28"/>
        </w:rPr>
        <w:t>
      41-4) Қазақстан Республикасының Үкіметі бекіткен Авиациялық оқиғалар мен оқыс оқиғаларды тексеру қағидаларына сәйкес, Қазақстан Республикасының аумағында азаматтық авиациядағы авиациялық оқиғалар мен оқыс оқиғаларды тексеру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
      41-5)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қатысады;</w:t>
      </w:r>
      <w:r>
        <w:br/>
      </w:r>
      <w:r>
        <w:rPr>
          <w:rFonts w:ascii="Times New Roman"/>
          <w:b w:val="false"/>
          <w:i w:val="false"/>
          <w:color w:val="000000"/>
          <w:sz w:val="28"/>
        </w:rPr>
        <w:t>
</w:t>
      </w:r>
      <w:r>
        <w:rPr>
          <w:rFonts w:ascii="Times New Roman"/>
          <w:b w:val="false"/>
          <w:i w:val="false"/>
          <w:color w:val="000000"/>
          <w:sz w:val="28"/>
        </w:rPr>
        <w:t>
      41-6) авиациялық оқиғалар мен оқыс оқиғалардың алдын алу немесе олардың салдарларын азайту мақсаттарында ұсынымдар береді, сондай-ақ осындай ұсынымдардың орындалуына талдау жүргізеді;</w:t>
      </w:r>
      <w:r>
        <w:br/>
      </w:r>
      <w:r>
        <w:rPr>
          <w:rFonts w:ascii="Times New Roman"/>
          <w:b w:val="false"/>
          <w:i w:val="false"/>
          <w:color w:val="000000"/>
          <w:sz w:val="28"/>
        </w:rPr>
        <w:t>
</w:t>
      </w:r>
      <w:r>
        <w:rPr>
          <w:rFonts w:ascii="Times New Roman"/>
          <w:b w:val="false"/>
          <w:i w:val="false"/>
          <w:color w:val="000000"/>
          <w:sz w:val="28"/>
        </w:rPr>
        <w:t>
      41-7) Қазақстан Республикасы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жүргізеді;</w:t>
      </w:r>
      <w:r>
        <w:br/>
      </w:r>
      <w:r>
        <w:rPr>
          <w:rFonts w:ascii="Times New Roman"/>
          <w:b w:val="false"/>
          <w:i w:val="false"/>
          <w:color w:val="000000"/>
          <w:sz w:val="28"/>
        </w:rPr>
        <w:t>
</w:t>
      </w:r>
      <w:r>
        <w:rPr>
          <w:rFonts w:ascii="Times New Roman"/>
          <w:b w:val="false"/>
          <w:i w:val="false"/>
          <w:color w:val="000000"/>
          <w:sz w:val="28"/>
        </w:rPr>
        <w:t>
      41-8)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жүргізеді;</w:t>
      </w:r>
      <w:r>
        <w:br/>
      </w:r>
      <w:r>
        <w:rPr>
          <w:rFonts w:ascii="Times New Roman"/>
          <w:b w:val="false"/>
          <w:i w:val="false"/>
          <w:color w:val="000000"/>
          <w:sz w:val="28"/>
        </w:rPr>
        <w:t>
</w:t>
      </w:r>
      <w:r>
        <w:rPr>
          <w:rFonts w:ascii="Times New Roman"/>
          <w:b w:val="false"/>
          <w:i w:val="false"/>
          <w:color w:val="000000"/>
          <w:sz w:val="28"/>
        </w:rPr>
        <w:t>
      41-9) халықаралық азаматтық авиация ұйымдарымен статистикалық деректерді алмасуға қатысады;</w:t>
      </w:r>
      <w:r>
        <w:br/>
      </w:r>
      <w:r>
        <w:rPr>
          <w:rFonts w:ascii="Times New Roman"/>
          <w:b w:val="false"/>
          <w:i w:val="false"/>
          <w:color w:val="000000"/>
          <w:sz w:val="28"/>
        </w:rPr>
        <w:t>
</w:t>
      </w:r>
      <w:r>
        <w:rPr>
          <w:rFonts w:ascii="Times New Roman"/>
          <w:b w:val="false"/>
          <w:i w:val="false"/>
          <w:color w:val="000000"/>
          <w:sz w:val="28"/>
        </w:rPr>
        <w:t>
      41-10)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ынтымақтасады;</w:t>
      </w:r>
      <w:r>
        <w:br/>
      </w:r>
      <w:r>
        <w:rPr>
          <w:rFonts w:ascii="Times New Roman"/>
          <w:b w:val="false"/>
          <w:i w:val="false"/>
          <w:color w:val="000000"/>
          <w:sz w:val="28"/>
        </w:rPr>
        <w:t>
</w:t>
      </w:r>
      <w:r>
        <w:rPr>
          <w:rFonts w:ascii="Times New Roman"/>
          <w:b w:val="false"/>
          <w:i w:val="false"/>
          <w:color w:val="000000"/>
          <w:sz w:val="28"/>
        </w:rPr>
        <w:t>
      41-11) авиациялық оқиғалар мен оқыс оқиғаларды тексеру мәселелері бойынша Қазақстан Республикасының мүдделі мемлекеттік органдарымен ынтымақтасады;</w:t>
      </w:r>
      <w:r>
        <w:br/>
      </w:r>
      <w:r>
        <w:rPr>
          <w:rFonts w:ascii="Times New Roman"/>
          <w:b w:val="false"/>
          <w:i w:val="false"/>
          <w:color w:val="000000"/>
          <w:sz w:val="28"/>
        </w:rPr>
        <w:t>
</w:t>
      </w:r>
      <w:r>
        <w:rPr>
          <w:rFonts w:ascii="Times New Roman"/>
          <w:b w:val="false"/>
          <w:i w:val="false"/>
          <w:color w:val="000000"/>
          <w:sz w:val="28"/>
        </w:rPr>
        <w:t>
      41-12) авиациялық оқиғалар мен оқыс оқиғаларды тексеру кезінде дәлелдемелердің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41-13) ұшу қауіпсіздігі туралы құпия ақпараттың қорғалуын қамтамасыз етеді;</w:t>
      </w:r>
      <w:r>
        <w:br/>
      </w:r>
      <w:r>
        <w:rPr>
          <w:rFonts w:ascii="Times New Roman"/>
          <w:b w:val="false"/>
          <w:i w:val="false"/>
          <w:color w:val="000000"/>
          <w:sz w:val="28"/>
        </w:rPr>
        <w:t>
</w:t>
      </w:r>
      <w:r>
        <w:rPr>
          <w:rFonts w:ascii="Times New Roman"/>
          <w:b w:val="false"/>
          <w:i w:val="false"/>
          <w:color w:val="000000"/>
          <w:sz w:val="28"/>
        </w:rPr>
        <w:t>
      41-14) авиациялық оқиғаларды жинау, бағалау, өңдеу, сақтау және тіркеу тетігін қоса алғанда, авиациялық оқиғалар мен оқыс оқиғалар туралы деректерді міндетті және ерікті түрде ұсыну жүйесін әзірлейді, енгізеді, зерделейді және қолдайды;</w:t>
      </w:r>
      <w:r>
        <w:br/>
      </w:r>
      <w:r>
        <w:rPr>
          <w:rFonts w:ascii="Times New Roman"/>
          <w:b w:val="false"/>
          <w:i w:val="false"/>
          <w:color w:val="000000"/>
          <w:sz w:val="28"/>
        </w:rPr>
        <w:t>
</w:t>
      </w:r>
      <w:r>
        <w:rPr>
          <w:rFonts w:ascii="Times New Roman"/>
          <w:b w:val="false"/>
          <w:i w:val="false"/>
          <w:color w:val="000000"/>
          <w:sz w:val="28"/>
        </w:rPr>
        <w:t>
      41-15) мемлекеттік және халықаралық деңгейлерде ұшу қауіпсіздігі туралы ақпарат алмасуға және авиациялық оқиғалар туралы ақпарат таратуға қатысады;</w:t>
      </w:r>
      <w:r>
        <w:br/>
      </w:r>
      <w:r>
        <w:rPr>
          <w:rFonts w:ascii="Times New Roman"/>
          <w:b w:val="false"/>
          <w:i w:val="false"/>
          <w:color w:val="000000"/>
          <w:sz w:val="28"/>
        </w:rPr>
        <w:t>
</w:t>
      </w:r>
      <w:r>
        <w:rPr>
          <w:rFonts w:ascii="Times New Roman"/>
          <w:b w:val="false"/>
          <w:i w:val="false"/>
          <w:color w:val="000000"/>
          <w:sz w:val="28"/>
        </w:rPr>
        <w:t>
      41-16) азаматтық авиацияның ұшу қауіпсіздігіне байланысты ақпаратты жинауды және талдауды, сондай-ақ осындай ақпаратты жасауды және азаматтық авиация саласындағы қызметті жүзеге асыратын жеке және заңды тұлғалардың назарына жеткізуді жүзеге асырады. Талдау ақпарат көздерін ашуды талап етпейді;»;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Азаматтық авиация саласындағы сертификаттау</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сертификаттау кезінде осы Заңда көзделген әуе кемелерінің, әуеайлақтардың және көрсетілетін авиациялық қызметтердің Қазақстан Республикасының әуе кеңістігін пайдалану және авиация қызметі туралы Қазақстан Республикасы заңнамасының талаптарына сәйкестігі расталады.</w:t>
      </w:r>
      <w:r>
        <w:br/>
      </w:r>
      <w:r>
        <w:rPr>
          <w:rFonts w:ascii="Times New Roman"/>
          <w:b w:val="false"/>
          <w:i w:val="false"/>
          <w:color w:val="000000"/>
          <w:sz w:val="28"/>
        </w:rPr>
        <w:t>
</w:t>
      </w:r>
      <w:r>
        <w:rPr>
          <w:rFonts w:ascii="Times New Roman"/>
          <w:b w:val="false"/>
          <w:i w:val="false"/>
          <w:color w:val="000000"/>
          <w:sz w:val="28"/>
        </w:rPr>
        <w:t>
      2. Сертификаттаудың мақсаты адамның өмірі мен денсаулығын, қоршаған ортаны, мемлекет мүдделерін қорғау, әуе кемелерінің ұшу қауіпсіздігін және авиациялық қауіпсіздікті қамтамасыз ету, экономиканың және азаматтардың сапалы авиациялық қызметтерге деген қажеттіліктерін қанағаттандыру болып табылады.</w:t>
      </w:r>
      <w:r>
        <w:br/>
      </w:r>
      <w:r>
        <w:rPr>
          <w:rFonts w:ascii="Times New Roman"/>
          <w:b w:val="false"/>
          <w:i w:val="false"/>
          <w:color w:val="000000"/>
          <w:sz w:val="28"/>
        </w:rPr>
        <w:t>
</w:t>
      </w:r>
      <w:r>
        <w:rPr>
          <w:rFonts w:ascii="Times New Roman"/>
          <w:b w:val="false"/>
          <w:i w:val="false"/>
          <w:color w:val="000000"/>
          <w:sz w:val="28"/>
        </w:rPr>
        <w:t>
      3. Осы Заңда белгіленген жағдайларда, сертификаттауды азаматтық авиация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Азаматтық авиация саласындағы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Азаматтық авиация саласындағы сертификаттау көрсетілген алымды мемлекеттік бюджетке төлегеннен кейін жүзеге асырылады.</w:t>
      </w:r>
      <w:r>
        <w:br/>
      </w:r>
      <w:r>
        <w:rPr>
          <w:rFonts w:ascii="Times New Roman"/>
          <w:b w:val="false"/>
          <w:i w:val="false"/>
          <w:color w:val="000000"/>
          <w:sz w:val="28"/>
        </w:rPr>
        <w:t>
</w:t>
      </w:r>
      <w:r>
        <w:rPr>
          <w:rFonts w:ascii="Times New Roman"/>
          <w:b w:val="false"/>
          <w:i w:val="false"/>
          <w:color w:val="000000"/>
          <w:sz w:val="28"/>
        </w:rPr>
        <w:t>
      Беру кезінде сертификат (авиациялық жұмыстарды орындауға арналған куәлік) өтініш берушінің сертификаттық талаптарға сәйкестігін растайды және оған қызметтің рұқсат етілген түрлерін жүзеге асыруға арналған құқық береді.</w:t>
      </w:r>
      <w:r>
        <w:br/>
      </w:r>
      <w:r>
        <w:rPr>
          <w:rFonts w:ascii="Times New Roman"/>
          <w:b w:val="false"/>
          <w:i w:val="false"/>
          <w:color w:val="000000"/>
          <w:sz w:val="28"/>
        </w:rPr>
        <w:t>
</w:t>
      </w:r>
      <w:r>
        <w:rPr>
          <w:rFonts w:ascii="Times New Roman"/>
          <w:b w:val="false"/>
          <w:i w:val="false"/>
          <w:color w:val="000000"/>
          <w:sz w:val="28"/>
        </w:rPr>
        <w:t>
      4. Азаматтық авиация саласындағы уәкілетті орган Қазақстан Республикасының Үкіметі бекітетін сертификаттық талаптарға сәйкес болған кезде өтініш берушіге сертификат (авиациялық жұмыстарды орындауға арналған куәлік) береді.</w:t>
      </w:r>
      <w:r>
        <w:br/>
      </w:r>
      <w:r>
        <w:rPr>
          <w:rFonts w:ascii="Times New Roman"/>
          <w:b w:val="false"/>
          <w:i w:val="false"/>
          <w:color w:val="000000"/>
          <w:sz w:val="28"/>
        </w:rPr>
        <w:t>
</w:t>
      </w:r>
      <w:r>
        <w:rPr>
          <w:rFonts w:ascii="Times New Roman"/>
          <w:b w:val="false"/>
          <w:i w:val="false"/>
          <w:color w:val="000000"/>
          <w:sz w:val="28"/>
        </w:rPr>
        <w:t>
      Азаматтық авиация пайдаланушыларын немесе ұйымдарын сертификаттау процесі олардың белгіленген сертификаттау талаптарына сәйкестігін сертификаттық тексеруді, оның ішінде ұшу қауіпсіздігін қамтамасыз ету үшін олардың қаржы-экономикалық жағдайын бағалауды көздейді.</w:t>
      </w:r>
      <w:r>
        <w:br/>
      </w:r>
      <w:r>
        <w:rPr>
          <w:rFonts w:ascii="Times New Roman"/>
          <w:b w:val="false"/>
          <w:i w:val="false"/>
          <w:color w:val="000000"/>
          <w:sz w:val="28"/>
        </w:rPr>
        <w:t>
</w:t>
      </w:r>
      <w:r>
        <w:rPr>
          <w:rFonts w:ascii="Times New Roman"/>
          <w:b w:val="false"/>
          <w:i w:val="false"/>
          <w:color w:val="000000"/>
          <w:sz w:val="28"/>
        </w:rPr>
        <w:t>
      Сертификаттық тексеру шеңберінде өтініш беруші қызметтің сұратылып отырған түрлеріне байланысты функцияларды орындау үшін қажетті қабілеті мен құралдарын көрсетуге міндетті.</w:t>
      </w:r>
      <w:r>
        <w:br/>
      </w:r>
      <w:r>
        <w:rPr>
          <w:rFonts w:ascii="Times New Roman"/>
          <w:b w:val="false"/>
          <w:i w:val="false"/>
          <w:color w:val="000000"/>
          <w:sz w:val="28"/>
        </w:rPr>
        <w:t>
</w:t>
      </w:r>
      <w:r>
        <w:rPr>
          <w:rFonts w:ascii="Times New Roman"/>
          <w:b w:val="false"/>
          <w:i w:val="false"/>
          <w:color w:val="000000"/>
          <w:sz w:val="28"/>
        </w:rPr>
        <w:t>
      5. Азаматтық авиация саласындағы уәкілетті орган сертификаттау кезінде мыналарға:</w:t>
      </w:r>
      <w:r>
        <w:br/>
      </w:r>
      <w:r>
        <w:rPr>
          <w:rFonts w:ascii="Times New Roman"/>
          <w:b w:val="false"/>
          <w:i w:val="false"/>
          <w:color w:val="000000"/>
          <w:sz w:val="28"/>
        </w:rPr>
        <w:t>
</w:t>
      </w:r>
      <w:r>
        <w:rPr>
          <w:rFonts w:ascii="Times New Roman"/>
          <w:b w:val="false"/>
          <w:i w:val="false"/>
          <w:color w:val="000000"/>
          <w:sz w:val="28"/>
        </w:rPr>
        <w:t>
      1) сертификатты (авиациялық жұмыстарды орындауға арналған куәлік) берер алдында, сертификаттау рәсімдеріне жататын азаматтық авиация ұйымдарына қолданылатын сертификаттау талаптарына сәйкестігіне;</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кеңістігін пайдалану және авиация қызметі туралы заңнамасына сәйкес, азаматтық авиация саласындағы уәкілетті орган бекіткен түзету іс-қимылдарының жоспарын орындауға (қолдануға) сертификаттық тексеруді жүзеге асырады.</w:t>
      </w:r>
      <w:r>
        <w:br/>
      </w:r>
      <w:r>
        <w:rPr>
          <w:rFonts w:ascii="Times New Roman"/>
          <w:b w:val="false"/>
          <w:i w:val="false"/>
          <w:color w:val="000000"/>
          <w:sz w:val="28"/>
        </w:rPr>
        <w:t>
</w:t>
      </w:r>
      <w:r>
        <w:rPr>
          <w:rFonts w:ascii="Times New Roman"/>
          <w:b w:val="false"/>
          <w:i w:val="false"/>
          <w:color w:val="000000"/>
          <w:sz w:val="28"/>
        </w:rPr>
        <w:t>
      6. Осы баптың 5-тармағында көзделген сертификаттық тексеру:</w:t>
      </w:r>
      <w:r>
        <w:br/>
      </w:r>
      <w:r>
        <w:rPr>
          <w:rFonts w:ascii="Times New Roman"/>
          <w:b w:val="false"/>
          <w:i w:val="false"/>
          <w:color w:val="000000"/>
          <w:sz w:val="28"/>
        </w:rPr>
        <w:t>
</w:t>
      </w:r>
      <w:r>
        <w:rPr>
          <w:rFonts w:ascii="Times New Roman"/>
          <w:b w:val="false"/>
          <w:i w:val="false"/>
          <w:color w:val="000000"/>
          <w:sz w:val="28"/>
        </w:rPr>
        <w:t>
      1) сертификаттық тексеру жүргізу жөніндегі мемлекеттік авиация инспекторлары үшін азаматтық авиация саласындағы уәкілетті орган әзірлеген нұсқамалық материал пайдаланыла отырып жүзеге асырылуы;</w:t>
      </w:r>
      <w:r>
        <w:br/>
      </w:r>
      <w:r>
        <w:rPr>
          <w:rFonts w:ascii="Times New Roman"/>
          <w:b w:val="false"/>
          <w:i w:val="false"/>
          <w:color w:val="000000"/>
          <w:sz w:val="28"/>
        </w:rPr>
        <w:t>
</w:t>
      </w:r>
      <w:r>
        <w:rPr>
          <w:rFonts w:ascii="Times New Roman"/>
          <w:b w:val="false"/>
          <w:i w:val="false"/>
          <w:color w:val="000000"/>
          <w:sz w:val="28"/>
        </w:rPr>
        <w:t>
      2) тексерілетін жеке және заңды тұлғаларға сертификаттық тексерудің тиісті нәтижелері ұсынылуы тиіс.»;</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2-тарау</w:t>
      </w:r>
      <w:r>
        <w:rPr>
          <w:rFonts w:ascii="Times New Roman"/>
          <w:b w:val="false"/>
          <w:i w:val="false"/>
          <w:color w:val="000000"/>
          <w:sz w:val="28"/>
        </w:rPr>
        <w:t xml:space="preserve"> мынадай мазмұндағы 16-1, 16-2, 16-3, 16-4, 16-5 және 16-6-баптармен толықтырылсын:</w:t>
      </w:r>
      <w:r>
        <w:br/>
      </w:r>
      <w:r>
        <w:rPr>
          <w:rFonts w:ascii="Times New Roman"/>
          <w:b w:val="false"/>
          <w:i w:val="false"/>
          <w:color w:val="000000"/>
          <w:sz w:val="28"/>
        </w:rPr>
        <w:t>
</w:t>
      </w:r>
      <w:r>
        <w:rPr>
          <w:rFonts w:ascii="Times New Roman"/>
          <w:b w:val="false"/>
          <w:i w:val="false"/>
          <w:color w:val="000000"/>
          <w:sz w:val="28"/>
        </w:rPr>
        <w:t>
      «16-1-бап. Ұшу қауіпсіздігін қамтамасыз етуге тұрақты қадағалау</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уәкілетті орган жеке және заңды тұлғалардың ұшу қауіпсіздігінің қамтамасыз етілуіне тұрақты қадағалауды жүзеге асырады.</w:t>
      </w:r>
      <w:r>
        <w:br/>
      </w:r>
      <w:r>
        <w:rPr>
          <w:rFonts w:ascii="Times New Roman"/>
          <w:b w:val="false"/>
          <w:i w:val="false"/>
          <w:color w:val="000000"/>
          <w:sz w:val="28"/>
        </w:rPr>
        <w:t>
</w:t>
      </w:r>
      <w:r>
        <w:rPr>
          <w:rFonts w:ascii="Times New Roman"/>
          <w:b w:val="false"/>
          <w:i w:val="false"/>
          <w:color w:val="000000"/>
          <w:sz w:val="28"/>
        </w:rPr>
        <w:t>
      Ұшу қауіпсіздігін қамтамасыз ету үшін тұрақты қадағалауға азаматтық авиация саласындағы уәкілетті орган сертификаттаған азаматтық авиация пайдаланушылары мен ұйымдары жатады.</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уәкілетті орган тұрақты қадағалауды жүзеге асыру кезінде:</w:t>
      </w:r>
      <w:r>
        <w:br/>
      </w:r>
      <w:r>
        <w:rPr>
          <w:rFonts w:ascii="Times New Roman"/>
          <w:b w:val="false"/>
          <w:i w:val="false"/>
          <w:color w:val="000000"/>
          <w:sz w:val="28"/>
        </w:rPr>
        <w:t>
</w:t>
      </w:r>
      <w:r>
        <w:rPr>
          <w:rFonts w:ascii="Times New Roman"/>
          <w:b w:val="false"/>
          <w:i w:val="false"/>
          <w:color w:val="000000"/>
          <w:sz w:val="28"/>
        </w:rPr>
        <w:t>
      1) сертификаттау талаптары мен Қазақстан Республикасының әуе кеңістігін пайдалану және авиация қызметі туралы Қазақстан Республикасы заңнамасының талаптарына сәйкестігін ұстауды;</w:t>
      </w:r>
      <w:r>
        <w:br/>
      </w:r>
      <w:r>
        <w:rPr>
          <w:rFonts w:ascii="Times New Roman"/>
          <w:b w:val="false"/>
          <w:i w:val="false"/>
          <w:color w:val="000000"/>
          <w:sz w:val="28"/>
        </w:rPr>
        <w:t>
</w:t>
      </w:r>
      <w:r>
        <w:rPr>
          <w:rFonts w:ascii="Times New Roman"/>
          <w:b w:val="false"/>
          <w:i w:val="false"/>
          <w:color w:val="000000"/>
          <w:sz w:val="28"/>
        </w:rPr>
        <w:t>
      2) осы Заңның 16-3-бабына сәйкес түзету іс-қимылдарының жоспарын орындауды тексереді.</w:t>
      </w:r>
      <w:r>
        <w:br/>
      </w:r>
      <w:r>
        <w:rPr>
          <w:rFonts w:ascii="Times New Roman"/>
          <w:b w:val="false"/>
          <w:i w:val="false"/>
          <w:color w:val="000000"/>
          <w:sz w:val="28"/>
        </w:rPr>
        <w:t>
</w:t>
      </w:r>
      <w:r>
        <w:rPr>
          <w:rFonts w:ascii="Times New Roman"/>
          <w:b w:val="false"/>
          <w:i w:val="false"/>
          <w:color w:val="000000"/>
          <w:sz w:val="28"/>
        </w:rPr>
        <w:t>
      3. Осы баптың 2-тармағында көзделген тексеру:</w:t>
      </w:r>
      <w:r>
        <w:br/>
      </w:r>
      <w:r>
        <w:rPr>
          <w:rFonts w:ascii="Times New Roman"/>
          <w:b w:val="false"/>
          <w:i w:val="false"/>
          <w:color w:val="000000"/>
          <w:sz w:val="28"/>
        </w:rPr>
        <w:t>
</w:t>
      </w:r>
      <w:r>
        <w:rPr>
          <w:rFonts w:ascii="Times New Roman"/>
          <w:b w:val="false"/>
          <w:i w:val="false"/>
          <w:color w:val="000000"/>
          <w:sz w:val="28"/>
        </w:rPr>
        <w:t>
      1) тұрақты қадағалауды жүргізу жөніндегі мемлекеттік авиация инспекторлары үшін азаматтық авиация саласындағы уәкілетті орган әзірлеген нұсқамалық материал пайдаланыла отырып жүзеге асырылуы;</w:t>
      </w:r>
      <w:r>
        <w:br/>
      </w:r>
      <w:r>
        <w:rPr>
          <w:rFonts w:ascii="Times New Roman"/>
          <w:b w:val="false"/>
          <w:i w:val="false"/>
          <w:color w:val="000000"/>
          <w:sz w:val="28"/>
        </w:rPr>
        <w:t>
</w:t>
      </w:r>
      <w:r>
        <w:rPr>
          <w:rFonts w:ascii="Times New Roman"/>
          <w:b w:val="false"/>
          <w:i w:val="false"/>
          <w:color w:val="000000"/>
          <w:sz w:val="28"/>
        </w:rPr>
        <w:t>
      2) тексерілетін жеке және заңды тұлғаларға ұшу қауіпсіздігін қадағалаудың тиісті нәтижелерін беруі;</w:t>
      </w:r>
      <w:r>
        <w:br/>
      </w:r>
      <w:r>
        <w:rPr>
          <w:rFonts w:ascii="Times New Roman"/>
          <w:b w:val="false"/>
          <w:i w:val="false"/>
          <w:color w:val="000000"/>
          <w:sz w:val="28"/>
        </w:rPr>
        <w:t>
</w:t>
      </w:r>
      <w:r>
        <w:rPr>
          <w:rFonts w:ascii="Times New Roman"/>
          <w:b w:val="false"/>
          <w:i w:val="false"/>
          <w:color w:val="000000"/>
          <w:sz w:val="28"/>
        </w:rPr>
        <w:t>
      3) бұрынғы қадағалаудың нәтижелеріне және азаматтық авиация пайдаланушылары мен ұйымдарының ұшу қауіпсіздігін басқарудың белгіленген жүйесі шеңберінде ұшу қауіпсіздігі саласындағы басымдықтарға негізделуі;</w:t>
      </w:r>
      <w:r>
        <w:br/>
      </w:r>
      <w:r>
        <w:rPr>
          <w:rFonts w:ascii="Times New Roman"/>
          <w:b w:val="false"/>
          <w:i w:val="false"/>
          <w:color w:val="000000"/>
          <w:sz w:val="28"/>
        </w:rPr>
        <w:t>
</w:t>
      </w:r>
      <w:r>
        <w:rPr>
          <w:rFonts w:ascii="Times New Roman"/>
          <w:b w:val="false"/>
          <w:i w:val="false"/>
          <w:color w:val="000000"/>
          <w:sz w:val="28"/>
        </w:rPr>
        <w:t>
      4) азаматтық авиация саласындағы уәкілетті органға осы Заңның 16-3-бабына сәйкес шаралар қолдану үшін бұзушылықтардың жоқ екені немесе бар екені туралы мәліметтерді ұсынуы тиіс.</w:t>
      </w:r>
      <w:r>
        <w:br/>
      </w:r>
      <w:r>
        <w:rPr>
          <w:rFonts w:ascii="Times New Roman"/>
          <w:b w:val="false"/>
          <w:i w:val="false"/>
          <w:color w:val="000000"/>
          <w:sz w:val="28"/>
        </w:rPr>
        <w:t>
</w:t>
      </w:r>
      <w:r>
        <w:rPr>
          <w:rFonts w:ascii="Times New Roman"/>
          <w:b w:val="false"/>
          <w:i w:val="false"/>
          <w:color w:val="000000"/>
          <w:sz w:val="28"/>
        </w:rPr>
        <w:t>
      4. Тұрақты қадағалауды жүргізу тұрақты қадағалауды қамтамасыз ету жөніндегі бағдарлама шеңберінде азаматтық авиация пайдаланушылары мен ұйымдарын жоспарлы тексеру арқылы жүзеге асырылады.</w:t>
      </w:r>
      <w:r>
        <w:br/>
      </w:r>
      <w:r>
        <w:rPr>
          <w:rFonts w:ascii="Times New Roman"/>
          <w:b w:val="false"/>
          <w:i w:val="false"/>
          <w:color w:val="000000"/>
          <w:sz w:val="28"/>
        </w:rPr>
        <w:t>
</w:t>
      </w:r>
      <w:r>
        <w:rPr>
          <w:rFonts w:ascii="Times New Roman"/>
          <w:b w:val="false"/>
          <w:i w:val="false"/>
          <w:color w:val="000000"/>
          <w:sz w:val="28"/>
        </w:rPr>
        <w:t>
      5. Азаматтық авиация саласындағы қызметті жүзеге асыратын жеке және заңды тұлғалар Қазақстан Республикасының шегінде немесе одан тыс жерлерде азаматтық авиация саласындағы уәкілетті орган берген сертификаттар (авиациялық жұмыстарды орындауға арналған куәлік) негізінде өз қызметін жүзеге асыру кезінде сертификаттау талаптарын үнемі сақтайтынын растайтын ақпаратты, құжаттарды береді және мемлекеттік авиация инспекторларының өздерінің қарауындағы жерлер мен аймақтарда сертификаттау нысанасы болып табылатын ақпараттарға, құжаттарға, бұйымдарға, бөліктер мен жабдықтарға қолжетімділігін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6. Азаматтық авиация саласындағы уәкілетті орган жоспардан тыс тексерулер жүргізу жөнінде шешім қабылдау үшін азаматтық авиация пайдаланушылары мен ұйымдарының қаржы-экономикалық жағдайын бағалауға арналған деректерді қоса алғанда, тұрақты қадағалау функцияларын орындау үшін деректерді жинайды және өңдейді.</w:t>
      </w:r>
      <w:r>
        <w:br/>
      </w:r>
      <w:r>
        <w:rPr>
          <w:rFonts w:ascii="Times New Roman"/>
          <w:b w:val="false"/>
          <w:i w:val="false"/>
          <w:color w:val="000000"/>
          <w:sz w:val="28"/>
        </w:rPr>
        <w:t>
</w:t>
      </w:r>
      <w:r>
        <w:rPr>
          <w:rFonts w:ascii="Times New Roman"/>
          <w:b w:val="false"/>
          <w:i w:val="false"/>
          <w:color w:val="000000"/>
          <w:sz w:val="28"/>
        </w:rPr>
        <w:t>
      16-2-бап. Тұрақты қадағалауды қамтамасыз ету жөніндегі</w:t>
      </w:r>
      <w:r>
        <w:br/>
      </w:r>
      <w:r>
        <w:rPr>
          <w:rFonts w:ascii="Times New Roman"/>
          <w:b w:val="false"/>
          <w:i w:val="false"/>
          <w:color w:val="000000"/>
          <w:sz w:val="28"/>
        </w:rPr>
        <w:t>
                бағдарлама</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уәкілетті орган жыл сайын тұрақты қадағалауды қамтамасыз ету жөніндегі бағдарламаны қабылдайды, ол сертификатталған азаматтық авиация пайдаланушылары мен ұйымдарының сертификаттау талаптарына сәйкестігін ұстау бойынша азаматтық авиация саласындағы уәкілетті орган жүргізетін іс-шаралар кешенін білдіреді.</w:t>
      </w:r>
      <w:r>
        <w:br/>
      </w:r>
      <w:r>
        <w:rPr>
          <w:rFonts w:ascii="Times New Roman"/>
          <w:b w:val="false"/>
          <w:i w:val="false"/>
          <w:color w:val="000000"/>
          <w:sz w:val="28"/>
        </w:rPr>
        <w:t>
</w:t>
      </w:r>
      <w:r>
        <w:rPr>
          <w:rFonts w:ascii="Times New Roman"/>
          <w:b w:val="false"/>
          <w:i w:val="false"/>
          <w:color w:val="000000"/>
          <w:sz w:val="28"/>
        </w:rPr>
        <w:t>
      2. Тұрақты қадағалауды қамтамасыз ету жөніндегі бағдарлама азаматтық авиация пайдаланушылары мен ұйымдарының тәуекелдер дәрежесін бағалау, оның ішінде азаматтық авиация пайдаланушылары мен ұйымдарының қаржы-экономикалық жағдайын бағалау ескеріле отырып әзірленеді және сертификатта (авиациялық жұмыстарды орындауға арналған куәлікте) көзделген қызмет түрлерін қамтиды.</w:t>
      </w:r>
      <w:r>
        <w:br/>
      </w:r>
      <w:r>
        <w:rPr>
          <w:rFonts w:ascii="Times New Roman"/>
          <w:b w:val="false"/>
          <w:i w:val="false"/>
          <w:color w:val="000000"/>
          <w:sz w:val="28"/>
        </w:rPr>
        <w:t>
</w:t>
      </w:r>
      <w:r>
        <w:rPr>
          <w:rFonts w:ascii="Times New Roman"/>
          <w:b w:val="false"/>
          <w:i w:val="false"/>
          <w:color w:val="000000"/>
          <w:sz w:val="28"/>
        </w:rPr>
        <w:t>
      Азаматтық авиацияның пайдаланушылары мен ұйымдары азаматтық авиация саласындағы уәкілетті органға тоқсан сайын азаматтық авиация саласындағы уәкілетті орган бекіткен нысан бойынша қаржы-экономикалық жағдай туралы ақпарат береді.</w:t>
      </w:r>
      <w:r>
        <w:br/>
      </w:r>
      <w:r>
        <w:rPr>
          <w:rFonts w:ascii="Times New Roman"/>
          <w:b w:val="false"/>
          <w:i w:val="false"/>
          <w:color w:val="000000"/>
          <w:sz w:val="28"/>
        </w:rPr>
        <w:t>
</w:t>
      </w:r>
      <w:r>
        <w:rPr>
          <w:rFonts w:ascii="Times New Roman"/>
          <w:b w:val="false"/>
          <w:i w:val="false"/>
          <w:color w:val="000000"/>
          <w:sz w:val="28"/>
        </w:rPr>
        <w:t>
      3. Тұрақты қадағалауды қамтамасыз ету жөніндегі бағдарлама тексерулерді жоспарлауды, қадағалау мәселелері бойынша азаматтық авиацияның пайдаланушылары мен ұйымдарының лауазымды адамдарымен өзара іс-қимыл жасауды және жүргізілген тексерулер нәтижелерін есепке алуды қамтиды.</w:t>
      </w:r>
      <w:r>
        <w:br/>
      </w:r>
      <w:r>
        <w:rPr>
          <w:rFonts w:ascii="Times New Roman"/>
          <w:b w:val="false"/>
          <w:i w:val="false"/>
          <w:color w:val="000000"/>
          <w:sz w:val="28"/>
        </w:rPr>
        <w:t>
</w:t>
      </w:r>
      <w:r>
        <w:rPr>
          <w:rFonts w:ascii="Times New Roman"/>
          <w:b w:val="false"/>
          <w:i w:val="false"/>
          <w:color w:val="000000"/>
          <w:sz w:val="28"/>
        </w:rPr>
        <w:t>
      16-3-бап. Тұрақты қадағалауды жүзеге асыру кезінде</w:t>
      </w:r>
      <w:r>
        <w:br/>
      </w:r>
      <w:r>
        <w:rPr>
          <w:rFonts w:ascii="Times New Roman"/>
          <w:b w:val="false"/>
          <w:i w:val="false"/>
          <w:color w:val="000000"/>
          <w:sz w:val="28"/>
        </w:rPr>
        <w:t>
                анықталған, белгіленген талаптарды бұзушылықтар</w:t>
      </w:r>
      <w:r>
        <w:br/>
      </w:r>
      <w:r>
        <w:rPr>
          <w:rFonts w:ascii="Times New Roman"/>
          <w:b w:val="false"/>
          <w:i w:val="false"/>
          <w:color w:val="000000"/>
          <w:sz w:val="28"/>
        </w:rPr>
        <w:t>
                деңгейі және бұзушылықтарды жою жөніндегі шаралар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 заңнамасының талаптарын бұзу дәрежесіне қарай, тұрақты қадағалау нәтижелері бойынша анықталған бұзушылықтар бірінші және екінші деңгейдегі бұзушылықтар болып бөлінеді.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кеңістігін пайдалану және авиация қызметі туралы Қазақстан Республикасының заңнамасында белгіленген талаптарды ұшу қауіпсіздігіне тікелей қатер төндіретіндей елеулі бұзушылықтар бірінші деңгейдегі бұзушылықтарға жатады.</w:t>
      </w:r>
      <w:r>
        <w:br/>
      </w:r>
      <w:r>
        <w:rPr>
          <w:rFonts w:ascii="Times New Roman"/>
          <w:b w:val="false"/>
          <w:i w:val="false"/>
          <w:color w:val="000000"/>
          <w:sz w:val="28"/>
        </w:rPr>
        <w:t>
</w:t>
      </w:r>
      <w:r>
        <w:rPr>
          <w:rFonts w:ascii="Times New Roman"/>
          <w:b w:val="false"/>
          <w:i w:val="false"/>
          <w:color w:val="000000"/>
          <w:sz w:val="28"/>
        </w:rPr>
        <w:t>
      Бірінші деңгейдегі бұзушылыққа:</w:t>
      </w:r>
      <w:r>
        <w:br/>
      </w:r>
      <w:r>
        <w:rPr>
          <w:rFonts w:ascii="Times New Roman"/>
          <w:b w:val="false"/>
          <w:i w:val="false"/>
          <w:color w:val="000000"/>
          <w:sz w:val="28"/>
        </w:rPr>
        <w:t>
</w:t>
      </w:r>
      <w:r>
        <w:rPr>
          <w:rFonts w:ascii="Times New Roman"/>
          <w:b w:val="false"/>
          <w:i w:val="false"/>
          <w:color w:val="000000"/>
          <w:sz w:val="28"/>
        </w:rPr>
        <w:t>
      мемлекеттік авиация инспекторына азаматтық авиация пайдаланушысының және (немесе) ұйымының объектілеріне (әуе кемелерін, үйлерді, құрылыстарды, ангарларды, отын қоймаларын, қызметтік үй-жайларды қоса алғанда және оның аумағына) кіргізуден бас тарту;</w:t>
      </w:r>
      <w:r>
        <w:br/>
      </w:r>
      <w:r>
        <w:rPr>
          <w:rFonts w:ascii="Times New Roman"/>
          <w:b w:val="false"/>
          <w:i w:val="false"/>
          <w:color w:val="000000"/>
          <w:sz w:val="28"/>
        </w:rPr>
        <w:t>
</w:t>
      </w:r>
      <w:r>
        <w:rPr>
          <w:rFonts w:ascii="Times New Roman"/>
          <w:b w:val="false"/>
          <w:i w:val="false"/>
          <w:color w:val="000000"/>
          <w:sz w:val="28"/>
        </w:rPr>
        <w:t>
      ұсынылған құжаттарды бұрмалау арқылы азаматтық авиация пайдаланушысының немесе ұйымының сертификат (авиациялық жұмыстарды орындауға арналған куәлік) алуы, сертификаттау талаптарына сәйкестікте ұстауы;</w:t>
      </w:r>
      <w:r>
        <w:br/>
      </w:r>
      <w:r>
        <w:rPr>
          <w:rFonts w:ascii="Times New Roman"/>
          <w:b w:val="false"/>
          <w:i w:val="false"/>
          <w:color w:val="000000"/>
          <w:sz w:val="28"/>
        </w:rPr>
        <w:t>
</w:t>
      </w:r>
      <w:r>
        <w:rPr>
          <w:rFonts w:ascii="Times New Roman"/>
          <w:b w:val="false"/>
          <w:i w:val="false"/>
          <w:color w:val="000000"/>
          <w:sz w:val="28"/>
        </w:rPr>
        <w:t>
      азаматтық авиацияның пайдаланушысының немесе ұйымының заңға қайшы іс-қимылдар жасауы немесе сертификатты (авиациялық жұмыстарды орындауға арналған куәлік) заңсыз пайдалануы;</w:t>
      </w:r>
      <w:r>
        <w:br/>
      </w:r>
      <w:r>
        <w:rPr>
          <w:rFonts w:ascii="Times New Roman"/>
          <w:b w:val="false"/>
          <w:i w:val="false"/>
          <w:color w:val="000000"/>
          <w:sz w:val="28"/>
        </w:rPr>
        <w:t>
</w:t>
      </w:r>
      <w:r>
        <w:rPr>
          <w:rFonts w:ascii="Times New Roman"/>
          <w:b w:val="false"/>
          <w:i w:val="false"/>
          <w:color w:val="000000"/>
          <w:sz w:val="28"/>
        </w:rPr>
        <w:t>
      азаматтық авиация саласындағы уәкілетті органның тиісті бекітуінсіз, Қазақстан Республикасының әуе кеңістігін пайдалану және авиация қызметі туралы Қазақстан Республикасының заңнамасына сәйкес осындай органның бекітуіне жататын құжаттамаға өзгерістер және (немесе) толықтырулар енгізу;</w:t>
      </w:r>
      <w:r>
        <w:br/>
      </w:r>
      <w:r>
        <w:rPr>
          <w:rFonts w:ascii="Times New Roman"/>
          <w:b w:val="false"/>
          <w:i w:val="false"/>
          <w:color w:val="000000"/>
          <w:sz w:val="28"/>
        </w:rPr>
        <w:t>
</w:t>
      </w:r>
      <w:r>
        <w:rPr>
          <w:rFonts w:ascii="Times New Roman"/>
          <w:b w:val="false"/>
          <w:i w:val="false"/>
          <w:color w:val="000000"/>
          <w:sz w:val="28"/>
        </w:rPr>
        <w:t>
      түзету іс-қимылдарының жоспарын азаматтық авиация пайдаланушысының немесе ұйымының белгіленген мерзімде азаматтық авиация саласындағы уәкілетті органға оны бағалауды жүргізу үшін ұсынбау немесе екінші деңгейдегі заң бұзушылық кезінде азаматтық авиация саласындағы уәкілетті орган белгілеген немесе ұзартқан мерзімдерде түзету іс-қимылдарын орындамау;</w:t>
      </w:r>
      <w:r>
        <w:br/>
      </w:r>
      <w:r>
        <w:rPr>
          <w:rFonts w:ascii="Times New Roman"/>
          <w:b w:val="false"/>
          <w:i w:val="false"/>
          <w:color w:val="000000"/>
          <w:sz w:val="28"/>
        </w:rPr>
        <w:t>
</w:t>
      </w:r>
      <w:r>
        <w:rPr>
          <w:rFonts w:ascii="Times New Roman"/>
          <w:b w:val="false"/>
          <w:i w:val="false"/>
          <w:color w:val="000000"/>
          <w:sz w:val="28"/>
        </w:rPr>
        <w:t>
      осы Заңға сәйкес, соның негізінде сертификаттың (авиациялық жұмыстарды орындауға арналған куәліктің) қолданысы тоқтатыла тұратын не сертификатты (авиациялық жұмыстарды орындауға арналған куәлікті) қайтарып алатын өзге де жағдайлар кіреді.</w:t>
      </w:r>
      <w:r>
        <w:br/>
      </w:r>
      <w:r>
        <w:rPr>
          <w:rFonts w:ascii="Times New Roman"/>
          <w:b w:val="false"/>
          <w:i w:val="false"/>
          <w:color w:val="000000"/>
          <w:sz w:val="28"/>
        </w:rPr>
        <w:t>
</w:t>
      </w:r>
      <w:r>
        <w:rPr>
          <w:rFonts w:ascii="Times New Roman"/>
          <w:b w:val="false"/>
          <w:i w:val="false"/>
          <w:color w:val="000000"/>
          <w:sz w:val="28"/>
        </w:rPr>
        <w:t>
      3. Бірінші деңгейдегі бұзушылықтарға кірмейтін, Қазақстан Республикасының әуе кеңістігін пайдалану және авиация қызметі туралы Қазақстан Республикасының заңнамасында белгіленген талаптарды бұзудың барлығы екінші деңгейдегі бұзушылықтарға жатады.</w:t>
      </w:r>
      <w:r>
        <w:br/>
      </w:r>
      <w:r>
        <w:rPr>
          <w:rFonts w:ascii="Times New Roman"/>
          <w:b w:val="false"/>
          <w:i w:val="false"/>
          <w:color w:val="000000"/>
          <w:sz w:val="28"/>
        </w:rPr>
        <w:t>
</w:t>
      </w:r>
      <w:r>
        <w:rPr>
          <w:rFonts w:ascii="Times New Roman"/>
          <w:b w:val="false"/>
          <w:i w:val="false"/>
          <w:color w:val="000000"/>
          <w:sz w:val="28"/>
        </w:rPr>
        <w:t>
      4. Мемлекеттік қадағалауды жүзеге асыру кезінде Қазақстан Республикасының әуе кеңістігін пайдалану және авиация қызметі туралы Қазақстан Республикасының заңнамасын бұзушылық анықталған кезде, азаматтық авиация саласындағы уәкілетті орган немесе мемлекеттік авиация инспекторы азаматтық авиацияның пайдаланушысына немесе ұйымына анықталған бұзушылықтарды жою үшін түзету іс-қимылдарын қабылдау талабымен нұсқама жібереді.</w:t>
      </w:r>
      <w:r>
        <w:br/>
      </w:r>
      <w:r>
        <w:rPr>
          <w:rFonts w:ascii="Times New Roman"/>
          <w:b w:val="false"/>
          <w:i w:val="false"/>
          <w:color w:val="000000"/>
          <w:sz w:val="28"/>
        </w:rPr>
        <w:t>
</w:t>
      </w:r>
      <w:r>
        <w:rPr>
          <w:rFonts w:ascii="Times New Roman"/>
          <w:b w:val="false"/>
          <w:i w:val="false"/>
          <w:color w:val="000000"/>
          <w:sz w:val="28"/>
        </w:rPr>
        <w:t>
      Қажет болған жағдайда, азаматтық авиация саласындағы уәкілетті орган әуе кемесі тіркелген шет мемлекеттің құзыретті органына хабарлайды.</w:t>
      </w:r>
      <w:r>
        <w:br/>
      </w:r>
      <w:r>
        <w:rPr>
          <w:rFonts w:ascii="Times New Roman"/>
          <w:b w:val="false"/>
          <w:i w:val="false"/>
          <w:color w:val="000000"/>
          <w:sz w:val="28"/>
        </w:rPr>
        <w:t>
</w:t>
      </w:r>
      <w:r>
        <w:rPr>
          <w:rFonts w:ascii="Times New Roman"/>
          <w:b w:val="false"/>
          <w:i w:val="false"/>
          <w:color w:val="000000"/>
          <w:sz w:val="28"/>
        </w:rPr>
        <w:t>
      5. Бірінші деңгейдегі бұзушылық болған кезде азаматтық авиация саласындағы уәкілетті орган азаматтық авиацияның пайдаланушысы немесе ұйымы анықталған бұзушылықтарды жойған кезге дейін осы Заңда белгіленген жағдайларда және тәртіпте, сертификатты (авиациялық жұмыстарды орындауға арналған куәлікті) қайтарып алу немесе оны толық немесе ішінара шектеу немесе қолданысын тоқтата тұру жөнінде шаралар қабылдайды.</w:t>
      </w:r>
      <w:r>
        <w:br/>
      </w:r>
      <w:r>
        <w:rPr>
          <w:rFonts w:ascii="Times New Roman"/>
          <w:b w:val="false"/>
          <w:i w:val="false"/>
          <w:color w:val="000000"/>
          <w:sz w:val="28"/>
        </w:rPr>
        <w:t>
</w:t>
      </w:r>
      <w:r>
        <w:rPr>
          <w:rFonts w:ascii="Times New Roman"/>
          <w:b w:val="false"/>
          <w:i w:val="false"/>
          <w:color w:val="000000"/>
          <w:sz w:val="28"/>
        </w:rPr>
        <w:t>
      6. Екінші деңгейдегі бұзушылықтар болған кезде азаматтық авиация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анықталған бұзушылықтарды жою үшін бұзушылық анықталған кезден бастап үш айдан аспайтын мерзім белгілейді. Азаматтық авиация пайдаланушысы немесе ұйымы азаматтық авиация саласындағы уәкілетті орган белгілеген мерзімдерде анықталған бұзушылықтарды жою жөніндегі түзету іс-қимылдарының жоспарын әзірлейді. Бұзушылықтарды жою үшін белгіленген мерзім бекітілген түзету іс-қимылдары жоспарының мерзімдерін өзгерту қажеттігін негіздеу шартымен ұзартылуы мүмкін;</w:t>
      </w:r>
      <w:r>
        <w:br/>
      </w:r>
      <w:r>
        <w:rPr>
          <w:rFonts w:ascii="Times New Roman"/>
          <w:b w:val="false"/>
          <w:i w:val="false"/>
          <w:color w:val="000000"/>
          <w:sz w:val="28"/>
        </w:rPr>
        <w:t>
</w:t>
      </w:r>
      <w:r>
        <w:rPr>
          <w:rFonts w:ascii="Times New Roman"/>
          <w:b w:val="false"/>
          <w:i w:val="false"/>
          <w:color w:val="000000"/>
          <w:sz w:val="28"/>
        </w:rPr>
        <w:t>
      2) азаматтық авиация пайдаланушысы немесе ұйымы ұсынған анықталған бұзушылықтарды жою жөніндегі шараларды бағалау негізінде түзету іс-қимылдарының жоспарын бекітеді не оны негіздемесімен қоса пысықтауға қайтарады.</w:t>
      </w:r>
      <w:r>
        <w:br/>
      </w:r>
      <w:r>
        <w:rPr>
          <w:rFonts w:ascii="Times New Roman"/>
          <w:b w:val="false"/>
          <w:i w:val="false"/>
          <w:color w:val="000000"/>
          <w:sz w:val="28"/>
        </w:rPr>
        <w:t>
</w:t>
      </w:r>
      <w:r>
        <w:rPr>
          <w:rFonts w:ascii="Times New Roman"/>
          <w:b w:val="false"/>
          <w:i w:val="false"/>
          <w:color w:val="000000"/>
          <w:sz w:val="28"/>
        </w:rPr>
        <w:t>
      7. Азаматтық авиация саласындағы уәкілетті орган азаматтық авиация пайдаланушысының немесе ұйымының түзету іс-қимылдарының жоспарын ұсынуын және (немесе) жоспарда белгіленген мерзімдерде түзету іс-қимылдарын орындауын бақылайды.</w:t>
      </w:r>
      <w:r>
        <w:br/>
      </w:r>
      <w:r>
        <w:rPr>
          <w:rFonts w:ascii="Times New Roman"/>
          <w:b w:val="false"/>
          <w:i w:val="false"/>
          <w:color w:val="000000"/>
          <w:sz w:val="28"/>
        </w:rPr>
        <w:t>
</w:t>
      </w:r>
      <w:r>
        <w:rPr>
          <w:rFonts w:ascii="Times New Roman"/>
          <w:b w:val="false"/>
          <w:i w:val="false"/>
          <w:color w:val="000000"/>
          <w:sz w:val="28"/>
        </w:rPr>
        <w:t>
      Көрсетілген жоспар азаматтық авиация пайдаланушысы немесе ұйымы инспекторлық нұсқаманы алған кезден бастап он күндік мерзімде азаматтық авиация саласындағы уәкілетті органға ұсынылуы тиіс.</w:t>
      </w:r>
      <w:r>
        <w:br/>
      </w:r>
      <w:r>
        <w:rPr>
          <w:rFonts w:ascii="Times New Roman"/>
          <w:b w:val="false"/>
          <w:i w:val="false"/>
          <w:color w:val="000000"/>
          <w:sz w:val="28"/>
        </w:rPr>
        <w:t>
</w:t>
      </w:r>
      <w:r>
        <w:rPr>
          <w:rFonts w:ascii="Times New Roman"/>
          <w:b w:val="false"/>
          <w:i w:val="false"/>
          <w:color w:val="000000"/>
          <w:sz w:val="28"/>
        </w:rPr>
        <w:t>
      8. Азаматтық авиация саласындағы уәкілетті орган азаматтық авиация пайдаланушылары мен ұйымдары тарапынан түзету іс-қимылдарын қоса алғанда, барлық анықталған бұзушылықтарды, оларды жою жөнінде қабылданған шаралар мен белгіленген мерзімдерді есепке алуды жүргізеді.</w:t>
      </w:r>
      <w:r>
        <w:br/>
      </w:r>
      <w:r>
        <w:rPr>
          <w:rFonts w:ascii="Times New Roman"/>
          <w:b w:val="false"/>
          <w:i w:val="false"/>
          <w:color w:val="000000"/>
          <w:sz w:val="28"/>
        </w:rPr>
        <w:t>
</w:t>
      </w:r>
      <w:r>
        <w:rPr>
          <w:rFonts w:ascii="Times New Roman"/>
          <w:b w:val="false"/>
          <w:i w:val="false"/>
          <w:color w:val="000000"/>
          <w:sz w:val="28"/>
        </w:rPr>
        <w:t>
      16-4-бап. Ұшу қауіпсіздігін қамтамасыз етуді бақылау</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уәкілетті орган қызметі азаматтық авиация саласындағы уәкілетті органның сертификаттауына жатпайтын, бірақ осы Заңның 10-2-бабында көзделген қызметке жататын жеке және (немесе) заңды тұлғалардың ұшу қауіпсіздігін қамтамасыз етуіне бақылауды жүзеге асырады.</w:t>
      </w:r>
      <w:r>
        <w:br/>
      </w:r>
      <w:r>
        <w:rPr>
          <w:rFonts w:ascii="Times New Roman"/>
          <w:b w:val="false"/>
          <w:i w:val="false"/>
          <w:color w:val="000000"/>
          <w:sz w:val="28"/>
        </w:rPr>
        <w:t>
</w:t>
      </w:r>
      <w:r>
        <w:rPr>
          <w:rFonts w:ascii="Times New Roman"/>
          <w:b w:val="false"/>
          <w:i w:val="false"/>
          <w:color w:val="000000"/>
          <w:sz w:val="28"/>
        </w:rPr>
        <w:t>
      2. Бақылау жеке және (немесе) заңды тұлғаларды жоспарлы және жоспардан тыс тексеру, әуе кемелерінің ұшу қауіпсіздігі талаптарын сақтаудағы олардың қызметін бақылау және талдау арқылы жүзеге асырылады.</w:t>
      </w:r>
      <w:r>
        <w:br/>
      </w:r>
      <w:r>
        <w:rPr>
          <w:rFonts w:ascii="Times New Roman"/>
          <w:b w:val="false"/>
          <w:i w:val="false"/>
          <w:color w:val="000000"/>
          <w:sz w:val="28"/>
        </w:rPr>
        <w:t>
</w:t>
      </w:r>
      <w:r>
        <w:rPr>
          <w:rFonts w:ascii="Times New Roman"/>
          <w:b w:val="false"/>
          <w:i w:val="false"/>
          <w:color w:val="000000"/>
          <w:sz w:val="28"/>
        </w:rPr>
        <w:t>
      Жоспарлы тексерулерді жүргізу тексеру парақтарының негізінде және тексеру жоспарында белгіленген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
      Бақылауды жүзеге асыру кезінде жеке және (немесе) заңды тұлғаларды жоспардан тыс тексеруге мыналар:</w:t>
      </w:r>
      <w:r>
        <w:br/>
      </w:r>
      <w:r>
        <w:rPr>
          <w:rFonts w:ascii="Times New Roman"/>
          <w:b w:val="false"/>
          <w:i w:val="false"/>
          <w:color w:val="000000"/>
          <w:sz w:val="28"/>
        </w:rPr>
        <w:t>
</w:t>
      </w:r>
      <w:r>
        <w:rPr>
          <w:rFonts w:ascii="Times New Roman"/>
          <w:b w:val="false"/>
          <w:i w:val="false"/>
          <w:color w:val="000000"/>
          <w:sz w:val="28"/>
        </w:rPr>
        <w:t>
      1) тексеру немесе бақылаудың өзге де нысандары нәтижесінде анықталған Қазақстан Республикасының әуе кеңістігін пайдалану және авиация қызметі туралы Қазақстан Республикасы заңнамасының талаптарын бұзушылықтарды жою туралы инспекторлық нұсқамалардың орындалуын бақылау;</w:t>
      </w:r>
      <w:r>
        <w:br/>
      </w:r>
      <w:r>
        <w:rPr>
          <w:rFonts w:ascii="Times New Roman"/>
          <w:b w:val="false"/>
          <w:i w:val="false"/>
          <w:color w:val="000000"/>
          <w:sz w:val="28"/>
        </w:rPr>
        <w:t>
</w:t>
      </w:r>
      <w:r>
        <w:rPr>
          <w:rFonts w:ascii="Times New Roman"/>
          <w:b w:val="false"/>
          <w:i w:val="false"/>
          <w:color w:val="000000"/>
          <w:sz w:val="28"/>
        </w:rPr>
        <w:t>
      2) адамның өмірі мен денсаулығына, қоршаған орта мен жеке және заңды тұлғалардың, мемлекеттің заңды мүдделеріне зиян келтіру туралы не зиян келтіру қаупінің төнуі туралы жеке және заңды тұлғалардан, мемлекеттік органдардан, Қазақстан Республикасы Парламентінің депутаттарынан және жергілікті өкілді органдардан ақпарат алу және өтініштердің түсуі;</w:t>
      </w:r>
      <w:r>
        <w:br/>
      </w:r>
      <w:r>
        <w:rPr>
          <w:rFonts w:ascii="Times New Roman"/>
          <w:b w:val="false"/>
          <w:i w:val="false"/>
          <w:color w:val="000000"/>
          <w:sz w:val="28"/>
        </w:rPr>
        <w:t>
</w:t>
      </w:r>
      <w:r>
        <w:rPr>
          <w:rFonts w:ascii="Times New Roman"/>
          <w:b w:val="false"/>
          <w:i w:val="false"/>
          <w:color w:val="000000"/>
          <w:sz w:val="28"/>
        </w:rPr>
        <w:t>
      3) өзінің қызметіне тексеру жүргізу туралы тексерілетін жеке немесе заңды тұлғаның бастамашылық өтініші;</w:t>
      </w:r>
      <w:r>
        <w:br/>
      </w:r>
      <w:r>
        <w:rPr>
          <w:rFonts w:ascii="Times New Roman"/>
          <w:b w:val="false"/>
          <w:i w:val="false"/>
          <w:color w:val="000000"/>
          <w:sz w:val="28"/>
        </w:rPr>
        <w:t>
</w:t>
      </w:r>
      <w:r>
        <w:rPr>
          <w:rFonts w:ascii="Times New Roman"/>
          <w:b w:val="false"/>
          <w:i w:val="false"/>
          <w:color w:val="000000"/>
          <w:sz w:val="28"/>
        </w:rPr>
        <w:t>
      4) егер оларға қатысты жоспарлы тексеру белгіленген болса, тексерілетін жеке тұлғаның тегінің, атының, әкесінің атының (бар болған кезде) немесе тексерілетін заңды тұлға атауының өзгеруі, сондай-ақ оның қайта ұйымдастырылуы;</w:t>
      </w:r>
      <w:r>
        <w:br/>
      </w:r>
      <w:r>
        <w:rPr>
          <w:rFonts w:ascii="Times New Roman"/>
          <w:b w:val="false"/>
          <w:i w:val="false"/>
          <w:color w:val="000000"/>
          <w:sz w:val="28"/>
        </w:rPr>
        <w:t>
</w:t>
      </w:r>
      <w:r>
        <w:rPr>
          <w:rFonts w:ascii="Times New Roman"/>
          <w:b w:val="false"/>
          <w:i w:val="false"/>
          <w:color w:val="000000"/>
          <w:sz w:val="28"/>
        </w:rPr>
        <w:t>
      5) бастапқы тексерумен келіспейтіні туралы тексерілетін жеке немесе заңды тұлғаның өтініш жасауына байланысты қайта тексеру негіз болып табылады.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 заңнамасының талаптарын бұзушылықтар анықталған жағдайда, мемлекеттік авиация инспекторлары бұзушылықтарды жою туралы инспекторлық нұсқамалар береді.</w:t>
      </w:r>
      <w:r>
        <w:br/>
      </w:r>
      <w:r>
        <w:rPr>
          <w:rFonts w:ascii="Times New Roman"/>
          <w:b w:val="false"/>
          <w:i w:val="false"/>
          <w:color w:val="000000"/>
          <w:sz w:val="28"/>
        </w:rPr>
        <w:t>
</w:t>
      </w:r>
      <w:r>
        <w:rPr>
          <w:rFonts w:ascii="Times New Roman"/>
          <w:b w:val="false"/>
          <w:i w:val="false"/>
          <w:color w:val="000000"/>
          <w:sz w:val="28"/>
        </w:rPr>
        <w:t>
      16-5-бап. Шетелдік пайдаланушылардың азаматтық әуе</w:t>
      </w:r>
      <w:r>
        <w:br/>
      </w:r>
      <w:r>
        <w:rPr>
          <w:rFonts w:ascii="Times New Roman"/>
          <w:b w:val="false"/>
          <w:i w:val="false"/>
          <w:color w:val="000000"/>
          <w:sz w:val="28"/>
        </w:rPr>
        <w:t>
                кемелерін перрондық тексерулер</w:t>
      </w:r>
      <w:r>
        <w:br/>
      </w:r>
      <w:r>
        <w:rPr>
          <w:rFonts w:ascii="Times New Roman"/>
          <w:b w:val="false"/>
          <w:i w:val="false"/>
          <w:color w:val="000000"/>
          <w:sz w:val="28"/>
        </w:rPr>
        <w:t>
</w:t>
      </w:r>
      <w:r>
        <w:rPr>
          <w:rFonts w:ascii="Times New Roman"/>
          <w:b w:val="false"/>
          <w:i w:val="false"/>
          <w:color w:val="000000"/>
          <w:sz w:val="28"/>
        </w:rPr>
        <w:t>
      1. Шетелдік пайдаланушылардың азаматтық әуе кемелерін перрондық тексерулерді Халықаралық азаматтық авиация ұйымы (ИКАО) стандарттарының негізінде әзірленген, нысанын азаматтық авиация саласындағы уәкілетті орган бекітетін тексеру парақтары негізінде мемлекеттік авиация инспекторлары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ұшулар үшін ашық әуежайында қонуды жүзеге асырған әуе кемесі мен экипаж тексеруге жатады.</w:t>
      </w:r>
      <w:r>
        <w:br/>
      </w:r>
      <w:r>
        <w:rPr>
          <w:rFonts w:ascii="Times New Roman"/>
          <w:b w:val="false"/>
          <w:i w:val="false"/>
          <w:color w:val="000000"/>
          <w:sz w:val="28"/>
        </w:rPr>
        <w:t>
</w:t>
      </w:r>
      <w:r>
        <w:rPr>
          <w:rFonts w:ascii="Times New Roman"/>
          <w:b w:val="false"/>
          <w:i w:val="false"/>
          <w:color w:val="000000"/>
          <w:sz w:val="28"/>
        </w:rPr>
        <w:t xml:space="preserve">
      Азаматтық авиация саласындағы уәкілетті орган жасалған келісімдер негізінде шетелдік пайдаланушылардың азаматтық әуе кемелеріне жүргізілген перрондық тексерулер бойынша ақпарат жинауға және оны шет мемлекеттермен алмасуға атсалысады. </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уәкілетті орган тиісті әуеайлақтардағы пайдаланушылар санын, әуе кемесінің типін және қону санын, сондай-ақ ұшу қауіпсіздігі саласындағы тәуекелдер дәрежесін ескере отырып, есептеу әдісіне негізделген, шетелдік пайдаланушылардың азаматтық әуе кемелеріне перрондық тексерулер жүргізудің жылдық жоспарын қабылдайды.</w:t>
      </w:r>
      <w:r>
        <w:br/>
      </w:r>
      <w:r>
        <w:rPr>
          <w:rFonts w:ascii="Times New Roman"/>
          <w:b w:val="false"/>
          <w:i w:val="false"/>
          <w:color w:val="000000"/>
          <w:sz w:val="28"/>
        </w:rPr>
        <w:t>
</w:t>
      </w:r>
      <w:r>
        <w:rPr>
          <w:rFonts w:ascii="Times New Roman"/>
          <w:b w:val="false"/>
          <w:i w:val="false"/>
          <w:color w:val="000000"/>
          <w:sz w:val="28"/>
        </w:rPr>
        <w:t>
      3. Азаматтық авиация саласындағы уәкілетті орган, егер осындай әуе кемесінің бортында Халықаралық азаматтық авиация ұйымының (ИКАО) стандарттары не пайдаланушы сертификатының шарттары мен пайдалану шектеулері сақталмайды деп есептеуге негіз болса, шетелдік пайдаланушының азаматтық әуе кемесіне жоспардан тыс перрондық тексерулерді жүзеге асырады.</w:t>
      </w:r>
      <w:r>
        <w:br/>
      </w:r>
      <w:r>
        <w:rPr>
          <w:rFonts w:ascii="Times New Roman"/>
          <w:b w:val="false"/>
          <w:i w:val="false"/>
          <w:color w:val="000000"/>
          <w:sz w:val="28"/>
        </w:rPr>
        <w:t>
</w:t>
      </w:r>
      <w:r>
        <w:rPr>
          <w:rFonts w:ascii="Times New Roman"/>
          <w:b w:val="false"/>
          <w:i w:val="false"/>
          <w:color w:val="000000"/>
          <w:sz w:val="28"/>
        </w:rPr>
        <w:t>
      Мұндай негіздер:</w:t>
      </w:r>
      <w:r>
        <w:br/>
      </w:r>
      <w:r>
        <w:rPr>
          <w:rFonts w:ascii="Times New Roman"/>
          <w:b w:val="false"/>
          <w:i w:val="false"/>
          <w:color w:val="000000"/>
          <w:sz w:val="28"/>
        </w:rPr>
        <w:t>
</w:t>
      </w:r>
      <w:r>
        <w:rPr>
          <w:rFonts w:ascii="Times New Roman"/>
          <w:b w:val="false"/>
          <w:i w:val="false"/>
          <w:color w:val="000000"/>
          <w:sz w:val="28"/>
        </w:rPr>
        <w:t>
      1) алдыңғы тексерулер және бақылаудың өзге де нысандары нәтижесінде бұрын анықталған бұзушылықтардың жойылуын бақылау;</w:t>
      </w:r>
      <w:r>
        <w:br/>
      </w:r>
      <w:r>
        <w:rPr>
          <w:rFonts w:ascii="Times New Roman"/>
          <w:b w:val="false"/>
          <w:i w:val="false"/>
          <w:color w:val="000000"/>
          <w:sz w:val="28"/>
        </w:rPr>
        <w:t>
</w:t>
      </w:r>
      <w:r>
        <w:rPr>
          <w:rFonts w:ascii="Times New Roman"/>
          <w:b w:val="false"/>
          <w:i w:val="false"/>
          <w:color w:val="000000"/>
          <w:sz w:val="28"/>
        </w:rPr>
        <w:t>
      2) адам өмірі мен денсаулығына, қоршаған орта мен жеке және (немесе) заңды тұлғалардың, мемлекеттің заңды мүдделеріне зиян келтіру не зиян келтіру қаупінің төнуі туралы жеке және (немесе) заңды тұлғалардан, мемлекеттік органдардан ақпарат алу және өтініштердің түсуі;</w:t>
      </w:r>
      <w:r>
        <w:br/>
      </w:r>
      <w:r>
        <w:rPr>
          <w:rFonts w:ascii="Times New Roman"/>
          <w:b w:val="false"/>
          <w:i w:val="false"/>
          <w:color w:val="000000"/>
          <w:sz w:val="28"/>
        </w:rPr>
        <w:t>
</w:t>
      </w:r>
      <w:r>
        <w:rPr>
          <w:rFonts w:ascii="Times New Roman"/>
          <w:b w:val="false"/>
          <w:i w:val="false"/>
          <w:color w:val="000000"/>
          <w:sz w:val="28"/>
        </w:rPr>
        <w:t>
      3) өзінің әуе кемесі мен экипажына тексеру жүргізу туралы тексерілетін шетелдік пайдаланушының бастамашылық өтініші;</w:t>
      </w:r>
      <w:r>
        <w:br/>
      </w:r>
      <w:r>
        <w:rPr>
          <w:rFonts w:ascii="Times New Roman"/>
          <w:b w:val="false"/>
          <w:i w:val="false"/>
          <w:color w:val="000000"/>
          <w:sz w:val="28"/>
        </w:rPr>
        <w:t>
</w:t>
      </w:r>
      <w:r>
        <w:rPr>
          <w:rFonts w:ascii="Times New Roman"/>
          <w:b w:val="false"/>
          <w:i w:val="false"/>
          <w:color w:val="000000"/>
          <w:sz w:val="28"/>
        </w:rPr>
        <w:t>
      4) егер тексерілетін шетелдік пайдаланушыға қатысты жоспарлы тексеру белгіленсе, оны қайта ұйымдастыру және атауын өзгерту;</w:t>
      </w:r>
      <w:r>
        <w:br/>
      </w:r>
      <w:r>
        <w:rPr>
          <w:rFonts w:ascii="Times New Roman"/>
          <w:b w:val="false"/>
          <w:i w:val="false"/>
          <w:color w:val="000000"/>
          <w:sz w:val="28"/>
        </w:rPr>
        <w:t>
</w:t>
      </w:r>
      <w:r>
        <w:rPr>
          <w:rFonts w:ascii="Times New Roman"/>
          <w:b w:val="false"/>
          <w:i w:val="false"/>
          <w:color w:val="000000"/>
          <w:sz w:val="28"/>
        </w:rPr>
        <w:t>
      5) бастапқы тексерумен келіспейтіні туралы тексерілетін шетелдік пайдаланушының өтінішіне байланысты қайта тексеру болып табылады.</w:t>
      </w:r>
      <w:r>
        <w:br/>
      </w:r>
      <w:r>
        <w:rPr>
          <w:rFonts w:ascii="Times New Roman"/>
          <w:b w:val="false"/>
          <w:i w:val="false"/>
          <w:color w:val="000000"/>
          <w:sz w:val="28"/>
        </w:rPr>
        <w:t>
</w:t>
      </w:r>
      <w:r>
        <w:rPr>
          <w:rFonts w:ascii="Times New Roman"/>
          <w:b w:val="false"/>
          <w:i w:val="false"/>
          <w:color w:val="000000"/>
          <w:sz w:val="28"/>
        </w:rPr>
        <w:t>
      4. Шетелдік пайдаланушылардың азаматтық әуе кемелеріне перрондық тексерулерді жүргізу кезінде мемлекеттік авиация инспекторлары инспекцияланатын әуе кемелерінің ұшуын негізсіз кідіртуді болғызбау қағидатын басшылыққа алады.</w:t>
      </w:r>
      <w:r>
        <w:br/>
      </w:r>
      <w:r>
        <w:rPr>
          <w:rFonts w:ascii="Times New Roman"/>
          <w:b w:val="false"/>
          <w:i w:val="false"/>
          <w:color w:val="000000"/>
          <w:sz w:val="28"/>
        </w:rPr>
        <w:t>
</w:t>
      </w:r>
      <w:r>
        <w:rPr>
          <w:rFonts w:ascii="Times New Roman"/>
          <w:b w:val="false"/>
          <w:i w:val="false"/>
          <w:color w:val="000000"/>
          <w:sz w:val="28"/>
        </w:rPr>
        <w:t>
      5. Шетелдік пайдаланушылардың азаматтық әуе кемелеріне инспекциялауды жүргізу барысында анықталған бұзушылықтар мынадай түрде сыныпталады:</w:t>
      </w:r>
      <w:r>
        <w:br/>
      </w:r>
      <w:r>
        <w:rPr>
          <w:rFonts w:ascii="Times New Roman"/>
          <w:b w:val="false"/>
          <w:i w:val="false"/>
          <w:color w:val="000000"/>
          <w:sz w:val="28"/>
        </w:rPr>
        <w:t>
</w:t>
      </w:r>
      <w:r>
        <w:rPr>
          <w:rFonts w:ascii="Times New Roman"/>
          <w:b w:val="false"/>
          <w:i w:val="false"/>
          <w:color w:val="000000"/>
          <w:sz w:val="28"/>
        </w:rPr>
        <w:t>
      1) үшінші санаттағы бұзушылық – ұшу қауіпсіздігіне едәуір әсері бар пайдаланушы сертфикатының белгіленген шарттары мен пайдаланудағы шектеулерін бұзу;</w:t>
      </w:r>
      <w:r>
        <w:br/>
      </w:r>
      <w:r>
        <w:rPr>
          <w:rFonts w:ascii="Times New Roman"/>
          <w:b w:val="false"/>
          <w:i w:val="false"/>
          <w:color w:val="000000"/>
          <w:sz w:val="28"/>
        </w:rPr>
        <w:t>
</w:t>
      </w:r>
      <w:r>
        <w:rPr>
          <w:rFonts w:ascii="Times New Roman"/>
          <w:b w:val="false"/>
          <w:i w:val="false"/>
          <w:color w:val="000000"/>
          <w:sz w:val="28"/>
        </w:rPr>
        <w:t>
      2) екінші санаттағы бұзушылық – ұшу қауіпсіздігіне елеулі әсері бар пайдаланушы сертификатының белгіленген шарттары мен пайдаланудағы шектеулерін бұзу;</w:t>
      </w:r>
      <w:r>
        <w:br/>
      </w:r>
      <w:r>
        <w:rPr>
          <w:rFonts w:ascii="Times New Roman"/>
          <w:b w:val="false"/>
          <w:i w:val="false"/>
          <w:color w:val="000000"/>
          <w:sz w:val="28"/>
        </w:rPr>
        <w:t>
</w:t>
      </w:r>
      <w:r>
        <w:rPr>
          <w:rFonts w:ascii="Times New Roman"/>
          <w:b w:val="false"/>
          <w:i w:val="false"/>
          <w:color w:val="000000"/>
          <w:sz w:val="28"/>
        </w:rPr>
        <w:t>
      3) бірінші санаттағы бұзушылық – ұшу қауіпсіздігіне болмашы әсері бар пайдаланушы сертификатының белгіленген шарттары мен пайдаланудағы шектеулерді бұзу.</w:t>
      </w:r>
      <w:r>
        <w:br/>
      </w:r>
      <w:r>
        <w:rPr>
          <w:rFonts w:ascii="Times New Roman"/>
          <w:b w:val="false"/>
          <w:i w:val="false"/>
          <w:color w:val="000000"/>
          <w:sz w:val="28"/>
        </w:rPr>
        <w:t>
</w:t>
      </w:r>
      <w:r>
        <w:rPr>
          <w:rFonts w:ascii="Times New Roman"/>
          <w:b w:val="false"/>
          <w:i w:val="false"/>
          <w:color w:val="000000"/>
          <w:sz w:val="28"/>
        </w:rPr>
        <w:t>
      Бұзушылықтарды осы тармақтың бірінші бөлігінде көрсетілген санаттарға жатқызу шарттары тексеру парағымен айқындалады.</w:t>
      </w:r>
      <w:r>
        <w:br/>
      </w:r>
      <w:r>
        <w:rPr>
          <w:rFonts w:ascii="Times New Roman"/>
          <w:b w:val="false"/>
          <w:i w:val="false"/>
          <w:color w:val="000000"/>
          <w:sz w:val="28"/>
        </w:rPr>
        <w:t>
</w:t>
      </w:r>
      <w:r>
        <w:rPr>
          <w:rFonts w:ascii="Times New Roman"/>
          <w:b w:val="false"/>
          <w:i w:val="false"/>
          <w:color w:val="000000"/>
          <w:sz w:val="28"/>
        </w:rPr>
        <w:t>
      6. Үшінші санаттағы бұзушылықты анықтаған жағдайда, азаматтық авиация саласындағы уәкілетті органның:</w:t>
      </w:r>
      <w:r>
        <w:br/>
      </w:r>
      <w:r>
        <w:rPr>
          <w:rFonts w:ascii="Times New Roman"/>
          <w:b w:val="false"/>
          <w:i w:val="false"/>
          <w:color w:val="000000"/>
          <w:sz w:val="28"/>
        </w:rPr>
        <w:t>
</w:t>
      </w:r>
      <w:r>
        <w:rPr>
          <w:rFonts w:ascii="Times New Roman"/>
          <w:b w:val="false"/>
          <w:i w:val="false"/>
          <w:color w:val="000000"/>
          <w:sz w:val="28"/>
        </w:rPr>
        <w:t>
      1) әуе кемесін пайдалануға шектеу қоюға не Қазақстан Республикасының аумағында әуе кемесін пайдалануға дереу тыйым салуды енгізуге не анықталған бұзушылықтарды жою бойынша шұғыл түзету іс-қимылдарын қабылдауды талап етуге не әуе кемесін жерде кідіртуге;</w:t>
      </w:r>
      <w:r>
        <w:br/>
      </w:r>
      <w:r>
        <w:rPr>
          <w:rFonts w:ascii="Times New Roman"/>
          <w:b w:val="false"/>
          <w:i w:val="false"/>
          <w:color w:val="000000"/>
          <w:sz w:val="28"/>
        </w:rPr>
        <w:t>
</w:t>
      </w:r>
      <w:r>
        <w:rPr>
          <w:rFonts w:ascii="Times New Roman"/>
          <w:b w:val="false"/>
          <w:i w:val="false"/>
          <w:color w:val="000000"/>
          <w:sz w:val="28"/>
        </w:rPr>
        <w:t>
      2) перрондық тексерудің нәтижелері туралы пайдаланушыға жазбаша түрде хабар беруге және қабылданған түзету іс-қимылдары бойынша дәлелді талап етуге;</w:t>
      </w:r>
      <w:r>
        <w:br/>
      </w:r>
      <w:r>
        <w:rPr>
          <w:rFonts w:ascii="Times New Roman"/>
          <w:b w:val="false"/>
          <w:i w:val="false"/>
          <w:color w:val="000000"/>
          <w:sz w:val="28"/>
        </w:rPr>
        <w:t>
</w:t>
      </w:r>
      <w:r>
        <w:rPr>
          <w:rFonts w:ascii="Times New Roman"/>
          <w:b w:val="false"/>
          <w:i w:val="false"/>
          <w:color w:val="000000"/>
          <w:sz w:val="28"/>
        </w:rPr>
        <w:t>
      3) пайдаланушы тіркелген мемлекет пен әуе кемесі тіркелген және ұшу экипажы куәлігін берген мемлекеттің құзыретті органдарына хабарлауға, сондай-ақ пайдаланушы қабылдаған түзету іс-қимылдарын келісу туралы құзыретті органдардан растауды сұратуға құқығы бар.</w:t>
      </w:r>
      <w:r>
        <w:br/>
      </w:r>
      <w:r>
        <w:rPr>
          <w:rFonts w:ascii="Times New Roman"/>
          <w:b w:val="false"/>
          <w:i w:val="false"/>
          <w:color w:val="000000"/>
          <w:sz w:val="28"/>
        </w:rPr>
        <w:t>
</w:t>
      </w:r>
      <w:r>
        <w:rPr>
          <w:rFonts w:ascii="Times New Roman"/>
          <w:b w:val="false"/>
          <w:i w:val="false"/>
          <w:color w:val="000000"/>
          <w:sz w:val="28"/>
        </w:rPr>
        <w:t>
      7. Егер экипаж Халықаралық азаматтық авиация ұйымы (ИКАО) стандарттарының не пайдаланушы сертификатының шарттары мен пайдаланудағы шектеулердің анықталған бұзушылықтарын жою бойынша тиісті түзету іс-қимылдарын қабылдамастан, тексерілетін әуе кемесінде ұшуды орындау жөнінде іс-қимылдар жасады деп есептеуге негіз болған жағдайда, мемлекеттік авиация инспекторы әуе кемесінің командирін және (немесе) пайдаланушысын қосымша нұсқау алғанға дейін әуе кемесінің мұндай ұшуға рұқсатының жоқ екендігі туралы хабардар етеді және әуе кемесін жерде кідіртеді.</w:t>
      </w:r>
      <w:r>
        <w:br/>
      </w:r>
      <w:r>
        <w:rPr>
          <w:rFonts w:ascii="Times New Roman"/>
          <w:b w:val="false"/>
          <w:i w:val="false"/>
          <w:color w:val="000000"/>
          <w:sz w:val="28"/>
        </w:rPr>
        <w:t>
</w:t>
      </w:r>
      <w:r>
        <w:rPr>
          <w:rFonts w:ascii="Times New Roman"/>
          <w:b w:val="false"/>
          <w:i w:val="false"/>
          <w:color w:val="000000"/>
          <w:sz w:val="28"/>
        </w:rPr>
        <w:t>
      8. Әуе кемесі жерде кідірген жағдайда, азаматтық авиация саласындағы уәкілетті орган, егер тіркеу мемлекеті пайдаланушы мемлекетінен өзгеше болса, әуе кемесін пайдаланушының мемлекеті мен ол тіркелген мемлекеттің құзыретті органдарына дереу хабар береді және осы органдармен бірлесіп әуе кемесі ұшуға рұқсат ала алатын қажетті шарттарды көздейді.</w:t>
      </w:r>
      <w:r>
        <w:br/>
      </w:r>
      <w:r>
        <w:rPr>
          <w:rFonts w:ascii="Times New Roman"/>
          <w:b w:val="false"/>
          <w:i w:val="false"/>
          <w:color w:val="000000"/>
          <w:sz w:val="28"/>
        </w:rPr>
        <w:t>
</w:t>
      </w:r>
      <w:r>
        <w:rPr>
          <w:rFonts w:ascii="Times New Roman"/>
          <w:b w:val="false"/>
          <w:i w:val="false"/>
          <w:color w:val="000000"/>
          <w:sz w:val="28"/>
        </w:rPr>
        <w:t>
      9. Әуе кемесінің ұшуға жарамдылығына қатысты Халықаралық азаматтық авиация ұйымы стандарттарының (ИКАО) не пайдаланушы сертификатының шарттары мен пайдаланудағы шектеулердің бұзылуы анықталған жағдайда, әуе кемесінің ұшуына тыйым салу:</w:t>
      </w:r>
      <w:r>
        <w:br/>
      </w:r>
      <w:r>
        <w:rPr>
          <w:rFonts w:ascii="Times New Roman"/>
          <w:b w:val="false"/>
          <w:i w:val="false"/>
          <w:color w:val="000000"/>
          <w:sz w:val="28"/>
        </w:rPr>
        <w:t>
</w:t>
      </w:r>
      <w:r>
        <w:rPr>
          <w:rFonts w:ascii="Times New Roman"/>
          <w:b w:val="false"/>
          <w:i w:val="false"/>
          <w:color w:val="000000"/>
          <w:sz w:val="28"/>
        </w:rPr>
        <w:t>
      1) әуе кемесінің ұшуға жарамдылығына қатысты бұзушылық жойылғандығын;</w:t>
      </w:r>
      <w:r>
        <w:br/>
      </w:r>
      <w:r>
        <w:rPr>
          <w:rFonts w:ascii="Times New Roman"/>
          <w:b w:val="false"/>
          <w:i w:val="false"/>
          <w:color w:val="000000"/>
          <w:sz w:val="28"/>
        </w:rPr>
        <w:t>
</w:t>
      </w:r>
      <w:r>
        <w:rPr>
          <w:rFonts w:ascii="Times New Roman"/>
          <w:b w:val="false"/>
          <w:i w:val="false"/>
          <w:color w:val="000000"/>
          <w:sz w:val="28"/>
        </w:rPr>
        <w:t>
      2) пайдаланушыда осындай әуе кемесінің арнайы ұшуына арналған рұқсаттың немесе әуе кемесі тіркелген мемлекеттің немесе пайдаланушы мемлекеттің құзыретті органы берген осыған ұқсас құжаттың болуын, сондай-ақ қажет болған кезде транзиттік мемлекеттердің олардың әуе кеңістігінен ұшып өтуге арналған рұқсаттың болуын растайтын құжаттаманы азаматтық авиация саласындағы уәкілетті органға пайдаланушы ұсынғанға дейін сақталады.</w:t>
      </w:r>
      <w:r>
        <w:br/>
      </w:r>
      <w:r>
        <w:rPr>
          <w:rFonts w:ascii="Times New Roman"/>
          <w:b w:val="false"/>
          <w:i w:val="false"/>
          <w:color w:val="000000"/>
          <w:sz w:val="28"/>
        </w:rPr>
        <w:t>
</w:t>
      </w:r>
      <w:r>
        <w:rPr>
          <w:rFonts w:ascii="Times New Roman"/>
          <w:b w:val="false"/>
          <w:i w:val="false"/>
          <w:color w:val="000000"/>
          <w:sz w:val="28"/>
        </w:rPr>
        <w:t>
      10. Азаматтық авиация саласындағы уәкілетті орган екінші санаттағы бұзушылықты анықтаған кезде:</w:t>
      </w:r>
      <w:r>
        <w:br/>
      </w:r>
      <w:r>
        <w:rPr>
          <w:rFonts w:ascii="Times New Roman"/>
          <w:b w:val="false"/>
          <w:i w:val="false"/>
          <w:color w:val="000000"/>
          <w:sz w:val="28"/>
        </w:rPr>
        <w:t>
</w:t>
      </w:r>
      <w:r>
        <w:rPr>
          <w:rFonts w:ascii="Times New Roman"/>
          <w:b w:val="false"/>
          <w:i w:val="false"/>
          <w:color w:val="000000"/>
          <w:sz w:val="28"/>
        </w:rPr>
        <w:t>
      1) қабылданған түзету іс-қимылдары туралы растайтын құжаттаманы ұсынуды талап ете отырып, пайдаланушыға шешімі туралы жазбаша хабар береді;</w:t>
      </w:r>
      <w:r>
        <w:br/>
      </w:r>
      <w:r>
        <w:rPr>
          <w:rFonts w:ascii="Times New Roman"/>
          <w:b w:val="false"/>
          <w:i w:val="false"/>
          <w:color w:val="000000"/>
          <w:sz w:val="28"/>
        </w:rPr>
        <w:t>
</w:t>
      </w:r>
      <w:r>
        <w:rPr>
          <w:rFonts w:ascii="Times New Roman"/>
          <w:b w:val="false"/>
          <w:i w:val="false"/>
          <w:color w:val="000000"/>
          <w:sz w:val="28"/>
        </w:rPr>
        <w:t>
      2) әуе кемесін пайдаланушының мемлекеті мен ол тіркелген және ұшу экипажы куәліктерін берген мемлекеттің құзыретті органдарына хабар береді. Қажет болған жағдайда, пайдаланушы қабылдаған түзету іс-қимылдарымен осындай құзыретті органдардың келісуі туралы растауды сұратады.</w:t>
      </w:r>
      <w:r>
        <w:br/>
      </w:r>
      <w:r>
        <w:rPr>
          <w:rFonts w:ascii="Times New Roman"/>
          <w:b w:val="false"/>
          <w:i w:val="false"/>
          <w:color w:val="000000"/>
          <w:sz w:val="28"/>
        </w:rPr>
        <w:t>
</w:t>
      </w:r>
      <w:r>
        <w:rPr>
          <w:rFonts w:ascii="Times New Roman"/>
          <w:b w:val="false"/>
          <w:i w:val="false"/>
          <w:color w:val="000000"/>
          <w:sz w:val="28"/>
        </w:rPr>
        <w:t>
      11. Бірінші санаттағы бұзушылық анықталған кезде мемлекеттік авиация инспекторы оларды жою жөнінде шаралар қабылдау үшін бұл туралы шетелдік пайдаланушының азаматтық әуе кемесінің командирін хабардар етеді.</w:t>
      </w:r>
      <w:r>
        <w:br/>
      </w:r>
      <w:r>
        <w:rPr>
          <w:rFonts w:ascii="Times New Roman"/>
          <w:b w:val="false"/>
          <w:i w:val="false"/>
          <w:color w:val="000000"/>
          <w:sz w:val="28"/>
        </w:rPr>
        <w:t>
</w:t>
      </w:r>
      <w:r>
        <w:rPr>
          <w:rFonts w:ascii="Times New Roman"/>
          <w:b w:val="false"/>
          <w:i w:val="false"/>
          <w:color w:val="000000"/>
          <w:sz w:val="28"/>
        </w:rPr>
        <w:t>
      16-6-бап. Мемлекеттік авиация инспекторы</w:t>
      </w:r>
      <w:r>
        <w:br/>
      </w:r>
      <w:r>
        <w:rPr>
          <w:rFonts w:ascii="Times New Roman"/>
          <w:b w:val="false"/>
          <w:i w:val="false"/>
          <w:color w:val="000000"/>
          <w:sz w:val="28"/>
        </w:rPr>
        <w:t>
</w:t>
      </w:r>
      <w:r>
        <w:rPr>
          <w:rFonts w:ascii="Times New Roman"/>
          <w:b w:val="false"/>
          <w:i w:val="false"/>
          <w:color w:val="000000"/>
          <w:sz w:val="28"/>
        </w:rPr>
        <w:t>
      1. Азаматтық және эксперименттік авиация саласында мемлекеттік бақылау мен қадағалауды жүзеге асыруға уәкілетті азаматтық авиация саласындағы уәкілетті органның лауазымды адамы мемлекеттік авиация инспекторы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белгіленген жағдайларды қоспағанда, мемлекеттік бақылау мен қадағалауды жүзеге асыру кезінде мемлекеттік авиация инспекторының қызметіне жеке және (немесе) заңды тұлғалардың, мемлекеттік органдардың араласуына жол берілмейді.</w:t>
      </w:r>
      <w:r>
        <w:br/>
      </w:r>
      <w:r>
        <w:rPr>
          <w:rFonts w:ascii="Times New Roman"/>
          <w:b w:val="false"/>
          <w:i w:val="false"/>
          <w:color w:val="000000"/>
          <w:sz w:val="28"/>
        </w:rPr>
        <w:t>
</w:t>
      </w:r>
      <w:r>
        <w:rPr>
          <w:rFonts w:ascii="Times New Roman"/>
          <w:b w:val="false"/>
          <w:i w:val="false"/>
          <w:color w:val="000000"/>
          <w:sz w:val="28"/>
        </w:rPr>
        <w:t>
      2. Мемлекеттік авиация инспекторларының өз міндеттерін орындау кезінде:</w:t>
      </w:r>
      <w:r>
        <w:br/>
      </w:r>
      <w:r>
        <w:rPr>
          <w:rFonts w:ascii="Times New Roman"/>
          <w:b w:val="false"/>
          <w:i w:val="false"/>
          <w:color w:val="000000"/>
          <w:sz w:val="28"/>
        </w:rPr>
        <w:t>
</w:t>
      </w:r>
      <w:r>
        <w:rPr>
          <w:rFonts w:ascii="Times New Roman"/>
          <w:b w:val="false"/>
          <w:i w:val="false"/>
          <w:color w:val="000000"/>
          <w:sz w:val="28"/>
        </w:rPr>
        <w:t>
      1) қызметтік міндеттерді жүзеге асыру үшін ангарларды, отын қоймаларын, пайдаланушылардың қызметтік үй-жайларын және авиациялық оқу орталықтарын қоса алғанда, Қазақстан Республикасы әуежайларының барлық бақыланатын аймақтарына, әуе кемелеріне және азаматтық авиация ұйымдарының объектілеріне кедергісіз кіруге;</w:t>
      </w:r>
      <w:r>
        <w:br/>
      </w:r>
      <w:r>
        <w:rPr>
          <w:rFonts w:ascii="Times New Roman"/>
          <w:b w:val="false"/>
          <w:i w:val="false"/>
          <w:color w:val="000000"/>
          <w:sz w:val="28"/>
        </w:rPr>
        <w:t>
</w:t>
      </w:r>
      <w:r>
        <w:rPr>
          <w:rFonts w:ascii="Times New Roman"/>
          <w:b w:val="false"/>
          <w:i w:val="false"/>
          <w:color w:val="000000"/>
          <w:sz w:val="28"/>
        </w:rPr>
        <w:t>
      2) авиация персоналының біліктілігі туралы ақпаратты қоса алғанда, азаматтық авиацияның пайдаланушылары мен ұйымдарынан ақпарат, құжаттар сұратуға, сондай-ақ оларды ұсыну мерзімдерін белгілей отырып, өз функцияларын орындау үшін қажетті түсініктемелер мен материалдарды талап етуге;</w:t>
      </w:r>
      <w:r>
        <w:br/>
      </w:r>
      <w:r>
        <w:rPr>
          <w:rFonts w:ascii="Times New Roman"/>
          <w:b w:val="false"/>
          <w:i w:val="false"/>
          <w:color w:val="000000"/>
          <w:sz w:val="28"/>
        </w:rPr>
        <w:t>
</w:t>
      </w:r>
      <w:r>
        <w:rPr>
          <w:rFonts w:ascii="Times New Roman"/>
          <w:b w:val="false"/>
          <w:i w:val="false"/>
          <w:color w:val="000000"/>
          <w:sz w:val="28"/>
        </w:rPr>
        <w:t>
      3) оларды орындау мерзімдерін белгілей отырып, азаматтық авиация пайдаланушылары мен ұйымының лауазымды адамдарына ұшу қауіпсіздігі мен авиациялық қауіпсіздікті қамтамасыз ету мәселелері бойынша инспекторлық нұсқамалар беруге;</w:t>
      </w:r>
      <w:r>
        <w:br/>
      </w:r>
      <w:r>
        <w:rPr>
          <w:rFonts w:ascii="Times New Roman"/>
          <w:b w:val="false"/>
          <w:i w:val="false"/>
          <w:color w:val="000000"/>
          <w:sz w:val="28"/>
        </w:rPr>
        <w:t>
</w:t>
      </w:r>
      <w:r>
        <w:rPr>
          <w:rFonts w:ascii="Times New Roman"/>
          <w:b w:val="false"/>
          <w:i w:val="false"/>
          <w:color w:val="000000"/>
          <w:sz w:val="28"/>
        </w:rPr>
        <w:t>
      4) әуе кемесінің кабинасында немесе салонында болу құқығымен ұшу кезінде пайдаланушымен келісу бойынша азаматтық әуе кемесінің бортында болуға құқығы бар.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кеңістігін пайдалану және авиация қызметі саласындағы Қазақстан Республикасы заңнамасының сақталуына бақылау мен қадағалауды жүзеге асыру кезінде мемлекеттік авиация инспекторлары:</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 сақтауға;</w:t>
      </w:r>
      <w:r>
        <w:br/>
      </w:r>
      <w:r>
        <w:rPr>
          <w:rFonts w:ascii="Times New Roman"/>
          <w:b w:val="false"/>
          <w:i w:val="false"/>
          <w:color w:val="000000"/>
          <w:sz w:val="28"/>
        </w:rPr>
        <w:t>
</w:t>
      </w:r>
      <w:r>
        <w:rPr>
          <w:rFonts w:ascii="Times New Roman"/>
          <w:b w:val="false"/>
          <w:i w:val="false"/>
          <w:color w:val="000000"/>
          <w:sz w:val="28"/>
        </w:rPr>
        <w:t>
      2) «Мемлекеттік бақылау және қадағалау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осы Заңда белгіленген тәртіпке сәйкес тексерулер жүргізуге;</w:t>
      </w:r>
      <w:r>
        <w:br/>
      </w:r>
      <w:r>
        <w:rPr>
          <w:rFonts w:ascii="Times New Roman"/>
          <w:b w:val="false"/>
          <w:i w:val="false"/>
          <w:color w:val="000000"/>
          <w:sz w:val="28"/>
        </w:rPr>
        <w:t>
</w:t>
      </w:r>
      <w:r>
        <w:rPr>
          <w:rFonts w:ascii="Times New Roman"/>
          <w:b w:val="false"/>
          <w:i w:val="false"/>
          <w:color w:val="000000"/>
          <w:sz w:val="28"/>
        </w:rPr>
        <w:t>
      3) тексеру жүргізу кезеңінде азаматтық авиация ұйымының белгіленген жұмыс режиміне кедергі келтірмеуге;</w:t>
      </w:r>
      <w:r>
        <w:br/>
      </w:r>
      <w:r>
        <w:rPr>
          <w:rFonts w:ascii="Times New Roman"/>
          <w:b w:val="false"/>
          <w:i w:val="false"/>
          <w:color w:val="000000"/>
          <w:sz w:val="28"/>
        </w:rPr>
        <w:t>
</w:t>
      </w:r>
      <w:r>
        <w:rPr>
          <w:rFonts w:ascii="Times New Roman"/>
          <w:b w:val="false"/>
          <w:i w:val="false"/>
          <w:color w:val="000000"/>
          <w:sz w:val="28"/>
        </w:rPr>
        <w:t>
      4) Қазақстан Республикасының әуе кеңістігін пайдалану және авиация қызметі саласындағы Қазақстан Республикасының заңнамасында белгіленген талаптарды бұзудың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r>
        <w:br/>
      </w:r>
      <w:r>
        <w:rPr>
          <w:rFonts w:ascii="Times New Roman"/>
          <w:b w:val="false"/>
          <w:i w:val="false"/>
          <w:color w:val="000000"/>
          <w:sz w:val="28"/>
        </w:rPr>
        <w:t>
</w:t>
      </w:r>
      <w:r>
        <w:rPr>
          <w:rFonts w:ascii="Times New Roman"/>
          <w:b w:val="false"/>
          <w:i w:val="false"/>
          <w:color w:val="000000"/>
          <w:sz w:val="28"/>
        </w:rPr>
        <w:t>
      5) авиация персоналы куәлігінің, кеме, ұшу құжаттамасының, сертификаттардың, рұқсаттардың және берілуі осы Заңда көзделген құжаттардың болуын, сондай-ақ шетелдік кемелерді қоса алғанда, азаматтық әуе кемелерінің Қазақстан Республикасының азаматтық әуе кемелерінің ұшуға жарамдылығы талаптарына және тексеру парағына сәйкес Халықаралық азаматтық авиация ұйымының (ИКАО) стандарттарына сәйкестігін тексеруге міндетті.</w:t>
      </w:r>
      <w:r>
        <w:br/>
      </w:r>
      <w:r>
        <w:rPr>
          <w:rFonts w:ascii="Times New Roman"/>
          <w:b w:val="false"/>
          <w:i w:val="false"/>
          <w:color w:val="000000"/>
          <w:sz w:val="28"/>
        </w:rPr>
        <w:t>
</w:t>
      </w:r>
      <w:r>
        <w:rPr>
          <w:rFonts w:ascii="Times New Roman"/>
          <w:b w:val="false"/>
          <w:i w:val="false"/>
          <w:color w:val="000000"/>
          <w:sz w:val="28"/>
        </w:rPr>
        <w:t>
      4. Азаматтық авиацияның пайдаланушысы немесе ұйымы, тексеруге жататын объектілер, құралдар әуеайлақ (тікұшақ айлағы) аумағында болған кезде, әуеайлақты (тікұшақ айлағын) пайдаланушы оларға мемлекеттік авиация инспекторының қызметтік куәлікті көрсетуі негізінде кедергісіз кіруін қамтамасыз етуге міндетті.</w:t>
      </w:r>
      <w:r>
        <w:br/>
      </w:r>
      <w:r>
        <w:rPr>
          <w:rFonts w:ascii="Times New Roman"/>
          <w:b w:val="false"/>
          <w:i w:val="false"/>
          <w:color w:val="000000"/>
          <w:sz w:val="28"/>
        </w:rPr>
        <w:t>
</w:t>
      </w:r>
      <w:r>
        <w:rPr>
          <w:rFonts w:ascii="Times New Roman"/>
          <w:b w:val="false"/>
          <w:i w:val="false"/>
          <w:color w:val="000000"/>
          <w:sz w:val="28"/>
        </w:rPr>
        <w:t>
      5. Мемлекеттік авиация инспекторлары Қазақстан Республикасының Президенті бекітетін, мемлекеттік бюджет есебінен ұсталатын Қазақстан Республикасы органдары қызметкерлерінің еңбегіне ақы төлеудің бірыңғай жүйесі мен Қазақстан Республикасы Ұлттық Банкінің сметасы (бюджет) негізінде белгіленетін ақшалай ризықпен қамтамасыз етіледі.</w:t>
      </w:r>
      <w:r>
        <w:br/>
      </w:r>
      <w:r>
        <w:rPr>
          <w:rFonts w:ascii="Times New Roman"/>
          <w:b w:val="false"/>
          <w:i w:val="false"/>
          <w:color w:val="000000"/>
          <w:sz w:val="28"/>
        </w:rPr>
        <w:t>
</w:t>
      </w:r>
      <w:r>
        <w:rPr>
          <w:rFonts w:ascii="Times New Roman"/>
          <w:b w:val="false"/>
          <w:i w:val="false"/>
          <w:color w:val="000000"/>
          <w:sz w:val="28"/>
        </w:rPr>
        <w:t>
      Ақшалай ризық ақшалай үлесті (лауазымдық айлықақы), ерекше еңбек жағдайлары үшін үстемеақыларды және Қазақстан Республикасының заңнамасында белгіленетін басқа да үстемеақылар мен сыйлықақыларды қамтиды.</w:t>
      </w:r>
      <w:r>
        <w:br/>
      </w:r>
      <w:r>
        <w:rPr>
          <w:rFonts w:ascii="Times New Roman"/>
          <w:b w:val="false"/>
          <w:i w:val="false"/>
          <w:color w:val="000000"/>
          <w:sz w:val="28"/>
        </w:rPr>
        <w:t>
</w:t>
      </w:r>
      <w:r>
        <w:rPr>
          <w:rFonts w:ascii="Times New Roman"/>
          <w:b w:val="false"/>
          <w:i w:val="false"/>
          <w:color w:val="000000"/>
          <w:sz w:val="28"/>
        </w:rPr>
        <w:t>
      6. Мемлекеттік авиация инспекторлары талап етілетін кәсіптік даярлық деңгейін ұстап тұру үшін кезең-кезеңмен:</w:t>
      </w:r>
      <w:r>
        <w:br/>
      </w:r>
      <w:r>
        <w:rPr>
          <w:rFonts w:ascii="Times New Roman"/>
          <w:b w:val="false"/>
          <w:i w:val="false"/>
          <w:color w:val="000000"/>
          <w:sz w:val="28"/>
        </w:rPr>
        <w:t>
</w:t>
      </w:r>
      <w:r>
        <w:rPr>
          <w:rFonts w:ascii="Times New Roman"/>
          <w:b w:val="false"/>
          <w:i w:val="false"/>
          <w:color w:val="000000"/>
          <w:sz w:val="28"/>
        </w:rPr>
        <w:t>
      1) кәсіптік деңгейді ұстау жөніндегі курстарда оқытудан өтуге;</w:t>
      </w:r>
      <w:r>
        <w:br/>
      </w:r>
      <w:r>
        <w:rPr>
          <w:rFonts w:ascii="Times New Roman"/>
          <w:b w:val="false"/>
          <w:i w:val="false"/>
          <w:color w:val="000000"/>
          <w:sz w:val="28"/>
        </w:rPr>
        <w:t>
</w:t>
      </w:r>
      <w:r>
        <w:rPr>
          <w:rFonts w:ascii="Times New Roman"/>
          <w:b w:val="false"/>
          <w:i w:val="false"/>
          <w:color w:val="000000"/>
          <w:sz w:val="28"/>
        </w:rPr>
        <w:t>
      2) авиациялық техниканы пайдаланып және (немесе) авиациялық тренажерлерде жаттығудан өтуге;</w:t>
      </w:r>
      <w:r>
        <w:br/>
      </w:r>
      <w:r>
        <w:rPr>
          <w:rFonts w:ascii="Times New Roman"/>
          <w:b w:val="false"/>
          <w:i w:val="false"/>
          <w:color w:val="000000"/>
          <w:sz w:val="28"/>
        </w:rPr>
        <w:t>
</w:t>
      </w:r>
      <w:r>
        <w:rPr>
          <w:rFonts w:ascii="Times New Roman"/>
          <w:b w:val="false"/>
          <w:i w:val="false"/>
          <w:color w:val="000000"/>
          <w:sz w:val="28"/>
        </w:rPr>
        <w:t>
      3) азаматтық авиация және пайдаланушылар ұйымдарында кәсіптік даярлықты (біліктілікті) Қазақстан Республикасының Үкіметі бекітетін Мемлекеттік авиация инспекторларын кәсіптік даярлау және олардың біліктілігін ұстау қағидаларында белгіленген көлемде және деңгейде ұстауға тиіс.</w:t>
      </w:r>
      <w:r>
        <w:br/>
      </w:r>
      <w:r>
        <w:rPr>
          <w:rFonts w:ascii="Times New Roman"/>
          <w:b w:val="false"/>
          <w:i w:val="false"/>
          <w:color w:val="000000"/>
          <w:sz w:val="28"/>
        </w:rPr>
        <w:t>
</w:t>
      </w:r>
      <w:r>
        <w:rPr>
          <w:rFonts w:ascii="Times New Roman"/>
          <w:b w:val="false"/>
          <w:i w:val="false"/>
          <w:color w:val="000000"/>
          <w:sz w:val="28"/>
        </w:rPr>
        <w:t>
      7. Ұшуда авиациялық инспекцияларды жүзеге асыру және авиациялық техниканы пайдалана отырып біліктілік деңгейін ұстау кезінде мемлекеттік авиация инспекторларының өмірі мен денсаулығын сақтандыру Қазақстан Республикасының сақтандыру және сақтандыру қызметі туралы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әуе трассаларынан және жергілікті әуе желілерінен тыс, әуе кеңістігінде Қазақстан Республикасының Мемлекеттік шекарасынан ұшып өту кезінде аэронавигациялық ұйымның әуе қозғалысын басқару органдары немесе әуе қозғалысына қызмет көрсету органдары мемлекеттік авиация саласындағы уәкілетті органмен келісу бойынша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12) 19-баптың </w:t>
      </w:r>
      <w:r>
        <w:rPr>
          <w:rFonts w:ascii="Times New Roman"/>
          <w:b w:val="false"/>
          <w:i w:val="false"/>
          <w:color w:val="000000"/>
          <w:sz w:val="28"/>
        </w:rPr>
        <w:t>3-тармағының</w:t>
      </w:r>
      <w:r>
        <w:rPr>
          <w:rFonts w:ascii="Times New Roman"/>
          <w:b w:val="false"/>
          <w:i w:val="false"/>
          <w:color w:val="000000"/>
          <w:sz w:val="28"/>
        </w:rPr>
        <w:t xml:space="preserve"> екінші, үшінші және төртінші бөліктері алып тасталсын;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«20-бап. Әуе кеңiстiгiнде аэронавигациялық қызмет</w:t>
      </w:r>
      <w:r>
        <w:br/>
      </w:r>
      <w:r>
        <w:rPr>
          <w:rFonts w:ascii="Times New Roman"/>
          <w:b w:val="false"/>
          <w:i w:val="false"/>
          <w:color w:val="000000"/>
          <w:sz w:val="28"/>
        </w:rPr>
        <w:t>
               көрсетуді ұсыну</w:t>
      </w:r>
      <w:r>
        <w:br/>
      </w:r>
      <w:r>
        <w:rPr>
          <w:rFonts w:ascii="Times New Roman"/>
          <w:b w:val="false"/>
          <w:i w:val="false"/>
          <w:color w:val="000000"/>
          <w:sz w:val="28"/>
        </w:rPr>
        <w:t>
</w:t>
      </w:r>
      <w:r>
        <w:rPr>
          <w:rFonts w:ascii="Times New Roman"/>
          <w:b w:val="false"/>
          <w:i w:val="false"/>
          <w:color w:val="000000"/>
          <w:sz w:val="28"/>
        </w:rPr>
        <w:t>
      1. Осы Заңның 18-бабы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көрсетiлген қызметті жүзеге асыратын Қазақстан Республикасының әуе кеңiстiгiн пайдаланушылар үшін аэронавигациялық қызмет көрсету шарттар (жария шарттар) негiзiнде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кеңiстiгiн пайдаланушыларға ұсынылатын аэронавигациялық қызмет көрсету:</w:t>
      </w:r>
      <w:r>
        <w:br/>
      </w:r>
      <w:r>
        <w:rPr>
          <w:rFonts w:ascii="Times New Roman"/>
          <w:b w:val="false"/>
          <w:i w:val="false"/>
          <w:color w:val="000000"/>
          <w:sz w:val="28"/>
        </w:rPr>
        <w:t>
</w:t>
      </w:r>
      <w:r>
        <w:rPr>
          <w:rFonts w:ascii="Times New Roman"/>
          <w:b w:val="false"/>
          <w:i w:val="false"/>
          <w:color w:val="000000"/>
          <w:sz w:val="28"/>
        </w:rPr>
        <w:t>
      1) апатқа ұшырау жағдайындағы немесе апатқа ұшыраған әуе кемелері, сондай-ақ борттағы авариялық жағдайға, материалдық бөлiгiнің істен шығуына немесе ақауы болуына байланысты маршруттары өзгертілген әуе кемелері әуе кемесiнiң ұшып бара жатқан жері айқындалған кезден бастап;</w:t>
      </w:r>
      <w:r>
        <w:br/>
      </w:r>
      <w:r>
        <w:rPr>
          <w:rFonts w:ascii="Times New Roman"/>
          <w:b w:val="false"/>
          <w:i w:val="false"/>
          <w:color w:val="000000"/>
          <w:sz w:val="28"/>
        </w:rPr>
        <w:t>
</w:t>
      </w:r>
      <w:r>
        <w:rPr>
          <w:rFonts w:ascii="Times New Roman"/>
          <w:b w:val="false"/>
          <w:i w:val="false"/>
          <w:color w:val="000000"/>
          <w:sz w:val="28"/>
        </w:rPr>
        <w:t>
      2) iздестiру-құтқару жұмыстарын жүргiзу үшін әуе кемелерi;</w:t>
      </w:r>
      <w:r>
        <w:br/>
      </w:r>
      <w:r>
        <w:rPr>
          <w:rFonts w:ascii="Times New Roman"/>
          <w:b w:val="false"/>
          <w:i w:val="false"/>
          <w:color w:val="000000"/>
          <w:sz w:val="28"/>
        </w:rPr>
        <w:t>
</w:t>
      </w:r>
      <w:r>
        <w:rPr>
          <w:rFonts w:ascii="Times New Roman"/>
          <w:b w:val="false"/>
          <w:i w:val="false"/>
          <w:color w:val="000000"/>
          <w:sz w:val="28"/>
        </w:rPr>
        <w:t>
      3) дүлей зілзалалар кезінде халыққа медициналық және (немесе) гуманитарлық көмек көрсету үшiн әуе кемелерi;</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авиациясының әуе кемелері;</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Президентін, Қазақстан Республикасының Премьер-Министрін, корольдiк тұлғаларды, шет мемлекеттердің мемлекет және үкiмет басшыларын тасымалдайтын әуе кемелерi;</w:t>
      </w:r>
      <w:r>
        <w:br/>
      </w:r>
      <w:r>
        <w:rPr>
          <w:rFonts w:ascii="Times New Roman"/>
          <w:b w:val="false"/>
          <w:i w:val="false"/>
          <w:color w:val="000000"/>
          <w:sz w:val="28"/>
        </w:rPr>
        <w:t>
</w:t>
      </w:r>
      <w:r>
        <w:rPr>
          <w:rFonts w:ascii="Times New Roman"/>
          <w:b w:val="false"/>
          <w:i w:val="false"/>
          <w:color w:val="000000"/>
          <w:sz w:val="28"/>
        </w:rPr>
        <w:t>
      6) егер шарт ережелерінде әуе қозғалысына қызмет көрсеткені үшін ақы төлеуден босату көзделген болса, Қазақстан Республикасы ратификациялаған халықаралық шарттарға сәйкес ұшуды орындаған жағдайларда, өтеусіз жүзеге асырылады.</w:t>
      </w:r>
      <w:r>
        <w:br/>
      </w:r>
      <w:r>
        <w:rPr>
          <w:rFonts w:ascii="Times New Roman"/>
          <w:b w:val="false"/>
          <w:i w:val="false"/>
          <w:color w:val="000000"/>
          <w:sz w:val="28"/>
        </w:rPr>
        <w:t>
</w:t>
      </w:r>
      <w:r>
        <w:rPr>
          <w:rFonts w:ascii="Times New Roman"/>
          <w:b w:val="false"/>
          <w:i w:val="false"/>
          <w:color w:val="000000"/>
          <w:sz w:val="28"/>
        </w:rPr>
        <w:t>
      3. Ұсынылатын аэронавигациялық қызмет көрсетулер үшін әуе кеңістігін пайдаланушылардан төлемақы алуды аэронавигациялық ұйым жүзеге асырады. Аэронавигациялық қызмет көрсетуге кіретін қызметтерді ұсынуға қатысушы ұйымдармен құқықтық қатынастарды реттеу 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14) 31-баптың </w:t>
      </w:r>
      <w:r>
        <w:rPr>
          <w:rFonts w:ascii="Times New Roman"/>
          <w:b w:val="false"/>
          <w:i w:val="false"/>
          <w:color w:val="000000"/>
          <w:sz w:val="28"/>
        </w:rPr>
        <w:t>2-тармағының</w:t>
      </w:r>
      <w:r>
        <w:rPr>
          <w:rFonts w:ascii="Times New Roman"/>
          <w:b w:val="false"/>
          <w:i w:val="false"/>
          <w:color w:val="000000"/>
          <w:sz w:val="28"/>
        </w:rPr>
        <w:t xml:space="preserve"> екінші сөйлемі алып тасталсын;</w:t>
      </w:r>
      <w:r>
        <w:br/>
      </w:r>
      <w:r>
        <w:rPr>
          <w:rFonts w:ascii="Times New Roman"/>
          <w:b w:val="false"/>
          <w:i w:val="false"/>
          <w:color w:val="000000"/>
          <w:sz w:val="28"/>
        </w:rPr>
        <w:t>
</w:t>
      </w:r>
      <w:r>
        <w:rPr>
          <w:rFonts w:ascii="Times New Roman"/>
          <w:b w:val="false"/>
          <w:i w:val="false"/>
          <w:color w:val="000000"/>
          <w:sz w:val="28"/>
        </w:rPr>
        <w:t>
      15) мынадай мазмұндағы 35-1-баппен толықтырылсын:</w:t>
      </w:r>
      <w:r>
        <w:br/>
      </w:r>
      <w:r>
        <w:rPr>
          <w:rFonts w:ascii="Times New Roman"/>
          <w:b w:val="false"/>
          <w:i w:val="false"/>
          <w:color w:val="000000"/>
          <w:sz w:val="28"/>
        </w:rPr>
        <w:t>
</w:t>
      </w:r>
      <w:r>
        <w:rPr>
          <w:rFonts w:ascii="Times New Roman"/>
          <w:b w:val="false"/>
          <w:i w:val="false"/>
          <w:color w:val="000000"/>
          <w:sz w:val="28"/>
        </w:rPr>
        <w:t>
      «35-1-бап. Аэронавигациялық ұйымның әуе қозғалысына</w:t>
      </w:r>
      <w:r>
        <w:br/>
      </w:r>
      <w:r>
        <w:rPr>
          <w:rFonts w:ascii="Times New Roman"/>
          <w:b w:val="false"/>
          <w:i w:val="false"/>
          <w:color w:val="000000"/>
          <w:sz w:val="28"/>
        </w:rPr>
        <w:t>
                 қызмет көрсету органдарын және (немесе)</w:t>
      </w:r>
      <w:r>
        <w:br/>
      </w:r>
      <w:r>
        <w:rPr>
          <w:rFonts w:ascii="Times New Roman"/>
          <w:b w:val="false"/>
          <w:i w:val="false"/>
          <w:color w:val="000000"/>
          <w:sz w:val="28"/>
        </w:rPr>
        <w:t>
                 радиотехникалық жабдықты пайдалану және</w:t>
      </w:r>
      <w:r>
        <w:br/>
      </w:r>
      <w:r>
        <w:rPr>
          <w:rFonts w:ascii="Times New Roman"/>
          <w:b w:val="false"/>
          <w:i w:val="false"/>
          <w:color w:val="000000"/>
          <w:sz w:val="28"/>
        </w:rPr>
        <w:t>
                 байланыс қызметтерін сертификаттау</w:t>
      </w:r>
      <w:r>
        <w:br/>
      </w:r>
      <w:r>
        <w:rPr>
          <w:rFonts w:ascii="Times New Roman"/>
          <w:b w:val="false"/>
          <w:i w:val="false"/>
          <w:color w:val="000000"/>
          <w:sz w:val="28"/>
        </w:rPr>
        <w:t>
</w:t>
      </w:r>
      <w:r>
        <w:rPr>
          <w:rFonts w:ascii="Times New Roman"/>
          <w:b w:val="false"/>
          <w:i w:val="false"/>
          <w:color w:val="000000"/>
          <w:sz w:val="28"/>
        </w:rPr>
        <w:t>
      1. Аэронавигациялық ұйымның әуе қозғалысына қызмет көрсету органдары және (немесе) радиотехникалық жабдықты пайдалану және байланыс қызметтері аэронавигациялық ұйымның әуе қозғалысына қызмет көрсету органдарына және (немесе) радиотехникалық жабдықты пайдалану және байланыс қызметтеріне қойылатын сертификаттық талаптарға сәйкес келуі тиіс.</w:t>
      </w:r>
      <w:r>
        <w:br/>
      </w:r>
      <w:r>
        <w:rPr>
          <w:rFonts w:ascii="Times New Roman"/>
          <w:b w:val="false"/>
          <w:i w:val="false"/>
          <w:color w:val="000000"/>
          <w:sz w:val="28"/>
        </w:rPr>
        <w:t>
</w:t>
      </w:r>
      <w:r>
        <w:rPr>
          <w:rFonts w:ascii="Times New Roman"/>
          <w:b w:val="false"/>
          <w:i w:val="false"/>
          <w:color w:val="000000"/>
          <w:sz w:val="28"/>
        </w:rPr>
        <w:t>
      Көрсетілген органдар мен қызметтердің сәйкестігі аэронавигациялық ұйымның әуе қозғалысына қызмет көрсету органының және (немесе) радиотехникалық жабдықты пайдалану және байланыс қызметінің сертификатын берумен расталады. Сертификат аэронавигациялық ұйымның құрамына кіретін әуе қозғалысына қызмет көрсету органдарының және (немесе) радиотехникалық жабдықты пайдалану және байланыс қызметтерінің барлығына не бір бөлігіне ресімделеді.</w:t>
      </w:r>
      <w:r>
        <w:br/>
      </w:r>
      <w:r>
        <w:rPr>
          <w:rFonts w:ascii="Times New Roman"/>
          <w:b w:val="false"/>
          <w:i w:val="false"/>
          <w:color w:val="000000"/>
          <w:sz w:val="28"/>
        </w:rPr>
        <w:t>
</w:t>
      </w:r>
      <w:r>
        <w:rPr>
          <w:rFonts w:ascii="Times New Roman"/>
          <w:b w:val="false"/>
          <w:i w:val="false"/>
          <w:color w:val="000000"/>
          <w:sz w:val="28"/>
        </w:rPr>
        <w:t>
      Аэронавигациялық ұйымның әуе қозғалысына қызмет көрсету органдарын және (немесе) радиотехникалық жабдықты пайдалану және байланыс қызметтерін сертификаттауды азаматтық авиация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 Аэронавигациялық ұйымның әуе қозғалысына қызмет көрсету органдарын және (немесе) радиотехникалық жабдықты пайдалану және байланыс қызметтерін сертификаттау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Егер аэронавигациялық ұйымның әуе қозғалысына қызмет көрсету органы және (немесе) радиотехникалық жабдықты пайдалану және байланыс қызметі қойылатын сертификаттық талаптарға сәйкес келмеген жағдайларда, аэронавигациялық ұйымның әуе қозғалысына қызмет көрсету органы және (немесе) радиотехникалық жабдықты пайдалану және байланыс қызметі сертификатын беруден бас тарту жүргізіледі.</w:t>
      </w:r>
      <w:r>
        <w:br/>
      </w:r>
      <w:r>
        <w:rPr>
          <w:rFonts w:ascii="Times New Roman"/>
          <w:b w:val="false"/>
          <w:i w:val="false"/>
          <w:color w:val="000000"/>
          <w:sz w:val="28"/>
        </w:rPr>
        <w:t>
</w:t>
      </w:r>
      <w:r>
        <w:rPr>
          <w:rFonts w:ascii="Times New Roman"/>
          <w:b w:val="false"/>
          <w:i w:val="false"/>
          <w:color w:val="000000"/>
          <w:sz w:val="28"/>
        </w:rPr>
        <w:t>
      4. Азаматтық авиация саласындағы уәкілетті орган аэронавигациялық ұйымның әуе қозғалысына қызмет көрсету органы және (немесе) радиотехникалық жабдықты пайдалану және байланыс қызметі сертификатының қолданысын мынадай жағдайларда:</w:t>
      </w:r>
      <w:r>
        <w:br/>
      </w:r>
      <w:r>
        <w:rPr>
          <w:rFonts w:ascii="Times New Roman"/>
          <w:b w:val="false"/>
          <w:i w:val="false"/>
          <w:color w:val="000000"/>
          <w:sz w:val="28"/>
        </w:rPr>
        <w:t>
</w:t>
      </w:r>
      <w:r>
        <w:rPr>
          <w:rFonts w:ascii="Times New Roman"/>
          <w:b w:val="false"/>
          <w:i w:val="false"/>
          <w:color w:val="000000"/>
          <w:sz w:val="28"/>
        </w:rPr>
        <w:t>
      1) аэронавигациялық ұйымның әуе қозғалысына қызмет көрсету органы және (немесе) радиотехникалық жабдықты пайдалану және байланыс қызметі сертификаттық талаптарды сақтамаған жағдайда;</w:t>
      </w:r>
      <w:r>
        <w:br/>
      </w:r>
      <w:r>
        <w:rPr>
          <w:rFonts w:ascii="Times New Roman"/>
          <w:b w:val="false"/>
          <w:i w:val="false"/>
          <w:color w:val="000000"/>
          <w:sz w:val="28"/>
        </w:rPr>
        <w:t>
</w:t>
      </w:r>
      <w:r>
        <w:rPr>
          <w:rFonts w:ascii="Times New Roman"/>
          <w:b w:val="false"/>
          <w:i w:val="false"/>
          <w:color w:val="000000"/>
          <w:sz w:val="28"/>
        </w:rPr>
        <w:t>
      2) аэронавигациялық ұйымның өзінің қарауындағы әуе қозғалысына қызмет көрсету органына немесе радиотехникалық жабдықты пайдалану және байланыс қызметіне қатысты өтініші бойынша бұзушылықтар жойылғанға дейін тоқтата тұрады.</w:t>
      </w:r>
      <w:r>
        <w:br/>
      </w:r>
      <w:r>
        <w:rPr>
          <w:rFonts w:ascii="Times New Roman"/>
          <w:b w:val="false"/>
          <w:i w:val="false"/>
          <w:color w:val="000000"/>
          <w:sz w:val="28"/>
        </w:rPr>
        <w:t>
</w:t>
      </w:r>
      <w:r>
        <w:rPr>
          <w:rFonts w:ascii="Times New Roman"/>
          <w:b w:val="false"/>
          <w:i w:val="false"/>
          <w:color w:val="000000"/>
          <w:sz w:val="28"/>
        </w:rPr>
        <w:t>
      5. Егер аэронавигациялық ұйымның әуе қозғалысына қызмет көрсету органы және (немесе) радиотехникалық жабдықты пайдалану және байланыс қызметі - аэронавигациялық ұйымның әуе қозғалысына қызмет көрсету органы және (немесе) радиотехникалық жабдықты пайдалану және байланыс қызметі сертификатының қолданысын тоқтата тұрған күннен бастап алты ай ішінде анықталған бұзушылықтарды жоймаса, азаматтық авиация саласындағы уәкілетті орган тиісті сертификатты қайтарып алады.</w:t>
      </w:r>
      <w:r>
        <w:br/>
      </w:r>
      <w:r>
        <w:rPr>
          <w:rFonts w:ascii="Times New Roman"/>
          <w:b w:val="false"/>
          <w:i w:val="false"/>
          <w:color w:val="000000"/>
          <w:sz w:val="28"/>
        </w:rPr>
        <w:t>
</w:t>
      </w:r>
      <w:r>
        <w:rPr>
          <w:rFonts w:ascii="Times New Roman"/>
          <w:b w:val="false"/>
          <w:i w:val="false"/>
          <w:color w:val="000000"/>
          <w:sz w:val="28"/>
        </w:rPr>
        <w:t>
      6. Азаматтық авиация саласындағы уәкілетті органмен келісу бойынша сертификаттық талаптардан уақытша ауытқуларға, егер мұндай ауытқулар белгіленген ұшу қауіпсіздігінің деңгейіне баламалы деңгейді қамтамасыз ететін қосымша шаралар енгізумен өтелетін болса, жол беріледі.»;</w:t>
      </w:r>
      <w:r>
        <w:br/>
      </w:r>
      <w:r>
        <w:rPr>
          <w:rFonts w:ascii="Times New Roman"/>
          <w:b w:val="false"/>
          <w:i w:val="false"/>
          <w:color w:val="000000"/>
          <w:sz w:val="28"/>
        </w:rPr>
        <w:t>
</w:t>
      </w:r>
      <w:r>
        <w:rPr>
          <w:rFonts w:ascii="Times New Roman"/>
          <w:b w:val="false"/>
          <w:i w:val="false"/>
          <w:color w:val="000000"/>
          <w:sz w:val="28"/>
        </w:rPr>
        <w:t>
      16) 38-баптың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пайдалануға арналған азаматтық әуе кемесiн Халықаралық азаматтық авиация ұйымының (ИКАО) жергілікті жердегі шуылға қатысты талаптарға сәйкестігіне азаматтық авиация саласындағы уәкілетті орган азаматтық әуе кемесінің ұшуға жарамдылығы сертификатына қосымша болып табылатын шуыл жөніндегі сертификатты бере отырып, сертификаттайды.»;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40-бап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Егер Қазақстан Республикасының халықаралық шарттарында немесе азаматтық авиация саласындағы уәкілетті орган беретін рұқсаттарда өзгеше көзделмесе, шетелдік пайдаланушылардың азаматтық әуе кемелерімен Қазақстан Республикасының аумағында қалыптастырылатын коммерциялық әуе тасымалына байланысты тұрақты емес (бір реттік) халықаралық ұшуды орындауға жол берілмейді.»;</w:t>
      </w:r>
      <w:r>
        <w:br/>
      </w:r>
      <w:r>
        <w:rPr>
          <w:rFonts w:ascii="Times New Roman"/>
          <w:b w:val="false"/>
          <w:i w:val="false"/>
          <w:color w:val="000000"/>
          <w:sz w:val="28"/>
        </w:rPr>
        <w:t>
</w:t>
      </w:r>
      <w:r>
        <w:rPr>
          <w:rFonts w:ascii="Times New Roman"/>
          <w:b w:val="false"/>
          <w:i w:val="false"/>
          <w:color w:val="000000"/>
          <w:sz w:val="28"/>
        </w:rPr>
        <w:t>
      18) 41-баптың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19) 43-баптың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Ұшу жарамдылығына әсер ететiн, азаматтық әуе кемесi үлгісінің бекітілген конструкциясы (типтік конструкциясы) немесе оның пайдалану-техникалық құжаттамасы өзгерген жағдайда, әуе кемесiнiң осы үлгісі үлгі сертификатына қосымшаны алу үшін азаматтық авиация саласындағы уәкілетті органның қосымша сертификаттауына жатады.»;</w:t>
      </w:r>
      <w:r>
        <w:br/>
      </w:r>
      <w:r>
        <w:rPr>
          <w:rFonts w:ascii="Times New Roman"/>
          <w:b w:val="false"/>
          <w:i w:val="false"/>
          <w:color w:val="000000"/>
          <w:sz w:val="28"/>
        </w:rPr>
        <w:t>
</w:t>
      </w:r>
      <w:r>
        <w:rPr>
          <w:rFonts w:ascii="Times New Roman"/>
          <w:b w:val="false"/>
          <w:i w:val="false"/>
          <w:color w:val="000000"/>
          <w:sz w:val="28"/>
        </w:rPr>
        <w:t>
      20) 44-баптың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Азаматтық әуе кемесінің данасын сертификаттауды Қазақстан Республикасының Үкіметі бекіткен, Азаматтық әуе кемесі данасын сертификаттау және оның ұшуға жарамдылық нормаларына сәйкестігіне куәлік беру қағидаларына сәйкес әуе кемелері пайдаланушыларын біріктіретін коммерциялық емес ұйымдарды тарта отырып, азаматтық авиация саласындағы уәкілетті орган жүргізеді.»;</w:t>
      </w:r>
      <w:r>
        <w:br/>
      </w:r>
      <w:r>
        <w:rPr>
          <w:rFonts w:ascii="Times New Roman"/>
          <w:b w:val="false"/>
          <w:i w:val="false"/>
          <w:color w:val="000000"/>
          <w:sz w:val="28"/>
        </w:rPr>
        <w:t>
</w:t>
      </w:r>
      <w:r>
        <w:rPr>
          <w:rFonts w:ascii="Times New Roman"/>
          <w:b w:val="false"/>
          <w:i w:val="false"/>
          <w:color w:val="000000"/>
          <w:sz w:val="28"/>
        </w:rPr>
        <w:t>
      21) 45-баптың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Республикасының жеке немесе заңды тұлғаларының меншiгiндегi азаматтық әуе кемелерiне құқықтар және аталған әуе кемелерiмен жасалатын мәмiлелер, сондай-ақ қайтарылмайтын өкілеттіктер азаматтық авиация саласындағы уәкiлеттi органның Қазақстан Республикасы азаматтық әуе кемелерiнiң мемлекеттiк тiзiлiмiнде тiркеуіне жатады.</w:t>
      </w:r>
      <w:r>
        <w:br/>
      </w:r>
      <w:r>
        <w:rPr>
          <w:rFonts w:ascii="Times New Roman"/>
          <w:b w:val="false"/>
          <w:i w:val="false"/>
          <w:color w:val="000000"/>
          <w:sz w:val="28"/>
        </w:rPr>
        <w:t>
</w:t>
      </w:r>
      <w:r>
        <w:rPr>
          <w:rFonts w:ascii="Times New Roman"/>
          <w:b w:val="false"/>
          <w:i w:val="false"/>
          <w:color w:val="000000"/>
          <w:sz w:val="28"/>
        </w:rPr>
        <w:t>
      Азаматтық әуе кемелерiн, әуе кемелерінің кепілі туралы шарттарды және қайтарылмайтын өкілеттіктерді мемлекеттiк тiркегені үшiн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кодексi) айқындалатын тәртiппен және мөлшерде алым алынады. Азаматтық әуе кемелерiн мемлекеттiк тiркеу көрсетілген алым мемлекеттік бюджетке төленгеннен кейiн жүзеге асырылады.»;</w:t>
      </w:r>
      <w:r>
        <w:br/>
      </w:r>
      <w:r>
        <w:rPr>
          <w:rFonts w:ascii="Times New Roman"/>
          <w:b w:val="false"/>
          <w:i w:val="false"/>
          <w:color w:val="000000"/>
          <w:sz w:val="28"/>
        </w:rPr>
        <w:t>
</w:t>
      </w:r>
      <w:r>
        <w:rPr>
          <w:rFonts w:ascii="Times New Roman"/>
          <w:b w:val="false"/>
          <w:i w:val="false"/>
          <w:color w:val="000000"/>
          <w:sz w:val="28"/>
        </w:rPr>
        <w:t>
      22) 46-баптың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5) тармақшасындағы «болмаған жағдайларда Қазақстан Республикасы әуе кемелерінің тиісті тізілімінен шығарылады.» деген сөздер «болмаған;»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қайтарылмайтын өкілеттікті атқарған жағдайларда, Қазақстан Республикасы әуе кемелерінің тиісті тізілімінен шығарылады.»;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47-бапта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Азаматтық әуе кемесі ұшуға жарамды болуға тиіс және ұшуға жарамдылықтың қолданыстағы сертификаты болған кезде пайдалануға жіберіледі.</w:t>
      </w:r>
      <w:r>
        <w:br/>
      </w:r>
      <w:r>
        <w:rPr>
          <w:rFonts w:ascii="Times New Roman"/>
          <w:b w:val="false"/>
          <w:i w:val="false"/>
          <w:color w:val="000000"/>
          <w:sz w:val="28"/>
        </w:rPr>
        <w:t>
</w:t>
      </w:r>
      <w:r>
        <w:rPr>
          <w:rFonts w:ascii="Times New Roman"/>
          <w:b w:val="false"/>
          <w:i w:val="false"/>
          <w:color w:val="000000"/>
          <w:sz w:val="28"/>
        </w:rPr>
        <w:t>
      Егер азаматтық әуе кемесі құрастырылған, жасалған, жарақтандырылған және техникалық қызмет көрсету мен жөндеуден өткен болса, сондай-ақ Қазақстан Республикасының әуе кеңістігін пайдалану және авиация қызметі саласындағы Қазақстан Республикасының заңнамасы мен Қазақстан Республикасы экологиялық заңнамасының талаптарына сәйкес оның ұшу сапасы болса, ұшуға жарамды деп танылады.</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аумағының үстінен ұшқан кезде шетелдік әуе кемесінің Халықаралық азаматтық авиация ұйымының (ИКАО) стандарттары негізінде шет мемлекет берген және Қазақстан Республикасында танылған ұшуға жарамдылығының сертификаты мен шуыл бойынша сертификаты болуға тиіс.</w:t>
      </w:r>
      <w:r>
        <w:br/>
      </w:r>
      <w:r>
        <w:rPr>
          <w:rFonts w:ascii="Times New Roman"/>
          <w:b w:val="false"/>
          <w:i w:val="false"/>
          <w:color w:val="000000"/>
          <w:sz w:val="28"/>
        </w:rPr>
        <w:t>
</w:t>
      </w:r>
      <w:r>
        <w:rPr>
          <w:rFonts w:ascii="Times New Roman"/>
          <w:b w:val="false"/>
          <w:i w:val="false"/>
          <w:color w:val="000000"/>
          <w:sz w:val="28"/>
        </w:rPr>
        <w:t>
      Ұшуға жарамдылығының сертификаты:</w:t>
      </w:r>
      <w:r>
        <w:br/>
      </w:r>
      <w:r>
        <w:rPr>
          <w:rFonts w:ascii="Times New Roman"/>
          <w:b w:val="false"/>
          <w:i w:val="false"/>
          <w:color w:val="000000"/>
          <w:sz w:val="28"/>
        </w:rPr>
        <w:t>
</w:t>
      </w:r>
      <w:r>
        <w:rPr>
          <w:rFonts w:ascii="Times New Roman"/>
          <w:b w:val="false"/>
          <w:i w:val="false"/>
          <w:color w:val="000000"/>
          <w:sz w:val="28"/>
        </w:rPr>
        <w:t>
      1) пайдалануға жарамдылық туралы бағалау актісімен расталған, азаматтық әуе кемесінің Қазақстан Республикасы азаматтық әуе кемелерінің ұшуға жарамдылық нормаларына сәйкестігі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әуе кемесінің ұшуға жарамдылығын сертификаттау және сертификат беру қағидаларына сәйкес;</w:t>
      </w:r>
      <w:r>
        <w:br/>
      </w:r>
      <w:r>
        <w:rPr>
          <w:rFonts w:ascii="Times New Roman"/>
          <w:b w:val="false"/>
          <w:i w:val="false"/>
          <w:color w:val="000000"/>
          <w:sz w:val="28"/>
        </w:rPr>
        <w:t>
</w:t>
      </w:r>
      <w:r>
        <w:rPr>
          <w:rFonts w:ascii="Times New Roman"/>
          <w:b w:val="false"/>
          <w:i w:val="false"/>
          <w:color w:val="000000"/>
          <w:sz w:val="28"/>
        </w:rPr>
        <w:t>
      3) Аса жеңіл авиация саласындағы сертификаттау қағидаларына сәйкес беріледі.</w:t>
      </w:r>
      <w:r>
        <w:br/>
      </w:r>
      <w:r>
        <w:rPr>
          <w:rFonts w:ascii="Times New Roman"/>
          <w:b w:val="false"/>
          <w:i w:val="false"/>
          <w:color w:val="000000"/>
          <w:sz w:val="28"/>
        </w:rPr>
        <w:t>
</w:t>
      </w:r>
      <w:r>
        <w:rPr>
          <w:rFonts w:ascii="Times New Roman"/>
          <w:b w:val="false"/>
          <w:i w:val="false"/>
          <w:color w:val="000000"/>
          <w:sz w:val="28"/>
        </w:rPr>
        <w:t>
      Әуе кемелерінің ұшуға жарамдылығын сертификаттауды азаматтық авиация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Аса жеңіл авиация әуе кемелерінің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Бекітілген типтік конструкциясы жоқ әуе кемесінің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«Әуе кемесінің ұшуға жарамдылық нормаларына сәйкес болмауы жойылмаған жағдайда, тоқтатыла тұрған күннен бастап алты ай ішінде ұшуға жарамдылық сертификаты қайтарып алынады.»;</w:t>
      </w:r>
      <w:r>
        <w:br/>
      </w:r>
      <w:r>
        <w:rPr>
          <w:rFonts w:ascii="Times New Roman"/>
          <w:b w:val="false"/>
          <w:i w:val="false"/>
          <w:color w:val="000000"/>
          <w:sz w:val="28"/>
        </w:rPr>
        <w:t>
</w:t>
      </w:r>
      <w:r>
        <w:rPr>
          <w:rFonts w:ascii="Times New Roman"/>
          <w:b w:val="false"/>
          <w:i w:val="false"/>
          <w:color w:val="000000"/>
          <w:sz w:val="28"/>
        </w:rPr>
        <w:t>
      24) 48-баптың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Азаматтық авиацияның авиациялық техникасына техникалық қызмет көрсету және оны жөндеу жөніндегі ұйымды сертификаттауды азаматтық авиация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51-бап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«51-бап. Әуе кемесiн жалдау</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азаматтық әуе кемелерінің мемлекеттік тізілімінде тіркелген әуе кемесiнiң меншiк иесi болып табылатын Қазақстан Республикасының азаматтары немесе ұйымдары кемені экипажымен қоса немесе экипажсыз Қазақстан Республикасының пайдаланушысына немесе шетелдiк пайдаланушыға жалға беруге құқылы.</w:t>
      </w:r>
      <w:r>
        <w:br/>
      </w:r>
      <w:r>
        <w:rPr>
          <w:rFonts w:ascii="Times New Roman"/>
          <w:b w:val="false"/>
          <w:i w:val="false"/>
          <w:color w:val="000000"/>
          <w:sz w:val="28"/>
        </w:rPr>
        <w:t>
</w:t>
      </w:r>
      <w:r>
        <w:rPr>
          <w:rFonts w:ascii="Times New Roman"/>
          <w:b w:val="false"/>
          <w:i w:val="false"/>
          <w:color w:val="000000"/>
          <w:sz w:val="28"/>
        </w:rPr>
        <w:t>
      Қазақстан Республикасының пайдаланушысы Қазақстан Республикасының немесе шет мемлекеттің азаматтарына немесе ұйымдарына тиесілі әуе кемесін экипажымен қоса немесе экипажсыз жалға алуға құқылы.</w:t>
      </w:r>
      <w:r>
        <w:br/>
      </w:r>
      <w:r>
        <w:rPr>
          <w:rFonts w:ascii="Times New Roman"/>
          <w:b w:val="false"/>
          <w:i w:val="false"/>
          <w:color w:val="000000"/>
          <w:sz w:val="28"/>
        </w:rPr>
        <w:t>
</w:t>
      </w:r>
      <w:r>
        <w:rPr>
          <w:rFonts w:ascii="Times New Roman"/>
          <w:b w:val="false"/>
          <w:i w:val="false"/>
          <w:color w:val="000000"/>
          <w:sz w:val="28"/>
        </w:rPr>
        <w:t>
      2. Шетелдік жалға алушының Қазақстан Республикасының азаматтық әуе кемелерінің мемлекеттік тізілімінде тіркелген не оның пайдаланушысы Қазақстан Республикасының азаматтық авиация ұйымы болып табылатын жалға алынған әуе кемесінде ұрыс қимылдары, қарулы қақтығыстар аймағында ұшуды орындауына және қару-жарақтарды, оқ-дәрілерді, әскери құралымдарды тасымалдауға байланысты ұшуды орындауына тыйым салынады.</w:t>
      </w:r>
      <w:r>
        <w:br/>
      </w:r>
      <w:r>
        <w:rPr>
          <w:rFonts w:ascii="Times New Roman"/>
          <w:b w:val="false"/>
          <w:i w:val="false"/>
          <w:color w:val="000000"/>
          <w:sz w:val="28"/>
        </w:rPr>
        <w:t>
</w:t>
      </w:r>
      <w:r>
        <w:rPr>
          <w:rFonts w:ascii="Times New Roman"/>
          <w:b w:val="false"/>
          <w:i w:val="false"/>
          <w:color w:val="000000"/>
          <w:sz w:val="28"/>
        </w:rPr>
        <w:t>
      3. Азаматтық авиация саласындағы уәкілетті орган мен Халықаралық азаматтық авиация туралы конвенцияға сәйкес шетелдік пайдаланушы тіркелген шет мемлекеттің құзыретті органы арасында жасалған келісім болмаса, Қазақстан Республикасының әуе кемесін шетелдік пайдаланушыға экипажсыз жалға беруге жол берілмейді. Мұндай келісім Халықаралық азаматтық авиация ұйымында (ИКАО) тіркелуге тиіс.</w:t>
      </w:r>
      <w:r>
        <w:br/>
      </w:r>
      <w:r>
        <w:rPr>
          <w:rFonts w:ascii="Times New Roman"/>
          <w:b w:val="false"/>
          <w:i w:val="false"/>
          <w:color w:val="000000"/>
          <w:sz w:val="28"/>
        </w:rPr>
        <w:t>
</w:t>
      </w:r>
      <w:r>
        <w:rPr>
          <w:rFonts w:ascii="Times New Roman"/>
          <w:b w:val="false"/>
          <w:i w:val="false"/>
          <w:color w:val="000000"/>
          <w:sz w:val="28"/>
        </w:rPr>
        <w:t>
      4. Шетелдік пайдаланушыға экипажсыз жалға берілген Қазақстан Республикасы әуе кемесінің пайдаланылуын бақылау және қадағалау осы баптың 3-тармағында көрсетілген келісімнің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«54-бап. Азаматтық авиацияның авиация персоналын</w:t>
      </w:r>
      <w:r>
        <w:br/>
      </w:r>
      <w:r>
        <w:rPr>
          <w:rFonts w:ascii="Times New Roman"/>
          <w:b w:val="false"/>
          <w:i w:val="false"/>
          <w:color w:val="000000"/>
          <w:sz w:val="28"/>
        </w:rPr>
        <w:t>
               кәсіптік даярлау және қызмет түрлеріне жіберу</w:t>
      </w:r>
      <w:r>
        <w:br/>
      </w:r>
      <w:r>
        <w:rPr>
          <w:rFonts w:ascii="Times New Roman"/>
          <w:b w:val="false"/>
          <w:i w:val="false"/>
          <w:color w:val="000000"/>
          <w:sz w:val="28"/>
        </w:rPr>
        <w:t>
</w:t>
      </w:r>
      <w:r>
        <w:rPr>
          <w:rFonts w:ascii="Times New Roman"/>
          <w:b w:val="false"/>
          <w:i w:val="false"/>
          <w:color w:val="000000"/>
          <w:sz w:val="28"/>
        </w:rPr>
        <w:t>
      1. Азаматтық авиацияның авиация персоналын кәсіптік даярлау бастапқы даярлауды, қайта даярлауды және кәсіптік деңгейде ұстауды қамтиды.</w:t>
      </w:r>
      <w:r>
        <w:br/>
      </w:r>
      <w:r>
        <w:rPr>
          <w:rFonts w:ascii="Times New Roman"/>
          <w:b w:val="false"/>
          <w:i w:val="false"/>
          <w:color w:val="000000"/>
          <w:sz w:val="28"/>
        </w:rPr>
        <w:t>
</w:t>
      </w:r>
      <w:r>
        <w:rPr>
          <w:rFonts w:ascii="Times New Roman"/>
          <w:b w:val="false"/>
          <w:i w:val="false"/>
          <w:color w:val="000000"/>
          <w:sz w:val="28"/>
        </w:rPr>
        <w:t>
      Авиация персоналын бастапқы даярлау және қайта даярлау авиациялық оқу орталықтарында жүзеге асырылады.</w:t>
      </w:r>
      <w:r>
        <w:br/>
      </w:r>
      <w:r>
        <w:rPr>
          <w:rFonts w:ascii="Times New Roman"/>
          <w:b w:val="false"/>
          <w:i w:val="false"/>
          <w:color w:val="000000"/>
          <w:sz w:val="28"/>
        </w:rPr>
        <w:t>
</w:t>
      </w:r>
      <w:r>
        <w:rPr>
          <w:rFonts w:ascii="Times New Roman"/>
          <w:b w:val="false"/>
          <w:i w:val="false"/>
          <w:color w:val="000000"/>
          <w:sz w:val="28"/>
        </w:rPr>
        <w:t>
      Кәсіптік деңгейін ұстау авиациялық оқу орталықтарында және (немесе) азаматтық авиация ұйымдарында жүзеге асырылады.</w:t>
      </w:r>
      <w:r>
        <w:br/>
      </w:r>
      <w:r>
        <w:rPr>
          <w:rFonts w:ascii="Times New Roman"/>
          <w:b w:val="false"/>
          <w:i w:val="false"/>
          <w:color w:val="000000"/>
          <w:sz w:val="28"/>
        </w:rPr>
        <w:t>
</w:t>
      </w:r>
      <w:r>
        <w:rPr>
          <w:rFonts w:ascii="Times New Roman"/>
          <w:b w:val="false"/>
          <w:i w:val="false"/>
          <w:color w:val="000000"/>
          <w:sz w:val="28"/>
        </w:rPr>
        <w:t>
      Азаматтық авиация саласындағы уәкілетті орган авиация персоналының біліктілік деңгейін айқындауға құқығы бар жеке тұлғалардың тізбесін айқындайды. Мұндай адамдар азаматтық авиация саласындағы уәкілетті орган белгілейтін біліктілік талаптарына сәйкес келуі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Авиация персоналына жататын адамдар кәсіптік қызметті жүзеге асыру үшін азаматтық авиация саласындағы уәкілетті органмен келісілген бағдарламалар бойынша кәсіптік даярлықтан өтуге міндетті.»;</w:t>
      </w:r>
      <w:r>
        <w:br/>
      </w:r>
      <w:r>
        <w:rPr>
          <w:rFonts w:ascii="Times New Roman"/>
          <w:b w:val="false"/>
          <w:i w:val="false"/>
          <w:color w:val="000000"/>
          <w:sz w:val="28"/>
        </w:rPr>
        <w:t>
</w:t>
      </w:r>
      <w:r>
        <w:rPr>
          <w:rFonts w:ascii="Times New Roman"/>
          <w:b w:val="false"/>
          <w:i w:val="false"/>
          <w:color w:val="000000"/>
          <w:sz w:val="28"/>
        </w:rPr>
        <w:t>
      үшінші бөліктің бірінші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«Авиация персоналына, сондай-ақ мiндеттi медициналық куәландырылуға жататын адамдар санатына денсаулық жағдайы бойынша қойылатын талаптар Халықаралық азаматтық авиация ұйымының (ИКАО) стандарттары негiзiнде әзiрленген және денсаулық сақтау саласы мен азаматтық авиация саласындағы уәкiлеттi органдар бекiткен Қазақстан Республикасының азаматтық авиациясында медициналық куәландыру қағидаларымен белгiленедi.»;</w:t>
      </w:r>
      <w:r>
        <w:br/>
      </w:r>
      <w:r>
        <w:rPr>
          <w:rFonts w:ascii="Times New Roman"/>
          <w:b w:val="false"/>
          <w:i w:val="false"/>
          <w:color w:val="000000"/>
          <w:sz w:val="28"/>
        </w:rPr>
        <w:t>
</w:t>
      </w:r>
      <w:r>
        <w:rPr>
          <w:rFonts w:ascii="Times New Roman"/>
          <w:b w:val="false"/>
          <w:i w:val="false"/>
          <w:color w:val="000000"/>
          <w:sz w:val="28"/>
        </w:rPr>
        <w:t xml:space="preserve">
      төртінші бөлік мынадай редакцияда жазылсын: </w:t>
      </w:r>
      <w:r>
        <w:br/>
      </w:r>
      <w:r>
        <w:rPr>
          <w:rFonts w:ascii="Times New Roman"/>
          <w:b w:val="false"/>
          <w:i w:val="false"/>
          <w:color w:val="000000"/>
          <w:sz w:val="28"/>
        </w:rPr>
        <w:t>
</w:t>
      </w:r>
      <w:r>
        <w:rPr>
          <w:rFonts w:ascii="Times New Roman"/>
          <w:b w:val="false"/>
          <w:i w:val="false"/>
          <w:color w:val="000000"/>
          <w:sz w:val="28"/>
        </w:rPr>
        <w:t>
      «Авиация персоналы куәлiгiн беру және қолданылу мерзімін ұзарту, сондай-ақ куәлікке біліктілік белгілері мен арнайы белгілерді енгізу азаматтық авиация саласындағы уәкiлеттi орган бекiткен Авиация персоналы куәлiктерiн беру және қолданылу мерзімін ұзарту қағидаларымен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6-1, 6-2 және 6-3-тармақтармен толықтырылсын:</w:t>
      </w:r>
      <w:r>
        <w:br/>
      </w:r>
      <w:r>
        <w:rPr>
          <w:rFonts w:ascii="Times New Roman"/>
          <w:b w:val="false"/>
          <w:i w:val="false"/>
          <w:color w:val="000000"/>
          <w:sz w:val="28"/>
        </w:rPr>
        <w:t>
</w:t>
      </w:r>
      <w:r>
        <w:rPr>
          <w:rFonts w:ascii="Times New Roman"/>
          <w:b w:val="false"/>
          <w:i w:val="false"/>
          <w:color w:val="000000"/>
          <w:sz w:val="28"/>
        </w:rPr>
        <w:t>
      «6-1. Азаматтық авиация саласындағы уәкілетті орган мынадай:</w:t>
      </w:r>
      <w:r>
        <w:br/>
      </w:r>
      <w:r>
        <w:rPr>
          <w:rFonts w:ascii="Times New Roman"/>
          <w:b w:val="false"/>
          <w:i w:val="false"/>
          <w:color w:val="000000"/>
          <w:sz w:val="28"/>
        </w:rPr>
        <w:t>
</w:t>
      </w:r>
      <w:r>
        <w:rPr>
          <w:rFonts w:ascii="Times New Roman"/>
          <w:b w:val="false"/>
          <w:i w:val="false"/>
          <w:color w:val="000000"/>
          <w:sz w:val="28"/>
        </w:rPr>
        <w:t>
      1) әуе кемесінің ұшуға жарамдылығына әсер ететін жұмыстарды орындаудың технологиясы сақталмаған;</w:t>
      </w:r>
      <w:r>
        <w:br/>
      </w:r>
      <w:r>
        <w:rPr>
          <w:rFonts w:ascii="Times New Roman"/>
          <w:b w:val="false"/>
          <w:i w:val="false"/>
          <w:color w:val="000000"/>
          <w:sz w:val="28"/>
        </w:rPr>
        <w:t>
</w:t>
      </w:r>
      <w:r>
        <w:rPr>
          <w:rFonts w:ascii="Times New Roman"/>
          <w:b w:val="false"/>
          <w:i w:val="false"/>
          <w:color w:val="000000"/>
          <w:sz w:val="28"/>
        </w:rPr>
        <w:t>
      2) тексерулер кезінде кәсіптік даярлығы жеткіліксіз деп анықталған;</w:t>
      </w:r>
      <w:r>
        <w:br/>
      </w:r>
      <w:r>
        <w:rPr>
          <w:rFonts w:ascii="Times New Roman"/>
          <w:b w:val="false"/>
          <w:i w:val="false"/>
          <w:color w:val="000000"/>
          <w:sz w:val="28"/>
        </w:rPr>
        <w:t>
</w:t>
      </w:r>
      <w:r>
        <w:rPr>
          <w:rFonts w:ascii="Times New Roman"/>
          <w:b w:val="false"/>
          <w:i w:val="false"/>
          <w:color w:val="000000"/>
          <w:sz w:val="28"/>
        </w:rPr>
        <w:t>
      3) ұшуды қамтамасыз ету және орындау кезінде, әуе қозғалысына қызмет көрсету және техникалық қызмет көрсету кезінде белгіленген талаптарды ұдайы түрде немесе бір рет өрескел бұзған;</w:t>
      </w:r>
      <w:r>
        <w:br/>
      </w:r>
      <w:r>
        <w:rPr>
          <w:rFonts w:ascii="Times New Roman"/>
          <w:b w:val="false"/>
          <w:i w:val="false"/>
          <w:color w:val="000000"/>
          <w:sz w:val="28"/>
        </w:rPr>
        <w:t>
</w:t>
      </w:r>
      <w:r>
        <w:rPr>
          <w:rFonts w:ascii="Times New Roman"/>
          <w:b w:val="false"/>
          <w:i w:val="false"/>
          <w:color w:val="000000"/>
          <w:sz w:val="28"/>
        </w:rPr>
        <w:t>
      4) қызметтік міндеттерді орындауға жататын жазбалар мен оларға байланысты деректер бұрмаланған;</w:t>
      </w:r>
      <w:r>
        <w:br/>
      </w:r>
      <w:r>
        <w:rPr>
          <w:rFonts w:ascii="Times New Roman"/>
          <w:b w:val="false"/>
          <w:i w:val="false"/>
          <w:color w:val="000000"/>
          <w:sz w:val="28"/>
        </w:rPr>
        <w:t>
</w:t>
      </w:r>
      <w:r>
        <w:rPr>
          <w:rFonts w:ascii="Times New Roman"/>
          <w:b w:val="false"/>
          <w:i w:val="false"/>
          <w:color w:val="000000"/>
          <w:sz w:val="28"/>
        </w:rPr>
        <w:t>
      5) алкогольдік, есірткілік және (немесе) уытқұмарлық (оларға ұқсас заттармен) масаң күйде әуе кемесін басқаруға, әуе кемелеріне техникалық қызмет көрсетуге, әуе қозғалысына қызмет көрсетуге байланысты қызметті орындаған жағдайларда, Қазақстан Республикасының әуе кеңістігін пайдалану және авиация қызметі туралы Қазақстан Республикасының заңнамасына сәйкес берілген не танылған авиация персоналы куәлігінің иесі болып табылатын адамның авиация персоналы куәлігінің (тану туралы шешімнің) қолданылуын тоқтата тұрады.</w:t>
      </w:r>
      <w:r>
        <w:br/>
      </w:r>
      <w:r>
        <w:rPr>
          <w:rFonts w:ascii="Times New Roman"/>
          <w:b w:val="false"/>
          <w:i w:val="false"/>
          <w:color w:val="000000"/>
          <w:sz w:val="28"/>
        </w:rPr>
        <w:t>
</w:t>
      </w:r>
      <w:r>
        <w:rPr>
          <w:rFonts w:ascii="Times New Roman"/>
          <w:b w:val="false"/>
          <w:i w:val="false"/>
          <w:color w:val="000000"/>
          <w:sz w:val="28"/>
        </w:rPr>
        <w:t>
      6-2. Азаматтық авиация саласындағы уәкілетті орган мынадай:</w:t>
      </w:r>
      <w:r>
        <w:br/>
      </w:r>
      <w:r>
        <w:rPr>
          <w:rFonts w:ascii="Times New Roman"/>
          <w:b w:val="false"/>
          <w:i w:val="false"/>
          <w:color w:val="000000"/>
          <w:sz w:val="28"/>
        </w:rPr>
        <w:t>
</w:t>
      </w:r>
      <w:r>
        <w:rPr>
          <w:rFonts w:ascii="Times New Roman"/>
          <w:b w:val="false"/>
          <w:i w:val="false"/>
          <w:color w:val="000000"/>
          <w:sz w:val="28"/>
        </w:rPr>
        <w:t>
      1) өздеріне ұсынылған құжаттарды бұрмалау арқылы куәлік (тану туралы шешім) алған;</w:t>
      </w:r>
      <w:r>
        <w:br/>
      </w:r>
      <w:r>
        <w:rPr>
          <w:rFonts w:ascii="Times New Roman"/>
          <w:b w:val="false"/>
          <w:i w:val="false"/>
          <w:color w:val="000000"/>
          <w:sz w:val="28"/>
        </w:rPr>
        <w:t>
</w:t>
      </w:r>
      <w:r>
        <w:rPr>
          <w:rFonts w:ascii="Times New Roman"/>
          <w:b w:val="false"/>
          <w:i w:val="false"/>
          <w:color w:val="000000"/>
          <w:sz w:val="28"/>
        </w:rPr>
        <w:t>
      2) қызметтік міндеттерді орындауға жататын жазбалар мен оларға байланысты деректер бұрмаланған;</w:t>
      </w:r>
      <w:r>
        <w:br/>
      </w:r>
      <w:r>
        <w:rPr>
          <w:rFonts w:ascii="Times New Roman"/>
          <w:b w:val="false"/>
          <w:i w:val="false"/>
          <w:color w:val="000000"/>
          <w:sz w:val="28"/>
        </w:rPr>
        <w:t>
</w:t>
      </w:r>
      <w:r>
        <w:rPr>
          <w:rFonts w:ascii="Times New Roman"/>
          <w:b w:val="false"/>
          <w:i w:val="false"/>
          <w:color w:val="000000"/>
          <w:sz w:val="28"/>
        </w:rPr>
        <w:t>
      3) авиация персоналы куәлігін жоғалтып алған, тегін, атын, әкесінің атын (бар болған кезде) ауыстыру себебімен және басқа да техникалық себептермен оны ауыстырған;</w:t>
      </w:r>
      <w:r>
        <w:br/>
      </w:r>
      <w:r>
        <w:rPr>
          <w:rFonts w:ascii="Times New Roman"/>
          <w:b w:val="false"/>
          <w:i w:val="false"/>
          <w:color w:val="000000"/>
          <w:sz w:val="28"/>
        </w:rPr>
        <w:t>
</w:t>
      </w:r>
      <w:r>
        <w:rPr>
          <w:rFonts w:ascii="Times New Roman"/>
          <w:b w:val="false"/>
          <w:i w:val="false"/>
          <w:color w:val="000000"/>
          <w:sz w:val="28"/>
        </w:rPr>
        <w:t>
      4) денсаулық жағдайына байланысты зейнетке шыққан немесе қайтыс болған (жұмыс орнынан деректер ұсыну бойынша);</w:t>
      </w:r>
      <w:r>
        <w:br/>
      </w:r>
      <w:r>
        <w:rPr>
          <w:rFonts w:ascii="Times New Roman"/>
          <w:b w:val="false"/>
          <w:i w:val="false"/>
          <w:color w:val="000000"/>
          <w:sz w:val="28"/>
        </w:rPr>
        <w:t>
</w:t>
      </w:r>
      <w:r>
        <w:rPr>
          <w:rFonts w:ascii="Times New Roman"/>
          <w:b w:val="false"/>
          <w:i w:val="false"/>
          <w:color w:val="000000"/>
          <w:sz w:val="28"/>
        </w:rPr>
        <w:t>
      5) жұмыста бес жылдан астам үзіліс болған жағдайларда;</w:t>
      </w:r>
      <w:r>
        <w:br/>
      </w:r>
      <w:r>
        <w:rPr>
          <w:rFonts w:ascii="Times New Roman"/>
          <w:b w:val="false"/>
          <w:i w:val="false"/>
          <w:color w:val="000000"/>
          <w:sz w:val="28"/>
        </w:rPr>
        <w:t>
</w:t>
      </w:r>
      <w:r>
        <w:rPr>
          <w:rFonts w:ascii="Times New Roman"/>
          <w:b w:val="false"/>
          <w:i w:val="false"/>
          <w:color w:val="000000"/>
          <w:sz w:val="28"/>
        </w:rPr>
        <w:t>
      6) сот шешімі бойынша Қазақстан Республикасының әуе кеңістігін пайдалану және авиация қызметі туралы Қазақстан Республикасының заңнамасына сәйкес берілген және танылған авиация персоналы куәлігінің иесі болып табылатын адамның авиация персоналы куәлігін (тану туралы шешімді) қайтарып алады.</w:t>
      </w:r>
      <w:r>
        <w:br/>
      </w:r>
      <w:r>
        <w:rPr>
          <w:rFonts w:ascii="Times New Roman"/>
          <w:b w:val="false"/>
          <w:i w:val="false"/>
          <w:color w:val="000000"/>
          <w:sz w:val="28"/>
        </w:rPr>
        <w:t>
</w:t>
      </w:r>
      <w:r>
        <w:rPr>
          <w:rFonts w:ascii="Times New Roman"/>
          <w:b w:val="false"/>
          <w:i w:val="false"/>
          <w:color w:val="000000"/>
          <w:sz w:val="28"/>
        </w:rPr>
        <w:t>
      6-3. Авиация персоналы куәлігін тоқтата тұру, сондай-ақ авиация персоналына жататын жеке тұлға болып табылатын өтініш берушіден (иесінен) оны қайтарып алу тәртібі мен мерзімдері Авиация персоналы куәлігін беру және оның қолданылу мерзімін ұзарту қағидаларымен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Азаматтық және эксперименттік авиацияның ұшу қауіпсіздігіне тікелей байланысты авиация персоналының жұмыс уақыты режимінің ерекшеліктерін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27) 56-баптың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әуе кемесінің экипажы кабина экипажын қоса алғанда, ұшу экипажынан және ұшу экипажынан басқа экипаждан тұрады.</w:t>
      </w:r>
      <w:r>
        <w:br/>
      </w:r>
      <w:r>
        <w:rPr>
          <w:rFonts w:ascii="Times New Roman"/>
          <w:b w:val="false"/>
          <w:i w:val="false"/>
          <w:color w:val="000000"/>
          <w:sz w:val="28"/>
        </w:rPr>
        <w:t>
</w:t>
      </w:r>
      <w:r>
        <w:rPr>
          <w:rFonts w:ascii="Times New Roman"/>
          <w:b w:val="false"/>
          <w:i w:val="false"/>
          <w:color w:val="000000"/>
          <w:sz w:val="28"/>
        </w:rPr>
        <w:t>
      Осы Заңның </w:t>
      </w:r>
      <w:r>
        <w:rPr>
          <w:rFonts w:ascii="Times New Roman"/>
          <w:b w:val="false"/>
          <w:i w:val="false"/>
          <w:color w:val="000000"/>
          <w:sz w:val="28"/>
        </w:rPr>
        <w:t>54-бабына</w:t>
      </w:r>
      <w:r>
        <w:rPr>
          <w:rFonts w:ascii="Times New Roman"/>
          <w:b w:val="false"/>
          <w:i w:val="false"/>
          <w:color w:val="000000"/>
          <w:sz w:val="28"/>
        </w:rPr>
        <w:t xml:space="preserve"> сәйкес берілген авиация персоналының қолданыстағы куәлігі немесе шет мемлекет берген және осы Заңның </w:t>
      </w:r>
      <w:r>
        <w:rPr>
          <w:rFonts w:ascii="Times New Roman"/>
          <w:b w:val="false"/>
          <w:i w:val="false"/>
          <w:color w:val="000000"/>
          <w:sz w:val="28"/>
        </w:rPr>
        <w:t>55-бабына</w:t>
      </w:r>
      <w:r>
        <w:rPr>
          <w:rFonts w:ascii="Times New Roman"/>
          <w:b w:val="false"/>
          <w:i w:val="false"/>
          <w:color w:val="000000"/>
          <w:sz w:val="28"/>
        </w:rPr>
        <w:t xml:space="preserve"> сәйкес танылған авиация персоналының куәлігі болған кезде, адам Қазақстан Республикасы пайдаланушысының азаматтық әуе кемесінің ұшу экипажының және ұшу экипажынан басқа экипаждың құрамына кіретін пилот, бортинженер (бортмеханик), штурман немесе бортрадист лауазымын атқарады.»;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57-бапта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Азаматтық авиация әуе кемесінің командирі қолданыстағы пилот куәлігі және белгілі бір типтегі әуе көлігін өз бетінше басқаруға арналған рұқсаты бар және пайдаланушы немесе жалпы мақсаттағы авиация жағдайында әуе кемесінің иесі командир міндетін орындауға және ұшудың қауіпсіз орындалуын қамтамасыз етуге тағайындаған пилот болып табылады.»;</w:t>
      </w:r>
      <w:r>
        <w:br/>
      </w:r>
      <w:r>
        <w:rPr>
          <w:rFonts w:ascii="Times New Roman"/>
          <w:b w:val="false"/>
          <w:i w:val="false"/>
          <w:color w:val="000000"/>
          <w:sz w:val="28"/>
        </w:rPr>
        <w:t>
</w:t>
      </w:r>
      <w:r>
        <w:rPr>
          <w:rFonts w:ascii="Times New Roman"/>
          <w:b w:val="false"/>
          <w:i w:val="false"/>
          <w:color w:val="000000"/>
          <w:sz w:val="28"/>
        </w:rPr>
        <w:t>
      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тиісті авиациялық қауіпсіздік қызметтері болмаған кезде жолаушыларды, қол жүгін, багажды және жүктерді ұшу алдында тексеріп қарауды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Авиациялық оқиға болған жағдайда әуе кемесінің командирі өз өкілеттіктерін әуе кемелерін іздестіру және құтқару қызметтері өкілдеріне бергенге дейін әуе кемесінің бортындағы адамдардың іс-қимылдарына басшылық жасайды.»;</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Пайдаланушының сертификатында және (немесе) авиациялық жұмыстарды орындауға арналған куәлікте белгіленген пайдалану талаптары мен шектеулерді пайдаланушының бұзуына тыйым салынады. Бір әуе кемесін екі және одан да көп пайдаланушының сертификатына бір мезгілде енгізуге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«Пайдаланушы коммерциялық әуе тасымалдарын алты айдан астам мерзімге тоқтатқан жағдайда, азаматтық авиация саласындағы уәкілетті орган пайдаланушы сертификатын қайтарып алады.»;</w:t>
      </w:r>
      <w:r>
        <w:br/>
      </w:r>
      <w:r>
        <w:rPr>
          <w:rFonts w:ascii="Times New Roman"/>
          <w:b w:val="false"/>
          <w:i w:val="false"/>
          <w:color w:val="000000"/>
          <w:sz w:val="28"/>
        </w:rPr>
        <w:t>
</w:t>
      </w:r>
      <w:r>
        <w:rPr>
          <w:rFonts w:ascii="Times New Roman"/>
          <w:b w:val="false"/>
          <w:i w:val="false"/>
          <w:color w:val="000000"/>
          <w:sz w:val="28"/>
        </w:rPr>
        <w:t>
      30) 61-баптың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Сертификатталған ең жоғары ұшу массасы бес мың жеті жүз килограмнан кем болатын ұшақтарды, сертификатталған ең жоғары ұшу массасына қарамастан тікұшақтарды, сондай-ақ ұшу аппараттары мен қосалқы құрылғыларды пайдаланатын жалпы мақсаттағы авиацияны пайдаланушыларды ұшуға жіберу үшін мынадай шарттарды сақтау:»;</w:t>
      </w:r>
      <w:r>
        <w:br/>
      </w:r>
      <w:r>
        <w:rPr>
          <w:rFonts w:ascii="Times New Roman"/>
          <w:b w:val="false"/>
          <w:i w:val="false"/>
          <w:color w:val="000000"/>
          <w:sz w:val="28"/>
        </w:rPr>
        <w:t>
</w:t>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«Ұшу қауіпсіздігін әуе кемесінің командирі (пилот) және жалпы мақсаттағы авиацияның пайдаланушысы болып табылатын әуе кемесінің иесі қамтамасыз етеді.»;</w:t>
      </w:r>
      <w:r>
        <w:br/>
      </w:r>
      <w:r>
        <w:rPr>
          <w:rFonts w:ascii="Times New Roman"/>
          <w:b w:val="false"/>
          <w:i w:val="false"/>
          <w:color w:val="000000"/>
          <w:sz w:val="28"/>
        </w:rPr>
        <w:t>
</w:t>
      </w:r>
      <w:r>
        <w:rPr>
          <w:rFonts w:ascii="Times New Roman"/>
          <w:b w:val="false"/>
          <w:i w:val="false"/>
          <w:color w:val="000000"/>
          <w:sz w:val="28"/>
        </w:rPr>
        <w:t>
      31) 64-баптың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Меншік құқығымен не өзге де заңды негіздерде әуеайлақты (тікұшақ айлағын) пайдаланатын, Қазақстан Республикасының, сондай-ақ Қазақстан Республикасы ратификациялаған халықаралық шарттарға сәйкес шет мемлекеттің жеке немесе заңды тұлғасы әуеайлақты (тікұшақ айлағын) пайдаланушы деп танылады.</w:t>
      </w:r>
      <w:r>
        <w:br/>
      </w:r>
      <w:r>
        <w:rPr>
          <w:rFonts w:ascii="Times New Roman"/>
          <w:b w:val="false"/>
          <w:i w:val="false"/>
          <w:color w:val="000000"/>
          <w:sz w:val="28"/>
        </w:rPr>
        <w:t>
</w:t>
      </w:r>
      <w:r>
        <w:rPr>
          <w:rFonts w:ascii="Times New Roman"/>
          <w:b w:val="false"/>
          <w:i w:val="false"/>
          <w:color w:val="000000"/>
          <w:sz w:val="28"/>
        </w:rPr>
        <w:t>
      Меншік құқығымен не өзге де заңды негіздерде әуежайды пайдаланатын Қазақстан Республикасының, сондай-ақ Қазақстан Республикасы ратификациялаған халықаралық шарттарға сәйкес шет мемлекеттің заңды тұлғасы ғана әуежайды пайдаланушы бола алады.»;</w:t>
      </w:r>
      <w:r>
        <w:br/>
      </w:r>
      <w:r>
        <w:rPr>
          <w:rFonts w:ascii="Times New Roman"/>
          <w:b w:val="false"/>
          <w:i w:val="false"/>
          <w:color w:val="000000"/>
          <w:sz w:val="28"/>
        </w:rPr>
        <w:t>
</w:t>
      </w:r>
      <w:r>
        <w:rPr>
          <w:rFonts w:ascii="Times New Roman"/>
          <w:b w:val="false"/>
          <w:i w:val="false"/>
          <w:color w:val="000000"/>
          <w:sz w:val="28"/>
        </w:rPr>
        <w:t>
      32) мынадай мазмұндағы 65-1-баппен толықтырылсын:</w:t>
      </w:r>
      <w:r>
        <w:br/>
      </w:r>
      <w:r>
        <w:rPr>
          <w:rFonts w:ascii="Times New Roman"/>
          <w:b w:val="false"/>
          <w:i w:val="false"/>
          <w:color w:val="000000"/>
          <w:sz w:val="28"/>
        </w:rPr>
        <w:t>
</w:t>
      </w:r>
      <w:r>
        <w:rPr>
          <w:rFonts w:ascii="Times New Roman"/>
          <w:b w:val="false"/>
          <w:i w:val="false"/>
          <w:color w:val="000000"/>
          <w:sz w:val="28"/>
        </w:rPr>
        <w:t>
      «65-1-бап. Аэровокзал</w:t>
      </w:r>
      <w:r>
        <w:br/>
      </w:r>
      <w:r>
        <w:rPr>
          <w:rFonts w:ascii="Times New Roman"/>
          <w:b w:val="false"/>
          <w:i w:val="false"/>
          <w:color w:val="000000"/>
          <w:sz w:val="28"/>
        </w:rPr>
        <w:t>
</w:t>
      </w:r>
      <w:r>
        <w:rPr>
          <w:rFonts w:ascii="Times New Roman"/>
          <w:b w:val="false"/>
          <w:i w:val="false"/>
          <w:color w:val="000000"/>
          <w:sz w:val="28"/>
        </w:rPr>
        <w:t>
      1. Ішкі рейстерге қызмет көрсетуге арналған аэровокзалда авиакассалар, тіркеу үлдіріктері, тіркеу, күту, ұшу және ұшып келу залдары, санитариялық-тұрмыстық үй-жайлар, оның ішінде мүгедектер мен халықтың баяу қимылдайтын топтары үшін арнайы жабдықталған үй-жайлар, ана мен бала бөлмесі, ақпараттық қызмет көрсету объектілері, медициналық пункт, қоғамдық тәртіпті сақтау пункті, жоғалған заттарды табу бюросы болуға тиіс.</w:t>
      </w:r>
      <w:r>
        <w:br/>
      </w:r>
      <w:r>
        <w:rPr>
          <w:rFonts w:ascii="Times New Roman"/>
          <w:b w:val="false"/>
          <w:i w:val="false"/>
          <w:color w:val="000000"/>
          <w:sz w:val="28"/>
        </w:rPr>
        <w:t>
</w:t>
      </w:r>
      <w:r>
        <w:rPr>
          <w:rFonts w:ascii="Times New Roman"/>
          <w:b w:val="false"/>
          <w:i w:val="false"/>
          <w:color w:val="000000"/>
          <w:sz w:val="28"/>
        </w:rPr>
        <w:t>
      2. Халықаралық рейстерге қызмет көрсетуге арналған аэровокзалда азаматтық авиация саласындағы уәкілетті орган бекітетін Әуе кемелерінің халықаралық ұшуын қамтамасыз етуге арналған әуежайларды ашу және жабу қағидаларының талаптарына сәйкес қосымша объектілер мен үй-жайлар болуға тиіс.</w:t>
      </w:r>
      <w:r>
        <w:br/>
      </w:r>
      <w:r>
        <w:rPr>
          <w:rFonts w:ascii="Times New Roman"/>
          <w:b w:val="false"/>
          <w:i w:val="false"/>
          <w:color w:val="000000"/>
          <w:sz w:val="28"/>
        </w:rPr>
        <w:t>
</w:t>
      </w:r>
      <w:r>
        <w:rPr>
          <w:rFonts w:ascii="Times New Roman"/>
          <w:b w:val="false"/>
          <w:i w:val="false"/>
          <w:color w:val="000000"/>
          <w:sz w:val="28"/>
        </w:rPr>
        <w:t>
      3. Аэровокзалдарда халық авиарейстердің ұшу және ұшып келу уақыты, авиабилет құны және олардың бар-жоқ екендігі, шұғыл медициналық көмек, шағымдар мен ұсыныстар кітапшасының тұрған орны, авиакассалардың жұмыс режимі, үй-жайлардың орналасуы, сондай-ақ халыққа көрсетілетін қызметтер тізбесі туралы анық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Ақпаратты ұсыну тілдерді, мәтіндерді, Брайль қарпін, тактильдік қатынасты, ірі қаріпті, қолжетімді мультимедиялық құралдарды пайдалана отырып, мүгедектер үшін де қамтамасыз етіледі.</w:t>
      </w:r>
      <w:r>
        <w:br/>
      </w:r>
      <w:r>
        <w:rPr>
          <w:rFonts w:ascii="Times New Roman"/>
          <w:b w:val="false"/>
          <w:i w:val="false"/>
          <w:color w:val="000000"/>
          <w:sz w:val="28"/>
        </w:rPr>
        <w:t>
</w:t>
      </w:r>
      <w:r>
        <w:rPr>
          <w:rFonts w:ascii="Times New Roman"/>
          <w:b w:val="false"/>
          <w:i w:val="false"/>
          <w:color w:val="000000"/>
          <w:sz w:val="28"/>
        </w:rPr>
        <w:t>
      4. Өтетін және шығатын жолдар мүгедектер мен халықтың баяу қимылдайтын топтары үшін қолжетімді болуға (пандустармен, арнайы бейімделген лифтілермен жабдықталуға) тиіс.</w:t>
      </w:r>
      <w:r>
        <w:br/>
      </w:r>
      <w:r>
        <w:rPr>
          <w:rFonts w:ascii="Times New Roman"/>
          <w:b w:val="false"/>
          <w:i w:val="false"/>
          <w:color w:val="000000"/>
          <w:sz w:val="28"/>
        </w:rPr>
        <w:t>
</w:t>
      </w:r>
      <w:r>
        <w:rPr>
          <w:rFonts w:ascii="Times New Roman"/>
          <w:b w:val="false"/>
          <w:i w:val="false"/>
          <w:color w:val="000000"/>
          <w:sz w:val="28"/>
        </w:rPr>
        <w:t>
      5. Халыққа қызмет көрсетуге арналған аэровокзалдар ақаусыз техникалық жай-күйде ұсталуға тиіс.</w:t>
      </w:r>
      <w:r>
        <w:br/>
      </w:r>
      <w:r>
        <w:rPr>
          <w:rFonts w:ascii="Times New Roman"/>
          <w:b w:val="false"/>
          <w:i w:val="false"/>
          <w:color w:val="000000"/>
          <w:sz w:val="28"/>
        </w:rPr>
        <w:t>
</w:t>
      </w:r>
      <w:r>
        <w:rPr>
          <w:rFonts w:ascii="Times New Roman"/>
          <w:b w:val="false"/>
          <w:i w:val="false"/>
          <w:color w:val="000000"/>
          <w:sz w:val="28"/>
        </w:rPr>
        <w:t>
      6. Аэровокзалдарда қызметін жүзеге асыратын адамдар жолаушылардың қауіпсіздігін қамтамасыз етуге, оларға қажетті жағдайлар жасауға, мәдениетті түрде қызмет көрсетуге, барлық адамдармен сөйлескенде сыпайы және ұстамды болуға, олардан Қазақстан Республикасы заңнамасының талаптарын сақтауды талап етуге тиіс.</w:t>
      </w:r>
      <w:r>
        <w:br/>
      </w:r>
      <w:r>
        <w:rPr>
          <w:rFonts w:ascii="Times New Roman"/>
          <w:b w:val="false"/>
          <w:i w:val="false"/>
          <w:color w:val="000000"/>
          <w:sz w:val="28"/>
        </w:rPr>
        <w:t>
</w:t>
      </w:r>
      <w:r>
        <w:rPr>
          <w:rFonts w:ascii="Times New Roman"/>
          <w:b w:val="false"/>
          <w:i w:val="false"/>
          <w:color w:val="000000"/>
          <w:sz w:val="28"/>
        </w:rPr>
        <w:t>
      7. Аэровокзалдар тасымалдау процесінің ажырамас бөлігі болып табылады және Қазақстан Республикасы заңнамасының талаптарына сәйкес пайдаланылуға тиіс.</w:t>
      </w:r>
      <w:r>
        <w:br/>
      </w:r>
      <w:r>
        <w:rPr>
          <w:rFonts w:ascii="Times New Roman"/>
          <w:b w:val="false"/>
          <w:i w:val="false"/>
          <w:color w:val="000000"/>
          <w:sz w:val="28"/>
        </w:rPr>
        <w:t>
</w:t>
      </w:r>
      <w:r>
        <w:rPr>
          <w:rFonts w:ascii="Times New Roman"/>
          <w:b w:val="false"/>
          <w:i w:val="false"/>
          <w:color w:val="000000"/>
          <w:sz w:val="28"/>
        </w:rPr>
        <w:t>
      8. Аэровокзалдың класына қарай аэровокзалдардың қызмет көрсету сапасы мен жарақтандырылуына қосымша талаптар қойылады.</w:t>
      </w:r>
      <w:r>
        <w:br/>
      </w:r>
      <w:r>
        <w:rPr>
          <w:rFonts w:ascii="Times New Roman"/>
          <w:b w:val="false"/>
          <w:i w:val="false"/>
          <w:color w:val="000000"/>
          <w:sz w:val="28"/>
        </w:rPr>
        <w:t>
</w:t>
      </w:r>
      <w:r>
        <w:rPr>
          <w:rFonts w:ascii="Times New Roman"/>
          <w:b w:val="false"/>
          <w:i w:val="false"/>
          <w:color w:val="000000"/>
          <w:sz w:val="28"/>
        </w:rPr>
        <w:t>
      Аэровокзал класы мен аэровокзал класын айқындау әдістемесін азаматтық авиация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70-бап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Шет мемлекеттердің мемлекеттік және эксперименттік әуе кемелерінің халықаралық ұшуы, сондай-ақ шет мемлекеттердің әскери құралымдарын, қару-жарақтарын және әскери техникасын тасымалдауға арналған әуе кемелерінің халықаралық ұшуы үшін ашылған әуежайларды азаматтық авиация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34) 78-баптың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3) тармақшасындағы «болған жағдайларда тоқтатылуы мүмкін.» деген сөз «болған;» деген сөзбен ауыстырылып, мынадай мазмұндағы 4) тармақшамен толықтырылсын: </w:t>
      </w:r>
      <w:r>
        <w:br/>
      </w:r>
      <w:r>
        <w:rPr>
          <w:rFonts w:ascii="Times New Roman"/>
          <w:b w:val="false"/>
          <w:i w:val="false"/>
          <w:color w:val="000000"/>
          <w:sz w:val="28"/>
        </w:rPr>
        <w:t>
</w:t>
      </w:r>
      <w:r>
        <w:rPr>
          <w:rFonts w:ascii="Times New Roman"/>
          <w:b w:val="false"/>
          <w:i w:val="false"/>
          <w:color w:val="000000"/>
          <w:sz w:val="28"/>
        </w:rPr>
        <w:t>
      «4) жолаушылар әуе кемесінің бортында осы Заңның 88-бабында көзделген өз міндеттерін орындамаған жағдайларда тоқтатылуы мүмкін.»;</w:t>
      </w:r>
      <w:r>
        <w:br/>
      </w:r>
      <w:r>
        <w:rPr>
          <w:rFonts w:ascii="Times New Roman"/>
          <w:b w:val="false"/>
          <w:i w:val="false"/>
          <w:color w:val="000000"/>
          <w:sz w:val="28"/>
        </w:rPr>
        <w:t>
</w:t>
      </w:r>
      <w:r>
        <w:rPr>
          <w:rFonts w:ascii="Times New Roman"/>
          <w:b w:val="false"/>
          <w:i w:val="false"/>
          <w:color w:val="000000"/>
          <w:sz w:val="28"/>
        </w:rPr>
        <w:t>
      35) 80-баптың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белгіленген кестеге сәйкес тұрақты әуе тасымалдарын қамтамасыз ету үшін авиакомпанияда болжамды кірісті ескермегенде бір ай ішінде қажетті қаржы қаражатының азаймайтын резервінің болуы авиамаршрутты пайдаланудың талаптары деп түсініледі.»;</w:t>
      </w:r>
      <w:r>
        <w:br/>
      </w:r>
      <w:r>
        <w:rPr>
          <w:rFonts w:ascii="Times New Roman"/>
          <w:b w:val="false"/>
          <w:i w:val="false"/>
          <w:color w:val="000000"/>
          <w:sz w:val="28"/>
        </w:rPr>
        <w:t>
</w:t>
      </w:r>
      <w:r>
        <w:rPr>
          <w:rFonts w:ascii="Times New Roman"/>
          <w:b w:val="false"/>
          <w:i w:val="false"/>
          <w:color w:val="000000"/>
          <w:sz w:val="28"/>
        </w:rPr>
        <w:t>
      36) 86-баптың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Тасымалдаушының кінәсінен рейс орындалмаған немесе кідіртілген немесе әуе кемесінің кеш келуі, тасымалдау маршрутының өзгеруі салдарынан рейс кідірген, орындалмаған кезде тасымалдаушы жолаушылар үшін жөнелту пункттері мен аралық пункттерде мынадай:»;</w:t>
      </w:r>
      <w:r>
        <w:br/>
      </w:r>
      <w:r>
        <w:rPr>
          <w:rFonts w:ascii="Times New Roman"/>
          <w:b w:val="false"/>
          <w:i w:val="false"/>
          <w:color w:val="000000"/>
          <w:sz w:val="28"/>
        </w:rPr>
        <w:t>
</w:t>
      </w:r>
      <w:r>
        <w:rPr>
          <w:rFonts w:ascii="Times New Roman"/>
          <w:b w:val="false"/>
          <w:i w:val="false"/>
          <w:color w:val="000000"/>
          <w:sz w:val="28"/>
        </w:rPr>
        <w:t>
      37) 88-баптың 3-тармағының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ұшудың барлық кезеңдерінде ұялы, транкингтік байланыс қызметтерін пайдалануға, әуе кемесін жермен жүру, биіктікті алу, қонуға бет алу кезеңдерінде тұрмыстық мақсаттағы радиоэлектрондық құралдар мен жоғары жиілікті құрылғыларды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38) 93-баптың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«Тергеуді ұйымдастыру кезінде авиациялық оқиғаларды немесе оқыс оқиғаларды тергеу жөніндегі комиссияның қызметіне, Қазақстан Республикасының заңдарында тікелей көзделген жағдайлардан басқа, жеке және (немесе) заңды тұлғалардың, басқа да мемлекеттік органдардың тарапынан араласуға жол берілмейді.»;</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98-бапта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бөлігі </w:t>
      </w:r>
      <w:r>
        <w:rPr>
          <w:rFonts w:ascii="Times New Roman"/>
          <w:b w:val="false"/>
          <w:i w:val="false"/>
          <w:color w:val="000000"/>
          <w:sz w:val="28"/>
        </w:rPr>
        <w:t>4) тармақшасындағы</w:t>
      </w:r>
      <w:r>
        <w:rPr>
          <w:rFonts w:ascii="Times New Roman"/>
          <w:b w:val="false"/>
          <w:i w:val="false"/>
          <w:color w:val="000000"/>
          <w:sz w:val="28"/>
        </w:rPr>
        <w:t xml:space="preserve"> «ұйымдастыруды қамтуға тиіс.» деген сөздер «ұйымдастыруды;»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азаматтық авиация ұйымдары іздестіру-құтқару операцияларын (жұмыстарын) жүзеге асырған және оны қамтамасыз етуге қатысқан кезінде олардың шығынын өтеу тәртібін қамтуға тиіс.»;</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Азаматтық авиацияда әуе кемелерінің іздестіру-құтқару кезекшілігін қамтамасыз ету аэронавигациялық қызмет көрсету үшін алынатын алымдар есебінен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кез келген мемлекеттің әуе кемелерін, жолаушылар мен экипаж мүшелерін іздестіру және құтқару жөніндегі жұмыстар мемлекеттік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105-бап</w:t>
      </w:r>
      <w:r>
        <w:rPr>
          <w:rFonts w:ascii="Times New Roman"/>
          <w:b w:val="false"/>
          <w:i w:val="false"/>
          <w:color w:val="000000"/>
          <w:sz w:val="28"/>
        </w:rPr>
        <w:t xml:space="preserve"> мынадай мазмұндағы 1-1 және 2-1-тармақтармен толықтырылсын:</w:t>
      </w:r>
      <w:r>
        <w:br/>
      </w:r>
      <w:r>
        <w:rPr>
          <w:rFonts w:ascii="Times New Roman"/>
          <w:b w:val="false"/>
          <w:i w:val="false"/>
          <w:color w:val="000000"/>
          <w:sz w:val="28"/>
        </w:rPr>
        <w:t>
</w:t>
      </w:r>
      <w:r>
        <w:rPr>
          <w:rFonts w:ascii="Times New Roman"/>
          <w:b w:val="false"/>
          <w:i w:val="false"/>
          <w:color w:val="000000"/>
          <w:sz w:val="28"/>
        </w:rPr>
        <w:t>
      «1-1. Әуежайлар мен авиакомпаниялар пайдаланушыларының Қазақстан Республикасының заңнамасына сәйкес қызметтік қару мен оның оқ-дәрілерін сатып алуға, сақтауға және пайдалануға құқығы бар.»;</w:t>
      </w:r>
      <w:r>
        <w:br/>
      </w:r>
      <w:r>
        <w:rPr>
          <w:rFonts w:ascii="Times New Roman"/>
          <w:b w:val="false"/>
          <w:i w:val="false"/>
          <w:color w:val="000000"/>
          <w:sz w:val="28"/>
        </w:rPr>
        <w:t>
</w:t>
      </w:r>
      <w:r>
        <w:rPr>
          <w:rFonts w:ascii="Times New Roman"/>
          <w:b w:val="false"/>
          <w:i w:val="false"/>
          <w:color w:val="000000"/>
          <w:sz w:val="28"/>
        </w:rPr>
        <w:t>
      «2-1. Егер әуе кемесі заңсыз араласу актісіне ұшыраса, әуе кемесінің командирі, егер әуе кемесінің бортындағы жағдай өзгені талап етпесе, Авиациялық қауiпсiздiк қағидаларына сәйкес, азаматтық авиация саласындағы уәкілетті орган айқындаған қолайлы әуеайлаққа аса қысқа мерзімде қону әрекетін жүзеге асырады.»;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106-бап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Әуежайлар мен авиакомпаниялардың авиациялық қауіпсіздік қызметтері қызметкерлерінің Қазақстан Республикасының заңнамасына сәйкес қызметтік қару мен оның оқ-дәрілерін қолдануға, сақтауға және алып жүруге құқығы бар.».</w:t>
      </w:r>
      <w:r>
        <w:br/>
      </w:r>
      <w:r>
        <w:rPr>
          <w:rFonts w:ascii="Times New Roman"/>
          <w:b w:val="false"/>
          <w:i w:val="false"/>
          <w:color w:val="000000"/>
          <w:sz w:val="28"/>
        </w:rPr>
        <w:t>
</w:t>
      </w:r>
      <w:r>
        <w:rPr>
          <w:rFonts w:ascii="Times New Roman"/>
          <w:b w:val="false"/>
          <w:i w:val="false"/>
          <w:color w:val="000000"/>
          <w:sz w:val="28"/>
        </w:rPr>
        <w:t>
      20.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w:t>
      </w:r>
      <w:r>
        <w:br/>
      </w:r>
      <w:r>
        <w:rPr>
          <w:rFonts w:ascii="Times New Roman"/>
          <w:b w:val="false"/>
          <w:i w:val="false"/>
          <w:color w:val="000000"/>
          <w:sz w:val="28"/>
        </w:rPr>
        <w:t>
</w:t>
      </w:r>
      <w:r>
        <w:rPr>
          <w:rFonts w:ascii="Times New Roman"/>
          <w:b w:val="false"/>
          <w:i w:val="false"/>
          <w:color w:val="000000"/>
          <w:sz w:val="28"/>
        </w:rPr>
        <w:t>
      1) 12-баптың 3-тармағы </w:t>
      </w:r>
      <w:r>
        <w:rPr>
          <w:rFonts w:ascii="Times New Roman"/>
          <w:b w:val="false"/>
          <w:i w:val="false"/>
          <w:color w:val="000000"/>
          <w:sz w:val="28"/>
        </w:rPr>
        <w:t>21) тармақшасындағы</w:t>
      </w:r>
      <w:r>
        <w:rPr>
          <w:rFonts w:ascii="Times New Roman"/>
          <w:b w:val="false"/>
          <w:i w:val="false"/>
          <w:color w:val="000000"/>
          <w:sz w:val="28"/>
        </w:rPr>
        <w:t xml:space="preserve"> «сақтауына байланысты бақылауды және қадағалауды жүзеге асыруға қолданылмайды.» деген сөздер «сақтауына;» деген сөзбен ауыстырылып, мынадай мазмұндағы 22) тармақшамен толықтырылсын:</w:t>
      </w:r>
      <w:r>
        <w:br/>
      </w:r>
      <w:r>
        <w:rPr>
          <w:rFonts w:ascii="Times New Roman"/>
          <w:b w:val="false"/>
          <w:i w:val="false"/>
          <w:color w:val="000000"/>
          <w:sz w:val="28"/>
        </w:rPr>
        <w:t>
</w:t>
      </w:r>
      <w:r>
        <w:rPr>
          <w:rFonts w:ascii="Times New Roman"/>
          <w:b w:val="false"/>
          <w:i w:val="false"/>
          <w:color w:val="000000"/>
          <w:sz w:val="28"/>
        </w:rPr>
        <w:t>
      «22)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бақылауды жүзеге асыруға байланысты бақылауды және қадағалауды жүзеге асыруға қолданылмайды.»;</w:t>
      </w:r>
      <w:r>
        <w:br/>
      </w:r>
      <w:r>
        <w:rPr>
          <w:rFonts w:ascii="Times New Roman"/>
          <w:b w:val="false"/>
          <w:i w:val="false"/>
          <w:color w:val="000000"/>
          <w:sz w:val="28"/>
        </w:rPr>
        <w:t>
</w:t>
      </w:r>
      <w:r>
        <w:rPr>
          <w:rFonts w:ascii="Times New Roman"/>
          <w:b w:val="false"/>
          <w:i w:val="false"/>
          <w:color w:val="000000"/>
          <w:sz w:val="28"/>
        </w:rPr>
        <w:t>
      2) көрсетілген Заңның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12-1), 12-2) және 75-2)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«12-1) сауда мақсатында теңізде жүзу саласында;</w:t>
      </w:r>
      <w:r>
        <w:br/>
      </w:r>
      <w:r>
        <w:rPr>
          <w:rFonts w:ascii="Times New Roman"/>
          <w:b w:val="false"/>
          <w:i w:val="false"/>
          <w:color w:val="000000"/>
          <w:sz w:val="28"/>
        </w:rPr>
        <w:t>
</w:t>
      </w:r>
      <w:r>
        <w:rPr>
          <w:rFonts w:ascii="Times New Roman"/>
          <w:b w:val="false"/>
          <w:i w:val="false"/>
          <w:color w:val="000000"/>
          <w:sz w:val="28"/>
        </w:rPr>
        <w:t>
      12-2) ішкі су көлігі саласында;»;</w:t>
      </w:r>
      <w:r>
        <w:br/>
      </w:r>
      <w:r>
        <w:rPr>
          <w:rFonts w:ascii="Times New Roman"/>
          <w:b w:val="false"/>
          <w:i w:val="false"/>
          <w:color w:val="000000"/>
          <w:sz w:val="28"/>
        </w:rPr>
        <w:t>
</w:t>
      </w:r>
      <w:r>
        <w:rPr>
          <w:rFonts w:ascii="Times New Roman"/>
          <w:b w:val="false"/>
          <w:i w:val="false"/>
          <w:color w:val="000000"/>
          <w:sz w:val="28"/>
        </w:rPr>
        <w:t>
      «75-2) Қазақстан Республикасының Қарулы Күштері, басқа да әскерлері және әскери құрамалары,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орындауына;».</w:t>
      </w:r>
      <w:r>
        <w:br/>
      </w:r>
      <w:r>
        <w:rPr>
          <w:rFonts w:ascii="Times New Roman"/>
          <w:b w:val="false"/>
          <w:i w:val="false"/>
          <w:color w:val="000000"/>
          <w:sz w:val="28"/>
        </w:rPr>
        <w:t>
</w:t>
      </w:r>
      <w:r>
        <w:rPr>
          <w:rFonts w:ascii="Times New Roman"/>
          <w:b w:val="false"/>
          <w:i w:val="false"/>
          <w:color w:val="000000"/>
          <w:sz w:val="28"/>
        </w:rPr>
        <w:t>
      21.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w:t>
      </w:r>
      <w:r>
        <w:br/>
      </w:r>
      <w:r>
        <w:rPr>
          <w:rFonts w:ascii="Times New Roman"/>
          <w:b w:val="false"/>
          <w:i w:val="false"/>
          <w:color w:val="000000"/>
          <w:sz w:val="28"/>
        </w:rPr>
        <w:t>
</w:t>
      </w:r>
      <w:r>
        <w:rPr>
          <w:rFonts w:ascii="Times New Roman"/>
          <w:b w:val="false"/>
          <w:i w:val="false"/>
          <w:color w:val="000000"/>
          <w:sz w:val="28"/>
        </w:rPr>
        <w:t>
      114-баптың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осы тармақтың бірінші бөлігінде өзгеше белгіленбесе, жекешелендіруге жатпайтын мемлекеттік мүлік Қазақстан Республикасының Үкіметі белгілейтін шарттармен және тәртіппен ұлттық басқарушы холдинг, ұлттық холдинг, ұлттық компания акцияларын төлеуге, сондай-ақ Қазақстан Республикасының заңнамалық актілерінде айқындалған жағдайларда өзге де заңды тұлғаларға берілуі мүмкін. Сондай-ақ жекешелендіруге жатпайтын мемлекеттік мүлікті иелену және (немесе) пайдалану құқығы Қазақстан Республикасының Азаматтық кодексі </w:t>
      </w:r>
      <w:r>
        <w:rPr>
          <w:rFonts w:ascii="Times New Roman"/>
          <w:b w:val="false"/>
          <w:i w:val="false"/>
          <w:color w:val="000000"/>
          <w:sz w:val="28"/>
        </w:rPr>
        <w:t>59-бабы</w:t>
      </w:r>
      <w:r>
        <w:rPr>
          <w:rFonts w:ascii="Times New Roman"/>
          <w:b w:val="false"/>
          <w:i w:val="false"/>
          <w:color w:val="000000"/>
          <w:sz w:val="28"/>
        </w:rPr>
        <w:t xml:space="preserve"> 1-тармағының және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және </w:t>
      </w:r>
      <w:r>
        <w:rPr>
          <w:rFonts w:ascii="Times New Roman"/>
          <w:b w:val="false"/>
          <w:i w:val="false"/>
          <w:color w:val="000000"/>
          <w:sz w:val="28"/>
        </w:rPr>
        <w:t>«Жауапкершілігі шектеулі және қосымша жауапкершілігі бар серіктестіктер туралы»</w:t>
      </w:r>
      <w:r>
        <w:rPr>
          <w:rFonts w:ascii="Times New Roman"/>
          <w:b w:val="false"/>
          <w:i w:val="false"/>
          <w:color w:val="000000"/>
          <w:sz w:val="28"/>
        </w:rPr>
        <w:t xml:space="preserve"> Қазақстан Республикасы заңдарының қағидалары бойынша жауапкершілігі шектеулі серіктестіктің жарғылық капиталына мүліктік салым ретінде не акционерлік қоғам акцияларын төлеуге берілуі мүмкін.».</w:t>
      </w:r>
      <w:r>
        <w:br/>
      </w:r>
      <w:r>
        <w:rPr>
          <w:rFonts w:ascii="Times New Roman"/>
          <w:b w:val="false"/>
          <w:i w:val="false"/>
          <w:color w:val="000000"/>
          <w:sz w:val="28"/>
        </w:rPr>
        <w:t>
</w:t>
      </w:r>
      <w:r>
        <w:rPr>
          <w:rFonts w:ascii="Times New Roman"/>
          <w:b w:val="false"/>
          <w:i w:val="false"/>
          <w:color w:val="000000"/>
          <w:sz w:val="28"/>
        </w:rPr>
        <w:t>
      22. «Әскери қызмет және әскери қызметшiлердiң мәртебесi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5, 40-құжат; 2013 ж., № 1, 3-құжат; № 2, 10-құжат; № 3, 15-құжат):</w:t>
      </w:r>
      <w:r>
        <w:br/>
      </w:r>
      <w:r>
        <w:rPr>
          <w:rFonts w:ascii="Times New Roman"/>
          <w:b w:val="false"/>
          <w:i w:val="false"/>
          <w:color w:val="000000"/>
          <w:sz w:val="28"/>
        </w:rPr>
        <w:t>
</w:t>
      </w:r>
      <w:r>
        <w:rPr>
          <w:rFonts w:ascii="Times New Roman"/>
          <w:b w:val="false"/>
          <w:i w:val="false"/>
          <w:color w:val="000000"/>
          <w:sz w:val="28"/>
        </w:rPr>
        <w:t>
      35-баптың 5-тармағы </w:t>
      </w:r>
      <w:r>
        <w:rPr>
          <w:rFonts w:ascii="Times New Roman"/>
          <w:b w:val="false"/>
          <w:i w:val="false"/>
          <w:color w:val="000000"/>
          <w:sz w:val="28"/>
        </w:rPr>
        <w:t>4) тармақшасындағы</w:t>
      </w:r>
      <w:r>
        <w:rPr>
          <w:rFonts w:ascii="Times New Roman"/>
          <w:b w:val="false"/>
          <w:i w:val="false"/>
          <w:color w:val="000000"/>
          <w:sz w:val="28"/>
        </w:rPr>
        <w:t xml:space="preserve"> «дейін беріледі.» деген сөздер «дейін;»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кемелер экипаждарының тиісті білімі бар мүшелеріне су көлігі ұйымдарында жұмыс істеген бүкіл кезеңге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w:t>
      </w:r>
      <w:r>
        <w:br/>
      </w:r>
      <w:r>
        <w:rPr>
          <w:rFonts w:ascii="Times New Roman"/>
          <w:b w:val="false"/>
          <w:i w:val="false"/>
          <w:color w:val="000000"/>
          <w:sz w:val="28"/>
        </w:rPr>
        <w:t>
</w:t>
      </w:r>
      <w:r>
        <w:rPr>
          <w:rFonts w:ascii="Times New Roman"/>
          <w:b w:val="false"/>
          <w:i w:val="false"/>
          <w:color w:val="000000"/>
          <w:sz w:val="28"/>
        </w:rPr>
        <w:t>
      1) 2014 жылғы 1 қаңтардан бастап қолданысқа енгізілетін осы Заңның 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w:t>
      </w:r>
      <w:r>
        <w:rPr>
          <w:rFonts w:ascii="Times New Roman"/>
          <w:b w:val="false"/>
          <w:i w:val="false"/>
          <w:color w:val="000000"/>
          <w:sz w:val="28"/>
        </w:rPr>
        <w:t>, 9-тармағының </w:t>
      </w:r>
      <w:r>
        <w:rPr>
          <w:rFonts w:ascii="Times New Roman"/>
          <w:b w:val="false"/>
          <w:i w:val="false"/>
          <w:color w:val="000000"/>
          <w:sz w:val="28"/>
        </w:rPr>
        <w:t>1) тармақшасын</w:t>
      </w:r>
      <w:r>
        <w:rPr>
          <w:rFonts w:ascii="Times New Roman"/>
          <w:b w:val="false"/>
          <w:i w:val="false"/>
          <w:color w:val="000000"/>
          <w:sz w:val="28"/>
        </w:rPr>
        <w:t>, 10-тармағының </w:t>
      </w:r>
      <w:r>
        <w:rPr>
          <w:rFonts w:ascii="Times New Roman"/>
          <w:b w:val="false"/>
          <w:i w:val="false"/>
          <w:color w:val="000000"/>
          <w:sz w:val="28"/>
        </w:rPr>
        <w:t>4) тармақшасын</w:t>
      </w:r>
      <w:r>
        <w:rPr>
          <w:rFonts w:ascii="Times New Roman"/>
          <w:b w:val="false"/>
          <w:i w:val="false"/>
          <w:color w:val="000000"/>
          <w:sz w:val="28"/>
        </w:rPr>
        <w:t>, 13-тармағы </w:t>
      </w:r>
      <w:r>
        <w:rPr>
          <w:rFonts w:ascii="Times New Roman"/>
          <w:b w:val="false"/>
          <w:i w:val="false"/>
          <w:color w:val="000000"/>
          <w:sz w:val="28"/>
        </w:rPr>
        <w:t>12) тармақшасының</w:t>
      </w:r>
      <w:r>
        <w:rPr>
          <w:rFonts w:ascii="Times New Roman"/>
          <w:b w:val="false"/>
          <w:i w:val="false"/>
          <w:color w:val="000000"/>
          <w:sz w:val="28"/>
        </w:rPr>
        <w:t xml:space="preserve"> бесінші абзацын, 14-тармағы </w:t>
      </w:r>
      <w:r>
        <w:rPr>
          <w:rFonts w:ascii="Times New Roman"/>
          <w:b w:val="false"/>
          <w:i w:val="false"/>
          <w:color w:val="000000"/>
          <w:sz w:val="28"/>
        </w:rPr>
        <w:t>10) тармақшасының</w:t>
      </w:r>
      <w:r>
        <w:rPr>
          <w:rFonts w:ascii="Times New Roman"/>
          <w:b w:val="false"/>
          <w:i w:val="false"/>
          <w:color w:val="000000"/>
          <w:sz w:val="28"/>
        </w:rPr>
        <w:t xml:space="preserve"> оныншы абзацын, 16-тармағының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24) тармақшаларын</w:t>
      </w:r>
      <w:r>
        <w:rPr>
          <w:rFonts w:ascii="Times New Roman"/>
          <w:b w:val="false"/>
          <w:i w:val="false"/>
          <w:color w:val="000000"/>
          <w:sz w:val="28"/>
        </w:rPr>
        <w:t>, 17-тармағы </w:t>
      </w:r>
      <w:r>
        <w:rPr>
          <w:rFonts w:ascii="Times New Roman"/>
          <w:b w:val="false"/>
          <w:i w:val="false"/>
          <w:color w:val="000000"/>
          <w:sz w:val="28"/>
        </w:rPr>
        <w:t>14)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18-тармағын</w:t>
      </w:r>
      <w:r>
        <w:rPr>
          <w:rFonts w:ascii="Times New Roman"/>
          <w:b w:val="false"/>
          <w:i w:val="false"/>
          <w:color w:val="000000"/>
          <w:sz w:val="28"/>
        </w:rPr>
        <w:t>, 19-тармағы </w:t>
      </w:r>
      <w:r>
        <w:rPr>
          <w:rFonts w:ascii="Times New Roman"/>
          <w:b w:val="false"/>
          <w:i w:val="false"/>
          <w:color w:val="000000"/>
          <w:sz w:val="28"/>
        </w:rPr>
        <w:t>9) тармақшасының</w:t>
      </w:r>
      <w:r>
        <w:rPr>
          <w:rFonts w:ascii="Times New Roman"/>
          <w:b w:val="false"/>
          <w:i w:val="false"/>
          <w:color w:val="000000"/>
          <w:sz w:val="28"/>
        </w:rPr>
        <w:t xml:space="preserve"> алтыншы абзацын,  </w:t>
      </w:r>
      <w:r>
        <w:rPr>
          <w:rFonts w:ascii="Times New Roman"/>
          <w:b w:val="false"/>
          <w:i w:val="false"/>
          <w:color w:val="000000"/>
          <w:sz w:val="28"/>
        </w:rPr>
        <w:t>10) тармақшасының</w:t>
      </w:r>
      <w:r>
        <w:rPr>
          <w:rFonts w:ascii="Times New Roman"/>
          <w:b w:val="false"/>
          <w:i w:val="false"/>
          <w:color w:val="000000"/>
          <w:sz w:val="28"/>
        </w:rPr>
        <w:t xml:space="preserve"> бір жүз екінші, бір жүз үшінші және бір жүз төртінші абзацтарын,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39) тармақшаларын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2014 жылғы 1 шілдеден бастап қолданысқа енгізілетін осы Заңның 1-бабы 8-тармағы </w:t>
      </w:r>
      <w:r>
        <w:rPr>
          <w:rFonts w:ascii="Times New Roman"/>
          <w:b w:val="false"/>
          <w:i w:val="false"/>
          <w:color w:val="000000"/>
          <w:sz w:val="28"/>
        </w:rPr>
        <w:t>6) тармақшасының</w:t>
      </w:r>
      <w:r>
        <w:rPr>
          <w:rFonts w:ascii="Times New Roman"/>
          <w:b w:val="false"/>
          <w:i w:val="false"/>
          <w:color w:val="000000"/>
          <w:sz w:val="28"/>
        </w:rPr>
        <w:t xml:space="preserve"> төртінші және бесінші абзацтарын және </w:t>
      </w:r>
      <w:r>
        <w:rPr>
          <w:rFonts w:ascii="Times New Roman"/>
          <w:b w:val="false"/>
          <w:i w:val="false"/>
          <w:color w:val="000000"/>
          <w:sz w:val="28"/>
        </w:rPr>
        <w:t>12)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2015 жылғы 1 қаңтардан бастап қолданысқа енгізілетін, осы Заңның 1-бабы 1-тармағы </w:t>
      </w:r>
      <w:r>
        <w:rPr>
          <w:rFonts w:ascii="Times New Roman"/>
          <w:b w:val="false"/>
          <w:i w:val="false"/>
          <w:color w:val="000000"/>
          <w:sz w:val="28"/>
        </w:rPr>
        <w:t>18) тармақшасының</w:t>
      </w:r>
      <w:r>
        <w:rPr>
          <w:rFonts w:ascii="Times New Roman"/>
          <w:b w:val="false"/>
          <w:i w:val="false"/>
          <w:color w:val="000000"/>
          <w:sz w:val="28"/>
        </w:rPr>
        <w:t xml:space="preserve"> оныншы және он бірінші абзацтарын, 13-тармағы </w:t>
      </w:r>
      <w:r>
        <w:rPr>
          <w:rFonts w:ascii="Times New Roman"/>
          <w:b w:val="false"/>
          <w:i w:val="false"/>
          <w:color w:val="000000"/>
          <w:sz w:val="28"/>
        </w:rPr>
        <w:t>19) тармақшасының</w:t>
      </w:r>
      <w:r>
        <w:rPr>
          <w:rFonts w:ascii="Times New Roman"/>
          <w:b w:val="false"/>
          <w:i w:val="false"/>
          <w:color w:val="000000"/>
          <w:sz w:val="28"/>
        </w:rPr>
        <w:t xml:space="preserve"> төртінші және бесінші абзацтарын, 16-тармағы </w:t>
      </w:r>
      <w:r>
        <w:rPr>
          <w:rFonts w:ascii="Times New Roman"/>
          <w:b w:val="false"/>
          <w:i w:val="false"/>
          <w:color w:val="000000"/>
          <w:sz w:val="28"/>
        </w:rPr>
        <w:t>19) тармақшасының</w:t>
      </w:r>
      <w:r>
        <w:rPr>
          <w:rFonts w:ascii="Times New Roman"/>
          <w:b w:val="false"/>
          <w:i w:val="false"/>
          <w:color w:val="000000"/>
          <w:sz w:val="28"/>
        </w:rPr>
        <w:t xml:space="preserve"> үшінші және бесінші абзацтарын, </w:t>
      </w:r>
      <w:r>
        <w:rPr>
          <w:rFonts w:ascii="Times New Roman"/>
          <w:b w:val="false"/>
          <w:i w:val="false"/>
          <w:color w:val="000000"/>
          <w:sz w:val="28"/>
        </w:rPr>
        <w:t>25) тармақшасының</w:t>
      </w:r>
      <w:r>
        <w:rPr>
          <w:rFonts w:ascii="Times New Roman"/>
          <w:b w:val="false"/>
          <w:i w:val="false"/>
          <w:color w:val="000000"/>
          <w:sz w:val="28"/>
        </w:rPr>
        <w:t xml:space="preserve"> төртінші және бесінші абзацтарын және </w:t>
      </w:r>
      <w:r>
        <w:rPr>
          <w:rFonts w:ascii="Times New Roman"/>
          <w:b w:val="false"/>
          <w:i w:val="false"/>
          <w:color w:val="000000"/>
          <w:sz w:val="28"/>
        </w:rPr>
        <w:t>29) тармақшасын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2017 жылғы 1 қаңтардан бастап қолданысқа енгізілетін, осы Заңның 1-бабы 16-тармағы </w:t>
      </w:r>
      <w:r>
        <w:rPr>
          <w:rFonts w:ascii="Times New Roman"/>
          <w:b w:val="false"/>
          <w:i w:val="false"/>
          <w:color w:val="000000"/>
          <w:sz w:val="28"/>
        </w:rPr>
        <w:t>19) тармақшасының</w:t>
      </w:r>
      <w:r>
        <w:rPr>
          <w:rFonts w:ascii="Times New Roman"/>
          <w:b w:val="false"/>
          <w:i w:val="false"/>
          <w:color w:val="000000"/>
          <w:sz w:val="28"/>
        </w:rPr>
        <w:t xml:space="preserve"> төртінші абзацын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p>
    <w:bookmarkEnd w:id="15"/>
    <w:bookmarkStart w:name="z1576" w:id="1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