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2d0b" w14:textId="6212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bookmarkEnd w:id="17"/>
    <w:bookmarkStart w:name="z21" w:id="18"/>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8"/>
    <w:bookmarkStart w:name="z22" w:id="19"/>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9"/>
    <w:bookmarkStart w:name="z554" w:id="20"/>
    <w:p>
      <w:pPr>
        <w:spacing w:after="0"/>
        <w:ind w:left="0"/>
        <w:jc w:val="both"/>
      </w:pPr>
      <w:r>
        <w:rPr>
          <w:rFonts w:ascii="Times New Roman"/>
          <w:b w:val="false"/>
          <w:i w:val="false"/>
          <w:color w:val="000000"/>
          <w:sz w:val="28"/>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bookmarkEnd w:id="20"/>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Start w:name="z26" w:id="26"/>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26"/>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7"/>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өрттердің алдын алу және (немесе) оларды сөндіру жөніндегі қызметке ерікті негізде тікелей қатысатын азамат;</w:t>
      </w:r>
    </w:p>
    <w:bookmarkEnd w:id="27"/>
    <w:bookmarkStart w:name="z28" w:id="28"/>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8"/>
    <w:bookmarkStart w:name="z29" w:id="29"/>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9"/>
    <w:bookmarkStart w:name="z30" w:id="30"/>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30"/>
    <w:bookmarkStart w:name="z31" w:id="31"/>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2"/>
    <w:bookmarkStart w:name="z34" w:id="33"/>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3"/>
    <w:bookmarkStart w:name="z35" w:id="34"/>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4"/>
    <w:bookmarkStart w:name="z557" w:id="35"/>
    <w:p>
      <w:pPr>
        <w:spacing w:after="0"/>
        <w:ind w:left="0"/>
        <w:jc w:val="both"/>
      </w:pPr>
      <w:r>
        <w:rPr>
          <w:rFonts w:ascii="Times New Roman"/>
          <w:b w:val="false"/>
          <w:i w:val="false"/>
          <w:color w:val="000000"/>
          <w:sz w:val="28"/>
        </w:rPr>
        <w:t>
      32-1) қауіпті техникалық құрылғылар:</w:t>
      </w:r>
    </w:p>
    <w:bookmarkEnd w:id="35"/>
    <w:p>
      <w:pPr>
        <w:spacing w:after="0"/>
        <w:ind w:left="0"/>
        <w:jc w:val="both"/>
      </w:pPr>
      <w:r>
        <w:rPr>
          <w:rFonts w:ascii="Times New Roman"/>
          <w:b w:val="false"/>
          <w:i w:val="false"/>
          <w:color w:val="000000"/>
          <w:sz w:val="28"/>
        </w:rPr>
        <w:t>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Start w:name="z36" w:id="36"/>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6"/>
    <w:bookmarkStart w:name="z37" w:id="3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bookmarkEnd w:id="37"/>
    <w:bookmarkStart w:name="z38" w:id="38"/>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p>
    <w:bookmarkEnd w:id="38"/>
    <w:bookmarkStart w:name="z39" w:id="39"/>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9"/>
    <w:bookmarkStart w:name="z40" w:id="40"/>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40"/>
    <w:bookmarkStart w:name="z41" w:id="41"/>
    <w:p>
      <w:pPr>
        <w:spacing w:after="0"/>
        <w:ind w:left="0"/>
        <w:jc w:val="both"/>
      </w:pPr>
      <w:r>
        <w:rPr>
          <w:rFonts w:ascii="Times New Roman"/>
          <w:b w:val="false"/>
          <w:i w:val="false"/>
          <w:color w:val="000000"/>
          <w:sz w:val="28"/>
        </w:rPr>
        <w:t>
      38)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өткен заңды тұлғалар;</w:t>
      </w:r>
    </w:p>
    <w:bookmarkEnd w:id="41"/>
    <w:bookmarkStart w:name="z42" w:id="42"/>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2"/>
    <w:bookmarkStart w:name="z558" w:id="43"/>
    <w:p>
      <w:pPr>
        <w:spacing w:after="0"/>
        <w:ind w:left="0"/>
        <w:jc w:val="both"/>
      </w:pPr>
      <w:r>
        <w:rPr>
          <w:rFonts w:ascii="Times New Roman"/>
          <w:b w:val="false"/>
          <w:i w:val="false"/>
          <w:color w:val="000000"/>
          <w:sz w:val="28"/>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43"/>
    <w:bookmarkStart w:name="z43" w:id="44"/>
    <w:p>
      <w:pPr>
        <w:spacing w:after="0"/>
        <w:ind w:left="0"/>
        <w:jc w:val="both"/>
      </w:pPr>
      <w:r>
        <w:rPr>
          <w:rFonts w:ascii="Times New Roman"/>
          <w:b w:val="false"/>
          <w:i w:val="false"/>
          <w:color w:val="000000"/>
          <w:sz w:val="28"/>
        </w:rPr>
        <w:t>
      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пункттен екінші пунктке тасымалдау;</w:t>
      </w:r>
    </w:p>
    <w:bookmarkEnd w:id="44"/>
    <w:bookmarkStart w:name="z44" w:id="45"/>
    <w:p>
      <w:pPr>
        <w:spacing w:after="0"/>
        <w:ind w:left="0"/>
        <w:jc w:val="both"/>
      </w:pPr>
      <w:r>
        <w:rPr>
          <w:rFonts w:ascii="Times New Roman"/>
          <w:b w:val="false"/>
          <w:i w:val="false"/>
          <w:color w:val="000000"/>
          <w:sz w:val="28"/>
        </w:rPr>
        <w:t>
      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5"/>
    <w:bookmarkStart w:name="z45" w:id="46"/>
    <w:p>
      <w:pPr>
        <w:spacing w:after="0"/>
        <w:ind w:left="0"/>
        <w:jc w:val="both"/>
      </w:pPr>
      <w:r>
        <w:rPr>
          <w:rFonts w:ascii="Times New Roman"/>
          <w:b w:val="false"/>
          <w:i w:val="false"/>
          <w:color w:val="000000"/>
          <w:sz w:val="28"/>
        </w:rPr>
        <w:t>
      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46"/>
    <w:bookmarkStart w:name="z46" w:id="47"/>
    <w:p>
      <w:pPr>
        <w:spacing w:after="0"/>
        <w:ind w:left="0"/>
        <w:jc w:val="both"/>
      </w:pPr>
      <w:r>
        <w:rPr>
          <w:rFonts w:ascii="Times New Roman"/>
          <w:b w:val="false"/>
          <w:i w:val="false"/>
          <w:color w:val="000000"/>
          <w:sz w:val="28"/>
        </w:rPr>
        <w:t>
      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7"/>
    <w:bookmarkStart w:name="z47" w:id="48"/>
    <w:p>
      <w:pPr>
        <w:spacing w:after="0"/>
        <w:ind w:left="0"/>
        <w:jc w:val="both"/>
      </w:pPr>
      <w:r>
        <w:rPr>
          <w:rFonts w:ascii="Times New Roman"/>
          <w:b w:val="false"/>
          <w:i w:val="false"/>
          <w:color w:val="000000"/>
          <w:sz w:val="28"/>
        </w:rPr>
        <w:t>
      44) мемлекеттiк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8"/>
    <w:bookmarkStart w:name="z48" w:id="49"/>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9"/>
    <w:bookmarkStart w:name="z49" w:id="50"/>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50"/>
    <w:bookmarkStart w:name="z679" w:id="51"/>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51"/>
    <w:bookmarkStart w:name="z50" w:id="52"/>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2"/>
    <w:bookmarkStart w:name="z51" w:id="53"/>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3"/>
    <w:bookmarkStart w:name="z52" w:id="54"/>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4"/>
    <w:bookmarkStart w:name="z207" w:id="55"/>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5"/>
    <w:bookmarkStart w:name="z53" w:id="56"/>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6"/>
    <w:bookmarkStart w:name="z54" w:id="57"/>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7"/>
    <w:bookmarkStart w:name="z55" w:id="58"/>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8"/>
    <w:bookmarkStart w:name="z559" w:id="59"/>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59"/>
    <w:bookmarkStart w:name="z560" w:id="60"/>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60"/>
    <w:bookmarkStart w:name="z208" w:id="61"/>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61"/>
    <w:bookmarkStart w:name="z211" w:id="62"/>
    <w:p>
      <w:pPr>
        <w:spacing w:after="0"/>
        <w:ind w:left="0"/>
        <w:jc w:val="both"/>
      </w:pPr>
      <w:r>
        <w:rPr>
          <w:rFonts w:ascii="Times New Roman"/>
          <w:b w:val="false"/>
          <w:i w:val="false"/>
          <w:color w:val="000000"/>
          <w:sz w:val="28"/>
        </w:rPr>
        <w:t>
      52-4)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іске асыруды және бақылау, қадағалау функцияларын жүзеге асыратын ведомствосы;</w:t>
      </w:r>
    </w:p>
    <w:bookmarkEnd w:id="62"/>
    <w:bookmarkStart w:name="z56" w:id="63"/>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63"/>
    <w:bookmarkStart w:name="z57" w:id="64"/>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4"/>
    <w:bookmarkStart w:name="z58" w:id="65"/>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5"/>
    <w:bookmarkStart w:name="z59" w:id="66"/>
    <w:p>
      <w:pPr>
        <w:spacing w:after="0"/>
        <w:ind w:left="0"/>
        <w:jc w:val="both"/>
      </w:pPr>
      <w:r>
        <w:rPr>
          <w:rFonts w:ascii="Times New Roman"/>
          <w:b w:val="false"/>
          <w:i w:val="false"/>
          <w:color w:val="000000"/>
          <w:sz w:val="28"/>
        </w:rPr>
        <w:t>
      56) өртке қарсы қызмет гарнизоны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End w:id="66"/>
    <w:bookmarkStart w:name="z60" w:id="67"/>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7"/>
    <w:bookmarkStart w:name="z661" w:id="68"/>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8"/>
    <w:bookmarkStart w:name="z61" w:id="69"/>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9"/>
    <w:bookmarkStart w:name="z62" w:id="70"/>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70"/>
    <w:bookmarkStart w:name="z63" w:id="71"/>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71"/>
    <w:bookmarkStart w:name="z64" w:id="72"/>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End w:id="72"/>
    <w:bookmarkStart w:name="z662" w:id="73"/>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3"/>
    <w:bookmarkStart w:name="z65" w:id="74"/>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4"/>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5"/>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5"/>
    <w:bookmarkStart w:name="z67" w:id="76"/>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End w:id="76"/>
    <w:bookmarkStart w:name="z68" w:id="77"/>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7"/>
    <w:bookmarkStart w:name="z69" w:id="78"/>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8"/>
    <w:bookmarkStart w:name="z70" w:id="79"/>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9"/>
    <w:bookmarkStart w:name="z71" w:id="80"/>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80"/>
    <w:bookmarkStart w:name="z72" w:id="81"/>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81"/>
    <w:bookmarkStart w:name="z73" w:id="82"/>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2"/>
    <w:bookmarkStart w:name="z74" w:id="83"/>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3"/>
    <w:bookmarkStart w:name="z75" w:id="84"/>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4"/>
    <w:bookmarkStart w:name="z76" w:id="85"/>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5"/>
    <w:bookmarkStart w:name="z77" w:id="86"/>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6"/>
    <w:bookmarkStart w:name="z78" w:id="87"/>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7"/>
    <w:bookmarkStart w:name="z79" w:id="88"/>
    <w:p>
      <w:pPr>
        <w:spacing w:after="0"/>
        <w:ind w:left="0"/>
        <w:jc w:val="both"/>
      </w:pPr>
      <w:r>
        <w:rPr>
          <w:rFonts w:ascii="Times New Roman"/>
          <w:b w:val="false"/>
          <w:i w:val="false"/>
          <w:color w:val="000000"/>
          <w:sz w:val="28"/>
        </w:rPr>
        <w:t>
      76) уәкілетті органның авиациясы – азаматтық қорғау міндеттерін шешу үшін пайдаланылатын әуе-көлік құралдары;</w:t>
      </w:r>
    </w:p>
    <w:bookmarkEnd w:id="88"/>
    <w:bookmarkStart w:name="z80" w:id="89"/>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9"/>
    <w:bookmarkStart w:name="z81" w:id="90"/>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90"/>
    <w:bookmarkStart w:name="z82" w:id="91"/>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2"/>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2"/>
    <w:bookmarkStart w:name="z85" w:id="93"/>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End w:id="93"/>
    <w:bookmarkStart w:name="z86" w:id="9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4"/>
    <w:bookmarkStart w:name="z87" w:id="95"/>
    <w:p>
      <w:pPr>
        <w:spacing w:after="0"/>
        <w:ind w:left="0"/>
        <w:jc w:val="left"/>
      </w:pPr>
      <w:r>
        <w:rPr>
          <w:rFonts w:ascii="Times New Roman"/>
          <w:b/>
          <w:i w:val="false"/>
          <w:color w:val="000000"/>
        </w:rPr>
        <w:t xml:space="preserve"> 2-тарау. АЗАМАТТЫҚ ҚОРҒАУДЫҢ МЕМЛЕКЕТТІК ЖҮЙЕСІ</w:t>
      </w:r>
    </w:p>
    <w:bookmarkEnd w:id="95"/>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6"/>
    <w:p>
      <w:pPr>
        <w:spacing w:after="0"/>
        <w:ind w:left="0"/>
        <w:jc w:val="both"/>
      </w:pPr>
      <w:r>
        <w:rPr>
          <w:rFonts w:ascii="Times New Roman"/>
          <w:b w:val="false"/>
          <w:i w:val="false"/>
          <w:color w:val="000000"/>
          <w:sz w:val="28"/>
        </w:rPr>
        <w:t>
      1. Азаматтық қорғаудың негізгі міндеттері:</w:t>
      </w:r>
    </w:p>
    <w:bookmarkEnd w:id="96"/>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 пен өрт қауіпсіздігін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7"/>
    <w:p>
      <w:pPr>
        <w:spacing w:after="0"/>
        <w:ind w:left="0"/>
        <w:jc w:val="both"/>
      </w:pPr>
      <w:r>
        <w:rPr>
          <w:rFonts w:ascii="Times New Roman"/>
          <w:b w:val="false"/>
          <w:i w:val="false"/>
          <w:color w:val="000000"/>
          <w:sz w:val="28"/>
        </w:rPr>
        <w:t>
      2. Азаматтық қорғаудың негізгі қағидаттары:</w:t>
      </w:r>
    </w:p>
    <w:bookmarkEnd w:id="97"/>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both"/>
      </w:pPr>
      <w:r>
        <w:rPr>
          <w:rFonts w:ascii="Times New Roman"/>
          <w:b/>
          <w:i w:val="false"/>
          <w:color w:val="000000"/>
          <w:sz w:val="28"/>
        </w:rPr>
        <w:t>4-бап. Азаматтық қорғаудың мемлекеттік жүйесі</w:t>
      </w:r>
    </w:p>
    <w:bookmarkStart w:name="z92" w:id="98"/>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8"/>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bookmarkStart w:name="z93" w:id="99"/>
    <w:p>
      <w:pPr>
        <w:spacing w:after="0"/>
        <w:ind w:left="0"/>
        <w:jc w:val="both"/>
      </w:pPr>
      <w:r>
        <w:rPr>
          <w:rFonts w:ascii="Times New Roman"/>
          <w:b w:val="false"/>
          <w:i w:val="false"/>
          <w:color w:val="000000"/>
          <w:sz w:val="28"/>
        </w:rPr>
        <w:t>
      2. Азаматтық қорғаудың мемлекеттік жүйесінің үш деңгейі бар: республикалық, аумақтық және объектілік. Объектілік деңгейді қоспағанда, әрбір деңгейге:</w:t>
      </w:r>
    </w:p>
    <w:bookmarkEnd w:id="99"/>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жедел-кезекшілік қызметтер;</w:t>
      </w:r>
    </w:p>
    <w:p>
      <w:pPr>
        <w:spacing w:after="0"/>
        <w:ind w:left="0"/>
        <w:jc w:val="both"/>
      </w:pPr>
      <w:r>
        <w:rPr>
          <w:rFonts w:ascii="Times New Roman"/>
          <w:b w:val="false"/>
          <w:i w:val="false"/>
          <w:color w:val="000000"/>
          <w:sz w:val="28"/>
        </w:rPr>
        <w:t>
      консультациялық-кеңесші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қорғаудың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кіреді.</w:t>
      </w:r>
    </w:p>
    <w:bookmarkStart w:name="z94" w:id="100"/>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100"/>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басшылары жүзеге асырады.</w:t>
      </w:r>
    </w:p>
    <w:bookmarkStart w:name="z95" w:id="101"/>
    <w:p>
      <w:pPr>
        <w:spacing w:after="0"/>
        <w:ind w:left="0"/>
        <w:jc w:val="both"/>
      </w:pPr>
      <w:r>
        <w:rPr>
          <w:rFonts w:ascii="Times New Roman"/>
          <w:b w:val="false"/>
          <w:i w:val="false"/>
          <w:color w:val="000000"/>
          <w:sz w:val="28"/>
        </w:rPr>
        <w:t>
      4. Азаматтық қорғаудың басқару органдары:</w:t>
      </w:r>
    </w:p>
    <w:bookmarkEnd w:id="101"/>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 ведомствосының аумақтық бөлімшелері;</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органдарының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2"/>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2"/>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3"/>
    <w:p>
      <w:pPr>
        <w:spacing w:after="0"/>
        <w:ind w:left="0"/>
        <w:jc w:val="both"/>
      </w:pPr>
      <w:r>
        <w:rPr>
          <w:rFonts w:ascii="Times New Roman"/>
          <w:b w:val="false"/>
          <w:i w:val="false"/>
          <w:color w:val="000000"/>
          <w:sz w:val="28"/>
        </w:rPr>
        <w:t>
      1. Азаматтық қорғаудың құлақтандыру жүйесі:</w:t>
      </w:r>
    </w:p>
    <w:bookmarkEnd w:id="103"/>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Start w:name="z99" w:id="104"/>
    <w:p>
      <w:pPr>
        <w:spacing w:after="0"/>
        <w:ind w:left="0"/>
        <w:jc w:val="both"/>
      </w:pPr>
      <w:r>
        <w:rPr>
          <w:rFonts w:ascii="Times New Roman"/>
          <w:b w:val="false"/>
          <w:i w:val="false"/>
          <w:color w:val="000000"/>
          <w:sz w:val="28"/>
        </w:rPr>
        <w:t>
      2. Республикалық құлақтандыру жүйесі:</w:t>
      </w:r>
    </w:p>
    <w:bookmarkEnd w:id="104"/>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5"/>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5"/>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bookmarkStart w:name="z101" w:id="106"/>
    <w:p>
      <w:pPr>
        <w:spacing w:after="0"/>
        <w:ind w:left="0"/>
        <w:jc w:val="both"/>
      </w:pPr>
      <w:r>
        <w:rPr>
          <w:rFonts w:ascii="Times New Roman"/>
          <w:b w:val="false"/>
          <w:i w:val="false"/>
          <w:color w:val="000000"/>
          <w:sz w:val="28"/>
        </w:rPr>
        <w:t>
      4. Жергілікті құлақтандыру жүйесі:</w:t>
      </w:r>
    </w:p>
    <w:bookmarkEnd w:id="106"/>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p>
    <w:bookmarkStart w:name="z102" w:id="107"/>
    <w:p>
      <w:pPr>
        <w:spacing w:after="0"/>
        <w:ind w:left="0"/>
        <w:jc w:val="both"/>
      </w:pPr>
      <w:r>
        <w:rPr>
          <w:rFonts w:ascii="Times New Roman"/>
          <w:b w:val="false"/>
          <w:i w:val="false"/>
          <w:color w:val="000000"/>
          <w:sz w:val="28"/>
        </w:rPr>
        <w:t>
      5. Құлақтандыру жүйесін іске қосуға өкімді:</w:t>
      </w:r>
    </w:p>
    <w:bookmarkEnd w:id="107"/>
    <w:p>
      <w:pPr>
        <w:spacing w:after="0"/>
        <w:ind w:left="0"/>
        <w:jc w:val="both"/>
      </w:pPr>
      <w:r>
        <w:rPr>
          <w:rFonts w:ascii="Times New Roman"/>
          <w:b w:val="false"/>
          <w:i w:val="false"/>
          <w:color w:val="000000"/>
          <w:sz w:val="28"/>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p>
    <w:p>
      <w:pPr>
        <w:spacing w:after="0"/>
        <w:ind w:left="0"/>
        <w:jc w:val="both"/>
      </w:pPr>
      <w:r>
        <w:rPr>
          <w:rFonts w:ascii="Times New Roman"/>
          <w:b w:val="false"/>
          <w:i w:val="false"/>
          <w:color w:val="000000"/>
          <w:sz w:val="28"/>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bookmarkStart w:name="z103" w:id="108"/>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8"/>
    <w:bookmarkStart w:name="z104" w:id="109"/>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09"/>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10"/>
    <w:p>
      <w:pPr>
        <w:spacing w:after="0"/>
        <w:ind w:left="0"/>
        <w:jc w:val="both"/>
      </w:pP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bookmarkEnd w:id="110"/>
    <w:bookmarkStart w:name="z107" w:id="111"/>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11"/>
    <w:bookmarkStart w:name="z108" w:id="112"/>
    <w:p>
      <w:pPr>
        <w:spacing w:after="0"/>
        <w:ind w:left="0"/>
        <w:jc w:val="both"/>
      </w:pPr>
      <w:r>
        <w:rPr>
          <w:rFonts w:ascii="Times New Roman"/>
          <w:b w:val="false"/>
          <w:i w:val="false"/>
          <w:color w:val="000000"/>
          <w:sz w:val="28"/>
        </w:rPr>
        <w:t>
      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2"/>
    <w:bookmarkStart w:name="z109" w:id="113"/>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3"/>
    <w:bookmarkStart w:name="z110" w:id="114"/>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4"/>
    <w:bookmarkStart w:name="z111" w:id="115"/>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6"/>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жөнінде ұсыныстар әзірлеу мақсатында құрылады.</w:t>
      </w:r>
    </w:p>
    <w:bookmarkEnd w:id="116"/>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7"/>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7"/>
    <w:bookmarkStart w:name="z115" w:id="118"/>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орталық және жергілікті атқарушы органдармен, ұйымдармен, қоғамдық бірлестіктермен өзара іс-қимыл жасай отырып жүзеге асырады.</w:t>
      </w:r>
    </w:p>
    <w:bookmarkEnd w:id="118"/>
    <w:bookmarkStart w:name="z116" w:id="119"/>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19"/>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орталық және жергілікті атқарушы органдардың қызметтерін үйлестіру жөнінде ұсыныстар әзірлеу болып табылады.</w:t>
      </w:r>
    </w:p>
    <w:bookmarkStart w:name="z117" w:id="120"/>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20"/>
    <w:p>
      <w:pPr>
        <w:spacing w:after="0"/>
        <w:ind w:left="0"/>
        <w:jc w:val="both"/>
      </w:pPr>
      <w:r>
        <w:rPr>
          <w:rFonts w:ascii="Times New Roman"/>
          <w:b w:val="false"/>
          <w:i w:val="false"/>
          <w:color w:val="000000"/>
          <w:sz w:val="28"/>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орталық және жергілікті атқарушы органдардың азаматтық қорғау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21"/>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21"/>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2"/>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2"/>
    <w:bookmarkStart w:name="z121" w:id="123"/>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3"/>
    <w:bookmarkStart w:name="z122" w:id="124"/>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4"/>
    <w:bookmarkStart w:name="z123" w:id="125"/>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p>
    <w:bookmarkEnd w:id="125"/>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6"/>
    <w:p>
      <w:pPr>
        <w:spacing w:after="0"/>
        <w:ind w:left="0"/>
        <w:jc w:val="both"/>
      </w:pPr>
      <w:r>
        <w:rPr>
          <w:rFonts w:ascii="Times New Roman"/>
          <w:b w:val="false"/>
          <w:i w:val="false"/>
          <w:color w:val="000000"/>
          <w:sz w:val="28"/>
        </w:rPr>
        <w:t>
      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мақсатында, сондай-ақ азаматтық қорғау саласындағы мамандардың біліктілігін арттыру мақсатында құрылады.</w:t>
      </w:r>
    </w:p>
    <w:bookmarkEnd w:id="126"/>
    <w:bookmarkStart w:name="z127" w:id="127"/>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7"/>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28"/>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8"/>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табиғи сипаттағы төтенше жағдайлар салдарынан зардап шеккендерге келтірілген зиянды (нұқсанды) өтеу қағидаларын бекітеді;</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131" w:id="129"/>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29"/>
    <w:p>
      <w:pPr>
        <w:spacing w:after="0"/>
        <w:ind w:left="0"/>
        <w:jc w:val="both"/>
      </w:pPr>
      <w:r>
        <w:rPr>
          <w:rFonts w:ascii="Times New Roman"/>
          <w:b w:val="false"/>
          <w:i w:val="false"/>
          <w:color w:val="000000"/>
          <w:sz w:val="28"/>
        </w:rPr>
        <w:t>
      1) азаматтық қорғау іс-шараларын ұйымдастыру және жүргізу кезінде азаматтық қорғау күштеріне басшылық етеді;</w:t>
      </w:r>
    </w:p>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pPr>
        <w:spacing w:after="0"/>
        <w:ind w:left="0"/>
        <w:jc w:val="both"/>
      </w:pPr>
      <w:r>
        <w:rPr>
          <w:rFonts w:ascii="Times New Roman"/>
          <w:b w:val="false"/>
          <w:i w:val="false"/>
          <w:color w:val="000000"/>
          <w:sz w:val="28"/>
        </w:rPr>
        <w:t>
      3) уәкілетті органның жедел резервінің материалдық құралдарын бөледі және пайдаланады;</w:t>
      </w:r>
    </w:p>
    <w:p>
      <w:pPr>
        <w:spacing w:after="0"/>
        <w:ind w:left="0"/>
        <w:jc w:val="both"/>
      </w:pPr>
      <w:r>
        <w:rPr>
          <w:rFonts w:ascii="Times New Roman"/>
          <w:b w:val="false"/>
          <w:i w:val="false"/>
          <w:color w:val="000000"/>
          <w:sz w:val="28"/>
        </w:rPr>
        <w:t>
      3-1) уәкілетті органның жедел резерві материалдық құндылықтарының номенклатурасы мен көлемін айқындайды;</w:t>
      </w:r>
    </w:p>
    <w:p>
      <w:pPr>
        <w:spacing w:after="0"/>
        <w:ind w:left="0"/>
        <w:jc w:val="both"/>
      </w:pPr>
      <w:r>
        <w:rPr>
          <w:rFonts w:ascii="Times New Roman"/>
          <w:b w:val="false"/>
          <w:i w:val="false"/>
          <w:color w:val="000000"/>
          <w:sz w:val="28"/>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pPr>
        <w:spacing w:after="0"/>
        <w:ind w:left="0"/>
        <w:jc w:val="both"/>
      </w:pP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pPr>
        <w:spacing w:after="0"/>
        <w:ind w:left="0"/>
        <w:jc w:val="both"/>
      </w:pPr>
      <w:r>
        <w:rPr>
          <w:rFonts w:ascii="Times New Roman"/>
          <w:b w:val="false"/>
          <w:i w:val="false"/>
          <w:color w:val="000000"/>
          <w:sz w:val="28"/>
        </w:rPr>
        <w:t>
      6) өз құзыреті шегінде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p>
      <w:pPr>
        <w:spacing w:after="0"/>
        <w:ind w:left="0"/>
        <w:jc w:val="both"/>
      </w:pPr>
      <w:r>
        <w:rPr>
          <w:rFonts w:ascii="Times New Roman"/>
          <w:b w:val="false"/>
          <w:i w:val="false"/>
          <w:color w:val="000000"/>
          <w:sz w:val="28"/>
        </w:rPr>
        <w:t>
      7) ведомстволық наградалармен наградтайды және мемлекеттік наградалармен наградтауға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pPr>
        <w:spacing w:after="0"/>
        <w:ind w:left="0"/>
        <w:jc w:val="both"/>
      </w:pPr>
      <w:r>
        <w:rPr>
          <w:rFonts w:ascii="Times New Roman"/>
          <w:b w:val="false"/>
          <w:i w:val="false"/>
          <w:color w:val="000000"/>
          <w:sz w:val="28"/>
        </w:rPr>
        <w:t>
      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p>
      <w:pPr>
        <w:spacing w:after="0"/>
        <w:ind w:left="0"/>
        <w:jc w:val="both"/>
      </w:pPr>
      <w:r>
        <w:rPr>
          <w:rFonts w:ascii="Times New Roman"/>
          <w:b w:val="false"/>
          <w:i w:val="false"/>
          <w:color w:val="000000"/>
          <w:sz w:val="28"/>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 өкілеттіктері шегінде өрттерге байланысты қылмыстар туралы істер бойынша анықтау жүргізуді жүзеге асырады;</w:t>
      </w:r>
    </w:p>
    <w:p>
      <w:pPr>
        <w:spacing w:after="0"/>
        <w:ind w:left="0"/>
        <w:jc w:val="both"/>
      </w:pPr>
      <w:r>
        <w:rPr>
          <w:rFonts w:ascii="Times New Roman"/>
          <w:b w:val="false"/>
          <w:i w:val="false"/>
          <w:color w:val="000000"/>
          <w:sz w:val="28"/>
        </w:rPr>
        <w:t>
      20) өртке қарсы қызметтердің қызметін үйлестіреді;</w:t>
      </w:r>
    </w:p>
    <w:p>
      <w:pPr>
        <w:spacing w:after="0"/>
        <w:ind w:left="0"/>
        <w:jc w:val="both"/>
      </w:pPr>
      <w:r>
        <w:rPr>
          <w:rFonts w:ascii="Times New Roman"/>
          <w:b w:val="false"/>
          <w:i w:val="false"/>
          <w:color w:val="000000"/>
          <w:sz w:val="28"/>
        </w:rPr>
        <w:t>
      21) өрт қауіпсіздігі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21-1)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азаматтық қорғау саласында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25) елді мекендердегі және объектілердегі өрт сөндіру бөлімшелерінің өртке қарсы күреске әзірлігін бақылауды жүзеге асырады;</w:t>
      </w:r>
    </w:p>
    <w:p>
      <w:pPr>
        <w:spacing w:after="0"/>
        <w:ind w:left="0"/>
        <w:jc w:val="both"/>
      </w:pPr>
      <w:r>
        <w:rPr>
          <w:rFonts w:ascii="Times New Roman"/>
          <w:b w:val="false"/>
          <w:i w:val="false"/>
          <w:color w:val="000000"/>
          <w:sz w:val="28"/>
        </w:rPr>
        <w:t>
      26) азаматтық қорғаныс жоспарларының және төтенше жағдайларды жою жөніндегі іс-қимылдар жоспарларының құрылымын айқындайды;</w:t>
      </w:r>
    </w:p>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p>
      <w:pPr>
        <w:spacing w:after="0"/>
        <w:ind w:left="0"/>
        <w:jc w:val="both"/>
      </w:pPr>
      <w:r>
        <w:rPr>
          <w:rFonts w:ascii="Times New Roman"/>
          <w:b w:val="false"/>
          <w:i w:val="false"/>
          <w:color w:val="000000"/>
          <w:sz w:val="28"/>
        </w:rPr>
        <w:t>
      28)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p>
      <w:pPr>
        <w:spacing w:after="0"/>
        <w:ind w:left="0"/>
        <w:jc w:val="both"/>
      </w:pPr>
      <w:r>
        <w:rPr>
          <w:rFonts w:ascii="Times New Roman"/>
          <w:b w:val="false"/>
          <w:i w:val="false"/>
          <w:color w:val="000000"/>
          <w:sz w:val="28"/>
        </w:rPr>
        <w:t>
      29) азаматтық қорғаудың басқару органдары мен күштерін дайындау жөнінде іс-шаралар жоспарын әзірлейді және бекітеді;</w:t>
      </w:r>
    </w:p>
    <w:p>
      <w:pPr>
        <w:spacing w:after="0"/>
        <w:ind w:left="0"/>
        <w:jc w:val="both"/>
      </w:pPr>
      <w:r>
        <w:rPr>
          <w:rFonts w:ascii="Times New Roman"/>
          <w:b w:val="false"/>
          <w:i w:val="false"/>
          <w:color w:val="000000"/>
          <w:sz w:val="28"/>
        </w:rPr>
        <w:t>
      30) азаматтық қорғау құралдарына қажеттілікті айқындайды;</w:t>
      </w:r>
    </w:p>
    <w:p>
      <w:pPr>
        <w:spacing w:after="0"/>
        <w:ind w:left="0"/>
        <w:jc w:val="both"/>
      </w:pPr>
      <w:r>
        <w:rPr>
          <w:rFonts w:ascii="Times New Roman"/>
          <w:b w:val="false"/>
          <w:i w:val="false"/>
          <w:color w:val="000000"/>
          <w:sz w:val="28"/>
        </w:rPr>
        <w:t>
      31) азаматтық қорғаныс мүлкін сақтау, есепке алу, есептен шығару және кәдеге жарату қағидаларын бекітеді;</w:t>
      </w:r>
    </w:p>
    <w:p>
      <w:pPr>
        <w:spacing w:after="0"/>
        <w:ind w:left="0"/>
        <w:jc w:val="both"/>
      </w:pPr>
      <w:r>
        <w:rPr>
          <w:rFonts w:ascii="Times New Roman"/>
          <w:b w:val="false"/>
          <w:i w:val="false"/>
          <w:color w:val="000000"/>
          <w:sz w:val="28"/>
        </w:rPr>
        <w:t>
      32) азаматтық қорғаныстың қорғаныш құрылыстарын есепке қою және есептен шығару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p>
      <w:pPr>
        <w:spacing w:after="0"/>
        <w:ind w:left="0"/>
        <w:jc w:val="both"/>
      </w:pPr>
      <w:r>
        <w:rPr>
          <w:rFonts w:ascii="Times New Roman"/>
          <w:b w:val="false"/>
          <w:i w:val="false"/>
          <w:color w:val="000000"/>
          <w:sz w:val="28"/>
        </w:rPr>
        <w:t>
      34-1)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бекітеді;</w:t>
      </w:r>
    </w:p>
    <w:p>
      <w:pPr>
        <w:spacing w:after="0"/>
        <w:ind w:left="0"/>
        <w:jc w:val="both"/>
      </w:pP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p>
    <w:p>
      <w:pPr>
        <w:spacing w:after="0"/>
        <w:ind w:left="0"/>
        <w:jc w:val="both"/>
      </w:pPr>
      <w:r>
        <w:rPr>
          <w:rFonts w:ascii="Times New Roman"/>
          <w:b w:val="false"/>
          <w:i w:val="false"/>
          <w:color w:val="000000"/>
          <w:sz w:val="28"/>
        </w:rPr>
        <w:t>
      37-1) мемлекеттік емес өртке қарсы қызмет міндетті түрде құрылатын ұйымдар мен объектілердің тізбесін бекітеді;</w:t>
      </w:r>
    </w:p>
    <w:p>
      <w:pPr>
        <w:spacing w:after="0"/>
        <w:ind w:left="0"/>
        <w:jc w:val="both"/>
      </w:pPr>
      <w:r>
        <w:rPr>
          <w:rFonts w:ascii="Times New Roman"/>
          <w:b w:val="false"/>
          <w:i w:val="false"/>
          <w:color w:val="000000"/>
          <w:sz w:val="28"/>
        </w:rPr>
        <w:t>
      38) азаматтық қорғаныстың инженерлік-техникалық іс-шараларының көлемі мен мазмұнын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авариялық-құтқару қызметтері мен құралымдарының құтқарушыларын даярлау бағдарламаларын бекітеді;</w:t>
      </w:r>
    </w:p>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p>
      <w:pPr>
        <w:spacing w:after="0"/>
        <w:ind w:left="0"/>
        <w:jc w:val="both"/>
      </w:pPr>
      <w:r>
        <w:rPr>
          <w:rFonts w:ascii="Times New Roman"/>
          <w:b w:val="false"/>
          <w:i w:val="false"/>
          <w:color w:val="000000"/>
          <w:sz w:val="28"/>
        </w:rPr>
        <w:t>
      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бекітеді;</w:t>
      </w:r>
    </w:p>
    <w:p>
      <w:pPr>
        <w:spacing w:after="0"/>
        <w:ind w:left="0"/>
        <w:jc w:val="both"/>
      </w:pPr>
      <w:r>
        <w:rPr>
          <w:rFonts w:ascii="Times New Roman"/>
          <w:b w:val="false"/>
          <w:i w:val="false"/>
          <w:color w:val="000000"/>
          <w:sz w:val="28"/>
        </w:rPr>
        <w:t>
      43) республикалық азаматтық қорғау қызметтері туралы ережені бекітеді;</w:t>
      </w:r>
    </w:p>
    <w:p>
      <w:pPr>
        <w:spacing w:after="0"/>
        <w:ind w:left="0"/>
        <w:jc w:val="both"/>
      </w:pPr>
      <w:r>
        <w:rPr>
          <w:rFonts w:ascii="Times New Roman"/>
          <w:b w:val="false"/>
          <w:i w:val="false"/>
          <w:color w:val="000000"/>
          <w:sz w:val="28"/>
        </w:rPr>
        <w:t>
      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бекітеді;</w:t>
      </w:r>
    </w:p>
    <w:p>
      <w:pPr>
        <w:spacing w:after="0"/>
        <w:ind w:left="0"/>
        <w:jc w:val="both"/>
      </w:pPr>
      <w:r>
        <w:rPr>
          <w:rFonts w:ascii="Times New Roman"/>
          <w:b w:val="false"/>
          <w:i w:val="false"/>
          <w:color w:val="000000"/>
          <w:sz w:val="28"/>
        </w:rPr>
        <w:t>
      45) мемлекеттік материалдық резерв саласындағы уәкілетті органмен келісу бойынша броньнан шығару тәртібімен төтенше жағдайлар мен олардың салдарларының алдын алу және оларды жою жөнінде шаралар қолдану үшін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азаматтық қорғау күштерінің қызметін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p>
    <w:p>
      <w:pPr>
        <w:spacing w:after="0"/>
        <w:ind w:left="0"/>
        <w:jc w:val="both"/>
      </w:pPr>
      <w:r>
        <w:rPr>
          <w:rFonts w:ascii="Times New Roman"/>
          <w:b w:val="false"/>
          <w:i w:val="false"/>
          <w:color w:val="000000"/>
          <w:sz w:val="28"/>
        </w:rPr>
        <w:t>
      52-1) табиғи және техногендік сипаттағы төтенше жағдайлардың алдын алу және жою және олардың салдарларын бағалау үшін Жерді қашықтан зондтау деректерін пайдаланады;</w:t>
      </w:r>
    </w:p>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төтенше жағдайларды жою кезінде Қазақстан Республикасының заңнамасына сәйкес ұйымдардың материалдық-техникалық ресурстарын жұмылдырады;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pPr>
        <w:spacing w:after="0"/>
        <w:ind w:left="0"/>
        <w:jc w:val="both"/>
      </w:pPr>
      <w:r>
        <w:rPr>
          <w:rFonts w:ascii="Times New Roman"/>
          <w:b w:val="false"/>
          <w:i w:val="false"/>
          <w:color w:val="000000"/>
          <w:sz w:val="28"/>
        </w:rPr>
        <w:t>
      57) азаматтық қорғау саласында мемлекеттік есепке алуды жүргізеді;</w:t>
      </w:r>
    </w:p>
    <w:p>
      <w:pPr>
        <w:spacing w:after="0"/>
        <w:ind w:left="0"/>
        <w:jc w:val="both"/>
      </w:pP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елді мекендер мен аса маңызды мемлекеттік меншік объектілерінің аумақтарын өрттерден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67)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етеді;</w:t>
      </w:r>
    </w:p>
    <w:p>
      <w:pPr>
        <w:spacing w:after="0"/>
        <w:ind w:left="0"/>
        <w:jc w:val="both"/>
      </w:pPr>
      <w:r>
        <w:rPr>
          <w:rFonts w:ascii="Times New Roman"/>
          <w:b w:val="false"/>
          <w:i w:val="false"/>
          <w:color w:val="000000"/>
          <w:sz w:val="28"/>
        </w:rPr>
        <w:t>
      68) денсаулық сақтау саласындағы уәкілетті органмен келісу бойынша құтқарушылардың денсаулық жағдайының сай келуіне және оларды медициналық куәландырудан өткізуге қойылатын талаптарды бекітеді;</w:t>
      </w:r>
    </w:p>
    <w:p>
      <w:pPr>
        <w:spacing w:after="0"/>
        <w:ind w:left="0"/>
        <w:jc w:val="both"/>
      </w:pPr>
      <w:r>
        <w:rPr>
          <w:rFonts w:ascii="Times New Roman"/>
          <w:b w:val="false"/>
          <w:i w:val="false"/>
          <w:color w:val="000000"/>
          <w:sz w:val="28"/>
        </w:rPr>
        <w:t>
      69) төтенше жағдайлар аймағындағы халықтың ең төмен тыныс-тіршілігін қамтамасыз ету нормаларын бекітеді;</w:t>
      </w:r>
    </w:p>
    <w:p>
      <w:pPr>
        <w:spacing w:after="0"/>
        <w:ind w:left="0"/>
        <w:jc w:val="both"/>
      </w:pPr>
      <w:r>
        <w:rPr>
          <w:rFonts w:ascii="Times New Roman"/>
          <w:b w:val="false"/>
          <w:i w:val="false"/>
          <w:color w:val="000000"/>
          <w:sz w:val="28"/>
        </w:rPr>
        <w:t>
      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Start w:name="z587" w:id="130"/>
    <w:p>
      <w:pPr>
        <w:spacing w:after="0"/>
        <w:ind w:left="0"/>
        <w:jc w:val="both"/>
      </w:pP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p>
    <w:bookmarkEnd w:id="130"/>
    <w:bookmarkStart w:name="z561" w:id="131"/>
    <w:p>
      <w:pPr>
        <w:spacing w:after="0"/>
        <w:ind w:left="0"/>
        <w:jc w:val="both"/>
      </w:pPr>
      <w:r>
        <w:rPr>
          <w:rFonts w:ascii="Times New Roman"/>
          <w:b w:val="false"/>
          <w:i w:val="false"/>
          <w:color w:val="000000"/>
          <w:sz w:val="28"/>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p>
    <w:bookmarkEnd w:id="131"/>
    <w:bookmarkStart w:name="z562" w:id="132"/>
    <w:p>
      <w:pPr>
        <w:spacing w:after="0"/>
        <w:ind w:left="0"/>
        <w:jc w:val="both"/>
      </w:pPr>
      <w:r>
        <w:rPr>
          <w:rFonts w:ascii="Times New Roman"/>
          <w:b w:val="false"/>
          <w:i w:val="false"/>
          <w:color w:val="000000"/>
          <w:sz w:val="28"/>
        </w:rPr>
        <w:t>
      70-3) азаматтық қорғаныс мүлкін сатып алу, құру және пайдалану қағидаларын бекітеді;</w:t>
      </w:r>
    </w:p>
    <w:bookmarkEnd w:id="132"/>
    <w:bookmarkStart w:name="z563" w:id="133"/>
    <w:p>
      <w:pPr>
        <w:spacing w:after="0"/>
        <w:ind w:left="0"/>
        <w:jc w:val="both"/>
      </w:pPr>
      <w:r>
        <w:rPr>
          <w:rFonts w:ascii="Times New Roman"/>
          <w:b w:val="false"/>
          <w:i w:val="false"/>
          <w:color w:val="000000"/>
          <w:sz w:val="28"/>
        </w:rPr>
        <w:t>
      70-4) су айдындарындағы қауіпсіздік қағидаларын бекітеді;</w:t>
      </w:r>
    </w:p>
    <w:bookmarkEnd w:id="133"/>
    <w:bookmarkStart w:name="z564" w:id="134"/>
    <w:p>
      <w:pPr>
        <w:spacing w:after="0"/>
        <w:ind w:left="0"/>
        <w:jc w:val="both"/>
      </w:pPr>
      <w:r>
        <w:rPr>
          <w:rFonts w:ascii="Times New Roman"/>
          <w:b w:val="false"/>
          <w:i w:val="false"/>
          <w:color w:val="000000"/>
          <w:sz w:val="28"/>
        </w:rPr>
        <w:t>
      70-5) мемлекеттік емес өртке қарсы қызметтердің қызметін жүзеге асыру қағидаларын бекітеді;</w:t>
      </w:r>
    </w:p>
    <w:bookmarkEnd w:id="134"/>
    <w:bookmarkStart w:name="z565" w:id="135"/>
    <w:p>
      <w:pPr>
        <w:spacing w:after="0"/>
        <w:ind w:left="0"/>
        <w:jc w:val="both"/>
      </w:pP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оларды тарту қағидаларын бекітеді;</w:t>
      </w:r>
    </w:p>
    <w:bookmarkEnd w:id="135"/>
    <w:bookmarkStart w:name="z566" w:id="136"/>
    <w:p>
      <w:pPr>
        <w:spacing w:after="0"/>
        <w:ind w:left="0"/>
        <w:jc w:val="both"/>
      </w:pP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p>
    <w:bookmarkEnd w:id="136"/>
    <w:bookmarkStart w:name="z567" w:id="137"/>
    <w:p>
      <w:pPr>
        <w:spacing w:after="0"/>
        <w:ind w:left="0"/>
        <w:jc w:val="both"/>
      </w:pPr>
      <w:r>
        <w:rPr>
          <w:rFonts w:ascii="Times New Roman"/>
          <w:b w:val="false"/>
          <w:i w:val="false"/>
          <w:color w:val="000000"/>
          <w:sz w:val="28"/>
        </w:rPr>
        <w:t>
      70-8) азаматтық қорғаныс іс-шараларын ұйымдастыру және жүргізу қағидаларын бекітеді;</w:t>
      </w:r>
    </w:p>
    <w:bookmarkEnd w:id="137"/>
    <w:bookmarkStart w:name="z568" w:id="138"/>
    <w:p>
      <w:pPr>
        <w:spacing w:after="0"/>
        <w:ind w:left="0"/>
        <w:jc w:val="both"/>
      </w:pP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p>
    <w:bookmarkEnd w:id="138"/>
    <w:bookmarkStart w:name="z569" w:id="139"/>
    <w:p>
      <w:pPr>
        <w:spacing w:after="0"/>
        <w:ind w:left="0"/>
        <w:jc w:val="both"/>
      </w:pPr>
      <w:r>
        <w:rPr>
          <w:rFonts w:ascii="Times New Roman"/>
          <w:b w:val="false"/>
          <w:i w:val="false"/>
          <w:color w:val="000000"/>
          <w:sz w:val="28"/>
        </w:rPr>
        <w:t>
      70-10) бейбіт уақытта азаматтық қорғаныс әскери бөлімдерін қолдану қағидаларын бекітеді;</w:t>
      </w:r>
    </w:p>
    <w:bookmarkEnd w:id="139"/>
    <w:bookmarkStart w:name="z570" w:id="140"/>
    <w:p>
      <w:pPr>
        <w:spacing w:after="0"/>
        <w:ind w:left="0"/>
        <w:jc w:val="both"/>
      </w:pP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bookmarkEnd w:id="140"/>
    <w:bookmarkStart w:name="z571" w:id="141"/>
    <w:p>
      <w:pPr>
        <w:spacing w:after="0"/>
        <w:ind w:left="0"/>
        <w:jc w:val="both"/>
      </w:pP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p>
    <w:bookmarkEnd w:id="141"/>
    <w:bookmarkStart w:name="z572" w:id="142"/>
    <w:p>
      <w:pPr>
        <w:spacing w:after="0"/>
        <w:ind w:left="0"/>
        <w:jc w:val="both"/>
      </w:pP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p>
    <w:bookmarkEnd w:id="142"/>
    <w:bookmarkStart w:name="z573" w:id="143"/>
    <w:p>
      <w:pPr>
        <w:spacing w:after="0"/>
        <w:ind w:left="0"/>
        <w:jc w:val="both"/>
      </w:pP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p>
    <w:bookmarkEnd w:id="143"/>
    <w:bookmarkStart w:name="z574" w:id="144"/>
    <w:p>
      <w:pPr>
        <w:spacing w:after="0"/>
        <w:ind w:left="0"/>
        <w:jc w:val="both"/>
      </w:pPr>
      <w:r>
        <w:rPr>
          <w:rFonts w:ascii="Times New Roman"/>
          <w:b w:val="false"/>
          <w:i w:val="false"/>
          <w:color w:val="000000"/>
          <w:sz w:val="28"/>
        </w:rPr>
        <w:t>
      70-15) құтқарушыларды аттестаттау және қайта аттестаттау қағидаларын бекітеді;</w:t>
      </w:r>
    </w:p>
    <w:bookmarkEnd w:id="144"/>
    <w:bookmarkStart w:name="z575" w:id="145"/>
    <w:p>
      <w:pPr>
        <w:spacing w:after="0"/>
        <w:ind w:left="0"/>
        <w:jc w:val="both"/>
      </w:pP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p>
    <w:bookmarkEnd w:id="145"/>
    <w:bookmarkStart w:name="z576" w:id="146"/>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bookmarkEnd w:id="146"/>
    <w:bookmarkStart w:name="z577" w:id="147"/>
    <w:p>
      <w:pPr>
        <w:spacing w:after="0"/>
        <w:ind w:left="0"/>
        <w:jc w:val="both"/>
      </w:pP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p>
    <w:bookmarkEnd w:id="147"/>
    <w:bookmarkStart w:name="z578" w:id="148"/>
    <w:p>
      <w:pPr>
        <w:spacing w:after="0"/>
        <w:ind w:left="0"/>
        <w:jc w:val="both"/>
      </w:pP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p>
    <w:bookmarkEnd w:id="148"/>
    <w:bookmarkStart w:name="z579" w:id="149"/>
    <w:p>
      <w:pPr>
        <w:spacing w:after="0"/>
        <w:ind w:left="0"/>
        <w:jc w:val="both"/>
      </w:pPr>
      <w:r>
        <w:rPr>
          <w:rFonts w:ascii="Times New Roman"/>
          <w:b w:val="false"/>
          <w:i w:val="false"/>
          <w:color w:val="000000"/>
          <w:sz w:val="28"/>
        </w:rPr>
        <w:t xml:space="preserve">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w:t>
      </w:r>
      <w:r>
        <w:rPr>
          <w:rFonts w:ascii="Times New Roman"/>
          <w:b w:val="false"/>
          <w:i w:val="false"/>
          <w:color w:val="000000"/>
          <w:sz w:val="28"/>
        </w:rPr>
        <w:t>бекітеді</w:t>
      </w:r>
      <w:r>
        <w:rPr>
          <w:rFonts w:ascii="Times New Roman"/>
          <w:b w:val="false"/>
          <w:i w:val="false"/>
          <w:color w:val="000000"/>
          <w:sz w:val="28"/>
        </w:rPr>
        <w:t>;</w:t>
      </w:r>
    </w:p>
    <w:bookmarkEnd w:id="149"/>
    <w:bookmarkStart w:name="z580" w:id="150"/>
    <w:p>
      <w:pPr>
        <w:spacing w:after="0"/>
        <w:ind w:left="0"/>
        <w:jc w:val="both"/>
      </w:pPr>
      <w:r>
        <w:rPr>
          <w:rFonts w:ascii="Times New Roman"/>
          <w:b w:val="false"/>
          <w:i w:val="false"/>
          <w:color w:val="000000"/>
          <w:sz w:val="28"/>
        </w:rPr>
        <w:t>
      70-21) сүңгуірлік жұмыстарын жүргізу кезіндегі қауіпсіздік қағидаларын бекітеді;</w:t>
      </w:r>
    </w:p>
    <w:bookmarkEnd w:id="150"/>
    <w:bookmarkStart w:name="z581" w:id="151"/>
    <w:p>
      <w:pPr>
        <w:spacing w:after="0"/>
        <w:ind w:left="0"/>
        <w:jc w:val="both"/>
      </w:pPr>
      <w:r>
        <w:rPr>
          <w:rFonts w:ascii="Times New Roman"/>
          <w:b w:val="false"/>
          <w:i w:val="false"/>
          <w:color w:val="000000"/>
          <w:sz w:val="28"/>
        </w:rPr>
        <w:t>
      70-22)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p>
    <w:bookmarkEnd w:id="151"/>
    <w:bookmarkStart w:name="z582" w:id="152"/>
    <w:p>
      <w:pPr>
        <w:spacing w:after="0"/>
        <w:ind w:left="0"/>
        <w:jc w:val="both"/>
      </w:pPr>
      <w:r>
        <w:rPr>
          <w:rFonts w:ascii="Times New Roman"/>
          <w:b w:val="false"/>
          <w:i w:val="false"/>
          <w:color w:val="000000"/>
          <w:sz w:val="28"/>
        </w:rPr>
        <w:t>
      70-23) өз құзыреті шегінде азаматтық қорғау саласындағы техникалық регламенттерді бекітеді.</w:t>
      </w:r>
    </w:p>
    <w:bookmarkEnd w:id="152"/>
    <w:bookmarkStart w:name="z583" w:id="153"/>
    <w:p>
      <w:pPr>
        <w:spacing w:after="0"/>
        <w:ind w:left="0"/>
        <w:jc w:val="both"/>
      </w:pPr>
      <w:r>
        <w:rPr>
          <w:rFonts w:ascii="Times New Roman"/>
          <w:b w:val="false"/>
          <w:i w:val="false"/>
          <w:color w:val="000000"/>
          <w:sz w:val="28"/>
        </w:rPr>
        <w:t>
      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bookmarkEnd w:id="153"/>
    <w:bookmarkStart w:name="z584" w:id="154"/>
    <w:p>
      <w:pPr>
        <w:spacing w:after="0"/>
        <w:ind w:left="0"/>
        <w:jc w:val="both"/>
      </w:pPr>
      <w:r>
        <w:rPr>
          <w:rFonts w:ascii="Times New Roman"/>
          <w:b w:val="false"/>
          <w:i w:val="false"/>
          <w:color w:val="000000"/>
          <w:sz w:val="28"/>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54"/>
    <w:bookmarkStart w:name="z585" w:id="155"/>
    <w:p>
      <w:pPr>
        <w:spacing w:after="0"/>
        <w:ind w:left="0"/>
        <w:jc w:val="both"/>
      </w:pPr>
      <w:r>
        <w:rPr>
          <w:rFonts w:ascii="Times New Roman"/>
          <w:b w:val="false"/>
          <w:i w:val="false"/>
          <w:color w:val="000000"/>
          <w:sz w:val="28"/>
        </w:rPr>
        <w:t>
      70-26) бюджеттік жоспарлау жөніндегі орталық уәкілетті органымен келісу бойынша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бекітеді;</w:t>
      </w:r>
    </w:p>
    <w:bookmarkEnd w:id="155"/>
    <w:bookmarkStart w:name="z586" w:id="156"/>
    <w:p>
      <w:pPr>
        <w:spacing w:after="0"/>
        <w:ind w:left="0"/>
        <w:jc w:val="both"/>
      </w:pPr>
      <w:r>
        <w:rPr>
          <w:rFonts w:ascii="Times New Roman"/>
          <w:b w:val="false"/>
          <w:i w:val="false"/>
          <w:color w:val="000000"/>
          <w:sz w:val="28"/>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p>
    <w:bookmarkEnd w:id="156"/>
    <w:p>
      <w:pPr>
        <w:spacing w:after="0"/>
        <w:ind w:left="0"/>
        <w:jc w:val="both"/>
      </w:pPr>
      <w:r>
        <w:rPr>
          <w:rFonts w:ascii="Times New Roman"/>
          <w:b w:val="false"/>
          <w:i w:val="false"/>
          <w:color w:val="000000"/>
          <w:sz w:val="28"/>
        </w:rPr>
        <w:t>
      70-28) сараптама ұйымдарын аккредиттеуді жүргізеді;</w:t>
      </w:r>
    </w:p>
    <w:p>
      <w:pPr>
        <w:spacing w:after="0"/>
        <w:ind w:left="0"/>
        <w:jc w:val="both"/>
      </w:pPr>
      <w:r>
        <w:rPr>
          <w:rFonts w:ascii="Times New Roman"/>
          <w:b w:val="false"/>
          <w:i w:val="false"/>
          <w:color w:val="000000"/>
          <w:sz w:val="28"/>
        </w:rPr>
        <w:t>
      70-29)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70-30) сараптама ұйымдарын аккредиттеу қағидаларын бекітеді;</w:t>
      </w:r>
    </w:p>
    <w:p>
      <w:pPr>
        <w:spacing w:after="0"/>
        <w:ind w:left="0"/>
        <w:jc w:val="both"/>
      </w:pPr>
      <w:r>
        <w:rPr>
          <w:rFonts w:ascii="Times New Roman"/>
          <w:b w:val="false"/>
          <w:i w:val="false"/>
          <w:color w:val="000000"/>
          <w:sz w:val="28"/>
        </w:rPr>
        <w:t>
      70-31)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70-32) сараптама ұйымдарының мемлекеттік тізілімін жүргізеді;</w:t>
      </w:r>
    </w:p>
    <w:bookmarkStart w:name="z667" w:id="157"/>
    <w:p>
      <w:pPr>
        <w:spacing w:after="0"/>
        <w:ind w:left="0"/>
        <w:jc w:val="both"/>
      </w:pPr>
      <w:r>
        <w:rPr>
          <w:rFonts w:ascii="Times New Roman"/>
          <w:b w:val="false"/>
          <w:i w:val="false"/>
          <w:color w:val="000000"/>
          <w:sz w:val="28"/>
        </w:rPr>
        <w:t>
      70-33) зерттеу сынау өртке қарсы зертханаларының қызметін жүзеге асыру қағидаларын бекітеді;</w:t>
      </w:r>
    </w:p>
    <w:bookmarkEnd w:id="157"/>
    <w:bookmarkStart w:name="z668" w:id="158"/>
    <w:p>
      <w:pPr>
        <w:spacing w:after="0"/>
        <w:ind w:left="0"/>
        <w:jc w:val="both"/>
      </w:pPr>
      <w:r>
        <w:rPr>
          <w:rFonts w:ascii="Times New Roman"/>
          <w:b w:val="false"/>
          <w:i w:val="false"/>
          <w:color w:val="000000"/>
          <w:sz w:val="28"/>
        </w:rPr>
        <w:t>
      70-34) өрт сөндіруді ұйымдастыру қағидаларын бекітеді;</w:t>
      </w:r>
    </w:p>
    <w:bookmarkEnd w:id="158"/>
    <w:bookmarkStart w:name="z669" w:id="159"/>
    <w:p>
      <w:pPr>
        <w:spacing w:after="0"/>
        <w:ind w:left="0"/>
        <w:jc w:val="both"/>
      </w:pPr>
      <w:r>
        <w:rPr>
          <w:rFonts w:ascii="Times New Roman"/>
          <w:b w:val="false"/>
          <w:i w:val="false"/>
          <w:color w:val="000000"/>
          <w:sz w:val="28"/>
        </w:rPr>
        <w:t>
      70-35) Өртке қарсы қызметтің жұмыс жарғысын бекітеді;</w:t>
      </w:r>
    </w:p>
    <w:bookmarkEnd w:id="159"/>
    <w:bookmarkStart w:name="z670" w:id="160"/>
    <w:p>
      <w:pPr>
        <w:spacing w:after="0"/>
        <w:ind w:left="0"/>
        <w:jc w:val="both"/>
      </w:pPr>
      <w:r>
        <w:rPr>
          <w:rFonts w:ascii="Times New Roman"/>
          <w:b w:val="false"/>
          <w:i w:val="false"/>
          <w:color w:val="000000"/>
          <w:sz w:val="28"/>
        </w:rPr>
        <w:t>
      70-36) уəкілетті органның жедел резервін ұстауды қамтамасыз етеді;</w:t>
      </w:r>
    </w:p>
    <w:bookmarkEnd w:id="160"/>
    <w:bookmarkStart w:name="z675" w:id="161"/>
    <w:p>
      <w:pPr>
        <w:spacing w:after="0"/>
        <w:ind w:left="0"/>
        <w:jc w:val="both"/>
      </w:pPr>
      <w:r>
        <w:rPr>
          <w:rFonts w:ascii="Times New Roman"/>
          <w:b w:val="false"/>
          <w:i w:val="false"/>
          <w:color w:val="000000"/>
          <w:sz w:val="28"/>
        </w:rPr>
        <w:t>
      70-37) мемлекеттік емес өртке қарсы қызметтерді аттестаттау қағидаларын бекітеді;</w:t>
      </w:r>
    </w:p>
    <w:bookmarkEnd w:id="161"/>
    <w:p>
      <w:pPr>
        <w:spacing w:after="0"/>
        <w:ind w:left="0"/>
        <w:jc w:val="both"/>
      </w:pPr>
      <w:r>
        <w:rPr>
          <w:rFonts w:ascii="Times New Roman"/>
          <w:b w:val="false"/>
          <w:i w:val="false"/>
          <w:color w:val="000000"/>
          <w:sz w:val="28"/>
        </w:rPr>
        <w:t>
      70-38) климаттық қатерлерден болатын дүлей зілзала тәуекелдерін бағалауды өз құзыреті шегінде жүргізеді;</w:t>
      </w:r>
    </w:p>
    <w:p>
      <w:pPr>
        <w:spacing w:after="0"/>
        <w:ind w:left="0"/>
        <w:jc w:val="both"/>
      </w:pPr>
      <w:r>
        <w:rPr>
          <w:rFonts w:ascii="Times New Roman"/>
          <w:b w:val="false"/>
          <w:i w:val="false"/>
          <w:color w:val="000000"/>
          <w:sz w:val="28"/>
        </w:rPr>
        <w:t>
      70-39)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p>
      <w:pPr>
        <w:spacing w:after="0"/>
        <w:ind w:left="0"/>
        <w:jc w:val="both"/>
      </w:pPr>
      <w:r>
        <w:rPr>
          <w:rFonts w:ascii="Times New Roman"/>
          <w:b w:val="false"/>
          <w:i w:val="false"/>
          <w:color w:val="000000"/>
          <w:sz w:val="28"/>
        </w:rPr>
        <w:t>
      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p>
      <w:pPr>
        <w:spacing w:after="0"/>
        <w:ind w:left="0"/>
        <w:jc w:val="both"/>
      </w:pPr>
      <w:r>
        <w:rPr>
          <w:rFonts w:ascii="Times New Roman"/>
          <w:b w:val="false"/>
          <w:i w:val="false"/>
          <w:color w:val="000000"/>
          <w:sz w:val="28"/>
        </w:rPr>
        <w:t>
      70-41) өрт қауіпсіздігі қағидаларын әзірлейді және бекітеді;</w:t>
      </w:r>
    </w:p>
    <w:p>
      <w:pPr>
        <w:spacing w:after="0"/>
        <w:ind w:left="0"/>
        <w:jc w:val="both"/>
      </w:pPr>
      <w:r>
        <w:rPr>
          <w:rFonts w:ascii="Times New Roman"/>
          <w:b w:val="false"/>
          <w:i w:val="false"/>
          <w:color w:val="000000"/>
          <w:sz w:val="28"/>
        </w:rPr>
        <w:t>
      70-42)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p>
      <w:pPr>
        <w:spacing w:after="0"/>
        <w:ind w:left="0"/>
        <w:jc w:val="both"/>
      </w:pPr>
      <w:r>
        <w:rPr>
          <w:rFonts w:ascii="Times New Roman"/>
          <w:b w:val="false"/>
          <w:i w:val="false"/>
          <w:color w:val="000000"/>
          <w:sz w:val="28"/>
        </w:rPr>
        <w:t>
      70-43) өрт қауіпсіздігі саласындағы қызметті немесе жекелеген қызмет түрлерін тоқтата тұру туралы актінің нысанын бекітеді;</w:t>
      </w:r>
    </w:p>
    <w:p>
      <w:pPr>
        <w:spacing w:after="0"/>
        <w:ind w:left="0"/>
        <w:jc w:val="both"/>
      </w:pPr>
      <w:r>
        <w:rPr>
          <w:rFonts w:ascii="Times New Roman"/>
          <w:b w:val="false"/>
          <w:i w:val="false"/>
          <w:color w:val="000000"/>
          <w:sz w:val="28"/>
        </w:rPr>
        <w:t>
      70-44)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p>
      <w:pPr>
        <w:spacing w:after="0"/>
        <w:ind w:left="0"/>
        <w:jc w:val="both"/>
      </w:pPr>
      <w:r>
        <w:rPr>
          <w:rFonts w:ascii="Times New Roman"/>
          <w:b w:val="false"/>
          <w:i w:val="false"/>
          <w:color w:val="000000"/>
          <w:sz w:val="28"/>
        </w:rPr>
        <w:t>
      70-45)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Start w:name="z671" w:id="162"/>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bookmarkStart w:name="z132" w:id="163"/>
    <w:p>
      <w:pPr>
        <w:spacing w:after="0"/>
        <w:ind w:left="0"/>
        <w:jc w:val="both"/>
      </w:pPr>
      <w:r>
        <w:rPr>
          <w:rFonts w:ascii="Times New Roman"/>
          <w:b w:val="false"/>
          <w:i w:val="false"/>
          <w:color w:val="000000"/>
          <w:sz w:val="28"/>
        </w:rPr>
        <w:t>
      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bookmarkEnd w:id="163"/>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бөлімшелері мен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164"/>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164"/>
    <w:bookmarkStart w:name="z590" w:id="165"/>
    <w:p>
      <w:pPr>
        <w:spacing w:after="0"/>
        <w:ind w:left="0"/>
        <w:jc w:val="both"/>
      </w:pPr>
      <w:r>
        <w:rPr>
          <w:rFonts w:ascii="Times New Roman"/>
          <w:b w:val="false"/>
          <w:i w:val="false"/>
          <w:color w:val="000000"/>
          <w:sz w:val="28"/>
        </w:rPr>
        <w:t>
      1) мемлекеттік резерв саласындағы мемлекеттік саясатты қалыптастырады және іске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66"/>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167"/>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67"/>
    <w:bookmarkStart w:name="z598" w:id="168"/>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168"/>
    <w:bookmarkStart w:name="z599" w:id="169"/>
    <w:p>
      <w:pPr>
        <w:spacing w:after="0"/>
        <w:ind w:left="0"/>
        <w:jc w:val="both"/>
      </w:pP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1" w:id="170"/>
    <w:p>
      <w:pPr>
        <w:spacing w:after="0"/>
        <w:ind w:left="0"/>
        <w:jc w:val="both"/>
      </w:pPr>
      <w:r>
        <w:rPr>
          <w:rFonts w:ascii="Times New Roman"/>
          <w:b w:val="false"/>
          <w:i w:val="false"/>
          <w:color w:val="000000"/>
          <w:sz w:val="28"/>
        </w:rPr>
        <w:t>
      12) жаңарту, кәдеге жарату тәртібімен мемлекеттік резерв жүйесінің материалдық құндылықтарын шығару туралы шешім қабылдайды;</w:t>
      </w:r>
    </w:p>
    <w:bookmarkEnd w:id="170"/>
    <w:bookmarkStart w:name="z680" w:id="171"/>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172"/>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173"/>
    <w:p>
      <w:pPr>
        <w:spacing w:after="0"/>
        <w:ind w:left="0"/>
        <w:jc w:val="both"/>
      </w:pPr>
      <w:r>
        <w:rPr>
          <w:rFonts w:ascii="Times New Roman"/>
          <w:b w:val="false"/>
          <w:i w:val="false"/>
          <w:color w:val="000000"/>
          <w:sz w:val="28"/>
        </w:rPr>
        <w:t>
      17-1) қарыз алу тәртібімен мемлекеттік резервтің материалдық құндылықтарын шығару туралы шешім қабылдайды;</w:t>
      </w:r>
    </w:p>
    <w:bookmarkEnd w:id="173"/>
    <w:bookmarkStart w:name="z718" w:id="174"/>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bookmarkEnd w:id="174"/>
    <w:bookmarkStart w:name="z607" w:id="175"/>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176"/>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1" w:id="177"/>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қадағалауды жүзеге асырады;</w:t>
      </w:r>
    </w:p>
    <w:bookmarkEnd w:id="177"/>
    <w:bookmarkStart w:name="z791" w:id="178"/>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78"/>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179"/>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179"/>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180"/>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180"/>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181"/>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181"/>
    <w:bookmarkStart w:name="z617" w:id="182"/>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182"/>
    <w:bookmarkStart w:name="z665" w:id="183"/>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8" w:id="184"/>
    <w:p>
      <w:pPr>
        <w:spacing w:after="0"/>
        <w:ind w:left="0"/>
        <w:jc w:val="both"/>
      </w:pP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0" w:id="185"/>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p>
    <w:p>
      <w:pPr>
        <w:spacing w:after="0"/>
        <w:ind w:left="0"/>
        <w:jc w:val="both"/>
      </w:pPr>
      <w:r>
        <w:rPr>
          <w:rFonts w:ascii="Times New Roman"/>
          <w:b w:val="false"/>
          <w:i w:val="false"/>
          <w:color w:val="000000"/>
          <w:sz w:val="28"/>
        </w:rPr>
        <w:t>
      15) жаһандық және өңірлік ауқымдардағы төтенше жағдайларды жою жөніндегі іс-қимылдар жоспарларын әзірлеуді және бекітуді ұйымдастырады;</w:t>
      </w:r>
    </w:p>
    <w:p>
      <w:pPr>
        <w:spacing w:after="0"/>
        <w:ind w:left="0"/>
        <w:jc w:val="both"/>
      </w:pPr>
      <w:r>
        <w:rPr>
          <w:rFonts w:ascii="Times New Roman"/>
          <w:b w:val="false"/>
          <w:i w:val="false"/>
          <w:color w:val="000000"/>
          <w:sz w:val="28"/>
        </w:rPr>
        <w:t>
      16)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186"/>
    <w:p>
      <w:pPr>
        <w:spacing w:after="0"/>
        <w:ind w:left="0"/>
        <w:jc w:val="both"/>
      </w:pPr>
      <w:r>
        <w:rPr>
          <w:rFonts w:ascii="Times New Roman"/>
          <w:b w:val="false"/>
          <w:i w:val="false"/>
          <w:color w:val="000000"/>
          <w:sz w:val="28"/>
        </w:rPr>
        <w:t>
      1. Жергілікті өкілді органдар:</w:t>
      </w:r>
    </w:p>
    <w:bookmarkEnd w:id="186"/>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187"/>
    <w:p>
      <w:pPr>
        <w:spacing w:after="0"/>
        <w:ind w:left="0"/>
        <w:jc w:val="both"/>
      </w:pP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p>
    <w:bookmarkEnd w:id="187"/>
    <w:bookmarkStart w:name="z138" w:id="188"/>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188"/>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11)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bookmarkStart w:name="z633" w:id="189"/>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End w:id="189"/>
    <w:bookmarkStart w:name="z632" w:id="190"/>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190"/>
    <w:bookmarkStart w:name="z684" w:id="191"/>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191"/>
    <w:bookmarkStart w:name="z139" w:id="192"/>
    <w:p>
      <w:pPr>
        <w:spacing w:after="0"/>
        <w:ind w:left="0"/>
        <w:jc w:val="both"/>
      </w:pPr>
      <w:r>
        <w:rPr>
          <w:rFonts w:ascii="Times New Roman"/>
          <w:b w:val="false"/>
          <w:i w:val="false"/>
          <w:color w:val="000000"/>
          <w:sz w:val="28"/>
        </w:rPr>
        <w:t>
      4. Жергілікті атқарушы органдар:</w:t>
      </w:r>
    </w:p>
    <w:bookmarkEnd w:id="192"/>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193"/>
    <w:p>
      <w:pPr>
        <w:spacing w:after="0"/>
        <w:ind w:left="0"/>
        <w:jc w:val="both"/>
      </w:pPr>
      <w:r>
        <w:rPr>
          <w:rFonts w:ascii="Times New Roman"/>
          <w:b w:val="false"/>
          <w:i w:val="false"/>
          <w:color w:val="000000"/>
          <w:sz w:val="28"/>
        </w:rPr>
        <w:t>
      1. Ұйымдардың:</w:t>
      </w:r>
    </w:p>
    <w:bookmarkEnd w:id="193"/>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194"/>
    <w:p>
      <w:pPr>
        <w:spacing w:after="0"/>
        <w:ind w:left="0"/>
        <w:jc w:val="both"/>
      </w:pPr>
      <w:r>
        <w:rPr>
          <w:rFonts w:ascii="Times New Roman"/>
          <w:b w:val="false"/>
          <w:i w:val="false"/>
          <w:color w:val="000000"/>
          <w:sz w:val="28"/>
        </w:rPr>
        <w:t>
      2. Ұйымдар:</w:t>
      </w:r>
    </w:p>
    <w:bookmarkEnd w:id="194"/>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мемлекеттік емес өртке қарсы қызметті құруға немесе мемлекеттік емес өртке қарсы қызметпен шарттар жасасуға;</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bookmarkStart w:name="z143" w:id="195"/>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5"/>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196"/>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196"/>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197"/>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7"/>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198"/>
    <w:p>
      <w:pPr>
        <w:spacing w:after="0"/>
        <w:ind w:left="0"/>
        <w:jc w:val="both"/>
      </w:pPr>
      <w:r>
        <w:rPr>
          <w:rFonts w:ascii="Times New Roman"/>
          <w:b w:val="false"/>
          <w:i w:val="false"/>
          <w:color w:val="000000"/>
          <w:sz w:val="28"/>
        </w:rPr>
        <w:t>
      1. Қоғамдық бірлестіктер азаматтық қорғау саласында:</w:t>
      </w:r>
    </w:p>
    <w:bookmarkEnd w:id="198"/>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199"/>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199"/>
    <w:bookmarkStart w:name="z149" w:id="200"/>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201"/>
    <w:p>
      <w:pPr>
        <w:spacing w:after="0"/>
        <w:ind w:left="0"/>
        <w:jc w:val="both"/>
      </w:pPr>
      <w:r>
        <w:rPr>
          <w:rFonts w:ascii="Times New Roman"/>
          <w:b w:val="false"/>
          <w:i w:val="false"/>
          <w:color w:val="000000"/>
          <w:sz w:val="28"/>
        </w:rPr>
        <w:t>
      1. Жеке тұлғалардың:</w:t>
      </w:r>
    </w:p>
    <w:bookmarkEnd w:id="201"/>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202"/>
    <w:p>
      <w:pPr>
        <w:spacing w:after="0"/>
        <w:ind w:left="0"/>
        <w:jc w:val="both"/>
      </w:pPr>
      <w:r>
        <w:rPr>
          <w:rFonts w:ascii="Times New Roman"/>
          <w:b w:val="false"/>
          <w:i w:val="false"/>
          <w:color w:val="000000"/>
          <w:sz w:val="28"/>
        </w:rPr>
        <w:t>
      2. Жеке тұлғалар:</w:t>
      </w:r>
    </w:p>
    <w:bookmarkEnd w:id="202"/>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p>
    <w:bookmarkStart w:name="z153" w:id="203"/>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03"/>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204"/>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204"/>
    <w:bookmarkStart w:name="z155" w:id="205"/>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205"/>
    <w:p>
      <w:pPr>
        <w:spacing w:after="0"/>
        <w:ind w:left="0"/>
        <w:jc w:val="both"/>
      </w:pPr>
      <w:r>
        <w:rPr>
          <w:rFonts w:ascii="Times New Roman"/>
          <w:b/>
          <w:i w:val="false"/>
          <w:color w:val="000000"/>
          <w:sz w:val="28"/>
        </w:rPr>
        <w:t>19-бап. Азаматтық қорғанысқа басшылық және оны басқару</w:t>
      </w:r>
    </w:p>
    <w:bookmarkStart w:name="z158" w:id="206"/>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206"/>
    <w:bookmarkStart w:name="z159" w:id="207"/>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207"/>
    <w:bookmarkStart w:name="z160" w:id="208"/>
    <w:p>
      <w:pPr>
        <w:spacing w:after="0"/>
        <w:ind w:left="0"/>
        <w:jc w:val="both"/>
      </w:pPr>
      <w:r>
        <w:rPr>
          <w:rFonts w:ascii="Times New Roman"/>
          <w:b w:val="false"/>
          <w:i w:val="false"/>
          <w:color w:val="000000"/>
          <w:sz w:val="28"/>
        </w:rPr>
        <w:t>
      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208"/>
    <w:bookmarkStart w:name="z161" w:id="209"/>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209"/>
    <w:bookmarkStart w:name="z162" w:id="210"/>
    <w:p>
      <w:pPr>
        <w:spacing w:after="0"/>
        <w:ind w:left="0"/>
        <w:jc w:val="both"/>
      </w:pP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p>
    <w:bookmarkEnd w:id="210"/>
    <w:bookmarkStart w:name="z163" w:id="211"/>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211"/>
    <w:bookmarkStart w:name="z164" w:id="212"/>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212"/>
    <w:bookmarkStart w:name="z165" w:id="213"/>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213"/>
    <w:p>
      <w:pPr>
        <w:spacing w:after="0"/>
        <w:ind w:left="0"/>
        <w:jc w:val="both"/>
      </w:pPr>
      <w:r>
        <w:rPr>
          <w:rFonts w:ascii="Times New Roman"/>
          <w:b w:val="false"/>
          <w:i w:val="false"/>
          <w:color w:val="000000"/>
          <w:sz w:val="28"/>
        </w:rPr>
        <w:t>
      1) уәкілетті орган мен оның ведомствосының аумақтық бөлімшелеріне;</w:t>
      </w:r>
    </w:p>
    <w:p>
      <w:pPr>
        <w:spacing w:after="0"/>
        <w:ind w:left="0"/>
        <w:jc w:val="both"/>
      </w:pPr>
      <w:r>
        <w:rPr>
          <w:rFonts w:ascii="Times New Roman"/>
          <w:b w:val="false"/>
          <w:i w:val="false"/>
          <w:color w:val="000000"/>
          <w:sz w:val="28"/>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214"/>
    <w:p>
      <w:pPr>
        <w:spacing w:after="0"/>
        <w:ind w:left="0"/>
        <w:jc w:val="both"/>
      </w:pPr>
      <w:r>
        <w:rPr>
          <w:rFonts w:ascii="Times New Roman"/>
          <w:b w:val="false"/>
          <w:i w:val="false"/>
          <w:color w:val="000000"/>
          <w:sz w:val="28"/>
        </w:rPr>
        <w:t>
      9. Азаматтық қорғаныс бастықтары:</w:t>
      </w:r>
    </w:p>
    <w:bookmarkEnd w:id="214"/>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 Ұйымдарды азаматтық қорғаныс бойынша санаттарға жатқызу</w:t>
      </w:r>
    </w:p>
    <w:bookmarkStart w:name="z168" w:id="215"/>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215"/>
    <w:bookmarkStart w:name="z169" w:id="216"/>
    <w:p>
      <w:pPr>
        <w:spacing w:after="0"/>
        <w:ind w:left="0"/>
        <w:jc w:val="both"/>
      </w:pPr>
      <w:r>
        <w:rPr>
          <w:rFonts w:ascii="Times New Roman"/>
          <w:b w:val="false"/>
          <w:i w:val="false"/>
          <w:color w:val="000000"/>
          <w:sz w:val="28"/>
        </w:rPr>
        <w:t>
      2. Азаматтық қорғаныс бойынша орындалатын мiндеттердiң көлемiне қарай қалалар үшін мынадай: ерекше, бiрiншi, екiншi және үшінші топтар айқындалады.</w:t>
      </w:r>
    </w:p>
    <w:bookmarkEnd w:id="216"/>
    <w:p>
      <w:pPr>
        <w:spacing w:after="0"/>
        <w:ind w:left="0"/>
        <w:jc w:val="both"/>
      </w:pPr>
      <w:r>
        <w:rPr>
          <w:rFonts w:ascii="Times New Roman"/>
          <w:b w:val="false"/>
          <w:i w:val="false"/>
          <w:color w:val="000000"/>
          <w:sz w:val="28"/>
        </w:rPr>
        <w:t>
      Қалаларды топтарға жатқызу мынадай критерийлер бойынша белгiленедi:</w:t>
      </w:r>
    </w:p>
    <w:p>
      <w:pPr>
        <w:spacing w:after="0"/>
        <w:ind w:left="0"/>
        <w:jc w:val="both"/>
      </w:pPr>
      <w:r>
        <w:rPr>
          <w:rFonts w:ascii="Times New Roman"/>
          <w:b w:val="false"/>
          <w:i w:val="false"/>
          <w:color w:val="000000"/>
          <w:sz w:val="28"/>
        </w:rPr>
        <w:t>
      1) ерекше топқа республикалық маңызы бар қалалар және астана жатады;</w:t>
      </w:r>
    </w:p>
    <w:p>
      <w:pPr>
        <w:spacing w:after="0"/>
        <w:ind w:left="0"/>
        <w:jc w:val="both"/>
      </w:pPr>
      <w:r>
        <w:rPr>
          <w:rFonts w:ascii="Times New Roman"/>
          <w:b w:val="false"/>
          <w:i w:val="false"/>
          <w:color w:val="000000"/>
          <w:sz w:val="28"/>
        </w:rPr>
        <w:t>
      2) бiрiншi топқа мынадай қалалар:</w:t>
      </w:r>
    </w:p>
    <w:p>
      <w:pPr>
        <w:spacing w:after="0"/>
        <w:ind w:left="0"/>
        <w:jc w:val="both"/>
      </w:pPr>
      <w:r>
        <w:rPr>
          <w:rFonts w:ascii="Times New Roman"/>
          <w:b w:val="false"/>
          <w:i w:val="false"/>
          <w:color w:val="000000"/>
          <w:sz w:val="28"/>
        </w:rPr>
        <w:t>
      халқының саны миллион адам және одан астам болатын;</w:t>
      </w:r>
    </w:p>
    <w:p>
      <w:pPr>
        <w:spacing w:after="0"/>
        <w:ind w:left="0"/>
        <w:jc w:val="both"/>
      </w:pPr>
      <w:r>
        <w:rPr>
          <w:rFonts w:ascii="Times New Roman"/>
          <w:b w:val="false"/>
          <w:i w:val="false"/>
          <w:color w:val="000000"/>
          <w:sz w:val="28"/>
        </w:rPr>
        <w:t>
      халқының саны бес жүз мың адам және одан астам, аумағында аса маңызды санаттағы кемiнде үш ұйым немесе елуден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елу пайыздан астамы жаһандық немесе өңiрлік ауқымдағы ықтимал төтенше жағдай аймағына кірсе жатады;</w:t>
      </w:r>
    </w:p>
    <w:p>
      <w:pPr>
        <w:spacing w:after="0"/>
        <w:ind w:left="0"/>
        <w:jc w:val="both"/>
      </w:pPr>
      <w:r>
        <w:rPr>
          <w:rFonts w:ascii="Times New Roman"/>
          <w:b w:val="false"/>
          <w:i w:val="false"/>
          <w:color w:val="000000"/>
          <w:sz w:val="28"/>
        </w:rPr>
        <w:t>
      3) екiншi топқа мынадай қалалар:</w:t>
      </w:r>
    </w:p>
    <w:p>
      <w:pPr>
        <w:spacing w:after="0"/>
        <w:ind w:left="0"/>
        <w:jc w:val="both"/>
      </w:pPr>
      <w:r>
        <w:rPr>
          <w:rFonts w:ascii="Times New Roman"/>
          <w:b w:val="false"/>
          <w:i w:val="false"/>
          <w:color w:val="000000"/>
          <w:sz w:val="28"/>
        </w:rPr>
        <w:t>
      халқының саны бес жүз мың адам және одан астам болатын;</w:t>
      </w:r>
    </w:p>
    <w:p>
      <w:pPr>
        <w:spacing w:after="0"/>
        <w:ind w:left="0"/>
        <w:jc w:val="both"/>
      </w:pPr>
      <w:r>
        <w:rPr>
          <w:rFonts w:ascii="Times New Roman"/>
          <w:b w:val="false"/>
          <w:i w:val="false"/>
          <w:color w:val="000000"/>
          <w:sz w:val="28"/>
        </w:rPr>
        <w:t>
      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отыздан елу пайызға дейiнгісі жаһандық немесе өңiрлiк ауқымдағы ықтимал төтенше жағдай аймағына кірсе жатады;</w:t>
      </w:r>
    </w:p>
    <w:p>
      <w:pPr>
        <w:spacing w:after="0"/>
        <w:ind w:left="0"/>
        <w:jc w:val="both"/>
      </w:pPr>
      <w:r>
        <w:rPr>
          <w:rFonts w:ascii="Times New Roman"/>
          <w:b w:val="false"/>
          <w:i w:val="false"/>
          <w:color w:val="000000"/>
          <w:sz w:val="28"/>
        </w:rPr>
        <w:t>
      4) үшінші топқа мынадай қалалар:</w:t>
      </w:r>
    </w:p>
    <w:p>
      <w:pPr>
        <w:spacing w:after="0"/>
        <w:ind w:left="0"/>
        <w:jc w:val="both"/>
      </w:pPr>
      <w:r>
        <w:rPr>
          <w:rFonts w:ascii="Times New Roman"/>
          <w:b w:val="false"/>
          <w:i w:val="false"/>
          <w:color w:val="000000"/>
          <w:sz w:val="28"/>
        </w:rPr>
        <w:t>
      халқының саны екі жүз елу мың адамнан бес жүз мың адамға дейiнгі;</w:t>
      </w:r>
    </w:p>
    <w:p>
      <w:pPr>
        <w:spacing w:after="0"/>
        <w:ind w:left="0"/>
        <w:jc w:val="both"/>
      </w:pPr>
      <w:r>
        <w:rPr>
          <w:rFonts w:ascii="Times New Roman"/>
          <w:b w:val="false"/>
          <w:i w:val="false"/>
          <w:color w:val="000000"/>
          <w:sz w:val="28"/>
        </w:rPr>
        <w:t>
      халқының саны он мың адамнан екі жүз елу мың адамға дейiнгі, аумағында аса маңызды санаттағы бір ұйым немесе екеуден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 пайыздан азы жаһандық немесе өңiрлiк ауқымдағы ықтимал төтенше жағдай аймағына кірсе жатады.</w:t>
      </w:r>
    </w:p>
    <w:bookmarkStart w:name="z170" w:id="217"/>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bookmarkEnd w:id="217"/>
    <w:p>
      <w:pPr>
        <w:spacing w:after="0"/>
        <w:ind w:left="0"/>
        <w:jc w:val="both"/>
      </w:pPr>
      <w:r>
        <w:rPr>
          <w:rFonts w:ascii="Times New Roman"/>
          <w:b w:val="false"/>
          <w:i w:val="false"/>
          <w:color w:val="000000"/>
          <w:sz w:val="28"/>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bookmarkStart w:name="z171" w:id="218"/>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218"/>
    <w:bookmarkStart w:name="z172" w:id="219"/>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тиісті облыстардың, республикалық маңызы бар қалалардың және астананың азаматтық қорғанысы бастықтары бекітеді.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басқару,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құлақтандыру және байланыс пункттерін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басқару,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bookmarkStart w:name="z174" w:id="220"/>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220"/>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221"/>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221"/>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222"/>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222"/>
    <w:bookmarkStart w:name="z178" w:id="223"/>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223"/>
    <w:bookmarkStart w:name="z179" w:id="224"/>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224"/>
    <w:bookmarkStart w:name="z180" w:id="225"/>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225"/>
    <w:bookmarkStart w:name="z181" w:id="226"/>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226"/>
    <w:bookmarkStart w:name="z182" w:id="227"/>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228"/>
    <w:p>
      <w:pPr>
        <w:spacing w:after="0"/>
        <w:ind w:left="0"/>
        <w:jc w:val="both"/>
      </w:pPr>
      <w:r>
        <w:rPr>
          <w:rFonts w:ascii="Times New Roman"/>
          <w:b w:val="false"/>
          <w:i w:val="false"/>
          <w:color w:val="000000"/>
          <w:sz w:val="28"/>
        </w:rPr>
        <w:t>
      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p>
    <w:bookmarkEnd w:id="228"/>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229"/>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229"/>
    <w:bookmarkStart w:name="z186" w:id="230"/>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230"/>
    <w:bookmarkStart w:name="z187" w:id="231"/>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231"/>
    <w:bookmarkStart w:name="z188" w:id="232"/>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232"/>
    <w:p>
      <w:pPr>
        <w:spacing w:after="0"/>
        <w:ind w:left="0"/>
        <w:jc w:val="both"/>
      </w:pPr>
      <w:r>
        <w:rPr>
          <w:rFonts w:ascii="Times New Roman"/>
          <w:b w:val="false"/>
          <w:i w:val="false"/>
          <w:color w:val="000000"/>
          <w:sz w:val="28"/>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bookmarkStart w:name="z189" w:id="233"/>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233"/>
    <w:bookmarkStart w:name="z190" w:id="234"/>
    <w:p>
      <w:pPr>
        <w:spacing w:after="0"/>
        <w:ind w:left="0"/>
        <w:jc w:val="left"/>
      </w:pPr>
      <w:r>
        <w:rPr>
          <w:rFonts w:ascii="Times New Roman"/>
          <w:b/>
          <w:i w:val="false"/>
          <w:color w:val="000000"/>
        </w:rPr>
        <w:t xml:space="preserve"> 3-БӨЛІМ. УӘКІЛЕТТІ ОРГАННЫҢ АВИАЦИЯСЫ, АВАРИЯЛЫҚ-ҚҰТҚАРУ</w:t>
      </w:r>
      <w:r>
        <w:br/>
      </w:r>
      <w:r>
        <w:rPr>
          <w:rFonts w:ascii="Times New Roman"/>
          <w:b/>
          <w:i w:val="false"/>
          <w:color w:val="000000"/>
        </w:rPr>
        <w:t>ҚЫЗМЕТТЕРІ МЕН ҚҰРАЛЫМДАРЫ</w:t>
      </w:r>
    </w:p>
    <w:bookmarkEnd w:id="234"/>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2" w:id="235"/>
    <w:p>
      <w:pPr>
        <w:spacing w:after="0"/>
        <w:ind w:left="0"/>
        <w:jc w:val="left"/>
      </w:pPr>
      <w:r>
        <w:rPr>
          <w:rFonts w:ascii="Times New Roman"/>
          <w:b/>
          <w:i w:val="false"/>
          <w:color w:val="000000"/>
        </w:rPr>
        <w:t xml:space="preserve"> 6-тарау. АВАРИЯЛЫҚ-ҚҰТҚАРУ ҚЫЗМЕТТЕРІ МЕН ҚҰРАЛЫМДАРЫ</w:t>
      </w:r>
    </w:p>
    <w:bookmarkEnd w:id="235"/>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236"/>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236"/>
    <w:bookmarkStart w:name="z195" w:id="237"/>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237"/>
    <w:bookmarkStart w:name="z196" w:id="238"/>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End w:id="238"/>
    <w:bookmarkStart w:name="z197" w:id="239"/>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239"/>
    <w:bookmarkStart w:name="z711" w:id="240"/>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bookmarkEnd w:id="240"/>
    <w:bookmarkStart w:name="z198" w:id="241"/>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000000"/>
          <w:sz w:val="28"/>
        </w:rPr>
        <w:t>№ 26-VII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242"/>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242"/>
    <w:bookmarkStart w:name="z201" w:id="243"/>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243"/>
    <w:bookmarkStart w:name="z202" w:id="244"/>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245"/>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245"/>
    <w:bookmarkStart w:name="z676" w:id="246"/>
    <w:p>
      <w:pPr>
        <w:spacing w:after="0"/>
        <w:ind w:left="0"/>
        <w:jc w:val="both"/>
      </w:pPr>
      <w:r>
        <w:rPr>
          <w:rFonts w:ascii="Times New Roman"/>
          <w:b w:val="false"/>
          <w:i w:val="false"/>
          <w:color w:val="000000"/>
          <w:sz w:val="28"/>
        </w:rPr>
        <w:t>
      2. Құтқарушыларды аттестаттау:</w:t>
      </w:r>
    </w:p>
    <w:bookmarkEnd w:id="246"/>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247"/>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247"/>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248"/>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248"/>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249"/>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249"/>
    <w:bookmarkStart w:name="z321" w:id="250"/>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250"/>
    <w:bookmarkStart w:name="z392" w:id="251"/>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251"/>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252"/>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252"/>
    <w:bookmarkStart w:name="z556" w:id="253"/>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254"/>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54"/>
    <w:p>
      <w:pPr>
        <w:spacing w:after="0"/>
        <w:ind w:left="0"/>
        <w:jc w:val="both"/>
      </w:pPr>
      <w:r>
        <w:rPr>
          <w:rFonts w:ascii="Times New Roman"/>
          <w:b/>
          <w:i w:val="false"/>
          <w:color w:val="000000"/>
          <w:sz w:val="28"/>
        </w:rPr>
        <w:t>29-бап. Авариялық-құтқару қызметтері мен құралымдарының, сондай-ақ мемлекеттік емес өртке қарсы қызметтердің қызметін үйлестiру</w:t>
      </w:r>
    </w:p>
    <w:bookmarkStart w:name="z213" w:id="255"/>
    <w:p>
      <w:pPr>
        <w:spacing w:after="0"/>
        <w:ind w:left="0"/>
        <w:jc w:val="both"/>
      </w:pPr>
      <w:r>
        <w:rPr>
          <w:rFonts w:ascii="Times New Roman"/>
          <w:b w:val="false"/>
          <w:i w:val="false"/>
          <w:color w:val="000000"/>
          <w:sz w:val="28"/>
        </w:rPr>
        <w:t>
      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p>
    <w:bookmarkEnd w:id="255"/>
    <w:bookmarkStart w:name="z214" w:id="256"/>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мемлекеттік емес өртке қарсы қызметтердің қызметін үйлестiру:</w:t>
      </w:r>
    </w:p>
    <w:bookmarkEnd w:id="256"/>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мемлекеттік емес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257"/>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257"/>
    <w:bookmarkStart w:name="z217" w:id="258"/>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258"/>
    <w:p>
      <w:pPr>
        <w:spacing w:after="0"/>
        <w:ind w:left="0"/>
        <w:jc w:val="both"/>
      </w:pPr>
      <w:r>
        <w:rPr>
          <w:rFonts w:ascii="Times New Roman"/>
          <w:b/>
          <w:i w:val="false"/>
          <w:color w:val="000000"/>
          <w:sz w:val="28"/>
        </w:rPr>
        <w:t>31-бап. Құтқарушылар</w:t>
      </w:r>
    </w:p>
    <w:bookmarkStart w:name="z219" w:id="259"/>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259"/>
    <w:bookmarkStart w:name="z220" w:id="260"/>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260"/>
    <w:bookmarkStart w:name="z221" w:id="261"/>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261"/>
    <w:bookmarkStart w:name="z222" w:id="262"/>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262"/>
    <w:bookmarkStart w:name="z223" w:id="263"/>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264"/>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264"/>
    <w:bookmarkStart w:name="z226" w:id="26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265"/>
    <w:bookmarkStart w:name="z227" w:id="266"/>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266"/>
    <w:bookmarkStart w:name="z228" w:id="267"/>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268"/>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268"/>
    <w:bookmarkStart w:name="z231" w:id="269"/>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269"/>
    <w:bookmarkStart w:name="z232" w:id="270"/>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270"/>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271"/>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271"/>
    <w:bookmarkStart w:name="z234" w:id="272"/>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272"/>
    <w:bookmarkStart w:name="z235" w:id="273"/>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273"/>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274"/>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275"/>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275"/>
    <w:bookmarkStart w:name="z240" w:id="276"/>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276"/>
    <w:bookmarkStart w:name="z241" w:id="277"/>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277"/>
    <w:bookmarkStart w:name="z242" w:id="278"/>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278"/>
    <w:bookmarkStart w:name="z243" w:id="279"/>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279"/>
    <w:bookmarkStart w:name="z244" w:id="280"/>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280"/>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281"/>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281"/>
    <w:bookmarkStart w:name="z248" w:id="282"/>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282"/>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 және қадағалауға;</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қадағалауға бөлінеді.</w:t>
      </w:r>
    </w:p>
    <w:bookmarkStart w:name="z249" w:id="283"/>
    <w:p>
      <w:pPr>
        <w:spacing w:after="0"/>
        <w:ind w:left="0"/>
        <w:jc w:val="both"/>
      </w:pPr>
      <w:r>
        <w:rPr>
          <w:rFonts w:ascii="Times New Roman"/>
          <w:b w:val="false"/>
          <w:i w:val="false"/>
          <w:color w:val="000000"/>
          <w:sz w:val="28"/>
        </w:rPr>
        <w:t>
      3. Азаматтық қорғау саласындағы мемлекеттiк бақылау тексеру және бақылау және қадағалау субъектісіне (объектісіне) бару арқылы профилактикалық бақылау және тергеп-тексеру нысанында жүзеге асырылады.</w:t>
      </w:r>
    </w:p>
    <w:bookmarkEnd w:id="283"/>
    <w:bookmarkStart w:name="z250" w:id="284"/>
    <w:p>
      <w:pPr>
        <w:spacing w:after="0"/>
        <w:ind w:left="0"/>
        <w:jc w:val="both"/>
      </w:pPr>
      <w:r>
        <w:rPr>
          <w:rFonts w:ascii="Times New Roman"/>
          <w:b w:val="false"/>
          <w:i w:val="false"/>
          <w:color w:val="000000"/>
          <w:sz w:val="28"/>
        </w:rPr>
        <w:t>
      4. Тексерулердің, бақылау және қадағалау субъектісіне (объектісіне) бару арқылы профилактикалық бақылаудың түрлері және оларды жүргізу тәртібі Қазақстан Республикасының Кәсіпкерлік кодексіне сәйкес айқындалады.</w:t>
      </w:r>
    </w:p>
    <w:bookmarkEnd w:id="284"/>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285"/>
    <w:p>
      <w:pPr>
        <w:spacing w:after="0"/>
        <w:ind w:left="0"/>
        <w:jc w:val="both"/>
      </w:pPr>
      <w:r>
        <w:rPr>
          <w:rFonts w:ascii="Times New Roman"/>
          <w:b w:val="false"/>
          <w:i w:val="false"/>
          <w:color w:val="000000"/>
          <w:sz w:val="28"/>
        </w:rPr>
        <w:t>
      1. Азаматтық қорғаныс саласындағы мемлекеттік бақылау орталық және жергілікті атқарушы органдардың, азаматтық қорғаныс бойынша санаттарға жатқызылған, базасында азаматтық қорғау қызметтері құрылған және табиғи және жасанды су айдындарындағы көпшілік демалатын орындар бекітіліп берілген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285"/>
    <w:bookmarkStart w:name="z254" w:id="286"/>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286"/>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Start w:name="z634" w:id="287"/>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287"/>
    <w:bookmarkStart w:name="z635" w:id="28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288"/>
    <w:bookmarkStart w:name="z792" w:id="289"/>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289"/>
    <w:bookmarkStart w:name="z793" w:id="290"/>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Мемлекеттік органдарға қатысты азаматтық қорғаныс саласындағы мемлекеттік бақылауды жүзеге асыру тәртібі</w:t>
      </w:r>
    </w:p>
    <w:bookmarkStart w:name="z795" w:id="291"/>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291"/>
    <w:bookmarkStart w:name="z796" w:id="292"/>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292"/>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құрылымдық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құрылымдық бөлімшесі табыс етілгені туралы хабарламамен ұзартылғанға дейін бір жұмыс күні бұрын тексерілетін мемлекеттік органға табыс етеді.</w:t>
      </w:r>
    </w:p>
    <w:bookmarkStart w:name="z797" w:id="293"/>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293"/>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құрылымдық бөлімшесінің басшысы қол қояды.</w:t>
      </w:r>
    </w:p>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күн тексеру жүргізудің басталуы деп есептеледі.</w:t>
      </w:r>
    </w:p>
    <w:bookmarkStart w:name="z798" w:id="294"/>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құрылымдық бөлімшесі лауазымды адамының тексеру жүргізу үшін қажетті материалдарға қол жеткізуіне кедергі жасалған жағдайларда тиісті акт жасалады.</w:t>
      </w:r>
    </w:p>
    <w:bookmarkEnd w:id="294"/>
    <w:p>
      <w:pPr>
        <w:spacing w:after="0"/>
        <w:ind w:left="0"/>
        <w:jc w:val="both"/>
      </w:pPr>
      <w:r>
        <w:rPr>
          <w:rFonts w:ascii="Times New Roman"/>
          <w:b w:val="false"/>
          <w:i w:val="false"/>
          <w:color w:val="000000"/>
          <w:sz w:val="28"/>
        </w:rPr>
        <w:t>
      Бас тарту туралы актіге уәкілетті органның құрылымдық бөлімшесінің тексеруді жүзеге асыратын лауазымды адамы және тексерілетін мемлекеттік органның басшысы не оның уәкілетті адамы қол қояды.</w:t>
      </w:r>
    </w:p>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құрылымдық бөлімшесінің лауазымды адамы тексеру жүргізуді бастауға негіз болып табылатын тексеруді тағайындау туралы актіні хабарламасы бар тапсырысты хатпен поштамен не электрондық құжат арқылы жібереді.</w:t>
      </w:r>
    </w:p>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Start w:name="z799" w:id="295"/>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295"/>
    <w:bookmarkStart w:name="z800" w:id="296"/>
    <w:p>
      <w:pPr>
        <w:spacing w:after="0"/>
        <w:ind w:left="0"/>
        <w:jc w:val="both"/>
      </w:pPr>
      <w:r>
        <w:rPr>
          <w:rFonts w:ascii="Times New Roman"/>
          <w:b w:val="false"/>
          <w:i w:val="false"/>
          <w:color w:val="000000"/>
          <w:sz w:val="28"/>
        </w:rPr>
        <w:t>
      6. Жоспардан тыс тексеруге:</w:t>
      </w:r>
    </w:p>
    <w:bookmarkEnd w:id="296"/>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жеке және заңды тұлғалардың мемлекеттік органдарға қатысты дәлелді негіздер мен растайтын дәлелдемелері болған кезде азаматтық қорғаныс саласындағы талаптарды бұзушылықтар жөніндегі жолданымдары;</w:t>
      </w:r>
    </w:p>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Start w:name="z801" w:id="297"/>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297"/>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құрылымдық бөлімшесі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Start w:name="z802" w:id="298"/>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298"/>
    <w:bookmarkStart w:name="z803" w:id="299"/>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299"/>
    <w:bookmarkStart w:name="z804" w:id="300"/>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30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xml:space="preserve">
      8) тексерудің түрі; </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қолтаңбалары.</w:t>
      </w:r>
    </w:p>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805" w:id="301"/>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құрылымдық бөлімшесінде қалады.</w:t>
      </w:r>
    </w:p>
    <w:bookmarkEnd w:id="301"/>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құрылымдық бөлімшесіне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806" w:id="302"/>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302"/>
    <w:bookmarkStart w:name="z807" w:id="303"/>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303"/>
    <w:bookmarkStart w:name="z808" w:id="304"/>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304"/>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құрылымдық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құрылымдық бөлімшесі жоспардан тыс тексеру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Start w:name="z809" w:id="305"/>
    <w:p>
      <w:pPr>
        <w:spacing w:after="0"/>
        <w:ind w:left="0"/>
        <w:jc w:val="both"/>
      </w:pPr>
      <w:r>
        <w:rPr>
          <w:rFonts w:ascii="Times New Roman"/>
          <w:b w:val="false"/>
          <w:i w:val="false"/>
          <w:color w:val="000000"/>
          <w:sz w:val="28"/>
        </w:rPr>
        <w:t>
      15. Егер уәкілетті органның құрылымдық бөлімшесі тексерулерді осы бапта белгіленген тексерулер жүргізу жөніндегі талаптарды бұза отырып жүргізсе, олар жарамсыз деп танылады.</w:t>
      </w:r>
    </w:p>
    <w:bookmarkEnd w:id="305"/>
    <w:bookmarkStart w:name="z810" w:id="306"/>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құрылымдық бөлімшесі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306"/>
    <w:bookmarkStart w:name="z811" w:id="307"/>
    <w:p>
      <w:pPr>
        <w:spacing w:after="0"/>
        <w:ind w:left="0"/>
        <w:jc w:val="both"/>
      </w:pPr>
      <w:r>
        <w:rPr>
          <w:rFonts w:ascii="Times New Roman"/>
          <w:b w:val="false"/>
          <w:i w:val="false"/>
          <w:color w:val="000000"/>
          <w:sz w:val="28"/>
        </w:rPr>
        <w:t>
      17. Уәкілетті органның құрылымдық бөлімшесі лауазымды адамдарының тексеру жүргізу кезінде:</w:t>
      </w:r>
    </w:p>
    <w:bookmarkEnd w:id="307"/>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p>
      <w:pPr>
        <w:spacing w:after="0"/>
        <w:ind w:left="0"/>
        <w:jc w:val="both"/>
      </w:pPr>
      <w:r>
        <w:rPr>
          <w:rFonts w:ascii="Times New Roman"/>
          <w:b w:val="false"/>
          <w:i w:val="false"/>
          <w:color w:val="000000"/>
          <w:sz w:val="28"/>
        </w:rPr>
        <w:t>
      4) аудио-, фото- және бейнетүсірілімді жүзеге асыруға;</w:t>
      </w:r>
    </w:p>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p>
      <w:pPr>
        <w:spacing w:after="0"/>
        <w:ind w:left="0"/>
        <w:jc w:val="both"/>
      </w:pPr>
      <w:r>
        <w:rPr>
          <w:rFonts w:ascii="Times New Roman"/>
          <w:b w:val="false"/>
          <w:i w:val="false"/>
          <w:color w:val="000000"/>
          <w:sz w:val="28"/>
        </w:rPr>
        <w:t xml:space="preserve">
      Уәкілетті органның құрылымдық бөлімшесінің лауазымды адамдары тексеру жүргізу кезінде: </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Уәкілетті органның құрылымдық бөлімшесінің тексеру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812" w:id="308"/>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308"/>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құрылымдық бөлімшесіне жүгінуге;</w:t>
      </w:r>
    </w:p>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құрылымдық бөлімшесі лауазымды адамдарының әрекеттеріне (әрекетсіздігі)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органның құрылымдық бөлімшесі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жүзеге асыру процесін, сондай-ақ уәкілетті органның құрылымдық бөлімшесі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Start w:name="z813" w:id="309"/>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309"/>
    <w:p>
      <w:pPr>
        <w:spacing w:after="0"/>
        <w:ind w:left="0"/>
        <w:jc w:val="both"/>
      </w:pPr>
      <w:r>
        <w:rPr>
          <w:rFonts w:ascii="Times New Roman"/>
          <w:b w:val="false"/>
          <w:i w:val="false"/>
          <w:color w:val="000000"/>
          <w:sz w:val="28"/>
        </w:rPr>
        <w:t>
      1) уәкілетті органның құрылымдық бөлімшесі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уәкілетті органның құрылымдық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Start w:name="z814" w:id="310"/>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құрылымдық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38-баптың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 w:id="311"/>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органдары жүзеге асырады.</w:t>
      </w:r>
    </w:p>
    <w:bookmarkEnd w:id="311"/>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Start w:name="z257" w:id="312"/>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және қадағалауды – орман шаруашылығы саласындағы уәкілетті орган, әуе, ішкі су және теміржол көлігінде - көлік саласындағы уәкілетті орган жүзеге асырады.</w:t>
      </w:r>
    </w:p>
    <w:bookmarkEnd w:id="312"/>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мемлекеттік бақылау және қадағалау процесінде бақыланады.</w:t>
      </w:r>
    </w:p>
    <w:bookmarkStart w:name="z258" w:id="313"/>
    <w:p>
      <w:pPr>
        <w:spacing w:after="0"/>
        <w:ind w:left="0"/>
        <w:jc w:val="both"/>
      </w:pPr>
      <w:r>
        <w:rPr>
          <w:rFonts w:ascii="Times New Roman"/>
          <w:b w:val="false"/>
          <w:i w:val="false"/>
          <w:color w:val="000000"/>
          <w:sz w:val="28"/>
        </w:rPr>
        <w:t>
      3. Өрт қауіпсіздігі саласындағы мемлекеттік бақылауды және қадағалауды жүзеге асыратын лауазымды адамдарға:</w:t>
      </w:r>
    </w:p>
    <w:bookmarkEnd w:id="313"/>
    <w:bookmarkStart w:name="z719" w:id="314"/>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және қадағалау жөнiндегi бас мемлекеттiк инспекторы – уәкілетті органның ведомствосының басшысы;</w:t>
      </w:r>
    </w:p>
    <w:bookmarkEnd w:id="314"/>
    <w:bookmarkStart w:name="z720" w:id="315"/>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және қадағалау жөнiндегi бас мемлекеттiк инспекторының орынбасары – уәкілетті органның құрылымдық бөлімшесі басшысының орынбасары;</w:t>
      </w:r>
    </w:p>
    <w:bookmarkEnd w:id="315"/>
    <w:bookmarkStart w:name="z721" w:id="316"/>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және қадағалау жөнiндегi мемлекеттiк инспекторы – уәкілетті орган ведомствосының лауазымды адамы;</w:t>
      </w:r>
    </w:p>
    <w:bookmarkEnd w:id="316"/>
    <w:bookmarkStart w:name="z722" w:id="317"/>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 – уәкілетті органның облыстағы, республикалық маңызы бар қаладағы, астанадағы аумақтық бөлімшесінің басшысы;</w:t>
      </w:r>
    </w:p>
    <w:bookmarkEnd w:id="317"/>
    <w:bookmarkStart w:name="z636" w:id="318"/>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инспекторының орынбасары – уәкілетті органның облыстағы, республикалық маңызы бар қаладағы, астанадағы аумақтық бөлімшесі басшысының орынбасары;</w:t>
      </w:r>
    </w:p>
    <w:bookmarkEnd w:id="318"/>
    <w:bookmarkStart w:name="z637" w:id="319"/>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мен қадағалау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319"/>
    <w:bookmarkStart w:name="z259" w:id="320"/>
    <w:p>
      <w:pPr>
        <w:spacing w:after="0"/>
        <w:ind w:left="0"/>
        <w:jc w:val="both"/>
      </w:pPr>
      <w:r>
        <w:rPr>
          <w:rFonts w:ascii="Times New Roman"/>
          <w:b w:val="false"/>
          <w:i w:val="false"/>
          <w:color w:val="000000"/>
          <w:sz w:val="28"/>
        </w:rPr>
        <w:t>
      4. Өрт қауіпсіздігі саласындағы мемлекеттік бақылау және қадағалау Қазақстан Республикасының Кәсіпкерлік кодексіне сәйкес бақылау және қадағалау субъектісіне (объектісіне) бару арқылы профилактикалық бақылау және қадағалау және тексеру нысанында жүзеге асырылады.</w:t>
      </w:r>
    </w:p>
    <w:bookmarkEnd w:id="320"/>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және қадағалау субъектісіне (объектісіне) бару арқылы профилактикалық бақылау, тексеру нәтижесінде бұзушылықтарды анықтаған жағдайда, бақылау және қадағалау субъектісіне анықталған бұзушылықтарды жою туралы нұсқама беріледі.</w:t>
      </w:r>
    </w:p>
    <w:p>
      <w:pPr>
        <w:spacing w:after="0"/>
        <w:ind w:left="0"/>
        <w:jc w:val="both"/>
      </w:pPr>
      <w:r>
        <w:rPr>
          <w:rFonts w:ascii="Times New Roman"/>
          <w:b w:val="false"/>
          <w:i w:val="false"/>
          <w:color w:val="000000"/>
          <w:sz w:val="28"/>
        </w:rPr>
        <w:t>
      Анықталған бұзушылықтарды жою туралы нұсқама бақылау және қадағалау субъектісіне (объектісіне) бару арқылы профилактикалық бақылау, тексеру аяқталған күні бақылау және қадағалау субъектісіне табыс етіледі.</w:t>
      </w:r>
    </w:p>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321"/>
    <w:p>
      <w:pPr>
        <w:spacing w:after="0"/>
        <w:ind w:left="0"/>
        <w:jc w:val="both"/>
      </w:pPr>
      <w:r>
        <w:rPr>
          <w:rFonts w:ascii="Times New Roman"/>
          <w:b w:val="false"/>
          <w:i w:val="false"/>
          <w:color w:val="000000"/>
          <w:sz w:val="28"/>
        </w:rPr>
        <w:t>
      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және қадағалау субъектісіне (объектісіне) бару арқылы профилактикалық бақылаудан босатылады.</w:t>
      </w:r>
    </w:p>
    <w:bookmarkEnd w:id="321"/>
    <w:p>
      <w:pPr>
        <w:spacing w:after="0"/>
        <w:ind w:left="0"/>
        <w:jc w:val="both"/>
      </w:pPr>
      <w:r>
        <w:rPr>
          <w:rFonts w:ascii="Times New Roman"/>
          <w:b w:val="false"/>
          <w:i w:val="false"/>
          <w:color w:val="000000"/>
          <w:sz w:val="28"/>
        </w:rPr>
        <w:t>
      Мемлекеттік заңды тұлғаларға тиесілі объектілерде, сондай-ақ мемлекеттік емес өртке қарсы қызметте өрт қауіпсіздігі саласында аудит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Өрт қауіпсіздігі саласындағы жедел ден қою шаралары және оларды қолдану тәртібі</w:t>
      </w:r>
    </w:p>
    <w:bookmarkStart w:name="z816" w:id="322"/>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322"/>
    <w:bookmarkStart w:name="z817" w:id="323"/>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323"/>
    <w:bookmarkStart w:name="z818" w:id="324"/>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324"/>
    <w:bookmarkStart w:name="z819" w:id="325"/>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325"/>
    <w:bookmarkStart w:name="z820" w:id="326"/>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326"/>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821" w:id="327"/>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27"/>
    <w:bookmarkStart w:name="z822" w:id="328"/>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328"/>
    <w:bookmarkStart w:name="z823" w:id="329"/>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329"/>
    <w:bookmarkStart w:name="z824" w:id="330"/>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330"/>
    <w:bookmarkStart w:name="z825" w:id="331"/>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331"/>
    <w:p>
      <w:pPr>
        <w:spacing w:after="0"/>
        <w:ind w:left="0"/>
        <w:jc w:val="both"/>
      </w:pPr>
      <w:r>
        <w:rPr>
          <w:rFonts w:ascii="Times New Roman"/>
          <w:b w:val="false"/>
          <w:i w:val="false"/>
          <w:color w:val="000000"/>
          <w:sz w:val="28"/>
        </w:rPr>
        <w:t>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Start w:name="z826" w:id="332"/>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332"/>
    <w:bookmarkStart w:name="z827" w:id="333"/>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33"/>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828" w:id="334"/>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3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Start w:name="z829" w:id="335"/>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3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Start w:name="z830" w:id="336"/>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39-баптың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1" w:id="337"/>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bookmarkEnd w:id="337"/>
    <w:bookmarkStart w:name="z262" w:id="338"/>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bookmarkEnd w:id="338"/>
    <w:bookmarkStart w:name="z723" w:id="339"/>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339"/>
    <w:bookmarkStart w:name="z724" w:id="340"/>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340"/>
    <w:bookmarkStart w:name="z725" w:id="341"/>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341"/>
    <w:bookmarkStart w:name="z726" w:id="342"/>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342"/>
    <w:bookmarkStart w:name="z727" w:id="343"/>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343"/>
    <w:bookmarkStart w:name="z728" w:id="344"/>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344"/>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Start w:name="z713" w:id="345"/>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қадағалауды жүзеге асыратын лауазымды адамдарға:</w:t>
      </w:r>
    </w:p>
    <w:bookmarkEnd w:id="345"/>
    <w:bookmarkStart w:name="z643" w:id="346"/>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346"/>
    <w:bookmarkStart w:name="z638" w:id="347"/>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347"/>
    <w:bookmarkStart w:name="z639" w:id="348"/>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348"/>
    <w:bookmarkStart w:name="z640" w:id="349"/>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349"/>
    <w:bookmarkStart w:name="z641" w:id="350"/>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350"/>
    <w:bookmarkStart w:name="z642" w:id="351"/>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bookmarkEnd w:id="351"/>
    <w:bookmarkStart w:name="z685" w:id="352"/>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bookmarkEnd w:id="352"/>
    <w:bookmarkStart w:name="z714" w:id="353"/>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353"/>
    <w:bookmarkStart w:name="z831" w:id="354"/>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54"/>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Start w:name="z832" w:id="355"/>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355"/>
    <w:bookmarkStart w:name="z833" w:id="356"/>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356"/>
    <w:bookmarkStart w:name="z834" w:id="357"/>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357"/>
    <w:bookmarkStart w:name="z835" w:id="358"/>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358"/>
    <w:bookmarkStart w:name="z836" w:id="359"/>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359"/>
    <w:bookmarkStart w:name="z837" w:id="360"/>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360"/>
    <w:bookmarkStart w:name="z838" w:id="361"/>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361"/>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Start w:name="z839" w:id="362"/>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362"/>
    <w:bookmarkStart w:name="z840" w:id="363"/>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63"/>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Start w:name="z841" w:id="364"/>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36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Start w:name="z842" w:id="365"/>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36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Start w:name="z843" w:id="366"/>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bookmarkStart w:name="z729" w:id="367"/>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bookmarkEnd w:id="367"/>
    <w:bookmarkStart w:name="z730" w:id="368"/>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368"/>
    <w:bookmarkStart w:name="z263" w:id="369"/>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369"/>
    <w:bookmarkStart w:name="z264" w:id="370"/>
    <w:p>
      <w:pPr>
        <w:spacing w:after="0"/>
        <w:ind w:left="0"/>
        <w:jc w:val="both"/>
      </w:pPr>
      <w:r>
        <w:rPr>
          <w:rFonts w:ascii="Times New Roman"/>
          <w:b w:val="false"/>
          <w:i w:val="false"/>
          <w:color w:val="000000"/>
          <w:sz w:val="28"/>
        </w:rPr>
        <w:t>
      2) өнеркәсіптік қауіпсіздікке мониторинг жүргізу;</w:t>
      </w:r>
    </w:p>
    <w:bookmarkEnd w:id="370"/>
    <w:bookmarkStart w:name="z265" w:id="371"/>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371"/>
    <w:bookmarkStart w:name="z266" w:id="372"/>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372"/>
    <w:bookmarkStart w:name="z267" w:id="373"/>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373"/>
    <w:bookmarkStart w:name="z268" w:id="374"/>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374"/>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375"/>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375"/>
    <w:bookmarkStart w:name="z731" w:id="376"/>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376"/>
    <w:bookmarkStart w:name="z732" w:id="377"/>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377"/>
    <w:bookmarkStart w:name="z733" w:id="378"/>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378"/>
    <w:bookmarkStart w:name="z734" w:id="379"/>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379"/>
    <w:bookmarkStart w:name="z735" w:id="380"/>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380"/>
    <w:bookmarkStart w:name="z736" w:id="381"/>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381"/>
    <w:bookmarkStart w:name="z737" w:id="382"/>
    <w:p>
      <w:pPr>
        <w:spacing w:after="0"/>
        <w:ind w:left="0"/>
        <w:jc w:val="both"/>
      </w:pPr>
      <w:r>
        <w:rPr>
          <w:rFonts w:ascii="Times New Roman"/>
          <w:b w:val="false"/>
          <w:i w:val="false"/>
          <w:color w:val="000000"/>
          <w:sz w:val="28"/>
        </w:rPr>
        <w:t>
      7) ұйым басшысына:</w:t>
      </w:r>
    </w:p>
    <w:bookmarkEnd w:id="382"/>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bookmarkStart w:name="z738" w:id="383"/>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End w:id="383"/>
    <w:bookmarkStart w:name="z648" w:id="384"/>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384"/>
    <w:bookmarkStart w:name="z739" w:id="385"/>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385"/>
    <w:bookmarkStart w:name="z740" w:id="386"/>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387"/>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387"/>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388"/>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388"/>
    <w:bookmarkStart w:name="z272" w:id="389"/>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389"/>
    <w:bookmarkStart w:name="z741" w:id="390"/>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bookmarkEnd w:id="390"/>
    <w:bookmarkStart w:name="z742" w:id="391"/>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bookmarkEnd w:id="391"/>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табиғи және техногендік сипаттағы төтенше жағдайлар қатерлерінің каталогтарын;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bookmarkStart w:name="z743" w:id="392"/>
    <w:p>
      <w:pPr>
        <w:spacing w:after="0"/>
        <w:ind w:left="0"/>
        <w:jc w:val="both"/>
      </w:pPr>
      <w:r>
        <w:rPr>
          <w:rFonts w:ascii="Times New Roman"/>
          <w:b w:val="false"/>
          <w:i w:val="false"/>
          <w:color w:val="000000"/>
          <w:sz w:val="28"/>
        </w:rPr>
        <w:t>
      3) су объектілері акваторияларының паспорттарын әзірлеу;</w:t>
      </w:r>
    </w:p>
    <w:bookmarkEnd w:id="392"/>
    <w:bookmarkStart w:name="z744" w:id="393"/>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bookmarkEnd w:id="393"/>
    <w:bookmarkStart w:name="z745" w:id="394"/>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bookmarkEnd w:id="394"/>
    <w:bookmarkStart w:name="z746" w:id="395"/>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bookmarkEnd w:id="395"/>
    <w:bookmarkStart w:name="z747" w:id="396"/>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bookmarkEnd w:id="396"/>
    <w:bookmarkStart w:name="z748" w:id="397"/>
    <w:p>
      <w:pPr>
        <w:spacing w:after="0"/>
        <w:ind w:left="0"/>
        <w:jc w:val="both"/>
      </w:pPr>
      <w:r>
        <w:rPr>
          <w:rFonts w:ascii="Times New Roman"/>
          <w:b w:val="false"/>
          <w:i w:val="false"/>
          <w:color w:val="000000"/>
          <w:sz w:val="28"/>
        </w:rPr>
        <w:t>
      8) сейсмикалық қауіпті өңірлерде сейсмикалық тұрақты құрылыс салу және ғимараттар мен құрылыстардың сейсмикалық тұрақтылығын күшейту;</w:t>
      </w:r>
    </w:p>
    <w:bookmarkEnd w:id="397"/>
    <w:bookmarkStart w:name="z749" w:id="398"/>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bookmarkEnd w:id="398"/>
    <w:bookmarkStart w:name="z750" w:id="399"/>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bookmarkEnd w:id="399"/>
    <w:bookmarkStart w:name="z751" w:id="400"/>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bookmarkEnd w:id="400"/>
    <w:bookmarkStart w:name="z752" w:id="401"/>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401"/>
    <w:bookmarkStart w:name="z753" w:id="402"/>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bookmarkEnd w:id="402"/>
    <w:bookmarkStart w:name="z754" w:id="403"/>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bookmarkEnd w:id="403"/>
    <w:bookmarkStart w:name="z755" w:id="404"/>
    <w:p>
      <w:pPr>
        <w:spacing w:after="0"/>
        <w:ind w:left="0"/>
        <w:jc w:val="both"/>
      </w:pPr>
      <w:r>
        <w:rPr>
          <w:rFonts w:ascii="Times New Roman"/>
          <w:b w:val="false"/>
          <w:i w:val="false"/>
          <w:color w:val="000000"/>
          <w:sz w:val="28"/>
        </w:rPr>
        <w:t>
      15) қауіпті өндірістік объектілердің өнеркәсіптік қауіпсіздігін міндетті декларациялау;</w:t>
      </w:r>
    </w:p>
    <w:bookmarkEnd w:id="404"/>
    <w:bookmarkStart w:name="z756" w:id="405"/>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bookmarkEnd w:id="405"/>
    <w:bookmarkStart w:name="z716" w:id="406"/>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bookmarkStart w:name="z757" w:id="407"/>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bookmarkEnd w:id="407"/>
    <w:bookmarkStart w:name="z758" w:id="408"/>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bookmarkEnd w:id="408"/>
    <w:bookmarkStart w:name="z759" w:id="409"/>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bookmarkEnd w:id="409"/>
    <w:bookmarkStart w:name="z760" w:id="410"/>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bookmarkEnd w:id="410"/>
    <w:bookmarkStart w:name="z761" w:id="411"/>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bookmarkEnd w:id="411"/>
    <w:bookmarkStart w:name="z762" w:id="412"/>
    <w:p>
      <w:pPr>
        <w:spacing w:after="0"/>
        <w:ind w:left="0"/>
        <w:jc w:val="both"/>
      </w:pPr>
      <w:r>
        <w:rPr>
          <w:rFonts w:ascii="Times New Roman"/>
          <w:b w:val="false"/>
          <w:i w:val="false"/>
          <w:color w:val="000000"/>
          <w:sz w:val="28"/>
        </w:rPr>
        <w:t>
      6) қар көшкіндерін күштеп түсіру жұмыстарын жүргізу кіреді.</w:t>
      </w:r>
    </w:p>
    <w:bookmarkEnd w:id="412"/>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bookmarkStart w:name="z763" w:id="413"/>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bookmarkEnd w:id="413"/>
    <w:bookmarkStart w:name="z764" w:id="414"/>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bookmarkEnd w:id="414"/>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276" w:id="415"/>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415"/>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416"/>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416"/>
    <w:bookmarkStart w:name="z280" w:id="417"/>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417"/>
    <w:p>
      <w:pPr>
        <w:spacing w:after="0"/>
        <w:ind w:left="0"/>
        <w:jc w:val="both"/>
      </w:pPr>
      <w:r>
        <w:rPr>
          <w:rFonts w:ascii="Times New Roman"/>
          <w:b w:val="false"/>
          <w:i w:val="false"/>
          <w:color w:val="000000"/>
          <w:sz w:val="28"/>
        </w:rPr>
        <w:t>
      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p>
    <w:p>
      <w:pPr>
        <w:spacing w:after="0"/>
        <w:ind w:left="0"/>
        <w:jc w:val="both"/>
      </w:pP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p>
      <w:pPr>
        <w:spacing w:after="0"/>
        <w:ind w:left="0"/>
        <w:jc w:val="both"/>
      </w:pPr>
      <w:r>
        <w:rPr>
          <w:rFonts w:ascii="Times New Roman"/>
          <w:b w:val="false"/>
          <w:i w:val="false"/>
          <w:color w:val="000000"/>
          <w:sz w:val="28"/>
        </w:rPr>
        <w:t>
      Азаматтық қорғау саласында даярлықтан немесе қайта даярлықтан өткен тыңдаушыларға уәкілетті орган белгілеген бірыңғай үлгідегі сертификаттар беріледі.</w:t>
      </w:r>
    </w:p>
    <w:bookmarkStart w:name="z281" w:id="418"/>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418"/>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419"/>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419"/>
    <w:bookmarkStart w:name="z284" w:id="420"/>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420"/>
    <w:bookmarkStart w:name="z765" w:id="421"/>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bookmarkEnd w:id="421"/>
    <w:bookmarkStart w:name="z766" w:id="422"/>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End w:id="422"/>
    <w:bookmarkStart w:name="z285" w:id="423"/>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423"/>
    <w:bookmarkStart w:name="z286" w:id="424"/>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424"/>
    <w:bookmarkStart w:name="z287" w:id="425"/>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425"/>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төтенше жағдайлар кезінде әкімшілік-аумақтық бірліктердің әкімдері жүзеге асырады.</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bookmarkStart w:name="z767" w:id="426"/>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bookmarkEnd w:id="426"/>
    <w:bookmarkStart w:name="z768" w:id="427"/>
    <w:p>
      <w:pPr>
        <w:spacing w:after="0"/>
        <w:ind w:left="0"/>
        <w:jc w:val="both"/>
      </w:pPr>
      <w:r>
        <w:rPr>
          <w:rFonts w:ascii="Times New Roman"/>
          <w:b w:val="false"/>
          <w:i w:val="false"/>
          <w:color w:val="000000"/>
          <w:sz w:val="28"/>
        </w:rPr>
        <w:t>
      2) халықты құлақтандыруды;</w:t>
      </w:r>
    </w:p>
    <w:bookmarkEnd w:id="427"/>
    <w:bookmarkStart w:name="z769" w:id="428"/>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bookmarkEnd w:id="428"/>
    <w:bookmarkStart w:name="z770" w:id="429"/>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bookmarkEnd w:id="429"/>
    <w:bookmarkStart w:name="z771" w:id="430"/>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bookmarkEnd w:id="430"/>
    <w:bookmarkStart w:name="z772" w:id="431"/>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bookmarkEnd w:id="431"/>
    <w:bookmarkStart w:name="z773" w:id="432"/>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bookmarkEnd w:id="432"/>
    <w:bookmarkStart w:name="z774" w:id="433"/>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End w:id="433"/>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434"/>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434"/>
    <w:bookmarkStart w:name="z293" w:id="435"/>
    <w:p>
      <w:pPr>
        <w:spacing w:after="0"/>
        <w:ind w:left="0"/>
        <w:jc w:val="both"/>
      </w:pPr>
      <w:r>
        <w:rPr>
          <w:rFonts w:ascii="Times New Roman"/>
          <w:b w:val="false"/>
          <w:i w:val="false"/>
          <w:color w:val="000000"/>
          <w:sz w:val="28"/>
        </w:rPr>
        <w:t>
      2. Төтенше жағдайды жою басшысы болып:</w:t>
      </w:r>
    </w:p>
    <w:bookmarkEnd w:id="435"/>
    <w:bookmarkStart w:name="z775" w:id="436"/>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bookmarkEnd w:id="436"/>
    <w:bookmarkStart w:name="z776" w:id="437"/>
    <w:p>
      <w:pPr>
        <w:spacing w:after="0"/>
        <w:ind w:left="0"/>
        <w:jc w:val="both"/>
      </w:pPr>
      <w:r>
        <w:rPr>
          <w:rFonts w:ascii="Times New Roman"/>
          <w:b w:val="false"/>
          <w:i w:val="false"/>
          <w:color w:val="000000"/>
          <w:sz w:val="28"/>
        </w:rPr>
        <w:t>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End w:id="437"/>
    <w:bookmarkStart w:name="z294" w:id="438"/>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438"/>
    <w:bookmarkStart w:name="z295" w:id="439"/>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439"/>
    <w:bookmarkStart w:name="z296" w:id="440"/>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440"/>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441"/>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441"/>
    <w:bookmarkStart w:name="z298" w:id="442"/>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442"/>
    <w:bookmarkStart w:name="z299" w:id="443"/>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443"/>
    <w:bookmarkStart w:name="z300" w:id="444"/>
    <w:p>
      <w:pPr>
        <w:spacing w:after="0"/>
        <w:ind w:left="0"/>
        <w:jc w:val="both"/>
      </w:pPr>
      <w:r>
        <w:rPr>
          <w:rFonts w:ascii="Times New Roman"/>
          <w:b w:val="false"/>
          <w:i w:val="false"/>
          <w:color w:val="000000"/>
          <w:sz w:val="28"/>
        </w:rPr>
        <w:t>
      9. Төтенше жағдайды жою басшысы:</w:t>
      </w:r>
    </w:p>
    <w:bookmarkEnd w:id="444"/>
    <w:bookmarkStart w:name="z777" w:id="445"/>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445"/>
    <w:bookmarkStart w:name="z778" w:id="446"/>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446"/>
    <w:bookmarkStart w:name="z779" w:id="447"/>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447"/>
    <w:bookmarkStart w:name="z780" w:id="448"/>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448"/>
    <w:bookmarkStart w:name="z781" w:id="449"/>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449"/>
    <w:bookmarkStart w:name="z782" w:id="450"/>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450"/>
    <w:bookmarkStart w:name="z783" w:id="451"/>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bookmarkEnd w:id="451"/>
    <w:bookmarkStart w:name="z784" w:id="452"/>
    <w:p>
      <w:pPr>
        <w:spacing w:after="0"/>
        <w:ind w:left="0"/>
        <w:jc w:val="both"/>
      </w:pPr>
      <w:r>
        <w:rPr>
          <w:rFonts w:ascii="Times New Roman"/>
          <w:b w:val="false"/>
          <w:i w:val="false"/>
          <w:color w:val="000000"/>
          <w:sz w:val="28"/>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bookmarkEnd w:id="452"/>
    <w:bookmarkStart w:name="z785" w:id="453"/>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453"/>
    <w:bookmarkStart w:name="z301" w:id="454"/>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454"/>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455"/>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455"/>
    <w:bookmarkStart w:name="z786" w:id="456"/>
    <w:p>
      <w:pPr>
        <w:spacing w:after="0"/>
        <w:ind w:left="0"/>
        <w:jc w:val="both"/>
      </w:pPr>
      <w:r>
        <w:rPr>
          <w:rFonts w:ascii="Times New Roman"/>
          <w:b w:val="false"/>
          <w:i w:val="false"/>
          <w:color w:val="000000"/>
          <w:sz w:val="28"/>
        </w:rPr>
        <w:t>
      1) төтенше жағдайлар туындаған және өршіген кезде;</w:t>
      </w:r>
    </w:p>
    <w:bookmarkEnd w:id="456"/>
    <w:bookmarkStart w:name="z787" w:id="457"/>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bookmarkEnd w:id="457"/>
    <w:bookmarkStart w:name="z788" w:id="458"/>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End w:id="458"/>
    <w:bookmarkStart w:name="z304" w:id="459"/>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460"/>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460"/>
    <w:bookmarkStart w:name="z308" w:id="461"/>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461"/>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462"/>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462"/>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463"/>
    <w:p>
      <w:pPr>
        <w:spacing w:after="0"/>
        <w:ind w:left="0"/>
        <w:jc w:val="left"/>
      </w:pPr>
      <w:r>
        <w:rPr>
          <w:rFonts w:ascii="Times New Roman"/>
          <w:b/>
          <w:i w:val="false"/>
          <w:color w:val="000000"/>
        </w:rPr>
        <w:t xml:space="preserve"> 11-тарау. ТӨТЕНШЕ ЖАҒДАЙЛАРДЫҢ САЛДАРЛАРЫН ЖОЮ</w:t>
      </w:r>
    </w:p>
    <w:bookmarkEnd w:id="463"/>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Қазақстан Республикасының Үкіметі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bookmarkStart w:name="z789" w:id="464"/>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bookmarkEnd w:id="464"/>
    <w:bookmarkStart w:name="z790" w:id="465"/>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bookmarkEnd w:id="465"/>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bookmarkStart w:name="z315" w:id="466"/>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466"/>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467"/>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 мен қадағалауды және өртке байланысты қылмыстық құқық бұзушылықтар туралы істер бойынша анықтау жүргізуді жүзеге асырады.</w:t>
      </w:r>
    </w:p>
    <w:bookmarkEnd w:id="467"/>
    <w:bookmarkStart w:name="z710" w:id="468"/>
    <w:p>
      <w:pPr>
        <w:spacing w:after="0"/>
        <w:ind w:left="0"/>
        <w:jc w:val="both"/>
      </w:pPr>
      <w:r>
        <w:rPr>
          <w:rFonts w:ascii="Times New Roman"/>
          <w:b w:val="false"/>
          <w:i w:val="false"/>
          <w:color w:val="000000"/>
          <w:sz w:val="28"/>
        </w:rPr>
        <w:t>
      2. Мемлекеттік өртке қарсы қызмет органдары өрт қауіпсіздігі саласындағы уәкілетті органнан, оның ведомствосынан, уәкілетті органның аумақтық бөлімшелерінен, мемлекеттік мекемелерінен және білім беру ұйымдарынан тұрады.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469"/>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469"/>
    <w:bookmarkStart w:name="z324" w:id="470"/>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470"/>
    <w:bookmarkStart w:name="z325" w:id="471"/>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472"/>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472"/>
    <w:bookmarkStart w:name="z328" w:id="473"/>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473"/>
    <w:bookmarkStart w:name="z329" w:id="474"/>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474"/>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both"/>
      </w:pPr>
      <w:r>
        <w:rPr>
          <w:rFonts w:ascii="Times New Roman"/>
          <w:b/>
          <w:i w:val="false"/>
          <w:color w:val="000000"/>
          <w:sz w:val="28"/>
        </w:rPr>
        <w:t>63-бап. Өрттерді сөндіру</w:t>
      </w:r>
    </w:p>
    <w:bookmarkStart w:name="z332" w:id="475"/>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475"/>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476"/>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476"/>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477"/>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477"/>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478"/>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478"/>
    <w:bookmarkStart w:name="z336" w:id="479"/>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479"/>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480"/>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 мен құралдары төтенше жағдайды жою басшысының билігіне көшеді.</w:t>
      </w:r>
    </w:p>
    <w:bookmarkEnd w:id="480"/>
    <w:bookmarkStart w:name="z338" w:id="481"/>
    <w:p>
      <w:pPr>
        <w:spacing w:after="0"/>
        <w:ind w:left="0"/>
        <w:jc w:val="both"/>
      </w:pPr>
      <w:r>
        <w:rPr>
          <w:rFonts w:ascii="Times New Roman"/>
          <w:b w:val="false"/>
          <w:i w:val="false"/>
          <w:color w:val="000000"/>
          <w:sz w:val="28"/>
        </w:rPr>
        <w:t>
      7. Өрт сөндіру басшысының:</w:t>
      </w:r>
    </w:p>
    <w:bookmarkEnd w:id="481"/>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482"/>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482"/>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483"/>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483"/>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44" w:id="484"/>
    <w:p>
      <w:pPr>
        <w:spacing w:after="0"/>
        <w:ind w:left="0"/>
        <w:jc w:val="left"/>
      </w:pPr>
      <w:r>
        <w:rPr>
          <w:rFonts w:ascii="Times New Roman"/>
          <w:b/>
          <w:i w:val="false"/>
          <w:color w:val="000000"/>
        </w:rPr>
        <w:t xml:space="preserve"> 13-тарау. МЕМЛЕКЕТТІК ЕМЕС ӨРТКЕ ҚАРСЫ ҚЫЗМЕТ ЖӘНЕ ӨРТКЕ ҚАРСЫ</w:t>
      </w:r>
      <w:r>
        <w:br/>
      </w:r>
      <w:r>
        <w:rPr>
          <w:rFonts w:ascii="Times New Roman"/>
          <w:b/>
          <w:i w:val="false"/>
          <w:color w:val="000000"/>
        </w:rPr>
        <w:t>ЕРІКТІ ҚҰРАЛЫМДАР</w:t>
      </w:r>
    </w:p>
    <w:bookmarkEnd w:id="484"/>
    <w:p>
      <w:pPr>
        <w:spacing w:after="0"/>
        <w:ind w:left="0"/>
        <w:jc w:val="both"/>
      </w:pPr>
      <w:r>
        <w:rPr>
          <w:rFonts w:ascii="Times New Roman"/>
          <w:b/>
          <w:i w:val="false"/>
          <w:color w:val="000000"/>
          <w:sz w:val="28"/>
        </w:rPr>
        <w:t>67-бап. Мемлекеттік емес өртке қарсы қызмет</w:t>
      </w:r>
    </w:p>
    <w:bookmarkStart w:name="z346" w:id="485"/>
    <w:p>
      <w:pPr>
        <w:spacing w:after="0"/>
        <w:ind w:left="0"/>
        <w:jc w:val="both"/>
      </w:pPr>
      <w:r>
        <w:rPr>
          <w:rFonts w:ascii="Times New Roman"/>
          <w:b w:val="false"/>
          <w:i w:val="false"/>
          <w:color w:val="000000"/>
          <w:sz w:val="28"/>
        </w:rPr>
        <w:t>
      1. Мемлекеттік емес өртке қарсы қызметтің негізгі міндеттері:</w:t>
      </w:r>
    </w:p>
    <w:bookmarkEnd w:id="485"/>
    <w:p>
      <w:pPr>
        <w:spacing w:after="0"/>
        <w:ind w:left="0"/>
        <w:jc w:val="both"/>
      </w:pPr>
      <w:r>
        <w:rPr>
          <w:rFonts w:ascii="Times New Roman"/>
          <w:b w:val="false"/>
          <w:i w:val="false"/>
          <w:color w:val="000000"/>
          <w:sz w:val="28"/>
        </w:rPr>
        <w:t>
      1) ұйымдардағы, елді мекендердегі және объектілердегі өрттердің алдын алу және сөндіру;</w:t>
      </w:r>
    </w:p>
    <w:p>
      <w:pPr>
        <w:spacing w:after="0"/>
        <w:ind w:left="0"/>
        <w:jc w:val="both"/>
      </w:pPr>
      <w:r>
        <w:rPr>
          <w:rFonts w:ascii="Times New Roman"/>
          <w:b w:val="false"/>
          <w:i w:val="false"/>
          <w:color w:val="000000"/>
          <w:sz w:val="28"/>
        </w:rPr>
        <w:t>
      2) ұйымдардағы, елді мекендердегі және объектілердегі авариялық-құтқару жұмыстарын жүргізу болып табылады.</w:t>
      </w:r>
    </w:p>
    <w:bookmarkStart w:name="z347" w:id="486"/>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bookmarkEnd w:id="486"/>
    <w:bookmarkStart w:name="z348" w:id="487"/>
    <w:p>
      <w:pPr>
        <w:spacing w:after="0"/>
        <w:ind w:left="0"/>
        <w:jc w:val="both"/>
      </w:pPr>
      <w:r>
        <w:rPr>
          <w:rFonts w:ascii="Times New Roman"/>
          <w:b w:val="false"/>
          <w:i w:val="false"/>
          <w:color w:val="000000"/>
          <w:sz w:val="28"/>
        </w:rPr>
        <w:t>
      3. Мемлекеттік емес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487"/>
    <w:p>
      <w:pPr>
        <w:spacing w:after="0"/>
        <w:ind w:left="0"/>
        <w:jc w:val="both"/>
      </w:pP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bookmarkStart w:name="z349" w:id="488"/>
    <w:p>
      <w:pPr>
        <w:spacing w:after="0"/>
        <w:ind w:left="0"/>
        <w:jc w:val="both"/>
      </w:pPr>
      <w:r>
        <w:rPr>
          <w:rFonts w:ascii="Times New Roman"/>
          <w:b w:val="false"/>
          <w:i w:val="false"/>
          <w:color w:val="000000"/>
          <w:sz w:val="28"/>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bookmarkEnd w:id="488"/>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Мемлекеттік емес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bookmarkStart w:name="z350" w:id="489"/>
    <w:p>
      <w:pPr>
        <w:spacing w:after="0"/>
        <w:ind w:left="0"/>
        <w:jc w:val="both"/>
      </w:pPr>
      <w:r>
        <w:rPr>
          <w:rFonts w:ascii="Times New Roman"/>
          <w:b w:val="false"/>
          <w:i w:val="false"/>
          <w:color w:val="000000"/>
          <w:sz w:val="28"/>
        </w:rPr>
        <w:t>
      5. Мемлекеттік емес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490"/>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490"/>
    <w:bookmarkStart w:name="z353" w:id="491"/>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491"/>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bookmarkStart w:name="z354" w:id="492"/>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492"/>
    <w:p>
      <w:pPr>
        <w:spacing w:after="0"/>
        <w:ind w:left="0"/>
        <w:jc w:val="both"/>
      </w:pPr>
      <w:r>
        <w:rPr>
          <w:rFonts w:ascii="Times New Roman"/>
          <w:b w:val="false"/>
          <w:i w:val="false"/>
          <w:color w:val="000000"/>
          <w:sz w:val="28"/>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pPr>
        <w:spacing w:after="0"/>
        <w:ind w:left="0"/>
        <w:jc w:val="both"/>
      </w:pPr>
      <w:r>
        <w:rPr>
          <w:rFonts w:ascii="Times New Roman"/>
          <w:b w:val="false"/>
          <w:i w:val="false"/>
          <w:color w:val="000000"/>
          <w:sz w:val="28"/>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pPr>
        <w:spacing w:after="0"/>
        <w:ind w:left="0"/>
        <w:jc w:val="both"/>
      </w:pPr>
      <w:r>
        <w:rPr>
          <w:rFonts w:ascii="Times New Roman"/>
          <w:b w:val="false"/>
          <w:i w:val="false"/>
          <w:color w:val="000000"/>
          <w:sz w:val="28"/>
        </w:rPr>
        <w:t>
      Ерікті өрт сөндірушілерді бастапқы даярлаудың оқу бағдарламасын уәкілетті орган бекітеді.</w:t>
      </w:r>
    </w:p>
    <w:p>
      <w:pPr>
        <w:spacing w:after="0"/>
        <w:ind w:left="0"/>
        <w:jc w:val="both"/>
      </w:pPr>
      <w:r>
        <w:rPr>
          <w:rFonts w:ascii="Times New Roman"/>
          <w:b w:val="false"/>
          <w:i w:val="false"/>
          <w:color w:val="000000"/>
          <w:sz w:val="28"/>
        </w:rPr>
        <w:t>
      Ерікті өрт сөндірушілердің кейінгі даярлығы өртке қарсы ерікті құралымда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bookmarkStart w:name="z355" w:id="493"/>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bookmarkEnd w:id="493"/>
    <w:bookmarkStart w:name="z356" w:id="494"/>
    <w:p>
      <w:pPr>
        <w:spacing w:after="0"/>
        <w:ind w:left="0"/>
        <w:jc w:val="both"/>
      </w:pPr>
      <w:r>
        <w:rPr>
          <w:rFonts w:ascii="Times New Roman"/>
          <w:b w:val="false"/>
          <w:i w:val="false"/>
          <w:color w:val="000000"/>
          <w:sz w:val="28"/>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End w:id="494"/>
    <w:bookmarkStart w:name="z357" w:id="495"/>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495"/>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358" w:id="496"/>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496"/>
    <w:bookmarkStart w:name="z359" w:id="497"/>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497"/>
    <w:bookmarkStart w:name="z360" w:id="498"/>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1" w:id="499"/>
    <w:p>
      <w:pPr>
        <w:spacing w:after="0"/>
        <w:ind w:left="0"/>
        <w:jc w:val="left"/>
      </w:pPr>
      <w:r>
        <w:rPr>
          <w:rFonts w:ascii="Times New Roman"/>
          <w:b/>
          <w:i w:val="false"/>
          <w:color w:val="000000"/>
        </w:rPr>
        <w:t xml:space="preserve"> 14-тарау. ӨНЕРКӘСІПТІК ҚАУІПСІЗДІКТІ ҚАМТАМАСЫЗ ЕТУ</w:t>
      </w:r>
    </w:p>
    <w:bookmarkEnd w:id="499"/>
    <w:p>
      <w:pPr>
        <w:spacing w:after="0"/>
        <w:ind w:left="0"/>
        <w:jc w:val="both"/>
      </w:pPr>
      <w:r>
        <w:rPr>
          <w:rFonts w:ascii="Times New Roman"/>
          <w:b/>
          <w:i w:val="false"/>
          <w:color w:val="000000"/>
          <w:sz w:val="28"/>
        </w:rPr>
        <w:t>69-бап. Өнеркәсіптік қауіпсіздікті қамтамасыз ету</w:t>
      </w:r>
    </w:p>
    <w:bookmarkStart w:name="z363" w:id="500"/>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500"/>
    <w:bookmarkStart w:name="z364" w:id="501"/>
    <w:p>
      <w:pPr>
        <w:spacing w:after="0"/>
        <w:ind w:left="0"/>
        <w:jc w:val="both"/>
      </w:pPr>
      <w:r>
        <w:rPr>
          <w:rFonts w:ascii="Times New Roman"/>
          <w:b w:val="false"/>
          <w:i w:val="false"/>
          <w:color w:val="000000"/>
          <w:sz w:val="28"/>
        </w:rPr>
        <w:t>
      2. Өнеркәсiптiк қауiпсiздiк:</w:t>
      </w:r>
    </w:p>
    <w:bookmarkEnd w:id="501"/>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қауiптi өндiрiстiк объектiнiң өнеркәсіптік қауiпсiздiгiн декларациялау;</w:t>
      </w:r>
    </w:p>
    <w:p>
      <w:pPr>
        <w:spacing w:after="0"/>
        <w:ind w:left="0"/>
        <w:jc w:val="both"/>
      </w:pPr>
      <w:r>
        <w:rPr>
          <w:rFonts w:ascii="Times New Roman"/>
          <w:b w:val="false"/>
          <w:i w:val="false"/>
          <w:color w:val="000000"/>
          <w:sz w:val="28"/>
        </w:rPr>
        <w:t>
      5) өнеркәсiптiк қауiпсiздiк саласындағы мемлекеттік бақылау мен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502"/>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502"/>
    <w:bookmarkStart w:name="z368" w:id="503"/>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bookmarkEnd w:id="503"/>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Start w:name="z644" w:id="504"/>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504"/>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505"/>
    <w:p>
      <w:pPr>
        <w:spacing w:after="0"/>
        <w:ind w:left="0"/>
        <w:jc w:val="both"/>
      </w:pPr>
      <w:r>
        <w:rPr>
          <w:rFonts w:ascii="Times New Roman"/>
          <w:b w:val="false"/>
          <w:i w:val="false"/>
          <w:color w:val="000000"/>
          <w:sz w:val="28"/>
        </w:rPr>
        <w:t>
      1. Заңды тұлғалар:</w:t>
      </w:r>
    </w:p>
    <w:bookmarkEnd w:id="505"/>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Start w:name="z371" w:id="506"/>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3" w:id="507"/>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508"/>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508"/>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Start w:name="z376" w:id="509"/>
    <w:p>
      <w:pPr>
        <w:spacing w:after="0"/>
        <w:ind w:left="0"/>
        <w:jc w:val="both"/>
      </w:pPr>
      <w:r>
        <w:rPr>
          <w:rFonts w:ascii="Times New Roman"/>
          <w:b w:val="false"/>
          <w:i w:val="false"/>
          <w:color w:val="000000"/>
          <w:sz w:val="28"/>
        </w:rPr>
        <w:t>
      7. Аттестаттың қолданылу мерзімі бес жылды құрайды.</w:t>
      </w:r>
    </w:p>
    <w:bookmarkEnd w:id="509"/>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510"/>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510"/>
    <w:bookmarkStart w:name="z649" w:id="511"/>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512"/>
    <w:p>
      <w:pPr>
        <w:spacing w:after="0"/>
        <w:ind w:left="0"/>
        <w:jc w:val="both"/>
      </w:pPr>
      <w:r>
        <w:rPr>
          <w:rFonts w:ascii="Times New Roman"/>
          <w:b w:val="false"/>
          <w:i w:val="false"/>
          <w:color w:val="000000"/>
          <w:sz w:val="28"/>
        </w:rPr>
        <w:t>
      1. Өнеркәсіптік қауіпсіздік сараптамасына:</w:t>
      </w:r>
    </w:p>
    <w:bookmarkEnd w:id="512"/>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513"/>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513"/>
    <w:bookmarkStart w:name="z381" w:id="514"/>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515"/>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515"/>
    <w:bookmarkStart w:name="z384" w:id="516"/>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bookmarkEnd w:id="516"/>
    <w:bookmarkStart w:name="z385" w:id="517"/>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517"/>
    <w:bookmarkStart w:name="z386" w:id="518"/>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518"/>
    <w:bookmarkStart w:name="z387" w:id="519"/>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519"/>
    <w:bookmarkStart w:name="z388" w:id="520"/>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520"/>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521"/>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w:t>
      </w:r>
    </w:p>
    <w:bookmarkEnd w:id="521"/>
    <w:bookmarkStart w:name="z652" w:id="522"/>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522"/>
    <w:bookmarkStart w:name="z653" w:id="523"/>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523"/>
    <w:bookmarkStart w:name="z654" w:id="524"/>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524"/>
    <w:bookmarkStart w:name="z655" w:id="525"/>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525"/>
    <w:bookmarkStart w:name="z656" w:id="526"/>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527"/>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527"/>
    <w:bookmarkStart w:name="z396" w:id="528"/>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528"/>
    <w:bookmarkStart w:name="z397" w:id="529"/>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End w:id="529"/>
    <w:bookmarkStart w:name="z398" w:id="530"/>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530"/>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531"/>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531"/>
    <w:bookmarkStart w:name="z390" w:id="532"/>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532"/>
    <w:bookmarkStart w:name="z391" w:id="533"/>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533"/>
    <w:bookmarkStart w:name="z401" w:id="534"/>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534"/>
    <w:bookmarkStart w:name="z402" w:id="535"/>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535"/>
    <w:bookmarkStart w:name="z403" w:id="536"/>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bookmarkEnd w:id="536"/>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537"/>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bookmarkEnd w:id="537"/>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органның аумақтың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бақылау мен қадағалауды жүзеге асыратын жергілікті атқарушы органға өтініш береді.</w:t>
      </w:r>
    </w:p>
    <w:bookmarkStart w:name="z406" w:id="538"/>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538"/>
    <w:bookmarkStart w:name="z407" w:id="539"/>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End w:id="539"/>
    <w:bookmarkStart w:name="z674" w:id="540"/>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bookmarkStart w:name="z409" w:id="541"/>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bookmarkEnd w:id="541"/>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бақылау мен қадағалау жөніндегі мемлекеттiк инспекторымен келiсiледi.</w:t>
      </w:r>
    </w:p>
    <w:bookmarkStart w:name="z410" w:id="542"/>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543"/>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bookmarkStart w:name="z414" w:id="544"/>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bookmarkEnd w:id="544"/>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bookmarkStart w:name="z415" w:id="545"/>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End w:id="545"/>
    <w:bookmarkStart w:name="z416" w:id="546"/>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bookmarkEnd w:id="546"/>
    <w:bookmarkStart w:name="z417" w:id="547"/>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bookmarkEnd w:id="547"/>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bookmarkStart w:name="z418" w:id="548"/>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bookmarkEnd w:id="548"/>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bookmarkStart w:name="z419" w:id="549"/>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bookmarkEnd w:id="549"/>
    <w:bookmarkStart w:name="z420" w:id="550"/>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End w:id="550"/>
    <w:bookmarkStart w:name="z421" w:id="551"/>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551"/>
    <w:bookmarkStart w:name="z645" w:id="552"/>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552"/>
    <w:bookmarkStart w:name="z422" w:id="553"/>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End w:id="553"/>
    <w:bookmarkStart w:name="z423" w:id="554"/>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554"/>
    <w:bookmarkStart w:name="z424" w:id="555"/>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End w:id="555"/>
    <w:bookmarkStart w:name="z425" w:id="556"/>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556"/>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557"/>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557"/>
    <w:bookmarkStart w:name="z427" w:id="558"/>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558"/>
    <w:bookmarkStart w:name="z428" w:id="559"/>
    <w:p>
      <w:pPr>
        <w:spacing w:after="0"/>
        <w:ind w:left="0"/>
        <w:jc w:val="both"/>
      </w:pPr>
      <w:r>
        <w:rPr>
          <w:rFonts w:ascii="Times New Roman"/>
          <w:b w:val="false"/>
          <w:i w:val="false"/>
          <w:color w:val="000000"/>
          <w:sz w:val="28"/>
        </w:rPr>
        <w:t>
      15. Емтиханды тапсырмаған адамдар жұмысқа жiберiлмейдi.</w:t>
      </w:r>
    </w:p>
    <w:bookmarkEnd w:id="559"/>
    <w:bookmarkStart w:name="z429" w:id="560"/>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560"/>
    <w:bookmarkStart w:name="z430" w:id="561"/>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562"/>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562"/>
    <w:bookmarkStart w:name="z433" w:id="563"/>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563"/>
    <w:bookmarkStart w:name="z434" w:id="564"/>
    <w:p>
      <w:pPr>
        <w:spacing w:after="0"/>
        <w:ind w:left="0"/>
        <w:jc w:val="both"/>
      </w:pPr>
      <w:r>
        <w:rPr>
          <w:rFonts w:ascii="Times New Roman"/>
          <w:b w:val="false"/>
          <w:i w:val="false"/>
          <w:color w:val="000000"/>
          <w:sz w:val="28"/>
        </w:rPr>
        <w:t>
      3. Аварияларды жою жоспарында:</w:t>
      </w:r>
    </w:p>
    <w:bookmarkEnd w:id="564"/>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bookmarkStart w:name="z435" w:id="565"/>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566"/>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566"/>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bookmarkStart w:name="z438" w:id="567"/>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bookmarkEnd w:id="567"/>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568"/>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0" w:id="569"/>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bookmarkEnd w:id="569"/>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570"/>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570"/>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p>
    <w:bookmarkStart w:name="z393" w:id="571"/>
    <w:p>
      <w:pPr>
        <w:spacing w:after="0"/>
        <w:ind w:left="0"/>
        <w:jc w:val="both"/>
      </w:pP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p>
    <w:bookmarkEnd w:id="571"/>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572"/>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572"/>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573"/>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573"/>
    <w:bookmarkStart w:name="z445" w:id="574"/>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575"/>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bookmarkEnd w:id="575"/>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844" w:id="576"/>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576"/>
    <w:bookmarkStart w:name="z449" w:id="577"/>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577"/>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578"/>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578"/>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579"/>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579"/>
    <w:bookmarkStart w:name="z454" w:id="580"/>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580"/>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асыруға құқығы бар.</w:t>
      </w:r>
    </w:p>
    <w:bookmarkStart w:name="z456" w:id="581"/>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581"/>
    <w:bookmarkStart w:name="z457" w:id="582"/>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583"/>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bookmarkEnd w:id="583"/>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күнтізбелік отыз күннен аспайтын мерзімге ұзартуы мүмкін.</w:t>
      </w:r>
    </w:p>
    <w:bookmarkStart w:name="z646" w:id="584"/>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584"/>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585"/>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585"/>
    <w:bookmarkStart w:name="z650" w:id="586"/>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586"/>
    <w:bookmarkStart w:name="z700" w:id="587"/>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587"/>
    <w:bookmarkStart w:name="z701" w:id="588"/>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588"/>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589"/>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589"/>
    <w:bookmarkStart w:name="z703" w:id="590"/>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590"/>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591"/>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591"/>
    <w:bookmarkStart w:name="z705" w:id="592"/>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bookmarkEnd w:id="592"/>
    <w:bookmarkStart w:name="z706" w:id="593"/>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bookmarkEnd w:id="593"/>
    <w:bookmarkStart w:name="z707" w:id="594"/>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мемлекеттік органдарға жібереді.</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bookmarkStart w:name="z460" w:id="595"/>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595"/>
    <w:p>
      <w:pPr>
        <w:spacing w:after="0"/>
        <w:ind w:left="0"/>
        <w:jc w:val="both"/>
      </w:pPr>
      <w:r>
        <w:rPr>
          <w:rFonts w:ascii="Times New Roman"/>
          <w:b/>
          <w:i w:val="false"/>
          <w:color w:val="000000"/>
          <w:sz w:val="28"/>
        </w:rPr>
        <w:t>89-бап. Мемлекеттiк резерв жүйесi</w:t>
      </w:r>
    </w:p>
    <w:bookmarkStart w:name="z657" w:id="596"/>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597"/>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597"/>
    <w:bookmarkStart w:name="z466" w:id="598"/>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сақтау пункттеріне орналастырылады.</w:t>
      </w:r>
    </w:p>
    <w:bookmarkEnd w:id="598"/>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599"/>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599"/>
    <w:bookmarkStart w:name="z683" w:id="600"/>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600"/>
    <w:bookmarkStart w:name="z469" w:id="601"/>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End w:id="601"/>
    <w:bookmarkStart w:name="z470" w:id="602"/>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602"/>
    <w:bookmarkStart w:name="z686" w:id="603"/>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603"/>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Материалдық құндылықтарды зерттеулерді (сынақтарды) қаржыландыру бюджет қаражаты есебінен жүзеге асырылады.</w:t>
      </w:r>
    </w:p>
    <w:bookmarkStart w:name="z471" w:id="604"/>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жүйесінің ведомстволық бағынысты ұйымы әзірлейді.</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605"/>
    <w:p>
      <w:pPr>
        <w:spacing w:after="0"/>
        <w:ind w:left="0"/>
        <w:jc w:val="both"/>
      </w:pPr>
      <w:r>
        <w:rPr>
          <w:rFonts w:ascii="Times New Roman"/>
          <w:b w:val="false"/>
          <w:i w:val="false"/>
          <w:color w:val="000000"/>
          <w:sz w:val="28"/>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p>
    <w:bookmarkEnd w:id="605"/>
    <w:bookmarkStart w:name="z474" w:id="606"/>
    <w:p>
      <w:pPr>
        <w:spacing w:after="0"/>
        <w:ind w:left="0"/>
        <w:jc w:val="both"/>
      </w:pPr>
      <w:r>
        <w:rPr>
          <w:rFonts w:ascii="Times New Roman"/>
          <w:b w:val="false"/>
          <w:i w:val="false"/>
          <w:color w:val="000000"/>
          <w:sz w:val="28"/>
        </w:rPr>
        <w:t>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606"/>
    <w:bookmarkStart w:name="z687" w:id="607"/>
    <w:p>
      <w:pPr>
        <w:spacing w:after="0"/>
        <w:ind w:left="0"/>
        <w:jc w:val="both"/>
      </w:pPr>
      <w:r>
        <w:rPr>
          <w:rFonts w:ascii="Times New Roman"/>
          <w:b w:val="false"/>
          <w:i w:val="false"/>
          <w:color w:val="000000"/>
          <w:sz w:val="28"/>
        </w:rPr>
        <w:t>
      2-1. Мемлекеттік резервтің материалдық құндылықтарын сақтау пункттеріне қойылатын өлшемшарттар мемлекеттік резервтің материалдық құндылықтарымен операциялар жүргізу қағидаларында айқындалады.</w:t>
      </w:r>
    </w:p>
    <w:bookmarkEnd w:id="607"/>
    <w:bookmarkStart w:name="z475" w:id="608"/>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оларды сақтау көлемі мемлекеттік резервтің материалдық құндылықтарының номенклатурасына және сақтау көлемдерінде айқындалады.</w:t>
      </w:r>
    </w:p>
    <w:bookmarkEnd w:id="608"/>
    <w:bookmarkStart w:name="z476" w:id="609"/>
    <w:p>
      <w:pPr>
        <w:spacing w:after="0"/>
        <w:ind w:left="0"/>
        <w:jc w:val="both"/>
      </w:pPr>
      <w:r>
        <w:rPr>
          <w:rFonts w:ascii="Times New Roman"/>
          <w:b w:val="false"/>
          <w:i w:val="false"/>
          <w:color w:val="000000"/>
          <w:sz w:val="28"/>
        </w:rPr>
        <w:t>
      4. Жұмылдыру тапсырыстары белгіленген ұйымдар мемлекеттік резервтің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609"/>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610"/>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p>
    <w:bookmarkEnd w:id="610"/>
    <w:bookmarkStart w:name="z478" w:id="611"/>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9" w:id="612"/>
    <w:p>
      <w:pPr>
        <w:spacing w:after="0"/>
        <w:ind w:left="0"/>
        <w:jc w:val="left"/>
      </w:pPr>
      <w:r>
        <w:rPr>
          <w:rFonts w:ascii="Times New Roman"/>
          <w:b/>
          <w:i w:val="false"/>
          <w:color w:val="000000"/>
        </w:rPr>
        <w:t xml:space="preserve"> 17-тарау. МЕМЛЕКЕТТІК РЕЗЕРВТІ ПАЙДАЛАНУ</w:t>
      </w:r>
    </w:p>
    <w:bookmarkEnd w:id="612"/>
    <w:p>
      <w:pPr>
        <w:spacing w:after="0"/>
        <w:ind w:left="0"/>
        <w:jc w:val="both"/>
      </w:pPr>
      <w:r>
        <w:rPr>
          <w:rFonts w:ascii="Times New Roman"/>
          <w:b/>
          <w:i w:val="false"/>
          <w:color w:val="000000"/>
          <w:sz w:val="28"/>
        </w:rPr>
        <w:t>94-бап. Мемлекеттiк резервтен материалдық құндылықтарды пайдалану негiздерi және шығару тәртiбi</w:t>
      </w:r>
    </w:p>
    <w:bookmarkStart w:name="z481" w:id="613"/>
    <w:p>
      <w:pPr>
        <w:spacing w:after="0"/>
        <w:ind w:left="0"/>
        <w:jc w:val="both"/>
      </w:pPr>
      <w:r>
        <w:rPr>
          <w:rFonts w:ascii="Times New Roman"/>
          <w:b w:val="false"/>
          <w:i w:val="false"/>
          <w:color w:val="000000"/>
          <w:sz w:val="28"/>
        </w:rPr>
        <w:t>
      1. Мемлекеттiк резервтi жұмылдыру мұқтаждары үшiн пайдалану Қазақстан Республикасының жұмылдыру дайындығы мен жұмылдырудың тиісті жоспарлары негiзiнде жүзеге асырылады.</w:t>
      </w:r>
    </w:p>
    <w:bookmarkEnd w:id="613"/>
    <w:bookmarkStart w:name="z482" w:id="614"/>
    <w:p>
      <w:pPr>
        <w:spacing w:after="0"/>
        <w:ind w:left="0"/>
        <w:jc w:val="both"/>
      </w:pPr>
      <w:r>
        <w:rPr>
          <w:rFonts w:ascii="Times New Roman"/>
          <w:b w:val="false"/>
          <w:i w:val="false"/>
          <w:color w:val="000000"/>
          <w:sz w:val="28"/>
        </w:rPr>
        <w:t>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614"/>
    <w:bookmarkStart w:name="z483" w:id="615"/>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bookmarkEnd w:id="615"/>
    <w:bookmarkStart w:name="z484" w:id="616"/>
    <w:p>
      <w:pPr>
        <w:spacing w:after="0"/>
        <w:ind w:left="0"/>
        <w:jc w:val="both"/>
      </w:pPr>
      <w:r>
        <w:rPr>
          <w:rFonts w:ascii="Times New Roman"/>
          <w:b w:val="false"/>
          <w:i w:val="false"/>
          <w:color w:val="000000"/>
          <w:sz w:val="28"/>
        </w:rPr>
        <w:t>
      4. Мемлекеттiк резервтен материалдық құндылықтарды шығару:</w:t>
      </w:r>
    </w:p>
    <w:bookmarkEnd w:id="616"/>
    <w:p>
      <w:pPr>
        <w:spacing w:after="0"/>
        <w:ind w:left="0"/>
        <w:jc w:val="both"/>
      </w:pPr>
      <w:r>
        <w:rPr>
          <w:rFonts w:ascii="Times New Roman"/>
          <w:b w:val="false"/>
          <w:i w:val="false"/>
          <w:color w:val="000000"/>
          <w:sz w:val="28"/>
        </w:rPr>
        <w:t>
      1) оларды жаңартуға байланысты;</w:t>
      </w:r>
    </w:p>
    <w:p>
      <w:pPr>
        <w:spacing w:after="0"/>
        <w:ind w:left="0"/>
        <w:jc w:val="both"/>
      </w:pPr>
      <w:r>
        <w:rPr>
          <w:rFonts w:ascii="Times New Roman"/>
          <w:b w:val="false"/>
          <w:i w:val="false"/>
          <w:color w:val="000000"/>
          <w:sz w:val="28"/>
        </w:rPr>
        <w:t>
      2) қарызға беру тәртiбiмен;</w:t>
      </w:r>
    </w:p>
    <w:p>
      <w:pPr>
        <w:spacing w:after="0"/>
        <w:ind w:left="0"/>
        <w:jc w:val="both"/>
      </w:pPr>
      <w:r>
        <w:rPr>
          <w:rFonts w:ascii="Times New Roman"/>
          <w:b w:val="false"/>
          <w:i w:val="false"/>
          <w:color w:val="000000"/>
          <w:sz w:val="28"/>
        </w:rPr>
        <w:t>
      3) броньнан шығару тәртiбiмен жүзеге асырылады.</w:t>
      </w:r>
    </w:p>
    <w:bookmarkStart w:name="z485" w:id="617"/>
    <w:p>
      <w:pPr>
        <w:spacing w:after="0"/>
        <w:ind w:left="0"/>
        <w:jc w:val="both"/>
      </w:pPr>
      <w:r>
        <w:rPr>
          <w:rFonts w:ascii="Times New Roman"/>
          <w:b w:val="false"/>
          <w:i w:val="false"/>
          <w:color w:val="000000"/>
          <w:sz w:val="28"/>
        </w:rPr>
        <w:t>
      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617"/>
    <w:bookmarkStart w:name="z486" w:id="618"/>
    <w:p>
      <w:pPr>
        <w:spacing w:after="0"/>
        <w:ind w:left="0"/>
        <w:jc w:val="both"/>
      </w:pPr>
      <w:r>
        <w:rPr>
          <w:rFonts w:ascii="Times New Roman"/>
          <w:b w:val="false"/>
          <w:i w:val="false"/>
          <w:color w:val="000000"/>
          <w:sz w:val="28"/>
        </w:rPr>
        <w:t>
      6. Егер материалдық құндылықтарды алушының:</w:t>
      </w:r>
    </w:p>
    <w:bookmarkEnd w:id="618"/>
    <w:p>
      <w:pPr>
        <w:spacing w:after="0"/>
        <w:ind w:left="0"/>
        <w:jc w:val="both"/>
      </w:pPr>
      <w:r>
        <w:rPr>
          <w:rFonts w:ascii="Times New Roman"/>
          <w:b w:val="false"/>
          <w:i w:val="false"/>
          <w:color w:val="000000"/>
          <w:sz w:val="28"/>
        </w:rPr>
        <w:t>
      1) бюджет алдында берешегі болған;</w:t>
      </w:r>
    </w:p>
    <w:p>
      <w:pPr>
        <w:spacing w:after="0"/>
        <w:ind w:left="0"/>
        <w:jc w:val="both"/>
      </w:pPr>
      <w:r>
        <w:rPr>
          <w:rFonts w:ascii="Times New Roman"/>
          <w:b w:val="false"/>
          <w:i w:val="false"/>
          <w:color w:val="000000"/>
          <w:sz w:val="28"/>
        </w:rPr>
        <w:t>
      2) өзі бұрын алған мемлекеттiк резервтiң материалдық құндылықтарын қайтармаған;</w:t>
      </w:r>
    </w:p>
    <w:p>
      <w:pPr>
        <w:spacing w:after="0"/>
        <w:ind w:left="0"/>
        <w:jc w:val="both"/>
      </w:pPr>
      <w:r>
        <w:rPr>
          <w:rFonts w:ascii="Times New Roman"/>
          <w:b w:val="false"/>
          <w:i w:val="false"/>
          <w:color w:val="000000"/>
          <w:sz w:val="28"/>
        </w:rPr>
        <w:t>
      3) банкроттық сатысында тұрған жағдайларда, мемлекеттiк резервтiң материалдық құндылықтары қарызға беру тәртiбiмен шығарыла алмайды.</w:t>
      </w:r>
    </w:p>
    <w:bookmarkStart w:name="z487" w:id="619"/>
    <w:p>
      <w:pPr>
        <w:spacing w:after="0"/>
        <w:ind w:left="0"/>
        <w:jc w:val="both"/>
      </w:pPr>
      <w:r>
        <w:rPr>
          <w:rFonts w:ascii="Times New Roman"/>
          <w:b w:val="false"/>
          <w:i w:val="false"/>
          <w:color w:val="000000"/>
          <w:sz w:val="28"/>
        </w:rPr>
        <w:t>
      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жасасады.</w:t>
      </w:r>
    </w:p>
    <w:bookmarkEnd w:id="619"/>
    <w:bookmarkStart w:name="z488" w:id="620"/>
    <w:p>
      <w:pPr>
        <w:spacing w:after="0"/>
        <w:ind w:left="0"/>
        <w:jc w:val="both"/>
      </w:pPr>
      <w:r>
        <w:rPr>
          <w:rFonts w:ascii="Times New Roman"/>
          <w:b w:val="false"/>
          <w:i w:val="false"/>
          <w:color w:val="000000"/>
          <w:sz w:val="28"/>
        </w:rPr>
        <w:t>
      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bookmarkEnd w:id="620"/>
    <w:bookmarkStart w:name="z489" w:id="621"/>
    <w:p>
      <w:pPr>
        <w:spacing w:after="0"/>
        <w:ind w:left="0"/>
        <w:jc w:val="both"/>
      </w:pPr>
      <w:r>
        <w:rPr>
          <w:rFonts w:ascii="Times New Roman"/>
          <w:b w:val="false"/>
          <w:i w:val="false"/>
          <w:color w:val="000000"/>
          <w:sz w:val="28"/>
        </w:rPr>
        <w:t>
      9. Мемлекеттік резервтен материалдық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bookmarkEnd w:id="621"/>
    <w:bookmarkStart w:name="z490" w:id="622"/>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материалдық резерв саласындағы уәкілетті органда немесе мемлекеттік резерв саласындағы оның құрылымдық бөлімшесінде жүргiзiледi.</w:t>
      </w:r>
    </w:p>
    <w:bookmarkEnd w:id="622"/>
    <w:bookmarkStart w:name="z688" w:id="623"/>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bookmarkEnd w:id="623"/>
    <w:bookmarkStart w:name="z689" w:id="624"/>
    <w:p>
      <w:pPr>
        <w:spacing w:after="0"/>
        <w:ind w:left="0"/>
        <w:jc w:val="both"/>
      </w:pPr>
      <w:r>
        <w:rPr>
          <w:rFonts w:ascii="Times New Roman"/>
          <w:b w:val="false"/>
          <w:i w:val="false"/>
          <w:color w:val="000000"/>
          <w:sz w:val="28"/>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bookmarkEnd w:id="624"/>
    <w:p>
      <w:pPr>
        <w:spacing w:after="0"/>
        <w:ind w:left="0"/>
        <w:jc w:val="both"/>
      </w:pPr>
      <w:r>
        <w:rPr>
          <w:rFonts w:ascii="Times New Roman"/>
          <w:b w:val="false"/>
          <w:i w:val="false"/>
          <w:color w:val="000000"/>
          <w:sz w:val="28"/>
        </w:rPr>
        <w:t>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bookmarkStart w:name="z491" w:id="625"/>
    <w:p>
      <w:pPr>
        <w:spacing w:after="0"/>
        <w:ind w:left="0"/>
        <w:jc w:val="both"/>
      </w:pPr>
      <w:r>
        <w:rPr>
          <w:rFonts w:ascii="Times New Roman"/>
          <w:b w:val="false"/>
          <w:i w:val="false"/>
          <w:color w:val="000000"/>
          <w:sz w:val="28"/>
        </w:rPr>
        <w:t>
      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bookmarkEnd w:id="625"/>
    <w:bookmarkStart w:name="z492" w:id="626"/>
    <w:p>
      <w:pPr>
        <w:spacing w:after="0"/>
        <w:ind w:left="0"/>
        <w:jc w:val="both"/>
      </w:pPr>
      <w:r>
        <w:rPr>
          <w:rFonts w:ascii="Times New Roman"/>
          <w:b w:val="false"/>
          <w:i w:val="false"/>
          <w:color w:val="000000"/>
          <w:sz w:val="28"/>
        </w:rPr>
        <w:t>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bookmarkEnd w:id="626"/>
    <w:bookmarkStart w:name="z493" w:id="627"/>
    <w:p>
      <w:pPr>
        <w:spacing w:after="0"/>
        <w:ind w:left="0"/>
        <w:jc w:val="both"/>
      </w:pPr>
      <w:r>
        <w:rPr>
          <w:rFonts w:ascii="Times New Roman"/>
          <w:b w:val="false"/>
          <w:i w:val="false"/>
          <w:color w:val="000000"/>
          <w:sz w:val="28"/>
        </w:rPr>
        <w:t>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bookmarkEnd w:id="627"/>
    <w:p>
      <w:pPr>
        <w:spacing w:after="0"/>
        <w:ind w:left="0"/>
        <w:jc w:val="both"/>
      </w:pPr>
      <w:r>
        <w:rPr>
          <w:rFonts w:ascii="Times New Roman"/>
          <w:b w:val="false"/>
          <w:i w:val="false"/>
          <w:color w:val="000000"/>
          <w:sz w:val="28"/>
        </w:rPr>
        <w:t>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Мемлекеттік резервтің материалдық құндылықтарын кәдеге жарату</w:t>
      </w:r>
    </w:p>
    <w:bookmarkStart w:name="z691" w:id="628"/>
    <w:p>
      <w:pPr>
        <w:spacing w:after="0"/>
        <w:ind w:left="0"/>
        <w:jc w:val="both"/>
      </w:pPr>
      <w:r>
        <w:rPr>
          <w:rFonts w:ascii="Times New Roman"/>
          <w:b w:val="false"/>
          <w:i w:val="false"/>
          <w:color w:val="000000"/>
          <w:sz w:val="28"/>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628"/>
    <w:bookmarkStart w:name="z692" w:id="629"/>
    <w:p>
      <w:pPr>
        <w:spacing w:after="0"/>
        <w:ind w:left="0"/>
        <w:jc w:val="both"/>
      </w:pPr>
      <w:r>
        <w:rPr>
          <w:rFonts w:ascii="Times New Roman"/>
          <w:b w:val="false"/>
          <w:i w:val="false"/>
          <w:color w:val="000000"/>
          <w:sz w:val="28"/>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bookmarkEnd w:id="629"/>
    <w:bookmarkStart w:name="z693" w:id="630"/>
    <w:p>
      <w:pPr>
        <w:spacing w:after="0"/>
        <w:ind w:left="0"/>
        <w:jc w:val="both"/>
      </w:pPr>
      <w:r>
        <w:rPr>
          <w:rFonts w:ascii="Times New Roman"/>
          <w:b w:val="false"/>
          <w:i w:val="false"/>
          <w:color w:val="000000"/>
          <w:sz w:val="28"/>
        </w:rPr>
        <w:t>
      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Қазақстан Республикасы Үкiметiнiң шешiмдерi негiзiнде нарыққа реттеушілiк ықпал ету үшiн пайдаланылады.</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631"/>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631"/>
    <w:bookmarkStart w:name="z497" w:id="632"/>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632"/>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633"/>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633"/>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634"/>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634"/>
    <w:bookmarkStart w:name="z696" w:id="635"/>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635"/>
    <w:bookmarkStart w:name="z697" w:id="636"/>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636"/>
    <w:bookmarkStart w:name="z698" w:id="637"/>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638"/>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638"/>
    <w:bookmarkStart w:name="z501" w:id="639"/>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639"/>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bookmarkStart w:name="z658" w:id="640"/>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bookmarkEnd w:id="640"/>
    <w:bookmarkStart w:name="z699" w:id="641"/>
    <w:p>
      <w:pPr>
        <w:spacing w:after="0"/>
        <w:ind w:left="0"/>
        <w:jc w:val="both"/>
      </w:pPr>
      <w:r>
        <w:rPr>
          <w:rFonts w:ascii="Times New Roman"/>
          <w:b w:val="false"/>
          <w:i w:val="false"/>
          <w:color w:val="000000"/>
          <w:sz w:val="28"/>
        </w:rPr>
        <w:t>
      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4" w:id="642"/>
    <w:p>
      <w:pPr>
        <w:spacing w:after="0"/>
        <w:ind w:left="0"/>
        <w:jc w:val="left"/>
      </w:pPr>
      <w:r>
        <w:rPr>
          <w:rFonts w:ascii="Times New Roman"/>
          <w:b/>
          <w:i w:val="false"/>
          <w:color w:val="000000"/>
        </w:rPr>
        <w:t xml:space="preserve"> 8-БӨЛІМ. АЗАМАТТЫҚ ҚОРҒАУ ОРГАНДАРЫ ҚЫЗМЕТКЕРЛЕРІ МЕН ӨЗГЕ ДЕ ЖҰМЫСКЕРЛЕРІНІҢ МӘРТЕБЕСІ, ОЛАРДЫ ЖӘНЕ ОЛАРДЫҢ ОТБАСЫ МҮШЕЛЕРІН ӘЛЕУМЕТТІК ҚОРҒАУ</w:t>
      </w:r>
    </w:p>
    <w:bookmarkEnd w:id="642"/>
    <w:bookmarkStart w:name="z505" w:id="643"/>
    <w:p>
      <w:pPr>
        <w:spacing w:after="0"/>
        <w:ind w:left="0"/>
        <w:jc w:val="left"/>
      </w:pPr>
      <w:r>
        <w:rPr>
          <w:rFonts w:ascii="Times New Roman"/>
          <w:b/>
          <w:i w:val="false"/>
          <w:color w:val="000000"/>
        </w:rPr>
        <w:t xml:space="preserve"> 18-тарау. АЗАМАТТЫҚ ҚОРҒАУ ОРГАНДАРЫ ҚЫЗМЕТКЕРЛЕРІ МЕН ӨЗГЕ ДЕ ЖҰМЫСКЕРЛЕРІНІҢ МӘРТЕБЕСІ, ОЛАРДЫ ЖӘНЕ ОЛАРДЫҢ ОТБАСЫ МҮШЕЛЕРІН ӘЛЕУМЕТТІК ҚОРҒАУ</w:t>
      </w:r>
    </w:p>
    <w:bookmarkEnd w:id="643"/>
    <w:p>
      <w:pPr>
        <w:spacing w:after="0"/>
        <w:ind w:left="0"/>
        <w:jc w:val="both"/>
      </w:pPr>
      <w:r>
        <w:rPr>
          <w:rFonts w:ascii="Times New Roman"/>
          <w:b/>
          <w:i w:val="false"/>
          <w:color w:val="000000"/>
          <w:sz w:val="28"/>
        </w:rPr>
        <w:t>100-бап. Азаматтық қорғау органдары қызметкерлері мен өзге де жұмыскерлерінің мәртебесі</w:t>
      </w:r>
    </w:p>
    <w:bookmarkStart w:name="z507" w:id="644"/>
    <w:p>
      <w:pPr>
        <w:spacing w:after="0"/>
        <w:ind w:left="0"/>
        <w:jc w:val="both"/>
      </w:pP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p>
    <w:bookmarkEnd w:id="644"/>
    <w:bookmarkStart w:name="z508" w:id="645"/>
    <w:p>
      <w:pPr>
        <w:spacing w:after="0"/>
        <w:ind w:left="0"/>
        <w:jc w:val="both"/>
      </w:pPr>
      <w:r>
        <w:rPr>
          <w:rFonts w:ascii="Times New Roman"/>
          <w:b w:val="false"/>
          <w:i w:val="false"/>
          <w:color w:val="000000"/>
          <w:sz w:val="28"/>
        </w:rPr>
        <w:t>
      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p>
    <w:bookmarkEnd w:id="645"/>
    <w:bookmarkStart w:name="z509" w:id="646"/>
    <w:p>
      <w:pPr>
        <w:spacing w:after="0"/>
        <w:ind w:left="0"/>
        <w:jc w:val="both"/>
      </w:pP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bookmarkEnd w:id="646"/>
    <w:bookmarkStart w:name="z510" w:id="647"/>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bookmarkEnd w:id="647"/>
    <w:p>
      <w:pPr>
        <w:spacing w:after="0"/>
        <w:ind w:left="0"/>
        <w:jc w:val="both"/>
      </w:pPr>
      <w:r>
        <w:rPr>
          <w:rFonts w:ascii="Times New Roman"/>
          <w:b w:val="false"/>
          <w:i w:val="false"/>
          <w:color w:val="000000"/>
          <w:sz w:val="28"/>
        </w:rPr>
        <w:t>
      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тізбесін Қазақстан Республикасының Үкіметі бекітеді.</w:t>
      </w:r>
    </w:p>
    <w:bookmarkStart w:name="z511" w:id="648"/>
    <w:p>
      <w:pPr>
        <w:spacing w:after="0"/>
        <w:ind w:left="0"/>
        <w:jc w:val="both"/>
      </w:pPr>
      <w:r>
        <w:rPr>
          <w:rFonts w:ascii="Times New Roman"/>
          <w:b w:val="false"/>
          <w:i w:val="false"/>
          <w:color w:val="000000"/>
          <w:sz w:val="28"/>
        </w:rPr>
        <w:t>
      5.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bookmarkEnd w:id="648"/>
    <w:bookmarkStart w:name="z512" w:id="649"/>
    <w:p>
      <w:pPr>
        <w:spacing w:after="0"/>
        <w:ind w:left="0"/>
        <w:jc w:val="both"/>
      </w:pPr>
      <w:r>
        <w:rPr>
          <w:rFonts w:ascii="Times New Roman"/>
          <w:b w:val="false"/>
          <w:i w:val="false"/>
          <w:color w:val="000000"/>
          <w:sz w:val="28"/>
        </w:rPr>
        <w:t>
      6. Азаматтық қорғау органдарының өзге де жұмыскерлерінің еңбек қатынастары Қазақстан Республикасының Еңбек кодексінде және Қазақстан Республикасының мемлекеттік қызмет туралы заңнамасында реттеледі.</w:t>
      </w:r>
    </w:p>
    <w:bookmarkEnd w:id="649"/>
    <w:bookmarkStart w:name="z513" w:id="650"/>
    <w:p>
      <w:pPr>
        <w:spacing w:after="0"/>
        <w:ind w:left="0"/>
        <w:jc w:val="both"/>
      </w:pP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bookmarkEnd w:id="650"/>
    <w:bookmarkStart w:name="z514" w:id="651"/>
    <w:p>
      <w:pPr>
        <w:spacing w:after="0"/>
        <w:ind w:left="0"/>
        <w:jc w:val="both"/>
      </w:pP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651"/>
    <w:bookmarkStart w:name="z664" w:id="652"/>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Заңында айқындалады.</w:t>
      </w:r>
    </w:p>
    <w:bookmarkEnd w:id="652"/>
    <w:bookmarkStart w:name="z515" w:id="653"/>
    <w:p>
      <w:pPr>
        <w:spacing w:after="0"/>
        <w:ind w:left="0"/>
        <w:jc w:val="both"/>
      </w:pPr>
      <w:r>
        <w:rPr>
          <w:rFonts w:ascii="Times New Roman"/>
          <w:b w:val="false"/>
          <w:i w:val="false"/>
          <w:color w:val="000000"/>
          <w:sz w:val="28"/>
        </w:rPr>
        <w:t>
      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 заңнамасында реттеледі.</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 мен өзге де жұмыскерлерінің еңбегіне ақы төлеу, оларды зейнетақымен және өзге де қамсыздандыру</w:t>
      </w:r>
    </w:p>
    <w:bookmarkStart w:name="z517" w:id="654"/>
    <w:p>
      <w:pPr>
        <w:spacing w:after="0"/>
        <w:ind w:left="0"/>
        <w:jc w:val="both"/>
      </w:pPr>
      <w:r>
        <w:rPr>
          <w:rFonts w:ascii="Times New Roman"/>
          <w:b w:val="false"/>
          <w:i w:val="false"/>
          <w:color w:val="000000"/>
          <w:sz w:val="28"/>
        </w:rPr>
        <w:t>
      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654"/>
    <w:bookmarkStart w:name="z518" w:id="655"/>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655"/>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656"/>
    <w:p>
      <w:pPr>
        <w:spacing w:after="0"/>
        <w:ind w:left="0"/>
        <w:jc w:val="both"/>
      </w:pPr>
      <w:r>
        <w:rPr>
          <w:rFonts w:ascii="Times New Roman"/>
          <w:b w:val="false"/>
          <w:i w:val="false"/>
          <w:color w:val="000000"/>
          <w:sz w:val="28"/>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bookmarkStart w:name="z521" w:id="657"/>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657"/>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мен өзге де жұмыскерлерінің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азаматтық қорғау органдарының зейнеткерлеріне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658"/>
    <w:p>
      <w:pPr>
        <w:spacing w:after="0"/>
        <w:ind w:left="0"/>
        <w:jc w:val="both"/>
      </w:pPr>
      <w:r>
        <w:rPr>
          <w:rFonts w:ascii="Times New Roman"/>
          <w:b w:val="false"/>
          <w:i w:val="false"/>
          <w:color w:val="000000"/>
          <w:sz w:val="28"/>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658"/>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659"/>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659"/>
    <w:bookmarkStart w:name="z525" w:id="660"/>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660"/>
    <w:bookmarkStart w:name="z526" w:id="661"/>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661"/>
    <w:bookmarkStart w:name="z527" w:id="662"/>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662"/>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528" w:id="663"/>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663"/>
    <w:bookmarkStart w:name="z529" w:id="664"/>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664"/>
    <w:bookmarkStart w:name="z530" w:id="665"/>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665"/>
    <w:bookmarkStart w:name="z531" w:id="666"/>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666"/>
    <w:bookmarkStart w:name="z532" w:id="667"/>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әлеуметтік қорғау туралы Қазақстан Республикасының заңнамасына сәйкес жүзеге асырылады.</w:t>
      </w:r>
    </w:p>
    <w:bookmarkEnd w:id="667"/>
    <w:bookmarkStart w:name="z533" w:id="668"/>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668"/>
    <w:bookmarkStart w:name="z534" w:id="669"/>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5" w:id="670"/>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670"/>
    <w:p>
      <w:pPr>
        <w:spacing w:after="0"/>
        <w:ind w:left="0"/>
        <w:jc w:val="both"/>
      </w:pPr>
      <w:r>
        <w:rPr>
          <w:rFonts w:ascii="Times New Roman"/>
          <w:b/>
          <w:i w:val="false"/>
          <w:color w:val="000000"/>
          <w:sz w:val="28"/>
        </w:rPr>
        <w:t>104-бап. Азаматтық қорғау іс-шараларын қаржыландыру</w:t>
      </w:r>
    </w:p>
    <w:bookmarkStart w:name="z538" w:id="671"/>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671"/>
    <w:bookmarkStart w:name="z539" w:id="672"/>
    <w:p>
      <w:pPr>
        <w:spacing w:after="0"/>
        <w:ind w:left="0"/>
        <w:jc w:val="both"/>
      </w:pPr>
      <w:r>
        <w:rPr>
          <w:rFonts w:ascii="Times New Roman"/>
          <w:b w:val="false"/>
          <w:i w:val="false"/>
          <w:color w:val="000000"/>
          <w:sz w:val="28"/>
        </w:rPr>
        <w:t>
      2. Азаматтық қорғау іс-шараларын қаржыландыру:</w:t>
      </w:r>
    </w:p>
    <w:bookmarkEnd w:id="672"/>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673"/>
    <w:p>
      <w:pPr>
        <w:spacing w:after="0"/>
        <w:ind w:left="0"/>
        <w:jc w:val="left"/>
      </w:pPr>
      <w:r>
        <w:rPr>
          <w:rFonts w:ascii="Times New Roman"/>
          <w:b/>
          <w:i w:val="false"/>
          <w:color w:val="000000"/>
        </w:rPr>
        <w:t xml:space="preserve"> 20-тарау. ӨТПЕЛІ ЕРЕЖЕЛЕР</w:t>
      </w:r>
    </w:p>
    <w:bookmarkEnd w:id="673"/>
    <w:p>
      <w:pPr>
        <w:spacing w:after="0"/>
        <w:ind w:left="0"/>
        <w:jc w:val="both"/>
      </w:pPr>
      <w:r>
        <w:rPr>
          <w:rFonts w:ascii="Times New Roman"/>
          <w:b/>
          <w:i w:val="false"/>
          <w:color w:val="000000"/>
          <w:sz w:val="28"/>
        </w:rPr>
        <w:t>109-бап. Осы Заңды қолданысқа енгізу тәртібі</w:t>
      </w:r>
    </w:p>
    <w:bookmarkStart w:name="z546" w:id="674"/>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74"/>
    <w:bookmarkStart w:name="z547" w:id="675"/>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675"/>
    <w:bookmarkStart w:name="z548" w:id="676"/>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676"/>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677"/>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677"/>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678"/>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678"/>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679"/>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679"/>
    <w:bookmarkStart w:name="z552" w:id="680"/>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680"/>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681"/>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6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