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2a0c1" w14:textId="042a0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12 желтоқсандағы Тарифтік квоталарды қолданудың шарттары мен тетігі туралы келісімге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2014 жылғы 16 сәуірдегі № 192-V ҚРЗ</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хаттама Еуразиялық экономикалық одақ туралы шарт күшіне енген күнінен бастап қолданылуын тоқтатады - ҚР 14.10.2014 </w:t>
      </w:r>
      <w:r>
        <w:rPr>
          <w:rFonts w:ascii="Times New Roman"/>
          <w:b w:val="false"/>
          <w:i w:val="false"/>
          <w:color w:val="00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113-баптан</w:t>
      </w:r>
      <w:r>
        <w:rPr>
          <w:rFonts w:ascii="Times New Roman"/>
          <w:b w:val="false"/>
          <w:i w:val="false"/>
          <w:color w:val="ff0000"/>
          <w:sz w:val="28"/>
        </w:rPr>
        <w:t xml:space="preserve"> қараңыз).</w:t>
      </w:r>
    </w:p>
    <w:bookmarkEnd w:id="0"/>
    <w:p>
      <w:pPr>
        <w:spacing w:after="0"/>
        <w:ind w:left="0"/>
        <w:jc w:val="both"/>
      </w:pPr>
      <w:r>
        <w:rPr>
          <w:rFonts w:ascii="Times New Roman"/>
          <w:b w:val="false"/>
          <w:i w:val="false"/>
          <w:color w:val="000000"/>
          <w:sz w:val="28"/>
        </w:rPr>
        <w:t>      2008 жылғы 12 желтоқсандағы Тарифтік квоталарды қолданудың шарттары мен тетігі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2013 жылғы 21 маусымда Мәскеуде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2008 жылғы 12 желтоқсандағы Тарифтік квоталарды қолданудың шарттары мен тетігі туралы келісімге өзгерістер енгізу туралы хаттама</w:t>
      </w:r>
    </w:p>
    <w:bookmarkEnd w:id="1"/>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және Ресей Федерациясының Үкіметі</w:t>
      </w:r>
      <w:r>
        <w:br/>
      </w:r>
      <w:r>
        <w:rPr>
          <w:rFonts w:ascii="Times New Roman"/>
          <w:b w:val="false"/>
          <w:i w:val="false"/>
          <w:color w:val="000000"/>
          <w:sz w:val="28"/>
        </w:rPr>
        <w:t>
      2008 жылғы 12 желтоқсандағы Тарифтік квоталарды қолданудың шарттары мен тетігі туралы </w:t>
      </w:r>
      <w:r>
        <w:rPr>
          <w:rFonts w:ascii="Times New Roman"/>
          <w:b w:val="false"/>
          <w:i w:val="false"/>
          <w:color w:val="000000"/>
          <w:sz w:val="28"/>
        </w:rPr>
        <w:t>келісімнің</w:t>
      </w:r>
      <w:r>
        <w:rPr>
          <w:rFonts w:ascii="Times New Roman"/>
          <w:b w:val="false"/>
          <w:i w:val="false"/>
          <w:color w:val="000000"/>
          <w:sz w:val="28"/>
        </w:rPr>
        <w:t xml:space="preserve"> (бұдан әрі - Келісім) 10-бабына сәйкес</w:t>
      </w:r>
      <w:r>
        <w:br/>
      </w:r>
      <w:r>
        <w:rPr>
          <w:rFonts w:ascii="Times New Roman"/>
          <w:b w:val="false"/>
          <w:i w:val="false"/>
          <w:color w:val="000000"/>
          <w:sz w:val="28"/>
        </w:rPr>
        <w:t>
      2011 жылғы 18 қарашадағы Еуразиялық экономикалық комиссия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bookmarkStart w:name="z4" w:id="3"/>
    <w:p>
      <w:pPr>
        <w:spacing w:after="0"/>
        <w:ind w:left="0"/>
        <w:jc w:val="both"/>
      </w:pPr>
      <w:r>
        <w:rPr>
          <w:rFonts w:ascii="Times New Roman"/>
          <w:b w:val="false"/>
          <w:i w:val="false"/>
          <w:color w:val="000000"/>
          <w:sz w:val="28"/>
        </w:rPr>
        <w:t>      </w:t>
      </w:r>
      <w:r>
        <w:rPr>
          <w:rFonts w:ascii="Times New Roman"/>
          <w:b w:val="false"/>
          <w:i w:val="false"/>
          <w:color w:val="000000"/>
          <w:sz w:val="28"/>
        </w:rPr>
        <w:t>Келісімге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3-баптың </w:t>
      </w:r>
      <w:r>
        <w:rPr>
          <w:rFonts w:ascii="Times New Roman"/>
          <w:b w:val="false"/>
          <w:i w:val="false"/>
          <w:color w:val="000000"/>
          <w:sz w:val="28"/>
        </w:rPr>
        <w:t>1-тармағындағы</w:t>
      </w:r>
      <w:r>
        <w:rPr>
          <w:rFonts w:ascii="Times New Roman"/>
          <w:b w:val="false"/>
          <w:i w:val="false"/>
          <w:color w:val="000000"/>
          <w:sz w:val="28"/>
        </w:rPr>
        <w:t xml:space="preserve"> «Кеден одағының комиссиясы» деген сөздер «Еуразиялық экономикалық комиссия»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4-баптың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Комиссия Тараптар мемлекеттерінің арасында тарифтік квотаның көлемін Тараптар мемлекеттерінің әрқайсысында осы Келісімнің 3-бабына сәйкес бірыңғай кеден аумағы үшін тарифтік квота көлемін есептеу кезінде назарға алынған өндіру мен тұтыну көлемдерінің арасындағы айырма шегінде бөледі. Бұл ретте Комиссия не Комиссияның шешіміне сәйкес Тараптар сыртқы сауда қызметіне қатысушылардың арасында тарифтік квотаны бөлудің әдісі мен тәртібін айқындайды, сондай-ақ қажет болған кезде тарифтік квотаны үшінші елдер арасында бөледі.».</w:t>
      </w:r>
    </w:p>
    <w:bookmarkEnd w:id="3"/>
    <w:bookmarkStart w:name="z7"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Осы Хаттаманы түсіндіруге және (немесе) қолдануға байланысты Тараптар арасындағы даулар Келісімде белгіленген тәртіппен шешіледі.</w:t>
      </w:r>
    </w:p>
    <w:bookmarkStart w:name="z8"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Осы Хаттама қол қойылған күнінен бастап уақытша қолданылады және осы Хаттаманың күшіне енуі үшін қажетті мемлекетішілік рәсімдерді Тараптар мемлекеттерінің орындағаны туралы соңғы жазбаша хабарламаны депозитарий дипломатиялық арналар арқылы алған күнінен бастап күшіне енеді.</w:t>
      </w:r>
    </w:p>
    <w:p>
      <w:pPr>
        <w:spacing w:after="0"/>
        <w:ind w:left="0"/>
        <w:jc w:val="both"/>
      </w:pPr>
      <w:r>
        <w:rPr>
          <w:rFonts w:ascii="Times New Roman"/>
          <w:b w:val="false"/>
          <w:i w:val="false"/>
          <w:color w:val="000000"/>
          <w:sz w:val="28"/>
        </w:rPr>
        <w:t>      2013 жылғы 21 маусымда Мәскеу қаласында орыс тілінде бір төлнұсқа данада жасалды.</w:t>
      </w:r>
    </w:p>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оның куәландырылған көшірмесін әрбір Тарапқа жібереді.</w:t>
      </w:r>
    </w:p>
    <w:p>
      <w:pPr>
        <w:spacing w:after="0"/>
        <w:ind w:left="0"/>
        <w:jc w:val="both"/>
      </w:pPr>
      <w:r>
        <w:rPr>
          <w:rFonts w:ascii="Times New Roman"/>
          <w:b w:val="false"/>
          <w:i w:val="false"/>
          <w:color w:val="000000"/>
          <w:sz w:val="28"/>
        </w:rPr>
        <w:t>      </w:t>
      </w:r>
      <w:r>
        <w:rPr>
          <w:rFonts w:ascii="Times New Roman"/>
          <w:b/>
          <w:i w:val="false"/>
          <w:color w:val="000000"/>
          <w:sz w:val="28"/>
        </w:rPr>
        <w:t>Беларусь           Қазақстан             Ресей</w:t>
      </w:r>
      <w:r>
        <w:br/>
      </w:r>
      <w:r>
        <w:rPr>
          <w:rFonts w:ascii="Times New Roman"/>
          <w:b w:val="false"/>
          <w:i w:val="false"/>
          <w:color w:val="000000"/>
          <w:sz w:val="28"/>
        </w:rPr>
        <w:t>
</w:t>
      </w:r>
      <w:r>
        <w:rPr>
          <w:rFonts w:ascii="Times New Roman"/>
          <w:b/>
          <w:i w:val="false"/>
          <w:color w:val="000000"/>
          <w:sz w:val="28"/>
        </w:rPr>
        <w:t>Республикасының     Республикасының      Федерациясының</w:t>
      </w:r>
      <w:r>
        <w:br/>
      </w:r>
      <w:r>
        <w:rPr>
          <w:rFonts w:ascii="Times New Roman"/>
          <w:b w:val="false"/>
          <w:i w:val="false"/>
          <w:color w:val="000000"/>
          <w:sz w:val="28"/>
        </w:rPr>
        <w:t>
</w:t>
      </w:r>
      <w:r>
        <w:rPr>
          <w:rFonts w:ascii="Times New Roman"/>
          <w:b/>
          <w:i w:val="false"/>
          <w:color w:val="000000"/>
          <w:sz w:val="28"/>
        </w:rPr>
        <w:t>   Үкіметі үшін        Үкіметі үшін         Үкіметі үшін</w:t>
      </w:r>
    </w:p>
    <w:p>
      <w:pPr>
        <w:spacing w:after="0"/>
        <w:ind w:left="0"/>
        <w:jc w:val="both"/>
      </w:pPr>
      <w:r>
        <w:rPr>
          <w:rFonts w:ascii="Times New Roman"/>
          <w:b w:val="false"/>
          <w:i w:val="false"/>
          <w:color w:val="000000"/>
          <w:sz w:val="28"/>
        </w:rPr>
        <w:t>      Осы арқылы осы мәтіннің 2008 жылғы 12 желтоқсандағы Тарифтік квоталарды қолданудың шарттары мен тетігі туралы келісімге өзгерістер енгізу туралы 2013 жылғы 21 маусымда Мәскеу қаласында:</w:t>
      </w:r>
      <w:r>
        <w:br/>
      </w:r>
      <w:r>
        <w:rPr>
          <w:rFonts w:ascii="Times New Roman"/>
          <w:b w:val="false"/>
          <w:i w:val="false"/>
          <w:color w:val="000000"/>
          <w:sz w:val="28"/>
        </w:rPr>
        <w:t>
      Беларусь Республикасының Үкіметі үшін - Беларусь Республикасы Сыртқы істер Министрінің Орынбасары А.Е. Гурьянов;</w:t>
      </w:r>
      <w:r>
        <w:br/>
      </w:r>
      <w:r>
        <w:rPr>
          <w:rFonts w:ascii="Times New Roman"/>
          <w:b w:val="false"/>
          <w:i w:val="false"/>
          <w:color w:val="000000"/>
          <w:sz w:val="28"/>
        </w:rPr>
        <w:t>
      Қазақстан Республикасының Үкіметі үшін - Қазақстан Республикасы  Экономика және бюджеттік жоспарлау Вице-министрі Т.М. Жақсылықов;</w:t>
      </w:r>
      <w:r>
        <w:br/>
      </w:r>
      <w:r>
        <w:rPr>
          <w:rFonts w:ascii="Times New Roman"/>
          <w:b w:val="false"/>
          <w:i w:val="false"/>
          <w:color w:val="000000"/>
          <w:sz w:val="28"/>
        </w:rPr>
        <w:t>
      Ресей Федерациясының Үкіметі үшін - Ресей Федерациясы Экономикалық даму Министрінің Орынбасары А.Е. Лихачев қол қойған хаттаманың толық және теңтүпнұсқалы көшірмесі болып табылатынын растаймын.</w:t>
      </w:r>
      <w:r>
        <w:br/>
      </w:r>
      <w:r>
        <w:rPr>
          <w:rFonts w:ascii="Times New Roman"/>
          <w:b w:val="false"/>
          <w:i w:val="false"/>
          <w:color w:val="000000"/>
          <w:sz w:val="28"/>
        </w:rPr>
        <w:t>
      Төлнұсқа данасы Еуразиялық экономикалық комиссияда сақталады.</w:t>
      </w:r>
    </w:p>
    <w:p>
      <w:pPr>
        <w:spacing w:after="0"/>
        <w:ind w:left="0"/>
        <w:jc w:val="both"/>
      </w:pPr>
      <w:r>
        <w:rPr>
          <w:rFonts w:ascii="Times New Roman"/>
          <w:b w:val="false"/>
          <w:i w:val="false"/>
          <w:color w:val="000000"/>
          <w:sz w:val="28"/>
        </w:rPr>
        <w:t xml:space="preserve">Барлығы тігілгені,      </w:t>
      </w:r>
      <w:r>
        <w:br/>
      </w:r>
      <w:r>
        <w:rPr>
          <w:rFonts w:ascii="Times New Roman"/>
          <w:b w:val="false"/>
          <w:i w:val="false"/>
          <w:color w:val="000000"/>
          <w:sz w:val="28"/>
        </w:rPr>
        <w:t>
қол қойылғаны және мөр соғылғаны</w:t>
      </w:r>
      <w:r>
        <w:br/>
      </w:r>
      <w:r>
        <w:rPr>
          <w:rFonts w:ascii="Times New Roman"/>
          <w:b w:val="false"/>
          <w:i w:val="false"/>
          <w:color w:val="000000"/>
          <w:sz w:val="28"/>
        </w:rPr>
        <w:t xml:space="preserve">
2 парақ.           </w:t>
      </w:r>
    </w:p>
    <w:p>
      <w:pPr>
        <w:spacing w:after="0"/>
        <w:ind w:left="0"/>
        <w:jc w:val="both"/>
      </w:pPr>
      <w:r>
        <w:rPr>
          <w:rFonts w:ascii="Times New Roman"/>
          <w:b w:val="false"/>
          <w:i/>
          <w:color w:val="000000"/>
          <w:sz w:val="28"/>
        </w:rPr>
        <w:t>      Құқық департаменті</w:t>
      </w:r>
      <w:r>
        <w:br/>
      </w:r>
      <w:r>
        <w:rPr>
          <w:rFonts w:ascii="Times New Roman"/>
          <w:b w:val="false"/>
          <w:i w:val="false"/>
          <w:color w:val="000000"/>
          <w:sz w:val="28"/>
        </w:rPr>
        <w:t>
</w:t>
      </w:r>
      <w:r>
        <w:rPr>
          <w:rFonts w:ascii="Times New Roman"/>
          <w:b w:val="false"/>
          <w:i/>
          <w:color w:val="000000"/>
          <w:sz w:val="28"/>
        </w:rPr>
        <w:t>      Директорының Орынбасары            Л.В. Щур-Труханович</w:t>
      </w:r>
    </w:p>
    <w:p>
      <w:pPr>
        <w:spacing w:after="0"/>
        <w:ind w:left="0"/>
        <w:jc w:val="both"/>
      </w:pPr>
      <w:r>
        <w:rPr>
          <w:rFonts w:ascii="Times New Roman"/>
          <w:b w:val="false"/>
          <w:i w:val="false"/>
          <w:color w:val="000000"/>
          <w:sz w:val="28"/>
        </w:rPr>
        <w:t>      2008 жылғы 12 желтоқсандағы Тарифтік квоталарды қолданудың шарттары мен тетігі туралы келісімге өзгерістер енгізу туралы 2013 жылғы 21 маусымда Мәскеу қаласында жасалған хаттаманың қазақ тіліндегі нұсқасының орыс тіліндегі нұсқасымен теңтүпнұсқалы екенін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вице-министрі                Т. Жақсылықов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