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44ea" w14:textId="76a4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ішкі істер органдарының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23 сәуірдегі № 200-V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162-1-баптың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«162-1-бап. Шетелдік қарулы қақтығыстарға қатысу»;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227-1-баптардың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7-1-тараудың, 227-2, 227-3, 227-4, 227-5, 227-6, 227-7, 227-8, 227-9, 227-10, 233-5 және 242-1-баптардың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«7-1-тарау. Ақпараттық технологиялардың қауіпсіздігіне қарсы қылмыстар</w:t>
      </w:r>
      <w:r>
        <w:br/>
      </w:r>
      <w:r>
        <w:rPr>
          <w:rFonts w:ascii="Times New Roman"/>
          <w:b w:val="false"/>
          <w:i w:val="false"/>
          <w:color w:val="000000"/>
          <w:sz w:val="28"/>
        </w:rPr>
        <w:t>
      227-2-бап. Ақпаратқа, ақпараттық жүйеге немесе ақпараттық-коммуникациялық желіге құқыққа сыйымсыз қол жеткізу</w:t>
      </w:r>
      <w:r>
        <w:br/>
      </w:r>
      <w:r>
        <w:rPr>
          <w:rFonts w:ascii="Times New Roman"/>
          <w:b w:val="false"/>
          <w:i w:val="false"/>
          <w:color w:val="000000"/>
          <w:sz w:val="28"/>
        </w:rPr>
        <w:t>
      227-3-бап. Ақпаратты құқыққа сыйымсыз жою немесе түрлендіру</w:t>
      </w:r>
      <w:r>
        <w:br/>
      </w:r>
      <w:r>
        <w:rPr>
          <w:rFonts w:ascii="Times New Roman"/>
          <w:b w:val="false"/>
          <w:i w:val="false"/>
          <w:color w:val="000000"/>
          <w:sz w:val="28"/>
        </w:rPr>
        <w:t>
      227-4-бап. Ақпараттық жүйенің немесе ақпараттық-коммуникациялық желінің жұмысын қасақана бұзу</w:t>
      </w:r>
      <w:r>
        <w:br/>
      </w:r>
      <w:r>
        <w:rPr>
          <w:rFonts w:ascii="Times New Roman"/>
          <w:b w:val="false"/>
          <w:i w:val="false"/>
          <w:color w:val="000000"/>
          <w:sz w:val="28"/>
        </w:rPr>
        <w:t>
      227-5-бап. Ақпаратты құқыққа сыйымсыз иеленіп алу</w:t>
      </w:r>
      <w:r>
        <w:br/>
      </w:r>
      <w:r>
        <w:rPr>
          <w:rFonts w:ascii="Times New Roman"/>
          <w:b w:val="false"/>
          <w:i w:val="false"/>
          <w:color w:val="000000"/>
          <w:sz w:val="28"/>
        </w:rPr>
        <w:t>
      227-6-бап. Ақпаратты беруге мәжбүрлеу</w:t>
      </w:r>
      <w:r>
        <w:br/>
      </w:r>
      <w:r>
        <w:rPr>
          <w:rFonts w:ascii="Times New Roman"/>
          <w:b w:val="false"/>
          <w:i w:val="false"/>
          <w:color w:val="000000"/>
          <w:sz w:val="28"/>
        </w:rPr>
        <w:t>
      227-7-бап. Зиянды компьютерлік бағдарламалар мен бағдарламалық өнімдерді жасау, пайдалану немесе тарату</w:t>
      </w:r>
      <w:r>
        <w:br/>
      </w:r>
      <w:r>
        <w:rPr>
          <w:rFonts w:ascii="Times New Roman"/>
          <w:b w:val="false"/>
          <w:i w:val="false"/>
          <w:color w:val="000000"/>
          <w:sz w:val="28"/>
        </w:rPr>
        <w:t>
      227-8-бап. Қолжетімділігі шектеулі электрондық ақпараттық ресурстарды құқыққа сыйымсыз тарату</w:t>
      </w:r>
      <w:r>
        <w:br/>
      </w:r>
      <w:r>
        <w:rPr>
          <w:rFonts w:ascii="Times New Roman"/>
          <w:b w:val="false"/>
          <w:i w:val="false"/>
          <w:color w:val="000000"/>
          <w:sz w:val="28"/>
        </w:rPr>
        <w:t>
      227-9-бап. Құқыққа қарсы мақсаттарды көздейтін интернет-ресурстарды орналастыру үшін қызметтер ұсыну</w:t>
      </w:r>
      <w:r>
        <w:br/>
      </w:r>
      <w:r>
        <w:rPr>
          <w:rFonts w:ascii="Times New Roman"/>
          <w:b w:val="false"/>
          <w:i w:val="false"/>
          <w:color w:val="000000"/>
          <w:sz w:val="28"/>
        </w:rPr>
        <w:t>
      227-10-бап. Ұялы байланыстың абоненттік құрылғысының сәйкестендіру кодын, абоненттің сәйкестендіру құрылғысын құқыққа сыйымсыз өзгерту, сондай-ақ абоненттік құрылғының сәйкестендіру кодын өзгерту үшін бағдарламаларды құқыққа сыйымсыз жасау, пайдалану, тарату»;</w:t>
      </w:r>
      <w:r>
        <w:br/>
      </w:r>
      <w:r>
        <w:rPr>
          <w:rFonts w:ascii="Times New Roman"/>
          <w:b w:val="false"/>
          <w:i w:val="false"/>
          <w:color w:val="000000"/>
          <w:sz w:val="28"/>
        </w:rPr>
        <w:t>
</w:t>
      </w:r>
      <w:r>
        <w:rPr>
          <w:rFonts w:ascii="Times New Roman"/>
          <w:b w:val="false"/>
          <w:i w:val="false"/>
          <w:color w:val="000000"/>
          <w:sz w:val="28"/>
        </w:rPr>
        <w:t>
      «233-5-бап. Террористік немесе экстремистік дайындықтан өту»;</w:t>
      </w:r>
      <w:r>
        <w:br/>
      </w:r>
      <w:r>
        <w:rPr>
          <w:rFonts w:ascii="Times New Roman"/>
          <w:b w:val="false"/>
          <w:i w:val="false"/>
          <w:color w:val="000000"/>
          <w:sz w:val="28"/>
        </w:rPr>
        <w:t>
</w:t>
      </w:r>
      <w:r>
        <w:rPr>
          <w:rFonts w:ascii="Times New Roman"/>
          <w:b w:val="false"/>
          <w:i w:val="false"/>
          <w:color w:val="000000"/>
          <w:sz w:val="28"/>
        </w:rPr>
        <w:t>
      «242-1-бап. Көрінеу жалған ақпарат тарату»;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бейбітшілікке және адамзаттың қауіпсіздігіне қарсы қылмыс жасалған жағдайда қылмыстың жасалу орнына қарамастан, Қазақстан Республикасының азаматтарына, Қазақстан Республикасының аумағында тұрақты тұрып жатқан азаматтығы жоқ адамдарға қатысты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67-баптың</w:t>
      </w:r>
      <w:r>
        <w:rPr>
          <w:rFonts w:ascii="Times New Roman"/>
          <w:b w:val="false"/>
          <w:i w:val="false"/>
          <w:color w:val="000000"/>
          <w:sz w:val="28"/>
        </w:rPr>
        <w:t xml:space="preserve"> төртінші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ережелері адам өліміне не екі және одан да көп адамның өліміне әкеп соққан, абайсызда қылмыстар жасаған, сыбайлас жемқорлық қылмыстар жасаған адамдарға қолданылмайды.»;</w:t>
      </w:r>
      <w:r>
        <w:br/>
      </w:r>
      <w:r>
        <w:rPr>
          <w:rFonts w:ascii="Times New Roman"/>
          <w:b w:val="false"/>
          <w:i w:val="false"/>
          <w:color w:val="000000"/>
          <w:sz w:val="28"/>
        </w:rPr>
        <w:t>
</w:t>
      </w:r>
      <w:r>
        <w:rPr>
          <w:rFonts w:ascii="Times New Roman"/>
          <w:b w:val="false"/>
          <w:i w:val="false"/>
          <w:color w:val="000000"/>
          <w:sz w:val="28"/>
        </w:rPr>
        <w:t>
      4) мынадай мазмұндағы 162-1-баппен толықтырылсын:</w:t>
      </w:r>
    </w:p>
    <w:bookmarkEnd w:id="0"/>
    <w:bookmarkStart w:name="z16" w:id="1"/>
    <w:p>
      <w:pPr>
        <w:spacing w:after="0"/>
        <w:ind w:left="0"/>
        <w:jc w:val="both"/>
      </w:pPr>
      <w:r>
        <w:rPr>
          <w:rFonts w:ascii="Times New Roman"/>
          <w:b w:val="false"/>
          <w:i w:val="false"/>
          <w:color w:val="000000"/>
          <w:sz w:val="28"/>
        </w:rPr>
        <w:t>
</w:t>
      </w:r>
      <w:r>
        <w:rPr>
          <w:rFonts w:ascii="Times New Roman"/>
          <w:b/>
          <w:i w:val="false"/>
          <w:color w:val="000000"/>
          <w:sz w:val="28"/>
        </w:rPr>
        <w:t>      «162-1-бап. Шетелдік қарулы қақтығыстарға қатысу</w:t>
      </w:r>
    </w:p>
    <w:bookmarkEnd w:id="1"/>
    <w:bookmarkStart w:name="z17" w:id="2"/>
    <w:p>
      <w:pPr>
        <w:spacing w:after="0"/>
        <w:ind w:left="0"/>
        <w:jc w:val="both"/>
      </w:pPr>
      <w:r>
        <w:rPr>
          <w:rFonts w:ascii="Times New Roman"/>
          <w:b w:val="false"/>
          <w:i w:val="false"/>
          <w:color w:val="000000"/>
          <w:sz w:val="28"/>
        </w:rPr>
        <w:t>      Қазақстан Республикасы азаматының жалдамалылық белгілері болмаған кезде шет мемлекеттің аумағындағы қарулы қақтығыстарға немесе әскери әрекеттерге қасақана құқыққа сыйымсыз қатысуы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5)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227-1-баптар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мынадай мазмұндағы 7-1-тараумен толықтырылсын:</w:t>
      </w:r>
    </w:p>
    <w:bookmarkEnd w:id="2"/>
    <w:bookmarkStart w:name="z19" w:id="3"/>
    <w:p>
      <w:pPr>
        <w:spacing w:after="0"/>
        <w:ind w:left="0"/>
        <w:jc w:val="left"/>
      </w:pPr>
      <w:r>
        <w:rPr>
          <w:rFonts w:ascii="Times New Roman"/>
          <w:b/>
          <w:i w:val="false"/>
          <w:color w:val="000000"/>
        </w:rPr>
        <w:t xml:space="preserve"> 
«7-1-тарау. Ақпараттық технологиялардың қауіпсіздігіне қарсы қылмыстар</w:t>
      </w:r>
    </w:p>
    <w:bookmarkEnd w:id="3"/>
    <w:bookmarkStart w:name="z20" w:id="4"/>
    <w:p>
      <w:pPr>
        <w:spacing w:after="0"/>
        <w:ind w:left="0"/>
        <w:jc w:val="both"/>
      </w:pPr>
      <w:r>
        <w:rPr>
          <w:rFonts w:ascii="Times New Roman"/>
          <w:b w:val="false"/>
          <w:i w:val="false"/>
          <w:color w:val="000000"/>
          <w:sz w:val="28"/>
        </w:rPr>
        <w:t>
</w:t>
      </w:r>
      <w:r>
        <w:rPr>
          <w:rFonts w:ascii="Times New Roman"/>
          <w:b/>
          <w:i w:val="false"/>
          <w:color w:val="000000"/>
          <w:sz w:val="28"/>
        </w:rPr>
        <w:t>      227-2-бап. Ақпаратқа, ақпараттық жүйеге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желіге құқыққа</w:t>
      </w:r>
      <w:r>
        <w:br/>
      </w:r>
      <w:r>
        <w:rPr>
          <w:rFonts w:ascii="Times New Roman"/>
          <w:b w:val="false"/>
          <w:i w:val="false"/>
          <w:color w:val="000000"/>
          <w:sz w:val="28"/>
        </w:rPr>
        <w:t>
</w:t>
      </w:r>
      <w:r>
        <w:rPr>
          <w:rFonts w:ascii="Times New Roman"/>
          <w:b/>
          <w:i w:val="false"/>
          <w:color w:val="000000"/>
          <w:sz w:val="28"/>
        </w:rPr>
        <w:t>                 сыйымсыз қол жеткізу</w:t>
      </w:r>
    </w:p>
    <w:bookmarkEnd w:id="4"/>
    <w:bookmarkStart w:name="z21" w:id="5"/>
    <w:p>
      <w:pPr>
        <w:spacing w:after="0"/>
        <w:ind w:left="0"/>
        <w:jc w:val="both"/>
      </w:pPr>
      <w:r>
        <w:rPr>
          <w:rFonts w:ascii="Times New Roman"/>
          <w:b w:val="false"/>
          <w:i w:val="false"/>
          <w:color w:val="000000"/>
          <w:sz w:val="28"/>
        </w:rPr>
        <w:t>
      1. Азаматтардың немесе ұйымдардың құқықтарын не қоғамның немесе мемлекеттің заңмен қорғалатын мүдделерін елеулі түрде бұзуға әкеп соққан, машиналық жеткізгіште қамтылатын, заңмен қорғалатын ақпаратқа, ақпараттық жүйеге немесе ақпараттық-коммуникациялық желіге қасақана құқыққа сыйымсыз қол жеткізу – екі жылға дейінгі мерзімге белгілі бір лауазымды атқару немесе белгілі бір қызметпен айналысу құқығынан айыра отырып немесе онсыз, үш жүз айлық есептiк көрсеткiшке дейiнгi мөлшерде айыппұл салуға не екі жүз қырық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Ұлттық электрондық ақпараттық ресурстарға немесе ұлттық ақпараттық жүйелерге қатысты жасалған дәл сол іс-әрекет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есептiк көрсеткiшке дейiнгi мөлшерде айыппұл салуға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бөлiктерінде көзделген, абайсызда ауыр зардаптарға әкеп соққан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 мерзімге бас бостандығын шектеуге не дәл сол мерзімге бас бостандығынан айыруға жазаланады.</w:t>
      </w:r>
    </w:p>
    <w:bookmarkEnd w:id="5"/>
    <w:bookmarkStart w:name="z24" w:id="6"/>
    <w:p>
      <w:pPr>
        <w:spacing w:after="0"/>
        <w:ind w:left="0"/>
        <w:jc w:val="both"/>
      </w:pPr>
      <w:r>
        <w:rPr>
          <w:rFonts w:ascii="Times New Roman"/>
          <w:b w:val="false"/>
          <w:i w:val="false"/>
          <w:color w:val="000000"/>
          <w:sz w:val="28"/>
        </w:rPr>
        <w:t>
</w:t>
      </w:r>
      <w:r>
        <w:rPr>
          <w:rFonts w:ascii="Times New Roman"/>
          <w:b/>
          <w:i w:val="false"/>
          <w:color w:val="000000"/>
          <w:sz w:val="28"/>
        </w:rPr>
        <w:t>      227-3-бап. Ақпаратты құқыққа сыйымсыз жою немесе</w:t>
      </w:r>
      <w:r>
        <w:br/>
      </w:r>
      <w:r>
        <w:rPr>
          <w:rFonts w:ascii="Times New Roman"/>
          <w:b w:val="false"/>
          <w:i w:val="false"/>
          <w:color w:val="000000"/>
          <w:sz w:val="28"/>
        </w:rPr>
        <w:t>
</w:t>
      </w:r>
      <w:r>
        <w:rPr>
          <w:rFonts w:ascii="Times New Roman"/>
          <w:b/>
          <w:i w:val="false"/>
          <w:color w:val="000000"/>
          <w:sz w:val="28"/>
        </w:rPr>
        <w:t>                 түрлендіру</w:t>
      </w:r>
    </w:p>
    <w:bookmarkEnd w:id="6"/>
    <w:bookmarkStart w:name="z25" w:id="7"/>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бес жүз айлық есептiк көрсеткiшке дейiнгi мөлшерде айыппұл салуға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бойынша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7"/>
    <w:bookmarkStart w:name="z28" w:id="8"/>
    <w:p>
      <w:pPr>
        <w:spacing w:after="0"/>
        <w:ind w:left="0"/>
        <w:jc w:val="both"/>
      </w:pPr>
      <w:r>
        <w:rPr>
          <w:rFonts w:ascii="Times New Roman"/>
          <w:b w:val="false"/>
          <w:i w:val="false"/>
          <w:color w:val="000000"/>
          <w:sz w:val="28"/>
        </w:rPr>
        <w:t>
</w:t>
      </w:r>
      <w:r>
        <w:rPr>
          <w:rFonts w:ascii="Times New Roman"/>
          <w:b/>
          <w:i w:val="false"/>
          <w:color w:val="000000"/>
          <w:sz w:val="28"/>
        </w:rPr>
        <w:t>      227-4-бап. Ақпараттық жүйенің немесе</w:t>
      </w:r>
      <w:r>
        <w:br/>
      </w:r>
      <w:r>
        <w:rPr>
          <w:rFonts w:ascii="Times New Roman"/>
          <w:b w:val="false"/>
          <w:i w:val="false"/>
          <w:color w:val="000000"/>
          <w:sz w:val="28"/>
        </w:rPr>
        <w:t>
</w:t>
      </w:r>
      <w:r>
        <w:rPr>
          <w:rFonts w:ascii="Times New Roman"/>
          <w:b/>
          <w:i w:val="false"/>
          <w:color w:val="000000"/>
          <w:sz w:val="28"/>
        </w:rPr>
        <w:t>                 ақпараттық-коммуникациялық желінің жұмысын</w:t>
      </w:r>
      <w:r>
        <w:br/>
      </w:r>
      <w:r>
        <w:rPr>
          <w:rFonts w:ascii="Times New Roman"/>
          <w:b w:val="false"/>
          <w:i w:val="false"/>
          <w:color w:val="000000"/>
          <w:sz w:val="28"/>
        </w:rPr>
        <w:t>
</w:t>
      </w:r>
      <w:r>
        <w:rPr>
          <w:rFonts w:ascii="Times New Roman"/>
          <w:b/>
          <w:i w:val="false"/>
          <w:color w:val="000000"/>
          <w:sz w:val="28"/>
        </w:rPr>
        <w:t>                 қасақана бұзу</w:t>
      </w:r>
    </w:p>
    <w:bookmarkEnd w:id="8"/>
    <w:bookmarkStart w:name="z29" w:id="9"/>
    <w:p>
      <w:pPr>
        <w:spacing w:after="0"/>
        <w:ind w:left="0"/>
        <w:jc w:val="both"/>
      </w:pPr>
      <w:r>
        <w:rPr>
          <w:rFonts w:ascii="Times New Roman"/>
          <w:b w:val="false"/>
          <w:i w:val="false"/>
          <w:color w:val="000000"/>
          <w:sz w:val="28"/>
        </w:rPr>
        <w:t>
      1. Ақпараттық жүйенің немесе ақпараттық-коммуникациялық желінің жұмысын бұзуға бағытталған қасақана әрекеттер (әрекетсіздік)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бойынша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төрт мың айлық есептiк көрсеткiшке дейiнгi мөлшерде айыппұл салуға не төрт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9"/>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      227-5-бап. Ақпаратты құқыққа сыйымсыз иеленіп алу</w:t>
      </w:r>
    </w:p>
    <w:bookmarkEnd w:id="10"/>
    <w:bookmarkStart w:name="z33" w:id="11"/>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жүз айлық есептiк көрсеткiшке дейiнгi мөлшерде айыппұл салуға не бір жүз сексен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ұлттық электрондық ақпараттық ресурстарға немесе ұлттық ақпараттық жүйелерге қатысты;</w:t>
      </w:r>
      <w:r>
        <w:br/>
      </w:r>
      <w:r>
        <w:rPr>
          <w:rFonts w:ascii="Times New Roman"/>
          <w:b w:val="false"/>
          <w:i w:val="false"/>
          <w:color w:val="000000"/>
          <w:sz w:val="28"/>
        </w:rPr>
        <w:t>
      2) адамдар тобы алдын ала сөз байласу арқылы жасаған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мың айлық есептiк көрсеткiшке дейiнгi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бiрiншi немесе екiншi бөлiктерiнде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11"/>
    <w:bookmarkStart w:name="z36" w:id="12"/>
    <w:p>
      <w:pPr>
        <w:spacing w:after="0"/>
        <w:ind w:left="0"/>
        <w:jc w:val="both"/>
      </w:pPr>
      <w:r>
        <w:rPr>
          <w:rFonts w:ascii="Times New Roman"/>
          <w:b w:val="false"/>
          <w:i w:val="false"/>
          <w:color w:val="000000"/>
          <w:sz w:val="28"/>
        </w:rPr>
        <w:t>
</w:t>
      </w:r>
      <w:r>
        <w:rPr>
          <w:rFonts w:ascii="Times New Roman"/>
          <w:b/>
          <w:i w:val="false"/>
          <w:color w:val="000000"/>
          <w:sz w:val="28"/>
        </w:rPr>
        <w:t>      227-6-бап. Ақпаратты беруге мәжбүрлеу</w:t>
      </w:r>
    </w:p>
    <w:bookmarkEnd w:id="12"/>
    <w:bookmarkStart w:name="z37" w:id="13"/>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заңмен қорғалатын ақпаратты күш қолдану не мүлікті жою немесе бүлдіру қатерін төндіру арқылы, сол сияқты жәбірленушіні немесе оның жақындарын масқаралайтын мәліметтерді тарату не жариялануы жәбірленушінің немесе оның жақындарының мүдделеріне елеулі түрде зиян келтіруі мүмкін өзге де мәліметтерді тарату қатерін төндіру арқылы беруге мәжбүрлеу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адамға немесе оның жақындарына күш қолданылып жасалған;</w:t>
      </w:r>
      <w:r>
        <w:br/>
      </w:r>
      <w:r>
        <w:rPr>
          <w:rFonts w:ascii="Times New Roman"/>
          <w:b w:val="false"/>
          <w:i w:val="false"/>
          <w:color w:val="000000"/>
          <w:sz w:val="28"/>
        </w:rPr>
        <w:t>
      2) адамдар тобы алдын ала сөз байласу бойынша жасаған;</w:t>
      </w:r>
      <w:r>
        <w:br/>
      </w:r>
      <w:r>
        <w:rPr>
          <w:rFonts w:ascii="Times New Roman"/>
          <w:b w:val="false"/>
          <w:i w:val="false"/>
          <w:color w:val="000000"/>
          <w:sz w:val="28"/>
        </w:rPr>
        <w:t>
      3) ұлттық электрондық ақпараттық ресурстардан немесе ұлттық ақпараттық жүйелерден ақпарат алу мақсатында жасалған дәл сол іс-әрекет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13"/>
    <w:bookmarkStart w:name="z40" w:id="14"/>
    <w:p>
      <w:pPr>
        <w:spacing w:after="0"/>
        <w:ind w:left="0"/>
        <w:jc w:val="both"/>
      </w:pPr>
      <w:r>
        <w:rPr>
          <w:rFonts w:ascii="Times New Roman"/>
          <w:b w:val="false"/>
          <w:i w:val="false"/>
          <w:color w:val="000000"/>
          <w:sz w:val="28"/>
        </w:rPr>
        <w:t>
</w:t>
      </w:r>
      <w:r>
        <w:rPr>
          <w:rFonts w:ascii="Times New Roman"/>
          <w:b/>
          <w:i w:val="false"/>
          <w:color w:val="000000"/>
          <w:sz w:val="28"/>
        </w:rPr>
        <w:t>      227-7-бап. Зиянды компьютерлік бағдарламалар мен</w:t>
      </w:r>
      <w:r>
        <w:br/>
      </w:r>
      <w:r>
        <w:rPr>
          <w:rFonts w:ascii="Times New Roman"/>
          <w:b w:val="false"/>
          <w:i w:val="false"/>
          <w:color w:val="000000"/>
          <w:sz w:val="28"/>
        </w:rPr>
        <w:t>
</w:t>
      </w:r>
      <w:r>
        <w:rPr>
          <w:rFonts w:ascii="Times New Roman"/>
          <w:b/>
          <w:i w:val="false"/>
          <w:color w:val="000000"/>
          <w:sz w:val="28"/>
        </w:rPr>
        <w:t>                 бағдарламалық өнімдерді жасау, пайдалану</w:t>
      </w:r>
      <w:r>
        <w:br/>
      </w:r>
      <w:r>
        <w:rPr>
          <w:rFonts w:ascii="Times New Roman"/>
          <w:b w:val="false"/>
          <w:i w:val="false"/>
          <w:color w:val="000000"/>
          <w:sz w:val="28"/>
        </w:rPr>
        <w:t>
</w:t>
      </w:r>
      <w:r>
        <w:rPr>
          <w:rFonts w:ascii="Times New Roman"/>
          <w:b/>
          <w:i w:val="false"/>
          <w:color w:val="000000"/>
          <w:sz w:val="28"/>
        </w:rPr>
        <w:t>                 немесе тарату</w:t>
      </w:r>
    </w:p>
    <w:bookmarkEnd w:id="14"/>
    <w:bookmarkStart w:name="z41" w:id="15"/>
    <w:p>
      <w:pPr>
        <w:spacing w:after="0"/>
        <w:ind w:left="0"/>
        <w:jc w:val="both"/>
      </w:pPr>
      <w:r>
        <w:rPr>
          <w:rFonts w:ascii="Times New Roman"/>
          <w:b w:val="false"/>
          <w:i w:val="false"/>
          <w:color w:val="000000"/>
          <w:sz w:val="28"/>
        </w:rPr>
        <w:t>
      1. Машиналық жеткізгіште сақталатын, ақпараттық жүйеде қамтылатын немесе ақпараттық-коммуникациялық желімен берілетін ақпаратты құқыққа сыйымсыз жою, бұғаттау, түрлендіру, көшіру, пайдалану, компьютердің, компьютерлік бағдарламаның, ақпараттық жүйенің немесе ақпараттық-коммуникациялық желінің жұмысын бұзу мақсатында компьютерлік бағдарламаларды, бағдарламалық өнімдерді жасау немесе қолданылатын бағдарламаларға немесе бағдарламалық өнімдерге өзгерістер енгізу, сол сияқты осындай бағдарламаларды қасақана пайдалану және (немесе)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мың айлық есептік көрсеткішке дейінгі мөлшерде айыппұл салуға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адам өзінің қызмет бабын пайдалана отырып жасаған;</w:t>
      </w:r>
      <w:r>
        <w:br/>
      </w:r>
      <w:r>
        <w:rPr>
          <w:rFonts w:ascii="Times New Roman"/>
          <w:b w:val="false"/>
          <w:i w:val="false"/>
          <w:color w:val="000000"/>
          <w:sz w:val="28"/>
        </w:rPr>
        <w:t>
      3) ұлттық электрондық ақпараттық ресурстарға немесе ұлттық ақпараттық жүйелерге қатысты жасалған дәл сол іс-әрекеттер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жылдан он жылға дейінгі мерзімге бас бостандығынан айыруға жазаланады.</w:t>
      </w:r>
    </w:p>
    <w:bookmarkEnd w:id="15"/>
    <w:bookmarkStart w:name="z44" w:id="16"/>
    <w:p>
      <w:pPr>
        <w:spacing w:after="0"/>
        <w:ind w:left="0"/>
        <w:jc w:val="both"/>
      </w:pPr>
      <w:r>
        <w:rPr>
          <w:rFonts w:ascii="Times New Roman"/>
          <w:b w:val="false"/>
          <w:i w:val="false"/>
          <w:color w:val="000000"/>
          <w:sz w:val="28"/>
        </w:rPr>
        <w:t>
</w:t>
      </w:r>
      <w:r>
        <w:rPr>
          <w:rFonts w:ascii="Times New Roman"/>
          <w:b/>
          <w:i w:val="false"/>
          <w:color w:val="000000"/>
          <w:sz w:val="28"/>
        </w:rPr>
        <w:t>      227-8-бап. Қолжетімділігі шектеулі электрондық ақпараттық</w:t>
      </w:r>
      <w:r>
        <w:br/>
      </w:r>
      <w:r>
        <w:rPr>
          <w:rFonts w:ascii="Times New Roman"/>
          <w:b w:val="false"/>
          <w:i w:val="false"/>
          <w:color w:val="000000"/>
          <w:sz w:val="28"/>
        </w:rPr>
        <w:t>
</w:t>
      </w:r>
      <w:r>
        <w:rPr>
          <w:rFonts w:ascii="Times New Roman"/>
          <w:b/>
          <w:i w:val="false"/>
          <w:color w:val="000000"/>
          <w:sz w:val="28"/>
        </w:rPr>
        <w:t>                 ресурстарды құқыққа сыйымсыз тарату</w:t>
      </w:r>
    </w:p>
    <w:bookmarkEnd w:id="16"/>
    <w:bookmarkStart w:name="z45" w:id="17"/>
    <w:p>
      <w:pPr>
        <w:spacing w:after="0"/>
        <w:ind w:left="0"/>
        <w:jc w:val="both"/>
      </w:pPr>
      <w:r>
        <w:rPr>
          <w:rFonts w:ascii="Times New Roman"/>
          <w:b w:val="false"/>
          <w:i w:val="false"/>
          <w:color w:val="000000"/>
          <w:sz w:val="28"/>
        </w:rPr>
        <w:t>
      1. Азаматтардың дербес деректерін немесе Қазақстан Республикасының заңдарымен немесе өздерінің меншік иесімен немесе иеленушімен қол жетімділігі шектелген өзге де мәліметтерді қамтитын электрондық ақпараттық ресурстарды құқыққа сыйымсыз тарату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жүз айлық есептік көрсеткішке дейінгі мөлшерде айыппұл салуға не жүз сексен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пайдакүнемдік ниетпен жасалған;</w:t>
      </w:r>
      <w:r>
        <w:br/>
      </w:r>
      <w:r>
        <w:rPr>
          <w:rFonts w:ascii="Times New Roman"/>
          <w:b w:val="false"/>
          <w:i w:val="false"/>
          <w:color w:val="000000"/>
          <w:sz w:val="28"/>
        </w:rPr>
        <w:t>
      3) адам өзінің қызмет бабын пайдалана отырып жасаған дәл сол іс-әрекет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ауыр зардаптарға әкеп соққан іс-әрекеттер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немесе онсыз, үш жылдан жеті жылға дейінгі мерзімге бас бостандығынан айыруға жазаланады.</w:t>
      </w:r>
    </w:p>
    <w:bookmarkEnd w:id="17"/>
    <w:bookmarkStart w:name="z48" w:id="18"/>
    <w:p>
      <w:pPr>
        <w:spacing w:after="0"/>
        <w:ind w:left="0"/>
        <w:jc w:val="both"/>
      </w:pPr>
      <w:r>
        <w:rPr>
          <w:rFonts w:ascii="Times New Roman"/>
          <w:b w:val="false"/>
          <w:i w:val="false"/>
          <w:color w:val="000000"/>
          <w:sz w:val="28"/>
        </w:rPr>
        <w:t>
</w:t>
      </w:r>
      <w:r>
        <w:rPr>
          <w:rFonts w:ascii="Times New Roman"/>
          <w:b/>
          <w:i w:val="false"/>
          <w:color w:val="000000"/>
          <w:sz w:val="28"/>
        </w:rPr>
        <w:t>      227-9-бап. Құқыққа қарсы мақсаттарды көздейтін</w:t>
      </w:r>
      <w:r>
        <w:br/>
      </w:r>
      <w:r>
        <w:rPr>
          <w:rFonts w:ascii="Times New Roman"/>
          <w:b w:val="false"/>
          <w:i w:val="false"/>
          <w:color w:val="000000"/>
          <w:sz w:val="28"/>
        </w:rPr>
        <w:t>
</w:t>
      </w:r>
      <w:r>
        <w:rPr>
          <w:rFonts w:ascii="Times New Roman"/>
          <w:b/>
          <w:i w:val="false"/>
          <w:color w:val="000000"/>
          <w:sz w:val="28"/>
        </w:rPr>
        <w:t>                 интернет-ресурстарды орналастыру үшін</w:t>
      </w:r>
      <w:r>
        <w:br/>
      </w:r>
      <w:r>
        <w:rPr>
          <w:rFonts w:ascii="Times New Roman"/>
          <w:b w:val="false"/>
          <w:i w:val="false"/>
          <w:color w:val="000000"/>
          <w:sz w:val="28"/>
        </w:rPr>
        <w:t>
</w:t>
      </w:r>
      <w:r>
        <w:rPr>
          <w:rFonts w:ascii="Times New Roman"/>
          <w:b/>
          <w:i w:val="false"/>
          <w:color w:val="000000"/>
          <w:sz w:val="28"/>
        </w:rPr>
        <w:t>                 қызметтер ұсыну</w:t>
      </w:r>
    </w:p>
    <w:bookmarkEnd w:id="18"/>
    <w:bookmarkStart w:name="z49" w:id="19"/>
    <w:p>
      <w:pPr>
        <w:spacing w:after="0"/>
        <w:ind w:left="0"/>
        <w:jc w:val="both"/>
      </w:pPr>
      <w:r>
        <w:rPr>
          <w:rFonts w:ascii="Times New Roman"/>
          <w:b w:val="false"/>
          <w:i w:val="false"/>
          <w:color w:val="000000"/>
          <w:sz w:val="28"/>
        </w:rPr>
        <w:t>
      1. Ашық ақпараттық-коммуникациялық желіде жұмыс істейтін аппараттық-бағдарламалық кешендерді құқыққа қарсы мақсаттарды көздейтін интернет-ресурстарды орналастыру үшін ұсыну бойынша көрінеу құқыққа қарсы қызметтер көрсету –</w:t>
      </w:r>
      <w:r>
        <w:br/>
      </w:r>
      <w:r>
        <w:rPr>
          <w:rFonts w:ascii="Times New Roman"/>
          <w:b w:val="false"/>
          <w:i w:val="false"/>
          <w:color w:val="000000"/>
          <w:sz w:val="28"/>
        </w:rPr>
        <w:t>
      мүлкі тәркіленіп немесе онсыз, екі жылға дейінгі мерзімге белгілі бір лауазымдарды атқару немесе белгілі бір қызметпен айналысу құқығынан айыра отырып,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Адамдар тобы алдын ала сөз байласу бойынша немесе ұйымдасқан топ жасаған дәл сол іс-әрекет –</w:t>
      </w:r>
      <w:r>
        <w:br/>
      </w:r>
      <w:r>
        <w:rPr>
          <w:rFonts w:ascii="Times New Roman"/>
          <w:b w:val="false"/>
          <w:i w:val="false"/>
          <w:color w:val="000000"/>
          <w:sz w:val="28"/>
        </w:rPr>
        <w:t>
      мүлкі тәркіленіп немесе онсыз, үш жылға дейінгі мерзімге белгілі бір лауазымдарды атқару немесе белгілі бір қызметпен айналысу құқығынан айыра отырып, үш жылдан жеті жылға дейінгі мерзімге бас бостандығынан айыруға жазаланады.</w:t>
      </w:r>
    </w:p>
    <w:bookmarkEnd w:id="19"/>
    <w:bookmarkStart w:name="z51" w:id="20"/>
    <w:p>
      <w:pPr>
        <w:spacing w:after="0"/>
        <w:ind w:left="0"/>
        <w:jc w:val="both"/>
      </w:pPr>
      <w:r>
        <w:rPr>
          <w:rFonts w:ascii="Times New Roman"/>
          <w:b w:val="false"/>
          <w:i w:val="false"/>
          <w:color w:val="000000"/>
          <w:sz w:val="28"/>
        </w:rPr>
        <w:t>
</w:t>
      </w:r>
      <w:r>
        <w:rPr>
          <w:rFonts w:ascii="Times New Roman"/>
          <w:b/>
          <w:i w:val="false"/>
          <w:color w:val="000000"/>
          <w:sz w:val="28"/>
        </w:rPr>
        <w:t>      227-10-бап. Ұялы байланыстың абоненттік құрылғысының</w:t>
      </w:r>
      <w:r>
        <w:br/>
      </w:r>
      <w:r>
        <w:rPr>
          <w:rFonts w:ascii="Times New Roman"/>
          <w:b w:val="false"/>
          <w:i w:val="false"/>
          <w:color w:val="000000"/>
          <w:sz w:val="28"/>
        </w:rPr>
        <w:t>
</w:t>
      </w:r>
      <w:r>
        <w:rPr>
          <w:rFonts w:ascii="Times New Roman"/>
          <w:b/>
          <w:i w:val="false"/>
          <w:color w:val="000000"/>
          <w:sz w:val="28"/>
        </w:rPr>
        <w:t>                  сәйкестендіру кодын, абоненттің сәйкестендіру</w:t>
      </w:r>
      <w:r>
        <w:br/>
      </w:r>
      <w:r>
        <w:rPr>
          <w:rFonts w:ascii="Times New Roman"/>
          <w:b w:val="false"/>
          <w:i w:val="false"/>
          <w:color w:val="000000"/>
          <w:sz w:val="28"/>
        </w:rPr>
        <w:t>
</w:t>
      </w:r>
      <w:r>
        <w:rPr>
          <w:rFonts w:ascii="Times New Roman"/>
          <w:b/>
          <w:i w:val="false"/>
          <w:color w:val="000000"/>
          <w:sz w:val="28"/>
        </w:rPr>
        <w:t>                  құрылғысын құқыққа сыйымсыз өзгерту,</w:t>
      </w:r>
      <w:r>
        <w:br/>
      </w:r>
      <w:r>
        <w:rPr>
          <w:rFonts w:ascii="Times New Roman"/>
          <w:b w:val="false"/>
          <w:i w:val="false"/>
          <w:color w:val="000000"/>
          <w:sz w:val="28"/>
        </w:rPr>
        <w:t>
</w:t>
      </w:r>
      <w:r>
        <w:rPr>
          <w:rFonts w:ascii="Times New Roman"/>
          <w:b/>
          <w:i w:val="false"/>
          <w:color w:val="000000"/>
          <w:sz w:val="28"/>
        </w:rPr>
        <w:t>                  сондай-ақ абоненттік құрылғының</w:t>
      </w:r>
      <w:r>
        <w:br/>
      </w:r>
      <w:r>
        <w:rPr>
          <w:rFonts w:ascii="Times New Roman"/>
          <w:b w:val="false"/>
          <w:i w:val="false"/>
          <w:color w:val="000000"/>
          <w:sz w:val="28"/>
        </w:rPr>
        <w:t>
</w:t>
      </w:r>
      <w:r>
        <w:rPr>
          <w:rFonts w:ascii="Times New Roman"/>
          <w:b/>
          <w:i w:val="false"/>
          <w:color w:val="000000"/>
          <w:sz w:val="28"/>
        </w:rPr>
        <w:t>                  сәйкестендіру кодын өзгерту үшін</w:t>
      </w:r>
      <w:r>
        <w:br/>
      </w:r>
      <w:r>
        <w:rPr>
          <w:rFonts w:ascii="Times New Roman"/>
          <w:b w:val="false"/>
          <w:i w:val="false"/>
          <w:color w:val="000000"/>
          <w:sz w:val="28"/>
        </w:rPr>
        <w:t>
</w:t>
      </w:r>
      <w:r>
        <w:rPr>
          <w:rFonts w:ascii="Times New Roman"/>
          <w:b/>
          <w:i w:val="false"/>
          <w:color w:val="000000"/>
          <w:sz w:val="28"/>
        </w:rPr>
        <w:t>                  бағдарламаларды құқыққа сыйымсыз жасау,</w:t>
      </w:r>
      <w:r>
        <w:br/>
      </w:r>
      <w:r>
        <w:rPr>
          <w:rFonts w:ascii="Times New Roman"/>
          <w:b w:val="false"/>
          <w:i w:val="false"/>
          <w:color w:val="000000"/>
          <w:sz w:val="28"/>
        </w:rPr>
        <w:t>
</w:t>
      </w:r>
      <w:r>
        <w:rPr>
          <w:rFonts w:ascii="Times New Roman"/>
          <w:b/>
          <w:i w:val="false"/>
          <w:color w:val="000000"/>
          <w:sz w:val="28"/>
        </w:rPr>
        <w:t>                  пайдалану, тарату</w:t>
      </w:r>
    </w:p>
    <w:bookmarkEnd w:id="20"/>
    <w:bookmarkStart w:name="z52" w:id="21"/>
    <w:p>
      <w:pPr>
        <w:spacing w:after="0"/>
        <w:ind w:left="0"/>
        <w:jc w:val="both"/>
      </w:pPr>
      <w:r>
        <w:rPr>
          <w:rFonts w:ascii="Times New Roman"/>
          <w:b w:val="false"/>
          <w:i w:val="false"/>
          <w:color w:val="000000"/>
          <w:sz w:val="28"/>
        </w:rPr>
        <w:t>
      1. Ұялы байланыстың абоненттік құрылғысының сәйкестендіру кодын өзгерту, ұялы байланыс абонентінің сәйкестендіру картасының телнұсқасын жасау, егер бұл әрекеттер өндірушінің немесе заңды иесінің келісімінсіз жасалса, –</w:t>
      </w:r>
      <w:r>
        <w:br/>
      </w:r>
      <w:r>
        <w:rPr>
          <w:rFonts w:ascii="Times New Roman"/>
          <w:b w:val="false"/>
          <w:i w:val="false"/>
          <w:color w:val="000000"/>
          <w:sz w:val="28"/>
        </w:rPr>
        <w:t>
      үш жүз айлық есептік көрсеткішке дейінгі мөлшерде айыппұл салуға не екі жүз қырық сағатқа дейінгі мерзімге қоғамдық жұмыстарға тартуға жазаланады.</w:t>
      </w:r>
      <w:r>
        <w:br/>
      </w:r>
      <w:r>
        <w:rPr>
          <w:rFonts w:ascii="Times New Roman"/>
          <w:b w:val="false"/>
          <w:i w:val="false"/>
          <w:color w:val="000000"/>
          <w:sz w:val="28"/>
        </w:rPr>
        <w:t>
</w:t>
      </w:r>
      <w:r>
        <w:rPr>
          <w:rFonts w:ascii="Times New Roman"/>
          <w:b w:val="false"/>
          <w:i w:val="false"/>
          <w:color w:val="000000"/>
          <w:sz w:val="28"/>
        </w:rPr>
        <w:t>
      2. Ұялы байланыстың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құқыққа сыйымсыз жасау, пайдалану, тарату -</w:t>
      </w:r>
      <w:r>
        <w:br/>
      </w:r>
      <w:r>
        <w:rPr>
          <w:rFonts w:ascii="Times New Roman"/>
          <w:b w:val="false"/>
          <w:i w:val="false"/>
          <w:color w:val="000000"/>
          <w:sz w:val="28"/>
        </w:rPr>
        <w:t>
      екі мың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ұйымдасқан топ жасаған іс-әрекеттер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233-бапқа</w:t>
      </w:r>
      <w:r>
        <w:rPr>
          <w:rFonts w:ascii="Times New Roman"/>
          <w:b w:val="false"/>
          <w:i w:val="false"/>
          <w:color w:val="000000"/>
          <w:sz w:val="28"/>
        </w:rPr>
        <w:t xml:space="preserve"> ескертудің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162, 163, 166-1, 167, 171, 233, 233-1, 233-2, 233-3, 233-4, 233-5, 234, 238, 239-баптарында көзделген қылмыстар террористік қылмыстар деп танылады.»;</w:t>
      </w:r>
      <w:r>
        <w:br/>
      </w:r>
      <w:r>
        <w:rPr>
          <w:rFonts w:ascii="Times New Roman"/>
          <w:b w:val="false"/>
          <w:i w:val="false"/>
          <w:color w:val="000000"/>
          <w:sz w:val="28"/>
        </w:rPr>
        <w:t>
</w:t>
      </w:r>
      <w:r>
        <w:rPr>
          <w:rFonts w:ascii="Times New Roman"/>
          <w:b w:val="false"/>
          <w:i w:val="false"/>
          <w:color w:val="000000"/>
          <w:sz w:val="28"/>
        </w:rPr>
        <w:t>
      8) мынадай мазмұндағы 233-5 және 242-1-баптармен толықтырылсын:</w:t>
      </w:r>
    </w:p>
    <w:bookmarkEnd w:id="21"/>
    <w:bookmarkStart w:name="z58" w:id="22"/>
    <w:p>
      <w:pPr>
        <w:spacing w:after="0"/>
        <w:ind w:left="0"/>
        <w:jc w:val="both"/>
      </w:pPr>
      <w:r>
        <w:rPr>
          <w:rFonts w:ascii="Times New Roman"/>
          <w:b w:val="false"/>
          <w:i w:val="false"/>
          <w:color w:val="000000"/>
          <w:sz w:val="28"/>
        </w:rPr>
        <w:t>
</w:t>
      </w:r>
      <w:r>
        <w:rPr>
          <w:rFonts w:ascii="Times New Roman"/>
          <w:b/>
          <w:i w:val="false"/>
          <w:color w:val="000000"/>
          <w:sz w:val="28"/>
        </w:rPr>
        <w:t>      «233-5-бап. Террористік немесе экстремистік дайындықтан</w:t>
      </w:r>
      <w:r>
        <w:br/>
      </w:r>
      <w:r>
        <w:rPr>
          <w:rFonts w:ascii="Times New Roman"/>
          <w:b w:val="false"/>
          <w:i w:val="false"/>
          <w:color w:val="000000"/>
          <w:sz w:val="28"/>
        </w:rPr>
        <w:t>
</w:t>
      </w:r>
      <w:r>
        <w:rPr>
          <w:rFonts w:ascii="Times New Roman"/>
          <w:b/>
          <w:i w:val="false"/>
          <w:color w:val="000000"/>
          <w:sz w:val="28"/>
        </w:rPr>
        <w:t>                  өту</w:t>
      </w:r>
    </w:p>
    <w:bookmarkEnd w:id="22"/>
    <w:p>
      <w:pPr>
        <w:spacing w:after="0"/>
        <w:ind w:left="0"/>
        <w:jc w:val="both"/>
      </w:pPr>
      <w:r>
        <w:rPr>
          <w:rFonts w:ascii="Times New Roman"/>
          <w:b w:val="false"/>
          <w:i w:val="false"/>
          <w:color w:val="000000"/>
          <w:sz w:val="28"/>
        </w:rPr>
        <w:t>      Адамның террористік немесе экстремистік қылмыс жасаудың қыр-сыры мен дағдыларын игеруіне үйренушінің көрінеу бағытталған дайындықтан, оның ішінде Қазақстан Республикасының шегінен тыс жерде дайындықтан өтуі –</w:t>
      </w:r>
      <w:r>
        <w:br/>
      </w:r>
      <w:r>
        <w:rPr>
          <w:rFonts w:ascii="Times New Roman"/>
          <w:b w:val="false"/>
          <w:i w:val="false"/>
          <w:color w:val="000000"/>
          <w:sz w:val="28"/>
        </w:rPr>
        <w:t>
      үш жылдан жеті жылға дейінгі мерзімге бас бостандығынан айыруға жазаланады.</w:t>
      </w:r>
      <w:r>
        <w:br/>
      </w:r>
      <w:r>
        <w:rPr>
          <w:rFonts w:ascii="Times New Roman"/>
          <w:b w:val="false"/>
          <w:i w:val="false"/>
          <w:color w:val="000000"/>
          <w:sz w:val="28"/>
        </w:rPr>
        <w:t>
      Ескерту. Осы бапта көзделген қылмысты жасаған адам, егер ол дайындықтан өткені туралы ерікті түрде хабарласа, осындай дайындықтан өткен, осындай дайындықты жүзеге асырған, ұйымдастырған немесе қаржыландырған басқа адамдарды анықтауға септігін тигізсе, оның өткізілген жері туралы ақпарат берсе, егер оның әрекеттерінде қылмыстың өзге құрамы болмаса, қылмыстық жауаптылықтан босатылады.»;</w:t>
      </w:r>
    </w:p>
    <w:bookmarkStart w:name="z59" w:id="23"/>
    <w:p>
      <w:pPr>
        <w:spacing w:after="0"/>
        <w:ind w:left="0"/>
        <w:jc w:val="both"/>
      </w:pPr>
      <w:r>
        <w:rPr>
          <w:rFonts w:ascii="Times New Roman"/>
          <w:b w:val="false"/>
          <w:i w:val="false"/>
          <w:color w:val="000000"/>
          <w:sz w:val="28"/>
        </w:rPr>
        <w:t>
</w:t>
      </w:r>
      <w:r>
        <w:rPr>
          <w:rFonts w:ascii="Times New Roman"/>
          <w:b/>
          <w:i w:val="false"/>
          <w:color w:val="000000"/>
          <w:sz w:val="28"/>
        </w:rPr>
        <w:t>      «242-1-бап. Көрінеу жалған ақпарат тарату</w:t>
      </w:r>
    </w:p>
    <w:bookmarkEnd w:id="23"/>
    <w:bookmarkStart w:name="z60" w:id="24"/>
    <w:p>
      <w:pPr>
        <w:spacing w:after="0"/>
        <w:ind w:left="0"/>
        <w:jc w:val="both"/>
      </w:pPr>
      <w:r>
        <w:rPr>
          <w:rFonts w:ascii="Times New Roman"/>
          <w:b w:val="false"/>
          <w:i w:val="false"/>
          <w:color w:val="000000"/>
          <w:sz w:val="28"/>
        </w:rPr>
        <w:t>
      1. Қоғамдық тәртіпті бұзу немесе азаматтар мен ұйымдардың құқықтары мен заңды мүдделеріне не қоғамның немесе мемлекеттің заңмен қорғалатын мүдделеріне елеулі түрде зиян келтіру қаупін төндіретін көрінеу жалған ақпарат тарату –</w:t>
      </w:r>
      <w:r>
        <w:br/>
      </w:r>
      <w:r>
        <w:rPr>
          <w:rFonts w:ascii="Times New Roman"/>
          <w:b w:val="false"/>
          <w:i w:val="false"/>
          <w:color w:val="000000"/>
          <w:sz w:val="28"/>
        </w:rPr>
        <w:t>
      бір мың айлық есептік көрсеткішке дейінгі мөлшерде айыппұл салуға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1) адамдар тобы алдын ала сөз байласу бойынша жасаған;</w:t>
      </w:r>
      <w:r>
        <w:br/>
      </w:r>
      <w:r>
        <w:rPr>
          <w:rFonts w:ascii="Times New Roman"/>
          <w:b w:val="false"/>
          <w:i w:val="false"/>
          <w:color w:val="000000"/>
          <w:sz w:val="28"/>
        </w:rPr>
        <w:t>
      2) қызмет бабын пайдалана отырып;</w:t>
      </w:r>
      <w:r>
        <w:br/>
      </w:r>
      <w:r>
        <w:rPr>
          <w:rFonts w:ascii="Times New Roman"/>
          <w:b w:val="false"/>
          <w:i w:val="false"/>
          <w:color w:val="000000"/>
          <w:sz w:val="28"/>
        </w:rPr>
        <w:t>
      3) бұқаралық ақпарат құралдарын немесе ақпараттық-коммуникациялық желілерді пайдалана отырып жасалған дәл сол іс-әрекет -</w:t>
      </w:r>
      <w:r>
        <w:br/>
      </w:r>
      <w:r>
        <w:rPr>
          <w:rFonts w:ascii="Times New Roman"/>
          <w:b w:val="false"/>
          <w:i w:val="false"/>
          <w:color w:val="000000"/>
          <w:sz w:val="28"/>
        </w:rPr>
        <w:t>
      бес мың айлық есептік көрсеткішке дейінгі мөлшерде айыппұл салуға не екі жылдан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азаматқа, ұйымға немесе мемлекетке ірі нұқсан немесе басқа да ауыр зардаптар келтірген іс-әрекеттер -</w:t>
      </w:r>
      <w:r>
        <w:br/>
      </w:r>
      <w:r>
        <w:rPr>
          <w:rFonts w:ascii="Times New Roman"/>
          <w:b w:val="false"/>
          <w:i w:val="false"/>
          <w:color w:val="000000"/>
          <w:sz w:val="28"/>
        </w:rPr>
        <w:t>
      жеті мың айлық есептік көрсеткішке дейінгі мөлшерде айыппұл салуға не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w:t>
      </w:r>
      <w:r>
        <w:br/>
      </w:r>
      <w:r>
        <w:rPr>
          <w:rFonts w:ascii="Times New Roman"/>
          <w:b w:val="false"/>
          <w:i w:val="false"/>
          <w:color w:val="000000"/>
          <w:sz w:val="28"/>
        </w:rPr>
        <w:t>
      1) ұйымдасқан топ жасаған;</w:t>
      </w:r>
      <w:r>
        <w:br/>
      </w:r>
      <w:r>
        <w:rPr>
          <w:rFonts w:ascii="Times New Roman"/>
          <w:b w:val="false"/>
          <w:i w:val="false"/>
          <w:color w:val="000000"/>
          <w:sz w:val="28"/>
        </w:rPr>
        <w:t>
      2) төтенше жағдайда немесе ұрыс жағдайында немесе соғыс уақытында не көпшілік іс-шаралар өткізу кезінде жасалған іс-әрекеттер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Ескерту. Осы бапта ірі көлемдегі нұқсан деп азаматқа айлық есептік көрсеткіштің мың еселенген сомасында келтірілген нұқсан не ұйым мен мемлекетке айлық есептік көрсеткіштің он мың еселенген сомасында келтірілген нұқсан танылады.».</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 2014 ж., № 1, 9-құжат; № 2, 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«233-4,» деген цифрлардан кейін «233-5,»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кодексінің 227-2 (екінші және үшінші бөліктерінде), 227-3 (екінші және үшінші бөліктерінде), 227-4 (екінші және үшінші бөліктерінде), 227-5 (екінші және үшінші бөліктерінде), 227-6 (екінші және үшінші бөліктерінде), 227-7 (екінші және үшінші бөліктерінде)-баптарында көзделген қылмыстық істер бойынша, егер олар ұлттық электрондық ақпараттық ресурстарға, ұлттық ақпараттық жүйелерге қатысты жасалса, алдын ала тергеуді ұлттық қауіпсіздік органы жүзеге асыруы мүмкін.»;</w:t>
      </w:r>
      <w:r>
        <w:br/>
      </w:r>
      <w:r>
        <w:rPr>
          <w:rFonts w:ascii="Times New Roman"/>
          <w:b w:val="false"/>
          <w:i w:val="false"/>
          <w:color w:val="000000"/>
          <w:sz w:val="28"/>
        </w:rPr>
        <w:t>
</w:t>
      </w:r>
      <w:r>
        <w:rPr>
          <w:rFonts w:ascii="Times New Roman"/>
          <w:b w:val="false"/>
          <w:i w:val="false"/>
          <w:color w:val="000000"/>
          <w:sz w:val="28"/>
        </w:rPr>
        <w:t>
      екінші бөліктегі «227-1,» деген цифрлар «227-2 – 227-10,» деген цифрлармен ауыстырылсын, «242,» деген цифрлардан кейін «242-1,»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4-3-бөліктегі «227,» деген цифрлар алып тасталсын.</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 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355-баптың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«355-бап. Прокуратура, iшкi iстер (полиция), ұлттық қауiпсiздiк органдарының, Қазақстан Республикасы Президентiнiң Күзет қызметiнің, қаржы және әскери полициясының, кеден органының, Қазақстан Республикасы Ұлттық қауіпсіздік комитеті Шекара қызметінің, мемлекеттік фельдъегерлік қызметтің,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«Қазақстан Республикасы Ұлттық қауіпсіздік комитеті Шекара қызметінің,» деген сөздерден кейін «мемлекеттік фельдъегерлік қызметтің,»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w:t>
      </w:r>
      <w:r>
        <w:rPr>
          <w:rFonts w:ascii="Times New Roman"/>
          <w:b w:val="false"/>
          <w:i w:val="false"/>
          <w:color w:val="000000"/>
          <w:sz w:val="28"/>
        </w:rPr>
        <w:t>
      «Прокуратура» деген сөз «Өздерiнiң қызметтiк мiндеттерiн атқару кезiнде прокуратура»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«қызметкерiнiң нұсқауларын және» деген сөздер «қызметкерiнiң нұсқауларын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Шекара қызметінің,» деген сөздерден кейін «мемлекеттік фельдъегерлік қызметтің,»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 «Қазақстан Республикасы Ұлттық қауіпсіздік комитеті Шекара қызметінің,» деген сөздерден кейін «мемлекеттік фельдъегерлік қызметтің,»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28-тараудың</w:t>
      </w:r>
      <w:r>
        <w:rPr>
          <w:rFonts w:ascii="Times New Roman"/>
          <w:b w:val="false"/>
          <w:i w:val="false"/>
          <w:color w:val="000000"/>
          <w:sz w:val="28"/>
        </w:rPr>
        <w:t xml:space="preserve"> және </w:t>
      </w:r>
      <w:r>
        <w:rPr>
          <w:rFonts w:ascii="Times New Roman"/>
          <w:b w:val="false"/>
          <w:i w:val="false"/>
          <w:color w:val="000000"/>
          <w:sz w:val="28"/>
        </w:rPr>
        <w:t>257-баптың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«28-тарау. Қазақстан Республикасы мемлекеттік қызметшілерінің, Парламенті және мәслихаттары депутаттарының, судьяларының, әскери қызметтегі адамдардың, арнаулы мемлекеттік, құқық қорғау органдары, мемлекеттік фельдъегерлік қызмет қызметкерлерінің және Қазақстан Республикасының Ұлттық Банкі және оның ведомстволары жұмыскерлерінің еңбегін реттеу ерекшеліктері»;</w:t>
      </w:r>
      <w:r>
        <w:br/>
      </w:r>
      <w:r>
        <w:rPr>
          <w:rFonts w:ascii="Times New Roman"/>
          <w:b w:val="false"/>
          <w:i w:val="false"/>
          <w:color w:val="000000"/>
          <w:sz w:val="28"/>
        </w:rPr>
        <w:t>
</w:t>
      </w:r>
      <w:r>
        <w:rPr>
          <w:rFonts w:ascii="Times New Roman"/>
          <w:b w:val="false"/>
          <w:i w:val="false"/>
          <w:color w:val="000000"/>
          <w:sz w:val="28"/>
        </w:rPr>
        <w:t>
      «257-бап.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End w:id="24"/>
    <w:bookmarkStart w:name="z85" w:id="25"/>
    <w:p>
      <w:pPr>
        <w:spacing w:after="0"/>
        <w:ind w:left="0"/>
        <w:jc w:val="left"/>
      </w:pPr>
      <w:r>
        <w:rPr>
          <w:rFonts w:ascii="Times New Roman"/>
          <w:b/>
          <w:i w:val="false"/>
          <w:color w:val="000000"/>
        </w:rPr>
        <w:t xml:space="preserve"> 
«28-тарау. Қазақстан Республикасы мемлекеттік қызметшілерінің, Парламенті және мәслихаттары депутаттарының, судьяларының, әскери қызметтегі адамдардың, арнаулы мемлекеттік, құқық қорғау органдары, мемлекеттік фельдъегерлік қызмет қызметкерлерінің және Қазақстан Республикасының Ұлттық Банкі және оның ведомстволары жұмыскерлерінің еңбегін реттеу ерекшеліктері»;</w:t>
      </w:r>
    </w:p>
    <w:bookmarkEnd w:id="25"/>
    <w:bookmarkStart w:name="z86" w:id="26"/>
    <w:p>
      <w:pPr>
        <w:spacing w:after="0"/>
        <w:ind w:left="0"/>
        <w:jc w:val="both"/>
      </w:pPr>
      <w:r>
        <w:rPr>
          <w:rFonts w:ascii="Times New Roman"/>
          <w:b w:val="false"/>
          <w:i w:val="false"/>
          <w:color w:val="000000"/>
          <w:sz w:val="28"/>
        </w:rPr>
        <w:t>
      3) </w:t>
      </w:r>
      <w:r>
        <w:rPr>
          <w:rFonts w:ascii="Times New Roman"/>
          <w:b w:val="false"/>
          <w:i w:val="false"/>
          <w:color w:val="000000"/>
          <w:sz w:val="28"/>
        </w:rPr>
        <w:t>257-бап</w:t>
      </w:r>
      <w:r>
        <w:rPr>
          <w:rFonts w:ascii="Times New Roman"/>
          <w:b w:val="false"/>
          <w:i w:val="false"/>
          <w:color w:val="000000"/>
          <w:sz w:val="28"/>
        </w:rPr>
        <w:t xml:space="preserve"> мынадай редакцияда жазылсын:</w:t>
      </w:r>
    </w:p>
    <w:bookmarkEnd w:id="26"/>
    <w:bookmarkStart w:name="z87" w:id="27"/>
    <w:p>
      <w:pPr>
        <w:spacing w:after="0"/>
        <w:ind w:left="0"/>
        <w:jc w:val="both"/>
      </w:pPr>
      <w:r>
        <w:rPr>
          <w:rFonts w:ascii="Times New Roman"/>
          <w:b w:val="false"/>
          <w:i w:val="false"/>
          <w:color w:val="000000"/>
          <w:sz w:val="28"/>
        </w:rPr>
        <w:t>
</w:t>
      </w:r>
      <w:r>
        <w:rPr>
          <w:rFonts w:ascii="Times New Roman"/>
          <w:b/>
          <w:i w:val="false"/>
          <w:color w:val="000000"/>
          <w:sz w:val="28"/>
        </w:rPr>
        <w:t>      «257-бап. Әскери қызметтегі адамдардың, арнаулы</w:t>
      </w:r>
      <w:r>
        <w:br/>
      </w:r>
      <w:r>
        <w:rPr>
          <w:rFonts w:ascii="Times New Roman"/>
          <w:b w:val="false"/>
          <w:i w:val="false"/>
          <w:color w:val="000000"/>
          <w:sz w:val="28"/>
        </w:rPr>
        <w:t>
</w:t>
      </w:r>
      <w:r>
        <w:rPr>
          <w:rFonts w:ascii="Times New Roman"/>
          <w:b/>
          <w:i w:val="false"/>
          <w:color w:val="000000"/>
          <w:sz w:val="28"/>
        </w:rPr>
        <w:t>                мемлекеттік, құқық қорғау органдары мен</w:t>
      </w:r>
      <w:r>
        <w:br/>
      </w:r>
      <w:r>
        <w:rPr>
          <w:rFonts w:ascii="Times New Roman"/>
          <w:b w:val="false"/>
          <w:i w:val="false"/>
          <w:color w:val="000000"/>
          <w:sz w:val="28"/>
        </w:rPr>
        <w:t>
</w:t>
      </w:r>
      <w:r>
        <w:rPr>
          <w:rFonts w:ascii="Times New Roman"/>
          <w:b/>
          <w:i w:val="false"/>
          <w:color w:val="000000"/>
          <w:sz w:val="28"/>
        </w:rPr>
        <w:t>                мемлекеттік фельдъегерлік қызмет</w:t>
      </w:r>
      <w:r>
        <w:br/>
      </w:r>
      <w:r>
        <w:rPr>
          <w:rFonts w:ascii="Times New Roman"/>
          <w:b w:val="false"/>
          <w:i w:val="false"/>
          <w:color w:val="000000"/>
          <w:sz w:val="28"/>
        </w:rPr>
        <w:t>
</w:t>
      </w:r>
      <w:r>
        <w:rPr>
          <w:rFonts w:ascii="Times New Roman"/>
          <w:b/>
          <w:i w:val="false"/>
          <w:color w:val="000000"/>
          <w:sz w:val="28"/>
        </w:rPr>
        <w:t>                қызметкерлерінің еңбегін реттеу</w:t>
      </w:r>
    </w:p>
    <w:bookmarkEnd w:id="27"/>
    <w:bookmarkStart w:name="z88" w:id="28"/>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шарттарын, сондай-ақ қосымша жеңілдіктерді, артықшылықтар мен шектеулерді белгілейтін Қазақстан Республикасының арнаулы заңдарында және Қазақстан Республикасының өзге де нормативтік құқықтық актілерінде көзделген ерекшеліктерімен бірге осы Кодексте реттеледі.».</w:t>
      </w:r>
      <w:r>
        <w:br/>
      </w:r>
      <w:r>
        <w:rPr>
          <w:rFonts w:ascii="Times New Roman"/>
          <w:b w:val="false"/>
          <w:i w:val="false"/>
          <w:color w:val="000000"/>
          <w:sz w:val="28"/>
        </w:rPr>
        <w:t>
      5. 2008 жылғы 10 желтоқсандағы Қазақстан Республикасының </w:t>
      </w:r>
      <w:r>
        <w:rPr>
          <w:rFonts w:ascii="Times New Roman"/>
          <w:b w:val="false"/>
          <w:i w:val="false"/>
          <w:color w:val="000000"/>
          <w:sz w:val="28"/>
        </w:rPr>
        <w:t>Салық және бюджетке төленетін басқа да міндетті төлемдер туралы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156-баптың 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әскери қызмет міндеттерін атқарған кезде әскери қызметшінің,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қызметтік міндеттерін атқаруына байланысты табыстары;»;</w:t>
      </w:r>
      <w:r>
        <w:br/>
      </w:r>
      <w:r>
        <w:rPr>
          <w:rFonts w:ascii="Times New Roman"/>
          <w:b w:val="false"/>
          <w:i w:val="false"/>
          <w:color w:val="000000"/>
          <w:sz w:val="28"/>
        </w:rPr>
        <w:t>
</w:t>
      </w:r>
      <w:r>
        <w:rPr>
          <w:rFonts w:ascii="Times New Roman"/>
          <w:b w:val="false"/>
          <w:i w:val="false"/>
          <w:color w:val="000000"/>
          <w:sz w:val="28"/>
        </w:rPr>
        <w:t>
      «8-2) әскери, арнаулы атақтарға, сыныптық шендерге ие болу және нысанды киім киіп жүру құқықтары 2012 жылғы 1 қаңтардан бастап жойылған адамдар басқа әскерлер мен әскери құралымдарда, құқық қорғау органдарында (кеден органдарын қоспағанда), мемлекеттік фельдъегерлік қызметте қызметтік міндеттерін атқаруына байланысты алатын төлемдердің барлық түрлері;».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Қылмыстық Кодексiн күшiне енгiзу туралы» 1997 жылғы 16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15-16, 212-құжат; 2000 ж, № 6, 141-құжат; 2002 ж., № 18, 158-құжат; 2003 ж., № 24, 180-құжат; 2009 ж., № 24, 128-құжат):</w:t>
      </w:r>
      <w:r>
        <w:br/>
      </w:r>
      <w:r>
        <w:rPr>
          <w:rFonts w:ascii="Times New Roman"/>
          <w:b w:val="false"/>
          <w:i w:val="false"/>
          <w:color w:val="000000"/>
          <w:sz w:val="28"/>
        </w:rPr>
        <w:t>
</w:t>
      </w:r>
      <w:r>
        <w:rPr>
          <w:rFonts w:ascii="Times New Roman"/>
          <w:b w:val="false"/>
          <w:i w:val="false"/>
          <w:color w:val="000000"/>
          <w:sz w:val="28"/>
        </w:rPr>
        <w:t>
      мынадай мазмұндағы 9-баппен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«9-бап</w:t>
      </w:r>
      <w:r>
        <w:rPr>
          <w:rFonts w:ascii="Times New Roman"/>
          <w:b w:val="false"/>
          <w:i w:val="false"/>
          <w:color w:val="000000"/>
          <w:sz w:val="28"/>
        </w:rPr>
        <w:t>. Қазақстан Республикасы Қылмыстық кодексінің 251-бабында бекітілген ережелер жарақат салатын патрондармен ату мүмкіндігі бар ұңғысыз атыс қаруын, газды қаруды сақтауға және алып жүруге ішкі істер органдарының рұқсаты бар адамдарға 2016 жылғы 1 қаңтардан бастап қолданылады.».</w:t>
      </w:r>
      <w:r>
        <w:br/>
      </w:r>
      <w:r>
        <w:rPr>
          <w:rFonts w:ascii="Times New Roman"/>
          <w:b w:val="false"/>
          <w:i w:val="false"/>
          <w:color w:val="000000"/>
          <w:sz w:val="28"/>
        </w:rPr>
        <w:t>
</w:t>
      </w:r>
      <w:r>
        <w:rPr>
          <w:rFonts w:ascii="Times New Roman"/>
          <w:b w:val="false"/>
          <w:i w:val="false"/>
          <w:color w:val="000000"/>
          <w:sz w:val="28"/>
        </w:rPr>
        <w:t>
      7.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8"/>
    <w:bookmarkStart w:name="z97" w:id="29"/>
    <w:p>
      <w:pPr>
        <w:spacing w:after="0"/>
        <w:ind w:left="0"/>
        <w:jc w:val="both"/>
      </w:pPr>
      <w:r>
        <w:rPr>
          <w:rFonts w:ascii="Times New Roman"/>
          <w:b w:val="false"/>
          <w:i w:val="false"/>
          <w:color w:val="000000"/>
          <w:sz w:val="28"/>
        </w:rPr>
        <w:t>
</w:t>
      </w:r>
      <w:r>
        <w:rPr>
          <w:rFonts w:ascii="Times New Roman"/>
          <w:b/>
          <w:i w:val="false"/>
          <w:color w:val="000000"/>
          <w:sz w:val="28"/>
        </w:rPr>
        <w:t>      «4-бап. Жауынгерлік қол атыс қаруы мен суық қару</w:t>
      </w:r>
    </w:p>
    <w:bookmarkEnd w:id="29"/>
    <w:bookmarkStart w:name="z98" w:id="30"/>
    <w:p>
      <w:pPr>
        <w:spacing w:after="0"/>
        <w:ind w:left="0"/>
        <w:jc w:val="both"/>
      </w:pPr>
      <w:r>
        <w:rPr>
          <w:rFonts w:ascii="Times New Roman"/>
          <w:b w:val="false"/>
          <w:i w:val="false"/>
          <w:color w:val="000000"/>
          <w:sz w:val="28"/>
        </w:rPr>
        <w:t>      Жауынгерлік қол атыс қаруы мен суық қаруға жауынгерлік және жедел-қызмет міндеттерін шешуге арналған, Қазақстан Республикасы Үкіметінің нормативтік құқықтық актілеріне сәйкес Қазақстан Республикасының тиісті мемлекеттік органдары мен олардың бөлімшелерінің (бұдан әрі – Қарулы Күштер, басқа да әскерлер мен әскери құралымдар, мемлекеттік өртке қарсы қызмет органдарын қоспағанда, арнаулы мемлекеттік және құқық қорғау органдары) қарулануына қабылданған, сондай-ақ басқа мемлекеттерге беру үшін жасап шығарылатын қару жатады.</w:t>
      </w:r>
      <w:r>
        <w:br/>
      </w:r>
      <w:r>
        <w:rPr>
          <w:rFonts w:ascii="Times New Roman"/>
          <w:b w:val="false"/>
          <w:i w:val="false"/>
          <w:color w:val="000000"/>
          <w:sz w:val="28"/>
        </w:rPr>
        <w:t>
      Жауынгерлік қол атыс қаруы мен оның патрондарының, сондай-ақ суық қарудың айналымы тәртібін заңнамаға сәйкес Қазақстан Республикасының Үкіметі айқындайды.»;</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екінші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өзін-өзі қорғау қаруы:</w:t>
      </w:r>
      <w:r>
        <w:br/>
      </w:r>
      <w:r>
        <w:rPr>
          <w:rFonts w:ascii="Times New Roman"/>
          <w:b w:val="false"/>
          <w:i w:val="false"/>
          <w:color w:val="000000"/>
          <w:sz w:val="28"/>
        </w:rPr>
        <w:t>
      тегіс ұзын ұңғылы атыс қаруы;</w:t>
      </w:r>
      <w:r>
        <w:br/>
      </w:r>
      <w:r>
        <w:rPr>
          <w:rFonts w:ascii="Times New Roman"/>
          <w:b w:val="false"/>
          <w:i w:val="false"/>
          <w:color w:val="000000"/>
          <w:sz w:val="28"/>
        </w:rPr>
        <w:t>
      газды қару – газды пистолеттер, револьверлер және олардың патрондары,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w:t>
      </w:r>
      <w:r>
        <w:br/>
      </w:r>
      <w:r>
        <w:rPr>
          <w:rFonts w:ascii="Times New Roman"/>
          <w:b w:val="false"/>
          <w:i w:val="false"/>
          <w:color w:val="000000"/>
          <w:sz w:val="28"/>
        </w:rPr>
        <w:t>
      электрлі қару – зақымдағыш қасиеті электр энергиясын пайдалануға негізделген, денсаулық сақтау саласындағы уәкілетті орган қолдануға рұқсат берген қару және өзге де заттар;»;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30"/>
    <w:bookmarkStart w:name="z101" w:id="31"/>
    <w:p>
      <w:pPr>
        <w:spacing w:after="0"/>
        <w:ind w:left="0"/>
        <w:jc w:val="both"/>
      </w:pPr>
      <w:r>
        <w:rPr>
          <w:rFonts w:ascii="Times New Roman"/>
          <w:b w:val="false"/>
          <w:i w:val="false"/>
          <w:color w:val="000000"/>
          <w:sz w:val="28"/>
        </w:rPr>
        <w:t>
</w:t>
      </w:r>
      <w:r>
        <w:rPr>
          <w:rFonts w:ascii="Times New Roman"/>
          <w:b/>
          <w:i w:val="false"/>
          <w:color w:val="000000"/>
          <w:sz w:val="28"/>
        </w:rPr>
        <w:t>      «6-бап. Қызметтік қару</w:t>
      </w:r>
    </w:p>
    <w:bookmarkEnd w:id="31"/>
    <w:bookmarkStart w:name="z102" w:id="32"/>
    <w:p>
      <w:pPr>
        <w:spacing w:after="0"/>
        <w:ind w:left="0"/>
        <w:jc w:val="both"/>
      </w:pPr>
      <w:r>
        <w:rPr>
          <w:rFonts w:ascii="Times New Roman"/>
          <w:b w:val="false"/>
          <w:i w:val="false"/>
          <w:color w:val="000000"/>
          <w:sz w:val="28"/>
        </w:rPr>
        <w:t>      Қызметтік қаруға жеке басының қауіпсіздігін қамтамасыз ету мақсатында Қазақстан Республикасының заңнамасына сәйкес қызметтік қаруды сатып алуға (алуға) құқығы бар мемлекеттік саяси қызметшілердің, Қазақстан Республикасы Парламенті депутаттарының, сондай-ақ азаматтардың өмірі мен денсаулығын, меншікті қорғау, қоршаған орта объектілерін және табиғи ресурстарды, бағалы және қауіпті жүктерді, арнаулы хат-хабарды күзету бойынша өздеріне заңнамамен жүктелген және өз жарғыларында (ережелерінде) көзделген міндеттерді жүзеге асыру кезінде ұйымдардың пайдалануына арналған қару жатады.</w:t>
      </w:r>
      <w:r>
        <w:br/>
      </w:r>
      <w:r>
        <w:rPr>
          <w:rFonts w:ascii="Times New Roman"/>
          <w:b w:val="false"/>
          <w:i w:val="false"/>
          <w:color w:val="000000"/>
          <w:sz w:val="28"/>
        </w:rPr>
        <w:t>
      Қызметтік қаруды пайдалануға және қолдануға байланысты функциялар жүктелген ұйымдар ерекше жарғылық міндеттері бар заңды тұлғалар (бұдан әрі – ерекше жарғылық міндеттері бар заңды тұлғалар) болып табылады.</w:t>
      </w:r>
      <w:r>
        <w:br/>
      </w:r>
      <w:r>
        <w:rPr>
          <w:rFonts w:ascii="Times New Roman"/>
          <w:b w:val="false"/>
          <w:i w:val="false"/>
          <w:color w:val="000000"/>
          <w:sz w:val="28"/>
        </w:rPr>
        <w:t>
      Қызметтік қаруға жарақат салатын патрондармен ату мүмкіндігі бар ұңғысыз атыс қаруы, газды қару, қысқа ұңғылы тегіс және ойық ұңғылы атыс қаруы, сондай-ақ ұзын ұңғылы тегіс және ойық ұңғылы қару жатады.</w:t>
      </w:r>
      <w:r>
        <w:br/>
      </w:r>
      <w:r>
        <w:rPr>
          <w:rFonts w:ascii="Times New Roman"/>
          <w:b w:val="false"/>
          <w:i w:val="false"/>
          <w:color w:val="000000"/>
          <w:sz w:val="28"/>
        </w:rPr>
        <w:t>
      Қызметтік қару түйдектете оқ атуды болғызбауға тиіс.»;</w:t>
      </w:r>
      <w:r>
        <w:br/>
      </w:r>
      <w:r>
        <w:rPr>
          <w:rFonts w:ascii="Times New Roman"/>
          <w:b w:val="false"/>
          <w:i w:val="false"/>
          <w:color w:val="000000"/>
          <w:sz w:val="28"/>
        </w:rPr>
        <w:t>
      4) 7-баптың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қаруды (олардың негізгі (құрамдас) бөліктерін) және олардың патрондарын почта жөнелтілімдерімен, оның ішінде халықаралық почта жөнелтілімдері арқылы жөнелтуге;»;</w:t>
      </w:r>
      <w:r>
        <w:br/>
      </w:r>
      <w:r>
        <w:rPr>
          <w:rFonts w:ascii="Times New Roman"/>
          <w:b w:val="false"/>
          <w:i w:val="false"/>
          <w:color w:val="000000"/>
          <w:sz w:val="28"/>
        </w:rPr>
        <w:t>
</w:t>
      </w:r>
      <w:r>
        <w:rPr>
          <w:rFonts w:ascii="Times New Roman"/>
          <w:b w:val="false"/>
          <w:i w:val="false"/>
          <w:color w:val="000000"/>
          <w:sz w:val="28"/>
        </w:rPr>
        <w:t>
      5) 12-баптың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Қарулы Күштердің, басқа да әскерлер мен әскери құралымдардың, мемлекеттік өртке қарсы қызмет органдарын қоспағанда, арнаулы мемлекеттік және құқық қорғау органдарының;»;</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32"/>
    <w:bookmarkStart w:name="z107" w:id="33"/>
    <w:p>
      <w:pPr>
        <w:spacing w:after="0"/>
        <w:ind w:left="0"/>
        <w:jc w:val="both"/>
      </w:pPr>
      <w:r>
        <w:rPr>
          <w:rFonts w:ascii="Times New Roman"/>
          <w:b w:val="false"/>
          <w:i w:val="false"/>
          <w:color w:val="000000"/>
          <w:sz w:val="28"/>
        </w:rPr>
        <w:t>
</w:t>
      </w:r>
      <w:r>
        <w:rPr>
          <w:rFonts w:ascii="Times New Roman"/>
          <w:b/>
          <w:i w:val="false"/>
          <w:color w:val="000000"/>
          <w:sz w:val="28"/>
        </w:rPr>
        <w:t>      «13-бап. Қарулы Күштердің, басқа да әскерлер мен әскери</w:t>
      </w:r>
      <w:r>
        <w:br/>
      </w:r>
      <w:r>
        <w:rPr>
          <w:rFonts w:ascii="Times New Roman"/>
          <w:b w:val="false"/>
          <w:i w:val="false"/>
          <w:color w:val="000000"/>
          <w:sz w:val="28"/>
        </w:rPr>
        <w:t>
</w:t>
      </w:r>
      <w:r>
        <w:rPr>
          <w:rFonts w:ascii="Times New Roman"/>
          <w:b/>
          <w:i w:val="false"/>
          <w:color w:val="000000"/>
          <w:sz w:val="28"/>
        </w:rPr>
        <w:t>               құралымдардың, арнаулы мемлекеттік және құқық</w:t>
      </w:r>
      <w:r>
        <w:br/>
      </w:r>
      <w:r>
        <w:rPr>
          <w:rFonts w:ascii="Times New Roman"/>
          <w:b w:val="false"/>
          <w:i w:val="false"/>
          <w:color w:val="000000"/>
          <w:sz w:val="28"/>
        </w:rPr>
        <w:t>
</w:t>
      </w:r>
      <w:r>
        <w:rPr>
          <w:rFonts w:ascii="Times New Roman"/>
          <w:b/>
          <w:i w:val="false"/>
          <w:color w:val="000000"/>
          <w:sz w:val="28"/>
        </w:rPr>
        <w:t>               қорғау органдарының қаруды сатып алу құқығы</w:t>
      </w:r>
    </w:p>
    <w:bookmarkEnd w:id="33"/>
    <w:bookmarkStart w:name="z108" w:id="34"/>
    <w:p>
      <w:pPr>
        <w:spacing w:after="0"/>
        <w:ind w:left="0"/>
        <w:jc w:val="both"/>
      </w:pPr>
      <w:r>
        <w:rPr>
          <w:rFonts w:ascii="Times New Roman"/>
          <w:b w:val="false"/>
          <w:i w:val="false"/>
          <w:color w:val="000000"/>
          <w:sz w:val="28"/>
        </w:rPr>
        <w:t>      Қарулы Күштердің, басқа да әскерлер мен әскери құралымдардың, мемлекеттік өртке қарсы қызмет органдарын қоспағанда, арнаулы мемлекеттік және құқық қорғау органдарының жауынгерлік қол атыс қаруы мен өзге де қаруды Қазақстан Республикасының Үкіметі белгілеген тәртіппен сатып алуға құқығы бар. Ұзақ сақтауда тұрған қаруды қоспағанда, қарулануға қабылданған ойық ұңғылы қарудан Қазақстан Республикасының Үкіметі айқындайтын тәртіппен Мемлекеттік оқ-гильза қоймасын қалыптастыру үшін бақылау мақсатында оқ атылады.»;</w:t>
      </w:r>
      <w:r>
        <w:br/>
      </w:r>
      <w:r>
        <w:rPr>
          <w:rFonts w:ascii="Times New Roman"/>
          <w:b w:val="false"/>
          <w:i w:val="false"/>
          <w:color w:val="000000"/>
          <w:sz w:val="28"/>
        </w:rPr>
        <w:t>
      7)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 сатып алған қарудың жалпы саны:</w:t>
      </w:r>
      <w:r>
        <w:br/>
      </w:r>
      <w:r>
        <w:rPr>
          <w:rFonts w:ascii="Times New Roman"/>
          <w:b w:val="false"/>
          <w:i w:val="false"/>
          <w:color w:val="000000"/>
          <w:sz w:val="28"/>
        </w:rPr>
        <w:t>
      1) аңшылық атыс қаруы:</w:t>
      </w:r>
      <w:r>
        <w:br/>
      </w:r>
      <w:r>
        <w:rPr>
          <w:rFonts w:ascii="Times New Roman"/>
          <w:b w:val="false"/>
          <w:i w:val="false"/>
          <w:color w:val="000000"/>
          <w:sz w:val="28"/>
        </w:rPr>
        <w:t>
      ойық ұңғылысы – бес бірліктен;</w:t>
      </w:r>
      <w:r>
        <w:br/>
      </w:r>
      <w:r>
        <w:rPr>
          <w:rFonts w:ascii="Times New Roman"/>
          <w:b w:val="false"/>
          <w:i w:val="false"/>
          <w:color w:val="000000"/>
          <w:sz w:val="28"/>
        </w:rPr>
        <w:t>
      тегіс ұңғылысы – бес бірліктен;</w:t>
      </w:r>
      <w:r>
        <w:br/>
      </w:r>
      <w:r>
        <w:rPr>
          <w:rFonts w:ascii="Times New Roman"/>
          <w:b w:val="false"/>
          <w:i w:val="false"/>
          <w:color w:val="000000"/>
          <w:sz w:val="28"/>
        </w:rPr>
        <w:t>
      2) өзін-өзі қорғау қаруы, оның ішінде тегіс ұзын ұңғылы атыс қаруы не газды пистолеттер, револьверлер не электрлі қару – екі бірліктен аспауға тиіс.</w:t>
      </w:r>
      <w:r>
        <w:br/>
      </w:r>
      <w:r>
        <w:rPr>
          <w:rFonts w:ascii="Times New Roman"/>
          <w:b w:val="false"/>
          <w:i w:val="false"/>
          <w:color w:val="000000"/>
          <w:sz w:val="28"/>
        </w:rPr>
        <w:t>
      Бұл шектеулер коллекциялау объектілері болып табылатын қаруға қолданылмайды.»;</w:t>
      </w:r>
      <w:r>
        <w:br/>
      </w:r>
      <w:r>
        <w:rPr>
          <w:rFonts w:ascii="Times New Roman"/>
          <w:b w:val="false"/>
          <w:i w:val="false"/>
          <w:color w:val="000000"/>
          <w:sz w:val="28"/>
        </w:rPr>
        <w:t>
</w:t>
      </w:r>
      <w:r>
        <w:rPr>
          <w:rFonts w:ascii="Times New Roman"/>
          <w:b w:val="false"/>
          <w:i w:val="false"/>
          <w:color w:val="000000"/>
          <w:sz w:val="28"/>
        </w:rPr>
        <w:t>
      сегізінші бөлігіндегі «ұңғысыз, электрлi атыс қаруын» деген сөздер «электрлі қаруды»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«және ұңғысыз»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бөліктегі «ұңғысыз атыс қаруын,»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«ұңғысыз атыс қаруын,»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Қарулы Күштердің, басқа да әскерлер мен әскери құралымдардың әскери қызметшілері, мемлекеттік өртке қарсы қызмет органдарын қоспағанда, арнаулы мемлекеттік және құқық қорғау органдарының арнаулы атақтары бар қызметкерлері азаматтық қаруды сатып алуға рұқсатты қару ұстауға кедергі жоқ екені туралы медициналық қорытындыны тапсырмай-ақ алады.»;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«қолдана алады» деген сөздер «қолдануға құқылы»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«күзету,» деген сөзден кейін «хат-хабарды және арнаулы жөнелтімдерді жеткізу,»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«қарулы не топтасып» деген сөздер «топтасып және (немесе) қарулы»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«Адам қылмыстық жауапқа тартылған жағдайда сот шешім қабылдағанға дейін рұқсат уақытша алып қойылады. Осы Заңда (осы баптың бірінші бөлігі 5) тармақшасының бесінші абзацын қоспағанда) көзделген негіздер бойынша рұқсаттың күшін жою туралы шешім қабылданардан бұрын осы рұқсатты берген ішкі істер органы рұқсат иесіне алдын ала жазбаша ескерту жасауға тиіс. Ескертуде нақты қандай құқықтық нормалар мен қағидалардың бұзылғаны немесе орындалмағаны көрсетіледі және жол берілген тәртіп бұзушылықтарды жоюдың мерзімі тағайындалады.»;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«Алып қойылған, ерікті түрде тапсырылған, сондай-ақ тәркіленген, техникалық жағынан пайдалануға жарамды азаматтық және қызметтік қару мен оның патрондары Қазақстан Республикасының заңнамасына сәйкес кәдеге жаратуға не азаматтық және қызметтік қарумен сауда жасауға лицензиялары бар заңды тұлғалар арқылы өткізілуге жатады.»;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21-баптың</w:t>
      </w:r>
      <w:r>
        <w:rPr>
          <w:rFonts w:ascii="Times New Roman"/>
          <w:b w:val="false"/>
          <w:i w:val="false"/>
          <w:color w:val="000000"/>
          <w:sz w:val="28"/>
        </w:rPr>
        <w:t xml:space="preserve"> төртінші бөлігіндегі «арнаулы органдарға» деген сөздер «арнаулы мемлекеттік және құқық қорғау органдарына»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23-баптың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Қарулы Күштердің, басқа да әскерлер мен әскери құрамалардың, мемлекеттік өртке қарсы қызмет органдарын қоспағанда, арнаулы мемлекеттік және құқық қорғау органдарының өздері қаруланған жауынгерлік қол атыс қаруы мен суық қаруды Қазақстан Республикасының Үкіметі айқындайтын тәртіппен сатуға құқығы бар.</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азаматтарының өздері заңды негізде меншік құқығында иеленіп отырған қаруды оларға сақтауға, сақтау мен алып жүруге рұқсат берген ішкі істер органдарына алдын ала хабарлай отырып, азаматтық және қызметтік қарумен сауда жасауға немесе қаруды коллекциялауға немесе экспонаттауға лицензиясы бар заңды тұлғаларға, сондай-ақ қару есепке алынған жердегі ішкі істер органдарында қару қайта тіркелгеннен кейін қаруды сатып алуға рұқсаты бар азаматтарға иеліктен шығаруға құқығы бар.»;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26-баптың</w:t>
      </w:r>
      <w:r>
        <w:rPr>
          <w:rFonts w:ascii="Times New Roman"/>
          <w:b w:val="false"/>
          <w:i w:val="false"/>
          <w:color w:val="000000"/>
          <w:sz w:val="28"/>
        </w:rPr>
        <w:t xml:space="preserve"> 1-тармағының бірінші бөлігіндегі «, ұңғысыз атыс қаруын»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14) 29-баптың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қызметтік қаруды сатып алуға (алуға) құқығы бар мемлекеттік саяси қызметшілерге, Қазақстан Республикасы Парламентінің депутаттарына беру үшін мемлекеттік органдарға қызметтік қаруды сатып алу (алу) құқығына, сондай-ақ аталған адамдардың қаруды сақтау, сақтау мен алып жүру құқығына рұқсаттар береді;»;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30-баптың</w:t>
      </w:r>
      <w:r>
        <w:rPr>
          <w:rFonts w:ascii="Times New Roman"/>
          <w:b w:val="false"/>
          <w:i w:val="false"/>
          <w:color w:val="000000"/>
          <w:sz w:val="28"/>
        </w:rPr>
        <w:t xml:space="preserve"> екінші бөлігі «арнаулы» деген сөзден кейін «мемлекеттік және құқық қорғау»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күзет ұйымында басшы және күзетші қызметтерін атқаратын жұмыскерлерді даярлау мен олардың бiлiктiлiгiн арттыру Қазақстан Республикасының Үкіметі айқындайтын, заңды тұлғалар болып табылатын мамандандырылған оқу орталықтарында жүргізіледі.»;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Күзет қызметін жүзеге асыратын субъектілер ішкі істер органдарының сұрау салуы бойынша, жүзеге асырып отырған қызметінің Қазақстан Республикасының күзет қызметі саласындағы заңнамасында белгіленген талаптарға сәйкестігі туралы ақпарат береді.»;</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мынадай мазмұндағы 10-1-баппен толықтырылсын:</w:t>
      </w:r>
    </w:p>
    <w:bookmarkEnd w:id="34"/>
    <w:bookmarkStart w:name="z145" w:id="35"/>
    <w:p>
      <w:pPr>
        <w:spacing w:after="0"/>
        <w:ind w:left="0"/>
        <w:jc w:val="both"/>
      </w:pPr>
      <w:r>
        <w:rPr>
          <w:rFonts w:ascii="Times New Roman"/>
          <w:b w:val="false"/>
          <w:i w:val="false"/>
          <w:color w:val="000000"/>
          <w:sz w:val="28"/>
        </w:rPr>
        <w:t>
</w:t>
      </w:r>
      <w:r>
        <w:rPr>
          <w:rFonts w:ascii="Times New Roman"/>
          <w:b/>
          <w:i w:val="false"/>
          <w:color w:val="000000"/>
          <w:sz w:val="28"/>
        </w:rPr>
        <w:t>      «10-1-бап. Мамандандырылған оқу орталықтары мен олардың</w:t>
      </w:r>
      <w:r>
        <w:br/>
      </w:r>
      <w:r>
        <w:rPr>
          <w:rFonts w:ascii="Times New Roman"/>
          <w:b w:val="false"/>
          <w:i w:val="false"/>
          <w:color w:val="000000"/>
          <w:sz w:val="28"/>
        </w:rPr>
        <w:t>
</w:t>
      </w:r>
      <w:r>
        <w:rPr>
          <w:rFonts w:ascii="Times New Roman"/>
          <w:b/>
          <w:i w:val="false"/>
          <w:color w:val="000000"/>
          <w:sz w:val="28"/>
        </w:rPr>
        <w:t>                 филиалдарына қойылатын талаптар</w:t>
      </w:r>
    </w:p>
    <w:bookmarkEnd w:id="35"/>
    <w:bookmarkStart w:name="z146" w:id="36"/>
    <w:p>
      <w:pPr>
        <w:spacing w:after="0"/>
        <w:ind w:left="0"/>
        <w:jc w:val="both"/>
      </w:pPr>
      <w:r>
        <w:rPr>
          <w:rFonts w:ascii="Times New Roman"/>
          <w:b w:val="false"/>
          <w:i w:val="false"/>
          <w:color w:val="000000"/>
          <w:sz w:val="28"/>
        </w:rPr>
        <w:t>
      1. Мамандандырылған оқу орталықтары мен олардың филиалдарына қойылатын талаптар мыналардың:</w:t>
      </w:r>
      <w:r>
        <w:br/>
      </w:r>
      <w:r>
        <w:rPr>
          <w:rFonts w:ascii="Times New Roman"/>
          <w:b w:val="false"/>
          <w:i w:val="false"/>
          <w:color w:val="000000"/>
          <w:sz w:val="28"/>
        </w:rPr>
        <w:t>
      1) сабақтар жүргізу үшін санитариялық нормаларға сәйкес келетін үй-жайлардың;</w:t>
      </w:r>
      <w:r>
        <w:br/>
      </w:r>
      <w:r>
        <w:rPr>
          <w:rFonts w:ascii="Times New Roman"/>
          <w:b w:val="false"/>
          <w:i w:val="false"/>
          <w:color w:val="000000"/>
          <w:sz w:val="28"/>
        </w:rPr>
        <w:t>
      2) атыс даярлығы бойынша сабақтар жүргізу үшін атыс тирінің:</w:t>
      </w:r>
      <w:r>
        <w:br/>
      </w:r>
      <w:r>
        <w:rPr>
          <w:rFonts w:ascii="Times New Roman"/>
          <w:b w:val="false"/>
          <w:i w:val="false"/>
          <w:color w:val="000000"/>
          <w:sz w:val="28"/>
        </w:rPr>
        <w:t>
      заңды тұлғалар үшін – меншік құқығында;</w:t>
      </w:r>
      <w:r>
        <w:br/>
      </w:r>
      <w:r>
        <w:rPr>
          <w:rFonts w:ascii="Times New Roman"/>
          <w:b w:val="false"/>
          <w:i w:val="false"/>
          <w:color w:val="000000"/>
          <w:sz w:val="28"/>
        </w:rPr>
        <w:t>
      филиалдар үшін – меншік құқығында не жалға алу шартымен;</w:t>
      </w:r>
      <w:r>
        <w:br/>
      </w:r>
      <w:r>
        <w:rPr>
          <w:rFonts w:ascii="Times New Roman"/>
          <w:b w:val="false"/>
          <w:i w:val="false"/>
          <w:color w:val="000000"/>
          <w:sz w:val="28"/>
        </w:rPr>
        <w:t>
      3) оқу бағдарламалары мен оқу жоспарларында көзделген арнаулы және техникалық құралдардың;</w:t>
      </w:r>
      <w:r>
        <w:br/>
      </w:r>
      <w:r>
        <w:rPr>
          <w:rFonts w:ascii="Times New Roman"/>
          <w:b w:val="false"/>
          <w:i w:val="false"/>
          <w:color w:val="000000"/>
          <w:sz w:val="28"/>
        </w:rPr>
        <w:t>
      4)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болуын көздейді.</w:t>
      </w:r>
      <w:r>
        <w:br/>
      </w:r>
      <w:r>
        <w:rPr>
          <w:rFonts w:ascii="Times New Roman"/>
          <w:b w:val="false"/>
          <w:i w:val="false"/>
          <w:color w:val="000000"/>
          <w:sz w:val="28"/>
        </w:rPr>
        <w:t>
      Жекеше күзет ұйымында басшы және күзетші лауазымдарын атқаратын жұмыскерлерді даярлау және біліктілігін арттыру жөніндегі үлгілік оқу бағдарламалары мен үлгілік оқу жоспарларын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осы Заңның 10-бабының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w:t>
      </w:r>
      <w:r>
        <w:br/>
      </w:r>
      <w:r>
        <w:rPr>
          <w:rFonts w:ascii="Times New Roman"/>
          <w:b w:val="false"/>
          <w:i w:val="false"/>
          <w:color w:val="000000"/>
          <w:sz w:val="28"/>
        </w:rPr>
        <w:t>
      2) шетелдік заңды тұлғалар, шетел қатысатын заңды тұлғалар, шетелдіктер, сондай-ақ азаматтығы жоқ адамдар мамандандырылған оқу орталықтары мен олардың филиалдарының құрылтайшылары (қатысушылары), басшылары бола алмайды.</w:t>
      </w:r>
      <w:r>
        <w:br/>
      </w:r>
      <w:r>
        <w:rPr>
          <w:rFonts w:ascii="Times New Roman"/>
          <w:b w:val="false"/>
          <w:i w:val="false"/>
          <w:color w:val="000000"/>
          <w:sz w:val="28"/>
        </w:rPr>
        <w:t>
</w:t>
      </w:r>
      <w:r>
        <w:rPr>
          <w:rFonts w:ascii="Times New Roman"/>
          <w:b w:val="false"/>
          <w:i w:val="false"/>
          <w:color w:val="000000"/>
          <w:sz w:val="28"/>
        </w:rPr>
        <w:t>
      3. Мамандандырылған оқу орталықтарының қызметі:</w:t>
      </w:r>
      <w:r>
        <w:br/>
      </w:r>
      <w:r>
        <w:rPr>
          <w:rFonts w:ascii="Times New Roman"/>
          <w:b w:val="false"/>
          <w:i w:val="false"/>
          <w:color w:val="000000"/>
          <w:sz w:val="28"/>
        </w:rPr>
        <w:t>
      1) таратылған, қайта ұйымдастырылған жағдайларда;</w:t>
      </w:r>
      <w:r>
        <w:br/>
      </w:r>
      <w:r>
        <w:rPr>
          <w:rFonts w:ascii="Times New Roman"/>
          <w:b w:val="false"/>
          <w:i w:val="false"/>
          <w:color w:val="000000"/>
          <w:sz w:val="28"/>
        </w:rPr>
        <w:t>
      2) сот шешімі бойынша тоқтатылады.»;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17-1-баптың</w:t>
      </w:r>
      <w:r>
        <w:rPr>
          <w:rFonts w:ascii="Times New Roman"/>
          <w:b w:val="false"/>
          <w:i w:val="false"/>
          <w:color w:val="000000"/>
          <w:sz w:val="28"/>
        </w:rPr>
        <w:t xml:space="preserve"> 3-тармағы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«Ұлттық компаниялар құрған күзет ұйымдарының үшінші тұлғаларға күзет қызметін көрсетуге құқығы жоқ.»;</w:t>
      </w:r>
      <w:r>
        <w:br/>
      </w:r>
      <w:r>
        <w:rPr>
          <w:rFonts w:ascii="Times New Roman"/>
          <w:b w:val="false"/>
          <w:i w:val="false"/>
          <w:color w:val="000000"/>
          <w:sz w:val="28"/>
        </w:rPr>
        <w:t>
</w:t>
      </w:r>
      <w:r>
        <w:rPr>
          <w:rFonts w:ascii="Times New Roman"/>
          <w:b w:val="false"/>
          <w:i w:val="false"/>
          <w:color w:val="000000"/>
          <w:sz w:val="28"/>
        </w:rPr>
        <w:t>
      6)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Тиiстi лицензия алғаннан кейiн күзет қызметi субъектiлерiнiң өнiм берушi заңды тұлғалардан Қазақстан Республикасының заңнамасына сәйкес қызметтiк тегiс ұзын ұңғылы және қысқа ұңғылы қару, сондай-ақ жарақат салатын патрондармен ату мүмкіндігі бар ұңғысыз атыс қаруын, газды қару мен электрлi қару, арнаулы құралдар сатып алуға құқығы бар. Күзет қызметi субъектiлерi жұмыскерлерiнiң пайдалануына арналған қарудың түрлерiн, үлгiлерiн, модельдерi мен санын, сондай-ақ арнаулы құралдар тiзбесiн Қазақстан Республикасының Үкiметi белгiлейдi.</w:t>
      </w:r>
      <w:r>
        <w:br/>
      </w:r>
      <w:r>
        <w:rPr>
          <w:rFonts w:ascii="Times New Roman"/>
          <w:b w:val="false"/>
          <w:i w:val="false"/>
          <w:color w:val="000000"/>
          <w:sz w:val="28"/>
        </w:rPr>
        <w:t>
      Өз қызметін магистральды теміржол желілері, магистральды құбыр тораптары мұнай өңдеу өндірісі және атом энергиясы саласында жүзеге асыратын ұлттық компаниялар құрған күзет ұйымдарын қоспағанда, күзет қызметі субъектілеріне қызметтік ойық ұзын ұңғылы және қысқа ұңғылы қаруды сатып алуға және пайдалануға тыйым салынады.»;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күзет қызметіне, мамандандырылған оқу орталықтары қызметіне, сондай-ақ күзет дабылы құралдарын монтаждау, іске қосу және оларға техникалық қызмет көрсету жөніндегі қызметке мемлекеттік бақылауды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мен оның аумақтық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36"/>
    <w:bookmarkStart w:name="z156" w:id="37"/>
    <w:p>
      <w:pPr>
        <w:spacing w:after="0"/>
        <w:ind w:left="0"/>
        <w:jc w:val="both"/>
      </w:pPr>
      <w:r>
        <w:rPr>
          <w:rFonts w:ascii="Times New Roman"/>
          <w:b w:val="false"/>
          <w:i w:val="false"/>
          <w:color w:val="000000"/>
          <w:sz w:val="28"/>
        </w:rPr>
        <w:t>
</w:t>
      </w:r>
      <w:r>
        <w:rPr>
          <w:rFonts w:ascii="Times New Roman"/>
          <w:b/>
          <w:i w:val="false"/>
          <w:color w:val="000000"/>
          <w:sz w:val="28"/>
        </w:rPr>
        <w:t>      «21-бап. Күзет қызметiнiң субъектiлерiн, мамандандырылған</w:t>
      </w:r>
      <w:r>
        <w:br/>
      </w:r>
      <w:r>
        <w:rPr>
          <w:rFonts w:ascii="Times New Roman"/>
          <w:b w:val="false"/>
          <w:i w:val="false"/>
          <w:color w:val="000000"/>
          <w:sz w:val="28"/>
        </w:rPr>
        <w:t>
</w:t>
      </w:r>
      <w:r>
        <w:rPr>
          <w:rFonts w:ascii="Times New Roman"/>
          <w:b/>
          <w:i w:val="false"/>
          <w:color w:val="000000"/>
          <w:sz w:val="28"/>
        </w:rPr>
        <w:t>               оқу орталықтарын есепке алу</w:t>
      </w:r>
    </w:p>
    <w:bookmarkEnd w:id="37"/>
    <w:bookmarkStart w:name="z157" w:id="38"/>
    <w:p>
      <w:pPr>
        <w:spacing w:after="0"/>
        <w:ind w:left="0"/>
        <w:jc w:val="both"/>
      </w:pPr>
      <w:r>
        <w:rPr>
          <w:rFonts w:ascii="Times New Roman"/>
          <w:b w:val="false"/>
          <w:i w:val="false"/>
          <w:color w:val="000000"/>
          <w:sz w:val="28"/>
        </w:rPr>
        <w:t>      Уәкiлеттi орган мен оның аумақтық құрылымдық бөлiмшелерi күзет қызметiнiң барлық субъектiлерiн, мамандандырылған оқу орталықтарын, сондай-ақ лицензиялардың қолданылуын тоқтата тұру немесе олардан айыру туралы деректердi бiрыңғай есепке алуды жүзеге асырады.».</w:t>
      </w:r>
      <w:r>
        <w:br/>
      </w:r>
      <w:r>
        <w:rPr>
          <w:rFonts w:ascii="Times New Roman"/>
          <w:b w:val="false"/>
          <w:i w:val="false"/>
          <w:color w:val="000000"/>
          <w:sz w:val="28"/>
        </w:rPr>
        <w:t>
      9.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1-тармағы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r>
        <w:br/>
      </w:r>
      <w:r>
        <w:rPr>
          <w:rFonts w:ascii="Times New Roman"/>
          <w:b w:val="false"/>
          <w:i w:val="false"/>
          <w:color w:val="000000"/>
          <w:sz w:val="28"/>
        </w:rPr>
        <w:t>
      10.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«арнаулы және фельдъегерлік байланыс» деген сөздер «фельдъегерлік қызмет және арнаулы байланыс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40-2) тармақшамен толықтырылсын:</w:t>
      </w:r>
      <w:r>
        <w:br/>
      </w:r>
      <w:r>
        <w:rPr>
          <w:rFonts w:ascii="Times New Roman"/>
          <w:b w:val="false"/>
          <w:i w:val="false"/>
          <w:color w:val="000000"/>
          <w:sz w:val="28"/>
        </w:rPr>
        <w:t>
</w:t>
      </w:r>
      <w:r>
        <w:rPr>
          <w:rFonts w:ascii="Times New Roman"/>
          <w:b w:val="false"/>
          <w:i w:val="false"/>
          <w:color w:val="000000"/>
          <w:sz w:val="28"/>
        </w:rPr>
        <w:t>
      «40-2) мемлекеттік фельдъегерлік қызметтің қызметкері – фельдъегерлік қызмет жұмыскерлері арасынан арнаулы атақ берілген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38"/>
    <w:bookmarkStart w:name="z166" w:id="39"/>
    <w:p>
      <w:pPr>
        <w:spacing w:after="0"/>
        <w:ind w:left="0"/>
        <w:jc w:val="both"/>
      </w:pPr>
      <w:r>
        <w:rPr>
          <w:rFonts w:ascii="Times New Roman"/>
          <w:b w:val="false"/>
          <w:i w:val="false"/>
          <w:color w:val="000000"/>
          <w:sz w:val="28"/>
        </w:rPr>
        <w:t>
</w:t>
      </w:r>
      <w:r>
        <w:rPr>
          <w:rFonts w:ascii="Times New Roman"/>
          <w:b/>
          <w:i w:val="false"/>
          <w:color w:val="000000"/>
          <w:sz w:val="28"/>
        </w:rPr>
        <w:t>      «22-бап. Мемлекеттік фельдъегерлік қызмет</w:t>
      </w:r>
    </w:p>
    <w:bookmarkEnd w:id="39"/>
    <w:bookmarkStart w:name="z167" w:id="40"/>
    <w:p>
      <w:pPr>
        <w:spacing w:after="0"/>
        <w:ind w:left="0"/>
        <w:jc w:val="both"/>
      </w:pPr>
      <w:r>
        <w:rPr>
          <w:rFonts w:ascii="Times New Roman"/>
          <w:b w:val="false"/>
          <w:i w:val="false"/>
          <w:color w:val="000000"/>
          <w:sz w:val="28"/>
        </w:rPr>
        <w:t>
      1. Қазақстан Республикасының мемлекеттiк фельдъегерлік қызметi (бұдан әрі – фельдъегерлік қызмет) мемлекеттiк құпияларды қорғауды қамтамасыз ете отырып, үкiметтiк курьерлік байланысты жүзеге асыратын қызмет болып табылады. Фельдъегерлiк қызмет қызметкерлері Қазақстан Республикасы iшкi iстер органдарының кадрларында тұрады, жауынгерлік атыс қол қаруымен және суық қарумен, арнаулы қорғану және байланыс құралдарымен, сондай-ақ нысанды киiм-кешекпен қамтамасыз етiледi.</w:t>
      </w:r>
      <w:r>
        <w:br/>
      </w:r>
      <w:r>
        <w:rPr>
          <w:rFonts w:ascii="Times New Roman"/>
          <w:b w:val="false"/>
          <w:i w:val="false"/>
          <w:color w:val="000000"/>
          <w:sz w:val="28"/>
        </w:rPr>
        <w:t>
</w:t>
      </w:r>
      <w:r>
        <w:rPr>
          <w:rFonts w:ascii="Times New Roman"/>
          <w:b w:val="false"/>
          <w:i w:val="false"/>
          <w:color w:val="000000"/>
          <w:sz w:val="28"/>
        </w:rPr>
        <w:t>
      2. Фельдъегерлiк қызметті ұйымдастыру қызметін, сондай-ақ фельдъегерлiк байланыс қызметін көрсету тәртiбi мен оларды пайдаланушылардың тiзбесiн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актiлерiнде көзделген жағдайларды қоспағанда, фельдъегерлiк қызмет қызметкерлерi тасымалдайтын хат-хабар мен арнаулы жөнелтiмдер тексеріп қарауға және кідіртiлуге жатпайды.</w:t>
      </w:r>
      <w:r>
        <w:br/>
      </w:r>
      <w:r>
        <w:rPr>
          <w:rFonts w:ascii="Times New Roman"/>
          <w:b w:val="false"/>
          <w:i w:val="false"/>
          <w:color w:val="000000"/>
          <w:sz w:val="28"/>
        </w:rPr>
        <w:t>
</w:t>
      </w:r>
      <w:r>
        <w:rPr>
          <w:rFonts w:ascii="Times New Roman"/>
          <w:b w:val="false"/>
          <w:i w:val="false"/>
          <w:color w:val="000000"/>
          <w:sz w:val="28"/>
        </w:rPr>
        <w:t>
      4. Фельдъегерлік қызмет қызметкерлерінің еңбек қатынастары ішкі істер органдары қызметкерлері үшін Қазақстан Республикасының заңнамалық актілерінде көзделген ерекшеліктермен бірге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5. Фельдъегерлік қызмет қызметкерлерін зейнетақымен қамтамасыз ету, мүгедектік бойынша мемлекеттік әлеуметтік жәрдемақыларды төлеу ішкі істер органдары қызметкерлері үшін Қазақстан Республикасының заңнамалық актілерінде белгіленген тәртіппен және шарттарда жүзеге асырылады.»;</w:t>
      </w:r>
      <w:r>
        <w:br/>
      </w:r>
      <w:r>
        <w:rPr>
          <w:rFonts w:ascii="Times New Roman"/>
          <w:b w:val="false"/>
          <w:i w:val="false"/>
          <w:color w:val="000000"/>
          <w:sz w:val="28"/>
        </w:rPr>
        <w:t>
</w:t>
      </w:r>
      <w:r>
        <w:rPr>
          <w:rFonts w:ascii="Times New Roman"/>
          <w:b w:val="false"/>
          <w:i w:val="false"/>
          <w:color w:val="000000"/>
          <w:sz w:val="28"/>
        </w:rPr>
        <w:t>
      4) мынадай мазмұндағы 22-1 және 22-2-баптармен толықтырылсын:</w:t>
      </w:r>
    </w:p>
    <w:bookmarkEnd w:id="40"/>
    <w:bookmarkStart w:name="z173" w:id="41"/>
    <w:p>
      <w:pPr>
        <w:spacing w:after="0"/>
        <w:ind w:left="0"/>
        <w:jc w:val="both"/>
      </w:pPr>
      <w:r>
        <w:rPr>
          <w:rFonts w:ascii="Times New Roman"/>
          <w:b w:val="false"/>
          <w:i w:val="false"/>
          <w:color w:val="000000"/>
          <w:sz w:val="28"/>
        </w:rPr>
        <w:t>
</w:t>
      </w:r>
      <w:r>
        <w:rPr>
          <w:rFonts w:ascii="Times New Roman"/>
          <w:b/>
          <w:i w:val="false"/>
          <w:color w:val="000000"/>
          <w:sz w:val="28"/>
        </w:rPr>
        <w:t>      «22-1-бап. Фельдъегерлік қызмет қызметкерлерінің</w:t>
      </w:r>
      <w:r>
        <w:br/>
      </w:r>
      <w:r>
        <w:rPr>
          <w:rFonts w:ascii="Times New Roman"/>
          <w:b w:val="false"/>
          <w:i w:val="false"/>
          <w:color w:val="000000"/>
          <w:sz w:val="28"/>
        </w:rPr>
        <w:t>
</w:t>
      </w:r>
      <w:r>
        <w:rPr>
          <w:rFonts w:ascii="Times New Roman"/>
          <w:b/>
          <w:i w:val="false"/>
          <w:color w:val="000000"/>
          <w:sz w:val="28"/>
        </w:rPr>
        <w:t>                 құқықтары мен міндеттері</w:t>
      </w:r>
    </w:p>
    <w:bookmarkEnd w:id="41"/>
    <w:bookmarkStart w:name="z174" w:id="42"/>
    <w:p>
      <w:pPr>
        <w:spacing w:after="0"/>
        <w:ind w:left="0"/>
        <w:jc w:val="both"/>
      </w:pPr>
      <w:r>
        <w:rPr>
          <w:rFonts w:ascii="Times New Roman"/>
          <w:b w:val="false"/>
          <w:i w:val="false"/>
          <w:color w:val="000000"/>
          <w:sz w:val="28"/>
        </w:rPr>
        <w:t>
      1. Фельдъегерлік қызмет қызметкерлерінің мемлекеттік органдардың хат-хабарлары мен арнаулы жөнелтімдерін, оның ішінде мемлекеттік құпияларды құрайтын мәліметтерді жеткізу жөніндегі өздеріне Қазақстан Республикасының заңнамасымен жүктелген міндеттерді орындау кезінде мыналарға:</w:t>
      </w:r>
      <w:r>
        <w:br/>
      </w:r>
      <w:r>
        <w:rPr>
          <w:rFonts w:ascii="Times New Roman"/>
          <w:b w:val="false"/>
          <w:i w:val="false"/>
          <w:color w:val="000000"/>
          <w:sz w:val="28"/>
        </w:rPr>
        <w:t>
      1) мемлекеттік органдарға, олардың ұйымдастырушылық-құқықтық нысанына қарамастан ұйымдарға, әуе кемелерінің, теміржол составтарының, автомобиль, теңіз және өзен көлігі тұрақтарының орындарына кедергісіз (бірінші кезекте және ақысыз) кіруге;</w:t>
      </w:r>
      <w:r>
        <w:br/>
      </w: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ұйымдарында кезексіз билет алуға;</w:t>
      </w:r>
      <w:r>
        <w:br/>
      </w:r>
      <w:r>
        <w:rPr>
          <w:rFonts w:ascii="Times New Roman"/>
          <w:b w:val="false"/>
          <w:i w:val="false"/>
          <w:color w:val="000000"/>
          <w:sz w:val="28"/>
        </w:rPr>
        <w:t>
      3)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барлық көлік құралдарына жалпы отырғызу басталғанша жарақталған жауынгерлік атыс қол қаруымен және суық қарумен кедергісіз мінуге;</w:t>
      </w:r>
      <w:r>
        <w:br/>
      </w:r>
      <w:r>
        <w:rPr>
          <w:rFonts w:ascii="Times New Roman"/>
          <w:b w:val="false"/>
          <w:i w:val="false"/>
          <w:color w:val="000000"/>
          <w:sz w:val="28"/>
        </w:rPr>
        <w:t>
      4)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фельдъегерлік қызмет қызметкерлері үшін көзделген өзге де құқықтарға құқығы бар.</w:t>
      </w:r>
      <w:r>
        <w:br/>
      </w:r>
      <w:r>
        <w:rPr>
          <w:rFonts w:ascii="Times New Roman"/>
          <w:b w:val="false"/>
          <w:i w:val="false"/>
          <w:color w:val="000000"/>
          <w:sz w:val="28"/>
        </w:rPr>
        <w:t>
</w:t>
      </w:r>
      <w:r>
        <w:rPr>
          <w:rFonts w:ascii="Times New Roman"/>
          <w:b w:val="false"/>
          <w:i w:val="false"/>
          <w:color w:val="000000"/>
          <w:sz w:val="28"/>
        </w:rPr>
        <w:t>
      2. Фельдъегерлік қызмет қызметкерлерінің қызмет өткеруге байланысты міндеттері «Құқық қорғау қызметі туралы» Қазақстан Республикасының Заңында белгіленеді.</w:t>
      </w:r>
    </w:p>
    <w:bookmarkEnd w:id="42"/>
    <w:bookmarkStart w:name="z176" w:id="43"/>
    <w:p>
      <w:pPr>
        <w:spacing w:after="0"/>
        <w:ind w:left="0"/>
        <w:jc w:val="both"/>
      </w:pPr>
      <w:r>
        <w:rPr>
          <w:rFonts w:ascii="Times New Roman"/>
          <w:b w:val="false"/>
          <w:i w:val="false"/>
          <w:color w:val="000000"/>
          <w:sz w:val="28"/>
        </w:rPr>
        <w:t>
</w:t>
      </w:r>
      <w:r>
        <w:rPr>
          <w:rFonts w:ascii="Times New Roman"/>
          <w:b/>
          <w:i w:val="false"/>
          <w:color w:val="000000"/>
          <w:sz w:val="28"/>
        </w:rPr>
        <w:t>      22-2-бап. Арнаулы байланыс қызметі</w:t>
      </w:r>
    </w:p>
    <w:bookmarkEnd w:id="43"/>
    <w:bookmarkStart w:name="z177" w:id="44"/>
    <w:p>
      <w:pPr>
        <w:spacing w:after="0"/>
        <w:ind w:left="0"/>
        <w:jc w:val="both"/>
      </w:pPr>
      <w:r>
        <w:rPr>
          <w:rFonts w:ascii="Times New Roman"/>
          <w:b w:val="false"/>
          <w:i w:val="false"/>
          <w:color w:val="000000"/>
          <w:sz w:val="28"/>
        </w:rPr>
        <w:t>
      1. Арнаулы байланыс қызметi арнаулы байланыс арналары бойынша арнаулы жөнелтiмдердi жiберген кезде мемлекеттiк құпияларды құрайтын мәліметтердi қорғауды қамтамасыз ету жөнiндегi ерекше жарғылық міндеттердi орындайды.</w:t>
      </w:r>
      <w:r>
        <w:br/>
      </w:r>
      <w:r>
        <w:rPr>
          <w:rFonts w:ascii="Times New Roman"/>
          <w:b w:val="false"/>
          <w:i w:val="false"/>
          <w:color w:val="000000"/>
          <w:sz w:val="28"/>
        </w:rPr>
        <w:t>
</w:t>
      </w:r>
      <w:r>
        <w:rPr>
          <w:rFonts w:ascii="Times New Roman"/>
          <w:b w:val="false"/>
          <w:i w:val="false"/>
          <w:color w:val="000000"/>
          <w:sz w:val="28"/>
        </w:rPr>
        <w:t>
      2. Арнаулы байланыс қызметi Қазақстан Республикасы Ұлттық почта операторының бiрыңғай құрылымдық бөлiмшесi болып табылады, Қазақстан Республикасының заңнамасына сәйкес арнаулы байланыс қызметiн көрсетедi.</w:t>
      </w:r>
      <w:r>
        <w:br/>
      </w:r>
      <w:r>
        <w:rPr>
          <w:rFonts w:ascii="Times New Roman"/>
          <w:b w:val="false"/>
          <w:i w:val="false"/>
          <w:color w:val="000000"/>
          <w:sz w:val="28"/>
        </w:rPr>
        <w:t>
</w:t>
      </w:r>
      <w:r>
        <w:rPr>
          <w:rFonts w:ascii="Times New Roman"/>
          <w:b w:val="false"/>
          <w:i w:val="false"/>
          <w:color w:val="000000"/>
          <w:sz w:val="28"/>
        </w:rPr>
        <w:t>
      3. Арнаулы байланыс қызметінің жеке құрамы уәкiлеттi органның нормативтiк құқықтық актiлерiне сәйкес нысанды киiммен, сондай-ақ Қазақстан Республикасының заңнамасына сәйкес қызметтiк қарумен, арнаулы қорғаныс және байланыс құралдарымен қамтамасыз етiледi.</w:t>
      </w:r>
      <w:r>
        <w:br/>
      </w:r>
      <w:r>
        <w:rPr>
          <w:rFonts w:ascii="Times New Roman"/>
          <w:b w:val="false"/>
          <w:i w:val="false"/>
          <w:color w:val="000000"/>
          <w:sz w:val="28"/>
        </w:rPr>
        <w:t>
</w:t>
      </w:r>
      <w:r>
        <w:rPr>
          <w:rFonts w:ascii="Times New Roman"/>
          <w:b w:val="false"/>
          <w:i w:val="false"/>
          <w:color w:val="000000"/>
          <w:sz w:val="28"/>
        </w:rPr>
        <w:t>
      4. Арнаулы байланыс қызметiн ұйымдастыру қызметін, сондай-ақ арнаулы байланыс қызметiн көрсету тәртiбi мен оларды пайдаланушылардың тiзбесiн Қазақстан Республикасының Yкiметi айқындайды.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актiлерiнде көзделген жағдайларды қоспағанда, арнаулы байланыс қызметкерлерi тасымалдайтын арнаулы жөнелтiмдер тексеріп қарауға және кідіртуге жатпайды.»;</w:t>
      </w:r>
      <w:r>
        <w:br/>
      </w:r>
      <w:r>
        <w:rPr>
          <w:rFonts w:ascii="Times New Roman"/>
          <w:b w:val="false"/>
          <w:i w:val="false"/>
          <w:color w:val="000000"/>
          <w:sz w:val="28"/>
        </w:rPr>
        <w:t>
      5)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r>
        <w:br/>
      </w:r>
      <w:r>
        <w:rPr>
          <w:rFonts w:ascii="Times New Roman"/>
          <w:b w:val="false"/>
          <w:i w:val="false"/>
          <w:color w:val="000000"/>
          <w:sz w:val="28"/>
        </w:rPr>
        <w:t>
      2) фельдъегерлік қызмет және арнаулы байланыс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r>
        <w:br/>
      </w:r>
      <w:r>
        <w:rPr>
          <w:rFonts w:ascii="Times New Roman"/>
          <w:b w:val="false"/>
          <w:i w:val="false"/>
          <w:color w:val="000000"/>
          <w:sz w:val="28"/>
        </w:rPr>
        <w:t>
      3) жолаушыларды жалпы отырғызу басталғанша фельдъегерлік қызметтің және арнаулы байланыс қызметінің қарулы қызметкерлерінің кедергісіз міну құқықтарын қамтамасыз етеді.»;</w:t>
      </w:r>
      <w:r>
        <w:br/>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«Фельдъегерлiк және арнаулы байланыс қызметтерiнің» деген сөздер «Фельдъегерлік қызметтің және арнаулы байланыс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мынадай мазмұндағы 41-1-баппен толықтырылсын:</w:t>
      </w:r>
    </w:p>
    <w:bookmarkEnd w:id="44"/>
    <w:bookmarkStart w:name="z183" w:id="45"/>
    <w:p>
      <w:pPr>
        <w:spacing w:after="0"/>
        <w:ind w:left="0"/>
        <w:jc w:val="both"/>
      </w:pPr>
      <w:r>
        <w:rPr>
          <w:rFonts w:ascii="Times New Roman"/>
          <w:b w:val="false"/>
          <w:i w:val="false"/>
          <w:color w:val="000000"/>
          <w:sz w:val="28"/>
        </w:rPr>
        <w:t>
</w:t>
      </w:r>
      <w:r>
        <w:rPr>
          <w:rFonts w:ascii="Times New Roman"/>
          <w:b/>
          <w:i w:val="false"/>
          <w:color w:val="000000"/>
          <w:sz w:val="28"/>
        </w:rPr>
        <w:t>      «41-1-бап. Байланыс желілерінің және (немесе)</w:t>
      </w:r>
      <w:r>
        <w:br/>
      </w:r>
      <w:r>
        <w:rPr>
          <w:rFonts w:ascii="Times New Roman"/>
          <w:b w:val="false"/>
          <w:i w:val="false"/>
          <w:color w:val="000000"/>
          <w:sz w:val="28"/>
        </w:rPr>
        <w:t>
</w:t>
      </w:r>
      <w:r>
        <w:rPr>
          <w:rFonts w:ascii="Times New Roman"/>
          <w:b/>
          <w:i w:val="false"/>
          <w:color w:val="000000"/>
          <w:sz w:val="28"/>
        </w:rPr>
        <w:t>                 құралдарының жұмысын тоқтата тұру тәртібі</w:t>
      </w:r>
    </w:p>
    <w:bookmarkEnd w:id="45"/>
    <w:bookmarkStart w:name="z184" w:id="46"/>
    <w:p>
      <w:pPr>
        <w:spacing w:after="0"/>
        <w:ind w:left="0"/>
        <w:jc w:val="both"/>
      </w:pPr>
      <w:r>
        <w:rPr>
          <w:rFonts w:ascii="Times New Roman"/>
          <w:b w:val="false"/>
          <w:i w:val="false"/>
          <w:color w:val="000000"/>
          <w:sz w:val="28"/>
        </w:rPr>
        <w:t>
      1.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сол сияқты белгіленген тәртіпті бұза отырып жүргізілетін бұқаралық (жария) іс-әрекеттерге қатысуға шақыруды қамтитын ақпаратты тарату үшін пайдаланған жағдайларда, Қазақстан Республикасының Бас Прокуроры немесе оның орынбасарлары уәкілетті органға байланыс желісінің және (немесе) құралдарының жұмысын уақытша тоқтата тұру, байланыс қызметтерін көрсету, интернет-ресурстарға және (немесе) оларда орналастырылған ақпаратқа қол жеткізу бойынша шаралар қолдану туралы талаппен заң бұзушылықтарды жою туралы нұсқама енгізеді.</w:t>
      </w:r>
      <w:r>
        <w:br/>
      </w:r>
      <w:r>
        <w:rPr>
          <w:rFonts w:ascii="Times New Roman"/>
          <w:b w:val="false"/>
          <w:i w:val="false"/>
          <w:color w:val="000000"/>
          <w:sz w:val="28"/>
        </w:rPr>
        <w:t>
</w:t>
      </w:r>
      <w:r>
        <w:rPr>
          <w:rFonts w:ascii="Times New Roman"/>
          <w:b w:val="false"/>
          <w:i w:val="false"/>
          <w:color w:val="000000"/>
          <w:sz w:val="28"/>
        </w:rPr>
        <w:t>
      2. Уәкілетті орган осы баптың 1-тармағында көрсетілген заң бұзушылықтарды жою туралы нұсқаманы орындау бойынша шаралар қолдану туралы талапты алған кезден бастап бір сағат ішінде байланыс операторларына және (немесе) мемлекеттік техникалық қызметке орындау үшін жібереді.</w:t>
      </w:r>
      <w:r>
        <w:br/>
      </w:r>
      <w:r>
        <w:rPr>
          <w:rFonts w:ascii="Times New Roman"/>
          <w:b w:val="false"/>
          <w:i w:val="false"/>
          <w:color w:val="000000"/>
          <w:sz w:val="28"/>
        </w:rPr>
        <w:t>
</w:t>
      </w:r>
      <w:r>
        <w:rPr>
          <w:rFonts w:ascii="Times New Roman"/>
          <w:b w:val="false"/>
          <w:i w:val="false"/>
          <w:color w:val="000000"/>
          <w:sz w:val="28"/>
        </w:rPr>
        <w:t>
      3. Байланыс операторлары және (немесе) мемлекеттік техникалық қызмет:</w:t>
      </w:r>
      <w:r>
        <w:br/>
      </w:r>
      <w:r>
        <w:rPr>
          <w:rFonts w:ascii="Times New Roman"/>
          <w:b w:val="false"/>
          <w:i w:val="false"/>
          <w:color w:val="000000"/>
          <w:sz w:val="28"/>
        </w:rPr>
        <w:t>
      1) уәкілетті органнан осы баптың 1-тармағында көзделген заң бұзушылықтарды жою туралы нұсқаманы орындау бойынша шаралар қолдану туралы талапты алғаннан кейін, оны байланыс желісінің және (немесе) құралдарының жұмысын, байланыс қызметін көрсетуді, интернет-ресурстарға және (немесе) оларда орналастырылған ақпаратқа қолжетімділікті уақытша тоқтата тұру жолымен үш сағаттан аспайтын мерзімде орындауы тиіс;</w:t>
      </w:r>
      <w:r>
        <w:br/>
      </w:r>
      <w:r>
        <w:rPr>
          <w:rFonts w:ascii="Times New Roman"/>
          <w:b w:val="false"/>
          <w:i w:val="false"/>
          <w:color w:val="000000"/>
          <w:sz w:val="28"/>
        </w:rPr>
        <w:t>
      2) уәкілетті органмен өзара іс-қимыл жасай отырып, қажет болған жағдайда, құқық қорғау органдарымен бірлесіп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анықтайды және оған мұндай ақпаратты жою бойынша шаралар қолдану талабымен хабарлама жібереді.</w:t>
      </w:r>
      <w:r>
        <w:br/>
      </w:r>
      <w:r>
        <w:rPr>
          <w:rFonts w:ascii="Times New Roman"/>
          <w:b w:val="false"/>
          <w:i w:val="false"/>
          <w:color w:val="000000"/>
          <w:sz w:val="28"/>
        </w:rPr>
        <w:t>
</w:t>
      </w: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пайдаланған адам оны алып тастаған жағдайда, онда ол бұл туралы уәкілетті органға хабарлама жібереді.</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уәкілетті орган байланыс операторына және (немесе) мемлекеттік техникалық қызметке осы баптың 2-тармағында көрсетілген талаптың күшін жою туралы тапсырма береді.</w:t>
      </w:r>
      <w:r>
        <w:br/>
      </w:r>
      <w:r>
        <w:rPr>
          <w:rFonts w:ascii="Times New Roman"/>
          <w:b w:val="false"/>
          <w:i w:val="false"/>
          <w:color w:val="000000"/>
          <w:sz w:val="28"/>
        </w:rPr>
        <w:t>
</w:t>
      </w:r>
      <w:r>
        <w:rPr>
          <w:rFonts w:ascii="Times New Roman"/>
          <w:b w:val="false"/>
          <w:i w:val="false"/>
          <w:color w:val="000000"/>
          <w:sz w:val="28"/>
        </w:rPr>
        <w:t>
      6. Байланыс операторлары және (немесе) мемлекеттік техникалық қызмет уәкілетті органнан осы баптың 5-тармағында көрсетілген тапсырманы алғаннан кейін оны дереу орындауы тиіс.</w:t>
      </w:r>
      <w:r>
        <w:br/>
      </w:r>
      <w:r>
        <w:rPr>
          <w:rFonts w:ascii="Times New Roman"/>
          <w:b w:val="false"/>
          <w:i w:val="false"/>
          <w:color w:val="000000"/>
          <w:sz w:val="28"/>
        </w:rPr>
        <w:t>
</w:t>
      </w:r>
      <w:r>
        <w:rPr>
          <w:rFonts w:ascii="Times New Roman"/>
          <w:b w:val="false"/>
          <w:i w:val="false"/>
          <w:color w:val="000000"/>
          <w:sz w:val="28"/>
        </w:rPr>
        <w:t>
      7. Уәкілетті орган, байланыс операторлары және мемлекеттік техникалық қызмет байланыс желілерінің және (немесе) байланыс құралдарының жұмысын тоқтата тұрудың осы бапта айқындалған тәртібін орындамағандары үшін заңда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11.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46"/>
    <w:bookmarkStart w:name="z193" w:id="47"/>
    <w:p>
      <w:pPr>
        <w:spacing w:after="0"/>
        <w:ind w:left="0"/>
        <w:jc w:val="both"/>
      </w:pPr>
      <w:r>
        <w:rPr>
          <w:rFonts w:ascii="Times New Roman"/>
          <w:b w:val="false"/>
          <w:i w:val="false"/>
          <w:color w:val="000000"/>
          <w:sz w:val="28"/>
        </w:rPr>
        <w:t>
</w:t>
      </w:r>
      <w:r>
        <w:rPr>
          <w:rFonts w:ascii="Times New Roman"/>
          <w:b/>
          <w:i w:val="false"/>
          <w:color w:val="000000"/>
          <w:sz w:val="28"/>
        </w:rPr>
        <w:t>      «12-бап. Экстремистік материалдарды басып шығаруға және</w:t>
      </w:r>
      <w:r>
        <w:br/>
      </w:r>
      <w:r>
        <w:rPr>
          <w:rFonts w:ascii="Times New Roman"/>
          <w:b w:val="false"/>
          <w:i w:val="false"/>
          <w:color w:val="000000"/>
          <w:sz w:val="28"/>
        </w:rPr>
        <w:t>
</w:t>
      </w:r>
      <w:r>
        <w:rPr>
          <w:rFonts w:ascii="Times New Roman"/>
          <w:b/>
          <w:i w:val="false"/>
          <w:color w:val="000000"/>
          <w:sz w:val="28"/>
        </w:rPr>
        <w:t>               таратуға жол бермеу</w:t>
      </w:r>
    </w:p>
    <w:bookmarkEnd w:id="47"/>
    <w:bookmarkStart w:name="z194" w:id="48"/>
    <w:p>
      <w:pPr>
        <w:spacing w:after="0"/>
        <w:ind w:left="0"/>
        <w:jc w:val="both"/>
      </w:pPr>
      <w:r>
        <w:rPr>
          <w:rFonts w:ascii="Times New Roman"/>
          <w:b w:val="false"/>
          <w:i w:val="false"/>
          <w:color w:val="000000"/>
          <w:sz w:val="28"/>
        </w:rPr>
        <w:t>      Қазақстан Республикасының аумағында байланыс желілері мен құралдарын экстремизмді жүзеге асыру үшін пайдалануға, сондай-ақ экстремистік материалдарды басып шығаруға және таратуға тыйым салынады.</w:t>
      </w:r>
      <w:r>
        <w:br/>
      </w:r>
      <w:r>
        <w:rPr>
          <w:rFonts w:ascii="Times New Roman"/>
          <w:b w:val="false"/>
          <w:i w:val="false"/>
          <w:color w:val="000000"/>
          <w:sz w:val="28"/>
        </w:rPr>
        <w:t>
      Қазақстан Республикасының аумағында таратылатын және экстремизм белгілері бар ақпараттық материалдарды прокурордың мәлімдеуімен сот тыйым салу талабын мәлімдеген прокурордың тұрған жері бойынша немесе мұндай материалдардың табылған жері бойынша экстремистік деп танып, оларды әкелуге, басып шығаруға және таратуға тыйым салады.».</w:t>
      </w:r>
      <w:r>
        <w:br/>
      </w:r>
      <w:r>
        <w:rPr>
          <w:rFonts w:ascii="Times New Roman"/>
          <w:b w:val="false"/>
          <w:i w:val="false"/>
          <w:color w:val="000000"/>
          <w:sz w:val="28"/>
        </w:rPr>
        <w:t>
      12.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 № 10-11, 56-құжат; № 14, 72-құжат; № 16, 83-құжат; № 21-22, 115-құжат; № 23-24, 116-құжат;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Заңға 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75-3) тармақшамен толықтырылсын:</w:t>
      </w:r>
      <w:r>
        <w:br/>
      </w:r>
      <w:r>
        <w:rPr>
          <w:rFonts w:ascii="Times New Roman"/>
          <w:b w:val="false"/>
          <w:i w:val="false"/>
          <w:color w:val="000000"/>
          <w:sz w:val="28"/>
        </w:rPr>
        <w:t>
</w:t>
      </w:r>
      <w:r>
        <w:rPr>
          <w:rFonts w:ascii="Times New Roman"/>
          <w:b w:val="false"/>
          <w:i w:val="false"/>
          <w:color w:val="000000"/>
          <w:sz w:val="28"/>
        </w:rPr>
        <w:t>
      «75-3) жекеше күзет ұйымында басшы және күзетші лауазымдарын атқаратын жұмыскерлерді даярлау мен бiлiктiлiгiн арттыру жөніндегі мамандандырылған оқу орталықтарының қызметіне;».</w:t>
      </w:r>
      <w:r>
        <w:br/>
      </w:r>
      <w:r>
        <w:rPr>
          <w:rFonts w:ascii="Times New Roman"/>
          <w:b w:val="false"/>
          <w:i w:val="false"/>
          <w:color w:val="000000"/>
          <w:sz w:val="28"/>
        </w:rPr>
        <w:t>
</w:t>
      </w:r>
      <w:r>
        <w:rPr>
          <w:rFonts w:ascii="Times New Roman"/>
          <w:b w:val="false"/>
          <w:i w:val="false"/>
          <w:color w:val="000000"/>
          <w:sz w:val="28"/>
        </w:rPr>
        <w:t>
      13.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11-3) тармақшамен толықтырылсын:</w:t>
      </w:r>
      <w:r>
        <w:br/>
      </w:r>
      <w:r>
        <w:rPr>
          <w:rFonts w:ascii="Times New Roman"/>
          <w:b w:val="false"/>
          <w:i w:val="false"/>
          <w:color w:val="000000"/>
          <w:sz w:val="28"/>
        </w:rPr>
        <w:t>
</w:t>
      </w:r>
      <w:r>
        <w:rPr>
          <w:rFonts w:ascii="Times New Roman"/>
          <w:b w:val="false"/>
          <w:i w:val="false"/>
          <w:color w:val="000000"/>
          <w:sz w:val="28"/>
        </w:rPr>
        <w:t>
      «11-3) өзге де қару – жарақат салатын патрондармен ату мүмкіндігі бар ұңғысыз атыс қаруы, газды қару, электрлі қару, белгі беру қаруы, суық қару, лақтырылатын қару және қарудың басқа да түрлері;»;</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Қызметкер құқық қорғау органының білім беру ұйымын аяқтағаннан кейiн құқық қорғау органдарында одан әрi қызмет өткеруден бас тартқан не келiсiмшартты мерзiмiнен бұрын бұзған жағдайда, ол өзін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келiсiмшарт мерзiмi аяқталғанға дейiнгi қызмет атқарылмаған әрбiр толық айға пропорционалды түрде есептеледi.»;</w:t>
      </w:r>
      <w:r>
        <w:br/>
      </w:r>
      <w:r>
        <w:rPr>
          <w:rFonts w:ascii="Times New Roman"/>
          <w:b w:val="false"/>
          <w:i w:val="false"/>
          <w:color w:val="000000"/>
          <w:sz w:val="28"/>
        </w:rPr>
        <w:t>
</w:t>
      </w:r>
      <w:r>
        <w:rPr>
          <w:rFonts w:ascii="Times New Roman"/>
          <w:b w:val="false"/>
          <w:i w:val="false"/>
          <w:color w:val="000000"/>
          <w:sz w:val="28"/>
        </w:rPr>
        <w:t>
      «8. Әскерге шақырылу жасына жеткен және үлгерімі төмен болғаны, тәртiп сақтамағаны үшін, сондай-ақ өз еркiмен оқудан шығарылған құқық қорғау органдары білім беру ұйымдарының күндiзгi бөлiмдерiнiң курсанттары (тыңдаушылары), сондай-ақ құқық қорғау органдарының жолдамасы бойынша шетел мемлекеттерінің білім беру ұйымдарында оқитындар әскери есепке қою үшiн тұрғылықты жерiндегі әскери басқару органдарына жiберіледi. Олар өздерін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білім беру ұйымдарында болған әрбiр толық айға пропорционалды түрде есептеледi.»;</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қызметкерлердің іс-әрекеттері осы Заңға және Қазақстан Республикасының өзге де заңнамалық актілеріне сәйкес жүзеге асырылса, олар атыс қаруын және өзге де қаруды, арнаулы құралдарды және дене күшін қолдануына байланысты келтірілген зиян үшін жауаптылықта болмайды.»;</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органдарының қызметкерлерін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фельдъегерлiк қызметке – «фельдъегерлiк қызмет».»;</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Бұрын «ішкі қызмет аға прапорщигі», «ішкі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r>
        <w:br/>
      </w:r>
      <w:r>
        <w:rPr>
          <w:rFonts w:ascii="Times New Roman"/>
          <w:b w:val="false"/>
          <w:i w:val="false"/>
          <w:color w:val="000000"/>
          <w:sz w:val="28"/>
        </w:rPr>
        <w:t>
</w:t>
      </w:r>
      <w:r>
        <w:rPr>
          <w:rFonts w:ascii="Times New Roman"/>
          <w:b w:val="false"/>
          <w:i w:val="false"/>
          <w:color w:val="000000"/>
          <w:sz w:val="28"/>
        </w:rPr>
        <w:t>
      6) 57-баптың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Қызметіне толық сәйкес еместігі туралы ескерту, атқаратын лауазымынан босату және қызметінен шығару түріндегі жаза жүргізілген қызметтік тексеру нәтижелері және тәртіптік комиссияның тиісті ұсынымдары бойынша қолданылады. Қызметіне толық сәйкес еместігі туралы ескерту, атқаратын лауазымынан босату түріндегі жаза алқаның немесе құқық қорғау органы бірінші басшысы жанындағы жедел кеңестің шешімі негізінде де қолданылады.</w:t>
      </w:r>
      <w:r>
        <w:br/>
      </w:r>
      <w:r>
        <w:rPr>
          <w:rFonts w:ascii="Times New Roman"/>
          <w:b w:val="false"/>
          <w:i w:val="false"/>
          <w:color w:val="000000"/>
          <w:sz w:val="28"/>
        </w:rPr>
        <w:t>
      Тәртіптік комиссияны құру және оның жұмыс істеу тәртібін құқық қорғау органының басшысы айқындайды.»;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End w:id="48"/>
    <w:bookmarkStart w:name="z215" w:id="49"/>
    <w:p>
      <w:pPr>
        <w:spacing w:after="0"/>
        <w:ind w:left="0"/>
        <w:jc w:val="left"/>
      </w:pPr>
      <w:r>
        <w:rPr>
          <w:rFonts w:ascii="Times New Roman"/>
          <w:b/>
          <w:i w:val="false"/>
          <w:color w:val="000000"/>
        </w:rPr>
        <w:t xml:space="preserve"> 
«8-тарау. Қызметкерлердің атыс қаруын және өзге де қаруды, арнаулы құралдарды және дене күшін қолдануы»;</w:t>
      </w:r>
    </w:p>
    <w:bookmarkEnd w:id="49"/>
    <w:bookmarkStart w:name="z216" w:id="50"/>
    <w:p>
      <w:pPr>
        <w:spacing w:after="0"/>
        <w:ind w:left="0"/>
        <w:jc w:val="both"/>
      </w:pPr>
      <w:r>
        <w:rPr>
          <w:rFonts w:ascii="Times New Roman"/>
          <w:b w:val="false"/>
          <w:i w:val="false"/>
          <w:color w:val="000000"/>
          <w:sz w:val="28"/>
        </w:rPr>
        <w:t>
      8)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w:t>
      </w:r>
      <w:r>
        <w:rPr>
          <w:rFonts w:ascii="Times New Roman"/>
          <w:b w:val="false"/>
          <w:i w:val="false"/>
          <w:color w:val="000000"/>
          <w:sz w:val="28"/>
        </w:rPr>
        <w:t xml:space="preserve"> мынадай редакцияда жазылсын:</w:t>
      </w:r>
    </w:p>
    <w:bookmarkEnd w:id="50"/>
    <w:bookmarkStart w:name="z217" w:id="51"/>
    <w:p>
      <w:pPr>
        <w:spacing w:after="0"/>
        <w:ind w:left="0"/>
        <w:jc w:val="both"/>
      </w:pPr>
      <w:r>
        <w:rPr>
          <w:rFonts w:ascii="Times New Roman"/>
          <w:b w:val="false"/>
          <w:i w:val="false"/>
          <w:color w:val="000000"/>
          <w:sz w:val="28"/>
        </w:rPr>
        <w:t>
</w:t>
      </w:r>
      <w:r>
        <w:rPr>
          <w:rFonts w:ascii="Times New Roman"/>
          <w:b/>
          <w:i w:val="false"/>
          <w:color w:val="000000"/>
          <w:sz w:val="28"/>
        </w:rPr>
        <w:t>      «59-бап. Атыс қаруын және өзге де қаруды, арнаулы</w:t>
      </w:r>
      <w:r>
        <w:br/>
      </w:r>
      <w:r>
        <w:rPr>
          <w:rFonts w:ascii="Times New Roman"/>
          <w:b w:val="false"/>
          <w:i w:val="false"/>
          <w:color w:val="000000"/>
          <w:sz w:val="28"/>
        </w:rPr>
        <w:t>
</w:t>
      </w:r>
      <w:r>
        <w:rPr>
          <w:rFonts w:ascii="Times New Roman"/>
          <w:b/>
          <w:i w:val="false"/>
          <w:color w:val="000000"/>
          <w:sz w:val="28"/>
        </w:rPr>
        <w:t>               құралдарды және дене күшін қолданудың мақсаты</w:t>
      </w:r>
    </w:p>
    <w:bookmarkEnd w:id="51"/>
    <w:p>
      <w:pPr>
        <w:spacing w:after="0"/>
        <w:ind w:left="0"/>
        <w:jc w:val="both"/>
      </w:pPr>
      <w:r>
        <w:rPr>
          <w:rFonts w:ascii="Times New Roman"/>
          <w:b w:val="false"/>
          <w:i w:val="false"/>
          <w:color w:val="000000"/>
          <w:sz w:val="28"/>
        </w:rPr>
        <w:t>      Атыс қаруы және өзге де қару, арнаулы құралдар және дене күші қоғамға қауiптi әрекеттерді тоқтату, құқық бұзушылықтардың сипаты мен нақты ахуалдарды ескере отырып, оларды жасаған адамдарды ұстау және құқық қорғау органдарына жеткізу мақсатында қолданылады.»;</w:t>
      </w:r>
    </w:p>
    <w:bookmarkStart w:name="z218" w:id="52"/>
    <w:p>
      <w:pPr>
        <w:spacing w:after="0"/>
        <w:ind w:left="0"/>
        <w:jc w:val="both"/>
      </w:pPr>
      <w:r>
        <w:rPr>
          <w:rFonts w:ascii="Times New Roman"/>
          <w:b w:val="false"/>
          <w:i w:val="false"/>
          <w:color w:val="000000"/>
          <w:sz w:val="28"/>
        </w:rPr>
        <w:t>
</w:t>
      </w:r>
      <w:r>
        <w:rPr>
          <w:rFonts w:ascii="Times New Roman"/>
          <w:b/>
          <w:i w:val="false"/>
          <w:color w:val="000000"/>
          <w:sz w:val="28"/>
        </w:rPr>
        <w:t>      «61-бап. Атыс қаруын және өзге де қаруды қолдану</w:t>
      </w:r>
    </w:p>
    <w:bookmarkEnd w:id="52"/>
    <w:bookmarkStart w:name="z219" w:id="53"/>
    <w:p>
      <w:pPr>
        <w:spacing w:after="0"/>
        <w:ind w:left="0"/>
        <w:jc w:val="both"/>
      </w:pPr>
      <w:r>
        <w:rPr>
          <w:rFonts w:ascii="Times New Roman"/>
          <w:b w:val="false"/>
          <w:i w:val="false"/>
          <w:color w:val="000000"/>
          <w:sz w:val="28"/>
        </w:rPr>
        <w:t>
      1. Қызметкерлердің атыс қаруын және өзге де қаруды:</w:t>
      </w:r>
      <w:r>
        <w:br/>
      </w:r>
      <w:r>
        <w:rPr>
          <w:rFonts w:ascii="Times New Roman"/>
          <w:b w:val="false"/>
          <w:i w:val="false"/>
          <w:color w:val="000000"/>
          <w:sz w:val="28"/>
        </w:rPr>
        <w:t>
      1) жеке адамдардың өмірі мен денсаулығына қатер төнген жағдайда оларды қылмыстық қол сұғушылықтан қорғау, сол сияқты кепiлге алынғандарды босату;</w:t>
      </w:r>
      <w:r>
        <w:br/>
      </w:r>
      <w:r>
        <w:rPr>
          <w:rFonts w:ascii="Times New Roman"/>
          <w:b w:val="false"/>
          <w:i w:val="false"/>
          <w:color w:val="000000"/>
          <w:sz w:val="28"/>
        </w:rPr>
        <w:t>
      2) қызметкерлерге және олардың отбасы мүшелерiне, қоғамдық тәртiптi қорғау, қоғамдық қауiпсiздiктi қамтамасыз ету және қылмыстылыққа қарсы іс-қимыл жасау жөніндегі қызметтiк немесе қоғамдық борышын атқарып жүрген адамдарға жасалған шабуылға тойтарыс беру;</w:t>
      </w:r>
      <w:r>
        <w:br/>
      </w:r>
      <w:r>
        <w:rPr>
          <w:rFonts w:ascii="Times New Roman"/>
          <w:b w:val="false"/>
          <w:i w:val="false"/>
          <w:color w:val="000000"/>
          <w:sz w:val="28"/>
        </w:rPr>
        <w:t>
      3) жеке тұлғалардың тұрғын үй-жайларына, құқық қорғау органдары күзететiн объектiлерге, мемлекеттік ұйымдардың үй-жайларына жасалған шабуылға тойтарыс беру, қызметтiк немесе әскери нарядқа жасалған шабуылға тойтарыс беру;</w:t>
      </w:r>
      <w:r>
        <w:br/>
      </w:r>
      <w:r>
        <w:rPr>
          <w:rFonts w:ascii="Times New Roman"/>
          <w:b w:val="false"/>
          <w:i w:val="false"/>
          <w:color w:val="000000"/>
          <w:sz w:val="28"/>
        </w:rPr>
        <w:t>
      4) қарсылық көрсететін не қылмыс жасау кезінде үстінен түскен, қамаудан қашқан адамдарды (әкiмшiлiк қамақта ұсталатындардан басқа) ұстау, қаруланған адамдарды ұстау;</w:t>
      </w:r>
      <w:r>
        <w:br/>
      </w:r>
      <w:r>
        <w:rPr>
          <w:rFonts w:ascii="Times New Roman"/>
          <w:b w:val="false"/>
          <w:i w:val="false"/>
          <w:color w:val="000000"/>
          <w:sz w:val="28"/>
        </w:rPr>
        <w:t>
      5) егер көлік жүргiзушi қызметкердiң заңды талаптарына бағынбаса және жеке адамдардың өмiрi мен денсаулығына қатер төндiрсе, көлiк құралдарына ақау келтіру арқылы оларды тоқтату;</w:t>
      </w:r>
      <w:r>
        <w:br/>
      </w:r>
      <w:r>
        <w:rPr>
          <w:rFonts w:ascii="Times New Roman"/>
          <w:b w:val="false"/>
          <w:i w:val="false"/>
          <w:color w:val="000000"/>
          <w:sz w:val="28"/>
        </w:rPr>
        <w:t>
      6) адам өміріне немесе денсаулығына іс жүзінде қатер төндірген жағдайларда хайуанаттардың шабуылынан қорғану;</w:t>
      </w:r>
      <w:r>
        <w:br/>
      </w:r>
      <w:r>
        <w:rPr>
          <w:rFonts w:ascii="Times New Roman"/>
          <w:b w:val="false"/>
          <w:i w:val="false"/>
          <w:color w:val="000000"/>
          <w:sz w:val="28"/>
        </w:rPr>
        <w:t>
      7) дабыл белгiсiн беру немесе көмекке шақыру үшін;</w:t>
      </w:r>
      <w:r>
        <w:br/>
      </w:r>
      <w:r>
        <w:rPr>
          <w:rFonts w:ascii="Times New Roman"/>
          <w:b w:val="false"/>
          <w:i w:val="false"/>
          <w:color w:val="000000"/>
          <w:sz w:val="28"/>
        </w:rPr>
        <w:t>
      8) қажетті қорғаныстың және аса қажеттіліктің барлық өзге де жағдайларында қолдануға құқығы бар.</w:t>
      </w:r>
      <w:r>
        <w:br/>
      </w:r>
      <w:r>
        <w:rPr>
          <w:rFonts w:ascii="Times New Roman"/>
          <w:b w:val="false"/>
          <w:i w:val="false"/>
          <w:color w:val="000000"/>
          <w:sz w:val="28"/>
        </w:rPr>
        <w:t>
</w:t>
      </w:r>
      <w:r>
        <w:rPr>
          <w:rFonts w:ascii="Times New Roman"/>
          <w:b w:val="false"/>
          <w:i w:val="false"/>
          <w:color w:val="000000"/>
          <w:sz w:val="28"/>
        </w:rPr>
        <w:t>
      2. Әйелдерге, анық мүгедектік белгілері бар адамдарға, жасы белгілі немесе анық болған кезде кәмелетке толмағандарға қатысты, олар қарулы шабуыл жасаған, қарулы қарсылық көрсеткен, адамдарды кепілге, көлiк құралдарын, оның iшiнде әуе кемесiн басып алған не топтасып шабуыл жасаған жағдайларды қоспағанда, қару қолдануға тыйым салынады.</w:t>
      </w:r>
    </w:p>
    <w:bookmarkEnd w:id="53"/>
    <w:bookmarkStart w:name="z221" w:id="54"/>
    <w:p>
      <w:pPr>
        <w:spacing w:after="0"/>
        <w:ind w:left="0"/>
        <w:jc w:val="both"/>
      </w:pPr>
      <w:r>
        <w:rPr>
          <w:rFonts w:ascii="Times New Roman"/>
          <w:b w:val="false"/>
          <w:i w:val="false"/>
          <w:color w:val="000000"/>
          <w:sz w:val="28"/>
        </w:rPr>
        <w:t>
</w:t>
      </w:r>
      <w:r>
        <w:rPr>
          <w:rFonts w:ascii="Times New Roman"/>
          <w:b/>
          <w:i w:val="false"/>
          <w:color w:val="000000"/>
          <w:sz w:val="28"/>
        </w:rPr>
        <w:t>      62-бап. Атыс қаруын және өзге де қаруды, арнаулы</w:t>
      </w:r>
      <w:r>
        <w:br/>
      </w:r>
      <w:r>
        <w:rPr>
          <w:rFonts w:ascii="Times New Roman"/>
          <w:b w:val="false"/>
          <w:i w:val="false"/>
          <w:color w:val="000000"/>
          <w:sz w:val="28"/>
        </w:rPr>
        <w:t>
</w:t>
      </w:r>
      <w:r>
        <w:rPr>
          <w:rFonts w:ascii="Times New Roman"/>
          <w:b/>
          <w:i w:val="false"/>
          <w:color w:val="000000"/>
          <w:sz w:val="28"/>
        </w:rPr>
        <w:t>              құралдарды, дене күшін қолдану шарттары</w:t>
      </w:r>
    </w:p>
    <w:bookmarkEnd w:id="54"/>
    <w:bookmarkStart w:name="z222" w:id="55"/>
    <w:p>
      <w:pPr>
        <w:spacing w:after="0"/>
        <w:ind w:left="0"/>
        <w:jc w:val="both"/>
      </w:pPr>
      <w:r>
        <w:rPr>
          <w:rFonts w:ascii="Times New Roman"/>
          <w:b w:val="false"/>
          <w:i w:val="false"/>
          <w:color w:val="000000"/>
          <w:sz w:val="28"/>
        </w:rPr>
        <w:t>
      1. Атыс қаруы және өзге де қару, арнаулы құралдар, дене күші қолданылған барлық жағдайларда қызметкер жеке адамдардың қауіпсіздігін қамтамасыз ету, зардап шеккендерге шұғыл медициналық көмек көрсету үшін қажетті шараларды қабылдауға, атыс қаруын және өзге де қаруды, арнаулы құралдарды, дене күшін қолданғаны туралы тікелей басшысына баяндауға міндетті.</w:t>
      </w:r>
      <w:r>
        <w:br/>
      </w:r>
      <w:r>
        <w:rPr>
          <w:rFonts w:ascii="Times New Roman"/>
          <w:b w:val="false"/>
          <w:i w:val="false"/>
          <w:color w:val="000000"/>
          <w:sz w:val="28"/>
        </w:rPr>
        <w:t>
</w:t>
      </w:r>
      <w:r>
        <w:rPr>
          <w:rFonts w:ascii="Times New Roman"/>
          <w:b w:val="false"/>
          <w:i w:val="false"/>
          <w:color w:val="000000"/>
          <w:sz w:val="28"/>
        </w:rPr>
        <w:t>
      2. Адамдардың өліміне немесе өзге де ауыр зардаптарға әкеп соққан, атыс қаруы және өзге де қару, арнаулы құралдар, дене күші қолданылған әрбір жағдай туралы прокурор дереу хабардар етіледі.»;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65-бап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шығарып беріледі.»;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Қайтыс болған, құқық қорғау органдары қызметкерлері арасынан еңбек сіңірген жылдары үшін зейнеткерлік төлемақы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зейнеткерлік төлемақысы мөлшерінде және отбасының еңбекке қабілетсіз әрбір мүшесіне – асыраушысының қайтқан күніне дейін төленіп тұрған бір айлық зейнеткерлік төлемақысы мөлшерінде біржолғы жәрдемақы төленеді.</w:t>
      </w:r>
      <w:r>
        <w:br/>
      </w: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қабілеттігіне қарамастан әйелі (күйеуі); он сегіз жасқа толмаған немесе бұл жастан асқан, егер олар он сегіз жасқа толғанға дейін мүгедек болып қалған немесе асыраушысы қайтыс болған күні күндізгі оқу орындарының оқушысы болып табылған және жиырма үш жасқа толмаған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 болып табылатын ата-аналары енгізіледі.»;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81-бап</w:t>
      </w:r>
      <w:r>
        <w:rPr>
          <w:rFonts w:ascii="Times New Roman"/>
          <w:b w:val="false"/>
          <w:i w:val="false"/>
          <w:color w:val="000000"/>
          <w:sz w:val="28"/>
        </w:rPr>
        <w:t xml:space="preserve"> мынадай мазмұндағы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 Қызметтен (кедендік қызметті қоспағанда) шығарылған қызметкерлерге біржолғы жәрдемақылар мынадай тәртіппен және мөлшерде төленеді:</w:t>
      </w:r>
      <w:r>
        <w:br/>
      </w: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шығарылғандарға – үш айлық ақшалай қамтылым;</w:t>
      </w:r>
      <w:r>
        <w:br/>
      </w: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шығарылғандарға:</w:t>
      </w:r>
      <w:r>
        <w:br/>
      </w:r>
      <w:r>
        <w:rPr>
          <w:rFonts w:ascii="Times New Roman"/>
          <w:b w:val="false"/>
          <w:i w:val="false"/>
          <w:color w:val="000000"/>
          <w:sz w:val="28"/>
        </w:rPr>
        <w:t>
      он жылдан он бес жылға дейін – төрт айлық ақшалай қамтылым;</w:t>
      </w:r>
      <w:r>
        <w:br/>
      </w:r>
      <w:r>
        <w:rPr>
          <w:rFonts w:ascii="Times New Roman"/>
          <w:b w:val="false"/>
          <w:i w:val="false"/>
          <w:color w:val="000000"/>
          <w:sz w:val="28"/>
        </w:rPr>
        <w:t>
      он бес жылдан жиырма жылға дейін – бес айлық ақшалай қамтылым;</w:t>
      </w:r>
      <w:r>
        <w:br/>
      </w:r>
      <w:r>
        <w:rPr>
          <w:rFonts w:ascii="Times New Roman"/>
          <w:b w:val="false"/>
          <w:i w:val="false"/>
          <w:color w:val="000000"/>
          <w:sz w:val="28"/>
        </w:rPr>
        <w:t>
      жиырма жылдан жиырма бес жылға дейін – алты айлық ақшалай қамтылым;</w:t>
      </w:r>
      <w:r>
        <w:br/>
      </w:r>
      <w:r>
        <w:rPr>
          <w:rFonts w:ascii="Times New Roman"/>
          <w:b w:val="false"/>
          <w:i w:val="false"/>
          <w:color w:val="000000"/>
          <w:sz w:val="28"/>
        </w:rPr>
        <w:t>
      жиырма бес жылдан отыз жылға дейін – жеті айлық ақшалай қамтылым;</w:t>
      </w:r>
      <w:r>
        <w:br/>
      </w:r>
      <w:r>
        <w:rPr>
          <w:rFonts w:ascii="Times New Roman"/>
          <w:b w:val="false"/>
          <w:i w:val="false"/>
          <w:color w:val="000000"/>
          <w:sz w:val="28"/>
        </w:rPr>
        <w:t>
      отыз жылдан асқандарға – сегіз айлық ақшалай қамтылым.</w:t>
      </w:r>
      <w:r>
        <w:br/>
      </w:r>
      <w:r>
        <w:rPr>
          <w:rFonts w:ascii="Times New Roman"/>
          <w:b w:val="false"/>
          <w:i w:val="false"/>
          <w:color w:val="000000"/>
          <w:sz w:val="28"/>
        </w:rPr>
        <w:t>
</w:t>
      </w:r>
      <w:r>
        <w:rPr>
          <w:rFonts w:ascii="Times New Roman"/>
          <w:b w:val="false"/>
          <w:i w:val="false"/>
          <w:color w:val="000000"/>
          <w:sz w:val="28"/>
        </w:rPr>
        <w:t>
      8. Біржолғы жәрдемақы мөлшерін айқындау үшін еңбек сіңірген жылдарға зейнетақы төлемін тағайындауға арналып күнтізбе бойынша есептелген еңбек сіңірген жылдары есепке алынады.</w:t>
      </w:r>
      <w:r>
        <w:br/>
      </w:r>
      <w:r>
        <w:rPr>
          <w:rFonts w:ascii="Times New Roman"/>
          <w:b w:val="false"/>
          <w:i w:val="false"/>
          <w:color w:val="000000"/>
          <w:sz w:val="28"/>
        </w:rPr>
        <w:t>
      Біржолғы жәрдемақы соңғы штаттық лауазымы бойынша төленетін қызметақысы, қызметтен шығарылған күнгі арнаулы атағы немесе сыныптық шені үшін қосымша төлемі негізге алына отырып есептеледі.</w:t>
      </w:r>
      <w:r>
        <w:br/>
      </w:r>
      <w:r>
        <w:rPr>
          <w:rFonts w:ascii="Times New Roman"/>
          <w:b w:val="false"/>
          <w:i w:val="false"/>
          <w:color w:val="000000"/>
          <w:sz w:val="28"/>
        </w:rPr>
        <w:t>
      Құқық қорғау органының қызметкері құқық қорғау органдарына қайтадан (кейіннен) қызметке алынғаннан кейін қызметтен шығарылған кезде біржолғы жәрдемақы мөлшерін айқындау кезінде қызметтің біржолғы (жұмыстан шығу) жәрдемақысы төленбеген кезеңі есепке алынады.</w:t>
      </w:r>
      <w:r>
        <w:br/>
      </w:r>
      <w:r>
        <w:rPr>
          <w:rFonts w:ascii="Times New Roman"/>
          <w:b w:val="false"/>
          <w:i w:val="false"/>
          <w:color w:val="000000"/>
          <w:sz w:val="28"/>
        </w:rPr>
        <w:t>
</w:t>
      </w:r>
      <w:r>
        <w:rPr>
          <w:rFonts w:ascii="Times New Roman"/>
          <w:b w:val="false"/>
          <w:i w:val="false"/>
          <w:color w:val="000000"/>
          <w:sz w:val="28"/>
        </w:rPr>
        <w:t>
      9. Еңбек сіңірген жылдары үшін зейнетақы төлемін алу құқығынсыз қызметтен шығару кезінде біржолғы жәрдемақылар төлеумен қатар құқық қорғау органдарының (кедендік қызметті қоспағанда) орта, аға және жоғары басқарушы құрам адамдарына, қызметте болудың шекті жасына толғаннан кейін, денсаулық жағдайы бойынша немесе штаттарды қысқартуға байланысты қызметтен шығарылғандарға арнаулы атақтар, сыныптық шендер үшін қосымша төлемдері қызметтен босатылған күннен бастап бір жыл бойы сақталады. Төлемақыларды қызметкердің соңғы қызмет орны бойынша құқық қорғау органының қаржылық бөлімшесі жүзеге асырады.</w:t>
      </w:r>
      <w:r>
        <w:br/>
      </w:r>
      <w:r>
        <w:rPr>
          <w:rFonts w:ascii="Times New Roman"/>
          <w:b w:val="false"/>
          <w:i w:val="false"/>
          <w:color w:val="000000"/>
          <w:sz w:val="28"/>
        </w:rPr>
        <w:t>
      Бұл ретте, егер көрсетілген мерзім ішінде қызмет атқарып жүрген құқық қорғау органдары басқарушы құрамы адамдарының арнаулы атақтары, сыныптық шендері үшін қосымша төлемдері өсетін болса, тиісінше еңбек сіңірген жылдары үшін зейнетақы алу құқығынсыз қызметтен шығарылған құқық қорғау органдарының (кедендік қызметті қоспағанда) орта, аға және жоғары басқарушы құрамы адамдарына төленетін осы қосымша төлем мөлшері де ұлғаяды.»;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84-бап</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«Осы Заңның 6, 7, 8, 10, 11, 12, 13, 14, 15, 16, 17, 19, 20, 21, 22, 23, 24, 25, 26, 27, 28, 29, 30, 32, 38, 39, 40, 41, 42, 46, 47, 48, 49, 50, 51, 52, 53, 55, 56, 57, 58, 59-баптарының, 60-бабының 1-тармағы 1), 5) және 6) тармақшаларының, 2-тармағының, 61-бабының 1-тармағы 2) және 7) тармақшаларының, 2-тармағының, 62, 63, 64, 65, 66, 67-баптарының, 69-бабының 1, 2, 4 және 5-тармақтарының, 70, 71-баптарының, 72-бабының 1, 2, 3, 4 және 6-тармақтарының, 73, 74-баптарының, 75-бабының 4, 5, 6, 7, 8 және 9-тармақтарының, 76, 77, 78, 79, 80 (1-тармағының 12-1) тармақшасын қоспағанда)-баптарының, 81 және 82-баптарының қолданысы осы Заң қолданысқа енгізілген кезден бастап Қазақстан Республикасының мемлекеттік фельдъегерлік қызметінің қызметкерлеріне қолданылады.</w:t>
      </w:r>
      <w:r>
        <w:br/>
      </w:r>
      <w:r>
        <w:rPr>
          <w:rFonts w:ascii="Times New Roman"/>
          <w:b w:val="false"/>
          <w:i w:val="false"/>
          <w:color w:val="000000"/>
          <w:sz w:val="28"/>
        </w:rPr>
        <w:t>
      Осы Заңның 59-бабының, 60-бабының 1-тармағы 1), 5) және 6) тармақшаларының, 2-тармағының, 61-бабының 1-тармағы 2) және 7) тармақшаларының, 2-тармағының және 62-бабының қолданысы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орындауымен байланысты қолданылады.».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 қызметкерлеріне жұмыстан шығу жәрдемақысымен қатар арнаулы атақ бойынша айлықақылар төлеу қызметтен босатылған күннен бастап бір жыл бойына сақталады.</w:t>
      </w:r>
      <w:r>
        <w:br/>
      </w:r>
      <w:r>
        <w:rPr>
          <w:rFonts w:ascii="Times New Roman"/>
          <w:b w:val="false"/>
          <w:i w:val="false"/>
          <w:color w:val="000000"/>
          <w:sz w:val="28"/>
        </w:rPr>
        <w:t>
      Бұл ретте, егер көрсетілген мерзім ішінде қызмет атқарып жүрген қызметкерлерге арнаулы атақ бойынша айлықақылары өсетін болса, тиісінше офицерлік құрамның қызметкерлеріне қызметтен шығарылғаннан кейін бір жыл өткенше төленетін осы айлықақылар мөлшерлері де ұлғаяды.»;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шығарылған кезде біржолғы жәрдемақы мөлшерін айқындау үшін қызметтің жәрдемақы төленбеген кезеңі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85-бап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«Аға прапорщик», «прапорщик», «старшина», «үшінші сыныпты сержант», «екінші сыныпты сержант», «бірінші сыныпты сержант», «штаб-сержант» не «шебер-сержант» әскери атақтары берілген қызметкерлер арнаулы мемлекеттік органдардағы қызметті осы Заңда сержанттар құрамы үшін көзделген тәртіппен және шарттармен өткереді. Бұл ретте олардың арнаулы мемлекеттік органдарда қызметте болуының шектi жасы, қоса алғанда қырық жеті жасқа дейінгі жасты құрайды.».</w:t>
      </w:r>
      <w:r>
        <w:br/>
      </w:r>
      <w:r>
        <w:rPr>
          <w:rFonts w:ascii="Times New Roman"/>
          <w:b w:val="false"/>
          <w:i w:val="false"/>
          <w:color w:val="000000"/>
          <w:sz w:val="28"/>
        </w:rPr>
        <w:t>
</w:t>
      </w:r>
      <w:r>
        <w:rPr>
          <w:rFonts w:ascii="Times New Roman"/>
          <w:b w:val="false"/>
          <w:i w:val="false"/>
          <w:color w:val="000000"/>
          <w:sz w:val="28"/>
        </w:rPr>
        <w:t>
      15.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w:t>
      </w:r>
      <w:r>
        <w:br/>
      </w:r>
      <w:r>
        <w:rPr>
          <w:rFonts w:ascii="Times New Roman"/>
          <w:b w:val="false"/>
          <w:i w:val="false"/>
          <w:color w:val="000000"/>
          <w:sz w:val="28"/>
        </w:rPr>
        <w:t>
</w:t>
      </w:r>
      <w:r>
        <w:rPr>
          <w:rFonts w:ascii="Times New Roman"/>
          <w:b w:val="false"/>
          <w:i w:val="false"/>
          <w:color w:val="000000"/>
          <w:sz w:val="28"/>
        </w:rPr>
        <w:t>
      1) 26-баптың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«Әскери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құрамның әскери қызметшілеріне қызметтен шығу жәрдемақысымен қатар әскери атақ бойынша айлықақылар төлеу қызметтен шығарылған күннен бастап бір жыл бойына сақталады.</w:t>
      </w:r>
      <w:r>
        <w:br/>
      </w:r>
      <w:r>
        <w:rPr>
          <w:rFonts w:ascii="Times New Roman"/>
          <w:b w:val="false"/>
          <w:i w:val="false"/>
          <w:color w:val="000000"/>
          <w:sz w:val="28"/>
        </w:rPr>
        <w:t>
      Бұл ретте, егер көрсетілген мерзім ішінде қызмет атқарып жүрген әскери қызметшілердің әскери атақ бойынша айлықақылары өсетін болса, тиісінше офицерлік құрамның әскери қызметшілеріне қызметтен шығарылғаннан кейін бір жыл өткенше төленетін осы айлықақылар мөлшері де ұлғаяды. Әскерге шақыру бойынша әскери қызметте тұратын офицерлік құрамның қызметтен шығарылған әскери қызметшілерінің әскери атақ бойынша айлықақылары қызметтен шығарылған күннен бастап бір жыл бойы төлеуге жатпайды.»;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r>
        <w:br/>
      </w: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r>
        <w:br/>
      </w: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әйелі (күйеуі); он сегіз жасқа толмаған немесе бұл жастан асқан, егер олар он сегіз жасқа толғанға дейін мүгедек болып қалған немесе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 болып табылатын ата-аналары енгізіледі.»;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r>
        <w:br/>
      </w:r>
      <w:r>
        <w:rPr>
          <w:rFonts w:ascii="Times New Roman"/>
          <w:b w:val="false"/>
          <w:i w:val="false"/>
          <w:color w:val="000000"/>
          <w:sz w:val="28"/>
        </w:rPr>
        <w:t>
</w:t>
      </w:r>
      <w:r>
        <w:rPr>
          <w:rFonts w:ascii="Times New Roman"/>
          <w:b w:val="false"/>
          <w:i w:val="false"/>
          <w:color w:val="000000"/>
          <w:sz w:val="28"/>
        </w:rPr>
        <w:t>
      16.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2014 жылғы 2 сәуірде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2014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беріледі.»;</w:t>
      </w:r>
      <w:r>
        <w:br/>
      </w:r>
      <w:r>
        <w:rPr>
          <w:rFonts w:ascii="Times New Roman"/>
          <w:b w:val="false"/>
          <w:i w:val="false"/>
          <w:color w:val="000000"/>
          <w:sz w:val="28"/>
        </w:rPr>
        <w:t>
</w:t>
      </w:r>
      <w:r>
        <w:rPr>
          <w:rFonts w:ascii="Times New Roman"/>
          <w:b w:val="false"/>
          <w:i w:val="false"/>
          <w:color w:val="000000"/>
          <w:sz w:val="28"/>
        </w:rPr>
        <w:t>
      2) 10-баптың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төленедi.»;</w:t>
      </w:r>
      <w:r>
        <w:br/>
      </w:r>
      <w:r>
        <w:rPr>
          <w:rFonts w:ascii="Times New Roman"/>
          <w:b w:val="false"/>
          <w:i w:val="false"/>
          <w:color w:val="000000"/>
          <w:sz w:val="28"/>
        </w:rPr>
        <w:t>
</w:t>
      </w:r>
      <w:r>
        <w:rPr>
          <w:rFonts w:ascii="Times New Roman"/>
          <w:b w:val="false"/>
          <w:i w:val="false"/>
          <w:color w:val="000000"/>
          <w:sz w:val="28"/>
        </w:rPr>
        <w:t>
      3) 13-баптың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арнаулы мемлекеттiк және құқық қорғау органдарындағы, мемлекеттік фельдъегерлік қызметтегі қызмет;»;</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мүгедектерiнiң, әскери қызметшiлердiң, Қазақстан Республикасының iшкi iстер, мемлекеттік фельдъегерлік қызмет, прокуратура, бұрынғы Мемлекеттiк тергеу комитетi органдары қызметкерлерiнiң және зейнетақы 1998 жылдың 1 қаңтарына дейiн, Қазақстан Республикасының Үкiметi бекiткен өндiрiстердiң, жұмыстардың, кәсiптердiң, лауазымдардың және көрсеткiштердiң № 1 тiзiмi бойынша және жұмыс орындарын аттестаттау нәтижелерi бойынша жеңiлдiктi шарттарда тағайындалған адамдардың зейнетақы төлемдерi мөлшерiн қоспағанда, 1998 жылғы 1 қаңтарға дейiн тағайындалған зейнетақы төлемдерiнiң ең жоғары мөлшерi республикалық бюджет туралы заңда тиiстi қаржы жылына белгiленетін айлық есептiк көрсеткiштiң 41 еселенген мөлшерінің 75 пайызынан аспайды.»;</w:t>
      </w:r>
      <w:r>
        <w:br/>
      </w:r>
      <w:r>
        <w:rPr>
          <w:rFonts w:ascii="Times New Roman"/>
          <w:b w:val="false"/>
          <w:i w:val="false"/>
          <w:color w:val="000000"/>
          <w:sz w:val="28"/>
        </w:rPr>
        <w:t>
</w:t>
      </w:r>
      <w:r>
        <w:rPr>
          <w:rFonts w:ascii="Times New Roman"/>
          <w:b w:val="false"/>
          <w:i w:val="false"/>
          <w:color w:val="000000"/>
          <w:sz w:val="28"/>
        </w:rPr>
        <w:t>
      5) 24-баптың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қорына міндетті зейнетақы жарналарын төлеуден әскери қызметшiлер, арнаулы мемлекеттік және құқық қорғау органдарының, мемлекеттік фельдъегерлік қызметтің арнаулы атақтар, сыныптық шендер берiлген қызметкерлерi, арнаулы атақтар, сыныптық шендер алу және нысанды киiм киiп жүру құқықтары 2012 жылғы 1 қаңтардан бастап жойылған адамдар босатылады.»;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64-бап</w:t>
      </w:r>
      <w:r>
        <w:rPr>
          <w:rFonts w:ascii="Times New Roman"/>
          <w:b w:val="false"/>
          <w:i w:val="false"/>
          <w:color w:val="000000"/>
          <w:sz w:val="28"/>
        </w:rPr>
        <w:t xml:space="preserve"> мынадай редакцияда жазылсын:</w:t>
      </w:r>
    </w:p>
    <w:bookmarkEnd w:id="55"/>
    <w:bookmarkStart w:name="z267" w:id="56"/>
    <w:p>
      <w:pPr>
        <w:spacing w:after="0"/>
        <w:ind w:left="0"/>
        <w:jc w:val="both"/>
      </w:pPr>
      <w:r>
        <w:rPr>
          <w:rFonts w:ascii="Times New Roman"/>
          <w:b w:val="false"/>
          <w:i w:val="false"/>
          <w:color w:val="000000"/>
          <w:sz w:val="28"/>
        </w:rPr>
        <w:t>
</w:t>
      </w:r>
      <w:r>
        <w:rPr>
          <w:rFonts w:ascii="Times New Roman"/>
          <w:b/>
          <w:i w:val="false"/>
          <w:color w:val="000000"/>
          <w:sz w:val="28"/>
        </w:rPr>
        <w:t>      «64-бап. Еңбек сіңірген жылдары үшін Орталықтан төленетін</w:t>
      </w:r>
      <w:r>
        <w:br/>
      </w:r>
      <w:r>
        <w:rPr>
          <w:rFonts w:ascii="Times New Roman"/>
          <w:b w:val="false"/>
          <w:i w:val="false"/>
          <w:color w:val="000000"/>
          <w:sz w:val="28"/>
        </w:rPr>
        <w:t>
</w:t>
      </w:r>
      <w:r>
        <w:rPr>
          <w:rFonts w:ascii="Times New Roman"/>
          <w:b/>
          <w:i w:val="false"/>
          <w:color w:val="000000"/>
          <w:sz w:val="28"/>
        </w:rPr>
        <w:t>               зейнетақы төлемдерін алу құқығы</w:t>
      </w:r>
    </w:p>
    <w:bookmarkEnd w:id="56"/>
    <w:bookmarkStart w:name="z268" w:id="57"/>
    <w:p>
      <w:pPr>
        <w:spacing w:after="0"/>
        <w:ind w:left="0"/>
        <w:jc w:val="both"/>
      </w:pPr>
      <w:r>
        <w:rPr>
          <w:rFonts w:ascii="Times New Roman"/>
          <w:b w:val="false"/>
          <w:i w:val="false"/>
          <w:color w:val="000000"/>
          <w:sz w:val="28"/>
        </w:rPr>
        <w:t>
      1. Әскери қызметшiлердiң (мерзiмдi қызметтегі әскери қызметшiлердi қоспағанда), арнаулы мемлекеттік және құқық қорғау органдарының, мемлекеттік фельдъегерлік қызметтің арнаулы атақтар, сыныптық шендер берiлген қызметкерлерiнiң, сондай-ақ арнаулы атақтар, сыныптық шендер алу және нысанды киiм киiп жүру құқықтары 2012 жылғы 1 қаңтардан бастап жойылған мына:</w:t>
      </w:r>
      <w:r>
        <w:br/>
      </w:r>
      <w:r>
        <w:rPr>
          <w:rFonts w:ascii="Times New Roman"/>
          <w:b w:val="false"/>
          <w:i w:val="false"/>
          <w:color w:val="000000"/>
          <w:sz w:val="28"/>
        </w:rPr>
        <w:t>
      1) әскери қызметте, арнаулы атақтар, сыныптық шендер берiлiп, арнаулы мемлекеттік және құқық қорғау органдарындағы, мемлекеттік фельдъегерлік қызметтегі қызметте кемiнде жиырма бес жыл еңбек сiңiрген, қызметте болудың Қазақстан Республикасының заңнамасында белгiленген шектi жасына толған;</w:t>
      </w:r>
      <w:r>
        <w:br/>
      </w: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байланысты, өзінің еркі бойынша және денсаулық жағдайына байланысты қызметтен шығарылған;</w:t>
      </w:r>
      <w:r>
        <w:br/>
      </w:r>
      <w:r>
        <w:rPr>
          <w:rFonts w:ascii="Times New Roman"/>
          <w:b w:val="false"/>
          <w:i w:val="false"/>
          <w:color w:val="000000"/>
          <w:sz w:val="28"/>
        </w:rPr>
        <w:t>
      3) офицерлердің, прапорщиктердің (мичмандардың), арнаулы атақтар, сыныптық шендер берiлген арнаулы мемлекеттік органдар қызметкерлерінің, құқық қорғау органдарының, мемлекеттік фельдъегерлік қызметтің орта, аға және жоғары басшы құрамындағы адамдарының, сондай-ақ әскери қызметтi келiсiмшарт бойынша өткерiп жүрген, әскери қызметте және арнаулы атақтар, сыныптық шендер берiлiп, арнаулы мемлекеттік және құқық қорғау органдарындағы қызметте болудың Қазақстан Республикасының заңнамасында белгiленген шектi жасына толуына, штаттың қысқартылуына немесе денсаулық жағдайына байланысты қызметтен шығарылған, жиырма бес және одан да көп жыл жалпы еңбек өтілі бар, олардың кемiнде он екі жылы мен алты айын үзіліссiз әскери қызмет, арнаулы мемлекеттік және құқық қорғау органдарындағы, мемлекеттік фельдъегерлік қызметтегі қызмет құрайтын адамдардың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2. Қызметтен шығарылған және 1998 жылғы 1 қаңтарға он және одан да көп жыл еңбек сiңiрген әскери қызметшiлерге, арнаулы мемлекеттік және құқық қорғау органдарының, мемлекеттік фельдъегерлік қызметтің арнаулы атақтар, сыныптық шендер берiлген қызметкерлерiне,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бойынша зейнетақы алуға құқығы болмаған кезде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w:t>
      </w:r>
      <w:r>
        <w:rPr>
          <w:rFonts w:ascii="Times New Roman"/>
          <w:b w:val="false"/>
          <w:i w:val="false"/>
          <w:color w:val="000000"/>
          <w:sz w:val="28"/>
        </w:rPr>
        <w:t>
      3.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4. Құқық қорғау органдарының, мемлекеттік фельдъегерлік қызметтің әскери және арнаулы атақтар, сыныптық шендер алу және нысанды киiм киiп жүру құқықтары 2012 жылғы 1 қаңтардан бастап жойылған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болудың шектi жасына сәйкес келетін жасқа толған кезде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7) 65-баптың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64-бабының 1-тармағында көрсетілген негіздер бойынша зейнетақы төлемдерін алуға құқығы бар адамдарға әскери қызмет, арнаулы мемлекеттік және құқық қорғау органдарындағы, мемлекеттік фельдъегерлік қызметтегі қызмет өтілі 1998 жылғы 1 қаңтардағы жағдай бойынша он және одан да көп жыл болған кезде – толық көлемде;</w:t>
      </w:r>
      <w:r>
        <w:br/>
      </w:r>
      <w:r>
        <w:rPr>
          <w:rFonts w:ascii="Times New Roman"/>
          <w:b w:val="false"/>
          <w:i w:val="false"/>
          <w:color w:val="000000"/>
          <w:sz w:val="28"/>
        </w:rPr>
        <w:t>
      2) осы Заңның 64-бабының 1-тармағында көрсетілген негіздер бойынша зейнетақы төлемдерін алуға құқығы бар адамдарға әскери қызмет, арнаулы мемлекеттік және құқық қорғау органдарындағы, мемлекеттік фельдъегерлік қызметтегі қызмет өтілі 1998 жылғы 1 қаңтардағы жағдай бойынша он жылдан аз болған кезде толық емес көлемде тағайындалады.»;</w:t>
      </w:r>
      <w:r>
        <w:br/>
      </w:r>
      <w:r>
        <w:rPr>
          <w:rFonts w:ascii="Times New Roman"/>
          <w:b w:val="false"/>
          <w:i w:val="false"/>
          <w:color w:val="000000"/>
          <w:sz w:val="28"/>
        </w:rPr>
        <w:t>
</w:t>
      </w:r>
      <w:r>
        <w:rPr>
          <w:rFonts w:ascii="Times New Roman"/>
          <w:b w:val="false"/>
          <w:i w:val="false"/>
          <w:color w:val="000000"/>
          <w:sz w:val="28"/>
        </w:rPr>
        <w:t>
      «4. Әскери қызметте, арнаулы мемлекеттік және құқық қорғау органдарындағы, мемлекеттік фельдъегерлік қызметтегі қызметте жиырма бес жылдан асатын еңбек сiңiрген жылдарының әрбір жылы үшiн осы Заңның 64-бабы 1-тармағының 1) және 2) тармақшаларына сәйкес тағайындалған толық көлемдегi зейнетақы төлемдерiнiң мөлшерi осы Заңның 67-бабына сәйкес айқындалатын ақшалай қамтылымның – 2 пайызына, еңбек өтілінің әрбір жылы үшiн 1 пайызына ұлғайтылады. Жиырма бес жылдан асатын жалпы еңбек өтiлiнiң әрбір жылы үшiн осы Заңның 64-бабы 1-тармағының 3) тармақшасына сәйкес тағайындалған толық көлемдегi зейнетақы төлемдерiнiң мөлшерi осы Заңның 67-бабына сәйкес айқындалатын ақшалай қамтылымның 1 пайызына ұлғайтылады.</w:t>
      </w:r>
      <w:r>
        <w:br/>
      </w:r>
      <w:r>
        <w:rPr>
          <w:rFonts w:ascii="Times New Roman"/>
          <w:b w:val="false"/>
          <w:i w:val="false"/>
          <w:color w:val="000000"/>
          <w:sz w:val="28"/>
        </w:rPr>
        <w:t>
</w:t>
      </w:r>
      <w:r>
        <w:rPr>
          <w:rFonts w:ascii="Times New Roman"/>
          <w:b w:val="false"/>
          <w:i w:val="false"/>
          <w:color w:val="000000"/>
          <w:sz w:val="28"/>
        </w:rPr>
        <w:t>
      5. Осы баптың 1 – 4-тармақтарына сәйкес есептелген зейнетақы төлемдерiнiң жалпы мөлшерi осы Заңның 67-бабына сәйкес айқындалған ақшалай қамтылымның 65 пайызынан аспауға тиіс.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 сыныптық шендер алу және нысанды киiм киiп жүру құқықтары 2012 жылғы 1 қаңтардан бастап жойылған адамдарға төленетін айлық зейнетақы төлемдерiнiң ең жоғары мөлшерi республикалық бюджет туралы заңда тиісті қаржы жылына белгiленген айлық есептiк көрсеткiштiң 109 еселенген мөлшерiнен аспауға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 сыныптық шендер алу және нысанды киiм киiп жүру құқықтары 2012 жылғы 1 қаңтардан бастап жойылған адамдардың еңбек сiңiрген жылдарын есептеу Қазақстан Республикасының Үкiметi айқындайтын тәртiппен жүргізіледі.»;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және </w:t>
      </w:r>
      <w:r>
        <w:rPr>
          <w:rFonts w:ascii="Times New Roman"/>
          <w:b w:val="false"/>
          <w:i w:val="false"/>
          <w:color w:val="000000"/>
          <w:sz w:val="28"/>
        </w:rPr>
        <w:t>70-баптар</w:t>
      </w:r>
      <w:r>
        <w:rPr>
          <w:rFonts w:ascii="Times New Roman"/>
          <w:b w:val="false"/>
          <w:i w:val="false"/>
          <w:color w:val="000000"/>
          <w:sz w:val="28"/>
        </w:rPr>
        <w:t xml:space="preserve"> мынадай редакцияда жазылсын:</w:t>
      </w:r>
    </w:p>
    <w:bookmarkEnd w:id="57"/>
    <w:bookmarkStart w:name="z278" w:id="58"/>
    <w:p>
      <w:pPr>
        <w:spacing w:after="0"/>
        <w:ind w:left="0"/>
        <w:jc w:val="both"/>
      </w:pPr>
      <w:r>
        <w:rPr>
          <w:rFonts w:ascii="Times New Roman"/>
          <w:b w:val="false"/>
          <w:i w:val="false"/>
          <w:color w:val="000000"/>
          <w:sz w:val="28"/>
        </w:rPr>
        <w:t>
</w:t>
      </w:r>
      <w:r>
        <w:rPr>
          <w:rFonts w:ascii="Times New Roman"/>
          <w:b/>
          <w:i w:val="false"/>
          <w:color w:val="000000"/>
          <w:sz w:val="28"/>
        </w:rPr>
        <w:t>      «67-бап. Зейнетақымен қамсыздандыру үшін есепке алынатын</w:t>
      </w:r>
      <w:r>
        <w:br/>
      </w:r>
      <w:r>
        <w:rPr>
          <w:rFonts w:ascii="Times New Roman"/>
          <w:b w:val="false"/>
          <w:i w:val="false"/>
          <w:color w:val="000000"/>
          <w:sz w:val="28"/>
        </w:rPr>
        <w:t>
</w:t>
      </w:r>
      <w:r>
        <w:rPr>
          <w:rFonts w:ascii="Times New Roman"/>
          <w:b/>
          <w:i w:val="false"/>
          <w:color w:val="000000"/>
          <w:sz w:val="28"/>
        </w:rPr>
        <w:t>               ақшалай қамтылымның мөлшері</w:t>
      </w:r>
    </w:p>
    <w:bookmarkEnd w:id="58"/>
    <w:bookmarkStart w:name="z279" w:id="59"/>
    <w:p>
      <w:pPr>
        <w:spacing w:after="0"/>
        <w:ind w:left="0"/>
        <w:jc w:val="both"/>
      </w:pPr>
      <w:r>
        <w:rPr>
          <w:rFonts w:ascii="Times New Roman"/>
          <w:b w:val="false"/>
          <w:i w:val="false"/>
          <w:color w:val="000000"/>
          <w:sz w:val="28"/>
        </w:rPr>
        <w:t>
      1. Әскери қызметшілерді, арнаулы мемлекеттік және құқық қорғау органдарының, мемлекеттік фельдъегерлік қызмет қызметкерлерiн,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 қызметтен шығарылған (жеке құрам тізімдерінен алып тасталған) күнге айқындалады.</w:t>
      </w:r>
      <w:r>
        <w:br/>
      </w:r>
      <w:r>
        <w:rPr>
          <w:rFonts w:ascii="Times New Roman"/>
          <w:b w:val="false"/>
          <w:i w:val="false"/>
          <w:color w:val="000000"/>
          <w:sz w:val="28"/>
        </w:rPr>
        <w:t>
</w:t>
      </w: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 қызметкерлерiн,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мөлшеріне лауазымдық айлықақы, әскери (арнаулы) атағы, сыныптық шені бойынша айлықақы (қосымша ақы) кіреді.</w:t>
      </w:r>
      <w:r>
        <w:br/>
      </w:r>
      <w:r>
        <w:rPr>
          <w:rFonts w:ascii="Times New Roman"/>
          <w:b w:val="false"/>
          <w:i w:val="false"/>
          <w:color w:val="000000"/>
          <w:sz w:val="28"/>
        </w:rPr>
        <w:t>
</w:t>
      </w:r>
      <w:r>
        <w:rPr>
          <w:rFonts w:ascii="Times New Roman"/>
          <w:b w:val="false"/>
          <w:i w:val="false"/>
          <w:color w:val="000000"/>
          <w:sz w:val="28"/>
        </w:rPr>
        <w:t>
      3. Әскери қызметшілерді, арнаулы мемлекеттік және құқық қорғау органдары (кеден органдарын қоспағанда) қызметкерлерін, мемлекеттік фельдъегерлік қызмет қызметкерлерiн, сондай-ақ әскери немесе арнаулы атақтар, сыныптық шендер алу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 соңғы қызмет орны бойынша тиісті органның белгіленген үлгідегі анықтамасымен расталады.</w:t>
      </w:r>
    </w:p>
    <w:bookmarkEnd w:id="59"/>
    <w:bookmarkStart w:name="z282" w:id="60"/>
    <w:p>
      <w:pPr>
        <w:spacing w:after="0"/>
        <w:ind w:left="0"/>
        <w:jc w:val="both"/>
      </w:pPr>
      <w:r>
        <w:rPr>
          <w:rFonts w:ascii="Times New Roman"/>
          <w:b w:val="false"/>
          <w:i w:val="false"/>
          <w:color w:val="000000"/>
          <w:sz w:val="28"/>
        </w:rPr>
        <w:t>
</w:t>
      </w:r>
      <w:r>
        <w:rPr>
          <w:rFonts w:ascii="Times New Roman"/>
          <w:b/>
          <w:i w:val="false"/>
          <w:color w:val="000000"/>
          <w:sz w:val="28"/>
        </w:rPr>
        <w:t>      68-бап. Зейнетақы төлемдерін тағайындау және оларды</w:t>
      </w:r>
      <w:r>
        <w:br/>
      </w:r>
      <w:r>
        <w:rPr>
          <w:rFonts w:ascii="Times New Roman"/>
          <w:b w:val="false"/>
          <w:i w:val="false"/>
          <w:color w:val="000000"/>
          <w:sz w:val="28"/>
        </w:rPr>
        <w:t>
</w:t>
      </w:r>
      <w:r>
        <w:rPr>
          <w:rFonts w:ascii="Times New Roman"/>
          <w:b/>
          <w:i w:val="false"/>
          <w:color w:val="000000"/>
          <w:sz w:val="28"/>
        </w:rPr>
        <w:t>              жүзеге асыру мерзімдері</w:t>
      </w:r>
    </w:p>
    <w:bookmarkEnd w:id="60"/>
    <w:bookmarkStart w:name="z283" w:id="61"/>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мемлекеттік фельдъегерлік қызмет қызметкерлерiне, сондай-ақ әскери немесе арнаулы атақтар, сыныптық шендер алу және нысанды киім киіп жүру құқықтары 2012 жылғы 1 қаңтардан бастап жойылған адамдарға тағайындалған, бюджет қаражаты есебінен төленетін зейнетақы төлемдері қызметтен босатылған (жеке құрам тізімдерінен алып тасталған) күннен бастап, бірақ оларға ақшалай қамтылым төленген күннен кейін жүзеге асырылады.</w:t>
      </w:r>
      <w:r>
        <w:br/>
      </w:r>
      <w:r>
        <w:rPr>
          <w:rFonts w:ascii="Times New Roman"/>
          <w:b w:val="false"/>
          <w:i w:val="false"/>
          <w:color w:val="000000"/>
          <w:sz w:val="28"/>
        </w:rPr>
        <w:t>
</w:t>
      </w:r>
      <w:r>
        <w:rPr>
          <w:rFonts w:ascii="Times New Roman"/>
          <w:b w:val="false"/>
          <w:i w:val="false"/>
          <w:color w:val="000000"/>
          <w:sz w:val="28"/>
        </w:rPr>
        <w:t>
      2. Әскери қызметшілерге, арнаулы мемлекеттік және құқық қорғау органдарының, мемлекеттік фельдъегерлік қызмет қызметкерлерiне, сондай-ақ әскери немесе арнаулы атақтар, сыныптық шендер алу және нысанды киім киіп жүру құқықтары 2012 жылғы 1 қаңтардан бастап жойылған адамдарға тиісті қызметтерді ұстауға көзделген қаражат есебінен зейнетақы төлемдерін жүзеге асыру алушылардың жалақысының немесе басқа да табысының болуына қарамастан, толығымен жүргізіледі.</w:t>
      </w:r>
      <w:r>
        <w:br/>
      </w:r>
      <w:r>
        <w:rPr>
          <w:rFonts w:ascii="Times New Roman"/>
          <w:b w:val="false"/>
          <w:i w:val="false"/>
          <w:color w:val="000000"/>
          <w:sz w:val="28"/>
        </w:rPr>
        <w:t>
</w:t>
      </w:r>
      <w:r>
        <w:rPr>
          <w:rFonts w:ascii="Times New Roman"/>
          <w:b w:val="false"/>
          <w:i w:val="false"/>
          <w:color w:val="000000"/>
          <w:sz w:val="28"/>
        </w:rPr>
        <w:t>
      3.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жеке зейнетақы жинақтарының қаражаты есебінен төленетін зейнетақы төлемдері зейнетақы шартына сәйкес жүргізіледі.</w:t>
      </w:r>
      <w:r>
        <w:br/>
      </w:r>
      <w:r>
        <w:rPr>
          <w:rFonts w:ascii="Times New Roman"/>
          <w:b w:val="false"/>
          <w:i w:val="false"/>
          <w:color w:val="000000"/>
          <w:sz w:val="28"/>
        </w:rPr>
        <w:t>
</w:t>
      </w:r>
      <w:r>
        <w:rPr>
          <w:rFonts w:ascii="Times New Roman"/>
          <w:b w:val="false"/>
          <w:i w:val="false"/>
          <w:color w:val="000000"/>
          <w:sz w:val="28"/>
        </w:rPr>
        <w:t>
      4. Әскери қызметшілер арасынан, арнаулы атақтар, сыныптық шендер берілген және Қазақстан Республикасының ішкі істер, бұрынғы Мемлекеттік тергеу комитеті, прокуратура, Кеден комитеті, Төтенше жағдайлар комитеті органдарының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мемлекеттік фельдъегерлік қызмет және Әділет министрлігінің бұрынғы Қылмыстық-атқару жүйесі комитеті органдарының, қаржы полициясы және мемлекеттік өртке қарсы қызмет органдарының қызметкерлері арасынан зейнеткерлерге бұрын тағайындалған зейнетақы төлемдері қайта төлене бастаған кезде немесе Орталықтан төленетін зейнетақыны еңбек сіңірген жылдары үшін зейнетақы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 төлеу тоқтатыла тұрған кезең үшін Қазақстан Республикасының заңнамасында белгіленген тәртіппен жүргізілген индекстеу есепке алынып төленеді.</w:t>
      </w:r>
      <w:r>
        <w:br/>
      </w:r>
      <w:r>
        <w:rPr>
          <w:rFonts w:ascii="Times New Roman"/>
          <w:b w:val="false"/>
          <w:i w:val="false"/>
          <w:color w:val="000000"/>
          <w:sz w:val="28"/>
        </w:rPr>
        <w:t>
</w:t>
      </w:r>
      <w:r>
        <w:rPr>
          <w:rFonts w:ascii="Times New Roman"/>
          <w:b w:val="false"/>
          <w:i w:val="false"/>
          <w:color w:val="000000"/>
          <w:sz w:val="28"/>
        </w:rPr>
        <w:t>
      5. Әскери қызметшілер арасынан, арнаулы мемлекеттік және құқық қорғау органдарының, мемлекеттік фельдъегерлік қызмет қызметкерлерi, сондай-ақ әскери немесе арнаулы атақтар, сыныптық шендер алу және нысанды киім киіп жүру құқықтары 2012 жылғы 1 қаңтардан бастап жойылған адамдар арасынан зейнеткерлерге бұрын тағайындалған зейнетақы төлемдері қайта төлене бастаған кезде немесе Орталықтан төленетін зейнетақыны еңбек сіңірген жылдары үшін зейнетақы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 төлеу тоқтатыла тұрған кезең үшін Қазақстан Республикасының заңнамасында белгіленген тәртіппен жүргізілген индекстеу есепке алынып төленеді.</w:t>
      </w:r>
    </w:p>
    <w:bookmarkEnd w:id="61"/>
    <w:bookmarkStart w:name="z288" w:id="62"/>
    <w:p>
      <w:pPr>
        <w:spacing w:after="0"/>
        <w:ind w:left="0"/>
        <w:jc w:val="both"/>
      </w:pPr>
      <w:r>
        <w:rPr>
          <w:rFonts w:ascii="Times New Roman"/>
          <w:b w:val="false"/>
          <w:i w:val="false"/>
          <w:color w:val="000000"/>
          <w:sz w:val="28"/>
        </w:rPr>
        <w:t>
</w:t>
      </w:r>
      <w:r>
        <w:rPr>
          <w:rFonts w:ascii="Times New Roman"/>
          <w:b/>
          <w:i w:val="false"/>
          <w:color w:val="000000"/>
          <w:sz w:val="28"/>
        </w:rPr>
        <w:t>      69-бап. Зейнетақыларды төлеу қаражаты және тәртібі</w:t>
      </w:r>
    </w:p>
    <w:bookmarkEnd w:id="62"/>
    <w:bookmarkStart w:name="z289" w:id="63"/>
    <w:p>
      <w:pPr>
        <w:spacing w:after="0"/>
        <w:ind w:left="0"/>
        <w:jc w:val="both"/>
      </w:pPr>
      <w:r>
        <w:rPr>
          <w:rFonts w:ascii="Times New Roman"/>
          <w:b w:val="false"/>
          <w:i w:val="false"/>
          <w:color w:val="000000"/>
          <w:sz w:val="28"/>
        </w:rPr>
        <w:t>
      1. Әскери қызметшiлер арасынан, арнаулы атақтар, сыныптық шендер берілген және прокуратура органдарының, iшкi iстер және бұрынғы Мемлекеттік тергеу комитеті органдарының қызметкерлерi үшін Қазақстан Республикасының заңнамасында белгiленген тәртiп қолданылатын құқық қорғау органдары, мемлекеттік фельдъегерлік қызмет қызметкерлері арасынан 1998 жылғы 1 қаңтарға дейін зейнеткерлікке шыққан адамдарды зейнетақымен қамсыздандыру зейнетақының белгіленген мөлшері сақтала отырып,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 1998 жылғы 1 қаңтардағы жағдай бойынша он жылдан астам әскери қызмет немесе құқық қорғау органдарындағы және мемлекеттік фельдъегерлік қызметтегі қызмет өтілі бар әскери қызметшілерді, құқық қорғау органдары, мемлекеттік фельдъегерлік қызмет қызметкерлерін зейнетақымен қамсыздандыру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 мемлекеттік фельдъегерлік қызмет қызметкерлерiн зейнетақымен қамсыздандыру бюджет қаражаты есебiнен жүргiзiледi.</w:t>
      </w:r>
      <w:r>
        <w:br/>
      </w:r>
      <w:r>
        <w:rPr>
          <w:rFonts w:ascii="Times New Roman"/>
          <w:b w:val="false"/>
          <w:i w:val="false"/>
          <w:color w:val="000000"/>
          <w:sz w:val="28"/>
        </w:rPr>
        <w:t>
</w:t>
      </w:r>
      <w:r>
        <w:rPr>
          <w:rFonts w:ascii="Times New Roman"/>
          <w:b w:val="false"/>
          <w:i w:val="false"/>
          <w:color w:val="000000"/>
          <w:sz w:val="28"/>
        </w:rPr>
        <w:t>
      4. Бюджет қаражаты есебiнен ұсталатын, 1998 жылғы 1 қаңтардағы жағдай бойынша әскери қызмет, құқық қорғау органдарындағы және мемлекеттік фельдъегерлік қызметтегі қызмет өтілі он жылдан аз әскери қызметшiлер, арнаулы мемлекеттік және құқық қорғау органдары, мемлекеттік фельдъегерлік қызмет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Заңның 67-бабының 2-тармағында белгiленген ақшалай қамтылым мөлшерінің 20 пайызы мөлшерiнде бірыңғай жинақтаушы зейнетақы қорына, салымшының таңдауы бойынша жеке зейнетақы шотына бюджет қаражаты есебiнен мiндеттi зейнетақы жарналарын аудару тәртiбi енгiзiледi.</w:t>
      </w:r>
      <w:r>
        <w:br/>
      </w:r>
      <w:r>
        <w:rPr>
          <w:rFonts w:ascii="Times New Roman"/>
          <w:b w:val="false"/>
          <w:i w:val="false"/>
          <w:color w:val="000000"/>
          <w:sz w:val="28"/>
        </w:rPr>
        <w:t>
      Әскери қызметшiлер мен арнаулы мемлекеттік және құқық қорғау органдары, мемлекеттік фельдъегерлік қызмет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төлемдері жеке зейнетақы жинақтары негiзге алына отырып, бірыңғай жинақтаушы зейнетақы қорынан, сондай-ақ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1998 жылғы 1 қаңтардан кейiн алғаш рет қызметке қабылданған әскери қызметшiлерге, арнаулы мемлекеттік және құқық қорғау органдары, мемлекеттік фельдъегерлік қызмет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осы баптың 4-тармағына сәйкес зейнетақы жинақтарын қалыптастыру тәртiбi қолданылады. Оларға зейнетақы төлемдерi жеке зейнетақы жинақтары негiзге алына отырып, бірыңғай жинақтаушы зейнетақы қорынан жүзеге асырылады.</w:t>
      </w:r>
    </w:p>
    <w:bookmarkEnd w:id="63"/>
    <w:bookmarkStart w:name="z294" w:id="64"/>
    <w:p>
      <w:pPr>
        <w:spacing w:after="0"/>
        <w:ind w:left="0"/>
        <w:jc w:val="both"/>
      </w:pPr>
      <w:r>
        <w:rPr>
          <w:rFonts w:ascii="Times New Roman"/>
          <w:b w:val="false"/>
          <w:i w:val="false"/>
          <w:color w:val="000000"/>
          <w:sz w:val="28"/>
        </w:rPr>
        <w:t>
</w:t>
      </w:r>
      <w:r>
        <w:rPr>
          <w:rFonts w:ascii="Times New Roman"/>
          <w:b/>
          <w:i w:val="false"/>
          <w:color w:val="000000"/>
          <w:sz w:val="28"/>
        </w:rPr>
        <w:t>      70-бап. Әскери қызметшiлер мен арнаулы мемлекеттік және</w:t>
      </w:r>
      <w:r>
        <w:br/>
      </w:r>
      <w:r>
        <w:rPr>
          <w:rFonts w:ascii="Times New Roman"/>
          <w:b w:val="false"/>
          <w:i w:val="false"/>
          <w:color w:val="000000"/>
          <w:sz w:val="28"/>
        </w:rPr>
        <w:t>
</w:t>
      </w:r>
      <w:r>
        <w:rPr>
          <w:rFonts w:ascii="Times New Roman"/>
          <w:b/>
          <w:i w:val="false"/>
          <w:color w:val="000000"/>
          <w:sz w:val="28"/>
        </w:rPr>
        <w:t>              құқық қорғау органдары, мемлекеттік фельдъегерлік</w:t>
      </w:r>
      <w:r>
        <w:br/>
      </w:r>
      <w:r>
        <w:rPr>
          <w:rFonts w:ascii="Times New Roman"/>
          <w:b w:val="false"/>
          <w:i w:val="false"/>
          <w:color w:val="000000"/>
          <w:sz w:val="28"/>
        </w:rPr>
        <w:t>
</w:t>
      </w:r>
      <w:r>
        <w:rPr>
          <w:rFonts w:ascii="Times New Roman"/>
          <w:b/>
          <w:i w:val="false"/>
          <w:color w:val="000000"/>
          <w:sz w:val="28"/>
        </w:rPr>
        <w:t>              қызмет қызметкерлерiн зейнетақымен</w:t>
      </w:r>
      <w:r>
        <w:br/>
      </w:r>
      <w:r>
        <w:rPr>
          <w:rFonts w:ascii="Times New Roman"/>
          <w:b w:val="false"/>
          <w:i w:val="false"/>
          <w:color w:val="000000"/>
          <w:sz w:val="28"/>
        </w:rPr>
        <w:t>
</w:t>
      </w:r>
      <w:r>
        <w:rPr>
          <w:rFonts w:ascii="Times New Roman"/>
          <w:b/>
          <w:i w:val="false"/>
          <w:color w:val="000000"/>
          <w:sz w:val="28"/>
        </w:rPr>
        <w:t>              қамсыздандыруды жүзеге асыратын органдар</w:t>
      </w:r>
    </w:p>
    <w:bookmarkEnd w:id="64"/>
    <w:bookmarkStart w:name="z295" w:id="65"/>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 мемлекеттік фельдъегерлік қызмет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айқындайтын тәртiппен жүзеге асырады.</w:t>
      </w:r>
      <w:r>
        <w:br/>
      </w:r>
      <w:r>
        <w:rPr>
          <w:rFonts w:ascii="Times New Roman"/>
          <w:b w:val="false"/>
          <w:i w:val="false"/>
          <w:color w:val="000000"/>
          <w:sz w:val="28"/>
        </w:rPr>
        <w:t>
</w:t>
      </w:r>
      <w:r>
        <w:rPr>
          <w:rFonts w:ascii="Times New Roman"/>
          <w:b w:val="false"/>
          <w:i w:val="false"/>
          <w:color w:val="000000"/>
          <w:sz w:val="28"/>
        </w:rPr>
        <w:t>
      2. Әскери қызметшiлердi, арнаулы мемлекеттік және құқық қорғау органдары, мемлекеттік фельдъегерлік қызмет қызметкерлерiн, сондай-ақ әскери немесе арнаулы атақтар, сыныптық шендер алу және нысанды киiм киiп жүру құқықтары 2012 жылғы 1 қаңтардан бастап жойылған адамдарды бірыңғай жинақтаушы зейнетақы қорына және (немесе) ерікті жинақтаушы зейнетақы қорына аударылатын мiндеттi зейнетақы жарналары және ерiктi зейнетақы жарналары есебiнен зейнетақымен қамсыздандыру осы Заңда айқындалатын тәртiппен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p>
    <w:bookmarkEnd w:id="65"/>
    <w:bookmarkStart w:name="z298" w:id="6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Мамандандырылған оқу орталықтары мен олардың филиалдары осы Заң қолданысқа енгізілген күннен бастап алты айдың ішінде өз қызметін осы Заңның 1-бабы 8-тармағының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келтіруге міндетті.</w:t>
      </w:r>
      <w:r>
        <w:br/>
      </w:r>
      <w:r>
        <w:rPr>
          <w:rFonts w:ascii="Times New Roman"/>
          <w:b w:val="false"/>
          <w:i w:val="false"/>
          <w:color w:val="000000"/>
          <w:sz w:val="28"/>
        </w:rPr>
        <w:t>
</w:t>
      </w:r>
      <w:r>
        <w:rPr>
          <w:rFonts w:ascii="Times New Roman"/>
          <w:b w:val="false"/>
          <w:i w:val="false"/>
          <w:color w:val="000000"/>
          <w:sz w:val="28"/>
        </w:rPr>
        <w:t>
      3.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Техникалық жағынан ақаусыз және одан әрі пайдалануға жарамды ерікті түрде өтеулі негізде тапсырылған ұңғысыз атыс қаруы, сондай-ақ жарақат салатын патрондармен ату мүмкіндігі бар газды қару Қазақстан Республикасының Үкіметі айқындайтын тәртіппен құқық қорғау органдарына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