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95d2" w14:textId="0bc9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 экономикалық қоғамдастығына мүше мемлекеттердің экспорттық бақылауының бірыңғай тәртібі туралы келісімнің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2014 жылғы 16 мамырдағы № 204-V ҚРЗ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2003 жылғы 28 қазанда Мәскеуде жасалған Еуразия экономикалық қоғамдастығына мүше мемлекеттердің экспорттық бақылауының бірыңғай тәртібі туралы </w:t>
      </w:r>
      <w:r>
        <w:rPr>
          <w:rFonts w:ascii="Times New Roman"/>
          <w:b w:val="false"/>
          <w:i w:val="false"/>
          <w:color w:val="000000"/>
          <w:sz w:val="28"/>
        </w:rPr>
        <w:t>келісімнің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