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d2ceb" w14:textId="5ad2c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2014 жылғы 10 маусымдағы № 206-V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1994 жылғы 27 желтоқсандағы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156-баптың</w:t>
      </w:r>
      <w:r>
        <w:rPr>
          <w:rFonts w:ascii="Times New Roman"/>
          <w:b w:val="false"/>
          <w:i w:val="false"/>
          <w:color w:val="000000"/>
          <w:sz w:val="28"/>
        </w:rPr>
        <w:t xml:space="preserve"> 4-тармағындағы «Заңсыз» деген сөз «Қылмыстық» деген сөзбен ауыстырылсын.</w:t>
      </w:r>
      <w:r>
        <w:br/>
      </w:r>
      <w:r>
        <w:rPr>
          <w:rFonts w:ascii="Times New Roman"/>
          <w:b w:val="false"/>
          <w:i w:val="false"/>
          <w:color w:val="000000"/>
          <w:sz w:val="28"/>
        </w:rPr>
        <w:t>
</w:t>
      </w:r>
      <w:r>
        <w:rPr>
          <w:rFonts w:ascii="Times New Roman"/>
          <w:b w:val="false"/>
          <w:i w:val="false"/>
          <w:color w:val="000000"/>
          <w:sz w:val="28"/>
        </w:rPr>
        <w:t>
      2. 1997 жылғы 16 шiлдедегі Қазақстан Республикасының </w:t>
      </w:r>
      <w:r>
        <w:rPr>
          <w:rFonts w:ascii="Times New Roman"/>
          <w:b w:val="false"/>
          <w:i w:val="false"/>
          <w:color w:val="000000"/>
          <w:sz w:val="28"/>
        </w:rPr>
        <w:t>Қылмыстық кодексiне</w:t>
      </w:r>
      <w:r>
        <w:rPr>
          <w:rFonts w:ascii="Times New Roman"/>
          <w:b w:val="false"/>
          <w:i w:val="false"/>
          <w:color w:val="000000"/>
          <w:sz w:val="28"/>
        </w:rPr>
        <w:t xml:space="preserve"> (Қазақстан Республикасы Парламентінің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59-құжат; № 15, 71-құжат; № 20-21, 119-құжат; № 22, 130-құжат; № 24, 149-құжат; 2011 ж., № 1, 9-құжат; № 2, 19, 28-құжаттар; № 19, 145-құжат; № 20, 158-құжат; № 21, 161-құжат; № 24, 196-құжат; 2012 ж., № 1, 5-құжат; № 2, 13-құжат; № 3, 26, 27-құжаттар; № 4, 30-құжат; № 5, 35, 36-құжаттар; № 10, 77-құжат; № 12, 84-құжат; 2013 ж., № 1, 2-құжат; № 4, 21-құжат; № 7, 36-құжат; № 10-11, 54, 56-құжаттар; № 14, 72-құжат; № 15, 78-құжат; 2014 ж., № 1, 9-құжат; № 2, 11-құжат; № 4-5, 24-құжат; 2014 жылғы 25 сәуірде «Егемен Қазақстан» және «Казахстанская правда» газеттерінде жарияланған «Қазақстан Республикасының кейбір заңнамалық актілеріне ішкі істер органдарының қызметі мәселелері бойынша өзгерістер мен толықтырулар енгізу туралы» 2014 жылғы 23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мазмұнында:</w:t>
      </w:r>
      <w:r>
        <w:br/>
      </w:r>
      <w:r>
        <w:rPr>
          <w:rFonts w:ascii="Times New Roman"/>
          <w:b w:val="false"/>
          <w:i w:val="false"/>
          <w:color w:val="000000"/>
          <w:sz w:val="28"/>
        </w:rPr>
        <w:t>
      193-баптың тақырыбы мынадай редакцияда жазылсын:</w:t>
      </w:r>
      <w:r>
        <w:br/>
      </w:r>
      <w:r>
        <w:rPr>
          <w:rFonts w:ascii="Times New Roman"/>
          <w:b w:val="false"/>
          <w:i w:val="false"/>
          <w:color w:val="000000"/>
          <w:sz w:val="28"/>
        </w:rPr>
        <w:t>
      «193-бап. Қылмыстық жолмен алынған ақшаны және (немесе) өзге мүлiктi заңдастыру (жылыстату)»;</w:t>
      </w:r>
      <w:r>
        <w:br/>
      </w:r>
      <w:r>
        <w:rPr>
          <w:rFonts w:ascii="Times New Roman"/>
          <w:b w:val="false"/>
          <w:i w:val="false"/>
          <w:color w:val="000000"/>
          <w:sz w:val="28"/>
        </w:rPr>
        <w:t>
</w:t>
      </w:r>
      <w:r>
        <w:rPr>
          <w:rFonts w:ascii="Times New Roman"/>
          <w:b w:val="false"/>
          <w:i w:val="false"/>
          <w:color w:val="000000"/>
          <w:sz w:val="28"/>
        </w:rPr>
        <w:t>
      мынадай мазмұндағы 205-2 және 205-3-баптардың тақырыптарымен толықтырылсын:</w:t>
      </w:r>
      <w:r>
        <w:br/>
      </w:r>
      <w:r>
        <w:rPr>
          <w:rFonts w:ascii="Times New Roman"/>
          <w:b w:val="false"/>
          <w:i w:val="false"/>
          <w:color w:val="000000"/>
          <w:sz w:val="28"/>
        </w:rPr>
        <w:t>
      «205-2-бап. Бағалы қағаздар нарығында айла-шарғы жасау</w:t>
      </w:r>
      <w:r>
        <w:br/>
      </w:r>
      <w:r>
        <w:rPr>
          <w:rFonts w:ascii="Times New Roman"/>
          <w:b w:val="false"/>
          <w:i w:val="false"/>
          <w:color w:val="000000"/>
          <w:sz w:val="28"/>
        </w:rPr>
        <w:t>
      205-3-бап. Инсайдерлік ақпаратты заңсыз пайдалану»;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51-баптың</w:t>
      </w:r>
      <w:r>
        <w:rPr>
          <w:rFonts w:ascii="Times New Roman"/>
          <w:b w:val="false"/>
          <w:i w:val="false"/>
          <w:color w:val="000000"/>
          <w:sz w:val="28"/>
        </w:rPr>
        <w:t xml:space="preserve"> бірінші бөлігі мынадай мазмұндағы үшінші және төртінші абзацтармен толықтырылсын:</w:t>
      </w:r>
      <w:r>
        <w:br/>
      </w:r>
      <w:r>
        <w:rPr>
          <w:rFonts w:ascii="Times New Roman"/>
          <w:b w:val="false"/>
          <w:i w:val="false"/>
          <w:color w:val="000000"/>
          <w:sz w:val="28"/>
        </w:rPr>
        <w:t>
      «Осы Кодекстің </w:t>
      </w:r>
      <w:r>
        <w:rPr>
          <w:rFonts w:ascii="Times New Roman"/>
          <w:b w:val="false"/>
          <w:i w:val="false"/>
          <w:color w:val="000000"/>
          <w:sz w:val="28"/>
        </w:rPr>
        <w:t>193-бабында</w:t>
      </w:r>
      <w:r>
        <w:rPr>
          <w:rFonts w:ascii="Times New Roman"/>
          <w:b w:val="false"/>
          <w:i w:val="false"/>
          <w:color w:val="000000"/>
          <w:sz w:val="28"/>
        </w:rPr>
        <w:t xml:space="preserve"> көзделген қылмыстарды жасағаны үшін, сотталған адамның меншігінен басқа, қылмыстық жолмен табылған не қылмыстық жолмен табылған қаражатқа сатып алынған, сотталған адам басқа тұлғалардың меншігіне берген мүлік те тәркіленуге жатады.</w:t>
      </w:r>
      <w:r>
        <w:br/>
      </w:r>
      <w:r>
        <w:rPr>
          <w:rFonts w:ascii="Times New Roman"/>
          <w:b w:val="false"/>
          <w:i w:val="false"/>
          <w:color w:val="000000"/>
          <w:sz w:val="28"/>
        </w:rPr>
        <w:t>
      Террористік қылмыстар жасағаны үшін, сотталған адамның меншігінен басқа, қылмыстық жолмен табылған, террористік әрекетті қаржыландыруға пайдаланылған не пайдалануға арналған мүлік те тәркіленуге жатады.»;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190-баптың</w:t>
      </w:r>
      <w:r>
        <w:rPr>
          <w:rFonts w:ascii="Times New Roman"/>
          <w:b w:val="false"/>
          <w:i w:val="false"/>
          <w:color w:val="000000"/>
          <w:sz w:val="28"/>
        </w:rPr>
        <w:t xml:space="preserve"> ескертулерінде:</w:t>
      </w:r>
      <w:r>
        <w:br/>
      </w:r>
      <w:r>
        <w:rPr>
          <w:rFonts w:ascii="Times New Roman"/>
          <w:b w:val="false"/>
          <w:i w:val="false"/>
          <w:color w:val="000000"/>
          <w:sz w:val="28"/>
        </w:rPr>
        <w:t>
      1-тармақтағы «190 және 191» деген сөздер «190, 191, 205-2 және 205-3» деген сөздермен ауыстырылсын;</w:t>
      </w:r>
      <w:r>
        <w:br/>
      </w:r>
      <w:r>
        <w:rPr>
          <w:rFonts w:ascii="Times New Roman"/>
          <w:b w:val="false"/>
          <w:i w:val="false"/>
          <w:color w:val="000000"/>
          <w:sz w:val="28"/>
        </w:rPr>
        <w:t>
      3-тармақ «192-1,» деген цифрлардан кейін «205-2, 205-3,»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193-бапта</w:t>
      </w:r>
      <w:r>
        <w:rPr>
          <w:rFonts w:ascii="Times New Roman"/>
          <w:b w:val="false"/>
          <w:i w:val="false"/>
          <w:color w:val="000000"/>
          <w:sz w:val="28"/>
        </w:rPr>
        <w:t>:</w:t>
      </w:r>
      <w:r>
        <w:br/>
      </w:r>
      <w:r>
        <w:rPr>
          <w:rFonts w:ascii="Times New Roman"/>
          <w:b w:val="false"/>
          <w:i w:val="false"/>
          <w:color w:val="000000"/>
          <w:sz w:val="28"/>
        </w:rPr>
        <w:t>
      тақырып және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«193-бап. Қылмыстық жолмен алынған ақшаны және (немесе)</w:t>
      </w:r>
      <w:r>
        <w:br/>
      </w:r>
      <w:r>
        <w:rPr>
          <w:rFonts w:ascii="Times New Roman"/>
          <w:b w:val="false"/>
          <w:i w:val="false"/>
          <w:color w:val="000000"/>
          <w:sz w:val="28"/>
        </w:rPr>
        <w:t>
                өзге мүлiктi заңдастыру (жылыстату)</w:t>
      </w:r>
      <w:r>
        <w:br/>
      </w:r>
      <w:r>
        <w:rPr>
          <w:rFonts w:ascii="Times New Roman"/>
          <w:b w:val="false"/>
          <w:i w:val="false"/>
          <w:color w:val="000000"/>
          <w:sz w:val="28"/>
        </w:rPr>
        <w:t>
</w:t>
      </w:r>
      <w:r>
        <w:rPr>
          <w:rFonts w:ascii="Times New Roman"/>
          <w:b w:val="false"/>
          <w:i w:val="false"/>
          <w:color w:val="000000"/>
          <w:sz w:val="28"/>
        </w:rPr>
        <w:t>
      «1. Қылмыстардан алынатын кірістер болып табылатын мүлікті конверсиялау немесе аудару жолымен мәмілелер жасасу арқылы қылмыстық жолмен алынған ақшаны және (немесе) өзге мүлікті заңды айналымға тарту, егер мүлік қылмыстардан алынатын кірістер болып табылатыны белгілі болса, мұндай мүліктің шынайы сипатын, көзін, орналасқан жерін, оған билік ету, орнын ауыстыру тәсілін, оған құқықтарды немесе оның тиесілілігін жасыру немесе жасырып қалу, сол сияқты осы мүлікті иелену және пайдалану –</w:t>
      </w:r>
      <w:r>
        <w:br/>
      </w:r>
      <w:r>
        <w:rPr>
          <w:rFonts w:ascii="Times New Roman"/>
          <w:b w:val="false"/>
          <w:i w:val="false"/>
          <w:color w:val="000000"/>
          <w:sz w:val="28"/>
        </w:rPr>
        <w:t>
      мүлкі тәркіленіп, бес жүзден бір мыңға дейінгі айлық есептiк көрсеткiш мөлшерінде айыппұл салуға не бір жүзге дейінгі айлық есептік көрсеткіш мөлшерінде айыппұл салып не онсыз, бір жылдан үш жылға дейінгі мерзімге бас бостандығын шектеуге немесе сол мерзімге бас бостандығынан айыруға жазаланады.»;</w:t>
      </w:r>
      <w:r>
        <w:br/>
      </w:r>
      <w:r>
        <w:rPr>
          <w:rFonts w:ascii="Times New Roman"/>
          <w:b w:val="false"/>
          <w:i w:val="false"/>
          <w:color w:val="000000"/>
          <w:sz w:val="28"/>
        </w:rPr>
        <w:t>
      ескертулерде:</w:t>
      </w:r>
      <w:r>
        <w:br/>
      </w:r>
      <w:r>
        <w:rPr>
          <w:rFonts w:ascii="Times New Roman"/>
          <w:b w:val="false"/>
          <w:i w:val="false"/>
          <w:color w:val="000000"/>
          <w:sz w:val="28"/>
        </w:rPr>
        <w:t>
      1-тармақтағы «ақша қаражатын немесе басқа мүлiктi» деген сөздер «қылмыстық жолмен алынған ақшаны және (немесе) өзге мүлікті» деген сөздермен ауыстырылсын;</w:t>
      </w:r>
      <w:r>
        <w:br/>
      </w:r>
      <w:r>
        <w:rPr>
          <w:rFonts w:ascii="Times New Roman"/>
          <w:b w:val="false"/>
          <w:i w:val="false"/>
          <w:color w:val="000000"/>
          <w:sz w:val="28"/>
        </w:rPr>
        <w:t>
      2-тармақтағы «ақша қаражатын немесе мүлікті» деген сөздер «ақшаны және (немесе) өзге мүлікті» деген сөздермен ауыстырылсын;</w:t>
      </w:r>
      <w:r>
        <w:br/>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«3. Осы бапта конверсиялау деп шарттарды елеулі қайта жасау, өзгерту, ақшаның және (немесе) өзге мүліктің біреуін басқасына ауыстыру түсініледі.»;</w:t>
      </w:r>
      <w:r>
        <w:br/>
      </w:r>
      <w:r>
        <w:rPr>
          <w:rFonts w:ascii="Times New Roman"/>
          <w:b w:val="false"/>
          <w:i w:val="false"/>
          <w:color w:val="000000"/>
          <w:sz w:val="28"/>
        </w:rPr>
        <w:t>
</w:t>
      </w:r>
      <w:r>
        <w:rPr>
          <w:rFonts w:ascii="Times New Roman"/>
          <w:b w:val="false"/>
          <w:i w:val="false"/>
          <w:color w:val="000000"/>
          <w:sz w:val="28"/>
        </w:rPr>
        <w:t>
      5) мынадай мазмұндағы 205-2 және 205-3-баптармен толықтырылсын:</w:t>
      </w:r>
      <w:r>
        <w:br/>
      </w:r>
      <w:r>
        <w:rPr>
          <w:rFonts w:ascii="Times New Roman"/>
          <w:b w:val="false"/>
          <w:i w:val="false"/>
          <w:color w:val="000000"/>
          <w:sz w:val="28"/>
        </w:rPr>
        <w:t>
</w:t>
      </w:r>
      <w:r>
        <w:rPr>
          <w:rFonts w:ascii="Times New Roman"/>
          <w:b w:val="false"/>
          <w:i w:val="false"/>
          <w:color w:val="000000"/>
          <w:sz w:val="28"/>
        </w:rPr>
        <w:t>
      «205-2-бап. Бағалы қағаздар нарығында айла-шарғы жасау</w:t>
      </w:r>
      <w:r>
        <w:br/>
      </w:r>
      <w:r>
        <w:rPr>
          <w:rFonts w:ascii="Times New Roman"/>
          <w:b w:val="false"/>
          <w:i w:val="false"/>
          <w:color w:val="000000"/>
          <w:sz w:val="28"/>
        </w:rPr>
        <w:t>
      1. Бағалы қағаздар нарығында айла-шарғы жасау, егер мұндай іс-әрекет азаматқа, ұйымға немесе мемлекетке ірі залал келтірсе не ірі мөлшерде кіріс алумен ұштасса, –</w:t>
      </w:r>
      <w:r>
        <w:br/>
      </w:r>
      <w:r>
        <w:rPr>
          <w:rFonts w:ascii="Times New Roman"/>
          <w:b w:val="false"/>
          <w:i w:val="false"/>
          <w:color w:val="000000"/>
          <w:sz w:val="28"/>
        </w:rPr>
        <w:t>
      бес жүзден бір мыңға дейiнгi айлық есептiк көрсеткiш мөлшерінде айыппұл салуға не екі жылға дейiнгi мерзiмге түзеу жұмыстарына не алты айдан екі жылға дейiнгi мерзiмге бас бостандығын шектеуге жазаланады.</w:t>
      </w:r>
      <w:r>
        <w:br/>
      </w:r>
      <w:r>
        <w:rPr>
          <w:rFonts w:ascii="Times New Roman"/>
          <w:b w:val="false"/>
          <w:i w:val="false"/>
          <w:color w:val="000000"/>
          <w:sz w:val="28"/>
        </w:rPr>
        <w:t>
      2. Мынадай:</w:t>
      </w:r>
      <w:r>
        <w:br/>
      </w:r>
      <w:r>
        <w:rPr>
          <w:rFonts w:ascii="Times New Roman"/>
          <w:b w:val="false"/>
          <w:i w:val="false"/>
          <w:color w:val="000000"/>
          <w:sz w:val="28"/>
        </w:rPr>
        <w:t>
      1) бірнеше рет жасалған;</w:t>
      </w:r>
      <w:r>
        <w:br/>
      </w:r>
      <w:r>
        <w:rPr>
          <w:rFonts w:ascii="Times New Roman"/>
          <w:b w:val="false"/>
          <w:i w:val="false"/>
          <w:color w:val="000000"/>
          <w:sz w:val="28"/>
        </w:rPr>
        <w:t>
      2) аса ірі мөлшерде кіріс алумен ұштасқан;</w:t>
      </w:r>
      <w:r>
        <w:br/>
      </w:r>
      <w:r>
        <w:rPr>
          <w:rFonts w:ascii="Times New Roman"/>
          <w:b w:val="false"/>
          <w:i w:val="false"/>
          <w:color w:val="000000"/>
          <w:sz w:val="28"/>
        </w:rPr>
        <w:t>
      3) алдын ала сөз байласу арқылы адамдар тобы немесе ұйымдасқан топ жасаған дәл сол іс-әрекет –</w:t>
      </w:r>
      <w:r>
        <w:br/>
      </w: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үш жылға дейінгі мерзімге айыра отырып немесе онсыз, бір мыңнан екі мыңға дейінгі айлық есептік көрсеткіш мөлшерінде айыппұл салуға не бір жылдан үш жылға дейінгімерзімге бас бостандығынан айыруға жазаланады.</w:t>
      </w:r>
      <w:r>
        <w:br/>
      </w:r>
      <w:r>
        <w:rPr>
          <w:rFonts w:ascii="Times New Roman"/>
          <w:b w:val="false"/>
          <w:i w:val="false"/>
          <w:color w:val="000000"/>
          <w:sz w:val="28"/>
        </w:rPr>
        <w:t>
      Ескертулер.</w:t>
      </w:r>
      <w:r>
        <w:br/>
      </w:r>
      <w:r>
        <w:rPr>
          <w:rFonts w:ascii="Times New Roman"/>
          <w:b w:val="false"/>
          <w:i w:val="false"/>
          <w:color w:val="000000"/>
          <w:sz w:val="28"/>
        </w:rPr>
        <w:t>
      1. Осы бапта бағалы қағаздар нарығында айла-шарғы жасау деп «Бағалы қағаздар рыногы туралы» Қазақстан Республикасының Заңында тыйым салынған, бағалы қағаздар нарығы субъектiлерiнiң ұсыныс пен сұраныстың объективтi арақатынасы нәтижесiнде бағалы қағаздарға орныққан бағадан жоғары немесе төмен баға белгiлеуге және (немесе) ұстап тұруға, бағалы қағаз саудасының көрiнiсiн жасауға бағытталған әрекеттерi түсініледі.</w:t>
      </w:r>
      <w:r>
        <w:br/>
      </w:r>
      <w:r>
        <w:rPr>
          <w:rFonts w:ascii="Times New Roman"/>
          <w:b w:val="false"/>
          <w:i w:val="false"/>
          <w:color w:val="000000"/>
          <w:sz w:val="28"/>
        </w:rPr>
        <w:t>
      2. Осы Кодекстің 205-2 және 205-3-баптарында ірі залал деп сомасы он мың айлық есептiк көрсеткiштен асатын залал танылады.</w:t>
      </w:r>
      <w:r>
        <w:br/>
      </w:r>
      <w:r>
        <w:rPr>
          <w:rFonts w:ascii="Times New Roman"/>
          <w:b w:val="false"/>
          <w:i w:val="false"/>
          <w:color w:val="000000"/>
          <w:sz w:val="28"/>
        </w:rPr>
        <w:t>
</w:t>
      </w:r>
      <w:r>
        <w:rPr>
          <w:rFonts w:ascii="Times New Roman"/>
          <w:b w:val="false"/>
          <w:i w:val="false"/>
          <w:color w:val="000000"/>
          <w:sz w:val="28"/>
        </w:rPr>
        <w:t>
      205-3-бап. Инсайдерлік ақпаратты заңсыз пайдалану</w:t>
      </w:r>
      <w:r>
        <w:br/>
      </w:r>
      <w:r>
        <w:rPr>
          <w:rFonts w:ascii="Times New Roman"/>
          <w:b w:val="false"/>
          <w:i w:val="false"/>
          <w:color w:val="000000"/>
          <w:sz w:val="28"/>
        </w:rPr>
        <w:t>
      1. Бағалы қағаздармен және (немесе) туынды қаржы құралдарымен мәмілелер жасасу кезінде инсайдерлік ақпаратты пайдалану, үшінші тұлғаларға инсайдерлік ақпаратты заңсыз беру, инсайдерлік ақпаратқа негізделген, бағалы қағаздармен және (немесе) туынды қаржы құралдарымен мәмілелер жасасу туралы ұсынымдарды немесе ұсыныстарды үшінші тұлғаларға беру жөніндегі қасақана әрекеттер, егер бұл әрекеттер азаматқа, ұйымға немесе мемлекетке ірі залал келтірсе не ірі мөлшерде кіріс алумен ұштасса, –</w:t>
      </w:r>
      <w:r>
        <w:br/>
      </w:r>
      <w:r>
        <w:rPr>
          <w:rFonts w:ascii="Times New Roman"/>
          <w:b w:val="false"/>
          <w:i w:val="false"/>
          <w:color w:val="000000"/>
          <w:sz w:val="28"/>
        </w:rPr>
        <w:t>
      бес жүзден бір мыңға дейінгі айлық есептік көрсеткіш немесе сотталған адамның бес айдан он айға дейінгі кезеңдегі жалақысы немесе өзге де табысы мөлшерінде айыппұл салуға не белгiлi бiр лауазымдарды атқару немесе белгiлi бiр қызметпен айналысу құқығынан бес жылға дейiнгi мерзiмге айыруға не алты айға дейінгі мерзімге қамауға алуға не белгiлi бiр лауазымдарды атқару немесе белгiлi бiр қызметпен айналысу құқығынан үш жылға дейінгі мерзiмге айыра отырып немесе онсыз, алты айдан бір жылға дейінгі мерзімге бас бостандығынан айыруға жазаланады.</w:t>
      </w:r>
      <w:r>
        <w:br/>
      </w:r>
      <w:r>
        <w:rPr>
          <w:rFonts w:ascii="Times New Roman"/>
          <w:b w:val="false"/>
          <w:i w:val="false"/>
          <w:color w:val="000000"/>
          <w:sz w:val="28"/>
        </w:rPr>
        <w:t>
      2. Мынадай:</w:t>
      </w:r>
      <w:r>
        <w:br/>
      </w:r>
      <w:r>
        <w:rPr>
          <w:rFonts w:ascii="Times New Roman"/>
          <w:b w:val="false"/>
          <w:i w:val="false"/>
          <w:color w:val="000000"/>
          <w:sz w:val="28"/>
        </w:rPr>
        <w:t>
      1) алдын ала сөз байласу арқылы адамдар тобы немесе ұйымдасқан топ жасаған;</w:t>
      </w:r>
      <w:r>
        <w:br/>
      </w:r>
      <w:r>
        <w:rPr>
          <w:rFonts w:ascii="Times New Roman"/>
          <w:b w:val="false"/>
          <w:i w:val="false"/>
          <w:color w:val="000000"/>
          <w:sz w:val="28"/>
        </w:rPr>
        <w:t>
      2) аса ірі мөлшерде кіріс алумен ұштасқан;</w:t>
      </w:r>
      <w:r>
        <w:br/>
      </w:r>
      <w:r>
        <w:rPr>
          <w:rFonts w:ascii="Times New Roman"/>
          <w:b w:val="false"/>
          <w:i w:val="false"/>
          <w:color w:val="000000"/>
          <w:sz w:val="28"/>
        </w:rPr>
        <w:t>
      3) адам өзінің қызмет бабын пайдалана отырып жасаған дәл сол іс-әрекеттер –</w:t>
      </w:r>
      <w:r>
        <w:br/>
      </w:r>
      <w:r>
        <w:rPr>
          <w:rFonts w:ascii="Times New Roman"/>
          <w:b w:val="false"/>
          <w:i w:val="false"/>
          <w:color w:val="000000"/>
          <w:sz w:val="28"/>
        </w:rPr>
        <w:t>
      мүлкі тәркіленіп, белгілі бір лауазымдарды атқару немесе белгілі бір қызметпен айналасу құқығынан үш жылға дейінгі мерзімге айыра отырып немесе онсыз, бір мыңнан екі мыңға дейінгі айлық есептік көрсеткіш мөлшерінде айыппұл салуға не бір жылдан үш жылға дейінгі мерзімге бас бостандығынан айыруға жазаланады.</w:t>
      </w:r>
      <w:r>
        <w:br/>
      </w:r>
      <w:r>
        <w:rPr>
          <w:rFonts w:ascii="Times New Roman"/>
          <w:b w:val="false"/>
          <w:i w:val="false"/>
          <w:color w:val="000000"/>
          <w:sz w:val="28"/>
        </w:rPr>
        <w:t>
      Ескерту. Осы бапта инсайдерлік ақпарат деп бағалы қағаздар (туынды қаржы құралдары), олармен жасалатын мәмiлелер туралы, сондай-ақ бағалы қағаздарды (туынды қаржы құралдарын) шығарған (берген) эмитент, ол жүзеге асыратын қызмет туралы, коммерциялық құпияны құрайтын анық ақпарат, сондай-ақ үшінші тұлғаларға беймәлім, жария болуы бағалы қағаздар (туынды қаржы құралдары) құнының өзгеруіне және олардың эмитентінің қызметіне ықпал етуі мүмкін өзге де ақпарат түсініледі.».</w:t>
      </w:r>
      <w:r>
        <w:br/>
      </w:r>
      <w:r>
        <w:rPr>
          <w:rFonts w:ascii="Times New Roman"/>
          <w:b w:val="false"/>
          <w:i w:val="false"/>
          <w:color w:val="000000"/>
          <w:sz w:val="28"/>
        </w:rPr>
        <w:t>
</w:t>
      </w:r>
      <w:r>
        <w:rPr>
          <w:rFonts w:ascii="Times New Roman"/>
          <w:b w:val="false"/>
          <w:i w:val="false"/>
          <w:color w:val="000000"/>
          <w:sz w:val="28"/>
        </w:rPr>
        <w:t>
      3. 1997 жылғы 13 желтоқсандағы Қазақстан Республикасының Қылмыстық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 № 11, 59-құжат; № 17-18, 111-құжат; № 20-21, 119-құжат; № 22, 130-құжат; № 24, 149-құжат; 2011 ж., № 1, 9-құжат; № 2, 19, 28-құжаттар; № 19, 145-құжат; № 20, 158-құжат; № 24, 196-құжат; 2012 ж., № 1, 5-құжат; № 3, 26-құжат; № 4, 32-құжат; № 5, 35-құжат; № 6, 44-құжат; № 10, 77-құжат; № 14, 93-құжат; 2013 ж., № 2, 10, 13-құжаттар; № 7, 36-құжат; № 13, 62, 64-құжаттар; № 14, 72, 74-құжаттар; № 15, 76, 78-құжаттар; 2014 ж., № 1, 9-құжат; № 2, 11-құжат; 2014 жылғы 25 сәуірде «Егемен Қазақстан» және «Казахстанская правда» газеттерінде жарияланған «Қазақстан Республикасының кейбір заңнамалық актілеріне ішкі істер органдарының қызметі мәселелері бойынша өзгерістер мен толықтырулар енгізу туралы» 2014 жылғы 23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192-бапта</w:t>
      </w:r>
      <w:r>
        <w:rPr>
          <w:rFonts w:ascii="Times New Roman"/>
          <w:b w:val="false"/>
          <w:i w:val="false"/>
          <w:color w:val="000000"/>
          <w:sz w:val="28"/>
        </w:rPr>
        <w:t>:</w:t>
      </w:r>
      <w:r>
        <w:br/>
      </w:r>
      <w:r>
        <w:rPr>
          <w:rFonts w:ascii="Times New Roman"/>
          <w:b w:val="false"/>
          <w:i w:val="false"/>
          <w:color w:val="000000"/>
          <w:sz w:val="28"/>
        </w:rPr>
        <w:t>
      бірінші бөліктегі «233-3,» деген цифрлар алып тасталсын;</w:t>
      </w:r>
      <w:r>
        <w:br/>
      </w:r>
      <w:r>
        <w:rPr>
          <w:rFonts w:ascii="Times New Roman"/>
          <w:b w:val="false"/>
          <w:i w:val="false"/>
          <w:color w:val="000000"/>
          <w:sz w:val="28"/>
        </w:rPr>
        <w:t>
      үшінші бөліктегі «193 – 196, 199 – 205-1» деген цифрлар «194 – 196, 199 – 205-3» деген цифрлармен ауыстырылсын;</w:t>
      </w:r>
      <w:r>
        <w:br/>
      </w:r>
      <w:r>
        <w:rPr>
          <w:rFonts w:ascii="Times New Roman"/>
          <w:b w:val="false"/>
          <w:i w:val="false"/>
          <w:color w:val="000000"/>
          <w:sz w:val="28"/>
        </w:rPr>
        <w:t>
      4-3-бөлік «Қылмыстық кодексiнiң» деген сөздерден кейін «193,» деген цифрлармен толықтырылсын;</w:t>
      </w:r>
      <w:r>
        <w:br/>
      </w:r>
      <w:r>
        <w:rPr>
          <w:rFonts w:ascii="Times New Roman"/>
          <w:b w:val="false"/>
          <w:i w:val="false"/>
          <w:color w:val="000000"/>
          <w:sz w:val="28"/>
        </w:rPr>
        <w:t>
      мынадай мазмұндағы 4-4-бөлікпен толықтырылсын:</w:t>
      </w:r>
      <w:r>
        <w:br/>
      </w:r>
      <w:r>
        <w:rPr>
          <w:rFonts w:ascii="Times New Roman"/>
          <w:b w:val="false"/>
          <w:i w:val="false"/>
          <w:color w:val="000000"/>
          <w:sz w:val="28"/>
        </w:rPr>
        <w:t>
      «4-4. Қазақстан Республикасы Қылмыстық кодексiнiң 233-3-бабында көзделген қылмыстар туралы қылмыстық iстер бойынша алдын ала тергеудi қылмыстық iсті қозғаған ұлттық қауіпсiздiк немесе қаржы полициясы органдары жүргізедi.».</w:t>
      </w:r>
      <w:r>
        <w:br/>
      </w:r>
      <w:r>
        <w:rPr>
          <w:rFonts w:ascii="Times New Roman"/>
          <w:b w:val="false"/>
          <w:i w:val="false"/>
          <w:color w:val="000000"/>
          <w:sz w:val="28"/>
        </w:rPr>
        <w:t>
</w:t>
      </w:r>
      <w:r>
        <w:rPr>
          <w:rFonts w:ascii="Times New Roman"/>
          <w:b w:val="false"/>
          <w:i w:val="false"/>
          <w:color w:val="000000"/>
          <w:sz w:val="28"/>
        </w:rPr>
        <w:t>
      4.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бөлiм) (Қазақстан Республикасы Парламентiнiң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765-баптың</w:t>
      </w:r>
      <w:r>
        <w:rPr>
          <w:rFonts w:ascii="Times New Roman"/>
          <w:b w:val="false"/>
          <w:i w:val="false"/>
          <w:color w:val="000000"/>
          <w:sz w:val="28"/>
        </w:rPr>
        <w:t xml:space="preserve"> 7-тармағындағы және </w:t>
      </w:r>
      <w:r>
        <w:rPr>
          <w:rFonts w:ascii="Times New Roman"/>
          <w:b w:val="false"/>
          <w:i w:val="false"/>
          <w:color w:val="000000"/>
          <w:sz w:val="28"/>
        </w:rPr>
        <w:t>830-баптың</w:t>
      </w:r>
      <w:r>
        <w:rPr>
          <w:rFonts w:ascii="Times New Roman"/>
          <w:b w:val="false"/>
          <w:i w:val="false"/>
          <w:color w:val="000000"/>
          <w:sz w:val="28"/>
        </w:rPr>
        <w:t xml:space="preserve"> 5-тармағының 4-1) тармақшасындағы «Заңсыз» деген сөз «Қылмыстық» деген сөзбен ауыстырылсын.</w:t>
      </w:r>
      <w:r>
        <w:br/>
      </w:r>
      <w:r>
        <w:rPr>
          <w:rFonts w:ascii="Times New Roman"/>
          <w:b w:val="false"/>
          <w:i w:val="false"/>
          <w:color w:val="000000"/>
          <w:sz w:val="28"/>
        </w:rPr>
        <w:t>
</w:t>
      </w:r>
      <w:r>
        <w:rPr>
          <w:rFonts w:ascii="Times New Roman"/>
          <w:b w:val="false"/>
          <w:i w:val="false"/>
          <w:color w:val="000000"/>
          <w:sz w:val="28"/>
        </w:rPr>
        <w:t>
      5. 2001 жылғы 30 қаңтардағы Қазақстан Республикасының Әкiмшiлiк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 7, 36-құжат; № 8, 50-құжат; № 9, 51-құжат; № 10-11, 54, 56-құжаттар; № 13, 62, 63, 64-құжаттар; № 14, 72, 74, 75-құжаттар; № 15, 77, 78, 79, 81, 82-құжаттар; № 16, 83-құжат; № 23-24, 116-құжат; 2014 ж., № 1, 6, 9-құжаттар; № 2, 10, 11-құжаттар; № 3, 21-құжат; № 4-5, 24-құжат; № 7, 37-құжат; 2014 жылғы 19 сәуірде «Егемен Қазақстан» және «Казахстанская правда» газеттерінде жарияланған «Қазақстан Республикасының кейбір заңнамалық актілеріне жол жүрісі мәселелері бойынша өзгерістер мен толықтырулар енгізу туралы» 2014 жылғы 17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25 сәуірде «Егемен Қазақстан» және «Казахстанская правда» газеттерінде жарияланған «Қазақстан Республикасының кейбір заңнамалық актілеріне ішкі істер органдарының қызметі мәселелері бойынша өзгерістер мен толықтырулар енгізу туралы» 2014 жылғы 23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мазмұнында </w:t>
      </w:r>
      <w:r>
        <w:rPr>
          <w:rFonts w:ascii="Times New Roman"/>
          <w:b w:val="false"/>
          <w:i w:val="false"/>
          <w:color w:val="000000"/>
          <w:sz w:val="28"/>
        </w:rPr>
        <w:t>168-3-баптың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«168-3-бап. Қазақстан Республикасының қылмыстық жолмен</w:t>
      </w:r>
      <w:r>
        <w:br/>
      </w:r>
      <w:r>
        <w:rPr>
          <w:rFonts w:ascii="Times New Roman"/>
          <w:b w:val="false"/>
          <w:i w:val="false"/>
          <w:color w:val="000000"/>
          <w:sz w:val="28"/>
        </w:rPr>
        <w:t>
                  алынған кірістерді заңдастыруға (жылыстатуға)</w:t>
      </w:r>
      <w:r>
        <w:br/>
      </w:r>
      <w:r>
        <w:rPr>
          <w:rFonts w:ascii="Times New Roman"/>
          <w:b w:val="false"/>
          <w:i w:val="false"/>
          <w:color w:val="000000"/>
          <w:sz w:val="28"/>
        </w:rPr>
        <w:t>
                  және терроризмді қаржыландыруға қарсы іс-қимыл</w:t>
      </w:r>
      <w:r>
        <w:br/>
      </w:r>
      <w:r>
        <w:rPr>
          <w:rFonts w:ascii="Times New Roman"/>
          <w:b w:val="false"/>
          <w:i w:val="false"/>
          <w:color w:val="000000"/>
          <w:sz w:val="28"/>
        </w:rPr>
        <w:t>
                  туралы заңнамасын бұзу»;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168-3-бапта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тақырыптағы «Заңсыз» деген сөз «Қазақстан Республикасының қылмыстық» деген сөздермен ауыстырылып, «Қазақстан Республикасының» деген сөздер алып тасталсын;</w:t>
      </w:r>
      <w:r>
        <w:br/>
      </w:r>
      <w:r>
        <w:rPr>
          <w:rFonts w:ascii="Times New Roman"/>
          <w:b w:val="false"/>
          <w:i w:val="false"/>
          <w:color w:val="000000"/>
          <w:sz w:val="28"/>
        </w:rPr>
        <w:t>
</w:t>
      </w:r>
      <w:r>
        <w:rPr>
          <w:rFonts w:ascii="Times New Roman"/>
          <w:b w:val="false"/>
          <w:i w:val="false"/>
          <w:color w:val="000000"/>
          <w:sz w:val="28"/>
        </w:rPr>
        <w:t>
      бірінші бөліктің бірінші абзацы мынадай редакцияда жазылсын:</w:t>
      </w:r>
      <w:r>
        <w:br/>
      </w:r>
      <w:r>
        <w:rPr>
          <w:rFonts w:ascii="Times New Roman"/>
          <w:b w:val="false"/>
          <w:i w:val="false"/>
          <w:color w:val="000000"/>
          <w:sz w:val="28"/>
        </w:rPr>
        <w:t>
      «1. Қаржы мониторингi субъектiлерiнiң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 қаржы мониторингiне жататын операциялар, өздерінің клиенттері туралы ақпаратты құжаттық тiркеу, сақтау және беру, клиенттерді (олардың өкілдерін) және бенефициарлық меншік иелерін тиісінше тексеру, қаржы мониторингіне жататын операциялар жүргізуді тоқтата тұру және одан бас тарту, өз қызметі процесінде алынған құжаттарды қорғау бөлiгiнде бұзуы – »;</w:t>
      </w:r>
      <w:r>
        <w:br/>
      </w:r>
      <w:r>
        <w:rPr>
          <w:rFonts w:ascii="Times New Roman"/>
          <w:b w:val="false"/>
          <w:i w:val="false"/>
          <w:color w:val="000000"/>
          <w:sz w:val="28"/>
        </w:rPr>
        <w:t>
</w:t>
      </w:r>
      <w:r>
        <w:rPr>
          <w:rFonts w:ascii="Times New Roman"/>
          <w:b w:val="false"/>
          <w:i w:val="false"/>
          <w:color w:val="000000"/>
          <w:sz w:val="28"/>
        </w:rPr>
        <w:t>
      екінші бөліктің бірінші абзацы мынадай редакцияда жазылсын:</w:t>
      </w:r>
      <w:r>
        <w:br/>
      </w:r>
      <w:r>
        <w:rPr>
          <w:rFonts w:ascii="Times New Roman"/>
          <w:b w:val="false"/>
          <w:i w:val="false"/>
          <w:color w:val="000000"/>
          <w:sz w:val="28"/>
        </w:rPr>
        <w:t>
      «2. Қаржы мониторингі субъектілерінің ішкі бақылау қағидаларын және оны жүзеге асыру бағдарламаларын әзірлеу, қабылдау және (немесе) орындау жөніндегі міндеттерді орындамауы – »;</w:t>
      </w:r>
      <w:r>
        <w:br/>
      </w:r>
      <w:r>
        <w:rPr>
          <w:rFonts w:ascii="Times New Roman"/>
          <w:b w:val="false"/>
          <w:i w:val="false"/>
          <w:color w:val="000000"/>
          <w:sz w:val="28"/>
        </w:rPr>
        <w:t>
</w:t>
      </w:r>
      <w:r>
        <w:rPr>
          <w:rFonts w:ascii="Times New Roman"/>
          <w:b w:val="false"/>
          <w:i w:val="false"/>
          <w:color w:val="000000"/>
          <w:sz w:val="28"/>
        </w:rPr>
        <w:t>
      бесінші бөліктің екінші абзацы мынадай редакцияда жазылсын:</w:t>
      </w:r>
      <w:r>
        <w:br/>
      </w:r>
      <w:r>
        <w:rPr>
          <w:rFonts w:ascii="Times New Roman"/>
          <w:b w:val="false"/>
          <w:i w:val="false"/>
          <w:color w:val="000000"/>
          <w:sz w:val="28"/>
        </w:rPr>
        <w:t>
      «жеке тұлғаларға – айлық есептiк көрсеткiштiң бiр жүз елуден екi жүзге дейiнгi мөлшерiнде, тауар биржаларының, бухгалтерлік қызметтер көрсету саласында кәсіпкерлік қызметті жүзеге асыратын заңды тұлғалардың, микроқаржы ұйымдарының, банктер болып табылмайтын электрондық ақша жүйелері операторларының, ойын бизнесi мен лотереяларды ұйымдастырушылардың, пошта операторларының, аудиторлық ұйымдардың лауазымды адамдарына, нотариустарға, адвокаттарға, дара кәсiпкерлерге – үш жүз сексеннен төрт жүзге дейiнгi мөлшерінде, тауар биржаларына, бухгалтерлік қызметтер көрсету саласында кәсіпкерлік қызметті жүзеге асыратын заңды тұлғаларға, микроқаржы ұйымдарына, банктер болып табылмайтын электрондық ақша жүйелерінің операторларына, ойын бизнесi мен лотереяларды ұйымдастырушыларға, пошта операторларына, аудиторлық ұйымдарға – алты айға дейiнгi мерзiмге белгiлi бiр қызмет түрiне лицензияның қолданысын тоқтата тұрып немесе бiлiктiлiк аттестатынан (куәлiгiнен) уақытша айыра отырып не олардан айыра отырып немесе алты айға дейiнгi мерзiмге заңды тұлғаның қызметiн тоқтата тұрып, бiр мың сегiз жүзден екi мыңға дейiнгi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169-баптың</w:t>
      </w:r>
      <w:r>
        <w:rPr>
          <w:rFonts w:ascii="Times New Roman"/>
          <w:b w:val="false"/>
          <w:i w:val="false"/>
          <w:color w:val="000000"/>
          <w:sz w:val="28"/>
        </w:rPr>
        <w:t xml:space="preserve"> төртінші бөлігінің бесінші абзацындағы «Заңсыз» деген сөз «Қылмыстық» деген сөзбен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636-баптың</w:t>
      </w:r>
      <w:r>
        <w:rPr>
          <w:rFonts w:ascii="Times New Roman"/>
          <w:b w:val="false"/>
          <w:i w:val="false"/>
          <w:color w:val="000000"/>
          <w:sz w:val="28"/>
        </w:rPr>
        <w:t xml:space="preserve"> бірінші бөлігі 1) тармақшасының алпыс бірінші абзацындағы «изоляторларының (367-бап) уәкілетті лауазымды адамдарының құқығы бар;» деген сөздер «изоляторларының (367-бап);» деген сөздермен ауыстырылып, мынадай мазмұндағы алпыс екінші абзацпен толықтырылсын:</w:t>
      </w:r>
      <w:r>
        <w:br/>
      </w:r>
      <w:r>
        <w:rPr>
          <w:rFonts w:ascii="Times New Roman"/>
          <w:b w:val="false"/>
          <w:i w:val="false"/>
          <w:color w:val="000000"/>
          <w:sz w:val="28"/>
        </w:rPr>
        <w:t>
      «пошта байланысы саласындағы уәкілетті органның (168-3-бап) уәкілетті лауазымды адамдарының құқығы бар;»;</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637-баптың</w:t>
      </w:r>
      <w:r>
        <w:rPr>
          <w:rFonts w:ascii="Times New Roman"/>
          <w:b w:val="false"/>
          <w:i w:val="false"/>
          <w:color w:val="000000"/>
          <w:sz w:val="28"/>
        </w:rPr>
        <w:t xml:space="preserve"> бірінші бөлігі «158-5,» деген цифрлардан кейін «168-3,»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6. 2010 жылғы 30 маусымдағы «Қазақстан Республикасындағы кеден ісі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97-құжат; № 21-22, 124-құжат; № 23-24, 125-құжат; 2013 ж., № 1, 3-құжат; № 2, 13-құжат; № 7, 36-құжат; № 10-11, 56-құжат; № 14, 72-құжат; № 15, 81-құжат; № 16, 83-құжат; 2014 ж., № 4-5, 24-құжат):</w:t>
      </w:r>
      <w:r>
        <w:br/>
      </w:r>
      <w:r>
        <w:rPr>
          <w:rFonts w:ascii="Times New Roman"/>
          <w:b w:val="false"/>
          <w:i w:val="false"/>
          <w:color w:val="000000"/>
          <w:sz w:val="28"/>
        </w:rPr>
        <w:t>
</w:t>
      </w:r>
      <w:r>
        <w:rPr>
          <w:rFonts w:ascii="Times New Roman"/>
          <w:b w:val="false"/>
          <w:i w:val="false"/>
          <w:color w:val="000000"/>
          <w:sz w:val="28"/>
        </w:rPr>
        <w:t>
      1) 10-баптың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19) тармақшадағы</w:t>
      </w:r>
      <w:r>
        <w:rPr>
          <w:rFonts w:ascii="Times New Roman"/>
          <w:b w:val="false"/>
          <w:i w:val="false"/>
          <w:color w:val="000000"/>
          <w:sz w:val="28"/>
        </w:rPr>
        <w:t xml:space="preserve"> «Заңсыз» деген сөз «Қылмыстық»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19-1) тармақшамен толықтырылсын:</w:t>
      </w:r>
      <w:r>
        <w:br/>
      </w:r>
      <w:r>
        <w:rPr>
          <w:rFonts w:ascii="Times New Roman"/>
          <w:b w:val="false"/>
          <w:i w:val="false"/>
          <w:color w:val="000000"/>
          <w:sz w:val="28"/>
        </w:rPr>
        <w:t>
      «19-1)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Кеден одағы кедендік аумағының құрамдас бөлігі болып табылатын аумақтан Кеден одағы кедендік аумағының құрамдас бөлігі болып табылатын аумаққа жүзеге асырылатын әкелуді немесе әкетуді қоспағанда, декларацияланған мәдени құндылықтарды, қолма-қол валютаны, ұсынушыға арналған құжаттандырылған бағалы қағаздарды, вексельдерді, чектерді Қазақстан Республикасына әкелу немесе Қазақстан Республикасынан әкету жөніндегі ақпаратты қаржы мониторингі жөніндегі уәкілетті органға тоқсан сайын ұсынуға;»;</w:t>
      </w:r>
      <w:r>
        <w:br/>
      </w:r>
      <w:r>
        <w:rPr>
          <w:rFonts w:ascii="Times New Roman"/>
          <w:b w:val="false"/>
          <w:i w:val="false"/>
          <w:color w:val="000000"/>
          <w:sz w:val="28"/>
        </w:rPr>
        <w:t>
</w:t>
      </w:r>
      <w:r>
        <w:rPr>
          <w:rFonts w:ascii="Times New Roman"/>
          <w:b w:val="false"/>
          <w:i w:val="false"/>
          <w:color w:val="000000"/>
          <w:sz w:val="28"/>
        </w:rPr>
        <w:t>
      2) 16-баптың 3-тармағының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«Заңсыз» деген сөз «Қылмыстық» деген сөзбен ауыстырылсын.</w:t>
      </w:r>
      <w:r>
        <w:br/>
      </w:r>
      <w:r>
        <w:rPr>
          <w:rFonts w:ascii="Times New Roman"/>
          <w:b w:val="false"/>
          <w:i w:val="false"/>
          <w:color w:val="000000"/>
          <w:sz w:val="28"/>
        </w:rPr>
        <w:t>
</w:t>
      </w:r>
      <w:r>
        <w:rPr>
          <w:rFonts w:ascii="Times New Roman"/>
          <w:b w:val="false"/>
          <w:i w:val="false"/>
          <w:color w:val="000000"/>
          <w:sz w:val="28"/>
        </w:rPr>
        <w:t>
      7.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 55-құжат; № 23, 104-құжат; 2006 ж., № 4, 24-құжат; № 13, 86-құжат; 2007 ж., № 2, 18-құжат; № 3, 20-құжат; № 4, 33-құжат; 2009 ж., № 8, 44-құжат; № 13-14, 63-құжат; № 17, 81-құжат; № 19, 88-құжат; 2010 ж., № 5, 23-құжат; 2011 ж., № 1, 2-құжат; № 5, 43-құжат; № 11, 102-құжат; № 13, 116-құжат; № 24, 196-құжат; 2012 ж., № 1, 6-құжат; № 2, 14-құжат; № 13, 91-құжат; № 20, 121-құжат; 2013 ж., № 10-11, 56-құжат):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8-баптың</w:t>
      </w:r>
      <w:r>
        <w:rPr>
          <w:rFonts w:ascii="Times New Roman"/>
          <w:b w:val="false"/>
          <w:i w:val="false"/>
          <w:color w:val="000000"/>
          <w:sz w:val="28"/>
        </w:rPr>
        <w:t xml:space="preserve"> 33) тармақшасындағы «заңсыз» деген сөз «қылмыстық» деген сөзбен ауыстырылсын.</w:t>
      </w:r>
      <w:r>
        <w:br/>
      </w:r>
      <w:r>
        <w:rPr>
          <w:rFonts w:ascii="Times New Roman"/>
          <w:b w:val="false"/>
          <w:i w:val="false"/>
          <w:color w:val="000000"/>
          <w:sz w:val="28"/>
        </w:rPr>
        <w:t>
</w:t>
      </w:r>
      <w:r>
        <w:rPr>
          <w:rFonts w:ascii="Times New Roman"/>
          <w:b w:val="false"/>
          <w:i w:val="false"/>
          <w:color w:val="000000"/>
          <w:sz w:val="28"/>
        </w:rPr>
        <w:t>
      8.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15-16, 106-құжат; Қазақстан Республикасы Парламентiнiң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8-баптың</w:t>
      </w:r>
      <w:r>
        <w:rPr>
          <w:rFonts w:ascii="Times New Roman"/>
          <w:b w:val="false"/>
          <w:i w:val="false"/>
          <w:color w:val="000000"/>
          <w:sz w:val="28"/>
        </w:rPr>
        <w:t xml:space="preserve"> 1 және 2-тармақтары мынадай редакцияда жазылсын:</w:t>
      </w:r>
      <w:r>
        <w:br/>
      </w:r>
      <w:r>
        <w:rPr>
          <w:rFonts w:ascii="Times New Roman"/>
          <w:b w:val="false"/>
          <w:i w:val="false"/>
          <w:color w:val="000000"/>
          <w:sz w:val="28"/>
        </w:rPr>
        <w:t>
      «1. Банктерге Қазақстан Республикасының Ұлттық кәсіпкерлер палатасына мүшелікті, сондай-ақ осы Заңда белгiленген жағдайларды қоспағанда, банк қызметiне қатысы жоқ не осы Заңның осы бабының 9-тармағында және 30-бабының 12-тармағында көзделмеген операциялар мен мәмiлелердi кәсiпкерлiк қызмет ретiнде жүзеге асыруға, сондай-ақ заңды тұлғалардың жарғылық капиталдарына қатысу үлестерiн немесе акцияларын иемденуге, коммерциялық емес ұйымдарды құруға және олардың қызметiне қатысуға және осы баптың 8-тармағында көзделген жағдайларда бағалы қағаздармен жасалатын мәмiлелердi жүзеге асыруға тыйым салынады.</w:t>
      </w:r>
      <w:r>
        <w:br/>
      </w:r>
      <w:r>
        <w:rPr>
          <w:rFonts w:ascii="Times New Roman"/>
          <w:b w:val="false"/>
          <w:i w:val="false"/>
          <w:color w:val="000000"/>
          <w:sz w:val="28"/>
        </w:rPr>
        <w:t>
      2. Банк холдингтерiне Қазақстан Республикасының Ұлттық кәсіпкерлер палатасына мүшелікті, сондай-ақ осы Заңда белгiленген жағдайларды қоспағанда, операциялар мен мәмiлелердi кәсiпкерлiк қызмет ретiнде жүзеге асыруға, сондай-ақ заңды тұлғалардың жарғылық капиталдарына қатысу үлестерiн немесе акцияларын иемденуге, коммерциялық емес ұйымдарды құруға және олардың қызметiне қатысуға және осы баптың 8-тармағында көзделген жағдайларда бағалы қағаздармен жасалатын мәмiлелердi жүзеге асыруға тыйым салынады.»;</w:t>
      </w:r>
      <w:r>
        <w:br/>
      </w:r>
      <w:r>
        <w:rPr>
          <w:rFonts w:ascii="Times New Roman"/>
          <w:b w:val="false"/>
          <w:i w:val="false"/>
          <w:color w:val="000000"/>
          <w:sz w:val="28"/>
        </w:rPr>
        <w:t>
</w:t>
      </w:r>
      <w:r>
        <w:rPr>
          <w:rFonts w:ascii="Times New Roman"/>
          <w:b w:val="false"/>
          <w:i w:val="false"/>
          <w:color w:val="000000"/>
          <w:sz w:val="28"/>
        </w:rPr>
        <w:t>
      2) 46-баптың </w:t>
      </w:r>
      <w:r>
        <w:rPr>
          <w:rFonts w:ascii="Times New Roman"/>
          <w:b w:val="false"/>
          <w:i w:val="false"/>
          <w:color w:val="000000"/>
          <w:sz w:val="28"/>
        </w:rPr>
        <w:t>8-тармағы</w:t>
      </w:r>
      <w:r>
        <w:rPr>
          <w:rFonts w:ascii="Times New Roman"/>
          <w:b w:val="false"/>
          <w:i w:val="false"/>
          <w:color w:val="000000"/>
          <w:sz w:val="28"/>
        </w:rPr>
        <w:t>:</w:t>
      </w:r>
      <w:r>
        <w:br/>
      </w:r>
      <w:r>
        <w:rPr>
          <w:rFonts w:ascii="Times New Roman"/>
          <w:b w:val="false"/>
          <w:i w:val="false"/>
          <w:color w:val="000000"/>
          <w:sz w:val="28"/>
        </w:rPr>
        <w:t>
      «банктiң iрi қатысушыларына» деген сөздерден кейін «, банк операцияларының жекелеген түрлерін жүзеге асыратын ұйымға» деген сөздермен толықтырылсын;</w:t>
      </w:r>
      <w:r>
        <w:br/>
      </w:r>
      <w:r>
        <w:rPr>
          <w:rFonts w:ascii="Times New Roman"/>
          <w:b w:val="false"/>
          <w:i w:val="false"/>
          <w:color w:val="000000"/>
          <w:sz w:val="28"/>
        </w:rPr>
        <w:t>
      «банктің немесе банк конгломератының» деген сөздерден кейін «, банк операцияларының жекелеген түрлерін жүзеге асыратын ұйымның»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47-бап</w:t>
      </w:r>
      <w:r>
        <w:rPr>
          <w:rFonts w:ascii="Times New Roman"/>
          <w:b w:val="false"/>
          <w:i w:val="false"/>
          <w:color w:val="000000"/>
          <w:sz w:val="28"/>
        </w:rPr>
        <w:t xml:space="preserve"> мынадай мазмұндағы 9-тармақпен толықтырылсын:</w:t>
      </w:r>
      <w:r>
        <w:br/>
      </w:r>
      <w:r>
        <w:rPr>
          <w:rFonts w:ascii="Times New Roman"/>
          <w:b w:val="false"/>
          <w:i w:val="false"/>
          <w:color w:val="000000"/>
          <w:sz w:val="28"/>
        </w:rPr>
        <w:t>
      «9. Банк операцияларының жекелеген түрлерін жүзеге асыратын ұйымға осы баптың 2-тармағының а) және б) тармақшаларында көзделген санкциялар қолданылады.</w:t>
      </w:r>
      <w:r>
        <w:br/>
      </w:r>
      <w:r>
        <w:rPr>
          <w:rFonts w:ascii="Times New Roman"/>
          <w:b w:val="false"/>
          <w:i w:val="false"/>
          <w:color w:val="000000"/>
          <w:sz w:val="28"/>
        </w:rPr>
        <w:t>
      Осы баптың 5-тармағының, 7-тармағы бесінші бөлігінің және 8-тармағының талаптары банк операцияларының жекелеген түрлерін жүзеге асыратын ұйымды лицензиядан айыру жағдайларына қолданылады.»;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48-баптың</w:t>
      </w:r>
      <w:r>
        <w:rPr>
          <w:rFonts w:ascii="Times New Roman"/>
          <w:b w:val="false"/>
          <w:i w:val="false"/>
          <w:color w:val="000000"/>
          <w:sz w:val="28"/>
        </w:rPr>
        <w:t xml:space="preserve"> 1-2 және 1-3-тармақтары алып тасталсын;</w:t>
      </w:r>
      <w:r>
        <w:br/>
      </w:r>
      <w:r>
        <w:rPr>
          <w:rFonts w:ascii="Times New Roman"/>
          <w:b w:val="false"/>
          <w:i w:val="false"/>
          <w:color w:val="000000"/>
          <w:sz w:val="28"/>
        </w:rPr>
        <w:t>
</w:t>
      </w:r>
      <w:r>
        <w:rPr>
          <w:rFonts w:ascii="Times New Roman"/>
          <w:b w:val="false"/>
          <w:i w:val="false"/>
          <w:color w:val="000000"/>
          <w:sz w:val="28"/>
        </w:rPr>
        <w:t>
      5) 50-баптың </w:t>
      </w:r>
      <w:r>
        <w:rPr>
          <w:rFonts w:ascii="Times New Roman"/>
          <w:b w:val="false"/>
          <w:i w:val="false"/>
          <w:color w:val="000000"/>
          <w:sz w:val="28"/>
        </w:rPr>
        <w:t>4-тармағы</w:t>
      </w:r>
      <w:r>
        <w:rPr>
          <w:rFonts w:ascii="Times New Roman"/>
          <w:b w:val="false"/>
          <w:i w:val="false"/>
          <w:color w:val="000000"/>
          <w:sz w:val="28"/>
        </w:rPr>
        <w:t xml:space="preserve"> екінші бөлігінің 1-1) тармақшасы мынадай редакцияда жазылсын:</w:t>
      </w:r>
      <w:r>
        <w:br/>
      </w:r>
      <w:r>
        <w:rPr>
          <w:rFonts w:ascii="Times New Roman"/>
          <w:b w:val="false"/>
          <w:i w:val="false"/>
          <w:color w:val="000000"/>
          <w:sz w:val="28"/>
        </w:rPr>
        <w:t>
      «1-1) банктердiң қаржы мониторингi жөнiндегi уәкiлеттi органға «Қылмыстық жолмен алынған кiрiстердi заңдастыруға (жылыстатуға) және терроризмдi қаржыландыруға қарсы iс-қимыл туралы» Қазақстан Республикасының Заңына сәйкес, қаржы мониторингіне жататын операциялар туралы, оның ішінде ақшамен және (немесе) өзге мүлікпен күдікті операциялар туралы мәліметтер мен ақпаратты беруі;»;</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51-баптың</w:t>
      </w:r>
      <w:r>
        <w:rPr>
          <w:rFonts w:ascii="Times New Roman"/>
          <w:b w:val="false"/>
          <w:i w:val="false"/>
          <w:color w:val="000000"/>
          <w:sz w:val="28"/>
        </w:rPr>
        <w:t xml:space="preserve"> 1-тармағының үшінші бөлігі мынадай редакцияда жазылсын:</w:t>
      </w:r>
      <w:r>
        <w:br/>
      </w:r>
      <w:r>
        <w:rPr>
          <w:rFonts w:ascii="Times New Roman"/>
          <w:b w:val="false"/>
          <w:i w:val="false"/>
          <w:color w:val="000000"/>
          <w:sz w:val="28"/>
        </w:rPr>
        <w:t>
      «Жеке және заңды тұлғаның банк шоттары бойынша операциялары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жағдайларда және тәртіппен тоқтатыла тұрады.».</w:t>
      </w:r>
      <w:r>
        <w:br/>
      </w:r>
      <w:r>
        <w:rPr>
          <w:rFonts w:ascii="Times New Roman"/>
          <w:b w:val="false"/>
          <w:i w:val="false"/>
          <w:color w:val="000000"/>
          <w:sz w:val="28"/>
        </w:rPr>
        <w:t>
</w:t>
      </w:r>
      <w:r>
        <w:rPr>
          <w:rFonts w:ascii="Times New Roman"/>
          <w:b w:val="false"/>
          <w:i w:val="false"/>
          <w:color w:val="000000"/>
          <w:sz w:val="28"/>
        </w:rPr>
        <w:t>
      9.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24, 157-құжат; Қазақстан Республикасы Парламентiнiң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 № 11, 102-құжат; № 16, 129-құжат; 2012 ж., № 4, 32-құжат; № 8, 63-құжат; 2013 ж., № 1, 2-құжат; № 2, 10-құжат; № 14, 72-құжат; 2014 ж., № 1, 4-құжат; № 7, 33-құжат):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12-баптың</w:t>
      </w:r>
      <w:r>
        <w:rPr>
          <w:rFonts w:ascii="Times New Roman"/>
          <w:b w:val="false"/>
          <w:i w:val="false"/>
          <w:color w:val="000000"/>
          <w:sz w:val="28"/>
        </w:rPr>
        <w:t xml:space="preserve"> 22) тармақшасындағы «заңсыз» деген сөз «Қазақстан Республикасының қылмыстық» деген сөздермен ауыстырылып, «Қазақстан Республикасының» деген сөздер алып тасталсын.</w:t>
      </w:r>
      <w:r>
        <w:br/>
      </w:r>
      <w:r>
        <w:rPr>
          <w:rFonts w:ascii="Times New Roman"/>
          <w:b w:val="false"/>
          <w:i w:val="false"/>
          <w:color w:val="000000"/>
          <w:sz w:val="28"/>
        </w:rPr>
        <w:t>
</w:t>
      </w:r>
      <w:r>
        <w:rPr>
          <w:rFonts w:ascii="Times New Roman"/>
          <w:b w:val="false"/>
          <w:i w:val="false"/>
          <w:color w:val="000000"/>
          <w:sz w:val="28"/>
        </w:rPr>
        <w:t>
      10. «Жылжымайтын мүлік ипотекасы туралы» 1995 жылғы 23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165-құжат; Қазақстан Республикасы Парламентінің Жаршысы, 1997 ж., № 13-14, 205-құжат; 2000 ж., № 18, 336-құжат; 2003 ж., № 11, 67-құжат; 2005 ж., № 23, 104-құжат; 2007 ж., № 2, 18-құжат; № 4, 28-құжат; № 18, 143-құжат; 2011 ж., № 3, 32-құжат; № 6, 50-құжат; № 11, 102-құжат; 2012 ж., № 13, 91-құжат; № 20, 121-құжат; 2013 ж., № 1 4, 72-құжат):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5-3-баптың</w:t>
      </w:r>
      <w:r>
        <w:rPr>
          <w:rFonts w:ascii="Times New Roman"/>
          <w:b w:val="false"/>
          <w:i w:val="false"/>
          <w:color w:val="000000"/>
          <w:sz w:val="28"/>
        </w:rPr>
        <w:t xml:space="preserve"> 1-тармағы мынадай мазмұндағы 6-1) тармақшамен толықтырылсын:</w:t>
      </w:r>
      <w:r>
        <w:br/>
      </w:r>
      <w:r>
        <w:rPr>
          <w:rFonts w:ascii="Times New Roman"/>
          <w:b w:val="false"/>
          <w:i w:val="false"/>
          <w:color w:val="000000"/>
          <w:sz w:val="28"/>
        </w:rPr>
        <w:t>
      «6-1) ипотекалық ұйымдардың Қазақстан Республикасының қылмыстық жолмен алынған кiрiстердi заңдастыруға (жылыстатуға) және терроризмдi қаржыландыруға қарсы іс-қимыл туралы заңнамасын сақтауын бақылауды жүзеге асырады;».</w:t>
      </w:r>
      <w:r>
        <w:br/>
      </w:r>
      <w:r>
        <w:rPr>
          <w:rFonts w:ascii="Times New Roman"/>
          <w:b w:val="false"/>
          <w:i w:val="false"/>
          <w:color w:val="000000"/>
          <w:sz w:val="28"/>
        </w:rPr>
        <w:t>
</w:t>
      </w:r>
      <w:r>
        <w:rPr>
          <w:rFonts w:ascii="Times New Roman"/>
          <w:b w:val="false"/>
          <w:i w:val="false"/>
          <w:color w:val="000000"/>
          <w:sz w:val="28"/>
        </w:rPr>
        <w:t>
      11. «Нотариат туралы» 1997 жылғы 14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(Қазақстан Республикасы Парламентінің Жаршысы, 1997 ж., № 13-14, 206-құжат; 1998 ж., № 22, 307-құжат; 2000 ж., № 3-4, 66-құжат; 2001 ж., № 15-16, 236-құжат; № 24, 338-құжат; 2003 ж., № 10, 48-құжат; № 12, 86-құжат; 2004 ж., № 23, 142-құжат; 2006 ж., № 11, 55-құжат; 2007 ж., № 2, 18-құжат; 2009 ж., № 8, 44-құжат; № 17, 81-құжат; № 19, 88-құжат; № 23, 100-құжат; 2010 ж., № 17-18, 111-құжат; 2011 ж., № 11, 102-құжат; № 21, 172-құжат; 2012 ж., № 8, 64-құжат; № 10, 77-құжат; № 12, 84-құжат; 2013 ж., № 1, 3-құжат; № 14, 72-құжат; 2014 ж., № 1, 4-құжат):</w:t>
      </w:r>
      <w:r>
        <w:br/>
      </w:r>
      <w:r>
        <w:rPr>
          <w:rFonts w:ascii="Times New Roman"/>
          <w:b w:val="false"/>
          <w:i w:val="false"/>
          <w:color w:val="000000"/>
          <w:sz w:val="28"/>
        </w:rPr>
        <w:t>
</w:t>
      </w:r>
      <w:r>
        <w:rPr>
          <w:rFonts w:ascii="Times New Roman"/>
          <w:b w:val="false"/>
          <w:i w:val="false"/>
          <w:color w:val="000000"/>
          <w:sz w:val="28"/>
        </w:rPr>
        <w:t>
      10-баптың </w:t>
      </w:r>
      <w:r>
        <w:rPr>
          <w:rFonts w:ascii="Times New Roman"/>
          <w:b w:val="false"/>
          <w:i w:val="false"/>
          <w:color w:val="000000"/>
          <w:sz w:val="28"/>
        </w:rPr>
        <w:t>2-тармағының</w:t>
      </w:r>
      <w:r>
        <w:rPr>
          <w:rFonts w:ascii="Times New Roman"/>
          <w:b w:val="false"/>
          <w:i w:val="false"/>
          <w:color w:val="000000"/>
          <w:sz w:val="28"/>
        </w:rPr>
        <w:t xml:space="preserve"> 3-1) тармақшасындағы «заңсыз» деген сөз «Қазақстан Республикасының қылмыстық» деген сөздермен ауыстырылып, «Қазақстан Республикасының» деген сөздер алып тасталсын, 18-баптың </w:t>
      </w:r>
      <w:r>
        <w:rPr>
          <w:rFonts w:ascii="Times New Roman"/>
          <w:b w:val="false"/>
          <w:i w:val="false"/>
          <w:color w:val="000000"/>
          <w:sz w:val="28"/>
        </w:rPr>
        <w:t>2-тармағындағы</w:t>
      </w:r>
      <w:r>
        <w:rPr>
          <w:rFonts w:ascii="Times New Roman"/>
          <w:b w:val="false"/>
          <w:i w:val="false"/>
          <w:color w:val="000000"/>
          <w:sz w:val="28"/>
        </w:rPr>
        <w:t xml:space="preserve"> «Заңсыз» деген сөз «Қылмыстық» деген сөзбен ауыстырылсын, </w:t>
      </w:r>
      <w:r>
        <w:rPr>
          <w:rFonts w:ascii="Times New Roman"/>
          <w:b w:val="false"/>
          <w:i w:val="false"/>
          <w:color w:val="000000"/>
          <w:sz w:val="28"/>
        </w:rPr>
        <w:t>31-баптың</w:t>
      </w:r>
      <w:r>
        <w:rPr>
          <w:rFonts w:ascii="Times New Roman"/>
          <w:b w:val="false"/>
          <w:i w:val="false"/>
          <w:color w:val="000000"/>
          <w:sz w:val="28"/>
        </w:rPr>
        <w:t xml:space="preserve"> 3-1-тармағындағы және </w:t>
      </w:r>
      <w:r>
        <w:rPr>
          <w:rFonts w:ascii="Times New Roman"/>
          <w:b w:val="false"/>
          <w:i w:val="false"/>
          <w:color w:val="000000"/>
          <w:sz w:val="28"/>
        </w:rPr>
        <w:t>33-баптың</w:t>
      </w:r>
      <w:r>
        <w:rPr>
          <w:rFonts w:ascii="Times New Roman"/>
          <w:b w:val="false"/>
          <w:i w:val="false"/>
          <w:color w:val="000000"/>
          <w:sz w:val="28"/>
        </w:rPr>
        <w:t xml:space="preserve"> 1-тармағының 4-1) тармақшасындағы «заңсыз» деген сөз «Қазақстан Республикасының қылмыстық» деген сөздермен ауыстырылып, «Қазақстан Республикасының» деген сөздер алып тасталсын.</w:t>
      </w:r>
      <w:r>
        <w:br/>
      </w:r>
      <w:r>
        <w:rPr>
          <w:rFonts w:ascii="Times New Roman"/>
          <w:b w:val="false"/>
          <w:i w:val="false"/>
          <w:color w:val="000000"/>
          <w:sz w:val="28"/>
        </w:rPr>
        <w:t>
</w:t>
      </w:r>
      <w:r>
        <w:rPr>
          <w:rFonts w:ascii="Times New Roman"/>
          <w:b w:val="false"/>
          <w:i w:val="false"/>
          <w:color w:val="000000"/>
          <w:sz w:val="28"/>
        </w:rPr>
        <w:t>
      12. «Адвокаттық қызмет туралы» 1997 жылғы 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22, 328-құжат; 2001 ж., № 15-16, 236-құжат; 2003 ж., № 11, 65-құжат; 2004 ж., № 23, 142-құжат; 2007 ж., № 2, 18-құжат; № 9, 67-құжат; № 10, 69-құжат; 2009 ж., № 8, 44-құжат; № 19, 88-құжат; № 24, 130-құжат; 2010 ж., № 5, 23-құжат; 2011 ж., № 23, 179-құжат; 2012 ж., № 4, 32-құжат; № 6, 44-құжат; № 10, 77-құжат; 2013 ж., № 14, 72, 74-құжаттар; № 15, 76-құжат):</w:t>
      </w:r>
      <w:r>
        <w:br/>
      </w:r>
      <w:r>
        <w:rPr>
          <w:rFonts w:ascii="Times New Roman"/>
          <w:b w:val="false"/>
          <w:i w:val="false"/>
          <w:color w:val="000000"/>
          <w:sz w:val="28"/>
        </w:rPr>
        <w:t>
</w:t>
      </w:r>
      <w:r>
        <w:rPr>
          <w:rFonts w:ascii="Times New Roman"/>
          <w:b w:val="false"/>
          <w:i w:val="false"/>
          <w:color w:val="000000"/>
          <w:sz w:val="28"/>
        </w:rPr>
        <w:t>
      11-баптың </w:t>
      </w:r>
      <w:r>
        <w:rPr>
          <w:rFonts w:ascii="Times New Roman"/>
          <w:b w:val="false"/>
          <w:i w:val="false"/>
          <w:color w:val="000000"/>
          <w:sz w:val="28"/>
        </w:rPr>
        <w:t>2-1-тармағының</w:t>
      </w:r>
      <w:r>
        <w:rPr>
          <w:rFonts w:ascii="Times New Roman"/>
          <w:b w:val="false"/>
          <w:i w:val="false"/>
          <w:color w:val="000000"/>
          <w:sz w:val="28"/>
        </w:rPr>
        <w:t xml:space="preserve"> бірінші бөлігіндегі және  </w:t>
      </w:r>
      <w:r>
        <w:rPr>
          <w:rFonts w:ascii="Times New Roman"/>
          <w:b w:val="false"/>
          <w:i w:val="false"/>
          <w:color w:val="000000"/>
          <w:sz w:val="28"/>
        </w:rPr>
        <w:t>18-баптың</w:t>
      </w:r>
      <w:r>
        <w:rPr>
          <w:rFonts w:ascii="Times New Roman"/>
          <w:b w:val="false"/>
          <w:i w:val="false"/>
          <w:color w:val="000000"/>
          <w:sz w:val="28"/>
        </w:rPr>
        <w:t>4-тармағындағы «Заңсыз» деген сөз «Қылмыстық» деген сөзбен ауыстырылсын.</w:t>
      </w:r>
      <w:r>
        <w:br/>
      </w:r>
      <w:r>
        <w:rPr>
          <w:rFonts w:ascii="Times New Roman"/>
          <w:b w:val="false"/>
          <w:i w:val="false"/>
          <w:color w:val="000000"/>
          <w:sz w:val="28"/>
        </w:rPr>
        <w:t>
</w:t>
      </w:r>
      <w:r>
        <w:rPr>
          <w:rFonts w:ascii="Times New Roman"/>
          <w:b w:val="false"/>
          <w:i w:val="false"/>
          <w:color w:val="000000"/>
          <w:sz w:val="28"/>
        </w:rPr>
        <w:t>
      13. «Ақша төлемi мен аударымы туралы» 1998 жылғы 29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11-12, 177-құжат; № 24, 445-құжат; 2000 ж., № 3-4, 66-құжат; 2003 ж., № 4, 25-құжат; № 10, 49, 51-құжаттар; № 15, 138-құжат; 2004 ж., № 23, 140-құжат; 2005 ж., № 14, 55-құжат; 2006 ж., № 11, 55-құжат; 2008 ж., № 23, 114-құжат; 2009 ж., № 17, 81-құжат; № 19, 88-құжат; 2010 ж., № 7, 28-құжат; 2011 ж., № 13, 116-құжат; 2012 ж., № 2, 14-құжат; № 10, 77-құжат; № 13, 91-құжат; 2013 ж., № 10-11, 56-құжат; 2014 ж., № 1, 9-құжат):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«1-бап. Осы Заңмен реттелетiн қатынастар</w:t>
      </w:r>
      <w:r>
        <w:br/>
      </w:r>
      <w:r>
        <w:rPr>
          <w:rFonts w:ascii="Times New Roman"/>
          <w:b w:val="false"/>
          <w:i w:val="false"/>
          <w:color w:val="000000"/>
          <w:sz w:val="28"/>
        </w:rPr>
        <w:t>
      1. Осы Заң, пошталық ақша аударымдарын жүзеге асыруға байланысты қатынастарды қоспағанда, Қазақстан Республикасындағы ақша төлемдерi мен аударымдарын жүзеге асыру кезiнде туындайтын қатынастарды реттейдi.</w:t>
      </w:r>
      <w:r>
        <w:br/>
      </w:r>
      <w:r>
        <w:rPr>
          <w:rFonts w:ascii="Times New Roman"/>
          <w:b w:val="false"/>
          <w:i w:val="false"/>
          <w:color w:val="000000"/>
          <w:sz w:val="28"/>
        </w:rPr>
        <w:t>
      2. Қазақстан Республикасы банктерiнiң, банк операцияларының жекелеген түрлерiн жүзеге асыратын ұйымдардың және шетел банктерiнiң (қаржы институттарының) арасында жүзеге асырылатын халықаралық ақша төлемдерi мен аударымдарына байланысты қатынастар Қазақстан Республикасының қылмыстық жолмен алынған кiрiстердi заңдастыруға (жылыстатуға) және терроризмдi қаржыландыруға қарсы іс-қимыл туралы заңнамасында белгіленген талаптар ескеріле отырып, олардың арасындағы шарттармен және банк практикасында қолданылатын iскерлiк айналым дәстүрлерiмен реттеледi. Егер халықаралық ақша төлемдері мен аударымдары бойынша әрекеттерге Қазақстан Республикасының аумағында бастамашылық жасалса, онда мұндай қатынастар осы Заңмен және Қазақстан Республикасының заңнамасына қайшы келмейтiн бөлiгiнде аталған шарттармен және банк практикасында қолданылатын iскерлiк айналым дәстүрлерімен реттеледi.»;</w:t>
      </w:r>
      <w:r>
        <w:br/>
      </w:r>
      <w:r>
        <w:rPr>
          <w:rFonts w:ascii="Times New Roman"/>
          <w:b w:val="false"/>
          <w:i w:val="false"/>
          <w:color w:val="000000"/>
          <w:sz w:val="28"/>
        </w:rPr>
        <w:t>
</w:t>
      </w:r>
      <w:r>
        <w:rPr>
          <w:rFonts w:ascii="Times New Roman"/>
          <w:b w:val="false"/>
          <w:i w:val="false"/>
          <w:color w:val="000000"/>
          <w:sz w:val="28"/>
        </w:rPr>
        <w:t>
      2) 6-баптың </w:t>
      </w:r>
      <w:r>
        <w:rPr>
          <w:rFonts w:ascii="Times New Roman"/>
          <w:b w:val="false"/>
          <w:i w:val="false"/>
          <w:color w:val="000000"/>
          <w:sz w:val="28"/>
        </w:rPr>
        <w:t>1-1-тармағы</w:t>
      </w:r>
      <w:r>
        <w:rPr>
          <w:rFonts w:ascii="Times New Roman"/>
          <w:b w:val="false"/>
          <w:i w:val="false"/>
          <w:color w:val="000000"/>
          <w:sz w:val="28"/>
        </w:rPr>
        <w:t xml:space="preserve"> 2) тармақшасындағы «банк шотын ашуға тыйым салынады.» деген сөздер «банк шотын ашуға;» деген сөздермен ауыстырылып, мынадай мазмұндағы 3) тармақшамен толықтырылсын:</w:t>
      </w:r>
      <w:r>
        <w:br/>
      </w:r>
      <w:r>
        <w:rPr>
          <w:rFonts w:ascii="Times New Roman"/>
          <w:b w:val="false"/>
          <w:i w:val="false"/>
          <w:color w:val="000000"/>
          <w:sz w:val="28"/>
        </w:rPr>
        <w:t>
      «3) анонимдік банк шоттарын немесе ойдан шығарылған аттарға банк шоттарын ашуға тыйым салынады.»;</w:t>
      </w:r>
      <w:r>
        <w:br/>
      </w:r>
      <w:r>
        <w:rPr>
          <w:rFonts w:ascii="Times New Roman"/>
          <w:b w:val="false"/>
          <w:i w:val="false"/>
          <w:color w:val="000000"/>
          <w:sz w:val="28"/>
        </w:rPr>
        <w:t>
</w:t>
      </w:r>
      <w:r>
        <w:rPr>
          <w:rFonts w:ascii="Times New Roman"/>
          <w:b w:val="false"/>
          <w:i w:val="false"/>
          <w:color w:val="000000"/>
          <w:sz w:val="28"/>
        </w:rPr>
        <w:t>
      3) 11-баптың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Егер осы тармақта өзгеше белгінбесе, ортақ пайдаланылатын телекоммуникациялар желiсi жоқ жердегiлерді қоспағанда, жекелеген қызмет түрлерін жүзеге асыратын және Қазақстан Республикасының салық заңнамасына сәйкес бюджетпен есеп айырысудың жалпыға бірдей белгіленген тәртібін қолданатын дара кәсіпкерлер және (немесе) заңды тұлғалар өз қызметiн жүзеге асыратын жерлерде төлем карточкаларын пайдалана отырып төлемдердi қабылдауға арналған жабдық (құрылғы) орнатуды және қолдануды қамтамасыз етуге, сондай-ақ төлем карточкаларын пайдалана отырып төлемдердi қабылдауға мiндеттi. Жекелеген қызмет түрлерінің және төлем карточкаларын пайдалана отырып төлемдердi қабылдауға арналған жабдық (құрылғы) қолдану тізбесін Қазақстан Республикасының Үкіметі бекітеді.</w:t>
      </w:r>
      <w:r>
        <w:br/>
      </w:r>
      <w:r>
        <w:rPr>
          <w:rFonts w:ascii="Times New Roman"/>
          <w:b w:val="false"/>
          <w:i w:val="false"/>
          <w:color w:val="000000"/>
          <w:sz w:val="28"/>
        </w:rPr>
        <w:t>
      Бұл ретте ортақ пайдаланылатын телекоммуникациялар желiсi жоқ жердегiлерді қоспағанда, Қазақстан Республикасының салық заңнамасына сәйкес арнаулы салық режимiн қолданатын және қызметін Астана, Алматы қалаларында, облыстық маңызы бар қалаларда жүзеге асыратын дара кәсіпкерлер және (немесе) заңды тұлғалар осындай жабдықты (құрылғыны) 2016 жылғы 1 қаңтардан бастап орнатуды және қолдануды қамтамасыз етуге міндетті.</w:t>
      </w:r>
      <w:r>
        <w:br/>
      </w:r>
      <w:r>
        <w:rPr>
          <w:rFonts w:ascii="Times New Roman"/>
          <w:b w:val="false"/>
          <w:i w:val="false"/>
          <w:color w:val="000000"/>
          <w:sz w:val="28"/>
        </w:rPr>
        <w:t>
      Осы бапта белгіленген міндеттемелер мен ережелер сауда операциялары, жұмыстарды орындау, қызметтер көрсету кезінде қолма-қол ақшаны пайдаланбай ақшалай есеп айырысуды жүзеге асыратын дара кәсіпкерлерге және (немесе) заңды тұлғаларға қолданылмайды.»;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18-баптың</w:t>
      </w:r>
      <w:r>
        <w:rPr>
          <w:rFonts w:ascii="Times New Roman"/>
          <w:b w:val="false"/>
          <w:i w:val="false"/>
          <w:color w:val="000000"/>
          <w:sz w:val="28"/>
        </w:rPr>
        <w:t xml:space="preserve"> 1-тармағының 4) тармақшасындағы және 35-баптың 5-тармағындағы «Заңсыз» деген сөз «Қылмыстық» деген сөзбен ауыстырылсын;</w:t>
      </w:r>
      <w:r>
        <w:br/>
      </w:r>
      <w:r>
        <w:rPr>
          <w:rFonts w:ascii="Times New Roman"/>
          <w:b w:val="false"/>
          <w:i w:val="false"/>
          <w:color w:val="000000"/>
          <w:sz w:val="28"/>
        </w:rPr>
        <w:t>
</w:t>
      </w:r>
      <w:r>
        <w:rPr>
          <w:rFonts w:ascii="Times New Roman"/>
          <w:b w:val="false"/>
          <w:i w:val="false"/>
          <w:color w:val="000000"/>
          <w:sz w:val="28"/>
        </w:rPr>
        <w:t>
      5) 36-1-баптың </w:t>
      </w:r>
      <w:r>
        <w:rPr>
          <w:rFonts w:ascii="Times New Roman"/>
          <w:b w:val="false"/>
          <w:i w:val="false"/>
          <w:color w:val="000000"/>
          <w:sz w:val="28"/>
        </w:rPr>
        <w:t>9-тармағы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«Эмитент қаржы мониторингі жөніндегі уәкілетті органға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сәйкес, өзімен тиісті шарттар жасасқан операторлар туралы мәліметтер жіберуге міндетті.».</w:t>
      </w:r>
      <w:r>
        <w:br/>
      </w:r>
      <w:r>
        <w:rPr>
          <w:rFonts w:ascii="Times New Roman"/>
          <w:b w:val="false"/>
          <w:i w:val="false"/>
          <w:color w:val="000000"/>
          <w:sz w:val="28"/>
        </w:rPr>
        <w:t>
</w:t>
      </w:r>
      <w:r>
        <w:rPr>
          <w:rFonts w:ascii="Times New Roman"/>
          <w:b w:val="false"/>
          <w:i w:val="false"/>
          <w:color w:val="000000"/>
          <w:sz w:val="28"/>
        </w:rPr>
        <w:t>
      14. «Жылжымалы мүлiк кепiлiн тiркеу туралы» 1998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13, 196-құжат; 2003 ж., № 11, 67-құжат; 2004 ж., № 23, 140-құжат; 2006 ж., № 23, 141-құжат; 2009 ж., № 19, 88-құжат; № 24, 134-құжат; 2011 ж., № 3, 32-құжат; 2012 ж., № 8, 64-құжат; № 14, 95-құжат; 2013 ж., № 1, 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10-баптың</w:t>
      </w:r>
      <w:r>
        <w:rPr>
          <w:rFonts w:ascii="Times New Roman"/>
          <w:b w:val="false"/>
          <w:i w:val="false"/>
          <w:color w:val="000000"/>
          <w:sz w:val="28"/>
        </w:rPr>
        <w:t xml:space="preserve"> 1-тармағының 4) тармақшасындағы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заңнамасына» деген сөздер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15. «Сыбайлас жемқорлыққа қарсы күрес туралы» 1998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 2012 ж., № 4, 30, 32-құжаттар; № 8, 64-құжат; № 13, 91-құжат; № 23-24, 125-құжат; 2013 ж., № 2, 10-құжат; № 14, 72-құжат):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9-баптың</w:t>
      </w:r>
      <w:r>
        <w:rPr>
          <w:rFonts w:ascii="Times New Roman"/>
          <w:b w:val="false"/>
          <w:i w:val="false"/>
          <w:color w:val="000000"/>
          <w:sz w:val="28"/>
        </w:rPr>
        <w:t xml:space="preserve"> 10-тармағының екінші бөлігіндегі «заңсыз» деген сөз «Қазақстан Республикасының қылмыстық» деген сөздермен ауыстырылып, «Қазақстан Республикасының» деген сөздер алып тасталсын.</w:t>
      </w:r>
      <w:r>
        <w:br/>
      </w:r>
      <w:r>
        <w:rPr>
          <w:rFonts w:ascii="Times New Roman"/>
          <w:b w:val="false"/>
          <w:i w:val="false"/>
          <w:color w:val="000000"/>
          <w:sz w:val="28"/>
        </w:rPr>
        <w:t>
</w:t>
      </w:r>
      <w:r>
        <w:rPr>
          <w:rFonts w:ascii="Times New Roman"/>
          <w:b w:val="false"/>
          <w:i w:val="false"/>
          <w:color w:val="000000"/>
          <w:sz w:val="28"/>
        </w:rPr>
        <w:t>
      16.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 № 12, 111-құжат; № 24, 196-құжат; 2012 ж., № 2, 15-құжат; № 8, 64-құжат; № 10, 77-құжат; № 13, 91-құжат; № 15, 97-құжат; 2013 ж., № 10-11, 56-құжат; № 15, 79-құжат; 2014 ж., № 1, 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7-баптың</w:t>
      </w:r>
      <w:r>
        <w:rPr>
          <w:rFonts w:ascii="Times New Roman"/>
          <w:b w:val="false"/>
          <w:i w:val="false"/>
          <w:color w:val="000000"/>
          <w:sz w:val="28"/>
        </w:rPr>
        <w:t xml:space="preserve"> 14-1) тармақшасындағы, 20-баптың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тармақшасындағы «заңсыз» деген сөз «Қазақстан Республикасының қылмыстық» деген сөздермен ауыстырылып, «Қазақстан Республикасының» деген сөздер алып тасталсын және 21-баптың </w:t>
      </w:r>
      <w:r>
        <w:rPr>
          <w:rFonts w:ascii="Times New Roman"/>
          <w:b w:val="false"/>
          <w:i w:val="false"/>
          <w:color w:val="000000"/>
          <w:sz w:val="28"/>
        </w:rPr>
        <w:t>2-тармағының</w:t>
      </w:r>
      <w:r>
        <w:rPr>
          <w:rFonts w:ascii="Times New Roman"/>
          <w:b w:val="false"/>
          <w:i w:val="false"/>
          <w:color w:val="000000"/>
          <w:sz w:val="28"/>
        </w:rPr>
        <w:t xml:space="preserve"> 10) тармақшасындағы «Заңсыз» деген сөз «Қылмыстық» деген сөзбен ауыстырылсын.</w:t>
      </w:r>
      <w:r>
        <w:br/>
      </w:r>
      <w:r>
        <w:rPr>
          <w:rFonts w:ascii="Times New Roman"/>
          <w:b w:val="false"/>
          <w:i w:val="false"/>
          <w:color w:val="000000"/>
          <w:sz w:val="28"/>
        </w:rPr>
        <w:t>
</w:t>
      </w:r>
      <w:r>
        <w:rPr>
          <w:rFonts w:ascii="Times New Roman"/>
          <w:b w:val="false"/>
          <w:i w:val="false"/>
          <w:color w:val="000000"/>
          <w:sz w:val="28"/>
        </w:rPr>
        <w:t>
      17. «Терроризмге қарсы іс-қимыл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649-құжат; 2002 ж., № 4, 32-құжат; 2004 ж., № 23, 142-құжат; 2009 ж., № 15-16, 71-құжат; № 19, 88-құжат; 2010 ж., № 7, 32-құжат; 2011 ж., № 11, 102-құжат; 2012 ж., № 4, 32-құжат; 2013 ж., № 1, 2-құжат; № 16, 83-құжат):</w:t>
      </w:r>
      <w:r>
        <w:br/>
      </w:r>
      <w:r>
        <w:rPr>
          <w:rFonts w:ascii="Times New Roman"/>
          <w:b w:val="false"/>
          <w:i w:val="false"/>
          <w:color w:val="000000"/>
          <w:sz w:val="28"/>
        </w:rPr>
        <w:t>
</w:t>
      </w:r>
      <w:r>
        <w:rPr>
          <w:rFonts w:ascii="Times New Roman"/>
          <w:b w:val="false"/>
          <w:i w:val="false"/>
          <w:color w:val="000000"/>
          <w:sz w:val="28"/>
        </w:rPr>
        <w:t>
      7-баптың </w:t>
      </w:r>
      <w:r>
        <w:rPr>
          <w:rFonts w:ascii="Times New Roman"/>
          <w:b w:val="false"/>
          <w:i w:val="false"/>
          <w:color w:val="000000"/>
          <w:sz w:val="28"/>
        </w:rPr>
        <w:t>6) тармақшасындағы</w:t>
      </w:r>
      <w:r>
        <w:rPr>
          <w:rFonts w:ascii="Times New Roman"/>
          <w:b w:val="false"/>
          <w:i w:val="false"/>
          <w:color w:val="000000"/>
          <w:sz w:val="28"/>
        </w:rPr>
        <w:t xml:space="preserve"> «Заңсыз» деген сөз «Қылмыстық» деген сөзбен ауыстырылсын.</w:t>
      </w:r>
      <w:r>
        <w:br/>
      </w:r>
      <w:r>
        <w:rPr>
          <w:rFonts w:ascii="Times New Roman"/>
          <w:b w:val="false"/>
          <w:i w:val="false"/>
          <w:color w:val="000000"/>
          <w:sz w:val="28"/>
        </w:rPr>
        <w:t>
</w:t>
      </w:r>
      <w:r>
        <w:rPr>
          <w:rFonts w:ascii="Times New Roman"/>
          <w:b w:val="false"/>
          <w:i w:val="false"/>
          <w:color w:val="000000"/>
          <w:sz w:val="28"/>
        </w:rPr>
        <w:t>
      18.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23-құжат; № 17-18, 112-құжат; 2011 ж., № 11, 102-құжат; № 12, 111-құжат; № 24, 196-құжат; 2012 ж., № 2, 15-құжат; № 8, 64-құжат; № 13, 91-құжат; № 21-22, 124-құжат; № 23-24, 125-құжат; 2013 ж., № 10-11, 56-құжат; 2014 ж., № 4-5, 24-құжат):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43-баптың</w:t>
      </w:r>
      <w:r>
        <w:rPr>
          <w:rFonts w:ascii="Times New Roman"/>
          <w:b w:val="false"/>
          <w:i w:val="false"/>
          <w:color w:val="000000"/>
          <w:sz w:val="28"/>
        </w:rPr>
        <w:t xml:space="preserve"> 14-1) тармақшасындағы «заңсыз» деген сөз «Қазақстан Республикасының қылмыстық» деген сөздермен ауыстырылып, «Қазақстан Республикасының» деген сөздер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48-баптың</w:t>
      </w:r>
      <w:r>
        <w:rPr>
          <w:rFonts w:ascii="Times New Roman"/>
          <w:b w:val="false"/>
          <w:i w:val="false"/>
          <w:color w:val="000000"/>
          <w:sz w:val="28"/>
        </w:rPr>
        <w:t xml:space="preserve"> 1 және 2-тармақтары мынадай редакцияда жазылсын:</w:t>
      </w:r>
      <w:r>
        <w:br/>
      </w:r>
      <w:r>
        <w:rPr>
          <w:rFonts w:ascii="Times New Roman"/>
          <w:b w:val="false"/>
          <w:i w:val="false"/>
          <w:color w:val="000000"/>
          <w:sz w:val="28"/>
        </w:rPr>
        <w:t>
      «1. Сақтандыру (қайта сақтандыру) ұйымына, Қазақстан Республикасының Ұлттық кәсіпкерлер палатасына мүшелікті, сондай-ақ осы Заңда белгiленген жағдайларды қоспағанда, заңды тұлғалардың жарғылық капиталдарына қатысу үлестерiн немесе акцияларын иемденуге, коммерциялық емес ұйымдарды құруға және олардың қызметiне қатысуға және осы баптың 4-тармағында көзделген жағдайларда бағалы қағаздармен жасалатын мәмiлелердi жүзеге асыруға тыйым салынады.</w:t>
      </w:r>
      <w:r>
        <w:br/>
      </w:r>
      <w:r>
        <w:rPr>
          <w:rFonts w:ascii="Times New Roman"/>
          <w:b w:val="false"/>
          <w:i w:val="false"/>
          <w:color w:val="000000"/>
          <w:sz w:val="28"/>
        </w:rPr>
        <w:t>
      2. Сақтандыру холдингтерiне, Қазақстан Республикасының Ұлттық кәсіпкерлер палатасына мүшелікті, сондай-ақ осы Заңда белгiленген жағдайларды қоспағанда, операциялар мен мәмiлелердi кәсiпкерлiк қызмет ретiнде жүзеге асыруға, сондай-ақ заңды тұлғалардың жарғылық капиталдарына қатысу үлестерiн немесе акцияларын иемденуге, коммерциялық емес ұйымдарды құруға және олардың қызметiне қатысуға және осы баптың 4-тармағында көзделген жағдайларда бағалы қағаздармен жасалатын мәмiлелердi жүзеге асыруға тыйым салынады.»;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54-баптың</w:t>
      </w:r>
      <w:r>
        <w:rPr>
          <w:rFonts w:ascii="Times New Roman"/>
          <w:b w:val="false"/>
          <w:i w:val="false"/>
          <w:color w:val="000000"/>
          <w:sz w:val="28"/>
        </w:rPr>
        <w:t xml:space="preserve"> 1-тармағының 11) тармақшасындағы және  </w:t>
      </w:r>
      <w:r>
        <w:rPr>
          <w:rFonts w:ascii="Times New Roman"/>
          <w:b w:val="false"/>
          <w:i w:val="false"/>
          <w:color w:val="000000"/>
          <w:sz w:val="28"/>
        </w:rPr>
        <w:t>55-баптың</w:t>
      </w:r>
      <w:r>
        <w:rPr>
          <w:rFonts w:ascii="Times New Roman"/>
          <w:b w:val="false"/>
          <w:i w:val="false"/>
          <w:color w:val="000000"/>
          <w:sz w:val="28"/>
        </w:rPr>
        <w:t>1-тармағының 7) тармақшасындағы «заңсыз» деген сөз «Қазақстан Республикасының қылмыстық» деген сөздермен ауыстырылып, «Қазақстан Республикасының» деген сөздер алып тасталсын.</w:t>
      </w:r>
      <w:r>
        <w:br/>
      </w:r>
      <w:r>
        <w:rPr>
          <w:rFonts w:ascii="Times New Roman"/>
          <w:b w:val="false"/>
          <w:i w:val="false"/>
          <w:color w:val="000000"/>
          <w:sz w:val="28"/>
        </w:rPr>
        <w:t>
</w:t>
      </w:r>
      <w:r>
        <w:rPr>
          <w:rFonts w:ascii="Times New Roman"/>
          <w:b w:val="false"/>
          <w:i w:val="false"/>
          <w:color w:val="000000"/>
          <w:sz w:val="28"/>
        </w:rPr>
        <w:t>
      19.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6, 67-құжат; 2004 ж., № 23, 142-құжат; № 24, 154-құжат; 2005 ж., № 7-8, 23-құжат; 2006 ж., № 3, 22-құжат; № 10, 52-құжат; № 13, 86-құжат; 2007 ж., № 2, 14, 18-құжаттар; № 5-6, 40-құжат; № 9, 67-құжат; № 10, 69-құжат; № 18, 143-құжат; 2008 ж., № 10-11, 39-құжат; 2009 ж., № 8, 44-құжат; № 15-16, 75-құжат; № 18, 84-құжат; № 19, 88-құжат; № 24, 128-құжат; 2010 ж., № 1-2, 2-құжат; № 5, 23-құжат; № 17-18, 111-құжат; № 24, 145, 149-құжаттар; 2011 ж., № 1, 2, 3, 7-құжаттар; № 6, 50-құжат; № 11, 102-құжат; № 12, 111-құжат; № 15, 118-құжат; 2012 ж., № 3, 26-құжат; № 15, 97-құжат; № 21-22, 124-құжат; 2013 ж., № 14, 75-құжат):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12-баптың</w:t>
      </w:r>
      <w:r>
        <w:rPr>
          <w:rFonts w:ascii="Times New Roman"/>
          <w:b w:val="false"/>
          <w:i w:val="false"/>
          <w:color w:val="000000"/>
          <w:sz w:val="28"/>
        </w:rPr>
        <w:t xml:space="preserve"> 1-тармағының екінші бөлігіндегі «заңсыз» деген сөз «Қазақстан Республикасының қылмыстық» деген сөздермен ауыстырылып, «Қазақстан Республикасының» деген сөздер алып тасталсын.</w:t>
      </w:r>
      <w:r>
        <w:br/>
      </w:r>
      <w:r>
        <w:rPr>
          <w:rFonts w:ascii="Times New Roman"/>
          <w:b w:val="false"/>
          <w:i w:val="false"/>
          <w:color w:val="000000"/>
          <w:sz w:val="28"/>
        </w:rPr>
        <w:t>
</w:t>
      </w:r>
      <w:r>
        <w:rPr>
          <w:rFonts w:ascii="Times New Roman"/>
          <w:b w:val="false"/>
          <w:i w:val="false"/>
          <w:color w:val="000000"/>
          <w:sz w:val="28"/>
        </w:rPr>
        <w:t>
      20. «Қазақстан Республикасының қаржы полициясы органдары туралы» 2002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145-құжат; 2004 ж., № 23, 142-құжат; 2005 ж., № 14, 62-құжат; 2007 ж., № 9, 67-құжат; № 10, 69-құжат; 2009 ж., № 19, 88-құжат; 2010 ж., № 5, 23-құжат; 2011 ж., № 1, 3, 7-құжаттар; № 11, 102-құжат; 2012 ж., № 4, 32-құжат; № 8, 64-құжат; 2013 ж., № 14, 72-құжат; 2014 ж., № 4-5, 24-құжат):</w:t>
      </w:r>
      <w:r>
        <w:br/>
      </w:r>
      <w:r>
        <w:rPr>
          <w:rFonts w:ascii="Times New Roman"/>
          <w:b w:val="false"/>
          <w:i w:val="false"/>
          <w:color w:val="000000"/>
          <w:sz w:val="28"/>
        </w:rPr>
        <w:t>
</w:t>
      </w:r>
      <w:r>
        <w:rPr>
          <w:rFonts w:ascii="Times New Roman"/>
          <w:b w:val="false"/>
          <w:i w:val="false"/>
          <w:color w:val="000000"/>
          <w:sz w:val="28"/>
        </w:rPr>
        <w:t>
      8-баптың 1-тармағының </w:t>
      </w:r>
      <w:r>
        <w:rPr>
          <w:rFonts w:ascii="Times New Roman"/>
          <w:b w:val="false"/>
          <w:i w:val="false"/>
          <w:color w:val="000000"/>
          <w:sz w:val="28"/>
        </w:rPr>
        <w:t>10) тармақшасындағы</w:t>
      </w:r>
      <w:r>
        <w:rPr>
          <w:rFonts w:ascii="Times New Roman"/>
          <w:b w:val="false"/>
          <w:i w:val="false"/>
          <w:color w:val="000000"/>
          <w:sz w:val="28"/>
        </w:rPr>
        <w:t xml:space="preserve"> «заңсыз» деген сөз «Қазақстан Республикасының қылмыстық» деген сөздермен ауыстырылып, «Қазақстан Республикасының» деген сөздер алып тасталсын.</w:t>
      </w:r>
      <w:r>
        <w:br/>
      </w:r>
      <w:r>
        <w:rPr>
          <w:rFonts w:ascii="Times New Roman"/>
          <w:b w:val="false"/>
          <w:i w:val="false"/>
          <w:color w:val="000000"/>
          <w:sz w:val="28"/>
        </w:rPr>
        <w:t>
</w:t>
      </w:r>
      <w:r>
        <w:rPr>
          <w:rFonts w:ascii="Times New Roman"/>
          <w:b w:val="false"/>
          <w:i w:val="false"/>
          <w:color w:val="000000"/>
          <w:sz w:val="28"/>
        </w:rPr>
        <w:t>
      21. «Почта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17-құжат; № 15, 139-құжат; 2004 ж., № 23, 142-құжат; 2005 ж., № 14, 55-құжат; № 23, 104-құжат; 2006 ж., № 1, 5-құжат; № 16, 99-құжат; 2009 ж., № 2-3, 18-құжат; 2010 ж., № 15, 71-құжат; 2011 ж., № 11, 102-құжат; № 12, 111-құжат; 2012 ж., № 5, 35-құжат; № 13, 91-құжат; 2013 ж., № 10-11, 56-құжат; № 14, 75-құжат):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2-тармағы мынадай мазмұндағы үшінші және төртінші бөліктермен толықтырылсын:</w:t>
      </w:r>
      <w:r>
        <w:br/>
      </w:r>
      <w:r>
        <w:rPr>
          <w:rFonts w:ascii="Times New Roman"/>
          <w:b w:val="false"/>
          <w:i w:val="false"/>
          <w:color w:val="000000"/>
          <w:sz w:val="28"/>
        </w:rPr>
        <w:t>
      «Қазақстан Республикасының Ұлттық Банкі Ұлттық почта операторының қаржылық қызметті жүзеге асыруы және қаржылық қызметтер ұсынуы кезінде оның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асырады.</w:t>
      </w:r>
      <w:r>
        <w:br/>
      </w:r>
      <w:r>
        <w:rPr>
          <w:rFonts w:ascii="Times New Roman"/>
          <w:b w:val="false"/>
          <w:i w:val="false"/>
          <w:color w:val="000000"/>
          <w:sz w:val="28"/>
        </w:rPr>
        <w:t>
      Уәкілетті орган Ұлттық почта операторының почта байланысы қызметтерін жүзеге асыруы кезінде оның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асырады.».</w:t>
      </w:r>
      <w:r>
        <w:br/>
      </w:r>
      <w:r>
        <w:rPr>
          <w:rFonts w:ascii="Times New Roman"/>
          <w:b w:val="false"/>
          <w:i w:val="false"/>
          <w:color w:val="000000"/>
          <w:sz w:val="28"/>
        </w:rPr>
        <w:t>
</w:t>
      </w:r>
      <w:r>
        <w:rPr>
          <w:rFonts w:ascii="Times New Roman"/>
          <w:b w:val="false"/>
          <w:i w:val="false"/>
          <w:color w:val="000000"/>
          <w:sz w:val="28"/>
        </w:rPr>
        <w:t>
      22. «Бағалы қағаздар рыногы туралы» 2003 жылғы 2 шілдедегi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 № 11, 102-құжат; № 15, 125-құжат; № 24, 196-құжат; 2012 ж., № 2, 14, 15-құжаттар; № 10, 77-құжат; № 13, 91-құжат; № 20, 121-құжат; № 21-22, 124-құжат; 2013 ж., № 10-11, 56-құжат; 2014 ж., № 6, 27-құжат):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3-1-баптың</w:t>
      </w:r>
      <w:r>
        <w:rPr>
          <w:rFonts w:ascii="Times New Roman"/>
          <w:b w:val="false"/>
          <w:i w:val="false"/>
          <w:color w:val="000000"/>
          <w:sz w:val="28"/>
        </w:rPr>
        <w:t xml:space="preserve"> 1-тармағындағы «уәкiлеттi органның нормативтiк құқықтық актiлерiнiң» деген сөздер «Қазақстан Республикасы заңнамасының»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43-баптың</w:t>
      </w:r>
      <w:r>
        <w:rPr>
          <w:rFonts w:ascii="Times New Roman"/>
          <w:b w:val="false"/>
          <w:i w:val="false"/>
          <w:color w:val="000000"/>
          <w:sz w:val="28"/>
        </w:rPr>
        <w:t xml:space="preserve"> 3-тармағының 3-1) тармақшасындағы «Заңсыз» деген сөз «Қылмыстық» деген сөзбен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51-баптың</w:t>
      </w:r>
      <w:r>
        <w:rPr>
          <w:rFonts w:ascii="Times New Roman"/>
          <w:b w:val="false"/>
          <w:i w:val="false"/>
          <w:color w:val="000000"/>
          <w:sz w:val="28"/>
        </w:rPr>
        <w:t xml:space="preserve"> 1-тармағының 11) тармақшасындағы және 4-тармағының 3-1) тармақшасындағы «Заңсыз» деген сөз «Қылмыстық» деген сөзбен ауыстырылсын;</w:t>
      </w:r>
      <w:r>
        <w:br/>
      </w:r>
      <w:r>
        <w:rPr>
          <w:rFonts w:ascii="Times New Roman"/>
          <w:b w:val="false"/>
          <w:i w:val="false"/>
          <w:color w:val="000000"/>
          <w:sz w:val="28"/>
        </w:rPr>
        <w:t>
</w:t>
      </w:r>
      <w:r>
        <w:rPr>
          <w:rFonts w:ascii="Times New Roman"/>
          <w:b w:val="false"/>
          <w:i w:val="false"/>
          <w:color w:val="000000"/>
          <w:sz w:val="28"/>
        </w:rPr>
        <w:t>
      4) 56-1-баптың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абзацындағы «Инсайдерлер» деген сөз «Мыналарға» деген сөзбен ауыстырылып,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инсайдерлік ақпаратқа негізделген, бағалы қағаздармен мәмілелер жасау туралы ұсынымдарды үшінші тұлғаларға беруге тыйым салынады.».</w:t>
      </w:r>
      <w:r>
        <w:br/>
      </w:r>
      <w:r>
        <w:rPr>
          <w:rFonts w:ascii="Times New Roman"/>
          <w:b w:val="false"/>
          <w:i w:val="false"/>
          <w:color w:val="000000"/>
          <w:sz w:val="28"/>
        </w:rPr>
        <w:t>
</w:t>
      </w:r>
      <w:r>
        <w:rPr>
          <w:rFonts w:ascii="Times New Roman"/>
          <w:b w:val="false"/>
          <w:i w:val="false"/>
          <w:color w:val="000000"/>
          <w:sz w:val="28"/>
        </w:rPr>
        <w:t>
      23. «Қаржы нарығы мен қаржы ұйымдарын мемлекеттік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15, 132-құжат; 2004 ж., № 11-12, 66-құжат; № 16, 91-құжат; 2005 ж., № 14, 55-құжат; № 23, 104-құжат; 2006 ж., № 3, 22-құжат; № 4, 24-құжат; № 8, 45-құжат; № 13, 85-құжат; № 15, 95-құжат; 2007 ж., № 4, 28-құжат; 2008 ж., № 17-18, 72-құжат; 2009 ж., № 17, 81-құжат; № 19, 88-құжат; 2010 ж., № 5, 23-құжат; № 17-18, 111, 112-құжаттар; 2011 ж., № 11, 102-құжат; № 24, 196-құжат; 2012 ж., № 13, 91-құжат; 2013 ж., № 10-11, 56-құжат):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9-баптың</w:t>
      </w:r>
      <w:r>
        <w:rPr>
          <w:rFonts w:ascii="Times New Roman"/>
          <w:b w:val="false"/>
          <w:i w:val="false"/>
          <w:color w:val="000000"/>
          <w:sz w:val="28"/>
        </w:rPr>
        <w:t xml:space="preserve"> 2-1-тармағы мынадай редакцияда жазылсын:</w:t>
      </w:r>
      <w:r>
        <w:br/>
      </w:r>
      <w:r>
        <w:rPr>
          <w:rFonts w:ascii="Times New Roman"/>
          <w:b w:val="false"/>
          <w:i w:val="false"/>
          <w:color w:val="000000"/>
          <w:sz w:val="28"/>
        </w:rPr>
        <w:t>
      «2-1. Уәкiлеттi орган Қазақстан Республикасының заңнамасына сәйкес қаржы ұйымдарының және Ұлттық пошта операторының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мониторингіне жататын ақшамен және (немесе) өзге мүлікпен операциялар туралы ақпаратты тіркеу, сақтау және беру, клиенттерді (олардың өкілдерін) және бенефициарлық меншік иелерін тиісінше тексеру, қаржы мониторингіне жататын операциялар жүргізуді тоқтата тұру және одан бас тарту, өз қызметі процесінде алынған құжаттарды қорғау бөлігінде орындауын, сондай-ақ ішкі бақылаудың ұйымдастырылуын және іске асырылуын бақылауды жүзеге асырады.».</w:t>
      </w:r>
      <w:r>
        <w:br/>
      </w:r>
      <w:r>
        <w:rPr>
          <w:rFonts w:ascii="Times New Roman"/>
          <w:b w:val="false"/>
          <w:i w:val="false"/>
          <w:color w:val="000000"/>
          <w:sz w:val="28"/>
        </w:rPr>
        <w:t>
</w:t>
      </w:r>
      <w:r>
        <w:rPr>
          <w:rFonts w:ascii="Times New Roman"/>
          <w:b w:val="false"/>
          <w:i w:val="false"/>
          <w:color w:val="000000"/>
          <w:sz w:val="28"/>
        </w:rPr>
        <w:t>
      24. «Мемлекеттік құқықтық статистика және арнайы есепке алу туралы» 2003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176-құжат; 2005 ж., № 5, 5-құжат; 2009 ж., № 19, 88-құжат; 2010 ж., № 5, 23-құжат; 2011 ж., № 1, 3-құжат; № 11, 102-құжат; № 23, 178-құжат; 2013 ж., № 14, 75-құжат; 2014 ж., № 1, 9-құжат):</w:t>
      </w:r>
      <w:r>
        <w:br/>
      </w:r>
      <w:r>
        <w:rPr>
          <w:rFonts w:ascii="Times New Roman"/>
          <w:b w:val="false"/>
          <w:i w:val="false"/>
          <w:color w:val="000000"/>
          <w:sz w:val="28"/>
        </w:rPr>
        <w:t>
</w:t>
      </w:r>
      <w:r>
        <w:rPr>
          <w:rFonts w:ascii="Times New Roman"/>
          <w:b w:val="false"/>
          <w:i w:val="false"/>
          <w:color w:val="000000"/>
          <w:sz w:val="28"/>
        </w:rPr>
        <w:t>
      1) 7-баптың </w:t>
      </w:r>
      <w:r>
        <w:rPr>
          <w:rFonts w:ascii="Times New Roman"/>
          <w:b w:val="false"/>
          <w:i w:val="false"/>
          <w:color w:val="000000"/>
          <w:sz w:val="28"/>
        </w:rPr>
        <w:t>2-тармағының</w:t>
      </w:r>
      <w:r>
        <w:rPr>
          <w:rFonts w:ascii="Times New Roman"/>
          <w:b w:val="false"/>
          <w:i w:val="false"/>
          <w:color w:val="000000"/>
          <w:sz w:val="28"/>
        </w:rPr>
        <w:t xml:space="preserve"> 9) тармақшасындағы «заңсыз» деген сөз «Қазақстан Республикасының қылмыстық» деген сөздермен ауыстырылып, «Қазақстан Республикасының» деген сөздер алып тасталсын;</w:t>
      </w:r>
      <w:r>
        <w:br/>
      </w:r>
      <w:r>
        <w:rPr>
          <w:rFonts w:ascii="Times New Roman"/>
          <w:b w:val="false"/>
          <w:i w:val="false"/>
          <w:color w:val="000000"/>
          <w:sz w:val="28"/>
        </w:rPr>
        <w:t>
</w:t>
      </w:r>
      <w:r>
        <w:rPr>
          <w:rFonts w:ascii="Times New Roman"/>
          <w:b w:val="false"/>
          <w:i w:val="false"/>
          <w:color w:val="000000"/>
          <w:sz w:val="28"/>
        </w:rPr>
        <w:t>
      2) 12-баптың 3-тармағының </w:t>
      </w:r>
      <w:r>
        <w:rPr>
          <w:rFonts w:ascii="Times New Roman"/>
          <w:b w:val="false"/>
          <w:i w:val="false"/>
          <w:color w:val="000000"/>
          <w:sz w:val="28"/>
        </w:rPr>
        <w:t>15) тармақшасындағы</w:t>
      </w:r>
      <w:r>
        <w:rPr>
          <w:rFonts w:ascii="Times New Roman"/>
          <w:b w:val="false"/>
          <w:i w:val="false"/>
          <w:color w:val="000000"/>
          <w:sz w:val="28"/>
        </w:rPr>
        <w:t xml:space="preserve"> «адамдарды арнайы есепке алуды жүзеге асырады.» деген сөздер «адамдарды;» деген сөзбен ауыстырылып, мынадай мазмұндағы 16), 17) және 18) тармақшалармен толықтырылсын:</w:t>
      </w:r>
      <w:r>
        <w:br/>
      </w:r>
      <w:r>
        <w:rPr>
          <w:rFonts w:ascii="Times New Roman"/>
          <w:b w:val="false"/>
          <w:i w:val="false"/>
          <w:color w:val="000000"/>
          <w:sz w:val="28"/>
        </w:rPr>
        <w:t>
      «16) қылмыстық жолмен алынған ақшаны және (немесе) өзге мүлікті заңдастырғаны (жылыстатқаны) және терроризмді қаржыландырғаны үшін жауаптылыққа тартылған адамдарды;</w:t>
      </w:r>
      <w:r>
        <w:br/>
      </w:r>
      <w:r>
        <w:rPr>
          <w:rFonts w:ascii="Times New Roman"/>
          <w:b w:val="false"/>
          <w:i w:val="false"/>
          <w:color w:val="000000"/>
          <w:sz w:val="28"/>
        </w:rPr>
        <w:t>
      17) қылмыстық жолмен алынған ақшаны және (немесе) өзге мүлікті заңдастыруға (жылыстатуға) және терроризмді қаржыландыруға байланысты тәркіленген мүлік сомаларын;</w:t>
      </w:r>
      <w:r>
        <w:br/>
      </w:r>
      <w:r>
        <w:rPr>
          <w:rFonts w:ascii="Times New Roman"/>
          <w:b w:val="false"/>
          <w:i w:val="false"/>
          <w:color w:val="000000"/>
          <w:sz w:val="28"/>
        </w:rPr>
        <w:t>
      18) қылмыстық жолмен алынған ақшаны және (немесе) өзге мүлікті заңдастыруға (жылыстатуға) және терроризмді қаржыландыруға байланысты өзара құқықтық көмек пен өзге халықаралық сұрау салуларды арнайы есепке алуды жүзеге асырады.».</w:t>
      </w:r>
      <w:r>
        <w:br/>
      </w:r>
      <w:r>
        <w:rPr>
          <w:rFonts w:ascii="Times New Roman"/>
          <w:b w:val="false"/>
          <w:i w:val="false"/>
          <w:color w:val="000000"/>
          <w:sz w:val="28"/>
        </w:rPr>
        <w:t>
</w:t>
      </w:r>
      <w:r>
        <w:rPr>
          <w:rFonts w:ascii="Times New Roman"/>
          <w:b w:val="false"/>
          <w:i w:val="false"/>
          <w:color w:val="000000"/>
          <w:sz w:val="28"/>
        </w:rPr>
        <w:t>
      25. «Ойын бизнесі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15-құжат; 2009 ж., № 9-10, 48-құжат; № 18, 84-құжат; № 19, 88-құжат; 2010 ж., № 5, 23-құжат; № 17-18, 111-құжат; № 22, 132-құжат; 2011 ж., № 1, 2-құжат; № 11, 102-құжат; № 19, 145-құжат; 2012 ж., № 15, 97-құжат; 2014 ж., № 1, 4, 9-құжаттар):</w:t>
      </w:r>
      <w:r>
        <w:br/>
      </w:r>
      <w:r>
        <w:rPr>
          <w:rFonts w:ascii="Times New Roman"/>
          <w:b w:val="false"/>
          <w:i w:val="false"/>
          <w:color w:val="000000"/>
          <w:sz w:val="28"/>
        </w:rPr>
        <w:t>
</w:t>
      </w:r>
      <w:r>
        <w:rPr>
          <w:rFonts w:ascii="Times New Roman"/>
          <w:b w:val="false"/>
          <w:i w:val="false"/>
          <w:color w:val="000000"/>
          <w:sz w:val="28"/>
        </w:rPr>
        <w:t>
      1) 8-баптың 1-тармағының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«заңсыз» деген сөз «Қазақстан Республикасының қылмыстық» деген сөздермен, «Қазақстан Республикасының заңнамасын» деген сөздер «заңнамасын» деген сөзбен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12-баптағы</w:t>
      </w:r>
      <w:r>
        <w:rPr>
          <w:rFonts w:ascii="Times New Roman"/>
          <w:b w:val="false"/>
          <w:i w:val="false"/>
          <w:color w:val="000000"/>
          <w:sz w:val="28"/>
        </w:rPr>
        <w:t xml:space="preserve"> «12. Ойын бизнесін ұйымдастырушылар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заңнамасында белгіленген талаптарды сақтауға міндетті.» деген сөздер «13. Ойын бизнесін ұйымдастырушылар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белгіленген талаптарды сақтауға міндетті.»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26.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4, 32-құжат; 2008 ж., № 17-18, 72-құжат; № 21, 97-құжат; № 23, 114-құжат; 2009 ж., № 18, 84-құжат; 2010 ж., № 5, 23-құжат; № 15, 71-құжат; 2011 ж., № 1, 2-құжат; № 11, 102-құжат; № 14, 117-құжат; № 24, 196-құжат; 2012 ж., № 2, 15-құжат; № 13, 91-құжат; № 15, 97-құжат; № 20, 121-құжат; № 23-24, 125-құжат; 2014 ж., № 1, 4-құжат):</w:t>
      </w:r>
      <w:r>
        <w:br/>
      </w:r>
      <w:r>
        <w:rPr>
          <w:rFonts w:ascii="Times New Roman"/>
          <w:b w:val="false"/>
          <w:i w:val="false"/>
          <w:color w:val="000000"/>
          <w:sz w:val="28"/>
        </w:rPr>
        <w:t>
</w:t>
      </w:r>
      <w:r>
        <w:rPr>
          <w:rFonts w:ascii="Times New Roman"/>
          <w:b w:val="false"/>
          <w:i w:val="false"/>
          <w:color w:val="000000"/>
          <w:sz w:val="28"/>
        </w:rPr>
        <w:t>
      21-баптың </w:t>
      </w:r>
      <w:r>
        <w:rPr>
          <w:rFonts w:ascii="Times New Roman"/>
          <w:b w:val="false"/>
          <w:i w:val="false"/>
          <w:color w:val="000000"/>
          <w:sz w:val="28"/>
        </w:rPr>
        <w:t>9-тармағының</w:t>
      </w:r>
      <w:r>
        <w:rPr>
          <w:rFonts w:ascii="Times New Roman"/>
          <w:b w:val="false"/>
          <w:i w:val="false"/>
          <w:color w:val="000000"/>
          <w:sz w:val="28"/>
        </w:rPr>
        <w:t xml:space="preserve"> 5) тармақшасындағы «жасасуға міндетті.» деген сөздер «жасасуға;» деген сөзбен ауыстырылып, мынадай мазмұндағы 6) және 7) тармақшалармен толықтырылсын:</w:t>
      </w:r>
      <w:r>
        <w:br/>
      </w:r>
      <w:r>
        <w:rPr>
          <w:rFonts w:ascii="Times New Roman"/>
          <w:b w:val="false"/>
          <w:i w:val="false"/>
          <w:color w:val="000000"/>
          <w:sz w:val="28"/>
        </w:rPr>
        <w:t>
      «6) өздерінің мүшелері болып табылатын, бухгалтерлік есеп саласында кәсіпкерлік қызметті жүзеге асыратын бухгалтерлік ұйымдар мен кәсіби бухгалтерлердің «Қылмыстық жолмен алынған кірістерді заңдастыруға (жылыстатуға) және терроризмді қаржыландыруға қарсы іс-қимыл туралы» Қазақстан Республикасының Заңын сақтауын талап етуге;</w:t>
      </w:r>
      <w:r>
        <w:br/>
      </w:r>
      <w:r>
        <w:rPr>
          <w:rFonts w:ascii="Times New Roman"/>
          <w:b w:val="false"/>
          <w:i w:val="false"/>
          <w:color w:val="000000"/>
          <w:sz w:val="28"/>
        </w:rPr>
        <w:t>
      7) қаржы мониторингі жөніндегі уәкілетті органға өздерінің мүшелері болып табылатын, бухгалтерлік есеп саласында кәсіпкерлік қызметті жүзеге асыратын бухгалтерлiк ұйымдар мен кәсіби бухгалтерлердің «Қылмыстық жолмен алынған кірістерді заңдастыруға (жылыстатуға) және терроризмді қаржыландыруға қарсы іс-қимыл туралы» Қазақстан Республикасының Заңын бұзғаны туралы мәліметтерді хабарлауға міндетті.».</w:t>
      </w:r>
      <w:r>
        <w:br/>
      </w:r>
      <w:r>
        <w:rPr>
          <w:rFonts w:ascii="Times New Roman"/>
          <w:b w:val="false"/>
          <w:i w:val="false"/>
          <w:color w:val="000000"/>
          <w:sz w:val="28"/>
        </w:rPr>
        <w:t>
</w:t>
      </w:r>
      <w:r>
        <w:rPr>
          <w:rFonts w:ascii="Times New Roman"/>
          <w:b w:val="false"/>
          <w:i w:val="false"/>
          <w:color w:val="000000"/>
          <w:sz w:val="28"/>
        </w:rPr>
        <w:t>
      27.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2007 ж., № 18, 142-құжат; 2008 ж., № 23, 114-құжат; № 24, 126-құжат; 2009 ж., № 2-3, 16-құжат; № 8, 41-құжат; № 19, 88-құжат; 2010 ж., № 7, 28-құжат; 2011 ж., № 3, 32-құжат; № 5, 43-құжат; № 6, 50-құжат; № 15, 118-құжат; № 16, 129-құжат; 2012 ж., № 8, 64-құжат; № 10, 77-құжат; № 14, 95-құжат; № 20, 121-құжат; 2013 ж., № 1, 3-құжат; № 5-6, 30-құжат; 2014 ж., № 4-5, 24-құжат):</w:t>
      </w:r>
      <w:r>
        <w:br/>
      </w:r>
      <w:r>
        <w:rPr>
          <w:rFonts w:ascii="Times New Roman"/>
          <w:b w:val="false"/>
          <w:i w:val="false"/>
          <w:color w:val="000000"/>
          <w:sz w:val="28"/>
        </w:rPr>
        <w:t>
</w:t>
      </w:r>
      <w:r>
        <w:rPr>
          <w:rFonts w:ascii="Times New Roman"/>
          <w:b w:val="false"/>
          <w:i w:val="false"/>
          <w:color w:val="000000"/>
          <w:sz w:val="28"/>
        </w:rPr>
        <w:t>
      27-баптың </w:t>
      </w:r>
      <w:r>
        <w:rPr>
          <w:rFonts w:ascii="Times New Roman"/>
          <w:b w:val="false"/>
          <w:i w:val="false"/>
          <w:color w:val="000000"/>
          <w:sz w:val="28"/>
        </w:rPr>
        <w:t>1-тармағының</w:t>
      </w:r>
      <w:r>
        <w:rPr>
          <w:rFonts w:ascii="Times New Roman"/>
          <w:b w:val="false"/>
          <w:i w:val="false"/>
          <w:color w:val="000000"/>
          <w:sz w:val="28"/>
        </w:rPr>
        <w:t xml:space="preserve"> 2-1) тармақшасындағы «Заңсыз» деген сөз «Қылмыстық» деген сөзбен ауыстырылсын.</w:t>
      </w:r>
      <w:r>
        <w:br/>
      </w:r>
      <w:r>
        <w:rPr>
          <w:rFonts w:ascii="Times New Roman"/>
          <w:b w:val="false"/>
          <w:i w:val="false"/>
          <w:color w:val="000000"/>
          <w:sz w:val="28"/>
        </w:rPr>
        <w:t>
</w:t>
      </w:r>
      <w:r>
        <w:rPr>
          <w:rFonts w:ascii="Times New Roman"/>
          <w:b w:val="false"/>
          <w:i w:val="false"/>
          <w:color w:val="000000"/>
          <w:sz w:val="28"/>
        </w:rPr>
        <w:t>
      28. «Тауар биржалары туралы» 2009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2009 ж., № 9-10, 46-құжат; № 18, 84-құжат; № 19, 88-құжат; 2010 ж., № 5, 23-құжат; 2011 ж., № 1, 2-құжат; № 11, 102-құжат; № 12, 111-құжат; 2012 ж., № 10, 77-құжат; № 15, 97-құжат; 2013 ж., № 4, 21-құжат; № 14, 75-құжат; 2014 ж., № 1, 4, 9-құжаттар):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24-баптың</w:t>
      </w:r>
      <w:r>
        <w:rPr>
          <w:rFonts w:ascii="Times New Roman"/>
          <w:b w:val="false"/>
          <w:i w:val="false"/>
          <w:color w:val="000000"/>
          <w:sz w:val="28"/>
        </w:rPr>
        <w:t xml:space="preserve"> 3-тармағының 6) тармақшасындағы «Заңсыз» деген сөз «Қылмыстық» деген сөзбен ауыстырылсын.</w:t>
      </w:r>
      <w:r>
        <w:br/>
      </w:r>
      <w:r>
        <w:rPr>
          <w:rFonts w:ascii="Times New Roman"/>
          <w:b w:val="false"/>
          <w:i w:val="false"/>
          <w:color w:val="000000"/>
          <w:sz w:val="28"/>
        </w:rPr>
        <w:t>
</w:t>
      </w:r>
      <w:r>
        <w:rPr>
          <w:rFonts w:ascii="Times New Roman"/>
          <w:b w:val="false"/>
          <w:i w:val="false"/>
          <w:color w:val="000000"/>
          <w:sz w:val="28"/>
        </w:rPr>
        <w:t>
      29. «Заңсыз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2009 ж., № 19, 87-құжат; 2010 ж., № 7, 32-құжат; 2011 ж., № 11, 102-құжат; 2012 ж., № 10, 77-құжат; № 13, 91-құжат; 2013 ж., № 10-11, 56-құжат):</w:t>
      </w:r>
      <w:r>
        <w:br/>
      </w:r>
      <w:r>
        <w:rPr>
          <w:rFonts w:ascii="Times New Roman"/>
          <w:b w:val="false"/>
          <w:i w:val="false"/>
          <w:color w:val="000000"/>
          <w:sz w:val="28"/>
        </w:rPr>
        <w:t>
</w:t>
      </w:r>
      <w:r>
        <w:rPr>
          <w:rFonts w:ascii="Times New Roman"/>
          <w:b w:val="false"/>
          <w:i w:val="false"/>
          <w:color w:val="000000"/>
          <w:sz w:val="28"/>
        </w:rPr>
        <w:t>
      1) тақырыптағы «Заңсыз» деген сөз «Қылмыстық» деген сөзбен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кіріспедегі</w:t>
      </w:r>
      <w:r>
        <w:rPr>
          <w:rFonts w:ascii="Times New Roman"/>
          <w:b w:val="false"/>
          <w:i w:val="false"/>
          <w:color w:val="000000"/>
          <w:sz w:val="28"/>
        </w:rPr>
        <w:t xml:space="preserve"> «заңсыз» деген сөз «қылмыстық» деген сөзбен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«1-бап. Осы Заңда пайдаланылатын негізгі ұғымдар</w:t>
      </w:r>
      <w:r>
        <w:br/>
      </w:r>
      <w:r>
        <w:rPr>
          <w:rFonts w:ascii="Times New Roman"/>
          <w:b w:val="false"/>
          <w:i w:val="false"/>
          <w:color w:val="000000"/>
          <w:sz w:val="28"/>
        </w:rPr>
        <w:t>
      Осы Заңда мынадай негiзгi ұғымдар пайдаланылады:</w:t>
      </w:r>
      <w:r>
        <w:br/>
      </w:r>
      <w:r>
        <w:rPr>
          <w:rFonts w:ascii="Times New Roman"/>
          <w:b w:val="false"/>
          <w:i w:val="false"/>
          <w:color w:val="000000"/>
          <w:sz w:val="28"/>
        </w:rPr>
        <w:t>
</w:t>
      </w:r>
      <w:r>
        <w:rPr>
          <w:rFonts w:ascii="Times New Roman"/>
          <w:b w:val="false"/>
          <w:i w:val="false"/>
          <w:color w:val="000000"/>
          <w:sz w:val="28"/>
        </w:rPr>
        <w:t>
      1) ақшамен және (немесе) өзге мүлiкпен күдiктi операция (бұдан әрi – күдiктi операция) – клиенттің операция жасау үшін пайдаланылатын ақша және (немесе) өзге мүлік қылмыстық әрекеттен түскен кіріс болып табылады деп не операцияның өзі қылмыстық жолмен алынған кірістерді заңдастыруға (жылыстатуға) немесе терроризмді не өзге қылмыстық әрекетті қаржыландыруға бағытталған деп күдік туындататын операциясы (осындай операцияны жасауға ұмтылысты, жасалу процесіндегі операцияны немесе жасалған операцияны қоса алғанда);</w:t>
      </w:r>
      <w:r>
        <w:br/>
      </w:r>
      <w:r>
        <w:rPr>
          <w:rFonts w:ascii="Times New Roman"/>
          <w:b w:val="false"/>
          <w:i w:val="false"/>
          <w:color w:val="000000"/>
          <w:sz w:val="28"/>
        </w:rPr>
        <w:t>
      2) ақшамен және (немесе) өзге мүлiкпен операциялар – олармен байланысты азаматтық құқықтарды және мiндеттердi белгiлеуге, өзгертуге немесе тоқтатуға бағытталған, оларды жүзеге асыру нысаны мен тәсiлiне қарамастан жеке және заңды тұлғалардың ақшамен және (немесе) өзге мүлiкпен әрекеттерi;</w:t>
      </w:r>
      <w:r>
        <w:br/>
      </w:r>
      <w:r>
        <w:rPr>
          <w:rFonts w:ascii="Times New Roman"/>
          <w:b w:val="false"/>
          <w:i w:val="false"/>
          <w:color w:val="000000"/>
          <w:sz w:val="28"/>
        </w:rPr>
        <w:t>
</w:t>
      </w:r>
      <w:r>
        <w:rPr>
          <w:rFonts w:ascii="Times New Roman"/>
          <w:b w:val="false"/>
          <w:i w:val="false"/>
          <w:color w:val="000000"/>
          <w:sz w:val="28"/>
        </w:rPr>
        <w:t>
      3)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пайызынан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r>
        <w:br/>
      </w:r>
      <w:r>
        <w:rPr>
          <w:rFonts w:ascii="Times New Roman"/>
          <w:b w:val="false"/>
          <w:i w:val="false"/>
          <w:color w:val="000000"/>
          <w:sz w:val="28"/>
        </w:rPr>
        <w:t>
      4) клиент – қаржы мониторингі субъектісі көрсететін қызметтерді алатын жеке немесе заңды тұлға;</w:t>
      </w:r>
      <w:r>
        <w:br/>
      </w:r>
      <w:r>
        <w:rPr>
          <w:rFonts w:ascii="Times New Roman"/>
          <w:b w:val="false"/>
          <w:i w:val="false"/>
          <w:color w:val="000000"/>
          <w:sz w:val="28"/>
        </w:rPr>
        <w:t>
      5) корреспонденттік қатынастар – банктердің, банк операцияларының жекелеген түрлерін жүзеге асыратын ұйымдардың банктік қызмет көрсетуді жүзеге асыруға байланысты операциялар жасау мақсатында басқа банктерге корреспонденттік шоттарды ашуы кезінде туындайтын шарттық қатынастар;</w:t>
      </w:r>
      <w:r>
        <w:br/>
      </w:r>
      <w:r>
        <w:rPr>
          <w:rFonts w:ascii="Times New Roman"/>
          <w:b w:val="false"/>
          <w:i w:val="false"/>
          <w:color w:val="000000"/>
          <w:sz w:val="28"/>
        </w:rPr>
        <w:t>
      6) қалқа-банк – банктің тіркелген мемлекетте (аумақта) шоғырландырылған қадағалауға жататын банктік холдингтің тікелей немесе жанама иелігінде болуын қоспағанда, банк ретінде тіркелген және (немесе) банктік қызметті жүзеге асыруға лицензия алған мемлекетте (аумақта) іс жүзіндегі қатысуы жоқ резидент емес банк;</w:t>
      </w:r>
      <w:r>
        <w:br/>
      </w:r>
      <w:r>
        <w:rPr>
          <w:rFonts w:ascii="Times New Roman"/>
          <w:b w:val="false"/>
          <w:i w:val="false"/>
          <w:color w:val="000000"/>
          <w:sz w:val="28"/>
        </w:rPr>
        <w:t>
      7) қаржы мониторингі – осы Заңға сәйкес уәкілетті орган және қаржы мониторингі субъектісі жүзеге асыратын, ақшамен және (немесе) өзге мүлікпен операциялар туралы мәліметтер мен ақпаратты жинау, өңдеу, талдау және пайдалану жөніндегі шаралар жиынтығы;</w:t>
      </w:r>
      <w:r>
        <w:br/>
      </w:r>
      <w:r>
        <w:rPr>
          <w:rFonts w:ascii="Times New Roman"/>
          <w:b w:val="false"/>
          <w:i w:val="false"/>
          <w:color w:val="000000"/>
          <w:sz w:val="28"/>
        </w:rPr>
        <w:t>
      8) қаржы мониторингiне жататын операциялар – осы Заңға сәйкес оларға қатысты қаржы мониторингі белгіленген ақшамен және (немесе) өзге мүлiкпен операциялар;</w:t>
      </w:r>
      <w:r>
        <w:br/>
      </w:r>
      <w:r>
        <w:rPr>
          <w:rFonts w:ascii="Times New Roman"/>
          <w:b w:val="false"/>
          <w:i w:val="false"/>
          <w:color w:val="000000"/>
          <w:sz w:val="28"/>
        </w:rPr>
        <w:t>
      9) қылмыстық жолмен алынған ақшаны қолма-қол ақшаға айналдыру – ақшаны заңдастыруға (жылыстатуға) бағытталған жалған мәмiле жасау кезiнде құжаттарды пайдалану арқылы қолма-қол ақшаны алу мақсатында жеке немесе заңды тұлғалар жасайтын әрекеттер;</w:t>
      </w:r>
      <w:r>
        <w:br/>
      </w:r>
      <w:r>
        <w:rPr>
          <w:rFonts w:ascii="Times New Roman"/>
          <w:b w:val="false"/>
          <w:i w:val="false"/>
          <w:color w:val="000000"/>
          <w:sz w:val="28"/>
        </w:rPr>
        <w:t>
      10) қылмыстық жолмен алынған кірістер – қылмыс жасау нәтижесінде алынған ақша және (немесе) өзге мүлік;</w:t>
      </w:r>
      <w:r>
        <w:br/>
      </w:r>
      <w:r>
        <w:rPr>
          <w:rFonts w:ascii="Times New Roman"/>
          <w:b w:val="false"/>
          <w:i w:val="false"/>
          <w:color w:val="000000"/>
          <w:sz w:val="28"/>
        </w:rPr>
        <w:t>
      11) қылмыстық жолмен алынған кiрiстердi заңдастыру (жылыстату) – қылмыстық жолмен алынған ақшаны және (немесе) өзге мүлiктi мәмiлелер жасау арқылы заңды айналымға тарту, сол сияқты көрсетiлген ақшаны және (немесе) өзге мүлiктi пайдалану;</w:t>
      </w:r>
      <w:r>
        <w:br/>
      </w:r>
      <w:r>
        <w:rPr>
          <w:rFonts w:ascii="Times New Roman"/>
          <w:b w:val="false"/>
          <w:i w:val="false"/>
          <w:color w:val="000000"/>
          <w:sz w:val="28"/>
        </w:rPr>
        <w:t>
      12) терроризмдi (террористiк әрекетті) қаржыландыру – террористiк әрекетті жүзеге асыру үшiн террористерге және (немесе) террористiк ұйымдарға ақша және (немесе) өзге мүлiк беру немесе жинау не қаржылық қызметтер көрсету;</w:t>
      </w:r>
      <w:r>
        <w:br/>
      </w:r>
      <w:r>
        <w:rPr>
          <w:rFonts w:ascii="Times New Roman"/>
          <w:b w:val="false"/>
          <w:i w:val="false"/>
          <w:color w:val="000000"/>
          <w:sz w:val="28"/>
        </w:rPr>
        <w:t>
      13) уәкiлеттi орган – осы Заңға сәйкес қаржы мониторингiн жүзеге асыратын және қылмыстық жолмен алынған кiрiстердi заңдастыруға (жылыстатуға) және терроризмдi қаржыландыруға қарсы iс-қимыл жөнiндегi өзге де шараларды қолданатын мемлекеттiк орган;</w:t>
      </w:r>
      <w:r>
        <w:br/>
      </w:r>
      <w:r>
        <w:rPr>
          <w:rFonts w:ascii="Times New Roman"/>
          <w:b w:val="false"/>
          <w:i w:val="false"/>
          <w:color w:val="000000"/>
          <w:sz w:val="28"/>
        </w:rPr>
        <w:t>
      14) шетелдiк жария лауазымды адам – шет мемлекеттiң заң шығарушы, атқарушы, әкiмшiлiк немесе сот органына тағайындалатын немесе сайланатын, онда қандай да бiр лауазымды атқаратын адам, сондай-ақ шет мемлекет үшiн қандай да бiр жария функцияны орындайтын кез келген адам;</w:t>
      </w:r>
      <w:r>
        <w:br/>
      </w:r>
      <w:r>
        <w:rPr>
          <w:rFonts w:ascii="Times New Roman"/>
          <w:b w:val="false"/>
          <w:i w:val="false"/>
          <w:color w:val="000000"/>
          <w:sz w:val="28"/>
        </w:rPr>
        <w:t>
      15) шет мемлекеттің құзыретті органы – шет мемлекеттің өз заңнамасына сәйкес қылмыстық жолмен алынған кiрiстердi заңдастыруға (жылыстатуға) және терроризмдi қаржыландыруға қарсы iс-қимылды жүзеге асыратын органы;</w:t>
      </w:r>
      <w:r>
        <w:br/>
      </w:r>
      <w:r>
        <w:rPr>
          <w:rFonts w:ascii="Times New Roman"/>
          <w:b w:val="false"/>
          <w:i w:val="false"/>
          <w:color w:val="000000"/>
          <w:sz w:val="28"/>
        </w:rPr>
        <w:t>
      16) іс жүзіндегі қатысуы – банктің басқару органдары мен персоналы бар, банктік қызметке қатысты құжаттарды есепке алу және сақтау жүргізілетін және резидент емес банкке банктік қызметті жүзеге асыруға лицензия берген уәкілетті органның тексерулері жүргізілетін, тұрақты мекенжай бойынша (пошта жәшігінің мекенжайынан немесе электрондық мекенжайдан басқа) орналасқан, банк қызметін жүргізу орны;</w:t>
      </w:r>
      <w:r>
        <w:br/>
      </w:r>
      <w:r>
        <w:rPr>
          <w:rFonts w:ascii="Times New Roman"/>
          <w:b w:val="false"/>
          <w:i w:val="false"/>
          <w:color w:val="000000"/>
          <w:sz w:val="28"/>
        </w:rPr>
        <w:t>
      17) іскерлік қатынастар – қаржы мониторингі субъектісінің кәсіптік қызметті жүзеге асыруы процесінде туындайтын клиенттермен қатынастар.»;</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2-баптың</w:t>
      </w:r>
      <w:r>
        <w:rPr>
          <w:rFonts w:ascii="Times New Roman"/>
          <w:b w:val="false"/>
          <w:i w:val="false"/>
          <w:color w:val="000000"/>
          <w:sz w:val="28"/>
        </w:rPr>
        <w:t xml:space="preserve"> тақырыбындағы және </w:t>
      </w:r>
      <w:r>
        <w:rPr>
          <w:rFonts w:ascii="Times New Roman"/>
          <w:b w:val="false"/>
          <w:i w:val="false"/>
          <w:color w:val="000000"/>
          <w:sz w:val="28"/>
        </w:rPr>
        <w:t>1-тармағындағы</w:t>
      </w:r>
      <w:r>
        <w:rPr>
          <w:rFonts w:ascii="Times New Roman"/>
          <w:b w:val="false"/>
          <w:i w:val="false"/>
          <w:color w:val="000000"/>
          <w:sz w:val="28"/>
        </w:rPr>
        <w:t xml:space="preserve"> «Заңсыз» деген сөз «Қазақстан Республикасының қылмыстық» деген сөздермен, «Қазақстан Республикасының заңнамасы» деген сөздер «заңнамасы» деген сөзбен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2-тараудың</w:t>
      </w:r>
      <w:r>
        <w:rPr>
          <w:rFonts w:ascii="Times New Roman"/>
          <w:b w:val="false"/>
          <w:i w:val="false"/>
          <w:color w:val="000000"/>
          <w:sz w:val="28"/>
        </w:rPr>
        <w:t xml:space="preserve"> тақырыбындағы «Заңсыз» деген сөз «Қылмыстық» деген сөзбен ауыстырылсын;</w:t>
      </w:r>
      <w:r>
        <w:br/>
      </w:r>
      <w:r>
        <w:rPr>
          <w:rFonts w:ascii="Times New Roman"/>
          <w:b w:val="false"/>
          <w:i w:val="false"/>
          <w:color w:val="000000"/>
          <w:sz w:val="28"/>
        </w:rPr>
        <w:t>
</w:t>
      </w:r>
      <w:r>
        <w:rPr>
          <w:rFonts w:ascii="Times New Roman"/>
          <w:b w:val="false"/>
          <w:i w:val="false"/>
          <w:color w:val="000000"/>
          <w:sz w:val="28"/>
        </w:rPr>
        <w:t>
      6) 3-баптың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банкаралық ақша аудару жүйесінің операторын қоспағанда, банктер, банк операцияларының жекелеген түрлерін жүзеге асыратын ұйымдар;»;</w:t>
      </w:r>
      <w:r>
        <w:br/>
      </w:r>
      <w:r>
        <w:rPr>
          <w:rFonts w:ascii="Times New Roman"/>
          <w:b w:val="false"/>
          <w:i w:val="false"/>
          <w:color w:val="000000"/>
          <w:sz w:val="28"/>
        </w:rPr>
        <w:t>
      «8) бухгалтерлік есеп саласында кәсіпкерлік қызметті жүзеге асыратын бухгалтерлiк ұйымдар мен кәсiби бухгалтерлер, аудиторлық ұйымдар;»;</w:t>
      </w:r>
      <w:r>
        <w:br/>
      </w:r>
      <w:r>
        <w:rPr>
          <w:rFonts w:ascii="Times New Roman"/>
          <w:b w:val="false"/>
          <w:i w:val="false"/>
          <w:color w:val="000000"/>
          <w:sz w:val="28"/>
        </w:rPr>
        <w:t>
      </w:t>
      </w:r>
      <w:r>
        <w:rPr>
          <w:rFonts w:ascii="Times New Roman"/>
          <w:b w:val="false"/>
          <w:i w:val="false"/>
          <w:color w:val="000000"/>
          <w:sz w:val="28"/>
        </w:rPr>
        <w:t>10) тармақшадағы</w:t>
      </w:r>
      <w:r>
        <w:rPr>
          <w:rFonts w:ascii="Times New Roman"/>
          <w:b w:val="false"/>
          <w:i w:val="false"/>
          <w:color w:val="000000"/>
          <w:sz w:val="28"/>
        </w:rPr>
        <w:t xml:space="preserve"> «почта операторлары жатады.» деген сөздер «пошта операторлары;» деген сөздермен ауыстырылып, мынадай мазмұндағы 11) және 12) тармақшалармен толықтырылсын:</w:t>
      </w:r>
      <w:r>
        <w:br/>
      </w:r>
      <w:r>
        <w:rPr>
          <w:rFonts w:ascii="Times New Roman"/>
          <w:b w:val="false"/>
          <w:i w:val="false"/>
          <w:color w:val="000000"/>
          <w:sz w:val="28"/>
        </w:rPr>
        <w:t>
      «11) микроқаржы ұйымдары;</w:t>
      </w:r>
      <w:r>
        <w:br/>
      </w:r>
      <w:r>
        <w:rPr>
          <w:rFonts w:ascii="Times New Roman"/>
          <w:b w:val="false"/>
          <w:i w:val="false"/>
          <w:color w:val="000000"/>
          <w:sz w:val="28"/>
        </w:rPr>
        <w:t>
      12) банктер болып табылмайтын электрондық ақша жүйелерінің операторлары жатады.»;</w:t>
      </w:r>
      <w:r>
        <w:br/>
      </w:r>
      <w:r>
        <w:rPr>
          <w:rFonts w:ascii="Times New Roman"/>
          <w:b w:val="false"/>
          <w:i w:val="false"/>
          <w:color w:val="000000"/>
          <w:sz w:val="28"/>
        </w:rPr>
        <w:t>
</w:t>
      </w:r>
      <w:r>
        <w:rPr>
          <w:rFonts w:ascii="Times New Roman"/>
          <w:b w:val="false"/>
          <w:i w:val="false"/>
          <w:color w:val="000000"/>
          <w:sz w:val="28"/>
        </w:rPr>
        <w:t>
      7) 4-баптың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Күдікті операциялар, олардың жүзеге асырылу нысандарына және олардың жасалған не жасала алатын немесе жасалуы мүмкін болған сомасына қарамастан, қаржы мониторингіне жатады.</w:t>
      </w:r>
      <w:r>
        <w:br/>
      </w:r>
      <w:r>
        <w:rPr>
          <w:rFonts w:ascii="Times New Roman"/>
          <w:b w:val="false"/>
          <w:i w:val="false"/>
          <w:color w:val="000000"/>
          <w:sz w:val="28"/>
        </w:rPr>
        <w:t>
      Қазақстан Республикасының Үкіметі күдікті операцияны айқындау белгілерін бекітеді.</w:t>
      </w:r>
      <w:r>
        <w:br/>
      </w:r>
      <w:r>
        <w:rPr>
          <w:rFonts w:ascii="Times New Roman"/>
          <w:b w:val="false"/>
          <w:i w:val="false"/>
          <w:color w:val="000000"/>
          <w:sz w:val="28"/>
        </w:rPr>
        <w:t>
      4. Осы Заңның </w:t>
      </w:r>
      <w:r>
        <w:rPr>
          <w:rFonts w:ascii="Times New Roman"/>
          <w:b w:val="false"/>
          <w:i w:val="false"/>
          <w:color w:val="000000"/>
          <w:sz w:val="28"/>
        </w:rPr>
        <w:t>5-бабына</w:t>
      </w:r>
      <w:r>
        <w:rPr>
          <w:rFonts w:ascii="Times New Roman"/>
          <w:b w:val="false"/>
          <w:i w:val="false"/>
          <w:color w:val="000000"/>
          <w:sz w:val="28"/>
        </w:rPr>
        <w:t xml:space="preserve"> сәйкес қаржы мониторингі субъектісінің клиент жасайтын операцияларды зерделеуі және осындай зерделеу нәтижелерін тіркеуі үшін:</w:t>
      </w:r>
      <w:r>
        <w:br/>
      </w:r>
      <w:r>
        <w:rPr>
          <w:rFonts w:ascii="Times New Roman"/>
          <w:b w:val="false"/>
          <w:i w:val="false"/>
          <w:color w:val="000000"/>
          <w:sz w:val="28"/>
        </w:rPr>
        <w:t>
      1) клиенттің ақшамен және (немесе) өзге мүлікпен күрделі, ерекше ірі не айқын экономикалық мәні немесе анық қойылған заңды мақсаты жоқ операцияны жасауы;</w:t>
      </w:r>
      <w:r>
        <w:br/>
      </w:r>
      <w:r>
        <w:rPr>
          <w:rFonts w:ascii="Times New Roman"/>
          <w:b w:val="false"/>
          <w:i w:val="false"/>
          <w:color w:val="000000"/>
          <w:sz w:val="28"/>
        </w:rPr>
        <w:t>
      2) клиенттің осы Заңда көзделген, тиісінше тексеруден және (немесе) қаржы мониторингiнен жалтаруға бағытталған әрекеттер жасауы;</w:t>
      </w:r>
      <w:r>
        <w:br/>
      </w:r>
      <w:r>
        <w:rPr>
          <w:rFonts w:ascii="Times New Roman"/>
          <w:b w:val="false"/>
          <w:i w:val="false"/>
          <w:color w:val="000000"/>
          <w:sz w:val="28"/>
        </w:rPr>
        <w:t>
      3) клиенттің қылмыстық жолмен алынған ақшаны қолма-қол ақшаға айналдыруға бағытталған деп жорамалдауға негiз болатын ақшамен және (немесе) өзге мүлікпен операция жасауы;</w:t>
      </w:r>
      <w:r>
        <w:br/>
      </w:r>
      <w:r>
        <w:rPr>
          <w:rFonts w:ascii="Times New Roman"/>
          <w:b w:val="false"/>
          <w:i w:val="false"/>
          <w:color w:val="000000"/>
          <w:sz w:val="28"/>
        </w:rPr>
        <w:t>
      4) Ақшаны жылыстатуға қарсы күрестің қаржылық шараларын әзірлеу тобының (ФАТФ) ұсынымдарын орындамайтын мемлекетте (аумақта) тіркелген (тұратын) тұлға қатысушысы болып табылатын ақшамен және (немесе) өзге мүлікпен, сол сияқты осындай мемлекетте (аумақта) тіркелген банктегі шотты пайдалана отырып операциялар жасау міндетті негіздер болып табылады.</w:t>
      </w:r>
      <w:r>
        <w:br/>
      </w:r>
      <w:r>
        <w:rPr>
          <w:rFonts w:ascii="Times New Roman"/>
          <w:b w:val="false"/>
          <w:i w:val="false"/>
          <w:color w:val="000000"/>
          <w:sz w:val="28"/>
        </w:rPr>
        <w:t>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мемлекеттердің (аумақтардың) тізбесін Ақшаны жылыстатуға қарсы күрестің қаржылық шараларын әзірлеу тобы (ФАТФ) шығаратын құжаттарды ескере отырып, уәкілетті орган жасайды және ол, өздеріне уәкілетті орган жеткізетін осы Заңның 3-бабы 1-тармағының 12) тармақшасында көзделген қаржы мониторингі субъектілерін қоспағанда, қаржы мониторингі субъектілеріне оны жеткізетін тиісті мемлекеттік органдарға жіберіледі.»;</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Қаржы мониторингi субъектiлерi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заңнамасына сәйкес өз клиенттерiн (олардың өкілдерін) және бенефициарлық меншік иелерін тиiсiнше тексеру жөнiнде шаралар қолдануға тиiс.</w:t>
      </w:r>
      <w:r>
        <w:br/>
      </w:r>
      <w:r>
        <w:rPr>
          <w:rFonts w:ascii="Times New Roman"/>
          <w:b w:val="false"/>
          <w:i w:val="false"/>
          <w:color w:val="000000"/>
          <w:sz w:val="28"/>
        </w:rPr>
        <w:t>
</w:t>
      </w:r>
      <w:r>
        <w:rPr>
          <w:rFonts w:ascii="Times New Roman"/>
          <w:b w:val="false"/>
          <w:i w:val="false"/>
          <w:color w:val="000000"/>
          <w:sz w:val="28"/>
        </w:rPr>
        <w:t>
      2. Қаржы мониторингi субъектiлерi мынадай:</w:t>
      </w:r>
      <w:r>
        <w:br/>
      </w:r>
      <w:r>
        <w:rPr>
          <w:rFonts w:ascii="Times New Roman"/>
          <w:b w:val="false"/>
          <w:i w:val="false"/>
          <w:color w:val="000000"/>
          <w:sz w:val="28"/>
        </w:rPr>
        <w:t>
      1) клиентпен iскерлiк қатынастар орнатылған;</w:t>
      </w:r>
      <w:r>
        <w:br/>
      </w:r>
      <w:r>
        <w:rPr>
          <w:rFonts w:ascii="Times New Roman"/>
          <w:b w:val="false"/>
          <w:i w:val="false"/>
          <w:color w:val="000000"/>
          <w:sz w:val="28"/>
        </w:rPr>
        <w:t>
      2) қаржы мониторингiне жататын ақшамен және (немесе) өзге мүлiкпен операциялар, оның ішінде күдікті операциялар жүзеге асырылған;</w:t>
      </w:r>
      <w:r>
        <w:br/>
      </w:r>
      <w:r>
        <w:rPr>
          <w:rFonts w:ascii="Times New Roman"/>
          <w:b w:val="false"/>
          <w:i w:val="false"/>
          <w:color w:val="000000"/>
          <w:sz w:val="28"/>
        </w:rPr>
        <w:t>
      3) клиент (олардың өкілдері), бенефициарлық меншік иесі туралы бұрын алынған деректердiң анықтығына күмән туғызған негiздер болған жағдайларда клиенттерiн (олардың өкілдерін) және бенефициарлық меншік иелерін тиiсiнше тексерудi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бірінші абзац,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Қаржы мониторингі субъектілерінің өз клиенттерін (олардың өкілдерін) және бенефициарлық меншік иелерін тиісінше тексеруі мынадай шаралардың жүзеге асырылуын қамтиды:</w:t>
      </w:r>
      <w:r>
        <w:br/>
      </w:r>
      <w:r>
        <w:rPr>
          <w:rFonts w:ascii="Times New Roman"/>
          <w:b w:val="false"/>
          <w:i w:val="false"/>
          <w:color w:val="000000"/>
          <w:sz w:val="28"/>
        </w:rPr>
        <w:t>
      1) жеке тұлғаны сәйкестендiру үшін қажеттi мәлiметтердi: оның жеке басын куәландыратын құжаттың деректерiн, жеке сәйкестендiру нөмiрiн (жеке тұлғаға Қазақстан Республикасының заңнамасына сәйкес жеке сәйкестендiру нөмiрi берiлмеген жағдайларды қоспағанда), сондай-ақ заңды мекенжайын тiркеу;</w:t>
      </w:r>
      <w:r>
        <w:br/>
      </w:r>
      <w:r>
        <w:rPr>
          <w:rFonts w:ascii="Times New Roman"/>
          <w:b w:val="false"/>
          <w:i w:val="false"/>
          <w:color w:val="000000"/>
          <w:sz w:val="28"/>
        </w:rPr>
        <w:t>
      2) заңды тұлғаны (филиалды, өкілдікті) сәйкестендiру үшін қажеттi мәлiметтердi: заңды тұлғаны (филиалды, өкілдікті) мемлекеттік (есептік) тіркеу (қайта тіркеу) туралы анықтаманың деректерін, бизнес-сәйкестендiру нөмiрiн (заңды тұлғаға Қазақстан Республикасының заңнамасына сәйкес бизнес-сәйкестендiру нөмiрi берiлмеген жағдайларды қоспағанда) не резидент емес заңды тұлға шет мемлекетте тіркелген нөмірді, сондай-ақ орналасқан жерiнiң мекенжайын тiркеу;»;</w:t>
      </w:r>
      <w:r>
        <w:br/>
      </w:r>
      <w:r>
        <w:rPr>
          <w:rFonts w:ascii="Times New Roman"/>
          <w:b w:val="false"/>
          <w:i w:val="false"/>
          <w:color w:val="000000"/>
          <w:sz w:val="28"/>
        </w:rPr>
        <w:t>
</w:t>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бенефициарлық меншік иесін анықтау және, заңды мекенжайын қоспағанда, осы тармақтың </w:t>
      </w:r>
      <w:r>
        <w:rPr>
          <w:rFonts w:ascii="Times New Roman"/>
          <w:b w:val="false"/>
          <w:i w:val="false"/>
          <w:color w:val="000000"/>
          <w:sz w:val="28"/>
        </w:rPr>
        <w:t>1) тармақшасына</w:t>
      </w:r>
      <w:r>
        <w:rPr>
          <w:rFonts w:ascii="Times New Roman"/>
          <w:b w:val="false"/>
          <w:i w:val="false"/>
          <w:color w:val="000000"/>
          <w:sz w:val="28"/>
        </w:rPr>
        <w:t xml:space="preserve"> сәйкес оны сәйкестендіру үшін қажетті мәліметтерді тіркеу.</w:t>
      </w:r>
      <w:r>
        <w:br/>
      </w:r>
      <w:r>
        <w:rPr>
          <w:rFonts w:ascii="Times New Roman"/>
          <w:b w:val="false"/>
          <w:i w:val="false"/>
          <w:color w:val="000000"/>
          <w:sz w:val="28"/>
        </w:rPr>
        <w:t>
      Қаржы мониторингі субъектісі клиент-заңды тұлғаның бенефициарлық меншік иесін анықтау мақсатында осындай клиенттің құрылтай құжаттары және акцияларын ұстаушылардың тiзiлiмі не басқа көздерден алынған мәліметтер негізінде оның меншігі мен басқару құрылымын белгілейді.</w:t>
      </w:r>
      <w:r>
        <w:br/>
      </w:r>
      <w:r>
        <w:rPr>
          <w:rFonts w:ascii="Times New Roman"/>
          <w:b w:val="false"/>
          <w:i w:val="false"/>
          <w:color w:val="000000"/>
          <w:sz w:val="28"/>
        </w:rPr>
        <w:t>
      Егер осы тармақшада көзделген шараларды қолданудың нәтижесінде клиент-заңды тұлғаның бенефициарлық меншік иесі анықталмаған жағдайда, клиент-заңды тұлғаның жеке-дара атқарушы органын не алқалы атқарушы органының басшысын бенефициарлық меншік иесі деп тануға жол беріледі.</w:t>
      </w:r>
      <w:r>
        <w:br/>
      </w:r>
      <w:r>
        <w:rPr>
          <w:rFonts w:ascii="Times New Roman"/>
          <w:b w:val="false"/>
          <w:i w:val="false"/>
          <w:color w:val="000000"/>
          <w:sz w:val="28"/>
        </w:rPr>
        <w:t>
      Бенефициарлық меншік иесін сәйкестендіру үшін қажетті мәліметтерді тіркеу клиент (оның өкілі) ұсынатын не өзге де көздерден алынған ақпараттың және (немесе) құжаттардың негізінде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жасалатын операцияларды қаржыландыру көзі туралы мәліметтерді қажет болған кезде алуды және тіркеуді қоса алғанда, iскерлiк қатынастарды тексерудi және осы қаржы мониторингi субъектiсi арқылы клиент жүзеге асыратын операцияларды зерделеудi тұрақты негiзде жүргiзу;»;</w:t>
      </w:r>
      <w:r>
        <w:br/>
      </w:r>
      <w:r>
        <w:rPr>
          <w:rFonts w:ascii="Times New Roman"/>
          <w:b w:val="false"/>
          <w:i w:val="false"/>
          <w:color w:val="000000"/>
          <w:sz w:val="28"/>
        </w:rPr>
        <w:t>
</w:t>
      </w:r>
      <w:r>
        <w:rPr>
          <w:rFonts w:ascii="Times New Roman"/>
          <w:b w:val="false"/>
          <w:i w:val="false"/>
          <w:color w:val="000000"/>
          <w:sz w:val="28"/>
        </w:rPr>
        <w:t>
      мынадай мазмұндағы 6) тармақшамен толықтырылсын:</w:t>
      </w:r>
      <w:r>
        <w:br/>
      </w:r>
      <w:r>
        <w:rPr>
          <w:rFonts w:ascii="Times New Roman"/>
          <w:b w:val="false"/>
          <w:i w:val="false"/>
          <w:color w:val="000000"/>
          <w:sz w:val="28"/>
        </w:rPr>
        <w:t>
      «6) клиент (оның өкілі) және бенефициарлық меншік иесі туралы мәліметтердің анықтығын тексеру және оларды жаңарту.</w:t>
      </w:r>
      <w:r>
        <w:br/>
      </w:r>
      <w:r>
        <w:rPr>
          <w:rFonts w:ascii="Times New Roman"/>
          <w:b w:val="false"/>
          <w:i w:val="false"/>
          <w:color w:val="000000"/>
          <w:sz w:val="28"/>
        </w:rPr>
        <w:t>
      Клиентті (оның өкілін), бенефициарлық меншік иесін сәйкестендіру үшін қажетті мәліметтердің анықтығын тексеру тиісті құжаттардың түпнұсқаларының немесе нотариат куәландырған көшірмелерінің деректерімен салыстыру арқылы не қолжетімді көздерден алынған деректермен салыстыру арқылы жүзеге асырылады.</w:t>
      </w:r>
      <w:r>
        <w:br/>
      </w:r>
      <w:r>
        <w:rPr>
          <w:rFonts w:ascii="Times New Roman"/>
          <w:b w:val="false"/>
          <w:i w:val="false"/>
          <w:color w:val="000000"/>
          <w:sz w:val="28"/>
        </w:rPr>
        <w:t>
      Клиенттің өкіліне қатысты осындай тұлғаның клиенттің атынан және (немесе) оның мүддесінде әрекет етуге өкілеттігі қосымша тексеріледі.</w:t>
      </w:r>
      <w:r>
        <w:br/>
      </w:r>
      <w:r>
        <w:rPr>
          <w:rFonts w:ascii="Times New Roman"/>
          <w:b w:val="false"/>
          <w:i w:val="false"/>
          <w:color w:val="000000"/>
          <w:sz w:val="28"/>
        </w:rPr>
        <w:t>
      Мәліметтерді жаңарту клиент, бенефициарлық меншік иесі туралы бұрын алынған мәліметтердің анықтығына күмән тудыратын негіздер болған кезде, сондай-ақ ішкі бақылау қағидаларында көзделген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Осы бапта көзделген шаралар мынадай жағдайларда:</w:t>
      </w:r>
      <w:r>
        <w:br/>
      </w:r>
      <w:r>
        <w:rPr>
          <w:rFonts w:ascii="Times New Roman"/>
          <w:b w:val="false"/>
          <w:i w:val="false"/>
          <w:color w:val="000000"/>
          <w:sz w:val="28"/>
        </w:rPr>
        <w:t>
      1) электрондық ақшаны сәйкестендірілмеген иеленушілер-жеке тұлғалар «Ақша төлемі мен аударымы туралы» Қазақстан Республикасы Заңының 36-2-бабының 4-тармағында көзделген сомадан аспайтын электрондық ақшаны сатып алу және пайдалану бойынша операцияларды жүзеге асырған кезде;</w:t>
      </w:r>
      <w:r>
        <w:br/>
      </w:r>
      <w:r>
        <w:rPr>
          <w:rFonts w:ascii="Times New Roman"/>
          <w:b w:val="false"/>
          <w:i w:val="false"/>
          <w:color w:val="000000"/>
          <w:sz w:val="28"/>
        </w:rPr>
        <w:t>
      2) клиент-жеке тұлға қолма-қол ақшаны қабылдауға арналған жабдық (құрылғы) арқылы жеке тұлғаның банк шотына ақша салу бойынша операцияларды жүзеге асырған кезде, егер мұндай операцияның сомасы 500 000 теңгеден не 500 000 теңгеге балама шетел валютасындағы сомадан аспаса;</w:t>
      </w:r>
      <w:r>
        <w:br/>
      </w:r>
      <w:r>
        <w:rPr>
          <w:rFonts w:ascii="Times New Roman"/>
          <w:b w:val="false"/>
          <w:i w:val="false"/>
          <w:color w:val="000000"/>
          <w:sz w:val="28"/>
        </w:rPr>
        <w:t>
      3) клиенттің күдікті операция жасау жағдайларын қоспағанда, клиент банк шотын пайдаланбай қолма-қол ақшасыз ақша төлемін немесе аударымын жүзеге асырған кезде, егер мұндай ақша төлемінің немесе аударымының сомасы 2 000 000 теңгеден не 2 000 000 теңгеге балама шетел валютасындағы сомадан аспаса;</w:t>
      </w:r>
      <w:r>
        <w:br/>
      </w:r>
      <w:r>
        <w:rPr>
          <w:rFonts w:ascii="Times New Roman"/>
          <w:b w:val="false"/>
          <w:i w:val="false"/>
          <w:color w:val="000000"/>
          <w:sz w:val="28"/>
        </w:rPr>
        <w:t>
      4) клиенттің күдікті операция жасау жағдайларын қоспағанда, клиент-жеке тұлға айырбастау пунктінде қолма-қол шетел валютасын сатып алу, сату немесе айырбастау бойынша операцияны жүзеге асырған кезде, егер мұндай операцияның сомасы 2 000 000 теңгеден не 2 000 000 теңгеге балама шетел валютасындағы сомадан аспаса;</w:t>
      </w:r>
      <w:r>
        <w:br/>
      </w:r>
      <w:r>
        <w:rPr>
          <w:rFonts w:ascii="Times New Roman"/>
          <w:b w:val="false"/>
          <w:i w:val="false"/>
          <w:color w:val="000000"/>
          <w:sz w:val="28"/>
        </w:rPr>
        <w:t>
      5) клиент-жеке тұлға осындай клиенттің банк шотына қол жеткізу құралы болып табылмайтын төлем карточкасын пайдалана отырып, операцияны жүзеге асырған кезде, егер мұндай операцияның сомасы 200 000 теңгеден не 200 000 теңгеге балама шетел валютасындағы сомадан аспаса,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Қаржы мониторингі субъектілерінің өз клиенттерін (олардың өкілдерін) және бенефициарлық меншік иелерін тиісінше тексеруі ішкі бақылау қағидаларына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мынадай мазмұндағы 5 және 6-тармақтармен толықтырылсын:</w:t>
      </w:r>
      <w:r>
        <w:br/>
      </w:r>
      <w:r>
        <w:rPr>
          <w:rFonts w:ascii="Times New Roman"/>
          <w:b w:val="false"/>
          <w:i w:val="false"/>
          <w:color w:val="000000"/>
          <w:sz w:val="28"/>
        </w:rPr>
        <w:t>
      «5. Қаржы мониторингі субъектісі клиенттен (оның өкілінен) клиентті (оның өкілін) сәйкестендіру, бенефициарлық меншік иесін анықтау үшін қажетті мәліметтер мен құжаттарды ұсынуын, сондай-ақ салықтық резиденттілігі, қызметінің түрі және жасалатын операцияларды қаржыландыру көзі туралы мәліметтерді ұсынуын талап етуге құқылы.</w:t>
      </w:r>
      <w:r>
        <w:br/>
      </w:r>
      <w:r>
        <w:rPr>
          <w:rFonts w:ascii="Times New Roman"/>
          <w:b w:val="false"/>
          <w:i w:val="false"/>
          <w:color w:val="000000"/>
          <w:sz w:val="28"/>
        </w:rPr>
        <w:t>
      Клиенттер (олардың өкілдері) қаржы мониторингі субъектілеріне, бенефициарлық меншік иелері туралы ақпаратты қоса алғанда, осы Заңда көзделген міндеттерді олардың орындауы үшін қажетті ақпаратты және құжаттарды беруге міндетті.</w:t>
      </w:r>
      <w:r>
        <w:br/>
      </w:r>
      <w:r>
        <w:rPr>
          <w:rFonts w:ascii="Times New Roman"/>
          <w:b w:val="false"/>
          <w:i w:val="false"/>
          <w:color w:val="000000"/>
          <w:sz w:val="28"/>
        </w:rPr>
        <w:t>
      6. Осы Заңның 3-бабы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11) және 12) тармақшаларында көрсетілген қаржы мониторингі субъектілері осы баптың 3-тармағының 1), 2) және 4) тармақшаларында көзделген, тиісті клиенттерге (олардың өкілдеріне) және бенефициарлық меншік иелеріне қатысты басқа қаржы мониторингі субъектілері, сондай-ақ шетелдік қаржы ұйымдары қолданған шараларға мынадай талаптар сақталған кезде сүйене алады:</w:t>
      </w:r>
      <w:r>
        <w:br/>
      </w:r>
      <w:r>
        <w:rPr>
          <w:rFonts w:ascii="Times New Roman"/>
          <w:b w:val="false"/>
          <w:i w:val="false"/>
          <w:color w:val="000000"/>
          <w:sz w:val="28"/>
        </w:rPr>
        <w:t>
      1) осы баптың 3-тармағының 1), 2) және 4) тармақшаларында көзделген шаралар шеңберінде, басқа қаржы мониторингі субъектісі немесе шетелдік қаржы ұйымы қолданған тиісінше тексеру жөніндегі шараларға сүйенетін қаржы мониторингі субъектісі, растайтын құжаттардың көшірмелерін қоса алғанда, клиент (оның өкілі), бенефициарлық меншік иесі туралы деректерді дереу алуға тиіс;</w:t>
      </w:r>
      <w:r>
        <w:br/>
      </w:r>
      <w:r>
        <w:rPr>
          <w:rFonts w:ascii="Times New Roman"/>
          <w:b w:val="false"/>
          <w:i w:val="false"/>
          <w:color w:val="000000"/>
          <w:sz w:val="28"/>
        </w:rPr>
        <w:t>
      2) шетелдік қаржы ұйымы қолданған тиісінше тексеру жөніндегі шараларға сүйенетін қаржы мониторингі субъектісі осындай шетелдік қаржы ұйымының қызметі өзі тіркелген мемлекетте лицензиялауға, реттеуге және қадағалауға жататынын және осындай шетелдік қаржы ұйымы осы баптың талаптарына ұқсас тиісінше тексеру жөнінде шараларды қолданатынын анықтауға тиіс.»;</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6-баптағы</w:t>
      </w:r>
      <w:r>
        <w:rPr>
          <w:rFonts w:ascii="Times New Roman"/>
          <w:b w:val="false"/>
          <w:i w:val="false"/>
          <w:color w:val="000000"/>
          <w:sz w:val="28"/>
        </w:rPr>
        <w:t xml:space="preserve"> «субъектілері» деген сөзден кейін «, осы Заңның  </w:t>
      </w:r>
      <w:r>
        <w:rPr>
          <w:rFonts w:ascii="Times New Roman"/>
          <w:b w:val="false"/>
          <w:i w:val="false"/>
          <w:color w:val="000000"/>
          <w:sz w:val="28"/>
        </w:rPr>
        <w:t>5-бабының</w:t>
      </w:r>
      <w:r>
        <w:rPr>
          <w:rFonts w:ascii="Times New Roman"/>
          <w:b w:val="false"/>
          <w:i w:val="false"/>
          <w:color w:val="000000"/>
          <w:sz w:val="28"/>
        </w:rPr>
        <w:t xml:space="preserve"> 3-1-тармағында көрсетілген жағдайларды қоспағанда,» деген сөздермен толықтырылып, «қабылдауға тиiс» деген сөздер «қолданады» деген сөзбен ауыстырылсын;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7-бап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«7-бап. Қаржы мониторингi субъектiлерiнiң клиенттердi қаржы</w:t>
      </w:r>
      <w:r>
        <w:br/>
      </w:r>
      <w:r>
        <w:rPr>
          <w:rFonts w:ascii="Times New Roman"/>
          <w:b w:val="false"/>
          <w:i w:val="false"/>
          <w:color w:val="000000"/>
          <w:sz w:val="28"/>
        </w:rPr>
        <w:t>
              мониторингiне жататын ақшамен және (немесе) өзге</w:t>
      </w:r>
      <w:r>
        <w:br/>
      </w:r>
      <w:r>
        <w:rPr>
          <w:rFonts w:ascii="Times New Roman"/>
          <w:b w:val="false"/>
          <w:i w:val="false"/>
          <w:color w:val="000000"/>
          <w:sz w:val="28"/>
        </w:rPr>
        <w:t>
              мүлiкпен операцияларды жүзеге асыруы кезiнде тиiсiнше</w:t>
      </w:r>
      <w:r>
        <w:br/>
      </w:r>
      <w:r>
        <w:rPr>
          <w:rFonts w:ascii="Times New Roman"/>
          <w:b w:val="false"/>
          <w:i w:val="false"/>
          <w:color w:val="000000"/>
          <w:sz w:val="28"/>
        </w:rPr>
        <w:t>
              тексеруі</w:t>
      </w:r>
      <w:r>
        <w:br/>
      </w:r>
      <w:r>
        <w:rPr>
          <w:rFonts w:ascii="Times New Roman"/>
          <w:b w:val="false"/>
          <w:i w:val="false"/>
          <w:color w:val="000000"/>
          <w:sz w:val="28"/>
        </w:rPr>
        <w:t>
      1. Қаржы мониторингi субъектiлерi осы Заңның 4-бабына сәйкес қаржы мониторингiне жататын ақшамен және (немесе) өзге мүлiкпен операциялар жүргiзілгенге дейiн осы Заңның 5-бабы 3-тармағының 1), 2) және 4) тармақшаларында көзделген шараларды, мұндай шаралар іскерлік қатынастар орнату кезінде қолданылған жағдайларды қоспағанда, қолданады.</w:t>
      </w:r>
      <w:r>
        <w:br/>
      </w:r>
      <w:r>
        <w:rPr>
          <w:rFonts w:ascii="Times New Roman"/>
          <w:b w:val="false"/>
          <w:i w:val="false"/>
          <w:color w:val="000000"/>
          <w:sz w:val="28"/>
        </w:rPr>
        <w:t>
      2. Төлем карточкаларын пайдалана отырып ақша төлемдері мен аударымдарын, сондай-ақ осы Заңның 5-бабы 3-1-тармағының 1), 2) және 5) тармақшаларында көзделген жағдайларды қоспағанда, клиенттердің нұсқаулары бойынша қолма-қол ақшасыз ақша төлемдері мен аударымдарын жүзеге асыру кезінде екінші деңгейдегі банктер мен банк операцияларының жекелеген түрлерін жүзеге асыратын ұйымдар мыналарды:</w:t>
      </w:r>
      <w:r>
        <w:br/>
      </w:r>
      <w:r>
        <w:rPr>
          <w:rFonts w:ascii="Times New Roman"/>
          <w:b w:val="false"/>
          <w:i w:val="false"/>
          <w:color w:val="000000"/>
          <w:sz w:val="28"/>
        </w:rPr>
        <w:t>
      ақшаны жөнелтушінің және алушының (бенефициардың) тегін, атын, әкесінің атын (бар болса) не толық немесе қысқартылған атауларын (заңды тұлғалар үшін);</w:t>
      </w:r>
      <w:r>
        <w:br/>
      </w:r>
      <w:r>
        <w:rPr>
          <w:rFonts w:ascii="Times New Roman"/>
          <w:b w:val="false"/>
          <w:i w:val="false"/>
          <w:color w:val="000000"/>
          <w:sz w:val="28"/>
        </w:rPr>
        <w:t>
      егер ақша аударымы банк шотын пайдалана отырып жүзеге асырылса, ақшаны жөнелтушінің және алушының (бенефициардың) жеке сәйкестендіру кодтарын не егер ақша аударымы банк шотын пайдаланбай жүзеге асырылса, ақша төлемі немесе аударымы жөніндегі нұсқаудың нөмірін;</w:t>
      </w:r>
      <w:r>
        <w:br/>
      </w:r>
      <w:r>
        <w:rPr>
          <w:rFonts w:ascii="Times New Roman"/>
          <w:b w:val="false"/>
          <w:i w:val="false"/>
          <w:color w:val="000000"/>
          <w:sz w:val="28"/>
        </w:rPr>
        <w:t>
      ақша жөнелтушінің сәйкестендіру нөмірін немесе мекенжайын (жеке және заңды тұлғалар үшін) не ақша жөнелтушінің жеке басын куәландыратын құжаттың нөмірін (жеке тұлға үшін) қоса алғанда, Қазақстан Республикасының заңнамасында көзделген деректемелердің төлем құжатында болуын және олардың ақша төлеміне (аударымына) қатысушыға берілуін қамтамасыз етеді.</w:t>
      </w:r>
      <w:r>
        <w:br/>
      </w:r>
      <w:r>
        <w:rPr>
          <w:rFonts w:ascii="Times New Roman"/>
          <w:b w:val="false"/>
          <w:i w:val="false"/>
          <w:color w:val="000000"/>
          <w:sz w:val="28"/>
        </w:rPr>
        <w:t>
      Екінші деңгейдегі банктер мен банк операцияларының жекелеген түрлерін жүзеге асыратын ұйымдар шетелдік қаржы мекемесінен ақша төлемі мен аударымы түскен кезде осы тармақтың бірінші бөлігінде көрсетілген ақпараттың төлем құжатында болуын бақылайды, сондай-ақ банк шотын пайдаланбай ақша аудару бойынша алушыны сәйкестендіру үшін қажетті мәліметтерді тіркейді және сақтайды.»;</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клиенттiң шетелдiк жария лауазымды адамға, оның отбасы мүшелеріне және жақын туыстарына жататынын және (немесе) қатыстылығын тексерудi жүзеге асыруға;»;</w:t>
      </w:r>
      <w:r>
        <w:br/>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 xml:space="preserve"> «заңсыз» деген сөз «қылмыстық» деген сөзбен ауыстырылсын;</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«9-бап. Шетелдік қаржы ұйымдарымен корреспонденттік қатынастар</w:t>
      </w:r>
      <w:r>
        <w:br/>
      </w:r>
      <w:r>
        <w:rPr>
          <w:rFonts w:ascii="Times New Roman"/>
          <w:b w:val="false"/>
          <w:i w:val="false"/>
          <w:color w:val="000000"/>
          <w:sz w:val="28"/>
        </w:rPr>
        <w:t>
              орнатылған кезде тиісінше тексеру</w:t>
      </w:r>
      <w:r>
        <w:br/>
      </w:r>
      <w:r>
        <w:rPr>
          <w:rFonts w:ascii="Times New Roman"/>
          <w:b w:val="false"/>
          <w:i w:val="false"/>
          <w:color w:val="000000"/>
          <w:sz w:val="28"/>
        </w:rPr>
        <w:t>
      Осы Заңның 3-бабы 1-тармағының 1) тармақшасында көрсетілген қаржы мониторингі субъектілері осы Заңның 5-бабының 3-тармағында көзделген шаралардан басқа, шетелдік қаржы ұйымдарымен корреспонденттік қатынастар орнатылған кезде қосымша мыналарды:</w:t>
      </w:r>
      <w:r>
        <w:br/>
      </w:r>
      <w:r>
        <w:rPr>
          <w:rFonts w:ascii="Times New Roman"/>
          <w:b w:val="false"/>
          <w:i w:val="false"/>
          <w:color w:val="000000"/>
          <w:sz w:val="28"/>
        </w:rPr>
        <w:t>
      1) респондент-шетелдік қаржы ұйымының беделі және қызметінің сипаты туралы, оның ішінде оны тіркеген елдің қылмыстық жолмен алынған кірістерді заңдастыруға (жылыстатуға) және терроризмді қаржыландыруға қарсы іс-қимыл жөніндегі заңнамасын бұзғаны үшін оған санкция қолданылғаны туралы мәліметтер жинауды жүзеге асыруға және оларды құжаттық тiркеуге;</w:t>
      </w:r>
      <w:r>
        <w:br/>
      </w:r>
      <w:r>
        <w:rPr>
          <w:rFonts w:ascii="Times New Roman"/>
          <w:b w:val="false"/>
          <w:i w:val="false"/>
          <w:color w:val="000000"/>
          <w:sz w:val="28"/>
        </w:rPr>
        <w:t>
      2) респондент-шетелдік қаржы ұйымы оны тіркеген елдің қылмыстық жолмен алынған кірістерді заңдастыруға (жылыстатуға) және терроризмді қаржыландыруға қарсы іс-қимыл жөніндегі заңнамасына сәйкес қолданатын ішкі бақылау шаралары туралы ақпаратты құжаттық тіркеуге, сондай-ақ қолданылатын ішкі бақылау шараларының тиімділігін бағалауды жүзеге асыруға;</w:t>
      </w:r>
      <w:r>
        <w:br/>
      </w:r>
      <w:r>
        <w:rPr>
          <w:rFonts w:ascii="Times New Roman"/>
          <w:b w:val="false"/>
          <w:i w:val="false"/>
          <w:color w:val="000000"/>
          <w:sz w:val="28"/>
        </w:rPr>
        <w:t>
      3) қалқа-банктермен корреспонденттік қатынастар орнатпауға және оларды сақтамауға;</w:t>
      </w:r>
      <w:r>
        <w:br/>
      </w:r>
      <w:r>
        <w:rPr>
          <w:rFonts w:ascii="Times New Roman"/>
          <w:b w:val="false"/>
          <w:i w:val="false"/>
          <w:color w:val="000000"/>
          <w:sz w:val="28"/>
        </w:rPr>
        <w:t>
      4) респондент-шетелдік қаржы ұйымы өз шоттарын қалқа-банктердің пайдалануына рұқсат етпейтініне көз жеткізуге;</w:t>
      </w:r>
      <w:r>
        <w:br/>
      </w:r>
      <w:r>
        <w:rPr>
          <w:rFonts w:ascii="Times New Roman"/>
          <w:b w:val="false"/>
          <w:i w:val="false"/>
          <w:color w:val="000000"/>
          <w:sz w:val="28"/>
        </w:rPr>
        <w:t>
      5) ұйымның басшы жұмыскерінің жаңа корреспонденттік қатынастар орнатуға рұқсатын алуға міндетті.</w:t>
      </w:r>
      <w:r>
        <w:br/>
      </w:r>
      <w:r>
        <w:rPr>
          <w:rFonts w:ascii="Times New Roman"/>
          <w:b w:val="false"/>
          <w:i w:val="false"/>
          <w:color w:val="000000"/>
          <w:sz w:val="28"/>
        </w:rPr>
        <w:t>
      Респондент-шетелдік қаржы ұйымының қалқа-банктермен корреспонденттік қатынастарының болу-болмауы респондент-шетелдік қаржы ұйымы беретін және (немесе) қаржы мониторингі субъектісі өзге де көздерден алатын ақпараттың негізінде айқындалады.»;</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екінші бөлігінің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қызметінің ерекше түрi шетел валютасымен айырбас операцияларын ұйымдастыру болып табылатын заңды тұлғалар – операция жасалған күннен кейінгі келесі жұмыс күнінен кешiктiрмей, бөлiнген байланыс арналары арқылы электрондық тәсiлмен немесе қағаз жеткізгіште;</w:t>
      </w:r>
      <w:r>
        <w:br/>
      </w:r>
      <w:r>
        <w:rPr>
          <w:rFonts w:ascii="Times New Roman"/>
          <w:b w:val="false"/>
          <w:i w:val="false"/>
          <w:color w:val="000000"/>
          <w:sz w:val="28"/>
        </w:rPr>
        <w:t>
      3) осы Заңның 3-бабы 1-тармағының 6) – 9), 11) және 12) тармақшаларында көрсетiлген қаржы мониторингi субъектiлерi – операция жасалған және (немесе) анықталған күннен кейінгі келесі жұмыс күнінен кешiктiрмей, бөлiнген байланыс арналары арқылы электрондық тәсiлмен немесе қағаз жеткізгіште уәкiлеттi органға қазақ немесе орыс тілінде ұсынады.»;</w:t>
      </w:r>
      <w:r>
        <w:br/>
      </w: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Бұрын қаржы мониторингі субъектісі ұсынған қаржы мониторингіне жататын операциялар бойынша, оның ішінде күдікті операциялар туралы қажетті ақпарат алу мақсатында уәкілетті орган қаржы мониторингі субъектісіне қажетті ақпаратты, мәліметтер мен құжаттарды беруге сауал жібереді.</w:t>
      </w:r>
      <w:r>
        <w:br/>
      </w:r>
      <w:r>
        <w:rPr>
          <w:rFonts w:ascii="Times New Roman"/>
          <w:b w:val="false"/>
          <w:i w:val="false"/>
          <w:color w:val="000000"/>
          <w:sz w:val="28"/>
        </w:rPr>
        <w:t>
      Осы Заңның 18-бабы 2-тармағының 1) тармақшасында және 19-бабының 2-тармағында көрсетілген мақсатта уәкілетті орган қаржы мониторингі субъектісіне қажетті ақпаратты, мәліметтер мен құжаттарды беруге сауал жібереді.</w:t>
      </w:r>
      <w:r>
        <w:br/>
      </w:r>
      <w:r>
        <w:rPr>
          <w:rFonts w:ascii="Times New Roman"/>
          <w:b w:val="false"/>
          <w:i w:val="false"/>
          <w:color w:val="000000"/>
          <w:sz w:val="28"/>
        </w:rPr>
        <w:t>
      Қаржы мониторингі субъектілері уәкілетті органға оның сауалдары бойынша қаржы мониторингіне жататын операциялар бойынша қажетті ақпаратты, мәліметтер мен құжаттарды:</w:t>
      </w:r>
      <w:r>
        <w:br/>
      </w:r>
      <w:r>
        <w:rPr>
          <w:rFonts w:ascii="Times New Roman"/>
          <w:b w:val="false"/>
          <w:i w:val="false"/>
          <w:color w:val="000000"/>
          <w:sz w:val="28"/>
        </w:rPr>
        <w:t>
      1) осы Заңның 4-бабының 1 және 2-тармақтарына сәйкес тиісті сауал алынған күннен бастап үш жұмыс күні ішінде;</w:t>
      </w:r>
      <w:r>
        <w:br/>
      </w:r>
      <w:r>
        <w:rPr>
          <w:rFonts w:ascii="Times New Roman"/>
          <w:b w:val="false"/>
          <w:i w:val="false"/>
          <w:color w:val="000000"/>
          <w:sz w:val="28"/>
        </w:rPr>
        <w:t>
      2) осы Заңның 4-бабының 4-тармағына сәйкес тиісті сауал алынған кезден бастап жиырма төрт сағат ішінде беруге міндетті.</w:t>
      </w:r>
      <w:r>
        <w:br/>
      </w:r>
      <w:r>
        <w:rPr>
          <w:rFonts w:ascii="Times New Roman"/>
          <w:b w:val="false"/>
          <w:i w:val="false"/>
          <w:color w:val="000000"/>
          <w:sz w:val="28"/>
        </w:rPr>
        <w:t>
      Қазақстан Республикасы ратификациялаған халықаралық шарттың негізінде берілетін мәліметтер мен ақпаратты қоспағанда, уәкілетті орган осы Заң қолданысқа енгізілгенге дейін жасалған операциялар бойынша мәліметтер мен ақпаратты сұратуға құқылы емес.»;</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2-тармақтардағы</w:t>
      </w:r>
      <w:r>
        <w:rPr>
          <w:rFonts w:ascii="Times New Roman"/>
          <w:b w:val="false"/>
          <w:i w:val="false"/>
          <w:color w:val="000000"/>
          <w:sz w:val="28"/>
        </w:rPr>
        <w:t xml:space="preserve"> «заңсыз» деген сөз «қылмыстық»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Қаржы мониторингі субъектілері ішкі бақылау қағидаларын әзірлейді, қабылдайды әрі орындайды және осы Заңда көзделген ішкі бақылауды жүргізу кезінде қаржы мониторингі субъектісінің қызметіне қойылатын талаптардан басқа, олар мыналарды:</w:t>
      </w:r>
      <w:r>
        <w:br/>
      </w:r>
      <w:r>
        <w:rPr>
          <w:rFonts w:ascii="Times New Roman"/>
          <w:b w:val="false"/>
          <w:i w:val="false"/>
          <w:color w:val="000000"/>
          <w:sz w:val="28"/>
        </w:rPr>
        <w:t>
      қылмыстық жолмен алынған кірістерді заңдастыруға (жылыстатуға) және терроризмді қаржыландыруға қарсы іс-қимыл жасау мақсатында ішкі бақылауды ұйымдастыру бағдарламасын;</w:t>
      </w:r>
      <w:r>
        <w:br/>
      </w:r>
      <w:r>
        <w:rPr>
          <w:rFonts w:ascii="Times New Roman"/>
          <w:b w:val="false"/>
          <w:i w:val="false"/>
          <w:color w:val="000000"/>
          <w:sz w:val="28"/>
        </w:rPr>
        <w:t>
      технологиялық жетістіктерді пайдалану тәуекелін қоса алғанда, клиенттердің тәуекелдерін және көрсетілетін қызметтерді қылмыстық мақсаттарда пайдалану тәуекелдерін ескеретін, қылмыстық жолмен алынған кірістерді заңдастыру (жылыстату) және терроризмді қаржыландыру тәуекелін басқару бағдарламасын;</w:t>
      </w:r>
      <w:r>
        <w:br/>
      </w:r>
      <w:r>
        <w:rPr>
          <w:rFonts w:ascii="Times New Roman"/>
          <w:b w:val="false"/>
          <w:i w:val="false"/>
          <w:color w:val="000000"/>
          <w:sz w:val="28"/>
        </w:rPr>
        <w:t>
      клиенттерді сәйкестендіру бағдарламасын;</w:t>
      </w:r>
      <w:r>
        <w:br/>
      </w:r>
      <w:r>
        <w:rPr>
          <w:rFonts w:ascii="Times New Roman"/>
          <w:b w:val="false"/>
          <w:i w:val="false"/>
          <w:color w:val="000000"/>
          <w:sz w:val="28"/>
        </w:rPr>
        <w:t>
      клиенттердің күрделі, ерекше ірі және басқа да ерекше операцияларын зерделеуді қоса алғанда, клиенттердің операцияларына мониторинг жүргізу және оларды зерделеу бағдарламасын;</w:t>
      </w:r>
      <w:r>
        <w:br/>
      </w:r>
      <w:r>
        <w:rPr>
          <w:rFonts w:ascii="Times New Roman"/>
          <w:b w:val="false"/>
          <w:i w:val="false"/>
          <w:color w:val="000000"/>
          <w:sz w:val="28"/>
        </w:rPr>
        <w:t>
      қаржы мониторингі субъектілерінің қызметкерлерін қылмыстық жолмен алынған кірістерді заңдастыруға (жылыстатуға) және терроризмді қаржыландыруға қарсы іс-қимыл мәселелері бойынша даярлау және оқыту бағдарламасын;</w:t>
      </w:r>
      <w:r>
        <w:br/>
      </w:r>
      <w:r>
        <w:rPr>
          <w:rFonts w:ascii="Times New Roman"/>
          <w:b w:val="false"/>
          <w:i w:val="false"/>
          <w:color w:val="000000"/>
          <w:sz w:val="28"/>
        </w:rPr>
        <w:t>
      ішкі бақылау қағидаларына сәйкес қаржы мониторингі субъектілері әзірлеуі мүмкін өзге де бағдарламаларды қамтуға тиіс.»;</w:t>
      </w:r>
      <w:r>
        <w:br/>
      </w:r>
      <w:r>
        <w:rPr>
          <w:rFonts w:ascii="Times New Roman"/>
          <w:b w:val="false"/>
          <w:i w:val="false"/>
          <w:color w:val="000000"/>
          <w:sz w:val="28"/>
        </w:rPr>
        <w:t>
</w:t>
      </w:r>
      <w:r>
        <w:rPr>
          <w:rFonts w:ascii="Times New Roman"/>
          <w:b w:val="false"/>
          <w:i w:val="false"/>
          <w:color w:val="000000"/>
          <w:sz w:val="28"/>
        </w:rPr>
        <w:t>
      мынадай мазмұндағы 3-1 және 3-2-тармақтармен толықтырылсын:</w:t>
      </w:r>
      <w:r>
        <w:br/>
      </w:r>
      <w:r>
        <w:rPr>
          <w:rFonts w:ascii="Times New Roman"/>
          <w:b w:val="false"/>
          <w:i w:val="false"/>
          <w:color w:val="000000"/>
          <w:sz w:val="28"/>
        </w:rPr>
        <w:t>
      «3-1. Қаржы мониторингі субъектілері Қазақстан Республикасында және оның шегінен тысқары жерлерде де орналасқан өз филиалдарының, өкілдіктерінің, еншілес ұйымдарының, егер бұл олардың орналасқан жеріндегі мемлекеттің заңнамасына қайшы келмесе, ішкі бақылау қағидаларын сақтауын және іске асыруын қамтамасыз етеді.</w:t>
      </w:r>
      <w:r>
        <w:br/>
      </w:r>
      <w:r>
        <w:rPr>
          <w:rFonts w:ascii="Times New Roman"/>
          <w:b w:val="false"/>
          <w:i w:val="false"/>
          <w:color w:val="000000"/>
          <w:sz w:val="28"/>
        </w:rPr>
        <w:t>
      Қаржы мониторингі субъектілері уәкілетті органға және бақылау мен қадағалау органына Қазақстан Республикасының шегінен тысқары жерде орналасқан өз филиалдарының, өкілдіктерінің, еншілес ұйымдарының олардың орналасқан жеріндегі мемлекеттің заңнамасына қайшы келетіндіктен, ішкі бақылау қағидаларын сақтау және іске асыру мүмкіндігінің болмауы фактілері туралы хабарлауға міндетті.</w:t>
      </w:r>
      <w:r>
        <w:br/>
      </w:r>
      <w:r>
        <w:rPr>
          <w:rFonts w:ascii="Times New Roman"/>
          <w:b w:val="false"/>
          <w:i w:val="false"/>
          <w:color w:val="000000"/>
          <w:sz w:val="28"/>
        </w:rPr>
        <w:t>
</w:t>
      </w:r>
      <w:r>
        <w:rPr>
          <w:rFonts w:ascii="Times New Roman"/>
          <w:b w:val="false"/>
          <w:i w:val="false"/>
          <w:color w:val="000000"/>
          <w:sz w:val="28"/>
        </w:rPr>
        <w:t>
      3-2.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 қаржы мониторингі субъектілерінің түрлері бойынша уәкілетті органның және тиісті мемлекеттік органдардың бірлескен нормативтік құқықтық актілерімен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Клиенттің дерекнамасын және онымен хат-хабар алмасуды қоса алғанда, клиентті тиісінше тексеру нәтижелері бойынша алынған құжаттар мен мәліметтер қаржы мониторингi субъектiлерiнің клиентпен іскерлік қатынастарын тоқтатқан күннен бастап кемiнде бес жыл сақтауына жатады.</w:t>
      </w:r>
      <w:r>
        <w:br/>
      </w:r>
      <w:r>
        <w:rPr>
          <w:rFonts w:ascii="Times New Roman"/>
          <w:b w:val="false"/>
          <w:i w:val="false"/>
          <w:color w:val="000000"/>
          <w:sz w:val="28"/>
        </w:rPr>
        <w:t>
      Қаржы мониторингіне жататын ақшамен және (немесе) өзге мүлікпен операциялар және күдікті операциялар туралы құжаттар мен мәліметтер, сондай-ақ барлық күрделі, ерекше ірі және басқа да ерекше операцияларды зерделеу нәтижелері операция жасалғаннан кейін қаржы мониторингі субъектілерінің кемінде бес жыл сақтауына жатады.</w:t>
      </w:r>
      <w:r>
        <w:br/>
      </w:r>
      <w:r>
        <w:rPr>
          <w:rFonts w:ascii="Times New Roman"/>
          <w:b w:val="false"/>
          <w:i w:val="false"/>
          <w:color w:val="000000"/>
          <w:sz w:val="28"/>
        </w:rPr>
        <w:t>
      5. Қаржы мониторингі субъектілері мен олардың жұмыскерлері клиенттер мен өзге де тұлғаларға осы Заңға сәйкес осындай клиенттер туралы және олардың жасайтын операциялары туралы мәліметтер мен ақпаратты уәкілетті органға беруі туралы хабарлауға құқылы емес.»;</w:t>
      </w:r>
      <w:r>
        <w:br/>
      </w:r>
      <w:r>
        <w:rPr>
          <w:rFonts w:ascii="Times New Roman"/>
          <w:b w:val="false"/>
          <w:i w:val="false"/>
          <w:color w:val="000000"/>
          <w:sz w:val="28"/>
        </w:rPr>
        <w:t>
</w:t>
      </w:r>
      <w:r>
        <w:rPr>
          <w:rFonts w:ascii="Times New Roman"/>
          <w:b w:val="false"/>
          <w:i w:val="false"/>
          <w:color w:val="000000"/>
          <w:sz w:val="28"/>
        </w:rPr>
        <w:t>
      мынадай мазмұндағы 8-тармақпен толықтырылсын:</w:t>
      </w:r>
      <w:r>
        <w:br/>
      </w:r>
      <w:r>
        <w:rPr>
          <w:rFonts w:ascii="Times New Roman"/>
          <w:b w:val="false"/>
          <w:i w:val="false"/>
          <w:color w:val="000000"/>
          <w:sz w:val="28"/>
        </w:rPr>
        <w:t>
      «8. Қаржы мониторингі субъектілеріне жұмыскерлерді даярлау және оқыту бойынша қойылатын талаптарды тиісті мемлекеттiк органдармен келiсу бойынша уәкiлеттi орган бекiтеді.»;</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12-бапта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«Уәкілетті орган терроризмді және экстремизмді қаржыландыруға байланысты ұйымдар мен тұлғалардың тізбесін осы Заңның 3-бабы 1-тармағының 12) тармақшасында көзделген қаржы мониторингі субъектілерінің назарына жеткізеді.»;</w:t>
      </w:r>
      <w:r>
        <w:br/>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Терроризмді және экстремизмді қаржыландыруға байланысты ұйымдар мен тұлғалардың тізбесі өз құзыреті шегінде құқықтық статистика және арнайы есепке алу саласында статистикалық қызметті жүзеге асыратын мемлекеттік органның, сондай-ақ басқа да құзыретті мемлекеттік органдардың уәкілетті органға беретін ақпаратына сәйкес жаңартылып отырады.»;</w:t>
      </w:r>
      <w:r>
        <w:br/>
      </w:r>
      <w:r>
        <w:rPr>
          <w:rFonts w:ascii="Times New Roman"/>
          <w:b w:val="false"/>
          <w:i w:val="false"/>
          <w:color w:val="000000"/>
          <w:sz w:val="28"/>
        </w:rPr>
        <w:t>
      4-тармақтың </w:t>
      </w:r>
      <w:r>
        <w:rPr>
          <w:rFonts w:ascii="Times New Roman"/>
          <w:b w:val="false"/>
          <w:i w:val="false"/>
          <w:color w:val="000000"/>
          <w:sz w:val="28"/>
        </w:rPr>
        <w:t>6) тармақшасындағы</w:t>
      </w:r>
      <w:r>
        <w:rPr>
          <w:rFonts w:ascii="Times New Roman"/>
          <w:b w:val="false"/>
          <w:i w:val="false"/>
          <w:color w:val="000000"/>
          <w:sz w:val="28"/>
        </w:rPr>
        <w:t xml:space="preserve"> «арнаулы мемлекеттiк және құқық қорғау органдарының» деген сөздер «құқық қорғау органдары мен арнаулы мемлекеттік органдарының»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және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«13-бап. Ақшамен және (немесе) өзге мүлiкпен операцияларды</w:t>
      </w:r>
      <w:r>
        <w:br/>
      </w:r>
      <w:r>
        <w:rPr>
          <w:rFonts w:ascii="Times New Roman"/>
          <w:b w:val="false"/>
          <w:i w:val="false"/>
          <w:color w:val="000000"/>
          <w:sz w:val="28"/>
        </w:rPr>
        <w:t>
               жүргiзуден бас тарту және оларды тоқтата тұру</w:t>
      </w:r>
      <w:r>
        <w:br/>
      </w:r>
      <w:r>
        <w:rPr>
          <w:rFonts w:ascii="Times New Roman"/>
          <w:b w:val="false"/>
          <w:i w:val="false"/>
          <w:color w:val="000000"/>
          <w:sz w:val="28"/>
        </w:rPr>
        <w:t>
      1. Қаржы мониторингi субъектiлерi осы Заңның 5-бабы 3-тармағының 1), 2) және 4) тармақшаларында көзделген шараларды қолдану мүмкiн болмаған жағдайда, жеке немесе заңды тұлғаға іскерлік қатынастарды орнатудан бас тартуға, сондай-ақ ақшамен және (немесе) өзге мүлiкпен операцияларды жүргiзуден бас тартуға мiндеттi.</w:t>
      </w:r>
      <w:r>
        <w:br/>
      </w:r>
      <w:r>
        <w:rPr>
          <w:rFonts w:ascii="Times New Roman"/>
          <w:b w:val="false"/>
          <w:i w:val="false"/>
          <w:color w:val="000000"/>
          <w:sz w:val="28"/>
        </w:rPr>
        <w:t>
</w:t>
      </w:r>
      <w:r>
        <w:rPr>
          <w:rFonts w:ascii="Times New Roman"/>
          <w:b w:val="false"/>
          <w:i w:val="false"/>
          <w:color w:val="000000"/>
          <w:sz w:val="28"/>
        </w:rPr>
        <w:t>
      Қаржы мониторингі субъектілері осы Заңның 5-бабы 3-тармағының 6) тармақшасында көзделген шараларды қолдану мүмкiн болмаған жағдайда, сондай-ақ клиент жасайтын операцияларды зерделеу процесінде клиент іскерлік қатынастарды қылмыстық жолмен алынған кірістерді заңдастыру (жылыстату) немесе терроризмді қаржыландыру мақсатында пайдаланыланады деген күдік туындаған жағдайда, клиентпен іскерлік қатынастарды тоқтатуға құқылы.»;</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Қаржы мониторингі субъектілері осы Заңның 12-бабының 1-тармағында көзделген, терроризмді және экстремизмді қаржыландыруға байланысты ұйымдар мен тұлғалардың тізбесіне уәкілетті органның ұйымды немесе жеке тұлғаны енгізгені туралы ақпаратты алған күннен бастап бір жұмыс күнінен кешіктірмей:</w:t>
      </w:r>
      <w:r>
        <w:br/>
      </w:r>
      <w:r>
        <w:rPr>
          <w:rFonts w:ascii="Times New Roman"/>
          <w:b w:val="false"/>
          <w:i w:val="false"/>
          <w:color w:val="000000"/>
          <w:sz w:val="28"/>
        </w:rPr>
        <w:t>
      осындай ұйымның немесе жеке тұлғаның банк шоттары бойынша, сондай-ақ осындай жеке тұлға бенефициарлық меншік иесі болып табылатын клиенттің банк шоттары бойынша шығыс операцияларын тоқтата тұруға;</w:t>
      </w:r>
      <w:r>
        <w:br/>
      </w:r>
      <w:r>
        <w:rPr>
          <w:rFonts w:ascii="Times New Roman"/>
          <w:b w:val="false"/>
          <w:i w:val="false"/>
          <w:color w:val="000000"/>
          <w:sz w:val="28"/>
        </w:rPr>
        <w:t>
      осындай жеке тұлғаның банк шотын пайдаланбай ақша төлемі немесе аударымы бойынша нұсқауларды, сондай-ақ осындай жеке тұлға бенефициарлық меншік иесі болып табылатын клиенттің нұсқауларын орындауды тоқтата тұруға;</w:t>
      </w:r>
      <w:r>
        <w:br/>
      </w:r>
      <w:r>
        <w:rPr>
          <w:rFonts w:ascii="Times New Roman"/>
          <w:b w:val="false"/>
          <w:i w:val="false"/>
          <w:color w:val="000000"/>
          <w:sz w:val="28"/>
        </w:rPr>
        <w:t>
      бағалы қағаздарды ұстаушылар тіркелімінің жүйесіндегі және осындай ұйымның немесе жеке тұлғаның жеке шоттарында, сондай-ақ осындай жеке тұлға бенефициарлық меншік иесі болып табылатын клиенттің жеке шоттарында номиналды ұстауды есепке алу жүйесіндегі бағалы қағаздарды бұғаттауға;</w:t>
      </w:r>
      <w:r>
        <w:br/>
      </w:r>
      <w:r>
        <w:rPr>
          <w:rFonts w:ascii="Times New Roman"/>
          <w:b w:val="false"/>
          <w:i w:val="false"/>
          <w:color w:val="000000"/>
          <w:sz w:val="28"/>
        </w:rPr>
        <w:t>
      осындай ұйым немесе жеке тұлға жасайтын не олардың пайдасына жасалатын, сол сияқты осындай жеке тұлға бенефициарлық меншік иесі болып табылатын клиент жасайтын не оның пайдасына жасалатын ақшамен және (немесе) өзге мүлікпен өзге де операциялар жүргізуден бас тартуға міндетті.</w:t>
      </w:r>
      <w:r>
        <w:br/>
      </w:r>
      <w:r>
        <w:rPr>
          <w:rFonts w:ascii="Times New Roman"/>
          <w:b w:val="false"/>
          <w:i w:val="false"/>
          <w:color w:val="000000"/>
          <w:sz w:val="28"/>
        </w:rPr>
        <w:t>
      Банк шоттары бойынша шығыс операцияларын, бағалы қағаздарды ұстаушылар тіркелімінің жүйесіндегі және жеке шоттар бойынша номиналды ұстауды есепке алу жүйесіндегі бағалы қағаздармен жасалатын мәмілелерді тіркеуді, сондай-ақ осы Заңның 12-бабының 1-тармағында көзделген, терроризмді және экстремизмді қаржыландыруға байланысты ұйымдар мен тұлғалардың тізбесіне енгізілген ұйымдар мен жеке тұлғалардың ақшамен және (немесе) өзге мүлікпен өзге де операцияларын қаржы мониторингі субъектілері сот шешімі, салық және (немесе) кеден органдарының инкассолық өкімдері, салық және (немесе) кеден органдарының иелік ету шектелген мүлікті өндіріп алу туралы қаулылары негізінде, сондай-ақ ұйым немесе жеке тұлға осы Заңда көзделген тәртіппен жоғарыда көрсетілген тізбеден шығарылғаннан кейін жүзеге асыруы мүмкін.»;</w:t>
      </w:r>
      <w:r>
        <w:br/>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Қылмыстық жолмен алынған кірістерді заңдастыру (жылыстату) және терроризмді қаржыландыру фактілерінің алдын алу және жолын кесу мақсатында қаржы мониторингі субъектілері операция күдікті ретінде танылған кезде уәкілетті органға осындай операция туралы ол жүргізілгенге дейін дереу хабарлауға міндетті.</w:t>
      </w:r>
      <w:r>
        <w:br/>
      </w:r>
      <w:r>
        <w:rPr>
          <w:rFonts w:ascii="Times New Roman"/>
          <w:b w:val="false"/>
          <w:i w:val="false"/>
          <w:color w:val="000000"/>
          <w:sz w:val="28"/>
        </w:rPr>
        <w:t>
      Уәкілетті органның қаржы мониторингін жүзеге асыруы мақсатында тоқтата тұру мүмкін болмайтын күдікті операциялар туралы хабарларды қаржы мониторингі субъектілері уәкілетті органға олар жасалғаннан кейін үш сағаттан кешіктірмей не мұндай операциялар анықталған кезден бастап жиырма төрт сағаттың ішінде береді.</w:t>
      </w:r>
      <w:r>
        <w:br/>
      </w:r>
      <w:r>
        <w:rPr>
          <w:rFonts w:ascii="Times New Roman"/>
          <w:b w:val="false"/>
          <w:i w:val="false"/>
          <w:color w:val="000000"/>
          <w:sz w:val="28"/>
        </w:rPr>
        <w:t>
      Күдікті деп танылған операция жасалғаннан кейін ол туралы хабарды қаржы мониторингі субъектісі уәкілетті органға осындай операция күдікті деп танылған күннен кейінгі жұмыс күнінен кешіктірмей береді.</w:t>
      </w:r>
      <w:r>
        <w:br/>
      </w:r>
      <w:r>
        <w:rPr>
          <w:rFonts w:ascii="Times New Roman"/>
          <w:b w:val="false"/>
          <w:i w:val="false"/>
          <w:color w:val="000000"/>
          <w:sz w:val="28"/>
        </w:rPr>
        <w:t>
      Қаржы мониторингі субъектілері уәкілетті органға осы баптың 1-тармағында көзделген негіздер бойынша жеке немесе заңды тұлғамен іскерлік қатынастар орнатудан бас тарту, клиентпен іскерлік қатынастарды тоқтату, ақшамен және (немесе) өзге мүлікпен операция жүргізуден бас тарту фактілері туралы, сондай-ақ осы баптың 1-1-тармағында көзделген жағдайларда операцияларды тоқтата тұру фактілері туралы хабарларды қаржы мониторингі субъектісі тиісті шешім қабылдаған (әрекет жасаған) күннен кейінгі жұмыс күнінен кешіктірмей береді.</w:t>
      </w:r>
      <w:r>
        <w:br/>
      </w:r>
      <w:r>
        <w:rPr>
          <w:rFonts w:ascii="Times New Roman"/>
          <w:b w:val="false"/>
          <w:i w:val="false"/>
          <w:color w:val="000000"/>
          <w:sz w:val="28"/>
        </w:rPr>
        <w:t>
      3. Уәкiлеттi орган осы баптың 2-тармағының бірінші бөлігінде көзделген хабарды алып, оны алған кезден бастап жиырма төрт сағат iшiнде, егер қаржы мониторингі субъектісі ұсынған күдікті операция туралы хабар уәкілетті органның жүргізген талдау нәтижелері бойынша негізді деп танылған болса, күдікті операцияның жүргізілуін үш жұмыс күніне дейінгі мерзімге тоқтата тұру туралы шешім қабылдайды.</w:t>
      </w:r>
      <w:r>
        <w:br/>
      </w:r>
      <w:r>
        <w:rPr>
          <w:rFonts w:ascii="Times New Roman"/>
          <w:b w:val="false"/>
          <w:i w:val="false"/>
          <w:color w:val="000000"/>
          <w:sz w:val="28"/>
        </w:rPr>
        <w:t>
      Уәкілетті орган осы Заңның 18-бабы 2-тармағының 1) тармақшасында көзделген күдікті операция туралы хабарды алып, егер ақпарат алынған кезде ол әлі жасалмаған болса, мұндай операцияны тоқтата тұруға құқылы.</w:t>
      </w:r>
      <w:r>
        <w:br/>
      </w:r>
      <w:r>
        <w:rPr>
          <w:rFonts w:ascii="Times New Roman"/>
          <w:b w:val="false"/>
          <w:i w:val="false"/>
          <w:color w:val="000000"/>
          <w:sz w:val="28"/>
        </w:rPr>
        <w:t>
      Күдікті операцияны тоқтата тұру туралы не күдікті операцияны тоқтата тұрудың қажеттігі жоқ екендігі туралы шешімді уәкілетті орган қабылдайды және ол күдікті операция туралы хабарды ұсынған қаржы мониторингі субъектісінің және мемлекеттік органның назарына электрондық тәсілмен немесе қағаз жеткізгіште жеткізіледі.»;</w:t>
      </w:r>
      <w:r>
        <w:br/>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бірінші және екінші бөліктердегі «арнаулы мемлекеттiк және құқық қорғау органдарына», «арнаулы мемлекеттiк және құқық қорғау органдары» деген сөздер тиісінше «құқық қорғау органдары мен арнаулы мемлекеттік органдарға», «құқық қорғау органдары мен арнаулы мемлекеттік органдар» деген сөздермен ауыстырылсын;</w:t>
      </w:r>
      <w:r>
        <w:br/>
      </w:r>
      <w:r>
        <w:rPr>
          <w:rFonts w:ascii="Times New Roman"/>
          <w:b w:val="false"/>
          <w:i w:val="false"/>
          <w:color w:val="000000"/>
          <w:sz w:val="28"/>
        </w:rPr>
        <w:t>
      үшінші бөліктегі «арнаулы мемлекеттiк және құқық қорғау органдарының» деген сөздер «құқық қорғау органдары мен арнаулы мемлекеттік органдардың»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5-1 және 5-2-тармақтармен толықтырылсын:</w:t>
      </w:r>
      <w:r>
        <w:br/>
      </w:r>
      <w:r>
        <w:rPr>
          <w:rFonts w:ascii="Times New Roman"/>
          <w:b w:val="false"/>
          <w:i w:val="false"/>
          <w:color w:val="000000"/>
          <w:sz w:val="28"/>
        </w:rPr>
        <w:t>
      «5-1. Құқық қорғау органдары мен арнаулы мемлекеттік органдардан осы баптың 5-тармағына сәйкес берілген, аталған операция терроризмді қаржыландыруға бағытталады деп жорамалдауға негіздер бар күдікті операцияны тоқтата тұру қажеттілігі туралы шешім алынған жағдайда, уәкілетті орган осындай операцияның қатысушылары болып табылатын тұлғалардың банк шоттары бойынша шығыс операцияларын күнтізбелік он бес күнге дейінгі мерзімге тоқтата тұру туралы шешім шығарады.</w:t>
      </w:r>
      <w:r>
        <w:br/>
      </w:r>
      <w:r>
        <w:rPr>
          <w:rFonts w:ascii="Times New Roman"/>
          <w:b w:val="false"/>
          <w:i w:val="false"/>
          <w:color w:val="000000"/>
          <w:sz w:val="28"/>
        </w:rPr>
        <w:t>
      Терроризмді қаржыландыруға бағытталады деп жорамалдауға негіздер бар операциялардың қатысушылары болып табылатын тұлғалардың банк шоттары бойынша шығыс операцияларын тоқтата тұру туралы шешімді уәкілетті орган қабылдайды және ол осы Заңның 3-бабы 1-тармағының 1) тармақшасында көзделген қаржы мониторингі субъектілерінің назарына жеткізіледі.</w:t>
      </w:r>
      <w:r>
        <w:br/>
      </w:r>
      <w:r>
        <w:rPr>
          <w:rFonts w:ascii="Times New Roman"/>
          <w:b w:val="false"/>
          <w:i w:val="false"/>
          <w:color w:val="000000"/>
          <w:sz w:val="28"/>
        </w:rPr>
        <w:t>
      Уәкілетті орган банк шоттары бойынша шығыс операцияларының тоқтатыла тұруы туралы Қазақстан Республикасының Бас прокуратурасына және осы шешімді берген құқық қорғау органдары мен арнаулы мемлекеттік органдарға хабарлайды.</w:t>
      </w:r>
      <w:r>
        <w:br/>
      </w:r>
      <w:r>
        <w:rPr>
          <w:rFonts w:ascii="Times New Roman"/>
          <w:b w:val="false"/>
          <w:i w:val="false"/>
          <w:color w:val="000000"/>
          <w:sz w:val="28"/>
        </w:rPr>
        <w:t>
      5-2. Күдікті операцияны тоқтата тұру мерзімі өткеннен кейін уәкілетті органның шешімі бойынша операция Қазақстан Республикасының заңнамалық актілерінде көзделген, осындай операцияны жүргізуге кедергі келтіретін өзге де негіздер болмаған кезде жүргізілуге тиіс.»;</w:t>
      </w:r>
      <w:r>
        <w:br/>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Осы Заңға сәйкес ақшамен және (немесе) өзге мүлiкпен операцияларды жүргiзуден бас тарту, сондай-ақ оларды тоқтата тұру тиiстi шарттардың (мiндеттемелердiң) талаптарын бұзғаны үшiн қаржы мониторингі субъектілерінің азаматтық-құқықтық жауаптылығына негiздер болып табылмайды.»;</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«Ақшамен және (немесе) өзге мүлiкпен операцияларды тоқтата тұру осындай тоқтата тұру салдарынан келтірілген залал, оның ішінде жіберіп алған пайда үшін уәкілетті органның азаматтық-құқықтық немесе өзге де жауаптылығының туындауына негіз болып табылмайды.»;</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14-бап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«14-бап. Қазақстан Республикасының қылмыстық жолмен алынған</w:t>
      </w:r>
      <w:r>
        <w:br/>
      </w:r>
      <w:r>
        <w:rPr>
          <w:rFonts w:ascii="Times New Roman"/>
          <w:b w:val="false"/>
          <w:i w:val="false"/>
          <w:color w:val="000000"/>
          <w:sz w:val="28"/>
        </w:rPr>
        <w:t>
               кірістерді заңдастыруға (жылыстатуға) және терроризмді</w:t>
      </w:r>
      <w:r>
        <w:br/>
      </w:r>
      <w:r>
        <w:rPr>
          <w:rFonts w:ascii="Times New Roman"/>
          <w:b w:val="false"/>
          <w:i w:val="false"/>
          <w:color w:val="000000"/>
          <w:sz w:val="28"/>
        </w:rPr>
        <w:t>
               қаржыландыруға қарсы іс-қимыл туралы заңнаманың</w:t>
      </w:r>
      <w:r>
        <w:br/>
      </w:r>
      <w:r>
        <w:rPr>
          <w:rFonts w:ascii="Times New Roman"/>
          <w:b w:val="false"/>
          <w:i w:val="false"/>
          <w:color w:val="000000"/>
          <w:sz w:val="28"/>
        </w:rPr>
        <w:t>
               сақталуын бақылау</w:t>
      </w:r>
      <w:r>
        <w:br/>
      </w:r>
      <w:r>
        <w:rPr>
          <w:rFonts w:ascii="Times New Roman"/>
          <w:b w:val="false"/>
          <w:i w:val="false"/>
          <w:color w:val="000000"/>
          <w:sz w:val="28"/>
        </w:rPr>
        <w:t>
      Қаржы мониторингі субъектілерінің Қазақстан Республикасының қылмыстық жолмен алған кірістерді заңдастыруға (жылыстатуға) және терроризмді қаржыландыруға қарсы іс-қимыл туралы заңнамасын қаржы мониторингіне жататын ақшамен және (немесе) өзге мүлікпен операциялар туралы ақпаратты тіркеу, сақтау және беру, клиенттерді (олардың өкілдерін) және бенефициарлық меншік иелерін тиісінше тексеру, қаржы мониторингіне жататын операцияларды тоқтата тұру және оларды жүргізуден бас тарту, өз қызметі процесінде алынған құжаттарды қорғау бөлігінде орындауын, сондай-ақ ішкі бақылаудың ұйымдастырылуын және орындалуын бақылауды тиісті мемлекеттік органдар өздерінің құзыретіне сәйкес және Қазақстан Республикасының заңнамасында белгіленген тәртіппен жүзеге асырады.";</w:t>
      </w:r>
      <w:r>
        <w:br/>
      </w:r>
      <w:r>
        <w:rPr>
          <w:rFonts w:ascii="Times New Roman"/>
          <w:b w:val="false"/>
          <w:i w:val="false"/>
          <w:color w:val="000000"/>
          <w:sz w:val="28"/>
        </w:rPr>
        <w:t>
</w:t>
      </w:r>
      <w:r>
        <w:rPr>
          <w:rFonts w:ascii="Times New Roman"/>
          <w:b w:val="false"/>
          <w:i w:val="false"/>
          <w:color w:val="000000"/>
          <w:sz w:val="28"/>
        </w:rPr>
        <w:t>
      18) 15-баптың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5) тармақшаларындағы</w:t>
      </w:r>
      <w:r>
        <w:rPr>
          <w:rFonts w:ascii="Times New Roman"/>
          <w:b w:val="false"/>
          <w:i w:val="false"/>
          <w:color w:val="000000"/>
          <w:sz w:val="28"/>
        </w:rPr>
        <w:t xml:space="preserve"> "заңсыз" деген сөз "қылмыстық" деген сөзбен ауыстырылсын;</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16-бапта</w:t>
      </w:r>
      <w:r>
        <w:rPr>
          <w:rFonts w:ascii="Times New Roman"/>
          <w:b w:val="false"/>
          <w:i w:val="false"/>
          <w:color w:val="000000"/>
          <w:sz w:val="28"/>
        </w:rPr>
        <w:t>:</w:t>
      </w:r>
      <w:r>
        <w:br/>
      </w:r>
      <w:r>
        <w:rPr>
          <w:rFonts w:ascii="Times New Roman"/>
          <w:b w:val="false"/>
          <w:i w:val="false"/>
          <w:color w:val="000000"/>
          <w:sz w:val="28"/>
        </w:rPr>
        <w:t>
      бүкіл мәтін бойынша "Заңсыз", "заңсыз" деген сөздер тиісінше "Қылмыстық", "қылмыстық"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4-1) тармақшадағы</w:t>
      </w:r>
      <w:r>
        <w:rPr>
          <w:rFonts w:ascii="Times New Roman"/>
          <w:b w:val="false"/>
          <w:i w:val="false"/>
          <w:color w:val="000000"/>
          <w:sz w:val="28"/>
        </w:rPr>
        <w:t xml:space="preserve"> "арнаулы мемлекеттік және құқық қорғау органдарының" деген сөздер "құқық қорғау органдары мен арнаулы мемлекеттік органдардың"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 xml:space="preserve"> "арнаулы мемлекеттік және құқық қорғау органдарының" деген сөздер "құқық қорғау органдары мен арнаулы мемлекеттік органдардың"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тармақшалардағы</w:t>
      </w:r>
      <w:r>
        <w:rPr>
          <w:rFonts w:ascii="Times New Roman"/>
          <w:b w:val="false"/>
          <w:i w:val="false"/>
          <w:color w:val="000000"/>
          <w:sz w:val="28"/>
        </w:rPr>
        <w:t xml:space="preserve"> "заңсыз" деген сөз "Қазақстан Республикасының қылмыстық" деген сөздермен ауыстырылып, "Қазақстан Республикасының" деген сөздер алып тасталсын;</w:t>
      </w:r>
      <w:r>
        <w:br/>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 халықаралық ұйымдардың, бірлестіктердің және өзге де жұмыс топтарының қылмыстық жолмен алынған кірістерді заңдастыруға (жылыстатуға) және терроризмді қаржыландыруға қарсы іс-қимыл саласындағы қызметіне белгіленген тәртіппен қатысады;";</w:t>
      </w:r>
      <w:r>
        <w:br/>
      </w:r>
      <w:r>
        <w:rPr>
          <w:rFonts w:ascii="Times New Roman"/>
          <w:b w:val="false"/>
          <w:i w:val="false"/>
          <w:color w:val="000000"/>
          <w:sz w:val="28"/>
        </w:rPr>
        <w:t>
      "13) Қазақстан Республикасының Ұлттық Банкімен келісу бойынша осы Заңның мақсаттары үшін оффшорлық аймақтар тізбесін айқындайды;";</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 тармақшадағы</w:t>
      </w:r>
      <w:r>
        <w:rPr>
          <w:rFonts w:ascii="Times New Roman"/>
          <w:b w:val="false"/>
          <w:i w:val="false"/>
          <w:color w:val="000000"/>
          <w:sz w:val="28"/>
        </w:rPr>
        <w:t xml:space="preserve"> "заңсыз" деген сөз "Қазақстан Республикасының қылмыстық" деген сөздермен ауыстырылып, "Қазақстан Республикасының" деген сөз алып тасталсын;</w:t>
      </w:r>
      <w:r>
        <w:br/>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сұрау салу бойынша немесе дербес түрде шет мемлекеттің қылмыстық жолмен алынған кірістерді заңдастыруға (жылыстатуға) және терроризмді қаржыландыруға қарсы іс-қимыл саласындағы құзыретті органымен ақпарат алмасуға;";</w:t>
      </w:r>
      <w:r>
        <w:br/>
      </w:r>
      <w:r>
        <w:rPr>
          <w:rFonts w:ascii="Times New Roman"/>
          <w:b w:val="false"/>
          <w:i w:val="false"/>
          <w:color w:val="000000"/>
          <w:sz w:val="28"/>
        </w:rPr>
        <w:t>
      </w:t>
      </w:r>
      <w:r>
        <w:rPr>
          <w:rFonts w:ascii="Times New Roman"/>
          <w:b w:val="false"/>
          <w:i w:val="false"/>
          <w:color w:val="000000"/>
          <w:sz w:val="28"/>
        </w:rPr>
        <w:t>6) тармақшадағы</w:t>
      </w:r>
      <w:r>
        <w:rPr>
          <w:rFonts w:ascii="Times New Roman"/>
          <w:b w:val="false"/>
          <w:i w:val="false"/>
          <w:color w:val="000000"/>
          <w:sz w:val="28"/>
        </w:rPr>
        <w:t xml:space="preserve"> «заңсыз» деген сөз «Қазақстан Республикасының қылмыстық» деген сөздермен, «Қазақстан Республикасы заңнамасының» деген сөздер «заңнамасының» деген сөзбен, «жіберуге құқылы.» деген сөздер «жіберуге;»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7) тармақшамен толықтырылсын:</w:t>
      </w:r>
      <w:r>
        <w:br/>
      </w:r>
      <w:r>
        <w:rPr>
          <w:rFonts w:ascii="Times New Roman"/>
          <w:b w:val="false"/>
          <w:i w:val="false"/>
          <w:color w:val="000000"/>
          <w:sz w:val="28"/>
        </w:rPr>
        <w:t>
      «7) құқық қорғау органдарымен және арнаулы мемлекеттік органдармен бірлесіп, қылмыстық жолмен алынған кірістерді заңдастыруға (жылыстатуға) және терроризмді қаржыландыруға байланысты мәліметтер мен ақпарат алмасу және оларды беру бойынша өзара іс-қимыл тәртібін айқындауға құқылы.»;</w:t>
      </w:r>
      <w:r>
        <w:br/>
      </w:r>
      <w:r>
        <w:rPr>
          <w:rFonts w:ascii="Times New Roman"/>
          <w:b w:val="false"/>
          <w:i w:val="false"/>
          <w:color w:val="000000"/>
          <w:sz w:val="28"/>
        </w:rPr>
        <w:t>
      2-тармақтың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«заңсыз» деген сөз «қылмыстық» деген сөзбен ауыстырылсын;</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бірінші абзацтағы «заңсыз» деген сөз «Қазақстан Республикасының қылмыстық» деген сөздермен, «Қазақстан Республикасы заңнамасын» деген сөздер «заңнамасын» деген сөзбен, </w:t>
      </w:r>
      <w:r>
        <w:rPr>
          <w:rFonts w:ascii="Times New Roman"/>
          <w:b w:val="false"/>
          <w:i w:val="false"/>
          <w:color w:val="000000"/>
          <w:sz w:val="28"/>
        </w:rPr>
        <w:t>1) тармақшадағы</w:t>
      </w:r>
      <w:r>
        <w:rPr>
          <w:rFonts w:ascii="Times New Roman"/>
          <w:b w:val="false"/>
          <w:i w:val="false"/>
          <w:color w:val="000000"/>
          <w:sz w:val="28"/>
        </w:rPr>
        <w:t xml:space="preserve"> «заңсыз» деген сөз «қылмыстық» деген сөзбен және </w:t>
      </w:r>
      <w:r>
        <w:rPr>
          <w:rFonts w:ascii="Times New Roman"/>
          <w:b w:val="false"/>
          <w:i w:val="false"/>
          <w:color w:val="000000"/>
          <w:sz w:val="28"/>
        </w:rPr>
        <w:t>2) тармақшадағы</w:t>
      </w:r>
      <w:r>
        <w:rPr>
          <w:rFonts w:ascii="Times New Roman"/>
          <w:b w:val="false"/>
          <w:i w:val="false"/>
          <w:color w:val="000000"/>
          <w:sz w:val="28"/>
        </w:rPr>
        <w:t xml:space="preserve"> «заңсыз» деген сөз «Қазақстан Республикасының қылмыстық» деген сөздермен, «Қазақстан Республикасы заңнамасының» деген сөздер «заңнамасының» деген сөзбен ауыстырылсын;</w:t>
      </w:r>
      <w:r>
        <w:br/>
      </w:r>
      <w:r>
        <w:rPr>
          <w:rFonts w:ascii="Times New Roman"/>
          <w:b w:val="false"/>
          <w:i w:val="false"/>
          <w:color w:val="000000"/>
          <w:sz w:val="28"/>
        </w:rPr>
        <w:t>
      3-тармақта:</w:t>
      </w:r>
      <w:r>
        <w:br/>
      </w:r>
      <w:r>
        <w:rPr>
          <w:rFonts w:ascii="Times New Roman"/>
          <w:b w:val="false"/>
          <w:i w:val="false"/>
          <w:color w:val="000000"/>
          <w:sz w:val="28"/>
        </w:rPr>
        <w:t>
      бірінші бөліктегі «Арнаулы мемлекеттік және құқық қорғау органдарының» деген сөздер «Құқық қорғау органдары мен арнаулы мемлекеттік органдардың» деген сөздермен ауыстырылсын;</w:t>
      </w:r>
      <w:r>
        <w:br/>
      </w:r>
      <w:r>
        <w:rPr>
          <w:rFonts w:ascii="Times New Roman"/>
          <w:b w:val="false"/>
          <w:i w:val="false"/>
          <w:color w:val="000000"/>
          <w:sz w:val="28"/>
        </w:rPr>
        <w:t>
      екінші бөлікте:</w:t>
      </w:r>
      <w:r>
        <w:br/>
      </w:r>
      <w:r>
        <w:rPr>
          <w:rFonts w:ascii="Times New Roman"/>
          <w:b w:val="false"/>
          <w:i w:val="false"/>
          <w:color w:val="000000"/>
          <w:sz w:val="28"/>
        </w:rPr>
        <w:t>
      «Арнаулы мемлекеттік және құқық қорғау органдары» деген сөздер «Құқық қорғау органдары мен арнаулы мемлекеттік органдар» деген сөздермен ауыстырылсын;</w:t>
      </w:r>
      <w:r>
        <w:br/>
      </w:r>
      <w:r>
        <w:rPr>
          <w:rFonts w:ascii="Times New Roman"/>
          <w:b w:val="false"/>
          <w:i w:val="false"/>
          <w:color w:val="000000"/>
          <w:sz w:val="28"/>
        </w:rPr>
        <w:t>
      «заңсыз» деген сөз «қылмыстық» деген сөзбен ауыстырылсын;</w:t>
      </w:r>
      <w:r>
        <w:br/>
      </w:r>
      <w:r>
        <w:rPr>
          <w:rFonts w:ascii="Times New Roman"/>
          <w:b w:val="false"/>
          <w:i w:val="false"/>
          <w:color w:val="000000"/>
          <w:sz w:val="28"/>
        </w:rPr>
        <w:t>
      мынадай мазмұндағы үшінші және төртінші бөліктермен толықтырылсын:</w:t>
      </w:r>
      <w:r>
        <w:br/>
      </w:r>
      <w:r>
        <w:rPr>
          <w:rFonts w:ascii="Times New Roman"/>
          <w:b w:val="false"/>
          <w:i w:val="false"/>
          <w:color w:val="000000"/>
          <w:sz w:val="28"/>
        </w:rPr>
        <w:t>
      «Құқық қорғау органдары мен арнаулы мемлекеттік органдардың сауалдарын орындауды уәкілетті орган қылмыстық жолмен алынған кірістерді заңдастыруға (жылыстатуға) және терроризмді қаржыландыруға қарсы іс-қимыл саласындағы республикалық дерекқордағы қаржы мониторингіне жататын операциялар туралы мәліметтер мен ақпараттар шегінде, сондай-ақ шет мемлекеттердің қылмыстық жолмен алынған кірістерді заңдастыруға (жылыстатуға) және терроризмді қаржыландыруға қарсы іс-қимыл саласындағы құзыретті органдарынан алынған мәліметтер мен ақпарат шегінде жүзеге асырады.</w:t>
      </w:r>
      <w:r>
        <w:br/>
      </w:r>
      <w:r>
        <w:rPr>
          <w:rFonts w:ascii="Times New Roman"/>
          <w:b w:val="false"/>
          <w:i w:val="false"/>
          <w:color w:val="000000"/>
          <w:sz w:val="28"/>
        </w:rPr>
        <w:t>
      Қаржы мониторингіне жататын операциялар туралы мәліметтер мен ақпарат сыртқы барлау саласындағы уәкілетті органның, Қазақстан Республикасы Бас прокуратурасының және уәкілетті органның бірлескен нормативтік құқықтық актісінде айқындалатын тәртіппен сыртқы барлау саласындағы уәкілетті органға беріледі.»;</w:t>
      </w:r>
      <w:r>
        <w:br/>
      </w:r>
      <w:r>
        <w:rPr>
          <w:rFonts w:ascii="Times New Roman"/>
          <w:b w:val="false"/>
          <w:i w:val="false"/>
          <w:color w:val="000000"/>
          <w:sz w:val="28"/>
        </w:rPr>
        <w:t>
</w:t>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«5-1. Қаржы мониторингіне жататын операциялар туралы, сондай-ақ қаржы мониторингі субъектілерінің клиенттері туралы мәліметтер мен ақпаратты уәкілетті орган осы Заңда көзделмеген тәртіппен бермейді.»;</w:t>
      </w:r>
      <w:r>
        <w:br/>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«мәдени құндылықтарды,» деген сөздердің алдынан «декларацияланған» деген сөзбен толықтырылсын;</w:t>
      </w:r>
      <w:r>
        <w:br/>
      </w:r>
      <w:r>
        <w:rPr>
          <w:rFonts w:ascii="Times New Roman"/>
          <w:b w:val="false"/>
          <w:i w:val="false"/>
          <w:color w:val="000000"/>
          <w:sz w:val="28"/>
        </w:rPr>
        <w:t>
      «қаржы мониторингiне жататын,» деген сөздер алып тасталсын;</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19-бапта</w:t>
      </w:r>
      <w:r>
        <w:rPr>
          <w:rFonts w:ascii="Times New Roman"/>
          <w:b w:val="false"/>
          <w:i w:val="false"/>
          <w:color w:val="000000"/>
          <w:sz w:val="28"/>
        </w:rPr>
        <w:t>:</w:t>
      </w:r>
      <w:r>
        <w:br/>
      </w:r>
      <w:r>
        <w:rPr>
          <w:rFonts w:ascii="Times New Roman"/>
          <w:b w:val="false"/>
          <w:i w:val="false"/>
          <w:color w:val="000000"/>
          <w:sz w:val="28"/>
        </w:rPr>
        <w:t>
      тақырыптағы,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2-тармақтардағы</w:t>
      </w:r>
      <w:r>
        <w:rPr>
          <w:rFonts w:ascii="Times New Roman"/>
          <w:b w:val="false"/>
          <w:i w:val="false"/>
          <w:color w:val="000000"/>
          <w:sz w:val="28"/>
        </w:rPr>
        <w:t xml:space="preserve"> «Заңсыз», «заңсыз» деген сөз тиісінше «Қылмыстық», «қылмыстық» деген сөзбен ауыстырылсын;</w:t>
      </w:r>
      <w:r>
        <w:br/>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«заңсыз» деген сөз «қылмыстық» деген сөзбен ауыстырылсын;</w:t>
      </w:r>
      <w:r>
        <w:br/>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«Уәкілетті орган қылмыстық жолмен алынған кірістерді заңдастыруға (жылыстатуға) және терроризмді қаржыландыруға қарсы іс-қимыл саласындағы ынтымақтастық мәселелері бойынша шет мемлекеттердің құзыретті органдарымен Қазақстан Республикасының заңнамасында белгіленген тәртіпке сәйкес келісімдер жасасуға құқылы.»;</w:t>
      </w:r>
      <w:r>
        <w:br/>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бірінші бөлігінің 1) тармақшасындағы және үшінші бөлігіндегі «заңсыз» деген сөз «қылмыстық» деген сөзбен ауыстырылсын;</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20-баптың</w:t>
      </w:r>
      <w:r>
        <w:rPr>
          <w:rFonts w:ascii="Times New Roman"/>
          <w:b w:val="false"/>
          <w:i w:val="false"/>
          <w:color w:val="000000"/>
          <w:sz w:val="28"/>
        </w:rPr>
        <w:t xml:space="preserve"> тақырыбындағы және </w:t>
      </w:r>
      <w:r>
        <w:rPr>
          <w:rFonts w:ascii="Times New Roman"/>
          <w:b w:val="false"/>
          <w:i w:val="false"/>
          <w:color w:val="000000"/>
          <w:sz w:val="28"/>
        </w:rPr>
        <w:t>1-тармағындағы</w:t>
      </w:r>
      <w:r>
        <w:rPr>
          <w:rFonts w:ascii="Times New Roman"/>
          <w:b w:val="false"/>
          <w:i w:val="false"/>
          <w:color w:val="000000"/>
          <w:sz w:val="28"/>
        </w:rPr>
        <w:t xml:space="preserve"> «Заңсыз» деген сөз «Қазақстан Республикасының қылмыстық» деген сөздермен, «Қазақстан Республикасының заңнамасын» деген сөздер «заңнамасын» деген сөзбен ауыстырылсын.</w:t>
      </w:r>
      <w:r>
        <w:br/>
      </w:r>
      <w:r>
        <w:rPr>
          <w:rFonts w:ascii="Times New Roman"/>
          <w:b w:val="false"/>
          <w:i w:val="false"/>
          <w:color w:val="000000"/>
          <w:sz w:val="28"/>
        </w:rPr>
        <w:t>
</w:t>
      </w:r>
      <w:r>
        <w:rPr>
          <w:rFonts w:ascii="Times New Roman"/>
          <w:b w:val="false"/>
          <w:i w:val="false"/>
          <w:color w:val="000000"/>
          <w:sz w:val="28"/>
        </w:rPr>
        <w:t>
      30.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 № 8, 64-құжат; № 10, 77-құжат; № 11, 80-құжат; № 13, 91-құжат; № 14, 92, 95-құжаттар; № 15, 97-құжат; № 20, 121-құжат; № 23-24, 125-құжат; 2013 ж., № 2, 11-құжат; № 10-11, 56-құжат; № 14, 72-құжат; № 16, 83-құжат; № 21-22, 115-құжат; № 23-24, 116-құжат; 2014 ж., № 4-5, 24-құжат):</w:t>
      </w:r>
      <w:r>
        <w:br/>
      </w:r>
      <w:r>
        <w:rPr>
          <w:rFonts w:ascii="Times New Roman"/>
          <w:b w:val="false"/>
          <w:i w:val="false"/>
          <w:color w:val="000000"/>
          <w:sz w:val="28"/>
        </w:rPr>
        <w:t>
</w:t>
      </w:r>
      <w:r>
        <w:rPr>
          <w:rFonts w:ascii="Times New Roman"/>
          <w:b w:val="false"/>
          <w:i w:val="false"/>
          <w:color w:val="000000"/>
          <w:sz w:val="28"/>
        </w:rPr>
        <w:t>
      көрсетілген Заңға қосымшаның 1-тармағының </w:t>
      </w:r>
      <w:r>
        <w:rPr>
          <w:rFonts w:ascii="Times New Roman"/>
          <w:b w:val="false"/>
          <w:i w:val="false"/>
          <w:color w:val="000000"/>
          <w:sz w:val="28"/>
        </w:rPr>
        <w:t>56) тармақшасындағы</w:t>
      </w:r>
      <w:r>
        <w:rPr>
          <w:rFonts w:ascii="Times New Roman"/>
          <w:b w:val="false"/>
          <w:i w:val="false"/>
          <w:color w:val="000000"/>
          <w:sz w:val="28"/>
        </w:rPr>
        <w:t xml:space="preserve"> «заңсыз» деген сөз «Қазақстан Республикасының қылмыстық» деген сөздермен ауыстырылып, «Қазақстан Республикасы» деген сөздер алып тасталсын.</w:t>
      </w:r>
      <w:r>
        <w:br/>
      </w:r>
      <w:r>
        <w:rPr>
          <w:rFonts w:ascii="Times New Roman"/>
          <w:b w:val="false"/>
          <w:i w:val="false"/>
          <w:color w:val="000000"/>
          <w:sz w:val="28"/>
        </w:rPr>
        <w:t>
</w:t>
      </w:r>
      <w:r>
        <w:rPr>
          <w:rFonts w:ascii="Times New Roman"/>
          <w:b w:val="false"/>
          <w:i w:val="false"/>
          <w:color w:val="000000"/>
          <w:sz w:val="28"/>
        </w:rPr>
        <w:t>
      31.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3-құжат; № 8, 64-құжат; № 10, 77-құжат; № 14, 94-құжат; 2013 ж., № 14, 75-құжат; 2014 ж., № 1, 4-құжат):</w:t>
      </w:r>
      <w:r>
        <w:br/>
      </w:r>
      <w:r>
        <w:rPr>
          <w:rFonts w:ascii="Times New Roman"/>
          <w:b w:val="false"/>
          <w:i w:val="false"/>
          <w:color w:val="000000"/>
          <w:sz w:val="28"/>
        </w:rPr>
        <w:t>
</w:t>
      </w:r>
      <w:r>
        <w:rPr>
          <w:rFonts w:ascii="Times New Roman"/>
          <w:b w:val="false"/>
          <w:i w:val="false"/>
          <w:color w:val="000000"/>
          <w:sz w:val="28"/>
        </w:rPr>
        <w:t>
      15-баптың 1-тармағының </w:t>
      </w:r>
      <w:r>
        <w:rPr>
          <w:rFonts w:ascii="Times New Roman"/>
          <w:b w:val="false"/>
          <w:i w:val="false"/>
          <w:color w:val="000000"/>
          <w:sz w:val="28"/>
        </w:rPr>
        <w:t>14) тармақшасындағы</w:t>
      </w:r>
      <w:r>
        <w:rPr>
          <w:rFonts w:ascii="Times New Roman"/>
          <w:b w:val="false"/>
          <w:i w:val="false"/>
          <w:color w:val="000000"/>
          <w:sz w:val="28"/>
        </w:rPr>
        <w:t xml:space="preserve"> «заңсыз» деген сөз «қылмыстық» деген сөзбен ауыстырылсын.</w:t>
      </w:r>
      <w:r>
        <w:br/>
      </w:r>
      <w:r>
        <w:rPr>
          <w:rFonts w:ascii="Times New Roman"/>
          <w:b w:val="false"/>
          <w:i w:val="false"/>
          <w:color w:val="000000"/>
          <w:sz w:val="28"/>
        </w:rPr>
        <w:t>
</w:t>
      </w:r>
      <w:r>
        <w:rPr>
          <w:rFonts w:ascii="Times New Roman"/>
          <w:b w:val="false"/>
          <w:i w:val="false"/>
          <w:color w:val="000000"/>
          <w:sz w:val="28"/>
        </w:rPr>
        <w:t>
      32. «Микроқаржы ұйымдары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20, 120-құжат; № 4-5, 24-құжат):</w:t>
      </w:r>
      <w:r>
        <w:br/>
      </w:r>
      <w:r>
        <w:rPr>
          <w:rFonts w:ascii="Times New Roman"/>
          <w:b w:val="false"/>
          <w:i w:val="false"/>
          <w:color w:val="000000"/>
          <w:sz w:val="28"/>
        </w:rPr>
        <w:t>
</w:t>
      </w:r>
      <w:r>
        <w:rPr>
          <w:rFonts w:ascii="Times New Roman"/>
          <w:b w:val="false"/>
          <w:i w:val="false"/>
          <w:color w:val="000000"/>
          <w:sz w:val="28"/>
        </w:rPr>
        <w:t>
      1) 7-баптың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5-1) тармақшамен толықтырылсын:</w:t>
      </w:r>
      <w:r>
        <w:br/>
      </w:r>
      <w:r>
        <w:rPr>
          <w:rFonts w:ascii="Times New Roman"/>
          <w:b w:val="false"/>
          <w:i w:val="false"/>
          <w:color w:val="000000"/>
          <w:sz w:val="28"/>
        </w:rPr>
        <w:t>
      «5-1)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сәйкес қаржы мониторингі жөніндегі уәкілетті органға мәліметтерді хабарлауға;»;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27-бап</w:t>
      </w:r>
      <w:r>
        <w:rPr>
          <w:rFonts w:ascii="Times New Roman"/>
          <w:b w:val="false"/>
          <w:i w:val="false"/>
          <w:color w:val="000000"/>
          <w:sz w:val="28"/>
        </w:rPr>
        <w:t xml:space="preserve"> мынадай мазмұндағы 6-1) тармақшамен толықтырылсын:</w:t>
      </w:r>
      <w:r>
        <w:br/>
      </w:r>
      <w:r>
        <w:rPr>
          <w:rFonts w:ascii="Times New Roman"/>
          <w:b w:val="false"/>
          <w:i w:val="false"/>
          <w:color w:val="000000"/>
          <w:sz w:val="28"/>
        </w:rPr>
        <w:t>
      «6-1) микроқаржы ұйымдарының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көзделген талаптарды сақтауын бақылауды жүзеге асырады;».</w:t>
      </w:r>
      <w:r>
        <w:br/>
      </w:r>
      <w:r>
        <w:rPr>
          <w:rFonts w:ascii="Times New Roman"/>
          <w:b w:val="false"/>
          <w:i w:val="false"/>
          <w:color w:val="000000"/>
          <w:sz w:val="28"/>
        </w:rPr>
        <w:t>
</w:t>
      </w:r>
      <w:r>
        <w:rPr>
          <w:rFonts w:ascii="Times New Roman"/>
          <w:b w:val="false"/>
          <w:i w:val="false"/>
          <w:color w:val="000000"/>
          <w:sz w:val="28"/>
        </w:rPr>
        <w:t>
      33.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 № 21-22, 115-құжат; 2014 ж., № 1, 1-құжат; № 6, 28-құжат):</w:t>
      </w:r>
      <w:r>
        <w:br/>
      </w:r>
      <w:r>
        <w:rPr>
          <w:rFonts w:ascii="Times New Roman"/>
          <w:b w:val="false"/>
          <w:i w:val="false"/>
          <w:color w:val="000000"/>
          <w:sz w:val="28"/>
        </w:rPr>
        <w:t>
</w:t>
      </w:r>
      <w:r>
        <w:rPr>
          <w:rFonts w:ascii="Times New Roman"/>
          <w:b w:val="false"/>
          <w:i w:val="false"/>
          <w:color w:val="000000"/>
          <w:sz w:val="28"/>
        </w:rPr>
        <w:t>
      55-баптың 8-тармағы бірінші бөлігінің </w:t>
      </w:r>
      <w:r>
        <w:rPr>
          <w:rFonts w:ascii="Times New Roman"/>
          <w:b w:val="false"/>
          <w:i w:val="false"/>
          <w:color w:val="000000"/>
          <w:sz w:val="28"/>
        </w:rPr>
        <w:t>3) тармақшасындағы</w:t>
      </w:r>
      <w:r>
        <w:rPr>
          <w:rFonts w:ascii="Times New Roman"/>
          <w:b w:val="false"/>
          <w:i w:val="false"/>
          <w:color w:val="000000"/>
          <w:sz w:val="28"/>
        </w:rPr>
        <w:t>, 57-баптың 4-тармағының </w:t>
      </w:r>
      <w:r>
        <w:rPr>
          <w:rFonts w:ascii="Times New Roman"/>
          <w:b w:val="false"/>
          <w:i w:val="false"/>
          <w:color w:val="000000"/>
          <w:sz w:val="28"/>
        </w:rPr>
        <w:t>7) тармақшасындағы</w:t>
      </w:r>
      <w:r>
        <w:rPr>
          <w:rFonts w:ascii="Times New Roman"/>
          <w:b w:val="false"/>
          <w:i w:val="false"/>
          <w:color w:val="000000"/>
          <w:sz w:val="28"/>
        </w:rPr>
        <w:t xml:space="preserve"> және 58-баптың 8-тармағының </w:t>
      </w:r>
      <w:r>
        <w:rPr>
          <w:rFonts w:ascii="Times New Roman"/>
          <w:b w:val="false"/>
          <w:i w:val="false"/>
          <w:color w:val="000000"/>
          <w:sz w:val="28"/>
        </w:rPr>
        <w:t>10) тармақшасындағы</w:t>
      </w:r>
      <w:r>
        <w:rPr>
          <w:rFonts w:ascii="Times New Roman"/>
          <w:b w:val="false"/>
          <w:i w:val="false"/>
          <w:color w:val="000000"/>
          <w:sz w:val="28"/>
        </w:rPr>
        <w:t xml:space="preserve"> «заңсыз», «Заңсыз» деген сөздер тиісінше «қылмыстық», «Қылмыстық»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Заң, алғашқы ресми жарияланған күнінен кейін алты ай өткен соң қолданысқа енгізілетін 1-баптың 5-тармағының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тармақшаларын</w:t>
      </w:r>
      <w:r>
        <w:rPr>
          <w:rFonts w:ascii="Times New Roman"/>
          <w:b w:val="false"/>
          <w:i w:val="false"/>
          <w:color w:val="000000"/>
          <w:sz w:val="28"/>
        </w:rPr>
        <w:t>, 13-тармағының </w:t>
      </w:r>
      <w:r>
        <w:rPr>
          <w:rFonts w:ascii="Times New Roman"/>
          <w:b w:val="false"/>
          <w:i w:val="false"/>
          <w:color w:val="000000"/>
          <w:sz w:val="28"/>
        </w:rPr>
        <w:t>5) тармақшасын</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26-тармақтарын</w:t>
      </w:r>
      <w:r>
        <w:rPr>
          <w:rFonts w:ascii="Times New Roman"/>
          <w:b w:val="false"/>
          <w:i w:val="false"/>
          <w:color w:val="000000"/>
          <w:sz w:val="28"/>
        </w:rPr>
        <w:t>, 29-тармағының </w:t>
      </w:r>
      <w:r>
        <w:rPr>
          <w:rFonts w:ascii="Times New Roman"/>
          <w:b w:val="false"/>
          <w:i w:val="false"/>
          <w:color w:val="000000"/>
          <w:sz w:val="28"/>
        </w:rPr>
        <w:t>3) тармақшасының</w:t>
      </w:r>
      <w:r>
        <w:rPr>
          <w:rFonts w:ascii="Times New Roman"/>
          <w:b w:val="false"/>
          <w:i w:val="false"/>
          <w:color w:val="000000"/>
          <w:sz w:val="28"/>
        </w:rPr>
        <w:t xml:space="preserve"> төртінші және алтыншы абзацтарын, </w:t>
      </w:r>
      <w:r>
        <w:rPr>
          <w:rFonts w:ascii="Times New Roman"/>
          <w:b w:val="false"/>
          <w:i w:val="false"/>
          <w:color w:val="000000"/>
          <w:sz w:val="28"/>
        </w:rPr>
        <w:t>6)</w:t>
      </w:r>
      <w:r>
        <w:rPr>
          <w:rFonts w:ascii="Times New Roman"/>
          <w:b w:val="false"/>
          <w:i w:val="false"/>
          <w:color w:val="000000"/>
          <w:sz w:val="28"/>
        </w:rPr>
        <w:t>және </w:t>
      </w:r>
      <w:r>
        <w:rPr>
          <w:rFonts w:ascii="Times New Roman"/>
          <w:b w:val="false"/>
          <w:i w:val="false"/>
          <w:color w:val="000000"/>
          <w:sz w:val="28"/>
        </w:rPr>
        <w:t>7) тармақшаларын</w:t>
      </w:r>
      <w:r>
        <w:rPr>
          <w:rFonts w:ascii="Times New Roman"/>
          <w:b w:val="false"/>
          <w:i w:val="false"/>
          <w:color w:val="000000"/>
          <w:sz w:val="28"/>
        </w:rPr>
        <w:t>, </w:t>
      </w:r>
      <w:r>
        <w:rPr>
          <w:rFonts w:ascii="Times New Roman"/>
          <w:b w:val="false"/>
          <w:i w:val="false"/>
          <w:color w:val="000000"/>
          <w:sz w:val="28"/>
        </w:rPr>
        <w:t>8) тармақшасының</w:t>
      </w:r>
      <w:r>
        <w:rPr>
          <w:rFonts w:ascii="Times New Roman"/>
          <w:b w:val="false"/>
          <w:i w:val="false"/>
          <w:color w:val="000000"/>
          <w:sz w:val="28"/>
        </w:rPr>
        <w:t xml:space="preserve"> екінші – жиырма бесінші, отыз үшінші – қырқыншы абзацтарын,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 тармақшаларын</w:t>
      </w:r>
      <w:r>
        <w:rPr>
          <w:rFonts w:ascii="Times New Roman"/>
          <w:b w:val="false"/>
          <w:i w:val="false"/>
          <w:color w:val="000000"/>
          <w:sz w:val="28"/>
        </w:rPr>
        <w:t>, </w:t>
      </w:r>
      <w:r>
        <w:rPr>
          <w:rFonts w:ascii="Times New Roman"/>
          <w:b w:val="false"/>
          <w:i w:val="false"/>
          <w:color w:val="000000"/>
          <w:sz w:val="28"/>
        </w:rPr>
        <w:t>14) тармақшасының</w:t>
      </w:r>
      <w:r>
        <w:rPr>
          <w:rFonts w:ascii="Times New Roman"/>
          <w:b w:val="false"/>
          <w:i w:val="false"/>
          <w:color w:val="000000"/>
          <w:sz w:val="28"/>
        </w:rPr>
        <w:t xml:space="preserve"> үшінші – оныншы, он төртінші – он жетінші, он тоғызыншы және жиырмасыншы абзацтарын, </w:t>
      </w:r>
      <w:r>
        <w:rPr>
          <w:rFonts w:ascii="Times New Roman"/>
          <w:b w:val="false"/>
          <w:i w:val="false"/>
          <w:color w:val="000000"/>
          <w:sz w:val="28"/>
        </w:rPr>
        <w:t>15)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16) тармақшасының</w:t>
      </w:r>
      <w:r>
        <w:rPr>
          <w:rFonts w:ascii="Times New Roman"/>
          <w:b w:val="false"/>
          <w:i w:val="false"/>
          <w:color w:val="000000"/>
          <w:sz w:val="28"/>
        </w:rPr>
        <w:t xml:space="preserve"> бесінші абзацын, </w:t>
      </w:r>
      <w:r>
        <w:rPr>
          <w:rFonts w:ascii="Times New Roman"/>
          <w:b w:val="false"/>
          <w:i w:val="false"/>
          <w:color w:val="000000"/>
          <w:sz w:val="28"/>
        </w:rPr>
        <w:t>17) тармақшасын</w:t>
      </w:r>
      <w:r>
        <w:rPr>
          <w:rFonts w:ascii="Times New Roman"/>
          <w:b w:val="false"/>
          <w:i w:val="false"/>
          <w:color w:val="000000"/>
          <w:sz w:val="28"/>
        </w:rPr>
        <w:t>, </w:t>
      </w:r>
      <w:r>
        <w:rPr>
          <w:rFonts w:ascii="Times New Roman"/>
          <w:b w:val="false"/>
          <w:i w:val="false"/>
          <w:color w:val="000000"/>
          <w:sz w:val="28"/>
        </w:rPr>
        <w:t>21) тармақшасының</w:t>
      </w:r>
      <w:r>
        <w:rPr>
          <w:rFonts w:ascii="Times New Roman"/>
          <w:b w:val="false"/>
          <w:i w:val="false"/>
          <w:color w:val="000000"/>
          <w:sz w:val="28"/>
        </w:rPr>
        <w:t xml:space="preserve"> он бірінші абзацын және </w:t>
      </w:r>
      <w:r>
        <w:rPr>
          <w:rFonts w:ascii="Times New Roman"/>
          <w:b w:val="false"/>
          <w:i w:val="false"/>
          <w:color w:val="000000"/>
          <w:sz w:val="28"/>
        </w:rPr>
        <w:t>32-тармағын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Заңның 1-бабының 13-тармағы </w:t>
      </w:r>
      <w:r>
        <w:rPr>
          <w:rFonts w:ascii="Times New Roman"/>
          <w:b w:val="false"/>
          <w:i w:val="false"/>
          <w:color w:val="000000"/>
          <w:sz w:val="28"/>
        </w:rPr>
        <w:t>3) тармақшасының</w:t>
      </w:r>
      <w:r>
        <w:rPr>
          <w:rFonts w:ascii="Times New Roman"/>
          <w:b w:val="false"/>
          <w:i w:val="false"/>
          <w:color w:val="000000"/>
          <w:sz w:val="28"/>
        </w:rPr>
        <w:t xml:space="preserve"> екінші және төртінші абзацтары 2014 жылғы 1 шілдеден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Осы Заңның 1-бабының 13-тармағы </w:t>
      </w:r>
      <w:r>
        <w:rPr>
          <w:rFonts w:ascii="Times New Roman"/>
          <w:b w:val="false"/>
          <w:i w:val="false"/>
          <w:color w:val="000000"/>
          <w:sz w:val="28"/>
        </w:rPr>
        <w:t>3) тармақшасының</w:t>
      </w:r>
      <w:r>
        <w:rPr>
          <w:rFonts w:ascii="Times New Roman"/>
          <w:b w:val="false"/>
          <w:i w:val="false"/>
          <w:color w:val="000000"/>
          <w:sz w:val="28"/>
        </w:rPr>
        <w:t xml:space="preserve"> үшінші абзацы 2015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