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51fc" w14:textId="5ad5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18 маусымдағы № 210-V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163-баптың тақырыбы мынадай редакцияда жазылсын:</w:t>
      </w:r>
      <w:r>
        <w:br/>
      </w:r>
      <w:r>
        <w:rPr>
          <w:rFonts w:ascii="Times New Roman"/>
          <w:b w:val="false"/>
          <w:i w:val="false"/>
          <w:color w:val="000000"/>
          <w:sz w:val="28"/>
        </w:rPr>
        <w:t>
      «163-бап. Қазақстан Республикасының этил спирті мен алкоголь өнімінің өндірілуін және айналымын мемлекеттік реттеу туралы заңнамасын бұзу»;</w:t>
      </w:r>
      <w:r>
        <w:br/>
      </w:r>
      <w:r>
        <w:rPr>
          <w:rFonts w:ascii="Times New Roman"/>
          <w:b w:val="false"/>
          <w:i w:val="false"/>
          <w:color w:val="000000"/>
          <w:sz w:val="28"/>
        </w:rPr>
        <w:t>
      214-баптың тақырыбы мынадай редакцияда жазылсын:</w:t>
      </w:r>
      <w:r>
        <w:br/>
      </w:r>
      <w:r>
        <w:rPr>
          <w:rFonts w:ascii="Times New Roman"/>
          <w:b w:val="false"/>
          <w:i w:val="false"/>
          <w:color w:val="000000"/>
          <w:sz w:val="28"/>
        </w:rPr>
        <w:t>
      «214-бап. Шарап материалы мен сыраны қоспағанда, алкоголь өнімін есепке алу-бақылау маркаларымен және темекі бұйымдарын акциздік маркалармен таңбалау (қайта таңбалау) қағидаларын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«163-бап. Қазақстан Республикасының этил спирті мен алкоголь</w:t>
      </w:r>
      <w:r>
        <w:br/>
      </w:r>
      <w:r>
        <w:rPr>
          <w:rFonts w:ascii="Times New Roman"/>
          <w:b w:val="false"/>
          <w:i w:val="false"/>
          <w:color w:val="000000"/>
          <w:sz w:val="28"/>
        </w:rPr>
        <w:t>
                өнімінің өндірілуін және айналымын мемлекеттік реттеу</w:t>
      </w:r>
      <w:r>
        <w:br/>
      </w:r>
      <w:r>
        <w:rPr>
          <w:rFonts w:ascii="Times New Roman"/>
          <w:b w:val="false"/>
          <w:i w:val="false"/>
          <w:color w:val="000000"/>
          <w:sz w:val="28"/>
        </w:rPr>
        <w:t>
                туралы заңнамасын бұзу</w:t>
      </w:r>
      <w:r>
        <w:br/>
      </w:r>
      <w:r>
        <w:rPr>
          <w:rFonts w:ascii="Times New Roman"/>
          <w:b w:val="false"/>
          <w:i w:val="false"/>
          <w:color w:val="000000"/>
          <w:sz w:val="28"/>
        </w:rPr>
        <w:t>
</w:t>
      </w:r>
      <w:r>
        <w:rPr>
          <w:rFonts w:ascii="Times New Roman"/>
          <w:b w:val="false"/>
          <w:i w:val="false"/>
          <w:color w:val="000000"/>
          <w:sz w:val="28"/>
        </w:rPr>
        <w:t>
      1. Этил спирті мен алкоголь өнімінің өндірілуі және айналымы бойынша декларациялар тапсыру қағидаларын, этил спиртіне және (немесе) алкоголь өніміне ілеспе жүкқұжаттарды ресімдеу және пайдалану қағидаларын бұзу, сол сияқты этил спирті мен алкоголь өнімінің өндірілуі және айналымы бойынша декларацияларды, сондай-ақ этил спирті мен алкоголь өніміне ілеспе жүкқұжаттарды тапсырмау –</w:t>
      </w:r>
      <w:r>
        <w:br/>
      </w:r>
      <w:r>
        <w:rPr>
          <w:rFonts w:ascii="Times New Roman"/>
          <w:b w:val="false"/>
          <w:i w:val="false"/>
          <w:color w:val="000000"/>
          <w:sz w:val="28"/>
        </w:rPr>
        <w:t>
      жеке тұлғаларға, лауазымды адамдарға – жиырма, шағын немесе орта кәсіпкерлік субъектілері болып табылатын дара кәсіпкерлерге, заңды тұлғаларға – жетпіс,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лауазымды адамдарға – елу, шағын немесе орта кәсіпкерлік субъектілері болып табылатын дара кәсіпкерлерге,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Этил спирті мен алкоголь өнімінің айналымы және олардың орнын өзгерту шарттарын:</w:t>
      </w:r>
      <w:r>
        <w:br/>
      </w:r>
      <w:r>
        <w:rPr>
          <w:rFonts w:ascii="Times New Roman"/>
          <w:b w:val="false"/>
          <w:i w:val="false"/>
          <w:color w:val="000000"/>
          <w:sz w:val="28"/>
        </w:rPr>
        <w:t>
      алкоголь өнімін Қазақстан Республикасының заңдарында белгіленген орындардан тыс жерлерде сақтау және өткізу;</w:t>
      </w:r>
      <w:r>
        <w:br/>
      </w:r>
      <w:r>
        <w:rPr>
          <w:rFonts w:ascii="Times New Roman"/>
          <w:b w:val="false"/>
          <w:i w:val="false"/>
          <w:color w:val="000000"/>
          <w:sz w:val="28"/>
        </w:rPr>
        <w:t>
      аралас полимер ыдыстағы, оның iшiнде полиэтиленмен қапталған картон орамдағы және картон қорабына салынған, фольгаланған полиэтилен пакетiндегі, сол сияқты лас, майысқан, анық сынық белгiлерi, зақымдалған тығыны бар шөлмектердегi, сондай-ақ тұтасымен тұнық емес, жат қоспалары, түбiнде тұнбасы бар (коллекциялық шараптардан басқа) алкоголь өнімінің айналымы;</w:t>
      </w:r>
      <w:r>
        <w:br/>
      </w:r>
      <w:r>
        <w:rPr>
          <w:rFonts w:ascii="Times New Roman"/>
          <w:b w:val="false"/>
          <w:i w:val="false"/>
          <w:color w:val="000000"/>
          <w:sz w:val="28"/>
        </w:rPr>
        <w:t>
      алкоголь өнiмiнің (сырадан және күштiлiгi он екi пайызға жетпейтiн, градусы төмен ликер-арақ бұйымдарынан басқасының) қаңылтыр ыдыстағы, этикеткасы жоқ шөлмектердегі және пластикалық сауыттардағы айналымы;</w:t>
      </w:r>
      <w:r>
        <w:br/>
      </w:r>
      <w:r>
        <w:rPr>
          <w:rFonts w:ascii="Times New Roman"/>
          <w:b w:val="false"/>
          <w:i w:val="false"/>
          <w:color w:val="000000"/>
          <w:sz w:val="28"/>
        </w:rPr>
        <w:t>
      арақтарды және айрықша арақтарды, күштілігі жоғары ликер-арақ бұйымдарын Қазақстан Республикасының Үкіметі белгілеген ең төмен бөлшек сауда бағасынан арзанға бөлшек саудада өткізу;</w:t>
      </w:r>
      <w:r>
        <w:br/>
      </w:r>
      <w:r>
        <w:rPr>
          <w:rFonts w:ascii="Times New Roman"/>
          <w:b w:val="false"/>
          <w:i w:val="false"/>
          <w:color w:val="000000"/>
          <w:sz w:val="28"/>
        </w:rPr>
        <w:t>
      екi және одан да көп лицензиаттың алкоголь өнiмiн бiр қойма үй-жайында сақтауы және көтерме саудада өткiзуі;</w:t>
      </w:r>
      <w:r>
        <w:br/>
      </w:r>
      <w:r>
        <w:rPr>
          <w:rFonts w:ascii="Times New Roman"/>
          <w:b w:val="false"/>
          <w:i w:val="false"/>
          <w:color w:val="000000"/>
          <w:sz w:val="28"/>
        </w:rPr>
        <w:t>
      есепке алу-бақылау маркаларын қорғау элементтерін айқындайтын және (немесе) есепке алу-бақылау маркаларымен таңбалануға жататын алкоголь өнімінің есепке алу-бақылау маркаларынан ақпаратты оқитын аспаптарсыз сақтау және өткізу;</w:t>
      </w:r>
      <w:r>
        <w:br/>
      </w:r>
      <w:r>
        <w:rPr>
          <w:rFonts w:ascii="Times New Roman"/>
          <w:b w:val="false"/>
          <w:i w:val="false"/>
          <w:color w:val="000000"/>
          <w:sz w:val="28"/>
        </w:rPr>
        <w:t>
      ілеспе жүкқұжаттары болмастан этил спирті мен алкоголь өнімінің айналымы және олардың орнын өзгерту түрінде бұзу –</w:t>
      </w:r>
      <w:r>
        <w:br/>
      </w:r>
      <w:r>
        <w:rPr>
          <w:rFonts w:ascii="Times New Roman"/>
          <w:b w:val="false"/>
          <w:i w:val="false"/>
          <w:color w:val="000000"/>
          <w:sz w:val="28"/>
        </w:rPr>
        <w:t>
      құқық бұзушылықтың тікелей нысанасы болған акцизделетін тауарлар тәркілене отырып, жеке тұлғаларға – елу, лауазымды адамдарға – бір жүз жиырма, шағын кәсіпкерлік субъектілері болып табылатын дара кәсіпкерлерге, заңды тұлғаларға – бір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алты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құқық бұзушылықтың тікелей нысанасы болған акцизделетін тауарлар тәркілене отырып, жеке тұлғаларға – бір жүз, лауазымды адамдарға – бір жүз қырық, шағын кәсіпкерлік субъектілері болып табылатын дара кәсіпкерлерге, заңды тұлғаларға – екі жүз, орта кәсіпкерлік субъектілері болып табылатын дара кәсіпкерлерге, заңды тұлғаларға – екі жүз елу, ірі кәсіпкерлік субъектілері болып табылатын заңды тұлғаларға сегіз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Этил спиртін және (немесе) алкоголь өнімін өндіру шарттарын:</w:t>
      </w:r>
      <w:r>
        <w:br/>
      </w:r>
      <w:r>
        <w:rPr>
          <w:rFonts w:ascii="Times New Roman"/>
          <w:b w:val="false"/>
          <w:i w:val="false"/>
          <w:color w:val="000000"/>
          <w:sz w:val="28"/>
        </w:rPr>
        <w:t>
      өндірушінің өндіріс паспортына енгізілген өзгерістер немесе толықтырулар туралы ақпаратты жазбаша түрде өндіріс паспортына өзгерістер немесе толықтырулар енгізілген күннен бастап күнтізбелік отыз күнге дейін бермеуі;</w:t>
      </w:r>
      <w:r>
        <w:br/>
      </w:r>
      <w:r>
        <w:rPr>
          <w:rFonts w:ascii="Times New Roman"/>
          <w:b w:val="false"/>
          <w:i w:val="false"/>
          <w:color w:val="000000"/>
          <w:sz w:val="28"/>
        </w:rPr>
        <w:t>
      шарап материалын, сондай-ақ өндірістік қуаты жылына төрт жүз мың декалитрден төмен сыра өндіруден басқа, этил спиртін және (немесе) алкоголь өнімін технологиялық желілерді есепке алудың бақылау аспаптарымен жарақтандырмай өндіру;</w:t>
      </w:r>
      <w:r>
        <w:br/>
      </w:r>
      <w:r>
        <w:rPr>
          <w:rFonts w:ascii="Times New Roman"/>
          <w:b w:val="false"/>
          <w:i w:val="false"/>
          <w:color w:val="000000"/>
          <w:sz w:val="28"/>
        </w:rPr>
        <w:t>
      шарап материалын, сондай-ақ өндірістік қуаты жылына төрт жүз мың декалитрден төмен сыра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r>
        <w:br/>
      </w:r>
      <w:r>
        <w:rPr>
          <w:rFonts w:ascii="Times New Roman"/>
          <w:b w:val="false"/>
          <w:i w:val="false"/>
          <w:color w:val="000000"/>
          <w:sz w:val="28"/>
        </w:rPr>
        <w:t>
      екi және одан да көп лицензиаттың бiр ғана стационарлық үй-жайда және бір ғана жабдықпен этил спирті мен алкоголь өнімін өндіруі түрінде бұзуы –</w:t>
      </w:r>
      <w:r>
        <w:br/>
      </w:r>
      <w:r>
        <w:rPr>
          <w:rFonts w:ascii="Times New Roman"/>
          <w:b w:val="false"/>
          <w:i w:val="false"/>
          <w:color w:val="000000"/>
          <w:sz w:val="28"/>
        </w:rPr>
        <w:t>
      тиісті қызмет түріне арналған лицензияның қолданылуы тоқтатыла тұрып, лауазымды адамдарға – бір жүз жиырма,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тиісті қызмет түріне арналған лицензиядан айыра отырып, лауазымды адамдарға – бір жүз елу, орта кәсіпкерлік субъектілері болып табылатын дара кәсіпкерлер мен заңды тұлғаларға – үш жүз, ірі кәсіпкерлік субъектілері болып табылатын заңды тұлғаларға – тоғыз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Этил спиртін және (немесе) алкоголь өнімін өндірудің және олардың айналымының шарттарын:</w:t>
      </w:r>
      <w:r>
        <w:br/>
      </w:r>
      <w:r>
        <w:rPr>
          <w:rFonts w:ascii="Times New Roman"/>
          <w:b w:val="false"/>
          <w:i w:val="false"/>
          <w:color w:val="000000"/>
          <w:sz w:val="28"/>
        </w:rPr>
        <w:t>
      осындай қызмет бойынша лицензия қолданысы тоқтатыла тұрған кезеңде қызметті жүзеге асыру;</w:t>
      </w:r>
      <w:r>
        <w:br/>
      </w:r>
      <w:r>
        <w:rPr>
          <w:rFonts w:ascii="Times New Roman"/>
          <w:b w:val="false"/>
          <w:i w:val="false"/>
          <w:color w:val="000000"/>
          <w:sz w:val="28"/>
        </w:rPr>
        <w:t>
      тағамдық емес шикізаттан өндірілген этил спиртінен алкоголь өнімін өндіру түрінде бұзу –</w:t>
      </w:r>
      <w:r>
        <w:br/>
      </w:r>
      <w:r>
        <w:rPr>
          <w:rFonts w:ascii="Times New Roman"/>
          <w:b w:val="false"/>
          <w:i w:val="false"/>
          <w:color w:val="000000"/>
          <w:sz w:val="28"/>
        </w:rPr>
        <w:t>
      тиісті қызмет түріне арналған лицензиядан айыра отырып, лауазымды адамдарға – бір жүз жиырма, шағын немесе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Жыл сайынғы лицензиялық алымды «Салық және бюджетке төленетін басқа да міндетті төлемдер туралы» Қазақстан Республикасының кодексінде (Салық кодексі) белгіленген мерзімдер мен мөлшерде төлемей, алкоголь өнімін сақтау және өткізу –</w:t>
      </w:r>
      <w:r>
        <w:br/>
      </w:r>
      <w:r>
        <w:rPr>
          <w:rFonts w:ascii="Times New Roman"/>
          <w:b w:val="false"/>
          <w:i w:val="false"/>
          <w:color w:val="000000"/>
          <w:sz w:val="28"/>
        </w:rPr>
        <w:t>
      тиісті қызмет түріне арналған лицензияның қолданылуы тоқтатыла тұрып, лауазымды адамдарға – бір жүз жиырма, шағын кәсіпкерлік субъектілері болып табылатын дара кәсіпкерлер мен заңды тұлғаларға – бір жүз елу,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Осы баптың сегізінші бөлігінде көзделген бұзушылықтарды лицензия қолданысын тоқтата тұру мерзімі ішінде жоймау –</w:t>
      </w:r>
      <w:r>
        <w:br/>
      </w:r>
      <w:r>
        <w:rPr>
          <w:rFonts w:ascii="Times New Roman"/>
          <w:b w:val="false"/>
          <w:i w:val="false"/>
          <w:color w:val="000000"/>
          <w:sz w:val="28"/>
        </w:rPr>
        <w:t>
      тиісті қызмет түріне арналған лицензиядан айыра отырып, лауазымды адамдарға – бір жүз жиырма, шағын кәсіпкерлік субъектілері болып табылатын дара кәсіпкерлер мен заңды тұлғаларға – бір жүз елу,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Этил спиртін (коньяк спиртінен басқа), арақтарды және айрықша арақтарды өндіру кезінде өндіріс қуатын пайдаланудың ең төмен пайызын және өндірістің ең төмен көлемін сақтамау –</w:t>
      </w:r>
      <w:r>
        <w:br/>
      </w:r>
      <w:r>
        <w:rPr>
          <w:rFonts w:ascii="Times New Roman"/>
          <w:b w:val="false"/>
          <w:i w:val="false"/>
          <w:color w:val="000000"/>
          <w:sz w:val="28"/>
        </w:rPr>
        <w:t>
      тиісті қызмет түріне арналған лицензияның қолданылуы тоқтатыла тұрып, орта кәсіпкерлік субъектілері болып табылатын дара кәсіпкерлер мен заңды тұлғаларға – бес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тиісті қызмет түріне арналған лицензиядан айыра отырып, орта кәсіпкерлік субъектілері болып табылатын дара кәсіпкерлер мен заңды тұлғаларға – бір мың,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Алкоголь өнімін денсаулық сақтау, білім беру ұйымдарының, дене шынықтыру-сауықтыру, спорттық және спорттық-техникалық құрылыстардың, автожанармай құю стансаларының, сауда базарларының, мәдени-демалыс ұйымдарының ғимараттарында және аумақтарында сақтау және өткізу –</w:t>
      </w:r>
      <w:r>
        <w:br/>
      </w:r>
      <w:r>
        <w:rPr>
          <w:rFonts w:ascii="Times New Roman"/>
          <w:b w:val="false"/>
          <w:i w:val="false"/>
          <w:color w:val="000000"/>
          <w:sz w:val="28"/>
        </w:rPr>
        <w:t>
      лицензияның қолданысын тоқтата тұруға әкеп соғады.</w:t>
      </w:r>
      <w:r>
        <w:br/>
      </w:r>
      <w:r>
        <w:rPr>
          <w:rFonts w:ascii="Times New Roman"/>
          <w:b w:val="false"/>
          <w:i w:val="false"/>
          <w:color w:val="000000"/>
          <w:sz w:val="28"/>
        </w:rPr>
        <w:t>
</w:t>
      </w: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лицензиядан айыруға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«163-4-бап. Қазақстан Республикасы заңнамасының алкоголь</w:t>
      </w:r>
      <w:r>
        <w:br/>
      </w:r>
      <w:r>
        <w:rPr>
          <w:rFonts w:ascii="Times New Roman"/>
          <w:b w:val="false"/>
          <w:i w:val="false"/>
          <w:color w:val="000000"/>
          <w:sz w:val="28"/>
        </w:rPr>
        <w:t>
                  өнімін бөлшек саудада өткізу жөніндегі талаптарын</w:t>
      </w:r>
      <w:r>
        <w:br/>
      </w:r>
      <w:r>
        <w:rPr>
          <w:rFonts w:ascii="Times New Roman"/>
          <w:b w:val="false"/>
          <w:i w:val="false"/>
          <w:color w:val="000000"/>
          <w:sz w:val="28"/>
        </w:rPr>
        <w:t>
                  бұзу</w:t>
      </w:r>
      <w:r>
        <w:br/>
      </w:r>
      <w:r>
        <w:rPr>
          <w:rFonts w:ascii="Times New Roman"/>
          <w:b w:val="false"/>
          <w:i w:val="false"/>
          <w:color w:val="000000"/>
          <w:sz w:val="28"/>
        </w:rPr>
        <w:t>
</w:t>
      </w:r>
      <w:r>
        <w:rPr>
          <w:rFonts w:ascii="Times New Roman"/>
          <w:b w:val="false"/>
          <w:i w:val="false"/>
          <w:color w:val="000000"/>
          <w:sz w:val="28"/>
        </w:rPr>
        <w:t>
      1. Жиырма бір жасқа дейінгі адамдарға алкоголь өнімін бөлшек саудада өткізу –</w:t>
      </w:r>
      <w:r>
        <w:br/>
      </w:r>
      <w:r>
        <w:rPr>
          <w:rFonts w:ascii="Times New Roman"/>
          <w:b w:val="false"/>
          <w:i w:val="false"/>
          <w:color w:val="000000"/>
          <w:sz w:val="28"/>
        </w:rPr>
        <w:t>
      тиісті қызмет түріне арналған лицензияның қолданылуы тоқтатыла тұрып, жеке тұлғаларға – он, шағын немесе орта кәсіпкерлік субъектілері болып табылатын дара кәсіпкерлерге, заңды тұлғаларға – сексен, ірі кәсіпкерлік субъектілері болып табылатын заңды тұлғаларға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тиісті қызмет түріне арналған лицензиядан айыра отырып, жеке тұлғаларға – жиырма, шағын немесе орта кәсіпкерлік субъектілері болып табылатын дара кәсіпкерлерге, заңды тұлғаларға – бір жүз қырық, ірі кәсіпкерлік субъектілері болып табылатын заңды тұлғаларға бір жүз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Мейрамханаларда, барларда және дәмханаларда өткізуді қоспағанда, алкоголь өнімін бөлшек саудада:</w:t>
      </w:r>
      <w:r>
        <w:br/>
      </w:r>
      <w:r>
        <w:rPr>
          <w:rFonts w:ascii="Times New Roman"/>
          <w:b w:val="false"/>
          <w:i w:val="false"/>
          <w:color w:val="000000"/>
          <w:sz w:val="28"/>
        </w:rPr>
        <w:t>
      сағат 23-тен келесі күнгі 8-ге дейін;</w:t>
      </w:r>
      <w:r>
        <w:br/>
      </w:r>
      <w:r>
        <w:rPr>
          <w:rFonts w:ascii="Times New Roman"/>
          <w:b w:val="false"/>
          <w:i w:val="false"/>
          <w:color w:val="000000"/>
          <w:sz w:val="28"/>
        </w:rPr>
        <w:t>
      этил спиртінің отыз пайыздан асатын көлемдік үлесімен сағат 21-ден келесі күнгі 12-ге дейін өткізу –</w:t>
      </w:r>
      <w:r>
        <w:br/>
      </w:r>
      <w:r>
        <w:rPr>
          <w:rFonts w:ascii="Times New Roman"/>
          <w:b w:val="false"/>
          <w:i w:val="false"/>
          <w:color w:val="000000"/>
          <w:sz w:val="28"/>
        </w:rPr>
        <w:t>
      тиісті қызмет түріне арналған лицензияның қолданылуын тоқтата тұрып, жеке тұлғаларға – он, лауазымды адамдарға, шағын немесе орта кәсіпкерлік субъектілері болып табылатын дара кәсіпкерлерге, заңды тұлғаларға – сексен, ірі кәсіпкерлік субъектілері болып табылатын заңды тұлғаларға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тиісті қызмет түріне арналған лицензиядан айыра отырып, жеке тұлғаларға – жиырма, лауазымды адамдарға, шағын немесе орта кәсіпкерлік субъектілері болып табылатын дара кәсіпкерлерге, заңды тұлғаларға – бір жүз қырық, ірі кәсіпкерлік субъектілері болып табылатын заңды тұлғаларға бір жүз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«214-бап. Шарап материалы мен сыраны қоспағанда, алкоголь өнімін есепке алу-бақылау маркаларымен және темекі бұйымдарын акциздік маркалармен таңбалау (қайта таңбалау) қағидаларын бұзу»;</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Шарап материалы мен сыраны қоспағанда, өндірушінің немесе импорттаушының алкоголь өнімін есепке алу-бақылау маркаларымен және темекі бұйымдарын акциздік маркалармен таңбалау (қайта таңбалау) қағидаларын бұзуы – »;</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«құқық бұзушылықтың тікелей нысанасы болған акцизделетін тауарлар тәркілене отырып, сондай-ақ тиісті қызмет түріне арналған лицензиядан айыра отырып, лауазымды тұлғаларға – бір жүз жиырма,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«құқық бұзушылықтың тікелей нысанасы болған акцизделетін тауарлар тәркілене отырып, сондай-ақ тиісті қызмет түріне арналған лицензиядан айыра отырып, жеке тұлғаларға – елу, лауазымды тұлғаларға – бір жүз, шағын кәсіпкерлік субъектілері болып табылатын дара кәсіпкерлерге, заңды тұлғаларға – бір жүз елу, орта кәсіпкерлік субъектілері болып табылатын дара кәсіпкерлерге,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«163 (үшiншi, төртінші, алтыншы, жетінші және тоғызыншы бөлiктерiнде)» деген сөздер «163 (үшiншi, төртінші, алтыншы, жетінші, тоғызыншы, он бірінші және он үшінші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570-баптың</w:t>
      </w:r>
      <w:r>
        <w:rPr>
          <w:rFonts w:ascii="Times New Roman"/>
          <w:b w:val="false"/>
          <w:i w:val="false"/>
          <w:color w:val="000000"/>
          <w:sz w:val="28"/>
        </w:rPr>
        <w:t xml:space="preserve"> бірінші бөлігіндегі «163 (бірінші, екінші, бесінші және сегізінші бөліктерінде)» деген сөздер «163 (бірінші, екінші, бесінші, сегізінші, оныншы және он екінші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576-1-баптың</w:t>
      </w:r>
      <w:r>
        <w:rPr>
          <w:rFonts w:ascii="Times New Roman"/>
          <w:b w:val="false"/>
          <w:i w:val="false"/>
          <w:color w:val="000000"/>
          <w:sz w:val="28"/>
        </w:rPr>
        <w:t xml:space="preserve"> бірінші бөлігіндегі «163 (бірінші, екінші, бесінші және сегізінші бөліктерінде)» деген сөздер «163 (бірінші, екінші, бесінші, сегізінші, оныншы және он екінші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жиырма төртінші абзацтағы «163» деген цифрлар «163 (үшінші және төртінші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отыз екінші абзацтағы «163 (үшінші, төртінші, алтыншы, жетінші және тоғызыншы бөліктері), 163-4 (үшінші және төртінші бөліктері)» деген сөздер «163 (үшінші, төртінші, алтыншы, жетінші, тоғызыншы, он бірінші және он үшінші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отыз үшінші абзацтағы «163 (үшінші және төртінші бөліктері)» деген сөздер «163 (үшінші, төртінші және жетінші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отыз төртінші абзацтағы «163 (үшінші, төртінші, алтыншы, жетінші және тоғызыншы бөліктері), 163-4 (үшінші және төртінші бөліктері)» деген сөздер «163 (үшінші, төртінші, алтыншы, жетінші, тоғызыншы, он бірінші және он үшінші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282-баптың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«6. Акцизделетін тауарлар, акциздік маркалар, есепке алу-бақылау маркалары бүлінген жағдайда, бүлінген акцизделетін тауарларды, акциздік маркаларды, есепке алу-бақылау маркаларын есептен шығару туралы акт жасалған күн немесе оларды өндірістік процесте одан әрі пайдалану туралы шешім қабылданған күн операция жасалған күн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«286-бап. Акциздік маркалардың, есепке алу-бақылау маркаларының</w:t>
      </w:r>
      <w:r>
        <w:br/>
      </w:r>
      <w:r>
        <w:rPr>
          <w:rFonts w:ascii="Times New Roman"/>
          <w:b w:val="false"/>
          <w:i w:val="false"/>
          <w:color w:val="000000"/>
          <w:sz w:val="28"/>
        </w:rPr>
        <w:t>
                бүлiнуi, жоғалуы</w:t>
      </w:r>
      <w:r>
        <w:br/>
      </w:r>
      <w:r>
        <w:rPr>
          <w:rFonts w:ascii="Times New Roman"/>
          <w:b w:val="false"/>
          <w:i w:val="false"/>
          <w:color w:val="000000"/>
          <w:sz w:val="28"/>
        </w:rPr>
        <w:t>
</w:t>
      </w:r>
      <w:r>
        <w:rPr>
          <w:rFonts w:ascii="Times New Roman"/>
          <w:b w:val="false"/>
          <w:i w:val="false"/>
          <w:color w:val="000000"/>
          <w:sz w:val="28"/>
        </w:rPr>
        <w:t>
      1. Егер осы бапта өзгеше көзделмесе, акциздік маркалар, есепке алу-бақылау маркалары бүлінген, жоғалған кезде акциз мәлімделген ассортимент мөлшерінде төленеді.</w:t>
      </w:r>
      <w:r>
        <w:br/>
      </w:r>
      <w:r>
        <w:rPr>
          <w:rFonts w:ascii="Times New Roman"/>
          <w:b w:val="false"/>
          <w:i w:val="false"/>
          <w:color w:val="000000"/>
          <w:sz w:val="28"/>
        </w:rPr>
        <w:t>
      Осы Кодекстің 653-бабына сәйкес алкоголь өнімін таңбалауға арналған, бүлінген немесе жоғалған (оның ішінде ұрланған) есепке алу-бақылау маркалары бойынша акцизді есептеу маркада көрсетілген сауыттың (ыдыстың) көлеміне қолданылатын белгіленген мөлшерлемелер негізінде жүргізіледі.</w:t>
      </w:r>
      <w:r>
        <w:br/>
      </w:r>
      <w:r>
        <w:rPr>
          <w:rFonts w:ascii="Times New Roman"/>
          <w:b w:val="false"/>
          <w:i w:val="false"/>
          <w:color w:val="000000"/>
          <w:sz w:val="28"/>
        </w:rPr>
        <w:t>
</w:t>
      </w:r>
      <w:r>
        <w:rPr>
          <w:rFonts w:ascii="Times New Roman"/>
          <w:b w:val="false"/>
          <w:i w:val="false"/>
          <w:color w:val="000000"/>
          <w:sz w:val="28"/>
        </w:rPr>
        <w:t>
      2. Темекі бұйымдарының импорты кезінде берілген акциздік маркалар мен есепке алу-бақылау маркалары бүлiнген, жоғалған кезде төленген акциз сомалары мынадай жағдайларда:</w:t>
      </w:r>
      <w:r>
        <w:br/>
      </w:r>
      <w:r>
        <w:rPr>
          <w:rFonts w:ascii="Times New Roman"/>
          <w:b w:val="false"/>
          <w:i w:val="false"/>
          <w:color w:val="000000"/>
          <w:sz w:val="28"/>
        </w:rPr>
        <w:t>
      1) акциздік маркалар, есепке алу-бақылау маркалары төтенше жағдайлар салдарынан бүлінсе, жоғалса;</w:t>
      </w:r>
      <w:r>
        <w:br/>
      </w:r>
      <w:r>
        <w:rPr>
          <w:rFonts w:ascii="Times New Roman"/>
          <w:b w:val="false"/>
          <w:i w:val="false"/>
          <w:color w:val="000000"/>
          <w:sz w:val="28"/>
        </w:rPr>
        <w:t>
      2) бүлiнген акциздік маркаларды, есепке алу-бақылау маркаларын салық органдары жоюға жасалған есептен шығару актiсi негiзiнде қабылдаса, қайта есептеуге жатады.</w:t>
      </w:r>
      <w:r>
        <w:br/>
      </w:r>
      <w:r>
        <w:rPr>
          <w:rFonts w:ascii="Times New Roman"/>
          <w:b w:val="false"/>
          <w:i w:val="false"/>
          <w:color w:val="000000"/>
          <w:sz w:val="28"/>
        </w:rPr>
        <w:t>
</w:t>
      </w:r>
      <w:r>
        <w:rPr>
          <w:rFonts w:ascii="Times New Roman"/>
          <w:b w:val="false"/>
          <w:i w:val="false"/>
          <w:color w:val="000000"/>
          <w:sz w:val="28"/>
        </w:rPr>
        <w:t>
      3. Отандық өндірілген темекі бұйымдарына берілген акциздік маркалар бүлiнген, жоғалған кезде мынадай жағдайларда:</w:t>
      </w:r>
      <w:r>
        <w:br/>
      </w:r>
      <w:r>
        <w:rPr>
          <w:rFonts w:ascii="Times New Roman"/>
          <w:b w:val="false"/>
          <w:i w:val="false"/>
          <w:color w:val="000000"/>
          <w:sz w:val="28"/>
        </w:rPr>
        <w:t>
      1) акциздік маркалар төтенше жағдайлар салдарынан бүлінсе, жоғалса;</w:t>
      </w:r>
      <w:r>
        <w:br/>
      </w:r>
      <w:r>
        <w:rPr>
          <w:rFonts w:ascii="Times New Roman"/>
          <w:b w:val="false"/>
          <w:i w:val="false"/>
          <w:color w:val="000000"/>
          <w:sz w:val="28"/>
        </w:rPr>
        <w:t>
      2) бүлінген акциздік маркаларды салық органдары жоюға жасалған есептен шығару актісі негізінде қабылдаса, акциз төленбейді.»;</w:t>
      </w:r>
      <w:r>
        <w:br/>
      </w:r>
      <w:r>
        <w:rPr>
          <w:rFonts w:ascii="Times New Roman"/>
          <w:b w:val="false"/>
          <w:i w:val="false"/>
          <w:color w:val="000000"/>
          <w:sz w:val="28"/>
        </w:rPr>
        <w:t>
</w:t>
      </w:r>
      <w:r>
        <w:rPr>
          <w:rFonts w:ascii="Times New Roman"/>
          <w:b w:val="false"/>
          <w:i w:val="false"/>
          <w:color w:val="000000"/>
          <w:sz w:val="28"/>
        </w:rPr>
        <w:t>
      3) 292-баптың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Егер осы Кодексте өзгеше көзделмесе, акцизделетін тауарларға арналған акциз есепті салық кезеңінен кейінгі айдың 20-сынан кешіктірілмей бюджетке аударылуға жатады.»;</w:t>
      </w:r>
      <w:r>
        <w:br/>
      </w:r>
      <w:r>
        <w:rPr>
          <w:rFonts w:ascii="Times New Roman"/>
          <w:b w:val="false"/>
          <w:i w:val="false"/>
          <w:color w:val="000000"/>
          <w:sz w:val="28"/>
        </w:rPr>
        <w:t>
</w:t>
      </w:r>
      <w:r>
        <w:rPr>
          <w:rFonts w:ascii="Times New Roman"/>
          <w:b w:val="false"/>
          <w:i w:val="false"/>
          <w:color w:val="000000"/>
          <w:sz w:val="28"/>
        </w:rPr>
        <w:t>
      4) 298-баптың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«Осы тармақтың бірінші бөлігінде көрсетілген акцизделетін тауарлар импортын жүзеге асыру кезінде акциз сомасы нақтылануға жатады және акцизделетін тауарларды импорттау күніне қолданыста болатын акциз мөлшерлемесі қолданылады.»;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470-бап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«470-бап. Алым төлеушiлер</w:t>
      </w:r>
      <w:r>
        <w:br/>
      </w:r>
      <w:r>
        <w:rPr>
          <w:rFonts w:ascii="Times New Roman"/>
          <w:b w:val="false"/>
          <w:i w:val="false"/>
          <w:color w:val="000000"/>
          <w:sz w:val="28"/>
        </w:rPr>
        <w:t>
      Осы Кодекстің 472-бабының 2-тармағында көрсетілген қызмет түрлерін жүзеге асыруға лицензия алатын, сондай-ақ лицензия алған жеке және заңды тұлғалар алым төлеушiлер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471-баптың</w:t>
      </w:r>
      <w:r>
        <w:rPr>
          <w:rFonts w:ascii="Times New Roman"/>
          <w:b w:val="false"/>
          <w:i w:val="false"/>
          <w:color w:val="000000"/>
          <w:sz w:val="28"/>
        </w:rPr>
        <w:t xml:space="preserve"> кестесінде:</w:t>
      </w:r>
      <w:r>
        <w:br/>
      </w:r>
      <w:r>
        <w:rPr>
          <w:rFonts w:ascii="Times New Roman"/>
          <w:b w:val="false"/>
          <w:i w:val="false"/>
          <w:color w:val="000000"/>
          <w:sz w:val="28"/>
        </w:rPr>
        <w:t>
</w:t>
      </w:r>
      <w:r>
        <w:rPr>
          <w:rFonts w:ascii="Times New Roman"/>
          <w:b w:val="false"/>
          <w:i w:val="false"/>
          <w:color w:val="000000"/>
          <w:sz w:val="28"/>
        </w:rPr>
        <w:t>
      1.85., 1.86., 1.87. және 1.88.-жолдар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0173"/>
        <w:gridCol w:w="2260"/>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Сырадан басқа, алкоголь өнімінің өндірісі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өндірісі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аумағында оны сақтау және көтерме саудада өткізу бойынша қызметті қоспағанда, алкоголь өнімін сақтау және көтерме саудада өткізу, әрбір қызмет объектісі үшін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6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1.88-1-жолмен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0198"/>
        <w:gridCol w:w="2264"/>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аумағында оны сақтау және бөлшек саудада өткізу бойынша қызметті қоспағанда, алкоголь өнімін сақтау және бөлшек саудада өткізу, қызметін мына жерлерде жүзеге асыратын субъектілердің әрбір қызмет объектісі үшін:</w:t>
            </w:r>
            <w:r>
              <w:br/>
            </w:r>
            <w:r>
              <w:rPr>
                <w:rFonts w:ascii="Times New Roman"/>
                <w:b w:val="false"/>
                <w:i w:val="false"/>
                <w:color w:val="000000"/>
                <w:sz w:val="20"/>
              </w:rPr>
              <w:t>
астанада, республикалық және облыстық маңызы бар қалаларда</w:t>
            </w:r>
            <w:r>
              <w:br/>
            </w:r>
            <w:r>
              <w:rPr>
                <w:rFonts w:ascii="Times New Roman"/>
                <w:b w:val="false"/>
                <w:i w:val="false"/>
                <w:color w:val="000000"/>
                <w:sz w:val="20"/>
              </w:rPr>
              <w:t>
аудандық маңызы бар қалаларда және кенттерде</w:t>
            </w:r>
            <w:r>
              <w:br/>
            </w:r>
            <w:r>
              <w:rPr>
                <w:rFonts w:ascii="Times New Roman"/>
                <w:b w:val="false"/>
                <w:i w:val="false"/>
                <w:color w:val="000000"/>
                <w:sz w:val="20"/>
              </w:rPr>
              <w:t>
ауылдық елді мекендерде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70</w:t>
            </w:r>
            <w:r>
              <w:br/>
            </w:r>
            <w:r>
              <w:rPr>
                <w:rFonts w:ascii="Times New Roman"/>
                <w:b w:val="false"/>
                <w:i w:val="false"/>
                <w:color w:val="000000"/>
                <w:sz w:val="20"/>
              </w:rPr>
              <w:t>
30</w:t>
            </w:r>
          </w:p>
        </w:tc>
      </w:tr>
    </w:tbl>
    <w:bookmarkStart w:name="z5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7) 472-баптың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Алкоголь өнімін өндіру аумағында оны сақтау және көтерме саудада өткізу бойынша қызметті қоспағанда, алкоголь өнімін өндіру аумағында оны сақтау және бөлшек саудада өткізу бойынша қызметті қоспағанда, ойын бизнесі саласындағы немесе алкоголь өнімін сақтау және көтерме саудада өткізу бойынша, алкоголь өнімін сақтау және бөлшек саудада өткізу бойынша қызметті жүзеге асыруға лицензия алатын төлеушілер алым сомасын лицензиарға тиісті құжаттарды бергенге дейін төлейді.</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қызмет түрлерін жүзеге асыруға лицензия алған төлеушілер, тиісті саладағы қызметті жүзеге асырудың бірінші жылын қоспағанда, алым сомасын жыл сайын ағымдағы жылдың 20 қаңтарына дейін төлейді.»;</w:t>
      </w:r>
      <w:r>
        <w:br/>
      </w:r>
      <w:r>
        <w:rPr>
          <w:rFonts w:ascii="Times New Roman"/>
          <w:b w:val="false"/>
          <w:i w:val="false"/>
          <w:color w:val="000000"/>
          <w:sz w:val="28"/>
        </w:rPr>
        <w:t>
</w:t>
      </w:r>
      <w:r>
        <w:rPr>
          <w:rFonts w:ascii="Times New Roman"/>
          <w:b w:val="false"/>
          <w:i w:val="false"/>
          <w:color w:val="000000"/>
          <w:sz w:val="28"/>
        </w:rPr>
        <w:t>
      8) 599-баптың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 төлеушінің акцизделетін тауарларды өндіру бойынша қызметін тоқтатқан және бұрын алынған есепке алу-бақылау маркаларын қабылдау-беру актісі бойынша салық органына қайтарған жағдайларды қоспағанда, есепке алу-бақылау маркаларымен таңбалануға жататын аталған тауарларға акциздің артық төленген сомасын салықтың, төлемақының осы және басқа түрлері бойынша салық берешегін өтеу есебіне есепке жатқызу жүргізілмейді.»;</w:t>
      </w:r>
      <w:r>
        <w:br/>
      </w:r>
      <w:r>
        <w:rPr>
          <w:rFonts w:ascii="Times New Roman"/>
          <w:b w:val="false"/>
          <w:i w:val="false"/>
          <w:color w:val="000000"/>
          <w:sz w:val="28"/>
        </w:rPr>
        <w:t>
</w:t>
      </w:r>
      <w:r>
        <w:rPr>
          <w:rFonts w:ascii="Times New Roman"/>
          <w:b w:val="false"/>
          <w:i w:val="false"/>
          <w:color w:val="000000"/>
          <w:sz w:val="28"/>
        </w:rPr>
        <w:t>
      9) 602-баптың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 төлеушінің акцизделетін тауарларды өндіру бойынша қызметін тоқтатқан және бұрын алынған есепке алу-бақылау маркаларын қабылдау-беру актісі бойынша салық органына қайтарған жағдайларды қоспағанда, есепке алу-бақылау маркаларымен таңбалануға жататын аталған тауарларға акциздің артық төленген сомасын қайтару жүргізілмейді.»;</w:t>
      </w:r>
      <w:r>
        <w:br/>
      </w:r>
      <w:r>
        <w:rPr>
          <w:rFonts w:ascii="Times New Roman"/>
          <w:b w:val="false"/>
          <w:i w:val="false"/>
          <w:color w:val="000000"/>
          <w:sz w:val="28"/>
        </w:rPr>
        <w:t>
</w:t>
      </w:r>
      <w:r>
        <w:rPr>
          <w:rFonts w:ascii="Times New Roman"/>
          <w:b w:val="false"/>
          <w:i w:val="false"/>
          <w:color w:val="000000"/>
          <w:sz w:val="28"/>
        </w:rPr>
        <w:t>
      10) 627-баптың </w:t>
      </w:r>
      <w:r>
        <w:rPr>
          <w:rFonts w:ascii="Times New Roman"/>
          <w:b w:val="false"/>
          <w:i w:val="false"/>
          <w:color w:val="000000"/>
          <w:sz w:val="28"/>
        </w:rPr>
        <w:t>9-1-тармағының</w:t>
      </w:r>
      <w:r>
        <w:rPr>
          <w:rFonts w:ascii="Times New Roman"/>
          <w:b w:val="false"/>
          <w:i w:val="false"/>
          <w:color w:val="000000"/>
          <w:sz w:val="28"/>
        </w:rPr>
        <w:t xml:space="preserve"> бесінші абзацындағы «этил спиртiн босатуға лицензияның, рұқсаттың» деген сөздер «лицензияның» деген сөзбен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«импорттаушылардың» деген сөз «олардың айналымын жүзеге асыратын тұлғалардың»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4)-тармақтың 5) тармақшасы мынадай редакцияда жазылсын:</w:t>
      </w:r>
      <w:r>
        <w:br/>
      </w:r>
      <w:r>
        <w:rPr>
          <w:rFonts w:ascii="Times New Roman"/>
          <w:b w:val="false"/>
          <w:i w:val="false"/>
          <w:color w:val="000000"/>
          <w:sz w:val="28"/>
        </w:rPr>
        <w:t>
      «5) Қазақстан Республикасының аумағына жиырма бір жасқа толған жеке тұлға – алкоголь өнiмдерiнің үш литрден аспайтын шегiнде, сондай-ақ он сегiз жасқа толған жеке тұлға темекi мен темекi бұйымдарын екі жүз сигареттен немесе елу сигарадан (сигарилладан) немесе темекiнiң екі жүз елу грамынан аспайтын шегiнде не аталған бұйымдарды жалпы салмағы екі жүз елу грамнан аспайтын ассортиментте әкелетiн (жiберетiн) алкоголь өнiмдерi – есепке алу-бақылау маркаларымен және темекi бұйымдары акциздiк маркалармен мiндеттi таңбалануға жатпайды.»;</w:t>
      </w:r>
      <w:r>
        <w:br/>
      </w:r>
      <w:r>
        <w:rPr>
          <w:rFonts w:ascii="Times New Roman"/>
          <w:b w:val="false"/>
          <w:i w:val="false"/>
          <w:color w:val="000000"/>
          <w:sz w:val="28"/>
        </w:rPr>
        <w:t>
</w:t>
      </w:r>
      <w:r>
        <w:rPr>
          <w:rFonts w:ascii="Times New Roman"/>
          <w:b w:val="false"/>
          <w:i w:val="false"/>
          <w:color w:val="000000"/>
          <w:sz w:val="28"/>
        </w:rPr>
        <w:t>
      4-1-тармақ мынадай редакцияда жазылсын:</w:t>
      </w:r>
      <w:r>
        <w:br/>
      </w:r>
      <w:r>
        <w:rPr>
          <w:rFonts w:ascii="Times New Roman"/>
          <w:b w:val="false"/>
          <w:i w:val="false"/>
          <w:color w:val="000000"/>
          <w:sz w:val="28"/>
        </w:rPr>
        <w:t>
      «4-1. Осы баптың 4-тармағында көзделген жағдайлардан басқа, акциздік және (немесе) есепке алу-бақылау маркаларымен таңбалауға жататын акцизделетін тауарлардың акциздік және (немесе) есепке алу-бақылау маркаларынсыз, сондай-ақ белгіленбеген үлгідегі және (немесе) сәйкестендіруге келмейтін маркалары бар акцизделетін өнімді сақтау, өткізу және (немесе) тасымалдау түріндегі айналымына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5-1 – 5-8-тармақтармен толықтырылсын:</w:t>
      </w:r>
      <w:r>
        <w:br/>
      </w:r>
      <w:r>
        <w:rPr>
          <w:rFonts w:ascii="Times New Roman"/>
          <w:b w:val="false"/>
          <w:i w:val="false"/>
          <w:color w:val="000000"/>
          <w:sz w:val="28"/>
        </w:rPr>
        <w:t>
</w:t>
      </w:r>
      <w:r>
        <w:rPr>
          <w:rFonts w:ascii="Times New Roman"/>
          <w:b w:val="false"/>
          <w:i w:val="false"/>
          <w:color w:val="000000"/>
          <w:sz w:val="28"/>
        </w:rPr>
        <w:t>
      «5-1. Кеден одағының елдерінен Қазақстан Республикасына алкоголь өнімінің импортын жүзеге асыратын тұлға Кеден одағының елдерінен Қазақстан Республикасына алкоголь өнімін импорттау кезінде есепке алу-бақылау маркаларын нысаналы пайдалануы туралы міндеттемесін ұсынады.</w:t>
      </w:r>
      <w:r>
        <w:br/>
      </w:r>
      <w:r>
        <w:rPr>
          <w:rFonts w:ascii="Times New Roman"/>
          <w:b w:val="false"/>
          <w:i w:val="false"/>
          <w:color w:val="000000"/>
          <w:sz w:val="28"/>
        </w:rPr>
        <w:t>
</w:t>
      </w:r>
      <w:r>
        <w:rPr>
          <w:rFonts w:ascii="Times New Roman"/>
          <w:b w:val="false"/>
          <w:i w:val="false"/>
          <w:color w:val="000000"/>
          <w:sz w:val="28"/>
        </w:rPr>
        <w:t>
      5-2. Кеден одағының елдерінен Қазақстан Республикасына алкоголь өнімін импорттау кезінде импорттаушының есепке алу-бақылау маркаларын нысаналы пайдалану туралы міндеттемесі есепке алу-бақылау маркаларын алғанға дейін уәкілетті органның облыстар, республикалық маңызы бар қалалар және астана бойынша аумақтық бөлімшелеріне ұсынылады.</w:t>
      </w:r>
      <w:r>
        <w:br/>
      </w:r>
      <w:r>
        <w:rPr>
          <w:rFonts w:ascii="Times New Roman"/>
          <w:b w:val="false"/>
          <w:i w:val="false"/>
          <w:color w:val="000000"/>
          <w:sz w:val="28"/>
        </w:rPr>
        <w:t>
</w:t>
      </w:r>
      <w:r>
        <w:rPr>
          <w:rFonts w:ascii="Times New Roman"/>
          <w:b w:val="false"/>
          <w:i w:val="false"/>
          <w:color w:val="000000"/>
          <w:sz w:val="28"/>
        </w:rPr>
        <w:t>
      5-3. Импорттаушы Кеден одағының елдерінен Қазақстан Республикасына алкоголь өнімін импорттау кезінде есепке алу-бақылау маркаларын нысаналы пайдалану туралы міндеттемесін ұсынбаған жағдайда импорттаушыға есепке алу-бақылау маркалары берілмейді.</w:t>
      </w:r>
      <w:r>
        <w:br/>
      </w:r>
      <w:r>
        <w:rPr>
          <w:rFonts w:ascii="Times New Roman"/>
          <w:b w:val="false"/>
          <w:i w:val="false"/>
          <w:color w:val="000000"/>
          <w:sz w:val="28"/>
        </w:rPr>
        <w:t>
</w:t>
      </w:r>
      <w:r>
        <w:rPr>
          <w:rFonts w:ascii="Times New Roman"/>
          <w:b w:val="false"/>
          <w:i w:val="false"/>
          <w:color w:val="000000"/>
          <w:sz w:val="28"/>
        </w:rPr>
        <w:t>
      5-4. Импорттаушылардың Кеден одағының елдерінен Қазақстан Республикасына алкоголь өнімін импорттау кезінде есепке алу-бақылау маркаларын нысаналы пайдалану туралы міндеттемесі уәкілетті органның облыстар, республикалық маңызы бар қалалар және астана бойынша аумақтық бөлімшесінің уақытша ақша орналастыру шотына ақша салу арқылы қамтамасыз етіледі.</w:t>
      </w:r>
      <w:r>
        <w:br/>
      </w:r>
      <w:r>
        <w:rPr>
          <w:rFonts w:ascii="Times New Roman"/>
          <w:b w:val="false"/>
          <w:i w:val="false"/>
          <w:color w:val="000000"/>
          <w:sz w:val="28"/>
        </w:rPr>
        <w:t>
</w:t>
      </w:r>
      <w:r>
        <w:rPr>
          <w:rFonts w:ascii="Times New Roman"/>
          <w:b w:val="false"/>
          <w:i w:val="false"/>
          <w:color w:val="000000"/>
          <w:sz w:val="28"/>
        </w:rPr>
        <w:t>
      5-5. Уақытша ақша орналастыру шотын уәкілетті органның облыстар, республикалық маңызы бар қалалар және астана бойынша аумақтық бөлімшелеріне бюджетті орындау жөніндегі орталық уәкілетті орган ашады.</w:t>
      </w:r>
      <w:r>
        <w:br/>
      </w:r>
      <w:r>
        <w:rPr>
          <w:rFonts w:ascii="Times New Roman"/>
          <w:b w:val="false"/>
          <w:i w:val="false"/>
          <w:color w:val="000000"/>
          <w:sz w:val="28"/>
        </w:rPr>
        <w:t>
</w:t>
      </w:r>
      <w:r>
        <w:rPr>
          <w:rFonts w:ascii="Times New Roman"/>
          <w:b w:val="false"/>
          <w:i w:val="false"/>
          <w:color w:val="000000"/>
          <w:sz w:val="28"/>
        </w:rPr>
        <w:t>
      5-6. Облыстар, республикалық маңызы бар қалалар және астана бойынша уәкілетті органның уақытша ақша орналастыру шоты Кеден одағының елдерінен Қазақстан Республикасына алкоголь өнімін импорттауды жүзеге асыратын тұлғаның ақша салуына арналған.</w:t>
      </w:r>
      <w:r>
        <w:br/>
      </w:r>
      <w:r>
        <w:rPr>
          <w:rFonts w:ascii="Times New Roman"/>
          <w:b w:val="false"/>
          <w:i w:val="false"/>
          <w:color w:val="000000"/>
          <w:sz w:val="28"/>
        </w:rPr>
        <w:t>
Уақытша ақша орналастыру шотына ақша салу Қазақстан Республикасының ұлттық валютасымен жүргізіледі.</w:t>
      </w:r>
      <w:r>
        <w:br/>
      </w:r>
      <w:r>
        <w:rPr>
          <w:rFonts w:ascii="Times New Roman"/>
          <w:b w:val="false"/>
          <w:i w:val="false"/>
          <w:color w:val="000000"/>
          <w:sz w:val="28"/>
        </w:rPr>
        <w:t>
</w:t>
      </w:r>
      <w:r>
        <w:rPr>
          <w:rFonts w:ascii="Times New Roman"/>
          <w:b w:val="false"/>
          <w:i w:val="false"/>
          <w:color w:val="000000"/>
          <w:sz w:val="28"/>
        </w:rPr>
        <w:t>
      5-7. Импорттаушы Кеден одағының елдерінен Қазақстан Республикасына алкоголь өнімін импорттау кезінде есепке алу-бақылау маркаларын нысаналы пайдалану туралы ақшамен қамтамасыз етілген міндеттемесін орындамаған жағдайда уәкілетті органның облыстар, республикалық маңызы бар қалалар және астана бойынша аумақтық бөлімшесі бес жұмыс күні өткеннен кейін уақытша ақша орналастыру шотынан ақшаны республикалық бюджеттің кірісіне аударады.</w:t>
      </w:r>
      <w:r>
        <w:br/>
      </w:r>
      <w:r>
        <w:rPr>
          <w:rFonts w:ascii="Times New Roman"/>
          <w:b w:val="false"/>
          <w:i w:val="false"/>
          <w:color w:val="000000"/>
          <w:sz w:val="28"/>
        </w:rPr>
        <w:t>
</w:t>
      </w:r>
      <w:r>
        <w:rPr>
          <w:rFonts w:ascii="Times New Roman"/>
          <w:b w:val="false"/>
          <w:i w:val="false"/>
          <w:color w:val="000000"/>
          <w:sz w:val="28"/>
        </w:rPr>
        <w:t>
      5-8. Облыстар, республикалық маңызы бар қалалар және астана бойынша уәкілетті органның уақытша ақша орналастыру шотына салынған ақшаны қайтару (есепке жатқызу) импорттаушының Кеден одағының елдерінен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жиырма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6-тармақтың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шарап материалын және сыраны қоспағанда, алкоголь өнiмiн есепке алу-бақылау таңбаларымен және темекi бұйымдарын акциздiк таңбалармен таңбалау (қайта таңбалау) қағидаларын, сондай-ақ акциздiк және есепке алу-бақылау таңбаларының нысанын, мазмұнын және қорғау элементтерiн уәкілетті орган бекiтедi;</w:t>
      </w:r>
      <w:r>
        <w:br/>
      </w:r>
      <w:r>
        <w:rPr>
          <w:rFonts w:ascii="Times New Roman"/>
          <w:b w:val="false"/>
          <w:i w:val="false"/>
          <w:color w:val="000000"/>
          <w:sz w:val="28"/>
        </w:rPr>
        <w:t>
</w:t>
      </w:r>
      <w:r>
        <w:rPr>
          <w:rFonts w:ascii="Times New Roman"/>
          <w:b w:val="false"/>
          <w:i w:val="false"/>
          <w:color w:val="000000"/>
          <w:sz w:val="28"/>
        </w:rPr>
        <w:t>
      2) акциздiк және есепке алу-бақылау таңбаларын алу, есепке алу, сақтау, беру және импорттаушылардың Кеден одағының елдерiнен Қазақстан Республикасына алкоголь өнiмiн импорттау кезiнде есепке алу-бақылау таңбаларын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r>
        <w:br/>
      </w:r>
      <w:r>
        <w:rPr>
          <w:rFonts w:ascii="Times New Roman"/>
          <w:b w:val="false"/>
          <w:i w:val="false"/>
          <w:color w:val="000000"/>
          <w:sz w:val="28"/>
        </w:rPr>
        <w:t>
</w:t>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Мемлекеттік кіріс органдары этил спирті мен алкоголь өнімін (сырадан және сыра сусындарынан басқа), бензинді (авиациялық бензинді қоспағанда), дизель отынын және темекі өнімдерін өндіруді жүзеге асыратын салық төлеушінің аумағында акциздік бекеттер орнатады.»;</w:t>
      </w:r>
      <w:r>
        <w:br/>
      </w:r>
      <w:r>
        <w:rPr>
          <w:rFonts w:ascii="Times New Roman"/>
          <w:b w:val="false"/>
          <w:i w:val="false"/>
          <w:color w:val="000000"/>
          <w:sz w:val="28"/>
        </w:rPr>
        <w:t>
</w:t>
      </w:r>
      <w:r>
        <w:rPr>
          <w:rFonts w:ascii="Times New Roman"/>
          <w:b w:val="false"/>
          <w:i w:val="false"/>
          <w:color w:val="000000"/>
          <w:sz w:val="28"/>
        </w:rPr>
        <w:t>
      10-тармақтың 2-1) тармақшасы алып тасталсын.</w:t>
      </w:r>
      <w:r>
        <w:br/>
      </w:r>
      <w:r>
        <w:rPr>
          <w:rFonts w:ascii="Times New Roman"/>
          <w:b w:val="false"/>
          <w:i w:val="false"/>
          <w:color w:val="000000"/>
          <w:sz w:val="28"/>
        </w:rPr>
        <w:t>
</w:t>
      </w:r>
      <w:r>
        <w:rPr>
          <w:rFonts w:ascii="Times New Roman"/>
          <w:b w:val="false"/>
          <w:i w:val="false"/>
          <w:color w:val="000000"/>
          <w:sz w:val="28"/>
        </w:rPr>
        <w:t>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«темекі, алкоголь өнімдерін» деген сөздер «темекі бұйымдарын, алкоголь өнімін» деген сөздермен ауыстырылсын;</w:t>
      </w:r>
      <w:r>
        <w:br/>
      </w:r>
      <w:r>
        <w:rPr>
          <w:rFonts w:ascii="Times New Roman"/>
          <w:b w:val="false"/>
          <w:i w:val="false"/>
          <w:color w:val="000000"/>
          <w:sz w:val="28"/>
        </w:rPr>
        <w:t>
      «алкогольді» деген сөз «алкоголь өнімін»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Бөлшек саудада:</w:t>
      </w:r>
      <w:r>
        <w:br/>
      </w:r>
      <w:r>
        <w:rPr>
          <w:rFonts w:ascii="Times New Roman"/>
          <w:b w:val="false"/>
          <w:i w:val="false"/>
          <w:color w:val="000000"/>
          <w:sz w:val="28"/>
        </w:rPr>
        <w:t>
      1) алкоголь өнімін жиырма бiр жасқа дейiнгi адамдарға;</w:t>
      </w:r>
      <w:r>
        <w:br/>
      </w:r>
      <w:r>
        <w:rPr>
          <w:rFonts w:ascii="Times New Roman"/>
          <w:b w:val="false"/>
          <w:i w:val="false"/>
          <w:color w:val="000000"/>
          <w:sz w:val="28"/>
        </w:rPr>
        <w:t>
      2) мейрамханаларда, барлар мен дәмханаларда өткізуді қоспағанда, алкоголь өнімін:</w:t>
      </w:r>
      <w:r>
        <w:br/>
      </w:r>
      <w:r>
        <w:rPr>
          <w:rFonts w:ascii="Times New Roman"/>
          <w:b w:val="false"/>
          <w:i w:val="false"/>
          <w:color w:val="000000"/>
          <w:sz w:val="28"/>
        </w:rPr>
        <w:t>
      сағат 23-тен келесі күнгі 8-ге дейін;</w:t>
      </w:r>
      <w:r>
        <w:br/>
      </w:r>
      <w:r>
        <w:rPr>
          <w:rFonts w:ascii="Times New Roman"/>
          <w:b w:val="false"/>
          <w:i w:val="false"/>
          <w:color w:val="000000"/>
          <w:sz w:val="28"/>
        </w:rPr>
        <w:t>
      этил спиртінің отыз пайыздан асатын көлемдік үлесімен сағат 21-ден келесі күнгі 12-ге дейін;</w:t>
      </w:r>
      <w:r>
        <w:br/>
      </w:r>
      <w:r>
        <w:rPr>
          <w:rFonts w:ascii="Times New Roman"/>
          <w:b w:val="false"/>
          <w:i w:val="false"/>
          <w:color w:val="000000"/>
          <w:sz w:val="28"/>
        </w:rPr>
        <w:t>
      3) Қазақстан Республикасының заңнамасында көзделген өзге де жағдайларда өткізуге тыйым салынады.».</w:t>
      </w:r>
      <w:r>
        <w:br/>
      </w:r>
      <w:r>
        <w:rPr>
          <w:rFonts w:ascii="Times New Roman"/>
          <w:b w:val="false"/>
          <w:i w:val="false"/>
          <w:color w:val="000000"/>
          <w:sz w:val="28"/>
        </w:rPr>
        <w:t>
</w:t>
      </w:r>
      <w:r>
        <w:rPr>
          <w:rFonts w:ascii="Times New Roman"/>
          <w:b w:val="false"/>
          <w:i w:val="false"/>
          <w:color w:val="000000"/>
          <w:sz w:val="28"/>
        </w:rPr>
        <w:t>
      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айналым – экспорт, импорт, сатып алу, сақтау, көтерме саудада және бөлшек саудада өткізу;</w:t>
      </w:r>
      <w:r>
        <w:br/>
      </w:r>
      <w:r>
        <w:rPr>
          <w:rFonts w:ascii="Times New Roman"/>
          <w:b w:val="false"/>
          <w:i w:val="false"/>
          <w:color w:val="000000"/>
          <w:sz w:val="28"/>
        </w:rPr>
        <w:t>
</w:t>
      </w:r>
      <w:r>
        <w:rPr>
          <w:rFonts w:ascii="Times New Roman"/>
          <w:b w:val="false"/>
          <w:i w:val="false"/>
          <w:color w:val="000000"/>
          <w:sz w:val="28"/>
        </w:rPr>
        <w:t>
      2) алкоголь өнімі – Қазақстан Республикасының денсаулық сақтау саласындағы заңнамасына сәйкес дәрілік зат ретінде тіркелген, құрамында спирті бар медициналық мақсаттағы өнімді қоспағанда, тағамдық шикізаттан және (немесе) құрамында спирті бар тамақ өнімінен алынатын этил спирті пайдаланылып өндірілген, этил спиртінің көлемдік үлесі бір жарым пайыздан асатын тамақ өнімі;</w:t>
      </w:r>
      <w:r>
        <w:br/>
      </w:r>
      <w:r>
        <w:rPr>
          <w:rFonts w:ascii="Times New Roman"/>
          <w:b w:val="false"/>
          <w:i w:val="false"/>
          <w:color w:val="000000"/>
          <w:sz w:val="28"/>
        </w:rPr>
        <w:t>
</w:t>
      </w:r>
      <w:r>
        <w:rPr>
          <w:rFonts w:ascii="Times New Roman"/>
          <w:b w:val="false"/>
          <w:i w:val="false"/>
          <w:color w:val="000000"/>
          <w:sz w:val="28"/>
        </w:rPr>
        <w:t>
      3) алкоголь өнімін бөлшек саудада өткізу – алкоголь өнімін фискальдық жадылы бақылау-кассалық машинамен жарақтандырылған, сауда залымен жабдықталған стационарлық үй-жайларда және мейрамханалардың, барлар мен дәмханалардың аумақтарында, кейіннен оны тұтыну немесе коммерциялық емес мақсатта пайдалану үшін, жүзеге асырылатын сату;</w:t>
      </w:r>
      <w:r>
        <w:br/>
      </w:r>
      <w:r>
        <w:rPr>
          <w:rFonts w:ascii="Times New Roman"/>
          <w:b w:val="false"/>
          <w:i w:val="false"/>
          <w:color w:val="000000"/>
          <w:sz w:val="28"/>
        </w:rPr>
        <w:t>
</w:t>
      </w:r>
      <w:r>
        <w:rPr>
          <w:rFonts w:ascii="Times New Roman"/>
          <w:b w:val="false"/>
          <w:i w:val="false"/>
          <w:color w:val="000000"/>
          <w:sz w:val="28"/>
        </w:rPr>
        <w:t>
      4) алкоголь өнімін көтерме саудада өткізу – алкоголь өнімін лицензияда көрсетілген мекенжай бойынша қойма үй-жайларынан шектеусіз көлемде босату;</w:t>
      </w:r>
      <w:r>
        <w:br/>
      </w:r>
      <w:r>
        <w:rPr>
          <w:rFonts w:ascii="Times New Roman"/>
          <w:b w:val="false"/>
          <w:i w:val="false"/>
          <w:color w:val="000000"/>
          <w:sz w:val="28"/>
        </w:rPr>
        <w:t>
</w:t>
      </w:r>
      <w:r>
        <w:rPr>
          <w:rFonts w:ascii="Times New Roman"/>
          <w:b w:val="false"/>
          <w:i w:val="false"/>
          <w:color w:val="000000"/>
          <w:sz w:val="28"/>
        </w:rPr>
        <w:t>
      5) орнын өзгерту – бір мекенжай бойынша орналасқан стационарлық өндірістік және (немесе) қойма үй-жайларының ішінде орналасқан орнын өзгертуді қоспағанда, этил спиртінің және (немесе) алкоголь өнімінің кеңістікте орналасқан орнын өзгерту;</w:t>
      </w:r>
      <w:r>
        <w:br/>
      </w:r>
      <w:r>
        <w:rPr>
          <w:rFonts w:ascii="Times New Roman"/>
          <w:b w:val="false"/>
          <w:i w:val="false"/>
          <w:color w:val="000000"/>
          <w:sz w:val="28"/>
        </w:rPr>
        <w:t>
</w:t>
      </w:r>
      <w:r>
        <w:rPr>
          <w:rFonts w:ascii="Times New Roman"/>
          <w:b w:val="false"/>
          <w:i w:val="false"/>
          <w:color w:val="000000"/>
          <w:sz w:val="28"/>
        </w:rPr>
        <w:t>
      6) аралас полимерлік ыдыс – iшкi жағы тамақ сақтайтын полимерлік материалдан әзірленіп, аралас полимерлік материалдардан жасалған тұтыну ыдысы;</w:t>
      </w:r>
      <w:r>
        <w:br/>
      </w:r>
      <w:r>
        <w:rPr>
          <w:rFonts w:ascii="Times New Roman"/>
          <w:b w:val="false"/>
          <w:i w:val="false"/>
          <w:color w:val="000000"/>
          <w:sz w:val="28"/>
        </w:rPr>
        <w:t>
</w:t>
      </w:r>
      <w:r>
        <w:rPr>
          <w:rFonts w:ascii="Times New Roman"/>
          <w:b w:val="false"/>
          <w:i w:val="false"/>
          <w:color w:val="000000"/>
          <w:sz w:val="28"/>
        </w:rPr>
        <w:t>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(шараптан, сыра мен сыра сусындарынан басқа) шоғырлануы туралы, этил спиртінің (сыра мен сыра сусындарынан басқа) қалдықтары және есепке алу-бақылау маркаларымен таңбалануға жататын өндірілген алкоголь өнімінің есепке алу-бақылау маркаларын сәйкестендіру туралы деректердің автоматтандырылған берілуін қамтамасыз ететін аспаптар;</w:t>
      </w:r>
      <w:r>
        <w:br/>
      </w:r>
      <w:r>
        <w:rPr>
          <w:rFonts w:ascii="Times New Roman"/>
          <w:b w:val="false"/>
          <w:i w:val="false"/>
          <w:color w:val="000000"/>
          <w:sz w:val="28"/>
        </w:rPr>
        <w:t>
</w:t>
      </w:r>
      <w:r>
        <w:rPr>
          <w:rFonts w:ascii="Times New Roman"/>
          <w:b w:val="false"/>
          <w:i w:val="false"/>
          <w:color w:val="000000"/>
          <w:sz w:val="28"/>
        </w:rPr>
        <w:t>
      8) есепке алу-бақылау маркасы – алкоголь өнiмінің айналымын (экспорттан басқа) есепке алуды және бақылауды жүзеге асыру мақсатында оны (шарап материалы мен сырадан басқасын) сәйкестендіруге арналған ақпаратты қамтитын, белгіленген нысандағы және мазмұндағы қажетті қорғау элементтері бар арнайы бiржолғы жапсырма;</w:t>
      </w:r>
      <w:r>
        <w:br/>
      </w:r>
      <w:r>
        <w:rPr>
          <w:rFonts w:ascii="Times New Roman"/>
          <w:b w:val="false"/>
          <w:i w:val="false"/>
          <w:color w:val="000000"/>
          <w:sz w:val="28"/>
        </w:rPr>
        <w:t>
</w:t>
      </w:r>
      <w:r>
        <w:rPr>
          <w:rFonts w:ascii="Times New Roman"/>
          <w:b w:val="false"/>
          <w:i w:val="false"/>
          <w:color w:val="000000"/>
          <w:sz w:val="28"/>
        </w:rPr>
        <w:t>
      9) коньяк спирті – этил спиртінің көлемдік үлесі кемінде 7,5 пайыз болатын асханалық шарап материалын фракциялық айдау арқылы жасалған және сақтаудың барлық кезеңі ішінде емен сүрегімен ұдайы жанасымда болған немесе емен сүрегімен жанасымда болмаған этил спиртінің көлемдік үлесі 55,0 пайыздан 70,0 пайызға дейінгі шарап дистилляты;</w:t>
      </w:r>
      <w:r>
        <w:br/>
      </w:r>
      <w:r>
        <w:rPr>
          <w:rFonts w:ascii="Times New Roman"/>
          <w:b w:val="false"/>
          <w:i w:val="false"/>
          <w:color w:val="000000"/>
          <w:sz w:val="28"/>
        </w:rPr>
        <w:t>
</w:t>
      </w:r>
      <w:r>
        <w:rPr>
          <w:rFonts w:ascii="Times New Roman"/>
          <w:b w:val="false"/>
          <w:i w:val="false"/>
          <w:color w:val="000000"/>
          <w:sz w:val="28"/>
        </w:rPr>
        <w:t>
      10) қаңылтыр ыдыс – iшкi жағы тамақ сақтайтын материалмен қапталған, арнайы қаңылтырдан жасалған тұтыну ыдысы;</w:t>
      </w:r>
      <w:r>
        <w:br/>
      </w:r>
      <w:r>
        <w:rPr>
          <w:rFonts w:ascii="Times New Roman"/>
          <w:b w:val="false"/>
          <w:i w:val="false"/>
          <w:color w:val="000000"/>
          <w:sz w:val="28"/>
        </w:rPr>
        <w:t>
</w:t>
      </w:r>
      <w:r>
        <w:rPr>
          <w:rFonts w:ascii="Times New Roman"/>
          <w:b w:val="false"/>
          <w:i w:val="false"/>
          <w:color w:val="000000"/>
          <w:sz w:val="28"/>
        </w:rPr>
        <w:t>
      11) қойма үй-жайлары – тек қана этил спиртiн және (немесе) алкоголь өнiмiн сақтауға, қабылдауға және босатуға арналған, біліктiлiк талаптарына сай келетiн арнаулы стационарлық үй-жайлар және (немесе) алаңшалар (этил спиртiн сақтау үшiн);</w:t>
      </w:r>
      <w:r>
        <w:br/>
      </w:r>
      <w:r>
        <w:rPr>
          <w:rFonts w:ascii="Times New Roman"/>
          <w:b w:val="false"/>
          <w:i w:val="false"/>
          <w:color w:val="000000"/>
          <w:sz w:val="28"/>
        </w:rPr>
        <w:t>
</w:t>
      </w:r>
      <w:r>
        <w:rPr>
          <w:rFonts w:ascii="Times New Roman"/>
          <w:b w:val="false"/>
          <w:i w:val="false"/>
          <w:color w:val="000000"/>
          <w:sz w:val="28"/>
        </w:rPr>
        <w:t>
      12) құрамында спирті бар тамақ өнімі – тамақ шикізатынан өндірілген, этил спиртінің көлемдік үлесі бір жарым пайыздан асатын тамақ өнімі;</w:t>
      </w:r>
      <w:r>
        <w:br/>
      </w:r>
      <w:r>
        <w:rPr>
          <w:rFonts w:ascii="Times New Roman"/>
          <w:b w:val="false"/>
          <w:i w:val="false"/>
          <w:color w:val="000000"/>
          <w:sz w:val="28"/>
        </w:rPr>
        <w:t>
</w:t>
      </w:r>
      <w:r>
        <w:rPr>
          <w:rFonts w:ascii="Times New Roman"/>
          <w:b w:val="false"/>
          <w:i w:val="false"/>
          <w:color w:val="000000"/>
          <w:sz w:val="28"/>
        </w:rPr>
        <w:t>
      13) өндіріс паспорты – қолда бар жабдықты пайдалануды, технологиялық процестi сақтауды регламенттейтiн, негiзгi шикiзатты, ингредиенттердi, қосалқы материалдарды жұмсау нормаларын және дайын өнiмнiң, жанама өнiмдердiң шығу нормаларын, сондай-ақ өндiрiс кезіндегі шығынның нормаларын белгiлейтiн негiзгi құжат;</w:t>
      </w:r>
      <w:r>
        <w:br/>
      </w:r>
      <w:r>
        <w:rPr>
          <w:rFonts w:ascii="Times New Roman"/>
          <w:b w:val="false"/>
          <w:i w:val="false"/>
          <w:color w:val="000000"/>
          <w:sz w:val="28"/>
        </w:rPr>
        <w:t>
</w:t>
      </w:r>
      <w:r>
        <w:rPr>
          <w:rFonts w:ascii="Times New Roman"/>
          <w:b w:val="false"/>
          <w:i w:val="false"/>
          <w:color w:val="000000"/>
          <w:sz w:val="28"/>
        </w:rPr>
        <w:t>
      14) пластикалық сауыт – полиэтилен, полистирол және өзге де полимерлiк материал негiзіндегі тұтыну ыдысы;</w:t>
      </w:r>
      <w:r>
        <w:br/>
      </w:r>
      <w:r>
        <w:rPr>
          <w:rFonts w:ascii="Times New Roman"/>
          <w:b w:val="false"/>
          <w:i w:val="false"/>
          <w:color w:val="000000"/>
          <w:sz w:val="28"/>
        </w:rPr>
        <w:t>
</w:t>
      </w:r>
      <w:r>
        <w:rPr>
          <w:rFonts w:ascii="Times New Roman"/>
          <w:b w:val="false"/>
          <w:i w:val="false"/>
          <w:color w:val="000000"/>
          <w:sz w:val="28"/>
        </w:rPr>
        <w:t>
      15) сақтау – этил спиртiн және (немесе) алкоголь өнiмiн одан әрі көтерме саудада немесе бөлшек саудада өткізу мақсатында орналастыру (қоймада жинау);</w:t>
      </w:r>
      <w:r>
        <w:br/>
      </w:r>
      <w:r>
        <w:rPr>
          <w:rFonts w:ascii="Times New Roman"/>
          <w:b w:val="false"/>
          <w:i w:val="false"/>
          <w:color w:val="000000"/>
          <w:sz w:val="28"/>
        </w:rPr>
        <w:t>
</w:t>
      </w:r>
      <w:r>
        <w:rPr>
          <w:rFonts w:ascii="Times New Roman"/>
          <w:b w:val="false"/>
          <w:i w:val="false"/>
          <w:color w:val="000000"/>
          <w:sz w:val="28"/>
        </w:rPr>
        <w:t>
      16) сәйкестендіру – өндiрiсі мен айналымы, пайдаланылуы саласында ерекшелiк қасиеттері мен белгiлерi бойынша ұқсас өнімдер арасынан белгiлi бiр өнiмдi бұлжытпай тануды, оның толық сәйкестігін анықтауды қамтамасыз ететiн рәсiм;</w:t>
      </w:r>
      <w:r>
        <w:br/>
      </w:r>
      <w:r>
        <w:rPr>
          <w:rFonts w:ascii="Times New Roman"/>
          <w:b w:val="false"/>
          <w:i w:val="false"/>
          <w:color w:val="000000"/>
          <w:sz w:val="28"/>
        </w:rPr>
        <w:t>
</w:t>
      </w:r>
      <w:r>
        <w:rPr>
          <w:rFonts w:ascii="Times New Roman"/>
          <w:b w:val="false"/>
          <w:i w:val="false"/>
          <w:color w:val="000000"/>
          <w:sz w:val="28"/>
        </w:rPr>
        <w:t>
      17) стационарлық үй-жайлар – сумен жабдықталумен, энергиямен жабдықталумен және кәрізбен қамтамасыз етілген, iргетасы бар және олардың тiреуiш конструкциясына нұқсан келтiрмей орнын өзгерту мүмкiн емес іргелі ғимараттар, құрылыстар немесе олардың бөлiгi;</w:t>
      </w:r>
      <w:r>
        <w:br/>
      </w:r>
      <w:r>
        <w:rPr>
          <w:rFonts w:ascii="Times New Roman"/>
          <w:b w:val="false"/>
          <w:i w:val="false"/>
          <w:color w:val="000000"/>
          <w:sz w:val="28"/>
        </w:rPr>
        <w:t>
</w:t>
      </w:r>
      <w:r>
        <w:rPr>
          <w:rFonts w:ascii="Times New Roman"/>
          <w:b w:val="false"/>
          <w:i w:val="false"/>
          <w:color w:val="000000"/>
          <w:sz w:val="28"/>
        </w:rPr>
        <w:t>
      18) сусыз спирт – құрамында суы жоқ, есептеулерде қолданылатын, шартты ұғым ретінде пайдаланылатын жүз пайыздық спирт немесе абсолютті алкоголь;</w:t>
      </w:r>
      <w:r>
        <w:br/>
      </w:r>
      <w:r>
        <w:rPr>
          <w:rFonts w:ascii="Times New Roman"/>
          <w:b w:val="false"/>
          <w:i w:val="false"/>
          <w:color w:val="000000"/>
          <w:sz w:val="28"/>
        </w:rPr>
        <w:t>
</w:t>
      </w:r>
      <w:r>
        <w:rPr>
          <w:rFonts w:ascii="Times New Roman"/>
          <w:b w:val="false"/>
          <w:i w:val="false"/>
          <w:color w:val="000000"/>
          <w:sz w:val="28"/>
        </w:rPr>
        <w:t>
      19) таңбалау – тұтынушыға ақпарат жеткiзетiн және этикеткалардағы, контрэтикеткалардағы, кольереткалардағы және қаптамалардағы мәтiн, шартты белгi және суреттер;</w:t>
      </w:r>
      <w:r>
        <w:br/>
      </w:r>
      <w:r>
        <w:rPr>
          <w:rFonts w:ascii="Times New Roman"/>
          <w:b w:val="false"/>
          <w:i w:val="false"/>
          <w:color w:val="000000"/>
          <w:sz w:val="28"/>
        </w:rPr>
        <w:t>
</w:t>
      </w:r>
      <w:r>
        <w:rPr>
          <w:rFonts w:ascii="Times New Roman"/>
          <w:b w:val="false"/>
          <w:i w:val="false"/>
          <w:color w:val="000000"/>
          <w:sz w:val="28"/>
        </w:rPr>
        <w:t>
      20) тұтыну ыдысы – тұтынушыға алкоголь өнiмiмен бірге келiп түсетiн, көлiктiк ыдыс функциясын атқармайтын және денсаулық сақтау саласындағы уәкілетті орган пайдалануға рұқсат берген материалдардан жасалған ыдыс;</w:t>
      </w:r>
      <w:r>
        <w:br/>
      </w:r>
      <w:r>
        <w:rPr>
          <w:rFonts w:ascii="Times New Roman"/>
          <w:b w:val="false"/>
          <w:i w:val="false"/>
          <w:color w:val="000000"/>
          <w:sz w:val="28"/>
        </w:rPr>
        <w:t>
</w:t>
      </w:r>
      <w:r>
        <w:rPr>
          <w:rFonts w:ascii="Times New Roman"/>
          <w:b w:val="false"/>
          <w:i w:val="false"/>
          <w:color w:val="000000"/>
          <w:sz w:val="28"/>
        </w:rPr>
        <w:t>
      21) фирмалық мамандандырылған дүкен – сауда залымен жабдықталған, фискальдық жадылы бақылау-кассалық машинамен жарақтандырылған және өзі өндірген алкоголь өнiмiн бөлшек саудада өткізуге арналған стационарлық үй-жай;</w:t>
      </w:r>
      <w:r>
        <w:br/>
      </w:r>
      <w:r>
        <w:rPr>
          <w:rFonts w:ascii="Times New Roman"/>
          <w:b w:val="false"/>
          <w:i w:val="false"/>
          <w:color w:val="000000"/>
          <w:sz w:val="28"/>
        </w:rPr>
        <w:t>
</w:t>
      </w:r>
      <w:r>
        <w:rPr>
          <w:rFonts w:ascii="Times New Roman"/>
          <w:b w:val="false"/>
          <w:i w:val="false"/>
          <w:color w:val="000000"/>
          <w:sz w:val="28"/>
        </w:rPr>
        <w:t>
      22) ілеспе жүкқұжат – этил спиртінің және (немесе) алкоголь өнімінің қозғалысын бақылауға арналған құжат;</w:t>
      </w:r>
      <w:r>
        <w:br/>
      </w:r>
      <w:r>
        <w:rPr>
          <w:rFonts w:ascii="Times New Roman"/>
          <w:b w:val="false"/>
          <w:i w:val="false"/>
          <w:color w:val="000000"/>
          <w:sz w:val="28"/>
        </w:rPr>
        <w:t>
</w:t>
      </w:r>
      <w:r>
        <w:rPr>
          <w:rFonts w:ascii="Times New Roman"/>
          <w:b w:val="false"/>
          <w:i w:val="false"/>
          <w:color w:val="000000"/>
          <w:sz w:val="28"/>
        </w:rPr>
        <w:t>
      23) этил спиртi – спирт ашымықтарын тазартып айыру немесе дәннен, картоптан, қант қызылшасынан, қант шикiзаты сiрнесiнен және құрамында қанты және крахмалы бар басқа да тағамдық өсiмдiк шикiзатынан өндiрiлетiн этил спиртi шикiзатын тазартып айыру жолымен, шарап материалынан тікелей немесе екі мәрте айдау арқылы айыру жолымен және тамақтық емес шикiзаттан өзге де жолмен алынатын өнiм.»;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арақтарға және айрықша арақтарға, күштілігі жоғары ликер-арақ бұйымдарына ең төмен бөлшек сауда бағаларын белгiлеу;»;</w:t>
      </w:r>
      <w:r>
        <w:br/>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этил спиртін (коньяк спиртін қоспағанда), арақтарды және айрықша арақтарды өндірушілер үшін өндірістік қуатты пайдаланудың ең төменгі пайызын және өндірістің ең аз көлемдерін белгілеу;»;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арақтарға және айрықша арақтарға, күштілігі жоғары ликер-арақ бұйымдарына ең төмен бөлшек сауда бағаларын белгілейді;»;</w:t>
      </w:r>
      <w:r>
        <w:br/>
      </w:r>
      <w:r>
        <w:rPr>
          <w:rFonts w:ascii="Times New Roman"/>
          <w:b w:val="false"/>
          <w:i w:val="false"/>
          <w:color w:val="000000"/>
          <w:sz w:val="28"/>
        </w:rPr>
        <w:t>
</w:t>
      </w:r>
      <w:r>
        <w:rPr>
          <w:rFonts w:ascii="Times New Roman"/>
          <w:b w:val="false"/>
          <w:i w:val="false"/>
          <w:color w:val="000000"/>
          <w:sz w:val="28"/>
        </w:rPr>
        <w:t>
      4) 4-баптың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арақтарға және айрықша арақтарға, күштілігі жоғары ликер-арақ бұйымдарына ең төмен бөлшек сауда бағаларын әзірлейді;»;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«арақтар дегеніміз – » деген сөздер «арақтар» деген сөзбен ауыстырылып, «алкоголь өнімі» деген сөздерден кейін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бөліктегі «Ликер-арақ өнімдері – » деген сөздер «Ликер-арақ өнімдері» деген сөздермен ауыстырылып, «алкоголь өнімі» деген сөздерден кейін «болып табылады» деген сөздермен толықтырылсын;</w:t>
      </w:r>
      <w:r>
        <w:br/>
      </w:r>
      <w:r>
        <w:rPr>
          <w:rFonts w:ascii="Times New Roman"/>
          <w:b w:val="false"/>
          <w:i w:val="false"/>
          <w:color w:val="000000"/>
          <w:sz w:val="28"/>
        </w:rPr>
        <w:t>
      екінші бөліктегі «өнімдері дегеніміз – » деген сөздер «өнімдері» деген сөзбен ауыстырылып, «ликер-арақ өнiмдерi» деген сөздерден кейін «болып табылады» деген сөздермен толықтырылсын;</w:t>
      </w:r>
      <w:r>
        <w:br/>
      </w:r>
      <w:r>
        <w:rPr>
          <w:rFonts w:ascii="Times New Roman"/>
          <w:b w:val="false"/>
          <w:i w:val="false"/>
          <w:color w:val="000000"/>
          <w:sz w:val="28"/>
        </w:rPr>
        <w:t>
      үшінші бөліктегі «өнімдері дегеніміз – » деген сөздер «өнімдері» деген сөзбен ауыстырылып, «ликер-арақ өнiмдерi» деген сөздерден кейін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«Шарап материалы – » деген сөздер «Шарап материалы» деген сөздермен ауыстырылып, «құрамында спирті бар тамақ өнiмi» деген сөздер «алкоголь өнімі болып табылады»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«Шарап – шарап материалдарынан» деген сөздер «Шарап материалдарынан» деген сөздермен ауыстырылып, «алкоголь өнімі» деген сөздерден кейін «шарап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«Коньяк –» деген сөз «Коньяк» деген сөзбен ауыстырылып, «алкоголь өнімі» деген сөздерден кейін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«Бренди –» деген сөз «Бренди» деген сөзбен ауыстырылып, «алкоголь өнімі» деген сөздерден кейін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«Сыра қыздырылған ашытқы сөлiн сыра ашытқысымен қосып ашыту жолымен алынатын көмiртегiнiң қос тотығымен байытылған алкоголь өнімі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«Өндiріс паспортына өзгерістер немесе толықтырулар енгізген кезде өндіруші өндіріс паспортына өзгерістер немесе толықтырулар енгізілген күннен бастап күнтізбелік отыз күнге дейін уәкілетті органға жазбаша түрде өндіріс паспортына енгізілген өзгерістер немесе толықтырулар туралы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технологиялық желілерді есепке алудың бақылау аспаптарымен жарақтандырмай өндіруге;</w:t>
      </w:r>
      <w:r>
        <w:br/>
      </w:r>
      <w:r>
        <w:rPr>
          <w:rFonts w:ascii="Times New Roman"/>
          <w:b w:val="false"/>
          <w:i w:val="false"/>
          <w:color w:val="000000"/>
          <w:sz w:val="28"/>
        </w:rPr>
        <w:t>
</w:t>
      </w:r>
      <w:r>
        <w:rPr>
          <w:rFonts w:ascii="Times New Roman"/>
          <w:b w:val="false"/>
          <w:i w:val="false"/>
          <w:color w:val="000000"/>
          <w:sz w:val="28"/>
        </w:rPr>
        <w:t>
      2)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Этил спирті мен алкоголь өнімін:</w:t>
      </w:r>
      <w:r>
        <w:br/>
      </w:r>
      <w:r>
        <w:rPr>
          <w:rFonts w:ascii="Times New Roman"/>
          <w:b w:val="false"/>
          <w:i w:val="false"/>
          <w:color w:val="000000"/>
          <w:sz w:val="28"/>
        </w:rPr>
        <w:t>
</w:t>
      </w:r>
      <w:r>
        <w:rPr>
          <w:rFonts w:ascii="Times New Roman"/>
          <w:b w:val="false"/>
          <w:i w:val="false"/>
          <w:color w:val="000000"/>
          <w:sz w:val="28"/>
        </w:rPr>
        <w:t>
      1) лицензияда көрсетілген мекенжай бойынша және өндіріс паспортында көрсетілген деректерге сәйкес;</w:t>
      </w:r>
      <w:r>
        <w:br/>
      </w:r>
      <w:r>
        <w:rPr>
          <w:rFonts w:ascii="Times New Roman"/>
          <w:b w:val="false"/>
          <w:i w:val="false"/>
          <w:color w:val="000000"/>
          <w:sz w:val="28"/>
        </w:rPr>
        <w:t>
</w:t>
      </w:r>
      <w:r>
        <w:rPr>
          <w:rFonts w:ascii="Times New Roman"/>
          <w:b w:val="false"/>
          <w:i w:val="false"/>
          <w:color w:val="000000"/>
          <w:sz w:val="28"/>
        </w:rPr>
        <w:t>
      2) техникалық регламенттерге және стандарттарға сәйкес өндіруге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Этил спиртін (коньяк спиртін қоспағанда), арақтарды және айрықша арақтарды өндіруге өндіріс паспортында көрсетілген өндірістік қуатының кемінде қырық пайызы, бірақ күнтізбелік тоқсанда кемінде жиырма бес мың декалитр пайдаланылған кезде жол беріледі.»;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Этил спиртi мен алкоголь өнiмi айналымының және олардың</w:t>
      </w:r>
      <w:r>
        <w:br/>
      </w:r>
      <w:r>
        <w:rPr>
          <w:rFonts w:ascii="Times New Roman"/>
          <w:b w:val="false"/>
          <w:i w:val="false"/>
          <w:color w:val="000000"/>
          <w:sz w:val="28"/>
        </w:rPr>
        <w:t>
              орын өзгертудің шарттары</w:t>
      </w:r>
      <w:r>
        <w:br/>
      </w:r>
      <w:r>
        <w:rPr>
          <w:rFonts w:ascii="Times New Roman"/>
          <w:b w:val="false"/>
          <w:i w:val="false"/>
          <w:color w:val="000000"/>
          <w:sz w:val="28"/>
        </w:rPr>
        <w:t>
</w:t>
      </w:r>
      <w:r>
        <w:rPr>
          <w:rFonts w:ascii="Times New Roman"/>
          <w:b w:val="false"/>
          <w:i w:val="false"/>
          <w:color w:val="000000"/>
          <w:sz w:val="28"/>
        </w:rPr>
        <w:t>
      1. Этил спирті мен алкоголь өнімін:</w:t>
      </w:r>
      <w:r>
        <w:br/>
      </w:r>
      <w:r>
        <w:rPr>
          <w:rFonts w:ascii="Times New Roman"/>
          <w:b w:val="false"/>
          <w:i w:val="false"/>
          <w:color w:val="000000"/>
          <w:sz w:val="28"/>
        </w:rPr>
        <w:t>
      1) сәйкестік сертификатынсыз (және белгілерінсіз) және (немесе) сәйкестік туралы декларациясыз;</w:t>
      </w:r>
      <w:r>
        <w:br/>
      </w:r>
      <w:r>
        <w:rPr>
          <w:rFonts w:ascii="Times New Roman"/>
          <w:b w:val="false"/>
          <w:i w:val="false"/>
          <w:color w:val="000000"/>
          <w:sz w:val="28"/>
        </w:rPr>
        <w:t>
      2) техникалық регламенттердің талаптарына сай келмесе өткізуге тыйым салынады.</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1) қаңылтыр ыдыста (сыра мен күштілігі он екі пайыздан төмен әлсіз градусты ликер-арақ бұйымынан басқа), этикеткасы жоқ шөлмекте және пластикалық сауытта;</w:t>
      </w:r>
      <w:r>
        <w:br/>
      </w:r>
      <w:r>
        <w:rPr>
          <w:rFonts w:ascii="Times New Roman"/>
          <w:b w:val="false"/>
          <w:i w:val="false"/>
          <w:color w:val="000000"/>
          <w:sz w:val="28"/>
        </w:rPr>
        <w:t>
      2) аралас полимер ыдыста, оның iшiнде полиэтиленмен қапталған картон орамда және картон қорабына салынған, фольгаланған полиэтилен пакетiнде;</w:t>
      </w:r>
      <w:r>
        <w:br/>
      </w:r>
      <w:r>
        <w:rPr>
          <w:rFonts w:ascii="Times New Roman"/>
          <w:b w:val="false"/>
          <w:i w:val="false"/>
          <w:color w:val="000000"/>
          <w:sz w:val="28"/>
        </w:rPr>
        <w:t>
      3) лас, майысқан, сондай-ақ анық сынық белгiлерi, зақымдалған тығыны бар шөлмекте, сондай-ақ тұтасымен тұнық емес, жат қоспалары, түбiнде тұнбасы бар (коллекциялық шараптардан басқа);</w:t>
      </w:r>
      <w:r>
        <w:br/>
      </w:r>
      <w:r>
        <w:rPr>
          <w:rFonts w:ascii="Times New Roman"/>
          <w:b w:val="false"/>
          <w:i w:val="false"/>
          <w:color w:val="000000"/>
          <w:sz w:val="28"/>
        </w:rPr>
        <w:t>
      4) есепке алу-бақылау маркасымен таңбалануға жататын болса да есепке алу-бақылау маркасынсыз, сондай-ақ белгісіз бір үлгідегі және (немесе) сәйкестендіруге келмейтін маркасы бар алкоголь өнімінің айналымына тыйым салынады.</w:t>
      </w:r>
      <w:r>
        <w:br/>
      </w:r>
      <w:r>
        <w:rPr>
          <w:rFonts w:ascii="Times New Roman"/>
          <w:b w:val="false"/>
          <w:i w:val="false"/>
          <w:color w:val="000000"/>
          <w:sz w:val="28"/>
        </w:rPr>
        <w:t>
</w:t>
      </w:r>
      <w:r>
        <w:rPr>
          <w:rFonts w:ascii="Times New Roman"/>
          <w:b w:val="false"/>
          <w:i w:val="false"/>
          <w:color w:val="000000"/>
          <w:sz w:val="28"/>
        </w:rPr>
        <w:t>
      3. Алкоголь өнімін:</w:t>
      </w:r>
      <w:r>
        <w:br/>
      </w:r>
      <w:r>
        <w:rPr>
          <w:rFonts w:ascii="Times New Roman"/>
          <w:b w:val="false"/>
          <w:i w:val="false"/>
          <w:color w:val="000000"/>
          <w:sz w:val="28"/>
        </w:rPr>
        <w:t>
      1) тиісті лицензиясы болмаса;</w:t>
      </w:r>
      <w:r>
        <w:br/>
      </w:r>
      <w:r>
        <w:rPr>
          <w:rFonts w:ascii="Times New Roman"/>
          <w:b w:val="false"/>
          <w:i w:val="false"/>
          <w:color w:val="000000"/>
          <w:sz w:val="28"/>
        </w:rPr>
        <w:t>
      2) денсаулық сақтау, білім беру ұйымдарының, дене шынықтыру-сауықтыру, спорттық және спорттық-техникалық құрылыстардың, автожанармай құю стансаларының, сауда базарларының, мәдени-демалыс ұйымдарының ғимараттарында және аумақтарында;</w:t>
      </w:r>
      <w:r>
        <w:br/>
      </w:r>
      <w:r>
        <w:rPr>
          <w:rFonts w:ascii="Times New Roman"/>
          <w:b w:val="false"/>
          <w:i w:val="false"/>
          <w:color w:val="000000"/>
          <w:sz w:val="28"/>
        </w:rPr>
        <w:t>
      3) осы Заңның 1-бабының 3) және 4) тармақшаларында белгіленген орындардан тыс жерлерде;</w:t>
      </w:r>
      <w:r>
        <w:br/>
      </w:r>
      <w:r>
        <w:rPr>
          <w:rFonts w:ascii="Times New Roman"/>
          <w:b w:val="false"/>
          <w:i w:val="false"/>
          <w:color w:val="000000"/>
          <w:sz w:val="28"/>
        </w:rPr>
        <w:t>
      4) лицензияның қолданысы тоқтатыла тұрған кезеңде;</w:t>
      </w:r>
      <w:r>
        <w:br/>
      </w: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кодексінде (Салық кодексі) белгіленген мерзімдерде және мөлшерде жыл сайынғы лицензиялық алым төленбесе;</w:t>
      </w:r>
      <w:r>
        <w:br/>
      </w:r>
      <w:r>
        <w:rPr>
          <w:rFonts w:ascii="Times New Roman"/>
          <w:b w:val="false"/>
          <w:i w:val="false"/>
          <w:color w:val="000000"/>
          <w:sz w:val="28"/>
        </w:rPr>
        <w:t>
      6) есепке алу-бақылау маркаларының қорғау элементтерін айқындайтын және (немесе) есепке алу-бақылау маркаларымен таңбалануға жататын алкоголь өнімінің есепке алу-бақылау маркаларынан ақпаратты оқитын аспаптары болмаса, сақтауға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4. Бөлшек саудада:</w:t>
      </w:r>
      <w:r>
        <w:br/>
      </w:r>
      <w:r>
        <w:rPr>
          <w:rFonts w:ascii="Times New Roman"/>
          <w:b w:val="false"/>
          <w:i w:val="false"/>
          <w:color w:val="000000"/>
          <w:sz w:val="28"/>
        </w:rPr>
        <w:t>
      1) алкоголь өнімін жиырма бір жасқа дейінгі адамдарға;</w:t>
      </w:r>
      <w:r>
        <w:br/>
      </w:r>
      <w:r>
        <w:rPr>
          <w:rFonts w:ascii="Times New Roman"/>
          <w:b w:val="false"/>
          <w:i w:val="false"/>
          <w:color w:val="000000"/>
          <w:sz w:val="28"/>
        </w:rPr>
        <w:t>
      2) арақтарды және айрықша арақтарды, күштілігі жоғары ликер-арақ бұйымдарын бөлшек сауда бағаларынан төмен бағамен;</w:t>
      </w:r>
      <w:r>
        <w:br/>
      </w:r>
      <w:r>
        <w:rPr>
          <w:rFonts w:ascii="Times New Roman"/>
          <w:b w:val="false"/>
          <w:i w:val="false"/>
          <w:color w:val="000000"/>
          <w:sz w:val="28"/>
        </w:rPr>
        <w:t>
      3) мейрамханаларда, барларда және дәмханаларда өткізуді қоспағанда, алкоголь өнімін:</w:t>
      </w:r>
      <w:r>
        <w:br/>
      </w:r>
      <w:r>
        <w:rPr>
          <w:rFonts w:ascii="Times New Roman"/>
          <w:b w:val="false"/>
          <w:i w:val="false"/>
          <w:color w:val="000000"/>
          <w:sz w:val="28"/>
        </w:rPr>
        <w:t>
      сағат 23-тен келесі күнгі 8-ге дейін;</w:t>
      </w:r>
      <w:r>
        <w:br/>
      </w:r>
      <w:r>
        <w:rPr>
          <w:rFonts w:ascii="Times New Roman"/>
          <w:b w:val="false"/>
          <w:i w:val="false"/>
          <w:color w:val="000000"/>
          <w:sz w:val="28"/>
        </w:rPr>
        <w:t>
      этил спиртінің отыз пайыздан асатын көлемдік үлесімен сағат 21-ден келесі күнгі 12-ге дейін өткізуге тыйым салынады.</w:t>
      </w:r>
      <w:r>
        <w:br/>
      </w:r>
      <w:r>
        <w:rPr>
          <w:rFonts w:ascii="Times New Roman"/>
          <w:b w:val="false"/>
          <w:i w:val="false"/>
          <w:color w:val="000000"/>
          <w:sz w:val="28"/>
        </w:rPr>
        <w:t>
</w:t>
      </w:r>
      <w:r>
        <w:rPr>
          <w:rFonts w:ascii="Times New Roman"/>
          <w:b w:val="false"/>
          <w:i w:val="false"/>
          <w:color w:val="000000"/>
          <w:sz w:val="28"/>
        </w:rPr>
        <w:t>
      5. Ілеспе жүкқұжаттары жоқ, сондай-ақ этил спиртіне және (немесе) алкоголь өніміне ілеспе жүкқұжаттарды ресімдеу және пайдалану қағидаларын бұза отырып жасалған, этил спирті мен алкоголь өнімінің айналымына және олардың орнын өзгертуге тыйым салынады.»;</w:t>
      </w:r>
      <w:r>
        <w:br/>
      </w:r>
      <w:r>
        <w:rPr>
          <w:rFonts w:ascii="Times New Roman"/>
          <w:b w:val="false"/>
          <w:i w:val="false"/>
          <w:color w:val="000000"/>
          <w:sz w:val="28"/>
        </w:rPr>
        <w:t>
</w:t>
      </w:r>
      <w:r>
        <w:rPr>
          <w:rFonts w:ascii="Times New Roman"/>
          <w:b w:val="false"/>
          <w:i w:val="false"/>
          <w:color w:val="000000"/>
          <w:sz w:val="28"/>
        </w:rPr>
        <w:t>
      8) 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Айналымына осы Заңның 9-бабының 2-тармағында тыйым салынған алкоголь өнімін, сондай-ақ өткізілуіне осы Заңның 9-бабының 1-тармағында тыйым салынған этил спирті мен алкоголь өнiмiн Қазақстан Республикасына импорттауға тыйым салынады.»;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Қазақстан Республикасының этил спиртi мен алкоголь</w:t>
      </w:r>
      <w:r>
        <w:br/>
      </w:r>
      <w:r>
        <w:rPr>
          <w:rFonts w:ascii="Times New Roman"/>
          <w:b w:val="false"/>
          <w:i w:val="false"/>
          <w:color w:val="000000"/>
          <w:sz w:val="28"/>
        </w:rPr>
        <w:t>
               өнімінiң өндiрiлуін және айналымын мемлекеттік реттеу</w:t>
      </w:r>
      <w:r>
        <w:br/>
      </w:r>
      <w:r>
        <w:rPr>
          <w:rFonts w:ascii="Times New Roman"/>
          <w:b w:val="false"/>
          <w:i w:val="false"/>
          <w:color w:val="000000"/>
          <w:sz w:val="28"/>
        </w:rPr>
        <w:t>
               туралы заңнамасын бұзғаны үшiн жауаптылық</w:t>
      </w:r>
      <w:r>
        <w:br/>
      </w:r>
      <w:r>
        <w:rPr>
          <w:rFonts w:ascii="Times New Roman"/>
          <w:b w:val="false"/>
          <w:i w:val="false"/>
          <w:color w:val="000000"/>
          <w:sz w:val="28"/>
        </w:rPr>
        <w:t>
</w:t>
      </w:r>
      <w:r>
        <w:rPr>
          <w:rFonts w:ascii="Times New Roman"/>
          <w:b w:val="false"/>
          <w:i w:val="false"/>
          <w:color w:val="000000"/>
          <w:sz w:val="28"/>
        </w:rPr>
        <w:t>
      Қазақстан Республикасының этил спиртi мен алкоголь өнімi өндiрiсiн және айналымын мемлекеттік реттеу туралы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 xml:space="preserve"> «алкогольдi iшiмдiктердi» деген сөздер «алкоголь өнімін»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1-1-тармағындағы</w:t>
      </w:r>
      <w:r>
        <w:rPr>
          <w:rFonts w:ascii="Times New Roman"/>
          <w:b w:val="false"/>
          <w:i w:val="false"/>
          <w:color w:val="000000"/>
          <w:sz w:val="28"/>
        </w:rPr>
        <w:t xml:space="preserve"> «Географиялық көрсеткiштердi және фирмалық атауларды қоспағанда, алкоголь» деген сөздер «Алкоголь» деген сөзбен ауыстырылсын;</w:t>
      </w:r>
      <w:r>
        <w:br/>
      </w:r>
      <w:r>
        <w:rPr>
          <w:rFonts w:ascii="Times New Roman"/>
          <w:b w:val="false"/>
          <w:i w:val="false"/>
          <w:color w:val="000000"/>
          <w:sz w:val="28"/>
        </w:rPr>
        <w:t>
</w:t>
      </w:r>
      <w:r>
        <w:rPr>
          <w:rFonts w:ascii="Times New Roman"/>
          <w:b w:val="false"/>
          <w:i w:val="false"/>
          <w:color w:val="000000"/>
          <w:sz w:val="28"/>
        </w:rPr>
        <w:t>
      2) 14-1-баптың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w:t>
      </w:r>
      <w:r>
        <w:rPr>
          <w:rFonts w:ascii="Times New Roman"/>
          <w:b w:val="false"/>
          <w:i w:val="false"/>
          <w:color w:val="000000"/>
          <w:sz w:val="28"/>
        </w:rPr>
        <w:t> </w:t>
      </w:r>
      <w:r>
        <w:rPr>
          <w:rFonts w:ascii="Times New Roman"/>
          <w:b w:val="false"/>
          <w:i w:val="false"/>
          <w:color w:val="000000"/>
          <w:sz w:val="28"/>
        </w:rPr>
        <w:t>№ 432-V</w:t>
      </w:r>
      <w:r>
        <w:rPr>
          <w:rFonts w:ascii="Times New Roman"/>
          <w:b w:val="false"/>
          <w:i w:val="false"/>
          <w:color w:val="000000"/>
          <w:sz w:val="28"/>
        </w:rPr>
        <w:t> </w:t>
      </w:r>
      <w:r>
        <w:rPr>
          <w:rFonts w:ascii="Times New Roman"/>
          <w:b w:val="false"/>
          <w:i w:val="false"/>
          <w:color w:val="ff0000"/>
          <w:sz w:val="28"/>
        </w:rPr>
        <w:t xml:space="preserve">(01.01.2016 бастап </w:t>
      </w:r>
      <w:r>
        <w:rPr>
          <w:rFonts w:ascii="Times New Roman"/>
          <w:b w:val="false"/>
          <w:i w:val="false"/>
          <w:color w:val="000000"/>
          <w:sz w:val="28"/>
        </w:rPr>
        <w:t>қолданысқа</w:t>
      </w:r>
      <w:r>
        <w:rPr>
          <w:rFonts w:ascii="Times New Roman"/>
          <w:b w:val="false"/>
          <w:i w:val="false"/>
          <w:color w:val="000000"/>
          <w:sz w:val="28"/>
        </w:rPr>
        <w:t> </w:t>
      </w:r>
      <w:r>
        <w:rPr>
          <w:rFonts w:ascii="Times New Roman"/>
          <w:b w:val="false"/>
          <w:i w:val="false"/>
          <w:color w:val="ff0000"/>
          <w:sz w:val="28"/>
        </w:rPr>
        <w:t>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2015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отызыншы – отыз жетінші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2-тармағын</w:t>
      </w:r>
      <w:r>
        <w:rPr>
          <w:rFonts w:ascii="Times New Roman"/>
          <w:b w:val="false"/>
          <w:i w:val="false"/>
          <w:color w:val="000000"/>
          <w:sz w:val="28"/>
        </w:rPr>
        <w:t>, 4-тармағы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он төртінші, он бесінші абзацтарын және </w:t>
      </w:r>
      <w:r>
        <w:rPr>
          <w:rFonts w:ascii="Times New Roman"/>
          <w:b w:val="false"/>
          <w:i w:val="false"/>
          <w:color w:val="000000"/>
          <w:sz w:val="28"/>
        </w:rPr>
        <w:t>7) тармақшасының</w:t>
      </w:r>
      <w:r>
        <w:rPr>
          <w:rFonts w:ascii="Times New Roman"/>
          <w:b w:val="false"/>
          <w:i w:val="false"/>
          <w:color w:val="000000"/>
          <w:sz w:val="28"/>
        </w:rPr>
        <w:t xml:space="preserve"> он алтыншы абзацын;</w:t>
      </w:r>
      <w:r>
        <w:br/>
      </w:r>
      <w:r>
        <w:rPr>
          <w:rFonts w:ascii="Times New Roman"/>
          <w:b w:val="false"/>
          <w:i w:val="false"/>
          <w:color w:val="000000"/>
          <w:sz w:val="28"/>
        </w:rPr>
        <w:t>
</w:t>
      </w:r>
      <w:r>
        <w:rPr>
          <w:rFonts w:ascii="Times New Roman"/>
          <w:b w:val="false"/>
          <w:i w:val="false"/>
          <w:color w:val="000000"/>
          <w:sz w:val="28"/>
        </w:rPr>
        <w:t>
      2) 2016 жылғы 1 қаңтардан бастап қолданысқа енгізілетін 1-баптың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он үшінші абзацын, 4-тармағы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бесінші, алтыншы және жетінші абзацтарын және </w:t>
      </w:r>
      <w:r>
        <w:rPr>
          <w:rFonts w:ascii="Times New Roman"/>
          <w:b w:val="false"/>
          <w:i w:val="false"/>
          <w:color w:val="000000"/>
          <w:sz w:val="28"/>
        </w:rPr>
        <w:t>7) тармақшасының</w:t>
      </w:r>
      <w:r>
        <w:rPr>
          <w:rFonts w:ascii="Times New Roman"/>
          <w:b w:val="false"/>
          <w:i w:val="false"/>
          <w:color w:val="000000"/>
          <w:sz w:val="28"/>
        </w:rPr>
        <w:t xml:space="preserve"> он жетінші абзацын қоспағанда,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жиырмасыншы және жиырма бірінші абзацтарының қолданылуы 2016 жылғы 1 қаңтарға дейiн тоқтатыла тұрсын және тоқтата тұру кезеңiнде бұл абзацтар мынадай редакцияда қолданылады деп белгiленсін:</w:t>
      </w:r>
      <w:r>
        <w:br/>
      </w:r>
      <w:r>
        <w:rPr>
          <w:rFonts w:ascii="Times New Roman"/>
          <w:b w:val="false"/>
          <w:i w:val="false"/>
          <w:color w:val="000000"/>
          <w:sz w:val="28"/>
        </w:rPr>
        <w:t>
      «этил спиртін және (немесе) алкоголь өнімін (қос тотықты көмiртегiмен қанықтырылғанынан басқа) спирт өлшейтін аппараттарсыз және (немесе) есепке алудың бақылау аспаптарынсыз не өндіру көлемдері туралы ақпаратты уәкілетті органға автоматты түрде беруді жүзеге асырмайтын спирт өлшейтін аппараттармен және (немесе) есепке алудың бақылау аспаптарымен өндіру;</w:t>
      </w:r>
      <w:r>
        <w:br/>
      </w:r>
      <w:r>
        <w:rPr>
          <w:rFonts w:ascii="Times New Roman"/>
          <w:b w:val="false"/>
          <w:i w:val="false"/>
          <w:color w:val="000000"/>
          <w:sz w:val="28"/>
        </w:rPr>
        <w:t>
      этил спиртін және (немесе) алкоголь өнімін (қос тотықты көмiртегiмен қанықтырылғанынан басқа) ақаулы, сол сияқты есепке алуда нормативтен тыс ауытқулары бар спирт өлшейтін аппараттармен және (немесе) есепке алудың бақылау аспаптарымен өндіру;».</w:t>
      </w:r>
      <w:r>
        <w:br/>
      </w:r>
      <w:r>
        <w:rPr>
          <w:rFonts w:ascii="Times New Roman"/>
          <w:b w:val="false"/>
          <w:i w:val="false"/>
          <w:color w:val="000000"/>
          <w:sz w:val="28"/>
        </w:rPr>
        <w:t>
</w:t>
      </w:r>
      <w:r>
        <w:rPr>
          <w:rFonts w:ascii="Times New Roman"/>
          <w:b w:val="false"/>
          <w:i w:val="false"/>
          <w:color w:val="000000"/>
          <w:sz w:val="28"/>
        </w:rPr>
        <w:t>
      3. Осы Заңның 1-бабы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тармақшаларының</w:t>
      </w:r>
      <w:r>
        <w:rPr>
          <w:rFonts w:ascii="Times New Roman"/>
          <w:b w:val="false"/>
          <w:i w:val="false"/>
          <w:color w:val="000000"/>
          <w:sz w:val="28"/>
        </w:rPr>
        <w:t xml:space="preserve"> қолданылуы 2015 жылғы 1 қаңтарға дейiн тоқтатыла тұрсын және тоқтата тұру кезеңiнде бұл тармақшалар мынадай редакцияда қолданылады деп белгiленсін: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«163 (үшінші, төртінші, алтыншы, жетінші және тоғызыншы бөліктерінде)» деген сөздер «163 (үшінші, төртінші, алтыншы, жетінші және он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570-баптың</w:t>
      </w:r>
      <w:r>
        <w:rPr>
          <w:rFonts w:ascii="Times New Roman"/>
          <w:b w:val="false"/>
          <w:i w:val="false"/>
          <w:color w:val="000000"/>
          <w:sz w:val="28"/>
        </w:rPr>
        <w:t xml:space="preserve"> бірінші бөлігіндегі «163 (бірінші, екінші, бесінші және сегізінші бөліктерінде)» деген сөздер «163 (бірінші, екінші, бесінші және он екінші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576-1-баптың</w:t>
      </w:r>
      <w:r>
        <w:rPr>
          <w:rFonts w:ascii="Times New Roman"/>
          <w:b w:val="false"/>
          <w:i w:val="false"/>
          <w:color w:val="000000"/>
          <w:sz w:val="28"/>
        </w:rPr>
        <w:t xml:space="preserve"> бірінші бөлігіндегі «163 (бірінші, екінші, бесінші және сегізінші бөліктерінде)» деген сөздер «163 (бірінші, екінші, бесінші және он екінші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жиырма төртінші абзацтағы «163» деген цифрлар «163 (үшінші және төртінші бөліктері)» деген сөздермен ауыстырылсын;</w:t>
      </w:r>
      <w:r>
        <w:br/>
      </w:r>
      <w:r>
        <w:rPr>
          <w:rFonts w:ascii="Times New Roman"/>
          <w:b w:val="false"/>
          <w:i w:val="false"/>
          <w:color w:val="000000"/>
          <w:sz w:val="28"/>
        </w:rPr>
        <w:t>
      отыз екінші абзацтағы «163 (үшінші, төртінші, алтыншы, жетінші және тоғызыншы бөліктері), 163-4 (үшінші және төртінші бөліктері)» деген сөздер «163 (үшінші, төртінші, алтыншы, жетінші және он үшінші бөліктері)» деген сөздермен ауыстырылсын;</w:t>
      </w:r>
      <w:r>
        <w:br/>
      </w:r>
      <w:r>
        <w:rPr>
          <w:rFonts w:ascii="Times New Roman"/>
          <w:b w:val="false"/>
          <w:i w:val="false"/>
          <w:color w:val="000000"/>
          <w:sz w:val="28"/>
        </w:rPr>
        <w:t>
      отыз үшінші абзацтағы «163 (үшінші және төртінші бөліктері)» деген сөздер «163 (үшінші, төртінші және жетінші бөліктері)» деген сөздермен ауыстырылсын;</w:t>
      </w:r>
      <w:r>
        <w:br/>
      </w:r>
      <w:r>
        <w:rPr>
          <w:rFonts w:ascii="Times New Roman"/>
          <w:b w:val="false"/>
          <w:i w:val="false"/>
          <w:color w:val="000000"/>
          <w:sz w:val="28"/>
        </w:rPr>
        <w:t>
      отыз төртінші абзацтағы «163 (үшінші, төртінші, алтыншы, жетінші және тоғызыншы бөліктері), 163-4 (үшінші және төртінші бөліктері)» деген сөздер «163 (үшінші, төртінші, алтыншы, жетінші және он үшінші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Осы Заңның 1-бабы 2-тармағы </w:t>
      </w:r>
      <w:r>
        <w:rPr>
          <w:rFonts w:ascii="Times New Roman"/>
          <w:b w:val="false"/>
          <w:i w:val="false"/>
          <w:color w:val="000000"/>
          <w:sz w:val="28"/>
        </w:rPr>
        <w:t>11) тармақшасының</w:t>
      </w:r>
      <w:r>
        <w:rPr>
          <w:rFonts w:ascii="Times New Roman"/>
          <w:b w:val="false"/>
          <w:i w:val="false"/>
          <w:color w:val="000000"/>
          <w:sz w:val="28"/>
        </w:rPr>
        <w:t xml:space="preserve"> жиырма бірінші және жиырма екінші абзацтарының қолданылуы 2015 жылғы 1 қаңтардан бастап 2016 жылғы 1 қаңтарға дейiнгі кезеңге тоқтатыла тұрсын және тоқтата тұру кезеңiнде бұл абзацтар мынадай редакцияда қолданылады деп белгiленсін:</w:t>
      </w:r>
      <w:r>
        <w:br/>
      </w:r>
      <w:r>
        <w:rPr>
          <w:rFonts w:ascii="Times New Roman"/>
          <w:b w:val="false"/>
          <w:i w:val="false"/>
          <w:color w:val="000000"/>
          <w:sz w:val="28"/>
        </w:rPr>
        <w:t>
</w:t>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Салық органдары алкоголь өнімін және этил спиртін (коньяк спиртінен басқа), бензинді (авиациялық бензинді қоспағанда), дизель отынын және темекі бұйымдарын өндіруді жүзеге асыратын салық төлеушінің аумағында акциз бекеттерін орнатады.»;»;</w:t>
      </w:r>
      <w:r>
        <w:br/>
      </w:r>
      <w:r>
        <w:rPr>
          <w:rFonts w:ascii="Times New Roman"/>
          <w:b w:val="false"/>
          <w:i w:val="false"/>
          <w:color w:val="000000"/>
          <w:sz w:val="28"/>
        </w:rPr>
        <w:t>
</w:t>
      </w:r>
      <w:r>
        <w:rPr>
          <w:rFonts w:ascii="Times New Roman"/>
          <w:b w:val="false"/>
          <w:i w:val="false"/>
          <w:color w:val="000000"/>
          <w:sz w:val="28"/>
        </w:rPr>
        <w:t>
      5. Осы Заңның 1-бабы 4-тармағы </w:t>
      </w:r>
      <w:r>
        <w:rPr>
          <w:rFonts w:ascii="Times New Roman"/>
          <w:b w:val="false"/>
          <w:i w:val="false"/>
          <w:color w:val="000000"/>
          <w:sz w:val="28"/>
        </w:rPr>
        <w:t>6) тармақшасының</w:t>
      </w:r>
      <w:r>
        <w:rPr>
          <w:rFonts w:ascii="Times New Roman"/>
          <w:b w:val="false"/>
          <w:i w:val="false"/>
          <w:color w:val="000000"/>
          <w:sz w:val="28"/>
        </w:rPr>
        <w:t xml:space="preserve"> он төртінші және он бесінші абзацтарының қолданылуы 2015 жылғы 1 қаңтардан бастап</w:t>
      </w:r>
      <w:r>
        <w:br/>
      </w:r>
      <w:r>
        <w:rPr>
          <w:rFonts w:ascii="Times New Roman"/>
          <w:b w:val="false"/>
          <w:i w:val="false"/>
          <w:color w:val="000000"/>
          <w:sz w:val="28"/>
        </w:rPr>
        <w:t>
2017 жылғы 1 қаңтарға дейiн тоқтатыла тұрсын және тоқтата тұру кезеңiнде:</w:t>
      </w:r>
      <w:r>
        <w:br/>
      </w:r>
      <w:r>
        <w:rPr>
          <w:rFonts w:ascii="Times New Roman"/>
          <w:b w:val="false"/>
          <w:i w:val="false"/>
          <w:color w:val="000000"/>
          <w:sz w:val="28"/>
        </w:rPr>
        <w:t>
</w:t>
      </w:r>
      <w:r>
        <w:rPr>
          <w:rFonts w:ascii="Times New Roman"/>
          <w:b w:val="false"/>
          <w:i w:val="false"/>
          <w:color w:val="000000"/>
          <w:sz w:val="28"/>
        </w:rPr>
        <w:t>
      1) 2015 жылғы 1 қаңтардан бастап 2016 жылғы 1 қаңтарға дейiн бұл абзацтар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Этил спиртін (коньяк спиртін қоспағанда), арақтар мен айрықша арақтарды өндіруге өндіріс паспортында көрсетілген өндірістік қуаттың кемінде жиырма пайызы, бірақ күнтізбелік тоқсанда кемінде жиырма бес мың декалитр пайдаланылған кезде жол беріледі.»;»;</w:t>
      </w:r>
      <w:r>
        <w:br/>
      </w:r>
      <w:r>
        <w:rPr>
          <w:rFonts w:ascii="Times New Roman"/>
          <w:b w:val="false"/>
          <w:i w:val="false"/>
          <w:color w:val="000000"/>
          <w:sz w:val="28"/>
        </w:rPr>
        <w:t>
</w:t>
      </w:r>
      <w:r>
        <w:rPr>
          <w:rFonts w:ascii="Times New Roman"/>
          <w:b w:val="false"/>
          <w:i w:val="false"/>
          <w:color w:val="000000"/>
          <w:sz w:val="28"/>
        </w:rPr>
        <w:t>
      2) 2016 жылғы 1 қаңтардан бастап 2017 жылғы 1 қаңтарға дейiн бұл абзацтар мынадай редакцияда қолданылады деп белгіленсін:</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Этил спиртін (коньяк спиртін қоспағанда), арақтар мен айрықша арақтарды өндіруге өндіріс паспортында көрсетілген өндірістік қуаттың кемінде отыз пайызы, бірақ күнтізбелік тоқсанда кемінде жиырма бес мың декалитр пайдаланылған кезде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