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e461" w14:textId="528e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 әрекеттен түскен табыстарды жылыстату, анықтау, алып қою және тәркілеу туралы конвенцияны ратификациялау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2014 жылғы 30 маусымдағы № 218-V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1-бап</w:t>
      </w:r>
      <w:r>
        <w:rPr>
          <w:rFonts w:ascii="Times New Roman"/>
          <w:b w:val="false"/>
          <w:i w:val="false"/>
          <w:color w:val="000000"/>
          <w:sz w:val="28"/>
        </w:rPr>
        <w:t>. «Қылмыстық әрекеттен түскен табыстарды жылыстату, анықтау, алып қою және тәркілеу туралы конвенцияны ратификациялау туралы» 2011 жылғы 2 мамырдағы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2011 ж., № 9, 72-құжат)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Конвенцияның 14-бабының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Конвенцияның 14-бабының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өзінің конституциялық қағидаттарын және өзінің құқықтық жүйесінің негізгі тұжырымдамаларын ескере отырып қана қолданады;».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