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f48" w14:textId="9afa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мемлекеттік басқару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2014 жылғы 2 шілдедегі № 225-V ҚРЗ.</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 мынадай мазмұндағы 44-1 және 171-баптардың тақырыптарымен толықтырылсын:</w:t>
      </w:r>
    </w:p>
    <w:bookmarkEnd w:id="2"/>
    <w:bookmarkStart w:name="z4" w:id="3"/>
    <w:p>
      <w:pPr>
        <w:spacing w:after="0"/>
        <w:ind w:left="0"/>
        <w:jc w:val="both"/>
      </w:pPr>
      <w:r>
        <w:rPr>
          <w:rFonts w:ascii="Times New Roman"/>
          <w:b w:val="false"/>
          <w:i w:val="false"/>
          <w:color w:val="000000"/>
          <w:sz w:val="28"/>
        </w:rPr>
        <w:t>
      "44-1-бап. Елді мекен шегінде объект салу үшін жер учаскесін беру";</w:t>
      </w:r>
    </w:p>
    <w:bookmarkEnd w:id="3"/>
    <w:p>
      <w:pPr>
        <w:spacing w:after="0"/>
        <w:ind w:left="0"/>
        <w:jc w:val="both"/>
      </w:pPr>
      <w:r>
        <w:rPr>
          <w:rFonts w:ascii="Times New Roman"/>
          <w:b w:val="false"/>
          <w:i w:val="false"/>
          <w:color w:val="000000"/>
          <w:sz w:val="28"/>
        </w:rPr>
        <w:t>
      "171-бап. Өтпелі ережелер";</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8-1) және 27-1) тармақшалармен толықтырылсын:</w:t>
      </w:r>
    </w:p>
    <w:bookmarkEnd w:id="4"/>
    <w:bookmarkStart w:name="z7" w:id="5"/>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5"/>
    <w:p>
      <w:pPr>
        <w:spacing w:after="0"/>
        <w:ind w:left="0"/>
        <w:jc w:val="both"/>
      </w:pPr>
      <w:r>
        <w:rPr>
          <w:rFonts w:ascii="Times New Roman"/>
          <w:b w:val="false"/>
          <w:i w:val="false"/>
          <w:color w:val="000000"/>
          <w:sz w:val="28"/>
        </w:rPr>
        <w:t xml:space="preserve">
      Жерге орналастыру жобасының құрамы мен мазмұны осы Кодекстің 14-бабы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нормативтік-құқықтық актілер негізінде белгіленеді;";</w:t>
      </w:r>
    </w:p>
    <w:bookmarkStart w:name="z9" w:id="6"/>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p>
    <w:bookmarkEnd w:id="6"/>
    <w:bookmarkStart w:name="z10" w:id="7"/>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7-2) тармақшамен толықтырылсын:</w:t>
      </w:r>
    </w:p>
    <w:bookmarkEnd w:id="7"/>
    <w:bookmarkStart w:name="z11" w:id="8"/>
    <w:p>
      <w:pPr>
        <w:spacing w:after="0"/>
        <w:ind w:left="0"/>
        <w:jc w:val="both"/>
      </w:pPr>
      <w:r>
        <w:rPr>
          <w:rFonts w:ascii="Times New Roman"/>
          <w:b w:val="false"/>
          <w:i w:val="false"/>
          <w:color w:val="000000"/>
          <w:sz w:val="28"/>
        </w:rPr>
        <w:t>
      "7-2) елді мекен шегінде объектілер салу үшін жер учаскелерін беру кезінде берілетін өтініш, келісуші органдардың қорытындысы, жер учаскесін таңдау актісі, жер-кадастрлық жоспар нысандарын бекіту;";</w:t>
      </w:r>
    </w:p>
    <w:bookmarkEnd w:id="8"/>
    <w:bookmarkStart w:name="z1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14-1-бапта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14-1) тармақшасындағы</w:t>
      </w:r>
      <w:r>
        <w:rPr>
          <w:rFonts w:ascii="Times New Roman"/>
          <w:b w:val="false"/>
          <w:i w:val="false"/>
          <w:color w:val="000000"/>
          <w:sz w:val="28"/>
        </w:rPr>
        <w:t xml:space="preserve"> "бере отырып, анықтау жатады." деген сөздер "бере отырып анықтау;" деген сөздермен ауыстырылып, мынадай мазмұндағы 16) тармақшамен толықтырылсын:</w:t>
      </w:r>
    </w:p>
    <w:bookmarkEnd w:id="10"/>
    <w:bookmarkStart w:name="z14" w:id="11"/>
    <w:p>
      <w:pPr>
        <w:spacing w:after="0"/>
        <w:ind w:left="0"/>
        <w:jc w:val="both"/>
      </w:pPr>
      <w:r>
        <w:rPr>
          <w:rFonts w:ascii="Times New Roman"/>
          <w:b w:val="false"/>
          <w:i w:val="false"/>
          <w:color w:val="000000"/>
          <w:sz w:val="28"/>
        </w:rPr>
        <w:t>
      "16) жер-кадастрлық жоспарды бекіту жатады.";</w:t>
      </w:r>
    </w:p>
    <w:bookmarkEnd w:id="11"/>
    <w:bookmarkStart w:name="z15" w:id="12"/>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20) тармақшасындағы</w:t>
      </w:r>
      <w:r>
        <w:rPr>
          <w:rFonts w:ascii="Times New Roman"/>
          <w:b w:val="false"/>
          <w:i w:val="false"/>
          <w:color w:val="000000"/>
          <w:sz w:val="28"/>
        </w:rPr>
        <w:t xml:space="preserve"> "бере отырып, анықтау жатады." деген сөздер "бере отырып анықтау;" деген сөзбен ауыстырылып, мынадай мазмұндағы 21) тармақшамен толықтырылсын:</w:t>
      </w:r>
    </w:p>
    <w:bookmarkEnd w:id="12"/>
    <w:bookmarkStart w:name="z16" w:id="13"/>
    <w:p>
      <w:pPr>
        <w:spacing w:after="0"/>
        <w:ind w:left="0"/>
        <w:jc w:val="both"/>
      </w:pPr>
      <w:r>
        <w:rPr>
          <w:rFonts w:ascii="Times New Roman"/>
          <w:b w:val="false"/>
          <w:i w:val="false"/>
          <w:color w:val="000000"/>
          <w:sz w:val="28"/>
        </w:rPr>
        <w:t>
      "21) жер-кадастрлық жоспарды бекіту жатады.";</w:t>
      </w:r>
    </w:p>
    <w:bookmarkEnd w:id="13"/>
    <w:bookmarkStart w:name="z17" w:id="14"/>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19) тармақшасындағы</w:t>
      </w:r>
      <w:r>
        <w:rPr>
          <w:rFonts w:ascii="Times New Roman"/>
          <w:b w:val="false"/>
          <w:i w:val="false"/>
          <w:color w:val="000000"/>
          <w:sz w:val="28"/>
        </w:rPr>
        <w:t xml:space="preserve"> "дайындау жатады." деген сөздер "дайындау;" деген сөзбен ауыстырылып, мынадай мазмұндағы 20) тармақшамен толықтырылсын:</w:t>
      </w:r>
    </w:p>
    <w:bookmarkEnd w:id="14"/>
    <w:bookmarkStart w:name="z18" w:id="15"/>
    <w:p>
      <w:pPr>
        <w:spacing w:after="0"/>
        <w:ind w:left="0"/>
        <w:jc w:val="both"/>
      </w:pPr>
      <w:r>
        <w:rPr>
          <w:rFonts w:ascii="Times New Roman"/>
          <w:b w:val="false"/>
          <w:i w:val="false"/>
          <w:color w:val="000000"/>
          <w:sz w:val="28"/>
        </w:rPr>
        <w:t>
      "20) жер-кадастрлық жоспарды бекіту жатады.";</w:t>
      </w:r>
    </w:p>
    <w:bookmarkEnd w:id="15"/>
    <w:bookmarkStart w:name="z19"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"3) жер учаскесін алдын ала таңдау (елді мекен шегінде объектілер салуды қоспағанда, объектілер салу үшін жер учаскесі сұралған кезде);";</w:t>
      </w:r>
    </w:p>
    <w:bookmarkEnd w:id="18"/>
    <w:bookmarkStart w:name="z22" w:id="19"/>
    <w:p>
      <w:pPr>
        <w:spacing w:after="0"/>
        <w:ind w:left="0"/>
        <w:jc w:val="both"/>
      </w:pPr>
      <w:r>
        <w:rPr>
          <w:rFonts w:ascii="Times New Roman"/>
          <w:b w:val="false"/>
          <w:i w:val="false"/>
          <w:color w:val="000000"/>
          <w:sz w:val="28"/>
        </w:rPr>
        <w:t>
      "9) елді мекен шегінде объектілер салуға арналған жер учаскесін қоспағанда, жер учаскесіне сәйкестендіру құжатын дайындау және беру.";</w:t>
      </w:r>
    </w:p>
    <w:bookmarkEnd w:id="19"/>
    <w:bookmarkStart w:name="z23" w:id="20"/>
    <w:p>
      <w:pPr>
        <w:spacing w:after="0"/>
        <w:ind w:left="0"/>
        <w:jc w:val="both"/>
      </w:pPr>
      <w:r>
        <w:rPr>
          <w:rFonts w:ascii="Times New Roman"/>
          <w:b w:val="false"/>
          <w:i w:val="false"/>
          <w:color w:val="000000"/>
          <w:sz w:val="28"/>
        </w:rPr>
        <w:t>
      мынадай мазмұндағы 1-1-тармақпен толықтырылсын:</w:t>
      </w:r>
    </w:p>
    <w:bookmarkEnd w:id="20"/>
    <w:bookmarkStart w:name="z24" w:id="21"/>
    <w:p>
      <w:pPr>
        <w:spacing w:after="0"/>
        <w:ind w:left="0"/>
        <w:jc w:val="both"/>
      </w:pPr>
      <w:r>
        <w:rPr>
          <w:rFonts w:ascii="Times New Roman"/>
          <w:b w:val="false"/>
          <w:i w:val="false"/>
          <w:color w:val="000000"/>
          <w:sz w:val="28"/>
        </w:rPr>
        <w:t>
      "1-1. Елді мекен шегінде объектілер салу үшін жер учаскесі сұралған кезде жер учаскесіне құқық беру тәртібі осы Кодекстің 44-1-бабымен реттеледі.</w:t>
      </w:r>
    </w:p>
    <w:bookmarkEnd w:id="21"/>
    <w:p>
      <w:pPr>
        <w:spacing w:after="0"/>
        <w:ind w:left="0"/>
        <w:jc w:val="both"/>
      </w:pPr>
      <w:r>
        <w:rPr>
          <w:rFonts w:ascii="Times New Roman"/>
          <w:b w:val="false"/>
          <w:i w:val="false"/>
          <w:color w:val="000000"/>
          <w:sz w:val="28"/>
        </w:rPr>
        <w:t xml:space="preserve">
      Нысаналы мақсатына қарай жер учаскелерін беру ерекшеліктері осы Кодекстің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7" w:id="22"/>
    <w:p>
      <w:pPr>
        <w:spacing w:after="0"/>
        <w:ind w:left="0"/>
        <w:jc w:val="both"/>
      </w:pPr>
      <w:r>
        <w:rPr>
          <w:rFonts w:ascii="Times New Roman"/>
          <w:b w:val="false"/>
          <w:i w:val="false"/>
          <w:color w:val="000000"/>
          <w:sz w:val="28"/>
        </w:rPr>
        <w:t>
      үшінші бөлік мынадай редакцияда жазылсын:</w:t>
      </w:r>
    </w:p>
    <w:bookmarkEnd w:id="22"/>
    <w:bookmarkStart w:name="z28" w:id="23"/>
    <w:p>
      <w:pPr>
        <w:spacing w:after="0"/>
        <w:ind w:left="0"/>
        <w:jc w:val="both"/>
      </w:pPr>
      <w:r>
        <w:rPr>
          <w:rFonts w:ascii="Times New Roman"/>
          <w:b w:val="false"/>
          <w:i w:val="false"/>
          <w:color w:val="000000"/>
          <w:sz w:val="28"/>
        </w:rPr>
        <w:t>
      "Жер учаскесiн беруден бас тарту туралы шешiм комиссияның қорытындысы шығарылған күннен бастап жеті жұмыс күні ішінде комиссияның теріс қорытындысы негiзiнде қабылданады.";</w:t>
      </w:r>
    </w:p>
    <w:bookmarkEnd w:id="23"/>
    <w:bookmarkStart w:name="z29" w:id="24"/>
    <w:p>
      <w:pPr>
        <w:spacing w:after="0"/>
        <w:ind w:left="0"/>
        <w:jc w:val="both"/>
      </w:pPr>
      <w:r>
        <w:rPr>
          <w:rFonts w:ascii="Times New Roman"/>
          <w:b w:val="false"/>
          <w:i w:val="false"/>
          <w:color w:val="000000"/>
          <w:sz w:val="28"/>
        </w:rPr>
        <w:t>
      мынадай мазмұндағы төртінші бөлікпен толықтырылсын:</w:t>
      </w:r>
    </w:p>
    <w:bookmarkEnd w:id="24"/>
    <w:bookmarkStart w:name="z25" w:id="25"/>
    <w:p>
      <w:pPr>
        <w:spacing w:after="0"/>
        <w:ind w:left="0"/>
        <w:jc w:val="both"/>
      </w:pPr>
      <w:r>
        <w:rPr>
          <w:rFonts w:ascii="Times New Roman"/>
          <w:b w:val="false"/>
          <w:i w:val="false"/>
          <w:color w:val="000000"/>
          <w:sz w:val="28"/>
        </w:rPr>
        <w:t>
      "Жер учаскесін беруден бас тарту уәжделген болуға тиіс.";</w:t>
      </w:r>
    </w:p>
    <w:bookmarkEnd w:id="25"/>
    <w:bookmarkStart w:name="z30" w:id="26"/>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26"/>
    <w:bookmarkStart w:name="z31" w:id="27"/>
    <w:p>
      <w:pPr>
        <w:spacing w:after="0"/>
        <w:ind w:left="0"/>
        <w:jc w:val="both"/>
      </w:pPr>
      <w:r>
        <w:rPr>
          <w:rFonts w:ascii="Times New Roman"/>
          <w:b w:val="false"/>
          <w:i w:val="false"/>
          <w:color w:val="000000"/>
          <w:sz w:val="28"/>
        </w:rPr>
        <w:t>
      "Аудандық маңызы бар қалалар, кенттер, ауылдар, ауылдық округтер әкiмдерiнiң жер учаскесiн беруден бас тарту туралы шешiмi комиссияның теріс қорытындысы негiзiнде комиссия қорытындысы шығарылған күннен бастап жеті жұмыс күні ішінде қабылданады. Жер учаскесін беруден бас тарту уәжделген болуға тиіс.</w:t>
      </w:r>
    </w:p>
    <w:bookmarkEnd w:id="27"/>
    <w:p>
      <w:pPr>
        <w:spacing w:after="0"/>
        <w:ind w:left="0"/>
        <w:jc w:val="both"/>
      </w:pPr>
      <w:r>
        <w:rPr>
          <w:rFonts w:ascii="Times New Roman"/>
          <w:b w:val="false"/>
          <w:i w:val="false"/>
          <w:color w:val="000000"/>
          <w:sz w:val="28"/>
        </w:rPr>
        <w:t>
      Комиссия қорытындысы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ұсыну (елді мекен шегінде объектілер салуды қоспағанда, объектiлер салу үшiн жер учаскесi сұралған кезде) мүмкiндiгi туралы ұсыныстарды уәкілетті орган комиссияға берген кезден бастап бес жұмыс күнi iшiнде екi данада хаттамалық шешiм нысанында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төртінші және алтыншы бөліктері мынадай редакцияда жазылсын:</w:t>
      </w:r>
    </w:p>
    <w:bookmarkStart w:name="z34" w:id="28"/>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әкiмiне өтiнiш бередi.";</w:t>
      </w:r>
    </w:p>
    <w:bookmarkEnd w:id="28"/>
    <w:bookmarkStart w:name="z35" w:id="29"/>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органдарына үш жұмыс күні ішінде келіп түседі.";</w:t>
      </w:r>
    </w:p>
    <w:bookmarkEnd w:id="29"/>
    <w:bookmarkStart w:name="z36" w:id="30"/>
    <w:p>
      <w:pPr>
        <w:spacing w:after="0"/>
        <w:ind w:left="0"/>
        <w:jc w:val="both"/>
      </w:pPr>
      <w:r>
        <w:rPr>
          <w:rFonts w:ascii="Times New Roman"/>
          <w:b w:val="false"/>
          <w:i w:val="false"/>
          <w:color w:val="000000"/>
          <w:sz w:val="28"/>
        </w:rPr>
        <w:t>
      "Өтiнiш берушi жер учаскесiне құқық беру туралы не оны беруден бас тарту туралы шешiм қабылдау үшiн қажеттi құжаттар топтамасын толық ұсынбаған жағдайда, жер учаскесi орналасқан жер бойынша облыстардың, республикалық маңызы бар қалалардың, астананың, аудандардың, облыстық маңызы бар қалалардың уәкiлеттi органдары өтiнiш берушiге өтініш тиісті уәкілетті органға келіп түскен күннен бастап екi жұмыс күнi iшiнде өтiнiшті қараудан жазбаша уәжделген бас тартуды бередi.";</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13" w:id="31"/>
    <w:p>
      <w:pPr>
        <w:spacing w:after="0"/>
        <w:ind w:left="0"/>
        <w:jc w:val="both"/>
      </w:pPr>
      <w:r>
        <w:rPr>
          <w:rFonts w:ascii="Times New Roman"/>
          <w:b w:val="false"/>
          <w:i w:val="false"/>
          <w:color w:val="000000"/>
          <w:sz w:val="28"/>
        </w:rPr>
        <w:t>
      "4. Жер учаскесi орналасқан жер бойынша облыстың, республикалық маңызы бар қаланың, астананың, ауданның, облыстық маңызы бар қаланың уәкiлеттi органы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учаскесiн аумақтық аймақтарға бөлуге сәйкес мәлiмделген нысаналы мақсаты бойынша пайдалану мүмкiндiгiн айқындайды.</w:t>
      </w:r>
    </w:p>
    <w:bookmarkEnd w:id="31"/>
    <w:p>
      <w:pPr>
        <w:spacing w:after="0"/>
        <w:ind w:left="0"/>
        <w:jc w:val="both"/>
      </w:pPr>
      <w:r>
        <w:rPr>
          <w:rFonts w:ascii="Times New Roman"/>
          <w:b w:val="false"/>
          <w:i w:val="false"/>
          <w:color w:val="000000"/>
          <w:sz w:val="28"/>
        </w:rPr>
        <w:t>
      Сұралып отырған жер учаскесін мәлімделген нысаналы мақсаты бойынша пайдалану мүмкіндігі туралы ұсыныстарды әзірлеу мерзімі өтініш келіп түскен кезден бастап он жұмыс күніне дейінгі мерзімді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0" w:id="32"/>
    <w:p>
      <w:pPr>
        <w:spacing w:after="0"/>
        <w:ind w:left="0"/>
        <w:jc w:val="both"/>
      </w:pPr>
      <w:r>
        <w:rPr>
          <w:rFonts w:ascii="Times New Roman"/>
          <w:b w:val="false"/>
          <w:i w:val="false"/>
          <w:color w:val="000000"/>
          <w:sz w:val="28"/>
        </w:rPr>
        <w:t>
      бірінші бөліктегі "шешім қабылданғаннан кейін жеті күн мерзімде" деген сөздер "комиссия қорытындысы шығарылған күннен бастап жеті жұмыс күні ішінде" деген сөздермен ауыстырылсын;</w:t>
      </w:r>
    </w:p>
    <w:bookmarkEnd w:id="32"/>
    <w:p>
      <w:pPr>
        <w:spacing w:after="0"/>
        <w:ind w:left="0"/>
        <w:jc w:val="both"/>
      </w:pPr>
      <w:r>
        <w:rPr>
          <w:rFonts w:ascii="Times New Roman"/>
          <w:b w:val="false"/>
          <w:i w:val="false"/>
          <w:color w:val="000000"/>
          <w:sz w:val="28"/>
        </w:rPr>
        <w:t>
      екінші бөліктегі "келіп түскен кезден бастап жеті күнге дейінгі мерзімде" деген сөздер "шығарылған күннен бастап жеті жұмыс күні ішінде"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жетінші бөлігі алып тасталсын;</w:t>
      </w:r>
    </w:p>
    <w:bookmarkStart w:name="z42"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44-бапта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жер учаскесі орналасқан жер бойынша облыстың, республикалық маңызы бар қаланың, астананың, ауданның, облыстық маңызы бар қаланың уәкілетті органы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bookmarkEnd w:id="34"/>
    <w:p>
      <w:pPr>
        <w:spacing w:after="0"/>
        <w:ind w:left="0"/>
        <w:jc w:val="both"/>
      </w:pPr>
      <w:r>
        <w:rPr>
          <w:rFonts w:ascii="Times New Roman"/>
          <w:b w:val="false"/>
          <w:i w:val="false"/>
          <w:color w:val="000000"/>
          <w:sz w:val="28"/>
        </w:rPr>
        <w:t>
      Елді мекен шегінде объектілер салу үшiн жер учаскесiн сұрау осы Кодекстің 44-1-бабына сәйкес жүзеге асырылады.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әкімдері елді мекен аумағының бекітілген бас жоспарларының не орналасу схемаларының мүлтіксіз сақталуын қамтамасыз етуге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46" w:id="35"/>
    <w:p>
      <w:pPr>
        <w:spacing w:after="0"/>
        <w:ind w:left="0"/>
        <w:jc w:val="both"/>
      </w:pPr>
      <w:r>
        <w:rPr>
          <w:rFonts w:ascii="Times New Roman"/>
          <w:b w:val="false"/>
          <w:i w:val="false"/>
          <w:color w:val="000000"/>
          <w:sz w:val="28"/>
        </w:rPr>
        <w:t>
      7) мынадай мазмұндағы 44-1-баппен толықтырылсын:</w:t>
      </w:r>
    </w:p>
    <w:bookmarkEnd w:id="35"/>
    <w:p>
      <w:pPr>
        <w:spacing w:after="0"/>
        <w:ind w:left="0"/>
        <w:jc w:val="both"/>
      </w:pPr>
      <w:r>
        <w:rPr>
          <w:rFonts w:ascii="Times New Roman"/>
          <w:b/>
          <w:i w:val="false"/>
          <w:color w:val="000000"/>
          <w:sz w:val="28"/>
        </w:rPr>
        <w:t>"44-1-бап. Елді мекен шегінде объект салу үшін жер учаскесін беру</w:t>
      </w:r>
    </w:p>
    <w:bookmarkStart w:name="z32" w:id="36"/>
    <w:p>
      <w:pPr>
        <w:spacing w:after="0"/>
        <w:ind w:left="0"/>
        <w:jc w:val="both"/>
      </w:pPr>
      <w:r>
        <w:rPr>
          <w:rFonts w:ascii="Times New Roman"/>
          <w:b w:val="false"/>
          <w:i w:val="false"/>
          <w:color w:val="000000"/>
          <w:sz w:val="28"/>
        </w:rPr>
        <w:t>
      1. Мемлекет меншігіндегі, елді мекен шегінде объект салу үшін жер учаскесі сұралған кезде жер учаскесін беру мынадай ретпен жүргізіледі:</w:t>
      </w:r>
    </w:p>
    <w:bookmarkEnd w:id="36"/>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жер-кадастрлық жоспарды және инженерлік желілерге косылуға қойылатын техникалық талаптарды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bookmarkStart w:name="z49" w:id="37"/>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осы Кодексте белгiленген өз құзыретi шегiнде жүзеге асырады.</w:t>
      </w:r>
    </w:p>
    <w:bookmarkEnd w:id="37"/>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жоспарлары,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жер кадастрын жүргізетін мамандандырылған мемлекеттік кәсіпорын интернет-ресурста қалалар мен аудандардың жер-кадастрлық схемаларын деректерді жаңартып отыру кезеңділігімен апта сайын жариялауға міндетті.</w:t>
      </w:r>
    </w:p>
    <w:p>
      <w:pPr>
        <w:spacing w:after="0"/>
        <w:ind w:left="0"/>
        <w:jc w:val="both"/>
      </w:pPr>
      <w:r>
        <w:rPr>
          <w:rFonts w:ascii="Times New Roman"/>
          <w:b w:val="false"/>
          <w:i w:val="false"/>
          <w:color w:val="000000"/>
          <w:sz w:val="28"/>
        </w:rPr>
        <w:t>
      Өтініштің, келісу органдары қорытындысының, жер учаскесін таңдау актісінің, жер-кадастрлық жоспардың нысандарын орталық уәкілетті орган бекітеді.</w:t>
      </w:r>
    </w:p>
    <w:bookmarkStart w:name="z50" w:id="38"/>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республикалық маңызы бар қаланың, астананың, ауданның, облыстық маңызы бар қаланың жергiлiктi атқарушы органына, аудандық маңызы бар қаланың, кенттің, ауылдың, ауылдық округтің әкіміне Қазақстан Республикасының заңнамасына сәйкес "электрондық үкімет" веб-порталы немесе халыққа қызмет көрсету орталығы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38"/>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bookmarkStart w:name="z51" w:id="39"/>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жер учаскесін таңдау актісін оның ахуалдық схемасымен қоса дайындайды және оны бір мезгілде барлық мүдделі мемлекеттік органдарға, тиісті қызметтерге және мемлекеттік жер кадастрын жүргізетін мамандандырылған мемлекеттік кәсіпорынға мемлекеттік ақпараттық жүйелер арқылы не келісу органдарында осы жүйелер болмаған ретте қағаз жеткізгіштерде жібереді.</w:t>
      </w:r>
    </w:p>
    <w:bookmarkEnd w:id="39"/>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Мемлекеттік жер кадастрын жүргізетін мамандандырылған мемлекеттік кәсіпорынның қорытындысына сұралып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Сұралып отырған жер учаскесі бос емес болған жағдайда, мемлекеттік жер кадастрын жүргізетін мамандандырылған мемлекеттік кәсіпорын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мен инженерлік желілерге қосылуға қойылатын техникалық талаптар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жер учаскесін түпкілікті таңдау актісін дайындайды және жібереді.</w:t>
      </w:r>
    </w:p>
    <w:bookmarkStart w:name="z52" w:id="40"/>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өтініш берушімен түпкілікті таңдау актісін "электрондық үкімет" веб-порталы немесе халыққа қызмет көрсету орталығы арқылы хабарлама жіберу жолымен келіседі.</w:t>
      </w:r>
    </w:p>
    <w:bookmarkEnd w:id="40"/>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53" w:id="41"/>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жер кадастрын жүргізетін мамандандырылған мемлекеттік кәсіпорынға келіп түседі.</w:t>
      </w:r>
    </w:p>
    <w:bookmarkEnd w:id="41"/>
    <w:bookmarkStart w:name="z54" w:id="42"/>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шешім жобасын бекітіп, дайындау үшін облыстың, республикалық маңызы бар қаланың, астананың, ауданның, облыстық маңызы бар қаланың уәкілетті органына жіберіледі.</w:t>
      </w:r>
    </w:p>
    <w:bookmarkEnd w:id="42"/>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 қабылдағаннан кейін жүргізіледі.</w:t>
      </w:r>
    </w:p>
    <w:bookmarkStart w:name="z55" w:id="43"/>
    <w:p>
      <w:pPr>
        <w:spacing w:after="0"/>
        <w:ind w:left="0"/>
        <w:jc w:val="both"/>
      </w:pPr>
      <w:r>
        <w:rPr>
          <w:rFonts w:ascii="Times New Roman"/>
          <w:b w:val="false"/>
          <w:i w:val="false"/>
          <w:color w:val="000000"/>
          <w:sz w:val="28"/>
        </w:rPr>
        <w:t>
      8.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4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 және инженерлік желілер мен құрылыстарға косылуға қойылатын техникалық талаптар уақытша жер пайдалану шартын дайындау үшін облыстың, республикалық маңызы бар қаланың, астананың, ауданның, облыстық маңызы бар қаланың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жер кадастрын жүргiзетін мамандандырылған мемлекеттік кәсіпорын жаңа жер-кадастрлық жоспарды бермейдi, жер-кадастр кітабына және жердің бірыңғай мемлекеттік тізіліміне жер учаскесіне құқықтардың ауысуы туралы мәліметтер енгізіледі.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облыстың, республикалық маңызы бар қаланың, астананың, ауданның, облыстық маңызы бар қаланың уәкілетті органы қол қойған уақытша жер пайдалану шарты халыққа қызмет көрсету орталықтары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жер-кадастрлық жоспармен қоса және уақытша жер пайдалану шарты халыққа қызмет көрсету орталықтары немесе "электрондық үкімет" веб-порталы арқылы жылжымайтын мүлікке құқықтарды мемлекеттік тіркеуді жүзеге асыратын органға Қазақстан Республикасының заңнамасына сәйкес одан әрі тіркеу үшін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жобасында:</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(ол болған жағдайда) немесе заңды тұлғаның атауы;</w:t>
      </w:r>
    </w:p>
    <w:p>
      <w:pPr>
        <w:spacing w:after="0"/>
        <w:ind w:left="0"/>
        <w:jc w:val="both"/>
      </w:pPr>
      <w:r>
        <w:rPr>
          <w:rFonts w:ascii="Times New Roman"/>
          <w:b w:val="false"/>
          <w:i w:val="false"/>
          <w:color w:val="000000"/>
          <w:sz w:val="28"/>
        </w:rPr>
        <w:t>
      жер учаскесiнiң нысаналы мақсаты;</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 учаскесіне құқық түрi, ауыртпалықтар, шектеулер;</w:t>
      </w:r>
    </w:p>
    <w:p>
      <w:pPr>
        <w:spacing w:after="0"/>
        <w:ind w:left="0"/>
        <w:jc w:val="both"/>
      </w:pPr>
      <w:r>
        <w:rPr>
          <w:rFonts w:ascii="Times New Roman"/>
          <w:b w:val="false"/>
          <w:i w:val="false"/>
          <w:color w:val="000000"/>
          <w:sz w:val="28"/>
        </w:rPr>
        <w:t>
      учаске төлемақыға берiлетiн жағдайда жер пайдалану құқығын сатып алу бағасы, жер учаскесiн жалдау құқығын сатып алу-сату шарттарын жасасудың мерзiмдерi мен шарттары;</w:t>
      </w:r>
    </w:p>
    <w:p>
      <w:pPr>
        <w:spacing w:after="0"/>
        <w:ind w:left="0"/>
        <w:jc w:val="both"/>
      </w:pPr>
      <w:r>
        <w:rPr>
          <w:rFonts w:ascii="Times New Roman"/>
          <w:b w:val="false"/>
          <w:i w:val="false"/>
          <w:color w:val="000000"/>
          <w:sz w:val="28"/>
        </w:rPr>
        <w:t>
      жер учаскелерінің өлшемдері көрсетіле отырып, оларды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w:t>
      </w:r>
    </w:p>
    <w:p>
      <w:pPr>
        <w:spacing w:after="0"/>
        <w:ind w:left="0"/>
        <w:jc w:val="both"/>
      </w:pPr>
      <w:r>
        <w:rPr>
          <w:rFonts w:ascii="Times New Roman"/>
          <w:b w:val="false"/>
          <w:i w:val="false"/>
          <w:color w:val="000000"/>
          <w:sz w:val="28"/>
        </w:rPr>
        <w:t>
      өзге де талаптар қамтылуға тиiс.</w:t>
      </w:r>
    </w:p>
    <w:p>
      <w:pPr>
        <w:spacing w:after="0"/>
        <w:ind w:left="0"/>
        <w:jc w:val="both"/>
      </w:pPr>
      <w:r>
        <w:rPr>
          <w:rFonts w:ascii="Times New Roman"/>
          <w:b w:val="false"/>
          <w:i w:val="false"/>
          <w:color w:val="000000"/>
          <w:sz w:val="28"/>
        </w:rPr>
        <w:t>
      Шағын кәсіпкерлік субъектілері үшін, құрылысқа арналған жер учаскесінің нысаналы мақсаты қызмет түрлеріне қарамастан, үй-жайларға (құрылыстар мен ғимараттарға) қызмет көрсету ретінде белгіленеді.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кезде қанағаттандырылады. Жеке тұрғын үй құрылысы үшін азаматтарға жер учаскелерін беру қағидаларын Қазақстан Республикасының Үкіметі бекітеді. Жеке тұрғын үй құрылысы үшін жер учаскелерін тегін негізде беру кезінде азаматта жеке тұрғын үй құрылысы үшін мемлекет құқық берген жер учаскесінің бар немесе жоқ екендігі ескеріледі.</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уәкілетті органы азаматта мұндай жер учаскелерінің бар немесе жоқ екендігі туралы мәліметтерді облыстың, республикалық маңызы бар қаланың, астананың, ауданның, облыстық маңызы бар қаланың тиісті жергілікті атқарушы органының, аудандық маңызы бар қала, кент, ауыл, ауылдық округ әкімінің жер учаскесін беру туралы қорытынды әзірлеуі және шешім қабылдауы үшін жергілікті атқарушы органның жанындағы комиссияға ұсынады.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p>
    <w:p>
      <w:pPr>
        <w:spacing w:after="0"/>
        <w:ind w:left="0"/>
        <w:jc w:val="both"/>
      </w:pPr>
      <w:r>
        <w:rPr>
          <w:rFonts w:ascii="Times New Roman"/>
          <w:b w:val="false"/>
          <w:i w:val="false"/>
          <w:color w:val="000000"/>
          <w:sz w:val="28"/>
        </w:rPr>
        <w:t>
      Бұл ретте елдi мекеннiң бас жоспарлары (немесе тұрғындарының саны бес мың адамға дейiнгi елдi мекендердi дамытудың және оларда құрылыс салудың оларды алмастыратын схемасы) негiзiнде орындалған егжей-тегжейлi жоспарлау жобалары және (немесе) құрылыс жобалары, сондай-ақ облыстар аумақтарын қала құрылысы үшін жоспарлаудың кешенді схемалары болмаса, жер учаскелерiн құрылыс үшiн беруге тыйым салынады.";</w:t>
      </w:r>
    </w:p>
    <w:bookmarkStart w:name="z56" w:id="44"/>
    <w:p>
      <w:pPr>
        <w:spacing w:after="0"/>
        <w:ind w:left="0"/>
        <w:jc w:val="both"/>
      </w:pPr>
      <w:r>
        <w:rPr>
          <w:rFonts w:ascii="Times New Roman"/>
          <w:b w:val="false"/>
          <w:i w:val="false"/>
          <w:color w:val="000000"/>
          <w:sz w:val="28"/>
        </w:rPr>
        <w:t xml:space="preserve">
      8) 153-баптың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9-1) тармақшамен толықтырылсын:</w:t>
      </w:r>
    </w:p>
    <w:bookmarkEnd w:id="44"/>
    <w:bookmarkStart w:name="z57" w:id="45"/>
    <w:p>
      <w:pPr>
        <w:spacing w:after="0"/>
        <w:ind w:left="0"/>
        <w:jc w:val="both"/>
      </w:pPr>
      <w:r>
        <w:rPr>
          <w:rFonts w:ascii="Times New Roman"/>
          <w:b w:val="false"/>
          <w:i w:val="false"/>
          <w:color w:val="000000"/>
          <w:sz w:val="28"/>
        </w:rPr>
        <w:t>
      "9-1) жер-кадастрлық жоспар әзірлеуді;";</w:t>
      </w:r>
    </w:p>
    <w:bookmarkEnd w:id="45"/>
    <w:bookmarkStart w:name="z58" w:id="46"/>
    <w:p>
      <w:pPr>
        <w:spacing w:after="0"/>
        <w:ind w:left="0"/>
        <w:jc w:val="both"/>
      </w:pPr>
      <w:r>
        <w:rPr>
          <w:rFonts w:ascii="Times New Roman"/>
          <w:b w:val="false"/>
          <w:i w:val="false"/>
          <w:color w:val="000000"/>
          <w:sz w:val="28"/>
        </w:rPr>
        <w:t>
      9) мынадай мазмұндағы 171-баппен толықтырылсын:</w:t>
      </w:r>
    </w:p>
    <w:bookmarkEnd w:id="46"/>
    <w:p>
      <w:pPr>
        <w:spacing w:after="0"/>
        <w:ind w:left="0"/>
        <w:jc w:val="both"/>
      </w:pPr>
      <w:r>
        <w:rPr>
          <w:rFonts w:ascii="Times New Roman"/>
          <w:b/>
          <w:i w:val="false"/>
          <w:color w:val="000000"/>
          <w:sz w:val="28"/>
        </w:rPr>
        <w:t>"171-бап. Өтпелі ережелер</w:t>
      </w:r>
    </w:p>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Start w:name="z60" w:id="47"/>
    <w:p>
      <w:pPr>
        <w:spacing w:after="0"/>
        <w:ind w:left="0"/>
        <w:jc w:val="both"/>
      </w:pPr>
      <w:r>
        <w:rPr>
          <w:rFonts w:ascii="Times New Roman"/>
          <w:b w:val="false"/>
          <w:i w:val="false"/>
          <w:color w:val="000000"/>
          <w:sz w:val="28"/>
        </w:rPr>
        <w:t xml:space="preserve">
      2.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7"/>
    <w:bookmarkStart w:name="z61" w:id="48"/>
    <w:p>
      <w:pPr>
        <w:spacing w:after="0"/>
        <w:ind w:left="0"/>
        <w:jc w:val="both"/>
      </w:pPr>
      <w:r>
        <w:rPr>
          <w:rFonts w:ascii="Times New Roman"/>
          <w:b w:val="false"/>
          <w:i w:val="false"/>
          <w:color w:val="000000"/>
          <w:sz w:val="28"/>
        </w:rPr>
        <w:t xml:space="preserve">
      1) 37-баптың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
    <w:p>
      <w:pPr>
        <w:spacing w:after="0"/>
        <w:ind w:left="0"/>
        <w:jc w:val="both"/>
      </w:pPr>
      <w:r>
        <w:rPr>
          <w:rFonts w:ascii="Times New Roman"/>
          <w:b w:val="false"/>
          <w:i w:val="false"/>
          <w:color w:val="000000"/>
          <w:sz w:val="28"/>
        </w:rPr>
        <w:t>
      "2. Қоршаған ортаға әсердi бағалау мынадай кезеңдерді қамтиды:</w:t>
      </w:r>
    </w:p>
    <w:p>
      <w:pPr>
        <w:spacing w:after="0"/>
        <w:ind w:left="0"/>
        <w:jc w:val="both"/>
      </w:pPr>
      <w:r>
        <w:rPr>
          <w:rFonts w:ascii="Times New Roman"/>
          <w:b w:val="false"/>
          <w:i w:val="false"/>
          <w:color w:val="000000"/>
          <w:sz w:val="28"/>
        </w:rPr>
        <w:t>
      1) IV санаттағы объектілерді қоспағанда, қоршаған ортаға әсердi алдын ала бағалау (1-кезең);</w:t>
      </w:r>
    </w:p>
    <w:p>
      <w:pPr>
        <w:spacing w:after="0"/>
        <w:ind w:left="0"/>
        <w:jc w:val="both"/>
      </w:pPr>
      <w:r>
        <w:rPr>
          <w:rFonts w:ascii="Times New Roman"/>
          <w:b w:val="false"/>
          <w:i w:val="false"/>
          <w:color w:val="000000"/>
          <w:sz w:val="28"/>
        </w:rPr>
        <w:t>
      2) IV санаттағы жұмыс істеп тұрған объектілерді қоспағанда, жобаны iске асырудың ықтимал әсерлерiн немесе шаруашылық және өзге де қызметтi одан әрi жүзеге асыруды толық және кешендi талдау, баламалы нұсқаларды негiздеу және қоршаған ортаны қорғауды басқару жоспарын (бағдарламасын) әзiрлеу мақсатында орындалатын әсердi бағалау (2-кезең);</w:t>
      </w:r>
    </w:p>
    <w:p>
      <w:pPr>
        <w:spacing w:after="0"/>
        <w:ind w:left="0"/>
        <w:jc w:val="both"/>
      </w:pPr>
      <w:r>
        <w:rPr>
          <w:rFonts w:ascii="Times New Roman"/>
          <w:b w:val="false"/>
          <w:i w:val="false"/>
          <w:color w:val="000000"/>
          <w:sz w:val="28"/>
        </w:rPr>
        <w:t>
      3) IV санаттағы объектілерді қоспағанда, қоршаған ортаға қолайсыз әсерлердi болдырмау жөнiндегi техникалық шешiмдердi қамтитын жұмыс жобасы құрамындағы "Қоршаған ортаны қорғау" бөлiмi (3-кезең).";</w:t>
      </w:r>
    </w:p>
    <w:bookmarkStart w:name="z414" w:id="49"/>
    <w:p>
      <w:pPr>
        <w:spacing w:after="0"/>
        <w:ind w:left="0"/>
        <w:jc w:val="both"/>
      </w:pPr>
      <w:r>
        <w:rPr>
          <w:rFonts w:ascii="Times New Roman"/>
          <w:b w:val="false"/>
          <w:i w:val="false"/>
          <w:color w:val="000000"/>
          <w:sz w:val="28"/>
        </w:rPr>
        <w:t xml:space="preserve">
      2) 47-баптың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10) тармақшасындағы</w:t>
      </w:r>
      <w:r>
        <w:rPr>
          <w:rFonts w:ascii="Times New Roman"/>
          <w:b w:val="false"/>
          <w:i w:val="false"/>
          <w:color w:val="000000"/>
          <w:sz w:val="28"/>
        </w:rPr>
        <w:t xml:space="preserve"> "қызмет жобалары;" деген сөздер "қызмет жобалары жатады." деген сөздермен ауыстырылып,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49"/>
    <w:bookmarkStart w:name="z62" w:id="50"/>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1) мазмұнында: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тақырыбы мынадай редакцияда жазылсын:</w:t>
      </w:r>
    </w:p>
    <w:bookmarkStart w:name="z65" w:id="52"/>
    <w:p>
      <w:pPr>
        <w:spacing w:after="0"/>
        <w:ind w:left="0"/>
        <w:jc w:val="both"/>
      </w:pPr>
      <w:r>
        <w:rPr>
          <w:rFonts w:ascii="Times New Roman"/>
          <w:b w:val="false"/>
          <w:i w:val="false"/>
          <w:color w:val="000000"/>
          <w:sz w:val="28"/>
        </w:rPr>
        <w:t>
      "14-бап. Республикалық немесе мемлекеттік бюджеттiң мұнайға қатысты емес тапшылығы (профицитi)";</w:t>
      </w:r>
    </w:p>
    <w:bookmarkEnd w:id="52"/>
    <w:bookmarkStart w:name="z66" w:id="53"/>
    <w:p>
      <w:pPr>
        <w:spacing w:after="0"/>
        <w:ind w:left="0"/>
        <w:jc w:val="both"/>
      </w:pPr>
      <w:r>
        <w:rPr>
          <w:rFonts w:ascii="Times New Roman"/>
          <w:b w:val="false"/>
          <w:i w:val="false"/>
          <w:color w:val="000000"/>
          <w:sz w:val="28"/>
        </w:rPr>
        <w:t>
      мынадай мазмұндағы 120-1, 120-2 және 243-2-баптардың тақырыптарымен толықтырылсын:</w:t>
      </w:r>
    </w:p>
    <w:bookmarkEnd w:id="53"/>
    <w:bookmarkStart w:name="z67" w:id="54"/>
    <w:p>
      <w:pPr>
        <w:spacing w:after="0"/>
        <w:ind w:left="0"/>
        <w:jc w:val="both"/>
      </w:pPr>
      <w:r>
        <w:rPr>
          <w:rFonts w:ascii="Times New Roman"/>
          <w:b w:val="false"/>
          <w:i w:val="false"/>
          <w:color w:val="000000"/>
          <w:sz w:val="28"/>
        </w:rPr>
        <w:t>
      "120-1-бап. Республикалық бюджеттің атқарылуы туралы жылдық шоғырландырылған қаржылық есептілікті жасау</w:t>
      </w:r>
    </w:p>
    <w:bookmarkEnd w:id="54"/>
    <w:bookmarkStart w:name="z68" w:id="55"/>
    <w:p>
      <w:pPr>
        <w:spacing w:after="0"/>
        <w:ind w:left="0"/>
        <w:jc w:val="both"/>
      </w:pPr>
      <w:r>
        <w:rPr>
          <w:rFonts w:ascii="Times New Roman"/>
          <w:b w:val="false"/>
          <w:i w:val="false"/>
          <w:color w:val="000000"/>
          <w:sz w:val="28"/>
        </w:rPr>
        <w:t>
      120-2-бап. Облыстық бюджеттің, республикалық маңызы бар қала, астана бюджеттерінің атқарылуы туралы жылдық шоғырландырылған қаржылық есептілікті жасау";</w:t>
      </w:r>
    </w:p>
    <w:bookmarkEnd w:id="55"/>
    <w:bookmarkStart w:name="z69" w:id="56"/>
    <w:p>
      <w:pPr>
        <w:spacing w:after="0"/>
        <w:ind w:left="0"/>
        <w:jc w:val="both"/>
      </w:pPr>
      <w:r>
        <w:rPr>
          <w:rFonts w:ascii="Times New Roman"/>
          <w:b w:val="false"/>
          <w:i w:val="false"/>
          <w:color w:val="000000"/>
          <w:sz w:val="28"/>
        </w:rPr>
        <w:t>
      "243-2-бап.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bookmarkEnd w:id="56"/>
    <w:bookmarkStart w:name="z70" w:id="57"/>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57"/>
    <w:bookmarkStart w:name="z71" w:id="58"/>
    <w:p>
      <w:pPr>
        <w:spacing w:after="0"/>
        <w:ind w:left="0"/>
        <w:jc w:val="both"/>
      </w:pPr>
      <w:r>
        <w:rPr>
          <w:rFonts w:ascii="Times New Roman"/>
          <w:b w:val="false"/>
          <w:i w:val="false"/>
          <w:color w:val="000000"/>
          <w:sz w:val="28"/>
        </w:rPr>
        <w:t>
      "16) бюджеттік инвестициялар – заңды тұлғалардың жарғылық капиталдарын қалыптастыруға және (немесе) ұлғайтуға, бюджеттік инвестициялық жобаларды іске асыру арқылы мемлекет активтерін құруға және (немесе) дамытуға бағытталған республикалық немесе жергілікті бюджеттен қаржыландыру;";</w:t>
      </w:r>
    </w:p>
    <w:bookmarkEnd w:id="58"/>
    <w:bookmarkStart w:name="z72" w:id="59"/>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59"/>
    <w:bookmarkStart w:name="z73" w:id="60"/>
    <w:p>
      <w:pPr>
        <w:spacing w:after="0"/>
        <w:ind w:left="0"/>
        <w:jc w:val="both"/>
      </w:pPr>
      <w:r>
        <w:rPr>
          <w:rFonts w:ascii="Times New Roman"/>
          <w:b w:val="false"/>
          <w:i w:val="false"/>
          <w:color w:val="000000"/>
          <w:sz w:val="28"/>
        </w:rPr>
        <w:t>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біріктіретін мемлекеттің орталықтандырылған ақша қоры шоғырландырылған бюджет болып табылады.";</w:t>
      </w:r>
    </w:p>
    <w:bookmarkEnd w:id="60"/>
    <w:bookmarkStart w:name="z74"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тақырып "Республикалық" деген сөзден кейін "немесе мемлекеттік" деген сөздермен толықтырылсын;</w:t>
      </w:r>
    </w:p>
    <w:bookmarkEnd w:id="62"/>
    <w:bookmarkStart w:name="z76" w:id="63"/>
    <w:p>
      <w:pPr>
        <w:spacing w:after="0"/>
        <w:ind w:left="0"/>
        <w:jc w:val="both"/>
      </w:pPr>
      <w:r>
        <w:rPr>
          <w:rFonts w:ascii="Times New Roman"/>
          <w:b w:val="false"/>
          <w:i w:val="false"/>
          <w:color w:val="000000"/>
          <w:sz w:val="28"/>
        </w:rPr>
        <w:t>
      1-тармақ мынадай редакцияда жазылсын:</w:t>
      </w:r>
    </w:p>
    <w:bookmarkEnd w:id="63"/>
    <w:bookmarkStart w:name="z77" w:id="64"/>
    <w:p>
      <w:pPr>
        <w:spacing w:after="0"/>
        <w:ind w:left="0"/>
        <w:jc w:val="both"/>
      </w:pPr>
      <w:r>
        <w:rPr>
          <w:rFonts w:ascii="Times New Roman"/>
          <w:b w:val="false"/>
          <w:i w:val="false"/>
          <w:color w:val="000000"/>
          <w:sz w:val="28"/>
        </w:rPr>
        <w:t>
      "1. Қарыздарды өтеудi қоспағанда, республикалық немесе мемлекеттік бюджет шығыстарын шегергендегі республикалық немесе мемлекеттік бюджеттің мұнайға қатысты емес тапшылығы (профициті) қарыздар түсімдері мен Қазақстан Республикасы Ұлттық қорынан трансферттер түсімдерін алып тастағандағы республикалық немесе мемлекеттік бюджет түсімдерінің сомасына тең.";</w:t>
      </w:r>
    </w:p>
    <w:bookmarkEnd w:id="64"/>
    <w:bookmarkStart w:name="z78" w:id="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32-бапта</w:t>
      </w:r>
      <w:r>
        <w:rPr>
          <w:rFonts w:ascii="Times New Roman"/>
          <w:b w:val="false"/>
          <w:i w:val="false"/>
          <w:color w:val="000000"/>
          <w:sz w:val="28"/>
        </w:rPr>
        <w:t>:</w:t>
      </w:r>
    </w:p>
    <w:bookmarkEnd w:id="65"/>
    <w:bookmarkStart w:name="z79" w:id="66"/>
    <w:p>
      <w:pPr>
        <w:spacing w:after="0"/>
        <w:ind w:left="0"/>
        <w:jc w:val="both"/>
      </w:pPr>
      <w:r>
        <w:rPr>
          <w:rFonts w:ascii="Times New Roman"/>
          <w:b w:val="false"/>
          <w:i w:val="false"/>
          <w:color w:val="000000"/>
          <w:sz w:val="28"/>
        </w:rPr>
        <w:t>
      1-тармақ мынадай редакцияда жазылсын:</w:t>
      </w:r>
    </w:p>
    <w:bookmarkEnd w:id="66"/>
    <w:bookmarkStart w:name="z80" w:id="67"/>
    <w:p>
      <w:pPr>
        <w:spacing w:after="0"/>
        <w:ind w:left="0"/>
        <w:jc w:val="both"/>
      </w:pPr>
      <w:r>
        <w:rPr>
          <w:rFonts w:ascii="Times New Roman"/>
          <w:b w:val="false"/>
          <w:i w:val="false"/>
          <w:color w:val="000000"/>
          <w:sz w:val="28"/>
        </w:rPr>
        <w:t>
      "1. Бюджеттік бағдарлама мемлекеттік органның стратегиялық жоспарында айқындалған стратегиялық бағыттармен, мақсаттармен, міндеттермен, нәтиже көрсеткіштерімен немесе стратегиялық жоспарды әзірлемейтін мемлекеттік органның ережесінде айқындалған өкілеттіктермен өзара байланысқан бюджет шығыстарының бағытын айқындайды және нәтиже көрсеткіштері мен бюджет шығыстарын қаржыландыру көлемдерін қамтиды.";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жетінші бөлікпен толықтырылсын:</w:t>
      </w:r>
    </w:p>
    <w:bookmarkStart w:name="z48" w:id="68"/>
    <w:p>
      <w:pPr>
        <w:spacing w:after="0"/>
        <w:ind w:left="0"/>
        <w:jc w:val="both"/>
      </w:pPr>
      <w:r>
        <w:rPr>
          <w:rFonts w:ascii="Times New Roman"/>
          <w:b w:val="false"/>
          <w:i w:val="false"/>
          <w:color w:val="000000"/>
          <w:sz w:val="28"/>
        </w:rPr>
        <w:t>
      "Облыстық бюджеттен, республикалық маңызы бар қала немесе астана бюджетінен қаржыландырылатын атқарушы органдар әкімшілері болып табылатын бюджеттік бағдарламаларды мемлекеттік жоспарлау жөніндегі тиісті жергілікті уәкілетті органмен келісу бойынша бюджеттік бағдарламалардың әкімшілері бекітеді.";</w:t>
      </w:r>
    </w:p>
    <w:bookmarkEnd w:id="68"/>
    <w:bookmarkStart w:name="z82" w:id="69"/>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69"/>
    <w:bookmarkStart w:name="z59" w:id="70"/>
    <w:p>
      <w:pPr>
        <w:spacing w:after="0"/>
        <w:ind w:left="0"/>
        <w:jc w:val="both"/>
      </w:pPr>
      <w:r>
        <w:rPr>
          <w:rFonts w:ascii="Times New Roman"/>
          <w:b w:val="false"/>
          <w:i w:val="false"/>
          <w:color w:val="000000"/>
          <w:sz w:val="28"/>
        </w:rPr>
        <w:t>
      "2-1.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төмен тұрған бюджеттің бюджеттiк бағдарламаларының әкiмшiлерi бекітеді.</w:t>
      </w:r>
    </w:p>
    <w:bookmarkEnd w:id="70"/>
    <w:bookmarkStart w:name="z83" w:id="71"/>
    <w:p>
      <w:pPr>
        <w:spacing w:after="0"/>
        <w:ind w:left="0"/>
        <w:jc w:val="both"/>
      </w:pPr>
      <w:r>
        <w:rPr>
          <w:rFonts w:ascii="Times New Roman"/>
          <w:b w:val="false"/>
          <w:i w:val="false"/>
          <w:color w:val="000000"/>
          <w:sz w:val="28"/>
        </w:rPr>
        <w:t>
      2-2. Бюджеттік бағдарламалар бюджетті нақтылау немесе түзету кезінде олардың қаржыландыру көлемдері мен нәтижелер көрсеткіштері өзгерген жағдайда қайта бекітіледі.</w:t>
      </w:r>
    </w:p>
    <w:bookmarkEnd w:id="71"/>
    <w:p>
      <w:pPr>
        <w:spacing w:after="0"/>
        <w:ind w:left="0"/>
        <w:jc w:val="both"/>
      </w:pPr>
      <w:r>
        <w:rPr>
          <w:rFonts w:ascii="Times New Roman"/>
          <w:b w:val="false"/>
          <w:i w:val="false"/>
          <w:color w:val="000000"/>
          <w:sz w:val="28"/>
        </w:rPr>
        <w:t>
      Бюджеттік бағдарламалар әкімшісінің бастамасы бойынша бюджеттік бағдарламаларға тоқсанына бiр реттен жиi емес, тоқсанның екінші айының 25-күніне дейін өзгерістер енгізуге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5" w:id="72"/>
    <w:p>
      <w:pPr>
        <w:spacing w:after="0"/>
        <w:ind w:left="0"/>
        <w:jc w:val="both"/>
      </w:pPr>
      <w:r>
        <w:rPr>
          <w:rFonts w:ascii="Times New Roman"/>
          <w:b w:val="false"/>
          <w:i w:val="false"/>
          <w:color w:val="000000"/>
          <w:sz w:val="28"/>
        </w:rPr>
        <w:t>
      "5. Бюджеттік бағдарлама бюджет қаражатын жұмсаудың бағыттарын нақтылайтын, бюджеттік бағдарламаның түпкілікті нәтижесіне қол жеткізуге бағытталған кіші бағдарламаларға бөлінуі мүмкін.</w:t>
      </w:r>
    </w:p>
    <w:bookmarkEnd w:id="72"/>
    <w:p>
      <w:pPr>
        <w:spacing w:after="0"/>
        <w:ind w:left="0"/>
        <w:jc w:val="both"/>
      </w:pP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екінші бөлікпен толықтырылсын:</w:t>
      </w:r>
    </w:p>
    <w:bookmarkStart w:name="z411" w:id="73"/>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"әзірлеу" деген сөзден кейін "және бекіту (қайта бекіту)" деген сөздермен толықтырылсын;</w:t>
      </w:r>
    </w:p>
    <w:bookmarkStart w:name="z86"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p>
    <w:bookmarkEnd w:id="74"/>
    <w:bookmarkStart w:name="z87" w:id="75"/>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75"/>
    <w:bookmarkStart w:name="z88" w:id="76"/>
    <w:p>
      <w:pPr>
        <w:spacing w:after="0"/>
        <w:ind w:left="0"/>
        <w:jc w:val="both"/>
      </w:pPr>
      <w:r>
        <w:rPr>
          <w:rFonts w:ascii="Times New Roman"/>
          <w:b w:val="false"/>
          <w:i w:val="false"/>
          <w:color w:val="000000"/>
          <w:sz w:val="28"/>
        </w:rPr>
        <w:t>
      "Бірыңғай түпкілікті нәтижеге қол жеткізу мақсатында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жөніндегі,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0" w:id="77"/>
    <w:p>
      <w:pPr>
        <w:spacing w:after="0"/>
        <w:ind w:left="0"/>
        <w:jc w:val="both"/>
      </w:pPr>
      <w:r>
        <w:rPr>
          <w:rFonts w:ascii="Times New Roman"/>
          <w:b w:val="false"/>
          <w:i w:val="false"/>
          <w:color w:val="000000"/>
          <w:sz w:val="28"/>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bookmarkEnd w:id="77"/>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Start w:name="z91" w:id="78"/>
    <w:p>
      <w:pPr>
        <w:spacing w:after="0"/>
        <w:ind w:left="0"/>
        <w:jc w:val="both"/>
      </w:pPr>
      <w:r>
        <w:rPr>
          <w:rFonts w:ascii="Times New Roman"/>
          <w:b w:val="false"/>
          <w:i w:val="false"/>
          <w:color w:val="000000"/>
          <w:sz w:val="28"/>
        </w:rPr>
        <w:t xml:space="preserve">
      7) 45-баптың </w:t>
      </w:r>
      <w:r>
        <w:rPr>
          <w:rFonts w:ascii="Times New Roman"/>
          <w:b w:val="false"/>
          <w:i w:val="false"/>
          <w:color w:val="000000"/>
          <w:sz w:val="28"/>
        </w:rPr>
        <w:t>4-2-тармағының</w:t>
      </w:r>
      <w:r>
        <w:rPr>
          <w:rFonts w:ascii="Times New Roman"/>
          <w:b w:val="false"/>
          <w:i w:val="false"/>
          <w:color w:val="000000"/>
          <w:sz w:val="28"/>
        </w:rPr>
        <w:t xml:space="preserve"> бірінші бөлігі мынадай редакцияда жазылсын:</w:t>
      </w:r>
    </w:p>
    <w:bookmarkEnd w:id="78"/>
    <w:bookmarkStart w:name="z92" w:id="79"/>
    <w:p>
      <w:pPr>
        <w:spacing w:after="0"/>
        <w:ind w:left="0"/>
        <w:jc w:val="both"/>
      </w:pPr>
      <w:r>
        <w:rPr>
          <w:rFonts w:ascii="Times New Roman"/>
          <w:b w:val="false"/>
          <w:i w:val="false"/>
          <w:color w:val="000000"/>
          <w:sz w:val="28"/>
        </w:rPr>
        <w:t>
      "4-2. Жергілікті атқарушы органдар жергілікті бюджеттен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ағымдағы қаржы жылының 1 наурызынан кешіктірілмей жоғары тұрған бюджетке қайтарылуға жатады.";</w:t>
      </w:r>
    </w:p>
    <w:bookmarkEnd w:id="79"/>
    <w:bookmarkStart w:name="z93" w:id="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"нысаналы трансферттер бойынша нәтижелер туралы келісімнің,"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6" w:id="81"/>
    <w:p>
      <w:pPr>
        <w:spacing w:after="0"/>
        <w:ind w:left="0"/>
        <w:jc w:val="both"/>
      </w:pPr>
      <w:r>
        <w:rPr>
          <w:rFonts w:ascii="Times New Roman"/>
          <w:b w:val="false"/>
          <w:i w:val="false"/>
          <w:color w:val="000000"/>
          <w:sz w:val="28"/>
        </w:rPr>
        <w:t>
      "11. Жоғары тұрған бюджеттен төмен тұрған бюджетке нысаналы даму трансфертін беру үшін жоғары тұрған бюджеттің бюджеттік бағдарламасының әкімшісі мен тиісті жергілікті атқарушы орган арасында ағымдағы қаржы жылының 20 қаңтарынан кешіктірілмей бір қаржы жылына арналған Нысаналы трансферттер бойынша нәтижелер туралы келісім жасалады.</w:t>
      </w:r>
    </w:p>
    <w:bookmarkEnd w:id="81"/>
    <w:p>
      <w:pPr>
        <w:spacing w:after="0"/>
        <w:ind w:left="0"/>
        <w:jc w:val="both"/>
      </w:pPr>
      <w:r>
        <w:rPr>
          <w:rFonts w:ascii="Times New Roman"/>
          <w:b w:val="false"/>
          <w:i w:val="false"/>
          <w:color w:val="000000"/>
          <w:sz w:val="28"/>
        </w:rPr>
        <w:t>
      Нысаналы трансферттер бойынша нәтижелер туралы келісім:</w:t>
      </w:r>
    </w:p>
    <w:p>
      <w:pPr>
        <w:spacing w:after="0"/>
        <w:ind w:left="0"/>
        <w:jc w:val="both"/>
      </w:pPr>
      <w:r>
        <w:rPr>
          <w:rFonts w:ascii="Times New Roman"/>
          <w:b w:val="false"/>
          <w:i w:val="false"/>
          <w:color w:val="000000"/>
          <w:sz w:val="28"/>
        </w:rPr>
        <w:t>
      шешілуіне нысаналы даму трансферттері бөлінетін мақсаттар мен міндеттерді;</w:t>
      </w:r>
    </w:p>
    <w:p>
      <w:pPr>
        <w:spacing w:after="0"/>
        <w:ind w:left="0"/>
        <w:jc w:val="both"/>
      </w:pPr>
      <w:r>
        <w:rPr>
          <w:rFonts w:ascii="Times New Roman"/>
          <w:b w:val="false"/>
          <w:i w:val="false"/>
          <w:color w:val="000000"/>
          <w:sz w:val="28"/>
        </w:rPr>
        <w:t>
      нысаналы даму трансферттерін пайдалану есебінен қол жеткізілуге тиіс тікелей және түпкілікті нәтижелерді;</w:t>
      </w:r>
    </w:p>
    <w:p>
      <w:pPr>
        <w:spacing w:after="0"/>
        <w:ind w:left="0"/>
        <w:jc w:val="both"/>
      </w:pPr>
      <w:r>
        <w:rPr>
          <w:rFonts w:ascii="Times New Roman"/>
          <w:b w:val="false"/>
          <w:i w:val="false"/>
          <w:color w:val="000000"/>
          <w:sz w:val="28"/>
        </w:rPr>
        <w:t>
      тиісті жергілікті атқарушы органның қол жеткізілген тікелей және түпкілікті нәтижелер туралы есепті жоғары тұрған бюджеттің бюджеттік бағдарламаларының әкімшісіне ұсынуы туралы міндеттемені;</w:t>
      </w:r>
    </w:p>
    <w:p>
      <w:pPr>
        <w:spacing w:after="0"/>
        <w:ind w:left="0"/>
        <w:jc w:val="both"/>
      </w:pPr>
      <w:r>
        <w:rPr>
          <w:rFonts w:ascii="Times New Roman"/>
          <w:b w:val="false"/>
          <w:i w:val="false"/>
          <w:color w:val="000000"/>
          <w:sz w:val="28"/>
        </w:rPr>
        <w:t>
      тараптардың шешімі бойынша айқындалатын басқа да жағдайларды қамтитын құжатты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9" w:id="82"/>
    <w:p>
      <w:pPr>
        <w:spacing w:after="0"/>
        <w:ind w:left="0"/>
        <w:jc w:val="both"/>
      </w:pPr>
      <w:r>
        <w:rPr>
          <w:rFonts w:ascii="Times New Roman"/>
          <w:b w:val="false"/>
          <w:i w:val="false"/>
          <w:color w:val="000000"/>
          <w:sz w:val="28"/>
        </w:rPr>
        <w:t xml:space="preserve">
      "12-1. Жоғары тұрған бюджеттің бюджеттік бағдарламасының әкімшісі Республикалық бюджет комиссиясының оң ұсынысы алынған күннен бастап республикалық бюджет нақтыланғанға немесе түзетілгенге дейін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154-баптарының</w:t>
      </w:r>
      <w:r>
        <w:rPr>
          <w:rFonts w:ascii="Times New Roman"/>
          <w:b w:val="false"/>
          <w:i w:val="false"/>
          <w:color w:val="000000"/>
          <w:sz w:val="28"/>
        </w:rPr>
        <w:t xml:space="preserve"> талаптарына сәйкес мемлекеттік жоспарлау жөніндегі орталық уәкілетті органға құжаттама ұсынылғанға дейін осы Кодекстің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органмен жоғары тұрған бюджеттен төмен тұрған бюджетке берілетін нысаналы трансферттер бойынша нәтижелер туралы келісім жасаспайды.</w:t>
      </w:r>
    </w:p>
    <w:bookmarkEnd w:id="82"/>
    <w:bookmarkStart w:name="z100" w:id="83"/>
    <w:p>
      <w:pPr>
        <w:spacing w:after="0"/>
        <w:ind w:left="0"/>
        <w:jc w:val="both"/>
      </w:pPr>
      <w:r>
        <w:rPr>
          <w:rFonts w:ascii="Times New Roman"/>
          <w:b w:val="false"/>
          <w:i w:val="false"/>
          <w:color w:val="000000"/>
          <w:sz w:val="28"/>
        </w:rPr>
        <w:t>
      13. Республикалық бюджеттен облыстық бюджеттерге берілетін нысаналы даму трансферттері аудандардың (облыстық маңызы бар қалалардың) бюджеттері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даму трансферттері бойынша нәтижелер туралы тиісті келісімдер жасасады.</w:t>
      </w:r>
    </w:p>
    <w:bookmarkEnd w:id="83"/>
    <w:bookmarkStart w:name="z101" w:id="84"/>
    <w:p>
      <w:pPr>
        <w:spacing w:after="0"/>
        <w:ind w:left="0"/>
        <w:jc w:val="both"/>
      </w:pPr>
      <w:r>
        <w:rPr>
          <w:rFonts w:ascii="Times New Roman"/>
          <w:b w:val="false"/>
          <w:i w:val="false"/>
          <w:color w:val="000000"/>
          <w:sz w:val="28"/>
        </w:rPr>
        <w:t>
      14. Жоғары тұрған бюджеттен жаңа жергілікті бюджеттік инвестициялық жобаларды іске асыруға қосымша нысаналы даму трансферттері бөлінген жағдайда, осы нысаналы трансферттер бойынша нәтижелер туралы келісімдер Қазақстан Республикасы Үкіметінің немесе жергілікті атқарушы органның республикалық бюджет туралы заңды немесе мәслихаттың жергілікті бюджет туралы шешімін іске асыру туралы қаулысына өзгеріс және (немесе) толықтыру енгізілгеннен кейін бір ай ішінде жасалады.";</w:t>
      </w:r>
    </w:p>
    <w:bookmarkEnd w:id="84"/>
    <w:bookmarkStart w:name="z102" w:id="85"/>
    <w:p>
      <w:pPr>
        <w:spacing w:after="0"/>
        <w:ind w:left="0"/>
        <w:jc w:val="both"/>
      </w:pPr>
      <w:r>
        <w:rPr>
          <w:rFonts w:ascii="Times New Roman"/>
          <w:b w:val="false"/>
          <w:i w:val="false"/>
          <w:color w:val="000000"/>
          <w:sz w:val="28"/>
        </w:rPr>
        <w:t xml:space="preserve">
      9) 48-баптың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85"/>
    <w:bookmarkStart w:name="z103" w:id="86"/>
    <w:p>
      <w:pPr>
        <w:spacing w:after="0"/>
        <w:ind w:left="0"/>
        <w:jc w:val="both"/>
      </w:pPr>
      <w:r>
        <w:rPr>
          <w:rFonts w:ascii="Times New Roman"/>
          <w:b w:val="false"/>
          <w:i w:val="false"/>
          <w:color w:val="000000"/>
          <w:sz w:val="28"/>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p>
    <w:bookmarkEnd w:id="86"/>
    <w:p>
      <w:pPr>
        <w:spacing w:after="0"/>
        <w:ind w:left="0"/>
        <w:jc w:val="both"/>
      </w:pPr>
      <w:r>
        <w:rPr>
          <w:rFonts w:ascii="Times New Roman"/>
          <w:b w:val="false"/>
          <w:i w:val="false"/>
          <w:color w:val="000000"/>
          <w:sz w:val="28"/>
        </w:rPr>
        <w:t>
      3) нысаналы даму трансферттерін нысаналы трансферттер бойынша нәтижелер туралы жасалған келісімге сәйкес, нысаналы ағымдағы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басшысы;";</w:t>
      </w:r>
    </w:p>
    <w:bookmarkStart w:name="z104" w:id="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49-бапта</w:t>
      </w:r>
      <w:r>
        <w:rPr>
          <w:rFonts w:ascii="Times New Roman"/>
          <w:b w:val="false"/>
          <w:i w:val="false"/>
          <w:color w:val="000000"/>
          <w:sz w:val="28"/>
        </w:rPr>
        <w:t>:</w:t>
      </w:r>
    </w:p>
    <w:bookmarkEnd w:id="87"/>
    <w:bookmarkStart w:name="z105" w:id="88"/>
    <w:p>
      <w:pPr>
        <w:spacing w:after="0"/>
        <w:ind w:left="0"/>
        <w:jc w:val="both"/>
      </w:pPr>
      <w:r>
        <w:rPr>
          <w:rFonts w:ascii="Times New Roman"/>
          <w:b w:val="false"/>
          <w:i w:val="false"/>
          <w:color w:val="000000"/>
          <w:sz w:val="28"/>
        </w:rPr>
        <w:t>
      1-тармақта: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bookmarkStart w:name="z107" w:id="89"/>
    <w:p>
      <w:pPr>
        <w:spacing w:after="0"/>
        <w:ind w:left="0"/>
        <w:jc w:val="both"/>
      </w:pPr>
      <w:r>
        <w:rPr>
          <w:rFonts w:ascii="Times New Roman"/>
          <w:b w:val="false"/>
          <w:i w:val="false"/>
          <w:color w:val="000000"/>
          <w:sz w:val="28"/>
        </w:rPr>
        <w:t>
      мынадай мазмұндағы 37-1) тармақшамен толықтырылсын:</w:t>
      </w:r>
    </w:p>
    <w:bookmarkEnd w:id="89"/>
    <w:bookmarkStart w:name="z108" w:id="90"/>
    <w:p>
      <w:pPr>
        <w:spacing w:after="0"/>
        <w:ind w:left="0"/>
        <w:jc w:val="both"/>
      </w:pPr>
      <w:r>
        <w:rPr>
          <w:rFonts w:ascii="Times New Roman"/>
          <w:b w:val="false"/>
          <w:i w:val="false"/>
          <w:color w:val="000000"/>
          <w:sz w:val="28"/>
        </w:rPr>
        <w:t>
      "37-1) жүктердің халықаралық автомобиль тасымалдарын жүзеге асыруға рұқсат беру куәлігін және оның телнұсқасын бергені үшін алынатын мемлекеттік баж;";</w:t>
      </w:r>
    </w:p>
    <w:bookmarkEnd w:id="90"/>
    <w:bookmarkStart w:name="z109" w:id="91"/>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2) тармақшасындағы</w:t>
      </w:r>
      <w:r>
        <w:rPr>
          <w:rFonts w:ascii="Times New Roman"/>
          <w:b w:val="false"/>
          <w:i w:val="false"/>
          <w:color w:val="000000"/>
          <w:sz w:val="28"/>
        </w:rPr>
        <w:t xml:space="preserve"> "кепілдендірілген трансферт республикалық бюджетке түсетін трансферттердің түсімдері болып табылады." деген сөздер "кепілдендірілген трансферт;" деген сөздермен ауыстырылып, мынадай мазмұндағы 3) тармақшамен толықтырылсын:</w:t>
      </w:r>
    </w:p>
    <w:bookmarkEnd w:id="91"/>
    <w:bookmarkStart w:name="z110" w:id="92"/>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p>
    <w:bookmarkEnd w:id="92"/>
    <w:bookmarkStart w:name="z111" w:id="93"/>
    <w:p>
      <w:pPr>
        <w:spacing w:after="0"/>
        <w:ind w:left="0"/>
        <w:jc w:val="both"/>
      </w:pPr>
      <w:r>
        <w:rPr>
          <w:rFonts w:ascii="Times New Roman"/>
          <w:b w:val="false"/>
          <w:i w:val="false"/>
          <w:color w:val="000000"/>
          <w:sz w:val="28"/>
        </w:rPr>
        <w:t xml:space="preserve">
      11) 50-баптың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93"/>
    <w:bookmarkStart w:name="z112" w:id="94"/>
    <w:p>
      <w:pPr>
        <w:spacing w:after="0"/>
        <w:ind w:left="0"/>
        <w:jc w:val="both"/>
      </w:pP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p>
    <w:bookmarkEnd w:id="94"/>
    <w:bookmarkStart w:name="z113" w:id="95"/>
    <w:p>
      <w:pPr>
        <w:spacing w:after="0"/>
        <w:ind w:left="0"/>
        <w:jc w:val="both"/>
      </w:pPr>
      <w:r>
        <w:rPr>
          <w:rFonts w:ascii="Times New Roman"/>
          <w:b w:val="false"/>
          <w:i w:val="false"/>
          <w:color w:val="000000"/>
          <w:sz w:val="28"/>
        </w:rPr>
        <w:t xml:space="preserve">
      12) 51-баптың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95"/>
    <w:bookmarkStart w:name="z114" w:id="96"/>
    <w:p>
      <w:pPr>
        <w:spacing w:after="0"/>
        <w:ind w:left="0"/>
        <w:jc w:val="both"/>
      </w:pP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p>
    <w:bookmarkEnd w:id="96"/>
    <w:bookmarkStart w:name="z115" w:id="97"/>
    <w:p>
      <w:pPr>
        <w:spacing w:after="0"/>
        <w:ind w:left="0"/>
        <w:jc w:val="both"/>
      </w:pPr>
      <w:r>
        <w:rPr>
          <w:rFonts w:ascii="Times New Roman"/>
          <w:b w:val="false"/>
          <w:i w:val="false"/>
          <w:color w:val="000000"/>
          <w:sz w:val="28"/>
        </w:rPr>
        <w:t xml:space="preserve">
      13) 60-баптың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7"/>
    <w:bookmarkStart w:name="z116" w:id="98"/>
    <w:p>
      <w:pPr>
        <w:spacing w:after="0"/>
        <w:ind w:left="0"/>
        <w:jc w:val="both"/>
      </w:pPr>
      <w:r>
        <w:rPr>
          <w:rFonts w:ascii="Times New Roman"/>
          <w:b w:val="false"/>
          <w:i w:val="false"/>
          <w:color w:val="000000"/>
          <w:sz w:val="28"/>
        </w:rPr>
        <w:t>
      "1) Қазақстан Республикасының немесе облыстың, республикалық маңызы бар қаланың, астананың әлеуметтік-экономикалық даму болжамы;";</w:t>
      </w:r>
    </w:p>
    <w:bookmarkEnd w:id="98"/>
    <w:bookmarkStart w:name="z117" w:id="99"/>
    <w:p>
      <w:pPr>
        <w:spacing w:after="0"/>
        <w:ind w:left="0"/>
        <w:jc w:val="both"/>
      </w:pPr>
      <w:r>
        <w:rPr>
          <w:rFonts w:ascii="Times New Roman"/>
          <w:b w:val="false"/>
          <w:i w:val="false"/>
          <w:color w:val="000000"/>
          <w:sz w:val="28"/>
        </w:rPr>
        <w:t xml:space="preserve">
      14) 61-баптың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99"/>
    <w:bookmarkStart w:name="z118" w:id="100"/>
    <w:p>
      <w:pPr>
        <w:spacing w:after="0"/>
        <w:ind w:left="0"/>
        <w:jc w:val="both"/>
      </w:pPr>
      <w:r>
        <w:rPr>
          <w:rFonts w:ascii="Times New Roman"/>
          <w:b w:val="false"/>
          <w:i w:val="false"/>
          <w:color w:val="000000"/>
          <w:sz w:val="28"/>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bookmarkEnd w:id="100"/>
    <w:bookmarkStart w:name="z119" w:id="101"/>
    <w:p>
      <w:pPr>
        <w:spacing w:after="0"/>
        <w:ind w:left="0"/>
        <w:jc w:val="both"/>
      </w:pPr>
      <w:r>
        <w:rPr>
          <w:rFonts w:ascii="Times New Roman"/>
          <w:b w:val="false"/>
          <w:i w:val="false"/>
          <w:color w:val="000000"/>
          <w:sz w:val="28"/>
        </w:rPr>
        <w:t>
      1-1. Әлеуметтік-экономикалық даму болжамы стратегиялық және бағдарламалық құжаттар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p>
    <w:bookmarkEnd w:id="101"/>
    <w:p>
      <w:pPr>
        <w:spacing w:after="0"/>
        <w:ind w:left="0"/>
        <w:jc w:val="both"/>
      </w:pPr>
      <w:r>
        <w:rPr>
          <w:rFonts w:ascii="Times New Roman"/>
          <w:b w:val="false"/>
          <w:i w:val="false"/>
          <w:color w:val="000000"/>
          <w:sz w:val="28"/>
        </w:rPr>
        <w:t>
      1) мемлекеттiк басқарудың республикалық деңгейiнде: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міндеттерін;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 мен шараларын;</w:t>
      </w:r>
    </w:p>
    <w:p>
      <w:pPr>
        <w:spacing w:after="0"/>
        <w:ind w:left="0"/>
        <w:jc w:val="both"/>
      </w:pPr>
      <w:r>
        <w:rPr>
          <w:rFonts w:ascii="Times New Roman"/>
          <w:b w:val="false"/>
          <w:i w:val="false"/>
          <w:color w:val="000000"/>
          <w:sz w:val="28"/>
        </w:rPr>
        <w:t>
      бес 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тиісті бюджет тапшылығын қамтитын жоспарлы кезеңге арналған бюджеттік параметрлердің болжамын;</w:t>
      </w:r>
    </w:p>
    <w:p>
      <w:pPr>
        <w:spacing w:after="0"/>
        <w:ind w:left="0"/>
        <w:jc w:val="both"/>
      </w:pP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жоспарлы кезеңге арналған басым республикалық бюджеттік инвестициялар тізбесін;</w:t>
      </w:r>
    </w:p>
    <w:p>
      <w:pPr>
        <w:spacing w:after="0"/>
        <w:ind w:left="0"/>
        <w:jc w:val="both"/>
      </w:pPr>
      <w:r>
        <w:rPr>
          <w:rFonts w:ascii="Times New Roman"/>
          <w:b w:val="false"/>
          <w:i w:val="false"/>
          <w:color w:val="000000"/>
          <w:sz w:val="28"/>
        </w:rPr>
        <w:t>
      кезекті қаржы жылына арналған шартты түрде қаржыландырылатын шығыстардың тiзбесін;</w:t>
      </w:r>
    </w:p>
    <w:p>
      <w:pPr>
        <w:spacing w:after="0"/>
        <w:ind w:left="0"/>
        <w:jc w:val="both"/>
      </w:pPr>
      <w:r>
        <w:rPr>
          <w:rFonts w:ascii="Times New Roman"/>
          <w:b w:val="false"/>
          <w:i w:val="false"/>
          <w:color w:val="000000"/>
          <w:sz w:val="28"/>
        </w:rPr>
        <w:t>
      2) облыс, республикалық маңызы бар қала, астана деңгейінде: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әлеуметтiк-экономикалық даму үрдістерін, басымдықтарын, нысаналы индикаторлары мен көрсеткіштерін;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әлеуметтiк-экономикалық даму көрсеткіштерінің болжамын;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p>
    <w:p>
      <w:pPr>
        <w:spacing w:after="0"/>
        <w:ind w:left="0"/>
        <w:jc w:val="both"/>
      </w:pPr>
      <w:r>
        <w:rPr>
          <w:rFonts w:ascii="Times New Roman"/>
          <w:b w:val="false"/>
          <w:i w:val="false"/>
          <w:color w:val="000000"/>
          <w:sz w:val="28"/>
        </w:rPr>
        <w:t>
      Нысаналы индикаторлар мен көрсеткiштер сандық және сапалық нәтижелердi айқындау үшiн түйінді бағыттар (салалар) бойынша белгiленеді, бес жылдық кезең iшiнде мемлекеттің әлеуметтiк-экономикалық саясаты осы нәтижелерге қол жеткiзуге бағытталуға тиiс.</w:t>
      </w:r>
    </w:p>
    <w:p>
      <w:pPr>
        <w:spacing w:after="0"/>
        <w:ind w:left="0"/>
        <w:jc w:val="both"/>
      </w:pPr>
      <w:r>
        <w:rPr>
          <w:rFonts w:ascii="Times New Roman"/>
          <w:b w:val="false"/>
          <w:i w:val="false"/>
          <w:color w:val="000000"/>
          <w:sz w:val="28"/>
        </w:rPr>
        <w:t>
      Ауданның (облыстық маңызы бар қаланың) әлеуметтік-экономикалық даму көрсеткіштері мен бюджеттік параметрлері облыстың әлеуметтік-экономикалық даму болжамының құрамында аудандар (облыстық маңызы бар қалалар) бөлінісінде көрсетіледі.";</w:t>
      </w:r>
    </w:p>
    <w:bookmarkStart w:name="z120" w:id="102"/>
    <w:p>
      <w:pPr>
        <w:spacing w:after="0"/>
        <w:ind w:left="0"/>
        <w:jc w:val="both"/>
      </w:pPr>
      <w:r>
        <w:rPr>
          <w:rFonts w:ascii="Times New Roman"/>
          <w:b w:val="false"/>
          <w:i w:val="false"/>
          <w:color w:val="000000"/>
          <w:sz w:val="28"/>
        </w:rPr>
        <w:t>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bookmarkEnd w:id="102"/>
    <w:bookmarkStart w:name="z121" w:id="103"/>
    <w:p>
      <w:pPr>
        <w:spacing w:after="0"/>
        <w:ind w:left="0"/>
        <w:jc w:val="both"/>
      </w:pPr>
      <w:r>
        <w:rPr>
          <w:rFonts w:ascii="Times New Roman"/>
          <w:b w:val="false"/>
          <w:i w:val="false"/>
          <w:color w:val="000000"/>
          <w:sz w:val="28"/>
        </w:rPr>
        <w:t xml:space="preserve">
      15) 64-баптың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03"/>
    <w:bookmarkStart w:name="z122" w:id="104"/>
    <w:p>
      <w:pPr>
        <w:spacing w:after="0"/>
        <w:ind w:left="0"/>
        <w:jc w:val="both"/>
      </w:pPr>
      <w:r>
        <w:rPr>
          <w:rFonts w:ascii="Times New Roman"/>
          <w:b w:val="false"/>
          <w:i w:val="false"/>
          <w:color w:val="000000"/>
          <w:sz w:val="28"/>
        </w:rPr>
        <w:t>
      "1-1. Жергілікті бюджеттерді мемлекеттік жоспарлау жөніндегі жергілікті уәкілетті органдар облыстың, республикалық маңызы бар қаланың, астананың әлеуметтік-экономикалық даму болжамын ескере отырып, жыл сайын жоспарлы кезеңге әзірлейді.";</w:t>
      </w:r>
    </w:p>
    <w:bookmarkEnd w:id="104"/>
    <w:bookmarkStart w:name="z123" w:id="105"/>
    <w:p>
      <w:pPr>
        <w:spacing w:after="0"/>
        <w:ind w:left="0"/>
        <w:jc w:val="both"/>
      </w:pPr>
      <w:r>
        <w:rPr>
          <w:rFonts w:ascii="Times New Roman"/>
          <w:b w:val="false"/>
          <w:i w:val="false"/>
          <w:color w:val="000000"/>
          <w:sz w:val="28"/>
        </w:rPr>
        <w:t xml:space="preserve">
      16) 65-баптың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05"/>
    <w:bookmarkStart w:name="z124" w:id="106"/>
    <w:p>
      <w:pPr>
        <w:spacing w:after="0"/>
        <w:ind w:left="0"/>
        <w:jc w:val="both"/>
      </w:pP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әлеуметтік-экономикалық даму болжамын ескере отырып жүзеге асырады.";</w:t>
      </w:r>
    </w:p>
    <w:bookmarkEnd w:id="106"/>
    <w:bookmarkStart w:name="z125" w:id="1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65-1-баптың</w:t>
      </w:r>
      <w:r>
        <w:rPr>
          <w:rFonts w:ascii="Times New Roman"/>
          <w:b w:val="false"/>
          <w:i w:val="false"/>
          <w:color w:val="000000"/>
          <w:sz w:val="28"/>
        </w:rPr>
        <w:t xml:space="preserve"> бірінші және төртінші бөліктері мынадай редакцияда жазылсын:</w:t>
      </w:r>
    </w:p>
    <w:bookmarkEnd w:id="107"/>
    <w:bookmarkStart w:name="z126" w:id="108"/>
    <w:p>
      <w:pPr>
        <w:spacing w:after="0"/>
        <w:ind w:left="0"/>
        <w:jc w:val="both"/>
      </w:pPr>
      <w:r>
        <w:rPr>
          <w:rFonts w:ascii="Times New Roman"/>
          <w:b w:val="false"/>
          <w:i w:val="false"/>
          <w:color w:val="000000"/>
          <w:sz w:val="28"/>
        </w:rPr>
        <w:t>
      "Бюджеттік бағдарламалар әкімшілері шығыстарының лимиттерін, жаңа бастамаларға арналған лимиттерді мемлекеттік жоспарлау жөніндегі орталық және жергілікті уәкілетті органдар жоспарлы кезеңге Қазақстан Республикасының немесе облыстың, республикалық маңызы бар қаланың,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тиісті бюджет тапшылығының мөлшері негізінде айқындайды.";</w:t>
      </w:r>
    </w:p>
    <w:bookmarkEnd w:id="108"/>
    <w:bookmarkStart w:name="z127" w:id="109"/>
    <w:p>
      <w:pPr>
        <w:spacing w:after="0"/>
        <w:ind w:left="0"/>
        <w:jc w:val="both"/>
      </w:pPr>
      <w:r>
        <w:rPr>
          <w:rFonts w:ascii="Times New Roman"/>
          <w:b w:val="false"/>
          <w:i w:val="false"/>
          <w:color w:val="000000"/>
          <w:sz w:val="28"/>
        </w:rPr>
        <w:t>
      "Тиісті бюджет комиссиясының ұсынысы ескеріле отырып айқындалған лимиттер ағымдағы қаржы жылының 1 мамырына дейін бюджеттік бағдарламалар әкімшілерінің назарына жеткізіледі.";</w:t>
      </w:r>
    </w:p>
    <w:bookmarkEnd w:id="109"/>
    <w:bookmarkStart w:name="z128" w:id="110"/>
    <w:p>
      <w:pPr>
        <w:spacing w:after="0"/>
        <w:ind w:left="0"/>
        <w:jc w:val="both"/>
      </w:pPr>
      <w:r>
        <w:rPr>
          <w:rFonts w:ascii="Times New Roman"/>
          <w:b w:val="false"/>
          <w:i w:val="false"/>
          <w:color w:val="000000"/>
          <w:sz w:val="28"/>
        </w:rPr>
        <w:t xml:space="preserve">
      18) 67-баптың </w:t>
      </w:r>
      <w:r>
        <w:rPr>
          <w:rFonts w:ascii="Times New Roman"/>
          <w:b w:val="false"/>
          <w:i w:val="false"/>
          <w:color w:val="000000"/>
          <w:sz w:val="28"/>
        </w:rPr>
        <w:t>12-1-тармағының</w:t>
      </w:r>
      <w:r>
        <w:rPr>
          <w:rFonts w:ascii="Times New Roman"/>
          <w:b w:val="false"/>
          <w:i w:val="false"/>
          <w:color w:val="000000"/>
          <w:sz w:val="28"/>
        </w:rPr>
        <w:t xml:space="preserve"> екінші бөлігі мынадай редакцияда жазылсын:</w:t>
      </w:r>
    </w:p>
    <w:bookmarkEnd w:id="110"/>
    <w:bookmarkStart w:name="z129" w:id="111"/>
    <w:p>
      <w:pPr>
        <w:spacing w:after="0"/>
        <w:ind w:left="0"/>
        <w:jc w:val="both"/>
      </w:pP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үшін дербес білім беру ұйымының басшысы, Қазақстан Республикасының аумағында халықаралық мамандандырылған көрмені ұйымдастыру және өткізу жөніндегі қызметті жүзеге асыратын ұйымдардың басшылары Қазақстан Республикасының заңдарына сәйкес жауаптылықта болады.";</w:t>
      </w:r>
    </w:p>
    <w:bookmarkEnd w:id="111"/>
    <w:bookmarkStart w:name="z130" w:id="11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68-бапта</w:t>
      </w:r>
      <w:r>
        <w:rPr>
          <w:rFonts w:ascii="Times New Roman"/>
          <w:b w:val="false"/>
          <w:i w:val="false"/>
          <w:color w:val="000000"/>
          <w:sz w:val="28"/>
        </w:rPr>
        <w:t>:</w:t>
      </w:r>
    </w:p>
    <w:bookmarkEnd w:id="112"/>
    <w:bookmarkStart w:name="z131" w:id="1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3"/>
    <w:bookmarkStart w:name="z132" w:id="114"/>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есеп-қисап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4" w:id="115"/>
    <w:p>
      <w:pPr>
        <w:spacing w:after="0"/>
        <w:ind w:left="0"/>
        <w:jc w:val="both"/>
      </w:pPr>
      <w:r>
        <w:rPr>
          <w:rFonts w:ascii="Times New Roman"/>
          <w:b w:val="false"/>
          <w:i w:val="false"/>
          <w:color w:val="000000"/>
          <w:sz w:val="28"/>
        </w:rPr>
        <w:t>
      "3. Мемлекеттік жоспарлау жөніндегі орталық уәкілетті орган республикалық бюджеттік бағдарламалар әкімшілерінің стратегиялық жоспарларының жобаларын немесе стратегиялық жоспарларына өзгерістер мен толықтырулардың жобаларын, бюджеттік өтінімдерін, бюджеттік бағдарламаларының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 қалыптастырады және оларды Республикалық бюджет комиссиясының қарауына жібереді.</w:t>
      </w:r>
    </w:p>
    <w:bookmarkEnd w:id="115"/>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ұсыныстары ескеріле отырып, өңірлік даму саласындағы орталық уәкілетті органның ұсыныстары негізінде қалыптастырылады.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bookmarkStart w:name="z135" w:id="116"/>
    <w:p>
      <w:pPr>
        <w:spacing w:after="0"/>
        <w:ind w:left="0"/>
        <w:jc w:val="both"/>
      </w:pP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 мемлекеттік жоспарлау жөніндегі орталық уәкілетті органға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p>
    <w:bookmarkEnd w:id="116"/>
    <w:bookmarkStart w:name="z136" w:id="117"/>
    <w:p>
      <w:pPr>
        <w:spacing w:after="0"/>
        <w:ind w:left="0"/>
        <w:jc w:val="both"/>
      </w:pPr>
      <w:r>
        <w:rPr>
          <w:rFonts w:ascii="Times New Roman"/>
          <w:b w:val="false"/>
          <w:i w:val="false"/>
          <w:color w:val="000000"/>
          <w:sz w:val="28"/>
        </w:rPr>
        <w:t>
      6. Стратегиялық жоспарлар әзірлемейтін бюджеттік бағдарламалардың әкімшілері тиісті бюджет комиссиясының ұсыныстарына сәйкес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p>
    <w:bookmarkEnd w:id="117"/>
    <w:bookmarkStart w:name="z137" w:id="118"/>
    <w:p>
      <w:pPr>
        <w:spacing w:after="0"/>
        <w:ind w:left="0"/>
        <w:jc w:val="both"/>
      </w:pPr>
      <w:r>
        <w:rPr>
          <w:rFonts w:ascii="Times New Roman"/>
          <w:b w:val="false"/>
          <w:i w:val="false"/>
          <w:color w:val="000000"/>
          <w:sz w:val="28"/>
        </w:rPr>
        <w:t xml:space="preserve">
      20) 75-баптың 1-тармағы үшінші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8"/>
    <w:bookmarkStart w:name="z138" w:id="119"/>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119"/>
    <w:bookmarkStart w:name="z139" w:id="120"/>
    <w:p>
      <w:pPr>
        <w:spacing w:after="0"/>
        <w:ind w:left="0"/>
        <w:jc w:val="both"/>
      </w:pPr>
      <w:r>
        <w:rPr>
          <w:rFonts w:ascii="Times New Roman"/>
          <w:b w:val="false"/>
          <w:i w:val="false"/>
          <w:color w:val="000000"/>
          <w:sz w:val="28"/>
        </w:rPr>
        <w:t xml:space="preserve">
      21) 78-баптың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0"/>
    <w:bookmarkStart w:name="z140" w:id="121"/>
    <w:p>
      <w:pPr>
        <w:spacing w:after="0"/>
        <w:ind w:left="0"/>
        <w:jc w:val="both"/>
      </w:pPr>
      <w:r>
        <w:rPr>
          <w:rFonts w:ascii="Times New Roman"/>
          <w:b w:val="false"/>
          <w:i w:val="false"/>
          <w:color w:val="000000"/>
          <w:sz w:val="28"/>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адамдардың баяндамаларын, жергілікті бюджеттің жобасы бойынша қорытындысын қоса, қамтиды.";</w:t>
      </w:r>
    </w:p>
    <w:bookmarkEnd w:id="121"/>
    <w:bookmarkStart w:name="z141" w:id="122"/>
    <w:p>
      <w:pPr>
        <w:spacing w:after="0"/>
        <w:ind w:left="0"/>
        <w:jc w:val="both"/>
      </w:pPr>
      <w:r>
        <w:rPr>
          <w:rFonts w:ascii="Times New Roman"/>
          <w:b w:val="false"/>
          <w:i w:val="false"/>
          <w:color w:val="000000"/>
          <w:sz w:val="28"/>
        </w:rPr>
        <w:t xml:space="preserve">
      22) 79-баптың 2-тармағының екінші бөлігі </w:t>
      </w:r>
      <w:r>
        <w:rPr>
          <w:rFonts w:ascii="Times New Roman"/>
          <w:b w:val="false"/>
          <w:i w:val="false"/>
          <w:color w:val="000000"/>
          <w:sz w:val="28"/>
        </w:rPr>
        <w:t>2-1) тармақшасының</w:t>
      </w:r>
      <w:r>
        <w:rPr>
          <w:rFonts w:ascii="Times New Roman"/>
          <w:b w:val="false"/>
          <w:i w:val="false"/>
          <w:color w:val="000000"/>
          <w:sz w:val="28"/>
        </w:rPr>
        <w:t xml:space="preserve"> бірінші бөлігі мынадай редакцияда жазылсын:</w:t>
      </w:r>
    </w:p>
    <w:bookmarkEnd w:id="122"/>
    <w:bookmarkStart w:name="z142" w:id="123"/>
    <w:p>
      <w:pPr>
        <w:spacing w:after="0"/>
        <w:ind w:left="0"/>
        <w:jc w:val="both"/>
      </w:pPr>
      <w:r>
        <w:rPr>
          <w:rFonts w:ascii="Times New Roman"/>
          <w:b w:val="false"/>
          <w:i w:val="false"/>
          <w:color w:val="000000"/>
          <w:sz w:val="28"/>
        </w:rPr>
        <w:t xml:space="preserve">
      "2-1) аса маңызды және жедел іске асыруды талап ететін міндеттерді іске асыруға бағытталған,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белгіленген жоспарлау сатыларынан өтпеген, бірақ Республикалық бюджет комиссиясының оң ұсыныстары бар объектілер бойынша жоспарлы кезеңге арналған инвестициялық жобаларды, сондай-ақ облыстар, республикалық маңызы бар қалалар, астана бойынша нысаналы даму трансферттері мен кредиттерді қоса алғанда, басым республикалық бюджеттік инвестициялардың тізбесі қоса беріледі.";</w:t>
      </w:r>
    </w:p>
    <w:bookmarkEnd w:id="123"/>
    <w:bookmarkStart w:name="z143" w:id="124"/>
    <w:p>
      <w:pPr>
        <w:spacing w:after="0"/>
        <w:ind w:left="0"/>
        <w:jc w:val="both"/>
      </w:pPr>
      <w:r>
        <w:rPr>
          <w:rFonts w:ascii="Times New Roman"/>
          <w:b w:val="false"/>
          <w:i w:val="false"/>
          <w:color w:val="000000"/>
          <w:sz w:val="28"/>
        </w:rPr>
        <w:t xml:space="preserve">
      23) 84-баптың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24"/>
    <w:bookmarkStart w:name="z144" w:id="1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85-бапта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46" w:id="126"/>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жергілікті атқарушы органдар қаражатты бір бюджеттік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әкімшілерімен келісу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p>
    <w:bookmarkEnd w:id="126"/>
    <w:bookmarkStart w:name="z147" w:id="127"/>
    <w:p>
      <w:pPr>
        <w:spacing w:after="0"/>
        <w:ind w:left="0"/>
        <w:jc w:val="both"/>
      </w:pPr>
      <w:r>
        <w:rPr>
          <w:rFonts w:ascii="Times New Roman"/>
          <w:b w:val="false"/>
          <w:i w:val="false"/>
          <w:color w:val="000000"/>
          <w:sz w:val="28"/>
        </w:rPr>
        <w:t>
      мынадай мазмұндағы 9-1 және 9-2-тармақтармен толықтырылсын:</w:t>
      </w:r>
    </w:p>
    <w:bookmarkEnd w:id="127"/>
    <w:bookmarkStart w:name="z148" w:id="128"/>
    <w:p>
      <w:pPr>
        <w:spacing w:after="0"/>
        <w:ind w:left="0"/>
        <w:jc w:val="both"/>
      </w:pPr>
      <w:r>
        <w:rPr>
          <w:rFonts w:ascii="Times New Roman"/>
          <w:b w:val="false"/>
          <w:i w:val="false"/>
          <w:color w:val="000000"/>
          <w:sz w:val="28"/>
        </w:rPr>
        <w:t>
      "9-1. Бюджеттің атқарылуы барысында республикалық бюджеттік бағдарламалардың әкімшілері қаражатты ағымдағы қаржы жылына арналып бекітілген (нақтыланған) республикалық бюджетте көзделген нысаналы даму трансферттері бойынша бір бюджеттік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қалалар, астана арасында тиісті облыстардың, республикалық маңызы бар қалалардың, астананың жергілікті атқарушы органдарымен келісу бойынша Қазақстан Республикасының Үкіметі айқындайтын тәртіппен қайта бөлуге құқылы.</w:t>
      </w:r>
    </w:p>
    <w:bookmarkEnd w:id="128"/>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қаражатты ағымдағы қаржы жылына арналып бекітілген (нақтыланған) облыстық бюджетте көзделген нысаналы даму трансферттері бойынша бір бюджеттік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органдармен келісу бойынша Қазақстан Республикасының Үкіметі айқындайтын тәртіппен қайта бөлуге құқылы.</w:t>
      </w:r>
    </w:p>
    <w:bookmarkStart w:name="z149" w:id="129"/>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тікелей және түпкілікті нәтижелердің жоспарланған көрсеткіштерін сақтау шартымен, ағымдағы қаржы жылына арналып бекітілген (нақтыланған) жергілікті бюджетте көзделген жергілікті бюджеттік инвестициялық жобалар арасында нысаналы даму трансферттерi бойынша бір бюджеттік бағдарлама ішінде ағымдағы қаржы жылына арналған жергілікті бюджеттік инвестициялық жобаға шығыстардың он пайызынан аспайтын көлемде жоғары тұрған бюджеттік бағдарламалар әкімшісінің және тиісті жергілікті өкілді органның келісуі бойынша Қазақстан Республикасының Үкіметі айқындайтын тәртіппен қайта бөлуге құқылы.";</w:t>
      </w:r>
    </w:p>
    <w:bookmarkEnd w:id="129"/>
    <w:bookmarkStart w:name="z150" w:id="13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94-бапта</w:t>
      </w:r>
      <w:r>
        <w:rPr>
          <w:rFonts w:ascii="Times New Roman"/>
          <w:b w:val="false"/>
          <w:i w:val="false"/>
          <w:color w:val="000000"/>
          <w:sz w:val="28"/>
        </w:rPr>
        <w:t>:</w:t>
      </w:r>
    </w:p>
    <w:bookmarkEnd w:id="130"/>
    <w:bookmarkStart w:name="z151" w:id="131"/>
    <w:p>
      <w:pPr>
        <w:spacing w:after="0"/>
        <w:ind w:left="0"/>
        <w:jc w:val="both"/>
      </w:pPr>
      <w:r>
        <w:rPr>
          <w:rFonts w:ascii="Times New Roman"/>
          <w:b w:val="false"/>
          <w:i w:val="false"/>
          <w:color w:val="000000"/>
          <w:sz w:val="28"/>
        </w:rPr>
        <w:t>
      1-тармақ мынадай редакцияда жазылсын:</w:t>
      </w:r>
    </w:p>
    <w:bookmarkEnd w:id="131"/>
    <w:bookmarkStart w:name="z152" w:id="132"/>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салық органдарының төлем тапсырмалары негізінде бюджетті атқару жөніндегі орталық уәкілетті орган жүзеге асырады.</w:t>
      </w:r>
    </w:p>
    <w:bookmarkEnd w:id="132"/>
    <w:p>
      <w:pPr>
        <w:spacing w:after="0"/>
        <w:ind w:left="0"/>
        <w:jc w:val="both"/>
      </w:pPr>
      <w:r>
        <w:rPr>
          <w:rFonts w:ascii="Times New Roman"/>
          <w:b w:val="false"/>
          <w:i w:val="false"/>
          <w:color w:val="000000"/>
          <w:sz w:val="28"/>
        </w:rPr>
        <w:t>
      Салық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түсімдердің артық (қате) төленген сомаларын бюджеттен қайтаруға және (немесе) есепке жатқызуға арналған төлем тапсырмасы оларды алуға жауапты уәкілетті органдардың қорытындысы негізінде жасалады.</w:t>
      </w:r>
    </w:p>
    <w:p>
      <w:pPr>
        <w:spacing w:after="0"/>
        <w:ind w:left="0"/>
        <w:jc w:val="both"/>
      </w:pPr>
      <w:r>
        <w:rPr>
          <w:rFonts w:ascii="Times New Roman"/>
          <w:b w:val="false"/>
          <w:i w:val="false"/>
          <w:color w:val="000000"/>
          <w:sz w:val="28"/>
        </w:rPr>
        <w:t>
      Салық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түсетін салықтық емес түсімдерді алуға жауапты уәкілетті орган артық (қате) төленген сомаларды бюджеттен қайтаруға және (немесе) есепке жатқызуға қорытынды жасайды және оны салық органына ұсынады.</w:t>
      </w:r>
    </w:p>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bookmarkStart w:name="z154" w:id="1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96-бапта</w:t>
      </w:r>
      <w:r>
        <w:rPr>
          <w:rFonts w:ascii="Times New Roman"/>
          <w:b w:val="false"/>
          <w:i w:val="false"/>
          <w:color w:val="000000"/>
          <w:sz w:val="28"/>
        </w:rPr>
        <w:t>:</w:t>
      </w:r>
    </w:p>
    <w:bookmarkEnd w:id="133"/>
    <w:bookmarkStart w:name="z155" w:id="134"/>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134"/>
    <w:bookmarkStart w:name="z156" w:id="135"/>
    <w:p>
      <w:pPr>
        <w:spacing w:after="0"/>
        <w:ind w:left="0"/>
        <w:jc w:val="both"/>
      </w:pPr>
      <w:r>
        <w:rPr>
          <w:rFonts w:ascii="Times New Roman"/>
          <w:b w:val="false"/>
          <w:i w:val="false"/>
          <w:color w:val="000000"/>
          <w:sz w:val="28"/>
        </w:rPr>
        <w:t xml:space="preserve">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ұсынылғанға дейін осы Кодекстің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бюджеттік инвестициялық жобалар бойынша міндеттемелер қабылдамайды.";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және алтыншы бөліктері мынадай редакцияда жазылсын:</w:t>
      </w:r>
    </w:p>
    <w:bookmarkStart w:name="z158" w:id="136"/>
    <w:p>
      <w:pPr>
        <w:spacing w:after="0"/>
        <w:ind w:left="0"/>
        <w:jc w:val="both"/>
      </w:pPr>
      <w:r>
        <w:rPr>
          <w:rFonts w:ascii="Times New Roman"/>
          <w:b w:val="false"/>
          <w:i w:val="false"/>
          <w:color w:val="000000"/>
          <w:sz w:val="28"/>
        </w:rPr>
        <w:t xml:space="preserve">
      "Осы Кодекстің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бюджеттік инвестициялық жобалар бойынша азаматтық-құқықтық мәмілелерді тіркеу Республикалық бюджет комиссиясының оң ұсынысы алынған күннен бастап республикалық бюджет нақтыланғанға немесе түзетілгенге дейін осы Кодекстің 153-бабының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ұсынылғаннан кейін жүзеге асырылады.</w:t>
      </w:r>
    </w:p>
    <w:bookmarkEnd w:id="136"/>
    <w:p>
      <w:pPr>
        <w:spacing w:after="0"/>
        <w:ind w:left="0"/>
        <w:jc w:val="both"/>
      </w:pPr>
      <w:r>
        <w:rPr>
          <w:rFonts w:ascii="Times New Roman"/>
          <w:b w:val="false"/>
          <w:i w:val="false"/>
          <w:color w:val="000000"/>
          <w:sz w:val="28"/>
        </w:rPr>
        <w:t xml:space="preserve">
      Мемлекеттік мекеме Республикалық бюджет комиссиясының оң ұсынысы алынған күннен бастап республикалық бюджет нақтыланғанға немесе түзетілгенге дейін осы Кодекстің 154-бабының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құжаттама мемлекеттік жоспарлау жөніндегі орталық уәкілетті органға ұсынылғанға дейін, осы Кодекстің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көрсетілген тізбеге енгізілген заңды тұлғалардың акцияларын немесе жарғылық капиталына қатысу үлестерін төлеу бойынша міндеттемелер қабылдамайды.";</w:t>
      </w:r>
    </w:p>
    <w:bookmarkStart w:name="z159" w:id="137"/>
    <w:p>
      <w:pPr>
        <w:spacing w:after="0"/>
        <w:ind w:left="0"/>
        <w:jc w:val="both"/>
      </w:pPr>
      <w:r>
        <w:rPr>
          <w:rFonts w:ascii="Times New Roman"/>
          <w:b w:val="false"/>
          <w:i w:val="false"/>
          <w:color w:val="000000"/>
          <w:sz w:val="28"/>
        </w:rPr>
        <w:t xml:space="preserve">
      27) 104-баптың 4-тармағының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7"/>
    <w:bookmarkStart w:name="z160" w:id="138"/>
    <w:p>
      <w:pPr>
        <w:spacing w:after="0"/>
        <w:ind w:left="0"/>
        <w:jc w:val="both"/>
      </w:pPr>
      <w:r>
        <w:rPr>
          <w:rFonts w:ascii="Times New Roman"/>
          <w:b w:val="false"/>
          <w:i w:val="false"/>
          <w:color w:val="000000"/>
          <w:sz w:val="28"/>
        </w:rPr>
        <w:t>
      "6) жалпы сипаттағы трансферттер көлемдері туралы заңда (облыстық мәслихаттың шешімінде) белгіленген ең төменгі көлемдерден төмен көлемде жергілікті бюджеттен шығыстардың жекелеген бағыттарын қаржыландырған жағдайда, белгіленген соманың төлемдер бойынша қаржыландырудың тиісті қаржы жылының соңындағы жиынтық жоспарының жылдық сомасынан асып түскен сомасы өткен қаржы жылының қорытындылары бойынша жергілікті атқарушы органдардың қайтаруына пайдаланылуы мүмкін.";</w:t>
      </w:r>
    </w:p>
    <w:bookmarkEnd w:id="138"/>
    <w:bookmarkStart w:name="z161" w:id="1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106-бапта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5" w:id="140"/>
    <w:p>
      <w:pPr>
        <w:spacing w:after="0"/>
        <w:ind w:left="0"/>
        <w:jc w:val="both"/>
      </w:pPr>
      <w:r>
        <w:rPr>
          <w:rFonts w:ascii="Times New Roman"/>
          <w:b w:val="false"/>
          <w:i w:val="false"/>
          <w:color w:val="000000"/>
          <w:sz w:val="28"/>
        </w:rPr>
        <w:t xml:space="preserve">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тиісті құжаттама ұсынылмаған жағдайларда жүргізіледі.";</w:t>
      </w:r>
    </w:p>
    <w:bookmarkEnd w:id="140"/>
    <w:bookmarkStart w:name="z166" w:id="141"/>
    <w:p>
      <w:pPr>
        <w:spacing w:after="0"/>
        <w:ind w:left="0"/>
        <w:jc w:val="both"/>
      </w:pPr>
      <w:r>
        <w:rPr>
          <w:rFonts w:ascii="Times New Roman"/>
          <w:b w:val="false"/>
          <w:i w:val="false"/>
          <w:color w:val="000000"/>
          <w:sz w:val="28"/>
        </w:rPr>
        <w:t>
      мынадай мазмұндағы 2-1-тармақпен толықтырылсын:</w:t>
      </w:r>
    </w:p>
    <w:bookmarkEnd w:id="141"/>
    <w:bookmarkStart w:name="z167" w:id="142"/>
    <w:p>
      <w:pPr>
        <w:spacing w:after="0"/>
        <w:ind w:left="0"/>
        <w:jc w:val="both"/>
      </w:pPr>
      <w:r>
        <w:rPr>
          <w:rFonts w:ascii="Times New Roman"/>
          <w:b w:val="false"/>
          <w:i w:val="false"/>
          <w:color w:val="000000"/>
          <w:sz w:val="28"/>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69" w:id="143"/>
    <w:p>
      <w:pPr>
        <w:spacing w:after="0"/>
        <w:ind w:left="0"/>
        <w:jc w:val="both"/>
      </w:pPr>
      <w:r>
        <w:rPr>
          <w:rFonts w:ascii="Times New Roman"/>
          <w:b w:val="false"/>
          <w:i w:val="false"/>
          <w:color w:val="000000"/>
          <w:sz w:val="28"/>
        </w:rPr>
        <w:t>
      "Осы баптың 2-тармағының 1) тармақшасында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p>
    <w:bookmarkEnd w:id="143"/>
    <w:bookmarkStart w:name="z170" w:id="144"/>
    <w:p>
      <w:pPr>
        <w:spacing w:after="0"/>
        <w:ind w:left="0"/>
        <w:jc w:val="both"/>
      </w:pPr>
      <w:r>
        <w:rPr>
          <w:rFonts w:ascii="Times New Roman"/>
          <w:b w:val="false"/>
          <w:i w:val="false"/>
          <w:color w:val="000000"/>
          <w:sz w:val="28"/>
        </w:rPr>
        <w:t xml:space="preserve">
      29) 107-баптың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44"/>
    <w:bookmarkStart w:name="z171" w:id="145"/>
    <w:p>
      <w:pPr>
        <w:spacing w:after="0"/>
        <w:ind w:left="0"/>
        <w:jc w:val="both"/>
      </w:pP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әкімшілері бес жұмыс күні ішінде мемлекеттік жоспарлау жөніндегі орталық уәкілетті органға басым бюджеттік инвестициялардың тізбесіне өзгерістер мен толықтырулар енгізу үшін бюджеттік инвестициялар бойынша ұсыныстар, стратегиялық жоспарға енгізілетін өзгерістер мен толықтырулардың жобасын, бюджеттік бағдарлама жобасын және өзгерістер енгізу көзделетін бюджеттік бағдарламалар бойынша бюджеттік өтінімді ұсынады.";</w:t>
      </w:r>
    </w:p>
    <w:bookmarkEnd w:id="145"/>
    <w:bookmarkStart w:name="z172" w:id="14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111-бапта</w:t>
      </w:r>
      <w:r>
        <w:rPr>
          <w:rFonts w:ascii="Times New Roman"/>
          <w:b w:val="false"/>
          <w:i w:val="false"/>
          <w:color w:val="000000"/>
          <w:sz w:val="28"/>
        </w:rPr>
        <w:t>:</w:t>
      </w:r>
    </w:p>
    <w:bookmarkEnd w:id="146"/>
    <w:bookmarkStart w:name="z173" w:id="147"/>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147"/>
    <w:bookmarkStart w:name="z174" w:id="148"/>
    <w:p>
      <w:pPr>
        <w:spacing w:after="0"/>
        <w:ind w:left="0"/>
        <w:jc w:val="both"/>
      </w:pPr>
      <w:r>
        <w:rPr>
          <w:rFonts w:ascii="Times New Roman"/>
          <w:b w:val="false"/>
          <w:i w:val="false"/>
          <w:color w:val="000000"/>
          <w:sz w:val="28"/>
        </w:rPr>
        <w:t>
      "1. Қазақстан Республикасының Үкіметі айқындайтын тәртіппен Қазақстан Республикасы Үкіметінің, жергілікті атқарушы органдардың қаулылары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6" w:id="149"/>
    <w:p>
      <w:pPr>
        <w:spacing w:after="0"/>
        <w:ind w:left="0"/>
        <w:jc w:val="both"/>
      </w:pPr>
      <w:r>
        <w:rPr>
          <w:rFonts w:ascii="Times New Roman"/>
          <w:b w:val="false"/>
          <w:i w:val="false"/>
          <w:color w:val="000000"/>
          <w:sz w:val="28"/>
        </w:rPr>
        <w:t>
      мынадай мазмұндағы 3-1) тармақшамен толықтырылсын:</w:t>
      </w:r>
    </w:p>
    <w:bookmarkEnd w:id="149"/>
    <w:bookmarkStart w:name="z177" w:id="150"/>
    <w:p>
      <w:pPr>
        <w:spacing w:after="0"/>
        <w:ind w:left="0"/>
        <w:jc w:val="both"/>
      </w:pPr>
      <w:r>
        <w:rPr>
          <w:rFonts w:ascii="Times New Roman"/>
          <w:b w:val="false"/>
          <w:i w:val="false"/>
          <w:color w:val="000000"/>
          <w:sz w:val="28"/>
        </w:rPr>
        <w:t>
      "3-1) Республикалық бюджет комиссиясында қаралмастан, қаражат ағымдағы қаржы жылына арналған бюджеттік бағдарлама шығыстары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ағымдағы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бөлінген;";</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79" w:id="151"/>
    <w:p>
      <w:pPr>
        <w:spacing w:after="0"/>
        <w:ind w:left="0"/>
        <w:jc w:val="both"/>
      </w:pPr>
      <w:r>
        <w:rPr>
          <w:rFonts w:ascii="Times New Roman"/>
          <w:b w:val="false"/>
          <w:i w:val="false"/>
          <w:color w:val="000000"/>
          <w:sz w:val="28"/>
        </w:rPr>
        <w:t xml:space="preserve">
      "5-1) осы Кодекстің 151-бабының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w:t>
      </w:r>
    </w:p>
    <w:bookmarkEnd w:id="151"/>
    <w:p>
      <w:pPr>
        <w:spacing w:after="0"/>
        <w:ind w:left="0"/>
        <w:jc w:val="both"/>
      </w:pPr>
      <w:r>
        <w:rPr>
          <w:rFonts w:ascii="Times New Roman"/>
          <w:b w:val="false"/>
          <w:i w:val="false"/>
          <w:color w:val="000000"/>
          <w:sz w:val="28"/>
        </w:rPr>
        <w:t xml:space="preserve">
      6)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бойынша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көрсетілген тиісті құжаттама ұсынылмаған жағдайларда жүзеге асырылады.</w:t>
      </w:r>
    </w:p>
    <w:p>
      <w:pPr>
        <w:spacing w:after="0"/>
        <w:ind w:left="0"/>
        <w:jc w:val="both"/>
      </w:pPr>
      <w:r>
        <w:rPr>
          <w:rFonts w:ascii="Times New Roman"/>
          <w:b w:val="false"/>
          <w:i w:val="false"/>
          <w:color w:val="000000"/>
          <w:sz w:val="28"/>
        </w:rPr>
        <w:t>
      Бұл ретте көрсетілген бюджеттік инвестицияларды іске асыру үшін көзделген сомалар бюджеттік бағдарламалардың тиісті әкімшісінің бір бюджеттік бағдарламасы шеңберінде басқа бюджеттік инвестициялық жобалар арасында қайта бөлінуі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2-2) тармақшамен толықтырылсын:</w:t>
      </w:r>
    </w:p>
    <w:bookmarkStart w:name="z181" w:id="152"/>
    <w:p>
      <w:pPr>
        <w:spacing w:after="0"/>
        <w:ind w:left="0"/>
        <w:jc w:val="both"/>
      </w:pPr>
      <w:r>
        <w:rPr>
          <w:rFonts w:ascii="Times New Roman"/>
          <w:b w:val="false"/>
          <w:i w:val="false"/>
          <w:color w:val="000000"/>
          <w:sz w:val="28"/>
        </w:rPr>
        <w:t>
      "2-2) жоғары тұрған бюджеттен қосымша нысаналы трансферттер мен бюджеттік кредиттер бөлінген және (немесе) олардың бөлінген көлемдері өзгерген;";</w:t>
      </w:r>
    </w:p>
    <w:bookmarkEnd w:id="152"/>
    <w:bookmarkStart w:name="z182" w:id="15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118-бап</w:t>
      </w:r>
      <w:r>
        <w:rPr>
          <w:rFonts w:ascii="Times New Roman"/>
          <w:b w:val="false"/>
          <w:i w:val="false"/>
          <w:color w:val="000000"/>
          <w:sz w:val="28"/>
        </w:rPr>
        <w:t xml:space="preserve"> мынадай мазмұндағы екінші бөлікпен толықтырылсын:</w:t>
      </w:r>
    </w:p>
    <w:bookmarkEnd w:id="153"/>
    <w:bookmarkStart w:name="z183" w:id="154"/>
    <w:p>
      <w:pPr>
        <w:spacing w:after="0"/>
        <w:ind w:left="0"/>
        <w:jc w:val="both"/>
      </w:pPr>
      <w:r>
        <w:rPr>
          <w:rFonts w:ascii="Times New Roman"/>
          <w:b w:val="false"/>
          <w:i w:val="false"/>
          <w:color w:val="000000"/>
          <w:sz w:val="28"/>
        </w:rPr>
        <w:t>
      "Бюджетті атқару жөніндегі орталық уәкiлеттi орган бекітуге жатпайтын мемлекеттік бюджеттің шоғырландырылған қаржылық есептілігін жасайды.";</w:t>
      </w:r>
    </w:p>
    <w:bookmarkEnd w:id="154"/>
    <w:bookmarkStart w:name="z184" w:id="15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23-тарау</w:t>
      </w:r>
      <w:r>
        <w:rPr>
          <w:rFonts w:ascii="Times New Roman"/>
          <w:b w:val="false"/>
          <w:i w:val="false"/>
          <w:color w:val="000000"/>
          <w:sz w:val="28"/>
        </w:rPr>
        <w:t xml:space="preserve"> мынадай мазмұндағы 120-1 және 120-2-баптармен толықтырылсын:</w:t>
      </w:r>
    </w:p>
    <w:bookmarkEnd w:id="155"/>
    <w:p>
      <w:pPr>
        <w:spacing w:after="0"/>
        <w:ind w:left="0"/>
        <w:jc w:val="both"/>
      </w:pPr>
      <w:r>
        <w:rPr>
          <w:rFonts w:ascii="Times New Roman"/>
          <w:b/>
          <w:i w:val="false"/>
          <w:color w:val="000000"/>
          <w:sz w:val="28"/>
        </w:rPr>
        <w:t>"120-1-бап. Республикалық бюджеттің атқарылуы туралы жылдық шоғырландырылған қаржылық есептілікті жасау</w:t>
      </w:r>
    </w:p>
    <w:bookmarkStart w:name="z186" w:id="156"/>
    <w:p>
      <w:pPr>
        <w:spacing w:after="0"/>
        <w:ind w:left="0"/>
        <w:jc w:val="both"/>
      </w:pPr>
      <w:r>
        <w:rPr>
          <w:rFonts w:ascii="Times New Roman"/>
          <w:b w:val="false"/>
          <w:i w:val="false"/>
          <w:color w:val="000000"/>
          <w:sz w:val="28"/>
        </w:rPr>
        <w:t>
      1. Бюджетті атқару жөніндегі орталық уәкілетті орган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p>
    <w:bookmarkEnd w:id="156"/>
    <w:bookmarkStart w:name="z187" w:id="157"/>
    <w:p>
      <w:pPr>
        <w:spacing w:after="0"/>
        <w:ind w:left="0"/>
        <w:jc w:val="both"/>
      </w:pPr>
      <w:r>
        <w:rPr>
          <w:rFonts w:ascii="Times New Roman"/>
          <w:b w:val="false"/>
          <w:i w:val="false"/>
          <w:color w:val="000000"/>
          <w:sz w:val="28"/>
        </w:rPr>
        <w:t>
      2. Бюджет түсімдері республикалық бюджеттің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
    <w:p>
      <w:pPr>
        <w:spacing w:after="0"/>
        <w:ind w:left="0"/>
        <w:jc w:val="both"/>
      </w:pPr>
      <w:r>
        <w:rPr>
          <w:rFonts w:ascii="Times New Roman"/>
          <w:b/>
          <w:i w:val="false"/>
          <w:color w:val="000000"/>
          <w:sz w:val="28"/>
        </w:rPr>
        <w:t>120-2-бап. Облыстық бюджеттің, республикалық маңызы бар қала, астана бюджеттерінің атқарылуы туралы жылдық шоғырландырылған қаржылық есептілікті жасау</w:t>
      </w:r>
    </w:p>
    <w:bookmarkStart w:name="z189" w:id="158"/>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w:t>
      </w:r>
    </w:p>
    <w:bookmarkEnd w:id="158"/>
    <w:bookmarkStart w:name="z190" w:id="159"/>
    <w:p>
      <w:pPr>
        <w:spacing w:after="0"/>
        <w:ind w:left="0"/>
        <w:jc w:val="both"/>
      </w:pPr>
      <w:r>
        <w:rPr>
          <w:rFonts w:ascii="Times New Roman"/>
          <w:b w:val="false"/>
          <w:i w:val="false"/>
          <w:color w:val="000000"/>
          <w:sz w:val="28"/>
        </w:rPr>
        <w:t>
      2. Бюджет түсімдері облыстық бюджеттің, республикалық маңызы бар қала, астана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9"/>
    <w:bookmarkStart w:name="z191" w:id="16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124-бапта</w:t>
      </w:r>
      <w:r>
        <w:rPr>
          <w:rFonts w:ascii="Times New Roman"/>
          <w:b w:val="false"/>
          <w:i w:val="false"/>
          <w:color w:val="000000"/>
          <w:sz w:val="28"/>
        </w:rPr>
        <w:t>:</w:t>
      </w:r>
    </w:p>
    <w:bookmarkEnd w:id="160"/>
    <w:bookmarkStart w:name="z192" w:id="161"/>
    <w:p>
      <w:pPr>
        <w:spacing w:after="0"/>
        <w:ind w:left="0"/>
        <w:jc w:val="both"/>
      </w:pPr>
      <w:r>
        <w:rPr>
          <w:rFonts w:ascii="Times New Roman"/>
          <w:b w:val="false"/>
          <w:i w:val="false"/>
          <w:color w:val="000000"/>
          <w:sz w:val="28"/>
        </w:rPr>
        <w:t>
      1-тармақта: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алып тасталсын;</w:t>
      </w:r>
    </w:p>
    <w:bookmarkStart w:name="z195" w:id="162"/>
    <w:p>
      <w:pPr>
        <w:spacing w:after="0"/>
        <w:ind w:left="0"/>
        <w:jc w:val="both"/>
      </w:pPr>
      <w:r>
        <w:rPr>
          <w:rFonts w:ascii="Times New Roman"/>
          <w:b w:val="false"/>
          <w:i w:val="false"/>
          <w:color w:val="000000"/>
          <w:sz w:val="28"/>
        </w:rPr>
        <w:t>
      мынадай мазмұндағы 3-1) тармақшамен толықтырылсын:</w:t>
      </w:r>
    </w:p>
    <w:bookmarkEnd w:id="162"/>
    <w:bookmarkStart w:name="z196" w:id="163"/>
    <w:p>
      <w:pPr>
        <w:spacing w:after="0"/>
        <w:ind w:left="0"/>
        <w:jc w:val="both"/>
      </w:pPr>
      <w:r>
        <w:rPr>
          <w:rFonts w:ascii="Times New Roman"/>
          <w:b w:val="false"/>
          <w:i w:val="false"/>
          <w:color w:val="000000"/>
          <w:sz w:val="28"/>
        </w:rPr>
        <w:t>
      "3-1) шоғырландырылған қаржылық есептілікпен бір мезгілде берілетін есептерді;";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8" w:id="164"/>
    <w:p>
      <w:pPr>
        <w:spacing w:after="0"/>
        <w:ind w:left="0"/>
        <w:jc w:val="both"/>
      </w:pPr>
      <w:r>
        <w:rPr>
          <w:rFonts w:ascii="Times New Roman"/>
          <w:b w:val="false"/>
          <w:i w:val="false"/>
          <w:color w:val="000000"/>
          <w:sz w:val="28"/>
        </w:rPr>
        <w:t>
      "4. Стратегиялық жоспардың іске асырылуы туралы есепті қоспағанда, осы баптың 1-тармағының 1), 2), 3) және 3-1) тармақшаларында көрсетілген бюджеттік есептілікті жасау және ұсыну тәртібін бюджетті атқару жөніндегі орталық уәкілетті орган белгілейді.";</w:t>
      </w:r>
    </w:p>
    <w:bookmarkEnd w:id="164"/>
    <w:bookmarkStart w:name="z199" w:id="16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127-бапта</w:t>
      </w:r>
      <w:r>
        <w:rPr>
          <w:rFonts w:ascii="Times New Roman"/>
          <w:b w:val="false"/>
          <w:i w:val="false"/>
          <w:color w:val="000000"/>
          <w:sz w:val="28"/>
        </w:rPr>
        <w:t>:</w:t>
      </w:r>
    </w:p>
    <w:bookmarkEnd w:id="165"/>
    <w:bookmarkStart w:name="z200" w:id="166"/>
    <w:p>
      <w:pPr>
        <w:spacing w:after="0"/>
        <w:ind w:left="0"/>
        <w:jc w:val="both"/>
      </w:pPr>
      <w:r>
        <w:rPr>
          <w:rFonts w:ascii="Times New Roman"/>
          <w:b w:val="false"/>
          <w:i w:val="false"/>
          <w:color w:val="000000"/>
          <w:sz w:val="28"/>
        </w:rPr>
        <w:t>
      1-тармақтағы "25 наурызынан" деген сөздер "1 сәуірінен" деген сөздермен ауыстырылсын;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3" w:id="167"/>
    <w:p>
      <w:pPr>
        <w:spacing w:after="0"/>
        <w:ind w:left="0"/>
        <w:jc w:val="both"/>
      </w:pPr>
      <w:r>
        <w:rPr>
          <w:rFonts w:ascii="Times New Roman"/>
          <w:b w:val="false"/>
          <w:i w:val="false"/>
          <w:color w:val="000000"/>
          <w:sz w:val="28"/>
        </w:rPr>
        <w:t>
      "2) есепті қаржы жылындағы республикалық бюджеттің түсімдер бойынша атқарылуы, жүргiзiлген бюджеттiк мониторинг және оның нәтижелерiн бағалау негiзiнде республикалық бюджеттік бағдарламалардың орындалуы туралы талдамалық есептен тұрады.</w:t>
      </w:r>
    </w:p>
    <w:bookmarkEnd w:id="167"/>
    <w:p>
      <w:pPr>
        <w:spacing w:after="0"/>
        <w:ind w:left="0"/>
        <w:jc w:val="both"/>
      </w:pPr>
      <w:r>
        <w:rPr>
          <w:rFonts w:ascii="Times New Roman"/>
          <w:b w:val="false"/>
          <w:i w:val="false"/>
          <w:color w:val="000000"/>
          <w:sz w:val="28"/>
        </w:rPr>
        <w:t>
      Республикалық бюджеттік бағдарламаларды орындау туралы талдамалық есеп бюджеттік бағдарламалардың әкімшілері мен бюджеттік бағдарламалар бөлігінде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"жазбадан тұрады." деген сөздер "жазбадан;" деген сөзбен ауыстырылып, мынадай мазмұндағы 4) тармақшамен толықтырылсын:</w:t>
      </w:r>
    </w:p>
    <w:bookmarkStart w:name="z205" w:id="168"/>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168"/>
    <w:bookmarkStart w:name="z206" w:id="169"/>
    <w:p>
      <w:pPr>
        <w:spacing w:after="0"/>
        <w:ind w:left="0"/>
        <w:jc w:val="both"/>
      </w:pPr>
      <w:r>
        <w:rPr>
          <w:rFonts w:ascii="Times New Roman"/>
          <w:b w:val="false"/>
          <w:i w:val="false"/>
          <w:color w:val="000000"/>
          <w:sz w:val="28"/>
        </w:rPr>
        <w:t xml:space="preserve">
      35) 129-баптың 2-тармағы </w:t>
      </w:r>
      <w:r>
        <w:rPr>
          <w:rFonts w:ascii="Times New Roman"/>
          <w:b w:val="false"/>
          <w:i w:val="false"/>
          <w:color w:val="000000"/>
          <w:sz w:val="28"/>
        </w:rPr>
        <w:t>3) тармақшасындағы</w:t>
      </w:r>
      <w:r>
        <w:rPr>
          <w:rFonts w:ascii="Times New Roman"/>
          <w:b w:val="false"/>
          <w:i w:val="false"/>
          <w:color w:val="000000"/>
          <w:sz w:val="28"/>
        </w:rPr>
        <w:t xml:space="preserve"> "жазбадан тұрады." деген сөздер "жазбадан;" деген сөзбен ауыстырылып, мынадай мазмұндағы 4) тармақшамен толықтырылсын:</w:t>
      </w:r>
    </w:p>
    <w:bookmarkEnd w:id="169"/>
    <w:bookmarkStart w:name="z207" w:id="170"/>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170"/>
    <w:bookmarkStart w:name="z208" w:id="171"/>
    <w:p>
      <w:pPr>
        <w:spacing w:after="0"/>
        <w:ind w:left="0"/>
        <w:jc w:val="both"/>
      </w:pPr>
      <w:r>
        <w:rPr>
          <w:rFonts w:ascii="Times New Roman"/>
          <w:b w:val="false"/>
          <w:i w:val="false"/>
          <w:color w:val="000000"/>
          <w:sz w:val="28"/>
        </w:rPr>
        <w:t xml:space="preserve">
      36) 131-баптың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1"/>
    <w:bookmarkStart w:name="z209" w:id="172"/>
    <w:p>
      <w:pPr>
        <w:spacing w:after="0"/>
        <w:ind w:left="0"/>
        <w:jc w:val="both"/>
      </w:pPr>
      <w:r>
        <w:rPr>
          <w:rFonts w:ascii="Times New Roman"/>
          <w:b w:val="false"/>
          <w:i w:val="false"/>
          <w:color w:val="000000"/>
          <w:sz w:val="28"/>
        </w:rPr>
        <w:t>
      "3. Түсіндірме жазба экономикалық ахуал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бюджеті баптарының орындалуы туралы талдамалық ақпаратты қамтиды.";</w:t>
      </w:r>
    </w:p>
    <w:bookmarkEnd w:id="172"/>
    <w:bookmarkStart w:name="z210" w:id="17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143-бап</w:t>
      </w:r>
      <w:r>
        <w:rPr>
          <w:rFonts w:ascii="Times New Roman"/>
          <w:b w:val="false"/>
          <w:i w:val="false"/>
          <w:color w:val="000000"/>
          <w:sz w:val="28"/>
        </w:rPr>
        <w:t xml:space="preserve"> мынадай мазмұндағы 6-2) тармақшамен толықтырылсын:</w:t>
      </w:r>
    </w:p>
    <w:bookmarkEnd w:id="173"/>
    <w:bookmarkStart w:name="z211" w:id="174"/>
    <w:p>
      <w:pPr>
        <w:spacing w:after="0"/>
        <w:ind w:left="0"/>
        <w:jc w:val="both"/>
      </w:pPr>
      <w:r>
        <w:rPr>
          <w:rFonts w:ascii="Times New Roman"/>
          <w:b w:val="false"/>
          <w:i w:val="false"/>
          <w:color w:val="000000"/>
          <w:sz w:val="28"/>
        </w:rPr>
        <w:t>
      "6-2) жалпы сипаттағы трансферттер көлемдері туралы заңда айқындалатын шығыстардың жекелеген бағыттарын жергілікті бюджеттен қаржыландыру көлемін бақылауды жүзеге асырады;";</w:t>
      </w:r>
    </w:p>
    <w:bookmarkEnd w:id="174"/>
    <w:bookmarkStart w:name="z212" w:id="175"/>
    <w:p>
      <w:pPr>
        <w:spacing w:after="0"/>
        <w:ind w:left="0"/>
        <w:jc w:val="both"/>
      </w:pPr>
      <w:r>
        <w:rPr>
          <w:rFonts w:ascii="Times New Roman"/>
          <w:b w:val="false"/>
          <w:i w:val="false"/>
          <w:color w:val="000000"/>
          <w:sz w:val="28"/>
        </w:rPr>
        <w:t xml:space="preserve">
      38) 151-баптың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 мынадай редакцияда жазылсын:</w:t>
      </w:r>
    </w:p>
    <w:bookmarkEnd w:id="175"/>
    <w:bookmarkStart w:name="z213" w:id="176"/>
    <w:p>
      <w:pPr>
        <w:spacing w:after="0"/>
        <w:ind w:left="0"/>
        <w:jc w:val="both"/>
      </w:pPr>
      <w:r>
        <w:rPr>
          <w:rFonts w:ascii="Times New Roman"/>
          <w:b w:val="false"/>
          <w:i w:val="false"/>
          <w:color w:val="000000"/>
          <w:sz w:val="28"/>
        </w:rPr>
        <w:t xml:space="preserve">
      "13. Аса маңызды және жедел іске асыруды талап ететін міндеттерді іске асыруға бағытталған, осы Кодекстің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w:t>
      </w:r>
      <w:r>
        <w:rPr>
          <w:rFonts w:ascii="Times New Roman"/>
          <w:b w:val="false"/>
          <w:i w:val="false"/>
          <w:color w:val="000000"/>
          <w:sz w:val="28"/>
        </w:rPr>
        <w:t xml:space="preserve"> белгіленген жоспарлау кезеңдерінен өтпеген бюджеттік инвестициялар Республикалық бюджет комиссиясының оң ұсынысы болған кезде республикалық бюджет жобасына немесе оны ағымдағы қаржы жылының бірінші жартысында нақтылау шартымен нақтыланған республикалық бюджет жобасына енгізіледі.";</w:t>
      </w:r>
    </w:p>
    <w:bookmarkEnd w:id="176"/>
    <w:bookmarkStart w:name="z214" w:id="177"/>
    <w:p>
      <w:pPr>
        <w:spacing w:after="0"/>
        <w:ind w:left="0"/>
        <w:jc w:val="both"/>
      </w:pPr>
      <w:r>
        <w:rPr>
          <w:rFonts w:ascii="Times New Roman"/>
          <w:b w:val="false"/>
          <w:i w:val="false"/>
          <w:color w:val="000000"/>
          <w:sz w:val="28"/>
        </w:rPr>
        <w:t xml:space="preserve">
      154-баптың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End w:id="177"/>
    <w:bookmarkStart w:name="z215" w:id="178"/>
    <w:p>
      <w:pPr>
        <w:spacing w:after="0"/>
        <w:ind w:left="0"/>
        <w:jc w:val="both"/>
      </w:pPr>
      <w:r>
        <w:rPr>
          <w:rFonts w:ascii="Times New Roman"/>
          <w:b w:val="false"/>
          <w:i w:val="false"/>
          <w:color w:val="000000"/>
          <w:sz w:val="28"/>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p>
    <w:bookmarkEnd w:id="178"/>
    <w:bookmarkStart w:name="z216" w:id="179"/>
    <w:p>
      <w:pPr>
        <w:spacing w:after="0"/>
        <w:ind w:left="0"/>
        <w:jc w:val="both"/>
      </w:pPr>
      <w:r>
        <w:rPr>
          <w:rFonts w:ascii="Times New Roman"/>
          <w:b w:val="false"/>
          <w:i w:val="false"/>
          <w:color w:val="000000"/>
          <w:sz w:val="28"/>
        </w:rPr>
        <w:t xml:space="preserve">
      155-1-баптың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9"/>
    <w:bookmarkStart w:name="z217" w:id="180"/>
    <w:p>
      <w:pPr>
        <w:spacing w:after="0"/>
        <w:ind w:left="0"/>
        <w:jc w:val="both"/>
      </w:pPr>
      <w:r>
        <w:rPr>
          <w:rFonts w:ascii="Times New Roman"/>
          <w:b w:val="false"/>
          <w:i w:val="false"/>
          <w:color w:val="000000"/>
          <w:sz w:val="28"/>
        </w:rPr>
        <w:t xml:space="preserve">
      "3. Мемлекеттiк жоспарлау жөнiндегi орталық уәкiлеттi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жағдайларды қоспағанда, концессия мәселелерi жөнiндегi мамандандырылған ұйымның сараптамасы негiзiнде концессиялық ұсыныс бойынша қорытынды дайындайды.</w:t>
      </w:r>
    </w:p>
    <w:bookmarkEnd w:id="180"/>
    <w:p>
      <w:pPr>
        <w:spacing w:after="0"/>
        <w:ind w:left="0"/>
        <w:jc w:val="both"/>
      </w:pPr>
      <w:r>
        <w:rPr>
          <w:rFonts w:ascii="Times New Roman"/>
          <w:b w:val="false"/>
          <w:i w:val="false"/>
          <w:color w:val="000000"/>
          <w:sz w:val="28"/>
        </w:rPr>
        <w:t>
      Мемлекеттiк жоспарлау жөнiндегi жергілікті уәкiлеттi орган "Концессиялар туралы" Қазақстан Республикасы Заңының 13-бабының 3-2) тармақшасында белгіленген жағдайда, жергілікті атқарушы орган айқындайтын заңды тұлға тартылатын болса, оның сараптамасы негізінде концессиялық ұсыныс бойынша қорытынды дайындайды.";</w:t>
      </w:r>
    </w:p>
    <w:bookmarkStart w:name="z218" w:id="181"/>
    <w:p>
      <w:pPr>
        <w:spacing w:after="0"/>
        <w:ind w:left="0"/>
        <w:jc w:val="both"/>
      </w:pPr>
      <w:r>
        <w:rPr>
          <w:rFonts w:ascii="Times New Roman"/>
          <w:b w:val="false"/>
          <w:i w:val="false"/>
          <w:color w:val="000000"/>
          <w:sz w:val="28"/>
        </w:rPr>
        <w:t xml:space="preserve">
      41) 155-2-баптың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81"/>
    <w:bookmarkStart w:name="z219" w:id="182"/>
    <w:p>
      <w:pPr>
        <w:spacing w:after="0"/>
        <w:ind w:left="0"/>
        <w:jc w:val="both"/>
      </w:pPr>
      <w:r>
        <w:rPr>
          <w:rFonts w:ascii="Times New Roman"/>
          <w:b w:val="false"/>
          <w:i w:val="false"/>
          <w:color w:val="000000"/>
          <w:sz w:val="28"/>
        </w:rPr>
        <w:t xml:space="preserve">
      "3. Мемлекеттiк жоспарлау жөнiндегi орталық уәкiлеттi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жағдайларды қоспағанда,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концессия мәселелерi жөнiндегi мамандандырылған ұйымға сараптамаға жiбередi.</w:t>
      </w:r>
    </w:p>
    <w:bookmarkEnd w:id="182"/>
    <w:p>
      <w:pPr>
        <w:spacing w:after="0"/>
        <w:ind w:left="0"/>
        <w:jc w:val="both"/>
      </w:pPr>
      <w:r>
        <w:rPr>
          <w:rFonts w:ascii="Times New Roman"/>
          <w:b w:val="false"/>
          <w:i w:val="false"/>
          <w:color w:val="000000"/>
          <w:sz w:val="28"/>
        </w:rPr>
        <w:t xml:space="preserve">
      Мемлекеттiк жоспарлау жөнiндегi жергілікті уәкiлеттi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жергілікті атқарушы орган айқындайтын заңды тұлғаға сараптамаға жiбередi.";</w:t>
      </w:r>
    </w:p>
    <w:bookmarkStart w:name="z220" w:id="183"/>
    <w:p>
      <w:pPr>
        <w:spacing w:after="0"/>
        <w:ind w:left="0"/>
        <w:jc w:val="both"/>
      </w:pPr>
      <w:r>
        <w:rPr>
          <w:rFonts w:ascii="Times New Roman"/>
          <w:b w:val="false"/>
          <w:i w:val="false"/>
          <w:color w:val="000000"/>
          <w:sz w:val="28"/>
        </w:rPr>
        <w:t xml:space="preserve">
      42) 164-баптың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3"/>
    <w:bookmarkStart w:name="z221" w:id="184"/>
    <w:p>
      <w:pPr>
        <w:spacing w:after="0"/>
        <w:ind w:left="0"/>
        <w:jc w:val="both"/>
      </w:pPr>
      <w:r>
        <w:rPr>
          <w:rFonts w:ascii="Times New Roman"/>
          <w:b w:val="false"/>
          <w:i w:val="false"/>
          <w:color w:val="000000"/>
          <w:sz w:val="28"/>
        </w:rPr>
        <w:t>
      "2. Жергiлiктi атқарушы органның мемлекеттiк концессиялық мiндеттемелерiнiң лимитiн үш жылдық кезеңге Қазақстан Республикасының Үкiметi белгiлейдi.";</w:t>
      </w:r>
    </w:p>
    <w:bookmarkEnd w:id="184"/>
    <w:bookmarkStart w:name="z222" w:id="185"/>
    <w:p>
      <w:pPr>
        <w:spacing w:after="0"/>
        <w:ind w:left="0"/>
        <w:jc w:val="both"/>
      </w:pPr>
      <w:r>
        <w:rPr>
          <w:rFonts w:ascii="Times New Roman"/>
          <w:b w:val="false"/>
          <w:i w:val="false"/>
          <w:color w:val="000000"/>
          <w:sz w:val="28"/>
        </w:rPr>
        <w:t xml:space="preserve">
      43) 179-баптың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185"/>
    <w:bookmarkStart w:name="z223" w:id="186"/>
    <w:p>
      <w:pPr>
        <w:spacing w:after="0"/>
        <w:ind w:left="0"/>
        <w:jc w:val="both"/>
      </w:pPr>
      <w:r>
        <w:rPr>
          <w:rFonts w:ascii="Times New Roman"/>
          <w:b w:val="false"/>
          <w:i w:val="false"/>
          <w:color w:val="000000"/>
          <w:sz w:val="28"/>
        </w:rPr>
        <w:t>
      "5. Егер тапсырыс шартында өзгеше 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p>
    <w:bookmarkEnd w:id="186"/>
    <w:bookmarkStart w:name="z224" w:id="187"/>
    <w:p>
      <w:pPr>
        <w:spacing w:after="0"/>
        <w:ind w:left="0"/>
        <w:jc w:val="both"/>
      </w:pPr>
      <w:r>
        <w:rPr>
          <w:rFonts w:ascii="Times New Roman"/>
          <w:b w:val="false"/>
          <w:i w:val="false"/>
          <w:color w:val="000000"/>
          <w:sz w:val="28"/>
        </w:rPr>
        <w:t xml:space="preserve">
      44) 186-баптың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187"/>
    <w:bookmarkStart w:name="z225" w:id="188"/>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bookmarkEnd w:id="188"/>
    <w:bookmarkStart w:name="z226" w:id="189"/>
    <w:p>
      <w:pPr>
        <w:spacing w:after="0"/>
        <w:ind w:left="0"/>
        <w:jc w:val="both"/>
      </w:pPr>
      <w:r>
        <w:rPr>
          <w:rFonts w:ascii="Times New Roman"/>
          <w:b w:val="false"/>
          <w:i w:val="false"/>
          <w:color w:val="000000"/>
          <w:sz w:val="28"/>
        </w:rPr>
        <w:t xml:space="preserve">
      45) 187-баптың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9"/>
    <w:bookmarkStart w:name="z227" w:id="190"/>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p>
    <w:bookmarkEnd w:id="190"/>
    <w:bookmarkStart w:name="z228" w:id="191"/>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188-бапта</w:t>
      </w:r>
      <w:r>
        <w:rPr>
          <w:rFonts w:ascii="Times New Roman"/>
          <w:b w:val="false"/>
          <w:i w:val="false"/>
          <w:color w:val="000000"/>
          <w:sz w:val="28"/>
        </w:rPr>
        <w:t>:</w:t>
      </w:r>
    </w:p>
    <w:bookmarkEnd w:id="191"/>
    <w:bookmarkStart w:name="z229" w:id="19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2"/>
    <w:bookmarkStart w:name="z230" w:id="193"/>
    <w:p>
      <w:pPr>
        <w:spacing w:after="0"/>
        <w:ind w:left="0"/>
        <w:jc w:val="both"/>
      </w:pPr>
      <w:r>
        <w:rPr>
          <w:rFonts w:ascii="Times New Roman"/>
          <w:b w:val="false"/>
          <w:i w:val="false"/>
          <w:color w:val="000000"/>
          <w:sz w:val="28"/>
        </w:rPr>
        <w:t>
      "2) қарыз алушыны, оның ішінде түпкілікті қарыз алушыны ол болған жағдайда айқындауды;";</w:t>
      </w:r>
    </w:p>
    <w:bookmarkEnd w:id="193"/>
    <w:bookmarkStart w:name="z231" w:id="19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94"/>
    <w:bookmarkStart w:name="z232" w:id="195"/>
    <w:p>
      <w:pPr>
        <w:spacing w:after="0"/>
        <w:ind w:left="0"/>
        <w:jc w:val="both"/>
      </w:pPr>
      <w:r>
        <w:rPr>
          <w:rFonts w:ascii="Times New Roman"/>
          <w:b w:val="false"/>
          <w:i w:val="false"/>
          <w:color w:val="000000"/>
          <w:sz w:val="28"/>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p>
    <w:bookmarkEnd w:id="195"/>
    <w:bookmarkStart w:name="z233" w:id="19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190-бап</w:t>
      </w:r>
      <w:r>
        <w:rPr>
          <w:rFonts w:ascii="Times New Roman"/>
          <w:b w:val="false"/>
          <w:i w:val="false"/>
          <w:color w:val="000000"/>
          <w:sz w:val="28"/>
        </w:rPr>
        <w:t xml:space="preserve"> мынадай редакцияда жазылсын:</w:t>
      </w:r>
    </w:p>
    <w:bookmarkEnd w:id="196"/>
    <w:p>
      <w:pPr>
        <w:spacing w:after="0"/>
        <w:ind w:left="0"/>
        <w:jc w:val="both"/>
      </w:pPr>
      <w:r>
        <w:rPr>
          <w:rFonts w:ascii="Times New Roman"/>
          <w:b/>
          <w:i w:val="false"/>
          <w:color w:val="000000"/>
          <w:sz w:val="28"/>
        </w:rPr>
        <w:t>"190-бап. Бюджеттік кредитті пайдалану</w:t>
      </w:r>
    </w:p>
    <w:p>
      <w:pPr>
        <w:spacing w:after="0"/>
        <w:ind w:left="0"/>
        <w:jc w:val="both"/>
      </w:pPr>
      <w:r>
        <w:rPr>
          <w:rFonts w:ascii="Times New Roman"/>
          <w:b w:val="false"/>
          <w:i w:val="false"/>
          <w:color w:val="000000"/>
          <w:sz w:val="28"/>
        </w:rPr>
        <w:t>
      Қарыз алушы бюджеттік кредит қаражатын бюджеттік бағдарлама мен кредиттік шартта көзделген мақсаттарға ғана пайдаланады.</w:t>
      </w:r>
    </w:p>
    <w:p>
      <w:pPr>
        <w:spacing w:after="0"/>
        <w:ind w:left="0"/>
        <w:jc w:val="both"/>
      </w:pPr>
      <w:r>
        <w:rPr>
          <w:rFonts w:ascii="Times New Roman"/>
          <w:b w:val="false"/>
          <w:i w:val="false"/>
          <w:color w:val="000000"/>
          <w:sz w:val="28"/>
        </w:rPr>
        <w:t>
      Түпкілікті қарыз алушы бюджеттік кредит қаражатын Қазақстан Республикасының бюджет заңнамасына сәйкес кредиттік шартта көзделген мақсаттарға ғана пайдаланады.</w:t>
      </w:r>
    </w:p>
    <w:p>
      <w:pPr>
        <w:spacing w:after="0"/>
        <w:ind w:left="0"/>
        <w:jc w:val="both"/>
      </w:pPr>
      <w:r>
        <w:rPr>
          <w:rFonts w:ascii="Times New Roman"/>
          <w:b w:val="false"/>
          <w:i w:val="false"/>
          <w:color w:val="000000"/>
          <w:sz w:val="28"/>
        </w:rPr>
        <w:t>
      Бюджеттік кредит 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p>
    <w:bookmarkStart w:name="z235" w:id="19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192-бапта</w:t>
      </w:r>
      <w:r>
        <w:rPr>
          <w:rFonts w:ascii="Times New Roman"/>
          <w:b w:val="false"/>
          <w:i w:val="false"/>
          <w:color w:val="000000"/>
          <w:sz w:val="28"/>
        </w:rPr>
        <w:t>:</w:t>
      </w:r>
    </w:p>
    <w:bookmarkEnd w:id="197"/>
    <w:bookmarkStart w:name="z236" w:id="198"/>
    <w:p>
      <w:pPr>
        <w:spacing w:after="0"/>
        <w:ind w:left="0"/>
        <w:jc w:val="both"/>
      </w:pPr>
      <w:r>
        <w:rPr>
          <w:rFonts w:ascii="Times New Roman"/>
          <w:b w:val="false"/>
          <w:i w:val="false"/>
          <w:color w:val="000000"/>
          <w:sz w:val="28"/>
        </w:rPr>
        <w:t>
      мынадай мазмұндағы 2-1-тармақпен толықтырсын:</w:t>
      </w:r>
    </w:p>
    <w:bookmarkEnd w:id="198"/>
    <w:bookmarkStart w:name="z237" w:id="199"/>
    <w:p>
      <w:pPr>
        <w:spacing w:after="0"/>
        <w:ind w:left="0"/>
        <w:jc w:val="both"/>
      </w:pPr>
      <w:r>
        <w:rPr>
          <w:rFonts w:ascii="Times New Roman"/>
          <w:b w:val="false"/>
          <w:i w:val="false"/>
          <w:color w:val="000000"/>
          <w:sz w:val="28"/>
        </w:rPr>
        <w:t>
      "2-1. Кредитормен келісу бойынша бюджеттік кредитті өтеу, оның ішінде мерзімінен бұрын өтеу қарыз алушының немесе түпкілікті қарыз алушының инвестициялық стратегиялық жобаларды іске асыру кезінде туындаған мүлкімен жүзеге асырылуы мүмкін.";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9" w:id="200"/>
    <w:p>
      <w:pPr>
        <w:spacing w:after="0"/>
        <w:ind w:left="0"/>
        <w:jc w:val="both"/>
      </w:pPr>
      <w:r>
        <w:rPr>
          <w:rFonts w:ascii="Times New Roman"/>
          <w:b w:val="false"/>
          <w:i w:val="false"/>
          <w:color w:val="000000"/>
          <w:sz w:val="28"/>
        </w:rPr>
        <w:t>
      "6. Бюджеттік кредит бойынша берешекті мерзімінен бұрын өтеу кезінде немесе өтеу есебінен мүлікті мемлекеттік меншікке айналдыру кезінде кредитор талаптарының мөлшері мүлік құнының сомасына азайтылады.";</w:t>
      </w:r>
    </w:p>
    <w:bookmarkEnd w:id="200"/>
    <w:bookmarkStart w:name="z240" w:id="201"/>
    <w:p>
      <w:pPr>
        <w:spacing w:after="0"/>
        <w:ind w:left="0"/>
        <w:jc w:val="both"/>
      </w:pPr>
      <w:r>
        <w:rPr>
          <w:rFonts w:ascii="Times New Roman"/>
          <w:b w:val="false"/>
          <w:i w:val="false"/>
          <w:color w:val="000000"/>
          <w:sz w:val="28"/>
        </w:rPr>
        <w:t xml:space="preserve">
      49) 193-баптың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1"/>
    <w:bookmarkStart w:name="z241" w:id="202"/>
    <w:p>
      <w:pPr>
        <w:spacing w:after="0"/>
        <w:ind w:left="0"/>
        <w:jc w:val="both"/>
      </w:pPr>
      <w:r>
        <w:rPr>
          <w:rFonts w:ascii="Times New Roman"/>
          <w:b w:val="false"/>
          <w:i w:val="false"/>
          <w:color w:val="000000"/>
          <w:sz w:val="28"/>
        </w:rPr>
        <w:t>
      "3. Бюджеттік кредитті қайта құрылымдау:</w:t>
      </w:r>
    </w:p>
    <w:bookmarkEnd w:id="202"/>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капиталдандыру (жиынтықтау) арқылы жүзеге асырылады.";</w:t>
      </w:r>
    </w:p>
    <w:bookmarkStart w:name="z242" w:id="20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196-бапта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4" w:id="20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кредитордың есептен шығаруына жатады.";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46" w:id="20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243-1-бап</w:t>
      </w:r>
      <w:r>
        <w:rPr>
          <w:rFonts w:ascii="Times New Roman"/>
          <w:b w:val="false"/>
          <w:i w:val="false"/>
          <w:color w:val="000000"/>
          <w:sz w:val="28"/>
        </w:rPr>
        <w:t xml:space="preserve"> мынадай мазмұндағы үшінші және төртінші бөліктермен толықтырылсын:</w:t>
      </w:r>
    </w:p>
    <w:bookmarkEnd w:id="205"/>
    <w:bookmarkStart w:name="z247" w:id="206"/>
    <w:p>
      <w:pPr>
        <w:spacing w:after="0"/>
        <w:ind w:left="0"/>
        <w:jc w:val="both"/>
      </w:pPr>
      <w:r>
        <w:rPr>
          <w:rFonts w:ascii="Times New Roman"/>
          <w:b w:val="false"/>
          <w:i w:val="false"/>
          <w:color w:val="000000"/>
          <w:sz w:val="28"/>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p>
    <w:bookmarkEnd w:id="206"/>
    <w:p>
      <w:pPr>
        <w:spacing w:after="0"/>
        <w:ind w:left="0"/>
        <w:jc w:val="both"/>
      </w:pPr>
      <w:r>
        <w:rPr>
          <w:rFonts w:ascii="Times New Roman"/>
          <w:b w:val="false"/>
          <w:i w:val="false"/>
          <w:color w:val="000000"/>
          <w:sz w:val="28"/>
        </w:rPr>
        <w:t>
      2015 қаржы жылына арналған бюджетті бекіту және нақтылау 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p>
    <w:bookmarkStart w:name="z248" w:id="207"/>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243-2-баппен толықтырылсын:</w:t>
      </w:r>
    </w:p>
    <w:bookmarkEnd w:id="207"/>
    <w:p>
      <w:pPr>
        <w:spacing w:after="0"/>
        <w:ind w:left="0"/>
        <w:jc w:val="both"/>
      </w:pPr>
      <w:r>
        <w:rPr>
          <w:rFonts w:ascii="Times New Roman"/>
          <w:b/>
          <w:i w:val="false"/>
          <w:color w:val="000000"/>
          <w:sz w:val="28"/>
        </w:rPr>
        <w:t>"243-2-бап.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p>
      <w:pPr>
        <w:spacing w:after="0"/>
        <w:ind w:left="0"/>
        <w:jc w:val="both"/>
      </w:pPr>
      <w:r>
        <w:rPr>
          <w:rFonts w:ascii="Times New Roman"/>
          <w:b w:val="false"/>
          <w:i w:val="false"/>
          <w:color w:val="000000"/>
          <w:sz w:val="28"/>
        </w:rPr>
        <w:t>
      Мемлекеттік бюджетке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p>
    <w:bookmarkStart w:name="z250" w:id="208"/>
    <w:p>
      <w:pPr>
        <w:spacing w:after="0"/>
        <w:ind w:left="0"/>
        <w:jc w:val="both"/>
      </w:pPr>
      <w:r>
        <w:rPr>
          <w:rFonts w:ascii="Times New Roman"/>
          <w:b w:val="false"/>
          <w:i w:val="false"/>
          <w:color w:val="000000"/>
          <w:sz w:val="28"/>
        </w:rPr>
        <w:t xml:space="preserve">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13 маусымда "Егемен Қазақстан" және "Казахстанская правда" газеттерінде жарияланған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21 маусымда "Егемен Қазақстан" және "Казахстанская правда" газеттерінде жарияланған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2014 жылғы 18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8"/>
    <w:bookmarkStart w:name="z251" w:id="209"/>
    <w:p>
      <w:pPr>
        <w:spacing w:after="0"/>
        <w:ind w:left="0"/>
        <w:jc w:val="both"/>
      </w:pPr>
      <w:r>
        <w:rPr>
          <w:rFonts w:ascii="Times New Roman"/>
          <w:b w:val="false"/>
          <w:i w:val="false"/>
          <w:color w:val="000000"/>
          <w:sz w:val="28"/>
        </w:rPr>
        <w:t>
      1) мазмұны мынадай мазмұндағы 645-1-баптың тақырыбымен толықтырылсын:</w:t>
      </w:r>
    </w:p>
    <w:bookmarkEnd w:id="209"/>
    <w:bookmarkStart w:name="z252" w:id="210"/>
    <w:p>
      <w:pPr>
        <w:spacing w:after="0"/>
        <w:ind w:left="0"/>
        <w:jc w:val="both"/>
      </w:pPr>
      <w:r>
        <w:rPr>
          <w:rFonts w:ascii="Times New Roman"/>
          <w:b w:val="false"/>
          <w:i w:val="false"/>
          <w:color w:val="000000"/>
          <w:sz w:val="28"/>
        </w:rPr>
        <w:t>
      "645-1-бап. Тауарларды, жұмыстарды, көрсетілетін қызметтерді өткізу кезінде жүзеге асырылатын ақшалай есеп айырысулар туралы мәліметтерді қабылдау, сақтау және салық қызметі органдарына беру тәртібі";</w:t>
      </w:r>
    </w:p>
    <w:bookmarkEnd w:id="210"/>
    <w:bookmarkStart w:name="z253" w:id="211"/>
    <w:p>
      <w:pPr>
        <w:spacing w:after="0"/>
        <w:ind w:left="0"/>
        <w:jc w:val="both"/>
      </w:pPr>
      <w:r>
        <w:rPr>
          <w:rFonts w:ascii="Times New Roman"/>
          <w:b w:val="false"/>
          <w:i w:val="false"/>
          <w:color w:val="000000"/>
          <w:sz w:val="28"/>
        </w:rPr>
        <w:t xml:space="preserve">
      2) 24-баптың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1"/>
    <w:bookmarkStart w:name="z254" w:id="212"/>
    <w:p>
      <w:pPr>
        <w:spacing w:after="0"/>
        <w:ind w:left="0"/>
        <w:jc w:val="both"/>
      </w:pPr>
      <w:r>
        <w:rPr>
          <w:rFonts w:ascii="Times New Roman"/>
          <w:b w:val="false"/>
          <w:i w:val="false"/>
          <w:color w:val="000000"/>
          <w:sz w:val="28"/>
        </w:rPr>
        <w:t>
      "3. Салық қызметі органдары мен кеден органдары өздеріне жүктелген салықтық бақылауды жүзеге асыру жөніндегі міндеттерді өзара іс-қимыл жасасу, оның ішінде кеден және салық органдарының интеграцияланған ақпараттық жүйелері арқылы орындайды.";</w:t>
      </w:r>
    </w:p>
    <w:bookmarkEnd w:id="212"/>
    <w:bookmarkStart w:name="z255" w:id="2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90-бап</w:t>
      </w:r>
      <w:r>
        <w:rPr>
          <w:rFonts w:ascii="Times New Roman"/>
          <w:b w:val="false"/>
          <w:i w:val="false"/>
          <w:color w:val="000000"/>
          <w:sz w:val="28"/>
        </w:rPr>
        <w:t xml:space="preserve"> мынадай мазмұндағы 2-1-тармақпен толықтырылсын:</w:t>
      </w:r>
    </w:p>
    <w:bookmarkEnd w:id="213"/>
    <w:bookmarkStart w:name="z256" w:id="214"/>
    <w:p>
      <w:pPr>
        <w:spacing w:after="0"/>
        <w:ind w:left="0"/>
        <w:jc w:val="both"/>
      </w:pPr>
      <w:r>
        <w:rPr>
          <w:rFonts w:ascii="Times New Roman"/>
          <w:b w:val="false"/>
          <w:i w:val="false"/>
          <w:color w:val="000000"/>
          <w:sz w:val="28"/>
        </w:rPr>
        <w:t xml:space="preserve">
      "2-1. Кредит (қарыз) бойынша борыш осы тармақта белгіленген тәртіппен және жағдайларда кешірілетін жағдайда, осы Кодекстің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провизияларды (резервтерді) құру бойынша шығыстар сомаларын шегеруге құқығы бар банк бұрын шегерімге жатқызылған провизиялар (резервтер) сомаларын провизиялардың (резервтердің) мөлшерін азайтудан түскен табыс деп танымайды.</w:t>
      </w:r>
    </w:p>
    <w:bookmarkEnd w:id="214"/>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1) 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pPr>
        <w:spacing w:after="0"/>
        <w:ind w:left="0"/>
        <w:jc w:val="both"/>
      </w:pPr>
      <w:r>
        <w:rPr>
          <w:rFonts w:ascii="Times New Roman"/>
          <w:b w:val="false"/>
          <w:i w:val="false"/>
          <w:color w:val="000000"/>
          <w:sz w:val="28"/>
        </w:rPr>
        <w:t>
      2) бірігу арқылы қайта ұйымдастыру нәтижесінде осы бөліктің 1) тармақшасында көрсетілген банктің құқық мирасқоры болып табылатын банкке қолданылады.</w:t>
      </w:r>
    </w:p>
    <w:p>
      <w:pPr>
        <w:spacing w:after="0"/>
        <w:ind w:left="0"/>
        <w:jc w:val="both"/>
      </w:pPr>
      <w:r>
        <w:rPr>
          <w:rFonts w:ascii="Times New Roman"/>
          <w:b w:val="false"/>
          <w:i w:val="false"/>
          <w:color w:val="000000"/>
          <w:sz w:val="28"/>
        </w:rPr>
        <w:t xml:space="preserve">
      Осы тармақтың ережелері осы Кодекстің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бұрын шегерімге жатқызылған провизияларды (резервтерді) борышқа қарсы құрған, мыналардан:</w:t>
      </w:r>
    </w:p>
    <w:p>
      <w:pPr>
        <w:spacing w:after="0"/>
        <w:ind w:left="0"/>
        <w:jc w:val="both"/>
      </w:pPr>
      <w:r>
        <w:rPr>
          <w:rFonts w:ascii="Times New Roman"/>
          <w:b w:val="false"/>
          <w:i w:val="false"/>
          <w:color w:val="000000"/>
          <w:sz w:val="28"/>
        </w:rPr>
        <w:t>
      негізгі борыш бойынша берешектен;</w:t>
      </w:r>
    </w:p>
    <w:p>
      <w:pPr>
        <w:spacing w:after="0"/>
        <w:ind w:left="0"/>
        <w:jc w:val="both"/>
      </w:pPr>
      <w:r>
        <w:rPr>
          <w:rFonts w:ascii="Times New Roman"/>
          <w:b w:val="false"/>
          <w:i w:val="false"/>
          <w:color w:val="000000"/>
          <w:sz w:val="28"/>
        </w:rPr>
        <w:t>
      2012 жылғы 31 желтоқсаннан кейін есептелген сыйақы бойынша берешектерден тұратын кредит (қарыз) бойынша борышқа қолданылады.</w:t>
      </w:r>
    </w:p>
    <w:p>
      <w:pPr>
        <w:spacing w:after="0"/>
        <w:ind w:left="0"/>
        <w:jc w:val="both"/>
      </w:pPr>
      <w:r>
        <w:rPr>
          <w:rFonts w:ascii="Times New Roman"/>
          <w:b w:val="false"/>
          <w:i w:val="false"/>
          <w:color w:val="000000"/>
          <w:sz w:val="28"/>
        </w:rPr>
        <w:t>
      Осы тармақ бір мезгілде мынадай талаптар орындалған кезде:</w:t>
      </w:r>
    </w:p>
    <w:p>
      <w:pPr>
        <w:spacing w:after="0"/>
        <w:ind w:left="0"/>
        <w:jc w:val="both"/>
      </w:pPr>
      <w:r>
        <w:rPr>
          <w:rFonts w:ascii="Times New Roman"/>
          <w:b w:val="false"/>
          <w:i w:val="false"/>
          <w:color w:val="000000"/>
          <w:sz w:val="28"/>
        </w:rPr>
        <w:t>
      1) кредит (қарыз) 2009 жылғы 1 қазанға дейін берілсе;</w:t>
      </w:r>
    </w:p>
    <w:p>
      <w:pPr>
        <w:spacing w:after="0"/>
        <w:ind w:left="0"/>
        <w:jc w:val="both"/>
      </w:pPr>
      <w:r>
        <w:rPr>
          <w:rFonts w:ascii="Times New Roman"/>
          <w:b w:val="false"/>
          <w:i w:val="false"/>
          <w:color w:val="000000"/>
          <w:sz w:val="28"/>
        </w:rPr>
        <w:t>
      2) кредит (қарыз) бойынша борышкер осы тармақтың екінші бөлігінде көрсетілген банктің басқару органы 2015 жылғы 1 қаңтарға дейін бекіткен және уәкілетті органға 2015 жылғы 1 ақпаннан кешіктірілмей ұсынылған, олар бойынша борыш кешірілуге жататын кредиттер (қарыздар) бойынша борышкерлер тізбесінде көрсетілсе;</w:t>
      </w:r>
    </w:p>
    <w:p>
      <w:pPr>
        <w:spacing w:after="0"/>
        <w:ind w:left="0"/>
        <w:jc w:val="both"/>
      </w:pPr>
      <w:r>
        <w:rPr>
          <w:rFonts w:ascii="Times New Roman"/>
          <w:b w:val="false"/>
          <w:i w:val="false"/>
          <w:color w:val="000000"/>
          <w:sz w:val="28"/>
        </w:rPr>
        <w:t>
      3) кредит (қарыз) бойынша борышты кешіру осы тармақтың екінші бөлігінде көрсетілген банктің басқару органы 2015 жылғы 1 қаңтарға дейін бекіткен және уәкілетті органға 2015 жылғы 1 ақпаннан кешіктірілмей ұсынылған, олар бойынша борыш кешірілуге жататын кредиттер (қарыздар) бойынша борышкерлер тізбесінде көрсетілген соманың шегінде жүргізілсе;</w:t>
      </w:r>
    </w:p>
    <w:p>
      <w:pPr>
        <w:spacing w:after="0"/>
        <w:ind w:left="0"/>
        <w:jc w:val="both"/>
      </w:pPr>
      <w:r>
        <w:rPr>
          <w:rFonts w:ascii="Times New Roman"/>
          <w:b w:val="false"/>
          <w:i w:val="false"/>
          <w:color w:val="000000"/>
          <w:sz w:val="28"/>
        </w:rPr>
        <w:t>
      4) кредит (қарыз) бойынша бір және (немесе) одан да көп құжат болса:</w:t>
      </w:r>
    </w:p>
    <w:p>
      <w:pPr>
        <w:spacing w:after="0"/>
        <w:ind w:left="0"/>
        <w:jc w:val="both"/>
      </w:pPr>
      <w:r>
        <w:rPr>
          <w:rFonts w:ascii="Times New Roman"/>
          <w:b w:val="false"/>
          <w:i w:val="false"/>
          <w:color w:val="000000"/>
          <w:sz w:val="28"/>
        </w:rPr>
        <w:t>
      бейрезидентке берілген:</w:t>
      </w:r>
    </w:p>
    <w:p>
      <w:pPr>
        <w:spacing w:after="0"/>
        <w:ind w:left="0"/>
        <w:jc w:val="both"/>
      </w:pPr>
      <w:r>
        <w:rPr>
          <w:rFonts w:ascii="Times New Roman"/>
          <w:b w:val="false"/>
          <w:i w:val="false"/>
          <w:color w:val="000000"/>
          <w:sz w:val="28"/>
        </w:rPr>
        <w:t>
      шет мемлекеттің құқық қорғау органына борышкер-жеке тұлғаға және (немесе) лауазымды адамға немесе борышкер-заңды тұлға қабылдаған шешімдерді өзге түрде тікелей немесе жанама айқындауға мүмкіндігі бар тұлғаға қатысты қылмыстық іс қозғау туралы өтініш;</w:t>
      </w:r>
    </w:p>
    <w:p>
      <w:pPr>
        <w:spacing w:after="0"/>
        <w:ind w:left="0"/>
        <w:jc w:val="both"/>
      </w:pPr>
      <w:r>
        <w:rPr>
          <w:rFonts w:ascii="Times New Roman"/>
          <w:b w:val="false"/>
          <w:i w:val="false"/>
          <w:color w:val="000000"/>
          <w:sz w:val="28"/>
        </w:rPr>
        <w:t>
      Қазақстан Республикасының немесе шет мемлекеттің сотына борышты өндіріп алу туралы, кепілге өндіріп алуды қолдану және (немесе) кепілге қатысты жойылған құқықтарын қалпына келтіру туралы талап;</w:t>
      </w:r>
    </w:p>
    <w:p>
      <w:pPr>
        <w:spacing w:after="0"/>
        <w:ind w:left="0"/>
        <w:jc w:val="both"/>
      </w:pPr>
      <w:r>
        <w:rPr>
          <w:rFonts w:ascii="Times New Roman"/>
          <w:b w:val="false"/>
          <w:i w:val="false"/>
          <w:color w:val="000000"/>
          <w:sz w:val="28"/>
        </w:rPr>
        <w:t>
      борышкерде және банк алдында борышкермен бірге ортақ немесе субсидиарлық жауаптылықта болатын үшінші тұлғаларда өндіріп алынуы мүмкін мүлік, оның ішінде ақша, бағалы қағаздар немесе табыстар болмаған және оның мүлкін немесе табыстарын анықтау бойынша қолданылған шаралар нәтижесіз болған жағдайда, атқару құжатын аталған банкке қайтару туралы сот орындаушысының заңды күшіне енген қаулысы немесе шет мемлекеттің өзге де құжаты;</w:t>
      </w:r>
    </w:p>
    <w:p>
      <w:pPr>
        <w:spacing w:after="0"/>
        <w:ind w:left="0"/>
        <w:jc w:val="both"/>
      </w:pPr>
      <w:r>
        <w:rPr>
          <w:rFonts w:ascii="Times New Roman"/>
          <w:b w:val="false"/>
          <w:i w:val="false"/>
          <w:color w:val="000000"/>
          <w:sz w:val="28"/>
        </w:rPr>
        <w:t>
      шет мемлекет сотының борышты өндіріп алудан, кепілге қатысты жойылған құқықтарды қалпына келтіруден, борышкердің мүлкіне, оның ішінде ақшасына, бағалы қағаздарына немесе табыстарына өндіріп алуды қолданудан бас тарту туралы заңды күшіне енген шешімі;</w:t>
      </w:r>
    </w:p>
    <w:p>
      <w:pPr>
        <w:spacing w:after="0"/>
        <w:ind w:left="0"/>
        <w:jc w:val="both"/>
      </w:pPr>
      <w:r>
        <w:rPr>
          <w:rFonts w:ascii="Times New Roman"/>
          <w:b w:val="false"/>
          <w:i w:val="false"/>
          <w:color w:val="000000"/>
          <w:sz w:val="28"/>
        </w:rPr>
        <w:t>
      шет мемлекет сотының борышкерді банкрот деп тану туралы заңды күшіне енген шешімі және (немесе) конкурстық іс жүргізудің аяқталуы туралы ұйғарымы;</w:t>
      </w:r>
    </w:p>
    <w:p>
      <w:pPr>
        <w:spacing w:after="0"/>
        <w:ind w:left="0"/>
        <w:jc w:val="both"/>
      </w:pPr>
      <w:r>
        <w:rPr>
          <w:rFonts w:ascii="Times New Roman"/>
          <w:b w:val="false"/>
          <w:i w:val="false"/>
          <w:color w:val="000000"/>
          <w:sz w:val="28"/>
        </w:rPr>
        <w:t>
      шет мемлекеттің құзыретті органының борышкерді немесе кепіл берушіні таратылуына байланысты заңды тұлғалардың тізілімінен шығару туралы құжаты;</w:t>
      </w:r>
    </w:p>
    <w:p>
      <w:pPr>
        <w:spacing w:after="0"/>
        <w:ind w:left="0"/>
        <w:jc w:val="both"/>
      </w:pPr>
      <w:r>
        <w:rPr>
          <w:rFonts w:ascii="Times New Roman"/>
          <w:b w:val="false"/>
          <w:i w:val="false"/>
          <w:color w:val="000000"/>
          <w:sz w:val="28"/>
        </w:rPr>
        <w:t>
      резидентке берілген:</w:t>
      </w:r>
    </w:p>
    <w:p>
      <w:pPr>
        <w:spacing w:after="0"/>
        <w:ind w:left="0"/>
        <w:jc w:val="both"/>
      </w:pPr>
      <w:r>
        <w:rPr>
          <w:rFonts w:ascii="Times New Roman"/>
          <w:b w:val="false"/>
          <w:i w:val="false"/>
          <w:color w:val="000000"/>
          <w:sz w:val="28"/>
        </w:rPr>
        <w:t>
      Қазақстан Республикасының құқық қорғау органына борышкер-жеке тұлғаға және (немесе) лауазымды тұлғаға немесе борышкер-заңды тұлға қабылдаған шешімдерді өзге түрде тікелей немесе жанама айқындауға мүмкіндігі бар тұлғаға қатысты қылмыстық іс қозғау туралы арыз;</w:t>
      </w:r>
    </w:p>
    <w:p>
      <w:pPr>
        <w:spacing w:after="0"/>
        <w:ind w:left="0"/>
        <w:jc w:val="both"/>
      </w:pPr>
      <w:r>
        <w:rPr>
          <w:rFonts w:ascii="Times New Roman"/>
          <w:b w:val="false"/>
          <w:i w:val="false"/>
          <w:color w:val="000000"/>
          <w:sz w:val="28"/>
        </w:rPr>
        <w:t>
      банктің арызы бойынша Қазақстан Республикасының құқық қорғау органдарының шаралар жүргізгенін немесе қылмыстық іс қозғалғанын растайтын құжат болса, кредит (қарыз) бойынша борышты кешіру жағдайына қолданылады.</w:t>
      </w:r>
    </w:p>
    <w:p>
      <w:pPr>
        <w:spacing w:after="0"/>
        <w:ind w:left="0"/>
        <w:jc w:val="both"/>
      </w:pPr>
      <w:r>
        <w:rPr>
          <w:rFonts w:ascii="Times New Roman"/>
          <w:b w:val="false"/>
          <w:i w:val="false"/>
          <w:color w:val="000000"/>
          <w:sz w:val="28"/>
        </w:rPr>
        <w:t>
      Осы тармақшада көзделген құжаттардың болуы бейрезиденттерге берілген кредиттер (қарыздар) бойынша:</w:t>
      </w:r>
    </w:p>
    <w:p>
      <w:pPr>
        <w:spacing w:after="0"/>
        <w:ind w:left="0"/>
        <w:jc w:val="both"/>
      </w:pPr>
      <w:r>
        <w:rPr>
          <w:rFonts w:ascii="Times New Roman"/>
          <w:b w:val="false"/>
          <w:i w:val="false"/>
          <w:color w:val="000000"/>
          <w:sz w:val="28"/>
        </w:rPr>
        <w:t>
      ипотекалық шарт жасасқан күні негізгі борышты толық қамтамасыз еткен кепіл мүлікті негізгі борыш сомасынан төмен бағамен соттан тыс тәртіппен сауда-саттықта сатқаннан кейін кредит бойынша өтелмеген борыш сомасын кешіру кезінде;</w:t>
      </w:r>
    </w:p>
    <w:p>
      <w:pPr>
        <w:spacing w:after="0"/>
        <w:ind w:left="0"/>
        <w:jc w:val="both"/>
      </w:pPr>
      <w:r>
        <w:rPr>
          <w:rFonts w:ascii="Times New Roman"/>
          <w:b w:val="false"/>
          <w:i w:val="false"/>
          <w:color w:val="000000"/>
          <w:sz w:val="28"/>
        </w:rPr>
        <w:t>
      талап ету құқығын беру күні бейрезидент болып табылатын үшінші тұлғаға дисконтпен банк кредит (қарыз) бойынша талап ету құқығын беру кезінде, егер беру жүргізілген, кредит (қарыз) бойынша талап ету құқығының құны бағалаушы мен осындай үшінші тұлға немесе осындай банк арасындағы шарт бойынша Қазақстан Республикасының немесе шет мемлекеттің бағалау қызметі туралы заңнамасына сәйкес жүргізілген бағалау туралы есепте айқындалған банктің осы тармақтың екінші бөлігінде көрсетілген талап ету құқығының нарықтық құнына тең болса;</w:t>
      </w:r>
    </w:p>
    <w:p>
      <w:pPr>
        <w:spacing w:after="0"/>
        <w:ind w:left="0"/>
        <w:jc w:val="both"/>
      </w:pPr>
      <w:r>
        <w:rPr>
          <w:rFonts w:ascii="Times New Roman"/>
          <w:b w:val="false"/>
          <w:i w:val="false"/>
          <w:color w:val="000000"/>
          <w:sz w:val="28"/>
        </w:rPr>
        <w:t>
      банктің басқару органы мыналардың:</w:t>
      </w:r>
    </w:p>
    <w:p>
      <w:pPr>
        <w:spacing w:after="0"/>
        <w:ind w:left="0"/>
        <w:jc w:val="both"/>
      </w:pPr>
      <w:r>
        <w:rPr>
          <w:rFonts w:ascii="Times New Roman"/>
          <w:b w:val="false"/>
          <w:i w:val="false"/>
          <w:color w:val="000000"/>
          <w:sz w:val="28"/>
        </w:rPr>
        <w:t>
      Қазақстан Республикасы мен осындай шет мемлекет арасындағы қылмыстық және (немесе) азаматтық істер бойынша құқықтық көмек туралы келісімнің;</w:t>
      </w:r>
    </w:p>
    <w:p>
      <w:pPr>
        <w:spacing w:after="0"/>
        <w:ind w:left="0"/>
        <w:jc w:val="both"/>
      </w:pPr>
      <w:r>
        <w:rPr>
          <w:rFonts w:ascii="Times New Roman"/>
          <w:b w:val="false"/>
          <w:i w:val="false"/>
          <w:color w:val="000000"/>
          <w:sz w:val="28"/>
        </w:rPr>
        <w:t>
      кредиттің (қарыздың) берілгенін растайтын шарттың түпнұсқасының болмауына байланысты шет мемлекеттің құқық қорғау органына немесе сотына жүгіне алмайтындығын құжаттық растаған жағдайда;</w:t>
      </w:r>
    </w:p>
    <w:p>
      <w:pPr>
        <w:spacing w:after="0"/>
        <w:ind w:left="0"/>
        <w:jc w:val="both"/>
      </w:pPr>
      <w:r>
        <w:rPr>
          <w:rFonts w:ascii="Times New Roman"/>
          <w:b w:val="false"/>
          <w:i w:val="false"/>
          <w:color w:val="000000"/>
          <w:sz w:val="28"/>
        </w:rPr>
        <w:t>
      борышты кешіру күні бейрезидент болып табылатын борышкерге кредит (қарыз) бойынша борыш сомасы мен бағалаушы және борышкер немесе осындай банк арасындағы шарт бойынша Қазақстан Республикасының немесе шет мемлекеттің бағалау қызметі туралы заңнамасына сәйкес жүргізілген бағалау туралы есепте айқындалған, банктің осы тармақтың екінші бөлігінде көрсетілген талап ету құқығының нарықтық құны арасындағы айырма ретінде айқындалатын борышының бір бөлігін кешірген кезде, егер:</w:t>
      </w:r>
    </w:p>
    <w:p>
      <w:pPr>
        <w:spacing w:after="0"/>
        <w:ind w:left="0"/>
        <w:jc w:val="both"/>
      </w:pPr>
      <w:r>
        <w:rPr>
          <w:rFonts w:ascii="Times New Roman"/>
          <w:b w:val="false"/>
          <w:i w:val="false"/>
          <w:color w:val="000000"/>
          <w:sz w:val="28"/>
        </w:rPr>
        <w:t>
      кредит (қарыз) берілген шартқа борышкер қол қойған, борышының қалған бөлігін (бұдан әрі – борыш қалдығын) өтеу шартымен борышының бір бөлігін кешіруді көздейтін өзгеріс болған;</w:t>
      </w:r>
    </w:p>
    <w:p>
      <w:pPr>
        <w:spacing w:after="0"/>
        <w:ind w:left="0"/>
        <w:jc w:val="both"/>
      </w:pPr>
      <w:r>
        <w:rPr>
          <w:rFonts w:ascii="Times New Roman"/>
          <w:b w:val="false"/>
          <w:i w:val="false"/>
          <w:color w:val="000000"/>
          <w:sz w:val="28"/>
        </w:rPr>
        <w:t>
      осы тармақтың екінші бөлігінде көрсетілген банк:</w:t>
      </w:r>
    </w:p>
    <w:p>
      <w:pPr>
        <w:spacing w:after="0"/>
        <w:ind w:left="0"/>
        <w:jc w:val="both"/>
      </w:pPr>
      <w:r>
        <w:rPr>
          <w:rFonts w:ascii="Times New Roman"/>
          <w:b w:val="false"/>
          <w:i w:val="false"/>
          <w:color w:val="000000"/>
          <w:sz w:val="28"/>
        </w:rPr>
        <w:t xml:space="preserve">
      осы Кодекстің 90-бабының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құрылған провизиялардың (резервтердің) мөлшерін азайтудан түсетін табысты борыш қалдығы мөлшерінде таныған;</w:t>
      </w:r>
    </w:p>
    <w:p>
      <w:pPr>
        <w:spacing w:after="0"/>
        <w:ind w:left="0"/>
        <w:jc w:val="both"/>
      </w:pPr>
      <w:r>
        <w:rPr>
          <w:rFonts w:ascii="Times New Roman"/>
          <w:b w:val="false"/>
          <w:i w:val="false"/>
          <w:color w:val="000000"/>
          <w:sz w:val="28"/>
        </w:rPr>
        <w:t xml:space="preserve">
      табысқа осы Кодекстің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132-баптарында</w:t>
      </w:r>
      <w:r>
        <w:rPr>
          <w:rFonts w:ascii="Times New Roman"/>
          <w:b w:val="false"/>
          <w:i w:val="false"/>
          <w:color w:val="000000"/>
          <w:sz w:val="28"/>
        </w:rPr>
        <w:t xml:space="preserve"> көзделген түзету жүргізбеген;</w:t>
      </w:r>
    </w:p>
    <w:p>
      <w:pPr>
        <w:spacing w:after="0"/>
        <w:ind w:left="0"/>
        <w:jc w:val="both"/>
      </w:pPr>
      <w:r>
        <w:rPr>
          <w:rFonts w:ascii="Times New Roman"/>
          <w:b w:val="false"/>
          <w:i w:val="false"/>
          <w:color w:val="000000"/>
          <w:sz w:val="28"/>
        </w:rPr>
        <w:t>
      борыштың бір бөлігі кешірілгеннен кейін құрылған борыш қалдығының сомасына қарсы провизиялар (резервтер) бойынша шығыстар сомасын шегерімге жатқызбаған жағдайда;</w:t>
      </w:r>
    </w:p>
    <w:p>
      <w:pPr>
        <w:spacing w:after="0"/>
        <w:ind w:left="0"/>
        <w:jc w:val="both"/>
      </w:pPr>
      <w:r>
        <w:rPr>
          <w:rFonts w:ascii="Times New Roman"/>
          <w:b w:val="false"/>
          <w:i w:val="false"/>
          <w:color w:val="000000"/>
          <w:sz w:val="28"/>
        </w:rPr>
        <w:t>
      5) кредит (қарыз) бойынша кредиттік бюрода Қазақстан Республикасының кредиттік бюро және кредит тарихын қалыптастыру туралы заңнамасына сәйкес банк берген, кредит (қарыз) бойынша борыш сомасы туралы ақпарат болса;</w:t>
      </w:r>
    </w:p>
    <w:p>
      <w:pPr>
        <w:spacing w:after="0"/>
        <w:ind w:left="0"/>
        <w:jc w:val="both"/>
      </w:pPr>
      <w:r>
        <w:rPr>
          <w:rFonts w:ascii="Times New Roman"/>
          <w:b w:val="false"/>
          <w:i w:val="false"/>
          <w:color w:val="000000"/>
          <w:sz w:val="28"/>
        </w:rPr>
        <w:t xml:space="preserve">
      6) кредит (қарыз) бойынша бастапқы бухгалтерлік құжат болса, соның негізінде осындай кредит (қарыз) бойынша осы Кодекстің 106-бабының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провизиялар (резервтер) құрылған болса;</w:t>
      </w:r>
    </w:p>
    <w:p>
      <w:pPr>
        <w:spacing w:after="0"/>
        <w:ind w:left="0"/>
        <w:jc w:val="both"/>
      </w:pPr>
      <w:r>
        <w:rPr>
          <w:rFonts w:ascii="Times New Roman"/>
          <w:b w:val="false"/>
          <w:i w:val="false"/>
          <w:color w:val="000000"/>
          <w:sz w:val="28"/>
        </w:rPr>
        <w:t>
      7) кредит (қарыз) бойынша кредиттік тіркелімде Қазақстан Республикасының заңнамасында белгіленген тәртіппен банктің Қазақстан Республикасының Ұлттық Банкіне берген ақпараты болса, талап етілмейді.</w:t>
      </w:r>
    </w:p>
    <w:p>
      <w:pPr>
        <w:spacing w:after="0"/>
        <w:ind w:left="0"/>
        <w:jc w:val="both"/>
      </w:pPr>
      <w:r>
        <w:rPr>
          <w:rFonts w:ascii="Times New Roman"/>
          <w:b w:val="false"/>
          <w:i w:val="false"/>
          <w:color w:val="000000"/>
          <w:sz w:val="28"/>
        </w:rPr>
        <w:t>
      Бұл ретте кешірілуге жататын кредиттер (қарыздар) бойынша борышкерлер тізбесінде әрбір кредит (қарыз) бойынша:</w:t>
      </w:r>
    </w:p>
    <w:p>
      <w:pPr>
        <w:spacing w:after="0"/>
        <w:ind w:left="0"/>
        <w:jc w:val="both"/>
      </w:pPr>
      <w:r>
        <w:rPr>
          <w:rFonts w:ascii="Times New Roman"/>
          <w:b w:val="false"/>
          <w:i w:val="false"/>
          <w:color w:val="000000"/>
          <w:sz w:val="28"/>
        </w:rPr>
        <w:t>
      1) кредит дерекнамасының нөмірі;</w:t>
      </w:r>
    </w:p>
    <w:p>
      <w:pPr>
        <w:spacing w:after="0"/>
        <w:ind w:left="0"/>
        <w:jc w:val="both"/>
      </w:pPr>
      <w:r>
        <w:rPr>
          <w:rFonts w:ascii="Times New Roman"/>
          <w:b w:val="false"/>
          <w:i w:val="false"/>
          <w:color w:val="000000"/>
          <w:sz w:val="28"/>
        </w:rPr>
        <w:t>
      2) кредиттің (қарыздың) берілген күні;</w:t>
      </w:r>
    </w:p>
    <w:p>
      <w:pPr>
        <w:spacing w:after="0"/>
        <w:ind w:left="0"/>
        <w:jc w:val="both"/>
      </w:pPr>
      <w:r>
        <w:rPr>
          <w:rFonts w:ascii="Times New Roman"/>
          <w:b w:val="false"/>
          <w:i w:val="false"/>
          <w:color w:val="000000"/>
          <w:sz w:val="28"/>
        </w:rPr>
        <w:t>
      3) қарыз алушының (қосалқы қарыз алушының) тегі, аты, әкесінің аты (ол болған жағдайда) және (немесе) атауы;</w:t>
      </w:r>
    </w:p>
    <w:p>
      <w:pPr>
        <w:spacing w:after="0"/>
        <w:ind w:left="0"/>
        <w:jc w:val="both"/>
      </w:pPr>
      <w:r>
        <w:rPr>
          <w:rFonts w:ascii="Times New Roman"/>
          <w:b w:val="false"/>
          <w:i w:val="false"/>
          <w:color w:val="000000"/>
          <w:sz w:val="28"/>
        </w:rPr>
        <w:t>
      4) кредит (қарыз) бойынша 2012 жылғы 31 желтоқсаннан кейін есептелген сыйақы мен негізгі борыш бойынша кешірілуге жататын шекті борыш сомасы көрсетіледі.</w:t>
      </w:r>
    </w:p>
    <w:p>
      <w:pPr>
        <w:spacing w:after="0"/>
        <w:ind w:left="0"/>
        <w:jc w:val="both"/>
      </w:pPr>
      <w:r>
        <w:rPr>
          <w:rFonts w:ascii="Times New Roman"/>
          <w:b w:val="false"/>
          <w:i w:val="false"/>
          <w:color w:val="000000"/>
          <w:sz w:val="28"/>
        </w:rPr>
        <w:t>
      Осы тармақтың ережелері банк жұмыскеріне, жұбайына (зайыбына) және банк жұмыскерінің жақын туыстарына берілген кредиттерге (қарыздарға) қолданылмайды.";</w:t>
      </w:r>
    </w:p>
    <w:bookmarkStart w:name="z257" w:id="215"/>
    <w:p>
      <w:pPr>
        <w:spacing w:after="0"/>
        <w:ind w:left="0"/>
        <w:jc w:val="both"/>
      </w:pPr>
      <w:r>
        <w:rPr>
          <w:rFonts w:ascii="Times New Roman"/>
          <w:b w:val="false"/>
          <w:i w:val="false"/>
          <w:color w:val="000000"/>
          <w:sz w:val="28"/>
        </w:rPr>
        <w:t xml:space="preserve">
      4) 106-баптың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"банктердің" деген сөз "егер осы Кодекстің </w:t>
      </w:r>
      <w:r>
        <w:rPr>
          <w:rFonts w:ascii="Times New Roman"/>
          <w:b w:val="false"/>
          <w:i w:val="false"/>
          <w:color w:val="000000"/>
          <w:sz w:val="28"/>
        </w:rPr>
        <w:t>90-бабының</w:t>
      </w:r>
      <w:r>
        <w:rPr>
          <w:rFonts w:ascii="Times New Roman"/>
          <w:b w:val="false"/>
          <w:i w:val="false"/>
          <w:color w:val="000000"/>
          <w:sz w:val="28"/>
        </w:rPr>
        <w:t xml:space="preserve"> 2-1-тармағында өзгеше белгіленбесе, банктердің" деген сөздермен ауыстырылсын;</w:t>
      </w:r>
    </w:p>
    <w:bookmarkEnd w:id="215"/>
    <w:bookmarkStart w:name="z258" w:id="216"/>
    <w:p>
      <w:pPr>
        <w:spacing w:after="0"/>
        <w:ind w:left="0"/>
        <w:jc w:val="both"/>
      </w:pPr>
      <w:r>
        <w:rPr>
          <w:rFonts w:ascii="Times New Roman"/>
          <w:b w:val="false"/>
          <w:i w:val="false"/>
          <w:color w:val="000000"/>
          <w:sz w:val="28"/>
        </w:rPr>
        <w:t xml:space="preserve">
      5) 132-баптың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216"/>
    <w:bookmarkStart w:name="z259" w:id="21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90-бабының</w:t>
      </w:r>
      <w:r>
        <w:rPr>
          <w:rFonts w:ascii="Times New Roman"/>
          <w:b w:val="false"/>
          <w:i w:val="false"/>
          <w:color w:val="000000"/>
          <w:sz w:val="28"/>
        </w:rPr>
        <w:t xml:space="preserve"> 2-1-тармағында өзгеше белгіленбесе, табыстар немесе шегерімдер мынадай жағдайларда:";</w:t>
      </w:r>
    </w:p>
    <w:bookmarkEnd w:id="217"/>
    <w:bookmarkStart w:name="z260" w:id="218"/>
    <w:p>
      <w:pPr>
        <w:spacing w:after="0"/>
        <w:ind w:left="0"/>
        <w:jc w:val="both"/>
      </w:pPr>
      <w:r>
        <w:rPr>
          <w:rFonts w:ascii="Times New Roman"/>
          <w:b w:val="false"/>
          <w:i w:val="false"/>
          <w:color w:val="000000"/>
          <w:sz w:val="28"/>
        </w:rPr>
        <w:t xml:space="preserve">
      6) 155-баптың 3-тармағы </w:t>
      </w:r>
      <w:r>
        <w:rPr>
          <w:rFonts w:ascii="Times New Roman"/>
          <w:b w:val="false"/>
          <w:i w:val="false"/>
          <w:color w:val="000000"/>
          <w:sz w:val="28"/>
        </w:rPr>
        <w:t>29) тармақшасының</w:t>
      </w:r>
      <w:r>
        <w:rPr>
          <w:rFonts w:ascii="Times New Roman"/>
          <w:b w:val="false"/>
          <w:i w:val="false"/>
          <w:color w:val="000000"/>
          <w:sz w:val="28"/>
        </w:rPr>
        <w:t xml:space="preserve"> екінші бөлігі мынадай редакцияда жазылсын:</w:t>
      </w:r>
    </w:p>
    <w:bookmarkEnd w:id="218"/>
    <w:bookmarkStart w:name="z261" w:id="219"/>
    <w:p>
      <w:pPr>
        <w:spacing w:after="0"/>
        <w:ind w:left="0"/>
        <w:jc w:val="both"/>
      </w:pPr>
      <w:r>
        <w:rPr>
          <w:rFonts w:ascii="Times New Roman"/>
          <w:b w:val="false"/>
          <w:i w:val="false"/>
          <w:color w:val="000000"/>
          <w:sz w:val="28"/>
        </w:rPr>
        <w:t>
      "Осы тармақшаның ережелері:</w:t>
      </w:r>
    </w:p>
    <w:bookmarkEnd w:id="219"/>
    <w:p>
      <w:pPr>
        <w:spacing w:after="0"/>
        <w:ind w:left="0"/>
        <w:jc w:val="both"/>
      </w:pPr>
      <w:r>
        <w:rPr>
          <w:rFonts w:ascii="Times New Roman"/>
          <w:b w:val="false"/>
          <w:i w:val="false"/>
          <w:color w:val="000000"/>
          <w:sz w:val="28"/>
        </w:rPr>
        <w:t>
      банк жұмыскеріне, жұбайына (зайыбына), банк жұмыскерінің жақын туыстарына, банкпен өзара байланысты тарапқа берілген;</w:t>
      </w:r>
    </w:p>
    <w:p>
      <w:pPr>
        <w:spacing w:after="0"/>
        <w:ind w:left="0"/>
        <w:jc w:val="both"/>
      </w:pPr>
      <w:r>
        <w:rPr>
          <w:rFonts w:ascii="Times New Roman"/>
          <w:b w:val="false"/>
          <w:i w:val="false"/>
          <w:color w:val="000000"/>
          <w:sz w:val="28"/>
        </w:rPr>
        <w:t>
      талап ету құқығын беру және (немесе) борышты аудару жүргізілген кредит (қарыз) бойынша міндеттемелердің тоқтатылуына қолданылмайды.";</w:t>
      </w:r>
    </w:p>
    <w:bookmarkStart w:name="z262" w:id="220"/>
    <w:p>
      <w:pPr>
        <w:spacing w:after="0"/>
        <w:ind w:left="0"/>
        <w:jc w:val="both"/>
      </w:pPr>
      <w:r>
        <w:rPr>
          <w:rFonts w:ascii="Times New Roman"/>
          <w:b w:val="false"/>
          <w:i w:val="false"/>
          <w:color w:val="000000"/>
          <w:sz w:val="28"/>
        </w:rPr>
        <w:t xml:space="preserve">
      7) 193-баптың 5-тармағы </w:t>
      </w:r>
      <w:r>
        <w:rPr>
          <w:rFonts w:ascii="Times New Roman"/>
          <w:b w:val="false"/>
          <w:i w:val="false"/>
          <w:color w:val="000000"/>
          <w:sz w:val="28"/>
        </w:rPr>
        <w:t>17) тармақшасындағы</w:t>
      </w:r>
      <w:r>
        <w:rPr>
          <w:rFonts w:ascii="Times New Roman"/>
          <w:b w:val="false"/>
          <w:i w:val="false"/>
          <w:color w:val="000000"/>
          <w:sz w:val="28"/>
        </w:rPr>
        <w:t xml:space="preserve"> "табыстар салық салынуға жатпайды." деген сөздер "табыстар;" деген сөзбен ауыстырылып, мынадай мазмұндағы 18) тармақшамен толықтырылсын:</w:t>
      </w:r>
    </w:p>
    <w:bookmarkEnd w:id="220"/>
    <w:bookmarkStart w:name="z263" w:id="221"/>
    <w:p>
      <w:pPr>
        <w:spacing w:after="0"/>
        <w:ind w:left="0"/>
        <w:jc w:val="both"/>
      </w:pPr>
      <w:r>
        <w:rPr>
          <w:rFonts w:ascii="Times New Roman"/>
          <w:b w:val="false"/>
          <w:i w:val="false"/>
          <w:color w:val="000000"/>
          <w:sz w:val="28"/>
        </w:rPr>
        <w:t xml:space="preserve">
      "18) борышты кешіру осы Кодекстің </w:t>
      </w:r>
      <w:r>
        <w:rPr>
          <w:rFonts w:ascii="Times New Roman"/>
          <w:b w:val="false"/>
          <w:i w:val="false"/>
          <w:color w:val="000000"/>
          <w:sz w:val="28"/>
        </w:rPr>
        <w:t>90-бабының</w:t>
      </w:r>
      <w:r>
        <w:rPr>
          <w:rFonts w:ascii="Times New Roman"/>
          <w:b w:val="false"/>
          <w:i w:val="false"/>
          <w:color w:val="000000"/>
          <w:sz w:val="28"/>
        </w:rPr>
        <w:t xml:space="preserve"> 2-1-тармағында белгіленген тәртіппен және жағдайларда жүргізілген кредит (қарыз) бойынша берешек сомасы салық салынуға жатпайды.";</w:t>
      </w:r>
    </w:p>
    <w:bookmarkEnd w:id="221"/>
    <w:bookmarkStart w:name="z264" w:id="222"/>
    <w:p>
      <w:pPr>
        <w:spacing w:after="0"/>
        <w:ind w:left="0"/>
        <w:jc w:val="both"/>
      </w:pPr>
      <w:r>
        <w:rPr>
          <w:rFonts w:ascii="Times New Roman"/>
          <w:b w:val="false"/>
          <w:i w:val="false"/>
          <w:color w:val="000000"/>
          <w:sz w:val="28"/>
        </w:rPr>
        <w:t xml:space="preserve">
      8) 200-1-баптың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 тармақшамен толықтырылсын:</w:t>
      </w:r>
    </w:p>
    <w:bookmarkEnd w:id="222"/>
    <w:bookmarkStart w:name="z265" w:id="223"/>
    <w:p>
      <w:pPr>
        <w:spacing w:after="0"/>
        <w:ind w:left="0"/>
        <w:jc w:val="both"/>
      </w:pPr>
      <w:r>
        <w:rPr>
          <w:rFonts w:ascii="Times New Roman"/>
          <w:b w:val="false"/>
          <w:i w:val="false"/>
          <w:color w:val="000000"/>
          <w:sz w:val="28"/>
        </w:rPr>
        <w:t xml:space="preserve">
      "14) борышты кешіру осы Кодекстің </w:t>
      </w:r>
      <w:r>
        <w:rPr>
          <w:rFonts w:ascii="Times New Roman"/>
          <w:b w:val="false"/>
          <w:i w:val="false"/>
          <w:color w:val="000000"/>
          <w:sz w:val="28"/>
        </w:rPr>
        <w:t>90-бабының</w:t>
      </w:r>
      <w:r>
        <w:rPr>
          <w:rFonts w:ascii="Times New Roman"/>
          <w:b w:val="false"/>
          <w:i w:val="false"/>
          <w:color w:val="000000"/>
          <w:sz w:val="28"/>
        </w:rPr>
        <w:t xml:space="preserve"> 2-1-тармағында белгіленген тәртіппен және жағдайларда жүргізілген кредит (қарыз) бойынша берешек сомасы.";</w:t>
      </w:r>
    </w:p>
    <w:bookmarkEnd w:id="223"/>
    <w:bookmarkStart w:name="z266" w:id="2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644-бапта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8" w:id="225"/>
    <w:p>
      <w:pPr>
        <w:spacing w:after="0"/>
        <w:ind w:left="0"/>
        <w:jc w:val="both"/>
      </w:pPr>
      <w:r>
        <w:rPr>
          <w:rFonts w:ascii="Times New Roman"/>
          <w:b w:val="false"/>
          <w:i w:val="false"/>
          <w:color w:val="000000"/>
          <w:sz w:val="28"/>
        </w:rPr>
        <w:t>
      "1) бақылау-касса машиналары –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фискальдық жады блогі не деректерді тіркеу және (немесе) беру функциясы бар электрондық құрылғылар, компьютерлiк жүйелер;";</w:t>
      </w:r>
    </w:p>
    <w:bookmarkEnd w:id="225"/>
    <w:bookmarkStart w:name="z269" w:id="226"/>
    <w:p>
      <w:pPr>
        <w:spacing w:after="0"/>
        <w:ind w:left="0"/>
        <w:jc w:val="both"/>
      </w:pPr>
      <w:r>
        <w:rPr>
          <w:rFonts w:ascii="Times New Roman"/>
          <w:b w:val="false"/>
          <w:i w:val="false"/>
          <w:color w:val="000000"/>
          <w:sz w:val="28"/>
        </w:rPr>
        <w:t>
      мынадай мазмұндағы 14-1) тармақшамен толықтырылсын:</w:t>
      </w:r>
    </w:p>
    <w:bookmarkEnd w:id="226"/>
    <w:bookmarkStart w:name="z270" w:id="227"/>
    <w:p>
      <w:pPr>
        <w:spacing w:after="0"/>
        <w:ind w:left="0"/>
        <w:jc w:val="both"/>
      </w:pPr>
      <w:r>
        <w:rPr>
          <w:rFonts w:ascii="Times New Roman"/>
          <w:b w:val="false"/>
          <w:i w:val="false"/>
          <w:color w:val="000000"/>
          <w:sz w:val="28"/>
        </w:rPr>
        <w:t>
      "14-1) фискальдық деректер операторы – ортақ пайдаланудағы телекоммуникациялар желілері бойынша салық қызметі органдарына ақшалай есеп айырысулар туралы мәліметтерді жедел режимде беруді қамтамасыз ететін, Қазақстан Республикасының Үкіметі айқындаған заңды тұлға.";</w:t>
      </w:r>
    </w:p>
    <w:bookmarkEnd w:id="227"/>
    <w:bookmarkStart w:name="z271" w:id="228"/>
    <w:p>
      <w:pPr>
        <w:spacing w:after="0"/>
        <w:ind w:left="0"/>
        <w:jc w:val="both"/>
      </w:pPr>
      <w:r>
        <w:rPr>
          <w:rFonts w:ascii="Times New Roman"/>
          <w:b w:val="false"/>
          <w:i w:val="false"/>
          <w:color w:val="000000"/>
          <w:sz w:val="28"/>
        </w:rPr>
        <w:t>
      10) мынадай мазмұндағы 645-1-баппен толықтырылсын:</w:t>
      </w:r>
    </w:p>
    <w:bookmarkEnd w:id="228"/>
    <w:p>
      <w:pPr>
        <w:spacing w:after="0"/>
        <w:ind w:left="0"/>
        <w:jc w:val="both"/>
      </w:pPr>
      <w:r>
        <w:rPr>
          <w:rFonts w:ascii="Times New Roman"/>
          <w:b/>
          <w:i w:val="false"/>
          <w:color w:val="000000"/>
          <w:sz w:val="28"/>
        </w:rPr>
        <w:t>"645-1-бап. Тауарларды, жұмыстарды, көрсетілетін қызметтерді өткізу кезінде жүзеге асырылатын ақшалай есеп айырысу туралы мәліметтерді қабылдау, сақтау және салық қызметі органдарына беру тәртібі</w:t>
      </w:r>
    </w:p>
    <w:p>
      <w:pPr>
        <w:spacing w:after="0"/>
        <w:ind w:left="0"/>
        <w:jc w:val="both"/>
      </w:pPr>
      <w:r>
        <w:rPr>
          <w:rFonts w:ascii="Times New Roman"/>
          <w:b w:val="false"/>
          <w:i w:val="false"/>
          <w:color w:val="000000"/>
          <w:sz w:val="28"/>
        </w:rPr>
        <w:t>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қабылдауды, сақтауды, сондай-ақ оларды салық қызметі органдарына беруді уәкілетті орган белгілеген тәртіппен фискальдық деректер операторы жүргізеді.".</w:t>
      </w:r>
    </w:p>
    <w:bookmarkStart w:name="z273" w:id="229"/>
    <w:p>
      <w:pPr>
        <w:spacing w:after="0"/>
        <w:ind w:left="0"/>
        <w:jc w:val="both"/>
      </w:pPr>
      <w:r>
        <w:rPr>
          <w:rFonts w:ascii="Times New Roman"/>
          <w:b w:val="false"/>
          <w:i w:val="false"/>
          <w:color w:val="000000"/>
          <w:sz w:val="28"/>
        </w:rPr>
        <w:t xml:space="preserve">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9"/>
    <w:bookmarkStart w:name="z274" w:id="230"/>
    <w:p>
      <w:pPr>
        <w:spacing w:after="0"/>
        <w:ind w:left="0"/>
        <w:jc w:val="both"/>
      </w:pPr>
      <w:r>
        <w:rPr>
          <w:rFonts w:ascii="Times New Roman"/>
          <w:b w:val="false"/>
          <w:i w:val="false"/>
          <w:color w:val="000000"/>
          <w:sz w:val="28"/>
        </w:rPr>
        <w:t>
      1) мазмұны мынадай мазмұндағы 278-1-баптың тақырыбымен толықтырылсын:</w:t>
      </w:r>
    </w:p>
    <w:bookmarkEnd w:id="230"/>
    <w:bookmarkStart w:name="z275" w:id="231"/>
    <w:p>
      <w:pPr>
        <w:spacing w:after="0"/>
        <w:ind w:left="0"/>
        <w:jc w:val="both"/>
      </w:pPr>
      <w:r>
        <w:rPr>
          <w:rFonts w:ascii="Times New Roman"/>
          <w:b w:val="false"/>
          <w:i w:val="false"/>
          <w:color w:val="000000"/>
          <w:sz w:val="28"/>
        </w:rPr>
        <w:t>
      "278-1-бап. Электрондық құжат түрінде берілетін кедендік декларацияны куәландыру";</w:t>
      </w:r>
    </w:p>
    <w:bookmarkEnd w:id="231"/>
    <w:bookmarkStart w:name="z276"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бірінші бөлігі мынадай редакцияда жазылсын:</w:t>
      </w:r>
    </w:p>
    <w:bookmarkEnd w:id="232"/>
    <w:bookmarkStart w:name="z277" w:id="233"/>
    <w:p>
      <w:pPr>
        <w:spacing w:after="0"/>
        <w:ind w:left="0"/>
        <w:jc w:val="both"/>
      </w:pPr>
      <w:r>
        <w:rPr>
          <w:rFonts w:ascii="Times New Roman"/>
          <w:b w:val="false"/>
          <w:i w:val="false"/>
          <w:color w:val="000000"/>
          <w:sz w:val="28"/>
        </w:rPr>
        <w:t>
      "Кеден органдары мен салық қызметі органдары өзара іс-қимыл кезінде кедендік және (немесе) салықтық бақылау жүргізу үшін қажетті ақпаратпен, оның ішінде кеден және салық органдарының интеграцияланған ақпараттық жүйелері арқылы алмасады.";</w:t>
      </w:r>
    </w:p>
    <w:bookmarkEnd w:id="233"/>
    <w:bookmarkStart w:name="z278" w:id="2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78-бапта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280" w:id="235"/>
    <w:p>
      <w:pPr>
        <w:spacing w:after="0"/>
        <w:ind w:left="0"/>
        <w:jc w:val="both"/>
      </w:pPr>
      <w:r>
        <w:rPr>
          <w:rFonts w:ascii="Times New Roman"/>
          <w:b w:val="false"/>
          <w:i w:val="false"/>
          <w:color w:val="000000"/>
          <w:sz w:val="28"/>
        </w:rPr>
        <w:t>
      "Тауарларды сыныптаудың дұрыстығын тексеруді кеден органы тәуекелдерді басқару жүйесінде айқындалатын жағдайларда, тауарларды шығарғанға дейін кедендік бақылау жүргізу шеңберінде жүзеге асырады.</w:t>
      </w:r>
    </w:p>
    <w:bookmarkEnd w:id="235"/>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24-тарауларында</w:t>
      </w:r>
      <w:r>
        <w:rPr>
          <w:rFonts w:ascii="Times New Roman"/>
          <w:b w:val="false"/>
          <w:i w:val="false"/>
          <w:color w:val="000000"/>
          <w:sz w:val="28"/>
        </w:rPr>
        <w:t xml:space="preserve"> белгіленген тәртіппен жүргізілетін тауарларды шығарғаннан кейін кедендік бақылау жүргізу шеңберінде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82" w:id="236"/>
    <w:p>
      <w:pPr>
        <w:spacing w:after="0"/>
        <w:ind w:left="0"/>
        <w:jc w:val="both"/>
      </w:pPr>
      <w:r>
        <w:rPr>
          <w:rFonts w:ascii="Times New Roman"/>
          <w:b w:val="false"/>
          <w:i w:val="false"/>
          <w:color w:val="000000"/>
          <w:sz w:val="28"/>
        </w:rPr>
        <w:t xml:space="preserve">
      "3. Тауарларды шығарғанға дейін де, оларды шығарғаннан кейін де тауарлардың дұрыс сыныпталмауы анықталған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кеден органының лауазымды адамы тауарларды сыныптауды жүзеге асырады және Қазақстан Республикасының Үкіметі айқындаған нысан бойынша тауарларды сыныптау жөнінде шешім қабылдайды.";</w:t>
      </w:r>
    </w:p>
    <w:bookmarkEnd w:id="236"/>
    <w:bookmarkStart w:name="z283" w:id="237"/>
    <w:p>
      <w:pPr>
        <w:spacing w:after="0"/>
        <w:ind w:left="0"/>
        <w:jc w:val="both"/>
      </w:pPr>
      <w:r>
        <w:rPr>
          <w:rFonts w:ascii="Times New Roman"/>
          <w:b w:val="false"/>
          <w:i w:val="false"/>
          <w:color w:val="000000"/>
          <w:sz w:val="28"/>
        </w:rPr>
        <w:t>
      "9. Тәуекелдерді басқару жүйесін пайдалана отырып, тауарларды кедендік декларациялау кезінде тауарлардың дұрыс сыныпталмауы анықталған жағдайда, кеден органының лауазымды адамы тауарларды сыныптау жөнінде шешім қабылдау үшін бір жұмыс күні ішінде декларанттан қосымша құжаттарды жазбаша сұрайды.</w:t>
      </w:r>
    </w:p>
    <w:bookmarkEnd w:id="237"/>
    <w:p>
      <w:pPr>
        <w:spacing w:after="0"/>
        <w:ind w:left="0"/>
        <w:jc w:val="both"/>
      </w:pPr>
      <w:r>
        <w:rPr>
          <w:rFonts w:ascii="Times New Roman"/>
          <w:b w:val="false"/>
          <w:i w:val="false"/>
          <w:color w:val="000000"/>
          <w:sz w:val="28"/>
        </w:rPr>
        <w:t>
      Қосымша құжаттар декларантты жазбаша хабардар еткен күннен бастап күнтізбелік отыз күн ішінде ұсынылады.</w:t>
      </w:r>
    </w:p>
    <w:p>
      <w:pPr>
        <w:spacing w:after="0"/>
        <w:ind w:left="0"/>
        <w:jc w:val="both"/>
      </w:pPr>
      <w:r>
        <w:rPr>
          <w:rFonts w:ascii="Times New Roman"/>
          <w:b w:val="false"/>
          <w:i w:val="false"/>
          <w:color w:val="000000"/>
          <w:sz w:val="28"/>
        </w:rPr>
        <w:t>
      Кеден органы декларант сұрау салынған құжаттарды ұсынған күннен бастап үш жұмыс күнінен кешіктірмей Қазақстан Республикасының Үкіметі айқындаған нысан бойынша тауарларды сыныптау жөнінде шешім шығарады және бір жұмыс күнінен кешіктірмей оны декларантқа поштамен жібереді.";</w:t>
      </w:r>
    </w:p>
    <w:bookmarkStart w:name="z284" w:id="238"/>
    <w:p>
      <w:pPr>
        <w:spacing w:after="0"/>
        <w:ind w:left="0"/>
        <w:jc w:val="both"/>
      </w:pPr>
      <w:r>
        <w:rPr>
          <w:rFonts w:ascii="Times New Roman"/>
          <w:b w:val="false"/>
          <w:i w:val="false"/>
          <w:color w:val="000000"/>
          <w:sz w:val="28"/>
        </w:rPr>
        <w:t xml:space="preserve">
      4) 138-баптың </w:t>
      </w:r>
      <w:r>
        <w:rPr>
          <w:rFonts w:ascii="Times New Roman"/>
          <w:b w:val="false"/>
          <w:i w:val="false"/>
          <w:color w:val="000000"/>
          <w:sz w:val="28"/>
        </w:rPr>
        <w:t>9-тармағының</w:t>
      </w:r>
      <w:r>
        <w:rPr>
          <w:rFonts w:ascii="Times New Roman"/>
          <w:b w:val="false"/>
          <w:i w:val="false"/>
          <w:color w:val="000000"/>
          <w:sz w:val="28"/>
        </w:rPr>
        <w:t xml:space="preserve"> екінші және үшінші бөліктері мынадай редакцияда жазылсын:</w:t>
      </w:r>
    </w:p>
    <w:bookmarkEnd w:id="238"/>
    <w:bookmarkStart w:name="z285" w:id="239"/>
    <w:p>
      <w:pPr>
        <w:spacing w:after="0"/>
        <w:ind w:left="0"/>
        <w:jc w:val="both"/>
      </w:pPr>
      <w:r>
        <w:rPr>
          <w:rFonts w:ascii="Times New Roman"/>
          <w:b w:val="false"/>
          <w:i w:val="false"/>
          <w:color w:val="000000"/>
          <w:sz w:val="28"/>
        </w:rPr>
        <w:t>
      "Төлеуші кедендік баждарды, салықтарды және өсімпұлды кеден органдарының ғимараттарында орналасқан электрондық терминалдар, екiншi деңгейдегі банктердің немесе банк операцияларының жекелеген түрлерін жүзеге асыратын ұйымдардың кассалары, сондай-ақ "электрондық үкіметтің" төлем шлюзі арқылы төлеген кезде, электрондық терминалдан берілетін чек, банк кассасының түбіртегі немесе "электрондық үкімет" жүйесінде жасалатын электрондық чек тауарларды шығару үшiн олардың бюджетке төленгенiн растау болып табылады.</w:t>
      </w:r>
    </w:p>
    <w:bookmarkEnd w:id="239"/>
    <w:p>
      <w:pPr>
        <w:spacing w:after="0"/>
        <w:ind w:left="0"/>
        <w:jc w:val="both"/>
      </w:pPr>
      <w:r>
        <w:rPr>
          <w:rFonts w:ascii="Times New Roman"/>
          <w:b w:val="false"/>
          <w:i w:val="false"/>
          <w:color w:val="000000"/>
          <w:sz w:val="28"/>
        </w:rPr>
        <w:t>
      Төлеушi немесе үшiншi тұлға төлеушiнiң шотына кедендiк баждарды, салықтарды және өсімпұлды тiкелей кеден органының ғимараттарында (үй-жайларында) орналасқан екiншi деңгейдегi банктердiң және банк операцияларының жекелеген түрлерiн жүзеге асыратын ұйымдардың кассалары арқылы төлеген кезде, аталған кассалардың түбiртектерi тауарларды шығару үшiн олардың бюджетке төленгенін растау болып табылады.";</w:t>
      </w:r>
    </w:p>
    <w:bookmarkStart w:name="z286"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220-бап</w:t>
      </w:r>
      <w:r>
        <w:rPr>
          <w:rFonts w:ascii="Times New Roman"/>
          <w:b w:val="false"/>
          <w:i w:val="false"/>
          <w:color w:val="000000"/>
          <w:sz w:val="28"/>
        </w:rPr>
        <w:t xml:space="preserve"> мынадай мазмұндағы 4-тармақпен толықтырылсын:</w:t>
      </w:r>
    </w:p>
    <w:bookmarkEnd w:id="240"/>
    <w:bookmarkStart w:name="z287" w:id="241"/>
    <w:p>
      <w:pPr>
        <w:spacing w:after="0"/>
        <w:ind w:left="0"/>
        <w:jc w:val="both"/>
      </w:pPr>
      <w:r>
        <w:rPr>
          <w:rFonts w:ascii="Times New Roman"/>
          <w:b w:val="false"/>
          <w:i w:val="false"/>
          <w:color w:val="000000"/>
          <w:sz w:val="28"/>
        </w:rPr>
        <w:t>
      "4. Тексерілетін адам камералдық кедендік тексеру кезінде кеден органының жазбаша талабымен белгіленген мерзімдерде электрондық құжат түрінде берілген кедендік декларацияда мәлімделген құжаттарды ұсынбаған жағдайда, кедендік декларацияда осындай құжаттардың негізінде мәлімделген мәліметтер дұрыс мәлімделмеген болып есептеледі.</w:t>
      </w:r>
    </w:p>
    <w:bookmarkEnd w:id="241"/>
    <w:p>
      <w:pPr>
        <w:spacing w:after="0"/>
        <w:ind w:left="0"/>
        <w:jc w:val="both"/>
      </w:pPr>
      <w:r>
        <w:rPr>
          <w:rFonts w:ascii="Times New Roman"/>
          <w:b w:val="false"/>
          <w:i w:val="false"/>
          <w:color w:val="000000"/>
          <w:sz w:val="28"/>
        </w:rPr>
        <w:t>
      Кедендік декларацияда мәлімделген мәліметтерді растайтын құжаттар болмаған кезде, кедендік баждардың, салықтардың сомаларын кеден органы кедендік баждар, салықтар мөлшерлемелерінің неғұрлым жоғары шамасын, сондай-ақ кеден органының қолда бар мәліметтерінің негізінде айқындалуы мүмкін тауарлардың санын және (немесе) құнын негізге ала отырып айқындайды.";</w:t>
      </w:r>
    </w:p>
    <w:bookmarkStart w:name="z288" w:id="242"/>
    <w:p>
      <w:pPr>
        <w:spacing w:after="0"/>
        <w:ind w:left="0"/>
        <w:jc w:val="both"/>
      </w:pPr>
      <w:r>
        <w:rPr>
          <w:rFonts w:ascii="Times New Roman"/>
          <w:b w:val="false"/>
          <w:i w:val="false"/>
          <w:color w:val="000000"/>
          <w:sz w:val="28"/>
        </w:rPr>
        <w:t xml:space="preserve">
      6) 223-баптың </w:t>
      </w:r>
      <w:r>
        <w:rPr>
          <w:rFonts w:ascii="Times New Roman"/>
          <w:b w:val="false"/>
          <w:i w:val="false"/>
          <w:color w:val="000000"/>
          <w:sz w:val="28"/>
        </w:rPr>
        <w:t>1-тармағында</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0" w:id="243"/>
    <w:p>
      <w:pPr>
        <w:spacing w:after="0"/>
        <w:ind w:left="0"/>
        <w:jc w:val="both"/>
      </w:pPr>
      <w:r>
        <w:rPr>
          <w:rFonts w:ascii="Times New Roman"/>
          <w:b w:val="false"/>
          <w:i w:val="false"/>
          <w:color w:val="000000"/>
          <w:sz w:val="28"/>
        </w:rPr>
        <w:t>
      "1) коммерциялық, көлiк (тасымалдау) құжаттарын, олардың негізінде кедендік декларациядағы мәліметтер мәлімделген құжаттарды, бухгалтерлiк есеп және есептiлiк құжаттарын, оның iшiнде көшпелі кедендік тексеру кезінде тексерiлетiн тауарларға қатысты құжаттарды электрондық жеткізгіштерде талап етуге, алуға және тексеруге;";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"тексеруге құқылы." деген сөздер "тексеруге;" деген сөзбен ауыстырылып, мынадай мазмұндағы 16) және 17) тармақшалармен толықтырылсын:</w:t>
      </w:r>
    </w:p>
    <w:bookmarkStart w:name="z292" w:id="244"/>
    <w:p>
      <w:pPr>
        <w:spacing w:after="0"/>
        <w:ind w:left="0"/>
        <w:jc w:val="both"/>
      </w:pPr>
      <w:r>
        <w:rPr>
          <w:rFonts w:ascii="Times New Roman"/>
          <w:b w:val="false"/>
          <w:i w:val="false"/>
          <w:color w:val="000000"/>
          <w:sz w:val="28"/>
        </w:rPr>
        <w:t>
      "16) камералдық кедендік тексеру жүргізу кезінде тексерілетін тұлғалардан электрондық құжат түрінде берілген, кедендік декларацияда мәлімделген құжаттарды талап етуге;</w:t>
      </w:r>
    </w:p>
    <w:bookmarkEnd w:id="244"/>
    <w:p>
      <w:pPr>
        <w:spacing w:after="0"/>
        <w:ind w:left="0"/>
        <w:jc w:val="both"/>
      </w:pPr>
      <w:r>
        <w:rPr>
          <w:rFonts w:ascii="Times New Roman"/>
          <w:b w:val="false"/>
          <w:i w:val="false"/>
          <w:color w:val="000000"/>
          <w:sz w:val="28"/>
        </w:rPr>
        <w:t>
      17) көшпелі кедендік тексеру жүргізу кезінде техникалық құралдарды, оның ішінде тексерілетін тұлға электрондық түрде берген ақпаратты өңдеу үшін бағдарламалық өнімдерді пайдалануға құқылы.";</w:t>
      </w:r>
    </w:p>
    <w:bookmarkStart w:name="z293" w:id="245"/>
    <w:p>
      <w:pPr>
        <w:spacing w:after="0"/>
        <w:ind w:left="0"/>
        <w:jc w:val="both"/>
      </w:pPr>
      <w:r>
        <w:rPr>
          <w:rFonts w:ascii="Times New Roman"/>
          <w:b w:val="false"/>
          <w:i w:val="false"/>
          <w:color w:val="000000"/>
          <w:sz w:val="28"/>
        </w:rPr>
        <w:t>
      7) мынадай мазмұндағы 278-1-баппен толықтырылсын:</w:t>
      </w:r>
    </w:p>
    <w:bookmarkEnd w:id="245"/>
    <w:p>
      <w:pPr>
        <w:spacing w:after="0"/>
        <w:ind w:left="0"/>
        <w:jc w:val="both"/>
      </w:pPr>
      <w:r>
        <w:rPr>
          <w:rFonts w:ascii="Times New Roman"/>
          <w:b/>
          <w:i w:val="false"/>
          <w:color w:val="000000"/>
          <w:sz w:val="28"/>
        </w:rPr>
        <w:t>"278-1-бап. Электрондық құжат түрінде берілетін кедендік декларацияны куәландыру</w:t>
      </w:r>
    </w:p>
    <w:p>
      <w:pPr>
        <w:spacing w:after="0"/>
        <w:ind w:left="0"/>
        <w:jc w:val="both"/>
      </w:pPr>
      <w:r>
        <w:rPr>
          <w:rFonts w:ascii="Times New Roman"/>
          <w:b w:val="false"/>
          <w:i w:val="false"/>
          <w:color w:val="000000"/>
          <w:sz w:val="28"/>
        </w:rPr>
        <w:t>
      Кедендік декларацияны электрондық құжат түрінде беру Қазақстан Республикасының заңнамасына сәйкес берілген, декларанттың электрондық цифрлық қолтаңбасымен куәландырылған болуға тиіс.</w:t>
      </w:r>
    </w:p>
    <w:p>
      <w:pPr>
        <w:spacing w:after="0"/>
        <w:ind w:left="0"/>
        <w:jc w:val="both"/>
      </w:pPr>
      <w:r>
        <w:rPr>
          <w:rFonts w:ascii="Times New Roman"/>
          <w:b w:val="false"/>
          <w:i w:val="false"/>
          <w:color w:val="000000"/>
          <w:sz w:val="28"/>
        </w:rPr>
        <w:t>
      Декларанттың электрондық цифрлық қолтаңбасы кедендік декларацияда мәлімделген мәліметтерді растайды.";</w:t>
      </w:r>
    </w:p>
    <w:bookmarkStart w:name="z295" w:id="2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279-бап</w:t>
      </w:r>
      <w:r>
        <w:rPr>
          <w:rFonts w:ascii="Times New Roman"/>
          <w:b w:val="false"/>
          <w:i w:val="false"/>
          <w:color w:val="000000"/>
          <w:sz w:val="28"/>
        </w:rPr>
        <w:t xml:space="preserve"> мынадай мазмұндағы 3-тармақпен толықтырылсын:</w:t>
      </w:r>
    </w:p>
    <w:bookmarkEnd w:id="246"/>
    <w:bookmarkStart w:name="z296" w:id="247"/>
    <w:p>
      <w:pPr>
        <w:spacing w:after="0"/>
        <w:ind w:left="0"/>
        <w:jc w:val="both"/>
      </w:pPr>
      <w:r>
        <w:rPr>
          <w:rFonts w:ascii="Times New Roman"/>
          <w:b w:val="false"/>
          <w:i w:val="false"/>
          <w:color w:val="000000"/>
          <w:sz w:val="28"/>
        </w:rPr>
        <w:t>
      "3. Тауарларға арналған декларацияны электрондық құжат түрінде берген кезде, тауарларға арналған декларацияның жазбаша нысанын ұсыну талап етілмейді.";</w:t>
      </w:r>
    </w:p>
    <w:bookmarkEnd w:id="247"/>
    <w:bookmarkStart w:name="z297" w:id="248"/>
    <w:p>
      <w:pPr>
        <w:spacing w:after="0"/>
        <w:ind w:left="0"/>
        <w:jc w:val="both"/>
      </w:pPr>
      <w:r>
        <w:rPr>
          <w:rFonts w:ascii="Times New Roman"/>
          <w:b w:val="false"/>
          <w:i w:val="false"/>
          <w:color w:val="000000"/>
          <w:sz w:val="28"/>
        </w:rPr>
        <w:t xml:space="preserve">
      9) 281-баптың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48"/>
    <w:bookmarkStart w:name="z298" w:id="249"/>
    <w:p>
      <w:pPr>
        <w:spacing w:after="0"/>
        <w:ind w:left="0"/>
        <w:jc w:val="both"/>
      </w:pPr>
      <w:r>
        <w:rPr>
          <w:rFonts w:ascii="Times New Roman"/>
          <w:b w:val="false"/>
          <w:i w:val="false"/>
          <w:color w:val="000000"/>
          <w:sz w:val="28"/>
        </w:rPr>
        <w:t>
      "3. Кедендік декларацияны электрондық құжат түрінде беру кеден органына олардың негізінде тауарлар туралы мәліметтер мәлімделген құжаттарды ұсынумен бірге жүргізілмейді.</w:t>
      </w:r>
    </w:p>
    <w:bookmarkEnd w:id="249"/>
    <w:p>
      <w:pPr>
        <w:spacing w:after="0"/>
        <w:ind w:left="0"/>
        <w:jc w:val="both"/>
      </w:pPr>
      <w:r>
        <w:rPr>
          <w:rFonts w:ascii="Times New Roman"/>
          <w:b w:val="false"/>
          <w:i w:val="false"/>
          <w:color w:val="000000"/>
          <w:sz w:val="28"/>
        </w:rPr>
        <w:t>
      Кедендік декларацияны электрондық құжат түрінде ұсыну, пайдалану және сақтау тәртібін Қазақстан Республикасының Үкіметі айқындайды.";</w:t>
      </w:r>
    </w:p>
    <w:bookmarkStart w:name="z299" w:id="2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286-бап</w:t>
      </w:r>
      <w:r>
        <w:rPr>
          <w:rFonts w:ascii="Times New Roman"/>
          <w:b w:val="false"/>
          <w:i w:val="false"/>
          <w:color w:val="000000"/>
          <w:sz w:val="28"/>
        </w:rPr>
        <w:t xml:space="preserve"> мынадай мазмұндағы 2-1) тармақшамен толықтырылсын:</w:t>
      </w:r>
    </w:p>
    <w:bookmarkEnd w:id="250"/>
    <w:bookmarkStart w:name="z300" w:id="251"/>
    <w:p>
      <w:pPr>
        <w:spacing w:after="0"/>
        <w:ind w:left="0"/>
        <w:jc w:val="both"/>
      </w:pPr>
      <w:r>
        <w:rPr>
          <w:rFonts w:ascii="Times New Roman"/>
          <w:b w:val="false"/>
          <w:i w:val="false"/>
          <w:color w:val="000000"/>
          <w:sz w:val="28"/>
        </w:rPr>
        <w:t>
      "2-1) кедендік декларацияны электрондық құжат түрінде тапсырған кезде, тәуекелдерді басқару жүйесі кеден органына онда мәлімделген мәліметтерді растайтын құжаттарды беруді көздейтін тәуекелдерді болғызбау және барынша төмендету жөніндегі шараларды берген жағдайда, осындай құжаттарды қағаз жеткізгіште және (немесе) электрондық түрде ұсынуға;";</w:t>
      </w:r>
    </w:p>
    <w:bookmarkEnd w:id="251"/>
    <w:bookmarkStart w:name="z301" w:id="2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288-бап</w:t>
      </w:r>
      <w:r>
        <w:rPr>
          <w:rFonts w:ascii="Times New Roman"/>
          <w:b w:val="false"/>
          <w:i w:val="false"/>
          <w:color w:val="000000"/>
          <w:sz w:val="28"/>
        </w:rPr>
        <w:t xml:space="preserve"> мынадай мазмұндағы 1-1-тармақпен толықтырылсын:</w:t>
      </w:r>
    </w:p>
    <w:bookmarkEnd w:id="252"/>
    <w:bookmarkStart w:name="z302" w:id="253"/>
    <w:p>
      <w:pPr>
        <w:spacing w:after="0"/>
        <w:ind w:left="0"/>
        <w:jc w:val="both"/>
      </w:pPr>
      <w:r>
        <w:rPr>
          <w:rFonts w:ascii="Times New Roman"/>
          <w:b w:val="false"/>
          <w:i w:val="false"/>
          <w:color w:val="000000"/>
          <w:sz w:val="28"/>
        </w:rPr>
        <w:t>
      "1-1. Электрондық құжат түріндегі кедендік декларация кеден органдарының ақпараттық жүйесіне ақпараттық технологиялар арқылы беріледі.</w:t>
      </w:r>
    </w:p>
    <w:bookmarkEnd w:id="253"/>
    <w:p>
      <w:pPr>
        <w:spacing w:after="0"/>
        <w:ind w:left="0"/>
        <w:jc w:val="both"/>
      </w:pPr>
      <w:r>
        <w:rPr>
          <w:rFonts w:ascii="Times New Roman"/>
          <w:b w:val="false"/>
          <w:i w:val="false"/>
          <w:color w:val="000000"/>
          <w:sz w:val="28"/>
        </w:rPr>
        <w:t>
      Декларант тауарларға арналған декларацияны берген кезде, электрондық құжат түріндегі кедендік декларацияда мәлімделген мәліметтердің толықтығын тексеру кеден органдарының ақпараттық жүйелерінде жүзеге асырылады.";</w:t>
      </w:r>
    </w:p>
    <w:bookmarkStart w:name="z303" w:id="254"/>
    <w:p>
      <w:pPr>
        <w:spacing w:after="0"/>
        <w:ind w:left="0"/>
        <w:jc w:val="both"/>
      </w:pPr>
      <w:r>
        <w:rPr>
          <w:rFonts w:ascii="Times New Roman"/>
          <w:b w:val="false"/>
          <w:i w:val="false"/>
          <w:color w:val="000000"/>
          <w:sz w:val="28"/>
        </w:rPr>
        <w:t xml:space="preserve">
      12) 296-баптың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254"/>
    <w:bookmarkStart w:name="z304" w:id="255"/>
    <w:p>
      <w:pPr>
        <w:spacing w:after="0"/>
        <w:ind w:left="0"/>
        <w:jc w:val="both"/>
      </w:pPr>
      <w:r>
        <w:rPr>
          <w:rFonts w:ascii="Times New Roman"/>
          <w:b w:val="false"/>
          <w:i w:val="false"/>
          <w:color w:val="000000"/>
          <w:sz w:val="28"/>
        </w:rPr>
        <w:t>
      "Кедендік декларацияны электрондық құжат түрінде ұсынған кезде, осы тармақтың бірінші бөлігінде көрсетілген кеден органы лауазымды адамының әрекеттері электрондық түрде жүзеге асырылады және оның электрондық цифрлық қолтаңбасымен куәландырылады.</w:t>
      </w:r>
    </w:p>
    <w:bookmarkEnd w:id="255"/>
    <w:p>
      <w:pPr>
        <w:spacing w:after="0"/>
        <w:ind w:left="0"/>
        <w:jc w:val="both"/>
      </w:pPr>
      <w:r>
        <w:rPr>
          <w:rFonts w:ascii="Times New Roman"/>
          <w:b w:val="false"/>
          <w:i w:val="false"/>
          <w:color w:val="000000"/>
          <w:sz w:val="28"/>
        </w:rPr>
        <w:t>
      Кедендік декларация декларантқа немесе кеден өкіліне, сондай-ақ тасымалдаушыға және өзге мүдделі адамдарға кеден органдарының ақпараттық жүйелері пайдаланыла отырып, электрондық нысанда жіберіледі.".</w:t>
      </w:r>
    </w:p>
    <w:bookmarkStart w:name="z305" w:id="256"/>
    <w:p>
      <w:pPr>
        <w:spacing w:after="0"/>
        <w:ind w:left="0"/>
        <w:jc w:val="both"/>
      </w:pPr>
      <w:r>
        <w:rPr>
          <w:rFonts w:ascii="Times New Roman"/>
          <w:b w:val="false"/>
          <w:i w:val="false"/>
          <w:color w:val="000000"/>
          <w:sz w:val="28"/>
        </w:rPr>
        <w:t xml:space="preserve">
      6.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бесінші бөлікпен толықтырылсын:</w:t>
      </w:r>
    </w:p>
    <w:bookmarkStart w:name="z307" w:id="257"/>
    <w:p>
      <w:pPr>
        <w:spacing w:after="0"/>
        <w:ind w:left="0"/>
        <w:jc w:val="both"/>
      </w:pPr>
      <w:r>
        <w:rPr>
          <w:rFonts w:ascii="Times New Roman"/>
          <w:b w:val="false"/>
          <w:i w:val="false"/>
          <w:color w:val="000000"/>
          <w:sz w:val="28"/>
        </w:rPr>
        <w:t>
      "Метрополитенмен жолаушылар тасымалын субсидиялау қағидаларын Қазақстан Республикасының Үкіметі айқындайды.".</w:t>
      </w:r>
    </w:p>
    <w:bookmarkEnd w:id="257"/>
    <w:bookmarkStart w:name="z308" w:id="258"/>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w:t>
      </w:r>
    </w:p>
    <w:bookmarkEnd w:id="258"/>
    <w:bookmarkStart w:name="z309" w:id="2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жетінші бөлігі "жалғыз құрылтайшы" деген сөздерден кейін "не құрылтайшылардың бірі" деген сөздермен толықтырылсын;</w:t>
      </w:r>
    </w:p>
    <w:bookmarkEnd w:id="259"/>
    <w:bookmarkStart w:name="z310" w:id="2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6-1-баптың</w:t>
      </w:r>
      <w:r>
        <w:rPr>
          <w:rFonts w:ascii="Times New Roman"/>
          <w:b w:val="false"/>
          <w:i w:val="false"/>
          <w:color w:val="000000"/>
          <w:sz w:val="28"/>
        </w:rPr>
        <w:t xml:space="preserve"> бірінші және екінші бөліктері мынадай редакцияда жазылсын:</w:t>
      </w:r>
    </w:p>
    <w:bookmarkEnd w:id="260"/>
    <w:bookmarkStart w:name="z311" w:id="261"/>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кәсіпкерлік қызметті жүзеге асырудың басталғаны туралы хабарлама береді. Кәсіпкерлік қызметті жүзеге асырудың басталғаны туралы хабарламаға заңды тұлғаны мемлекеттік тіркегені үшін бюджетке тіркеу алымының төленгенін растайтын түбіртектің немесе өзге де құжаттың көшірмесі қоса беріледі.</w:t>
      </w:r>
    </w:p>
    <w:bookmarkEnd w:id="261"/>
    <w:p>
      <w:pPr>
        <w:spacing w:after="0"/>
        <w:ind w:left="0"/>
        <w:jc w:val="both"/>
      </w:pPr>
      <w:r>
        <w:rPr>
          <w:rFonts w:ascii="Times New Roman"/>
          <w:b w:val="false"/>
          <w:i w:val="false"/>
          <w:color w:val="000000"/>
          <w:sz w:val="28"/>
        </w:rPr>
        <w:t>
      Хабарлама "электрондық үкімет" веб-порталында толтырылатын электрондық құжатты толтыру арқылы берілген кезде тіркеу алымын төлеу "электрондық үкіметтің" төлем шлюзі арқылы жүзеге асырылады немесе кәсіпкерлік қызметті жүзеге асырудың басталғаны туралы хабарламаға заңды тұлғаны мемлекеттік тіркегені үшін бюджетке тіркеу алымының төленгенін растайтын түбіртектің немесе өзге де құжаттың электрондық көшірмесі қоса беріледі.";</w:t>
      </w:r>
    </w:p>
    <w:bookmarkStart w:name="z312" w:id="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төртінші бөлігі алып тасталсын.</w:t>
      </w:r>
    </w:p>
    <w:bookmarkEnd w:id="262"/>
    <w:bookmarkStart w:name="z313" w:id="263"/>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3"/>
    <w:bookmarkStart w:name="z314" w:id="264"/>
    <w:p>
      <w:pPr>
        <w:spacing w:after="0"/>
        <w:ind w:left="0"/>
        <w:jc w:val="both"/>
      </w:pPr>
      <w:r>
        <w:rPr>
          <w:rFonts w:ascii="Times New Roman"/>
          <w:b w:val="false"/>
          <w:i w:val="false"/>
          <w:color w:val="000000"/>
          <w:sz w:val="28"/>
        </w:rPr>
        <w:t xml:space="preserve">
      1)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10) тармақшасындағы "банктерге беруі банк құпиясын ашу болып табылмайды." деген сөздер "банктерге беруі;" деген сөздермен ауыстырылып, мынадай мазмұндағы 12) тармақшамен толықтырылсын:</w:t>
      </w:r>
    </w:p>
    <w:bookmarkEnd w:id="264"/>
    <w:bookmarkStart w:name="z315" w:id="265"/>
    <w:p>
      <w:pPr>
        <w:spacing w:after="0"/>
        <w:ind w:left="0"/>
        <w:jc w:val="both"/>
      </w:pPr>
      <w:r>
        <w:rPr>
          <w:rFonts w:ascii="Times New Roman"/>
          <w:b w:val="false"/>
          <w:i w:val="false"/>
          <w:color w:val="000000"/>
          <w:sz w:val="28"/>
        </w:rPr>
        <w:t>
      "12) банктің борыш кешірілуге жататын кредиттер (қарыздар) бойынша борышкерлер тізбесін:</w:t>
      </w:r>
    </w:p>
    <w:bookmarkEnd w:id="265"/>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мемлекеттік жоспарлау жөніндегі уәкілетті мемлекеттік органға;</w:t>
      </w:r>
    </w:p>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 банк құпиясын ашу болып табылмайды.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pPr>
        <w:spacing w:after="0"/>
        <w:ind w:left="0"/>
        <w:jc w:val="both"/>
      </w:pPr>
      <w:r>
        <w:rPr>
          <w:rFonts w:ascii="Times New Roman"/>
          <w:b w:val="false"/>
          <w:i w:val="false"/>
          <w:color w:val="000000"/>
          <w:sz w:val="28"/>
        </w:rPr>
        <w:t>
      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bookmarkStart w:name="z316" w:id="266"/>
    <w:p>
      <w:pPr>
        <w:spacing w:after="0"/>
        <w:ind w:left="0"/>
        <w:jc w:val="both"/>
      </w:pPr>
      <w:r>
        <w:rPr>
          <w:rFonts w:ascii="Times New Roman"/>
          <w:b w:val="false"/>
          <w:i w:val="false"/>
          <w:color w:val="000000"/>
          <w:sz w:val="28"/>
        </w:rPr>
        <w:t xml:space="preserve">
      9.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115-кұжат; 2014 ж., № 2, 10-кұжат; № 3, 21-құжат; № 7, 37-құжат; № 8, 49-құжат;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1-тармағында: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"әлеуметтік-экономикалық даму болжамын әзірлеп, мақұлдайды және" деген сөздер алып тасталып, "бағдарламасын" деген сөзден кейін "әзірлейді және" деген сөздермен толықтырылсын.</w:t>
      </w:r>
    </w:p>
    <w:bookmarkStart w:name="z320" w:id="267"/>
    <w:p>
      <w:pPr>
        <w:spacing w:after="0"/>
        <w:ind w:left="0"/>
        <w:jc w:val="both"/>
      </w:pPr>
      <w:r>
        <w:rPr>
          <w:rFonts w:ascii="Times New Roman"/>
          <w:b w:val="false"/>
          <w:i w:val="false"/>
          <w:color w:val="000000"/>
          <w:sz w:val="28"/>
        </w:rPr>
        <w:t xml:space="preserve">
      10.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5-2-бапта</w:t>
      </w:r>
      <w:r>
        <w:rPr>
          <w:rFonts w:ascii="Times New Roman"/>
          <w:b w:val="false"/>
          <w:i w:val="false"/>
          <w:color w:val="000000"/>
          <w:sz w:val="28"/>
        </w:rPr>
        <w:t>:</w:t>
      </w:r>
    </w:p>
    <w:bookmarkStart w:name="z322" w:id="268"/>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268"/>
    <w:bookmarkStart w:name="z323" w:id="269"/>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269"/>
    <w:bookmarkStart w:name="z324" w:id="270"/>
    <w:p>
      <w:pPr>
        <w:spacing w:after="0"/>
        <w:ind w:left="0"/>
        <w:jc w:val="both"/>
      </w:pPr>
      <w:r>
        <w:rPr>
          <w:rFonts w:ascii="Times New Roman"/>
          <w:b w:val="false"/>
          <w:i w:val="false"/>
          <w:color w:val="000000"/>
          <w:sz w:val="28"/>
        </w:rPr>
        <w:t>
      мынадай мазмұндағы 2-тармақпен толықтырылсын:</w:t>
      </w:r>
    </w:p>
    <w:bookmarkEnd w:id="270"/>
    <w:bookmarkStart w:name="z325" w:id="271"/>
    <w:p>
      <w:pPr>
        <w:spacing w:after="0"/>
        <w:ind w:left="0"/>
        <w:jc w:val="both"/>
      </w:pPr>
      <w:r>
        <w:rPr>
          <w:rFonts w:ascii="Times New Roman"/>
          <w:b w:val="false"/>
          <w:i w:val="false"/>
          <w:color w:val="000000"/>
          <w:sz w:val="28"/>
        </w:rPr>
        <w:t>
      "2. Концессия шарты негізінде салынған (реконструкцияланған) және пайдаланылатын ақылы автомобиль жолдарын (учаскелерін) пайдаланғаны үшін ақы төлеуден осы баптың 1-тармағының 2) тармақшасында көзделген автокөлік құралдары босатылмайды.".</w:t>
      </w:r>
    </w:p>
    <w:bookmarkEnd w:id="271"/>
    <w:bookmarkStart w:name="z326" w:id="272"/>
    <w:p>
      <w:pPr>
        <w:spacing w:after="0"/>
        <w:ind w:left="0"/>
        <w:jc w:val="both"/>
      </w:pPr>
      <w:r>
        <w:rPr>
          <w:rFonts w:ascii="Times New Roman"/>
          <w:b w:val="false"/>
          <w:i w:val="false"/>
          <w:color w:val="000000"/>
          <w:sz w:val="28"/>
        </w:rPr>
        <w:t xml:space="preserve">
      11.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w:t>
      </w:r>
    </w:p>
    <w:bookmarkEnd w:id="272"/>
    <w:bookmarkStart w:name="z327" w:id="273"/>
    <w:p>
      <w:pPr>
        <w:spacing w:after="0"/>
        <w:ind w:left="0"/>
        <w:jc w:val="both"/>
      </w:pPr>
      <w:r>
        <w:rPr>
          <w:rFonts w:ascii="Times New Roman"/>
          <w:b w:val="false"/>
          <w:i w:val="false"/>
          <w:color w:val="000000"/>
          <w:sz w:val="28"/>
        </w:rPr>
        <w:t>
      1) мынадай мазмұндағы 5-2-баппен толықтырылсын:</w:t>
      </w:r>
    </w:p>
    <w:bookmarkEnd w:id="273"/>
    <w:p>
      <w:pPr>
        <w:spacing w:after="0"/>
        <w:ind w:left="0"/>
        <w:jc w:val="both"/>
      </w:pPr>
      <w:r>
        <w:rPr>
          <w:rFonts w:ascii="Times New Roman"/>
          <w:b/>
          <w:i w:val="false"/>
          <w:color w:val="000000"/>
          <w:sz w:val="28"/>
        </w:rPr>
        <w:t>"5-2-бап. Ұлттық теміржол компаниясы мен магистральдық теміржол желісін басқару ерекшеліктері</w:t>
      </w:r>
    </w:p>
    <w:bookmarkStart w:name="z329" w:id="274"/>
    <w:p>
      <w:pPr>
        <w:spacing w:after="0"/>
        <w:ind w:left="0"/>
        <w:jc w:val="both"/>
      </w:pPr>
      <w:r>
        <w:rPr>
          <w:rFonts w:ascii="Times New Roman"/>
          <w:b w:val="false"/>
          <w:i w:val="false"/>
          <w:color w:val="000000"/>
          <w:sz w:val="28"/>
        </w:rPr>
        <w:t>
      1. Ұлттық инфрақұрылым операторына берілген магистральдық теміржол желісін, сондай-ақ Ұлттық инфрақұрылым операторының акцияларын жеке және (немесе) заңды тұлғаларға иеліктен шығаруға, оған үшінші тұлғалардың құқықтарымен ауыртпалық салуға тыйым салынады.</w:t>
      </w:r>
    </w:p>
    <w:bookmarkEnd w:id="274"/>
    <w:bookmarkStart w:name="z330" w:id="275"/>
    <w:p>
      <w:pPr>
        <w:spacing w:after="0"/>
        <w:ind w:left="0"/>
        <w:jc w:val="both"/>
      </w:pPr>
      <w:r>
        <w:rPr>
          <w:rFonts w:ascii="Times New Roman"/>
          <w:b w:val="false"/>
          <w:i w:val="false"/>
          <w:color w:val="000000"/>
          <w:sz w:val="28"/>
        </w:rPr>
        <w:t>
      2. Ұлттық басқарушы холдингке нәтижесінде Ұлттық теміржол компаниясының тоқсан пайыздан кем плюс бір дауыс беретін акциясы ұлттық басқарушы холдингке тиесілі болатын осы Ұлттық теміржол компаниясының акцияларын иеліктен шығаруға тыйым салынады.";</w:t>
      </w:r>
    </w:p>
    <w:bookmarkEnd w:id="275"/>
    <w:bookmarkStart w:name="z331" w:id="276"/>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276"/>
    <w:bookmarkStart w:name="z332" w:id="277"/>
    <w:p>
      <w:pPr>
        <w:spacing w:after="0"/>
        <w:ind w:left="0"/>
        <w:jc w:val="both"/>
      </w:pPr>
      <w:r>
        <w:rPr>
          <w:rFonts w:ascii="Times New Roman"/>
          <w:b w:val="false"/>
          <w:i w:val="false"/>
          <w:color w:val="000000"/>
          <w:sz w:val="28"/>
        </w:rPr>
        <w:t>
      "Кедендік декларация электрондық құжат түрінде ресімделген жағдайда, кеден органы тасымалдаушыға кеден органдарының ақпараттық жүйелерін пайдалана отырып, тауарларды шығару туралы электрондық хабарламаны жібереді.".</w:t>
      </w:r>
    </w:p>
    <w:bookmarkEnd w:id="277"/>
    <w:bookmarkStart w:name="z333" w:id="278"/>
    <w:p>
      <w:pPr>
        <w:spacing w:after="0"/>
        <w:ind w:left="0"/>
        <w:jc w:val="both"/>
      </w:pPr>
      <w:r>
        <w:rPr>
          <w:rFonts w:ascii="Times New Roman"/>
          <w:b w:val="false"/>
          <w:i w:val="false"/>
          <w:color w:val="000000"/>
          <w:sz w:val="28"/>
        </w:rPr>
        <w:t xml:space="preserve">
      12.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8"/>
    <w:bookmarkStart w:name="z334" w:id="279"/>
    <w:p>
      <w:pPr>
        <w:spacing w:after="0"/>
        <w:ind w:left="0"/>
        <w:jc w:val="both"/>
      </w:pPr>
      <w:r>
        <w:rPr>
          <w:rFonts w:ascii="Times New Roman"/>
          <w:b w:val="false"/>
          <w:i w:val="false"/>
          <w:color w:val="000000"/>
          <w:sz w:val="28"/>
        </w:rPr>
        <w:t>
      мынадай мазмұндағы 3-1-баппен толықтырылсын:</w:t>
      </w:r>
    </w:p>
    <w:bookmarkEnd w:id="279"/>
    <w:p>
      <w:pPr>
        <w:spacing w:after="0"/>
        <w:ind w:left="0"/>
        <w:jc w:val="both"/>
      </w:pPr>
      <w:r>
        <w:rPr>
          <w:rFonts w:ascii="Times New Roman"/>
          <w:b/>
          <w:i w:val="false"/>
          <w:color w:val="000000"/>
          <w:sz w:val="28"/>
        </w:rPr>
        <w:t>"3-1-бап. Ұлттық электр желісін мемлекеттік реттеу ерекшеліктері</w:t>
      </w:r>
    </w:p>
    <w:bookmarkStart w:name="z335" w:id="280"/>
    <w:p>
      <w:pPr>
        <w:spacing w:after="0"/>
        <w:ind w:left="0"/>
        <w:jc w:val="both"/>
      </w:pPr>
      <w:r>
        <w:rPr>
          <w:rFonts w:ascii="Times New Roman"/>
          <w:b w:val="false"/>
          <w:i w:val="false"/>
          <w:color w:val="000000"/>
          <w:sz w:val="28"/>
        </w:rPr>
        <w:t>
      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bookmarkEnd w:id="280"/>
    <w:bookmarkStart w:name="z337" w:id="281"/>
    <w:p>
      <w:pPr>
        <w:spacing w:after="0"/>
        <w:ind w:left="0"/>
        <w:jc w:val="both"/>
      </w:pPr>
      <w:r>
        <w:rPr>
          <w:rFonts w:ascii="Times New Roman"/>
          <w:b w:val="false"/>
          <w:i w:val="false"/>
          <w:color w:val="000000"/>
          <w:sz w:val="28"/>
        </w:rPr>
        <w:t>
      2. Ұлттық басқарушы холдингке нәтижесінде ұлттық компанияның тоқсан пайыздан кем плюс бір дауыс беретін акциясы ұлттық басқарушы холдингке тиесілі болатын осы ұлттық компанияның акцияларын иеліктен шығаруға тыйым салынады.".</w:t>
      </w:r>
    </w:p>
    <w:bookmarkEnd w:id="281"/>
    <w:bookmarkStart w:name="z338" w:id="282"/>
    <w:p>
      <w:pPr>
        <w:spacing w:after="0"/>
        <w:ind w:left="0"/>
        <w:jc w:val="both"/>
      </w:pPr>
      <w:r>
        <w:rPr>
          <w:rFonts w:ascii="Times New Roman"/>
          <w:b w:val="false"/>
          <w:i w:val="false"/>
          <w:color w:val="000000"/>
          <w:sz w:val="28"/>
        </w:rPr>
        <w:t xml:space="preserve">
      13. "Халықаралық төрелік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152-құжат; 2010 ж., № 3-4, 12-құжат; 2013 ж., № 15, 76-құжат):</w:t>
      </w:r>
    </w:p>
    <w:bookmarkEnd w:id="282"/>
    <w:bookmarkStart w:name="z339" w:id="283"/>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83"/>
    <w:bookmarkStart w:name="z340" w:id="284"/>
    <w:p>
      <w:pPr>
        <w:spacing w:after="0"/>
        <w:ind w:left="0"/>
        <w:jc w:val="both"/>
      </w:pPr>
      <w:r>
        <w:rPr>
          <w:rFonts w:ascii="Times New Roman"/>
          <w:b w:val="false"/>
          <w:i w:val="false"/>
          <w:color w:val="000000"/>
          <w:sz w:val="28"/>
        </w:rPr>
        <w:t xml:space="preserve">
      "4. Егер тараптардың ең болмағанда біреуі Қазақстан Республикасының бейрезиденті болып табылса, азаматтық-құқықтық қатынастардан туындайтын, жеке және (немесе) заңды тұлғалар арасындағы даулар, сондай-ақ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концессия шартын орындаумен және тоқтатумен байланысты даулар тараптардың келісімі бойынша төрелікке берілуі мүмкін.".</w:t>
      </w:r>
    </w:p>
    <w:bookmarkEnd w:id="284"/>
    <w:bookmarkStart w:name="z341" w:id="285"/>
    <w:p>
      <w:pPr>
        <w:spacing w:after="0"/>
        <w:ind w:left="0"/>
        <w:jc w:val="both"/>
      </w:pPr>
      <w:r>
        <w:rPr>
          <w:rFonts w:ascii="Times New Roman"/>
          <w:b w:val="false"/>
          <w:i w:val="false"/>
          <w:color w:val="000000"/>
          <w:sz w:val="28"/>
        </w:rPr>
        <w:t xml:space="preserve">
      14.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 2014 жылғы 13 маусымда "Егемен Қазақстан" және "Казахстанская правда" газеттерінде жарияланған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2014 жылғы 12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5"/>
    <w:bookmarkStart w:name="z342" w:id="2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44" w:id="287"/>
    <w:p>
      <w:pPr>
        <w:spacing w:after="0"/>
        <w:ind w:left="0"/>
        <w:jc w:val="both"/>
      </w:pPr>
      <w:r>
        <w:rPr>
          <w:rFonts w:ascii="Times New Roman"/>
          <w:b w:val="false"/>
          <w:i w:val="false"/>
          <w:color w:val="000000"/>
          <w:sz w:val="28"/>
        </w:rPr>
        <w:t>
      "4) концедент – Қазақстан Республикасы, оның атынан Қазақстан Республикасының Үкіметі немесе жергілікті атқарушы орган, сондай-ақ олар концессия шартын және осы заңда көзделген жағдайларда концессионердің кредиторларымен тікелей келісімді жасасуға уәкілеттік берген мемлекеттік органдар әрекет етеді;";</w:t>
      </w:r>
    </w:p>
    <w:bookmarkEnd w:id="287"/>
    <w:bookmarkStart w:name="z345" w:id="288"/>
    <w:p>
      <w:pPr>
        <w:spacing w:after="0"/>
        <w:ind w:left="0"/>
        <w:jc w:val="both"/>
      </w:pPr>
      <w:r>
        <w:rPr>
          <w:rFonts w:ascii="Times New Roman"/>
          <w:b w:val="false"/>
          <w:i w:val="false"/>
          <w:color w:val="000000"/>
          <w:sz w:val="28"/>
        </w:rPr>
        <w:t>
      "8) концессиялық жоба – Қазақстан Республикасының бюджет заңнамасына және осы Заңға сәйкес шектеулі уақыт кезеңі ішінде іске асырылатын және аяқталған сипаттағы концессияны жүзеге асыру жөніндегі іс-шаралар жиынтығы. Концессиялық жобалар тізбесі мен критерийлерін Қазақстан Республикасының Үкіметі айқындайтын ерекше маңызы бар концессиялық жобалар санатына жатқызылуы мүмкін;";</w:t>
      </w:r>
    </w:p>
    <w:bookmarkEnd w:id="288"/>
    <w:bookmarkStart w:name="z346" w:id="289"/>
    <w:p>
      <w:pPr>
        <w:spacing w:after="0"/>
        <w:ind w:left="0"/>
        <w:jc w:val="both"/>
      </w:pPr>
      <w:r>
        <w:rPr>
          <w:rFonts w:ascii="Times New Roman"/>
          <w:b w:val="false"/>
          <w:i w:val="false"/>
          <w:color w:val="000000"/>
          <w:sz w:val="28"/>
        </w:rPr>
        <w:t>
      "24) тiзбе – орта мерзiмдi кезеңге концессияға ұсынылатын объектiлердiң: объектілер республикалық меншікке жататын болса – мемлекеттiк жоспарлау жөнiндегi уәкiлеттi орган немесе объектілер коммуналдық меншікке жататын болса – облыстардың, республикалық маңызы бар қалалардың және астананың мәслихаттары бекiтетiн тiзбесi;";</w:t>
      </w:r>
    </w:p>
    <w:bookmarkEnd w:id="289"/>
    <w:bookmarkStart w:name="z347" w:id="290"/>
    <w:p>
      <w:pPr>
        <w:spacing w:after="0"/>
        <w:ind w:left="0"/>
        <w:jc w:val="both"/>
      </w:pPr>
      <w:r>
        <w:rPr>
          <w:rFonts w:ascii="Times New Roman"/>
          <w:b w:val="false"/>
          <w:i w:val="false"/>
          <w:color w:val="000000"/>
          <w:sz w:val="28"/>
        </w:rPr>
        <w:t>
      мынадай мазмұндағы 25) тармақшамен толықтырылсын:</w:t>
      </w:r>
    </w:p>
    <w:bookmarkEnd w:id="290"/>
    <w:bookmarkStart w:name="z348" w:id="291"/>
    <w:p>
      <w:pPr>
        <w:spacing w:after="0"/>
        <w:ind w:left="0"/>
        <w:jc w:val="both"/>
      </w:pPr>
      <w:r>
        <w:rPr>
          <w:rFonts w:ascii="Times New Roman"/>
          <w:b w:val="false"/>
          <w:i w:val="false"/>
          <w:color w:val="000000"/>
          <w:sz w:val="28"/>
        </w:rPr>
        <w:t>
      "25) тікелей келісім – осы Заңның 26-2-бабының ережелеріне сәйкес ерекше маңызы бар концессиялық жобаларды іске асыру үшін концедент, концессионер және концессионердің кредиторлары арасында жасалатын жазбаша келісім.";</w:t>
      </w:r>
    </w:p>
    <w:bookmarkEnd w:id="291"/>
    <w:bookmarkStart w:name="z349"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bookmarkStart w:name="z351" w:id="293"/>
    <w:p>
      <w:pPr>
        <w:spacing w:after="0"/>
        <w:ind w:left="0"/>
        <w:jc w:val="both"/>
      </w:pPr>
      <w:r>
        <w:rPr>
          <w:rFonts w:ascii="Times New Roman"/>
          <w:b w:val="false"/>
          <w:i w:val="false"/>
          <w:color w:val="000000"/>
          <w:sz w:val="28"/>
        </w:rPr>
        <w:t>
      "1) осы Заңның 13-бабының 3-2) тармақшасында белгіленген жағдайларды қоспағанда, мыналарды:";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353" w:id="294"/>
    <w:p>
      <w:pPr>
        <w:spacing w:after="0"/>
        <w:ind w:left="0"/>
        <w:jc w:val="both"/>
      </w:pPr>
      <w:r>
        <w:rPr>
          <w:rFonts w:ascii="Times New Roman"/>
          <w:b w:val="false"/>
          <w:i w:val="false"/>
          <w:color w:val="000000"/>
          <w:sz w:val="28"/>
        </w:rPr>
        <w:t>
      "2) республикалық меншікке жататын, орта мерзімді кезеңге концессияға ұсынылатын объектілердің тізбесін қалыптастырады және бекітеді;</w:t>
      </w:r>
    </w:p>
    <w:bookmarkEnd w:id="294"/>
    <w:p>
      <w:pPr>
        <w:spacing w:after="0"/>
        <w:ind w:left="0"/>
        <w:jc w:val="both"/>
      </w:pPr>
      <w:r>
        <w:rPr>
          <w:rFonts w:ascii="Times New Roman"/>
          <w:b w:val="false"/>
          <w:i w:val="false"/>
          <w:color w:val="000000"/>
          <w:sz w:val="28"/>
        </w:rPr>
        <w:t>
      3) осы Заңның 13-бабының 3-3) тармақшасында белгіленген жағдайларды қоспағанда, конкурстық құжаттаманы және концессия шарттарын, оның iшiнде оларға өзгерiстер мен толықтырулар енгiзу кезiнде келiседi;";</w:t>
      </w:r>
    </w:p>
    <w:bookmarkStart w:name="z354" w:id="2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 тармақшасы мынадай редакцияда жазылсын:</w:t>
      </w:r>
    </w:p>
    <w:bookmarkEnd w:id="295"/>
    <w:bookmarkStart w:name="z355" w:id="296"/>
    <w:p>
      <w:pPr>
        <w:spacing w:after="0"/>
        <w:ind w:left="0"/>
        <w:jc w:val="both"/>
      </w:pPr>
      <w:r>
        <w:rPr>
          <w:rFonts w:ascii="Times New Roman"/>
          <w:b w:val="false"/>
          <w:i w:val="false"/>
          <w:color w:val="000000"/>
          <w:sz w:val="28"/>
        </w:rPr>
        <w:t>
      "1) республикалық меншікке жататын, орта мерзiмдi кезеңге концессияға ұсынылатын объектiлердiң тізбесін келіседі;";</w:t>
      </w:r>
    </w:p>
    <w:bookmarkEnd w:id="296"/>
    <w:bookmarkStart w:name="z356" w:id="2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358" w:id="298"/>
    <w:p>
      <w:pPr>
        <w:spacing w:after="0"/>
        <w:ind w:left="0"/>
        <w:jc w:val="both"/>
      </w:pPr>
      <w:r>
        <w:rPr>
          <w:rFonts w:ascii="Times New Roman"/>
          <w:b w:val="false"/>
          <w:i w:val="false"/>
          <w:color w:val="000000"/>
          <w:sz w:val="28"/>
        </w:rPr>
        <w:t>
      "3-1) концессиялық жобаларды консультациялық қолдау бойынша, сондай-ақ осы баптың 3-2) тармақшасында белгіленген жағдайларда сараптама жүргізу үшін заңды тұлғаларды айқындайды;";</w:t>
      </w:r>
    </w:p>
    <w:bookmarkEnd w:id="298"/>
    <w:bookmarkStart w:name="z359" w:id="299"/>
    <w:p>
      <w:pPr>
        <w:spacing w:after="0"/>
        <w:ind w:left="0"/>
        <w:jc w:val="both"/>
      </w:pPr>
      <w:r>
        <w:rPr>
          <w:rFonts w:ascii="Times New Roman"/>
          <w:b w:val="false"/>
          <w:i w:val="false"/>
          <w:color w:val="000000"/>
          <w:sz w:val="28"/>
        </w:rPr>
        <w:t>
      мынадай мазмұндағы 3-2) және 3-3) тармақшалармен толықтырылсын:</w:t>
      </w:r>
    </w:p>
    <w:bookmarkEnd w:id="299"/>
    <w:bookmarkStart w:name="z360" w:id="300"/>
    <w:p>
      <w:pPr>
        <w:spacing w:after="0"/>
        <w:ind w:left="0"/>
        <w:jc w:val="both"/>
      </w:pPr>
      <w:r>
        <w:rPr>
          <w:rFonts w:ascii="Times New Roman"/>
          <w:b w:val="false"/>
          <w:i w:val="false"/>
          <w:color w:val="000000"/>
          <w:sz w:val="28"/>
        </w:rPr>
        <w:t>
      "3-2)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мемлекеттік жоспарлау жөніндегі жергілікті уәкілетті органдар арқылы мыналар:</w:t>
      </w:r>
    </w:p>
    <w:bookmarkEnd w:id="300"/>
    <w:p>
      <w:pPr>
        <w:spacing w:after="0"/>
        <w:ind w:left="0"/>
        <w:jc w:val="both"/>
      </w:pPr>
      <w:r>
        <w:rPr>
          <w:rFonts w:ascii="Times New Roman"/>
          <w:b w:val="false"/>
          <w:i w:val="false"/>
          <w:color w:val="000000"/>
          <w:sz w:val="28"/>
        </w:rPr>
        <w:t>
      концессиялық ұсыныстар бойынша;</w:t>
      </w:r>
    </w:p>
    <w:p>
      <w:pPr>
        <w:spacing w:after="0"/>
        <w:ind w:left="0"/>
        <w:jc w:val="both"/>
      </w:pPr>
      <w:r>
        <w:rPr>
          <w:rFonts w:ascii="Times New Roman"/>
          <w:b w:val="false"/>
          <w:i w:val="false"/>
          <w:color w:val="000000"/>
          <w:sz w:val="28"/>
        </w:rPr>
        <w:t>
      конкурстық құжаттама бойынша, оның iшiнде оған өзгерiстер мен толықтырулар енгiзу кезiнде;</w:t>
      </w:r>
    </w:p>
    <w:p>
      <w:pPr>
        <w:spacing w:after="0"/>
        <w:ind w:left="0"/>
        <w:jc w:val="both"/>
      </w:pPr>
      <w:r>
        <w:rPr>
          <w:rFonts w:ascii="Times New Roman"/>
          <w:b w:val="false"/>
          <w:i w:val="false"/>
          <w:color w:val="000000"/>
          <w:sz w:val="28"/>
        </w:rPr>
        <w:t>
      концессионердi таңдау жөнiндегi конкурсты өткiзу кезiнде конкурсқа қатысушылар ұсынған концессиялық өтiнiмдер бойынша;</w:t>
      </w:r>
    </w:p>
    <w:p>
      <w:pPr>
        <w:spacing w:after="0"/>
        <w:ind w:left="0"/>
        <w:jc w:val="both"/>
      </w:pPr>
      <w:r>
        <w:rPr>
          <w:rFonts w:ascii="Times New Roman"/>
          <w:b w:val="false"/>
          <w:i w:val="false"/>
          <w:color w:val="000000"/>
          <w:sz w:val="28"/>
        </w:rPr>
        <w:t>
      концессия шарттары жобалары бойынша, оның iшiнде концессия шарттарына өзгерiстер мен толықтырулар енгiзу кезiнде қорытындылар әзірлейді.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қажет болған жағдайда, осы тармақшада көзделген құжаттарға сараптама жүргізу үшін облыстардың, республикалық маңызы бар қалалардың, астананың жергілікті атқарушы органдары айқындайтын заңды тұлғаларды тартуы мүмкін;</w:t>
      </w:r>
    </w:p>
    <w:p>
      <w:pPr>
        <w:spacing w:after="0"/>
        <w:ind w:left="0"/>
        <w:jc w:val="both"/>
      </w:pPr>
      <w:r>
        <w:rPr>
          <w:rFonts w:ascii="Times New Roman"/>
          <w:b w:val="false"/>
          <w:i w:val="false"/>
          <w:color w:val="000000"/>
          <w:sz w:val="28"/>
        </w:rPr>
        <w:t>
      3-3) егер концессия объектісін құру (реконструкциялау) құны 4 000 000 айлық есептік көрсеткішке дейінгіні құраған жағдайда, конкурстық құжаттаманы және концессия шарттарын, оның iшiнде оларға өзгерiстер мен толықтырулар енгiзу кезiнде мемлекеттік жоспарлау жөніндегі жергілікті уәкілетті орган арқылы коммуналдық меншікке жататын концессия объектілері бойынша келiседi;";</w:t>
      </w:r>
    </w:p>
    <w:bookmarkStart w:name="z361" w:id="301"/>
    <w:p>
      <w:pPr>
        <w:spacing w:after="0"/>
        <w:ind w:left="0"/>
        <w:jc w:val="both"/>
      </w:pPr>
      <w:r>
        <w:rPr>
          <w:rFonts w:ascii="Times New Roman"/>
          <w:b w:val="false"/>
          <w:i w:val="false"/>
          <w:color w:val="000000"/>
          <w:sz w:val="28"/>
        </w:rPr>
        <w:t xml:space="preserve">
      5) 15-1-баптың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5-1-тармақтары</w:t>
      </w:r>
      <w:r>
        <w:rPr>
          <w:rFonts w:ascii="Times New Roman"/>
          <w:b w:val="false"/>
          <w:i w:val="false"/>
          <w:color w:val="000000"/>
          <w:sz w:val="28"/>
        </w:rPr>
        <w:t xml:space="preserve"> мынадай редакцияда жазылсын:</w:t>
      </w:r>
    </w:p>
    <w:bookmarkEnd w:id="301"/>
    <w:bookmarkStart w:name="z362" w:id="302"/>
    <w:p>
      <w:pPr>
        <w:spacing w:after="0"/>
        <w:ind w:left="0"/>
        <w:jc w:val="both"/>
      </w:pPr>
      <w:r>
        <w:rPr>
          <w:rFonts w:ascii="Times New Roman"/>
          <w:b w:val="false"/>
          <w:i w:val="false"/>
          <w:color w:val="000000"/>
          <w:sz w:val="28"/>
        </w:rPr>
        <w:t>
      "5. Мемлекеттiк жоспарлау жөнiндегi уәкiлеттi орган осы Заңның 13-бабының 3-2) тармақшасында белгіленген жағдайларды қоспағанда, концессиялық ұсыныстарға сараптама жүргiзу үшiн концессия мәселелерi жөнiндегi мамандандырылған ұйымды тартады.</w:t>
      </w:r>
    </w:p>
    <w:bookmarkEnd w:id="302"/>
    <w:p>
      <w:pPr>
        <w:spacing w:after="0"/>
        <w:ind w:left="0"/>
        <w:jc w:val="both"/>
      </w:pPr>
      <w:r>
        <w:rPr>
          <w:rFonts w:ascii="Times New Roman"/>
          <w:b w:val="false"/>
          <w:i w:val="false"/>
          <w:color w:val="000000"/>
          <w:sz w:val="28"/>
        </w:rPr>
        <w:t>
      5-1. Мемлекеттiк жоспарлау жөнiндегi уәкiлеттi орган осы Заңның 13-бабының 3-2) тармақшасында белгіленген жағдайларды қоспағанда, осы баптың 5-тармағында көрсетiлген сараптаманың қорытындысын, егер жоба республикалық болса – тиiстi саланың уәкiлеттi мемлекеттiк органына, сондай-ақ егер жоба жергiлiктi болса – облыстардың, республикалық маңызы бар қалалардың, астананың жергiлiктi атқарушы органдарына жiбередi.";</w:t>
      </w:r>
    </w:p>
    <w:bookmarkStart w:name="z363" w:id="303"/>
    <w:p>
      <w:pPr>
        <w:spacing w:after="0"/>
        <w:ind w:left="0"/>
        <w:jc w:val="both"/>
      </w:pPr>
      <w:r>
        <w:rPr>
          <w:rFonts w:ascii="Times New Roman"/>
          <w:b w:val="false"/>
          <w:i w:val="false"/>
          <w:color w:val="000000"/>
          <w:sz w:val="28"/>
        </w:rPr>
        <w:t xml:space="preserve">
      6) 15-2-баптың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303"/>
    <w:bookmarkStart w:name="z364" w:id="304"/>
    <w:p>
      <w:pPr>
        <w:spacing w:after="0"/>
        <w:ind w:left="0"/>
        <w:jc w:val="both"/>
      </w:pPr>
      <w:r>
        <w:rPr>
          <w:rFonts w:ascii="Times New Roman"/>
          <w:b w:val="false"/>
          <w:i w:val="false"/>
          <w:color w:val="000000"/>
          <w:sz w:val="28"/>
        </w:rPr>
        <w:t>
      "5. Концессиялық жобаның әзiрленген немесе түзетiлген конкурстық құжаттамасына қажеттi сараптамалар жүргiзiлгеннен кейiн тиiстi саланың уәкiлеттi мемлекеттiк органы осы Заңның 13-бабының 3-2) тармақшасында белгіленген жағдайларды қоспағанда, оны мемлекеттiк жоспарлау жөнiндегi уәкiлеттi органға сараптама жүргiзу үшiн жiбередi.</w:t>
      </w:r>
    </w:p>
    <w:bookmarkEnd w:id="304"/>
    <w:bookmarkStart w:name="z365" w:id="305"/>
    <w:p>
      <w:pPr>
        <w:spacing w:after="0"/>
        <w:ind w:left="0"/>
        <w:jc w:val="both"/>
      </w:pPr>
      <w:r>
        <w:rPr>
          <w:rFonts w:ascii="Times New Roman"/>
          <w:b w:val="false"/>
          <w:i w:val="false"/>
          <w:color w:val="000000"/>
          <w:sz w:val="28"/>
        </w:rPr>
        <w:t>
      6. Мемлекеттiк жоспарлау жөнiндегi уәкiлеттi орган осы Заңның 13-бабының 3-2) тармақшасында белгіленген жағдайларды қоспағанда, концессиялық жобаның әзiрленген немесе түзетiлген конкурстық құжаттамасына сараптама жүргiзу үшiн концессия мәселелерi жөнiндегi мамандандырылған ұйымды тартады.</w:t>
      </w:r>
    </w:p>
    <w:bookmarkEnd w:id="305"/>
    <w:bookmarkStart w:name="z366" w:id="306"/>
    <w:p>
      <w:pPr>
        <w:spacing w:after="0"/>
        <w:ind w:left="0"/>
        <w:jc w:val="both"/>
      </w:pPr>
      <w:r>
        <w:rPr>
          <w:rFonts w:ascii="Times New Roman"/>
          <w:b w:val="false"/>
          <w:i w:val="false"/>
          <w:color w:val="000000"/>
          <w:sz w:val="28"/>
        </w:rPr>
        <w:t>
      7. Концессия мәселелерi жөнiндегi мамандандырылған ұйым және осы Заңның 13-бабының 3-2) тармақшасында көрсетілген заңды тұлғалар концессиялық жобаны iске асыру бойынша ұсынылатын шешiмдерге сараптаманың сапасы үшiн Қазақстан Республикасының заңдарына сәйкес жауаптылықта болады.";</w:t>
      </w:r>
    </w:p>
    <w:bookmarkEnd w:id="3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16-баптың</w:t>
      </w:r>
      <w:r>
        <w:rPr>
          <w:rFonts w:ascii="Times New Roman"/>
          <w:b w:val="false"/>
          <w:i w:val="false"/>
          <w:color w:val="000000"/>
          <w:sz w:val="28"/>
        </w:rPr>
        <w:t xml:space="preserve"> 1-тармағы мынадай редакцияда жазылсын:</w:t>
      </w:r>
    </w:p>
    <w:bookmarkStart w:name="z367" w:id="307"/>
    <w:p>
      <w:pPr>
        <w:spacing w:after="0"/>
        <w:ind w:left="0"/>
        <w:jc w:val="both"/>
      </w:pPr>
      <w:r>
        <w:rPr>
          <w:rFonts w:ascii="Times New Roman"/>
          <w:b w:val="false"/>
          <w:i w:val="false"/>
          <w:color w:val="000000"/>
          <w:sz w:val="28"/>
        </w:rPr>
        <w:t>
      "1. Тiзбенi республикалық меншікке жататын объектілер бойынша мемлекеттiк жоспарлау жөнiндегi орталық уәкiлеттi орган және коммуналдық меншікке жататын концессия объектілері бойынша облыстың, республикалық маңызы бар қаланың, астананың мемлекеттiк жоспарлау жөнiндегi уәкілетті органдары концессиялық жобалардың конкурстық құжаттамаларына сараптаманың оң қорытындысы негiзiнде және Қазақстан Республикасының стратегиялық және бағдарламалық құжаттарына, республикалық және (немесе) жергiлiктi бюджеттердiң инвестициялық мүмкiндiктерiне сәйкес жылжымалы негiзде жыл сайын үш жыл мерзiмге қалыптастырады.";</w:t>
      </w:r>
    </w:p>
    <w:bookmarkEnd w:id="307"/>
    <w:bookmarkStart w:name="z368" w:id="308"/>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308"/>
    <w:bookmarkStart w:name="z369" w:id="309"/>
    <w:p>
      <w:pPr>
        <w:spacing w:after="0"/>
        <w:ind w:left="0"/>
        <w:jc w:val="both"/>
      </w:pPr>
      <w:r>
        <w:rPr>
          <w:rFonts w:ascii="Times New Roman"/>
          <w:b w:val="false"/>
          <w:i w:val="false"/>
          <w:color w:val="000000"/>
          <w:sz w:val="28"/>
        </w:rPr>
        <w:t>
      "7. Конкурсты ұйымдастырушы конкурс жеңімпазымен комиссияның шешімі негізінде концессия шартын жасасады.</w:t>
      </w:r>
    </w:p>
    <w:bookmarkEnd w:id="309"/>
    <w:p>
      <w:pPr>
        <w:spacing w:after="0"/>
        <w:ind w:left="0"/>
        <w:jc w:val="both"/>
      </w:pPr>
      <w:r>
        <w:rPr>
          <w:rFonts w:ascii="Times New Roman"/>
          <w:b w:val="false"/>
          <w:i w:val="false"/>
          <w:color w:val="000000"/>
          <w:sz w:val="28"/>
        </w:rPr>
        <w:t>
      Ерекше маңызы бар концессиялық жобаларды іске асыру үшін конкурсты ұйымдастырушы – комиссияның шешімі негізінде, конкурс жеңімпазы конкурстық өтінімде құруды мәлімдеген, концессиялық жобаны іске асыру мақсатында конкурс жеңімпазы құрған заңды тұлғамен (концедентке концессия шартында айқындалған көлемде және шарттарда осындай заңды тұлғаның міндеттемелерін орындаудың банк кепілдіктерін ұсынған жағдайда) концессия шартын жасасады.";</w:t>
      </w:r>
    </w:p>
    <w:bookmarkStart w:name="z370" w:id="3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және 4-2) тармақшаларман толықтырылсын:</w:t>
      </w:r>
    </w:p>
    <w:bookmarkStart w:name="z372" w:id="311"/>
    <w:p>
      <w:pPr>
        <w:spacing w:after="0"/>
        <w:ind w:left="0"/>
        <w:jc w:val="both"/>
      </w:pPr>
      <w:r>
        <w:rPr>
          <w:rFonts w:ascii="Times New Roman"/>
          <w:b w:val="false"/>
          <w:i w:val="false"/>
          <w:color w:val="000000"/>
          <w:sz w:val="28"/>
        </w:rPr>
        <w:t>
      "4-1) ерекше маңызы бар концессиялық жобаларды іске асыру шеңберінде концессионердің кредиторларымен тараптардың тікелей келісім жасасуының тәртібі мен талаптары;</w:t>
      </w:r>
    </w:p>
    <w:bookmarkEnd w:id="311"/>
    <w:p>
      <w:pPr>
        <w:spacing w:after="0"/>
        <w:ind w:left="0"/>
        <w:jc w:val="both"/>
      </w:pPr>
      <w:r>
        <w:rPr>
          <w:rFonts w:ascii="Times New Roman"/>
          <w:b w:val="false"/>
          <w:i w:val="false"/>
          <w:color w:val="000000"/>
          <w:sz w:val="28"/>
        </w:rPr>
        <w:t>
      4-2) ерекше маңызы бар концессиялық жобаларды іске асыру кезінде валюталық тәуекелдерді реттеу тетігі;";</w:t>
      </w:r>
    </w:p>
    <w:bookmarkStart w:name="z373" w:id="312"/>
    <w:p>
      <w:pPr>
        <w:spacing w:after="0"/>
        <w:ind w:left="0"/>
        <w:jc w:val="both"/>
      </w:pPr>
      <w:r>
        <w:rPr>
          <w:rFonts w:ascii="Times New Roman"/>
          <w:b w:val="false"/>
          <w:i w:val="false"/>
          <w:color w:val="000000"/>
          <w:sz w:val="28"/>
        </w:rPr>
        <w:t>
      мынадай мазмұндағы 4-1-тармақпен толықтырылсын:</w:t>
      </w:r>
    </w:p>
    <w:bookmarkEnd w:id="312"/>
    <w:bookmarkStart w:name="z374" w:id="313"/>
    <w:p>
      <w:pPr>
        <w:spacing w:after="0"/>
        <w:ind w:left="0"/>
        <w:jc w:val="both"/>
      </w:pPr>
      <w:r>
        <w:rPr>
          <w:rFonts w:ascii="Times New Roman"/>
          <w:b w:val="false"/>
          <w:i w:val="false"/>
          <w:color w:val="000000"/>
          <w:sz w:val="28"/>
        </w:rPr>
        <w:t>
      "4-1. Ерекше маңызы бар концессиялық жобалар бойынша концессия шартында мынадай жағдайларда:</w:t>
      </w:r>
    </w:p>
    <w:bookmarkEnd w:id="313"/>
    <w:p>
      <w:pPr>
        <w:spacing w:after="0"/>
        <w:ind w:left="0"/>
        <w:jc w:val="both"/>
      </w:pPr>
      <w:r>
        <w:rPr>
          <w:rFonts w:ascii="Times New Roman"/>
          <w:b w:val="false"/>
          <w:i w:val="false"/>
          <w:color w:val="000000"/>
          <w:sz w:val="28"/>
        </w:rPr>
        <w:t>
      1) концессия шартында айқындалған, концессия шартының елеулі талаптарын концессионер бұзған кезде;</w:t>
      </w:r>
    </w:p>
    <w:p>
      <w:pPr>
        <w:spacing w:after="0"/>
        <w:ind w:left="0"/>
        <w:jc w:val="both"/>
      </w:pPr>
      <w:r>
        <w:rPr>
          <w:rFonts w:ascii="Times New Roman"/>
          <w:b w:val="false"/>
          <w:i w:val="false"/>
          <w:color w:val="000000"/>
          <w:sz w:val="28"/>
        </w:rPr>
        <w:t>
      2) концессия шартында айқындалған, концесия шартының елеулі талаптарын концедент бұзған кезде;</w:t>
      </w:r>
    </w:p>
    <w:p>
      <w:pPr>
        <w:spacing w:after="0"/>
        <w:ind w:left="0"/>
        <w:jc w:val="both"/>
      </w:pPr>
      <w:r>
        <w:rPr>
          <w:rFonts w:ascii="Times New Roman"/>
          <w:b w:val="false"/>
          <w:i w:val="false"/>
          <w:color w:val="000000"/>
          <w:sz w:val="28"/>
        </w:rPr>
        <w:t>
      3) еңсерілмейтін күш жағдаяттарының басталуы салдарынан концессия шартын біржақты тәртіппен мерзімінен бұрын бұзу талаптары көзделуі мүмкін.</w:t>
      </w:r>
    </w:p>
    <w:p>
      <w:pPr>
        <w:spacing w:after="0"/>
        <w:ind w:left="0"/>
        <w:jc w:val="both"/>
      </w:pPr>
      <w:r>
        <w:rPr>
          <w:rFonts w:ascii="Times New Roman"/>
          <w:b w:val="false"/>
          <w:i w:val="false"/>
          <w:color w:val="000000"/>
          <w:sz w:val="28"/>
        </w:rPr>
        <w:t>
      Осы тармақтың бірінші бөлігінде көрсетілген оқиғалар туындаған кезде концессия шартын мерзімінен бұрын бұзу нәтижесінде туындаған шығыстарды және (немесе) шығындарды және (немесе) залалдарды концессионерге өтеу тәртібі, мерзімдері және талаптары концессия шартында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p>
    <w:bookmarkStart w:name="z376" w:id="314"/>
    <w:p>
      <w:pPr>
        <w:spacing w:after="0"/>
        <w:ind w:left="0"/>
        <w:jc w:val="both"/>
      </w:pPr>
      <w:r>
        <w:rPr>
          <w:rFonts w:ascii="Times New Roman"/>
          <w:b w:val="false"/>
          <w:i w:val="false"/>
          <w:color w:val="000000"/>
          <w:sz w:val="28"/>
        </w:rPr>
        <w:t>
      "Концессионер кредиторларының талабы бойынша концессионер ауыстырылған жағдайда, концессия шарты бойынша концессионердің талаптарын басқаға беру және (немесе) борышын ауыстыру тікелей келісімде айқындалатын тәртіппен конкурс өткізбей жүзеге асырылады.";</w:t>
      </w:r>
    </w:p>
    <w:bookmarkEnd w:id="314"/>
    <w:bookmarkStart w:name="z377" w:id="315"/>
    <w:p>
      <w:pPr>
        <w:spacing w:after="0"/>
        <w:ind w:left="0"/>
        <w:jc w:val="both"/>
      </w:pPr>
      <w:r>
        <w:rPr>
          <w:rFonts w:ascii="Times New Roman"/>
          <w:b w:val="false"/>
          <w:i w:val="false"/>
          <w:color w:val="000000"/>
          <w:sz w:val="28"/>
        </w:rPr>
        <w:t xml:space="preserve">
      10) 23-баптың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315"/>
    <w:bookmarkStart w:name="z378" w:id="316"/>
    <w:p>
      <w:pPr>
        <w:spacing w:after="0"/>
        <w:ind w:left="0"/>
        <w:jc w:val="both"/>
      </w:pPr>
      <w:r>
        <w:rPr>
          <w:rFonts w:ascii="Times New Roman"/>
          <w:b w:val="false"/>
          <w:i w:val="false"/>
          <w:color w:val="000000"/>
          <w:sz w:val="28"/>
        </w:rPr>
        <w:t>
      "2. Концессия шарты, орындалу мерзімі қосымша келісім жасалған күні басталған, тараптардың мiндеттемелерi орындалған жағдайда, қосымша келісім жасасу арқылы осы баптың 1-тармағында белгіленген мерзім шегінде тараптардың келiсiмiмен айқындалатын қосымша кезеңге ұзартылуы мүмкiн.".</w:t>
      </w:r>
    </w:p>
    <w:bookmarkEnd w:id="316"/>
    <w:bookmarkStart w:name="z379" w:id="3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4-тарау</w:t>
      </w:r>
      <w:r>
        <w:rPr>
          <w:rFonts w:ascii="Times New Roman"/>
          <w:b w:val="false"/>
          <w:i w:val="false"/>
          <w:color w:val="000000"/>
          <w:sz w:val="28"/>
        </w:rPr>
        <w:t xml:space="preserve"> мынадай мазмұндағы 26-2-баппен толықтырылсын:</w:t>
      </w:r>
    </w:p>
    <w:bookmarkEnd w:id="317"/>
    <w:p>
      <w:pPr>
        <w:spacing w:after="0"/>
        <w:ind w:left="0"/>
        <w:jc w:val="both"/>
      </w:pPr>
      <w:r>
        <w:rPr>
          <w:rFonts w:ascii="Times New Roman"/>
          <w:b/>
          <w:i w:val="false"/>
          <w:color w:val="000000"/>
          <w:sz w:val="28"/>
        </w:rPr>
        <w:t>"26-2-бап. Концессионер кредиторларымен жасалатын тікелей келісім</w:t>
      </w:r>
    </w:p>
    <w:bookmarkStart w:name="z380" w:id="318"/>
    <w:p>
      <w:pPr>
        <w:spacing w:after="0"/>
        <w:ind w:left="0"/>
        <w:jc w:val="both"/>
      </w:pPr>
      <w:r>
        <w:rPr>
          <w:rFonts w:ascii="Times New Roman"/>
          <w:b w:val="false"/>
          <w:i w:val="false"/>
          <w:color w:val="000000"/>
          <w:sz w:val="28"/>
        </w:rPr>
        <w:t>
      1. Ерекше маңызы бар концессиялық жобаларды іске асыру үшін концедент, концессионер және концессионердің кредиторлары концессиялық жобаны іске асыру мерзімі барысында тараптардың өзара іс-қимыл жасасу шарттарын айқындайтын тікелей келісім жасауға құқылы.</w:t>
      </w:r>
    </w:p>
    <w:bookmarkEnd w:id="318"/>
    <w:bookmarkStart w:name="z382" w:id="319"/>
    <w:p>
      <w:pPr>
        <w:spacing w:after="0"/>
        <w:ind w:left="0"/>
        <w:jc w:val="both"/>
      </w:pPr>
      <w:r>
        <w:rPr>
          <w:rFonts w:ascii="Times New Roman"/>
          <w:b w:val="false"/>
          <w:i w:val="false"/>
          <w:color w:val="000000"/>
          <w:sz w:val="28"/>
        </w:rPr>
        <w:t>
      2. Тікелей келісімде мынадай талаптар:</w:t>
      </w:r>
    </w:p>
    <w:bookmarkEnd w:id="319"/>
    <w:p>
      <w:pPr>
        <w:spacing w:after="0"/>
        <w:ind w:left="0"/>
        <w:jc w:val="both"/>
      </w:pPr>
      <w:r>
        <w:rPr>
          <w:rFonts w:ascii="Times New Roman"/>
          <w:b w:val="false"/>
          <w:i w:val="false"/>
          <w:color w:val="000000"/>
          <w:sz w:val="28"/>
        </w:rPr>
        <w:t>
      1) концессия шартын бұзуға әкеп соғуы мүмкін, концессия шарты бойынша міндеттемелерді елеулі бұзу жағдайлары туралы концессионердің кредиторларын концеденттің хабардар ету міндеттемесі;</w:t>
      </w:r>
    </w:p>
    <w:p>
      <w:pPr>
        <w:spacing w:after="0"/>
        <w:ind w:left="0"/>
        <w:jc w:val="both"/>
      </w:pPr>
      <w:r>
        <w:rPr>
          <w:rFonts w:ascii="Times New Roman"/>
          <w:b w:val="false"/>
          <w:i w:val="false"/>
          <w:color w:val="000000"/>
          <w:sz w:val="28"/>
        </w:rPr>
        <w:t>
      2) концеденттің келісімімен концессионердің концессия шарты бойынша өз құқықтарын кепілге беруі және (немесе) талаптарын басқаға беруі немесе борышты аударуы;</w:t>
      </w:r>
    </w:p>
    <w:p>
      <w:pPr>
        <w:spacing w:after="0"/>
        <w:ind w:left="0"/>
        <w:jc w:val="both"/>
      </w:pPr>
      <w:r>
        <w:rPr>
          <w:rFonts w:ascii="Times New Roman"/>
          <w:b w:val="false"/>
          <w:i w:val="false"/>
          <w:color w:val="000000"/>
          <w:sz w:val="28"/>
        </w:rPr>
        <w:t>
      3) концессионер концессия шарты бойынша өз міндеттемелерін концессия шартының талаптары бойынша оны бұзуға әкеп соғатындай етіп елеулі түрде бұзған жағдайда және (немесе) концессионер кредиторлармен жасалған шарттар бойынша өз міндеттемелерін осындай шарттардың талаптары бойынша концессионердің осындай шарттар бойынша міндеттемелерді мерзімінен бұрын орындауы туралы талап қоюға әкеп соғатындай етіп елеулі түрде бұзған жағдайда, концессионер кредиторларының концессионерді ауыстыруды талап ету, сондай-ақ жаңа концессионердің кандидатурасын ұсыну құқығы;</w:t>
      </w:r>
    </w:p>
    <w:p>
      <w:pPr>
        <w:spacing w:after="0"/>
        <w:ind w:left="0"/>
        <w:jc w:val="both"/>
      </w:pPr>
      <w:r>
        <w:rPr>
          <w:rFonts w:ascii="Times New Roman"/>
          <w:b w:val="false"/>
          <w:i w:val="false"/>
          <w:color w:val="000000"/>
          <w:sz w:val="28"/>
        </w:rPr>
        <w:t>
      4) осы тармақтың 3) тармақшасында көзделген жағдайларда концессионерді ауыстыру тәртібі;</w:t>
      </w:r>
    </w:p>
    <w:p>
      <w:pPr>
        <w:spacing w:after="0"/>
        <w:ind w:left="0"/>
        <w:jc w:val="both"/>
      </w:pPr>
      <w:r>
        <w:rPr>
          <w:rFonts w:ascii="Times New Roman"/>
          <w:b w:val="false"/>
          <w:i w:val="false"/>
          <w:color w:val="000000"/>
          <w:sz w:val="28"/>
        </w:rPr>
        <w:t>
      5) осы тармақтың 3) тармақшасында көзделген жағдайларда концессионер кредиторларының уақытша басқарушыны тағайындау, сондай-ақ уақытша басқарушыны тағайындау тәртібін, оның өкілеттігінің көлемі мен мерзімін айқындау құқығы;</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жағдайлар көзделеді.";</w:t>
      </w:r>
    </w:p>
    <w:bookmarkStart w:name="z383" w:id="320"/>
    <w:p>
      <w:pPr>
        <w:spacing w:after="0"/>
        <w:ind w:left="0"/>
        <w:jc w:val="both"/>
      </w:pPr>
      <w:r>
        <w:rPr>
          <w:rFonts w:ascii="Times New Roman"/>
          <w:b w:val="false"/>
          <w:i w:val="false"/>
          <w:color w:val="000000"/>
          <w:sz w:val="28"/>
        </w:rPr>
        <w:t xml:space="preserve">
      12)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20"/>
    <w:bookmarkStart w:name="z384" w:id="321"/>
    <w:p>
      <w:pPr>
        <w:spacing w:after="0"/>
        <w:ind w:left="0"/>
        <w:jc w:val="both"/>
      </w:pPr>
      <w:r>
        <w:rPr>
          <w:rFonts w:ascii="Times New Roman"/>
          <w:b w:val="false"/>
          <w:i w:val="false"/>
          <w:color w:val="000000"/>
          <w:sz w:val="28"/>
        </w:rPr>
        <w:t xml:space="preserve">
      "2. Егер шартты орындауға және тоқтатуға байланысты даулардың осы баптың 1-тармағына сәйкес шешiлуі мүмкін болмаса, онда тараптар дауды Қазақстан Республикасы заңнамасының талаптарына сәйкес сот тәртiбiмен, сондай-ақ "Халықаралық төрелiк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төрелiкке жүгiну арқылы шешуге құқылы. Ерекше маңызы бар концессиялық жобаларға қатысты концессионердің акционерлерінің (қатысушылардың) ең болмағанда біреуі Қазақстан Республикасының бейрезиденті болып табылған жағдайда, халықаралық төрелiк тараптардың келісімі бойынша айқындалады.".</w:t>
      </w:r>
    </w:p>
    <w:bookmarkEnd w:id="321"/>
    <w:bookmarkStart w:name="z385" w:id="322"/>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w:t>
      </w:r>
    </w:p>
    <w:bookmarkEnd w:id="322"/>
    <w:bookmarkStart w:name="z386" w:id="3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15-2) тармақшамен толықтырылсын:</w:t>
      </w:r>
    </w:p>
    <w:bookmarkEnd w:id="323"/>
    <w:bookmarkStart w:name="z381" w:id="324"/>
    <w:p>
      <w:pPr>
        <w:spacing w:after="0"/>
        <w:ind w:left="0"/>
        <w:jc w:val="both"/>
      </w:pPr>
      <w:r>
        <w:rPr>
          <w:rFonts w:ascii="Times New Roman"/>
          <w:b w:val="false"/>
          <w:i w:val="false"/>
          <w:color w:val="000000"/>
          <w:sz w:val="28"/>
        </w:rPr>
        <w:t>
      "15-2)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лимиттерін және оларға мониторинг жүргізу тетігін айқындайды.</w:t>
      </w:r>
    </w:p>
    <w:bookmarkEnd w:id="324"/>
    <w:p>
      <w:pPr>
        <w:spacing w:after="0"/>
        <w:ind w:left="0"/>
        <w:jc w:val="both"/>
      </w:pPr>
      <w:r>
        <w:rPr>
          <w:rFonts w:ascii="Times New Roman"/>
          <w:b w:val="false"/>
          <w:i w:val="false"/>
          <w:color w:val="000000"/>
          <w:sz w:val="28"/>
        </w:rPr>
        <w:t xml:space="preserve">
      Ұлттық әл-ауқат қорының, сондай-ақ Ұлттық әл-ауқат қоры тобының құрамына кіретін ұлттық компаниялардың әкімшілік шығыстарының жекелеген түрлерінің лимиттері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Start w:name="z387" w:id="3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0" w:id="326"/>
    <w:p>
      <w:pPr>
        <w:spacing w:after="0"/>
        <w:ind w:left="0"/>
        <w:jc w:val="both"/>
      </w:pPr>
      <w:r>
        <w:rPr>
          <w:rFonts w:ascii="Times New Roman"/>
          <w:b w:val="false"/>
          <w:i w:val="false"/>
          <w:color w:val="000000"/>
          <w:sz w:val="28"/>
        </w:rPr>
        <w:t>
      "9. Жалдаушы (жалға алушы) жалдауға берушiнiң (жалға берушiнiң) келiсiмiмен жүргiзген мемлекеттiк мүлiктi ажыратуға болмайтын жақсартудың құны Қазақстан Республикасының бюджет заңнамасына сәйкес тиiстi бюджет қаражаты есебiнен өтеледi.";</w:t>
      </w:r>
    </w:p>
    <w:bookmarkEnd w:id="326"/>
    <w:bookmarkStart w:name="z391" w:id="327"/>
    <w:p>
      <w:pPr>
        <w:spacing w:after="0"/>
        <w:ind w:left="0"/>
        <w:jc w:val="both"/>
      </w:pPr>
      <w:r>
        <w:rPr>
          <w:rFonts w:ascii="Times New Roman"/>
          <w:b w:val="false"/>
          <w:i w:val="false"/>
          <w:color w:val="000000"/>
          <w:sz w:val="28"/>
        </w:rPr>
        <w:t xml:space="preserve">
      3) 134-баптың 2-тармағы </w:t>
      </w:r>
      <w:r>
        <w:rPr>
          <w:rFonts w:ascii="Times New Roman"/>
          <w:b w:val="false"/>
          <w:i w:val="false"/>
          <w:color w:val="000000"/>
          <w:sz w:val="28"/>
        </w:rPr>
        <w:t>24) тармақшасындағы</w:t>
      </w:r>
      <w:r>
        <w:rPr>
          <w:rFonts w:ascii="Times New Roman"/>
          <w:b w:val="false"/>
          <w:i w:val="false"/>
          <w:color w:val="000000"/>
          <w:sz w:val="28"/>
        </w:rPr>
        <w:t xml:space="preserve"> "орындау саласында жүзеге асырады." деген сөздер "орындау;" деген сөзбен ауыстырылып, мынадай мазмұндағы 25) тармақшамен толықтырылсын:</w:t>
      </w:r>
    </w:p>
    <w:bookmarkEnd w:id="327"/>
    <w:bookmarkStart w:name="z392" w:id="328"/>
    <w:p>
      <w:pPr>
        <w:spacing w:after="0"/>
        <w:ind w:left="0"/>
        <w:jc w:val="both"/>
      </w:pPr>
      <w:r>
        <w:rPr>
          <w:rFonts w:ascii="Times New Roman"/>
          <w:b w:val="false"/>
          <w:i w:val="false"/>
          <w:color w:val="000000"/>
          <w:sz w:val="28"/>
        </w:rPr>
        <w:t>
      "25) метрополитенді пайдалану (күтіп-ұстау, дамыту), сондай-ақ метрополитенмен жолаушылар мен багаж тасымалын жүзеге асыру саласында жүзеге асырады.".</w:t>
      </w:r>
    </w:p>
    <w:bookmarkEnd w:id="328"/>
    <w:bookmarkStart w:name="z393" w:id="329"/>
    <w:p>
      <w:pPr>
        <w:spacing w:after="0"/>
        <w:ind w:left="0"/>
        <w:jc w:val="both"/>
      </w:pPr>
      <w:r>
        <w:rPr>
          <w:rFonts w:ascii="Times New Roman"/>
          <w:b w:val="false"/>
          <w:i w:val="false"/>
          <w:color w:val="000000"/>
          <w:sz w:val="28"/>
        </w:rPr>
        <w:t xml:space="preserve">
      16.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w:t>
      </w:r>
    </w:p>
    <w:bookmarkEnd w:id="329"/>
    <w:bookmarkStart w:name="z394" w:id="330"/>
    <w:p>
      <w:pPr>
        <w:spacing w:after="0"/>
        <w:ind w:left="0"/>
        <w:jc w:val="both"/>
      </w:pPr>
      <w:r>
        <w:rPr>
          <w:rFonts w:ascii="Times New Roman"/>
          <w:b w:val="false"/>
          <w:i w:val="false"/>
          <w:color w:val="000000"/>
          <w:sz w:val="28"/>
        </w:rPr>
        <w:t xml:space="preserve">
      8-баптың 3-тармағының </w:t>
      </w:r>
      <w:r>
        <w:rPr>
          <w:rFonts w:ascii="Times New Roman"/>
          <w:b w:val="false"/>
          <w:i w:val="false"/>
          <w:color w:val="000000"/>
          <w:sz w:val="28"/>
        </w:rPr>
        <w:t>27) тармақшасындағы</w:t>
      </w:r>
      <w:r>
        <w:rPr>
          <w:rFonts w:ascii="Times New Roman"/>
          <w:b w:val="false"/>
          <w:i w:val="false"/>
          <w:color w:val="000000"/>
          <w:sz w:val="28"/>
        </w:rPr>
        <w:t xml:space="preserve"> "Қордың" деген сөздің алдынан "Қазақстан Республикасының Үкіметі енгізетін ұсыныстар бойынша" деген сөздермен толықтырылсын.</w:t>
      </w:r>
    </w:p>
    <w:bookmarkEnd w:id="330"/>
    <w:bookmarkStart w:name="z395" w:id="331"/>
    <w:p>
      <w:pPr>
        <w:spacing w:after="0"/>
        <w:ind w:left="0"/>
        <w:jc w:val="both"/>
      </w:pPr>
      <w:r>
        <w:rPr>
          <w:rFonts w:ascii="Times New Roman"/>
          <w:b w:val="false"/>
          <w:i w:val="false"/>
          <w:color w:val="000000"/>
          <w:sz w:val="28"/>
        </w:rPr>
        <w:t xml:space="preserve">
      17. "Қазақстан Республикасының кейбір заңнамалық актілеріне автожол саласын реформалау мәселелері бойынша өзгерістер мен толықтырулар енгізу туралы" 2013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13, 63-құжат):</w:t>
      </w:r>
    </w:p>
    <w:bookmarkEnd w:id="331"/>
    <w:bookmarkStart w:name="z396" w:id="332"/>
    <w:p>
      <w:pPr>
        <w:spacing w:after="0"/>
        <w:ind w:left="0"/>
        <w:jc w:val="both"/>
      </w:pPr>
      <w:r>
        <w:rPr>
          <w:rFonts w:ascii="Times New Roman"/>
          <w:b w:val="false"/>
          <w:i w:val="false"/>
          <w:color w:val="000000"/>
          <w:sz w:val="28"/>
        </w:rPr>
        <w:t xml:space="preserve">
      1-баптың 4-тармағы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мынадай редакцияда жазылсын:</w:t>
      </w:r>
    </w:p>
    <w:bookmarkEnd w:id="332"/>
    <w:bookmarkStart w:name="z397" w:id="333"/>
    <w:p>
      <w:pPr>
        <w:spacing w:after="0"/>
        <w:ind w:left="0"/>
        <w:jc w:val="both"/>
      </w:pPr>
      <w:r>
        <w:rPr>
          <w:rFonts w:ascii="Times New Roman"/>
          <w:b w:val="false"/>
          <w:i w:val="false"/>
          <w:color w:val="000000"/>
          <w:sz w:val="28"/>
        </w:rPr>
        <w:t>
      "5. Жүріп өту үшін ақы алудан түскен ақша, концессия шарты негізінде алынатын ақшаны қоспағанда, Ұлттық оператордың жеке шотында есепке алынады және мынадай кезектілікпен:</w:t>
      </w:r>
    </w:p>
    <w:bookmarkEnd w:id="333"/>
    <w:p>
      <w:pPr>
        <w:spacing w:after="0"/>
        <w:ind w:left="0"/>
        <w:jc w:val="both"/>
      </w:pPr>
      <w:r>
        <w:rPr>
          <w:rFonts w:ascii="Times New Roman"/>
          <w:b w:val="false"/>
          <w:i w:val="false"/>
          <w:color w:val="000000"/>
          <w:sz w:val="28"/>
        </w:rPr>
        <w:t>
      1) ақылы автомобиль жолдарын (учаскелерді)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автомобиль жолдарында (учаскелерде) ақылы қозғалысты ұйымдастыруға байланысты шығыстарды қаржыландыруға жіберіледі.".</w:t>
      </w:r>
    </w:p>
    <w:bookmarkStart w:name="z398" w:id="334"/>
    <w:p>
      <w:pPr>
        <w:spacing w:after="0"/>
        <w:ind w:left="0"/>
        <w:jc w:val="both"/>
      </w:pPr>
      <w:r>
        <w:rPr>
          <w:rFonts w:ascii="Times New Roman"/>
          <w:b w:val="false"/>
          <w:i w:val="false"/>
          <w:color w:val="000000"/>
          <w:sz w:val="28"/>
        </w:rPr>
        <w:t xml:space="preserve">
      18.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7) тармақшасы мынадай редакцияда жазылсын:</w:t>
      </w:r>
    </w:p>
    <w:bookmarkStart w:name="z400" w:id="335"/>
    <w:p>
      <w:pPr>
        <w:spacing w:after="0"/>
        <w:ind w:left="0"/>
        <w:jc w:val="both"/>
      </w:pPr>
      <w:r>
        <w:rPr>
          <w:rFonts w:ascii="Times New Roman"/>
          <w:b w:val="false"/>
          <w:i w:val="false"/>
          <w:color w:val="000000"/>
          <w:sz w:val="28"/>
        </w:rPr>
        <w:t>
      "7) Қазақстан Республикасының Үкіметі белгілеген тәртіппен тауардың шығу тегі туралы сертификатты ресімдеуді, куәландыруды және беруді жүзеге асырады;".</w:t>
      </w:r>
    </w:p>
    <w:bookmarkEnd w:id="335"/>
    <w:bookmarkStart w:name="z401" w:id="336"/>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w:t>
      </w:r>
    </w:p>
    <w:bookmarkEnd w:id="336"/>
    <w:bookmarkStart w:name="z402" w:id="337"/>
    <w:p>
      <w:pPr>
        <w:spacing w:after="0"/>
        <w:ind w:left="0"/>
        <w:jc w:val="both"/>
      </w:pPr>
      <w:r>
        <w:rPr>
          <w:rFonts w:ascii="Times New Roman"/>
          <w:b w:val="false"/>
          <w:i w:val="false"/>
          <w:color w:val="000000"/>
          <w:sz w:val="28"/>
        </w:rPr>
        <w:t>
      1. Осы Заң:</w:t>
      </w:r>
    </w:p>
    <w:bookmarkEnd w:id="337"/>
    <w:bookmarkStart w:name="z403" w:id="338"/>
    <w:p>
      <w:pPr>
        <w:spacing w:after="0"/>
        <w:ind w:left="0"/>
        <w:jc w:val="both"/>
      </w:pPr>
      <w:r>
        <w:rPr>
          <w:rFonts w:ascii="Times New Roman"/>
          <w:b w:val="false"/>
          <w:i w:val="false"/>
          <w:color w:val="000000"/>
          <w:sz w:val="28"/>
        </w:rPr>
        <w:t xml:space="preserve">
      1) 2014 жылғы 1 қаңтардан бастап қолданысқа енгізілетін 1-баптың 4-тармағының </w:t>
      </w:r>
      <w:r>
        <w:rPr>
          <w:rFonts w:ascii="Times New Roman"/>
          <w:b w:val="false"/>
          <w:i w:val="false"/>
          <w:color w:val="000000"/>
          <w:sz w:val="28"/>
        </w:rPr>
        <w:t>6) тармақшасын</w:t>
      </w:r>
      <w:r>
        <w:rPr>
          <w:rFonts w:ascii="Times New Roman"/>
          <w:b w:val="false"/>
          <w:i w:val="false"/>
          <w:color w:val="000000"/>
          <w:sz w:val="28"/>
        </w:rPr>
        <w:t>;</w:t>
      </w:r>
    </w:p>
    <w:bookmarkEnd w:id="338"/>
    <w:bookmarkStart w:name="z404" w:id="339"/>
    <w:p>
      <w:pPr>
        <w:spacing w:after="0"/>
        <w:ind w:left="0"/>
        <w:jc w:val="both"/>
      </w:pPr>
      <w:r>
        <w:rPr>
          <w:rFonts w:ascii="Times New Roman"/>
          <w:b w:val="false"/>
          <w:i w:val="false"/>
          <w:color w:val="000000"/>
          <w:sz w:val="28"/>
        </w:rPr>
        <w:t xml:space="preserve">
      2) 2014 жылғы 1 шілдеден бастап қолданысқа енгізілетін 1-баптың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тармақшаларын</w:t>
      </w:r>
      <w:r>
        <w:rPr>
          <w:rFonts w:ascii="Times New Roman"/>
          <w:b w:val="false"/>
          <w:i w:val="false"/>
          <w:color w:val="000000"/>
          <w:sz w:val="28"/>
        </w:rPr>
        <w:t xml:space="preserve">, </w:t>
      </w:r>
      <w:r>
        <w:rPr>
          <w:rFonts w:ascii="Times New Roman"/>
          <w:b w:val="false"/>
          <w:i w:val="false"/>
          <w:color w:val="000000"/>
          <w:sz w:val="28"/>
        </w:rPr>
        <w:t>17-тармағын</w:t>
      </w:r>
      <w:r>
        <w:rPr>
          <w:rFonts w:ascii="Times New Roman"/>
          <w:b w:val="false"/>
          <w:i w:val="false"/>
          <w:color w:val="000000"/>
          <w:sz w:val="28"/>
        </w:rPr>
        <w:t>;</w:t>
      </w:r>
    </w:p>
    <w:bookmarkEnd w:id="339"/>
    <w:bookmarkStart w:name="z405" w:id="340"/>
    <w:p>
      <w:pPr>
        <w:spacing w:after="0"/>
        <w:ind w:left="0"/>
        <w:jc w:val="both"/>
      </w:pPr>
      <w:r>
        <w:rPr>
          <w:rFonts w:ascii="Times New Roman"/>
          <w:b w:val="false"/>
          <w:i w:val="false"/>
          <w:color w:val="000000"/>
          <w:sz w:val="28"/>
        </w:rPr>
        <w:t xml:space="preserve">
      3) 2014 жылғы 1 қаңтардан бастап қолданысқа енгізілетін және 2020 жылғы 1 қаңтарға дейін қолданыста болатын 1-баптың 4-тармағының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8-тармағын</w:t>
      </w:r>
      <w:r>
        <w:rPr>
          <w:rFonts w:ascii="Times New Roman"/>
          <w:b w:val="false"/>
          <w:i w:val="false"/>
          <w:color w:val="000000"/>
          <w:sz w:val="28"/>
        </w:rPr>
        <w:t>;</w:t>
      </w:r>
    </w:p>
    <w:bookmarkEnd w:id="340"/>
    <w:bookmarkStart w:name="z406" w:id="341"/>
    <w:p>
      <w:pPr>
        <w:spacing w:after="0"/>
        <w:ind w:left="0"/>
        <w:jc w:val="both"/>
      </w:pPr>
      <w:r>
        <w:rPr>
          <w:rFonts w:ascii="Times New Roman"/>
          <w:b w:val="false"/>
          <w:i w:val="false"/>
          <w:color w:val="000000"/>
          <w:sz w:val="28"/>
        </w:rPr>
        <w:t xml:space="preserve">
      4) 2015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 </w:t>
      </w:r>
      <w:r>
        <w:rPr>
          <w:rFonts w:ascii="Times New Roman"/>
          <w:b w:val="false"/>
          <w:i w:val="false"/>
          <w:color w:val="000000"/>
          <w:sz w:val="28"/>
        </w:rPr>
        <w:t>5) тармақшасының</w:t>
      </w:r>
      <w:r>
        <w:rPr>
          <w:rFonts w:ascii="Times New Roman"/>
          <w:b w:val="false"/>
          <w:i w:val="false"/>
          <w:color w:val="000000"/>
          <w:sz w:val="28"/>
        </w:rPr>
        <w:t xml:space="preserve"> оныншы – он екінші абзацтарын,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екінші – оныншы, он үшінші, он төртінші абзацтарын,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 тармақшаларын</w:t>
      </w:r>
      <w:r>
        <w:rPr>
          <w:rFonts w:ascii="Times New Roman"/>
          <w:b w:val="false"/>
          <w:i w:val="false"/>
          <w:color w:val="000000"/>
          <w:sz w:val="28"/>
        </w:rPr>
        <w:t xml:space="preserve"> және </w:t>
      </w:r>
      <w:r>
        <w:rPr>
          <w:rFonts w:ascii="Times New Roman"/>
          <w:b w:val="false"/>
          <w:i w:val="false"/>
          <w:color w:val="000000"/>
          <w:sz w:val="28"/>
        </w:rPr>
        <w:t>9-тармағын</w:t>
      </w:r>
      <w:r>
        <w:rPr>
          <w:rFonts w:ascii="Times New Roman"/>
          <w:b w:val="false"/>
          <w:i w:val="false"/>
          <w:color w:val="000000"/>
          <w:sz w:val="28"/>
        </w:rPr>
        <w:t>;</w:t>
      </w:r>
    </w:p>
    <w:bookmarkEnd w:id="341"/>
    <w:bookmarkStart w:name="z407" w:id="342"/>
    <w:p>
      <w:pPr>
        <w:spacing w:after="0"/>
        <w:ind w:left="0"/>
        <w:jc w:val="both"/>
      </w:pPr>
      <w:r>
        <w:rPr>
          <w:rFonts w:ascii="Times New Roman"/>
          <w:b w:val="false"/>
          <w:i w:val="false"/>
          <w:color w:val="000000"/>
          <w:sz w:val="28"/>
        </w:rPr>
        <w:t xml:space="preserve">
      5) 2018 жылғы 1 қаңтардан бастап қолданысқа енгізілетін 1-баптың 3-тармағының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тармақшаларын</w:t>
      </w:r>
      <w:r>
        <w:rPr>
          <w:rFonts w:ascii="Times New Roman"/>
          <w:b w:val="false"/>
          <w:i w:val="false"/>
          <w:color w:val="000000"/>
          <w:sz w:val="28"/>
        </w:rPr>
        <w:t xml:space="preserve">, </w:t>
      </w:r>
      <w:r>
        <w:rPr>
          <w:rFonts w:ascii="Times New Roman"/>
          <w:b w:val="false"/>
          <w:i w:val="false"/>
          <w:color w:val="000000"/>
          <w:sz w:val="28"/>
        </w:rPr>
        <w:t>34) тармақшасының</w:t>
      </w:r>
      <w:r>
        <w:rPr>
          <w:rFonts w:ascii="Times New Roman"/>
          <w:b w:val="false"/>
          <w:i w:val="false"/>
          <w:color w:val="000000"/>
          <w:sz w:val="28"/>
        </w:rPr>
        <w:t xml:space="preserve"> жетінші, сегізінші абзацтарын және </w:t>
      </w:r>
      <w:r>
        <w:rPr>
          <w:rFonts w:ascii="Times New Roman"/>
          <w:b w:val="false"/>
          <w:i w:val="false"/>
          <w:color w:val="000000"/>
          <w:sz w:val="28"/>
        </w:rPr>
        <w:t>35) тармақшасын</w:t>
      </w:r>
      <w:r>
        <w:rPr>
          <w:rFonts w:ascii="Times New Roman"/>
          <w:b w:val="false"/>
          <w:i w:val="false"/>
          <w:color w:val="000000"/>
          <w:sz w:val="28"/>
        </w:rPr>
        <w:t>;</w:t>
      </w:r>
    </w:p>
    <w:bookmarkEnd w:id="342"/>
    <w:bookmarkStart w:name="z408" w:id="343"/>
    <w:p>
      <w:pPr>
        <w:spacing w:after="0"/>
        <w:ind w:left="0"/>
        <w:jc w:val="both"/>
      </w:pPr>
      <w:r>
        <w:rPr>
          <w:rFonts w:ascii="Times New Roman"/>
          <w:b w:val="false"/>
          <w:i w:val="false"/>
          <w:color w:val="000000"/>
          <w:sz w:val="28"/>
        </w:rPr>
        <w:t xml:space="preserve">
      6) "Қазақстан Республикасының Ұлттық кәсіпкерлер палатасы туралы" Қазақстан Республикасы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белгіленген мерзімдерде қолданысқа енгізілетін 1-баптың </w:t>
      </w:r>
      <w:r>
        <w:rPr>
          <w:rFonts w:ascii="Times New Roman"/>
          <w:b w:val="false"/>
          <w:i w:val="false"/>
          <w:color w:val="000000"/>
          <w:sz w:val="28"/>
        </w:rPr>
        <w:t>18-тармағын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3"/>
    <w:bookmarkStart w:name="z409" w:id="344"/>
    <w:p>
      <w:pPr>
        <w:spacing w:after="0"/>
        <w:ind w:left="0"/>
        <w:jc w:val="both"/>
      </w:pPr>
      <w:r>
        <w:rPr>
          <w:rFonts w:ascii="Times New Roman"/>
          <w:b w:val="false"/>
          <w:i w:val="false"/>
          <w:color w:val="000000"/>
          <w:sz w:val="28"/>
        </w:rPr>
        <w:t xml:space="preserve">
      2. Осы Заңның 1-бабының 3-тармағы </w:t>
      </w:r>
      <w:r>
        <w:rPr>
          <w:rFonts w:ascii="Times New Roman"/>
          <w:b w:val="false"/>
          <w:i w:val="false"/>
          <w:color w:val="000000"/>
          <w:sz w:val="28"/>
        </w:rPr>
        <w:t>48) тармақшасының</w:t>
      </w:r>
      <w:r>
        <w:rPr>
          <w:rFonts w:ascii="Times New Roman"/>
          <w:b w:val="false"/>
          <w:i w:val="false"/>
          <w:color w:val="000000"/>
          <w:sz w:val="28"/>
        </w:rPr>
        <w:t xml:space="preserve"> екінші және үшінші абзацтары 2015 жылғы 1 маусымға дейін қолданыста болады.</w:t>
      </w:r>
    </w:p>
    <w:bookmarkEnd w:id="3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