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20e7" w14:textId="31c2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 жүргізу мәселелері жөніндегі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14 қарашадағы № 252-V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Конвенция 2015 жылғы 14 қазанда күшіне енеді.</w:t>
      </w:r>
    </w:p>
    <w:bookmarkStart w:name="z1" w:id="0"/>
    <w:p>
      <w:pPr>
        <w:spacing w:after="0"/>
        <w:ind w:left="0"/>
        <w:jc w:val="both"/>
      </w:pPr>
      <w:r>
        <w:rPr>
          <w:rFonts w:ascii="Times New Roman"/>
          <w:b w:val="false"/>
          <w:i w:val="false"/>
          <w:color w:val="000000"/>
          <w:sz w:val="28"/>
        </w:rPr>
        <w:t>
      1954 жылғы 1 наурызда Гаагада жасалған Азаматтық іс жүргізу мәселелері жөніндегі </w:t>
      </w:r>
      <w:r>
        <w:rPr>
          <w:rFonts w:ascii="Times New Roman"/>
          <w:b w:val="false"/>
          <w:i w:val="false"/>
          <w:color w:val="000000"/>
          <w:sz w:val="28"/>
        </w:rPr>
        <w:t>конвенция</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АЗАМАТТЫҚ ІС ЖҮРГІЗУ МӘСЕЛЕЛЕРІ ЖӨНІНДЕГІ КОНВЕНЦИЯ</w:t>
      </w:r>
      <w:r>
        <w:br/>
      </w:r>
      <w:r>
        <w:rPr>
          <w:rFonts w:ascii="Times New Roman"/>
          <w:b/>
          <w:i w:val="false"/>
          <w:color w:val="000000"/>
        </w:rPr>
        <w:t>
(1954 жылғы бірінші наурызда жасалған)</w:t>
      </w:r>
    </w:p>
    <w:bookmarkEnd w:id="1"/>
    <w:p>
      <w:pPr>
        <w:spacing w:after="0"/>
        <w:ind w:left="0"/>
        <w:jc w:val="both"/>
      </w:pPr>
      <w:r>
        <w:rPr>
          <w:rFonts w:ascii="Times New Roman"/>
          <w:b w:val="false"/>
          <w:i w:val="false"/>
          <w:color w:val="000000"/>
          <w:sz w:val="28"/>
        </w:rPr>
        <w:t>      Осы Конвенцияға қол қоюшы мемлекеттер;</w:t>
      </w:r>
    </w:p>
    <w:p>
      <w:pPr>
        <w:spacing w:after="0"/>
        <w:ind w:left="0"/>
        <w:jc w:val="both"/>
      </w:pPr>
      <w:r>
        <w:rPr>
          <w:rFonts w:ascii="Times New Roman"/>
          <w:b w:val="false"/>
          <w:i w:val="false"/>
          <w:color w:val="000000"/>
          <w:sz w:val="28"/>
        </w:rPr>
        <w:t>      Қолда бар тәжірибені есепке ала отырып, азаматтық процесс мәселелері жөніндегі 1905 жылғы 17 шілдедегі Конвенцияны жақсартуға ниет білдіре отырып;</w:t>
      </w:r>
    </w:p>
    <w:p>
      <w:pPr>
        <w:spacing w:after="0"/>
        <w:ind w:left="0"/>
        <w:jc w:val="both"/>
      </w:pPr>
      <w:r>
        <w:rPr>
          <w:rFonts w:ascii="Times New Roman"/>
          <w:b w:val="false"/>
          <w:i w:val="false"/>
          <w:color w:val="000000"/>
          <w:sz w:val="28"/>
        </w:rPr>
        <w:t>      Осы мақсатта жаңа Конвенция жасасуды шешті және осыған байланысты мына төмендегі ережелер туралы келісті:</w:t>
      </w:r>
    </w:p>
    <w:bookmarkStart w:name="z3" w:id="2"/>
    <w:p>
      <w:pPr>
        <w:spacing w:after="0"/>
        <w:ind w:left="0"/>
        <w:jc w:val="left"/>
      </w:pPr>
      <w:r>
        <w:rPr>
          <w:rFonts w:ascii="Times New Roman"/>
          <w:b/>
          <w:i w:val="false"/>
          <w:color w:val="000000"/>
        </w:rPr>
        <w:t xml:space="preserve"> 
I. СОТ ҚҰЖАТТАРЫН ЖӘНЕ СОТТАН ТЫС ҚҰЖАТТАРДЫ ТАПСЫРУ</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Шетелде жүрген адамдарға азаматтық немесе сауда істері жөніндегі құжаттарды тапсыру сұрау салушы мемлекет консулының сұрау салынатын мемлекет көрсететін органға жіберілетін өтініші бойынша Уағдаласушы мемлекеттерде жүргізіледі. Жіберіліп отырған құжат шығатын органның, тараптардың аттары және олардың кім ретінде өкілдік ететіндігі, алушының мекенжайлары, айтылып отырған құжаттың сипаты көрсетілген өтініш сұрау салушы органның тілінде жазылуға тиіс. Бұл орган құжаттың тапсырылғанын растауды немесе оның болмай қалған себептері жөніндегі түсіндірмені консулға жібереді.</w:t>
      </w:r>
      <w:r>
        <w:br/>
      </w:r>
      <w:r>
        <w:rPr>
          <w:rFonts w:ascii="Times New Roman"/>
          <w:b w:val="false"/>
          <w:i w:val="false"/>
          <w:color w:val="000000"/>
          <w:sz w:val="28"/>
        </w:rPr>
        <w:t>
      Консулдың осындай өтінішіне байланысты туындайтын барлық қиындықтар дипломатиялық жолмен шешіледі.</w:t>
      </w:r>
      <w:r>
        <w:br/>
      </w:r>
      <w:r>
        <w:rPr>
          <w:rFonts w:ascii="Times New Roman"/>
          <w:b w:val="false"/>
          <w:i w:val="false"/>
          <w:color w:val="000000"/>
          <w:sz w:val="28"/>
        </w:rPr>
        <w:t>
      Әрбір Уағдаласушы мемлекет басқа Уағдаласушы мемлекеттерге хабарламасында бірінші абзацта көрсетілген деректерді қамтитын құжаттарды тапсыру туралы өтініштердің өзіне дипломатиялық жолмен тапсырылуын қалайтынын мәлімдей алады.</w:t>
      </w:r>
      <w:r>
        <w:br/>
      </w:r>
      <w:r>
        <w:rPr>
          <w:rFonts w:ascii="Times New Roman"/>
          <w:b w:val="false"/>
          <w:i w:val="false"/>
          <w:color w:val="000000"/>
          <w:sz w:val="28"/>
        </w:rPr>
        <w:t>
      Алдыңғы ережелерде екі Уағдаласушы мемлекеттің өздерінің тиісті органдары арасындағы тікелей байланыс туралы уағдаласуына ештеңе де кедергі келтірмейді.</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Құжаттарды тапсыру сұрау салынатын мемлекеттің заңнамасы бойынша құзыретті органның жәрдемдесуімен жүргізіледі. Бұл орган </w:t>
      </w:r>
      <w:r>
        <w:rPr>
          <w:rFonts w:ascii="Times New Roman"/>
          <w:b w:val="false"/>
          <w:i w:val="false"/>
          <w:color w:val="000000"/>
          <w:sz w:val="28"/>
        </w:rPr>
        <w:t>3-бапта</w:t>
      </w:r>
      <w:r>
        <w:rPr>
          <w:rFonts w:ascii="Times New Roman"/>
          <w:b w:val="false"/>
          <w:i w:val="false"/>
          <w:color w:val="000000"/>
          <w:sz w:val="28"/>
        </w:rPr>
        <w:t xml:space="preserve"> көзделген жағдайларды қоспағанда, құжатты адресатқа, егер ол оны өз еркімен қабылдаса, соңғысына беру арқылы тапсырумен шектелуі мүмкін.</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Өтінішке тапсырылуға арналған құжаттың екі данасы қоса беріледі.</w:t>
      </w:r>
      <w:r>
        <w:br/>
      </w:r>
      <w:r>
        <w:rPr>
          <w:rFonts w:ascii="Times New Roman"/>
          <w:b w:val="false"/>
          <w:i w:val="false"/>
          <w:color w:val="000000"/>
          <w:sz w:val="28"/>
        </w:rPr>
        <w:t>
      Егер тапсырылуға жататын құжат сұрау салынатын органның тілінде немесе ол туралы мүдделі екі мемлекет арасында уағдаластыққа қол жеткізілген тілде жасалса немесе егер осы құжатқа оның жоғарыда аталған тілдердің біреуіне аудармасы қоса берілсе, сұрау салынатын орган, егер өтініште ол туралы тілек білдірілген жағдайда, құжатты осындай жағдайлар үшін өзінің ішкі заңнамасында белгіленген тәртіппен немесе ол осы заңнамаға қайшы келмесе, ерекше тәртіппен тапсыра алады. Егер осындай тілек білдірілмеген болса, сұрау салынатын орган ең алдымен, құжатты </w:t>
      </w:r>
      <w:r>
        <w:rPr>
          <w:rFonts w:ascii="Times New Roman"/>
          <w:b w:val="false"/>
          <w:i w:val="false"/>
          <w:color w:val="000000"/>
          <w:sz w:val="28"/>
        </w:rPr>
        <w:t>2-бапта</w:t>
      </w:r>
      <w:r>
        <w:rPr>
          <w:rFonts w:ascii="Times New Roman"/>
          <w:b w:val="false"/>
          <w:i w:val="false"/>
          <w:color w:val="000000"/>
          <w:sz w:val="28"/>
        </w:rPr>
        <w:t xml:space="preserve"> көзделген тәртіппен, тапсыру бойынша шараларды қабылдайды.</w:t>
      </w:r>
      <w:r>
        <w:br/>
      </w:r>
      <w:r>
        <w:rPr>
          <w:rFonts w:ascii="Times New Roman"/>
          <w:b w:val="false"/>
          <w:i w:val="false"/>
          <w:color w:val="000000"/>
          <w:sz w:val="28"/>
        </w:rPr>
        <w:t>
      Өзге тәртіпті көздейтін уағдаластық болмаған жағдайда алдыңғы абзацта аталып отырған аударманы сұрау салушы мемлекеттің дипломатиялық немесе консулдық өкілі немесе сұрау салынатын мемлекеттің алқаби аудармашысы куәландыруға тиіс.</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3-баптарда</w:t>
      </w:r>
      <w:r>
        <w:rPr>
          <w:rFonts w:ascii="Times New Roman"/>
          <w:b w:val="false"/>
          <w:i w:val="false"/>
          <w:color w:val="000000"/>
          <w:sz w:val="28"/>
        </w:rPr>
        <w:t xml:space="preserve"> көзделген сот құжатын, егер аумағында құжат тапсыру жүргізілетін мемлекет мұны өзінің егемендігіне немесе қауіпсіздігіне нұқсан келтіру мүмкін деп санайтын болса ғана, тапсырудан бас тартылуы мүмкін. </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Тапсыруды растау адресаттың куәландырылған қолхаты түрінде күні көрсетіліп немесе сұрау салынатын мемлекет органының куәландыруы түрінде жасалады, онда тапсыру фактісі, тәсілі және күні атап көрсетіледі.</w:t>
      </w:r>
      <w:r>
        <w:br/>
      </w:r>
      <w:r>
        <w:rPr>
          <w:rFonts w:ascii="Times New Roman"/>
          <w:b w:val="false"/>
          <w:i w:val="false"/>
          <w:color w:val="000000"/>
          <w:sz w:val="28"/>
        </w:rPr>
        <w:t>
      Қолхат немесе куәландыру құжат көшірмелерінің бірінде немесе қосымша түрінде ресімделеді.</w:t>
      </w:r>
    </w:p>
    <w:bookmarkStart w:name="z9" w:id="8"/>
    <w:p>
      <w:pPr>
        <w:spacing w:after="0"/>
        <w:ind w:left="0"/>
        <w:jc w:val="left"/>
      </w:pPr>
      <w:r>
        <w:rPr>
          <w:rFonts w:ascii="Times New Roman"/>
          <w:b/>
          <w:i w:val="false"/>
          <w:color w:val="000000"/>
        </w:rPr>
        <w:t xml:space="preserve"> 
6-бап</w:t>
      </w:r>
    </w:p>
    <w:bookmarkEnd w:id="8"/>
    <w:bookmarkStart w:name="z10" w:id="9"/>
    <w:p>
      <w:pPr>
        <w:spacing w:after="0"/>
        <w:ind w:left="0"/>
        <w:jc w:val="both"/>
      </w:pPr>
      <w:r>
        <w:rPr>
          <w:rFonts w:ascii="Times New Roman"/>
          <w:b w:val="false"/>
          <w:i w:val="false"/>
          <w:color w:val="000000"/>
          <w:sz w:val="28"/>
        </w:rPr>
        <w:t>      Алдыңғы баптардың ережелері:</w:t>
      </w:r>
      <w:r>
        <w:br/>
      </w:r>
      <w:r>
        <w:rPr>
          <w:rFonts w:ascii="Times New Roman"/>
          <w:b w:val="false"/>
          <w:i w:val="false"/>
          <w:color w:val="000000"/>
          <w:sz w:val="28"/>
        </w:rPr>
        <w:t>
      1. шетелде жүрген мүдделі адамдарға құжаттарды тікелей пошта арқылы жіберу мүмкіндігін;</w:t>
      </w:r>
      <w:r>
        <w:br/>
      </w:r>
      <w:r>
        <w:rPr>
          <w:rFonts w:ascii="Times New Roman"/>
          <w:b w:val="false"/>
          <w:i w:val="false"/>
          <w:color w:val="000000"/>
          <w:sz w:val="28"/>
        </w:rPr>
        <w:t>
</w:t>
      </w:r>
      <w:r>
        <w:rPr>
          <w:rFonts w:ascii="Times New Roman"/>
          <w:b w:val="false"/>
          <w:i w:val="false"/>
          <w:color w:val="000000"/>
          <w:sz w:val="28"/>
        </w:rPr>
        <w:t>
      2. мүдделі адамдарға осы құжаттарды сот орындаушылары немесе құжатты тапсыру жүргізілетін мемлекеттің құзыретті лауазымды адамдары арқылы тікелей тапсыру мүмкіндігін;</w:t>
      </w:r>
      <w:r>
        <w:br/>
      </w:r>
      <w:r>
        <w:rPr>
          <w:rFonts w:ascii="Times New Roman"/>
          <w:b w:val="false"/>
          <w:i w:val="false"/>
          <w:color w:val="000000"/>
          <w:sz w:val="28"/>
        </w:rPr>
        <w:t>
</w:t>
      </w:r>
      <w:r>
        <w:rPr>
          <w:rFonts w:ascii="Times New Roman"/>
          <w:b w:val="false"/>
          <w:i w:val="false"/>
          <w:color w:val="000000"/>
          <w:sz w:val="28"/>
        </w:rPr>
        <w:t>
      3. әрбір мемлекеттің шетелде жүрген адамдарға арналған құжаттарды өздерінің дипломатиялық немесе консулдық агенттері арқылы тікелей тапсыру мүмкіндігін жоққа шығармайды.</w:t>
      </w:r>
      <w:r>
        <w:br/>
      </w:r>
      <w:r>
        <w:rPr>
          <w:rFonts w:ascii="Times New Roman"/>
          <w:b w:val="false"/>
          <w:i w:val="false"/>
          <w:color w:val="000000"/>
          <w:sz w:val="28"/>
        </w:rPr>
        <w:t>
      Осы тапсыру тәсілдерінің әрқайсысы, егер мүдделі мемлекеттер жасасқан келісімдермен рұқсат етілсе немесе келісім болмаған ретте аумағында тапсыру жүргізілетін мемлекет тарапынан кедергі болмаған жағдайда ғана қолданылуы мүмкін. Бұл мемлекет, егер осы баптың бірінші абзацының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құжат сұрау салушы мемлекеттің азаматына мәжбүрлеу тәртібінсіз тапсыруға тиіс болса, тапсыруға кедергі жасай алмайды.</w:t>
      </w:r>
    </w:p>
    <w:bookmarkEnd w:id="9"/>
    <w:bookmarkStart w:name="z13"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Сот құжаттарын тапсыру қандай да бір алымдарды немесе шығындарды өндіріп алу үшін себеп бола алмайды.</w:t>
      </w:r>
      <w:r>
        <w:br/>
      </w:r>
      <w:r>
        <w:rPr>
          <w:rFonts w:ascii="Times New Roman"/>
          <w:b w:val="false"/>
          <w:i w:val="false"/>
          <w:color w:val="000000"/>
          <w:sz w:val="28"/>
        </w:rPr>
        <w:t>
      Алайда, өзге тәртіпті көздейтін келісім болмаған жағдайда сұрау салынатын мемлекет сұрау салушы мемлекеттен лауазымды адамның қатысуына немесе </w:t>
      </w:r>
      <w:r>
        <w:rPr>
          <w:rFonts w:ascii="Times New Roman"/>
          <w:b w:val="false"/>
          <w:i w:val="false"/>
          <w:color w:val="000000"/>
          <w:sz w:val="28"/>
        </w:rPr>
        <w:t>3-бапта</w:t>
      </w:r>
      <w:r>
        <w:rPr>
          <w:rFonts w:ascii="Times New Roman"/>
          <w:b w:val="false"/>
          <w:i w:val="false"/>
          <w:color w:val="000000"/>
          <w:sz w:val="28"/>
        </w:rPr>
        <w:t xml:space="preserve"> көрсетілген жағдайларда ерекше тәртіпті қолдануға байланысты пайда болған шығыстарды өтеуді талап етуге құқылы.</w:t>
      </w:r>
    </w:p>
    <w:bookmarkStart w:name="z14" w:id="11"/>
    <w:p>
      <w:pPr>
        <w:spacing w:after="0"/>
        <w:ind w:left="0"/>
        <w:jc w:val="left"/>
      </w:pPr>
      <w:r>
        <w:rPr>
          <w:rFonts w:ascii="Times New Roman"/>
          <w:b/>
          <w:i w:val="false"/>
          <w:color w:val="000000"/>
        </w:rPr>
        <w:t xml:space="preserve"> 
II. СОТ ТАПСЫРМАЛАРЫ</w:t>
      </w:r>
    </w:p>
    <w:bookmarkEnd w:id="11"/>
    <w:bookmarkStart w:name="z15"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Уағдаласушы мемлекеттердің біреуінің сот билігі органдары өз заңнамасының ережелеріне сәйкес екінші Уағдаласушы мемлекеттің құзыретті органдарға азаматтық немесе сауда істері бойынша өз құзыреті шегінде жауап алуды не басқа да іс жүргізу әрекеттерін жүргізу өтінішін білдіретін сот тапсырмасымен жүгінуі мүмкін.</w:t>
      </w:r>
    </w:p>
    <w:bookmarkStart w:name="z51"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Сот тапсырмаларын сұрау салынатын мемлекет көрсеткен органға сұрау салушы мемлекеттің консулы береді. Бұл орган консулға сот тапсырмасының орындалуын куәландыратын немесе оның орындалуы мүмкін болмаған себептерді түсіндіретін құжатты жібереді.</w:t>
      </w:r>
      <w:r>
        <w:br/>
      </w:r>
      <w:r>
        <w:rPr>
          <w:rFonts w:ascii="Times New Roman"/>
          <w:b w:val="false"/>
          <w:i w:val="false"/>
          <w:color w:val="000000"/>
          <w:sz w:val="28"/>
        </w:rPr>
        <w:t>
      Осындай тапсыру кезінде туындауы мүмкін болған барлық қиындықтар дипломатиялық жолмен шешіледі.</w:t>
      </w:r>
      <w:r>
        <w:br/>
      </w:r>
      <w:r>
        <w:rPr>
          <w:rFonts w:ascii="Times New Roman"/>
          <w:b w:val="false"/>
          <w:i w:val="false"/>
          <w:color w:val="000000"/>
          <w:sz w:val="28"/>
        </w:rPr>
        <w:t>
      Әрбір Уағдаласушы мемлекет басқа Уағдаласушы мемлекеттерге хабарлай отырып, өзінің аумағында орындалуға жататын сот тапсырмалары оған дипломатиялық жолмен берілуін қалайтынын мәлімдей алады.</w:t>
      </w:r>
      <w:r>
        <w:br/>
      </w:r>
      <w:r>
        <w:rPr>
          <w:rFonts w:ascii="Times New Roman"/>
          <w:b w:val="false"/>
          <w:i w:val="false"/>
          <w:color w:val="000000"/>
          <w:sz w:val="28"/>
        </w:rPr>
        <w:t>
      Алдыңғы ережелерде екі Уағдаласушы мемлекеттің өздерінің тиісті органдары арасында сот тапсырмаларын тікелей тапсыруды шешуді келісуіне ештеңе де кедергі келтірмейді.</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Өзге тәртіпті көздейтін келісім болмаған кезде сот тапсырмасы сұрау салынатын органның тілінде не мүдделі екі мемлекет арасында уағдаластыққа қол жеткізілген тілде жасалады немесе оған сұрау салушы мемлекеттің дипломатиялық немесе консулдық өкілі немесе сұрау салынатын мемлекеттің алқаби аудармашысы куәландырған аталған тілдердің біреуіне аудармасы қоса берілуге тиіс.</w:t>
      </w:r>
    </w:p>
    <w:bookmarkStart w:name="z17" w:id="15"/>
    <w:p>
      <w:pPr>
        <w:spacing w:after="0"/>
        <w:ind w:left="0"/>
        <w:jc w:val="left"/>
      </w:pPr>
      <w:r>
        <w:rPr>
          <w:rFonts w:ascii="Times New Roman"/>
          <w:b/>
          <w:i w:val="false"/>
          <w:color w:val="000000"/>
        </w:rPr>
        <w:t xml:space="preserve"> 
11-бап</w:t>
      </w:r>
    </w:p>
    <w:bookmarkEnd w:id="15"/>
    <w:bookmarkStart w:name="z18" w:id="16"/>
    <w:p>
      <w:pPr>
        <w:spacing w:after="0"/>
        <w:ind w:left="0"/>
        <w:jc w:val="both"/>
      </w:pPr>
      <w:r>
        <w:rPr>
          <w:rFonts w:ascii="Times New Roman"/>
          <w:b w:val="false"/>
          <w:i w:val="false"/>
          <w:color w:val="000000"/>
          <w:sz w:val="28"/>
        </w:rPr>
        <w:t>      Сот тапсырмасы жіберіліп отырған сот билігі органы сұрау салынатын мемлекеттің органдарының тапсырмаларын немесе мүдделі тараптардың өтінішхаттарын орындау кезінде рұқсат етілетін мәжбүрлеу құралдарын пайдалана отырып, оны орындауға міндетті. Тараптардың сотқа келуі туралы сөз болған жағдайларда, мәжбүрлеу шараларын қолдану міндетті болып табылмайды.</w:t>
      </w:r>
      <w:r>
        <w:br/>
      </w:r>
      <w:r>
        <w:rPr>
          <w:rFonts w:ascii="Times New Roman"/>
          <w:b w:val="false"/>
          <w:i w:val="false"/>
          <w:color w:val="000000"/>
          <w:sz w:val="28"/>
        </w:rPr>
        <w:t>
      Сұрау салушы орган, егер ол оны қаласа, бұл ретте мүдделі тараптың қатысуға мүмкіндігі болуы үшін сот тапсырмасының орындалу уақыты мен орны туралы хабарландырылуы тиіс.</w:t>
      </w:r>
      <w:r>
        <w:br/>
      </w:r>
      <w:r>
        <w:rPr>
          <w:rFonts w:ascii="Times New Roman"/>
          <w:b w:val="false"/>
          <w:i w:val="false"/>
          <w:color w:val="000000"/>
          <w:sz w:val="28"/>
        </w:rPr>
        <w:t>
      Сот тапсырмасы:</w:t>
      </w:r>
      <w:r>
        <w:br/>
      </w:r>
      <w:r>
        <w:rPr>
          <w:rFonts w:ascii="Times New Roman"/>
          <w:b w:val="false"/>
          <w:i w:val="false"/>
          <w:color w:val="000000"/>
          <w:sz w:val="28"/>
        </w:rPr>
        <w:t>
      1. егер құжаттың төлнұсқалылығы анықталмаған болса;</w:t>
      </w:r>
      <w:r>
        <w:br/>
      </w:r>
      <w:r>
        <w:rPr>
          <w:rFonts w:ascii="Times New Roman"/>
          <w:b w:val="false"/>
          <w:i w:val="false"/>
          <w:color w:val="000000"/>
          <w:sz w:val="28"/>
        </w:rPr>
        <w:t>
</w:t>
      </w:r>
      <w:r>
        <w:rPr>
          <w:rFonts w:ascii="Times New Roman"/>
          <w:b w:val="false"/>
          <w:i w:val="false"/>
          <w:color w:val="000000"/>
          <w:sz w:val="28"/>
        </w:rPr>
        <w:t>
      2. егер сұрау салынатын мемлекетте сот тапсырмасын орындау сот билігі органдарының құзыретіне кірмейтін болса;</w:t>
      </w:r>
      <w:r>
        <w:br/>
      </w:r>
      <w:r>
        <w:rPr>
          <w:rFonts w:ascii="Times New Roman"/>
          <w:b w:val="false"/>
          <w:i w:val="false"/>
          <w:color w:val="000000"/>
          <w:sz w:val="28"/>
        </w:rPr>
        <w:t>
</w:t>
      </w:r>
      <w:r>
        <w:rPr>
          <w:rFonts w:ascii="Times New Roman"/>
          <w:b w:val="false"/>
          <w:i w:val="false"/>
          <w:color w:val="000000"/>
          <w:sz w:val="28"/>
        </w:rPr>
        <w:t>
      3. егер аумағында ол орындалуы тиіс мемлекет, бұл өзінің егемендігіне немесе қауіпсіздігіне нұқсан келтіруі мүмкін деп тапқан жағдайларда ғана орындалудан бас тартылуы мүмкін.</w:t>
      </w:r>
    </w:p>
    <w:bookmarkEnd w:id="16"/>
    <w:bookmarkStart w:name="z21"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Егер сұрау салынатын орган іс бойынша құзыретті болмаған жағдайда, сот тапсырмасы сол мемлекеттің құзыретті сот органына оның заңнамасында белгіленген қағидаларға сәйкес автоматты түрде жіберіледі.</w:t>
      </w:r>
    </w:p>
    <w:bookmarkStart w:name="z22"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Сұрау салынатын орган сот тапсырмасын орындамаған барлық жағдайларда ол бұл жөнінде сұрау салушы органға </w:t>
      </w:r>
      <w:r>
        <w:rPr>
          <w:rFonts w:ascii="Times New Roman"/>
          <w:b w:val="false"/>
          <w:i w:val="false"/>
          <w:color w:val="000000"/>
          <w:sz w:val="28"/>
        </w:rPr>
        <w:t>11-бап</w:t>
      </w:r>
      <w:r>
        <w:rPr>
          <w:rFonts w:ascii="Times New Roman"/>
          <w:b w:val="false"/>
          <w:i w:val="false"/>
          <w:color w:val="000000"/>
          <w:sz w:val="28"/>
        </w:rPr>
        <w:t xml:space="preserve"> бар болған жағдайда сот тапсырмасын орындаудан бас тартылған себептерді және </w:t>
      </w:r>
      <w:r>
        <w:rPr>
          <w:rFonts w:ascii="Times New Roman"/>
          <w:b w:val="false"/>
          <w:i w:val="false"/>
          <w:color w:val="000000"/>
          <w:sz w:val="28"/>
        </w:rPr>
        <w:t>12-бап</w:t>
      </w:r>
      <w:r>
        <w:rPr>
          <w:rFonts w:ascii="Times New Roman"/>
          <w:b w:val="false"/>
          <w:i w:val="false"/>
          <w:color w:val="000000"/>
          <w:sz w:val="28"/>
        </w:rPr>
        <w:t xml:space="preserve"> жағдайында сот тапсырмасы жіберілген органды көрсете отырып, дереу хабарлайды.</w:t>
      </w:r>
    </w:p>
    <w:bookmarkStart w:name="z23" w:id="19"/>
    <w:p>
      <w:pPr>
        <w:spacing w:after="0"/>
        <w:ind w:left="0"/>
        <w:jc w:val="left"/>
      </w:pPr>
      <w:r>
        <w:rPr>
          <w:rFonts w:ascii="Times New Roman"/>
          <w:b/>
          <w:i w:val="false"/>
          <w:color w:val="000000"/>
        </w:rPr>
        <w:t xml:space="preserve"> 
14-бап</w:t>
      </w:r>
    </w:p>
    <w:bookmarkEnd w:id="19"/>
    <w:p>
      <w:pPr>
        <w:spacing w:after="0"/>
        <w:ind w:left="0"/>
        <w:jc w:val="both"/>
      </w:pPr>
      <w:r>
        <w:rPr>
          <w:rFonts w:ascii="Times New Roman"/>
          <w:b w:val="false"/>
          <w:i w:val="false"/>
          <w:color w:val="000000"/>
          <w:sz w:val="28"/>
        </w:rPr>
        <w:t>      Сот тапсырмасын орындайтын сот билігі органы сақталуға тиісті формальдылықтарға қатысты бөлігінде өз елінің заңнамасын қолданады.</w:t>
      </w:r>
      <w:r>
        <w:br/>
      </w:r>
      <w:r>
        <w:rPr>
          <w:rFonts w:ascii="Times New Roman"/>
          <w:b w:val="false"/>
          <w:i w:val="false"/>
          <w:color w:val="000000"/>
          <w:sz w:val="28"/>
        </w:rPr>
        <w:t>
      Алайда, егер сұрау салушы құзыретті органы ерекше нысанды сақтауды сұрайтын болса, мұндай өтініш, аталған нысан сұрау салынатын мемлекеттің заңнамасына қайшы келмейді деген шартпен қанағаттандырылады.</w:t>
      </w:r>
    </w:p>
    <w:bookmarkStart w:name="z24" w:id="20"/>
    <w:p>
      <w:pPr>
        <w:spacing w:after="0"/>
        <w:ind w:left="0"/>
        <w:jc w:val="left"/>
      </w:pPr>
      <w:r>
        <w:rPr>
          <w:rFonts w:ascii="Times New Roman"/>
          <w:b/>
          <w:i w:val="false"/>
          <w:color w:val="000000"/>
        </w:rPr>
        <w:t xml:space="preserve"> 
15-бап</w:t>
      </w:r>
    </w:p>
    <w:bookmarkEnd w:id="20"/>
    <w:p>
      <w:pPr>
        <w:spacing w:after="0"/>
        <w:ind w:left="0"/>
        <w:jc w:val="both"/>
      </w:pPr>
      <w:r>
        <w:rPr>
          <w:rFonts w:ascii="Times New Roman"/>
          <w:b w:val="false"/>
          <w:i w:val="false"/>
          <w:color w:val="000000"/>
          <w:sz w:val="28"/>
        </w:rPr>
        <w:t>      Алдыңғы баптардың ережелері, егер мүдделі мемлекеттер арасындағы келісімдермен рұқсат етілсе немесе егер аумағында сот тапсырмасы орындалуы тиіс мемлекет оған қарсылық білдірмесе, әрбір мемлекеттің тікелей өздерінің дипломатиялық немесе консулдық өкілдері арқылы сот тапсырмаларын орындауды жүзеге асыру құқықтарын қозғамайды.</w:t>
      </w:r>
    </w:p>
    <w:bookmarkStart w:name="z25" w:id="21"/>
    <w:p>
      <w:pPr>
        <w:spacing w:after="0"/>
        <w:ind w:left="0"/>
        <w:jc w:val="left"/>
      </w:pPr>
      <w:r>
        <w:rPr>
          <w:rFonts w:ascii="Times New Roman"/>
          <w:b/>
          <w:i w:val="false"/>
          <w:color w:val="000000"/>
        </w:rPr>
        <w:t xml:space="preserve"> 
16-бап</w:t>
      </w:r>
    </w:p>
    <w:bookmarkEnd w:id="21"/>
    <w:p>
      <w:pPr>
        <w:spacing w:after="0"/>
        <w:ind w:left="0"/>
        <w:jc w:val="both"/>
      </w:pPr>
      <w:r>
        <w:rPr>
          <w:rFonts w:ascii="Times New Roman"/>
          <w:b w:val="false"/>
          <w:i w:val="false"/>
          <w:color w:val="000000"/>
          <w:sz w:val="28"/>
        </w:rPr>
        <w:t>      Сот тапсырмасын орындау қандай да бір алымдарды немесе шығындарды өндіріп алу үшін себеп болуға тиіс емес.</w:t>
      </w:r>
      <w:r>
        <w:br/>
      </w:r>
      <w:r>
        <w:rPr>
          <w:rFonts w:ascii="Times New Roman"/>
          <w:b w:val="false"/>
          <w:i w:val="false"/>
          <w:color w:val="000000"/>
          <w:sz w:val="28"/>
        </w:rPr>
        <w:t>
      Алайда, өзге тәртіпті көздейтін келісім болмаған кезде, сұрау салынатын мемлекет, сұрау салушы мемлекеттен куәгерлерге немесе сарапшыларға төлеген сомаларды, сондай-ақ, егер куәгерлер өз еркімен сотқа келмесе, сот орындаушысының нұсқауы бойынша мәжбүрлеу шараларын қолдануға байланысты шығындарын, сондай-ақ </w:t>
      </w:r>
      <w:r>
        <w:rPr>
          <w:rFonts w:ascii="Times New Roman"/>
          <w:b w:val="false"/>
          <w:i w:val="false"/>
          <w:color w:val="000000"/>
          <w:sz w:val="28"/>
        </w:rPr>
        <w:t>14-баптың</w:t>
      </w:r>
      <w:r>
        <w:rPr>
          <w:rFonts w:ascii="Times New Roman"/>
          <w:b w:val="false"/>
          <w:i w:val="false"/>
          <w:color w:val="000000"/>
          <w:sz w:val="28"/>
        </w:rPr>
        <w:t xml:space="preserve"> екінші абзацын қолдануға байланысты ықтимал шығындарды өтеуді талап етуге құқылы.</w:t>
      </w:r>
    </w:p>
    <w:bookmarkStart w:name="z26" w:id="22"/>
    <w:p>
      <w:pPr>
        <w:spacing w:after="0"/>
        <w:ind w:left="0"/>
        <w:jc w:val="left"/>
      </w:pPr>
      <w:r>
        <w:rPr>
          <w:rFonts w:ascii="Times New Roman"/>
          <w:b/>
          <w:i w:val="false"/>
          <w:color w:val="000000"/>
        </w:rPr>
        <w:t xml:space="preserve"> 
III. "JUDICATUM SOLVI" КЕПІЛІ</w:t>
      </w:r>
    </w:p>
    <w:bookmarkEnd w:id="22"/>
    <w:bookmarkStart w:name="z27" w:id="23"/>
    <w:p>
      <w:pPr>
        <w:spacing w:after="0"/>
        <w:ind w:left="0"/>
        <w:jc w:val="left"/>
      </w:pPr>
      <w:r>
        <w:rPr>
          <w:rFonts w:ascii="Times New Roman"/>
          <w:b/>
          <w:i w:val="false"/>
          <w:color w:val="000000"/>
        </w:rPr>
        <w:t xml:space="preserve"> 
17-бап</w:t>
      </w:r>
    </w:p>
    <w:bookmarkEnd w:id="23"/>
    <w:p>
      <w:pPr>
        <w:spacing w:after="0"/>
        <w:ind w:left="0"/>
        <w:jc w:val="both"/>
      </w:pPr>
      <w:r>
        <w:rPr>
          <w:rFonts w:ascii="Times New Roman"/>
          <w:b w:val="false"/>
          <w:i w:val="false"/>
          <w:color w:val="000000"/>
          <w:sz w:val="28"/>
        </w:rPr>
        <w:t>      Уағдаласушы мемлекеттердің біреуінің осы мемлекеттердің біреуінде тұрғылықты тұратын жері бар және осы мемлекеттердің біреуінің соттарына қуынушы ретінде қатысатын азаматтарынан немесе үшінші тұлғалардан олардың шетелдік болуы немесе осы елде тұрақты немесе уақытша тұрғылықты тұратын жерінің болмауы негізінде ешқандай кепіл немесе оны қандай да бір нысанда өзге де қамтамасыз ету талап етілмейді.</w:t>
      </w:r>
      <w:r>
        <w:br/>
      </w:r>
      <w:r>
        <w:rPr>
          <w:rFonts w:ascii="Times New Roman"/>
          <w:b w:val="false"/>
          <w:i w:val="false"/>
          <w:color w:val="000000"/>
          <w:sz w:val="28"/>
        </w:rPr>
        <w:t>
      Осы қағида қуынушылардан немесе үшінші тұлғалардан сот шығындарын қамтамасыз ету үшін талап етілуі мүмкін кез келген төлемдерге де қатысты қолданылады.</w:t>
      </w:r>
      <w:r>
        <w:br/>
      </w:r>
      <w:r>
        <w:rPr>
          <w:rFonts w:ascii="Times New Roman"/>
          <w:b w:val="false"/>
          <w:i w:val="false"/>
          <w:color w:val="000000"/>
          <w:sz w:val="28"/>
        </w:rPr>
        <w:t>
      Уағдаласушы мемлекеттер өз азаматтарын тұрақты тұрғылықты жеріне қарамастан, cautio judicatum solvi-ден немесе сот шығындарын төлеуден босатуға негіз болатын барлық конвенциялар өз күшін сақтайды.</w:t>
      </w:r>
    </w:p>
    <w:bookmarkStart w:name="z28" w:id="24"/>
    <w:p>
      <w:pPr>
        <w:spacing w:after="0"/>
        <w:ind w:left="0"/>
        <w:jc w:val="left"/>
      </w:pPr>
      <w:r>
        <w:rPr>
          <w:rFonts w:ascii="Times New Roman"/>
          <w:b/>
          <w:i w:val="false"/>
          <w:color w:val="000000"/>
        </w:rPr>
        <w:t xml:space="preserve"> 
18-бап</w:t>
      </w:r>
    </w:p>
    <w:bookmarkEnd w:id="24"/>
    <w:p>
      <w:pPr>
        <w:spacing w:after="0"/>
        <w:ind w:left="0"/>
        <w:jc w:val="both"/>
      </w:pPr>
      <w:r>
        <w:rPr>
          <w:rFonts w:ascii="Times New Roman"/>
          <w:b w:val="false"/>
          <w:i w:val="false"/>
          <w:color w:val="000000"/>
          <w:sz w:val="28"/>
        </w:rPr>
        <w:t>      Бір Уағдаласушы мемлекетте </w:t>
      </w:r>
      <w:r>
        <w:rPr>
          <w:rFonts w:ascii="Times New Roman"/>
          <w:b w:val="false"/>
          <w:i w:val="false"/>
          <w:color w:val="000000"/>
          <w:sz w:val="28"/>
        </w:rPr>
        <w:t>17-баптың</w:t>
      </w:r>
      <w:r>
        <w:rPr>
          <w:rFonts w:ascii="Times New Roman"/>
          <w:b w:val="false"/>
          <w:i w:val="false"/>
          <w:color w:val="000000"/>
          <w:sz w:val="28"/>
        </w:rPr>
        <w:t xml:space="preserve"> бірінші және екінші абзацтарына немесе сот талқылауы басталған мемлекеттің заңнамасына орай қамтамасыз етуден, кепілден немесе төлеуден босатылған қуынушыға немесе үшінші тарапқа қарсы шығарылған сот шығындары мен шығыстарын төлеу туралы сот шешімдерін әрбір екінші Уағдаласушы мемлекетте құзыретті органдар дипломатиялық тәртіппен жіберілетін өтініш бойынша тегін орындайды.</w:t>
      </w:r>
      <w:r>
        <w:br/>
      </w:r>
      <w:r>
        <w:rPr>
          <w:rFonts w:ascii="Times New Roman"/>
          <w:b w:val="false"/>
          <w:i w:val="false"/>
          <w:color w:val="000000"/>
          <w:sz w:val="28"/>
        </w:rPr>
        <w:t>
      Осы қағида кейіннен сот шығыстарын өндіріп алу туралы сот шешімдеріне де қолданылады.</w:t>
      </w:r>
      <w:r>
        <w:br/>
      </w:r>
      <w:r>
        <w:rPr>
          <w:rFonts w:ascii="Times New Roman"/>
          <w:b w:val="false"/>
          <w:i w:val="false"/>
          <w:color w:val="000000"/>
          <w:sz w:val="28"/>
        </w:rPr>
        <w:t>
      Алдыңғы ережелер Уағдаласушы екі мемлекеттің сот шешімдерін орындау туралы өтінішпен тікелей мүдделі тарапқа өтініш жасауына рұқсат етуге уағдаласуына кедергі келтірмейді.</w:t>
      </w:r>
    </w:p>
    <w:bookmarkStart w:name="z29" w:id="25"/>
    <w:p>
      <w:pPr>
        <w:spacing w:after="0"/>
        <w:ind w:left="0"/>
        <w:jc w:val="left"/>
      </w:pPr>
      <w:r>
        <w:rPr>
          <w:rFonts w:ascii="Times New Roman"/>
          <w:b/>
          <w:i w:val="false"/>
          <w:color w:val="000000"/>
        </w:rPr>
        <w:t xml:space="preserve"> 
19-бап</w:t>
      </w:r>
    </w:p>
    <w:bookmarkEnd w:id="25"/>
    <w:bookmarkStart w:name="z30" w:id="26"/>
    <w:p>
      <w:pPr>
        <w:spacing w:after="0"/>
        <w:ind w:left="0"/>
        <w:jc w:val="both"/>
      </w:pPr>
      <w:r>
        <w:rPr>
          <w:rFonts w:ascii="Times New Roman"/>
          <w:b w:val="false"/>
          <w:i w:val="false"/>
          <w:color w:val="000000"/>
          <w:sz w:val="28"/>
        </w:rPr>
        <w:t>      Сот шығындары мен шығыстарын өндіріп алу туралы шешімдер өндіріп алу жүргізілетін тараптың орындалу сұратылатын мемлекеттің заңнамасына сәйкес кейіннен шағымдану құқығы бар деген шартпен тараптар тыңдалмастан орындалуға жатады деп жарияланады.</w:t>
      </w:r>
      <w:r>
        <w:br/>
      </w:r>
      <w:r>
        <w:rPr>
          <w:rFonts w:ascii="Times New Roman"/>
          <w:b w:val="false"/>
          <w:i w:val="false"/>
          <w:color w:val="000000"/>
          <w:sz w:val="28"/>
        </w:rPr>
        <w:t>
      Орындау туралы өтініш қарау жөніндегі құзыретті орган мынадай:</w:t>
      </w:r>
      <w:r>
        <w:br/>
      </w:r>
      <w:r>
        <w:rPr>
          <w:rFonts w:ascii="Times New Roman"/>
          <w:b w:val="false"/>
          <w:i w:val="false"/>
          <w:color w:val="000000"/>
          <w:sz w:val="28"/>
        </w:rPr>
        <w:t>
      1. Шешімнің көшірмесі көшірменің түпнұсқалылығына қатысты оны шығарған ел заңнамасының талаптарына сай келе ме;</w:t>
      </w:r>
      <w:r>
        <w:br/>
      </w:r>
      <w:r>
        <w:rPr>
          <w:rFonts w:ascii="Times New Roman"/>
          <w:b w:val="false"/>
          <w:i w:val="false"/>
          <w:color w:val="000000"/>
          <w:sz w:val="28"/>
        </w:rPr>
        <w:t>
</w:t>
      </w:r>
      <w:r>
        <w:rPr>
          <w:rFonts w:ascii="Times New Roman"/>
          <w:b w:val="false"/>
          <w:i w:val="false"/>
          <w:color w:val="000000"/>
          <w:sz w:val="28"/>
        </w:rPr>
        <w:t>
      2. Шешім аталған заңнамаға сәйкес заңды күшіне енді ме;</w:t>
      </w:r>
      <w:r>
        <w:br/>
      </w:r>
      <w:r>
        <w:rPr>
          <w:rFonts w:ascii="Times New Roman"/>
          <w:b w:val="false"/>
          <w:i w:val="false"/>
          <w:color w:val="000000"/>
          <w:sz w:val="28"/>
        </w:rPr>
        <w:t>
</w:t>
      </w:r>
      <w:r>
        <w:rPr>
          <w:rFonts w:ascii="Times New Roman"/>
          <w:b w:val="false"/>
          <w:i w:val="false"/>
          <w:color w:val="000000"/>
          <w:sz w:val="28"/>
        </w:rPr>
        <w:t>
      3. Шешімдердің қаулысы сұрау салынатын органның тілінде немесе мүдделі екі мемлекет арасында уағдаластықпен қол жеткізілген тілде жазылған ба немесе құжатқа аталған тілдердің бірінде аудармасы қоса берілген бе және өзге де тәртіпті көздейтін келісім болмаған кезде, оны сұрау салушы мемлекеттің дипломатиялық немесе консулдық өкілі немесе сұрау салынатын мемлекеттің алқаби аудармашысы куәландырған ба деген сұрақтарды қараумен шектеледі.</w:t>
      </w:r>
      <w:r>
        <w:br/>
      </w:r>
      <w:r>
        <w:rPr>
          <w:rFonts w:ascii="Times New Roman"/>
          <w:b w:val="false"/>
          <w:i w:val="false"/>
          <w:color w:val="000000"/>
          <w:sz w:val="28"/>
        </w:rPr>
        <w:t>
      Екінші абзацтың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шарттарды орындау үшін не сұрау салушы мемлекеттің құзыретті органдарының шешімінің заңды күшіне енгенін растайтын мәлімдемесі немесе тиісті шешімнің заңды күшіне енгенін куәландыратын тиісті түрде куәландырылған құжаттарды ұсыну жеткілікті. Өзге тәртіпті көздейтін келісім болмаған кезде, жоғарыда аталған органдардың құзыреттілігін сұрау салушы мемлекеттің әділет органдарына басшылық ететін жоғарғы лауазымды адам куәландырады. Жоғарыда аталған мәлімдеме және куәлік екінші абзацтың </w:t>
      </w:r>
      <w:r>
        <w:rPr>
          <w:rFonts w:ascii="Times New Roman"/>
          <w:b w:val="false"/>
          <w:i w:val="false"/>
          <w:color w:val="000000"/>
          <w:sz w:val="28"/>
        </w:rPr>
        <w:t>3-тармағында</w:t>
      </w:r>
      <w:r>
        <w:rPr>
          <w:rFonts w:ascii="Times New Roman"/>
          <w:b w:val="false"/>
          <w:i w:val="false"/>
          <w:color w:val="000000"/>
          <w:sz w:val="28"/>
        </w:rPr>
        <w:t xml:space="preserve"> жазылған қағидаларға сәйкес жазылуға немесе аударылуға тиіс.</w:t>
      </w:r>
      <w:r>
        <w:br/>
      </w:r>
      <w:r>
        <w:rPr>
          <w:rFonts w:ascii="Times New Roman"/>
          <w:b w:val="false"/>
          <w:i w:val="false"/>
          <w:color w:val="000000"/>
          <w:sz w:val="28"/>
        </w:rPr>
        <w:t>
      Сот шешімін орындау туралы өтінішті қарауға құзыретті орган екінші абзацтың </w:t>
      </w:r>
      <w:r>
        <w:rPr>
          <w:rFonts w:ascii="Times New Roman"/>
          <w:b w:val="false"/>
          <w:i w:val="false"/>
          <w:color w:val="000000"/>
          <w:sz w:val="28"/>
        </w:rPr>
        <w:t>3-тармағына</w:t>
      </w:r>
      <w:r>
        <w:rPr>
          <w:rFonts w:ascii="Times New Roman"/>
          <w:b w:val="false"/>
          <w:i w:val="false"/>
          <w:color w:val="000000"/>
          <w:sz w:val="28"/>
        </w:rPr>
        <w:t xml:space="preserve"> сәйкес куәландыру, аудару және растау жөніндегі шығындардың жалпы сомасын бағалауды, ол туралы тарап бір мезгілде сұраған жағдайда, жүргізеді. Осындай шығындар істі жүргізу бойынша шығындар мен шығыстар ретінде қаралатын болады.</w:t>
      </w:r>
    </w:p>
    <w:bookmarkEnd w:id="26"/>
    <w:bookmarkStart w:name="z33" w:id="27"/>
    <w:p>
      <w:pPr>
        <w:spacing w:after="0"/>
        <w:ind w:left="0"/>
        <w:jc w:val="left"/>
      </w:pPr>
      <w:r>
        <w:rPr>
          <w:rFonts w:ascii="Times New Roman"/>
          <w:b/>
          <w:i w:val="false"/>
          <w:color w:val="000000"/>
        </w:rPr>
        <w:t xml:space="preserve"> 
IV. ТЕГІН ҚҰҚЫҚТЫҚ КӨМЕК КӨРСЕТУ</w:t>
      </w:r>
    </w:p>
    <w:bookmarkEnd w:id="27"/>
    <w:bookmarkStart w:name="z34" w:id="28"/>
    <w:p>
      <w:pPr>
        <w:spacing w:after="0"/>
        <w:ind w:left="0"/>
        <w:jc w:val="left"/>
      </w:pPr>
      <w:r>
        <w:rPr>
          <w:rFonts w:ascii="Times New Roman"/>
          <w:b/>
          <w:i w:val="false"/>
          <w:color w:val="000000"/>
        </w:rPr>
        <w:t xml:space="preserve"> 
20-бап</w:t>
      </w:r>
    </w:p>
    <w:bookmarkEnd w:id="28"/>
    <w:p>
      <w:pPr>
        <w:spacing w:after="0"/>
        <w:ind w:left="0"/>
        <w:jc w:val="both"/>
      </w:pPr>
      <w:r>
        <w:rPr>
          <w:rFonts w:ascii="Times New Roman"/>
          <w:b w:val="false"/>
          <w:i w:val="false"/>
          <w:color w:val="000000"/>
          <w:sz w:val="28"/>
        </w:rPr>
        <w:t>      Уағдаласушы мемлекеттердің әрқайсысының азаматтары барлық басқа Уағдаласушы мемлекеттерде азаматтық және сауда істері бойынша тегін құқықтық көмек талап етілетін мемлекеттің заңнамасына сәйкес осы соңғы мемлекеттердің азаматтары ретінде тегін құқықтық көмекті пайдаланатын болады.</w:t>
      </w:r>
      <w:r>
        <w:br/>
      </w:r>
      <w:r>
        <w:rPr>
          <w:rFonts w:ascii="Times New Roman"/>
          <w:b w:val="false"/>
          <w:i w:val="false"/>
          <w:color w:val="000000"/>
          <w:sz w:val="28"/>
        </w:rPr>
        <w:t>
      Алдыңғы абзацтың ережелері әкімшілік істер бойынша құқықтық көмек көрсетілетін мемлекеттерде құзыретті соттар қарайтын істерге қолданылады.</w:t>
      </w:r>
    </w:p>
    <w:bookmarkStart w:name="z35" w:id="29"/>
    <w:p>
      <w:pPr>
        <w:spacing w:after="0"/>
        <w:ind w:left="0"/>
        <w:jc w:val="left"/>
      </w:pPr>
      <w:r>
        <w:rPr>
          <w:rFonts w:ascii="Times New Roman"/>
          <w:b/>
          <w:i w:val="false"/>
          <w:color w:val="000000"/>
        </w:rPr>
        <w:t xml:space="preserve"> 
21-бап</w:t>
      </w:r>
    </w:p>
    <w:bookmarkEnd w:id="29"/>
    <w:p>
      <w:pPr>
        <w:spacing w:after="0"/>
        <w:ind w:left="0"/>
        <w:jc w:val="both"/>
      </w:pPr>
      <w:r>
        <w:rPr>
          <w:rFonts w:ascii="Times New Roman"/>
          <w:b w:val="false"/>
          <w:i w:val="false"/>
          <w:color w:val="000000"/>
          <w:sz w:val="28"/>
        </w:rPr>
        <w:t>      Кез келген жағдайда дәрменсіздігі туралы куәлікті немесе өтінішті шетелдіктің қалыпты тұрғылықты жері бойынша құзыретті органдар немесе ондай болмаған кезде, оның іс жүзінде тұрғылықты жері бойынша құзыретті орган беруге немесе қабылдауға тиіс. Егер осы соңғы органдар Уағдаласушы мемлекетке жатпаса және осы түрдегі куәліктерді немесе өтініштерді қабылдамайтын немесе бермейтін болса, шетелдік тиесілі елдің дипломатиялық немесе консулдық өкілі берген немесе қабылдаған куәлік немесе өтініші жеткілікті болады.</w:t>
      </w:r>
      <w:r>
        <w:br/>
      </w:r>
      <w:r>
        <w:rPr>
          <w:rFonts w:ascii="Times New Roman"/>
          <w:b w:val="false"/>
          <w:i w:val="false"/>
          <w:color w:val="000000"/>
          <w:sz w:val="28"/>
        </w:rPr>
        <w:t>
      Егер қуынушы өтініш берген елде тұрғылықты жері болмаса, дәрменсіздігі туралы куәлікті немесе өтінішті құжат ұсынылуы тиіс мемлекеттің дипломатиялық немесе консулдық өкілі тегін куәландырады.</w:t>
      </w:r>
    </w:p>
    <w:bookmarkStart w:name="z36" w:id="30"/>
    <w:p>
      <w:pPr>
        <w:spacing w:after="0"/>
        <w:ind w:left="0"/>
        <w:jc w:val="left"/>
      </w:pPr>
      <w:r>
        <w:rPr>
          <w:rFonts w:ascii="Times New Roman"/>
          <w:b/>
          <w:i w:val="false"/>
          <w:color w:val="000000"/>
        </w:rPr>
        <w:t xml:space="preserve"> 
22-бап</w:t>
      </w:r>
    </w:p>
    <w:bookmarkEnd w:id="30"/>
    <w:p>
      <w:pPr>
        <w:spacing w:after="0"/>
        <w:ind w:left="0"/>
        <w:jc w:val="both"/>
      </w:pPr>
      <w:r>
        <w:rPr>
          <w:rFonts w:ascii="Times New Roman"/>
          <w:b w:val="false"/>
          <w:i w:val="false"/>
          <w:color w:val="000000"/>
          <w:sz w:val="28"/>
        </w:rPr>
        <w:t>      Дәрменсіздігі туралы куәлікті беруге немесе өтінішті қабылдауға құзыретті органдар өтініш берушінің қаржылық жағдайына қатысты ақпарат жөнінде басқа Уағдаласушы мемлекеттердің органдарына жүгіне алады.</w:t>
      </w:r>
      <w:r>
        <w:br/>
      </w:r>
      <w:r>
        <w:rPr>
          <w:rFonts w:ascii="Times New Roman"/>
          <w:b w:val="false"/>
          <w:i w:val="false"/>
          <w:color w:val="000000"/>
          <w:sz w:val="28"/>
        </w:rPr>
        <w:t>
      Тегін құқықтық көмек көрсету туралы өтінішті қарауға жауапты органдар өз құзыреті шегінде өздеріне ұсынылған куәліктерді, өтініштерді және ақпаратты тексеруге және басқа да қажетті кез келген қосымша мәліметтерді сұратуға құқылы.</w:t>
      </w:r>
    </w:p>
    <w:bookmarkStart w:name="z37" w:id="31"/>
    <w:p>
      <w:pPr>
        <w:spacing w:after="0"/>
        <w:ind w:left="0"/>
        <w:jc w:val="left"/>
      </w:pPr>
      <w:r>
        <w:rPr>
          <w:rFonts w:ascii="Times New Roman"/>
          <w:b/>
          <w:i w:val="false"/>
          <w:color w:val="000000"/>
        </w:rPr>
        <w:t xml:space="preserve"> 
23-бап</w:t>
      </w:r>
    </w:p>
    <w:bookmarkEnd w:id="31"/>
    <w:p>
      <w:pPr>
        <w:spacing w:after="0"/>
        <w:ind w:left="0"/>
        <w:jc w:val="both"/>
      </w:pPr>
      <w:r>
        <w:rPr>
          <w:rFonts w:ascii="Times New Roman"/>
          <w:b w:val="false"/>
          <w:i w:val="false"/>
          <w:color w:val="000000"/>
          <w:sz w:val="28"/>
        </w:rPr>
        <w:t>      Егер табысы аз адам тегін құқықтық көмек көрсету сұратылатын елде тұрмаған жағдайда, осындай адамның құқықтық көмек көрсету туралы өтінішін өз елінің консулы дәрменсіздігі туралы куәлікпен немесе өтінішпен және қажет болған жағдайда, өтініштің қаралуы үшін қажетті құжаттармен бірге аталған өтінішті қарауға құзыретті органдарға немесе өтініш қаралуға тиіс мемлекет белгілеген органдарға жіберуі мүмкін.</w:t>
      </w:r>
      <w:r>
        <w:br/>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екінші, үшінші және төртінші абзацтарының және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12-баптардың</w:t>
      </w:r>
      <w:r>
        <w:rPr>
          <w:rFonts w:ascii="Times New Roman"/>
          <w:b w:val="false"/>
          <w:i w:val="false"/>
          <w:color w:val="000000"/>
          <w:sz w:val="28"/>
        </w:rPr>
        <w:t>сот тапсырмаларына қатысты ережелері тегін құқықтық көмек көрсету туралы өтініштерді және оларға қоса берілген құжаттарды жіберуге де қолданылады.</w:t>
      </w:r>
    </w:p>
    <w:bookmarkStart w:name="z38" w:id="32"/>
    <w:p>
      <w:pPr>
        <w:spacing w:after="0"/>
        <w:ind w:left="0"/>
        <w:jc w:val="left"/>
      </w:pPr>
      <w:r>
        <w:rPr>
          <w:rFonts w:ascii="Times New Roman"/>
          <w:b/>
          <w:i w:val="false"/>
          <w:color w:val="000000"/>
        </w:rPr>
        <w:t xml:space="preserve"> 
24-бап</w:t>
      </w:r>
    </w:p>
    <w:bookmarkEnd w:id="32"/>
    <w:p>
      <w:pPr>
        <w:spacing w:after="0"/>
        <w:ind w:left="0"/>
        <w:jc w:val="both"/>
      </w:pPr>
      <w:r>
        <w:rPr>
          <w:rFonts w:ascii="Times New Roman"/>
          <w:b w:val="false"/>
          <w:i w:val="false"/>
          <w:color w:val="000000"/>
          <w:sz w:val="28"/>
        </w:rPr>
        <w:t>      Егер құқықтық көмек Уағдаласушы мемлекеттердің біреуінің азаматына көрсетілсе, осындай азаматтың ісі бойынша құжаттарды екінші Уағдаласушы мемлекетте тапсыру, оны жүргізу тәсіліне қарамастан, сұрау салушы мемлекеттің сұрау салынатын мемлекетке шығындарды өтеуі үшін себеп болмайды.</w:t>
      </w:r>
      <w:r>
        <w:br/>
      </w:r>
      <w:r>
        <w:rPr>
          <w:rFonts w:ascii="Times New Roman"/>
          <w:b w:val="false"/>
          <w:i w:val="false"/>
          <w:color w:val="000000"/>
          <w:sz w:val="28"/>
        </w:rPr>
        <w:t>
      Осы жағдай, сарапшыларға төленетін сыйақыны қоспағанда, сот тапсырмаларына да қатысты болады.</w:t>
      </w:r>
    </w:p>
    <w:bookmarkStart w:name="z39" w:id="33"/>
    <w:p>
      <w:pPr>
        <w:spacing w:after="0"/>
        <w:ind w:left="0"/>
        <w:jc w:val="left"/>
      </w:pPr>
      <w:r>
        <w:rPr>
          <w:rFonts w:ascii="Times New Roman"/>
          <w:b/>
          <w:i w:val="false"/>
          <w:color w:val="000000"/>
        </w:rPr>
        <w:t xml:space="preserve"> 
V. АЗАМАТТЫҚ ХАЛ АКТІЛЕРІНЕН ҮЗІНДІ</w:t>
      </w:r>
      <w:r>
        <w:br/>
      </w:r>
      <w:r>
        <w:rPr>
          <w:rFonts w:ascii="Times New Roman"/>
          <w:b/>
          <w:i w:val="false"/>
          <w:color w:val="000000"/>
        </w:rPr>
        <w:t>
КӨШІРМЕЛЕРДІ ТЕГІН БЕРУ</w:t>
      </w:r>
    </w:p>
    <w:bookmarkEnd w:id="33"/>
    <w:bookmarkStart w:name="z40" w:id="34"/>
    <w:p>
      <w:pPr>
        <w:spacing w:after="0"/>
        <w:ind w:left="0"/>
        <w:jc w:val="left"/>
      </w:pPr>
      <w:r>
        <w:rPr>
          <w:rFonts w:ascii="Times New Roman"/>
          <w:b/>
          <w:i w:val="false"/>
          <w:color w:val="000000"/>
        </w:rPr>
        <w:t xml:space="preserve"> 
25-бап</w:t>
      </w:r>
    </w:p>
    <w:bookmarkEnd w:id="34"/>
    <w:p>
      <w:pPr>
        <w:spacing w:after="0"/>
        <w:ind w:left="0"/>
        <w:jc w:val="both"/>
      </w:pPr>
      <w:r>
        <w:rPr>
          <w:rFonts w:ascii="Times New Roman"/>
          <w:b w:val="false"/>
          <w:i w:val="false"/>
          <w:color w:val="000000"/>
          <w:sz w:val="28"/>
        </w:rPr>
        <w:t>      Табысы аз адамдар – Уағдаласушы мемлекеттердің біреуінің азаматтары жергілікті азаматтармен бірдей негіздерде азаматтық хал актілерінен үзінді көшірмелерді тегін беруді талап ете алады. Оларға неке қию үшін қажетті құжаттарды Уағдаласушы мемлекеттердің дипломатиялық немесе консулдық өкілдері тегін заңдастырады.</w:t>
      </w:r>
    </w:p>
    <w:bookmarkStart w:name="z41" w:id="35"/>
    <w:p>
      <w:pPr>
        <w:spacing w:after="0"/>
        <w:ind w:left="0"/>
        <w:jc w:val="left"/>
      </w:pPr>
      <w:r>
        <w:rPr>
          <w:rFonts w:ascii="Times New Roman"/>
          <w:b/>
          <w:i w:val="false"/>
          <w:color w:val="000000"/>
        </w:rPr>
        <w:t xml:space="preserve"> 
VI. БАС БОСТАНДЫҒЫНАН АЙЫРУ</w:t>
      </w:r>
    </w:p>
    <w:bookmarkEnd w:id="35"/>
    <w:bookmarkStart w:name="z42" w:id="36"/>
    <w:p>
      <w:pPr>
        <w:spacing w:after="0"/>
        <w:ind w:left="0"/>
        <w:jc w:val="left"/>
      </w:pPr>
      <w:r>
        <w:rPr>
          <w:rFonts w:ascii="Times New Roman"/>
          <w:b/>
          <w:i w:val="false"/>
          <w:color w:val="000000"/>
        </w:rPr>
        <w:t xml:space="preserve"> 
26-бап</w:t>
      </w:r>
    </w:p>
    <w:bookmarkEnd w:id="36"/>
    <w:p>
      <w:pPr>
        <w:spacing w:after="0"/>
        <w:ind w:left="0"/>
        <w:jc w:val="both"/>
      </w:pPr>
      <w:r>
        <w:rPr>
          <w:rFonts w:ascii="Times New Roman"/>
          <w:b w:val="false"/>
          <w:i w:val="false"/>
          <w:color w:val="000000"/>
          <w:sz w:val="28"/>
        </w:rPr>
        <w:t>      Бас бостандығынан айыру азаматтық немесе сауда істері бойынша орындау құралы немесе қамтамасыз ету шарасы ретінде ол жергілікті азаматтарға қолданылмайтын жағдайларда, Уағдаласушы мемлекеттердің бірінің азаматы болып табылатын шетелдіктерге қолданыла алмайды. Осы елде тұрғылықты жері бар азаматтың өзінің босатылуы үшін дәлел ретінде пайдалануы мүмкін факт, тіпті егер осындай факт шет елде орын алса да, сонымен бірдей Уағдаласушы мемлекет азаматының пайдасына да куәландырады.</w:t>
      </w:r>
    </w:p>
    <w:bookmarkStart w:name="z43" w:id="37"/>
    <w:p>
      <w:pPr>
        <w:spacing w:after="0"/>
        <w:ind w:left="0"/>
        <w:jc w:val="left"/>
      </w:pPr>
      <w:r>
        <w:rPr>
          <w:rFonts w:ascii="Times New Roman"/>
          <w:b/>
          <w:i w:val="false"/>
          <w:color w:val="000000"/>
        </w:rPr>
        <w:t xml:space="preserve"> 
VII. ҚОРЫТЫНДЫ ЕРЕЖЕЛЕР</w:t>
      </w:r>
    </w:p>
    <w:bookmarkEnd w:id="37"/>
    <w:bookmarkStart w:name="z44" w:id="38"/>
    <w:p>
      <w:pPr>
        <w:spacing w:after="0"/>
        <w:ind w:left="0"/>
        <w:jc w:val="left"/>
      </w:pPr>
      <w:r>
        <w:rPr>
          <w:rFonts w:ascii="Times New Roman"/>
          <w:b/>
          <w:i w:val="false"/>
          <w:color w:val="000000"/>
        </w:rPr>
        <w:t xml:space="preserve"> 
27-бап</w:t>
      </w:r>
    </w:p>
    <w:bookmarkEnd w:id="38"/>
    <w:p>
      <w:pPr>
        <w:spacing w:after="0"/>
        <w:ind w:left="0"/>
        <w:jc w:val="both"/>
      </w:pPr>
      <w:r>
        <w:rPr>
          <w:rFonts w:ascii="Times New Roman"/>
          <w:b w:val="false"/>
          <w:i w:val="false"/>
          <w:color w:val="000000"/>
          <w:sz w:val="28"/>
        </w:rPr>
        <w:t>      Осы Конвенция Халықаралық жеке құқық жөніндегі конференцияның жетінші сессиясында өкілдік еткен мемлекеттердің қол қоюы үшін ашық.</w:t>
      </w:r>
      <w:r>
        <w:br/>
      </w:r>
      <w:r>
        <w:rPr>
          <w:rFonts w:ascii="Times New Roman"/>
          <w:b w:val="false"/>
          <w:i w:val="false"/>
          <w:color w:val="000000"/>
          <w:sz w:val="28"/>
        </w:rPr>
        <w:t>
      Конвенция ратификациялануға жатады және ратификациялық грамоталар Нидерланд Сыртқы істер министрлігіне сақтауға тапсырылады.</w:t>
      </w:r>
      <w:r>
        <w:br/>
      </w:r>
      <w:r>
        <w:rPr>
          <w:rFonts w:ascii="Times New Roman"/>
          <w:b w:val="false"/>
          <w:i w:val="false"/>
          <w:color w:val="000000"/>
          <w:sz w:val="28"/>
        </w:rPr>
        <w:t>
      Ратификациялық грамоталарды сақтауға әрбір тапсыру туралы хаттама жасалады, оның куәландырылған көшірмесі Конвенцияға қол қойған әрбір мемлекетке дипломатиялық арналар арқылы жіберіледі.</w:t>
      </w:r>
    </w:p>
    <w:bookmarkStart w:name="z45" w:id="39"/>
    <w:p>
      <w:pPr>
        <w:spacing w:after="0"/>
        <w:ind w:left="0"/>
        <w:jc w:val="left"/>
      </w:pPr>
      <w:r>
        <w:rPr>
          <w:rFonts w:ascii="Times New Roman"/>
          <w:b/>
          <w:i w:val="false"/>
          <w:color w:val="000000"/>
        </w:rPr>
        <w:t xml:space="preserve"> 
28-бап</w:t>
      </w:r>
    </w:p>
    <w:bookmarkEnd w:id="39"/>
    <w:p>
      <w:pPr>
        <w:spacing w:after="0"/>
        <w:ind w:left="0"/>
        <w:jc w:val="both"/>
      </w:pPr>
      <w:r>
        <w:rPr>
          <w:rFonts w:ascii="Times New Roman"/>
          <w:b w:val="false"/>
          <w:i w:val="false"/>
          <w:color w:val="000000"/>
          <w:sz w:val="28"/>
        </w:rPr>
        <w:t>      Осы Конвенция төртінші ратификациялық грамотаны </w:t>
      </w:r>
      <w:r>
        <w:rPr>
          <w:rFonts w:ascii="Times New Roman"/>
          <w:b w:val="false"/>
          <w:i w:val="false"/>
          <w:color w:val="000000"/>
          <w:sz w:val="28"/>
        </w:rPr>
        <w:t>27-баптың</w:t>
      </w:r>
      <w:r>
        <w:rPr>
          <w:rFonts w:ascii="Times New Roman"/>
          <w:b w:val="false"/>
          <w:i w:val="false"/>
          <w:color w:val="000000"/>
          <w:sz w:val="28"/>
        </w:rPr>
        <w:t xml:space="preserve"> екінші абзацына сәйкес сақтауға тапсырған күннен бастап есептегенде алпысыншы күні күшіне енеді.</w:t>
      </w:r>
      <w:r>
        <w:br/>
      </w:r>
      <w:r>
        <w:rPr>
          <w:rFonts w:ascii="Times New Roman"/>
          <w:b w:val="false"/>
          <w:i w:val="false"/>
          <w:color w:val="000000"/>
          <w:sz w:val="28"/>
        </w:rPr>
        <w:t>
      Конвенцияға қол қойған, оны осыдан кейін ратификациялайтын әрбір мемлекетке қатысты Конвенция оның ратификациялық грамотасын сақтауға тапсырған күннен бастап есептегенде алпысыншы күні күшіне енеді.</w:t>
      </w:r>
    </w:p>
    <w:bookmarkStart w:name="z46" w:id="40"/>
    <w:p>
      <w:pPr>
        <w:spacing w:after="0"/>
        <w:ind w:left="0"/>
        <w:jc w:val="left"/>
      </w:pPr>
      <w:r>
        <w:rPr>
          <w:rFonts w:ascii="Times New Roman"/>
          <w:b/>
          <w:i w:val="false"/>
          <w:color w:val="000000"/>
        </w:rPr>
        <w:t xml:space="preserve"> 
29-бап</w:t>
      </w:r>
    </w:p>
    <w:bookmarkEnd w:id="40"/>
    <w:p>
      <w:pPr>
        <w:spacing w:after="0"/>
        <w:ind w:left="0"/>
        <w:jc w:val="both"/>
      </w:pPr>
      <w:r>
        <w:rPr>
          <w:rFonts w:ascii="Times New Roman"/>
          <w:b w:val="false"/>
          <w:i w:val="false"/>
          <w:color w:val="000000"/>
          <w:sz w:val="28"/>
        </w:rPr>
        <w:t>      Конвенцияны ратификациялаған мемлекеттер арасындағы қатынастарда осы Конвенция 1905 жылғы 17 шілдеде Гаагада қол қойылған Азаматтық процесс мәселелері жөніндегі конвенцияны ауыстырады.</w:t>
      </w:r>
    </w:p>
    <w:bookmarkStart w:name="z47" w:id="41"/>
    <w:p>
      <w:pPr>
        <w:spacing w:after="0"/>
        <w:ind w:left="0"/>
        <w:jc w:val="left"/>
      </w:pPr>
      <w:r>
        <w:rPr>
          <w:rFonts w:ascii="Times New Roman"/>
          <w:b/>
          <w:i w:val="false"/>
          <w:color w:val="000000"/>
        </w:rPr>
        <w:t xml:space="preserve"> 
30-бап</w:t>
      </w:r>
    </w:p>
    <w:bookmarkEnd w:id="41"/>
    <w:p>
      <w:pPr>
        <w:spacing w:after="0"/>
        <w:ind w:left="0"/>
        <w:jc w:val="both"/>
      </w:pPr>
      <w:r>
        <w:rPr>
          <w:rFonts w:ascii="Times New Roman"/>
          <w:b w:val="false"/>
          <w:i w:val="false"/>
          <w:color w:val="000000"/>
          <w:sz w:val="28"/>
        </w:rPr>
        <w:t>      Осы Конвенция Уағдаласушы мемлекеттер метрополийлерінің аумақтарына толық көлемде қолданылады.</w:t>
      </w:r>
      <w:r>
        <w:br/>
      </w:r>
      <w:r>
        <w:rPr>
          <w:rFonts w:ascii="Times New Roman"/>
          <w:b w:val="false"/>
          <w:i w:val="false"/>
          <w:color w:val="000000"/>
          <w:sz w:val="28"/>
        </w:rPr>
        <w:t>
      Егер Уағдаласушы мемлекет Конвенция барлық басқа аумақтарда немесе халықаралық қатынастары үшін өзі жауапты аумақтарда күшіне енгенін қалайтын болса, бұл мемлекет осындай ниеті туралы Нидерланд Сыртқы істер министрлігін сақтауға тапсырылуға тиіс актімен хабардар етеді. Соңғысы аталған құжаттың куәландырылған көшірмесін әрбір Уағдаласушы мемлекетке дипломатиялық арналар арқылы жібереді.</w:t>
      </w:r>
      <w:r>
        <w:br/>
      </w:r>
      <w:r>
        <w:rPr>
          <w:rFonts w:ascii="Times New Roman"/>
          <w:b w:val="false"/>
          <w:i w:val="false"/>
          <w:color w:val="000000"/>
          <w:sz w:val="28"/>
        </w:rPr>
        <w:t>
      Егер мемлекеттер осындай хабарламаны алғаннан кейін 6 ай ішінде қарсылықтарын білдірмесе, Конвенция олардың және сыртқы қатынастары үшін тиісті мемлекет жауапты болатын аумақтың немесе аумақтардың арасындағы қатынастарда күшіне енеді.</w:t>
      </w:r>
    </w:p>
    <w:bookmarkStart w:name="z48" w:id="42"/>
    <w:p>
      <w:pPr>
        <w:spacing w:after="0"/>
        <w:ind w:left="0"/>
        <w:jc w:val="left"/>
      </w:pPr>
      <w:r>
        <w:rPr>
          <w:rFonts w:ascii="Times New Roman"/>
          <w:b/>
          <w:i w:val="false"/>
          <w:color w:val="000000"/>
        </w:rPr>
        <w:t xml:space="preserve"> 
31-бап</w:t>
      </w:r>
    </w:p>
    <w:bookmarkEnd w:id="42"/>
    <w:p>
      <w:pPr>
        <w:spacing w:after="0"/>
        <w:ind w:left="0"/>
        <w:jc w:val="both"/>
      </w:pPr>
      <w:r>
        <w:rPr>
          <w:rFonts w:ascii="Times New Roman"/>
          <w:b w:val="false"/>
          <w:i w:val="false"/>
          <w:color w:val="000000"/>
          <w:sz w:val="28"/>
        </w:rPr>
        <w:t>      Конференцияның жетінші сессиясында өкілдік етпеген кез келген мемлекет, егер оны ратификациялаған бір ғана немесе одан көп мемлекет Нидерланд Үкіметі осындай қосылу туралы хабардар еткен күннен бастап есептегенде, алты ай ішінде оған қарсылық білдірмесе, осы Конвенцияға қосыла алады. Қосылу </w:t>
      </w:r>
      <w:r>
        <w:rPr>
          <w:rFonts w:ascii="Times New Roman"/>
          <w:b w:val="false"/>
          <w:i w:val="false"/>
          <w:color w:val="000000"/>
          <w:sz w:val="28"/>
        </w:rPr>
        <w:t>27-баптың</w:t>
      </w:r>
      <w:r>
        <w:rPr>
          <w:rFonts w:ascii="Times New Roman"/>
          <w:b w:val="false"/>
          <w:i w:val="false"/>
          <w:color w:val="000000"/>
          <w:sz w:val="28"/>
        </w:rPr>
        <w:t xml:space="preserve"> екінші абзацында көзделген тәртіппен ресімделеді.</w:t>
      </w:r>
      <w:r>
        <w:br/>
      </w:r>
      <w:r>
        <w:rPr>
          <w:rFonts w:ascii="Times New Roman"/>
          <w:b w:val="false"/>
          <w:i w:val="false"/>
          <w:color w:val="000000"/>
          <w:sz w:val="28"/>
        </w:rPr>
        <w:t>
      Мұнда Конвенция </w:t>
      </w:r>
      <w:r>
        <w:rPr>
          <w:rFonts w:ascii="Times New Roman"/>
          <w:b w:val="false"/>
          <w:i w:val="false"/>
          <w:color w:val="000000"/>
          <w:sz w:val="28"/>
        </w:rPr>
        <w:t>28-баптың</w:t>
      </w:r>
      <w:r>
        <w:rPr>
          <w:rFonts w:ascii="Times New Roman"/>
          <w:b w:val="false"/>
          <w:i w:val="false"/>
          <w:color w:val="000000"/>
          <w:sz w:val="28"/>
        </w:rPr>
        <w:t xml:space="preserve"> бірінші абзацына сәйкес күшіне енгеннен кейін ғана қосылу орын алу мүмкін болатындығы болжанып отыр.</w:t>
      </w:r>
    </w:p>
    <w:bookmarkStart w:name="z49" w:id="43"/>
    <w:p>
      <w:pPr>
        <w:spacing w:after="0"/>
        <w:ind w:left="0"/>
        <w:jc w:val="left"/>
      </w:pPr>
      <w:r>
        <w:rPr>
          <w:rFonts w:ascii="Times New Roman"/>
          <w:b/>
          <w:i w:val="false"/>
          <w:color w:val="000000"/>
        </w:rPr>
        <w:t xml:space="preserve"> 
32-бап</w:t>
      </w:r>
    </w:p>
    <w:bookmarkEnd w:id="43"/>
    <w:p>
      <w:pPr>
        <w:spacing w:after="0"/>
        <w:ind w:left="0"/>
        <w:jc w:val="both"/>
      </w:pPr>
      <w:r>
        <w:rPr>
          <w:rFonts w:ascii="Times New Roman"/>
          <w:b w:val="false"/>
          <w:i w:val="false"/>
          <w:color w:val="000000"/>
          <w:sz w:val="28"/>
        </w:rPr>
        <w:t>      Әрбір Уағдаласушы мемлекет осы Конвенцияға қол қойғаннан немесе ратификациялағаннан немесе оған қосылғаннан кейін Уағдаласушы мемлекеттер аумағында тұрақты тұратын жері бар өз азаматтарының </w:t>
      </w:r>
      <w:r>
        <w:rPr>
          <w:rFonts w:ascii="Times New Roman"/>
          <w:b w:val="false"/>
          <w:i w:val="false"/>
          <w:color w:val="000000"/>
          <w:sz w:val="28"/>
        </w:rPr>
        <w:t>17-бапты</w:t>
      </w:r>
      <w:r>
        <w:rPr>
          <w:rFonts w:ascii="Times New Roman"/>
          <w:b w:val="false"/>
          <w:i w:val="false"/>
          <w:color w:val="000000"/>
          <w:sz w:val="28"/>
        </w:rPr>
        <w:t xml:space="preserve"> қолдануын ескертпе арқылы шектей алады.</w:t>
      </w:r>
      <w:r>
        <w:br/>
      </w:r>
      <w:r>
        <w:rPr>
          <w:rFonts w:ascii="Times New Roman"/>
          <w:b w:val="false"/>
          <w:i w:val="false"/>
          <w:color w:val="000000"/>
          <w:sz w:val="28"/>
        </w:rPr>
        <w:t>
      Алдыңғы абзацта көзделген құқықты пайдаланатын мемлекет соттарында қуынушылар немесе үшінші тұлғалар ретінде қатысатын Уағдаласушы мемлекеттің аумағында тұрақты тұрғылықты жері бар өз азаматтарына қатысты ғана </w:t>
      </w:r>
      <w:r>
        <w:rPr>
          <w:rFonts w:ascii="Times New Roman"/>
          <w:b w:val="false"/>
          <w:i w:val="false"/>
          <w:color w:val="000000"/>
          <w:sz w:val="28"/>
        </w:rPr>
        <w:t>17-баптың</w:t>
      </w:r>
      <w:r>
        <w:rPr>
          <w:rFonts w:ascii="Times New Roman"/>
          <w:b w:val="false"/>
          <w:i w:val="false"/>
          <w:color w:val="000000"/>
          <w:sz w:val="28"/>
        </w:rPr>
        <w:t xml:space="preserve"> ережелерін басқа Уағдаласушы мемлекеттердің қолдануына үміткер бола алады.</w:t>
      </w:r>
    </w:p>
    <w:bookmarkStart w:name="z50" w:id="44"/>
    <w:p>
      <w:pPr>
        <w:spacing w:after="0"/>
        <w:ind w:left="0"/>
        <w:jc w:val="left"/>
      </w:pPr>
      <w:r>
        <w:rPr>
          <w:rFonts w:ascii="Times New Roman"/>
          <w:b/>
          <w:i w:val="false"/>
          <w:color w:val="000000"/>
        </w:rPr>
        <w:t xml:space="preserve"> 
33-бап</w:t>
      </w:r>
    </w:p>
    <w:bookmarkEnd w:id="44"/>
    <w:p>
      <w:pPr>
        <w:spacing w:after="0"/>
        <w:ind w:left="0"/>
        <w:jc w:val="both"/>
      </w:pPr>
      <w:r>
        <w:rPr>
          <w:rFonts w:ascii="Times New Roman"/>
          <w:b w:val="false"/>
          <w:i w:val="false"/>
          <w:color w:val="000000"/>
          <w:sz w:val="28"/>
        </w:rPr>
        <w:t>      Осы Конвенция </w:t>
      </w:r>
      <w:r>
        <w:rPr>
          <w:rFonts w:ascii="Times New Roman"/>
          <w:b w:val="false"/>
          <w:i w:val="false"/>
          <w:color w:val="000000"/>
          <w:sz w:val="28"/>
        </w:rPr>
        <w:t>28-баптың</w:t>
      </w:r>
      <w:r>
        <w:rPr>
          <w:rFonts w:ascii="Times New Roman"/>
          <w:b w:val="false"/>
          <w:i w:val="false"/>
          <w:color w:val="000000"/>
          <w:sz w:val="28"/>
        </w:rPr>
        <w:t xml:space="preserve"> бірінші абзацында көрсетілген күннен бастап есептегенде бес жыл бойы күшін сақтайды.</w:t>
      </w:r>
      <w:r>
        <w:br/>
      </w:r>
      <w:r>
        <w:rPr>
          <w:rFonts w:ascii="Times New Roman"/>
          <w:b w:val="false"/>
          <w:i w:val="false"/>
          <w:color w:val="000000"/>
          <w:sz w:val="28"/>
        </w:rPr>
        <w:t>
      Конвенцияның қолданылу мерзімі Конвенцияны ратификациялайтын немесе оған кейін қосылатын мемлекеттерге де қатысты аталған күннен бастап есептелетін болады.</w:t>
      </w:r>
      <w:r>
        <w:br/>
      </w:r>
      <w:r>
        <w:rPr>
          <w:rFonts w:ascii="Times New Roman"/>
          <w:b w:val="false"/>
          <w:i w:val="false"/>
          <w:color w:val="000000"/>
          <w:sz w:val="28"/>
        </w:rPr>
        <w:t>
      Конвенцияның қолданылуы, егер ол күшін жоймаса, әрбір бес жыл сайын үнсіз келісім берумен қайта жаңартылатын болады. Күшін жою туралы хабарлама Нидерланд Сыртқы істер министрлігіне Конвенцияның қолданылу мерзімі өткенге дейін кемінде алты ай бұрын жасалуға тиіс, ол бұл туралы барлық басқа Уағдаласушы мемлекеттерді хабардар етеді.</w:t>
      </w:r>
      <w:r>
        <w:br/>
      </w:r>
      <w:r>
        <w:rPr>
          <w:rFonts w:ascii="Times New Roman"/>
          <w:b w:val="false"/>
          <w:i w:val="false"/>
          <w:color w:val="000000"/>
          <w:sz w:val="28"/>
        </w:rPr>
        <w:t>
      Күшін жою барлық немесе </w:t>
      </w:r>
      <w:r>
        <w:rPr>
          <w:rFonts w:ascii="Times New Roman"/>
          <w:b w:val="false"/>
          <w:i w:val="false"/>
          <w:color w:val="000000"/>
          <w:sz w:val="28"/>
        </w:rPr>
        <w:t>30-баптың</w:t>
      </w:r>
      <w:r>
        <w:rPr>
          <w:rFonts w:ascii="Times New Roman"/>
          <w:b w:val="false"/>
          <w:i w:val="false"/>
          <w:color w:val="000000"/>
          <w:sz w:val="28"/>
        </w:rPr>
        <w:t xml:space="preserve"> екінші абзацына сәйкес хабарламада аталған тек белгілі аумақтарға ғана қатысты болуы мүмкін.</w:t>
      </w:r>
      <w:r>
        <w:br/>
      </w:r>
      <w:r>
        <w:rPr>
          <w:rFonts w:ascii="Times New Roman"/>
          <w:b w:val="false"/>
          <w:i w:val="false"/>
          <w:color w:val="000000"/>
          <w:sz w:val="28"/>
        </w:rPr>
        <w:t>
      Күшін жоюдың ол туралы хабарлама жасаған мемлекетке ғана қатысты күші болады. Конвенция басқа Уағдаласушы мемлекеттер арасында күшінде қалады.</w:t>
      </w:r>
    </w:p>
    <w:p>
      <w:pPr>
        <w:spacing w:after="0"/>
        <w:ind w:left="0"/>
        <w:jc w:val="both"/>
      </w:pPr>
      <w:r>
        <w:rPr>
          <w:rFonts w:ascii="Times New Roman"/>
          <w:b w:val="false"/>
          <w:i w:val="false"/>
          <w:color w:val="000000"/>
          <w:sz w:val="28"/>
        </w:rPr>
        <w:t>      ОСЫНЫ КУӘЛАНДЫРУ үшін өзінің тиісті Үкіметтері тиісінше уәкілеттік берген төменде қол қоюшылар осы Конвенцияға қол қойды.</w:t>
      </w:r>
    </w:p>
    <w:p>
      <w:pPr>
        <w:spacing w:after="0"/>
        <w:ind w:left="0"/>
        <w:jc w:val="both"/>
      </w:pPr>
      <w:r>
        <w:rPr>
          <w:rFonts w:ascii="Times New Roman"/>
          <w:b w:val="false"/>
          <w:i w:val="false"/>
          <w:color w:val="000000"/>
          <w:sz w:val="28"/>
        </w:rPr>
        <w:t>      1954 жылғы 1 наурыздағы Гаагада бір данада ЖАСАЛДЫ, ол Нидерланд Үкіметінің мұрағаттарында сақталатын болады. Осы Конвенцияның расталған көшірмесі дипломатиялық арналар арқылы Халықаралық жеке құқық жөніндегі Гаага конференциясының Жетінші сессиясында өкілдік еткен мемлекеттердің әрқайсысына жіберілетін болады.</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Осымен 1954 жылғы 1 наурыздағы француз тіліндегі Азаматтық іс жүргізу мәселелері жөніндегі Конвенцияның қазақ тіліндегі аудармасы Конвенцияның мазмұнына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министрлігінің</w:t>
      </w:r>
      <w:r>
        <w:br/>
      </w:r>
      <w:r>
        <w:rPr>
          <w:rFonts w:ascii="Times New Roman"/>
          <w:b w:val="false"/>
          <w:i w:val="false"/>
          <w:color w:val="000000"/>
          <w:sz w:val="28"/>
        </w:rPr>
        <w:t>
</w:t>
      </w:r>
      <w:r>
        <w:rPr>
          <w:rFonts w:ascii="Times New Roman"/>
          <w:b w:val="false"/>
          <w:i/>
          <w:color w:val="000000"/>
          <w:sz w:val="28"/>
        </w:rPr>
        <w:t xml:space="preserve">      Халықаралық құқық және </w:t>
      </w:r>
      <w:r>
        <w:rPr>
          <w:rFonts w:ascii="Times New Roman"/>
          <w:b w:val="false"/>
          <w:i/>
          <w:color w:val="000000"/>
          <w:sz w:val="28"/>
        </w:rPr>
        <w:t>ынтымақтастық</w:t>
      </w:r>
      <w:r>
        <w:br/>
      </w:r>
      <w:r>
        <w:rPr>
          <w:rFonts w:ascii="Times New Roman"/>
          <w:b w:val="false"/>
          <w:i w:val="false"/>
          <w:color w:val="000000"/>
          <w:sz w:val="28"/>
        </w:rPr>
        <w:t>
</w:t>
      </w:r>
      <w:r>
        <w:rPr>
          <w:rFonts w:ascii="Times New Roman"/>
          <w:b w:val="false"/>
          <w:i/>
          <w:color w:val="000000"/>
          <w:sz w:val="28"/>
        </w:rPr>
        <w:t>      департаменті директорының орынбасары            А. Айтқалиева</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француз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