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4640" w14:textId="21c4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28 қарашадағы № 257-V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10-баптан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Парламентiнiң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 2014 ж., № 1, 9-құжат; № 17,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178-2-баптың</w:t>
      </w:r>
      <w:r>
        <w:rPr>
          <w:rFonts w:ascii="Times New Roman"/>
          <w:b w:val="false"/>
          <w:i w:val="false"/>
          <w:color w:val="000000"/>
          <w:sz w:val="28"/>
        </w:rPr>
        <w:t xml:space="preserve"> 1-тармағының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салық заңнамасында белгiленген тәртiппен тұрғылықты жерi бойынша мемлекеттік кіріс органына табыстары және салық салу объектiсi болып табылатын және Қазақстан Республикасының аумағындағы да, оның шегінен тыс жерлердегi де мүлкi туралы декларацияны табыс етуге мiндеттi. Көрсетiлген декларация жазаның қалған өтелмеген бөлiгi өткенге дейiн табыс етіледі.</w:t>
      </w:r>
      <w:r>
        <w:br/>
      </w:r>
      <w:r>
        <w:rPr>
          <w:rFonts w:ascii="Times New Roman"/>
          <w:b w:val="false"/>
          <w:i w:val="false"/>
          <w:color w:val="000000"/>
          <w:sz w:val="28"/>
        </w:rPr>
        <w:t>
      Бұл ретте, көрсетілген адамдар iшкi iстер органына мемлекеттік кіріс органының декларацияны алғаны туралы анықтамасын ұсынады.».</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және бүкіл мәтіні бойынша «ставкасы», «ставкаларының», «ставкаларын», «ставкасынан», «ставкасымен» деген сөздер тиісінше «мөлшерлемесі», «мөлшерлемелерінің», «мөлшерлемелерін», «мөлшерлемесінен», «мөлшерлемесімен» деген сөздермен, «проценттік», «проценті», «процент», «процентінен», «проценттен», «процентпен», «проценттер», «процентіне», «процентті» деген сөздер тиісінше «пайыздық», «пайызы», «пайыз», «пайызынан», «пайыздан», «пайызбен», «пайыздар», «пайызына», «пайызды» деген сөздермен, «аффилиирленген» деген сөз «үлестес» деген сөзбен ауыстырылсын;</w:t>
      </w:r>
      <w:r>
        <w:br/>
      </w:r>
      <w:r>
        <w:rPr>
          <w:rFonts w:ascii="Times New Roman"/>
          <w:b w:val="false"/>
          <w:i w:val="false"/>
          <w:color w:val="000000"/>
          <w:sz w:val="28"/>
        </w:rPr>
        <w:t>
</w:t>
      </w:r>
      <w:r>
        <w:rPr>
          <w:rFonts w:ascii="Times New Roman"/>
          <w:b w:val="false"/>
          <w:i w:val="false"/>
          <w:color w:val="000000"/>
          <w:sz w:val="28"/>
        </w:rPr>
        <w:t>
      2) мазмұны мынадай мазмұндағы 39-2-баптың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«39-2-бап. Нысаналы аударымға бағытталған бюджеттік бағдарламалар»;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1-тармағы мынадай мазмұндағы 62-2) тармақшамен толықтырылсын:</w:t>
      </w:r>
      <w:r>
        <w:br/>
      </w:r>
      <w:r>
        <w:rPr>
          <w:rFonts w:ascii="Times New Roman"/>
          <w:b w:val="false"/>
          <w:i w:val="false"/>
          <w:color w:val="000000"/>
          <w:sz w:val="28"/>
        </w:rPr>
        <w:t>
</w:t>
      </w:r>
      <w:r>
        <w:rPr>
          <w:rFonts w:ascii="Times New Roman"/>
          <w:b w:val="false"/>
          <w:i w:val="false"/>
          <w:color w:val="000000"/>
          <w:sz w:val="28"/>
        </w:rPr>
        <w:t>
      «62-2) өңірдің салықтық әлеуеті – бұл үш жылдық кезеңге жалпы сипаттағы трансферттердің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33-баптың</w:t>
      </w:r>
      <w:r>
        <w:rPr>
          <w:rFonts w:ascii="Times New Roman"/>
          <w:b w:val="false"/>
          <w:i w:val="false"/>
          <w:color w:val="000000"/>
          <w:sz w:val="28"/>
        </w:rPr>
        <w:t xml:space="preserve"> 1-тармағы сегізінші абзацындағы «салуға бағытталған бағдарламалар болып бөлiнедi.» деген сөздер «салуға;» деген сөзбен ауыстырылып,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«нысаналы аударымға бағытталған бағдарламалар болып бөлiнедi.»;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жергілікті өзін-өзі басқару органдарына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2-1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«2-1. Жергілікті өзін-өзі басқару функцияларын іске асыру үшін жергілікті өзін-өзі басқару органдарына берілетін облыстық бюджеттерге және аудандардың (облыстық маңызы бар қалалардың) бюджеттеріне мынадай түсімдер:</w:t>
      </w:r>
      <w:r>
        <w:br/>
      </w:r>
      <w:r>
        <w:rPr>
          <w:rFonts w:ascii="Times New Roman"/>
          <w:b w:val="false"/>
          <w:i w:val="false"/>
          <w:color w:val="000000"/>
          <w:sz w:val="28"/>
        </w:rPr>
        <w:t>
      1) аудандық маңызы бар қала, ауыл, кент, ауылдық округ аумағында тіркелген жеке тұлғалардың төлем көзінен салық салынбайтын табыстары бойынша жеке табыс салығы;</w:t>
      </w:r>
      <w:r>
        <w:br/>
      </w:r>
      <w:r>
        <w:rPr>
          <w:rFonts w:ascii="Times New Roman"/>
          <w:b w:val="false"/>
          <w:i w:val="false"/>
          <w:color w:val="000000"/>
          <w:sz w:val="28"/>
        </w:rPr>
        <w:t>
      2) мүлкі аудандық маңызы бар қала, ауыл, кент, ауылдық округ аумағында орналасқан жеке тұлғалардың мүлкіне салынатын салық;</w:t>
      </w:r>
      <w:r>
        <w:br/>
      </w:r>
      <w:r>
        <w:rPr>
          <w:rFonts w:ascii="Times New Roman"/>
          <w:b w:val="false"/>
          <w:i w:val="false"/>
          <w:color w:val="000000"/>
          <w:sz w:val="28"/>
        </w:rPr>
        <w:t>
      3) жер учаскесі аудандық маңызы бар қалада, ауылда, кентте орналасқан жеке тұлғалардан алынатын, елдi мекендер жерлерiне салынатын жер салығы;</w:t>
      </w:r>
      <w:r>
        <w:br/>
      </w:r>
      <w:r>
        <w:rPr>
          <w:rFonts w:ascii="Times New Roman"/>
          <w:b w:val="false"/>
          <w:i w:val="false"/>
          <w:color w:val="000000"/>
          <w:sz w:val="28"/>
        </w:rPr>
        <w:t>
      4) аудандық маңызы бар қалада, ауылда, кентте тіркелген жеке тұлғалардан алынатын, көлік құралдарына салынатын салық жергілікті өзін-өзі басқару органдарына трансферттер болып табылады.»;</w:t>
      </w:r>
      <w:r>
        <w:br/>
      </w:r>
      <w:r>
        <w:rPr>
          <w:rFonts w:ascii="Times New Roman"/>
          <w:b w:val="false"/>
          <w:i w:val="false"/>
          <w:color w:val="000000"/>
          <w:sz w:val="28"/>
        </w:rPr>
        <w:t>
</w:t>
      </w:r>
      <w:r>
        <w:rPr>
          <w:rFonts w:ascii="Times New Roman"/>
          <w:b w:val="false"/>
          <w:i w:val="false"/>
          <w:color w:val="000000"/>
          <w:sz w:val="28"/>
        </w:rPr>
        <w:t>
      «6. Жергілікті өзін-өзі басқару органдарына трансферттер беру тәртібін бюджетті атқару жөніндегі орталық уәкілетті орган мемлекеттік жоспарлау жөніндегі орталық уәкілетті органмен келісу бойынша айқындайды.»;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39-1-баптың</w:t>
      </w:r>
      <w:r>
        <w:rPr>
          <w:rFonts w:ascii="Times New Roman"/>
          <w:b w:val="false"/>
          <w:i w:val="false"/>
          <w:color w:val="000000"/>
          <w:sz w:val="28"/>
        </w:rPr>
        <w:t xml:space="preserve"> 1 және 4-тармақтары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r>
        <w:br/>
      </w:r>
      <w:r>
        <w:rPr>
          <w:rFonts w:ascii="Times New Roman"/>
          <w:b w:val="false"/>
          <w:i w:val="false"/>
          <w:color w:val="000000"/>
          <w:sz w:val="28"/>
        </w:rPr>
        <w:t>
</w:t>
      </w:r>
      <w:r>
        <w:rPr>
          <w:rFonts w:ascii="Times New Roman"/>
          <w:b w:val="false"/>
          <w:i w:val="false"/>
          <w:color w:val="000000"/>
          <w:sz w:val="28"/>
        </w:rPr>
        <w:t>
      «4. Дербес бiлiм беру ұйымдарының қызметiне нысаналы салым нәтижелiлiгiнiң көрсеткiштерi бюджеттiк бағдарламалардың тиiстi әкiмшiлерiнiң стратегиялық жоспарларында немесе бюджеттiк бағдарламаларында айқындалады.</w:t>
      </w:r>
      <w:r>
        <w:br/>
      </w:r>
      <w:r>
        <w:rPr>
          <w:rFonts w:ascii="Times New Roman"/>
          <w:b w:val="false"/>
          <w:i w:val="false"/>
          <w:color w:val="000000"/>
          <w:sz w:val="28"/>
        </w:rPr>
        <w:t>
      Дербес бiлiм беру ұйымдары бюджеттiк бағдарламалардың тиiстi әкiмшiлерiнiң стратегиялық жоспарларында немесе бюджеттiк бағдарламаларында айқындалған, өздерiнiң қызметiне нысаналы салым нәтижелiлiгiнiң көрсеткiштерiне қол жеткiзу үшiн жауапты болады.»;</w:t>
      </w:r>
      <w:r>
        <w:br/>
      </w:r>
      <w:r>
        <w:rPr>
          <w:rFonts w:ascii="Times New Roman"/>
          <w:b w:val="false"/>
          <w:i w:val="false"/>
          <w:color w:val="000000"/>
          <w:sz w:val="28"/>
        </w:rPr>
        <w:t>
</w:t>
      </w:r>
      <w:r>
        <w:rPr>
          <w:rFonts w:ascii="Times New Roman"/>
          <w:b w:val="false"/>
          <w:i w:val="false"/>
          <w:color w:val="000000"/>
          <w:sz w:val="28"/>
        </w:rPr>
        <w:t>
      7) мынадай мазмұндағы 39-2-баппен толықтырылсын:</w:t>
      </w:r>
    </w:p>
    <w:bookmarkEnd w:id="0"/>
    <w:bookmarkStart w:name="z22" w:id="1"/>
    <w:p>
      <w:pPr>
        <w:spacing w:after="0"/>
        <w:ind w:left="0"/>
        <w:jc w:val="both"/>
      </w:pPr>
      <w:r>
        <w:rPr>
          <w:rFonts w:ascii="Times New Roman"/>
          <w:b w:val="false"/>
          <w:i w:val="false"/>
          <w:color w:val="000000"/>
          <w:sz w:val="28"/>
        </w:rPr>
        <w:t>
</w:t>
      </w:r>
      <w:r>
        <w:rPr>
          <w:rFonts w:ascii="Times New Roman"/>
          <w:b/>
          <w:i w:val="false"/>
          <w:color w:val="000000"/>
          <w:sz w:val="28"/>
        </w:rPr>
        <w:t>      «39-2-бап. Нысаналы аударымға бағытталған бюджеттік</w:t>
      </w:r>
      <w:r>
        <w:br/>
      </w:r>
      <w:r>
        <w:rPr>
          <w:rFonts w:ascii="Times New Roman"/>
          <w:b w:val="false"/>
          <w:i w:val="false"/>
          <w:color w:val="000000"/>
          <w:sz w:val="28"/>
        </w:rPr>
        <w:t>
</w:t>
      </w:r>
      <w:r>
        <w:rPr>
          <w:rFonts w:ascii="Times New Roman"/>
          <w:b/>
          <w:i w:val="false"/>
          <w:color w:val="000000"/>
          <w:sz w:val="28"/>
        </w:rPr>
        <w:t>                 бағдарламалар</w:t>
      </w:r>
    </w:p>
    <w:bookmarkEnd w:id="1"/>
    <w:bookmarkStart w:name="z23" w:id="2"/>
    <w:p>
      <w:pPr>
        <w:spacing w:after="0"/>
        <w:ind w:left="0"/>
        <w:jc w:val="both"/>
      </w:pPr>
      <w:r>
        <w:rPr>
          <w:rFonts w:ascii="Times New Roman"/>
          <w:b w:val="false"/>
          <w:i w:val="false"/>
          <w:color w:val="000000"/>
          <w:sz w:val="28"/>
        </w:rPr>
        <w:t>
      1. Қордың ұйымдық-құқықтық нысанында құрылатын коммерциялық емес ұйымға тек қана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 қаржыландыруды қамтамасыз ету үшін республикалық бюджеттен төленетін өтеусіз және қайтарымсыз төлемдер нысаналы аударым болып табылады.</w:t>
      </w:r>
      <w:r>
        <w:br/>
      </w:r>
      <w:r>
        <w:rPr>
          <w:rFonts w:ascii="Times New Roman"/>
          <w:b w:val="false"/>
          <w:i w:val="false"/>
          <w:color w:val="000000"/>
          <w:sz w:val="28"/>
        </w:rPr>
        <w:t>
</w:t>
      </w:r>
      <w:r>
        <w:rPr>
          <w:rFonts w:ascii="Times New Roman"/>
          <w:b w:val="false"/>
          <w:i w:val="false"/>
          <w:color w:val="000000"/>
          <w:sz w:val="28"/>
        </w:rPr>
        <w:t>
      2. Нысаналы аударым Қазақстан Республикасының заңнамалық актілерінде айқындалған мақсаттарға бағытталады.</w:t>
      </w:r>
      <w:r>
        <w:br/>
      </w:r>
      <w:r>
        <w:rPr>
          <w:rFonts w:ascii="Times New Roman"/>
          <w:b w:val="false"/>
          <w:i w:val="false"/>
          <w:color w:val="000000"/>
          <w:sz w:val="28"/>
        </w:rPr>
        <w:t>
</w:t>
      </w:r>
      <w:r>
        <w:rPr>
          <w:rFonts w:ascii="Times New Roman"/>
          <w:b w:val="false"/>
          <w:i w:val="false"/>
          <w:color w:val="000000"/>
          <w:sz w:val="28"/>
        </w:rPr>
        <w:t>
      3. Нысаналы аударым бюджеттік бағдарламалардың тиісті әкімшілері арқылы жүзеге асырылады.</w:t>
      </w:r>
      <w:r>
        <w:br/>
      </w:r>
      <w:r>
        <w:rPr>
          <w:rFonts w:ascii="Times New Roman"/>
          <w:b w:val="false"/>
          <w:i w:val="false"/>
          <w:color w:val="000000"/>
          <w:sz w:val="28"/>
        </w:rPr>
        <w:t>
</w:t>
      </w:r>
      <w:r>
        <w:rPr>
          <w:rFonts w:ascii="Times New Roman"/>
          <w:b w:val="false"/>
          <w:i w:val="false"/>
          <w:color w:val="000000"/>
          <w:sz w:val="28"/>
        </w:rPr>
        <w:t>
      4. Нысаналы аударым нәтижелілігінің көрсеткіштері бюджеттік бағдарламалардың тиісті әкімшілерінің стратегиялық жоспарларында және (немесе) бюджеттік бағдарламаларында айқындалады.</w:t>
      </w:r>
      <w:r>
        <w:br/>
      </w:r>
      <w:r>
        <w:rPr>
          <w:rFonts w:ascii="Times New Roman"/>
          <w:b w:val="false"/>
          <w:i w:val="false"/>
          <w:color w:val="000000"/>
          <w:sz w:val="28"/>
        </w:rPr>
        <w:t>
      Қазақстан Республикасының аумағында халықаралық мамандандырылған көрмені ұйымдастыру және өткізу жөніндегі қызметті жүзеге асыратын ұйымдар бюджеттік бағдарламалардың тиісті әкімшілерінің стратегиялық жоспарларында және (немесе) бюджеттік бағдарламаларында айқындалған, өздерінің қызметіне нысаналы аударым нәтижелілігінің көрсеткіштеріне қол жеткізу үшін жауапты болады.</w:t>
      </w:r>
      <w:r>
        <w:br/>
      </w:r>
      <w:r>
        <w:rPr>
          <w:rFonts w:ascii="Times New Roman"/>
          <w:b w:val="false"/>
          <w:i w:val="false"/>
          <w:color w:val="000000"/>
          <w:sz w:val="28"/>
        </w:rPr>
        <w:t>
</w:t>
      </w:r>
      <w:r>
        <w:rPr>
          <w:rFonts w:ascii="Times New Roman"/>
          <w:b w:val="false"/>
          <w:i w:val="false"/>
          <w:color w:val="000000"/>
          <w:sz w:val="28"/>
        </w:rPr>
        <w:t>
      5. Нысаналы аударымға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r>
        <w:br/>
      </w:r>
      <w:r>
        <w:rPr>
          <w:rFonts w:ascii="Times New Roman"/>
          <w:b w:val="false"/>
          <w:i w:val="false"/>
          <w:color w:val="000000"/>
          <w:sz w:val="28"/>
        </w:rPr>
        <w:t>
</w:t>
      </w:r>
      <w:r>
        <w:rPr>
          <w:rFonts w:ascii="Times New Roman"/>
          <w:b w:val="false"/>
          <w:i w:val="false"/>
          <w:color w:val="000000"/>
          <w:sz w:val="28"/>
        </w:rPr>
        <w:t>
      6. Нысаналы аударымға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52-баптың</w:t>
      </w:r>
      <w:r>
        <w:rPr>
          <w:rFonts w:ascii="Times New Roman"/>
          <w:b w:val="false"/>
          <w:i w:val="false"/>
          <w:color w:val="000000"/>
          <w:sz w:val="28"/>
        </w:rPr>
        <w:t xml:space="preserve"> 2-тармағы 1) тармақшасының бесінші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54-баптың</w:t>
      </w:r>
      <w:r>
        <w:rPr>
          <w:rFonts w:ascii="Times New Roman"/>
          <w:b w:val="false"/>
          <w:i w:val="false"/>
          <w:color w:val="000000"/>
          <w:sz w:val="28"/>
        </w:rPr>
        <w:t xml:space="preserve"> 1-тармағының 12) тармақшасы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«жергілікті өзін-өзі басқару органдарына берілетін трансферттер;»;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«жергілікті өзін-өзі басқару органдарына берілетін трансферттер;»; </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«12) жергілікті өзін-өзі басқару қаражаты есебінен қаржыландырылатын елді мекендерді абаттандыру және көгалдандыру жөніндегі іс-шараларды қоспағанда, елді мекендерді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11) 67-баптың </w:t>
      </w:r>
      <w:r>
        <w:rPr>
          <w:rFonts w:ascii="Times New Roman"/>
          <w:b w:val="false"/>
          <w:i w:val="false"/>
          <w:color w:val="000000"/>
          <w:sz w:val="28"/>
        </w:rPr>
        <w:t>12-1-тармағы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Бюджеттік өтінімнің негізділігі және бюджеттік өтінімге қатысты есеп-қисаптардың анықтығы үшін бюджеттік бағдарламалар әкімшісінің басшысы Қазақстан Республикасының заңдарына сәйкес жауапты болады.</w:t>
      </w:r>
      <w:r>
        <w:br/>
      </w:r>
      <w:r>
        <w:rPr>
          <w:rFonts w:ascii="Times New Roman"/>
          <w:b w:val="false"/>
          <w:i w:val="false"/>
          <w:color w:val="000000"/>
          <w:sz w:val="28"/>
        </w:rPr>
        <w:t xml:space="preserve">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білім беру ұйымының басшысы Қазақстан Республикасының заңдарына сәйкес жауапты болады. </w:t>
      </w:r>
      <w:r>
        <w:br/>
      </w: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үшін Қазақстан Республикасының аумағында халықаралық мамандандырылған көрмені ұйымдастыру және өткізу жөніндегі қызметті жүзеге асыратын ұйымдардың басшылары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12) 72-баптың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«4-1) жергілікті өзін-өзі басқару органдарына берілетін трансферттердің ауылдар, кенттер, ауылдық округтер арасында бөлінуі;»; </w:t>
      </w:r>
      <w:r>
        <w:br/>
      </w:r>
      <w:r>
        <w:rPr>
          <w:rFonts w:ascii="Times New Roman"/>
          <w:b w:val="false"/>
          <w:i w:val="false"/>
          <w:color w:val="000000"/>
          <w:sz w:val="28"/>
        </w:rPr>
        <w:t>
</w:t>
      </w:r>
      <w:r>
        <w:rPr>
          <w:rFonts w:ascii="Times New Roman"/>
          <w:b w:val="false"/>
          <w:i w:val="false"/>
          <w:color w:val="000000"/>
          <w:sz w:val="28"/>
        </w:rPr>
        <w:t>
      13) 73-баптың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жергілікті өзін-өзі басқару органдарына берілетін трансферттердің аудандық маңызы бар қалалар, ауылдар, кенттер, ауылдық округтер арасында бөлінуі;»;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95-бап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«1-1. Бюджетті атқару жөніндегі жергілікті уәкілетті органдар жергілікті өзін-өзі басқару органдарына берілетін трансферттерді аударуды ай сайынғы негізде, осы Кодекстің 35-бабының 2-1-тармағында көрсетілген салықтардың нақты түсімін және артық (қате) төленген сомаларын қайтаруды (есепке жатқызуды) ескере отырып, жүзеге асырады. </w:t>
      </w:r>
      <w:r>
        <w:br/>
      </w:r>
      <w:r>
        <w:rPr>
          <w:rFonts w:ascii="Times New Roman"/>
          <w:b w:val="false"/>
          <w:i w:val="false"/>
          <w:color w:val="000000"/>
          <w:sz w:val="28"/>
        </w:rPr>
        <w:t>
      Осы Кодекстің 35-бабының 2-1-тармағында көрсетілген салықтардың тиісті қаржы жылына арналған төлемдер бойынша жиынтық қаржыландыру жоспарында көзделген, жергілікті өзін-өзі басқару органдарына берілетін трансферттер сомаларынан артық, өткен қаржы жылындағы түсімдері ағымдағы қаржы жылына арналған жергілікті бюджетті нақтылау кезінде ескеріледі.».</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және бүкіл мәтіні бойынша «ставкаларды», «ставкалар», «ставкасы», «ставкаларын», «ставка», «ставканың», «ставканы», «ставкалары», «ставкасының», «ставкасын», «ставкамен», «ставкасынан», «ставкаларының», «ставкадан», «Ставка», «Ставкалар», «ставкаларға», «ставкасына», «ставканың», «ставкасының», «ставкалардың», «ставкаларына», «Ставкасы» деген сөздер тиісінше «мөлшерлемелерді», «мөлшерлемелер», «мөлшерлемесі», «мөлшерлемелерін», «мөлшерлеме», «мөлшерлеменің», «мөлшерлемені», «мөлшерлемелері», «мөлшерлемесінің», «мөлшерлемесін», «мөлшерлемемен», «мөлшерлемесінен», «мөлшерлемелерінің», «мөлшерлемеден», «Мөлшерлеме», «Мөлшерлемелер», «мөлшерлемелерге», «мөлшерлемесіне», «мөлшерлеменің», «мөлшерлемесінің», «мөлшерлемелердің», «мөлшерлемелеріне», «Мөлшерлемесі» деген сөздермен, «резидент еместің», «резидент емеске», «резидент емес», «Резидент емес», «Резидент еместің», «резидент еместер», «резидент еместердің», «Резидент еместердiң», «резидент еместi», «Резидент еместер», «резидент емеспен», «резидент еместен», «Резидент еместермен», «резидент еместе», «резидент еместен», «Резидент емеске», «резидент емесі», «Резидент еместі», «резидент еместерге», «резидент еместерді» деген сөздер тиісінше «бейрезиденттің», «бейрезидентке», «бейрезидент», «Бейрезидент», «Бейрезиденттің», «бейрезиденттер», «бейрезиденттердің», «Бейрезиденттердiң», «бейрезиденттi», «Бейрезиденттер», «бейрезидентпен», «бейрезиденттен», «Бейрезиденттермен», «бейрезидентте», «бейрезиденттен», «Бейрезидентке», «бейрезиденті», «Бейрезидентті», «бейрезиденттерге», «бейрезиденттерді» деген сөздермен, «проценттік», «процентпен», «процентінен», «проценті», «процентін», «процентсіз», «процент», «процентті», «процентімен», «процентке», «процентіне», «проценттің», «проценттердің», «проценттен», «процентінен» деген сөздер тиісінше «пайыздық», «пайызбен», «пайызынан», «пайызы», «пайызын», «пайызсыз», «пайыз», «пайызды», «пайызымен», «пайызға», «пайызына», «пайыздың», «пайыздардың», «пайыздан», «пайызынан» деген сөздермен, «жиынтық жылдық» деген сөздер «жылдық жиынтық» деген сөздермен, «аффилиирленген», «аффилиирленгендiгi» деген сөздер тиісінше «үлестес», «үлестестігі»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бүкіл мәтін бойынша «ресми сайтында», «сайтына», «сайтында», «сайттарының», «сайт», «сайттарында», «сайттары» деген сөздер тиісінше «интернет-ресурсында», «интернет-ресурсына», «интернет-ресурсында», «интернет-ресурстарының», «интернет-ресурс», «интернет-ресурстарында», «интернет-ресурстары»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«24-бап. Салық органдарының уәкілетті мемлекеттік органдармен, Қазақстан Республикасының Ұлттық Банкімен, Автомобиль жолдарын басқару жөніндегі ұлттық оператормен және жергілікті атқарушы органдармен өзара іс-қимылы»;</w:t>
      </w:r>
      <w:r>
        <w:br/>
      </w:r>
      <w:r>
        <w:rPr>
          <w:rFonts w:ascii="Times New Roman"/>
          <w:b w:val="false"/>
          <w:i w:val="false"/>
          <w:color w:val="000000"/>
          <w:sz w:val="28"/>
        </w:rPr>
        <w:t>
</w:t>
      </w:r>
      <w:r>
        <w:rPr>
          <w:rFonts w:ascii="Times New Roman"/>
          <w:b w:val="false"/>
          <w:i w:val="false"/>
          <w:color w:val="000000"/>
          <w:sz w:val="28"/>
        </w:rPr>
        <w:t>
      «42-бап. Қызметін тоқтататын жекеше нотариустың, жеке сот орындаушысының, адвокаттың, кәсіби медиатордың салық міндеттемесінің орындалуы»;</w:t>
      </w:r>
      <w:r>
        <w:br/>
      </w:r>
      <w:r>
        <w:rPr>
          <w:rFonts w:ascii="Times New Roman"/>
          <w:b w:val="false"/>
          <w:i w:val="false"/>
          <w:color w:val="000000"/>
          <w:sz w:val="28"/>
        </w:rPr>
        <w:t>
</w:t>
      </w:r>
      <w:r>
        <w:rPr>
          <w:rFonts w:ascii="Times New Roman"/>
          <w:b w:val="false"/>
          <w:i w:val="false"/>
          <w:color w:val="000000"/>
          <w:sz w:val="28"/>
        </w:rPr>
        <w:t>
      мынадай мазмұндағы 43-1-баптың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«43-1-бап. Дара кәсіпкерлердің жекелеген санаттарының қызметін оңайлатылған тәртіппен тоқтату»;</w:t>
      </w:r>
      <w:r>
        <w:br/>
      </w:r>
      <w:r>
        <w:rPr>
          <w:rFonts w:ascii="Times New Roman"/>
          <w:b w:val="false"/>
          <w:i w:val="false"/>
          <w:color w:val="000000"/>
          <w:sz w:val="28"/>
        </w:rPr>
        <w:t>
</w:t>
      </w:r>
      <w:r>
        <w:rPr>
          <w:rFonts w:ascii="Times New Roman"/>
          <w:b w:val="false"/>
          <w:i w:val="false"/>
          <w:color w:val="000000"/>
          <w:sz w:val="28"/>
        </w:rPr>
        <w:t>
      20-тараудың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w:t>
      </w:r>
      <w:r>
        <w:rPr>
          <w:rFonts w:ascii="Times New Roman"/>
          <w:b w:val="false"/>
          <w:i w:val="false"/>
          <w:color w:val="000000"/>
          <w:sz w:val="28"/>
        </w:rPr>
        <w:t>276-20</w:t>
      </w:r>
      <w:r>
        <w:rPr>
          <w:rFonts w:ascii="Times New Roman"/>
          <w:b w:val="false"/>
          <w:i w:val="false"/>
          <w:color w:val="000000"/>
          <w:sz w:val="28"/>
        </w:rPr>
        <w:t>, </w:t>
      </w:r>
      <w:r>
        <w:rPr>
          <w:rFonts w:ascii="Times New Roman"/>
          <w:b w:val="false"/>
          <w:i w:val="false"/>
          <w:color w:val="000000"/>
          <w:sz w:val="28"/>
        </w:rPr>
        <w:t>276-21-баптардың</w:t>
      </w:r>
      <w:r>
        <w:rPr>
          <w:rFonts w:ascii="Times New Roman"/>
          <w:b w:val="false"/>
          <w:i w:val="false"/>
          <w:color w:val="000000"/>
          <w:sz w:val="28"/>
        </w:rPr>
        <w:t xml:space="preserve"> тақырыптары, 81-тараудың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w:t>
      </w:r>
      <w:r>
        <w:rPr>
          <w:rFonts w:ascii="Times New Roman"/>
          <w:b w:val="false"/>
          <w:i w:val="false"/>
          <w:color w:val="000000"/>
          <w:sz w:val="28"/>
        </w:rPr>
        <w:t>565</w:t>
      </w:r>
      <w:r>
        <w:rPr>
          <w:rFonts w:ascii="Times New Roman"/>
          <w:b w:val="false"/>
          <w:i w:val="false"/>
          <w:color w:val="000000"/>
          <w:sz w:val="28"/>
        </w:rPr>
        <w:t>, </w:t>
      </w:r>
      <w:r>
        <w:rPr>
          <w:rFonts w:ascii="Times New Roman"/>
          <w:b w:val="false"/>
          <w:i w:val="false"/>
          <w:color w:val="000000"/>
          <w:sz w:val="28"/>
        </w:rPr>
        <w:t>566</w:t>
      </w:r>
      <w:r>
        <w:rPr>
          <w:rFonts w:ascii="Times New Roman"/>
          <w:b w:val="false"/>
          <w:i w:val="false"/>
          <w:color w:val="000000"/>
          <w:sz w:val="28"/>
        </w:rPr>
        <w:t>, </w:t>
      </w:r>
      <w:r>
        <w:rPr>
          <w:rFonts w:ascii="Times New Roman"/>
          <w:b w:val="false"/>
          <w:i w:val="false"/>
          <w:color w:val="000000"/>
          <w:sz w:val="28"/>
        </w:rPr>
        <w:t>567</w:t>
      </w:r>
      <w:r>
        <w:rPr>
          <w:rFonts w:ascii="Times New Roman"/>
          <w:b w:val="false"/>
          <w:i w:val="false"/>
          <w:color w:val="000000"/>
          <w:sz w:val="28"/>
        </w:rPr>
        <w:t xml:space="preserve"> және </w:t>
      </w:r>
      <w:r>
        <w:rPr>
          <w:rFonts w:ascii="Times New Roman"/>
          <w:b w:val="false"/>
          <w:i w:val="false"/>
          <w:color w:val="000000"/>
          <w:sz w:val="28"/>
        </w:rPr>
        <w:t>622-баптардың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2. Жекеше нотариустардың, жеке сот орындаушыларының,  адвокаттардың, кәсіби медиаторлардың табысы</w:t>
      </w:r>
      <w:r>
        <w:br/>
      </w:r>
      <w:r>
        <w:rPr>
          <w:rFonts w:ascii="Times New Roman"/>
          <w:b w:val="false"/>
          <w:i w:val="false"/>
          <w:color w:val="000000"/>
          <w:sz w:val="28"/>
        </w:rPr>
        <w:t>
      181-бап. Жекеше нотариустардың, жеке сот орындаушыларының, адвокаттардың, кәсіби медиаторлардың табысы»;</w:t>
      </w:r>
      <w:r>
        <w:br/>
      </w:r>
      <w:r>
        <w:rPr>
          <w:rFonts w:ascii="Times New Roman"/>
          <w:b w:val="false"/>
          <w:i w:val="false"/>
          <w:color w:val="000000"/>
          <w:sz w:val="28"/>
        </w:rPr>
        <w:t>
      «241-бап. Бейрезиденттен жұмыстарды, көрсетілетін қызметтерді сатып алу кезінде салық салынатын айналым»;</w:t>
      </w:r>
      <w:r>
        <w:br/>
      </w:r>
      <w:r>
        <w:rPr>
          <w:rFonts w:ascii="Times New Roman"/>
          <w:b w:val="false"/>
          <w:i w:val="false"/>
          <w:color w:val="000000"/>
          <w:sz w:val="28"/>
        </w:rPr>
        <w:t>
      «276-20-бап. Кеден одағында тауарлардың импорты кезінде қосылған құн салығын есептеу және төлеу тәртібі</w:t>
      </w:r>
      <w:r>
        <w:br/>
      </w:r>
      <w:r>
        <w:rPr>
          <w:rFonts w:ascii="Times New Roman"/>
          <w:b w:val="false"/>
          <w:i w:val="false"/>
          <w:color w:val="000000"/>
          <w:sz w:val="28"/>
        </w:rPr>
        <w:t>
      276-21-бап. Кеден одағында тауарлардың экспорты кезінде қосылған құн салығын есептеу және төлеу тәртібі»;</w:t>
      </w:r>
      <w:r>
        <w:br/>
      </w:r>
      <w:r>
        <w:rPr>
          <w:rFonts w:ascii="Times New Roman"/>
          <w:b w:val="false"/>
          <w:i w:val="false"/>
          <w:color w:val="000000"/>
          <w:sz w:val="28"/>
        </w:rPr>
        <w:t>
      «§ 2. Дара кәсіпкерді, жекеше нотариусты, жеке сот орындаушысын, адвокатты, кәсіби медиаторды тіркеу есебі»;</w:t>
      </w:r>
      <w:r>
        <w:br/>
      </w:r>
      <w:r>
        <w:rPr>
          <w:rFonts w:ascii="Times New Roman"/>
          <w:b w:val="false"/>
          <w:i w:val="false"/>
          <w:color w:val="000000"/>
          <w:sz w:val="28"/>
        </w:rPr>
        <w:t>
      565-бап. Дара кәсіпкер, жекеше нотариус, жеке сот орындаушысы, адвокат, кәсіби медиатор ретінде тіркеу есебіне қою</w:t>
      </w:r>
      <w:r>
        <w:br/>
      </w:r>
      <w:r>
        <w:rPr>
          <w:rFonts w:ascii="Times New Roman"/>
          <w:b w:val="false"/>
          <w:i w:val="false"/>
          <w:color w:val="000000"/>
          <w:sz w:val="28"/>
        </w:rPr>
        <w:t>
      566-бап. Дара кәсіпкердің, жекеше нотариустың, жеке сот орындаушысының, адвокаттың, кәсіби медиатордың тіркеу деректерін өзгерту</w:t>
      </w:r>
      <w:r>
        <w:br/>
      </w:r>
      <w:r>
        <w:rPr>
          <w:rFonts w:ascii="Times New Roman"/>
          <w:b w:val="false"/>
          <w:i w:val="false"/>
          <w:color w:val="000000"/>
          <w:sz w:val="28"/>
        </w:rPr>
        <w:t>
      567-бап. Дара кәсіпкер, жекеше нотариус, жеке сот орындаушысы,  адвокат, кәсіби медиатор ретінде тіркеу есебінен шығару»;</w:t>
      </w:r>
      <w:r>
        <w:br/>
      </w:r>
      <w:r>
        <w:rPr>
          <w:rFonts w:ascii="Times New Roman"/>
          <w:b w:val="false"/>
          <w:i w:val="false"/>
          <w:color w:val="000000"/>
          <w:sz w:val="28"/>
        </w:rPr>
        <w:t>
      «622-бап. Дара кәсіпкер, жекеше нотариус, жеке сот орындаушысы, адвокат, кәсіби медиатор болып табылмайтын салық төлеуші жеке тұлғаның салық берешегін өндіріп алу»;</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20-2) тармақшамен толықтырылсын:</w:t>
      </w:r>
      <w:r>
        <w:br/>
      </w:r>
      <w:r>
        <w:rPr>
          <w:rFonts w:ascii="Times New Roman"/>
          <w:b w:val="false"/>
          <w:i w:val="false"/>
          <w:color w:val="000000"/>
          <w:sz w:val="28"/>
        </w:rPr>
        <w:t>
</w:t>
      </w:r>
      <w:r>
        <w:rPr>
          <w:rFonts w:ascii="Times New Roman"/>
          <w:b w:val="false"/>
          <w:i w:val="false"/>
          <w:color w:val="000000"/>
          <w:sz w:val="28"/>
        </w:rPr>
        <w:t>
      «20-2) кәсіби медиатор – Қазақстан Республикасының медиация туралы заңнамасына сәйкес кәсіби негізде қызметін жүзеге асыратын медиатор;»;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қайырымдылық көмек – өтеусіз негізде:</w:t>
      </w:r>
      <w:r>
        <w:br/>
      </w:r>
      <w:r>
        <w:rPr>
          <w:rFonts w:ascii="Times New Roman"/>
          <w:b w:val="false"/>
          <w:i w:val="false"/>
          <w:color w:val="000000"/>
          <w:sz w:val="28"/>
        </w:rPr>
        <w:t>
      жеке тұлғаны әлеуметтік қолдау түрінде;</w:t>
      </w:r>
      <w:r>
        <w:br/>
      </w:r>
      <w:r>
        <w:rPr>
          <w:rFonts w:ascii="Times New Roman"/>
          <w:b w:val="false"/>
          <w:i w:val="false"/>
          <w:color w:val="000000"/>
          <w:sz w:val="28"/>
        </w:rPr>
        <w:t>
      коммерциялық емес ұйымға оның жарғылық қызметін қолдау мақсатында;</w:t>
      </w:r>
      <w:r>
        <w:br/>
      </w:r>
      <w:r>
        <w:rPr>
          <w:rFonts w:ascii="Times New Roman"/>
          <w:b w:val="false"/>
          <w:i w:val="false"/>
          <w:color w:val="000000"/>
          <w:sz w:val="28"/>
        </w:rPr>
        <w:t>
      әлеуметтік салада қызметін жүзеге асыратын ұйымға, осы ұйымның осы Кодекстің 135-бабының 2-тармағында көрсетілген қызмет түрлерін жүзеге асыруы мақсатында;</w:t>
      </w:r>
      <w:r>
        <w:br/>
      </w:r>
      <w:r>
        <w:rPr>
          <w:rFonts w:ascii="Times New Roman"/>
          <w:b w:val="false"/>
          <w:i w:val="false"/>
          <w:color w:val="000000"/>
          <w:sz w:val="28"/>
        </w:rPr>
        <w:t>
      осы Кодекстің 135-бабының 3-тармағында көрсетілген шарттарға сай келетін, қызметін әлеуметтік салада жүзеге асыратын ұйымға берілетін мүлік;»;</w:t>
      </w:r>
      <w:r>
        <w:br/>
      </w:r>
      <w:r>
        <w:rPr>
          <w:rFonts w:ascii="Times New Roman"/>
          <w:b w:val="false"/>
          <w:i w:val="false"/>
          <w:color w:val="000000"/>
          <w:sz w:val="28"/>
        </w:rPr>
        <w:t>
</w:t>
      </w:r>
      <w:r>
        <w:rPr>
          <w:rFonts w:ascii="Times New Roman"/>
          <w:b w:val="false"/>
          <w:i w:val="false"/>
          <w:color w:val="000000"/>
          <w:sz w:val="28"/>
        </w:rPr>
        <w:t>
      «31) салық агенті – осы Кодекске сәйкес төлем көзінен ұсталатын салықтарды есептеу, ұстау және аудару жөніндегі міндет жүктелген дара кәсіпкер, жекеше нотариус, жеке сот орындаушысы, адвокат, кәсіби медиатор, заңды тұлға, оның ішінде бейрезидент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39-1) тармақшамен толықтырылсын:</w:t>
      </w:r>
      <w:r>
        <w:br/>
      </w:r>
      <w:r>
        <w:rPr>
          <w:rFonts w:ascii="Times New Roman"/>
          <w:b w:val="false"/>
          <w:i w:val="false"/>
          <w:color w:val="000000"/>
          <w:sz w:val="28"/>
        </w:rPr>
        <w:t>
</w:t>
      </w:r>
      <w:r>
        <w:rPr>
          <w:rFonts w:ascii="Times New Roman"/>
          <w:b w:val="false"/>
          <w:i w:val="false"/>
          <w:color w:val="000000"/>
          <w:sz w:val="28"/>
        </w:rPr>
        <w:t>
      «39-1) туроператордың көрсетілетін қызметтері – Қазақстан Республикасының туристік қызмет туралы заңнамасына сәйкес өздері қалыптастырған туристік өнімді турагенттерге және туристерге өткізу жөніндегі туристік операторлық қызметке (туроператорлық қызметке) лицензиясы бар дара кәсіпкердің және заңды тұлғаның көрсетілетін қызметтері;»;</w:t>
      </w:r>
      <w:r>
        <w:br/>
      </w:r>
      <w:r>
        <w:rPr>
          <w:rFonts w:ascii="Times New Roman"/>
          <w:b w:val="false"/>
          <w:i w:val="false"/>
          <w:color w:val="000000"/>
          <w:sz w:val="28"/>
        </w:rPr>
        <w:t>
</w:t>
      </w:r>
      <w:r>
        <w:rPr>
          <w:rFonts w:ascii="Times New Roman"/>
          <w:b w:val="false"/>
          <w:i w:val="false"/>
          <w:color w:val="000000"/>
          <w:sz w:val="28"/>
        </w:rPr>
        <w:t>
      4) 14-баптың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дара кәсіпкердің кәсіпкерлік қызметін, жекеше нотариустың, жеке сот орындаушысының, адвокаттың, кәсіби медиатордың, тұрақты мекеменің, бейрезидент заңды тұлғаның қызметін тоқтатуына, заңды тұлғаның бөліну жолымен қайта ұйымдастырылуына және (немесе) таратылуына (осы Кодексте белгіленген жағдайларды қоспағанда) байланысты құжаттық тексеру жүргізу туралы салық органына салықтық өтініш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5) 20-баптың 1-тармағының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осы Кодексте белгіленген тәртіппен және жағдайларда уәкілетті органның интернет-ресурсында:</w:t>
      </w:r>
      <w:r>
        <w:br/>
      </w:r>
      <w:r>
        <w:rPr>
          <w:rFonts w:ascii="Times New Roman"/>
          <w:b w:val="false"/>
          <w:i w:val="false"/>
          <w:color w:val="000000"/>
          <w:sz w:val="28"/>
        </w:rPr>
        <w:t>
      салық берешегі бар;</w:t>
      </w:r>
      <w:r>
        <w:br/>
      </w:r>
      <w:r>
        <w:rPr>
          <w:rFonts w:ascii="Times New Roman"/>
          <w:b w:val="false"/>
          <w:i w:val="false"/>
          <w:color w:val="000000"/>
          <w:sz w:val="28"/>
        </w:rPr>
        <w:t>
      Қазақстан Республикасының салық заңнамасына сәйкес әрекетсіз деп танылған;</w:t>
      </w:r>
      <w:r>
        <w:br/>
      </w:r>
      <w:r>
        <w:rPr>
          <w:rFonts w:ascii="Times New Roman"/>
          <w:b w:val="false"/>
          <w:i w:val="false"/>
          <w:color w:val="000000"/>
          <w:sz w:val="28"/>
        </w:rPr>
        <w:t>
      соттың заңды күшіне енген үкімі немесе қаулысы негізінде жалған кәсіпорындар деп танылған;</w:t>
      </w:r>
      <w:r>
        <w:br/>
      </w:r>
      <w:r>
        <w:rPr>
          <w:rFonts w:ascii="Times New Roman"/>
          <w:b w:val="false"/>
          <w:i w:val="false"/>
          <w:color w:val="000000"/>
          <w:sz w:val="28"/>
        </w:rPr>
        <w:t>
      тіркелуі заңды күшіне енген сот актісі негізінде жарамсыз деп танылған салық төлеуші (салық агенттері) туралы мәліметтерді орналастыруға;»;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2"/>
    <w:bookmarkStart w:name="z73" w:id="3"/>
    <w:p>
      <w:pPr>
        <w:spacing w:after="0"/>
        <w:ind w:left="0"/>
        <w:jc w:val="both"/>
      </w:pPr>
      <w:r>
        <w:rPr>
          <w:rFonts w:ascii="Times New Roman"/>
          <w:b w:val="false"/>
          <w:i w:val="false"/>
          <w:color w:val="000000"/>
          <w:sz w:val="28"/>
        </w:rPr>
        <w:t>
</w:t>
      </w:r>
      <w:r>
        <w:rPr>
          <w:rFonts w:ascii="Times New Roman"/>
          <w:b/>
          <w:i w:val="false"/>
          <w:color w:val="000000"/>
          <w:sz w:val="28"/>
        </w:rPr>
        <w:t>      «24-бап. Салық органдарының уәкілетті мемлекеттік</w:t>
      </w:r>
      <w:r>
        <w:br/>
      </w:r>
      <w:r>
        <w:rPr>
          <w:rFonts w:ascii="Times New Roman"/>
          <w:b w:val="false"/>
          <w:i w:val="false"/>
          <w:color w:val="000000"/>
          <w:sz w:val="28"/>
        </w:rPr>
        <w:t>
</w:t>
      </w:r>
      <w:r>
        <w:rPr>
          <w:rFonts w:ascii="Times New Roman"/>
          <w:b/>
          <w:i w:val="false"/>
          <w:color w:val="000000"/>
          <w:sz w:val="28"/>
        </w:rPr>
        <w:t>               органдармен, Қазақстан Республикасының Ұлттық</w:t>
      </w:r>
      <w:r>
        <w:br/>
      </w:r>
      <w:r>
        <w:rPr>
          <w:rFonts w:ascii="Times New Roman"/>
          <w:b w:val="false"/>
          <w:i w:val="false"/>
          <w:color w:val="000000"/>
          <w:sz w:val="28"/>
        </w:rPr>
        <w:t>
</w:t>
      </w:r>
      <w:r>
        <w:rPr>
          <w:rFonts w:ascii="Times New Roman"/>
          <w:b/>
          <w:i w:val="false"/>
          <w:color w:val="000000"/>
          <w:sz w:val="28"/>
        </w:rPr>
        <w:t>               Банкімен, Автомобиль жолдарын басқару жөніндегі</w:t>
      </w:r>
      <w:r>
        <w:br/>
      </w:r>
      <w:r>
        <w:rPr>
          <w:rFonts w:ascii="Times New Roman"/>
          <w:b w:val="false"/>
          <w:i w:val="false"/>
          <w:color w:val="000000"/>
          <w:sz w:val="28"/>
        </w:rPr>
        <w:t>
</w:t>
      </w:r>
      <w:r>
        <w:rPr>
          <w:rFonts w:ascii="Times New Roman"/>
          <w:b/>
          <w:i w:val="false"/>
          <w:color w:val="000000"/>
          <w:sz w:val="28"/>
        </w:rPr>
        <w:t>               ұлттық оператормен және жергілікті атқарушы</w:t>
      </w:r>
      <w:r>
        <w:br/>
      </w:r>
      <w:r>
        <w:rPr>
          <w:rFonts w:ascii="Times New Roman"/>
          <w:b w:val="false"/>
          <w:i w:val="false"/>
          <w:color w:val="000000"/>
          <w:sz w:val="28"/>
        </w:rPr>
        <w:t>
</w:t>
      </w:r>
      <w:r>
        <w:rPr>
          <w:rFonts w:ascii="Times New Roman"/>
          <w:b/>
          <w:i w:val="false"/>
          <w:color w:val="000000"/>
          <w:sz w:val="28"/>
        </w:rPr>
        <w:t>               органдармен өзара іс-қимылы»;</w:t>
      </w:r>
    </w:p>
    <w:bookmarkEnd w:id="3"/>
    <w:bookmarkStart w:name="z74" w:id="4"/>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Уәкілетті мемлекеттік және жергілікті атқарушы органдардың, Автомобиль жолдарын басқару жөніндегі ұлттық оператордың бюджетке төленетін басқа да міндетті төлемдерді алу және олар бойынша мәліметтер табыс ету жөніндегі өкілеттіктері осы Кодекстің ерекше бөлігінде айқындалады.»;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39-бап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Заңды тұлға Қазақстан Республикасы Үкіметінің шешіміне сәйкес бөлініп шығу жолымен қайта ұйымдастырылған кезде, қайта ұйымдастырылатын заңды тұлғада – қосылған құн салығын төлеушіде қайта ұйымдастырылу күніне қалыптасқан, асып кеткен қосылған құн салығы оның құқық мирасқорына (құқық мирасқорларына) берілуге жатады.</w:t>
      </w:r>
      <w:r>
        <w:br/>
      </w:r>
      <w:r>
        <w:rPr>
          <w:rFonts w:ascii="Times New Roman"/>
          <w:b w:val="false"/>
          <w:i w:val="false"/>
          <w:color w:val="000000"/>
          <w:sz w:val="28"/>
        </w:rPr>
        <w:t>
      Бұл ретте бөлініп шығу жолымен қайта ұйымдастырылатын заңды тұлғаның құқық мирасқорына (құқық мирасқорларына) берілуге жататын, асып кеткен қосылған құн салығы құқық мирасқорына (құқық мирасқорларына) берілетін негізгі құралдардың қалдық құнының үлесіне барабар айқындалады.</w:t>
      </w:r>
      <w:r>
        <w:br/>
      </w:r>
      <w:r>
        <w:rPr>
          <w:rFonts w:ascii="Times New Roman"/>
          <w:b w:val="false"/>
          <w:i w:val="false"/>
          <w:color w:val="000000"/>
          <w:sz w:val="28"/>
        </w:rPr>
        <w:t>
      Негізгі құралдардың қалдық құны бөлініп шығу жолымен қайта ұйымдастырылатын заңды тұлғаның бөлу балансы негізінде айқындалады.</w:t>
      </w:r>
      <w:r>
        <w:br/>
      </w:r>
      <w:r>
        <w:rPr>
          <w:rFonts w:ascii="Times New Roman"/>
          <w:b w:val="false"/>
          <w:i w:val="false"/>
          <w:color w:val="000000"/>
          <w:sz w:val="28"/>
        </w:rPr>
        <w:t>
      Осы тармақ бөлініп шығу жолымен қайта ұйымдастырылатын заңды тұлға акцияларының бақылау пакеті ұлттық басқарушы холдингке тиесілі болған жағдайда қолданылады.»;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3) және 5)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Қызметін тоқтатқан дара кәсіпкердің салық міндеттемесі құжаттық тексеру аяқталғаннан кейін және салық берешегі, міндетті зейнетақы жарналары, міндетті кәсіптік зейнетақы жарналары және әлеуметтік аударымдар бойынша берешегі болмаған немесе олар, оның ішінде құжаттық тексеру нәтижелері бойынша қалыптасқан берешегі осы Кодекстің 608-бабында белгіленген мерзімдерде өтелген жағдайда орындалды деп есептеледі.»;</w:t>
      </w:r>
      <w:r>
        <w:br/>
      </w:r>
      <w:r>
        <w:rPr>
          <w:rFonts w:ascii="Times New Roman"/>
          <w:b w:val="false"/>
          <w:i w:val="false"/>
          <w:color w:val="000000"/>
          <w:sz w:val="28"/>
        </w:rPr>
        <w:t>
</w:t>
      </w:r>
      <w:r>
        <w:rPr>
          <w:rFonts w:ascii="Times New Roman"/>
          <w:b w:val="false"/>
          <w:i w:val="false"/>
          <w:color w:val="000000"/>
          <w:sz w:val="28"/>
        </w:rPr>
        <w:t>
      «10. Салық органы осы баптың 8-тармағына сәйкес салық міндеттемесі орындалған күннен бастап үш жұмыс күнінен кешіктірмей дара кәсіпкер ретінде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Осы Кодекстің 608-бабында белгіленген мерзімдерде төленбеген салық берешегiнің, міндетті зейнетақы жарналары, міндетті кәсіптік зейнетақы жарналары, әлеуметтік аударымдар бойынша берешектің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Осы тармаққа сәйкес тіркеу есебінен шығарудан бас тартылған дара кәсіпкерлер туралы ақпарат осы баптың 8-тармағында белгіленген төлеу мерзімі өткен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баптың ережелері осы Кодекске сәйкес қызметін тоқтату кезінде салық міндеттемесін орындау ерекшеліктері қолданылған жағдайда дара кәсіпкерлерге қолданылмайды.»;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4"/>
    <w:bookmarkStart w:name="z89" w:id="5"/>
    <w:p>
      <w:pPr>
        <w:spacing w:after="0"/>
        <w:ind w:left="0"/>
        <w:jc w:val="both"/>
      </w:pPr>
      <w:r>
        <w:rPr>
          <w:rFonts w:ascii="Times New Roman"/>
          <w:b w:val="false"/>
          <w:i w:val="false"/>
          <w:color w:val="000000"/>
          <w:sz w:val="28"/>
        </w:rPr>
        <w:t>
</w:t>
      </w:r>
      <w:r>
        <w:rPr>
          <w:rFonts w:ascii="Times New Roman"/>
          <w:b/>
          <w:i w:val="false"/>
          <w:color w:val="000000"/>
          <w:sz w:val="28"/>
        </w:rPr>
        <w:t>      «42-бап. Қызметін тоқтататын жекеше нотариустың, жеке сот</w:t>
      </w:r>
      <w:r>
        <w:br/>
      </w:r>
      <w:r>
        <w:rPr>
          <w:rFonts w:ascii="Times New Roman"/>
          <w:b w:val="false"/>
          <w:i w:val="false"/>
          <w:color w:val="000000"/>
          <w:sz w:val="28"/>
        </w:rPr>
        <w:t>
</w:t>
      </w:r>
      <w:r>
        <w:rPr>
          <w:rFonts w:ascii="Times New Roman"/>
          <w:b/>
          <w:i w:val="false"/>
          <w:color w:val="000000"/>
          <w:sz w:val="28"/>
        </w:rPr>
        <w:t>               орындаушысының, адвокаттың, кәсіби медиатордың</w:t>
      </w:r>
      <w:r>
        <w:br/>
      </w:r>
      <w:r>
        <w:rPr>
          <w:rFonts w:ascii="Times New Roman"/>
          <w:b w:val="false"/>
          <w:i w:val="false"/>
          <w:color w:val="000000"/>
          <w:sz w:val="28"/>
        </w:rPr>
        <w:t>
</w:t>
      </w:r>
      <w:r>
        <w:rPr>
          <w:rFonts w:ascii="Times New Roman"/>
          <w:b/>
          <w:i w:val="false"/>
          <w:color w:val="000000"/>
          <w:sz w:val="28"/>
        </w:rPr>
        <w:t>               салық міндеттемесінің орындалуы</w:t>
      </w:r>
    </w:p>
    <w:bookmarkEnd w:id="5"/>
    <w:bookmarkStart w:name="z90" w:id="6"/>
    <w:p>
      <w:pPr>
        <w:spacing w:after="0"/>
        <w:ind w:left="0"/>
        <w:jc w:val="both"/>
      </w:pPr>
      <w:r>
        <w:rPr>
          <w:rFonts w:ascii="Times New Roman"/>
          <w:b w:val="false"/>
          <w:i w:val="false"/>
          <w:color w:val="000000"/>
          <w:sz w:val="28"/>
        </w:rPr>
        <w:t>
      1. Жекеше нотариус, жеке сот орындаушысы, адвокат, кәсіби медиатор нотариаттық, адвокаттық қызметті, атқарушылық құжаттарды орындау, дауларды медиация тәртібімен реттеу жөніндегі қызметті тоқтату туралы шешім қабылданған күннен бастап бір ай ішінде өзінің орналасқан жері бойынша салық органына бір мезгілде:</w:t>
      </w:r>
      <w:r>
        <w:br/>
      </w:r>
      <w:r>
        <w:rPr>
          <w:rFonts w:ascii="Times New Roman"/>
          <w:b w:val="false"/>
          <w:i w:val="false"/>
          <w:color w:val="000000"/>
          <w:sz w:val="28"/>
        </w:rPr>
        <w:t>
      1) құжаттық тексеру жүргізу туралы салықтық өтінішті;</w:t>
      </w:r>
      <w:r>
        <w:br/>
      </w:r>
      <w:r>
        <w:rPr>
          <w:rFonts w:ascii="Times New Roman"/>
          <w:b w:val="false"/>
          <w:i w:val="false"/>
          <w:color w:val="000000"/>
          <w:sz w:val="28"/>
        </w:rPr>
        <w:t>
      2) таратудың салық есептілігін табыс етеді.</w:t>
      </w:r>
      <w:r>
        <w:br/>
      </w:r>
      <w:r>
        <w:rPr>
          <w:rFonts w:ascii="Times New Roman"/>
          <w:b w:val="false"/>
          <w:i w:val="false"/>
          <w:color w:val="000000"/>
          <w:sz w:val="28"/>
        </w:rPr>
        <w:t>
</w:t>
      </w:r>
      <w:r>
        <w:rPr>
          <w:rFonts w:ascii="Times New Roman"/>
          <w:b w:val="false"/>
          <w:i w:val="false"/>
          <w:color w:val="000000"/>
          <w:sz w:val="28"/>
        </w:rPr>
        <w:t>
      2. Таратудың салық есептілігі қызметін тоқтататын жекеше нотариус, жеке сот орындаушысы, адвокат, кәсіби медиатор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басталатын болса, осындай кезекті салық есептілігін табыс ету таратудың салық есептілігі табыс етілетін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3. Қызметін тоқтататын жекеше нотариус, жеке сот орындаушысы, адвокат, кәсіби медиатор таратудың салық есептілігінде көрсетілген салықтарды және бюджетке төленетін басқа да міндетті төлемдерді төлеуді салық органына таратудың салық есептілігі табыс етілетін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4. Құжаттық тексеру қызметін тоқтататын жекеше нотариустың, жеке сот орындаушысының, адвокаттың, кәсіби медиатордың салықтық өтінішін салық органы алғаннан кейін жиырма жұмыс күнінен кешіктірілмей басталуға тиіс.</w:t>
      </w:r>
      <w:r>
        <w:br/>
      </w:r>
      <w:r>
        <w:rPr>
          <w:rFonts w:ascii="Times New Roman"/>
          <w:b w:val="false"/>
          <w:i w:val="false"/>
          <w:color w:val="000000"/>
          <w:sz w:val="28"/>
        </w:rPr>
        <w:t>
</w:t>
      </w:r>
      <w:r>
        <w:rPr>
          <w:rFonts w:ascii="Times New Roman"/>
          <w:b w:val="false"/>
          <w:i w:val="false"/>
          <w:color w:val="000000"/>
          <w:sz w:val="28"/>
        </w:rPr>
        <w:t>
      5. Егер қызметін тоқтататын жекеше нотариуста, жеке сот орындаушысында, адвокатта, кәсіби медиаторда салықтардың, төлемдер мен өсімпұлдардың артық төленген сомалары болса, онда көрсетілген сомалар қызметін тоқтататын жекеше нотариустың, жеке сот орындаушысының, адвокаттың, кәсіби медиатордың салық берешегін өтеу есебіне осы Кодекстің 599-бабында белгіленген тәртіппен жатқызылуға жатады.</w:t>
      </w:r>
      <w:r>
        <w:br/>
      </w:r>
      <w:r>
        <w:rPr>
          <w:rFonts w:ascii="Times New Roman"/>
          <w:b w:val="false"/>
          <w:i w:val="false"/>
          <w:color w:val="000000"/>
          <w:sz w:val="28"/>
        </w:rPr>
        <w:t>
      Егер қызметін тоқтататын жекеше нотариуста, жеке сот орындаушысында, адвокатта, кәсіби медиаторда салықтардың, бюджетке төленетін төлемдер мен өсімпұлдардың қате төленген сомалары болса, онда көрсетілген сомалар осы Кодекстің 601-бабында белгіленген тәртіппен есепке жатқызылуға жатады.</w:t>
      </w:r>
      <w:r>
        <w:br/>
      </w:r>
      <w:r>
        <w:rPr>
          <w:rFonts w:ascii="Times New Roman"/>
          <w:b w:val="false"/>
          <w:i w:val="false"/>
          <w:color w:val="000000"/>
          <w:sz w:val="28"/>
        </w:rPr>
        <w:t>
</w:t>
      </w:r>
      <w:r>
        <w:rPr>
          <w:rFonts w:ascii="Times New Roman"/>
          <w:b w:val="false"/>
          <w:i w:val="false"/>
          <w:color w:val="000000"/>
          <w:sz w:val="28"/>
        </w:rPr>
        <w:t>
      6. Қызметін тоқтататын жекеше нотариустың, жеке сот орындаушысының, адвокаттың, кәсіби медиатордың салық берешегі болмаған кезде:</w:t>
      </w:r>
      <w:r>
        <w:br/>
      </w:r>
      <w:r>
        <w:rPr>
          <w:rFonts w:ascii="Times New Roman"/>
          <w:b w:val="false"/>
          <w:i w:val="false"/>
          <w:color w:val="000000"/>
          <w:sz w:val="28"/>
        </w:rPr>
        <w:t>
      1) салықтардың және бюджетке төленетін басқа да міндетті төлемдердің қате төленген сомалары осы жекеше нотариусқа, жеке сот орындаушысына, адвокатқа, кәсіби медиаторға осы Кодекстің 601-бабында белгіленген тәртіппен қайтарылуға жатады;</w:t>
      </w:r>
      <w:r>
        <w:br/>
      </w:r>
      <w:r>
        <w:rPr>
          <w:rFonts w:ascii="Times New Roman"/>
          <w:b w:val="false"/>
          <w:i w:val="false"/>
          <w:color w:val="000000"/>
          <w:sz w:val="28"/>
        </w:rPr>
        <w:t>
      2) салықтардың, бюджетке төленетін төлемдер мен өсімпұлдардың артық төленген сомалары осы жекеше нотариусқа, жеке сот орындаушысына, адвокатқа, кәсіби медиаторға осы Кодекстің 602-бабында белгіленген тәртіппен қайтарылуға жатады;</w:t>
      </w:r>
      <w:r>
        <w:br/>
      </w:r>
      <w:r>
        <w:rPr>
          <w:rFonts w:ascii="Times New Roman"/>
          <w:b w:val="false"/>
          <w:i w:val="false"/>
          <w:color w:val="000000"/>
          <w:sz w:val="28"/>
        </w:rPr>
        <w:t>
      3) бюджетке төленетін басқа да міндетті төлемдердің төленген сомалары осы жекеше нотариусқа, жеке сот орындаушысына, адвокатқа, кәсіби медиаторға осы Кодекстің 606-бабында белгіленген тәртіппен қайтарылуға жатады;</w:t>
      </w:r>
      <w:r>
        <w:br/>
      </w:r>
      <w:r>
        <w:rPr>
          <w:rFonts w:ascii="Times New Roman"/>
          <w:b w:val="false"/>
          <w:i w:val="false"/>
          <w:color w:val="000000"/>
          <w:sz w:val="28"/>
        </w:rPr>
        <w:t>
      4) айыппұлдардың төленген сомалары қызметін тоқтататын осы жекеше нотариусқа, жеке сот орындаушысына, адвокатқа, кәсіби медиаторға осы Кодекстің 605-бабында белгіленген тәртіппен қайтарылуға жатады;</w:t>
      </w:r>
      <w:r>
        <w:br/>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қызметін тоқтататын осы жекеше нотариусқа, жеке сот орындаушысына, адвокатқа, кәсіби медиаторға Қазақстан Республикасының кеден заңнамасында белгіленген тәртіппен қайтарылуға жатады.</w:t>
      </w:r>
      <w:r>
        <w:br/>
      </w:r>
      <w:r>
        <w:rPr>
          <w:rFonts w:ascii="Times New Roman"/>
          <w:b w:val="false"/>
          <w:i w:val="false"/>
          <w:color w:val="000000"/>
          <w:sz w:val="28"/>
        </w:rPr>
        <w:t>
</w:t>
      </w:r>
      <w:r>
        <w:rPr>
          <w:rFonts w:ascii="Times New Roman"/>
          <w:b w:val="false"/>
          <w:i w:val="false"/>
          <w:color w:val="000000"/>
          <w:sz w:val="28"/>
        </w:rPr>
        <w:t>
      7. Қызметін тоқтатқан жекеше нотариустың, жеке сот орындаушысының, адвокаттың, кәсіби медиатордың салық міндеттемесі құжаттық тексеру аяқталғаннан кейін және салық берешегі, міндетті зейнетақы жарналары, міндетті кәсіптік зейнетақы жарналары және әлеуметтік аударымдар бойынша берешегі болмаған немесе олар, оның ішінде құжаттық тексеру нәтижелері бойынша қалыптасқан берешегі осы Кодекстің 608-бабында белгіленген мерзімдерде өтелген кезде орындалды деп есептеледі.</w:t>
      </w:r>
      <w:r>
        <w:br/>
      </w:r>
      <w:r>
        <w:rPr>
          <w:rFonts w:ascii="Times New Roman"/>
          <w:b w:val="false"/>
          <w:i w:val="false"/>
          <w:color w:val="000000"/>
          <w:sz w:val="28"/>
        </w:rPr>
        <w:t>
</w:t>
      </w:r>
      <w:r>
        <w:rPr>
          <w:rFonts w:ascii="Times New Roman"/>
          <w:b w:val="false"/>
          <w:i w:val="false"/>
          <w:color w:val="000000"/>
          <w:sz w:val="28"/>
        </w:rPr>
        <w:t>
      8. Осы баптың 7-тармағына сәйкес салық міндеттемесі орындалған күн жекеше нотариусты, жеке сот орындаушысын, адвокатты, кәсіби медиаторды салық органындағы тіркеу есебінен шығару күні болып табылады.</w:t>
      </w:r>
      <w:r>
        <w:br/>
      </w:r>
      <w:r>
        <w:rPr>
          <w:rFonts w:ascii="Times New Roman"/>
          <w:b w:val="false"/>
          <w:i w:val="false"/>
          <w:color w:val="000000"/>
          <w:sz w:val="28"/>
        </w:rPr>
        <w:t>
</w:t>
      </w:r>
      <w:r>
        <w:rPr>
          <w:rFonts w:ascii="Times New Roman"/>
          <w:b w:val="false"/>
          <w:i w:val="false"/>
          <w:color w:val="000000"/>
          <w:sz w:val="28"/>
        </w:rPr>
        <w:t>
      9. Салық органы осы баптың 7-тармағына сәйкес салық міндеттемесі орындалған күннен бастап үш жұмыс күнінен кешіктірмей жекеше нотариус, жеке сот орындаушысы, адвокат, кәсіби медиатор ретінде тіркеу есебінен шығаруды жүзеге асырады және уәкілетті органның интернет-ресурсында жекеше нотариустың, жеке сот орындаушысының, адвокаттың, кәсіби медиатордың тіркеу есебінен шығарылғаны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10. Осы Кодекстің 608-бабында белгіленген мерзімдерде төленбеген салық берешегінің, міндетті зейнетақы жарналары, міндетті кәсіптік зейнетақы жарналары, әлеуметтік аударымдар бойынша берешектің болуы жекеше нотариус, жеке сот орындаушысы, адвокат, кәсіби медиатор ретінде тіркеу есебінен шығарудан бас тартуға негіз болып табылады.</w:t>
      </w:r>
      <w:r>
        <w:br/>
      </w:r>
      <w:r>
        <w:rPr>
          <w:rFonts w:ascii="Times New Roman"/>
          <w:b w:val="false"/>
          <w:i w:val="false"/>
          <w:color w:val="000000"/>
          <w:sz w:val="28"/>
        </w:rPr>
        <w:t>
      Осы тармаққа сәйкес тіркеу есебінен шығарудан бас тартылған жекеше нотариустар, жеке сот орындаушылары, адвокаттар, кәсіби медиаторлар туралы ақпарат осы баптың 7-тармағында белгіленген төлеу мерзімі өткен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 осы Кодекстің 46-бабының 2-тармағында белгіленген талап қоюдың ескіру мерзімі ішінде осы тармақта айқындалған шарттарға сәйкес келетін дара кәсіпкерлерге қатысты қолданылады. Осы тармақтың ережелері дара кәсіпкерлер ретінде мемлекеттік тіркелген күннен басталған кезеңі осы Кодекстің 46-бабының 2-тармағында белгіленген талап қоюдың ескіру мерзімінен аз дара кәсіпкерлерге де қатысты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4) және 5)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Салық төлеушi салық берешегiн, міндетті зейнетақы жарналары, міндетті кәсіптік зейнетақы жарналары, әлеуметтік аударымдар бойынша берешекті төлеуді (аударуды)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r>
        <w:br/>
      </w:r>
      <w:r>
        <w:rPr>
          <w:rFonts w:ascii="Times New Roman"/>
          <w:b w:val="false"/>
          <w:i w:val="false"/>
          <w:color w:val="000000"/>
          <w:sz w:val="28"/>
        </w:rPr>
        <w:t>
</w:t>
      </w:r>
      <w:r>
        <w:rPr>
          <w:rFonts w:ascii="Times New Roman"/>
          <w:b w:val="false"/>
          <w:i w:val="false"/>
          <w:color w:val="000000"/>
          <w:sz w:val="28"/>
        </w:rPr>
        <w:t>
      13. Дара кәсіпкер:</w:t>
      </w:r>
      <w:r>
        <w:br/>
      </w:r>
      <w:r>
        <w:rPr>
          <w:rFonts w:ascii="Times New Roman"/>
          <w:b w:val="false"/>
          <w:i w:val="false"/>
          <w:color w:val="000000"/>
          <w:sz w:val="28"/>
        </w:rPr>
        <w:t>
      1) камералдық бақылау нәтижелері бойынша бұзушылықтар және салық берешегi, міндетті зейнетақы жарналары, міндетті кәсіптік зейнетақы жарналары, әлеуметтік аударымдар бойынша берешегі болмаған кезде – қорытынды жасалған;</w:t>
      </w:r>
      <w:r>
        <w:br/>
      </w:r>
      <w:r>
        <w:rPr>
          <w:rFonts w:ascii="Times New Roman"/>
          <w:b w:val="false"/>
          <w:i w:val="false"/>
          <w:color w:val="000000"/>
          <w:sz w:val="28"/>
        </w:rPr>
        <w:t>
      2) бұзушылықтар болған және салық берешегi, міндетті зейнетақы жарналары, міндетті кәсіптік зейнетақы жарналары, әлеуметтік аударымдар бойынша берешегі болмаған кезде – камералдық бақылау нәтижелері бойынша анықталған осындай бұзушылықтарды жою туралы хабарлама орындалған;</w:t>
      </w:r>
      <w:r>
        <w:br/>
      </w: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көлемінде жойылған жағдайда – салық берешегі, міндетті зейнетақы жарналары, міндетті кәсіптік зейнетақы жарналары, әлеуметтік аударымдар бойынша берешегі өтелген күннен бастап дара кәсіпкер ретінде тіркеу есебінен шығарылды деп танылады.</w:t>
      </w:r>
      <w:r>
        <w:br/>
      </w:r>
      <w:r>
        <w:rPr>
          <w:rFonts w:ascii="Times New Roman"/>
          <w:b w:val="false"/>
          <w:i w:val="false"/>
          <w:color w:val="000000"/>
          <w:sz w:val="28"/>
        </w:rPr>
        <w:t>
      Дара кәсіпкерді осы тармақта белгіленген тәртіппен тіркеу есебінен шығару туралы ақпарат дара кәсіпкер ретінде тіркеу есебінен шығарылған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Осы баптың 12-тармағында белгіленген мерзімдерде төленбеген салық берешегiнің, міндетті зейнетақы жарналары, міндетті кәсіптік зейнетақы жарналары және әлеуметтік аударымдар бойынша берешектің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Осы тармаққа сәйкес тіркеу есебінен шығарудан бас тартылған дара кәсіпкерлер туралы ақпарат осы баптың 12-тармағында белгіленген төлеу мерзімі өткен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 мынадай мазмұндағы 43-1-баппен толықтырылсын:</w:t>
      </w:r>
    </w:p>
    <w:bookmarkEnd w:id="6"/>
    <w:bookmarkStart w:name="z111" w:id="7"/>
    <w:p>
      <w:pPr>
        <w:spacing w:after="0"/>
        <w:ind w:left="0"/>
        <w:jc w:val="both"/>
      </w:pPr>
      <w:r>
        <w:rPr>
          <w:rFonts w:ascii="Times New Roman"/>
          <w:b w:val="false"/>
          <w:i w:val="false"/>
          <w:color w:val="000000"/>
          <w:sz w:val="28"/>
        </w:rPr>
        <w:t>
</w:t>
      </w:r>
      <w:r>
        <w:rPr>
          <w:rFonts w:ascii="Times New Roman"/>
          <w:b/>
          <w:i w:val="false"/>
          <w:color w:val="000000"/>
          <w:sz w:val="28"/>
        </w:rPr>
        <w:t>      «43-1-бап. Дара кәсіпкерлердің жекелеген санаттарының</w:t>
      </w:r>
      <w:r>
        <w:br/>
      </w:r>
      <w:r>
        <w:rPr>
          <w:rFonts w:ascii="Times New Roman"/>
          <w:b w:val="false"/>
          <w:i w:val="false"/>
          <w:color w:val="000000"/>
          <w:sz w:val="28"/>
        </w:rPr>
        <w:t>
</w:t>
      </w:r>
      <w:r>
        <w:rPr>
          <w:rFonts w:ascii="Times New Roman"/>
          <w:b/>
          <w:i w:val="false"/>
          <w:color w:val="000000"/>
          <w:sz w:val="28"/>
        </w:rPr>
        <w:t>                 қызметін оңайлатылған тәртіппен тоқтату</w:t>
      </w:r>
    </w:p>
    <w:bookmarkEnd w:id="7"/>
    <w:bookmarkStart w:name="z112" w:id="8"/>
    <w:p>
      <w:pPr>
        <w:spacing w:after="0"/>
        <w:ind w:left="0"/>
        <w:jc w:val="both"/>
      </w:pPr>
      <w:r>
        <w:rPr>
          <w:rFonts w:ascii="Times New Roman"/>
          <w:b w:val="false"/>
          <w:i w:val="false"/>
          <w:color w:val="000000"/>
          <w:sz w:val="28"/>
        </w:rPr>
        <w:t>
      1. Дара кәсіпкерлердің жекелеген санаттарының қызметін оңайлатылған тәртіппен тоқтату осы Кодекстің 586-бабында белгіленген камералдық бақылау жүргізілмей:</w:t>
      </w:r>
      <w:r>
        <w:br/>
      </w:r>
      <w:r>
        <w:rPr>
          <w:rFonts w:ascii="Times New Roman"/>
          <w:b w:val="false"/>
          <w:i w:val="false"/>
          <w:color w:val="000000"/>
          <w:sz w:val="28"/>
        </w:rPr>
        <w:t>
      1) салық төлеушінің қызметті тоқтату туралы салықтық өтінішінің не</w:t>
      </w:r>
      <w:r>
        <w:br/>
      </w:r>
      <w:r>
        <w:rPr>
          <w:rFonts w:ascii="Times New Roman"/>
          <w:b w:val="false"/>
          <w:i w:val="false"/>
          <w:color w:val="000000"/>
          <w:sz w:val="28"/>
        </w:rPr>
        <w:t>
      2) салық есептілігін табыс етуді тоқтата тұру (ұзарту, қайта бастау) туралы салықтық өтініште немесе патент құнының есеп-қисабында қамтылған жазбаша келісімнің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Қызметін тоқтату туралы салықтық өтінішті беру кезінде бір мезгілде мынадай шарттарға сәйкес келетін:</w:t>
      </w:r>
      <w:r>
        <w:br/>
      </w:r>
      <w:r>
        <w:rPr>
          <w:rFonts w:ascii="Times New Roman"/>
          <w:b w:val="false"/>
          <w:i w:val="false"/>
          <w:color w:val="000000"/>
          <w:sz w:val="28"/>
        </w:rPr>
        <w:t>
      1) қосылған құн салығын төлеуші ретінде тіркеу есебінде тұрмайтын;</w:t>
      </w:r>
      <w:r>
        <w:br/>
      </w:r>
      <w:r>
        <w:rPr>
          <w:rFonts w:ascii="Times New Roman"/>
          <w:b w:val="false"/>
          <w:i w:val="false"/>
          <w:color w:val="000000"/>
          <w:sz w:val="28"/>
        </w:rPr>
        <w:t>
      2) бірлескен кәсіпкерлік нысанында қызметті жүзеге асырмайтын;</w:t>
      </w:r>
      <w:r>
        <w:br/>
      </w:r>
      <w:r>
        <w:rPr>
          <w:rFonts w:ascii="Times New Roman"/>
          <w:b w:val="false"/>
          <w:i w:val="false"/>
          <w:color w:val="000000"/>
          <w:sz w:val="28"/>
        </w:rPr>
        <w:t>
      3) шаруа немесе фермер қожалықтары үшін арнаулы салық режимі қолданылмайтын қызмет түрлері бойынша табыстар мен шығыстардың, мүліктің бөлек есепке алынуын қолданатын бірыңғай жер салығын төлеушілер болып табылмайтын;</w:t>
      </w:r>
      <w:r>
        <w:br/>
      </w:r>
      <w:r>
        <w:rPr>
          <w:rFonts w:ascii="Times New Roman"/>
          <w:b w:val="false"/>
          <w:i w:val="false"/>
          <w:color w:val="000000"/>
          <w:sz w:val="28"/>
        </w:rPr>
        <w:t>
      4) осы Кодекстің 574-бабының 1-тармағында көрсетілген жекелеген қызмет түрлерін жүзеге асырмайтын;</w:t>
      </w:r>
      <w:r>
        <w:br/>
      </w:r>
      <w:r>
        <w:rPr>
          <w:rFonts w:ascii="Times New Roman"/>
          <w:b w:val="false"/>
          <w:i w:val="false"/>
          <w:color w:val="000000"/>
          <w:sz w:val="28"/>
        </w:rPr>
        <w:t>
      5) тәуекелдерді бағалау жүйесі іс-шараларының нәтижелері негізінде салықтық тексерулер жоспарында жоқ;</w:t>
      </w:r>
      <w:r>
        <w:br/>
      </w:r>
      <w:r>
        <w:rPr>
          <w:rFonts w:ascii="Times New Roman"/>
          <w:b w:val="false"/>
          <w:i w:val="false"/>
          <w:color w:val="000000"/>
          <w:sz w:val="28"/>
        </w:rPr>
        <w:t>
      6) салық берешегi, міндетті зейнетақы жарналары, міндетті кәсіптік зейнетақы жарналары және әлеуметтік аударымдар бойынша берешегі жоқ Қазақстан Республикасының азаматтары немесе оралмандар болып табылатын дара кәсіпкерлер қызметті оңайлатылған тәртіппен тоқтатуға жатады.</w:t>
      </w:r>
      <w:r>
        <w:br/>
      </w:r>
      <w:r>
        <w:rPr>
          <w:rFonts w:ascii="Times New Roman"/>
          <w:b w:val="false"/>
          <w:i w:val="false"/>
          <w:color w:val="000000"/>
          <w:sz w:val="28"/>
        </w:rPr>
        <w:t>
      Осы бап осы Кодекстің 46-бабының 2-тармағында белгіленген талап қоюдың ескіру мерзімі ішінде, осы тармақтың бірінші бөлігінің 1) – 5) тармақшаларында айқындалған шарттарға сәйкес келетін дара кәсіпкерлерге қатысты қызметті тоқтату туралы салықтық өтініш беру күніне немесе осы баптың 5-тармағында белгіленген жағдайлар басталғанға дейін қолданылады.</w:t>
      </w:r>
      <w:r>
        <w:br/>
      </w:r>
      <w:r>
        <w:rPr>
          <w:rFonts w:ascii="Times New Roman"/>
          <w:b w:val="false"/>
          <w:i w:val="false"/>
          <w:color w:val="000000"/>
          <w:sz w:val="28"/>
        </w:rPr>
        <w:t>
</w:t>
      </w:r>
      <w:r>
        <w:rPr>
          <w:rFonts w:ascii="Times New Roman"/>
          <w:b w:val="false"/>
          <w:i w:val="false"/>
          <w:color w:val="000000"/>
          <w:sz w:val="28"/>
        </w:rPr>
        <w:t>
      3. Осы баптың 1-тармағы бірінші бөлігінің 1) тармақшасында көзделген негіз бойынша қызметті оңайлатылған тәртіппен тоқтату кезінде дара кәсіпкер өзінің орналасқан жері бойынша салық органына бір мезгілде:</w:t>
      </w:r>
      <w:r>
        <w:br/>
      </w:r>
      <w:r>
        <w:rPr>
          <w:rFonts w:ascii="Times New Roman"/>
          <w:b w:val="false"/>
          <w:i w:val="false"/>
          <w:color w:val="000000"/>
          <w:sz w:val="28"/>
        </w:rPr>
        <w:t>
      1) қызметті тоқтату туралы салықтық өтінішті;</w:t>
      </w:r>
      <w:r>
        <w:br/>
      </w:r>
      <w:r>
        <w:rPr>
          <w:rFonts w:ascii="Times New Roman"/>
          <w:b w:val="false"/>
          <w:i w:val="false"/>
          <w:color w:val="000000"/>
          <w:sz w:val="28"/>
        </w:rPr>
        <w:t>
      2) таратудың салық есептілігін;</w:t>
      </w:r>
      <w:r>
        <w:br/>
      </w:r>
      <w:r>
        <w:rPr>
          <w:rFonts w:ascii="Times New Roman"/>
          <w:b w:val="false"/>
          <w:i w:val="false"/>
          <w:color w:val="000000"/>
          <w:sz w:val="28"/>
        </w:rPr>
        <w:t>
      3) осы Кодекстің 648-бабында белгіленген тәртіппен бақылау-касса машинасын (ол болған кезде) есептен шығару туралы салықтық өтінішті табыс етеді.</w:t>
      </w:r>
      <w:r>
        <w:br/>
      </w:r>
      <w:r>
        <w:rPr>
          <w:rFonts w:ascii="Times New Roman"/>
          <w:b w:val="false"/>
          <w:i w:val="false"/>
          <w:color w:val="000000"/>
          <w:sz w:val="28"/>
        </w:rPr>
        <w:t>
      Таратудың салық есептілігі қызметті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басталатын болса, осындай кезекті салық есептілігін табыс ету таратудың салық есептілігі табыс етілетін күннен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4. Осы баптың 1-тармағы бірінші бөлігінің 1) тармақшасында көзделген негіз бойынша қызметті оңайлатылған тәртіппен тоқтату кезінде таратудың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салық органына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оларды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Салық органы осы тармаққа сәйкес салық міндеттемесі орындалған күннен бастап үш жұмыс күнінен кешіктірмей дара кәсіпкерді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r>
        <w:br/>
      </w:r>
      <w:r>
        <w:rPr>
          <w:rFonts w:ascii="Times New Roman"/>
          <w:b w:val="false"/>
          <w:i w:val="false"/>
          <w:color w:val="000000"/>
          <w:sz w:val="28"/>
        </w:rPr>
        <w:t>
      Салық органы:</w:t>
      </w:r>
      <w:r>
        <w:br/>
      </w:r>
      <w:r>
        <w:rPr>
          <w:rFonts w:ascii="Times New Roman"/>
          <w:b w:val="false"/>
          <w:i w:val="false"/>
          <w:color w:val="000000"/>
          <w:sz w:val="28"/>
        </w:rPr>
        <w:t>
      1) осы баптың 2-тармағында көзделген шарттарға сәйкес келмеген және (немесе) осы баптың 3-тармағының талаптары орындалмаған кезде – қызметті тоқтату туралы салықтық өтініш берілген күннен бастап үш жүмыс күні ішінде;</w:t>
      </w:r>
      <w:r>
        <w:br/>
      </w:r>
      <w:r>
        <w:rPr>
          <w:rFonts w:ascii="Times New Roman"/>
          <w:b w:val="false"/>
          <w:i w:val="false"/>
          <w:color w:val="000000"/>
          <w:sz w:val="28"/>
        </w:rPr>
        <w:t>
      2) осы тармақта көзделген талаптар орындалмаған кезде – салықтарды және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мерзімі өткен күннен бастап үш жұмыс күні ішінде дара кәсіпкер ретінде тіркеу есебінен шығарудан бас тартады және уәкілетті органның интернет-ресурсында ақпаратты орналастырады.</w:t>
      </w:r>
      <w:r>
        <w:br/>
      </w:r>
      <w:r>
        <w:rPr>
          <w:rFonts w:ascii="Times New Roman"/>
          <w:b w:val="false"/>
          <w:i w:val="false"/>
          <w:color w:val="000000"/>
          <w:sz w:val="28"/>
        </w:rPr>
        <w:t>
</w:t>
      </w:r>
      <w:r>
        <w:rPr>
          <w:rFonts w:ascii="Times New Roman"/>
          <w:b w:val="false"/>
          <w:i w:val="false"/>
          <w:color w:val="000000"/>
          <w:sz w:val="28"/>
        </w:rPr>
        <w:t>
      5. Мынадай жағдайларда:</w:t>
      </w:r>
      <w:r>
        <w:br/>
      </w:r>
      <w:r>
        <w:rPr>
          <w:rFonts w:ascii="Times New Roman"/>
          <w:b w:val="false"/>
          <w:i w:val="false"/>
          <w:color w:val="000000"/>
          <w:sz w:val="28"/>
        </w:rPr>
        <w:t>
      1) патент негізіндегі арнаулы салық режимін қолданатын және патенттiң қолданылу мерзiмi өткен немесе қызметті тоқтата тұру кезеңі аяқталған күннен бастап күнтізбелік алпыс күн ішінде патент құнының кезекті есеп-қисабын табыс етпеген;</w:t>
      </w:r>
      <w:r>
        <w:br/>
      </w:r>
      <w:r>
        <w:rPr>
          <w:rFonts w:ascii="Times New Roman"/>
          <w:b w:val="false"/>
          <w:i w:val="false"/>
          <w:color w:val="000000"/>
          <w:sz w:val="28"/>
        </w:rPr>
        <w:t>
      2) салық есептілігін табыс етуді тоқтата тұрған және қызметті тоқтата тұру кезеңі аяқталғаннан кейін осы Кодексте белгіленген салық есептілігін табыс ету мерзімі өткен күннен бастап күнтізбелік алпыс күн ішінде салық есептілігін табыс етпеген дара кәсіпкерлер осы баптың 1-тармағы бірінші бөлігінің 2) тармақшасында көзделген негіз бойынша қызметті оңайлатылған тәртіппен тоқтатуға жатады.</w:t>
      </w:r>
      <w:r>
        <w:br/>
      </w:r>
      <w:r>
        <w:rPr>
          <w:rFonts w:ascii="Times New Roman"/>
          <w:b w:val="false"/>
          <w:i w:val="false"/>
          <w:color w:val="000000"/>
          <w:sz w:val="28"/>
        </w:rPr>
        <w:t>
      Осы тармақта көрсетілген жағдайларда дара кәсіпкердің орналасқан жері бойынша салық органы:</w:t>
      </w:r>
      <w:r>
        <w:br/>
      </w:r>
      <w:r>
        <w:rPr>
          <w:rFonts w:ascii="Times New Roman"/>
          <w:b w:val="false"/>
          <w:i w:val="false"/>
          <w:color w:val="000000"/>
          <w:sz w:val="28"/>
        </w:rPr>
        <w:t>
      осы баптың 2-тармағында көзделген шарттарға сәйкес келген кезде;</w:t>
      </w:r>
      <w:r>
        <w:br/>
      </w:r>
      <w:r>
        <w:rPr>
          <w:rFonts w:ascii="Times New Roman"/>
          <w:b w:val="false"/>
          <w:i w:val="false"/>
          <w:color w:val="000000"/>
          <w:sz w:val="28"/>
        </w:rPr>
        <w:t>
      салық органында тіркеу есебінде тұрған бақылау-касса машинасы болмаған жағдайда;</w:t>
      </w:r>
      <w:r>
        <w:br/>
      </w:r>
      <w:r>
        <w:rPr>
          <w:rFonts w:ascii="Times New Roman"/>
          <w:b w:val="false"/>
          <w:i w:val="false"/>
          <w:color w:val="000000"/>
          <w:sz w:val="28"/>
        </w:rPr>
        <w:t>
      осы тармақтың бірінші бөлігінің 1) және 2) тармақшаларында белгіленген мерзімдердің біреуі өткен күннен бастап үш жұмыс күні ішінде дара кәсіпкер ретінде тіркеу есебінен шығаруды жүзеге асырады.</w:t>
      </w:r>
      <w:r>
        <w:br/>
      </w:r>
      <w:r>
        <w:rPr>
          <w:rFonts w:ascii="Times New Roman"/>
          <w:b w:val="false"/>
          <w:i w:val="false"/>
          <w:color w:val="000000"/>
          <w:sz w:val="28"/>
        </w:rPr>
        <w:t>
      Дара кәсіпкерді осы тармақта белгіленген тәртіппен тіркеу есебінен шығару туралы ақпарат осы тармақтың бірінші бөлігінің 1) және 2) тармақшаларында белгіленген мерзімдердің біреуі өткен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6. Салық төлеуші:</w:t>
      </w:r>
      <w:r>
        <w:br/>
      </w:r>
      <w:r>
        <w:rPr>
          <w:rFonts w:ascii="Times New Roman"/>
          <w:b w:val="false"/>
          <w:i w:val="false"/>
          <w:color w:val="000000"/>
          <w:sz w:val="28"/>
        </w:rPr>
        <w:t>
      осы баптың 1-тармағы бірінші бөлігінің 1) тармақшасында көзделген негіз бойынша қызметті оңайлатылған тәртіппен тоқтату кезінде – салықтарды және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күнінен;</w:t>
      </w:r>
      <w:r>
        <w:br/>
      </w:r>
      <w:r>
        <w:rPr>
          <w:rFonts w:ascii="Times New Roman"/>
          <w:b w:val="false"/>
          <w:i w:val="false"/>
          <w:color w:val="000000"/>
          <w:sz w:val="28"/>
        </w:rPr>
        <w:t>
      осы баптың 1-тармағы бірінші бөлігінің 2) тармақшасында көзделген негіз бойынша қызметті оңайлатылған тәртіппен тоқтату кезінде – соңғы патенттің қолданылу мерзімі өткен (қызметті тоқтата тұру жағдайларын қоспағанда) күннен;</w:t>
      </w:r>
      <w:r>
        <w:br/>
      </w:r>
      <w:r>
        <w:rPr>
          <w:rFonts w:ascii="Times New Roman"/>
          <w:b w:val="false"/>
          <w:i w:val="false"/>
          <w:color w:val="000000"/>
          <w:sz w:val="28"/>
        </w:rPr>
        <w:t>
      осы баптың 1-тармағы бірінші бөлігінің 2) тармақшасында көзделген негіз бойынша қызметті оңайлатылған тәртіппен тоқтату кезінде – салық есептілігін табыс етуді тоқтата тұру (ұзарту, қайта бастау) туралы салықтық өтініште көрсетілген қызметті тоқтата тұру кезеңі аяқталған күннен кейінгі күннен бастап дара кәсіпкер ретінде тіркеу есебінен шығарылған болып танылады.</w:t>
      </w:r>
      <w:r>
        <w:br/>
      </w:r>
      <w:r>
        <w:rPr>
          <w:rFonts w:ascii="Times New Roman"/>
          <w:b w:val="false"/>
          <w:i w:val="false"/>
          <w:color w:val="000000"/>
          <w:sz w:val="28"/>
        </w:rPr>
        <w:t>
</w:t>
      </w:r>
      <w:r>
        <w:rPr>
          <w:rFonts w:ascii="Times New Roman"/>
          <w:b w:val="false"/>
          <w:i w:val="false"/>
          <w:color w:val="000000"/>
          <w:sz w:val="28"/>
        </w:rPr>
        <w:t>
      7. Салық органдары осы Кодекстің 46-бабының 2-тармағында белгіленген талап қоюдың ескіру мерзімі ішінде осы бапта белгіленген тәртіппен дара кәсіпкер ретінде тіркеу есебінен шығарылған жеке тұлғаға қатысты дара кәсіпкер ретінде қызметті жүзеге асыру кезеңіне осы Кодекстің 586-бабына сәйкес камералдық бақылауды жүзеге асыруға құқылы.</w:t>
      </w:r>
      <w:r>
        <w:br/>
      </w:r>
      <w:r>
        <w:rPr>
          <w:rFonts w:ascii="Times New Roman"/>
          <w:b w:val="false"/>
          <w:i w:val="false"/>
          <w:color w:val="000000"/>
          <w:sz w:val="28"/>
        </w:rPr>
        <w:t>
      Камералдық бақылау нәтижелері бойынша бұзушылықтар анықталған жағдайда, салық органы жеке тұлғаға осы Кодекстің 607-бабы 2-тармағының 7) тармақшасында белгіленген тәртіппен, камералдық бақылау нәтижелері бойынша анықталған бұзушылықтарды жою туралы хабарлама жібереді.</w:t>
      </w:r>
      <w:r>
        <w:br/>
      </w:r>
      <w:r>
        <w:rPr>
          <w:rFonts w:ascii="Times New Roman"/>
          <w:b w:val="false"/>
          <w:i w:val="false"/>
          <w:color w:val="000000"/>
          <w:sz w:val="28"/>
        </w:rPr>
        <w:t>
      Жеке тұлға камералдық бақылау нәтижелері бойынша анықталған бұзушылықтарды жою туралы хабарламаны орындауды осы Кодекстің 587-бабының 2-тармағына сәйкес жүзеге асырады.</w:t>
      </w:r>
      <w:r>
        <w:br/>
      </w:r>
      <w:r>
        <w:rPr>
          <w:rFonts w:ascii="Times New Roman"/>
          <w:b w:val="false"/>
          <w:i w:val="false"/>
          <w:color w:val="000000"/>
          <w:sz w:val="28"/>
        </w:rPr>
        <w:t>
      Дара кәсіпкер ретінде тіркелу кезеңінде жүзеге асырылған қызмет бойынша салықтар және бюджетке төленетін басқа да міндетті төлемдер, міндетті зейнетақы жарналары, міндетті кәсіптік зейнетақы жарналары және әлеуметтік аударымдар бойынша салық міндеттемелерін есептеу оларды төлеу бойынша міндеттемелер туындаған кезде қолданыста болған Қазақстан Республикасының салық заңнамасына сәйкес жүргізіледі.</w:t>
      </w:r>
      <w:r>
        <w:br/>
      </w:r>
      <w:r>
        <w:rPr>
          <w:rFonts w:ascii="Times New Roman"/>
          <w:b w:val="false"/>
          <w:i w:val="false"/>
          <w:color w:val="000000"/>
          <w:sz w:val="28"/>
        </w:rPr>
        <w:t>
      Жеке тұлға хабарламаны орындамаған және (немесе) салық органдары табыс етілген түсіндірмелермен келіспеген жағдайда, салық органы осындай жеке тұлғаға қатысты құжаттық тексеру жүргізуге құқылы.»;</w:t>
      </w:r>
      <w:r>
        <w:br/>
      </w:r>
      <w:r>
        <w:rPr>
          <w:rFonts w:ascii="Times New Roman"/>
          <w:b w:val="false"/>
          <w:i w:val="false"/>
          <w:color w:val="000000"/>
          <w:sz w:val="28"/>
        </w:rPr>
        <w:t>
</w:t>
      </w:r>
      <w:r>
        <w:rPr>
          <w:rFonts w:ascii="Times New Roman"/>
          <w:b w:val="false"/>
          <w:i w:val="false"/>
          <w:color w:val="000000"/>
          <w:sz w:val="28"/>
        </w:rPr>
        <w:t>
      12) 45-баптың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ережелері қайтыс болған немесе соттың күшіне енген шешімі негізінде қайтыс болған деп жарияланған дара кәсіпкерге де, жекеше нотариусқа да, жеке сот орындаушысына да, адвокатқа да, кәсіби медиаторға да қолданылады.»;</w:t>
      </w:r>
      <w:r>
        <w:br/>
      </w:r>
      <w:r>
        <w:rPr>
          <w:rFonts w:ascii="Times New Roman"/>
          <w:b w:val="false"/>
          <w:i w:val="false"/>
          <w:color w:val="000000"/>
          <w:sz w:val="28"/>
        </w:rPr>
        <w:t>
</w:t>
      </w:r>
      <w:r>
        <w:rPr>
          <w:rFonts w:ascii="Times New Roman"/>
          <w:b w:val="false"/>
          <w:i w:val="false"/>
          <w:color w:val="000000"/>
          <w:sz w:val="28"/>
        </w:rPr>
        <w:t>
      13) 46-баптың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«Салық төлеуші осы баптың 2-тармағында көзделген талап қоюдың ескіру мерзімі шегінде ол бойынша қайтару туралы талап ұсынған қосылған құн салығының расталған асып түскен сомасын салық органдары қайтару мақсаттары үшін осы Кодекстің 600-бабында көзделген қайтаруды және (немесе) есепке жатқызуды жүргізуге арналған талап қоюдың ескіру мерзімі қайтаруға ұсынылған қосылған құн салығының асып кеткен сомасының анықтығы расталған, оның ішінде салықтық тексеру нәтижелеріне Қазақстан Республикасының заңнамасына сәйкес шағым жасау қорытындылары бойынша расталған салық кезеңі аяқталғаннан кейін бес жылды құрайды.»;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Кодекстің 139-бабына сәйкес есептелген корпоративтік табыс салығын азайтуды жүргізетін салық төлеуші осы бапқа сәйкес бөлек салықтық есепке алуды жүргізген кезде корпоративтік табыс салығын азайту жүргізілетін қызметті және өзге де қызметті жүзеге асырудан алынған (алынуға жататын) табыстардың есепті салық кезеңі ішінде алынған (алынуға жататын) табыстардың жалпы сомасындағы үлес салмағы бойынша жалпы шығыстарды бөледі.»;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осы баптың 1-1-тармағында өзгеше белгіленбесе, салық төлеуші салықтық есепке алу саясатында бөлек салықтық есепке алуды жүргізу тәртібін, оның ішінде жалпы табыстар мен шығыстар түрлерінің тізбесін, осындай табыстар мен шығыстарды осы Кодексте салық салудың әртүрлі шарттары белгіленген қызмет түрлері арасында бөлу әдістерін дербес белгілейді.»;</w:t>
      </w:r>
      <w:r>
        <w:br/>
      </w:r>
      <w:r>
        <w:rPr>
          <w:rFonts w:ascii="Times New Roman"/>
          <w:b w:val="false"/>
          <w:i w:val="false"/>
          <w:color w:val="000000"/>
          <w:sz w:val="28"/>
        </w:rPr>
        <w:t>
</w:t>
      </w:r>
      <w:r>
        <w:rPr>
          <w:rFonts w:ascii="Times New Roman"/>
          <w:b w:val="false"/>
          <w:i w:val="false"/>
          <w:color w:val="000000"/>
          <w:sz w:val="28"/>
        </w:rPr>
        <w:t>
      15) 63-баптың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37-1-тарауының мақсаттарына орай тауарларды импорттаған тұлға осындай тауарлар есепке қабылданған салық кезеңі үшін табыс ететін салық есептілігі импортталған тауарлар бойынша жанама салықтар жөніндегі кезекті декларация болып табылады;»;</w:t>
      </w:r>
      <w:r>
        <w:br/>
      </w:r>
      <w:r>
        <w:rPr>
          <w:rFonts w:ascii="Times New Roman"/>
          <w:b w:val="false"/>
          <w:i w:val="false"/>
          <w:color w:val="000000"/>
          <w:sz w:val="28"/>
        </w:rPr>
        <w:t>
</w:t>
      </w:r>
      <w:r>
        <w:rPr>
          <w:rFonts w:ascii="Times New Roman"/>
          <w:b w:val="false"/>
          <w:i w:val="false"/>
          <w:color w:val="000000"/>
          <w:sz w:val="28"/>
        </w:rPr>
        <w:t>
      16) 64-баптың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салық төлеуші олар үшін уәкілетті орган салық есептілігінің әртүрлі нысандарын белгілеген салық төлеуші санаттарына жататын болса, онда мұндай салық төлеуші өзі жатқызылатын салық төлеушінің әрбір санаты үшін көзделген нысандар бойынша салық есептілігін жасауға тиіс.»;</w:t>
      </w:r>
      <w:r>
        <w:br/>
      </w:r>
      <w:r>
        <w:rPr>
          <w:rFonts w:ascii="Times New Roman"/>
          <w:b w:val="false"/>
          <w:i w:val="false"/>
          <w:color w:val="000000"/>
          <w:sz w:val="28"/>
        </w:rPr>
        <w:t>
</w:t>
      </w:r>
      <w:r>
        <w:rPr>
          <w:rFonts w:ascii="Times New Roman"/>
          <w:b w:val="false"/>
          <w:i w:val="false"/>
          <w:color w:val="000000"/>
          <w:sz w:val="28"/>
        </w:rPr>
        <w:t>
      17) 65-баптың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өздеріне декларация толтыру және табыс ету жөніндегі міндет белгіленген, осы тармақтың 2), 4) және 4-1) тармақшаларында көрсетілмеген корпоративтік табыс салығын басқа да төлеушілер үшін жеке-жеке осы декларацияға қосымшалармен қоса бекітеді.»;</w:t>
      </w:r>
      <w:r>
        <w:br/>
      </w:r>
      <w:r>
        <w:rPr>
          <w:rFonts w:ascii="Times New Roman"/>
          <w:b w:val="false"/>
          <w:i w:val="false"/>
          <w:color w:val="000000"/>
          <w:sz w:val="28"/>
        </w:rPr>
        <w:t>
</w:t>
      </w:r>
      <w:r>
        <w:rPr>
          <w:rFonts w:ascii="Times New Roman"/>
          <w:b w:val="false"/>
          <w:i w:val="false"/>
          <w:color w:val="000000"/>
          <w:sz w:val="28"/>
        </w:rPr>
        <w:t>
      18) 66-баптың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аумағынан тауарларды импорттаған Кеден одағына мүше мемлекеттің салық төлеушісінің тауарларды әкелу және жанама салықтардың төленгені туралы өтініштері бойынша ақпаратты қамтуы мүмкін.»;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жетінші абзацындағы «орындаушылары үшін Қазақстан Республикасының резидент жеке тұлғалары бойынша осы декларацияға қосымшалармен бірге жеке табыс салығы және әлеуметтік салық бойынша декларация;» деген сөздер «орындаушылары;» деген сөзбен ауыстырылып,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«кәсіби медиаторлар үшін Қазақстан Республикасының резидент жеке тұлғалары бойынша осы декларацияға қосымшалармен бірге жеке табыс салығы және әлеуметтік салық бойынша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табыс салығы және әлеуметтік салық жөніндегі декларацияға қосымшалардың нысандарында:</w:t>
      </w:r>
      <w:r>
        <w:br/>
      </w:r>
      <w:r>
        <w:rPr>
          <w:rFonts w:ascii="Times New Roman"/>
          <w:b w:val="false"/>
          <w:i w:val="false"/>
          <w:color w:val="000000"/>
          <w:sz w:val="28"/>
        </w:rPr>
        <w:t>
      құрылымдық бөлімшелер бойынша жеке табыс салығының және әлеуметтік салықтың есептелген сомалары;</w:t>
      </w:r>
      <w:r>
        <w:br/>
      </w:r>
      <w:r>
        <w:rPr>
          <w:rFonts w:ascii="Times New Roman"/>
          <w:b w:val="false"/>
          <w:i w:val="false"/>
          <w:color w:val="000000"/>
          <w:sz w:val="28"/>
        </w:rPr>
        <w:t>
      салық төлеушінің жер қойнауын пайдалануға арналған әрбір келісімшарт шеңберінде жүзеге асырылатын қызмет бойынша әлеуметтік салықты есептеуі бойынша ақпарат қамтылуы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төртінші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 нотариустың, жеке сот орындаушысының, адвокаттың, кәсіби медиатордың табысы жөніндегі;»;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өзі келу тәртібімен – қағаз жеткізгіште табыс етуге құқылы.</w:t>
      </w:r>
      <w:r>
        <w:br/>
      </w:r>
      <w:r>
        <w:rPr>
          <w:rFonts w:ascii="Times New Roman"/>
          <w:b w:val="false"/>
          <w:i w:val="false"/>
          <w:color w:val="000000"/>
          <w:sz w:val="28"/>
        </w:rPr>
        <w:t>
      Салық төлеуші (салық агенттері), қосылған құн салығы бойынша салық есептілігін және мониторинг бойынша есептілікті қоспағанда, салық есептілігін қағаз жеткізгіште халыққа қызмет көрсету орталықтары арқылы табыс етуге құқылы;»;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 3) тармақшасының ережелері осы Кодекстің 571-бабының 4-тармағына сәйкес салық органының шешімімен қосылған құн салығы бойынша тіркеу есебінен шығарылғаннан кейін қосылған құн салығын төлеушілер болып табылмайтын, сондай-ақ осы Кодекстің 579-бабының 2 және 3-тармақтарында белгіленген тәртіппен әрекетсіз деп танылған салық төлеушілер табыс ететін қосылған құн салығы бойынша есептілікке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Егер осы тармақта өзгеше көзделмесе, таратудың салық есептілігі табыс етілгеннен кейін салық төлеуші (салық агенті) салық органына, қосымша және (немесе) хабарлама бойынша қосымша есептілікті қоспағанда, келесі салық есептілігін табыс етуге құқылы емес. </w:t>
      </w:r>
      <w:r>
        <w:br/>
      </w:r>
      <w:r>
        <w:rPr>
          <w:rFonts w:ascii="Times New Roman"/>
          <w:b w:val="false"/>
          <w:i w:val="false"/>
          <w:color w:val="000000"/>
          <w:sz w:val="28"/>
        </w:rPr>
        <w:t>
      Аяқталмаған салық кезеңі үшін табыс етілген таратудың салық есептілігі:</w:t>
      </w:r>
      <w:r>
        <w:br/>
      </w:r>
      <w:r>
        <w:rPr>
          <w:rFonts w:ascii="Times New Roman"/>
          <w:b w:val="false"/>
          <w:i w:val="false"/>
          <w:color w:val="000000"/>
          <w:sz w:val="28"/>
        </w:rPr>
        <w:t>
      1) салық төлеуші (салық агенті) салықтық тексеру аяқталғаннан кейін тарату туралы, бөлiну жолымен қайта ұйымдастыру туралы шешімді өзгерткен;</w:t>
      </w:r>
      <w:r>
        <w:br/>
      </w:r>
      <w:r>
        <w:rPr>
          <w:rFonts w:ascii="Times New Roman"/>
          <w:b w:val="false"/>
          <w:i w:val="false"/>
          <w:color w:val="000000"/>
          <w:sz w:val="28"/>
        </w:rPr>
        <w:t>
      2) салық төлеуші дара кәсіпкер ретінде тіркеу есебінен шығарғанға дейін кәсіпкерлік қызметті тоқтату туралы шешімді өзгерткен;</w:t>
      </w:r>
      <w:r>
        <w:br/>
      </w:r>
      <w:r>
        <w:rPr>
          <w:rFonts w:ascii="Times New Roman"/>
          <w:b w:val="false"/>
          <w:i w:val="false"/>
          <w:color w:val="000000"/>
          <w:sz w:val="28"/>
        </w:rPr>
        <w:t>
      3) осы Кодекстің 43-1-бабының 4-тармағында көзделген, дара кәсіпкер ретінде тіркеу есебінен шығарудан бас тарту туралы шешім шығарылған жағдайларда, салық кезеңі үшін кезекті салық есептілігіне теңестіріледі.</w:t>
      </w:r>
      <w:r>
        <w:br/>
      </w:r>
      <w:r>
        <w:rPr>
          <w:rFonts w:ascii="Times New Roman"/>
          <w:b w:val="false"/>
          <w:i w:val="false"/>
          <w:color w:val="000000"/>
          <w:sz w:val="28"/>
        </w:rPr>
        <w:t>
      Салық төлеуші таратудың салық есептілігі табыс етілген күннен бастап келесі салық кезеңдері үшін салық есептілігін осы Кодексте белгіленген тәртіппен және мерзімдерде тиісті салық органдарына табыс етуге міндетті.»;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71-баптың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«Мониторинг бойынша есептілікті табыс ету мерзімін ұзарту туралы шешім қабылданған жағдайда, мониторингке жататын ірі салық төлеуші мониторинг бойынша есептілікті табыс ету мерзімі өткенге дейін он жұмыс күнінен кешіктірмей тіркеу орны бойынша салық органын хабардар етуге міндетті. Хабарлама уәкілетті орган белгілеген нысан бойынша, оның ішінде халыққа қызмет көрсету орталықтары арқылы табыс етіледі.»;</w:t>
      </w:r>
      <w:r>
        <w:br/>
      </w:r>
      <w:r>
        <w:rPr>
          <w:rFonts w:ascii="Times New Roman"/>
          <w:b w:val="false"/>
          <w:i w:val="false"/>
          <w:color w:val="000000"/>
          <w:sz w:val="28"/>
        </w:rPr>
        <w:t>
</w:t>
      </w:r>
      <w:r>
        <w:rPr>
          <w:rFonts w:ascii="Times New Roman"/>
          <w:b w:val="false"/>
          <w:i w:val="false"/>
          <w:color w:val="000000"/>
          <w:sz w:val="28"/>
        </w:rPr>
        <w:t>
      22) 72-баптың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бапқа сәйкес салық есептілігін табыс ету мерзімін ұзарту үшін салық төлеуші (салық агенті) уәкілетті орган белгілеген нысан бойынша салық есептілігін табыс ету мерзімін ұзарту туралы хабарламаны тіркелу есебінің орны бойынша салық органына, оның ішінде халыққа қызмет көрсету орталықтары арқылы жібереді.»;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төлеушінің (салық агентінің) осы бапта белгіленген тәртіппен салық есептілігін табыс етуді тоқтата тұру (ұзарту, қайта бастау) туралы салықтық өтініш негізінде:</w:t>
      </w:r>
      <w:r>
        <w:br/>
      </w:r>
      <w:r>
        <w:rPr>
          <w:rFonts w:ascii="Times New Roman"/>
          <w:b w:val="false"/>
          <w:i w:val="false"/>
          <w:color w:val="000000"/>
          <w:sz w:val="28"/>
        </w:rPr>
        <w:t>
      1) салық есептілігін табыс етуді тоқтата тұруға;</w:t>
      </w:r>
      <w:r>
        <w:br/>
      </w:r>
      <w:r>
        <w:rPr>
          <w:rFonts w:ascii="Times New Roman"/>
          <w:b w:val="false"/>
          <w:i w:val="false"/>
          <w:color w:val="000000"/>
          <w:sz w:val="28"/>
        </w:rPr>
        <w:t>
      2) салық есептілігін табыс етуді тоқтата тұру мерзімін ұзартуға;</w:t>
      </w:r>
      <w:r>
        <w:br/>
      </w:r>
      <w:r>
        <w:rPr>
          <w:rFonts w:ascii="Times New Roman"/>
          <w:b w:val="false"/>
          <w:i w:val="false"/>
          <w:color w:val="000000"/>
          <w:sz w:val="28"/>
        </w:rPr>
        <w:t>
      3) егер осы бапта өзгеше көзделмесе, салық есептілігін табыс етуді қайта бастауға құқығы бар.</w:t>
      </w:r>
      <w:r>
        <w:br/>
      </w:r>
      <w:r>
        <w:rPr>
          <w:rFonts w:ascii="Times New Roman"/>
          <w:b w:val="false"/>
          <w:i w:val="false"/>
          <w:color w:val="000000"/>
          <w:sz w:val="28"/>
        </w:rPr>
        <w:t>
      Салық төлеуші (салық агенті) қызметті тоқтата тұру туралы шешім қабылданған жағдайда, өзінің орналасқан жері бойынша салық органына:</w:t>
      </w:r>
      <w:r>
        <w:br/>
      </w:r>
      <w:r>
        <w:rPr>
          <w:rFonts w:ascii="Times New Roman"/>
          <w:b w:val="false"/>
          <w:i w:val="false"/>
          <w:color w:val="000000"/>
          <w:sz w:val="28"/>
        </w:rPr>
        <w:t>
      1) алдағы кезеңге арналған салық есептілігін табыс етуді тоқтата тұру (ұзарту, қайта бастау) туралы салықтық өтінішті;</w:t>
      </w:r>
      <w:r>
        <w:br/>
      </w:r>
      <w:r>
        <w:rPr>
          <w:rFonts w:ascii="Times New Roman"/>
          <w:b w:val="false"/>
          <w:i w:val="false"/>
          <w:color w:val="000000"/>
          <w:sz w:val="28"/>
        </w:rPr>
        <w:t>
      2) салық кезеңінің басынан бастап салық есептілігін табыс етуді тоқтата тұру (ұзарту, қайта бастау) туралы өтініште көрсетілген қызметті тоқтата тұру күніне дейін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бойынша салық есептілігін табыс етеді. Егер кезекті салық есептілігін табыс ету мерзімі салықтық өтініш табыс етілгеннен кейін басталатын болса, онда осындай кезекті салық есептілігін табыс ету салықтық өтініш табыс етілетін күнге дейін жүргізіледі;</w:t>
      </w:r>
      <w:r>
        <w:br/>
      </w:r>
      <w:r>
        <w:rPr>
          <w:rFonts w:ascii="Times New Roman"/>
          <w:b w:val="false"/>
          <w:i w:val="false"/>
          <w:color w:val="000000"/>
          <w:sz w:val="28"/>
        </w:rPr>
        <w:t>
      3) қосылған құн салығы бойынша тіркеу есебінен шығару мақсатында осындай тіркеу есебі туралы салықтық өтінішті табыс етеді. Егер салық төлеуші қосылған құн салығын төлеуші болып табылатын болса, осы тармақшада көрсетілген құжат табыс етіледі.</w:t>
      </w:r>
      <w:r>
        <w:br/>
      </w:r>
      <w:r>
        <w:rPr>
          <w:rFonts w:ascii="Times New Roman"/>
          <w:b w:val="false"/>
          <w:i w:val="false"/>
          <w:color w:val="000000"/>
          <w:sz w:val="28"/>
        </w:rPr>
        <w:t>
      Салық есептілігін табыс етуді тоқтата тұрудың ұзартылуы ескерілген мерзімі осы Кодекстің 46-бабында белгіленген мерзімнен аспауға тиіс.»;</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 (салық агенті):</w:t>
      </w:r>
      <w:r>
        <w:br/>
      </w:r>
      <w:r>
        <w:rPr>
          <w:rFonts w:ascii="Times New Roman"/>
          <w:b w:val="false"/>
          <w:i w:val="false"/>
          <w:color w:val="000000"/>
          <w:sz w:val="28"/>
        </w:rPr>
        <w:t>
      осы баптың 1-тармағы екінші бөлігінің 2) тармақшасында көрсетілген салық есептілігін;</w:t>
      </w:r>
      <w:r>
        <w:br/>
      </w:r>
      <w:r>
        <w:rPr>
          <w:rFonts w:ascii="Times New Roman"/>
          <w:b w:val="false"/>
          <w:i w:val="false"/>
          <w:color w:val="000000"/>
          <w:sz w:val="28"/>
        </w:rPr>
        <w:t>
      осы баптың 1-тармағы екінші бөлігінің 3) тармақшасында белгіленген жағдайда, қосылған құн салығы бойынша тіркеу есебі туралы салықтық өтінішті табыс етпеген;»;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төлеушінің (салық агентінің) осы бапта белгіленген тәртіппен салық есептілігін табыс етуді тоқтата тұру (ұзарту, қайта бастау) туралы салықтық өтініш негізінде:»;</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«Патент негізінде арнаулы салық режимін қолданатын дара кәсіпкер қызметті тоқтата тұрған жағдайда, орналасқан жері бойынша салық органына патенттің қолданылу мерзімі өткенге дейінгі алдағы кезеңге салық есептілігін табыс етуді тоқтата тұру (ұзарту, қайта бастау) туралы салықтық өтініш береді. Салық есептілігiн табыс етуді тоқтата тұрудың ұзартылуы ескерiлген мерзімі салық есептілігін табыс етуді тоқтата тұру мерзімі басталған күннен бастап күнтізбелік отыз алты айдан аспауға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есептілігін табыс етуді тоқтата тұру туралы шешім салық есептілігін табыс етуді тоқтата тұру туралы салықтық өтініште көрсетілген күннен бастап қызметті қайта бастау күніне дейінгі кезең үшін патент құнының есеп-қисабын табыс етпеуге негіз болып табылады.»;</w:t>
      </w:r>
      <w:r>
        <w:br/>
      </w:r>
      <w:r>
        <w:rPr>
          <w:rFonts w:ascii="Times New Roman"/>
          <w:b w:val="false"/>
          <w:i w:val="false"/>
          <w:color w:val="000000"/>
          <w:sz w:val="28"/>
        </w:rPr>
        <w:t>
</w:t>
      </w:r>
      <w:r>
        <w:rPr>
          <w:rFonts w:ascii="Times New Roman"/>
          <w:b w:val="false"/>
          <w:i w:val="false"/>
          <w:color w:val="000000"/>
          <w:sz w:val="28"/>
        </w:rPr>
        <w:t>
      «9. Патенттің қолданылу мерзімі өткен күннен бастап күнтізбелік алпыс күн ішінде осы баптың 6 және 7-тармақтарында көрсетілген салықтық өтінішті немесе патент құнының кезекті есеп-қисабын табыс етпеген кезде, салық төлеуші осы Кодекстің 43-1-бабында белгіленген тәртіппен дара кәсіпкер ретінде тіркеу есебінен шығарылуға жатады.»;</w:t>
      </w:r>
      <w:r>
        <w:br/>
      </w:r>
      <w:r>
        <w:rPr>
          <w:rFonts w:ascii="Times New Roman"/>
          <w:b w:val="false"/>
          <w:i w:val="false"/>
          <w:color w:val="000000"/>
          <w:sz w:val="28"/>
        </w:rPr>
        <w:t>
</w:t>
      </w:r>
      <w:r>
        <w:rPr>
          <w:rFonts w:ascii="Times New Roman"/>
          <w:b w:val="false"/>
          <w:i w:val="false"/>
          <w:color w:val="000000"/>
          <w:sz w:val="28"/>
        </w:rPr>
        <w:t>
      25) 76-баптың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төлеушілер (салық агенттері), егер осы Кодексте өзгеше белгіленбесе, салықтық өтінішті тиісті салық органдарына таңдауы бойынша:</w:t>
      </w:r>
      <w:r>
        <w:br/>
      </w:r>
      <w:r>
        <w:rPr>
          <w:rFonts w:ascii="Times New Roman"/>
          <w:b w:val="false"/>
          <w:i w:val="false"/>
          <w:color w:val="000000"/>
          <w:sz w:val="28"/>
        </w:rPr>
        <w:t>
      1) өзі келу тәртібімен – қағаз жеткізгіште;</w:t>
      </w:r>
      <w:r>
        <w:br/>
      </w:r>
      <w:r>
        <w:rPr>
          <w:rFonts w:ascii="Times New Roman"/>
          <w:b w:val="false"/>
          <w:i w:val="false"/>
          <w:color w:val="000000"/>
          <w:sz w:val="28"/>
        </w:rPr>
        <w:t>
      2) хабарламасы бар тапсырыс хатпен пошта арқылы – қағаз жеткізгіште;</w:t>
      </w:r>
      <w:r>
        <w:br/>
      </w:r>
      <w:r>
        <w:rPr>
          <w:rFonts w:ascii="Times New Roman"/>
          <w:b w:val="false"/>
          <w:i w:val="false"/>
          <w:color w:val="000000"/>
          <w:sz w:val="28"/>
        </w:rPr>
        <w:t>
      3) салық төлеушінің электрондық құжаты нысанында – ақпаратты компьютерлік өңдеуге жол берілетін электрондық түрде табыс етуге құқылы.</w:t>
      </w:r>
      <w:r>
        <w:br/>
      </w:r>
      <w:r>
        <w:rPr>
          <w:rFonts w:ascii="Times New Roman"/>
          <w:b w:val="false"/>
          <w:i w:val="false"/>
          <w:color w:val="000000"/>
          <w:sz w:val="28"/>
        </w:rPr>
        <w:t>
      Салық төлеушілер (салық агенттері) салықтық өтінішті халыққа қызмет көрсету орталықтары арқылы табыс етуге құқылы.</w:t>
      </w:r>
      <w:r>
        <w:br/>
      </w:r>
      <w:r>
        <w:rPr>
          <w:rFonts w:ascii="Times New Roman"/>
          <w:b w:val="false"/>
          <w:i w:val="false"/>
          <w:color w:val="000000"/>
          <w:sz w:val="28"/>
        </w:rPr>
        <w:t>
      Халыққа қызмет көрсету орталықтары арқылы табыс етілетін салықтық өтініштер тізбесін уәкілетті орган ақпараттандыру саласындағы уәкілетті органмен бірлесіп белгілейді.»;</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77-баптың</w:t>
      </w:r>
      <w:r>
        <w:rPr>
          <w:rFonts w:ascii="Times New Roman"/>
          <w:b w:val="false"/>
          <w:i w:val="false"/>
          <w:color w:val="000000"/>
          <w:sz w:val="28"/>
        </w:rPr>
        <w:t xml:space="preserve"> 4-тармағының бірінші бөлігі 4) тармақшасындағы «жөніндегі ақпаратты көрсету үшін салық тіркелімдерінің нысандарын белгілеуге құқылы.» деген сөздер «жөніндегі;» деген сөзбен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агроөнеркәсіптік кешен саласындағы дайындаушы ұйымның жеке қосалқы шаруашылықпен айналысатын тұлғадан ауыл шаруашылығы өнімін сатып алуын және оны өткізуін есепке алу жөніндегі;</w:t>
      </w:r>
      <w:r>
        <w:br/>
      </w:r>
      <w:r>
        <w:rPr>
          <w:rFonts w:ascii="Times New Roman"/>
          <w:b w:val="false"/>
          <w:i w:val="false"/>
          <w:color w:val="000000"/>
          <w:sz w:val="28"/>
        </w:rPr>
        <w:t>
      7) шығу және келу туризмі бөлігінде – туроператордың көрсетілетін қызметтері жөніндегі ақпаратты көрсету үшін салық тіркелімдерінің нысандарын белгілеуге құқылы.»;</w:t>
      </w:r>
      <w:r>
        <w:br/>
      </w:r>
      <w:r>
        <w:rPr>
          <w:rFonts w:ascii="Times New Roman"/>
          <w:b w:val="false"/>
          <w:i w:val="false"/>
          <w:color w:val="000000"/>
          <w:sz w:val="28"/>
        </w:rPr>
        <w:t>
</w:t>
      </w:r>
      <w:r>
        <w:rPr>
          <w:rFonts w:ascii="Times New Roman"/>
          <w:b w:val="false"/>
          <w:i w:val="false"/>
          <w:color w:val="000000"/>
          <w:sz w:val="28"/>
        </w:rPr>
        <w:t>
      27) 99-баптың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егер осы тармақтың 1-1) тармақшасында өзгеше белгіленбесе, тәуекелдік инвестициялаудың жабық пайлық инвестициялық қорлары мен тәуекелдік инвестициялаудың акционерлік инвестициялық қорлары төлейтіндерді;</w:t>
      </w:r>
      <w:r>
        <w:br/>
      </w:r>
      <w:r>
        <w:rPr>
          <w:rFonts w:ascii="Times New Roman"/>
          <w:b w:val="false"/>
          <w:i w:val="false"/>
          <w:color w:val="000000"/>
          <w:sz w:val="28"/>
        </w:rPr>
        <w:t>
      мұндай дивидендтер корпоративтік табыс салығын азайту жүргізілген салық кезеңіне кіретін кезең үшін есепке жазылған жағдайда, осы Кодекстің 139-бабына сәйкес есептелген корпоративтік табыс салығын 100 пайызға азайтуды жүргізетін заңды тұлға (Қазақстан Республикасының инвестициялар туралы заңнамасына сәйкес жасалған инвестициялық келісімшарт шеңберінде инвестициялық басым жобаны іске асырып жатқан ұйымды қоспағанда) төлейтіндерді қоспағанда, дивиденттер;»;</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115-баптың</w:t>
      </w:r>
      <w:r>
        <w:rPr>
          <w:rFonts w:ascii="Times New Roman"/>
          <w:b w:val="false"/>
          <w:i w:val="false"/>
          <w:color w:val="000000"/>
          <w:sz w:val="28"/>
        </w:rPr>
        <w:t xml:space="preserve"> бірінші бөлігінің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соттың үкімінде немесе қаулысында көрсетілмеген салық төлеушілермен жасалған не сот азаматтық-құқықтық тәртіппен жарамды деп таныған мәмілелер бойынша шығыстарды қоспағанда, соттың заңды күшіне енген үкімінің немесе қаулысының негізінде жалған кәсіпорын деп танылған салық төлеушімен жасалған операциялар бойынша сот қылмыстық деп анықтаған әрекет басталған күннен бастап жүргізілген шығыстар;»;</w:t>
      </w:r>
      <w:r>
        <w:br/>
      </w:r>
      <w:r>
        <w:rPr>
          <w:rFonts w:ascii="Times New Roman"/>
          <w:b w:val="false"/>
          <w:i w:val="false"/>
          <w:color w:val="000000"/>
          <w:sz w:val="28"/>
        </w:rPr>
        <w:t>
</w:t>
      </w:r>
      <w:r>
        <w:rPr>
          <w:rFonts w:ascii="Times New Roman"/>
          <w:b w:val="false"/>
          <w:i w:val="false"/>
          <w:color w:val="000000"/>
          <w:sz w:val="28"/>
        </w:rPr>
        <w:t>
      «3) осы Кодекстің 579-бабында айқындалған тәртіппен әрекетсіз деп танылған салық төлеушімен оны әрекетсіз деп тану туралы бұйрық шығарылған күннен бастап жасалған операциялар бойынша шығыстар;»;</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120-бап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Осы Кодекстің 139-бабына сәйкес есептелген корпоративтік табыс салығын 100 пайызға азайту көзделген қызмет бойынша салық төлеушілер амортизацияның мына нормаларын:</w:t>
      </w:r>
      <w:r>
        <w:br/>
      </w:r>
      <w:r>
        <w:rPr>
          <w:rFonts w:ascii="Times New Roman"/>
          <w:b w:val="false"/>
          <w:i w:val="false"/>
          <w:color w:val="000000"/>
          <w:sz w:val="28"/>
        </w:rPr>
        <w:t>
      инвестициялық басым жобаны іске асырып жатқан және арнаулы салық режимін қолданбайтын ұйым – амортизацияның осы бапта белгіленген шекті нормаларының кемінде 50 пайызы мөлшеріндегі нормаларын;</w:t>
      </w:r>
      <w:r>
        <w:br/>
      </w:r>
      <w:r>
        <w:rPr>
          <w:rFonts w:ascii="Times New Roman"/>
          <w:b w:val="false"/>
          <w:i w:val="false"/>
          <w:color w:val="000000"/>
          <w:sz w:val="28"/>
        </w:rPr>
        <w:t>
      өзге де салық төлеушілер – амортизацияның осы бапта белгіленген шекті нормаларын қолдану арқылы амортизациялық аударымдарды есептеуді жүргізеді.»;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124-бапта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осы баптың 5-тармағында өзгеше көзделмесе, егер преференциялар қолданылған өндірістік мақсаттағы ғимараттар мен құрылыстар, машиналар мен жабдықтар пайдалануға берілген салық кезеңінен кейінгі үш салық кезеңі ішінде мына жағдайлардың бірінде:»;</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Заңды тұлға Қазақстан Республикасы Үкіметінің шешіміне сәйкес бөлініп шығу жолымен қайта ұйымдастырылған кезде, егер осы Кодекстің 123-бабының 2-тармағында белгіленген преференциялар объектілерін пайдалануға берілген салық кезеңінен кейінгі кемінде үш салық кезеңі ішінде табыс алуға бағытталған қызметте пайдалану туралы талап осындай қайта ұйымдастыру салдарынан орындалмаған жағдайда, қайта ұйымдастырылған тұлғада преференцияларды жою жүргізілмейді.</w:t>
      </w:r>
      <w:r>
        <w:br/>
      </w:r>
      <w:r>
        <w:rPr>
          <w:rFonts w:ascii="Times New Roman"/>
          <w:b w:val="false"/>
          <w:i w:val="false"/>
          <w:color w:val="000000"/>
          <w:sz w:val="28"/>
        </w:rPr>
        <w:t>
      Осы тармақ мынадай шарттар бір мезгілде сақталған кезде:</w:t>
      </w:r>
      <w:r>
        <w:br/>
      </w:r>
      <w:r>
        <w:rPr>
          <w:rFonts w:ascii="Times New Roman"/>
          <w:b w:val="false"/>
          <w:i w:val="false"/>
          <w:color w:val="000000"/>
          <w:sz w:val="28"/>
        </w:rPr>
        <w:t>
      1) қайта ұйымдастырылатын заңды тұлға акцияларының бақылау пакеті қайта ұйымдастырылу күніне ұлттық басқарушы холдингке тиесілі болса;</w:t>
      </w:r>
      <w:r>
        <w:br/>
      </w:r>
      <w:r>
        <w:rPr>
          <w:rFonts w:ascii="Times New Roman"/>
          <w:b w:val="false"/>
          <w:i w:val="false"/>
          <w:color w:val="000000"/>
          <w:sz w:val="28"/>
        </w:rPr>
        <w:t>
      2) қайта ұйымдастырылатын заңды тұлға преференциялар қолданылған объектілерді қайта ұйымдастырылу нәтижесінде жаңадан пайда болған заңды тұлғаларға берсе;</w:t>
      </w:r>
      <w:r>
        <w:br/>
      </w:r>
      <w:r>
        <w:rPr>
          <w:rFonts w:ascii="Times New Roman"/>
          <w:b w:val="false"/>
          <w:i w:val="false"/>
          <w:color w:val="000000"/>
          <w:sz w:val="28"/>
        </w:rPr>
        <w:t>
      3) преференция объектілерін беру қайта ұйымдастырылу нәтижесінде жаңадан пайда болған заңды тұлғалар әділет органдарында мемлекеттік тіркелген күннен бастап үш жыл ішінде жүзеге асырылса, қолданылады.»;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133-бапта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«алушысы:</w:t>
      </w:r>
      <w:r>
        <w:br/>
      </w:r>
      <w:r>
        <w:rPr>
          <w:rFonts w:ascii="Times New Roman"/>
          <w:b w:val="false"/>
          <w:i w:val="false"/>
          <w:color w:val="000000"/>
          <w:sz w:val="28"/>
        </w:rPr>
        <w:t>
      коммерциялық емес ұйым;</w:t>
      </w:r>
      <w:r>
        <w:br/>
      </w:r>
      <w:r>
        <w:rPr>
          <w:rFonts w:ascii="Times New Roman"/>
          <w:b w:val="false"/>
          <w:i w:val="false"/>
          <w:color w:val="000000"/>
          <w:sz w:val="28"/>
        </w:rPr>
        <w:t>
      әлеуметтiк саладағы қызметті жүзеге асыратын ұйым;</w:t>
      </w:r>
      <w:r>
        <w:br/>
      </w:r>
      <w:r>
        <w:rPr>
          <w:rFonts w:ascii="Times New Roman"/>
          <w:b w:val="false"/>
          <w:i w:val="false"/>
          <w:color w:val="000000"/>
          <w:sz w:val="28"/>
        </w:rPr>
        <w:t>
      осы Кодекстің 135-3-бабы 1-тармағының екінші абзацында айқындалған заңды тұлға болып табылатын, өтеусiз негiзде берiлген мүлiктiң құнын;»;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«алушысы осы Кодекстің 135-1-бабының 1-тармағында айқындалған дербес білім беру ұйымы болып табылатын, өтеусiз берiлген мүлiктiң құнын;»;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осы Кодекстің 147-бабының 2-тармағында көрсетілген салық салынатын табысты айқындау кезінде осы Кодекстің 110-бабының 1-тармағына сәйкес шегеруге жатқызылуға тиіс жұмыскердің табыстары бойынша жұмыс берушінің есепті салық кезеңінде есепке жазылған шығыстарының бір еселік мөлшерінде азайтуға құқығы бар. Осы тармақшада көзделген азайту осы Кодекстің 147-бабының 2-тармағында белгіленген мөлшерлеме бойынша салық салынатын табысқа қатысты жүргізіледі және оны, ауыл шаруашылығы өнімін, акваөсіру (балық өсіру шаруашылығы) өнімін өндіруші заңды тұлғалар және селолық тұтыну кооперативтері үшін арнаулы салық режимін қолданатын заңды тұлғаларды қоспағанда, ауыл шаруашылығы өнімін, акваөсіру (балық өсіру шаруашылығы) өнімін өндіруші заңды тұлғалар қолданады.»;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мақсаттарында өтеусіз берілген мүліктің құны:</w:t>
      </w:r>
      <w:r>
        <w:br/>
      </w:r>
      <w:r>
        <w:rPr>
          <w:rFonts w:ascii="Times New Roman"/>
          <w:b w:val="false"/>
          <w:i w:val="false"/>
          <w:color w:val="000000"/>
          <w:sz w:val="28"/>
        </w:rPr>
        <w:t>
      ақша беру кезінде – берілген ақшаның мөлшерімен;</w:t>
      </w:r>
      <w:r>
        <w:br/>
      </w:r>
      <w:r>
        <w:rPr>
          <w:rFonts w:ascii="Times New Roman"/>
          <w:b w:val="false"/>
          <w:i w:val="false"/>
          <w:color w:val="000000"/>
          <w:sz w:val="28"/>
        </w:rPr>
        <w:t>
      жұмыстар орындау, қызметтер көрсету кезінде – осындай жұмыстарды орындауға, осындай қызметтерді көрсетуге жұмсалған шығыстардың мөлшерімен;</w:t>
      </w:r>
      <w:r>
        <w:br/>
      </w:r>
      <w:r>
        <w:rPr>
          <w:rFonts w:ascii="Times New Roman"/>
          <w:b w:val="false"/>
          <w:i w:val="false"/>
          <w:color w:val="000000"/>
          <w:sz w:val="28"/>
        </w:rPr>
        <w:t>
      өзге де мүлік бойынша аталған мүліктің қабылдап алу-беру актісінде көрсетілген, берілген мүліктің баланстық құнының мөлшерімен айқындалады.»;</w:t>
      </w:r>
      <w:r>
        <w:br/>
      </w:r>
      <w:r>
        <w:rPr>
          <w:rFonts w:ascii="Times New Roman"/>
          <w:b w:val="false"/>
          <w:i w:val="false"/>
          <w:color w:val="000000"/>
          <w:sz w:val="28"/>
        </w:rPr>
        <w:t>
</w:t>
      </w:r>
      <w:r>
        <w:rPr>
          <w:rFonts w:ascii="Times New Roman"/>
          <w:b w:val="false"/>
          <w:i w:val="false"/>
          <w:color w:val="000000"/>
          <w:sz w:val="28"/>
        </w:rPr>
        <w:t>
      32) 137-баптың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Осы баптың 10-тармағында көрсетілгенді қоспағанда, осы Кодексте осы Кодекстің 139-бабына сәйкес есептелген корпоративтік табыс салығын 100 пайызға азайту көзделген қызмет бойынша заңды тұлғаның кәсіпкерлік қызметтен шеккен залалдары келесі салық кезеңдеріне ауыстырылмайды.»;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w:t>
      </w:r>
      <w:r>
        <w:rPr>
          <w:rFonts w:ascii="Times New Roman"/>
          <w:b w:val="false"/>
          <w:i w:val="false"/>
          <w:color w:val="000000"/>
          <w:sz w:val="28"/>
        </w:rPr>
        <w:t xml:space="preserve"> мынадай редакцияда жазылсын:</w:t>
      </w:r>
    </w:p>
    <w:bookmarkEnd w:id="8"/>
    <w:bookmarkStart w:name="z201" w:id="9"/>
    <w:p>
      <w:pPr>
        <w:spacing w:after="0"/>
        <w:ind w:left="0"/>
        <w:jc w:val="both"/>
      </w:pPr>
      <w:r>
        <w:rPr>
          <w:rFonts w:ascii="Times New Roman"/>
          <w:b w:val="false"/>
          <w:i w:val="false"/>
          <w:color w:val="000000"/>
          <w:sz w:val="28"/>
        </w:rPr>
        <w:t>
</w:t>
      </w:r>
      <w:r>
        <w:rPr>
          <w:rFonts w:ascii="Times New Roman"/>
          <w:b/>
          <w:i w:val="false"/>
          <w:color w:val="000000"/>
          <w:sz w:val="28"/>
        </w:rPr>
        <w:t>      «138-бап. Қайта ұйымдастыру кезінде залалдарды ауыстыру</w:t>
      </w:r>
    </w:p>
    <w:bookmarkEnd w:id="9"/>
    <w:bookmarkStart w:name="z202" w:id="10"/>
    <w:p>
      <w:pPr>
        <w:spacing w:after="0"/>
        <w:ind w:left="0"/>
        <w:jc w:val="both"/>
      </w:pPr>
      <w:r>
        <w:rPr>
          <w:rFonts w:ascii="Times New Roman"/>
          <w:b w:val="false"/>
          <w:i w:val="false"/>
          <w:color w:val="000000"/>
          <w:sz w:val="28"/>
        </w:rPr>
        <w:t>
      1. Бөліну немесе бөлініп шығу жолымен қайта ұйымдастыруға байланысты берілетін залалдар қайта ұйымдастырылатын салық төлеушіде құқық мирасқорларының қатысу үлесі бойынша бөлінеді және осы Кодекстің 137-бабында айқындалған тәртіппен ауыстырылады.</w:t>
      </w:r>
      <w:r>
        <w:br/>
      </w:r>
      <w:r>
        <w:rPr>
          <w:rFonts w:ascii="Times New Roman"/>
          <w:b w:val="false"/>
          <w:i w:val="false"/>
          <w:color w:val="000000"/>
          <w:sz w:val="28"/>
        </w:rPr>
        <w:t>
</w:t>
      </w:r>
      <w:r>
        <w:rPr>
          <w:rFonts w:ascii="Times New Roman"/>
          <w:b w:val="false"/>
          <w:i w:val="false"/>
          <w:color w:val="000000"/>
          <w:sz w:val="28"/>
        </w:rPr>
        <w:t>
      2. Заңды тұлға Қазақстан Республикасы Үкіметінің шешіміне сәйкес қосылу немесе бірігу жолымен қайта ұйымдастырылған кезде, қайта ұйымдастырылатын заңды тұлғаның залалдары құқық мирасқорына әрбір қайта ұйымдастыру кезінде бір рет беріледі және оларды құқық мирасқоры осы Кодекстің 137-бабында айқындалған тәртіппен ауыстырады.</w:t>
      </w:r>
    </w:p>
    <w:bookmarkEnd w:id="10"/>
    <w:bookmarkStart w:name="z204" w:id="11"/>
    <w:p>
      <w:pPr>
        <w:spacing w:after="0"/>
        <w:ind w:left="0"/>
        <w:jc w:val="both"/>
      </w:pPr>
      <w:r>
        <w:rPr>
          <w:rFonts w:ascii="Times New Roman"/>
          <w:b w:val="false"/>
          <w:i w:val="false"/>
          <w:color w:val="000000"/>
          <w:sz w:val="28"/>
        </w:rPr>
        <w:t>
</w:t>
      </w:r>
      <w:r>
        <w:rPr>
          <w:rFonts w:ascii="Times New Roman"/>
          <w:b/>
          <w:i w:val="false"/>
          <w:color w:val="000000"/>
          <w:sz w:val="28"/>
        </w:rPr>
        <w:t>      139-бап. Корпоративтік табыс салығы сомасын есептеу</w:t>
      </w:r>
    </w:p>
    <w:bookmarkEnd w:id="11"/>
    <w:bookmarkStart w:name="z205" w:id="12"/>
    <w:p>
      <w:pPr>
        <w:spacing w:after="0"/>
        <w:ind w:left="0"/>
        <w:jc w:val="both"/>
      </w:pPr>
      <w:r>
        <w:rPr>
          <w:rFonts w:ascii="Times New Roman"/>
          <w:b w:val="false"/>
          <w:i w:val="false"/>
          <w:color w:val="000000"/>
          <w:sz w:val="28"/>
        </w:rPr>
        <w:t>
      1. Таза табысқа салынатын корпоративтiк табыс салығын және төлем көзiнен ұсталатын корпоративтiк табыс салығын қоспағанда, корпоративтiк табыс салығы салық кезеңi үшiн мынадай тәртiппен есептеледi:</w:t>
      </w:r>
      <w:r>
        <w:br/>
      </w:r>
      <w:r>
        <w:rPr>
          <w:rFonts w:ascii="Times New Roman"/>
          <w:b w:val="false"/>
          <w:i w:val="false"/>
          <w:color w:val="000000"/>
          <w:sz w:val="28"/>
        </w:rPr>
        <w:t>
      осы Кодекстiң 147-бабының 1 немесе 2-тармағында белгiленген мөлшерлеменің және осы Кодекстiң 133-бабында көзделген табыстар мен шығыстар, сондай-ақ осы Кодекстiң 137-бабына сәйкес ауыстырылатын залалдар сомасына азайтылған салық салынатын табыстың көбейтiндiсi,</w:t>
      </w:r>
      <w:r>
        <w:br/>
      </w:r>
      <w:r>
        <w:rPr>
          <w:rFonts w:ascii="Times New Roman"/>
          <w:b w:val="false"/>
          <w:i w:val="false"/>
          <w:color w:val="000000"/>
          <w:sz w:val="28"/>
        </w:rPr>
        <w:t>
      алу</w:t>
      </w:r>
      <w:r>
        <w:br/>
      </w:r>
      <w:r>
        <w:rPr>
          <w:rFonts w:ascii="Times New Roman"/>
          <w:b w:val="false"/>
          <w:i w:val="false"/>
          <w:color w:val="000000"/>
          <w:sz w:val="28"/>
        </w:rPr>
        <w:t>
      корпоративтiк табыс салығының осы Кодекстiң 223-бабына сәйкес есепке жатқызу жүзеге асырылатын сомасы,</w:t>
      </w:r>
      <w:r>
        <w:br/>
      </w:r>
      <w:r>
        <w:rPr>
          <w:rFonts w:ascii="Times New Roman"/>
          <w:b w:val="false"/>
          <w:i w:val="false"/>
          <w:color w:val="000000"/>
          <w:sz w:val="28"/>
        </w:rPr>
        <w:t>
      алу</w:t>
      </w:r>
      <w:r>
        <w:br/>
      </w:r>
      <w:r>
        <w:rPr>
          <w:rFonts w:ascii="Times New Roman"/>
          <w:b w:val="false"/>
          <w:i w:val="false"/>
          <w:color w:val="000000"/>
          <w:sz w:val="28"/>
        </w:rPr>
        <w:t>
      салық кезеңiнде ұтыс түріндегі табыстан төлем көзiнен ұсталған корпоративтiк табыс салығының осы баптың 2-тармағына сәйкес есепке жатқызу жүзеге асырылатын сомасы,</w:t>
      </w:r>
      <w:r>
        <w:br/>
      </w:r>
      <w:r>
        <w:rPr>
          <w:rFonts w:ascii="Times New Roman"/>
          <w:b w:val="false"/>
          <w:i w:val="false"/>
          <w:color w:val="000000"/>
          <w:sz w:val="28"/>
        </w:rPr>
        <w:t>
      алу</w:t>
      </w:r>
      <w:r>
        <w:br/>
      </w:r>
      <w:r>
        <w:rPr>
          <w:rFonts w:ascii="Times New Roman"/>
          <w:b w:val="false"/>
          <w:i w:val="false"/>
          <w:color w:val="000000"/>
          <w:sz w:val="28"/>
        </w:rPr>
        <w:t>
      сыйақы, дивидендтер түріндегі табыстан төлем көзiнен ұсталған корпоративтiк табыс салығының осы баптың 3-тармағына сәйкес өткен салық кезеңдерiнен ауыстырылған сомасы,</w:t>
      </w:r>
      <w:r>
        <w:br/>
      </w:r>
      <w:r>
        <w:rPr>
          <w:rFonts w:ascii="Times New Roman"/>
          <w:b w:val="false"/>
          <w:i w:val="false"/>
          <w:color w:val="000000"/>
          <w:sz w:val="28"/>
        </w:rPr>
        <w:t>
      алу</w:t>
      </w:r>
      <w:r>
        <w:br/>
      </w:r>
      <w:r>
        <w:rPr>
          <w:rFonts w:ascii="Times New Roman"/>
          <w:b w:val="false"/>
          <w:i w:val="false"/>
          <w:color w:val="000000"/>
          <w:sz w:val="28"/>
        </w:rPr>
        <w:t>
      салық кезеңiнде сыйақы, дивидендтер түріндегі табыстан төлем көзiнен ұсталған корпоративтiк табыс салығының осы баптың 2-тармағына сәйкес есепке жатқызу жүзеге асырылатын сомасы.</w:t>
      </w:r>
      <w:r>
        <w:br/>
      </w:r>
      <w:r>
        <w:rPr>
          <w:rFonts w:ascii="Times New Roman"/>
          <w:b w:val="false"/>
          <w:i w:val="false"/>
          <w:color w:val="000000"/>
          <w:sz w:val="28"/>
        </w:rPr>
        <w:t>
</w:t>
      </w:r>
      <w:r>
        <w:rPr>
          <w:rFonts w:ascii="Times New Roman"/>
          <w:b w:val="false"/>
          <w:i w:val="false"/>
          <w:color w:val="000000"/>
          <w:sz w:val="28"/>
        </w:rPr>
        <w:t>
      2. Бюджетке төленуге жататын корпоративтік табыс салығының сомасы, бұл салықты төлем көзі ұстағанын растайтын құжаттар болған кезде ұтыс, сыйақы, дивидендтер түріндегі табыстан төлем көзінен ұсталған корпоративтік табыс салығының сомасына азайтылады.</w:t>
      </w:r>
      <w:r>
        <w:br/>
      </w:r>
      <w:r>
        <w:rPr>
          <w:rFonts w:ascii="Times New Roman"/>
          <w:b w:val="false"/>
          <w:i w:val="false"/>
          <w:color w:val="000000"/>
          <w:sz w:val="28"/>
        </w:rPr>
        <w:t>
      Осы тармақтың ережелері әлеуметтік саладағы қызметті жүзеге асыратын ұйымға, депозиттер бойынша сыйақы түріндегі табыстан төлем көзінен ұсталған корпоративтік табыс салығы бойынша коммерциялық емес ұйымға қолданылмайды.</w:t>
      </w:r>
      <w:r>
        <w:br/>
      </w:r>
      <w:r>
        <w:rPr>
          <w:rFonts w:ascii="Times New Roman"/>
          <w:b w:val="false"/>
          <w:i w:val="false"/>
          <w:color w:val="000000"/>
          <w:sz w:val="28"/>
        </w:rPr>
        <w:t>
</w:t>
      </w:r>
      <w:r>
        <w:rPr>
          <w:rFonts w:ascii="Times New Roman"/>
          <w:b w:val="false"/>
          <w:i w:val="false"/>
          <w:color w:val="000000"/>
          <w:sz w:val="28"/>
        </w:rPr>
        <w:t>
      3. Егер сыйақы, дивидендтер түріндегі табыстан төлем көзінен ұсталған корпоративтік табыс салығының сомасы есептелген корпоративтiк табыс салығының сомасынан артық болса, табыс көзінен ұсталған корпоративтік табыс салығының сомасы мен бюджетке төленуге жататын, есептелген корпоративтiк табыс салығының сомасы арасындағы айырма кейінгі он салық кезеңін қоса алғандағы кезеңге ауыстырылады және осы салық кезеңдерінің бюджетке төленуге жататын корпоративтiк табыс салығының сомаларын бірте-бірте азайтады.»;</w:t>
      </w:r>
      <w:r>
        <w:br/>
      </w:r>
      <w:r>
        <w:rPr>
          <w:rFonts w:ascii="Times New Roman"/>
          <w:b w:val="false"/>
          <w:i w:val="false"/>
          <w:color w:val="000000"/>
          <w:sz w:val="28"/>
        </w:rPr>
        <w:t>
</w:t>
      </w:r>
      <w:r>
        <w:rPr>
          <w:rFonts w:ascii="Times New Roman"/>
          <w:b w:val="false"/>
          <w:i w:val="false"/>
          <w:color w:val="000000"/>
          <w:sz w:val="28"/>
        </w:rPr>
        <w:t>
      34) 141-баптың 2-тармағы </w:t>
      </w:r>
      <w:r>
        <w:rPr>
          <w:rFonts w:ascii="Times New Roman"/>
          <w:b w:val="false"/>
          <w:i w:val="false"/>
          <w:color w:val="000000"/>
          <w:sz w:val="28"/>
        </w:rPr>
        <w:t>7) тармақшасындағы</w:t>
      </w:r>
      <w:r>
        <w:rPr>
          <w:rFonts w:ascii="Times New Roman"/>
          <w:b w:val="false"/>
          <w:i w:val="false"/>
          <w:color w:val="000000"/>
          <w:sz w:val="28"/>
        </w:rPr>
        <w:t xml:space="preserve"> «салық төлеушілер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 деген сөздер «салық төлеушілер;» деген сөздермен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шешімімен құрылған, жарғылық капиталына мемлекет жүз пайыз қатысатын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заңды тұлға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w:t>
      </w:r>
      <w:r>
        <w:br/>
      </w:r>
      <w:r>
        <w:rPr>
          <w:rFonts w:ascii="Times New Roman"/>
          <w:b w:val="false"/>
          <w:i w:val="false"/>
          <w:color w:val="000000"/>
          <w:sz w:val="28"/>
        </w:rPr>
        <w:t>
      Осы тармақшаның ережелері Қазақстан Республикасы Үкіметінің шешімімен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дерекнамасында көрсетілген, Қазақстан Республикасының аумағында халықаралық мамандандырылған көрменің аяқталу күніне тура келетін салық кезеңінен кейінгі салық кезеңдеріне қолданылмайды.»;</w:t>
      </w:r>
      <w:r>
        <w:br/>
      </w:r>
      <w:r>
        <w:rPr>
          <w:rFonts w:ascii="Times New Roman"/>
          <w:b w:val="false"/>
          <w:i w:val="false"/>
          <w:color w:val="000000"/>
          <w:sz w:val="28"/>
        </w:rPr>
        <w:t>
</w:t>
      </w:r>
      <w:r>
        <w:rPr>
          <w:rFonts w:ascii="Times New Roman"/>
          <w:b w:val="false"/>
          <w:i w:val="false"/>
          <w:color w:val="000000"/>
          <w:sz w:val="28"/>
        </w:rPr>
        <w:t>
      35) 143-баптың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«сыйақы жатады.» деген сөздер «сыйақы;»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осы Кодекстің 99-бабы 1-тармағы 1) тармақшасының үшінші абзацында көрсетілген дивидендтер жатады.»;</w:t>
      </w:r>
      <w:r>
        <w:br/>
      </w:r>
      <w:r>
        <w:rPr>
          <w:rFonts w:ascii="Times New Roman"/>
          <w:b w:val="false"/>
          <w:i w:val="false"/>
          <w:color w:val="000000"/>
          <w:sz w:val="28"/>
        </w:rPr>
        <w:t>
</w:t>
      </w:r>
      <w:r>
        <w:rPr>
          <w:rFonts w:ascii="Times New Roman"/>
          <w:b w:val="false"/>
          <w:i w:val="false"/>
          <w:color w:val="000000"/>
          <w:sz w:val="28"/>
        </w:rPr>
        <w:t>
      36) 147-баптың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агроөнеркәсіптік кешен субъектілері үшін ауыл шаруашылығы техникасы, технологиялық жабдық лизингі бойынша, сондай-ақ технологиялық жабдыққа арналған кредиттер бойынша сыйақы мөлшерлемелерін арзандату;»;</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ауыл шаруашылығы өнімін өндіру үшін жаңа өндірістік қуаттарды құруға немесе жұмыс істеп тұрғандарын кеңейтуге бағытталған инвестициялық қаржы салу кезінде агроөнеркәсіптік кешен субъектісі шеккен шығыстардың бір бөлігін өтеу.»;</w:t>
      </w:r>
      <w:r>
        <w:br/>
      </w:r>
      <w:r>
        <w:rPr>
          <w:rFonts w:ascii="Times New Roman"/>
          <w:b w:val="false"/>
          <w:i w:val="false"/>
          <w:color w:val="000000"/>
          <w:sz w:val="28"/>
        </w:rPr>
        <w:t>
</w:t>
      </w:r>
      <w:r>
        <w:rPr>
          <w:rFonts w:ascii="Times New Roman"/>
          <w:b w:val="false"/>
          <w:i w:val="false"/>
          <w:color w:val="000000"/>
          <w:sz w:val="28"/>
        </w:rPr>
        <w:t>
      37) 150-баптың 1-тармағы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 орналасқан жері бойынша арнайы экономикалық аймақ аумағындағы салық органында салық төлеуші ретінде тіркелсе немесе оны арнайы экономикалық аймақ аумағында салық органы болған кезде – ондай салық органында жер салығы, мүлік салығы немесе жер учаскесін пайдаланғаны үшін төлемақы салынатын объектінің орналасқан жері бойынша тіркеу есебіне қою жүзеге асырылса, не заңды тұлға арнайы экономикалық аймақ аумағында салық органы болмаған кезде – құзыретіне арнайы экономикалық аймақ аумағы кіретін салық органының аумақтық бөлімшесінде орналасқан жері бойынша салық төлеуші ретінде тіркелсе;»;</w:t>
      </w:r>
      <w:r>
        <w:br/>
      </w:r>
      <w:r>
        <w:rPr>
          <w:rFonts w:ascii="Times New Roman"/>
          <w:b w:val="false"/>
          <w:i w:val="false"/>
          <w:color w:val="000000"/>
          <w:sz w:val="28"/>
        </w:rPr>
        <w:t>
</w:t>
      </w:r>
      <w:r>
        <w:rPr>
          <w:rFonts w:ascii="Times New Roman"/>
          <w:b w:val="false"/>
          <w:i w:val="false"/>
          <w:color w:val="000000"/>
          <w:sz w:val="28"/>
        </w:rPr>
        <w:t>
      38) 151-1-баптың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баптың 1-тармағының 18) тармақшасында көрсетілген қызмет түрін жүзеге асыратын ұйым сонымен қатар осы баптың 1-тармағының 1) – 17)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18) тармақшасында көрсетілген қызмет бойынша және басқа да қызмет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39) 151-2-баптың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баптың 1-тармағының 3) тармақшасында көрсетілген қызмет түрін жүзеге асыратын ұйым сонымен қатар осы баптың 1-тармағының 1) және 2)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3) тармақшасында көрсетілген қызмет бойынша және басқа да қызмет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40) 151-4-баптың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баптың 1-тармағының 10) тармақшасында көрсетілген қызмет түрін жүзеге асыратын ұйым сонымен қатар осы баптың 1-тармағының 1 – 9)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10) тармақшасында көрсетілген қызмет бойынша және басқа да қызмет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41) 151-8-баптың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баптың 1-тармағының 9) тармақшасында көрсетілген қызмет түрін жүзеге асыратын ұйым сонымен қатар осы баптың 1-тармағының 1) – 8)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9) тармақшасында көрсетілген қызмет бойынша және басқа да қызмет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42) 151-10-баптың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баптың 1-тармағының 5) тармақшасында көрсетілген қызмет түрін жүзеге асыратын ұйым сонымен қатар осы баптың 1-тармағының 1) – 4)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5) тармақшасында көрсетілген қызмет бойынша және басқа да қызмет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43) 155-баптың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31)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заңнамасында белгіленген мөлшерде бірыңғай жинақтаушы зейнетақы қорына міндетті кәсіптік зейнетақы жарналары;</w:t>
      </w:r>
      <w:r>
        <w:br/>
      </w:r>
      <w:r>
        <w:rPr>
          <w:rFonts w:ascii="Times New Roman"/>
          <w:b w:val="false"/>
          <w:i w:val="false"/>
          <w:color w:val="000000"/>
          <w:sz w:val="28"/>
        </w:rPr>
        <w:t>
      32) Қазақстан Республикасының заңнамасына сәйкес бюджет қаражаты есебінен алынған материалдық пайда, оның ішінде:</w:t>
      </w:r>
      <w:r>
        <w:br/>
      </w:r>
      <w:r>
        <w:rPr>
          <w:rFonts w:ascii="Times New Roman"/>
          <w:b w:val="false"/>
          <w:i w:val="false"/>
          <w:color w:val="000000"/>
          <w:sz w:val="28"/>
        </w:rPr>
        <w:t>
      Қазақстан Республикасының білім туралы заңнамасына сәйкес мемлекеттік білім беру тапсырысы нысанында жүзеге асырылатын мектепке дейінгі тәрбие және оқыту бойынша, техникалық және кәсіптік, орта білімнен кейінгі, жоғары білім беру, жоғары оқу орнынан кейінгі білім беру, қызметкерлер мен мамандардың біліктілігін арттыру және оларды қайта даярлау, сондай-ақ оқу орындарының даярлық бөлімдерінде оқыту бойынша көрсетілетін қызметтердің көлемін ұсыну;</w:t>
      </w:r>
      <w:r>
        <w:br/>
      </w:r>
      <w:r>
        <w:rPr>
          <w:rFonts w:ascii="Times New Roman"/>
          <w:b w:val="false"/>
          <w:i w:val="false"/>
          <w:color w:val="000000"/>
          <w:sz w:val="28"/>
        </w:rPr>
        <w:t>
      тегін медициналық көмектің кепілдендірілген көлемін ұсыну;</w:t>
      </w:r>
      <w:r>
        <w:br/>
      </w:r>
      <w:r>
        <w:rPr>
          <w:rFonts w:ascii="Times New Roman"/>
          <w:b w:val="false"/>
          <w:i w:val="false"/>
          <w:color w:val="000000"/>
          <w:sz w:val="28"/>
        </w:rPr>
        <w:t>
      санаторийлік-курорттық мақсаттағы объектілерде оңалту емін, сауықтыру мен демалуды ұсыну;</w:t>
      </w:r>
      <w:r>
        <w:br/>
      </w:r>
      <w:r>
        <w:rPr>
          <w:rFonts w:ascii="Times New Roman"/>
          <w:b w:val="false"/>
          <w:i w:val="false"/>
          <w:color w:val="000000"/>
          <w:sz w:val="28"/>
        </w:rPr>
        <w:t>
      дәрілік заттарды және медициналық мақсаттағы бұйымдарды ұсыну;</w:t>
      </w:r>
      <w:r>
        <w:br/>
      </w:r>
      <w:r>
        <w:rPr>
          <w:rFonts w:ascii="Times New Roman"/>
          <w:b w:val="false"/>
          <w:i w:val="false"/>
          <w:color w:val="000000"/>
          <w:sz w:val="28"/>
        </w:rPr>
        <w:t>
      Қазақстан Республикасында мүгедектердi әлеуметтiк қорғау туралы Қазақстан Республикасының заңнамасына сәйкес облыстың, республикалық маңызы бар қаланың, астананың жергілікті атқарушы органдарынан мүгедек алған тауарлардың, жұмыстардың, оған көрсетілетін қызметтердің құнын төлеу кезінде алынған материалдық пайда.»;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ережелері осы Кодекстің 139-бабына сәйкес есептелген корпоративтік табыс салығын бір жүз пайызға азайтуды жүргізетін заңды тұлғадан алынған дивидендтер бойынша, осындай азайту жүргізілген салық кезеңіне кіретін кезең үшін мұндай дивидендтер есепке жазылған жағдайда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жеке қосалқы шаруашылықпен айналысатын әрбір тұлғаның жеке қосалқы шаруашылығынан түсетін – республикалық бюджет туралы заңда белгіленген және тиісті қаржы жылының 1 қаңтарында қолданыста болған ең төмен жалақының 24 еселенген мөлшері шегіндегі бір жылғы табысы.</w:t>
      </w:r>
      <w:r>
        <w:br/>
      </w:r>
      <w:r>
        <w:rPr>
          <w:rFonts w:ascii="Times New Roman"/>
          <w:b w:val="false"/>
          <w:i w:val="false"/>
          <w:color w:val="000000"/>
          <w:sz w:val="28"/>
        </w:rPr>
        <w:t>
      Бұл ретте жеке қосалқы шаруашылықтан түсетін табыс деп жеке қосалқы шаруашылықпен айналысатын тұлға, агроөнеркәсіптік кешен саласындағы дайындаушы ұйым жеке қосалқы шаруашылықтан алған мынадай ауыл шаруашылығы өнімін өткізуден түскен табыс танылады:</w:t>
      </w:r>
      <w:r>
        <w:br/>
      </w:r>
      <w:r>
        <w:rPr>
          <w:rFonts w:ascii="Times New Roman"/>
          <w:b w:val="false"/>
          <w:i w:val="false"/>
          <w:color w:val="000000"/>
          <w:sz w:val="28"/>
        </w:rPr>
        <w:t>
      сауын тірі ірі қара мал;</w:t>
      </w:r>
      <w:r>
        <w:br/>
      </w:r>
      <w:r>
        <w:rPr>
          <w:rFonts w:ascii="Times New Roman"/>
          <w:b w:val="false"/>
          <w:i w:val="false"/>
          <w:color w:val="000000"/>
          <w:sz w:val="28"/>
        </w:rPr>
        <w:t>
      тірі жылқылар және басқа да жылқы тұқымдас жануарлар;</w:t>
      </w:r>
      <w:r>
        <w:br/>
      </w:r>
      <w:r>
        <w:rPr>
          <w:rFonts w:ascii="Times New Roman"/>
          <w:b w:val="false"/>
          <w:i w:val="false"/>
          <w:color w:val="000000"/>
          <w:sz w:val="28"/>
        </w:rPr>
        <w:t>
      тірі түйелер және түйе тектілер;</w:t>
      </w:r>
      <w:r>
        <w:br/>
      </w:r>
      <w:r>
        <w:rPr>
          <w:rFonts w:ascii="Times New Roman"/>
          <w:b w:val="false"/>
          <w:i w:val="false"/>
          <w:color w:val="000000"/>
          <w:sz w:val="28"/>
        </w:rPr>
        <w:t>
      тірі қойлар мен ешкілер;</w:t>
      </w:r>
      <w:r>
        <w:br/>
      </w:r>
      <w:r>
        <w:rPr>
          <w:rFonts w:ascii="Times New Roman"/>
          <w:b w:val="false"/>
          <w:i w:val="false"/>
          <w:color w:val="000000"/>
          <w:sz w:val="28"/>
        </w:rPr>
        <w:t>
      тірі шошқалар;</w:t>
      </w:r>
      <w:r>
        <w:br/>
      </w:r>
      <w:r>
        <w:rPr>
          <w:rFonts w:ascii="Times New Roman"/>
          <w:b w:val="false"/>
          <w:i w:val="false"/>
          <w:color w:val="000000"/>
          <w:sz w:val="28"/>
        </w:rPr>
        <w:t>
      тірі үй құсы;</w:t>
      </w:r>
      <w:r>
        <w:br/>
      </w:r>
      <w:r>
        <w:rPr>
          <w:rFonts w:ascii="Times New Roman"/>
          <w:b w:val="false"/>
          <w:i w:val="false"/>
          <w:color w:val="000000"/>
          <w:sz w:val="28"/>
        </w:rPr>
        <w:t>
      тауықтың шағылмаған жаңа жұмыртқасы;</w:t>
      </w:r>
      <w:r>
        <w:br/>
      </w:r>
      <w:r>
        <w:rPr>
          <w:rFonts w:ascii="Times New Roman"/>
          <w:b w:val="false"/>
          <w:i w:val="false"/>
          <w:color w:val="000000"/>
          <w:sz w:val="28"/>
        </w:rPr>
        <w:t>
      ірі қара малдың, шошқалардың, қойлардың, ешкілердің, жылқылар мен жылқы тұқымдас жануарлардың жас немесе тоңазытылған еті;</w:t>
      </w:r>
      <w:r>
        <w:br/>
      </w:r>
      <w:r>
        <w:rPr>
          <w:rFonts w:ascii="Times New Roman"/>
          <w:b w:val="false"/>
          <w:i w:val="false"/>
          <w:color w:val="000000"/>
          <w:sz w:val="28"/>
        </w:rPr>
        <w:t>
      сауын ірі қара малдың шикі сүті;</w:t>
      </w:r>
      <w:r>
        <w:br/>
      </w:r>
      <w:r>
        <w:rPr>
          <w:rFonts w:ascii="Times New Roman"/>
          <w:b w:val="false"/>
          <w:i w:val="false"/>
          <w:color w:val="000000"/>
          <w:sz w:val="28"/>
        </w:rPr>
        <w:t>
      үй құсының жас немесе тоңазытылған еті;</w:t>
      </w:r>
      <w:r>
        <w:br/>
      </w:r>
      <w:r>
        <w:rPr>
          <w:rFonts w:ascii="Times New Roman"/>
          <w:b w:val="false"/>
          <w:i w:val="false"/>
          <w:color w:val="000000"/>
          <w:sz w:val="28"/>
        </w:rPr>
        <w:t>
      картоп;</w:t>
      </w:r>
      <w:r>
        <w:br/>
      </w:r>
      <w:r>
        <w:rPr>
          <w:rFonts w:ascii="Times New Roman"/>
          <w:b w:val="false"/>
          <w:i w:val="false"/>
          <w:color w:val="000000"/>
          <w:sz w:val="28"/>
        </w:rPr>
        <w:t>
      сәбіз;</w:t>
      </w:r>
      <w:r>
        <w:br/>
      </w:r>
      <w:r>
        <w:rPr>
          <w:rFonts w:ascii="Times New Roman"/>
          <w:b w:val="false"/>
          <w:i w:val="false"/>
          <w:color w:val="000000"/>
          <w:sz w:val="28"/>
        </w:rPr>
        <w:t>
      қырыққабат;</w:t>
      </w:r>
      <w:r>
        <w:br/>
      </w:r>
      <w:r>
        <w:rPr>
          <w:rFonts w:ascii="Times New Roman"/>
          <w:b w:val="false"/>
          <w:i w:val="false"/>
          <w:color w:val="000000"/>
          <w:sz w:val="28"/>
        </w:rPr>
        <w:t>
      баклажандар;</w:t>
      </w:r>
      <w:r>
        <w:br/>
      </w:r>
      <w:r>
        <w:rPr>
          <w:rFonts w:ascii="Times New Roman"/>
          <w:b w:val="false"/>
          <w:i w:val="false"/>
          <w:color w:val="000000"/>
          <w:sz w:val="28"/>
        </w:rPr>
        <w:t>
      қызанақтар;</w:t>
      </w:r>
      <w:r>
        <w:br/>
      </w:r>
      <w:r>
        <w:rPr>
          <w:rFonts w:ascii="Times New Roman"/>
          <w:b w:val="false"/>
          <w:i w:val="false"/>
          <w:color w:val="000000"/>
          <w:sz w:val="28"/>
        </w:rPr>
        <w:t>
      қиярлар;</w:t>
      </w:r>
      <w:r>
        <w:br/>
      </w:r>
      <w:r>
        <w:rPr>
          <w:rFonts w:ascii="Times New Roman"/>
          <w:b w:val="false"/>
          <w:i w:val="false"/>
          <w:color w:val="000000"/>
          <w:sz w:val="28"/>
        </w:rPr>
        <w:t>
      сарымсақ;</w:t>
      </w:r>
      <w:r>
        <w:br/>
      </w:r>
      <w:r>
        <w:rPr>
          <w:rFonts w:ascii="Times New Roman"/>
          <w:b w:val="false"/>
          <w:i w:val="false"/>
          <w:color w:val="000000"/>
          <w:sz w:val="28"/>
        </w:rPr>
        <w:t>
      пияз;</w:t>
      </w:r>
      <w:r>
        <w:br/>
      </w:r>
      <w:r>
        <w:rPr>
          <w:rFonts w:ascii="Times New Roman"/>
          <w:b w:val="false"/>
          <w:i w:val="false"/>
          <w:color w:val="000000"/>
          <w:sz w:val="28"/>
        </w:rPr>
        <w:t>
      қант қызылшасы;</w:t>
      </w:r>
      <w:r>
        <w:br/>
      </w:r>
      <w:r>
        <w:rPr>
          <w:rFonts w:ascii="Times New Roman"/>
          <w:b w:val="false"/>
          <w:i w:val="false"/>
          <w:color w:val="000000"/>
          <w:sz w:val="28"/>
        </w:rPr>
        <w:t>
      алмалар;</w:t>
      </w:r>
      <w:r>
        <w:br/>
      </w:r>
      <w:r>
        <w:rPr>
          <w:rFonts w:ascii="Times New Roman"/>
          <w:b w:val="false"/>
          <w:i w:val="false"/>
          <w:color w:val="000000"/>
          <w:sz w:val="28"/>
        </w:rPr>
        <w:t>
      алмұрттар;</w:t>
      </w:r>
      <w:r>
        <w:br/>
      </w:r>
      <w:r>
        <w:rPr>
          <w:rFonts w:ascii="Times New Roman"/>
          <w:b w:val="false"/>
          <w:i w:val="false"/>
          <w:color w:val="000000"/>
          <w:sz w:val="28"/>
        </w:rPr>
        <w:t>
      айва;</w:t>
      </w:r>
      <w:r>
        <w:br/>
      </w:r>
      <w:r>
        <w:rPr>
          <w:rFonts w:ascii="Times New Roman"/>
          <w:b w:val="false"/>
          <w:i w:val="false"/>
          <w:color w:val="000000"/>
          <w:sz w:val="28"/>
        </w:rPr>
        <w:t>
      өріктер;</w:t>
      </w:r>
      <w:r>
        <w:br/>
      </w:r>
      <w:r>
        <w:rPr>
          <w:rFonts w:ascii="Times New Roman"/>
          <w:b w:val="false"/>
          <w:i w:val="false"/>
          <w:color w:val="000000"/>
          <w:sz w:val="28"/>
        </w:rPr>
        <w:t>
      шие;</w:t>
      </w:r>
      <w:r>
        <w:br/>
      </w:r>
      <w:r>
        <w:rPr>
          <w:rFonts w:ascii="Times New Roman"/>
          <w:b w:val="false"/>
          <w:i w:val="false"/>
          <w:color w:val="000000"/>
          <w:sz w:val="28"/>
        </w:rPr>
        <w:t>
      шабдалылар;</w:t>
      </w:r>
      <w:r>
        <w:br/>
      </w:r>
      <w:r>
        <w:rPr>
          <w:rFonts w:ascii="Times New Roman"/>
          <w:b w:val="false"/>
          <w:i w:val="false"/>
          <w:color w:val="000000"/>
          <w:sz w:val="28"/>
        </w:rPr>
        <w:t>
      қара өріктер;</w:t>
      </w:r>
      <w:r>
        <w:br/>
      </w:r>
      <w:r>
        <w:rPr>
          <w:rFonts w:ascii="Times New Roman"/>
          <w:b w:val="false"/>
          <w:i w:val="false"/>
          <w:color w:val="000000"/>
          <w:sz w:val="28"/>
        </w:rPr>
        <w:t>
      ірі қара малдың, жылқы тұқымдас жануарлардың, қойлардың, ешкілердің түтілген жүні, терілері, иленбеген былғарысы.</w:t>
      </w:r>
      <w:r>
        <w:br/>
      </w:r>
      <w:r>
        <w:rPr>
          <w:rFonts w:ascii="Times New Roman"/>
          <w:b w:val="false"/>
          <w:i w:val="false"/>
          <w:color w:val="000000"/>
          <w:sz w:val="28"/>
        </w:rPr>
        <w:t>
      Осы тармақшаны қолдану мақсатында өнім түрлерін айқындау техникалық реттеу саласындағы уәкілетті мемлекеттік орган бекіткен Экономикалық қызмет түрлері бойынша өнімдер сыныптамасына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заңнамасына сәйкес бюджет қаражаты есебінен төленетін (еңбекке ақы төлеу түріндегі төлемдерден басқа) мынадай:</w:t>
      </w:r>
      <w:r>
        <w:br/>
      </w:r>
      <w:r>
        <w:rPr>
          <w:rFonts w:ascii="Times New Roman"/>
          <w:b w:val="false"/>
          <w:i w:val="false"/>
          <w:color w:val="000000"/>
          <w:sz w:val="28"/>
        </w:rPr>
        <w:t>
      инфляция деңгейі ескеріле отырып, міндетті зейнетақы жарналарының, міндетті кәсіптік зейнетақы жарналарының іс жүзінде енгізілген сомасы мен Қазақстан Республикасының зейнетақы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түріндегі;</w:t>
      </w:r>
      <w:r>
        <w:br/>
      </w:r>
      <w:r>
        <w:rPr>
          <w:rFonts w:ascii="Times New Roman"/>
          <w:b w:val="false"/>
          <w:i w:val="false"/>
          <w:color w:val="000000"/>
          <w:sz w:val="28"/>
        </w:rPr>
        <w:t>
      мемлекеттік қызметшілердің, оның ішінде арнаулы мемлекеттік және құқық қорғау органдары қызметкерлерінің, әскери қызметшілердің, олардың отбасы мүшелерінің, асырауындағылардың, мұрагерлері мен Қазақстан Республикасының заңнамасында белгіленген мөлшерде оларды алуға құқығы бар адамдардың өмірі мен денсаулығына зиян келтірілген кездегі;</w:t>
      </w:r>
      <w:r>
        <w:br/>
      </w:r>
      <w:r>
        <w:rPr>
          <w:rFonts w:ascii="Times New Roman"/>
          <w:b w:val="false"/>
          <w:i w:val="false"/>
          <w:color w:val="000000"/>
          <w:sz w:val="28"/>
        </w:rPr>
        <w:t>
      Қазақстан Республикасының Үкіметі көздеген тәртіппен сыбайлас жемқорлық құқық бұзу фактісі туралы хабарлаған немесе сыбайлас жемқорлыққа қарсы күресте өзгеше түрде жәрдем көрсететін адамдарға көтермелеу түріндегі;</w:t>
      </w:r>
      <w:r>
        <w:br/>
      </w:r>
      <w:r>
        <w:rPr>
          <w:rFonts w:ascii="Times New Roman"/>
          <w:b w:val="false"/>
          <w:i w:val="false"/>
          <w:color w:val="000000"/>
          <w:sz w:val="28"/>
        </w:rPr>
        <w:t>
      дүлей зілзалаларға немесе басқа да төтенше мән-жайларға байланысты шығындарды өтеу түріндегі;</w:t>
      </w:r>
      <w:r>
        <w:br/>
      </w:r>
      <w:r>
        <w:rPr>
          <w:rFonts w:ascii="Times New Roman"/>
          <w:b w:val="false"/>
          <w:i w:val="false"/>
          <w:color w:val="000000"/>
          <w:sz w:val="28"/>
        </w:rPr>
        <w:t>
      еңбек шартының қолданылуы тоқтатылған кезде төленетін, Қазақстан Республикасының заңнамасында белгіленген мөлшерлердегі өтемақы төлемдері түріндегі;</w:t>
      </w:r>
      <w:r>
        <w:br/>
      </w:r>
      <w:r>
        <w:rPr>
          <w:rFonts w:ascii="Times New Roman"/>
          <w:b w:val="false"/>
          <w:i w:val="false"/>
          <w:color w:val="000000"/>
          <w:sz w:val="28"/>
        </w:rPr>
        <w:t>
      халықаралық жарыстарға жоғары нәтижелері үшін универсиада жүлдегерлері мен қатысушыларына және Қазақстан Республикасының ұлттық құрама командаларының мүшелеріне Қазақстан Республикасының заңнамасында белгіленген мөлшерлерде көтермелеу түріндегі төлемдер;»;</w:t>
      </w:r>
      <w:r>
        <w:br/>
      </w:r>
      <w:r>
        <w:rPr>
          <w:rFonts w:ascii="Times New Roman"/>
          <w:b w:val="false"/>
          <w:i w:val="false"/>
          <w:color w:val="000000"/>
          <w:sz w:val="28"/>
        </w:rPr>
        <w:t>
</w:t>
      </w:r>
      <w:r>
        <w:rPr>
          <w:rFonts w:ascii="Times New Roman"/>
          <w:b w:val="false"/>
          <w:i w:val="false"/>
          <w:color w:val="000000"/>
          <w:sz w:val="28"/>
        </w:rPr>
        <w:t>
      мынадай мазмұндағы 27-4) тармақшамен толықтырылсын:</w:t>
      </w:r>
      <w:r>
        <w:br/>
      </w:r>
      <w:r>
        <w:rPr>
          <w:rFonts w:ascii="Times New Roman"/>
          <w:b w:val="false"/>
          <w:i w:val="false"/>
          <w:color w:val="000000"/>
          <w:sz w:val="28"/>
        </w:rPr>
        <w:t>
</w:t>
      </w:r>
      <w:r>
        <w:rPr>
          <w:rFonts w:ascii="Times New Roman"/>
          <w:b w:val="false"/>
          <w:i w:val="false"/>
          <w:color w:val="000000"/>
          <w:sz w:val="28"/>
        </w:rPr>
        <w:t>
      «27-4) мемлекеттік білім беру тапсырысының негізінде оқитын адамдарға Қазақстан Республикасының заңнамасында белгіленген мөлшерлерде төленетін жол жүру шығыстарының өтемақысы;»;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Жеке қосалқы шаруашылықтан түсетін табыс агроөнеркәсіптік кешен саласындағы дайындаушы ұйымға мынадай құжаттарды:</w:t>
      </w:r>
      <w:r>
        <w:br/>
      </w:r>
      <w:r>
        <w:rPr>
          <w:rFonts w:ascii="Times New Roman"/>
          <w:b w:val="false"/>
          <w:i w:val="false"/>
          <w:color w:val="000000"/>
          <w:sz w:val="28"/>
        </w:rPr>
        <w:t>
      1) Қазақстан Республикасының заңнамасына сәйкес жеке қосалқы шаруашылықтың болуы туралы анықтаманы;</w:t>
      </w:r>
      <w:r>
        <w:br/>
      </w:r>
      <w:r>
        <w:rPr>
          <w:rFonts w:ascii="Times New Roman"/>
          <w:b w:val="false"/>
          <w:i w:val="false"/>
          <w:color w:val="000000"/>
          <w:sz w:val="28"/>
        </w:rPr>
        <w:t>
      2) жергілікті атқарушы органның жеке қосалқы шаруашылықта пайдаланылатын:</w:t>
      </w:r>
      <w:r>
        <w:br/>
      </w:r>
      <w:r>
        <w:rPr>
          <w:rFonts w:ascii="Times New Roman"/>
          <w:b w:val="false"/>
          <w:i w:val="false"/>
          <w:color w:val="000000"/>
          <w:sz w:val="28"/>
        </w:rPr>
        <w:t>
      алаңы көрсетілген жер учаскесінің;</w:t>
      </w:r>
      <w:r>
        <w:br/>
      </w:r>
      <w:r>
        <w:rPr>
          <w:rFonts w:ascii="Times New Roman"/>
          <w:b w:val="false"/>
          <w:i w:val="false"/>
          <w:color w:val="000000"/>
          <w:sz w:val="28"/>
        </w:rPr>
        <w:t>
      саны көрсетілген үй жануарларының;</w:t>
      </w:r>
      <w:r>
        <w:br/>
      </w:r>
      <w:r>
        <w:rPr>
          <w:rFonts w:ascii="Times New Roman"/>
          <w:b w:val="false"/>
          <w:i w:val="false"/>
          <w:color w:val="000000"/>
          <w:sz w:val="28"/>
        </w:rPr>
        <w:t>
      саны көрсетілген үй құстарының болуы туралы растауын;</w:t>
      </w:r>
      <w:r>
        <w:br/>
      </w:r>
      <w:r>
        <w:rPr>
          <w:rFonts w:ascii="Times New Roman"/>
          <w:b w:val="false"/>
          <w:i w:val="false"/>
          <w:color w:val="000000"/>
          <w:sz w:val="28"/>
        </w:rPr>
        <w:t>
      3) салық салуға жататын табыстарды түзетуді қолдануға арналған өтініш табыс еткен кезде, салық салуға жататын табыстардан алып тасталады. Бұл ретте құжаттар салық агентіне осындай түзету қолданылған күнтізбелік жылы кемінде бір рет табыс етіледі.</w:t>
      </w:r>
      <w:r>
        <w:br/>
      </w:r>
      <w:r>
        <w:rPr>
          <w:rFonts w:ascii="Times New Roman"/>
          <w:b w:val="false"/>
          <w:i w:val="false"/>
          <w:color w:val="000000"/>
          <w:sz w:val="28"/>
        </w:rPr>
        <w:t>
</w:t>
      </w:r>
      <w:r>
        <w:rPr>
          <w:rFonts w:ascii="Times New Roman"/>
          <w:b w:val="false"/>
          <w:i w:val="false"/>
          <w:color w:val="000000"/>
          <w:sz w:val="28"/>
        </w:rPr>
        <w:t>
      5. Осы баптың 1-тармағы 13-1) тармақшасының ережесін тек бір салық агенті – агроөнеркәсіптік кешен саласындағы дайындаушы ұйым ғана қолданады.»;</w:t>
      </w:r>
      <w:r>
        <w:br/>
      </w:r>
      <w:r>
        <w:rPr>
          <w:rFonts w:ascii="Times New Roman"/>
          <w:b w:val="false"/>
          <w:i w:val="false"/>
          <w:color w:val="000000"/>
          <w:sz w:val="28"/>
        </w:rPr>
        <w:t>
</w:t>
      </w:r>
      <w:r>
        <w:rPr>
          <w:rFonts w:ascii="Times New Roman"/>
          <w:b w:val="false"/>
          <w:i w:val="false"/>
          <w:color w:val="000000"/>
          <w:sz w:val="28"/>
        </w:rPr>
        <w:t>
      45) 163-баптың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бапта өзгеше көзделмесе, қызметкердің мына табыстары, оның ішінде Қазақстан Республикасының бухгалтерлік есеп пен қаржылық есептілік туралы заңнамасына сәйкес жұмыс берушінің бухгалтерлік есепке алуында шығыстар (шығындар) ретінде танылған:»;</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166-бапта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тұлғаның жинақтаушы сақтандыру шарттары бойынша өз пайдасына енгiзетiн сақтандыру сыйлықақыларының (егер шартта сақтандыру сыйлықақыларын бөліп төлеу көзделген жағдайда – мерзімдік сақтандыру жарналарының) сомасы;»;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сақтандыру шарты және сақтандыру сыйлықақыларының (егер шартта сақтандыру сыйлықақыларын бөліп төлеу көзделген жағдайда – мерзімдік сақтандыру жарналарының)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177-бапта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жекеше нотариустардың, жеке сот орындаушыларының, адвокаттардың, кәсіби медиаторлардың табысы;»;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«Мүліктік табыс дара кәсіпкердің, жекеше нотариустың, жеке сот орындаушысының, адвокаттың, кәсіби медиатордың табысы болып табылмайды.»;</w:t>
      </w:r>
      <w:r>
        <w:br/>
      </w:r>
      <w:r>
        <w:rPr>
          <w:rFonts w:ascii="Times New Roman"/>
          <w:b w:val="false"/>
          <w:i w:val="false"/>
          <w:color w:val="000000"/>
          <w:sz w:val="28"/>
        </w:rPr>
        <w:t>
</w:t>
      </w:r>
      <w:r>
        <w:rPr>
          <w:rFonts w:ascii="Times New Roman"/>
          <w:b w:val="false"/>
          <w:i w:val="false"/>
          <w:color w:val="000000"/>
          <w:sz w:val="28"/>
        </w:rPr>
        <w:t>
      48) 178-баптың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 нотариустардың, жеке сот орындаушыларының, адвокаттардың, кәсіби медиаторлардың табыстарын қоспағанда, салық төлеушіде төлем көзінен салық салынбайтын бірнеше табыс түрлері болған кезде салық төлеуші жеке табыс салығын есептеуді төлем көзінен салық салынбайтын барлық табыс түрлерінің сомасына осы Кодекстің 158-бабының 1-тармағында белгіленген мөлшерлемені қолдану арқылы дербес жүргізеді.»;</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180-1-бап</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Жеке тұлға осы баптың 1-тармағының 7) тармақшасында көрсетілген, Қазақстан Республикасының аумағына осындай тұлға бұдан бұрын әкелген мүлікті өткізген жағдайда:</w:t>
      </w:r>
      <w:r>
        <w:br/>
      </w:r>
      <w:r>
        <w:rPr>
          <w:rFonts w:ascii="Times New Roman"/>
          <w:b w:val="false"/>
          <w:i w:val="false"/>
          <w:color w:val="000000"/>
          <w:sz w:val="28"/>
        </w:rPr>
        <w:t>
      1) Кеден одағына мүше емес мемлекеттің аумағынан әкелінген механикалық көлік құралдары және (немесе) тіркемелер бойынша – Кеден одағына мүше емес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тауарлар декларациясында көрсетілген және осындай механикалық көлік құралдарын және (немесе) тіркемелерді әкелу кезінде төленген қосылған құн салығы мен акциз сомасы;</w:t>
      </w:r>
      <w:r>
        <w:br/>
      </w:r>
      <w:r>
        <w:rPr>
          <w:rFonts w:ascii="Times New Roman"/>
          <w:b w:val="false"/>
          <w:i w:val="false"/>
          <w:color w:val="000000"/>
          <w:sz w:val="28"/>
        </w:rPr>
        <w:t>
      2) Кеден одағына мүше мемлекеттің аумағынан әкелінген механикалық көлік құралдары және тіркемелер бойынша – Кеден одағына мүше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 сомасы оны сатып алу бағасы (құны) болып табылады.»;</w:t>
      </w:r>
      <w:r>
        <w:br/>
      </w:r>
      <w:r>
        <w:rPr>
          <w:rFonts w:ascii="Times New Roman"/>
          <w:b w:val="false"/>
          <w:i w:val="false"/>
          <w:color w:val="000000"/>
          <w:sz w:val="28"/>
        </w:rPr>
        <w:t>
</w:t>
      </w:r>
      <w:r>
        <w:rPr>
          <w:rFonts w:ascii="Times New Roman"/>
          <w:b w:val="false"/>
          <w:i w:val="false"/>
          <w:color w:val="000000"/>
          <w:sz w:val="28"/>
        </w:rPr>
        <w:t>
      50) 20-тараудың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12"/>
    <w:bookmarkStart w:name="z263" w:id="13"/>
    <w:p>
      <w:pPr>
        <w:spacing w:after="0"/>
        <w:ind w:left="0"/>
        <w:jc w:val="left"/>
      </w:pPr>
      <w:r>
        <w:rPr>
          <w:rFonts w:ascii="Times New Roman"/>
          <w:b/>
          <w:i w:val="false"/>
          <w:color w:val="000000"/>
        </w:rPr>
        <w:t xml:space="preserve"> 
«§ 2. Жекеше нотариустардың, жеке сот орындаушыларының,</w:t>
      </w:r>
      <w:r>
        <w:br/>
      </w:r>
      <w:r>
        <w:rPr>
          <w:rFonts w:ascii="Times New Roman"/>
          <w:b/>
          <w:i w:val="false"/>
          <w:color w:val="000000"/>
        </w:rPr>
        <w:t>
адвокаттардың, кәсіби медиаторлардың табысы»;</w:t>
      </w:r>
    </w:p>
    <w:bookmarkEnd w:id="13"/>
    <w:bookmarkStart w:name="z264" w:id="14"/>
    <w:p>
      <w:pPr>
        <w:spacing w:after="0"/>
        <w:ind w:left="0"/>
        <w:jc w:val="both"/>
      </w:pPr>
      <w:r>
        <w:rPr>
          <w:rFonts w:ascii="Times New Roman"/>
          <w:b w:val="false"/>
          <w:i w:val="false"/>
          <w:color w:val="000000"/>
          <w:sz w:val="28"/>
        </w:rPr>
        <w:t>
      51)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p>
    <w:bookmarkEnd w:id="14"/>
    <w:bookmarkStart w:name="z265" w:id="15"/>
    <w:p>
      <w:pPr>
        <w:spacing w:after="0"/>
        <w:ind w:left="0"/>
        <w:jc w:val="both"/>
      </w:pPr>
      <w:r>
        <w:rPr>
          <w:rFonts w:ascii="Times New Roman"/>
          <w:b w:val="false"/>
          <w:i w:val="false"/>
          <w:color w:val="000000"/>
          <w:sz w:val="28"/>
        </w:rPr>
        <w:t>
</w:t>
      </w:r>
      <w:r>
        <w:rPr>
          <w:rFonts w:ascii="Times New Roman"/>
          <w:b/>
          <w:i w:val="false"/>
          <w:color w:val="000000"/>
          <w:sz w:val="28"/>
        </w:rPr>
        <w:t>      «181-бап. Жекеше нотариустардың, жеке сот</w:t>
      </w:r>
      <w:r>
        <w:br/>
      </w:r>
      <w:r>
        <w:rPr>
          <w:rFonts w:ascii="Times New Roman"/>
          <w:b w:val="false"/>
          <w:i w:val="false"/>
          <w:color w:val="000000"/>
          <w:sz w:val="28"/>
        </w:rPr>
        <w:t>
</w:t>
      </w:r>
      <w:r>
        <w:rPr>
          <w:rFonts w:ascii="Times New Roman"/>
          <w:b/>
          <w:i w:val="false"/>
          <w:color w:val="000000"/>
          <w:sz w:val="28"/>
        </w:rPr>
        <w:t>                орындаушыларының, адвокаттардың, кәсіби</w:t>
      </w:r>
      <w:r>
        <w:br/>
      </w:r>
      <w:r>
        <w:rPr>
          <w:rFonts w:ascii="Times New Roman"/>
          <w:b w:val="false"/>
          <w:i w:val="false"/>
          <w:color w:val="000000"/>
          <w:sz w:val="28"/>
        </w:rPr>
        <w:t>
</w:t>
      </w:r>
      <w:r>
        <w:rPr>
          <w:rFonts w:ascii="Times New Roman"/>
          <w:b/>
          <w:i w:val="false"/>
          <w:color w:val="000000"/>
          <w:sz w:val="28"/>
        </w:rPr>
        <w:t>                медиаторлардың табысы</w:t>
      </w:r>
    </w:p>
    <w:bookmarkEnd w:id="15"/>
    <w:bookmarkStart w:name="z266" w:id="16"/>
    <w:p>
      <w:pPr>
        <w:spacing w:after="0"/>
        <w:ind w:left="0"/>
        <w:jc w:val="both"/>
      </w:pPr>
      <w:r>
        <w:rPr>
          <w:rFonts w:ascii="Times New Roman"/>
          <w:b w:val="false"/>
          <w:i w:val="false"/>
          <w:color w:val="000000"/>
          <w:sz w:val="28"/>
        </w:rPr>
        <w:t>      Жекеше нотариустардың, жеке сот орындаушыларының, адвокаттардың, кәсіби медиаторлардың табысы тиісінше заң көмегін көрсеткені, нотариаттық әрекеттер жасағаны үшін ақы төлеуді қоса алғанда, атқарушылық құжаттарды орындау жөніндегі қызметті, нотариаттық, адвокаттық қызметті, кәсіби медиатордың қызметін жүзеге асырудан алынған барлық табыс түрлері, сондай-ақ қорғау мен өкілдік етуге байланысты шығыстарды өтеудің алынған сомалары болып табылады.»;</w:t>
      </w:r>
      <w:r>
        <w:br/>
      </w:r>
      <w:r>
        <w:rPr>
          <w:rFonts w:ascii="Times New Roman"/>
          <w:b w:val="false"/>
          <w:i w:val="false"/>
          <w:color w:val="000000"/>
          <w:sz w:val="28"/>
        </w:rPr>
        <w:t>
      52) 182-баптың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Жекеше нотариустардың, жеке сот орындаушыларының, адвокаттардың, кәсіби медиаторлардың табыстары бойынша жеке табыс салығының сомасы әрбір айдың қорытындылары бойынша алынған табыс сомасына осы Кодекстің 158-бабының 1-тармағында белгіленген мөлшерлемені қолдану арқылы, бір айда алынған табыстар бойынша есептеледі.»;</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183-бап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Жалпыға бірдей белгіленген тәртіпті қолданатын шаруа немесе фермер қожалықтары осы Кодекстің 133-бабының 1-тармағының 6) тармақшасына сәйкес салық салынатын табысын осы Кодекстің 147-бабының 2-тармағында көзделген қызметпен қамтылған қызметкерлердің салық салынуға жататын, осы Кодекстің 110-бабының 1-тармағына сәйкес шегеруге жатқызылатын табыстары бойынша салық кезеңінде есепке жазылған жұмыс беруші шығыстарының бір еселенген мөлшеріне азайтады.»;</w:t>
      </w:r>
      <w:r>
        <w:br/>
      </w:r>
      <w:r>
        <w:rPr>
          <w:rFonts w:ascii="Times New Roman"/>
          <w:b w:val="false"/>
          <w:i w:val="false"/>
          <w:color w:val="000000"/>
          <w:sz w:val="28"/>
        </w:rPr>
        <w:t>
</w:t>
      </w:r>
      <w:r>
        <w:rPr>
          <w:rFonts w:ascii="Times New Roman"/>
          <w:b w:val="false"/>
          <w:i w:val="false"/>
          <w:color w:val="000000"/>
          <w:sz w:val="28"/>
        </w:rPr>
        <w:t>
      54) 184-баптың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шаруашылық бойынша есепке алу кітабында есепке алынған жеке қосалқы шаруашылықтан түскен, салық салынуға жататын, олар бойынша төлем көзінен жеке табыс салығын ұстау жеке қосалқы шаруашылықпен айналысатын тұлғаның салық агентіне анық емес мәліметтерді табыс етуіне байланысты жүргізілмеген табыстар.»;</w:t>
      </w:r>
      <w:r>
        <w:br/>
      </w:r>
      <w:r>
        <w:rPr>
          <w:rFonts w:ascii="Times New Roman"/>
          <w:b w:val="false"/>
          <w:i w:val="false"/>
          <w:color w:val="000000"/>
          <w:sz w:val="28"/>
        </w:rPr>
        <w:t>
</w:t>
      </w:r>
      <w:r>
        <w:rPr>
          <w:rFonts w:ascii="Times New Roman"/>
          <w:b w:val="false"/>
          <w:i w:val="false"/>
          <w:color w:val="000000"/>
          <w:sz w:val="28"/>
        </w:rPr>
        <w:t>
      55) 185-баптың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 нотариустар, жеке сот орындаушылары, адвокаттар, кәсіби медиаторлар;»;</w:t>
      </w:r>
      <w:r>
        <w:br/>
      </w:r>
      <w:r>
        <w:rPr>
          <w:rFonts w:ascii="Times New Roman"/>
          <w:b w:val="false"/>
          <w:i w:val="false"/>
          <w:color w:val="000000"/>
          <w:sz w:val="28"/>
        </w:rPr>
        <w:t>
</w:t>
      </w:r>
      <w:r>
        <w:rPr>
          <w:rFonts w:ascii="Times New Roman"/>
          <w:b w:val="false"/>
          <w:i w:val="false"/>
          <w:color w:val="000000"/>
          <w:sz w:val="28"/>
        </w:rPr>
        <w:t>
      56) 193-баптың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ережелері осы Кодекстің 139-бабына сәйкес есептелген корпоративтік табыс салығын 100 пайызға азайтуды жүргізетін заңды тұлға төлейтін дивидендтер осындай азайту жүргізілген салық кезеңіне кіретін кезең үшін есепке жазылған жағдайда, мұндай дивидендтер бойынша қолданылмайды;»;</w:t>
      </w:r>
      <w:r>
        <w:br/>
      </w:r>
      <w:r>
        <w:rPr>
          <w:rFonts w:ascii="Times New Roman"/>
          <w:b w:val="false"/>
          <w:i w:val="false"/>
          <w:color w:val="000000"/>
          <w:sz w:val="28"/>
        </w:rPr>
        <w:t>
</w:t>
      </w:r>
      <w:r>
        <w:rPr>
          <w:rFonts w:ascii="Times New Roman"/>
          <w:b w:val="false"/>
          <w:i w:val="false"/>
          <w:color w:val="000000"/>
          <w:sz w:val="28"/>
        </w:rPr>
        <w:t>
      57) 200-1-баптың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ережелері осы Кодекстің 139-бабына сәйкес есептелген корпоративтік табыс салығын 100 пайызға азайтуды жүргізетін заңды тұлға төлейтін дивидендтер осындай азайту жүргізілген салық кезеңіне кіретін кезең үшін есепке жазылған жағдайда, мұндай дивидендтер бойынша қолданылмайды;»;</w:t>
      </w:r>
      <w:r>
        <w:br/>
      </w:r>
      <w:r>
        <w:rPr>
          <w:rFonts w:ascii="Times New Roman"/>
          <w:b w:val="false"/>
          <w:i w:val="false"/>
          <w:color w:val="000000"/>
          <w:sz w:val="28"/>
        </w:rPr>
        <w:t>
</w:t>
      </w:r>
      <w:r>
        <w:rPr>
          <w:rFonts w:ascii="Times New Roman"/>
          <w:b w:val="false"/>
          <w:i w:val="false"/>
          <w:color w:val="000000"/>
          <w:sz w:val="28"/>
        </w:rPr>
        <w:t>
      58) 213-баптың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Бұл ретте бейрезидент заңды тұлға халықаралық тасымал жөніндегі қызметтер көрсетуден (халықаралық шартқа сәйкес салық салынуға жатпайтын) және Қазақстан Республикасының аумағындағы пункттер арасында тасымал (тасымалдау) жөніндегі қызметтер көрсетуден (салық салынуға жататын) түсетін табыстар сомасын бөлек есепке алуды жүргізуге міндетті.»;</w:t>
      </w:r>
      <w:r>
        <w:br/>
      </w:r>
      <w:r>
        <w:rPr>
          <w:rFonts w:ascii="Times New Roman"/>
          <w:b w:val="false"/>
          <w:i w:val="false"/>
          <w:color w:val="000000"/>
          <w:sz w:val="28"/>
        </w:rPr>
        <w:t>
</w:t>
      </w:r>
      <w:r>
        <w:rPr>
          <w:rFonts w:ascii="Times New Roman"/>
          <w:b w:val="false"/>
          <w:i w:val="false"/>
          <w:color w:val="000000"/>
          <w:sz w:val="28"/>
        </w:rPr>
        <w:t>
      59) 225-баптың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халықаралық шартты қолдану мақсатында, сондай-ақ өзге де мақсаттарда тұлға Қазақстан Республикасының резиденттігін растау үшін осындай тұлға орналасқан (тұрғылықты) жері бойынша тіркелген салық органына қатысты жоғары тұрған болып табылатын салық органына резиденттігін растауға арналған салықтық өтінішті табыс етеді.</w:t>
      </w:r>
      <w:r>
        <w:br/>
      </w:r>
      <w:r>
        <w:rPr>
          <w:rFonts w:ascii="Times New Roman"/>
          <w:b w:val="false"/>
          <w:i w:val="false"/>
          <w:color w:val="000000"/>
          <w:sz w:val="28"/>
        </w:rPr>
        <w:t>
      Егер тұлға уәкілетті органға сатылы түрде тікелей бағынатын салық органында орналасқан (тұрғылықты) жері бойынша тіркелген жағдайда, резиденттігін растауға арналған салықтық өтініш осындай салық органына табыс етіледі.</w:t>
      </w:r>
      <w:r>
        <w:br/>
      </w:r>
      <w:r>
        <w:rPr>
          <w:rFonts w:ascii="Times New Roman"/>
          <w:b w:val="false"/>
          <w:i w:val="false"/>
          <w:color w:val="000000"/>
          <w:sz w:val="28"/>
        </w:rPr>
        <w:t>
      Бұл ретте төменде көрсетілген тұлғалар салық органына резиденттігін растауға арналған салықтық өтінішке қоса мынадай құжаттарды:</w:t>
      </w:r>
      <w:r>
        <w:br/>
      </w:r>
      <w:r>
        <w:rPr>
          <w:rFonts w:ascii="Times New Roman"/>
          <w:b w:val="false"/>
          <w:i w:val="false"/>
          <w:color w:val="000000"/>
          <w:sz w:val="28"/>
        </w:rPr>
        <w:t>
      1) өзінің тиімді басқару орнының Қазақстан Республикасында орналасуы негізінде резидент болып табылатын шетелдік заңды тұлға – заңды тұлғаны тиімді басқару орнының (нақты басқару органы орналасқан жер) Қазақстан Республикасында болуын растайтын құжаттың (өткізілген орны көрсетіле отырып, директорлар кеңесінің немесе осы сияқты органның жалпы жиналысы хаттамасының немесе негізгі басқару және (немесе) бақылау, сондай-ақ заңды тұлғаның кәсіпкерлік қызметті жүргізу үшін қажетті стратегиялық коммерциялық шешімдер қабылдау орнын растайтын өзге де құжаттардың) нотариат куәландырған көшірмесін;</w:t>
      </w:r>
      <w:r>
        <w:br/>
      </w:r>
      <w:r>
        <w:rPr>
          <w:rFonts w:ascii="Times New Roman"/>
          <w:b w:val="false"/>
          <w:i w:val="false"/>
          <w:color w:val="000000"/>
          <w:sz w:val="28"/>
        </w:rPr>
        <w:t>
      2) резидент болып табылатын Қазақстан Республикасының азаматы – жеке куәлігінің немесе Қазақстан Республикасы паспортының көшірмесін;</w:t>
      </w:r>
      <w:r>
        <w:br/>
      </w:r>
      <w:r>
        <w:rPr>
          <w:rFonts w:ascii="Times New Roman"/>
          <w:b w:val="false"/>
          <w:i w:val="false"/>
          <w:color w:val="000000"/>
          <w:sz w:val="28"/>
        </w:rPr>
        <w:t>
      3) резидент болып табылатын шетелдік және азаматтығы жоқ адам:</w:t>
      </w:r>
      <w:r>
        <w:br/>
      </w:r>
      <w:r>
        <w:rPr>
          <w:rFonts w:ascii="Times New Roman"/>
          <w:b w:val="false"/>
          <w:i w:val="false"/>
          <w:color w:val="000000"/>
          <w:sz w:val="28"/>
        </w:rPr>
        <w:t>
      шетел паспортының немесе азаматтығы жоқ адамның куәлігінің;</w:t>
      </w:r>
      <w:r>
        <w:br/>
      </w:r>
      <w:r>
        <w:rPr>
          <w:rFonts w:ascii="Times New Roman"/>
          <w:b w:val="false"/>
          <w:i w:val="false"/>
          <w:color w:val="000000"/>
          <w:sz w:val="28"/>
        </w:rPr>
        <w:t>
      Қазақстан Республикасында тұруға ықтиярхаттың (бар болса);</w:t>
      </w:r>
      <w:r>
        <w:br/>
      </w: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көшiрмелерiн табыс етуге мiндеттi.»;</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230-бапта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241-бабында белгіленген жағдайда бейрезиденттен жұмыстарды, көрсетілетін қызметтерді сатып алу бойынша қосылған құн салығын төлеуші жасаған айналым салық салынатын айналым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Мынадай шарттардың бірі сақталған кезде:</w:t>
      </w:r>
      <w:r>
        <w:br/>
      </w:r>
      <w:r>
        <w:rPr>
          <w:rFonts w:ascii="Times New Roman"/>
          <w:b w:val="false"/>
          <w:i w:val="false"/>
          <w:color w:val="000000"/>
          <w:sz w:val="28"/>
        </w:rPr>
        <w:t>
      бейрезидент заңды тұлғаның филиалымен, өкілдігімен жасалған келісімшарт болса;</w:t>
      </w:r>
      <w:r>
        <w:br/>
      </w:r>
      <w:r>
        <w:rPr>
          <w:rFonts w:ascii="Times New Roman"/>
          <w:b w:val="false"/>
          <w:i w:val="false"/>
          <w:color w:val="000000"/>
          <w:sz w:val="28"/>
        </w:rPr>
        <w:t>
      бейрезидент заңды тұлғаның филиалы, өкілдігі жазып берген жұмыстар, көрсетілетін қызметтер бойынша шот-фактура болса;</w:t>
      </w:r>
      <w:r>
        <w:br/>
      </w:r>
      <w:r>
        <w:rPr>
          <w:rFonts w:ascii="Times New Roman"/>
          <w:b w:val="false"/>
          <w:i w:val="false"/>
          <w:color w:val="000000"/>
          <w:sz w:val="28"/>
        </w:rPr>
        <w:t>
      бейрезидент заңды тұлғаның филиалы, өкілдігі қол қойған орындалған жұмыстар, көрсетілген қызметтер актісі болса;</w:t>
      </w:r>
      <w:r>
        <w:br/>
      </w:r>
      <w:r>
        <w:rPr>
          <w:rFonts w:ascii="Times New Roman"/>
          <w:b w:val="false"/>
          <w:i w:val="false"/>
          <w:color w:val="000000"/>
          <w:sz w:val="28"/>
        </w:rPr>
        <w:t>
      бейрезидент заңды тұлғамен жасалған, жұмыстарды орындауды, қызметтер көрсетуді осындай бейрезидент заңды тұлғаның филиалы, өкілдігі жүзеге асыратыны көзделген келісімшарт болса;</w:t>
      </w:r>
      <w:r>
        <w:br/>
      </w:r>
      <w:r>
        <w:rPr>
          <w:rFonts w:ascii="Times New Roman"/>
          <w:b w:val="false"/>
          <w:i w:val="false"/>
          <w:color w:val="000000"/>
          <w:sz w:val="28"/>
        </w:rPr>
        <w:t>
      бейрезидент заңды тұлға қол қойған орындалған жұмыстар, көрсетілген қызметтер актісінде осындай бейрезидент заңды тұлға филиалының, өкілдігінің жұмыстарды орындағаны, қызметтерді көрсеткені көрсетілсе;</w:t>
      </w:r>
      <w:r>
        <w:br/>
      </w:r>
      <w:r>
        <w:rPr>
          <w:rFonts w:ascii="Times New Roman"/>
          <w:b w:val="false"/>
          <w:i w:val="false"/>
          <w:color w:val="000000"/>
          <w:sz w:val="28"/>
        </w:rPr>
        <w:t>
      орындалған жұмыстар, көрсетілген қызметтер үшін табыс бейрезидент заңды тұлғаның филиалына, өкілдігіне төленетін болса, бейрезидент заңды тұлғаның филиалы, өкілдігі жұмыстарды, көрсетілетін қызметтерді өткізу бойынша айналымды таниды.»;</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тауарды тиеп-жөнелтуді, оның ішінде төлемді бөліп төлеу және (немесе) басқа тауарларға, жұмыстарға, көрсетілетін қызметтерге айырбастау шартымен тауарды тиеп-жөнелтуді;»;</w:t>
      </w:r>
      <w:r>
        <w:br/>
      </w:r>
      <w:r>
        <w:rPr>
          <w:rFonts w:ascii="Times New Roman"/>
          <w:b w:val="false"/>
          <w:i w:val="false"/>
          <w:color w:val="000000"/>
          <w:sz w:val="28"/>
        </w:rPr>
        <w:t>
</w:t>
      </w:r>
      <w:r>
        <w:rPr>
          <w:rFonts w:ascii="Times New Roman"/>
          <w:b w:val="false"/>
          <w:i w:val="false"/>
          <w:color w:val="000000"/>
          <w:sz w:val="28"/>
        </w:rPr>
        <w:t>
      3-тармақ </w:t>
      </w:r>
      <w:r>
        <w:rPr>
          <w:rFonts w:ascii="Times New Roman"/>
          <w:b w:val="false"/>
          <w:i w:val="false"/>
          <w:color w:val="000000"/>
          <w:sz w:val="28"/>
        </w:rPr>
        <w:t>17) тармақшасындағы</w:t>
      </w:r>
      <w:r>
        <w:rPr>
          <w:rFonts w:ascii="Times New Roman"/>
          <w:b w:val="false"/>
          <w:i w:val="false"/>
          <w:color w:val="000000"/>
          <w:sz w:val="28"/>
        </w:rPr>
        <w:t xml:space="preserve"> «өтеусіз беруі өткізу бойынша айналым болып табылмайды.» деген сөздер «өтеусіз беруі;» деген сөздермен ауыстырылып, мынадай мазмұндағы 18), 19), 20), 21) және 22) тармақшалармен толықтырылысын:</w:t>
      </w:r>
      <w:r>
        <w:br/>
      </w:r>
      <w:r>
        <w:rPr>
          <w:rFonts w:ascii="Times New Roman"/>
          <w:b w:val="false"/>
          <w:i w:val="false"/>
          <w:color w:val="000000"/>
          <w:sz w:val="28"/>
        </w:rPr>
        <w:t>
</w:t>
      </w:r>
      <w:r>
        <w:rPr>
          <w:rFonts w:ascii="Times New Roman"/>
          <w:b w:val="false"/>
          <w:i w:val="false"/>
          <w:color w:val="000000"/>
          <w:sz w:val="28"/>
        </w:rPr>
        <w:t>
      «18) агроөнеркәсіптік кешен саласындағы дайындаушы ұйымның есептелген қосылған құн салығы шегінде бюджетке төленген қосылған құн салығы сомасының субсидиясы;</w:t>
      </w:r>
      <w:r>
        <w:br/>
      </w:r>
      <w:r>
        <w:rPr>
          <w:rFonts w:ascii="Times New Roman"/>
          <w:b w:val="false"/>
          <w:i w:val="false"/>
          <w:color w:val="000000"/>
          <w:sz w:val="28"/>
        </w:rPr>
        <w:t>
      19) қордың ұйымдық-құқықтық нысанында құрылған коммерциялық емес ұйымның тек қана осы Кодекстің 135-3-бабы 1-тармағының екінші абзацында көрсетілген заңды тұлғаның қызметін қаржыландыруды қамтамасыз ету үшін нысаналы аударымға бағытталған бюджеттік бағдарлама шеңберінде бюджеттен төлемдер алуы;</w:t>
      </w:r>
      <w:r>
        <w:br/>
      </w:r>
      <w:r>
        <w:rPr>
          <w:rFonts w:ascii="Times New Roman"/>
          <w:b w:val="false"/>
          <w:i w:val="false"/>
          <w:color w:val="000000"/>
          <w:sz w:val="28"/>
        </w:rPr>
        <w:t>
      20) осы Кодекстің 135-3-бабы 1-тармағының екінші абзацында көрсетілген заңды тұлғаның нысаналы аударымға бағытталған бюджеттік бағдарлама шеңберінде бюджеттен осы тармақтың 19) тармақшасында көрсетілген коммерциялық емес ұйым алған ақшаны осындай коммерциялық емес ұйымнан алуы;</w:t>
      </w:r>
      <w:r>
        <w:br/>
      </w:r>
      <w:r>
        <w:rPr>
          <w:rFonts w:ascii="Times New Roman"/>
          <w:b w:val="false"/>
          <w:i w:val="false"/>
          <w:color w:val="000000"/>
          <w:sz w:val="28"/>
        </w:rPr>
        <w:t>
      21) концессионердің мемлекеттік меншіктегі объектіні тізбесін Қазақстан Республикасының Үкіметі айқындайтын ерекше маңызды концессиялық жобалар бойынша қолжетімділік үшін төлемақыны қолдана отырып, пайдалануды жүзеге асыруы;</w:t>
      </w:r>
      <w:r>
        <w:br/>
      </w:r>
      <w:r>
        <w:rPr>
          <w:rFonts w:ascii="Times New Roman"/>
          <w:b w:val="false"/>
          <w:i w:val="false"/>
          <w:color w:val="000000"/>
          <w:sz w:val="28"/>
        </w:rPr>
        <w:t>
      22) концессионердің концессия объектісін тізбесін Қазақстан Республикасының Үкіметі айқындайтын ерекше маңызды концессиялық жобалар бойынша қолжетімділік үшін төлемақыны қолдана отырып, басқаруы өткізу бойынша айналым болып табылмайды.»;</w:t>
      </w:r>
      <w:r>
        <w:br/>
      </w:r>
      <w:r>
        <w:rPr>
          <w:rFonts w:ascii="Times New Roman"/>
          <w:b w:val="false"/>
          <w:i w:val="false"/>
          <w:color w:val="000000"/>
          <w:sz w:val="28"/>
        </w:rPr>
        <w:t>
</w:t>
      </w:r>
      <w:r>
        <w:rPr>
          <w:rFonts w:ascii="Times New Roman"/>
          <w:b w:val="false"/>
          <w:i w:val="false"/>
          <w:color w:val="000000"/>
          <w:sz w:val="28"/>
        </w:rPr>
        <w:t>
      62) 236-баптың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тармақшада өзгеше көзделмесе, жұмыстарды, көрсетілетін қызметтерді сатып алушы әділет органдарында мемлекеттік (есептік) тіркелудің негізінде немесе салық органдарында дара кәсіпкер ретінде тіркеу есебіне қоюдың негізінде Қазақстан Республикасының аумағында болған жағдайда, жұмыстарды, көрсетілетін қызметтерді сатып алушының кәсіпкерлік немесе басқа да қызметті жүзеге асыратын орны Қазақстан Республикасының аумағы болып есептеледі.»;</w:t>
      </w:r>
      <w:r>
        <w:br/>
      </w:r>
      <w:r>
        <w:rPr>
          <w:rFonts w:ascii="Times New Roman"/>
          <w:b w:val="false"/>
          <w:i w:val="false"/>
          <w:color w:val="000000"/>
          <w:sz w:val="28"/>
        </w:rPr>
        <w:t>
</w:t>
      </w:r>
      <w:r>
        <w:rPr>
          <w:rFonts w:ascii="Times New Roman"/>
          <w:b w:val="false"/>
          <w:i w:val="false"/>
          <w:color w:val="000000"/>
          <w:sz w:val="28"/>
        </w:rPr>
        <w:t>
      төртінші бөліктің оныншы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осы тармағының 1) – 4) тармақшаларында және 4-тармағында көзделмеген жұмыстарды орындайтын, қызметтерді көрсететiн тұлғаның кәсiпкерлiк немесе кез келген басқа қызметтi жүзеге асыратын орны жұмыстарды, көрсетілетін қызметтерді өткiзу орны болып танылады.</w:t>
      </w:r>
      <w:r>
        <w:br/>
      </w:r>
      <w:r>
        <w:rPr>
          <w:rFonts w:ascii="Times New Roman"/>
          <w:b w:val="false"/>
          <w:i w:val="false"/>
          <w:color w:val="000000"/>
          <w:sz w:val="28"/>
        </w:rPr>
        <w:t>
      Осы тармақтың 1) – 4) тармақшаларында көзделмеген жұмыстарды орындайтын, қызметтерді көрсететін тұлға әділет органдарында мемлекеттік (есептік) тіркелудің негізінде немесе салық органдарында дара кәсіпкер ретінде тіркеу есебіне қоюдың негізінде Қазақстан Республикасының аумағында болған жағдайда, осындай тұлғаның кәсіпкерлік немесе басқа қызметті жүзеге асыратын орны Қазақстан Республикасының аумағы болып есептеледі.»;</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237-бапта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«орындалған жұмыстардың, көрсетілген қызметтердің актісі болмаған жағдайда –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Кредит (қарыз, микрокредит) беру, теміржол көлігімен жолаушыларды, багажды, жүк багажын және поштаны тасымалдау бойынша қызметтерді көрсету, банк операцияларын жүзеге асыру кезінде мына күндердің неғұрлым ертерегі жұмыстарды, көрсетілетін қызметтерді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2-3-тармақпен толықтырылсын:</w:t>
      </w:r>
      <w:r>
        <w:br/>
      </w:r>
      <w:r>
        <w:rPr>
          <w:rFonts w:ascii="Times New Roman"/>
          <w:b w:val="false"/>
          <w:i w:val="false"/>
          <w:color w:val="000000"/>
          <w:sz w:val="28"/>
        </w:rPr>
        <w:t>
</w:t>
      </w:r>
      <w:r>
        <w:rPr>
          <w:rFonts w:ascii="Times New Roman"/>
          <w:b w:val="false"/>
          <w:i w:val="false"/>
          <w:color w:val="000000"/>
          <w:sz w:val="28"/>
        </w:rPr>
        <w:t>
      «2-3. Күнтізбелік айдың соңына дейін осындай ай ішінде орындалған жұмыстардың, көрсетілген қызметтердің актісіне қол қойылмаған, бірақ осындай ай үшін ақы төлеу жүргізілген жағдайда, мүлікті уақытша иелік етуге және пайдалануға ұсынған (берген) кезде осындай күнтізбелік айдың соңғы күні жұмыстарды, көрсетілетін қызметтерді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Күнтізбелік жыл ішінде осы баптың 1-1-тармағы екінші бөлігінің екінші, үшінші абзацтарында көрсетілген құжаттар болмаған кезде:»;</w:t>
      </w:r>
      <w:r>
        <w:br/>
      </w:r>
      <w:r>
        <w:rPr>
          <w:rFonts w:ascii="Times New Roman"/>
          <w:b w:val="false"/>
          <w:i w:val="false"/>
          <w:color w:val="000000"/>
          <w:sz w:val="28"/>
        </w:rPr>
        <w:t>
</w:t>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Түзетілген шот-фактура бойынша өткізу айналымын жасау күні күші жойылатын шот-фактурада көрсетілген айналым жасау күні бойынша айқындалады.</w:t>
      </w:r>
      <w:r>
        <w:br/>
      </w:r>
      <w:r>
        <w:rPr>
          <w:rFonts w:ascii="Times New Roman"/>
          <w:b w:val="false"/>
          <w:i w:val="false"/>
          <w:color w:val="000000"/>
          <w:sz w:val="28"/>
        </w:rPr>
        <w:t>
</w:t>
      </w:r>
      <w:r>
        <w:rPr>
          <w:rFonts w:ascii="Times New Roman"/>
          <w:b w:val="false"/>
          <w:i w:val="false"/>
          <w:color w:val="000000"/>
          <w:sz w:val="28"/>
        </w:rPr>
        <w:t>
      12. Қосымша шот-фактура бойынша өткізу айналымын жасау күні:</w:t>
      </w:r>
      <w:r>
        <w:br/>
      </w:r>
      <w:r>
        <w:rPr>
          <w:rFonts w:ascii="Times New Roman"/>
          <w:b w:val="false"/>
          <w:i w:val="false"/>
          <w:color w:val="000000"/>
          <w:sz w:val="28"/>
        </w:rPr>
        <w:t>
      1) осы Кодекстің 265-бабы 1-тармағының 1) тармақшасында белгіленген жағдайда – осы Кодекстің 239-бабында көзделген жағдайлар басталған күн бойынша;</w:t>
      </w:r>
      <w:r>
        <w:br/>
      </w:r>
      <w:r>
        <w:rPr>
          <w:rFonts w:ascii="Times New Roman"/>
          <w:b w:val="false"/>
          <w:i w:val="false"/>
          <w:color w:val="000000"/>
          <w:sz w:val="28"/>
        </w:rPr>
        <w:t>
      2) осы Кодекстің 265-бабы 1-тармағының 2) тармақшасында белгіленген жағдайда – қосымша шот-фактура жазып берілген күн бойынша, бірақ осы Кодекстің 265-бабына сәйкес қосымша шот-фактура жазып берілуге тиіс болатын кезең аяқталған күннен кешіктірілмейтін күн бойынша айқындалады.»;</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238-бап</w:t>
      </w:r>
      <w:r>
        <w:rPr>
          <w:rFonts w:ascii="Times New Roman"/>
          <w:b w:val="false"/>
          <w:i w:val="false"/>
          <w:color w:val="000000"/>
          <w:sz w:val="28"/>
        </w:rPr>
        <w:t xml:space="preserve">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Шығу туризмі бойынша туроператор қызметтерін көрсету кезінде салық салынатын айналым мөлшері туристік өнімді өткізу құны мен жолаушыларды сақтандыру, әуе көлігімен тасымалдау және тұру, оның ішінде, егер тұру құнына қосылған болса, тамақтану бойынша көрсетілетін қызметтер құнының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241-бапта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16"/>
    <w:bookmarkStart w:name="z315" w:id="17"/>
    <w:p>
      <w:pPr>
        <w:spacing w:after="0"/>
        <w:ind w:left="0"/>
        <w:jc w:val="both"/>
      </w:pPr>
      <w:r>
        <w:rPr>
          <w:rFonts w:ascii="Times New Roman"/>
          <w:b w:val="false"/>
          <w:i w:val="false"/>
          <w:color w:val="000000"/>
          <w:sz w:val="28"/>
        </w:rPr>
        <w:t>
</w:t>
      </w:r>
      <w:r>
        <w:rPr>
          <w:rFonts w:ascii="Times New Roman"/>
          <w:b/>
          <w:i w:val="false"/>
          <w:color w:val="000000"/>
          <w:sz w:val="28"/>
        </w:rPr>
        <w:t>      «241-бап. Бейрезиденттен жұмыстарды, көрсетілетін</w:t>
      </w:r>
      <w:r>
        <w:br/>
      </w:r>
      <w:r>
        <w:rPr>
          <w:rFonts w:ascii="Times New Roman"/>
          <w:b w:val="false"/>
          <w:i w:val="false"/>
          <w:color w:val="000000"/>
          <w:sz w:val="28"/>
        </w:rPr>
        <w:t>
</w:t>
      </w:r>
      <w:r>
        <w:rPr>
          <w:rFonts w:ascii="Times New Roman"/>
          <w:b/>
          <w:i w:val="false"/>
          <w:color w:val="000000"/>
          <w:sz w:val="28"/>
        </w:rPr>
        <w:t>                қызметтерді сатып алу кезінде салық салынатын</w:t>
      </w:r>
      <w:r>
        <w:br/>
      </w:r>
      <w:r>
        <w:rPr>
          <w:rFonts w:ascii="Times New Roman"/>
          <w:b w:val="false"/>
          <w:i w:val="false"/>
          <w:color w:val="000000"/>
          <w:sz w:val="28"/>
        </w:rPr>
        <w:t>
</w:t>
      </w:r>
      <w:r>
        <w:rPr>
          <w:rFonts w:ascii="Times New Roman"/>
          <w:b/>
          <w:i w:val="false"/>
          <w:color w:val="000000"/>
          <w:sz w:val="28"/>
        </w:rPr>
        <w:t>                айналым»;</w:t>
      </w:r>
    </w:p>
    <w:bookmarkEnd w:id="17"/>
    <w:bookmarkStart w:name="z316" w:id="18"/>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баптың 6-тармағында өзгеше белгіленбесе, бейрезидент ұсынған жұмыстар, көрсетілетін қызметтер, егер оларды өткiзу орны Қазақстан Республикасы болып табылса, Қазақстан Республикасы салық төлеушiсiнiң айналымы болып табылады және оларға осы Кодекске сәйкес қосылған құн салығы салынуға жатады.»;</w:t>
      </w:r>
      <w:r>
        <w:br/>
      </w:r>
      <w:r>
        <w:rPr>
          <w:rFonts w:ascii="Times New Roman"/>
          <w:b w:val="false"/>
          <w:i w:val="false"/>
          <w:color w:val="000000"/>
          <w:sz w:val="28"/>
        </w:rPr>
        <w:t>
</w:t>
      </w:r>
      <w:r>
        <w:rPr>
          <w:rFonts w:ascii="Times New Roman"/>
          <w:b w:val="false"/>
          <w:i w:val="false"/>
          <w:color w:val="000000"/>
          <w:sz w:val="28"/>
        </w:rPr>
        <w:t>
      6-тармақ </w:t>
      </w:r>
      <w:r>
        <w:rPr>
          <w:rFonts w:ascii="Times New Roman"/>
          <w:b w:val="false"/>
          <w:i w:val="false"/>
          <w:color w:val="000000"/>
          <w:sz w:val="28"/>
        </w:rPr>
        <w:t>4) тармақшасындағы</w:t>
      </w:r>
      <w:r>
        <w:rPr>
          <w:rFonts w:ascii="Times New Roman"/>
          <w:b w:val="false"/>
          <w:i w:val="false"/>
          <w:color w:val="000000"/>
          <w:sz w:val="28"/>
        </w:rPr>
        <w:t xml:space="preserve"> «жатпайтын болса, осы баптың ережелері қолданылмайды.» деген сөздер «жатпайтын болса;»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жұмыстар, көрсетілетін қызметтер осы Кодекстің 230-бабының 1-2-тармағына сәйкес, бейрезидент заңды тұлға филиалының, өкілдігінің айналымы болып табылса, осы баптың ережелері қолданылмайды.»;</w:t>
      </w:r>
      <w:r>
        <w:br/>
      </w:r>
      <w:r>
        <w:rPr>
          <w:rFonts w:ascii="Times New Roman"/>
          <w:b w:val="false"/>
          <w:i w:val="false"/>
          <w:color w:val="000000"/>
          <w:sz w:val="28"/>
        </w:rPr>
        <w:t>
</w:t>
      </w:r>
      <w:r>
        <w:rPr>
          <w:rFonts w:ascii="Times New Roman"/>
          <w:b w:val="false"/>
          <w:i w:val="false"/>
          <w:color w:val="000000"/>
          <w:sz w:val="28"/>
        </w:rPr>
        <w:t>
      66) 244-баптың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«орындалған жұмыстардың, көрсетілген қызметтердің актiлерi, жүктердi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қабылдап алу-беру актiлерi;»;</w:t>
      </w:r>
      <w:r>
        <w:br/>
      </w:r>
      <w:r>
        <w:rPr>
          <w:rFonts w:ascii="Times New Roman"/>
          <w:b w:val="false"/>
          <w:i w:val="false"/>
          <w:color w:val="000000"/>
          <w:sz w:val="28"/>
        </w:rPr>
        <w:t>
</w:t>
      </w:r>
      <w:r>
        <w:rPr>
          <w:rFonts w:ascii="Times New Roman"/>
          <w:b w:val="false"/>
          <w:i w:val="false"/>
          <w:color w:val="000000"/>
          <w:sz w:val="28"/>
        </w:rPr>
        <w:t>
      67) 248-баптың екінші бөлігі </w:t>
      </w:r>
      <w:r>
        <w:rPr>
          <w:rFonts w:ascii="Times New Roman"/>
          <w:b w:val="false"/>
          <w:i w:val="false"/>
          <w:color w:val="000000"/>
          <w:sz w:val="28"/>
        </w:rPr>
        <w:t>24) тармақшасындағы</w:t>
      </w:r>
      <w:r>
        <w:rPr>
          <w:rFonts w:ascii="Times New Roman"/>
          <w:b w:val="false"/>
          <w:i w:val="false"/>
          <w:color w:val="000000"/>
          <w:sz w:val="28"/>
        </w:rPr>
        <w:t xml:space="preserve"> «өткізуі бойынша айналымдар қосылған құн салығынан босатылады.» деген сөздер «өткізуі;» деген сөзбен ауыстырылып, мынадай мазмұндағы 25) тармақшамен толықтырылсын:</w:t>
      </w:r>
      <w:r>
        <w:br/>
      </w:r>
      <w:r>
        <w:rPr>
          <w:rFonts w:ascii="Times New Roman"/>
          <w:b w:val="false"/>
          <w:i w:val="false"/>
          <w:color w:val="000000"/>
          <w:sz w:val="28"/>
        </w:rPr>
        <w:t>
</w:t>
      </w:r>
      <w:r>
        <w:rPr>
          <w:rFonts w:ascii="Times New Roman"/>
          <w:b w:val="false"/>
          <w:i w:val="false"/>
          <w:color w:val="000000"/>
          <w:sz w:val="28"/>
        </w:rPr>
        <w:t>
      «25) келу туризмі бойынша туроператордың көрсетілетін қызметтерін өткізу бойынша айналымдар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254-бапта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 бойынша айналымдар:»;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медициналық қызметті жүзеге асыруға лицензиясы бар денсаулық сақтау субъектісі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нысанындағы көрсетілетін қызметтерді өткізген;»;</w:t>
      </w:r>
      <w:r>
        <w:br/>
      </w:r>
      <w:r>
        <w:rPr>
          <w:rFonts w:ascii="Times New Roman"/>
          <w:b w:val="false"/>
          <w:i w:val="false"/>
          <w:color w:val="000000"/>
          <w:sz w:val="28"/>
        </w:rPr>
        <w:t>
</w:t>
      </w:r>
      <w:r>
        <w:rPr>
          <w:rFonts w:ascii="Times New Roman"/>
          <w:b w:val="false"/>
          <w:i w:val="false"/>
          <w:color w:val="000000"/>
          <w:sz w:val="28"/>
        </w:rPr>
        <w:t>
      мынадай мазмұндағы 4) және 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туралы заңнамасына сәйкес мемлекеттік санитариялық-эпидемиологиялық қызмет ұйымы көрсететін халықтың санитариялық-эпидемиологиялық саламаттылығы саласындағы көрсетілетін қызметтерді өткізген;</w:t>
      </w:r>
      <w:r>
        <w:br/>
      </w:r>
      <w:r>
        <w:rPr>
          <w:rFonts w:ascii="Times New Roman"/>
          <w:b w:val="false"/>
          <w:i w:val="false"/>
          <w:color w:val="000000"/>
          <w:sz w:val="28"/>
        </w:rPr>
        <w:t>
      5) мыналар:</w:t>
      </w:r>
      <w:r>
        <w:br/>
      </w:r>
      <w:r>
        <w:rPr>
          <w:rFonts w:ascii="Times New Roman"/>
          <w:b w:val="false"/>
          <w:i w:val="false"/>
          <w:color w:val="000000"/>
          <w:sz w:val="28"/>
        </w:rPr>
        <w:t>
      ветеринария саласында қызметті жүзеге асыруға лицензиясы бар жеке және заңды тұлғалар;</w:t>
      </w:r>
      <w:r>
        <w:br/>
      </w:r>
      <w:r>
        <w:rPr>
          <w:rFonts w:ascii="Times New Roman"/>
          <w:b w:val="false"/>
          <w:i w:val="false"/>
          <w:color w:val="000000"/>
          <w:sz w:val="28"/>
        </w:rPr>
        <w:t>
      Қазақстан Республикасының ветеринария туралы заңнамасында көзделген, ветеринария саласында кәсіпкерлік қызмет жүзеге асыруға арналған рұқсаттар мен хабарламалардың мемлекеттік электрондық тізіліміне енгізілген жеке және заңды тұлғалар;</w:t>
      </w:r>
      <w:r>
        <w:br/>
      </w:r>
      <w:r>
        <w:rPr>
          <w:rFonts w:ascii="Times New Roman"/>
          <w:b w:val="false"/>
          <w:i w:val="false"/>
          <w:color w:val="000000"/>
          <w:sz w:val="28"/>
        </w:rPr>
        <w:t>
      Қазақстан Республикасының ветеринария туралы заңнамасына сәйкес құрылған мемлекеттік ветеринария ұйымдары ветеринария саласында көрсететін қызметтерді өткізген жағдайларда,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1) және 2) тармақшаларында көрсетілген тауарлардың тiзбесiн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69) 255-баптың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мыналар:</w:t>
      </w:r>
      <w:r>
        <w:br/>
      </w:r>
      <w:r>
        <w:rPr>
          <w:rFonts w:ascii="Times New Roman"/>
          <w:b w:val="false"/>
          <w:i w:val="false"/>
          <w:color w:val="000000"/>
          <w:sz w:val="28"/>
        </w:rPr>
        <w:t>
      Қазақстан Республикасы Дәрілік заттарының, медициналық мақсаттағы бұйымдары мен медициналық техникасының мемлекеттік тізілімінде тіркелген;</w:t>
      </w:r>
      <w:r>
        <w:br/>
      </w:r>
      <w:r>
        <w:rPr>
          <w:rFonts w:ascii="Times New Roman"/>
          <w:b w:val="false"/>
          <w:i w:val="false"/>
          <w:color w:val="000000"/>
          <w:sz w:val="28"/>
        </w:rPr>
        <w:t>
      Қазақстан Республикасы Дәрілік заттарының, медициналық мақсаттағы бұйымдары мен медициналық техникасының мемлекеттік тізілімінде тіркелмеген кез келген нысандағы дәрілік заттар, медициналық мақсаттағы бұйымдар және медициналық техника импорты денсаулық сақтау саласындағы уәкілетті орган берген қорытынды (рұқсат беру құжаты) негізінде қосылған құн салығынан босатылады.</w:t>
      </w:r>
      <w:r>
        <w:br/>
      </w:r>
      <w:r>
        <w:rPr>
          <w:rFonts w:ascii="Times New Roman"/>
          <w:b w:val="false"/>
          <w:i w:val="false"/>
          <w:color w:val="000000"/>
          <w:sz w:val="28"/>
        </w:rPr>
        <w:t>
      Осы тармақшаның мақсаттары үшін кез келген нысандағы дәрілік заттарға, медициналық мақсаттағы бұйымдарға және медициналық техникаға сыртқы экономикалық қызметтің бірыңғай тауар номенклатурасының «фармацевтикалық өнім» тобында көрсетілген тауарлар жатады;»;</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ветеринария саласында пайдаланылатын (қолданылатын) дәрілік заттар; ветеринариялық мақсаттағы бұйымдар және ветеринариялық техника, мүгедектерге берілетін протездік-ортопедиялық бұйымдарды, арнайы қозғалыс құралдарын қоса алғанда, сурдотифлотехника; протездiк-ортопедиялық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 жабдықтар және жинақтаушы материалдар импорты қосылған құн салығынан босатылады.</w:t>
      </w:r>
      <w:r>
        <w:br/>
      </w:r>
      <w:r>
        <w:rPr>
          <w:rFonts w:ascii="Times New Roman"/>
          <w:b w:val="false"/>
          <w:i w:val="false"/>
          <w:color w:val="000000"/>
          <w:sz w:val="28"/>
        </w:rPr>
        <w:t>
      Осы тармақшада көрсетілген тауарлардың тiзбесiн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Кеден одағының кеден заңнамасына және (немесе) Қазақстан Республикасының кеден заңнамасына сәйкес ресiмделген тауарлар декларациясында көрсетiлген, белгiленген тәртіппен Қазақстан Республикасының бюджетiне төленген және кедендік рәсімнің шарттарына сәйкес қайтарылуға жатпайтын;»;</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мынадай шарттар бір мезгілде орындалған кезде:</w:t>
      </w:r>
      <w:r>
        <w:br/>
      </w:r>
      <w:r>
        <w:rPr>
          <w:rFonts w:ascii="Times New Roman"/>
          <w:b w:val="false"/>
          <w:i w:val="false"/>
          <w:color w:val="000000"/>
          <w:sz w:val="28"/>
        </w:rPr>
        <w:t>
      тасымалдаушы берген отырғызу талоны болса;</w:t>
      </w:r>
      <w:r>
        <w:br/>
      </w:r>
      <w:r>
        <w:rPr>
          <w:rFonts w:ascii="Times New Roman"/>
          <w:b w:val="false"/>
          <w:i w:val="false"/>
          <w:color w:val="000000"/>
          <w:sz w:val="28"/>
        </w:rPr>
        <w:t>
      электрондық жол жүру құжаты құнының төлену фактісін растайтын құжат болса, салық төлеуші тасымалдаушының сәйкестендіру нөмірі мен қосылған құн салығы бойынша тіркеу есебіне қойылғаны туралы куәлігінің нөмірі көрсетіле отырып, теміржол көлігінде берілетін электрондық жол жүру құжатында бөлек белгіленген;»;</w:t>
      </w:r>
      <w:r>
        <w:br/>
      </w:r>
      <w:r>
        <w:rPr>
          <w:rFonts w:ascii="Times New Roman"/>
          <w:b w:val="false"/>
          <w:i w:val="false"/>
          <w:color w:val="000000"/>
          <w:sz w:val="28"/>
        </w:rPr>
        <w:t>
</w:t>
      </w:r>
      <w:r>
        <w:rPr>
          <w:rFonts w:ascii="Times New Roman"/>
          <w:b w:val="false"/>
          <w:i w:val="false"/>
          <w:color w:val="000000"/>
          <w:sz w:val="28"/>
        </w:rPr>
        <w:t>
      мынадай мазмұндағы 3-4,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«3-4. Осы Кодекстің 237-бабының 2 және 2-3-тармақтарында көзделген жұмыстар, көрсетілетін қызметтер бойынша (осы Кодекске сәйкес шот-фактураны жазып беру талап етілмейтін жағдайларды қоспағанда) қосылған құн салығы шот-фактураны жазып беру тура келетiн салық кезеңiнде есепке жатқызылады.»;</w:t>
      </w:r>
      <w:r>
        <w:br/>
      </w:r>
      <w:r>
        <w:rPr>
          <w:rFonts w:ascii="Times New Roman"/>
          <w:b w:val="false"/>
          <w:i w:val="false"/>
          <w:color w:val="000000"/>
          <w:sz w:val="28"/>
        </w:rPr>
        <w:t>
</w:t>
      </w:r>
      <w:r>
        <w:rPr>
          <w:rFonts w:ascii="Times New Roman"/>
          <w:b w:val="false"/>
          <w:i w:val="false"/>
          <w:color w:val="000000"/>
          <w:sz w:val="28"/>
        </w:rPr>
        <w:t xml:space="preserve">
      «7. Электрондық түрде жазып берілген шот-фактурадағы қосылған құн салығын есепке жатқызу мақсаттары үшін тауарларды, жұмыстарды, көрсетілетін қызметтерді алушыға қатысты осы Кодекстің 263-бабы 5-тармағының 2-1) және 3) тармақшаларында көзделген деректемелерді көрсету міндетті болып табылмайды. </w:t>
      </w:r>
      <w:r>
        <w:br/>
      </w:r>
      <w:r>
        <w:rPr>
          <w:rFonts w:ascii="Times New Roman"/>
          <w:b w:val="false"/>
          <w:i w:val="false"/>
          <w:color w:val="000000"/>
          <w:sz w:val="28"/>
        </w:rPr>
        <w:t>
</w:t>
      </w:r>
      <w:r>
        <w:rPr>
          <w:rFonts w:ascii="Times New Roman"/>
          <w:b w:val="false"/>
          <w:i w:val="false"/>
          <w:color w:val="000000"/>
          <w:sz w:val="28"/>
        </w:rPr>
        <w:t>
      8. Осы бөлімнің мақсаттары үшін, алынған тауарлар, жұмыстар, көрсетілетін қызметтер үшін төленуге жататын қосылған құн салығы сомаларын есепке жатқызуға бірнеше негіз болған кезде қосылған құн салығы сомасын есепке жатқызу неғұрлым ертеректегі негіз бойынша бір рет жүргізіледі.»;</w:t>
      </w:r>
      <w:r>
        <w:br/>
      </w:r>
      <w:r>
        <w:rPr>
          <w:rFonts w:ascii="Times New Roman"/>
          <w:b w:val="false"/>
          <w:i w:val="false"/>
          <w:color w:val="000000"/>
          <w:sz w:val="28"/>
        </w:rPr>
        <w:t>
</w:t>
      </w:r>
      <w:r>
        <w:rPr>
          <w:rFonts w:ascii="Times New Roman"/>
          <w:b w:val="false"/>
          <w:i w:val="false"/>
          <w:color w:val="000000"/>
          <w:sz w:val="28"/>
        </w:rPr>
        <w:t>
      71) 257-баптың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соттың үкімінде немесе қаулысында көрсетілмеген салық төлеушімен жасалған не сот азаматтық-құқықтық тәртіппен жарамды деп таныған мәмілелер бойынша есепке жатқызылған қосылған құн салығының сомаларын қоспағанда, соттың заңды күшіне енген үкімінің немесе қаулысының негізінде жалған кәсіпорын деп танылған салық төлеушімен жасалған операциялар бойынша;»;</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262-бап</w:t>
      </w:r>
      <w:r>
        <w:rPr>
          <w:rFonts w:ascii="Times New Roman"/>
          <w:b w:val="false"/>
          <w:i w:val="false"/>
          <w:color w:val="000000"/>
          <w:sz w:val="28"/>
        </w:rPr>
        <w:t xml:space="preserve"> мынадай мазмұндағы 2-3-тармақпен толықтырылсын:</w:t>
      </w:r>
      <w:r>
        <w:br/>
      </w:r>
      <w:r>
        <w:rPr>
          <w:rFonts w:ascii="Times New Roman"/>
          <w:b w:val="false"/>
          <w:i w:val="false"/>
          <w:color w:val="000000"/>
          <w:sz w:val="28"/>
        </w:rPr>
        <w:t>
</w:t>
      </w:r>
      <w:r>
        <w:rPr>
          <w:rFonts w:ascii="Times New Roman"/>
          <w:b w:val="false"/>
          <w:i w:val="false"/>
          <w:color w:val="000000"/>
          <w:sz w:val="28"/>
        </w:rPr>
        <w:t>
      «2-3. Қазақстан Республикасының туристік қызмет туралы заңнамасына сәйкес туристік операторлық қызметке (туроператорлық қызметке) лицензиясы бар дара кәсіпкерлер мен заңды тұлғалар туроператор қызметтерін көрсету мақсатындағы тауарлар, жұмыстар, көрсетілетін қызметтер бойынша есепке алуды басқа қызметтен бөлек жүргізеді. Туроператор қызметтерін көрсету мақсатындағы тауарлар, жұмыстар, көрсетілетін қызметтер бойынша есепке алу осы Кодекстің 248-бабының 25) тармақшасына сәйкес қосылған құн салығынан босатылған айналым және салық салынатын айналым бойынша бөлек жүргізіледі.»;</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шот-фактура электрондық түрде жазып берілген жағдайда – айналым жасалған күн;»;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тауарларды, жұмыстарды, көрсетілетін қызметтерді берушi мен алушының орналасқан (тұрғылықты) жері көрсетілетін тауарларды, жұмыстарды, көрсетілетін қызметтерді берушi мен алушының мекенжайы;»;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тауарларды, жұмыстарды, көрсетілген қызметтерді алушы болып табылатын жеке тұлғаларға қатысты – тегі, аты, әкесінің аты (ол бар болса);»;</w:t>
      </w:r>
      <w:r>
        <w:br/>
      </w:r>
      <w:r>
        <w:rPr>
          <w:rFonts w:ascii="Times New Roman"/>
          <w:b w:val="false"/>
          <w:i w:val="false"/>
          <w:color w:val="000000"/>
          <w:sz w:val="28"/>
        </w:rPr>
        <w:t>
</w:t>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«3-2) осы баптың 12-тармағы екінші бөлігінің 1) – 4) тармақшаларында көзделген жағдайларда электрондық түрде жазып берілген шот-фактурада:</w:t>
      </w:r>
      <w:r>
        <w:br/>
      </w:r>
      <w:r>
        <w:rPr>
          <w:rFonts w:ascii="Times New Roman"/>
          <w:b w:val="false"/>
          <w:i w:val="false"/>
          <w:color w:val="000000"/>
          <w:sz w:val="28"/>
        </w:rPr>
        <w:t>
      Кеден одағы Комиссиясының шешімімен бекітілген валюта сыныптауышына сәйкес айқындалған валютаның әріптік коды;</w:t>
      </w:r>
      <w:r>
        <w:br/>
      </w:r>
      <w:r>
        <w:rPr>
          <w:rFonts w:ascii="Times New Roman"/>
          <w:b w:val="false"/>
          <w:i w:val="false"/>
          <w:color w:val="000000"/>
          <w:sz w:val="28"/>
        </w:rPr>
        <w:t>
      өткізу бойынша айналым жасау күніне салық салынатын (салық салынбайтын) айналымды айқындау үшін пайдаланылатын валюта бағамы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салық салынатын (салық салынбайтын) айналымның мөлшерi;»;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«қағаз жеткiзгiште жазып берiлген жағдайда – өткiзу бойынша айналым жасалған күннен кейiн күнтiзбелiк жеті күннен;</w:t>
      </w:r>
      <w:r>
        <w:br/>
      </w:r>
      <w:r>
        <w:rPr>
          <w:rFonts w:ascii="Times New Roman"/>
          <w:b w:val="false"/>
          <w:i w:val="false"/>
          <w:color w:val="000000"/>
          <w:sz w:val="28"/>
        </w:rPr>
        <w:t>
      электрондық түрде жазып берiлген жағдайда – өткiзу бойынша айналым жасалған күннен кейiн күнтiзбелiк он бес күннен кешiктiрiлмей жазып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Егер осы тармақта өзгеше көзделмесе, қағаз жеткізгіште жазып берілген шот-фактура:</w:t>
      </w:r>
      <w:r>
        <w:br/>
      </w:r>
      <w:r>
        <w:rPr>
          <w:rFonts w:ascii="Times New Roman"/>
          <w:b w:val="false"/>
          <w:i w:val="false"/>
          <w:color w:val="000000"/>
          <w:sz w:val="28"/>
        </w:rPr>
        <w:t>
      заңды тұлғалар үшiн – басшысы мен бас бухгалтерiнiң қолтаңбаларымен, сондай-ақ, егер осы тұлға Қазақстан Республикасының заңнамасына сәйкес мөрге ие болуға тиіс болса, заңды тұлғаның атауы қамтылған және ұйымдық-құқықтық нысаны көрсетiлген мөрiмен;</w:t>
      </w:r>
      <w:r>
        <w:br/>
      </w:r>
      <w:r>
        <w:rPr>
          <w:rFonts w:ascii="Times New Roman"/>
          <w:b w:val="false"/>
          <w:i w:val="false"/>
          <w:color w:val="000000"/>
          <w:sz w:val="28"/>
        </w:rPr>
        <w:t>
      дара кәсiпкерлер үшiн – дара кәсiпкердiң тегi, аты, әкесiнiң аты (ол болған кезде) және (немесе) атауы жазылған мөрiмен (ол болған кезде), сондай-ақ қолтаңбасымен куәландырылады.</w:t>
      </w:r>
      <w:r>
        <w:br/>
      </w:r>
      <w:r>
        <w:rPr>
          <w:rFonts w:ascii="Times New Roman"/>
          <w:b w:val="false"/>
          <w:i w:val="false"/>
          <w:color w:val="000000"/>
          <w:sz w:val="28"/>
        </w:rPr>
        <w:t>
      Шот-фактура салық төлеушiнiң бұйрығымен осыған уәкiлеттiк берiлген қызметкердiң қолтаңбасымен куәландырылуы мүмкiн. Бұл ретте бұйрықтың көшiрмесi тауарларды, жұмыстарды, көрсетілетін қызметтерді алушылардың көрiп-танысуы үшiн қолжетiмдi болуға тиiс.</w:t>
      </w:r>
      <w:r>
        <w:br/>
      </w:r>
      <w:r>
        <w:rPr>
          <w:rFonts w:ascii="Times New Roman"/>
          <w:b w:val="false"/>
          <w:i w:val="false"/>
          <w:color w:val="000000"/>
          <w:sz w:val="28"/>
        </w:rPr>
        <w:t>
      Тауарларды, жұмыстарды, көрсетiлетiн қызметтердi алушы осы тауарларды, жұмыстарды, көрсетiлетiн қызметтердi берушiге шот-фактураға қол қоюға уәкiлеттi адамды тағайындау туралы бұйрықтың осыған уәкiлеттi адам куәландырған көшiрмесiн беру талабымен жүгiнуге құқылы, ал өнiм берушi бұл талапты тауарларды, жұмыстарды, көрсетiлетiн қызметтердi алушы жүгiнген күнi орындауға мiндеттi.</w:t>
      </w:r>
      <w:r>
        <w:br/>
      </w:r>
      <w:r>
        <w:rPr>
          <w:rFonts w:ascii="Times New Roman"/>
          <w:b w:val="false"/>
          <w:i w:val="false"/>
          <w:color w:val="000000"/>
          <w:sz w:val="28"/>
        </w:rPr>
        <w:t>
      Тауарларды, жұмыстарды, көрсетiлетiн қызметтердi берушi болып табылатын заңды тұлғаның құрылымдық бөлiмшесi, егер осы тұлға Қазақстан Республикасының заңнамасына сәйкес мөрге ие болуға тиіс болса, салық төлеушi жазып берген шот-фактураны оның шешiмi бойынша заңды тұлғаның осындай құрылымдық бөлiмшесiнiң заңды тұлғаның атауы қамтылған және ұйымдық-құқықтық нысаны көрсетiлген мөрiмен куәландыруға құқылы.</w:t>
      </w:r>
      <w:r>
        <w:br/>
      </w:r>
      <w:r>
        <w:rPr>
          <w:rFonts w:ascii="Times New Roman"/>
          <w:b w:val="false"/>
          <w:i w:val="false"/>
          <w:color w:val="000000"/>
          <w:sz w:val="28"/>
        </w:rPr>
        <w:t>
      Жай серiктестiкке (консорциумға) қатысушылардың уәкiлеттi өкiлi жазып берген шот-фактура осы Кодекстiң 308-бабының 5-тармағында көзделген жағдайларда, уәкiлеттi өкiлдiң атауы қамтылған және ұйымдық-құқықтық нысаны көрсетiлген мөрiмен, сондай-ақ осындай уәкiлеттi өкiл басшысының және бас бухгалтерiнiң қолтаңбаларымен куәландырылады.</w:t>
      </w:r>
      <w:r>
        <w:br/>
      </w:r>
      <w:r>
        <w:rPr>
          <w:rFonts w:ascii="Times New Roman"/>
          <w:b w:val="false"/>
          <w:i w:val="false"/>
          <w:color w:val="000000"/>
          <w:sz w:val="28"/>
        </w:rPr>
        <w:t>
      Егер Қазақстан Республикасының бухгалтерлiк есеп пен қаржылық есептiлiк туралы заңнамасының талаптарына және есептiк саясатқа сәйкес басшы немесе дара кәсiпкер бухгалтерлiк есептi жеке өзi жүргiзсе, бас бухгалтер қолтаңбасының орнына «көзделмеген» деп көрсетiледi.</w:t>
      </w:r>
      <w:r>
        <w:br/>
      </w:r>
      <w:r>
        <w:rPr>
          <w:rFonts w:ascii="Times New Roman"/>
          <w:b w:val="false"/>
          <w:i w:val="false"/>
          <w:color w:val="000000"/>
          <w:sz w:val="28"/>
        </w:rPr>
        <w:t>
      Электрондық түрде жазып берiлген шот-фактура электрондық цифрлық қолтаңбамен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Интернет-ресурста орналастырылғандарды қоса алғанда, мерзiмдi баспа басылымдарын және бұқаралық ақпарат құралының өзге де өнімін өткізген жағдайда, шот-фактура:</w:t>
      </w:r>
      <w:r>
        <w:br/>
      </w:r>
      <w:r>
        <w:rPr>
          <w:rFonts w:ascii="Times New Roman"/>
          <w:b w:val="false"/>
          <w:i w:val="false"/>
          <w:color w:val="000000"/>
          <w:sz w:val="28"/>
        </w:rPr>
        <w:t>
      1) өткізу бойынша айналым жасалған күннен кейінгі күнтізбелік жеті күннен кешіктірілмей қағаз жеткізгіште;</w:t>
      </w:r>
      <w:r>
        <w:br/>
      </w:r>
      <w:r>
        <w:rPr>
          <w:rFonts w:ascii="Times New Roman"/>
          <w:b w:val="false"/>
          <w:i w:val="false"/>
          <w:color w:val="000000"/>
          <w:sz w:val="28"/>
        </w:rPr>
        <w:t>
      2) өткізу бойынша айналым жасалған күннен кейінгі күнтізбелік он бес күннен кешіктірілмей электрондық түрде жазылып беріледі.</w:t>
      </w:r>
      <w:r>
        <w:br/>
      </w:r>
      <w:r>
        <w:rPr>
          <w:rFonts w:ascii="Times New Roman"/>
          <w:b w:val="false"/>
          <w:i w:val="false"/>
          <w:color w:val="000000"/>
          <w:sz w:val="28"/>
        </w:rPr>
        <w:t>
</w:t>
      </w:r>
      <w:r>
        <w:rPr>
          <w:rFonts w:ascii="Times New Roman"/>
          <w:b w:val="false"/>
          <w:i w:val="false"/>
          <w:color w:val="000000"/>
          <w:sz w:val="28"/>
        </w:rPr>
        <w:t>
      12. Қағаз жеткізгіште жазып берілген шот-фактурадағы құндық және сомалық мәндер Қазақстан Республикасының ұлттық валютасымен көрсетіледі. Сыртқы сауда қызметі жүзеге асырылған жағдайларда, сондай-ақ Қазақстан Республикасының заңнамалық актілерінде көзделген жағдайларда шот-фактурада тауарлардың, жұмыстардың, көрсетілетін қызметтердің құнын және қосылған құн салығының сомасын шетел валютасымен қосымша көрсетуге тыйым салынбайды.</w:t>
      </w:r>
      <w:r>
        <w:br/>
      </w:r>
      <w:r>
        <w:rPr>
          <w:rFonts w:ascii="Times New Roman"/>
          <w:b w:val="false"/>
          <w:i w:val="false"/>
          <w:color w:val="000000"/>
          <w:sz w:val="28"/>
        </w:rPr>
        <w:t>
      Мынадай:</w:t>
      </w:r>
      <w:r>
        <w:br/>
      </w:r>
      <w:r>
        <w:rPr>
          <w:rFonts w:ascii="Times New Roman"/>
          <w:b w:val="false"/>
          <w:i w:val="false"/>
          <w:color w:val="000000"/>
          <w:sz w:val="28"/>
        </w:rPr>
        <w:t>
      1) өнімнің бөлінісі туралы келісім (келісімшарт) шеңберінде жасасылған (жасалған) мәмілелер (операциялар) бойынша;</w:t>
      </w:r>
      <w:r>
        <w:br/>
      </w:r>
      <w:r>
        <w:rPr>
          <w:rFonts w:ascii="Times New Roman"/>
          <w:b w:val="false"/>
          <w:i w:val="false"/>
          <w:color w:val="000000"/>
          <w:sz w:val="28"/>
        </w:rPr>
        <w:t>
      2) тауарларды осы Кодекстің 242, 276-11 және 276-13-баптарына сәйкес қосылған құн салығының нөлдік мөлшерлемесі бойынша салық салынатын экспортқа өткізу жөніндегі мәмілелер (операциялар) бойынша;</w:t>
      </w:r>
      <w:r>
        <w:br/>
      </w:r>
      <w:r>
        <w:rPr>
          <w:rFonts w:ascii="Times New Roman"/>
          <w:b w:val="false"/>
          <w:i w:val="false"/>
          <w:color w:val="000000"/>
          <w:sz w:val="28"/>
        </w:rPr>
        <w:t>
      3) осы Кодекстің 244-бабына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r>
        <w:br/>
      </w:r>
      <w:r>
        <w:rPr>
          <w:rFonts w:ascii="Times New Roman"/>
          <w:b w:val="false"/>
          <w:i w:val="false"/>
          <w:color w:val="000000"/>
          <w:sz w:val="28"/>
        </w:rPr>
        <w:t>
      4) осы Кодекстің 245-бабының 1-2-тармағына сәйкес қосылған құн салығының нөлдік мөлшерлемесі бойынша салық салынатын өткізу жөніндегі айналымдар бойынша шетел валютасымен көрсету мүмкін болатын жағдайларды қоспағанда, электрондық түрде жазып берілген шот-фактурадағы құндық және сомалық мәндер Қазақстан Республикасының ұлттық валютасымен көрсетіледі.»;</w:t>
      </w:r>
      <w:r>
        <w:br/>
      </w:r>
      <w:r>
        <w:rPr>
          <w:rFonts w:ascii="Times New Roman"/>
          <w:b w:val="false"/>
          <w:i w:val="false"/>
          <w:color w:val="000000"/>
          <w:sz w:val="28"/>
        </w:rPr>
        <w:t>
</w:t>
      </w:r>
      <w:r>
        <w:rPr>
          <w:rFonts w:ascii="Times New Roman"/>
          <w:b w:val="false"/>
          <w:i w:val="false"/>
          <w:color w:val="000000"/>
          <w:sz w:val="28"/>
        </w:rPr>
        <w:t>
      «14. Бұрын жазып берілген шот-фактураға өзгерістер енгізу, оның ішінде қателерді түзету мақсатында өзгерістер енгізу бұрын жазып берілген шот-фактураны жою және түзетілген шот-фактураны жазып беру арқылы жүргізіледі.</w:t>
      </w:r>
      <w:r>
        <w:br/>
      </w:r>
      <w:r>
        <w:rPr>
          <w:rFonts w:ascii="Times New Roman"/>
          <w:b w:val="false"/>
          <w:i w:val="false"/>
          <w:color w:val="000000"/>
          <w:sz w:val="28"/>
        </w:rPr>
        <w:t>
      Бұл ретте түзетілген шот-фактурада бұрын жазып берілген шот-фактурада көрсетілгеннен өзге тауарлар, жұмыстар, көрсетілетін қызметтер берушіні көрсетуге жол берілмейді.</w:t>
      </w:r>
      <w:r>
        <w:br/>
      </w:r>
      <w:r>
        <w:rPr>
          <w:rFonts w:ascii="Times New Roman"/>
          <w:b w:val="false"/>
          <w:i w:val="false"/>
          <w:color w:val="000000"/>
          <w:sz w:val="28"/>
        </w:rPr>
        <w:t>
      Осы Кодекстің 265-бабында көзделген жағдайларда, осы тармақтың ережесі қолданылмайды.»;</w:t>
      </w:r>
      <w:r>
        <w:br/>
      </w:r>
      <w:r>
        <w:rPr>
          <w:rFonts w:ascii="Times New Roman"/>
          <w:b w:val="false"/>
          <w:i w:val="false"/>
          <w:color w:val="000000"/>
          <w:sz w:val="28"/>
        </w:rPr>
        <w:t>
      мынадай мазмұндағы 14-1, 14-2 және 14-3-тармақтармен толықтырылсын:</w:t>
      </w:r>
      <w:r>
        <w:br/>
      </w:r>
      <w:r>
        <w:rPr>
          <w:rFonts w:ascii="Times New Roman"/>
          <w:b w:val="false"/>
          <w:i w:val="false"/>
          <w:color w:val="000000"/>
          <w:sz w:val="28"/>
        </w:rPr>
        <w:t>
</w:t>
      </w:r>
      <w:r>
        <w:rPr>
          <w:rFonts w:ascii="Times New Roman"/>
          <w:b w:val="false"/>
          <w:i w:val="false"/>
          <w:color w:val="000000"/>
          <w:sz w:val="28"/>
        </w:rPr>
        <w:t>
      «14-1. Түзетілген шот-фактура:</w:t>
      </w:r>
      <w:r>
        <w:br/>
      </w:r>
      <w:r>
        <w:rPr>
          <w:rFonts w:ascii="Times New Roman"/>
          <w:b w:val="false"/>
          <w:i w:val="false"/>
          <w:color w:val="000000"/>
          <w:sz w:val="28"/>
        </w:rPr>
        <w:t xml:space="preserve">
      1) шот-фактураларды жазып беруге қойылатын, осы бапта белгіленген талаптарға сәйкес келуге; </w:t>
      </w:r>
      <w:r>
        <w:br/>
      </w:r>
      <w:r>
        <w:rPr>
          <w:rFonts w:ascii="Times New Roman"/>
          <w:b w:val="false"/>
          <w:i w:val="false"/>
          <w:color w:val="000000"/>
          <w:sz w:val="28"/>
        </w:rPr>
        <w:t>
      2) мынадай ақпаратты:</w:t>
      </w:r>
      <w:r>
        <w:br/>
      </w:r>
      <w:r>
        <w:rPr>
          <w:rFonts w:ascii="Times New Roman"/>
          <w:b w:val="false"/>
          <w:i w:val="false"/>
          <w:color w:val="000000"/>
          <w:sz w:val="28"/>
        </w:rPr>
        <w:t>
      шот-фактураның түзетілгені туралы белгіні;</w:t>
      </w:r>
      <w:r>
        <w:br/>
      </w:r>
      <w:r>
        <w:rPr>
          <w:rFonts w:ascii="Times New Roman"/>
          <w:b w:val="false"/>
          <w:i w:val="false"/>
          <w:color w:val="000000"/>
          <w:sz w:val="28"/>
        </w:rPr>
        <w:t>
      түзетілген шот-фактураның реттік нөмірі мен жазып берілген күнін;</w:t>
      </w:r>
      <w:r>
        <w:br/>
      </w:r>
      <w:r>
        <w:rPr>
          <w:rFonts w:ascii="Times New Roman"/>
          <w:b w:val="false"/>
          <w:i w:val="false"/>
          <w:color w:val="000000"/>
          <w:sz w:val="28"/>
        </w:rPr>
        <w:t>
      күші жойылатын шот-фактураның реттік нөмірі мен жазып берілген күнін қамтуға тиіс.</w:t>
      </w:r>
      <w:r>
        <w:br/>
      </w:r>
      <w:r>
        <w:rPr>
          <w:rFonts w:ascii="Times New Roman"/>
          <w:b w:val="false"/>
          <w:i w:val="false"/>
          <w:color w:val="000000"/>
          <w:sz w:val="28"/>
        </w:rPr>
        <w:t>
</w:t>
      </w:r>
      <w:r>
        <w:rPr>
          <w:rFonts w:ascii="Times New Roman"/>
          <w:b w:val="false"/>
          <w:i w:val="false"/>
          <w:color w:val="000000"/>
          <w:sz w:val="28"/>
        </w:rPr>
        <w:t>
      14-2. Түзетілген шот-фактура қате табылған күннен ерте емес және:</w:t>
      </w:r>
      <w:r>
        <w:br/>
      </w:r>
      <w:r>
        <w:rPr>
          <w:rFonts w:ascii="Times New Roman"/>
          <w:b w:val="false"/>
          <w:i w:val="false"/>
          <w:color w:val="000000"/>
          <w:sz w:val="28"/>
        </w:rPr>
        <w:t>
      1) қағаз жеткізгіште жазып берілген жағдайда – қате табылған күннен кейін күнтізбелік жеті күннен;</w:t>
      </w:r>
      <w:r>
        <w:br/>
      </w:r>
      <w:r>
        <w:rPr>
          <w:rFonts w:ascii="Times New Roman"/>
          <w:b w:val="false"/>
          <w:i w:val="false"/>
          <w:color w:val="000000"/>
          <w:sz w:val="28"/>
        </w:rPr>
        <w:t>
      2) электрондық түрде жазып берілген жағдайда – қате табылған күннен кейін күнтізбелік он бес күннен кешіктірілмей жазып беріледі.</w:t>
      </w:r>
      <w:r>
        <w:br/>
      </w:r>
      <w:r>
        <w:rPr>
          <w:rFonts w:ascii="Times New Roman"/>
          <w:b w:val="false"/>
          <w:i w:val="false"/>
          <w:color w:val="000000"/>
          <w:sz w:val="28"/>
        </w:rPr>
        <w:t>
</w:t>
      </w:r>
      <w:r>
        <w:rPr>
          <w:rFonts w:ascii="Times New Roman"/>
          <w:b w:val="false"/>
          <w:i w:val="false"/>
          <w:color w:val="000000"/>
          <w:sz w:val="28"/>
        </w:rPr>
        <w:t>
      14-3. Қағаз жеткізгіште жазып берілген, түзетілген шот-фактура бойынша осындай шот-фактураны тауарларды, жұмыстарды, көрсетілетін қызметтерді алушының алғаны туралы төменде санамаланған растау құжаттарының кез келгенінің:</w:t>
      </w:r>
      <w:r>
        <w:br/>
      </w:r>
      <w:r>
        <w:rPr>
          <w:rFonts w:ascii="Times New Roman"/>
          <w:b w:val="false"/>
          <w:i w:val="false"/>
          <w:color w:val="000000"/>
          <w:sz w:val="28"/>
        </w:rPr>
        <w:t>
      тауарларды, жұмыстарды, көрсетілетін қызметтерді алушының осындай шот-фактураны осы баптың 8-тармағына сәйкес қолтаңбасымен және мөрімен растауының;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 хатпен жолдауының және оның алынғаны туралы хабарламаның;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алушының осындай қол қойылған және:</w:t>
      </w:r>
      <w:r>
        <w:br/>
      </w:r>
      <w:r>
        <w:rPr>
          <w:rFonts w:ascii="Times New Roman"/>
          <w:b w:val="false"/>
          <w:i w:val="false"/>
          <w:color w:val="000000"/>
          <w:sz w:val="28"/>
        </w:rPr>
        <w:t>
      заңды тұлғалар үшiн – егер осы тұлға Қазақстан Республикасының заңнамасына сәйкес мөрге ие болуға тиіс болса, оның атауы қамтылған және ұйымдық-құқықтық нысаны көрсетiлген мөрi;</w:t>
      </w:r>
      <w:r>
        <w:br/>
      </w:r>
      <w:r>
        <w:rPr>
          <w:rFonts w:ascii="Times New Roman"/>
          <w:b w:val="false"/>
          <w:i w:val="false"/>
          <w:color w:val="000000"/>
          <w:sz w:val="28"/>
        </w:rPr>
        <w:t>
      дара кәсiпкерлер үшiн – мөрі болған кезде, оның тегi, аты, әкесiнiң аты (ол болған кезде) және (немесе) атауы қамтылған мөрi басылған шот-фактураны алғандығы туралы хатының болуы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жолаушы тасымалы жол жүру билетімен (осы тармақтың 3) және 3-1) тармақшаларында көзделгеннен басқа жағдайларда) ресімделген;»;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жолаушы тасымалы теміржол көлігінде берілетін электрондық жол жүру құжатымен ресімделген;»;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тауар дара кәсіпкер, жекеше нотариус, жеке сот орындаушысы, адвокат, кәсіби медиатор болып табылмайтын жеке тұлғаға өтеусіз берілген;»;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15-тармағының 3-1) тармақшасында көзделген жағдайда тауарларды, жұмыстарды, көрсетілетін қызметтерді алушы өнім беруші көрсеткен тасымалдау қызметтері бойынша қосылған құн салығының сомасын есепке жатқызу мақсатында теміржол көлігімен жол жүру фактісін растау үшін шот-фактура жазып беруді талап ете отырып, осы өнім берушіге жүгінуге құқылы, ал өнім беруші бұл талапты орындауға міндетті.»;</w:t>
      </w:r>
      <w:r>
        <w:br/>
      </w:r>
      <w:r>
        <w:rPr>
          <w:rFonts w:ascii="Times New Roman"/>
          <w:b w:val="false"/>
          <w:i w:val="false"/>
          <w:color w:val="000000"/>
          <w:sz w:val="28"/>
        </w:rPr>
        <w:t>
</w:t>
      </w:r>
      <w:r>
        <w:rPr>
          <w:rFonts w:ascii="Times New Roman"/>
          <w:b w:val="false"/>
          <w:i w:val="false"/>
          <w:color w:val="000000"/>
          <w:sz w:val="28"/>
        </w:rPr>
        <w:t>
      16-1-тармақтың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15-тармағының 1), 2), 3) және 3-1) тармақшаларында көзделген жағдайларда – айналым жасалған күні немесе одан кешірек, бірақ осы Кодекстің 46-бабының 2-тармағында белгіленген талап қоюдың ескіру мерзімі шегінде жүзеге асырылады. Бұл ретте, шот-фактуралар айналым жасау күнінен кешірек жазып берілген кезде, көрсетілетін қызметтерді беруші шот-фактураны жазып беру күнімен қатар айналым жасалған күні қолданыста болған мөлшерлеме бойынша есептелген салықты көрсете отырып, өткізу бойынша айналым жасалған күнді көрсетеді;</w:t>
      </w:r>
      <w:r>
        <w:br/>
      </w:r>
      <w:r>
        <w:rPr>
          <w:rFonts w:ascii="Times New Roman"/>
          <w:b w:val="false"/>
          <w:i w:val="false"/>
          <w:color w:val="000000"/>
          <w:sz w:val="28"/>
        </w:rPr>
        <w:t>
</w:t>
      </w:r>
      <w:r>
        <w:rPr>
          <w:rFonts w:ascii="Times New Roman"/>
          <w:b w:val="false"/>
          <w:i w:val="false"/>
          <w:color w:val="000000"/>
          <w:sz w:val="28"/>
        </w:rPr>
        <w:t>
      2) осы баптың 15-тармағының 4) тармақшасында көзделген жағдайда – тауарларды, жұмыстарды, көрсетілетін қызметтерді өткiзу орны бойынша айналым жасалған күні немесе одан кешірек, бірақ осы Кодекстің 46-бабының 2-тармағында белгіленген талап қоюдың ескіру мерзімі шегінде жүзеге асырылады.»;</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265-бап</w:t>
      </w:r>
      <w:r>
        <w:rPr>
          <w:rFonts w:ascii="Times New Roman"/>
          <w:b w:val="false"/>
          <w:i w:val="false"/>
          <w:color w:val="000000"/>
          <w:sz w:val="28"/>
        </w:rPr>
        <w:t xml:space="preserve"> мынадай редакцияда жазылсын:</w:t>
      </w:r>
    </w:p>
    <w:bookmarkEnd w:id="18"/>
    <w:bookmarkStart w:name="z388" w:id="19"/>
    <w:p>
      <w:pPr>
        <w:spacing w:after="0"/>
        <w:ind w:left="0"/>
        <w:jc w:val="both"/>
      </w:pPr>
      <w:r>
        <w:rPr>
          <w:rFonts w:ascii="Times New Roman"/>
          <w:b w:val="false"/>
          <w:i w:val="false"/>
          <w:color w:val="000000"/>
          <w:sz w:val="28"/>
        </w:rPr>
        <w:t>
</w:t>
      </w:r>
      <w:r>
        <w:rPr>
          <w:rFonts w:ascii="Times New Roman"/>
          <w:b/>
          <w:i w:val="false"/>
          <w:color w:val="000000"/>
          <w:sz w:val="28"/>
        </w:rPr>
        <w:t>      «265-бап. Қосымша шот-фактураларды жазып беру</w:t>
      </w:r>
    </w:p>
    <w:bookmarkEnd w:id="19"/>
    <w:bookmarkStart w:name="z389" w:id="20"/>
    <w:p>
      <w:pPr>
        <w:spacing w:after="0"/>
        <w:ind w:left="0"/>
        <w:jc w:val="both"/>
      </w:pPr>
      <w:r>
        <w:rPr>
          <w:rFonts w:ascii="Times New Roman"/>
          <w:b w:val="false"/>
          <w:i w:val="false"/>
          <w:color w:val="000000"/>
          <w:sz w:val="28"/>
        </w:rPr>
        <w:t>
      1. Өнім беруші қосымша шот-фактураны мына жағдайларда:</w:t>
      </w:r>
      <w:r>
        <w:br/>
      </w:r>
      <w:r>
        <w:rPr>
          <w:rFonts w:ascii="Times New Roman"/>
          <w:b w:val="false"/>
          <w:i w:val="false"/>
          <w:color w:val="000000"/>
          <w:sz w:val="28"/>
        </w:rPr>
        <w:t>
      1) осы Кодекстің 239-бабына сәйкес салық салынатын айналым мөлшері түзетілген;</w:t>
      </w:r>
      <w:r>
        <w:br/>
      </w:r>
      <w:r>
        <w:rPr>
          <w:rFonts w:ascii="Times New Roman"/>
          <w:b w:val="false"/>
          <w:i w:val="false"/>
          <w:color w:val="000000"/>
          <w:sz w:val="28"/>
        </w:rPr>
        <w:t>
      2) бір мезгілде мынадай шарттарға сәйкес болған кезде:</w:t>
      </w:r>
      <w:r>
        <w:br/>
      </w:r>
      <w:r>
        <w:rPr>
          <w:rFonts w:ascii="Times New Roman"/>
          <w:b w:val="false"/>
          <w:i w:val="false"/>
          <w:color w:val="000000"/>
          <w:sz w:val="28"/>
        </w:rPr>
        <w:t>
      тауарларды, жұмыстарды, көрсетілетін қызметтерді беруші шот-фактураны осы Кодекстің 263-бабында көзделген жағдайларда осындай шот-фактура жазып берілген күні қолданыста болған салық мөлшерлемесі бойынша есепке жазылған қосылған құн салығы сомасын көрсете отырып, өткізу бойынша айналым жасалған күннен бұрын жазып берген;</w:t>
      </w:r>
      <w:r>
        <w:br/>
      </w:r>
      <w:r>
        <w:rPr>
          <w:rFonts w:ascii="Times New Roman"/>
          <w:b w:val="false"/>
          <w:i w:val="false"/>
          <w:color w:val="000000"/>
          <w:sz w:val="28"/>
        </w:rPr>
        <w:t>
      шот-фактура жазып берілген күні қолданыста болған қосылған құн салығы мөлшерлемесі осындай шот-фактура бойынша өткізу бойынша айналым жасалған күні қолданыста болған салық мөлшерлемесінен өзгеше болған жағдайларда жазып береді.</w:t>
      </w:r>
      <w:r>
        <w:br/>
      </w:r>
      <w:r>
        <w:rPr>
          <w:rFonts w:ascii="Times New Roman"/>
          <w:b w:val="false"/>
          <w:i w:val="false"/>
          <w:color w:val="000000"/>
          <w:sz w:val="28"/>
        </w:rPr>
        <w:t>
</w:t>
      </w:r>
      <w:r>
        <w:rPr>
          <w:rFonts w:ascii="Times New Roman"/>
          <w:b w:val="false"/>
          <w:i w:val="false"/>
          <w:color w:val="000000"/>
          <w:sz w:val="28"/>
        </w:rPr>
        <w:t>
      2. Қосымша шот-фактура:</w:t>
      </w:r>
      <w:r>
        <w:br/>
      </w:r>
      <w:r>
        <w:rPr>
          <w:rFonts w:ascii="Times New Roman"/>
          <w:b w:val="false"/>
          <w:i w:val="false"/>
          <w:color w:val="000000"/>
          <w:sz w:val="28"/>
        </w:rPr>
        <w:t xml:space="preserve">
      1) шот-фактураларды жазып беруге қойылатын, осы Кодекстің 263-бабында белгіленген талаптарға сәйкес келуге; </w:t>
      </w:r>
      <w:r>
        <w:br/>
      </w:r>
      <w:r>
        <w:rPr>
          <w:rFonts w:ascii="Times New Roman"/>
          <w:b w:val="false"/>
          <w:i w:val="false"/>
          <w:color w:val="000000"/>
          <w:sz w:val="28"/>
        </w:rPr>
        <w:t>
      2) мына ақпаратты:</w:t>
      </w:r>
      <w:r>
        <w:br/>
      </w:r>
      <w:r>
        <w:rPr>
          <w:rFonts w:ascii="Times New Roman"/>
          <w:b w:val="false"/>
          <w:i w:val="false"/>
          <w:color w:val="000000"/>
          <w:sz w:val="28"/>
        </w:rPr>
        <w:t>
      шот-фактураның қосымша болып табылатыны туралы белгіні;</w:t>
      </w:r>
      <w:r>
        <w:br/>
      </w:r>
      <w:r>
        <w:rPr>
          <w:rFonts w:ascii="Times New Roman"/>
          <w:b w:val="false"/>
          <w:i w:val="false"/>
          <w:color w:val="000000"/>
          <w:sz w:val="28"/>
        </w:rPr>
        <w:t>
      қосымша шот-фактураның реттік нөмірі мен жазып берілген күнін;</w:t>
      </w:r>
      <w:r>
        <w:br/>
      </w:r>
      <w:r>
        <w:rPr>
          <w:rFonts w:ascii="Times New Roman"/>
          <w:b w:val="false"/>
          <w:i w:val="false"/>
          <w:color w:val="000000"/>
          <w:sz w:val="28"/>
        </w:rPr>
        <w:t>
      қосымша шот-фактура жазып берілетін шот-фактураның реттік нөмірі мен жазып берілген күнін;</w:t>
      </w:r>
      <w:r>
        <w:br/>
      </w:r>
      <w:r>
        <w:rPr>
          <w:rFonts w:ascii="Times New Roman"/>
          <w:b w:val="false"/>
          <w:i w:val="false"/>
          <w:color w:val="000000"/>
          <w:sz w:val="28"/>
        </w:rPr>
        <w:t>
      осы баптың 1-тармағының 1) тармақшасында белгіленген жағдайда – салық салынатын айналым мөлшерінің түзетілуін және бұрын жазып берілген шот-фактурада көрсетілген қосылған құн салығының сомасы мен қосымша шот-фактура жазып берілген күндегі қосылған құн салығы сомасының арасындағы айырманы;</w:t>
      </w:r>
      <w:r>
        <w:br/>
      </w:r>
      <w:r>
        <w:rPr>
          <w:rFonts w:ascii="Times New Roman"/>
          <w:b w:val="false"/>
          <w:i w:val="false"/>
          <w:color w:val="000000"/>
          <w:sz w:val="28"/>
        </w:rPr>
        <w:t xml:space="preserve">
      осы баптың 1-тармағының 2) тармақшасында белгіленген жағдайда – қосымша шот-фактура жазып берілген күндегі қосылған құн салығының мөлшерлемесін және қосымша шот-фактура жазып берілген күндегі қосылған құн салығының сомасын қамтуға тиіс. </w:t>
      </w:r>
      <w:r>
        <w:br/>
      </w:r>
      <w:r>
        <w:rPr>
          <w:rFonts w:ascii="Times New Roman"/>
          <w:b w:val="false"/>
          <w:i w:val="false"/>
          <w:color w:val="000000"/>
          <w:sz w:val="28"/>
        </w:rPr>
        <w:t>
</w:t>
      </w:r>
      <w:r>
        <w:rPr>
          <w:rFonts w:ascii="Times New Roman"/>
          <w:b w:val="false"/>
          <w:i w:val="false"/>
          <w:color w:val="000000"/>
          <w:sz w:val="28"/>
        </w:rPr>
        <w:t>
      3. Қосымша шот-фактура:</w:t>
      </w:r>
      <w:r>
        <w:br/>
      </w:r>
      <w:r>
        <w:rPr>
          <w:rFonts w:ascii="Times New Roman"/>
          <w:b w:val="false"/>
          <w:i w:val="false"/>
          <w:color w:val="000000"/>
          <w:sz w:val="28"/>
        </w:rPr>
        <w:t>
      1) осы баптың 1-тармағының 1) тармақшасында белгіленген жағдайда, осы Кодекстің 239-бабында көзделген жағдайлар басталған күннен ерте емес және:</w:t>
      </w:r>
      <w:r>
        <w:br/>
      </w:r>
      <w:r>
        <w:rPr>
          <w:rFonts w:ascii="Times New Roman"/>
          <w:b w:val="false"/>
          <w:i w:val="false"/>
          <w:color w:val="000000"/>
          <w:sz w:val="28"/>
        </w:rPr>
        <w:t>
      қағаз жеткізгіште жазып берілген жағдайда, осы Кодекстің 239-бабында көзделген жағдайлар басталған күннен кейін күнтізбелік жеті күннен;</w:t>
      </w:r>
      <w:r>
        <w:br/>
      </w:r>
      <w:r>
        <w:rPr>
          <w:rFonts w:ascii="Times New Roman"/>
          <w:b w:val="false"/>
          <w:i w:val="false"/>
          <w:color w:val="000000"/>
          <w:sz w:val="28"/>
        </w:rPr>
        <w:t>
      электрондық түрде жазып берілген жағдайда, осы Кодекстің 239-бабында көзделген жағдайлар басталған күннен кейін күнтізбелік он бес күннен кешіктірілмей;</w:t>
      </w:r>
      <w:r>
        <w:br/>
      </w:r>
      <w:r>
        <w:rPr>
          <w:rFonts w:ascii="Times New Roman"/>
          <w:b w:val="false"/>
          <w:i w:val="false"/>
          <w:color w:val="000000"/>
          <w:sz w:val="28"/>
        </w:rPr>
        <w:t>
      2) осы баптың 1-тармағының 2) тармақшасында белгіленген жағдайда, салық мөлшерлемесін өзгертуді көздейтін заң қолданысқа енгізілгеннен кейін бір айдың ішінде жазып беріледі.</w:t>
      </w:r>
      <w:r>
        <w:br/>
      </w:r>
      <w:r>
        <w:rPr>
          <w:rFonts w:ascii="Times New Roman"/>
          <w:b w:val="false"/>
          <w:i w:val="false"/>
          <w:color w:val="000000"/>
          <w:sz w:val="28"/>
        </w:rPr>
        <w:t>
</w:t>
      </w:r>
      <w:r>
        <w:rPr>
          <w:rFonts w:ascii="Times New Roman"/>
          <w:b w:val="false"/>
          <w:i w:val="false"/>
          <w:color w:val="000000"/>
          <w:sz w:val="28"/>
        </w:rPr>
        <w:t>
      4. Қағаз жеткізгіште жазып берілген қосымша шот-фактура бойынша осындай шот-фактураны тауарларды, жұмыстарды, көрсетілетін қызметтерді алушының алғаны туралы төменде санамаланған растау құжаттарының кез келгенінің:</w:t>
      </w:r>
      <w:r>
        <w:br/>
      </w:r>
      <w:r>
        <w:rPr>
          <w:rFonts w:ascii="Times New Roman"/>
          <w:b w:val="false"/>
          <w:i w:val="false"/>
          <w:color w:val="000000"/>
          <w:sz w:val="28"/>
        </w:rPr>
        <w:t>
      тауарларды, жұмыстарды, көрсетілетін қызметтерді алушының осындай шот-фактураны осы Кодекстің 263-бабының 8-тармағына сәйкес қолтаңбасымен және мөрімен растауының;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 хатпен жіберуінің және оның алынғаны туралы хабарламаның;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алушының осындай қол қойылған және:</w:t>
      </w:r>
      <w:r>
        <w:br/>
      </w:r>
      <w:r>
        <w:rPr>
          <w:rFonts w:ascii="Times New Roman"/>
          <w:b w:val="false"/>
          <w:i w:val="false"/>
          <w:color w:val="000000"/>
          <w:sz w:val="28"/>
        </w:rPr>
        <w:t>
      заңды тұлғалар үшiн – егер осы тұлға Қазақстан Республикасының заңнамасына сәйкес мөрге ие болуға тиіс болса, оның атауы қамтылған және ұйымдық-құқықтық нысаны көрсетiлген мөрi;</w:t>
      </w:r>
      <w:r>
        <w:br/>
      </w:r>
      <w:r>
        <w:rPr>
          <w:rFonts w:ascii="Times New Roman"/>
          <w:b w:val="false"/>
          <w:i w:val="false"/>
          <w:color w:val="000000"/>
          <w:sz w:val="28"/>
        </w:rPr>
        <w:t>
      дара кәсiпкерлер үшiн – мөрі болған кезде, оның тегi, аты, әкесiнiң аты (ол болған кезде) және (немесе) атауы қамтылған мөрi басылған шот-фактураны алғандығы туралы хатының болуы міндетті.»;</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267-бапта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оныншы абзацындағы «өндіруді жүзеге асыру нәтижесінде алынуға жататын (алынған) табыстар құрайтын;» деген сөздер «өндіруді;» деген сөзбен ауыстырылып,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«ауыл шаруашылығы малдарының терілерін және жүндерін қайта өңдеуді жүзеге асыру нәтижесінде алынуға жататын (алынған) табыстар құрайтын;»;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1) ауыл шаруашылығы өнімін, акваөсіру (балық өсіру шаруашылығы) өнімін өндірушілер – заңды тұлғалар мына қызмет түрлері:</w:t>
      </w:r>
      <w:r>
        <w:br/>
      </w:r>
      <w:r>
        <w:rPr>
          <w:rFonts w:ascii="Times New Roman"/>
          <w:b w:val="false"/>
          <w:i w:val="false"/>
          <w:color w:val="000000"/>
          <w:sz w:val="28"/>
        </w:rPr>
        <w:t>
      жерді пайдалана отырып ауыл шаруашылығы өнімін, акваөсіру (балық өсіру шаруашылығы) өнімін өндіру, өз өндірісінің көрсетілген өнімдерін қайта өңдеу және өткізу;</w:t>
      </w:r>
      <w:r>
        <w:br/>
      </w:r>
      <w:r>
        <w:rPr>
          <w:rFonts w:ascii="Times New Roman"/>
          <w:b w:val="false"/>
          <w:i w:val="false"/>
          <w:color w:val="000000"/>
          <w:sz w:val="28"/>
        </w:rPr>
        <w:t>
      мал шаруашылығы мен құс шаруашылығы (оның ішінде, асыл тұқымды), ара шаруашылығы, акваөсіру (балық өсіру шаруашылығы) өнімін өндіру, сондай-ақ өз өндірісінің көрсетілген өнімдерін қайта өңдеу және өткізу бойынша;</w:t>
      </w:r>
      <w:r>
        <w:br/>
      </w:r>
      <w:r>
        <w:rPr>
          <w:rFonts w:ascii="Times New Roman"/>
          <w:b w:val="false"/>
          <w:i w:val="false"/>
          <w:color w:val="000000"/>
          <w:sz w:val="28"/>
        </w:rPr>
        <w:t>
      2) селолық тұтыну кооперативтері мына қызмет түрлері:</w:t>
      </w:r>
      <w:r>
        <w:br/>
      </w:r>
      <w:r>
        <w:rPr>
          <w:rFonts w:ascii="Times New Roman"/>
          <w:b w:val="false"/>
          <w:i w:val="false"/>
          <w:color w:val="000000"/>
          <w:sz w:val="28"/>
        </w:rPr>
        <w:t>
      шаруа немесе фермер қожалықтары өндірген ауыл шаруашылығы өнімін, акваөсіру (балық өсіру шаруашылығы) өнімін осы кооперативтер мүшелерінің (пайшыларының) өткізуі;</w:t>
      </w:r>
      <w:r>
        <w:br/>
      </w:r>
      <w:r>
        <w:rPr>
          <w:rFonts w:ascii="Times New Roman"/>
          <w:b w:val="false"/>
          <w:i w:val="false"/>
          <w:color w:val="000000"/>
          <w:sz w:val="28"/>
        </w:rPr>
        <w:t>
      шаруа немесе фермер қожалықтары өндірген ауыл шаруашылығы өнімін, акваөсіру (балық өсіру шаруашылығы) өнімін осы кооперативтер мүшелерінің (пайшыларының) қайта өңдеуі және осы өнімдерді қайта өңдеу нәтижесінде алынған өнімді өткізуі бойынша осы баптың 3-тармағында белгіленген тәртіппен қосылған құн салығын төлеуді жүргізеді.»;</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272-бапта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есепке жатқызылатын қосылған құн салығы сомасының осы Кодекстiң 273 және 274-баптарында белгiленген тәртiппен есептi салық кезеңiнiң аяғында декларация бойынша өсу қорытындысымен қалыптасқан, есепке жазылған салық сомасынан асып кетуі (бұдан әрi – қосылған құн салығының асып кетуі).</w:t>
      </w:r>
      <w:r>
        <w:br/>
      </w:r>
      <w:r>
        <w:rPr>
          <w:rFonts w:ascii="Times New Roman"/>
          <w:b w:val="false"/>
          <w:i w:val="false"/>
          <w:color w:val="000000"/>
          <w:sz w:val="28"/>
        </w:rPr>
        <w:t>
      Осы тармақшада көрсетілген қосылған құн салығы сомасының асып кетуін айқындау кезінде есепке жатқызылатын қосылған құн салығының сомасында агроөнеркәсіптік кешен саласындағы дайындаушы ұйым жазып берген шот-фактуралар бойынша қосылған құн салығының сомасы есепке алынбайды;»;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Егер қосылған құн салығының асып кетуі салық төлеуші Қазақстан Республикасының аумағында алғаш рет пайдалануға беріліп жатқан өндірістік мақсаттағы ғимараттар мен құрылыстарды салуға байланысты сатып алған тауарлар, жұмыстар, көрсетілетін қызметтер бойынша қалыптасқан жағдайда, мұндай салық төлеушіге құрылыс кезеңінде қалыптасқан қосылған құн салығының асып кеткен сомасын қайтару қосылған құн салығының қайтаруға ұсынылған жинақталған асып кеткен сомасының анықтығы расталған салық кезеңінен бастап, теңдей үлестермен жиырма салық кезеңі ішінде жүзеге асырылады.</w:t>
      </w:r>
      <w:r>
        <w:br/>
      </w:r>
      <w:r>
        <w:rPr>
          <w:rFonts w:ascii="Times New Roman"/>
          <w:b w:val="false"/>
          <w:i w:val="false"/>
          <w:color w:val="000000"/>
          <w:sz w:val="28"/>
        </w:rPr>
        <w:t>
      Осы баптың мақсаттары үшін өндірістік мақсаттағы ғимараттарға:</w:t>
      </w:r>
      <w:r>
        <w:br/>
      </w:r>
      <w:r>
        <w:rPr>
          <w:rFonts w:ascii="Times New Roman"/>
          <w:b w:val="false"/>
          <w:i w:val="false"/>
          <w:color w:val="000000"/>
          <w:sz w:val="28"/>
        </w:rPr>
        <w:t>
      1) өнеркәсіптік ғимараттар мен қоймалар;</w:t>
      </w:r>
      <w:r>
        <w:br/>
      </w:r>
      <w:r>
        <w:rPr>
          <w:rFonts w:ascii="Times New Roman"/>
          <w:b w:val="false"/>
          <w:i w:val="false"/>
          <w:color w:val="000000"/>
          <w:sz w:val="28"/>
        </w:rPr>
        <w:t>
      2) көлік, байланыс және коммуникациялар ғимараттары;</w:t>
      </w:r>
      <w:r>
        <w:br/>
      </w:r>
      <w:r>
        <w:rPr>
          <w:rFonts w:ascii="Times New Roman"/>
          <w:b w:val="false"/>
          <w:i w:val="false"/>
          <w:color w:val="000000"/>
          <w:sz w:val="28"/>
        </w:rPr>
        <w:t>
      3) тұрғын үй емес ауыл шаруашылығы ғимараттары жатқызылады.</w:t>
      </w:r>
      <w:r>
        <w:br/>
      </w:r>
      <w:r>
        <w:rPr>
          <w:rFonts w:ascii="Times New Roman"/>
          <w:b w:val="false"/>
          <w:i w:val="false"/>
          <w:color w:val="000000"/>
          <w:sz w:val="28"/>
        </w:rPr>
        <w:t>
      Осы баптың мақсаттары үшін, спорт пен демалыс орындарына, әкімшілік мақсаттарға, автомобильдердің тұрағына немесе тұруына арналған, сондай-ақ мәдени-көңіл көтеру, қонақүй, мейрамхана мақсатындағы құрылыстарды қоспағанда, құрылыстар өндірістік мақсаттағы құрылыстарға жатқызылады.</w:t>
      </w:r>
      <w:r>
        <w:br/>
      </w:r>
      <w:r>
        <w:rPr>
          <w:rFonts w:ascii="Times New Roman"/>
          <w:b w:val="false"/>
          <w:i w:val="false"/>
          <w:color w:val="000000"/>
          <w:sz w:val="28"/>
        </w:rPr>
        <w:t>
      Өндірістік мақсаттағы ғимараттар мен құрылыстарды осы тармақтың екінші және үшінші бөліктерінде көрсетілген ғимараттар мен құрылыстарға жатқызу техникалық реттеу саласындағы мемлекеттік уәкілетті орган белгілеген сыныптамаға сәйкес жүргізіледі.</w:t>
      </w:r>
      <w:r>
        <w:br/>
      </w:r>
      <w:r>
        <w:rPr>
          <w:rFonts w:ascii="Times New Roman"/>
          <w:b w:val="false"/>
          <w:i w:val="false"/>
          <w:color w:val="000000"/>
          <w:sz w:val="28"/>
        </w:rPr>
        <w:t>
      Осы тармақтың бірінші бөлігінің ережелері Қазақстан Республикасының заңнамасына сәйкес «толық аяқталған» құрылыс кезінде де қолданылады.</w:t>
      </w:r>
      <w:r>
        <w:br/>
      </w:r>
      <w:r>
        <w:rPr>
          <w:rFonts w:ascii="Times New Roman"/>
          <w:b w:val="false"/>
          <w:i w:val="false"/>
          <w:color w:val="000000"/>
          <w:sz w:val="28"/>
        </w:rPr>
        <w:t>
      Бұл ретте, құрылыс кезеңі деп құрылыстың басталуы мен ғимараттарды, құрылыстарды пайдалануға беру күні арасындағы уақыт кезеңі түсініледі.</w:t>
      </w:r>
      <w:r>
        <w:br/>
      </w:r>
      <w:r>
        <w:rPr>
          <w:rFonts w:ascii="Times New Roman"/>
          <w:b w:val="false"/>
          <w:i w:val="false"/>
          <w:color w:val="000000"/>
          <w:sz w:val="28"/>
        </w:rPr>
        <w:t>
      Осы баптың мақсаттары үшін мына күндердің ең ерте күні:</w:t>
      </w:r>
      <w:r>
        <w:br/>
      </w:r>
      <w:r>
        <w:rPr>
          <w:rFonts w:ascii="Times New Roman"/>
          <w:b w:val="false"/>
          <w:i w:val="false"/>
          <w:color w:val="000000"/>
          <w:sz w:val="28"/>
        </w:rPr>
        <w:t>
      1) құрылысты жүзеге асыруға келісімшарт (шарт, келісім) жасасқан күн;</w:t>
      </w:r>
      <w:r>
        <w:br/>
      </w:r>
      <w:r>
        <w:rPr>
          <w:rFonts w:ascii="Times New Roman"/>
          <w:b w:val="false"/>
          <w:i w:val="false"/>
          <w:color w:val="000000"/>
          <w:sz w:val="28"/>
        </w:rPr>
        <w:t>
      2) жобалау жұмыстарын жүзеге асыруға келісімшарт (шарт, келісім) жасасқан күн құрылыстың басталуы болып танылады.</w:t>
      </w:r>
      <w:r>
        <w:br/>
      </w:r>
      <w:r>
        <w:rPr>
          <w:rFonts w:ascii="Times New Roman"/>
          <w:b w:val="false"/>
          <w:i w:val="false"/>
          <w:color w:val="000000"/>
          <w:sz w:val="28"/>
        </w:rPr>
        <w:t>
      Осы тармақтың ережелері мына шарттар бір мезгілде сақталған кезде:</w:t>
      </w:r>
      <w:r>
        <w:br/>
      </w:r>
      <w:r>
        <w:rPr>
          <w:rFonts w:ascii="Times New Roman"/>
          <w:b w:val="false"/>
          <w:i w:val="false"/>
          <w:color w:val="000000"/>
          <w:sz w:val="28"/>
        </w:rPr>
        <w:t xml:space="preserve">
      1) салық төлеуші арнайы экономикалық аймақтың аумағында қызметті жүзеге асыратын ұйым немесе инвестициялық басым жобаны іске асырып жатқан, жаңадан құрылған ұйым болып табылса; </w:t>
      </w:r>
      <w:r>
        <w:br/>
      </w:r>
      <w:r>
        <w:rPr>
          <w:rFonts w:ascii="Times New Roman"/>
          <w:b w:val="false"/>
          <w:i w:val="false"/>
          <w:color w:val="000000"/>
          <w:sz w:val="28"/>
        </w:rPr>
        <w:t>
      2) құрылыс осы Кодекстің 130-1-бабының 1-тармағында көрсетілген ұзақ мерзімді келісімшарттың негізінде жүзеге асырылса;</w:t>
      </w:r>
      <w:r>
        <w:br/>
      </w:r>
      <w:r>
        <w:rPr>
          <w:rFonts w:ascii="Times New Roman"/>
          <w:b w:val="false"/>
          <w:i w:val="false"/>
          <w:color w:val="000000"/>
          <w:sz w:val="28"/>
        </w:rPr>
        <w:t>
      3) ғимараттар, құрылыстар негізгі құралдар болып танылса;</w:t>
      </w:r>
      <w:r>
        <w:br/>
      </w:r>
      <w:r>
        <w:rPr>
          <w:rFonts w:ascii="Times New Roman"/>
          <w:b w:val="false"/>
          <w:i w:val="false"/>
          <w:color w:val="000000"/>
          <w:sz w:val="28"/>
        </w:rPr>
        <w:t>
      4) ғимараттарды, құрылыстарды мемлекеттік қабылдау немесе қабылдау комиссиясы пайдалануға қабылдап алса, қолданылады.</w:t>
      </w:r>
      <w:r>
        <w:br/>
      </w:r>
      <w:r>
        <w:rPr>
          <w:rFonts w:ascii="Times New Roman"/>
          <w:b w:val="false"/>
          <w:i w:val="false"/>
          <w:color w:val="000000"/>
          <w:sz w:val="28"/>
        </w:rPr>
        <w:t>
      Осы тармақтың ережелері өздеріне қосылған құн салығының асып кетуін қайтару осы баптың 3-тармағында және (немесе) 1-тармағы 1) тармақшасының бесінші бөлігінде белгіленген тәртіппен жүзеге асырылатын, сондай-ақ осы Кодекстің 274-бабында көзделген қосылған құн салығының асып кетуін қайтарудың оңайлатылған тәртібін қолдануға құқығы бар салық төлеушілерге осындай қайтару кезінде қолданылмайды.</w:t>
      </w:r>
      <w:r>
        <w:br/>
      </w:r>
      <w:r>
        <w:rPr>
          <w:rFonts w:ascii="Times New Roman"/>
          <w:b w:val="false"/>
          <w:i w:val="false"/>
          <w:color w:val="000000"/>
          <w:sz w:val="28"/>
        </w:rPr>
        <w:t>
      Салық төлеуші осы тармақта көзделген қосылған құн салығының асып кетуін қайтару туралы талапты, осы Кодекстің 46-бабының ережелерін ескере отырып, ғимараттар, құрылыстар пайдалануға берілген күннен кейінгі салық кезеңдері үшін қосылған құн салығы жөніндегі кезекті декларацияда көрсетеді.»;</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273-бапта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Кодекстің осы бабының 4-тармағында және 274-бабында өзгеше белгіленбесе, салықтық тексеру нәтижелерімен расталған қосылған құн салығының асып кетуін қайтару қосылған құн салығының асып кеткен сомасын қайтару туралы талап көрсетілген, салық кезеңі үшін қосылған құн салығы бойынша декларацияны салық органына табыс етуге осы Кодексте белгіленген (ұзарту кезеңін ескере отырып) соңғы күннен бастап күнтізбелік жүз сексен күннің ішінде жүргізіледі.»;</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шағым жасалу (салық төлеуші шағым жасаған кезде) нәтижелерін ескере отырып, қайтаруға ұсынылған қосылған құн салығы сомасының анықтығын растау бойынша салықтық тексеру актісі;»;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«қосылған құн салығының асып кеткен сомасын қайтару үшін негіз болып табылады.» деген сөздермен толықтырылып,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Кодекстің 274-бабының 2-тармағында көрсетілгендерді қоспағанда, салық кезеңі ішіндегі өткізу бойынша жалпы салық салынатын айналымда кемінде 70 пайызды құрайтын, нөлдік мөлшерлеме бойынша салық салынатын айналымдарды жүзеге асыратын қосылған құн салығын төлеушіге салықтық тексеру нәтижелерімен расталған қосылған құн салығының асып кетуін қайтару салық органына қосылған құн салығының асып кеткен сомасын қайтару туралы талап көрсетілген, салық кезеңі үшін қосылған құн салығы бойынша декларацияны табыс етуге осы Кодексте белгіленген (ұзарту кезеңін ескере отырып) соңғы күннен бастап алпыс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шағым жасалу (салық төлеуші шағым жасаған кезде) нәтижелерін ескере отырып, қайтаруға ұсынылған қосылған құн салығы сомасының анықтығын растау бойынша салықтық тексеру актісі;»;</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267-бабының және 231-бабының 3-тармағы 18) тармақшасының ережелерін қолданған салық кезеңдері үшін салық төлеушіге қайтарылмайды.»;</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274-бапта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ірі салық төлеуші мониторингінде кемінде қатарынан он екі ай тұрған және қосылған құн салығының асып кеткен сомасын қайтару туралы талапты көрсете отырып, қосылған құн салығы бойынша декларацияны табыс ететін күнге салық есептілігін табыс ету бойынша орындалмаған салық міндеттемесі жоқ қосылған құн салығын төлеушілердің қосылған құн салығының асып кеткен сомасын қайтарудың оңайлатылған тәртібін қолдануға құқығы бар.</w:t>
      </w:r>
      <w:r>
        <w:br/>
      </w:r>
      <w:r>
        <w:rPr>
          <w:rFonts w:ascii="Times New Roman"/>
          <w:b w:val="false"/>
          <w:i w:val="false"/>
          <w:color w:val="000000"/>
          <w:sz w:val="28"/>
        </w:rPr>
        <w:t>
      Мониторингке жататын, осы тармақшада көзделген талаптарға сай келетін ірі салық төлеуші бөліну, бөлініп шығу, қайта құру жолымен қайта ұйымдастырылған кезде, қосылған құн салығының асып кетуін қайтарудың оңайлатылған тәртібін қолдану құқығы қайта ұйымдастырылатын тұлғаның құқық мирасқорына (құқық мирасқорларына) өтеді.</w:t>
      </w:r>
      <w:r>
        <w:br/>
      </w:r>
      <w:r>
        <w:rPr>
          <w:rFonts w:ascii="Times New Roman"/>
          <w:b w:val="false"/>
          <w:i w:val="false"/>
          <w:color w:val="000000"/>
          <w:sz w:val="28"/>
        </w:rPr>
        <w:t>
      Егер осы тармақшада өзгеше белгіленбесе, мониторингке жататын, осы тармақшада көзделген талаптарға сай келетін ірі салық төлеуші бірігу немесе қосылу жолымен қайта ұйымдастырылған кезде, егер бірігу немесе қосылу жолымен қайта ұйымдастырылатын барлық заңды тұлғалар қайта ұйымдастырылғанға дейін мониторингке жататын ірі салық төлеуші болып табылған жағдайда, қосылған құн салығының асып кеткен сомасын қайтарудың оңайлатылған тәртібін қолдану құқығы құқық мирасқорына өтеді.</w:t>
      </w:r>
      <w:r>
        <w:br/>
      </w:r>
      <w:r>
        <w:rPr>
          <w:rFonts w:ascii="Times New Roman"/>
          <w:b w:val="false"/>
          <w:i w:val="false"/>
          <w:color w:val="000000"/>
          <w:sz w:val="28"/>
        </w:rPr>
        <w:t>
      Мониторингке жататын ірі салық төлеуші – заңды тұлға Қазақстан Республикасы Үкіметінің шешіміне сәйкес бірігу немесе қосылу арқылы қайта ұйымдастырылған кезде қосылған құн салығының асып кетуін қайтарудың оңайлатылған тәртібін қолдану құқығы құқық мирасқорына өтеді.</w:t>
      </w:r>
      <w:r>
        <w:br/>
      </w:r>
      <w:r>
        <w:rPr>
          <w:rFonts w:ascii="Times New Roman"/>
          <w:b w:val="false"/>
          <w:i w:val="false"/>
          <w:color w:val="000000"/>
          <w:sz w:val="28"/>
        </w:rPr>
        <w:t>
      Осы тармақшаның төртінші бөлігінің ережелері мына шарттар бір мезгілде сақталған кезде:</w:t>
      </w:r>
      <w:r>
        <w:br/>
      </w:r>
      <w:r>
        <w:rPr>
          <w:rFonts w:ascii="Times New Roman"/>
          <w:b w:val="false"/>
          <w:i w:val="false"/>
          <w:color w:val="000000"/>
          <w:sz w:val="28"/>
        </w:rPr>
        <w:t>
      бірігу және (немесе) қосылу жолымен қайта ұйымдастырылатын заңды тұлғалардың біреуі мониторингке жататын ірі салық төлеуші болса және осы тармақшаның бірінші бөлігінде көзделген талаптарға сәйкес келсе;</w:t>
      </w:r>
      <w:r>
        <w:br/>
      </w:r>
      <w:r>
        <w:rPr>
          <w:rFonts w:ascii="Times New Roman"/>
          <w:b w:val="false"/>
          <w:i w:val="false"/>
          <w:color w:val="000000"/>
          <w:sz w:val="28"/>
        </w:rPr>
        <w:t>
      бірігу немесе қосылу жолымен қайта ұйымдастырылатын заңды тұлғалардың бірінің акцияларының бақылау пакеті қайта ұйымдастырылу күні ұлттық басқарушы холдингке тиесілі болса, қолданылады.</w:t>
      </w:r>
      <w:r>
        <w:br/>
      </w:r>
      <w:r>
        <w:rPr>
          <w:rFonts w:ascii="Times New Roman"/>
          <w:b w:val="false"/>
          <w:i w:val="false"/>
          <w:color w:val="000000"/>
          <w:sz w:val="28"/>
        </w:rPr>
        <w:t>
      Осы тармақшаның екінші, үшінші және төртінші бөліктерінде көрсетілген құқық мирасқорына (құқық мирасқорларына) қатысты қосылған құн салығының асып кетуін қайтарудың оңайлатылған тәртібін қолдану құқығы мониторингке жататын ірі салық төлеушілердің жаңа тізбесі қолданысқа енгізілгенге дейін қолданылады.</w:t>
      </w:r>
      <w:r>
        <w:br/>
      </w:r>
      <w:r>
        <w:rPr>
          <w:rFonts w:ascii="Times New Roman"/>
          <w:b w:val="false"/>
          <w:i w:val="false"/>
          <w:color w:val="000000"/>
          <w:sz w:val="28"/>
        </w:rPr>
        <w:t>
      Бұл ретте есепті салық кезеңінде қалыптасқан қосылған құн салығының асып кету сомасының 70 пайызынан аспайтын мөлшердегі қосылған құн салығының асып кетуі оңайлатылған тәртіппен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 қолдану нәтижесінде осы бапта көзделген оңайлатылған тәртіпті қолдануға құқығы жоқ төлеушілер санатына жатқызылмаған тұлғалардың қосылған құн салығының асып кеткен сомасын қайтарудың оңайлатылған тәртiбiн қолдануға құқығы бар.»;</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79) 276-2-баптың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«медиатордың қызметін жүзеге асыру мақсатында тауарларды импорттайтын медиаторлар;»;</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276-4-бап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1) әкелінген тауарлардың қасиеттері мен сипаттамалары өзгертілмей, кейіннен Қазақстан Республикасының аумағынан әкетілетін тауарларды Кеден одағына мүше мемлекеттер аумағынан Қазақстан Республикасының аумағына уақытша әкелу;</w:t>
      </w:r>
      <w:r>
        <w:br/>
      </w:r>
      <w:r>
        <w:rPr>
          <w:rFonts w:ascii="Times New Roman"/>
          <w:b w:val="false"/>
          <w:i w:val="false"/>
          <w:color w:val="000000"/>
          <w:sz w:val="28"/>
        </w:rPr>
        <w:t>
      2) бұрын Кеден одағына мүше мемлекеттер аумағына уақытша әкетілген тауарларды қасиеттері мен сипаттамаларын өзгертпей, Кеден одағына мүше мемлекеттер аумағынан Қазақстан Республикасының аумағына әкелу салық салынатын импорт болып табылмайды.</w:t>
      </w:r>
      <w:r>
        <w:br/>
      </w:r>
      <w:r>
        <w:rPr>
          <w:rFonts w:ascii="Times New Roman"/>
          <w:b w:val="false"/>
          <w:i w:val="false"/>
          <w:color w:val="000000"/>
          <w:sz w:val="28"/>
        </w:rPr>
        <w:t>
      Осы тармақтың ережелері тауарларды уақытша әкелу кезінде:</w:t>
      </w:r>
      <w:r>
        <w:br/>
      </w:r>
      <w:r>
        <w:rPr>
          <w:rFonts w:ascii="Times New Roman"/>
          <w:b w:val="false"/>
          <w:i w:val="false"/>
          <w:color w:val="000000"/>
          <w:sz w:val="28"/>
        </w:rPr>
        <w:t>
      1) жылжымалы мүлік пен көлік құралдарын мүліктік жалдау (жалға алу) шарттары бойынша;</w:t>
      </w:r>
      <w:r>
        <w:br/>
      </w:r>
      <w:r>
        <w:rPr>
          <w:rFonts w:ascii="Times New Roman"/>
          <w:b w:val="false"/>
          <w:i w:val="false"/>
          <w:color w:val="000000"/>
          <w:sz w:val="28"/>
        </w:rPr>
        <w:t>
      2) бір заңды тұлға шегінде оларды беруге байланысты қолданылады.</w:t>
      </w:r>
      <w:r>
        <w:br/>
      </w:r>
      <w:r>
        <w:rPr>
          <w:rFonts w:ascii="Times New Roman"/>
          <w:b w:val="false"/>
          <w:i w:val="false"/>
          <w:color w:val="000000"/>
          <w:sz w:val="28"/>
        </w:rPr>
        <w:t>
      Осы тармақтың ережелері өздері арқылы осы Кодекстің 244-бабының 2-тармағында көзделген халықаралық тасымалдар бойынша қызметтер көрсетілетін көлік құралдарына қолданылмайды.</w:t>
      </w:r>
      <w:r>
        <w:br/>
      </w:r>
      <w:r>
        <w:rPr>
          <w:rFonts w:ascii="Times New Roman"/>
          <w:b w:val="false"/>
          <w:i w:val="false"/>
          <w:color w:val="000000"/>
          <w:sz w:val="28"/>
        </w:rPr>
        <w:t>
      Салық төлеуші осы тармақта көрсетілген тауарларды әкелу (әкету) кезінде салық органдарын хабардар етуге міндетті.</w:t>
      </w:r>
      <w:r>
        <w:br/>
      </w:r>
      <w:r>
        <w:rPr>
          <w:rFonts w:ascii="Times New Roman"/>
          <w:b w:val="false"/>
          <w:i w:val="false"/>
          <w:color w:val="000000"/>
          <w:sz w:val="28"/>
        </w:rPr>
        <w:t>
      Қазақстан Республикасында тұрақты мекеме құрмай, қызметін жүзеге асыратын бейрезидент заңды тұлға Кеден одағына мүше мемлекеттер аумағынан Қазақстан Республикасының аумағына тауарларды уақытша әкелген кезде тауарларды уақытша пайдалануға алған Қазақстан Республикасының салық төлеушісінде хабарлама табыс ету жөніндегі міндет туындайды.</w:t>
      </w:r>
      <w:r>
        <w:br/>
      </w:r>
      <w:r>
        <w:rPr>
          <w:rFonts w:ascii="Times New Roman"/>
          <w:b w:val="false"/>
          <w:i w:val="false"/>
          <w:color w:val="000000"/>
          <w:sz w:val="28"/>
        </w:rPr>
        <w:t>
      Осы тармақта көрсетілген тауарлар өткізілген жағдайда, осындай тауарларды әкелу салық салынатын импорт болып танылады және осындай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салығын салуға жатады.</w:t>
      </w:r>
      <w:r>
        <w:br/>
      </w:r>
      <w:r>
        <w:rPr>
          <w:rFonts w:ascii="Times New Roman"/>
          <w:b w:val="false"/>
          <w:i w:val="false"/>
          <w:color w:val="000000"/>
          <w:sz w:val="28"/>
        </w:rPr>
        <w:t>
      Тауарларды әкелу (әкету) туралы хабарлама нысанын, оны салық органдарына табыс ету тәртібі мен мерзімдерін уәкілетті орган бекітеді.»;</w:t>
      </w:r>
      <w:r>
        <w:br/>
      </w:r>
      <w:r>
        <w:rPr>
          <w:rFonts w:ascii="Times New Roman"/>
          <w:b w:val="false"/>
          <w:i w:val="false"/>
          <w:color w:val="000000"/>
          <w:sz w:val="28"/>
        </w:rPr>
        <w:t>
</w:t>
      </w:r>
      <w:r>
        <w:rPr>
          <w:rFonts w:ascii="Times New Roman"/>
          <w:b w:val="false"/>
          <w:i w:val="false"/>
          <w:color w:val="000000"/>
          <w:sz w:val="28"/>
        </w:rPr>
        <w:t>
      81) 276-5-баптың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тармақшаның мақсаттары үшін теңіз және әуе кемелері, ішкі суда жүзу кемелері, аралас (өзен-теңіз) жүзу кемелері; жылжымалы теміржол немесе трамвай составының бірліктері; автобустар; тіркемелер мен жартылай тіркемелерді қоса алғанда, автомобильдер; жүк контейнерлері; карьерлік самосвалдар көлік құралдары болып танылады.»;</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276-7-бапта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Тауарларға меншік құқығының лизинг алушыға ауысуы көзделетін лизинг шарты (келісімшарты) бойынша олардың (лизинг нысаналарының) экспорты кезінде салық салынатын айналым мөлшері тауарлардың (лизинг нысаналарының) бастапқы құнының әрбір лизингтік төлемге тура келетін бір бөлігі мөлшерінде әрбір лизингтік төлемді төлеу үшін лизинг шартында (келісімшартында) көзделген күнге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Егер осы бапта өзгеше белгіленбесе, өткізілген тауарлар бағасы ұлғайту (азайту) жағына өзгерген кезде не өткізілген тауарлардың саны (көлемі) олардың тиісті сапасы және (немесе) жасақталымы болмауы себепті қайтарылуына байланысты азайған кезде тауарлар экспорты кезіндегі салық салынатын айналымның мөлшері шартқа (келісімшартқа) қатысушылары экспортталған тауарлардың бағасын өзгерткен (қайтаруды келіскен) сол салық кезеңінде түзетіледі.»;</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276-8-бапта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Алыс-беріс шикізатын қайта өңдеу өнімдері болып табылатын тауарлардың салық салынатын импортының мөлшері, акцизделетін қайта өңдеу өнімдері бойынша төленуге жататын акциздерді қоса алғанда, осы алыс-беріс шикізатын қайта өңдеу бойынша жұмыстардың құны негізінде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Импортталған тауарлар есепке қабылданған ай өткеннен кейін шартқа (келісімшартқа) қатысушылар осындай тауарлардың бағасын ұлғайту жағына өзгерткен жағдайда, салық салынатын импорттың мөлшері тиісті түрде түзетіледі.»;</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276-11-бапта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аумағына тауарлар импортталған Кеден одағына мүше мемлекеттің салық органының белгісі бар, тауарларды әкелу және жанама салықтардың төленгені туралы, жанама салықтардың төленгені және (немесе) оларды төлеуден босату және (немесе) төлеудің өзге тәсілі туралы өтініш (қағаз жеткізгіштегі түпнұсқасы немесе көшірмесі) не өтініштер тізбесі (қағаз жеткізгіште немесе электрондық түрде);»;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тауарларды экспорттың кедендік рәсімінде шығаруды жүзеге асыратын Кеден одағына мүше мемлекеттің кеден органының белгісі бар, сондай-ақ осы тармақтың 7) тармақшасында көрсетілген жағдайлардан басқа, Кеден одағының кедендік шекарасындағы өткізу пунктінде орналасқан Кеден одағына мүше мемлекеттің кеден органының белгісі бар тауарлар декларациясының;»;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«уақытша декларациялау рәсiмiн қолдана отырып, тауарларды экспорт кедендiк рәсiмiнде әкету кезiнде кедендiк декларациялауды жүргiзген Кеден одағына мүше мемлекеттiң кеден органының белгiлерi бар тауарлардың толық декларациясының;»;</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салық органдарының ақпараттық жүйелерінде ол бойынша кеден органдарынан тауарлардың іс жүзінде әкетілуі туралы хабарлама болатын, сондай-ақ тауарлар экспортын растайтын құжат болып табылатын электрондық құжат түріндегі тауарлар декларациясының негізінде жүзеге асырылады. Осы тармақшада көзделген электрондық құжат түріндегі тауарлар декларациясы болған кезде осы тармақтың 6) және 7) тармақшаларында белгіленген құжаттарды табыс ету талап етілмейді;»;</w:t>
      </w:r>
      <w:r>
        <w:br/>
      </w:r>
      <w:r>
        <w:rPr>
          <w:rFonts w:ascii="Times New Roman"/>
          <w:b w:val="false"/>
          <w:i w:val="false"/>
          <w:color w:val="000000"/>
          <w:sz w:val="28"/>
        </w:rPr>
        <w:t>
</w:t>
      </w:r>
      <w:r>
        <w:rPr>
          <w:rFonts w:ascii="Times New Roman"/>
          <w:b w:val="false"/>
          <w:i w:val="false"/>
          <w:color w:val="000000"/>
          <w:sz w:val="28"/>
        </w:rPr>
        <w:t>
      85) 276-12-баптың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орындалған жұмыстардың, көрсетілген қызметтердің актiлерiмен,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алу-беру актiлерiмен;»;</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276-13-бапта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алыс-беріс шикізатын қайта өңдеу жөніндегі жұмыстардың құнынан қосылған құн салығының төленгенін растайтын, тауарларды әкелу және жанама салықтардың төленгені туралы өтініш (қағаз жеткізгіштегі түпнұсқасы немесе көшірмесі) не өтініштер тізбесі (қағаз жеткізгіште немесе электрондық түрде).</w:t>
      </w:r>
      <w:r>
        <w:br/>
      </w:r>
      <w:r>
        <w:rPr>
          <w:rFonts w:ascii="Times New Roman"/>
          <w:b w:val="false"/>
          <w:i w:val="false"/>
          <w:color w:val="000000"/>
          <w:sz w:val="28"/>
        </w:rPr>
        <w:t>
      Алыс-беріс шикізатын қайта өңдеу өнімдерін Кеден одағына мүше болып табылмайтын мемлекеттің аумағына әкеткен жағдайда, осы тармақшада көрсетілген өтініш не өтініштер тізбесі табыс етілмейді;»;</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Кеден одағына мүше болып табылмайтын мемлекеттің аумағына тауарларды экспорттың кедендік рәсімінде әкету кезінде ресімделетін тауарлар декларациясының Кеден одағына мүше мемлекеттің кедендік декларациялауды жүзеге асырған кеден органы растаған көшірмесі;»;</w:t>
      </w:r>
      <w:r>
        <w:br/>
      </w:r>
      <w:r>
        <w:rPr>
          <w:rFonts w:ascii="Times New Roman"/>
          <w:b w:val="false"/>
          <w:i w:val="false"/>
          <w:color w:val="000000"/>
          <w:sz w:val="28"/>
        </w:rPr>
        <w:t>
</w:t>
      </w:r>
      <w:r>
        <w:rPr>
          <w:rFonts w:ascii="Times New Roman"/>
          <w:b w:val="false"/>
          <w:i w:val="false"/>
          <w:color w:val="000000"/>
          <w:sz w:val="28"/>
        </w:rPr>
        <w:t>
      87) 276-15-баптың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шартта (келісімшартта) көзделген кепілдендірілген қызмет көрсету шеңберінде импортталатын тауарлар импорты қосылған құн салығынан босатылады.</w:t>
      </w:r>
      <w:r>
        <w:br/>
      </w:r>
      <w:r>
        <w:rPr>
          <w:rFonts w:ascii="Times New Roman"/>
          <w:b w:val="false"/>
          <w:i w:val="false"/>
          <w:color w:val="000000"/>
          <w:sz w:val="28"/>
        </w:rPr>
        <w:t>
      Тауарды сатып алуға негіз болған, кепілдендірілген қызмет көрсетуді көздейтін шарт (келісімшарт), тауардың ілеспе құжаттары, шартқа (келісімшартқа) қатысушылар растаған кінә қою және ақау актісі кепілдендірілген қызмет көрсету шеңберінде тауарлардың импортын растау болып табылады.»;</w:t>
      </w:r>
      <w:r>
        <w:br/>
      </w:r>
      <w:r>
        <w:rPr>
          <w:rFonts w:ascii="Times New Roman"/>
          <w:b w:val="false"/>
          <w:i w:val="false"/>
          <w:color w:val="000000"/>
          <w:sz w:val="28"/>
        </w:rPr>
        <w:t>
</w:t>
      </w:r>
      <w:r>
        <w:rPr>
          <w:rFonts w:ascii="Times New Roman"/>
          <w:b w:val="false"/>
          <w:i w:val="false"/>
          <w:color w:val="000000"/>
          <w:sz w:val="28"/>
        </w:rPr>
        <w:t>
      88) 276-16-баптың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Кеден одағына мүше басқа мемлекеттің лизинг алушы-салық төлеушісінің алуына жататын тауарларды (лизинг нысаналарын) Қазақстан Республикасының лизинг беруші-салық төлеушісі лизингке берген кезде, Қазақстан Республикасының лизинг беруші-салық төлеушісі есепке жатқызуға тиіс қосылған құн салығының сомасы сыйақыны есепке алмай, әрбір лизингтік төлем бойынша тауарлардың (лизинг нысаналарының) құнына тура келетін бөлігінде айқындалады.»;</w:t>
      </w:r>
      <w:r>
        <w:br/>
      </w:r>
      <w:r>
        <w:rPr>
          <w:rFonts w:ascii="Times New Roman"/>
          <w:b w:val="false"/>
          <w:i w:val="false"/>
          <w:color w:val="000000"/>
          <w:sz w:val="28"/>
        </w:rPr>
        <w:t>
</w:t>
      </w:r>
      <w:r>
        <w:rPr>
          <w:rFonts w:ascii="Times New Roman"/>
          <w:b w:val="false"/>
          <w:i w:val="false"/>
          <w:color w:val="000000"/>
          <w:sz w:val="28"/>
        </w:rPr>
        <w:t>
      89) 276-17-баптың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тұлғаны Кеден одағына мүше мемлекетте сатып алушы-салық төлеуші ретінде сәйкестендіретін нөмір көрсетілуге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90) </w:t>
      </w:r>
      <w:r>
        <w:rPr>
          <w:rFonts w:ascii="Times New Roman"/>
          <w:b w:val="false"/>
          <w:i w:val="false"/>
          <w:color w:val="000000"/>
          <w:sz w:val="28"/>
        </w:rPr>
        <w:t>276-18-бап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Егер Қазақстан Республикасының салық төлеушісі Қазақстан Республикасының аумағына комиссионер, Қазақстан Республикасының салық төлеушісі болып табылатын сенім білдірілген адам (оператор) бұдан бұрын импорттаған, олар бойынша жанама салықтар төленбеген тауарларды Кеден одағына мүше басқа мемлекеттің салық төлеушісімен жасалған комиссия, тапсырма шарты (келісімшарты) бойынша сатып алса, онда жанама салықтарды төлеуді Қазақстан Республикасының салық төлеушісі – тауардың меншік иесі не тауарды импорттаған комиссионер, сенім білдірілген адам (оператор) жүзеге асырады.»;</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276-20-бапта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20"/>
    <w:bookmarkStart w:name="z471" w:id="21"/>
    <w:p>
      <w:pPr>
        <w:spacing w:after="0"/>
        <w:ind w:left="0"/>
        <w:jc w:val="both"/>
      </w:pPr>
      <w:r>
        <w:rPr>
          <w:rFonts w:ascii="Times New Roman"/>
          <w:b w:val="false"/>
          <w:i w:val="false"/>
          <w:color w:val="000000"/>
          <w:sz w:val="28"/>
        </w:rPr>
        <w:t>
</w:t>
      </w:r>
      <w:r>
        <w:rPr>
          <w:rFonts w:ascii="Times New Roman"/>
          <w:b/>
          <w:i w:val="false"/>
          <w:color w:val="000000"/>
          <w:sz w:val="28"/>
        </w:rPr>
        <w:t>      «276-20-бап. Кеден одағында тауарлардың импорты кезінде</w:t>
      </w:r>
      <w:r>
        <w:br/>
      </w:r>
      <w:r>
        <w:rPr>
          <w:rFonts w:ascii="Times New Roman"/>
          <w:b w:val="false"/>
          <w:i w:val="false"/>
          <w:color w:val="000000"/>
          <w:sz w:val="28"/>
        </w:rPr>
        <w:t>
</w:t>
      </w:r>
      <w:r>
        <w:rPr>
          <w:rFonts w:ascii="Times New Roman"/>
          <w:b/>
          <w:i w:val="false"/>
          <w:color w:val="000000"/>
          <w:sz w:val="28"/>
        </w:rPr>
        <w:t>                   қосылған құн салығын есептеу және төлеу</w:t>
      </w:r>
      <w:r>
        <w:br/>
      </w:r>
      <w:r>
        <w:rPr>
          <w:rFonts w:ascii="Times New Roman"/>
          <w:b w:val="false"/>
          <w:i w:val="false"/>
          <w:color w:val="000000"/>
          <w:sz w:val="28"/>
        </w:rPr>
        <w:t>
</w:t>
      </w:r>
      <w:r>
        <w:rPr>
          <w:rFonts w:ascii="Times New Roman"/>
          <w:b/>
          <w:i w:val="false"/>
          <w:color w:val="000000"/>
          <w:sz w:val="28"/>
        </w:rPr>
        <w:t>                   тәртібі»;</w:t>
      </w:r>
    </w:p>
    <w:bookmarkEnd w:id="21"/>
    <w:bookmarkStart w:name="z472" w:id="22"/>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Кеден одағына мүше мемлекеттердiң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импортталған тауарлар бойынша жанама салықтар жөніндегі, оның ішінде лизинг шарттары (келісімшарттары) бойынша декларацияны, егер осы тармақта өзгеше белгіленбесе, салық кезеңінен кейінгі айдың 20-сынан кешіктірмей, өзінің орналасқан (тұрғылықты) жері бойынша салық органына қағаз жеткізгіште және электрондық түрде не электрондық түрде табыс етуге міндетті.»;</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тауарларды әкелу және жанама салықтардың төленгені туралы өтінішті (өтініштерді) қағаз жеткізгіште (төрт данада) және электрондық түрде не электрондық түрде табыс етеді.</w:t>
      </w:r>
      <w:r>
        <w:br/>
      </w:r>
      <w:r>
        <w:rPr>
          <w:rFonts w:ascii="Times New Roman"/>
          <w:b w:val="false"/>
          <w:i w:val="false"/>
          <w:color w:val="000000"/>
          <w:sz w:val="28"/>
        </w:rPr>
        <w:t>
      Тауарларды әкелу және жанама салықтардың төленгені туралы өтініштің нысанын, оны толтыру және табыс ету қағидаларын уәкілетті орган бекiтедi;»;</w:t>
      </w:r>
      <w:r>
        <w:br/>
      </w:r>
      <w:r>
        <w:rPr>
          <w:rFonts w:ascii="Times New Roman"/>
          <w:b w:val="false"/>
          <w:i w:val="false"/>
          <w:color w:val="000000"/>
          <w:sz w:val="28"/>
        </w:rPr>
        <w:t>
</w:t>
      </w:r>
      <w:r>
        <w:rPr>
          <w:rFonts w:ascii="Times New Roman"/>
          <w:b w:val="false"/>
          <w:i w:val="false"/>
          <w:color w:val="000000"/>
          <w:sz w:val="28"/>
        </w:rPr>
        <w:t xml:space="preserve">
      «3) тауарлардың Кеден одағына мүше бір мемлекеттің аумағынан Қазақстан Республикасының аумағына өткізілгенін растайтын, тауарға ілеспе және (немесе) өзге де құжаттарды табыс етеді. Егер тауарлардың жекелеген түрлерінің өткізілуі, оның ішінде тауарлардың көлік құралдарын пайдаланбай өткізілуі үшін мұндай құжаттарды ресімдеу Қазақстан Республикасының заңнамасында көзделмесе, көрсетілген құжаттар табыс етілмейді; </w:t>
      </w:r>
      <w:r>
        <w:br/>
      </w:r>
      <w:r>
        <w:rPr>
          <w:rFonts w:ascii="Times New Roman"/>
          <w:b w:val="false"/>
          <w:i w:val="false"/>
          <w:color w:val="000000"/>
          <w:sz w:val="28"/>
        </w:rPr>
        <w:t>
      4) егер шот-фактураларды шығару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шот-фактураларды табыс етеді.</w:t>
      </w:r>
      <w:r>
        <w:br/>
      </w:r>
      <w:r>
        <w:rPr>
          <w:rFonts w:ascii="Times New Roman"/>
          <w:b w:val="false"/>
          <w:i w:val="false"/>
          <w:color w:val="000000"/>
          <w:sz w:val="28"/>
        </w:rPr>
        <w:t>
      Егер шот-фактураларды шығару (жазып беру) Кеден одағына мүше мемлекеттің заңнамасында көзделмеген болса не тауарлар Кеден одағына мүше мемлекет болып табылмайтын мемлекеттің салық төлеушісінен сатып алынса, онда шот-фактураның орнына сатушы шығарған (жазып берген), импортталған тауарлардың құнын растайтын өзге құжат табыс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мазмұндағы тоғызыншы бөлікпен толықтырылсын:</w:t>
      </w:r>
      <w:r>
        <w:br/>
      </w:r>
      <w:r>
        <w:rPr>
          <w:rFonts w:ascii="Times New Roman"/>
          <w:b w:val="false"/>
          <w:i w:val="false"/>
          <w:color w:val="000000"/>
          <w:sz w:val="28"/>
        </w:rPr>
        <w:t>
</w:t>
      </w:r>
      <w:r>
        <w:rPr>
          <w:rFonts w:ascii="Times New Roman"/>
          <w:b w:val="false"/>
          <w:i w:val="false"/>
          <w:color w:val="000000"/>
          <w:sz w:val="28"/>
        </w:rPr>
        <w:t>
      «Импорталған тауарлар бойынша жанама салықтар жөніндегі декларацияның нысанын, оны жасау және табыс ету қағидаларын уәкілетті орган бекітеді.»;</w:t>
      </w:r>
      <w:r>
        <w:br/>
      </w:r>
      <w:r>
        <w:rPr>
          <w:rFonts w:ascii="Times New Roman"/>
          <w:b w:val="false"/>
          <w:i w:val="false"/>
          <w:color w:val="000000"/>
          <w:sz w:val="28"/>
        </w:rPr>
        <w:t>
</w:t>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w:t>
      </w:r>
      <w:r>
        <w:rPr>
          <w:rFonts w:ascii="Times New Roman"/>
          <w:b w:val="false"/>
          <w:i w:val="false"/>
          <w:color w:val="000000"/>
          <w:sz w:val="28"/>
        </w:rPr>
        <w:t>
      «3-1. Импортталған тауарлар бойынша жанама салықтар жөніндегі қағаз жеткізгіштегі және электрондық түрдегі декларацияны, тауарларды әкелу және жанама салықтардың төленгені туралы қағаз жеткізгіштегі (төрт данада) және электрондық түрдегі өтінішті (өтініштерді):</w:t>
      </w:r>
      <w:r>
        <w:br/>
      </w:r>
      <w:r>
        <w:rPr>
          <w:rFonts w:ascii="Times New Roman"/>
          <w:b w:val="false"/>
          <w:i w:val="false"/>
          <w:color w:val="000000"/>
          <w:sz w:val="28"/>
        </w:rPr>
        <w:t>
      1) Кеден одағына мүше мемлекеттердің аумағынан Қазақстан Республикасының аумағына көлік құралдарын импорттайтын жеке тұлғалар;</w:t>
      </w:r>
      <w:r>
        <w:br/>
      </w:r>
      <w:r>
        <w:rPr>
          <w:rFonts w:ascii="Times New Roman"/>
          <w:b w:val="false"/>
          <w:i w:val="false"/>
          <w:color w:val="000000"/>
          <w:sz w:val="28"/>
        </w:rPr>
        <w:t>
      2) Кеден одағына мүше мемлекеттердің аумағынан Қазақстан Республикасының аумағына қосылған құн салығын төлеуден босатылған және (немесе) оны Қазақстан Республикасының Үкіметі белгілеген тәртіппен төлеудің өзге тәсілімен тауарларды импорттайтын тұлғалар;</w:t>
      </w:r>
      <w:r>
        <w:br/>
      </w:r>
      <w:r>
        <w:rPr>
          <w:rFonts w:ascii="Times New Roman"/>
          <w:b w:val="false"/>
          <w:i w:val="false"/>
          <w:color w:val="000000"/>
          <w:sz w:val="28"/>
        </w:rPr>
        <w:t>
      3) осы Кодекстің 276-22-бабы 2-тармағының 2) тармақшасында көзделген жағдайда салық төлеуші;</w:t>
      </w:r>
      <w:r>
        <w:br/>
      </w:r>
      <w:r>
        <w:rPr>
          <w:rFonts w:ascii="Times New Roman"/>
          <w:b w:val="false"/>
          <w:i w:val="false"/>
          <w:color w:val="000000"/>
          <w:sz w:val="28"/>
        </w:rPr>
        <w:t>
      4) осы Кодекстің 276-8-бабының 8-тармағында көзделген жағдайда салық төлеуші табыс етеді.</w:t>
      </w:r>
      <w:r>
        <w:br/>
      </w:r>
      <w:r>
        <w:rPr>
          <w:rFonts w:ascii="Times New Roman"/>
          <w:b w:val="false"/>
          <w:i w:val="false"/>
          <w:color w:val="000000"/>
          <w:sz w:val="28"/>
        </w:rPr>
        <w:t>
</w:t>
      </w:r>
      <w:r>
        <w:rPr>
          <w:rFonts w:ascii="Times New Roman"/>
          <w:b w:val="false"/>
          <w:i w:val="false"/>
          <w:color w:val="000000"/>
          <w:sz w:val="28"/>
        </w:rPr>
        <w:t>
      3-2. Импортталған тауарлар бойынша жанама салықтар жөніндегі декларация мен тауарларды әкелу және жанама салықтардың төленгені туралы өтініш (өтініштер) электрондық түрде ғана табыс етілген кезде, осы баптың 3-тармағының 2) – 8) тармақшаларында көрсетілген құжаттар табыс етілмейді.</w:t>
      </w:r>
      <w:r>
        <w:br/>
      </w:r>
      <w:r>
        <w:rPr>
          <w:rFonts w:ascii="Times New Roman"/>
          <w:b w:val="false"/>
          <w:i w:val="false"/>
          <w:color w:val="000000"/>
          <w:sz w:val="28"/>
        </w:rPr>
        <w:t>
      Осы тармақтың ережесі осы баптың 3-1-тармағында белгіленген жағдайларда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«Импортталған тауарлардың бағасы осы Кодекстің 276-8-бабының 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20-сынан кешіктірілмей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Тауарларды, оның ішінде алыс-беріс шикізатын қайта өңдеу өнімдері болып табылатын тауарларды, лизинг шарттары (келісімшарттары) бойынша тауарларды (лизинг нысаналарын) Кеден одағына мүше мемлекеттердің аумағынан Қазақстан Республикасының аумағына импорттаған кезде жанама салықтарды есептеу мен төлеу үшін салық кезеңі осындай импортталған тауарлар есепке қабылданған немесе лизинг шартында (келісімшартында) көзделген төлем мерзімі келетін күнтізбелік ай болып табылады.</w:t>
      </w:r>
      <w:r>
        <w:br/>
      </w:r>
      <w:r>
        <w:rPr>
          <w:rFonts w:ascii="Times New Roman"/>
          <w:b w:val="false"/>
          <w:i w:val="false"/>
          <w:color w:val="000000"/>
          <w:sz w:val="28"/>
        </w:rPr>
        <w:t>
      Бұл ретте салық кезеңі ішінде салық міндеттемесін орындауға жол беріледі.»;</w:t>
      </w:r>
      <w:r>
        <w:br/>
      </w:r>
      <w:r>
        <w:rPr>
          <w:rFonts w:ascii="Times New Roman"/>
          <w:b w:val="false"/>
          <w:i w:val="false"/>
          <w:color w:val="000000"/>
          <w:sz w:val="28"/>
        </w:rPr>
        <w:t>
</w:t>
      </w:r>
      <w:r>
        <w:rPr>
          <w:rFonts w:ascii="Times New Roman"/>
          <w:b w:val="false"/>
          <w:i w:val="false"/>
          <w:color w:val="000000"/>
          <w:sz w:val="28"/>
        </w:rPr>
        <w:t>
      «7. Тауарларды әкелу және жанама салықтардың төленгені туралы өтініште салық органдарының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r>
        <w:br/>
      </w:r>
      <w:r>
        <w:rPr>
          <w:rFonts w:ascii="Times New Roman"/>
          <w:b w:val="false"/>
          <w:i w:val="false"/>
          <w:color w:val="000000"/>
          <w:sz w:val="28"/>
        </w:rPr>
        <w:t>
      Қағаз жеткізгіште және электрондық түрде табыс етілген өтініштер бойынша қосылған құн салығын төлеу фактісін растауды салық органы қағаз жеткізгіштегі өтініш келіп түскен күннен бастап он жұмыс күні ішінде осындай өтінішке тиісті белгі қою арқылы жүргізеді.</w:t>
      </w:r>
      <w:r>
        <w:br/>
      </w:r>
      <w:r>
        <w:rPr>
          <w:rFonts w:ascii="Times New Roman"/>
          <w:b w:val="false"/>
          <w:i w:val="false"/>
          <w:color w:val="000000"/>
          <w:sz w:val="28"/>
        </w:rPr>
        <w:t>
      Осы баптың 3-2-тармағына сәйкес табыс етілген өтініштер бойынша қосылған құн салығын төлеу фактісін растауды салық органы электрондық түрдегі өтініш келіп түскен күннен бастап он жұмыс күні ішінде салық төлеушіге жанама салықтардың төлену фактісін растау туралы электрондық түрде хабарламаны жіберу арқылы жүргізеді.»;</w:t>
      </w:r>
      <w:r>
        <w:br/>
      </w:r>
      <w:r>
        <w:rPr>
          <w:rFonts w:ascii="Times New Roman"/>
          <w:b w:val="false"/>
          <w:i w:val="false"/>
          <w:color w:val="000000"/>
          <w:sz w:val="28"/>
        </w:rPr>
        <w:t>
</w:t>
      </w:r>
      <w:r>
        <w:rPr>
          <w:rFonts w:ascii="Times New Roman"/>
          <w:b w:val="false"/>
          <w:i w:val="false"/>
          <w:color w:val="000000"/>
          <w:sz w:val="28"/>
        </w:rPr>
        <w:t>
      мынадай мазмұндағы 8, 9 және 10-тармақтармен толықтырылсын:</w:t>
      </w:r>
      <w:r>
        <w:br/>
      </w:r>
      <w:r>
        <w:rPr>
          <w:rFonts w:ascii="Times New Roman"/>
          <w:b w:val="false"/>
          <w:i w:val="false"/>
          <w:color w:val="000000"/>
          <w:sz w:val="28"/>
        </w:rPr>
        <w:t>
</w:t>
      </w:r>
      <w:r>
        <w:rPr>
          <w:rFonts w:ascii="Times New Roman"/>
          <w:b w:val="false"/>
          <w:i w:val="false"/>
          <w:color w:val="000000"/>
          <w:sz w:val="28"/>
        </w:rPr>
        <w:t>
      «8. Қағаз жеткізгіште және электрондық түрде табыс етілген өтініштер бойынша қосылған құн салығын төлеу фактісін растаудан бас тартуды салық органы қағаз жеткізгіштегі өтініш келіп түскен күннен бастап он жұмыс күні ішінде салық қағаз жеткізгіштегі төлеушіге уәжді бас тартуды жіберу арқылы жүргізеді.</w:t>
      </w:r>
      <w:r>
        <w:br/>
      </w:r>
      <w:r>
        <w:rPr>
          <w:rFonts w:ascii="Times New Roman"/>
          <w:b w:val="false"/>
          <w:i w:val="false"/>
          <w:color w:val="000000"/>
          <w:sz w:val="28"/>
        </w:rPr>
        <w:t>
      Осы баптың 3-2-тармағына сәйкес табыс етілген өтініштер бойынша қосылған құн салығын төлеу фактісін растаудан бас тартуды салық органы электрондық түрдегі өтініш келіп түскен күннен бастап он жұмыс күні ішінде салық төлеушіге электрондық түрдегі уәжді бас тартуды жіберу арқылы жүргізеді.</w:t>
      </w:r>
      <w:r>
        <w:br/>
      </w:r>
      <w:r>
        <w:rPr>
          <w:rFonts w:ascii="Times New Roman"/>
          <w:b w:val="false"/>
          <w:i w:val="false"/>
          <w:color w:val="000000"/>
          <w:sz w:val="28"/>
        </w:rPr>
        <w:t>
      9. Осы баптың 8-тармағында көрсетілген жағдайларда, салық төлеуші уәжді бас тартуды алған күннен бастап күнтізбелік он бес күн ішінде бұзушылықтарды жоя отырып, салық органына тауарларды әкелу және жанама салықтардың төленгені туралы өтінішті табыс етуге міндетті.</w:t>
      </w:r>
      <w:r>
        <w:br/>
      </w:r>
      <w:r>
        <w:rPr>
          <w:rFonts w:ascii="Times New Roman"/>
          <w:b w:val="false"/>
          <w:i w:val="false"/>
          <w:color w:val="000000"/>
          <w:sz w:val="28"/>
        </w:rPr>
        <w:t>
      10. Осы Кодекстің 276-8-бабының 8-тармағына сәйкес импортталған тауарлардың бағасы ұлғаю жағына өзгерген жағдайда, импортталған тауарлар бойынша жанама салықтар жөніндегі декларация және тауарларды әкелу және жанама салықтардың төленгені туралы өтініш шартқа (келісімшартқа) қатысушылар импортталған тауарлар бағасын өзгерткен айдан кейінгі айдың 20-сынан кешіктірілмей қағаз жеткізгіште және электрондық түрде табыс етіледі.</w:t>
      </w:r>
      <w:r>
        <w:br/>
      </w:r>
      <w:r>
        <w:rPr>
          <w:rFonts w:ascii="Times New Roman"/>
          <w:b w:val="false"/>
          <w:i w:val="false"/>
          <w:color w:val="000000"/>
          <w:sz w:val="28"/>
        </w:rPr>
        <w:t>
      Бұл ретте импортталған тауарлар бойынша жанама салықтар жөніндегі декларацияда және тауарларды әкелу және жанама салықтардың төленгені туралы өтініште сатып алынған импортталған тауарлардың өзгертілген құны көрсетіледі.</w:t>
      </w:r>
      <w:r>
        <w:br/>
      </w:r>
      <w:r>
        <w:rPr>
          <w:rFonts w:ascii="Times New Roman"/>
          <w:b w:val="false"/>
          <w:i w:val="false"/>
          <w:color w:val="000000"/>
          <w:sz w:val="28"/>
        </w:rPr>
        <w:t>
      Мыналар: бағаны өзгерту туралы шарт (келісімшарт), салық салынатын импорт бойынша және қосылған құн салығы бойынша өзгертілген мән қамтылған қосымша шот-фактура (егер шот-фактураны шығару (жазып беру) Кеден одағына мүше мемлекеттің заңнамасында көзделген жағдайда) және (немесе) импортталған тауарлар бағасының өзгергенін растайтын өзге де құжат импортталған тауарлар бағасының ұлғайғанын растайтын құжаттар болып табылады.»;</w:t>
      </w:r>
      <w:r>
        <w:br/>
      </w:r>
      <w:r>
        <w:rPr>
          <w:rFonts w:ascii="Times New Roman"/>
          <w:b w:val="false"/>
          <w:i w:val="false"/>
          <w:color w:val="000000"/>
          <w:sz w:val="28"/>
        </w:rPr>
        <w:t>
</w:t>
      </w:r>
      <w:r>
        <w:rPr>
          <w:rFonts w:ascii="Times New Roman"/>
          <w:b w:val="false"/>
          <w:i w:val="false"/>
          <w:color w:val="000000"/>
          <w:sz w:val="28"/>
        </w:rPr>
        <w:t>
      92) </w:t>
      </w:r>
      <w:r>
        <w:rPr>
          <w:rFonts w:ascii="Times New Roman"/>
          <w:b w:val="false"/>
          <w:i w:val="false"/>
          <w:color w:val="000000"/>
          <w:sz w:val="28"/>
        </w:rPr>
        <w:t>276-21-бап</w:t>
      </w:r>
      <w:r>
        <w:rPr>
          <w:rFonts w:ascii="Times New Roman"/>
          <w:b w:val="false"/>
          <w:i w:val="false"/>
          <w:color w:val="000000"/>
          <w:sz w:val="28"/>
        </w:rPr>
        <w:t xml:space="preserve"> мынадай редакцияда жазылсын:</w:t>
      </w:r>
    </w:p>
    <w:bookmarkEnd w:id="22"/>
    <w:bookmarkStart w:name="z492" w:id="23"/>
    <w:p>
      <w:pPr>
        <w:spacing w:after="0"/>
        <w:ind w:left="0"/>
        <w:jc w:val="both"/>
      </w:pPr>
      <w:r>
        <w:rPr>
          <w:rFonts w:ascii="Times New Roman"/>
          <w:b w:val="false"/>
          <w:i w:val="false"/>
          <w:color w:val="000000"/>
          <w:sz w:val="28"/>
        </w:rPr>
        <w:t>
</w:t>
      </w:r>
      <w:r>
        <w:rPr>
          <w:rFonts w:ascii="Times New Roman"/>
          <w:b/>
          <w:i w:val="false"/>
          <w:color w:val="000000"/>
          <w:sz w:val="28"/>
        </w:rPr>
        <w:t>      «276-21-бап. Кеден одағында тауарлардың экспорты кезінде</w:t>
      </w:r>
      <w:r>
        <w:br/>
      </w:r>
      <w:r>
        <w:rPr>
          <w:rFonts w:ascii="Times New Roman"/>
          <w:b w:val="false"/>
          <w:i w:val="false"/>
          <w:color w:val="000000"/>
          <w:sz w:val="28"/>
        </w:rPr>
        <w:t>
</w:t>
      </w:r>
      <w:r>
        <w:rPr>
          <w:rFonts w:ascii="Times New Roman"/>
          <w:b/>
          <w:i w:val="false"/>
          <w:color w:val="000000"/>
          <w:sz w:val="28"/>
        </w:rPr>
        <w:t>                   қосылған құн салығын есептеу және төлеу</w:t>
      </w:r>
      <w:r>
        <w:br/>
      </w:r>
      <w:r>
        <w:rPr>
          <w:rFonts w:ascii="Times New Roman"/>
          <w:b w:val="false"/>
          <w:i w:val="false"/>
          <w:color w:val="000000"/>
          <w:sz w:val="28"/>
        </w:rPr>
        <w:t>
</w:t>
      </w:r>
      <w:r>
        <w:rPr>
          <w:rFonts w:ascii="Times New Roman"/>
          <w:b/>
          <w:i w:val="false"/>
          <w:color w:val="000000"/>
          <w:sz w:val="28"/>
        </w:rPr>
        <w:t>                   тәртібі</w:t>
      </w:r>
    </w:p>
    <w:bookmarkEnd w:id="23"/>
    <w:bookmarkStart w:name="z493" w:id="24"/>
    <w:p>
      <w:pPr>
        <w:spacing w:after="0"/>
        <w:ind w:left="0"/>
        <w:jc w:val="both"/>
      </w:pPr>
      <w:r>
        <w:rPr>
          <w:rFonts w:ascii="Times New Roman"/>
          <w:b w:val="false"/>
          <w:i w:val="false"/>
          <w:color w:val="000000"/>
          <w:sz w:val="28"/>
        </w:rPr>
        <w:t>
      1. Егер осы бапта өзгеше белгіленбесе, тауарлардың Кеден одағына мүше мемлекеттерге экспорты немесе алыс-беріс шикізатын қайта өңдеу бойынша жұмыстарды орындау кезінде қосылған құн салығын төлеуші салық органына осы Кодекстің 270-бабында көзделген қосылған құн салығы жөніндегі декларациямен бір мезгілде тауарларды (оның ішінде алыс-беріс шикізатын қайта өңдеу өнімдерін) импорттаған Кеден одағына мүше мемлекеттің салық төлеушісінен алынған, тауарларды әкелу және жанама салықтардың төленгені туралы қағаз жеткізгіштегі өтінішті (өтініштерді), сондай-ақ қосылған құн салығы бойынша декларацияға қосымша болып табылатын көрсетілген өтініштердің тізбесін табыс етуге міндетті.</w:t>
      </w:r>
      <w:r>
        <w:br/>
      </w:r>
      <w:r>
        <w:rPr>
          <w:rFonts w:ascii="Times New Roman"/>
          <w:b w:val="false"/>
          <w:i w:val="false"/>
          <w:color w:val="000000"/>
          <w:sz w:val="28"/>
        </w:rPr>
        <w:t>
      Осы тармақта көрсетілген өтініш (өтініштер):</w:t>
      </w:r>
      <w:r>
        <w:br/>
      </w:r>
      <w:r>
        <w:rPr>
          <w:rFonts w:ascii="Times New Roman"/>
          <w:b w:val="false"/>
          <w:i w:val="false"/>
          <w:color w:val="000000"/>
          <w:sz w:val="28"/>
        </w:rPr>
        <w:t>
      1) тауарлардың экспорты кезінде оларды өткізу бойынша;</w:t>
      </w:r>
      <w:r>
        <w:br/>
      </w:r>
      <w:r>
        <w:rPr>
          <w:rFonts w:ascii="Times New Roman"/>
          <w:b w:val="false"/>
          <w:i w:val="false"/>
          <w:color w:val="000000"/>
          <w:sz w:val="28"/>
        </w:rPr>
        <w:t>
      2) алыс-беріс шикізатын қайта өңдеу бойынша жұмыстар орындалған жағдайда, жұмыстарды, көрсетілетін қызметтерді өткізу бойынша айналым жасалған күннен бастап күнтізбелік бір жүз сексен күн ішінде салық органына табыс етіледі.</w:t>
      </w:r>
      <w:r>
        <w:br/>
      </w:r>
      <w:r>
        <w:rPr>
          <w:rFonts w:ascii="Times New Roman"/>
          <w:b w:val="false"/>
          <w:i w:val="false"/>
          <w:color w:val="000000"/>
          <w:sz w:val="28"/>
        </w:rPr>
        <w:t>
</w:t>
      </w:r>
      <w:r>
        <w:rPr>
          <w:rFonts w:ascii="Times New Roman"/>
          <w:b w:val="false"/>
          <w:i w:val="false"/>
          <w:color w:val="000000"/>
          <w:sz w:val="28"/>
        </w:rPr>
        <w:t>
      2. Салық төлеушісі тауарларды импорттаған Кеден одағына мүше мемлекеттің салық органына тауарларды әкелу және жанама салықтардың төленгені туралы өтініш электрондық түрде ғана табыс етілген жағдайда, Қазақстан Республикасының салық органы тауарлар экспортын жүзеге асырған Қазақстан Республикасының салық төлеушісіне осындай өтінішті алғаны туралы хабарлама жібереді.</w:t>
      </w:r>
      <w:r>
        <w:br/>
      </w:r>
      <w:r>
        <w:rPr>
          <w:rFonts w:ascii="Times New Roman"/>
          <w:b w:val="false"/>
          <w:i w:val="false"/>
          <w:color w:val="000000"/>
          <w:sz w:val="28"/>
        </w:rPr>
        <w:t>
      Осы тармақта көрсетілген хабарлама осындай өтініш келіп түскен күннен бастап он жұмыс күні ішінде уәкілетті орган белгілеген нысан бойынша жіберіледі.</w:t>
      </w:r>
      <w:r>
        <w:br/>
      </w:r>
      <w:r>
        <w:rPr>
          <w:rFonts w:ascii="Times New Roman"/>
          <w:b w:val="false"/>
          <w:i w:val="false"/>
          <w:color w:val="000000"/>
          <w:sz w:val="28"/>
        </w:rPr>
        <w:t>
      Бұл ретте осы баптың 1-тармағында көрсетілген тауарларды әкелу және жанама салықтардың төленгені туралы өтініш (өтініштер) салық органына қағаз жеткізгіште табыс етілмейді.</w:t>
      </w:r>
      <w:r>
        <w:br/>
      </w:r>
      <w:r>
        <w:rPr>
          <w:rFonts w:ascii="Times New Roman"/>
          <w:b w:val="false"/>
          <w:i w:val="false"/>
          <w:color w:val="000000"/>
          <w:sz w:val="28"/>
        </w:rPr>
        <w:t>
</w:t>
      </w:r>
      <w:r>
        <w:rPr>
          <w:rFonts w:ascii="Times New Roman"/>
          <w:b w:val="false"/>
          <w:i w:val="false"/>
          <w:color w:val="000000"/>
          <w:sz w:val="28"/>
        </w:rPr>
        <w:t>
      3. Тауарларды әкелу және жанама салықтардың төленгені туралы өтініш Қазақстан Республикасының салық органына осы баптың 1-тармағында көзделген мерзімде қағаз жеткізгіште табыс етілмеген не электрондық түрде келіп түспеген кезде қосылған құн салығын төлеуші осы Кодекстің 271-бабының 1-тармағында белгіленген төлеу мерзімінде осы Кодекстің 268-бабының 1-тармағында белгіленген мөлшерлеме бойынша салық төлеуге міндетті.</w:t>
      </w:r>
      <w:r>
        <w:br/>
      </w:r>
      <w:r>
        <w:rPr>
          <w:rFonts w:ascii="Times New Roman"/>
          <w:b w:val="false"/>
          <w:i w:val="false"/>
          <w:color w:val="000000"/>
          <w:sz w:val="28"/>
        </w:rPr>
        <w:t xml:space="preserve">
      Осы тармақта көрсетілген қосылған құн салығы сомаларын есепке жазуды салық органы уәкілетті орган белгілеген тәртіппен жүргізеді. </w:t>
      </w:r>
      <w:r>
        <w:br/>
      </w:r>
      <w:r>
        <w:rPr>
          <w:rFonts w:ascii="Times New Roman"/>
          <w:b w:val="false"/>
          <w:i w:val="false"/>
          <w:color w:val="000000"/>
          <w:sz w:val="28"/>
        </w:rPr>
        <w:t>
</w:t>
      </w:r>
      <w:r>
        <w:rPr>
          <w:rFonts w:ascii="Times New Roman"/>
          <w:b w:val="false"/>
          <w:i w:val="false"/>
          <w:color w:val="000000"/>
          <w:sz w:val="28"/>
        </w:rPr>
        <w:t>
      4. Осы баптың 3-тармағына сәйкес есептелген қосылған құн салығының сомалары уақтылы және толық төленбеген жағдайда, салық органы мерзімінде орындалмаған салық міндеттемесін орындауды қамтамасыз ету тәсілдерін және мәжбүрлеп өндіріп алу шараларын осы Кодексте айқындалған тәртіппен қолданады.</w:t>
      </w:r>
      <w:r>
        <w:br/>
      </w:r>
      <w:r>
        <w:rPr>
          <w:rFonts w:ascii="Times New Roman"/>
          <w:b w:val="false"/>
          <w:i w:val="false"/>
          <w:color w:val="000000"/>
          <w:sz w:val="28"/>
        </w:rPr>
        <w:t>
</w:t>
      </w:r>
      <w:r>
        <w:rPr>
          <w:rFonts w:ascii="Times New Roman"/>
          <w:b w:val="false"/>
          <w:i w:val="false"/>
          <w:color w:val="000000"/>
          <w:sz w:val="28"/>
        </w:rPr>
        <w:t>
      5. Тауарларды әкелу және жанама салықтардың төленгені туралы өтініш Қазақстан Республикасының салық органына осы баптың 1-тармағында көзделген мерзім өткеннен кейін қағаз жеткізгіште табыс етілген не электрондық түрде келіп түскен жағдайда, қосылған құн салығының төленген сомалары осы Кодекстің 599 және 602-баптарына сәйкес есепке жатқызылуға және қайтарылуға жатады.</w:t>
      </w:r>
      <w:r>
        <w:br/>
      </w:r>
      <w:r>
        <w:rPr>
          <w:rFonts w:ascii="Times New Roman"/>
          <w:b w:val="false"/>
          <w:i w:val="false"/>
          <w:color w:val="000000"/>
          <w:sz w:val="28"/>
        </w:rPr>
        <w:t>
      Бұл ретте осы баптың 4-тармағына сәйкес есепке жазылған өсімпұлдың төленген сомалары қайтарылуға жатпайды.»;</w:t>
      </w:r>
      <w:r>
        <w:br/>
      </w:r>
      <w:r>
        <w:rPr>
          <w:rFonts w:ascii="Times New Roman"/>
          <w:b w:val="false"/>
          <w:i w:val="false"/>
          <w:color w:val="000000"/>
          <w:sz w:val="28"/>
        </w:rPr>
        <w:t>
</w:t>
      </w:r>
      <w:r>
        <w:rPr>
          <w:rFonts w:ascii="Times New Roman"/>
          <w:b w:val="false"/>
          <w:i w:val="false"/>
          <w:color w:val="000000"/>
          <w:sz w:val="28"/>
        </w:rPr>
        <w:t>
      93) 276-22-баптың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 осы баптың 1-тармағында көрсетілген салықтық өтінішті мынадай жағдайларда:</w:t>
      </w:r>
      <w:r>
        <w:br/>
      </w:r>
      <w:r>
        <w:rPr>
          <w:rFonts w:ascii="Times New Roman"/>
          <w:b w:val="false"/>
          <w:i w:val="false"/>
          <w:color w:val="000000"/>
          <w:sz w:val="28"/>
        </w:rPr>
        <w:t>
      1) тауарларды әкелу және жанама салықтардың төленгені туралы өтініш қате табыс етілгенде;</w:t>
      </w:r>
      <w:r>
        <w:br/>
      </w:r>
      <w:r>
        <w:rPr>
          <w:rFonts w:ascii="Times New Roman"/>
          <w:b w:val="false"/>
          <w:i w:val="false"/>
          <w:color w:val="000000"/>
          <w:sz w:val="28"/>
        </w:rPr>
        <w:t>
      2) тауарларды әкелу және жанама салықтардың төленгені туралы өтінішке өзгерістер мен толықтырулар енгізілгенде, оның ішінде осы Кодекстің 276-23-бабының 2-тармағында көзделген жағдайда;</w:t>
      </w:r>
      <w:r>
        <w:br/>
      </w:r>
      <w:r>
        <w:rPr>
          <w:rFonts w:ascii="Times New Roman"/>
          <w:b w:val="false"/>
          <w:i w:val="false"/>
          <w:color w:val="000000"/>
          <w:sz w:val="28"/>
        </w:rPr>
        <w:t>
      3) осы Кодекстің 276-23-бабының 2-1-тармағында көзделген жағдайда тауарларды әкелу және жанама салықтардың төленгені туралы өтінішті кері қайтарып алғанда табыс етуге құқылы.</w:t>
      </w:r>
      <w:r>
        <w:br/>
      </w:r>
      <w:r>
        <w:rPr>
          <w:rFonts w:ascii="Times New Roman"/>
          <w:b w:val="false"/>
          <w:i w:val="false"/>
          <w:color w:val="000000"/>
          <w:sz w:val="28"/>
        </w:rPr>
        <w:t>
</w:t>
      </w:r>
      <w:r>
        <w:rPr>
          <w:rFonts w:ascii="Times New Roman"/>
          <w:b w:val="false"/>
          <w:i w:val="false"/>
          <w:color w:val="000000"/>
          <w:sz w:val="28"/>
        </w:rPr>
        <w:t>
      3. Тауарларды әкелу және жанама салықтардың төленгені туралы өтінішті кері қайтарып алу мынадай әдістердің бірімен:</w:t>
      </w:r>
      <w:r>
        <w:br/>
      </w:r>
      <w:r>
        <w:rPr>
          <w:rFonts w:ascii="Times New Roman"/>
          <w:b w:val="false"/>
          <w:i w:val="false"/>
          <w:color w:val="000000"/>
          <w:sz w:val="28"/>
        </w:rPr>
        <w:t>
      1) салық есептілігін қабылдау және өңдеу жүйесінің орталық торабынан алып тастау әдісімен жүргізіледі, бұл әдіс қате табыс етілген немесе тиісті сапада және (немесе) жасақталымда болмауы себепті толық көлемде қайтарылған, импортталған тауарлар бойынша табыс етілген тауарларды әкелу және жанама салықтардың төленгені туралы өтініштер бойынша қолданылады;</w:t>
      </w:r>
      <w:r>
        <w:br/>
      </w:r>
      <w:r>
        <w:rPr>
          <w:rFonts w:ascii="Times New Roman"/>
          <w:b w:val="false"/>
          <w:i w:val="false"/>
          <w:color w:val="000000"/>
          <w:sz w:val="28"/>
        </w:rPr>
        <w:t>
      2) тауарларды әкелу және жанама салықтардың төленгені туралы өтінішке өзгерістер мен толықтырулар енгізуді салық төлеуші бір мезгілде жаңа өтінішті табыс ете отырып, бұрын табыс етілген өтінішті кері қайтарып алу арқылы жүзеге асыратын ауыстыру әдісімен жүргізіледі.</w:t>
      </w:r>
      <w:r>
        <w:br/>
      </w:r>
      <w:r>
        <w:rPr>
          <w:rFonts w:ascii="Times New Roman"/>
          <w:b w:val="false"/>
          <w:i w:val="false"/>
          <w:color w:val="000000"/>
          <w:sz w:val="28"/>
        </w:rPr>
        <w:t>
      Осы тармақтың мақсатында тауарларды әкелу және жанама салықтардың төленгені туралы өтініш, егер мұндай өтінішті табыс ету міндеті осы Кодексте көзделмеген жағдайда, қате табыс етілген деп есептеледі.»;</w:t>
      </w:r>
      <w:r>
        <w:br/>
      </w:r>
      <w:r>
        <w:rPr>
          <w:rFonts w:ascii="Times New Roman"/>
          <w:b w:val="false"/>
          <w:i w:val="false"/>
          <w:color w:val="000000"/>
          <w:sz w:val="28"/>
        </w:rPr>
        <w:t>
</w:t>
      </w:r>
      <w:r>
        <w:rPr>
          <w:rFonts w:ascii="Times New Roman"/>
          <w:b w:val="false"/>
          <w:i w:val="false"/>
          <w:color w:val="000000"/>
          <w:sz w:val="28"/>
        </w:rPr>
        <w:t>
      «8. Тауарларды әкелу және жанама салықтардың төленгені туралы өтінішті кері қайтарып алу тәртібін уәкілетті орган белгілейдi.»;</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276-23-бапта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аумағынан Қазақстан Республикасының аумағына импортталған тауарлардың тиісті сапада және (немесе) жасақталымда болмауы себепті оларды осындай тауарлар әкелінген ай өткенге дейін ішінара және (немесе) толық қайтару жүзеге асырылған жағдайда, осындай тауарлар жөніндегі мәліметтер импортталған тауарлар бойынша жанама салықтар жөніндегі декларацияда, сондай-ақ тауарларды әкелу және жанама салықтардың төленгені туралы өтініште көрсетілмейді.»;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Тауарлардың тиісті сапада және (немесе) жасақталымда болмауы себепті оларды осындай тауарлар әкелінген ай өткеннен кейін ішінара қайтарған кезде осындай тауарлар жөніндегі мәліметтер импортталған тауарлар бойынша жанама салықтар жөніндегі қосымша декларацияда, сондай-ақ кері қайтарып алынған өтініштің орнына табыс етілген, тауарларды әкелу және жанама салықтардың төленгені туралы өтініште көрсетілуге жатады.»;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Тауарлардың тиісті сапада және (немесе) жасақталымда болмауы себепті оларды осындай тауарлар әкелінген ай өткеннен кейін толық қайтарған кезде осындай тауарлар жөніндегі мәліметтер импортталған тауарлар бойынша жанама салықтар жөніндегі қосымша декларацияда көрсетілуге жатады. Осындай тауарлар бойынша табыс етілген тауарларды әкелу және жанама салықтардың төленгені туралы өтініш осы Кодекстің 276-22-бабы 3-тармағының 1) тармақшасына сәйкес алып тастау әдісімен кері қайтарып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мақсатында Кеден одағына мүше мемлекеттердің аумағынан Қазақстан Республикасының аумағына импортталған тауарлардың тиісті сапада және (немесе) жасақталымда болмауы себепті толық және (немесе) ішінара қайтарылуын растайтын құжаттар:</w:t>
      </w:r>
      <w:r>
        <w:br/>
      </w:r>
      <w:r>
        <w:rPr>
          <w:rFonts w:ascii="Times New Roman"/>
          <w:b w:val="false"/>
          <w:i w:val="false"/>
          <w:color w:val="000000"/>
          <w:sz w:val="28"/>
        </w:rPr>
        <w:t>
      1) экспорттаушы салық төлеушімен және импорттаушы салық төлеушімен келісілген, тиісті сапада және (немесе) жасақталымда болмауы себепті қайтарылуға жататын, импортталған тауарлардың саны туралы мәліметтерді қамтитын кінә қою;</w:t>
      </w:r>
      <w:r>
        <w:br/>
      </w:r>
      <w:r>
        <w:rPr>
          <w:rFonts w:ascii="Times New Roman"/>
          <w:b w:val="false"/>
          <w:i w:val="false"/>
          <w:color w:val="000000"/>
          <w:sz w:val="28"/>
        </w:rPr>
        <w:t>
      2) тауарды қабылдап алу-беру актілері (қайтарылған тауарларды тасымалдау болмаған жағдайда);</w:t>
      </w:r>
      <w:r>
        <w:br/>
      </w:r>
      <w:r>
        <w:rPr>
          <w:rFonts w:ascii="Times New Roman"/>
          <w:b w:val="false"/>
          <w:i w:val="false"/>
          <w:color w:val="000000"/>
          <w:sz w:val="28"/>
        </w:rPr>
        <w:t>
      3) көліктік құжаттар (тауардың ілеспе құжаттары) (қайтарылған тауарлар тасымалданған жағдайда);</w:t>
      </w:r>
      <w:r>
        <w:br/>
      </w:r>
      <w:r>
        <w:rPr>
          <w:rFonts w:ascii="Times New Roman"/>
          <w:b w:val="false"/>
          <w:i w:val="false"/>
          <w:color w:val="000000"/>
          <w:sz w:val="28"/>
        </w:rPr>
        <w:t>
      4) жою актілері болып табылады.</w:t>
      </w:r>
      <w:r>
        <w:br/>
      </w:r>
      <w:r>
        <w:rPr>
          <w:rFonts w:ascii="Times New Roman"/>
          <w:b w:val="false"/>
          <w:i w:val="false"/>
          <w:color w:val="000000"/>
          <w:sz w:val="28"/>
        </w:rPr>
        <w:t>
      Осы тармақта көрсетілген құжаттардың көшірмелері салық органына осы Кодекстің 276-20-бабы 3-тармағының 2) – 8) тармақшаларында көзделген құжаттармен бір мезгілде қағаз жеткізгіште табыс етіледі.»;</w:t>
      </w:r>
      <w:r>
        <w:br/>
      </w:r>
      <w:r>
        <w:rPr>
          <w:rFonts w:ascii="Times New Roman"/>
          <w:b w:val="false"/>
          <w:i w:val="false"/>
          <w:color w:val="000000"/>
          <w:sz w:val="28"/>
        </w:rPr>
        <w:t>
</w:t>
      </w:r>
      <w:r>
        <w:rPr>
          <w:rFonts w:ascii="Times New Roman"/>
          <w:b w:val="false"/>
          <w:i w:val="false"/>
          <w:color w:val="000000"/>
          <w:sz w:val="28"/>
        </w:rPr>
        <w:t>
      95) 282-баптың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«Алыс-беріс шикізатын қайта өңдеу өнімі болып табылатын, осы Кодекстің 279-бабының 5) тармақшасында көрсетілген акцизделетін тауарларды дайындау кезінде Қазақстан Республикасының бухгалтерлік есеп пен қаржылық есептілік туралы заңнамасына сәйкес ресімделген құжатта көрсетілген тапсырыс берушіге дайындалған акцизделетін тауарларды беру күні операция жасау күні болып табылады. Қабылдап алу-беру актілерімен расталған, заттай мәндегі акцизделетін тауарларды автомобиль және (немесе) теміржол цистерналарына құю не мұнай берушіге меншік құқығында немесе өзге заңды негіздерде тиесілі оның резервуарына немесе құю станцияларына құбыржол бойымен айдау арқылы нақты тиеп-жөнелту тапсырыс берушіге дайындалған акцизделетін тауарларды беру деп түсініледі.»;</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акцизделетiн тауарларды экспорттың кедендік рәсімінде шығаруды жүзеге асырған кеден органының белгiсi бар тауарлар декларациясын немесе оның кеден органы куәландырған көшiрмесiн табыс етеді.</w:t>
      </w:r>
      <w:r>
        <w:br/>
      </w:r>
      <w:r>
        <w:rPr>
          <w:rFonts w:ascii="Times New Roman"/>
          <w:b w:val="false"/>
          <w:i w:val="false"/>
          <w:color w:val="000000"/>
          <w:sz w:val="28"/>
        </w:rPr>
        <w:t>
      Акцизделетiн тауарларды экспорттың кедендік рәсімінде магистральдық құбыржолдар жүйесiмен не толық емес мерзiмдiк декларациялау рәсiмiн қолдана отырып әкеткен жағдайда, кедендік декларациялауды жүргiзген кеден органының белгісі бар, тауарлардың толық декларациясы экспортты растау ретінде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(Кеден одағына мүше мемлекеттерді қоспағанда) акцизделетiн тауарлардың экспорты кезінде Қазақстан Республикасының кеден аумағынан экспорттың кедендік рәсімінде әкетілген акцизделетiн тауарлар импортының елінде ресiмделген тауарлар декларациясының көшiрмесi қосымша табыс етіледі.»;</w:t>
      </w:r>
      <w:r>
        <w:br/>
      </w:r>
      <w:r>
        <w:rPr>
          <w:rFonts w:ascii="Times New Roman"/>
          <w:b w:val="false"/>
          <w:i w:val="false"/>
          <w:color w:val="000000"/>
          <w:sz w:val="28"/>
        </w:rPr>
        <w:t>
</w:t>
      </w:r>
      <w:r>
        <w:rPr>
          <w:rFonts w:ascii="Times New Roman"/>
          <w:b w:val="false"/>
          <w:i w:val="false"/>
          <w:color w:val="000000"/>
          <w:sz w:val="28"/>
        </w:rPr>
        <w:t>
      97) 291-баптың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Кеден одағына мүше болып табылмайтын мемлекеттердің аумағынан акцизделетін шикізат импорты кезінде импортталатын акцизделетін шикізатқа арналған тауарлар декларациясы немесе Қазақстан Республикасының аумағына Кеден одағына мүше мемлекеттердің аумағынан импорт кезінде тауарларды әкелу және жанама салықтардың төленгені туралы өтініш;»;</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301</w:t>
      </w:r>
      <w:r>
        <w:rPr>
          <w:rFonts w:ascii="Times New Roman"/>
          <w:b w:val="false"/>
          <w:i w:val="false"/>
          <w:color w:val="000000"/>
          <w:sz w:val="28"/>
        </w:rPr>
        <w:t xml:space="preserve"> және </w:t>
      </w:r>
      <w:r>
        <w:rPr>
          <w:rFonts w:ascii="Times New Roman"/>
          <w:b w:val="false"/>
          <w:i w:val="false"/>
          <w:color w:val="000000"/>
          <w:sz w:val="28"/>
        </w:rPr>
        <w:t>304-баптар</w:t>
      </w:r>
      <w:r>
        <w:rPr>
          <w:rFonts w:ascii="Times New Roman"/>
          <w:b w:val="false"/>
          <w:i w:val="false"/>
          <w:color w:val="000000"/>
          <w:sz w:val="28"/>
        </w:rPr>
        <w:t xml:space="preserve"> мынадай редакцияда жазылсын:</w:t>
      </w:r>
    </w:p>
    <w:bookmarkEnd w:id="24"/>
    <w:bookmarkStart w:name="z522" w:id="25"/>
    <w:p>
      <w:pPr>
        <w:spacing w:after="0"/>
        <w:ind w:left="0"/>
        <w:jc w:val="both"/>
      </w:pPr>
      <w:r>
        <w:rPr>
          <w:rFonts w:ascii="Times New Roman"/>
          <w:b w:val="false"/>
          <w:i w:val="false"/>
          <w:color w:val="000000"/>
          <w:sz w:val="28"/>
        </w:rPr>
        <w:t>
</w:t>
      </w:r>
      <w:r>
        <w:rPr>
          <w:rFonts w:ascii="Times New Roman"/>
          <w:b/>
          <w:i w:val="false"/>
          <w:color w:val="000000"/>
          <w:sz w:val="28"/>
        </w:rPr>
        <w:t>      «301-бап. Салық салу объектiсi</w:t>
      </w:r>
    </w:p>
    <w:bookmarkEnd w:id="25"/>
    <w:p>
      <w:pPr>
        <w:spacing w:after="0"/>
        <w:ind w:left="0"/>
        <w:jc w:val="both"/>
      </w:pPr>
      <w:r>
        <w:rPr>
          <w:rFonts w:ascii="Times New Roman"/>
          <w:b w:val="false"/>
          <w:i w:val="false"/>
          <w:color w:val="000000"/>
          <w:sz w:val="28"/>
        </w:rPr>
        <w:t>      Экспортқа өткiзiлетiн шикi мұнайдың, газ конденсатының, көмірдің көлемi экспортқа рента салығын салу объектiсi болып табылады.</w:t>
      </w:r>
      <w:r>
        <w:br/>
      </w:r>
      <w:r>
        <w:rPr>
          <w:rFonts w:ascii="Times New Roman"/>
          <w:b w:val="false"/>
          <w:i w:val="false"/>
          <w:color w:val="000000"/>
          <w:sz w:val="28"/>
        </w:rPr>
        <w:t>
      Осы бөлімнің мақсаттары үшін экспорт деп:</w:t>
      </w:r>
      <w:r>
        <w:br/>
      </w:r>
      <w:r>
        <w:rPr>
          <w:rFonts w:ascii="Times New Roman"/>
          <w:b w:val="false"/>
          <w:i w:val="false"/>
          <w:color w:val="000000"/>
          <w:sz w:val="28"/>
        </w:rPr>
        <w:t>
      1) Қазақстан Республикасының аумағынан Кеден одағының кеден заңнамасына және (немесе) Қазақстан Республикасының кеден заңнамасына сәйкес экспорттың кедендік рәсімінде жүзеге асырылатын тауарларды әкету;</w:t>
      </w:r>
      <w:r>
        <w:br/>
      </w:r>
      <w:r>
        <w:rPr>
          <w:rFonts w:ascii="Times New Roman"/>
          <w:b w:val="false"/>
          <w:i w:val="false"/>
          <w:color w:val="000000"/>
          <w:sz w:val="28"/>
        </w:rPr>
        <w:t>
      2) тауарларды Қазақстан Республикасының аумағынан Кеден одағына мүше басқа мемлекеттің аумағына әкету;</w:t>
      </w:r>
      <w:r>
        <w:br/>
      </w:r>
      <w:r>
        <w:rPr>
          <w:rFonts w:ascii="Times New Roman"/>
          <w:b w:val="false"/>
          <w:i w:val="false"/>
          <w:color w:val="000000"/>
          <w:sz w:val="28"/>
        </w:rPr>
        <w:t>
      3) Қазақстан Республикасының аумағынан Кеден одағына мүше мемлекеттің аумағына қайта өңдеу үшін бұрын әкетілген алыс-берiс шикiзатын қайта өңдеу өнімдерін Кеден одағына мүше басқа мемлекет аумағында өткізу түсініледі.</w:t>
      </w:r>
      <w:r>
        <w:br/>
      </w:r>
      <w:r>
        <w:rPr>
          <w:rFonts w:ascii="Times New Roman"/>
          <w:b w:val="false"/>
          <w:i w:val="false"/>
          <w:color w:val="000000"/>
          <w:sz w:val="28"/>
        </w:rPr>
        <w:t>
      Экспортқа рента салығын есептеу үшін шикi мұнайдың, газ конденсатының көлемi мынадай тәртіппен:</w:t>
      </w:r>
      <w:r>
        <w:br/>
      </w:r>
      <w:r>
        <w:rPr>
          <w:rFonts w:ascii="Times New Roman"/>
          <w:b w:val="false"/>
          <w:i w:val="false"/>
          <w:color w:val="000000"/>
          <w:sz w:val="28"/>
        </w:rPr>
        <w:t>
      шикі мұнайды, газ конденсатын Кеден одағынан тысқары жерлерге экспортқа өткізу кезінде – кеден баждарының, алынуы кеден органдарына жүктелген өзге де төлемдердің сомаларын есептеу үшін не Кеден одағының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шикі мұнайдың, газ конденсатының көлемі ретінде;</w:t>
      </w:r>
      <w:r>
        <w:br/>
      </w:r>
      <w:r>
        <w:rPr>
          <w:rFonts w:ascii="Times New Roman"/>
          <w:b w:val="false"/>
          <w:i w:val="false"/>
          <w:color w:val="000000"/>
          <w:sz w:val="28"/>
        </w:rPr>
        <w:t>
      шикі мұнайды, газ конденсатын Кеден одағына мүше басқа мемлекеттің аумағына экспортқа өткізу кезінде – Қазақстан Республикасының аумағында осындай шикі мұнайды, газ конденсатын экспортқа беру маршрутының басында көлік ұйымының тауарларды қабылдап алу-беру актісінде көрсетілген шикі мұнайдың, газ конденсатының көлемі ретінде айқындалады.»;</w:t>
      </w:r>
    </w:p>
    <w:bookmarkStart w:name="z523" w:id="26"/>
    <w:p>
      <w:pPr>
        <w:spacing w:after="0"/>
        <w:ind w:left="0"/>
        <w:jc w:val="both"/>
      </w:pPr>
      <w:r>
        <w:rPr>
          <w:rFonts w:ascii="Times New Roman"/>
          <w:b w:val="false"/>
          <w:i w:val="false"/>
          <w:color w:val="000000"/>
          <w:sz w:val="28"/>
        </w:rPr>
        <w:t>
</w:t>
      </w:r>
      <w:r>
        <w:rPr>
          <w:rFonts w:ascii="Times New Roman"/>
          <w:b/>
          <w:i w:val="false"/>
          <w:color w:val="000000"/>
          <w:sz w:val="28"/>
        </w:rPr>
        <w:t>      «304-бап. Салық кезеңi</w:t>
      </w:r>
    </w:p>
    <w:bookmarkEnd w:id="26"/>
    <w:bookmarkStart w:name="z524" w:id="27"/>
    <w:p>
      <w:pPr>
        <w:spacing w:after="0"/>
        <w:ind w:left="0"/>
        <w:jc w:val="both"/>
      </w:pPr>
      <w:r>
        <w:rPr>
          <w:rFonts w:ascii="Times New Roman"/>
          <w:b w:val="false"/>
          <w:i w:val="false"/>
          <w:color w:val="000000"/>
          <w:sz w:val="28"/>
        </w:rPr>
        <w:t>      Күнтiзбелiк тоқсан экспортқа рента салығы бойынша салық кезеңi болып табылады.</w:t>
      </w:r>
      <w:r>
        <w:br/>
      </w:r>
      <w:r>
        <w:rPr>
          <w:rFonts w:ascii="Times New Roman"/>
          <w:b w:val="false"/>
          <w:i w:val="false"/>
          <w:color w:val="000000"/>
          <w:sz w:val="28"/>
        </w:rPr>
        <w:t>
      Егер тауарларға арналған уақытша және толық декларацияларды ресімдеу күндері әртүрлі салық кезеңдеріне тура келсе, онда экспортқа рента салығын төлеу жөніндегі міндеттемелер тауарларға арналған уақытша және толық декларацияларда көрсетілген, өзінде Кеден одағының кеден заңнамасына және (немесе) Қазақстан Республикасының кеден заңнамасына сәйкес экспорттың кедендік рәсімі шеңберінде шикі мұнайды, газ конденсатын беру жүзеге асырылған уақыт кезеңі тура келетін салық кезеңінде туындайды.»;</w:t>
      </w:r>
      <w:r>
        <w:br/>
      </w:r>
      <w:r>
        <w:rPr>
          <w:rFonts w:ascii="Times New Roman"/>
          <w:b w:val="false"/>
          <w:i w:val="false"/>
          <w:color w:val="000000"/>
          <w:sz w:val="28"/>
        </w:rPr>
        <w:t>
      99) 355-баптың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 нотариустар, жеке сот орындаушылары, адвокаттар, кәсіби медиаторлар;»;</w:t>
      </w:r>
      <w:r>
        <w:br/>
      </w:r>
      <w:r>
        <w:rPr>
          <w:rFonts w:ascii="Times New Roman"/>
          <w:b w:val="false"/>
          <w:i w:val="false"/>
          <w:color w:val="000000"/>
          <w:sz w:val="28"/>
        </w:rPr>
        <w:t>
</w:t>
      </w:r>
      <w:r>
        <w:rPr>
          <w:rFonts w:ascii="Times New Roman"/>
          <w:b w:val="false"/>
          <w:i w:val="false"/>
          <w:color w:val="000000"/>
          <w:sz w:val="28"/>
        </w:rPr>
        <w:t>
      100) 357-баптың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3) тармақшасы алып тасталсын;</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358-бапта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Дара кәсiпкерлер, жекеше нотариустар, жеке сот орындаушылары, адвокаттар, кәсіби медиаторлар өзi үшiн – республикалық бюджет туралы заңда белгіленген және төленетін күні қолданыста болған айлық есептiк көрсеткiштің 2 еселенген мөлшерінде және әрбiр қызметкер үшiн айлық есептiк көрсеткiштің бiр еселенген мөлшерiнде әлеуметтiк салықты есептейді.</w:t>
      </w:r>
      <w:r>
        <w:br/>
      </w:r>
      <w:r>
        <w:rPr>
          <w:rFonts w:ascii="Times New Roman"/>
          <w:b w:val="false"/>
          <w:i w:val="false"/>
          <w:color w:val="000000"/>
          <w:sz w:val="28"/>
        </w:rPr>
        <w:t>
      Осы тармақтың ережесі:</w:t>
      </w:r>
      <w:r>
        <w:br/>
      </w:r>
      <w:r>
        <w:rPr>
          <w:rFonts w:ascii="Times New Roman"/>
          <w:b w:val="false"/>
          <w:i w:val="false"/>
          <w:color w:val="000000"/>
          <w:sz w:val="28"/>
        </w:rPr>
        <w:t>
      1) салық төлеушінің осы Кодекстің 73-бабына сәйкес салық есептілігін табыс етуін уақытша тоқтата тұруы кезеңінде салық төлеушіге;</w:t>
      </w:r>
      <w:r>
        <w:br/>
      </w:r>
      <w:r>
        <w:rPr>
          <w:rFonts w:ascii="Times New Roman"/>
          <w:b w:val="false"/>
          <w:i w:val="false"/>
          <w:color w:val="000000"/>
          <w:sz w:val="28"/>
        </w:rPr>
        <w:t>
      2) арнаулы салық режимдерін қолданатын дара кәсіпкерлерге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Жалпыға бірдей белгіленген тәртіпті қолданатын, осы Кодекстің 147-бабының 2-тармағында көзделген қызметті ғана жүзеге асыратын, ауыл шаруашылығы өнімін, акваөсіру (балық өсіру шаруашылығы) өнімін өндіруші заңды тұлғалар әлеуметтік салықты 6,5 пайыз мөлшерлеме бойынша есептейді.»;</w:t>
      </w:r>
      <w:r>
        <w:br/>
      </w:r>
      <w:r>
        <w:rPr>
          <w:rFonts w:ascii="Times New Roman"/>
          <w:b w:val="false"/>
          <w:i w:val="false"/>
          <w:color w:val="000000"/>
          <w:sz w:val="28"/>
        </w:rPr>
        <w:t>
</w:t>
      </w:r>
      <w:r>
        <w:rPr>
          <w:rFonts w:ascii="Times New Roman"/>
          <w:b w:val="false"/>
          <w:i w:val="false"/>
          <w:color w:val="000000"/>
          <w:sz w:val="28"/>
        </w:rPr>
        <w:t>
      102) 359-баптың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салық режимдерiн қолданатындарды қоспағанда, дара кәсіпкерлер, жекеше нотариустар, жеке сот орындаушылары, адвокаттар, кәсіби медиаторлар әлеуметтiк салықты есептеуді осы Кодекстің 357-бабының 1-тармағында айқындалған әлеуметтік салық салу объектісіне осы Кодекстiң 358-бабының 2-тармағында белгiленген мөлшерлемелерді қолдану арқылы жүргізеді.»;</w:t>
      </w:r>
      <w:r>
        <w:br/>
      </w:r>
      <w:r>
        <w:rPr>
          <w:rFonts w:ascii="Times New Roman"/>
          <w:b w:val="false"/>
          <w:i w:val="false"/>
          <w:color w:val="000000"/>
          <w:sz w:val="28"/>
        </w:rPr>
        <w:t>
</w:t>
      </w:r>
      <w:r>
        <w:rPr>
          <w:rFonts w:ascii="Times New Roman"/>
          <w:b w:val="false"/>
          <w:i w:val="false"/>
          <w:color w:val="000000"/>
          <w:sz w:val="28"/>
        </w:rPr>
        <w:t>
      103) 365-баптың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Қазақстан Республикасының Үкіметі белгілеген тізбеге енгізілген ауыл шаруашылығы техникасы бойынша;</w:t>
      </w:r>
      <w:r>
        <w:br/>
      </w:r>
      <w:r>
        <w:rPr>
          <w:rFonts w:ascii="Times New Roman"/>
          <w:b w:val="false"/>
          <w:i w:val="false"/>
          <w:color w:val="000000"/>
          <w:sz w:val="28"/>
        </w:rPr>
        <w:t>
      2) салық салынатын табысына осы Кодекстің 147-бабының 2-тармағында белгіленген мөлшерлеме бойынша салық салынатын, жалпыға бірдей белгіленген салық салу тәртібін қолданатын,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Қазақстан Республикасының Үкіметі белгілеген қажеттілік нормативтері шегінде жеңіл және жүк көлік құралдары бойынша;»;</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 1) және 2) тармақшаларының ережелері осындай көлік құралдарын пайдалануға, сенімгерлік басқаруға немесе жалға беру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104) </w:t>
      </w:r>
      <w:r>
        <w:rPr>
          <w:rFonts w:ascii="Times New Roman"/>
          <w:b w:val="false"/>
          <w:i w:val="false"/>
          <w:color w:val="000000"/>
          <w:sz w:val="28"/>
        </w:rPr>
        <w:t>367-бап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Осы баптың мақсатында Қазақстан Республикасының аумағына әкелінген жеңіл автомобильдерді әкелу күні оларды бастапқы мемлекеттік тіркеу күні болып есептеледi.»;</w:t>
      </w:r>
      <w:r>
        <w:br/>
      </w:r>
      <w:r>
        <w:rPr>
          <w:rFonts w:ascii="Times New Roman"/>
          <w:b w:val="false"/>
          <w:i w:val="false"/>
          <w:color w:val="000000"/>
          <w:sz w:val="28"/>
        </w:rPr>
        <w:t>
</w:t>
      </w:r>
      <w:r>
        <w:rPr>
          <w:rFonts w:ascii="Times New Roman"/>
          <w:b w:val="false"/>
          <w:i w:val="false"/>
          <w:color w:val="000000"/>
          <w:sz w:val="28"/>
        </w:rPr>
        <w:t>
      105) 372-баптың 5-тармағының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сәйкестендіру құжаттары: меншік құқығының актісі, тұрақты жер пайдалану құқығының актісі, өтеусіз уақытша жер пайдалану құқығының актісі;»;</w:t>
      </w:r>
      <w:r>
        <w:br/>
      </w:r>
      <w:r>
        <w:rPr>
          <w:rFonts w:ascii="Times New Roman"/>
          <w:b w:val="false"/>
          <w:i w:val="false"/>
          <w:color w:val="000000"/>
          <w:sz w:val="28"/>
        </w:rPr>
        <w:t>
</w:t>
      </w:r>
      <w:r>
        <w:rPr>
          <w:rFonts w:ascii="Times New Roman"/>
          <w:b w:val="false"/>
          <w:i w:val="false"/>
          <w:color w:val="000000"/>
          <w:sz w:val="28"/>
        </w:rPr>
        <w:t>
      106) 378-баптың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Далалық және қуаң далалық аймақтардың жерлеріне бонитет балына пропорционалды түрде жер салығының мынадай базалық салық мөлшерлемелері белгiленедi: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5850"/>
        <w:gridCol w:w="3640"/>
      </w:tblGrid>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салық мөлшерлемесі (теңге)</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жоғары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bl>
    <w:bookmarkStart w:name="z545" w:id="28"/>
    <w:p>
      <w:pPr>
        <w:spacing w:after="0"/>
        <w:ind w:left="0"/>
        <w:jc w:val="both"/>
      </w:pPr>
      <w:r>
        <w:rPr>
          <w:rFonts w:ascii="Times New Roman"/>
          <w:b w:val="false"/>
          <w:i w:val="false"/>
          <w:color w:val="000000"/>
          <w:sz w:val="28"/>
        </w:rPr>
        <w:t>
      3. Шөлейттi, шөлдi және тау бөктерiндегi шөлдi аймақтардың жерлерiне бонитет балына пропорционалды түрде жер салығының мынадай базалық салық мөлшерлемелері белгiленедi: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0"/>
        <w:gridCol w:w="4030"/>
        <w:gridCol w:w="5200"/>
      </w:tblGrid>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салық мөлшерлемесі (теңге)</w:t>
            </w:r>
          </w:p>
        </w:tc>
      </w:tr>
      <w:tr>
        <w:trPr>
          <w:trHeight w:val="435"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15"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жоғары</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bl>
    <w:p>
      <w:pPr>
        <w:spacing w:after="0"/>
        <w:ind w:left="0"/>
        <w:jc w:val="both"/>
      </w:pPr>
      <w:r>
        <w:rPr>
          <w:rFonts w:ascii="Times New Roman"/>
          <w:b w:val="false"/>
          <w:i w:val="false"/>
          <w:color w:val="000000"/>
          <w:sz w:val="28"/>
        </w:rPr>
        <w:t>»;</w:t>
      </w:r>
    </w:p>
    <w:bookmarkStart w:name="z546" w:id="29"/>
    <w:p>
      <w:pPr>
        <w:spacing w:after="0"/>
        <w:ind w:left="0"/>
        <w:jc w:val="both"/>
      </w:pPr>
      <w:r>
        <w:rPr>
          <w:rFonts w:ascii="Times New Roman"/>
          <w:b w:val="false"/>
          <w:i w:val="false"/>
          <w:color w:val="000000"/>
          <w:sz w:val="28"/>
        </w:rPr>
        <w:t>
      107) </w:t>
      </w:r>
      <w:r>
        <w:rPr>
          <w:rFonts w:ascii="Times New Roman"/>
          <w:b w:val="false"/>
          <w:i w:val="false"/>
          <w:color w:val="000000"/>
          <w:sz w:val="28"/>
        </w:rPr>
        <w:t>387-бапта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Автотұрақтарға (паркингтерге), автомобильге май құю станцияларына бөлінген (бөліп шығарылған) және казино орналасқан жерлерді қоспағанда, жергілiктi өкiлдi органдардың Қазақстан Республикасының жер заңнамасына сәйкес жүргiзiлетiн жерлердi аймақтарға бөлу жобалары (схемалары) негiзiнде жер салығының мөлшерлемелерін осы Кодекстiң 379, 381 және 383-баптарында белгiленген жер салығының базалық мөлшерлемелерінің 50 пайызынан асырмай төмендетуге немесе жоғарылатуға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Жергілікті өкілді органдардың Қазақстан Республикасының жер заңнамасына сәйкес пайдаланылмайтын ауыл шаруашылығы мақсатындағы жерлерге осы Кодекстің 378-бабында белгіленген жер салығының мөлшерлемесін жергілікті атқарушы органдардың ұсыныстары негізінде он еседен асырмай жоғарылатуға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Осы Кодекстің 135-3-бабы 1-тармағы 1) тармақшасы екінші абзацының талаптарына сай келетін заңды тұлға халықаралық мамандандырылған көрме объектілеріне бөлінген және халықаралық мамандандырылған көрменің аумағында орналасқан жер учаскелері бойынша жер салығын есептеген кезде жер салығының тиісті мөлшерлемелеріне 0 коэффициентін қолданады.</w:t>
      </w:r>
      <w:r>
        <w:br/>
      </w:r>
      <w:r>
        <w:rPr>
          <w:rFonts w:ascii="Times New Roman"/>
          <w:b w:val="false"/>
          <w:i w:val="false"/>
          <w:color w:val="000000"/>
          <w:sz w:val="28"/>
        </w:rPr>
        <w:t>
      Осы тармақтың бірінші бөлігінің ережелері осы Кодекстің 135-3-бабы 1-тармағының үшінші абзацында көрсетілген заңды тұлғаларға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жағдайларды қоспағанда,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жағдайларда қолданылмайды.</w:t>
      </w:r>
      <w:r>
        <w:br/>
      </w:r>
      <w:r>
        <w:rPr>
          <w:rFonts w:ascii="Times New Roman"/>
          <w:b w:val="false"/>
          <w:i w:val="false"/>
          <w:color w:val="000000"/>
          <w:sz w:val="28"/>
        </w:rPr>
        <w:t>
      Осы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w:t>
      </w:r>
      <w:r>
        <w:rPr>
          <w:rFonts w:ascii="Times New Roman"/>
          <w:b w:val="false"/>
          <w:i w:val="false"/>
          <w:color w:val="000000"/>
          <w:sz w:val="28"/>
        </w:rPr>
        <w:t>
      4. Егер осы баптың 4-1-тармағында өзгеше белгіленбесе, осы баптың 2-тармағында көрсетілген жер салығын төлеушiлер жер учаскесiн немесе оның бiр бөлiгiн (онда орналасқан үйлермен, ғимараттармен, құрылыстармен бiрге не оларсыз) жалға, өзге де негiздерде пайдалануға беру немесе оларды коммерциялық мақсаттарда пайдалану кезiнде салықты 0,1 коэффициентті қолданбай, осы Кодекстің 55-тарауында белгiленген тәртіппен есептейдi.»;</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Осы Кодекстің 135-бабының 2-тармағында айқындалған заңды тұлғалар жер учаскесін немесе оның бір бөлігін (онда орналасқан үйлермен, ғимараттармен, құрылыстармен бірге немесе оларсыз) жалға, өзге де негіздерде пайдалануға беру кезінде осындай объектілер бойынша жер салығын есептеу мен төлеуді осы баптың 2-тармағында белгіленген мөлшерлеме бойынша жүргізеді.</w:t>
      </w:r>
      <w:r>
        <w:br/>
      </w:r>
      <w:r>
        <w:rPr>
          <w:rFonts w:ascii="Times New Roman"/>
          <w:b w:val="false"/>
          <w:i w:val="false"/>
          <w:color w:val="000000"/>
          <w:sz w:val="28"/>
        </w:rPr>
        <w:t>
      Осы тармақтың ережелері жалға алынғаны, пайдаланылғаны үшін төлемақысы мемлекеттік бюджетке түсетін, жалға, өзге де негіздерде пайдалануға берілген жер учаскелері бойынша қолданылады.»;</w:t>
      </w:r>
      <w:r>
        <w:br/>
      </w:r>
      <w:r>
        <w:rPr>
          <w:rFonts w:ascii="Times New Roman"/>
          <w:b w:val="false"/>
          <w:i w:val="false"/>
          <w:color w:val="000000"/>
          <w:sz w:val="28"/>
        </w:rPr>
        <w:t>
</w:t>
      </w:r>
      <w:r>
        <w:rPr>
          <w:rFonts w:ascii="Times New Roman"/>
          <w:b w:val="false"/>
          <w:i w:val="false"/>
          <w:color w:val="000000"/>
          <w:sz w:val="28"/>
        </w:rPr>
        <w:t>
      108) </w:t>
      </w:r>
      <w:r>
        <w:rPr>
          <w:rFonts w:ascii="Times New Roman"/>
          <w:b w:val="false"/>
          <w:i w:val="false"/>
          <w:color w:val="000000"/>
          <w:sz w:val="28"/>
        </w:rPr>
        <w:t>391-бапта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тұлғаларға (оның iшiнде жекеше нотариустарға, жеке сот орындаушыларына, адвокаттарға, кәсіби медиаторларға)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iшiнде жекеше нотариустар, жеке сот орындаушылары, адвокаттар, кәсіби медиаторлар) жер салығын патент негізіндегі арнаулы салық режимін қолданатын дара кәсіпкерлер үшін осы бөлімде белгіленген тәртіппен есептейді және төлейді.»;</w:t>
      </w:r>
      <w:r>
        <w:br/>
      </w:r>
      <w:r>
        <w:rPr>
          <w:rFonts w:ascii="Times New Roman"/>
          <w:b w:val="false"/>
          <w:i w:val="false"/>
          <w:color w:val="000000"/>
          <w:sz w:val="28"/>
        </w:rPr>
        <w:t>
</w:t>
      </w:r>
      <w:r>
        <w:rPr>
          <w:rFonts w:ascii="Times New Roman"/>
          <w:b w:val="false"/>
          <w:i w:val="false"/>
          <w:color w:val="000000"/>
          <w:sz w:val="28"/>
        </w:rPr>
        <w:t>
      109) </w:t>
      </w:r>
      <w:r>
        <w:rPr>
          <w:rFonts w:ascii="Times New Roman"/>
          <w:b w:val="false"/>
          <w:i w:val="false"/>
          <w:color w:val="000000"/>
          <w:sz w:val="28"/>
        </w:rPr>
        <w:t>393-бапта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iшiнде жекеше нотариустар, жеке сот орындаушылары, адвокаттар, кәсіби медиаторлар) салық салу объектілері орналасқан жердегі салық органдарына декларацияны есепті салық кезеңінен кейінгі жылдың 31 наурызынан кешіктірмей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110) 394-баптың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 ауыл шаруашылығы өнімін өндіру, сақтау және қайта өңдеу процесінде тікелей пайдаланылатын, меншік құқығындағы салық салу объектілері бойынша шаруа немесе фермер қожалықтары, сондай-ақ салық салынатын табыстарына осы Кодекстің 147-бабының 2-тармағында белгіленген мөлшерлеме бойынша салық салынатын, жалпыға бірдей белгіленген салық салу тәртібін қолданатын, ауыл шаруашылығы өнімін, акваөсіру (балық өсіру шаруашылығы) өнімін өндіруші заңды тұлғалар.</w:t>
      </w:r>
      <w:r>
        <w:br/>
      </w:r>
      <w:r>
        <w:rPr>
          <w:rFonts w:ascii="Times New Roman"/>
          <w:b w:val="false"/>
          <w:i w:val="false"/>
          <w:color w:val="000000"/>
          <w:sz w:val="28"/>
        </w:rPr>
        <w:t>
      Осы тармақшада көрсетілген салық төлеуші өзінің ауыл шаруашылығы өнімін өндіру, сақтау және қайта өңдеу процесінде тікелей пайдаланылмайтын салық салу объектілері бойынша осы бөлімде белгіленген тәртіппен мүлік салығын төлейді;»;</w:t>
      </w:r>
      <w:r>
        <w:br/>
      </w:r>
      <w:r>
        <w:rPr>
          <w:rFonts w:ascii="Times New Roman"/>
          <w:b w:val="false"/>
          <w:i w:val="false"/>
          <w:color w:val="000000"/>
          <w:sz w:val="28"/>
        </w:rPr>
        <w:t>
</w:t>
      </w:r>
      <w:r>
        <w:rPr>
          <w:rFonts w:ascii="Times New Roman"/>
          <w:b w:val="false"/>
          <w:i w:val="false"/>
          <w:color w:val="000000"/>
          <w:sz w:val="28"/>
        </w:rPr>
        <w:t>
      111) 396-баптың 2-тармағы </w:t>
      </w:r>
      <w:r>
        <w:rPr>
          <w:rFonts w:ascii="Times New Roman"/>
          <w:b w:val="false"/>
          <w:i w:val="false"/>
          <w:color w:val="000000"/>
          <w:sz w:val="28"/>
        </w:rPr>
        <w:t>4) тармақшасындағы</w:t>
      </w:r>
      <w:r>
        <w:rPr>
          <w:rFonts w:ascii="Times New Roman"/>
          <w:b w:val="false"/>
          <w:i w:val="false"/>
          <w:color w:val="000000"/>
          <w:sz w:val="28"/>
        </w:rPr>
        <w:t xml:space="preserve"> «объектiлерi салық салу объектiлерi болып табылмайды.» деген сөздер «объектiлерi;»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метрополитеннің жұмыс істеуін қамтамасыз ететін көліктік кешеннің ажырамас бөлігі болып табылатын ғимараттар, құрылыстар салық салу объектiлерi болып табылмайды.»;</w:t>
      </w:r>
      <w:r>
        <w:br/>
      </w:r>
      <w:r>
        <w:rPr>
          <w:rFonts w:ascii="Times New Roman"/>
          <w:b w:val="false"/>
          <w:i w:val="false"/>
          <w:color w:val="000000"/>
          <w:sz w:val="28"/>
        </w:rPr>
        <w:t>
</w:t>
      </w:r>
      <w:r>
        <w:rPr>
          <w:rFonts w:ascii="Times New Roman"/>
          <w:b w:val="false"/>
          <w:i w:val="false"/>
          <w:color w:val="000000"/>
          <w:sz w:val="28"/>
        </w:rPr>
        <w:t>
      112) </w:t>
      </w:r>
      <w:r>
        <w:rPr>
          <w:rFonts w:ascii="Times New Roman"/>
          <w:b w:val="false"/>
          <w:i w:val="false"/>
          <w:color w:val="000000"/>
          <w:sz w:val="28"/>
        </w:rPr>
        <w:t>398-бапта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тиісті объект бойынша салық міндеттемесі туындаған салық кезеңін қоса алғанда, бес салық кезеңі ішінде салық салу объектілері бойынша – арнайы экономикалық аймақтардың басқарушы компаниялары.»;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осы баптың 4-1-тармағында өзгеше белгіленбесе, осы Кодекстің 135-бабының 3-тармағында айқындалған тұлғаларды қоспағанда, осы баптың 3-тармағында көрсетілген заңды тұлғалар пайдалануға, сенімгерлiк басқаруға немесе жалға берілген салық салу объектілері бойынша мүлік салығын осы баптың 1-тармағында белгіленген салық мөлшерлемесі бойынша есептейді және төлейді.»;</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Осы Кодекстiң 135-бабының 2-тармағында айқындалған заңды тұлғалар мүлікті пайдалануға, сенімгерлiк басқаруға немесе жалға берген кезде осындай мүлік бойынша салықты есептеуді және төлеуді осы баптың 3-тармағында белгіленген мөлшерлеме бойынша жүргізеді.</w:t>
      </w:r>
      <w:r>
        <w:br/>
      </w:r>
      <w:r>
        <w:rPr>
          <w:rFonts w:ascii="Times New Roman"/>
          <w:b w:val="false"/>
          <w:i w:val="false"/>
          <w:color w:val="000000"/>
          <w:sz w:val="28"/>
        </w:rPr>
        <w:t>
      Осы тармақтың ережелері пайдаланылғаны, сенімгерлiк басқарылғаны немесе жалға берілгені үшін төлемақы мемлекеттік бюджетке түсетін, пайдалануға, сенімгерлiк басқаруға немесе жалға берілген мүлік бойынша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Кодекстің 135-3-бабы 1-тармағы екінші абзацының талаптарына сай келетін заңды тұлға халықаралық мамандандырылған көрме аумағында орналасқан халықаралық мамандандырылған көрме объектілері бойынша мүлік салығын салық базасына 0,1 пайыз мөлшерлеме бойынша есептейді.</w:t>
      </w:r>
      <w:r>
        <w:br/>
      </w:r>
      <w:r>
        <w:rPr>
          <w:rFonts w:ascii="Times New Roman"/>
          <w:b w:val="false"/>
          <w:i w:val="false"/>
          <w:color w:val="000000"/>
          <w:sz w:val="28"/>
        </w:rPr>
        <w:t>
      Осы тармақтың бірінші бөлігінің ережелері, салық салу объектілерін осы Кодекстің 135-3-бабы 1-тармағының үшінші абзацында көрсетілген заңды тұлғаларға, сондай-ақ Қазақстан Республикасының сауда қызметін реттеу туралы заңнамасына сәйкес халықаралық мамандандырылған көрме қатысушыларына өтеусіз негізде пайдалануға, сенімгерлік басқаруға немесе жалға беру жағдайларын қоспағанда, салық салу объектілерін пайдалануға, сенімгерлік басқаруға немесе жалға беру жағдайларына қолданылмайды.</w:t>
      </w:r>
      <w:r>
        <w:br/>
      </w:r>
      <w:r>
        <w:rPr>
          <w:rFonts w:ascii="Times New Roman"/>
          <w:b w:val="false"/>
          <w:i w:val="false"/>
          <w:color w:val="000000"/>
          <w:sz w:val="28"/>
        </w:rPr>
        <w:t>
      Осы тармақтың ережелері Қазақстан Республикасының аумағында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407-бап</w:t>
      </w:r>
      <w:r>
        <w:rPr>
          <w:rFonts w:ascii="Times New Roman"/>
          <w:b w:val="false"/>
          <w:i w:val="false"/>
          <w:color w:val="000000"/>
          <w:sz w:val="28"/>
        </w:rPr>
        <w:t xml:space="preserve"> мынадай редакцияда жазылсын:</w:t>
      </w:r>
    </w:p>
    <w:bookmarkEnd w:id="29"/>
    <w:bookmarkStart w:name="z579" w:id="30"/>
    <w:p>
      <w:pPr>
        <w:spacing w:after="0"/>
        <w:ind w:left="0"/>
        <w:jc w:val="both"/>
      </w:pPr>
      <w:r>
        <w:rPr>
          <w:rFonts w:ascii="Times New Roman"/>
          <w:b w:val="false"/>
          <w:i w:val="false"/>
          <w:color w:val="000000"/>
          <w:sz w:val="28"/>
        </w:rPr>
        <w:t>
</w:t>
      </w:r>
      <w:r>
        <w:rPr>
          <w:rFonts w:ascii="Times New Roman"/>
          <w:b/>
          <w:i w:val="false"/>
          <w:color w:val="000000"/>
          <w:sz w:val="28"/>
        </w:rPr>
        <w:t>      «407-бап. Жекелеген жағдайларда салықты есептеу мен төлеу</w:t>
      </w:r>
    </w:p>
    <w:bookmarkEnd w:id="30"/>
    <w:bookmarkStart w:name="z580" w:id="31"/>
    <w:p>
      <w:pPr>
        <w:spacing w:after="0"/>
        <w:ind w:left="0"/>
        <w:jc w:val="both"/>
      </w:pP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бойынша жеке тұлға (оның iшiнде жекеше нотариус, жеке сот орындаушысы, адвокат, кәсіби медиатор) мүлік салығын осы Кодекстің 57-тарауында патент негізіндегі арнаулы салық режимін қолданатын дара кәсіпкерлер үшін белгіленген тәртіппен, осы Кодекстің 398-бабының 2-тармағында белгіленген мөлшерлемені қолдана отырып есептейді, төлейді және осы салық бойынша салық есептілігін табыс етеді.</w:t>
      </w:r>
      <w:r>
        <w:br/>
      </w:r>
      <w:r>
        <w:rPr>
          <w:rFonts w:ascii="Times New Roman"/>
          <w:b w:val="false"/>
          <w:i w:val="false"/>
          <w:color w:val="000000"/>
          <w:sz w:val="28"/>
        </w:rPr>
        <w:t>
      Мұндай ғимараттар (ғимарат бөліктері) бойынша салық базасы осы Кодекстің 397-бабының 4-тармағына сәйкес айқындалады.»;</w:t>
      </w:r>
      <w:r>
        <w:br/>
      </w:r>
      <w:r>
        <w:rPr>
          <w:rFonts w:ascii="Times New Roman"/>
          <w:b w:val="false"/>
          <w:i w:val="false"/>
          <w:color w:val="000000"/>
          <w:sz w:val="28"/>
        </w:rPr>
        <w:t>
      114) 431-баптың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Есеп-қисап патент құнын есептеу үшін салық есептілігі болып табылады.</w:t>
      </w:r>
      <w:r>
        <w:br/>
      </w:r>
      <w:r>
        <w:rPr>
          <w:rFonts w:ascii="Times New Roman"/>
          <w:b w:val="false"/>
          <w:i w:val="false"/>
          <w:color w:val="000000"/>
          <w:sz w:val="28"/>
        </w:rPr>
        <w:t>
      Патент құны осы Кодекстің 432-бабының 1-тармағына сәйкес есептеледі.</w:t>
      </w:r>
      <w:r>
        <w:br/>
      </w:r>
      <w:r>
        <w:rPr>
          <w:rFonts w:ascii="Times New Roman"/>
          <w:b w:val="false"/>
          <w:i w:val="false"/>
          <w:color w:val="000000"/>
          <w:sz w:val="28"/>
        </w:rPr>
        <w:t>
      Салық төлеуші патент құнын төлеуді есеп-қисапты табыс еткенге дейін жүргізеді.</w:t>
      </w:r>
      <w:r>
        <w:br/>
      </w:r>
      <w:r>
        <w:rPr>
          <w:rFonts w:ascii="Times New Roman"/>
          <w:b w:val="false"/>
          <w:i w:val="false"/>
          <w:color w:val="000000"/>
          <w:sz w:val="28"/>
        </w:rPr>
        <w:t>
      Патент құны банктер немесе банк операцияларының жекелеген түрлерін жүзеге асыратын ұйымдар арқылы төленген жағдайда, төлем құжатының деректемелері сұрау салуда көрсетілген кезде «электрондық үкіметтің» веб-порталында қалыптастырылатын «электрондық үкіметтің» төлем шлюзінің хабарламасы электрондық түрде табыс етілетін есеп-қисапқа қоса беріледі.</w:t>
      </w:r>
      <w:r>
        <w:br/>
      </w:r>
      <w:r>
        <w:rPr>
          <w:rFonts w:ascii="Times New Roman"/>
          <w:b w:val="false"/>
          <w:i w:val="false"/>
          <w:color w:val="000000"/>
          <w:sz w:val="28"/>
        </w:rPr>
        <w:t>
      Патент құнының төленгенін растайтын құжаттар есеп-қисап қағаз жеткізгіште берілген кезде табыс етіледі.</w:t>
      </w:r>
      <w:r>
        <w:br/>
      </w:r>
      <w:r>
        <w:rPr>
          <w:rFonts w:ascii="Times New Roman"/>
          <w:b w:val="false"/>
          <w:i w:val="false"/>
          <w:color w:val="000000"/>
          <w:sz w:val="28"/>
        </w:rPr>
        <w:t>
      Электрондық түрде, оның ішінде «электрондық үкімет» веб-порталы арқылы табыс етілген есеп-қисапта дара кәсіпкерлер патент құнына қосылатын салықтар және төлемдер сомаларын төлеу бойынша төлем құжаттарынан мәліметтерді көрсетеді.</w:t>
      </w:r>
      <w:r>
        <w:br/>
      </w:r>
      <w:r>
        <w:rPr>
          <w:rFonts w:ascii="Times New Roman"/>
          <w:b w:val="false"/>
          <w:i w:val="false"/>
          <w:color w:val="000000"/>
          <w:sz w:val="28"/>
        </w:rPr>
        <w:t>
      Дара кәсіпкерлер есеп-қисапты табыс еткеннен кейін салық органы есеп-қисап табыс етілген күннен кейінгі бір жұмыс күні ішінде салық органының ақпараттық жүйесінде патент қалыптастыруды жүргізеді.</w:t>
      </w:r>
      <w:r>
        <w:br/>
      </w:r>
      <w:r>
        <w:rPr>
          <w:rFonts w:ascii="Times New Roman"/>
          <w:b w:val="false"/>
          <w:i w:val="false"/>
          <w:color w:val="000000"/>
          <w:sz w:val="28"/>
        </w:rPr>
        <w:t>
      Патент нысанын уәкілетті орган бекітеді.</w:t>
      </w:r>
      <w:r>
        <w:br/>
      </w:r>
      <w:r>
        <w:rPr>
          <w:rFonts w:ascii="Times New Roman"/>
          <w:b w:val="false"/>
          <w:i w:val="false"/>
          <w:color w:val="000000"/>
          <w:sz w:val="28"/>
        </w:rPr>
        <w:t>
      Егер осы тармақта өзгеше көзделмесе, патент негізіндегі арнаулы салық режимі бір салық кезеңі шегінде кемінде бір ай қолданылады.</w:t>
      </w:r>
      <w:r>
        <w:br/>
      </w:r>
      <w:r>
        <w:rPr>
          <w:rFonts w:ascii="Times New Roman"/>
          <w:b w:val="false"/>
          <w:i w:val="false"/>
          <w:color w:val="000000"/>
          <w:sz w:val="28"/>
        </w:rPr>
        <w:t>
      Патент негізіндегі арнаулы салық режимін:</w:t>
      </w:r>
      <w:r>
        <w:br/>
      </w:r>
      <w:r>
        <w:rPr>
          <w:rFonts w:ascii="Times New Roman"/>
          <w:b w:val="false"/>
          <w:i w:val="false"/>
          <w:color w:val="000000"/>
          <w:sz w:val="28"/>
        </w:rPr>
        <w:t>
      1) ағымдағы салық кезеңінің соңғы айында жаңадан тіркелген;</w:t>
      </w:r>
      <w:r>
        <w:br/>
      </w:r>
      <w:r>
        <w:rPr>
          <w:rFonts w:ascii="Times New Roman"/>
          <w:b w:val="false"/>
          <w:i w:val="false"/>
          <w:color w:val="000000"/>
          <w:sz w:val="28"/>
        </w:rPr>
        <w:t>
      2) ағымдағы салық кезеңінің соңғы айында салық есептілігін табыс етуді тоқтата тұру мерзімі аяқталғанға дейін немесе аяқталғаннан кейін қызметін қайта бастаған дара кәсіпкерлер бір айдан аз мерзім ішінде қолданады.»;</w:t>
      </w:r>
      <w:r>
        <w:br/>
      </w:r>
      <w:r>
        <w:rPr>
          <w:rFonts w:ascii="Times New Roman"/>
          <w:b w:val="false"/>
          <w:i w:val="false"/>
          <w:color w:val="000000"/>
          <w:sz w:val="28"/>
        </w:rPr>
        <w:t>
</w:t>
      </w:r>
      <w:r>
        <w:rPr>
          <w:rFonts w:ascii="Times New Roman"/>
          <w:b w:val="false"/>
          <w:i w:val="false"/>
          <w:color w:val="000000"/>
          <w:sz w:val="28"/>
        </w:rPr>
        <w:t>
      115) </w:t>
      </w:r>
      <w:r>
        <w:rPr>
          <w:rFonts w:ascii="Times New Roman"/>
          <w:b w:val="false"/>
          <w:i w:val="false"/>
          <w:color w:val="000000"/>
          <w:sz w:val="28"/>
        </w:rPr>
        <w:t>439-бапта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Шаруа немесе фермер қожалықтары, бір мезгілде мынадай шарттарға сәйкес келген кезде:</w:t>
      </w:r>
      <w:r>
        <w:br/>
      </w:r>
      <w:r>
        <w:rPr>
          <w:rFonts w:ascii="Times New Roman"/>
          <w:b w:val="false"/>
          <w:i w:val="false"/>
          <w:color w:val="000000"/>
          <w:sz w:val="28"/>
        </w:rPr>
        <w:t>
      1)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r>
        <w:br/>
      </w:r>
      <w:r>
        <w:rPr>
          <w:rFonts w:ascii="Times New Roman"/>
          <w:b w:val="false"/>
          <w:i w:val="false"/>
          <w:color w:val="000000"/>
          <w:sz w:val="28"/>
        </w:rPr>
        <w:t>
      Ақмола, Ақтөбе, Шығыс Қазақстан, Батыс Қазақстан, Қарағанды, Қостанай, Павлодар, Солтүстік Қазақстан облыстары үшін – 3 500 га;</w:t>
      </w:r>
      <w:r>
        <w:br/>
      </w:r>
      <w:r>
        <w:rPr>
          <w:rFonts w:ascii="Times New Roman"/>
          <w:b w:val="false"/>
          <w:i w:val="false"/>
          <w:color w:val="000000"/>
          <w:sz w:val="28"/>
        </w:rPr>
        <w:t>
      Атырау, Маңғыстау облыстары үшін – 1 500 га;</w:t>
      </w:r>
      <w:r>
        <w:br/>
      </w:r>
      <w:r>
        <w:rPr>
          <w:rFonts w:ascii="Times New Roman"/>
          <w:b w:val="false"/>
          <w:i w:val="false"/>
          <w:color w:val="000000"/>
          <w:sz w:val="28"/>
        </w:rPr>
        <w:t>
      Алматы, Жамбыл, Қызылорда, Оңтүстік Қазақстан облыстары үшін – 500 га, топырақ-климаттық аймақтардағы шөлді және тау бөктеріндегі шөлді-далалық жерлерінде орналасқан аудандарда (Бетпақ Дала, Балқаш көлі маңындағы құмдар) 1500 га болып белгіленген жер учаскесінің шекті алаңынан аспаса;</w:t>
      </w:r>
      <w:r>
        <w:br/>
      </w:r>
      <w:r>
        <w:rPr>
          <w:rFonts w:ascii="Times New Roman"/>
          <w:b w:val="false"/>
          <w:i w:val="false"/>
          <w:color w:val="000000"/>
          <w:sz w:val="28"/>
        </w:rPr>
        <w:t>
      2) осы арнаулы салық режимі қолданылатын қызмет түрлерін ғана жүзеге асырса;</w:t>
      </w:r>
      <w:r>
        <w:br/>
      </w:r>
      <w:r>
        <w:rPr>
          <w:rFonts w:ascii="Times New Roman"/>
          <w:b w:val="false"/>
          <w:i w:val="false"/>
          <w:color w:val="000000"/>
          <w:sz w:val="28"/>
        </w:rPr>
        <w:t>
      3) қосылған құн салығының төлеушілері болып табылмаса, шаруа немесе фермер қожалықтарына арналған арнаулы салық режимін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жеке меншік және (немесе) жер пайдалану құқығындағы (кейінгі жер пайдалану құқығын қоса алғанда) жер учаскелері болған кезде шаруа немесе фермер қожалықтарына арнаулы салық режимін қолдану құқығы беріледі.»;</w:t>
      </w:r>
      <w:r>
        <w:br/>
      </w:r>
      <w:r>
        <w:rPr>
          <w:rFonts w:ascii="Times New Roman"/>
          <w:b w:val="false"/>
          <w:i w:val="false"/>
          <w:color w:val="000000"/>
          <w:sz w:val="28"/>
        </w:rPr>
        <w:t>
</w:t>
      </w:r>
      <w:r>
        <w:rPr>
          <w:rFonts w:ascii="Times New Roman"/>
          <w:b w:val="false"/>
          <w:i w:val="false"/>
          <w:color w:val="000000"/>
          <w:sz w:val="28"/>
        </w:rPr>
        <w:t>
      116) </w:t>
      </w:r>
      <w:r>
        <w:rPr>
          <w:rFonts w:ascii="Times New Roman"/>
          <w:b w:val="false"/>
          <w:i w:val="false"/>
          <w:color w:val="000000"/>
          <w:sz w:val="28"/>
        </w:rPr>
        <w:t>442-бапта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қоршаған ортаға эмиссиялар үшін төлемақыларды;»;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117) 444-баптың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Егістік бойынша бірыңғай жер салығын есептеу жер учаскелерінің жиынтық бағалау құнына жер учаскелерінің жиынтық ауданын негізге ала отырып, мынадай мөлшерлемелерді қолдану жолымен жүргізіледі: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4444"/>
        <w:gridCol w:w="8005"/>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Ррет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алаңы (гектар)</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мөлшерлемесі</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501-ден 1000-ға дейін қоса алғанда</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гектардан бағалау құнының 0,15 % + 500 гектардан асатын гектарлардың бағалау құнының 0,3 %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1001-ден 1500-ге дейін қоса алғанда</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гектардан бағалау құнының 0,3 % + 1000 гектардан асатын гектарлардың бағалау құнының 0,45 %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1501-ден 3000-ға дейін қоса алғанда</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гектардан бағалау құнының 0,45 % + 1500 гектардан асатын гектарлардың бағалау құнының 0,6 %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жоғары</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гектардан бағалау құнының 0,6 % + 3000 гектардан асатын гектарлардың бағалау құнының 0,75 %</w:t>
            </w:r>
          </w:p>
        </w:tc>
      </w:tr>
    </w:tbl>
    <w:bookmarkStart w:name="z596" w:id="32"/>
    <w:p>
      <w:pPr>
        <w:spacing w:after="0"/>
        <w:ind w:left="0"/>
        <w:jc w:val="both"/>
      </w:pPr>
      <w:r>
        <w:rPr>
          <w:rFonts w:ascii="Times New Roman"/>
          <w:b w:val="false"/>
          <w:i w:val="false"/>
          <w:color w:val="000000"/>
          <w:sz w:val="28"/>
        </w:rPr>
        <w:t>      Жайылымдар, табиғи шабындықтар және арнаулы салық режимі қолданылатын қызметте пайдаланылатын басқа да жер учаскелері бойынша бiрыңғай жер салығын есептеу жер учаскелерінің жиынтық бағалау құнына 0,2% мөлшерлемесін қолдану арқылы жүргізіледі.</w:t>
      </w:r>
      <w:r>
        <w:br/>
      </w:r>
      <w:r>
        <w:rPr>
          <w:rFonts w:ascii="Times New Roman"/>
          <w:b w:val="false"/>
          <w:i w:val="false"/>
          <w:color w:val="000000"/>
          <w:sz w:val="28"/>
        </w:rPr>
        <w:t>
      Жергілікті өкілді органдардың Қазақстан Республикасының жер заңнамасына сәйкес пайдаланылмайтын ауыл шаруашылығы мақсатындағы жерлерге бірыңғай жер салығының мөлшерлемелерін жергілікті атқарушы органдардың ұсыныстары негізінде он еседен асырмай жоғарылатуға құқығы бар.»;</w:t>
      </w:r>
      <w:r>
        <w:br/>
      </w:r>
      <w:r>
        <w:rPr>
          <w:rFonts w:ascii="Times New Roman"/>
          <w:b w:val="false"/>
          <w:i w:val="false"/>
          <w:color w:val="000000"/>
          <w:sz w:val="28"/>
        </w:rPr>
        <w:t>
      118) 446-баптың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Бірыңғай жер салығын, әлеуметтік салықты, төлем көзінен ұсталатын жеке табыс салығын, жер бетіндегі көздердің су ресурстарын пайдаланғаны үшін төлемақыны, әлеуметтік аударымдарды төлеу, міндетті зейнетақы жарналарын аудару мынадай тәртіппен:»;</w:t>
      </w:r>
      <w:r>
        <w:br/>
      </w:r>
      <w:r>
        <w:rPr>
          <w:rFonts w:ascii="Times New Roman"/>
          <w:b w:val="false"/>
          <w:i w:val="false"/>
          <w:color w:val="000000"/>
          <w:sz w:val="28"/>
        </w:rPr>
        <w:t>
</w:t>
      </w:r>
      <w:r>
        <w:rPr>
          <w:rFonts w:ascii="Times New Roman"/>
          <w:b w:val="false"/>
          <w:i w:val="false"/>
          <w:color w:val="000000"/>
          <w:sz w:val="28"/>
        </w:rPr>
        <w:t>
      119) </w:t>
      </w:r>
      <w:r>
        <w:rPr>
          <w:rFonts w:ascii="Times New Roman"/>
          <w:b w:val="false"/>
          <w:i w:val="false"/>
          <w:color w:val="000000"/>
          <w:sz w:val="28"/>
        </w:rPr>
        <w:t>447-баптың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бетіндегі көздердің су ресурстарын пайдаланғаны үшін төлемақының, міндетті зейнетақы жарналары мен әлеуметтік аударымдардың есептелген сомалары көрсетіледі.»;</w:t>
      </w:r>
      <w:r>
        <w:br/>
      </w:r>
      <w:r>
        <w:rPr>
          <w:rFonts w:ascii="Times New Roman"/>
          <w:b w:val="false"/>
          <w:i w:val="false"/>
          <w:color w:val="000000"/>
          <w:sz w:val="28"/>
        </w:rPr>
        <w:t>
</w:t>
      </w:r>
      <w:r>
        <w:rPr>
          <w:rFonts w:ascii="Times New Roman"/>
          <w:b w:val="false"/>
          <w:i w:val="false"/>
          <w:color w:val="000000"/>
          <w:sz w:val="28"/>
        </w:rPr>
        <w:t>
      120) </w:t>
      </w:r>
      <w:r>
        <w:rPr>
          <w:rFonts w:ascii="Times New Roman"/>
          <w:b w:val="false"/>
          <w:i w:val="false"/>
          <w:color w:val="000000"/>
          <w:sz w:val="28"/>
        </w:rPr>
        <w:t>448-бапта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«Арнаулы салық режимі корпоративтік табыс салығын, қосылған құн салығын, әлеуметтік салықты, мүлік салығын, көлік құралдары салығын есептеудің ерекше тәртібін көздейді.»;</w:t>
      </w:r>
      <w:r>
        <w:br/>
      </w:r>
      <w:r>
        <w:rPr>
          <w:rFonts w:ascii="Times New Roman"/>
          <w:b w:val="false"/>
          <w:i w:val="false"/>
          <w:color w:val="000000"/>
          <w:sz w:val="28"/>
        </w:rPr>
        <w:t>
</w:t>
      </w:r>
      <w:r>
        <w:rPr>
          <w:rFonts w:ascii="Times New Roman"/>
          <w:b w:val="false"/>
          <w:i w:val="false"/>
          <w:color w:val="000000"/>
          <w:sz w:val="28"/>
        </w:rPr>
        <w:t>
      төртінші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өнімін, акваөсіру (балық өсіру шаруашылығы) өнімін өндіруші заңды тұлғалардың:</w:t>
      </w:r>
      <w:r>
        <w:br/>
      </w:r>
      <w:r>
        <w:rPr>
          <w:rFonts w:ascii="Times New Roman"/>
          <w:b w:val="false"/>
          <w:i w:val="false"/>
          <w:color w:val="000000"/>
          <w:sz w:val="28"/>
        </w:rPr>
        <w:t>
      жерді пайдалана отырып ауыл шаруашылығы өнімін, акваөсіру (балық өсіру шаруашылығы) өнімін өндіру, өз өндірісінің көрсетілген өнімін қайта өңдеу және өткізу;</w:t>
      </w:r>
      <w:r>
        <w:br/>
      </w:r>
      <w:r>
        <w:rPr>
          <w:rFonts w:ascii="Times New Roman"/>
          <w:b w:val="false"/>
          <w:i w:val="false"/>
          <w:color w:val="000000"/>
          <w:sz w:val="28"/>
        </w:rPr>
        <w:t>
      мал шаруашылығы мен құс шаруашылығы (оның ішінде, асыл тұқымды), омарта шаруашылығы, акваөсіру (балық өсіру шаруашылығы) өнімін өндіру, сондай-ақ өз өндірісінің көрсетілген өнімін қайта өңдеу және өткізу жөніндегі қызметіне;»;</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Жеке меншік және (немесе) жер пайдалану құқығындағы (кейінгі жер пайдалану құқығын қоса алғанда) жер учаскелері болған кезде, салық төлеушіге арнаулы салық режимін қолдану құқығы беріледі.</w:t>
      </w:r>
      <w:r>
        <w:br/>
      </w:r>
      <w:r>
        <w:rPr>
          <w:rFonts w:ascii="Times New Roman"/>
          <w:b w:val="false"/>
          <w:i w:val="false"/>
          <w:color w:val="000000"/>
          <w:sz w:val="28"/>
        </w:rPr>
        <w:t>
      Осы тармақтың талабы омарта шаруашылығының өнімін өндіру, сондай-ақ өз өндірісінің көрсетілген өнімін қайта өңдеу және өткізу жөніндегі қызметті жүзеге асыратын салық төлеушіге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бөлігінің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корпоративтік табыс салығын, қосылған құн салығын, әлеуметтік салықты, мүлiк салығын, көлiк құралдары салығын осы Кодекстің 451-бабында белгіленген ережені қолданбай, жалпыға бірдей белгіленген тәртіппен есептеуге;</w:t>
      </w:r>
      <w:r>
        <w:br/>
      </w:r>
      <w:r>
        <w:rPr>
          <w:rFonts w:ascii="Times New Roman"/>
          <w:b w:val="false"/>
          <w:i w:val="false"/>
          <w:color w:val="000000"/>
          <w:sz w:val="28"/>
        </w:rPr>
        <w:t>
      2) корпоративтік табыс салығы бойынша декларацияны табыс ету үшін белгіленген мерзімнен кейін күнтізбелік он күннен кешіктірмей, осы Кодекстің 70-бабына сәйкес тиісті салық кезеңдері үшін осы Кодекстің 451-бабында белгіленген ережені қолданбай, жалпыға бірдей белгіленген тәртіппен корпоративтік табыс салығы, қосылған құн салығы, әлеуметтік салық, мүлік салығы, көлік құралдары салығы бойынша қосымша салық есептілігін табыс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3) және 4)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«селолық тұтыну кооперативтерінің арнаулы салық режимін қолдануға құқығы жоқ.» деген сөздер «селолық тұтыну кооперативтерінің;»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қызметін тұрақты мекеме арқылы жүзеге асыратын бейрезидент заңды тұлғаның арнаулы салық режимін қолдануға құқығы жоқ.»;</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449-бап</w:t>
      </w:r>
      <w:r>
        <w:rPr>
          <w:rFonts w:ascii="Times New Roman"/>
          <w:b w:val="false"/>
          <w:i w:val="false"/>
          <w:color w:val="000000"/>
          <w:sz w:val="28"/>
        </w:rPr>
        <w:t xml:space="preserve"> мынадай редакцияда жазылсын:</w:t>
      </w:r>
    </w:p>
    <w:bookmarkEnd w:id="32"/>
    <w:bookmarkStart w:name="z615" w:id="33"/>
    <w:p>
      <w:pPr>
        <w:spacing w:after="0"/>
        <w:ind w:left="0"/>
        <w:jc w:val="both"/>
      </w:pPr>
      <w:r>
        <w:rPr>
          <w:rFonts w:ascii="Times New Roman"/>
          <w:b w:val="false"/>
          <w:i w:val="false"/>
          <w:color w:val="000000"/>
          <w:sz w:val="28"/>
        </w:rPr>
        <w:t>
</w:t>
      </w:r>
      <w:r>
        <w:rPr>
          <w:rFonts w:ascii="Times New Roman"/>
          <w:b/>
          <w:i w:val="false"/>
          <w:color w:val="000000"/>
          <w:sz w:val="28"/>
        </w:rPr>
        <w:t>      «449-бап. Салық кезеңi</w:t>
      </w:r>
    </w:p>
    <w:bookmarkEnd w:id="33"/>
    <w:bookmarkStart w:name="z616" w:id="34"/>
    <w:p>
      <w:pPr>
        <w:spacing w:after="0"/>
        <w:ind w:left="0"/>
        <w:jc w:val="both"/>
      </w:pPr>
      <w:r>
        <w:rPr>
          <w:rFonts w:ascii="Times New Roman"/>
          <w:b w:val="false"/>
          <w:i w:val="false"/>
          <w:color w:val="000000"/>
          <w:sz w:val="28"/>
        </w:rPr>
        <w:t>      Корпоративтік табыс салығын, қосылған құн салығын, әлеуметтiк салықты, мүлiк салығын, көлiк құралдары салығын есептеу үшін салық кезеңi осы Кодекстің 148, 269, 363, 370 және 401-баптарына сәйкес айқындалады.»;</w:t>
      </w:r>
      <w:r>
        <w:br/>
      </w:r>
      <w:r>
        <w:rPr>
          <w:rFonts w:ascii="Times New Roman"/>
          <w:b w:val="false"/>
          <w:i w:val="false"/>
          <w:color w:val="000000"/>
          <w:sz w:val="28"/>
        </w:rPr>
        <w:t>
      122) 451-баптың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Бюджетке төленуге жататын, жалпыға бірдей белгіленген тәртіппен есептелген корпоративтік табыс салығының, қосылған құн салығының, әлеуметтік салықтың, мүлік салығының, көлік құралдары салығының сомалары 70 пайызға азайтылуға жатады.»;</w:t>
      </w:r>
      <w:r>
        <w:br/>
      </w:r>
      <w:r>
        <w:rPr>
          <w:rFonts w:ascii="Times New Roman"/>
          <w:b w:val="false"/>
          <w:i w:val="false"/>
          <w:color w:val="000000"/>
          <w:sz w:val="28"/>
        </w:rPr>
        <w:t>
</w:t>
      </w:r>
      <w:r>
        <w:rPr>
          <w:rFonts w:ascii="Times New Roman"/>
          <w:b w:val="false"/>
          <w:i w:val="false"/>
          <w:color w:val="000000"/>
          <w:sz w:val="28"/>
        </w:rPr>
        <w:t>
      123) </w:t>
      </w:r>
      <w:r>
        <w:rPr>
          <w:rFonts w:ascii="Times New Roman"/>
          <w:b w:val="false"/>
          <w:i w:val="false"/>
          <w:color w:val="000000"/>
          <w:sz w:val="28"/>
        </w:rPr>
        <w:t>452-бап</w:t>
      </w:r>
      <w:r>
        <w:rPr>
          <w:rFonts w:ascii="Times New Roman"/>
          <w:b w:val="false"/>
          <w:i w:val="false"/>
          <w:color w:val="000000"/>
          <w:sz w:val="28"/>
        </w:rPr>
        <w:t xml:space="preserve"> мынадай редакцияда жазылсын:</w:t>
      </w:r>
    </w:p>
    <w:bookmarkEnd w:id="34"/>
    <w:bookmarkStart w:name="z619" w:id="35"/>
    <w:p>
      <w:pPr>
        <w:spacing w:after="0"/>
        <w:ind w:left="0"/>
        <w:jc w:val="both"/>
      </w:pPr>
      <w:r>
        <w:rPr>
          <w:rFonts w:ascii="Times New Roman"/>
          <w:b w:val="false"/>
          <w:i w:val="false"/>
          <w:color w:val="000000"/>
          <w:sz w:val="28"/>
        </w:rPr>
        <w:t>
</w:t>
      </w:r>
      <w:r>
        <w:rPr>
          <w:rFonts w:ascii="Times New Roman"/>
          <w:b/>
          <w:i w:val="false"/>
          <w:color w:val="000000"/>
          <w:sz w:val="28"/>
        </w:rPr>
        <w:t>      «452-бап. Салық төлеу және салық есептiлiгiн табыс ету</w:t>
      </w:r>
      <w:r>
        <w:br/>
      </w:r>
      <w:r>
        <w:rPr>
          <w:rFonts w:ascii="Times New Roman"/>
          <w:b w:val="false"/>
          <w:i w:val="false"/>
          <w:color w:val="000000"/>
          <w:sz w:val="28"/>
        </w:rPr>
        <w:t>
</w:t>
      </w:r>
      <w:r>
        <w:rPr>
          <w:rFonts w:ascii="Times New Roman"/>
          <w:b/>
          <w:i w:val="false"/>
          <w:color w:val="000000"/>
          <w:sz w:val="28"/>
        </w:rPr>
        <w:t>                мерзiмдерi</w:t>
      </w:r>
    </w:p>
    <w:bookmarkEnd w:id="35"/>
    <w:bookmarkStart w:name="z620" w:id="36"/>
    <w:p>
      <w:pPr>
        <w:spacing w:after="0"/>
        <w:ind w:left="0"/>
        <w:jc w:val="both"/>
      </w:pPr>
      <w:r>
        <w:rPr>
          <w:rFonts w:ascii="Times New Roman"/>
          <w:b w:val="false"/>
          <w:i w:val="false"/>
          <w:color w:val="000000"/>
          <w:sz w:val="28"/>
        </w:rPr>
        <w:t>      Осы Кодекстің 451-бабында көрсетілген салықтарды бюджетке төлеу және олар бойынша салық есептiлiгін табыс ету жалпыға бірдей белгіленген тәртіппен жүргізіледі.»;</w:t>
      </w:r>
      <w:r>
        <w:br/>
      </w:r>
      <w:r>
        <w:rPr>
          <w:rFonts w:ascii="Times New Roman"/>
          <w:b w:val="false"/>
          <w:i w:val="false"/>
          <w:color w:val="000000"/>
          <w:sz w:val="28"/>
        </w:rPr>
        <w:t>
      124) </w:t>
      </w:r>
      <w:r>
        <w:rPr>
          <w:rFonts w:ascii="Times New Roman"/>
          <w:b w:val="false"/>
          <w:i w:val="false"/>
          <w:color w:val="000000"/>
          <w:sz w:val="28"/>
        </w:rPr>
        <w:t>456-бап</w:t>
      </w:r>
      <w:r>
        <w:rPr>
          <w:rFonts w:ascii="Times New Roman"/>
          <w:b w:val="false"/>
          <w:i w:val="false"/>
          <w:color w:val="000000"/>
          <w:sz w:val="28"/>
        </w:rPr>
        <w:t xml:space="preserve"> кестесінің 1.2.1-жолы мынадай редакцияда жазылсын:</w:t>
      </w:r>
    </w:p>
    <w:bookmarkEnd w:id="36"/>
    <w:bookmarkStart w:name="z621"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840"/>
        <w:gridCol w:w="195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тіркегені, қызметінің тоқтатылуын тіркегені, есептік тіркегені, есептік тіркеуден шығарғаны үшін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622" w:id="38"/>
    <w:p>
      <w:pPr>
        <w:spacing w:after="0"/>
        <w:ind w:left="0"/>
        <w:jc w:val="both"/>
      </w:pPr>
      <w:r>
        <w:rPr>
          <w:rFonts w:ascii="Times New Roman"/>
          <w:b w:val="false"/>
          <w:i w:val="false"/>
          <w:color w:val="000000"/>
          <w:sz w:val="28"/>
        </w:rPr>
        <w:t>
      125) 457-баптың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126) 481-баптың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127) </w:t>
      </w:r>
      <w:r>
        <w:rPr>
          <w:rFonts w:ascii="Times New Roman"/>
          <w:b w:val="false"/>
          <w:i w:val="false"/>
          <w:color w:val="000000"/>
          <w:sz w:val="28"/>
        </w:rPr>
        <w:t>493-бап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Шаруа немесе фермер қожалықтары үшін арнаулы салық режимі қолданылатын қызметті жүзеге асыру нәтижесінде қалыптасатын қоршаған ортаға эмиссия бойынша – бірыңғай жер салығын төлеушілер төлемақы төлеушілер болып табылмайды.»;</w:t>
      </w:r>
      <w:r>
        <w:br/>
      </w:r>
      <w:r>
        <w:rPr>
          <w:rFonts w:ascii="Times New Roman"/>
          <w:b w:val="false"/>
          <w:i w:val="false"/>
          <w:color w:val="000000"/>
          <w:sz w:val="28"/>
        </w:rPr>
        <w:t>
</w:t>
      </w:r>
      <w:r>
        <w:rPr>
          <w:rFonts w:ascii="Times New Roman"/>
          <w:b w:val="false"/>
          <w:i w:val="false"/>
          <w:color w:val="000000"/>
          <w:sz w:val="28"/>
        </w:rPr>
        <w:t>
      128) 495-баптың </w:t>
      </w:r>
      <w:r>
        <w:rPr>
          <w:rFonts w:ascii="Times New Roman"/>
          <w:b w:val="false"/>
          <w:i w:val="false"/>
          <w:color w:val="000000"/>
          <w:sz w:val="28"/>
        </w:rPr>
        <w:t>6-тармағының</w:t>
      </w:r>
      <w:r>
        <w:rPr>
          <w:rFonts w:ascii="Times New Roman"/>
          <w:b w:val="false"/>
          <w:i w:val="false"/>
          <w:color w:val="000000"/>
          <w:sz w:val="28"/>
        </w:rPr>
        <w:t xml:space="preserve"> 1.3.6-жолы мынадай редакцияда жазылсын:</w:t>
      </w:r>
    </w:p>
    <w:bookmarkEnd w:id="38"/>
    <w:bookmarkStart w:name="z627"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8883"/>
        <w:gridCol w:w="2160"/>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қалдықтары, оның ішінде көң, құс саңғырығы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bl>
    <w:p>
      <w:pPr>
        <w:spacing w:after="0"/>
        <w:ind w:left="0"/>
        <w:jc w:val="both"/>
      </w:pPr>
      <w:r>
        <w:rPr>
          <w:rFonts w:ascii="Times New Roman"/>
          <w:b w:val="false"/>
          <w:i w:val="false"/>
          <w:color w:val="000000"/>
          <w:sz w:val="28"/>
        </w:rPr>
        <w:t>»;</w:t>
      </w:r>
    </w:p>
    <w:bookmarkStart w:name="z628" w:id="40"/>
    <w:p>
      <w:pPr>
        <w:spacing w:after="0"/>
        <w:ind w:left="0"/>
        <w:jc w:val="both"/>
      </w:pPr>
      <w:r>
        <w:rPr>
          <w:rFonts w:ascii="Times New Roman"/>
          <w:b w:val="false"/>
          <w:i w:val="false"/>
          <w:color w:val="000000"/>
          <w:sz w:val="28"/>
        </w:rPr>
        <w:t>
      129) 496-баптың </w:t>
      </w:r>
      <w:r>
        <w:rPr>
          <w:rFonts w:ascii="Times New Roman"/>
          <w:b w:val="false"/>
          <w:i w:val="false"/>
          <w:color w:val="000000"/>
          <w:sz w:val="28"/>
        </w:rPr>
        <w:t>6-тармағы</w:t>
      </w:r>
      <w:r>
        <w:rPr>
          <w:rFonts w:ascii="Times New Roman"/>
          <w:b w:val="false"/>
          <w:i w:val="false"/>
          <w:color w:val="000000"/>
          <w:sz w:val="28"/>
        </w:rPr>
        <w:t xml:space="preserve"> және 498-баптың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130) 531-баптың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Төлемақы төлеушілер рұқсат құжатын алу кезінде Автомобиль жолдарын басқару жөніндегі ұлттық операторға немесе жергілікті атқарушы органдарға жарнаманы орналастырудың бірінші айы үшін төлемақы сомасын бюджетке енгізгендігін растайтын құжатты табыс етеді.»;</w:t>
      </w:r>
      <w:r>
        <w:br/>
      </w:r>
      <w:r>
        <w:rPr>
          <w:rFonts w:ascii="Times New Roman"/>
          <w:b w:val="false"/>
          <w:i w:val="false"/>
          <w:color w:val="000000"/>
          <w:sz w:val="28"/>
        </w:rPr>
        <w:t>
</w:t>
      </w:r>
      <w:r>
        <w:rPr>
          <w:rFonts w:ascii="Times New Roman"/>
          <w:b w:val="false"/>
          <w:i w:val="false"/>
          <w:color w:val="000000"/>
          <w:sz w:val="28"/>
        </w:rPr>
        <w:t>
      131) 546-баптың </w:t>
      </w:r>
      <w:r>
        <w:rPr>
          <w:rFonts w:ascii="Times New Roman"/>
          <w:b w:val="false"/>
          <w:i w:val="false"/>
          <w:color w:val="000000"/>
          <w:sz w:val="28"/>
        </w:rPr>
        <w:t>2) тармақшасы</w:t>
      </w:r>
      <w:r>
        <w:rPr>
          <w:rFonts w:ascii="Times New Roman"/>
          <w:b w:val="false"/>
          <w:i w:val="false"/>
          <w:color w:val="000000"/>
          <w:sz w:val="28"/>
        </w:rPr>
        <w:t xml:space="preserve"> және 547-баптың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132) 551-баптың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133) 553-баптың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шетелде уақытша және тұрақты тұрып жатқан Қазақстан Республикасының азаматтарын, сондай-ақ шетелдіктерге асырап алуға берілген, Қазақстан Республикасының азаматтары болып табылатын балаларды консулдық есепке қойғаны және консулдық есептен шығарғаны үшін алынбайды.»;</w:t>
      </w:r>
      <w:r>
        <w:br/>
      </w:r>
      <w:r>
        <w:rPr>
          <w:rFonts w:ascii="Times New Roman"/>
          <w:b w:val="false"/>
          <w:i w:val="false"/>
          <w:color w:val="000000"/>
          <w:sz w:val="28"/>
        </w:rPr>
        <w:t>
</w:t>
      </w:r>
      <w:r>
        <w:rPr>
          <w:rFonts w:ascii="Times New Roman"/>
          <w:b w:val="false"/>
          <w:i w:val="false"/>
          <w:color w:val="000000"/>
          <w:sz w:val="28"/>
        </w:rPr>
        <w:t>
      134) 557-баптың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
      «қолданылатын салық режимі туралы;»;</w:t>
      </w:r>
      <w:r>
        <w:br/>
      </w:r>
      <w:r>
        <w:rPr>
          <w:rFonts w:ascii="Times New Roman"/>
          <w:b w:val="false"/>
          <w:i w:val="false"/>
          <w:color w:val="000000"/>
          <w:sz w:val="28"/>
        </w:rPr>
        <w:t>
</w:t>
      </w:r>
      <w:r>
        <w:rPr>
          <w:rFonts w:ascii="Times New Roman"/>
          <w:b w:val="false"/>
          <w:i w:val="false"/>
          <w:color w:val="000000"/>
          <w:sz w:val="28"/>
        </w:rPr>
        <w:t>
      135) </w:t>
      </w:r>
      <w:r>
        <w:rPr>
          <w:rFonts w:ascii="Times New Roman"/>
          <w:b w:val="false"/>
          <w:i w:val="false"/>
          <w:color w:val="000000"/>
          <w:sz w:val="28"/>
        </w:rPr>
        <w:t>560-бапта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кәсіпкер, жекеше нотариус, жеке сот орындаушысы, адвокат, кәсіби медиатор ретінде;»;</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дара кәсіпкердің, жекеше нотариустың, жеке сот орындаушысының, адвокаттың, кәсіби медиатордың орналасқан жері – салық органында дара кәсіпкер, жекеше нотариус, жеке сот орындаушысы, адвокат, кәсіби медиатор ретінде тіркеу есебіне қою кезінде мәлімделген дара кәсіпкер, жекеше нотариус, жеке сот орындаушысы, адвокат, кәсіби медиатор қызметін басымдықпен жүзеге асыратын орын;»;</w:t>
      </w:r>
      <w:r>
        <w:br/>
      </w:r>
      <w:r>
        <w:rPr>
          <w:rFonts w:ascii="Times New Roman"/>
          <w:b w:val="false"/>
          <w:i w:val="false"/>
          <w:color w:val="000000"/>
          <w:sz w:val="28"/>
        </w:rPr>
        <w:t>
</w:t>
      </w:r>
      <w:r>
        <w:rPr>
          <w:rFonts w:ascii="Times New Roman"/>
          <w:b w:val="false"/>
          <w:i w:val="false"/>
          <w:color w:val="000000"/>
          <w:sz w:val="28"/>
        </w:rPr>
        <w:t>
      136) 561-баптың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сәйкестендіру нөмірлерінің ұлттық тізіліміндегі жеке тұлғалар туралы мәліметтерді сәйкестендіру нөмірлерін қалыптастыруды және сәйкестендіру нөмірлерінің ұлттық тізілімін жүргізуді жүзеге асыратын уәкілетті мемлекеттік орган салық органдарына береді.»;</w:t>
      </w:r>
      <w:r>
        <w:br/>
      </w:r>
      <w:r>
        <w:rPr>
          <w:rFonts w:ascii="Times New Roman"/>
          <w:b w:val="false"/>
          <w:i w:val="false"/>
          <w:color w:val="000000"/>
          <w:sz w:val="28"/>
        </w:rPr>
        <w:t>
</w:t>
      </w:r>
      <w:r>
        <w:rPr>
          <w:rFonts w:ascii="Times New Roman"/>
          <w:b w:val="false"/>
          <w:i w:val="false"/>
          <w:color w:val="000000"/>
          <w:sz w:val="28"/>
        </w:rPr>
        <w:t>
      137) </w:t>
      </w:r>
      <w:r>
        <w:rPr>
          <w:rFonts w:ascii="Times New Roman"/>
          <w:b w:val="false"/>
          <w:i w:val="false"/>
          <w:color w:val="000000"/>
          <w:sz w:val="28"/>
        </w:rPr>
        <w:t>562-бапта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осындай құжат болған кезде салықтық тіркеу нөмірін (немесе оның аналогын) көрсетіп, бейрезиденттің инкорпорация еліндегі салықтық тіркелуін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бар болған жағдайда инкорпорация елiндегi немесе резиденттік еліндегі салықтық тіркелуін растайтын құжаттарының;»;</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осындай құжат болған кезде, салықтық тіркеу нөмірін (немесе оның аналогын) көрсетіп, бейрезиденттің инкорпорация (азаматтық) еліндегі салықтық тіркелуін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осындай құжат болған кезде, салықтық тіркеу нөмірін (немесе оның аналогын) көрсете отырып, азаматтық (резиденттік) еліндегі салықтық тіркелуін растайтын;»;</w:t>
      </w:r>
      <w:r>
        <w:br/>
      </w:r>
      <w:r>
        <w:rPr>
          <w:rFonts w:ascii="Times New Roman"/>
          <w:b w:val="false"/>
          <w:i w:val="false"/>
          <w:color w:val="000000"/>
          <w:sz w:val="28"/>
        </w:rPr>
        <w:t>
</w:t>
      </w:r>
      <w:r>
        <w:rPr>
          <w:rFonts w:ascii="Times New Roman"/>
          <w:b w:val="false"/>
          <w:i w:val="false"/>
          <w:color w:val="000000"/>
          <w:sz w:val="28"/>
        </w:rPr>
        <w:t>
      5-2-тармақтың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осындай құжат болған кезде, салықтық тіркеу нөмірін (немесе оның аналогын) көрсетіп, азаматтық (резиденттік) еліндегі салықтық тіркелуін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5-3-тармақпен толықтырылсын:</w:t>
      </w:r>
      <w:r>
        <w:br/>
      </w:r>
      <w:r>
        <w:rPr>
          <w:rFonts w:ascii="Times New Roman"/>
          <w:b w:val="false"/>
          <w:i w:val="false"/>
          <w:color w:val="000000"/>
          <w:sz w:val="28"/>
        </w:rPr>
        <w:t>
</w:t>
      </w:r>
      <w:r>
        <w:rPr>
          <w:rFonts w:ascii="Times New Roman"/>
          <w:b w:val="false"/>
          <w:i w:val="false"/>
          <w:color w:val="000000"/>
          <w:sz w:val="28"/>
        </w:rPr>
        <w:t>
      «5-3. Резидент заңды тұлғалардың, Қазақстан Республикасындағы қызметін филиал, өкілдік арқылы жүзеге асыратын бейрезиденттердің бірінші басшылары болып табылатын шетелдіктер немесе азаматтығы жоқ адамдар салық төлеуші ретінде тіркелу үшін болатын (тұрғылықты) жері бойынша салық органына мынадай:</w:t>
      </w:r>
      <w:r>
        <w:br/>
      </w:r>
      <w:r>
        <w:rPr>
          <w:rFonts w:ascii="Times New Roman"/>
          <w:b w:val="false"/>
          <w:i w:val="false"/>
          <w:color w:val="000000"/>
          <w:sz w:val="28"/>
        </w:rPr>
        <w:t>
      1) шетелдіктің немесе азаматтығы жоқ адамның жеке басын куәландыратын;</w:t>
      </w:r>
      <w:r>
        <w:br/>
      </w:r>
      <w:r>
        <w:rPr>
          <w:rFonts w:ascii="Times New Roman"/>
          <w:b w:val="false"/>
          <w:i w:val="false"/>
          <w:color w:val="000000"/>
          <w:sz w:val="28"/>
        </w:rPr>
        <w:t>
      2) осындай құжат болған кезде, салықтық тіркеу нөмірін (немесе оның аналогын) көрсетіп, азаматтық (резиденттік) еліндегі салықтық тіркелуін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w:t>
      </w:r>
      <w:r>
        <w:rPr>
          <w:rFonts w:ascii="Times New Roman"/>
          <w:b w:val="false"/>
          <w:i w:val="false"/>
          <w:color w:val="000000"/>
          <w:sz w:val="28"/>
        </w:rPr>
        <w:t>
      138) </w:t>
      </w:r>
      <w:r>
        <w:rPr>
          <w:rFonts w:ascii="Times New Roman"/>
          <w:b w:val="false"/>
          <w:i w:val="false"/>
          <w:color w:val="000000"/>
          <w:sz w:val="28"/>
        </w:rPr>
        <w:t>563-бапта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Салық төлеушінің тіркеу деректерін өзгерту үшін салықтық өтініш салық төлеушінің (салық агентінің) орналасқан жері бойынша салық органына өзгерістер туындаған кезден бастап он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139) </w:t>
      </w:r>
      <w:r>
        <w:rPr>
          <w:rFonts w:ascii="Times New Roman"/>
          <w:b w:val="false"/>
          <w:i w:val="false"/>
          <w:color w:val="000000"/>
          <w:sz w:val="28"/>
        </w:rPr>
        <w:t>564-бапта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орындалмаған салықтық міндеттемелері не Қазақстан Республикасының аумағында салық салу объектілері және (немесе) салық салуға байланысты объектілері болмаған жағдайда, жеке тұлғаның Қазақстан Республикасынан тұрақты тұрғылықты жеріне кетуі және азаматтығын тоқтатуы;»;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органы салық төлеушілердің мемлекеттік дерекқорынан осы Кодекстің 561-бабы 2-тармағының 3) – 8) тармақшаларында көрсетілген тұлғаларды шығарып тастау мақсатында әділет және ішкі істер органдарына:»;</w:t>
      </w:r>
      <w:r>
        <w:br/>
      </w:r>
      <w:r>
        <w:rPr>
          <w:rFonts w:ascii="Times New Roman"/>
          <w:b w:val="false"/>
          <w:i w:val="false"/>
          <w:color w:val="000000"/>
          <w:sz w:val="28"/>
        </w:rPr>
        <w:t>
</w:t>
      </w:r>
      <w:r>
        <w:rPr>
          <w:rFonts w:ascii="Times New Roman"/>
          <w:b w:val="false"/>
          <w:i w:val="false"/>
          <w:color w:val="000000"/>
          <w:sz w:val="28"/>
        </w:rPr>
        <w:t>
      140) 81-тараудың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40"/>
    <w:bookmarkStart w:name="z667" w:id="41"/>
    <w:p>
      <w:pPr>
        <w:spacing w:after="0"/>
        <w:ind w:left="0"/>
        <w:jc w:val="left"/>
      </w:pPr>
      <w:r>
        <w:rPr>
          <w:rFonts w:ascii="Times New Roman"/>
          <w:b/>
          <w:i w:val="false"/>
          <w:color w:val="000000"/>
        </w:rPr>
        <w:t xml:space="preserve"> 
«§ 2. Дара кәсіпкерді, жекеше нотариусты, жеке сот</w:t>
      </w:r>
      <w:r>
        <w:br/>
      </w:r>
      <w:r>
        <w:rPr>
          <w:rFonts w:ascii="Times New Roman"/>
          <w:b/>
          <w:i w:val="false"/>
          <w:color w:val="000000"/>
        </w:rPr>
        <w:t>
орындаушысын, адвокатты, кәсіби медиаторды тіркеу есебі»;</w:t>
      </w:r>
    </w:p>
    <w:bookmarkEnd w:id="41"/>
    <w:bookmarkStart w:name="z668" w:id="42"/>
    <w:p>
      <w:pPr>
        <w:spacing w:after="0"/>
        <w:ind w:left="0"/>
        <w:jc w:val="both"/>
      </w:pPr>
      <w:r>
        <w:rPr>
          <w:rFonts w:ascii="Times New Roman"/>
          <w:b w:val="false"/>
          <w:i w:val="false"/>
          <w:color w:val="000000"/>
          <w:sz w:val="28"/>
        </w:rPr>
        <w:t>
      141) </w:t>
      </w:r>
      <w:r>
        <w:rPr>
          <w:rFonts w:ascii="Times New Roman"/>
          <w:b w:val="false"/>
          <w:i w:val="false"/>
          <w:color w:val="000000"/>
          <w:sz w:val="28"/>
        </w:rPr>
        <w:t>565-бапта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p>
    <w:bookmarkEnd w:id="42"/>
    <w:bookmarkStart w:name="z669" w:id="43"/>
    <w:p>
      <w:pPr>
        <w:spacing w:after="0"/>
        <w:ind w:left="0"/>
        <w:jc w:val="both"/>
      </w:pPr>
      <w:r>
        <w:rPr>
          <w:rFonts w:ascii="Times New Roman"/>
          <w:b w:val="false"/>
          <w:i w:val="false"/>
          <w:color w:val="000000"/>
          <w:sz w:val="28"/>
        </w:rPr>
        <w:t>
</w:t>
      </w:r>
      <w:r>
        <w:rPr>
          <w:rFonts w:ascii="Times New Roman"/>
          <w:b/>
          <w:i w:val="false"/>
          <w:color w:val="000000"/>
          <w:sz w:val="28"/>
        </w:rPr>
        <w:t>      «565-бап. Дара кәсіпкер, жекеше нотариус, жеке сот</w:t>
      </w:r>
      <w:r>
        <w:br/>
      </w:r>
      <w:r>
        <w:rPr>
          <w:rFonts w:ascii="Times New Roman"/>
          <w:b w:val="false"/>
          <w:i w:val="false"/>
          <w:color w:val="000000"/>
          <w:sz w:val="28"/>
        </w:rPr>
        <w:t>
</w:t>
      </w:r>
      <w:r>
        <w:rPr>
          <w:rFonts w:ascii="Times New Roman"/>
          <w:b/>
          <w:i w:val="false"/>
          <w:color w:val="000000"/>
          <w:sz w:val="28"/>
        </w:rPr>
        <w:t>                орындаушысы, адвокат, кәсіби медиатор ретінде</w:t>
      </w:r>
      <w:r>
        <w:br/>
      </w:r>
      <w:r>
        <w:rPr>
          <w:rFonts w:ascii="Times New Roman"/>
          <w:b w:val="false"/>
          <w:i w:val="false"/>
          <w:color w:val="000000"/>
          <w:sz w:val="28"/>
        </w:rPr>
        <w:t>
</w:t>
      </w:r>
      <w:r>
        <w:rPr>
          <w:rFonts w:ascii="Times New Roman"/>
          <w:b/>
          <w:i w:val="false"/>
          <w:color w:val="000000"/>
          <w:sz w:val="28"/>
        </w:rPr>
        <w:t>                тіркеу есебіне қою»;</w:t>
      </w:r>
    </w:p>
    <w:bookmarkEnd w:id="43"/>
    <w:bookmarkStart w:name="z670" w:id="44"/>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тұлғаны жекеше нотариус, жеке сот орындаушысы, адвокат, кәсіби медиатор ретiнде тiркеу есебiне қою жеке тұлғаның нотариаттық қызметтi, атқарушылық құжаттарды орындау жөнiндегi қызметтi, адвокаттық қызметтi, дауларды медиация тәртібімен реттеу жөніндегі қызметті жүзеге асыруды бастағанға дейiн «электрондық үкімет» веб-порталы арқылы электрондық түрде табыс етілген, дара кәсiпкердi, жекеше нотариусты, жеке сот орындаушысын, адвокатты, кәсіби медиаторды тiркеу есебiне алу туралы салықтық өтiнiшi негiзiнде жүргiзiледi.</w:t>
      </w:r>
      <w:r>
        <w:br/>
      </w:r>
      <w:r>
        <w:rPr>
          <w:rFonts w:ascii="Times New Roman"/>
          <w:b w:val="false"/>
          <w:i w:val="false"/>
          <w:color w:val="000000"/>
          <w:sz w:val="28"/>
        </w:rPr>
        <w:t>
</w:t>
      </w:r>
      <w:r>
        <w:rPr>
          <w:rFonts w:ascii="Times New Roman"/>
          <w:b w:val="false"/>
          <w:i w:val="false"/>
          <w:color w:val="000000"/>
          <w:sz w:val="28"/>
        </w:rPr>
        <w:t>
      4. Салық органдары салықтық өтінішті алған кезден бастап бір жұмыс күні ішінде жеке тұлғаны жекеше нотариус, жеке сот орындаушысы, адвокат, кәсіби медиатор ретiнде тiркеу есебiне қоюды жүргізеді не мұндай тіркеуге қоюдан бас тартады.</w:t>
      </w:r>
      <w:r>
        <w:br/>
      </w:r>
      <w:r>
        <w:rPr>
          <w:rFonts w:ascii="Times New Roman"/>
          <w:b w:val="false"/>
          <w:i w:val="false"/>
          <w:color w:val="000000"/>
          <w:sz w:val="28"/>
        </w:rPr>
        <w:t>
      Салық органы, егер:</w:t>
      </w:r>
      <w:r>
        <w:br/>
      </w:r>
      <w:r>
        <w:rPr>
          <w:rFonts w:ascii="Times New Roman"/>
          <w:b w:val="false"/>
          <w:i w:val="false"/>
          <w:color w:val="000000"/>
          <w:sz w:val="28"/>
        </w:rPr>
        <w:t>
      1) салықтық өтініште көрсетілген жеке басты куәландыратын құжаттың деректері сәйкестендіру нөмірлерінің ұлттық тізілімдерінде қамтылған мәліметтерге сәйкес келмеген;</w:t>
      </w:r>
      <w:r>
        <w:br/>
      </w:r>
      <w:r>
        <w:rPr>
          <w:rFonts w:ascii="Times New Roman"/>
          <w:b w:val="false"/>
          <w:i w:val="false"/>
          <w:color w:val="000000"/>
          <w:sz w:val="28"/>
        </w:rPr>
        <w:t>
      2) салықтық өтініште көрсетілген нотариаттық қызметті, атқарушылық құжаттарды орындау жөнiндегi қызметті, адвокаттық қызметті жүзеге асыру құқығына арналған лицензияның деректері лицензиялардың мемлекеттік электрондық тізілімінде қамтылған мәліметтерге сәйкес келмеген;</w:t>
      </w:r>
      <w:r>
        <w:br/>
      </w:r>
      <w:r>
        <w:rPr>
          <w:rFonts w:ascii="Times New Roman"/>
          <w:b w:val="false"/>
          <w:i w:val="false"/>
          <w:color w:val="000000"/>
          <w:sz w:val="28"/>
        </w:rPr>
        <w:t>
      3) салықтық өтініште көрсетілген орналасқан жері «Мекенжай тіркелімі» ақпараттық жүйесінде жоқ болған жағдайларда, жеке тұлғаны жекеше нотариус, жеке сот орындаушысы, адвокат, кәсіби медиатор ретiнде тiркеу есебiне қоюдан бас тартады.»;</w:t>
      </w:r>
      <w:r>
        <w:br/>
      </w:r>
      <w:r>
        <w:rPr>
          <w:rFonts w:ascii="Times New Roman"/>
          <w:b w:val="false"/>
          <w:i w:val="false"/>
          <w:color w:val="000000"/>
          <w:sz w:val="28"/>
        </w:rPr>
        <w:t>
</w:t>
      </w:r>
      <w:r>
        <w:rPr>
          <w:rFonts w:ascii="Times New Roman"/>
          <w:b w:val="false"/>
          <w:i w:val="false"/>
          <w:color w:val="000000"/>
          <w:sz w:val="28"/>
        </w:rPr>
        <w:t>
      142) </w:t>
      </w:r>
      <w:r>
        <w:rPr>
          <w:rFonts w:ascii="Times New Roman"/>
          <w:b w:val="false"/>
          <w:i w:val="false"/>
          <w:color w:val="000000"/>
          <w:sz w:val="28"/>
        </w:rPr>
        <w:t>566-бапта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44"/>
    <w:bookmarkStart w:name="z675" w:id="45"/>
    <w:p>
      <w:pPr>
        <w:spacing w:after="0"/>
        <w:ind w:left="0"/>
        <w:jc w:val="both"/>
      </w:pPr>
      <w:r>
        <w:rPr>
          <w:rFonts w:ascii="Times New Roman"/>
          <w:b w:val="false"/>
          <w:i w:val="false"/>
          <w:color w:val="000000"/>
          <w:sz w:val="28"/>
        </w:rPr>
        <w:t>
</w:t>
      </w:r>
      <w:r>
        <w:rPr>
          <w:rFonts w:ascii="Times New Roman"/>
          <w:b/>
          <w:i w:val="false"/>
          <w:color w:val="000000"/>
          <w:sz w:val="28"/>
        </w:rPr>
        <w:t>      «566-бап. Дара кәсіпкердің, жекеше нотариустың, жеке сот</w:t>
      </w:r>
      <w:r>
        <w:br/>
      </w:r>
      <w:r>
        <w:rPr>
          <w:rFonts w:ascii="Times New Roman"/>
          <w:b w:val="false"/>
          <w:i w:val="false"/>
          <w:color w:val="000000"/>
          <w:sz w:val="28"/>
        </w:rPr>
        <w:t>
</w:t>
      </w:r>
      <w:r>
        <w:rPr>
          <w:rFonts w:ascii="Times New Roman"/>
          <w:b/>
          <w:i w:val="false"/>
          <w:color w:val="000000"/>
          <w:sz w:val="28"/>
        </w:rPr>
        <w:t>                орындаушысының, адвокаттың, кәсіби медиатордың</w:t>
      </w:r>
      <w:r>
        <w:br/>
      </w:r>
      <w:r>
        <w:rPr>
          <w:rFonts w:ascii="Times New Roman"/>
          <w:b w:val="false"/>
          <w:i w:val="false"/>
          <w:color w:val="000000"/>
          <w:sz w:val="28"/>
        </w:rPr>
        <w:t>
</w:t>
      </w:r>
      <w:r>
        <w:rPr>
          <w:rFonts w:ascii="Times New Roman"/>
          <w:b/>
          <w:i w:val="false"/>
          <w:color w:val="000000"/>
          <w:sz w:val="28"/>
        </w:rPr>
        <w:t>                тіркеу деректерін өзгерту»;</w:t>
      </w:r>
    </w:p>
    <w:bookmarkEnd w:id="45"/>
    <w:bookmarkStart w:name="z676" w:id="46"/>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органы дара кәсіпкердің, жекеше нотариустың, жеке сот орындаушысының, адвокаттың, кәсіби медиатордың тіркеу деректерін өзгертуді дара кәсіпкердің, жекеше нотариустың, жеке сот орындаушысының, адвокаттың, кәсіби медиатордың тіркеу есебіне алу туралы салықтық өтініші негізінде жүргізеді.</w:t>
      </w:r>
      <w:r>
        <w:br/>
      </w:r>
      <w:r>
        <w:rPr>
          <w:rFonts w:ascii="Times New Roman"/>
          <w:b w:val="false"/>
          <w:i w:val="false"/>
          <w:color w:val="000000"/>
          <w:sz w:val="28"/>
        </w:rPr>
        <w:t>
</w:t>
      </w:r>
      <w:r>
        <w:rPr>
          <w:rFonts w:ascii="Times New Roman"/>
          <w:b w:val="false"/>
          <w:i w:val="false"/>
          <w:color w:val="000000"/>
          <w:sz w:val="28"/>
        </w:rPr>
        <w:t>
      2. Дара кәсіпкер осы баптың 1-тармағында көрсетілген салықтық өтінішті дара кәсіпкерді мемлекеттік тіркеу туралы куәлікте көрсетілген тіркеу деректері және (немесе) салықтық өтініште көрсетілген бірлескен кәсіпкерлікке қатысушылар (оның мүшелері) туралы деректер өзгерген күннен бастап он жұмыс күнінен кешіктірмей орналасқан жері бойынша салық органына табыс етуге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Жекеше нотариустың, жеке сот орындаушысының, адвокаттың, кәсіби медиатордың орналасқан жері өзгерген күннен бастап он жұмыс күнінен кешіктірмей жекеше нотариус, жеке сот орындаушысы, адвокат, кәсіби медиатор осы баптың 1-тармағында көрсетілген салықтық өтінішті электрондық түрде «электрондық үкімет» веб-порталы арқылы табыс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Дара кәсіпкердің тіркеу деректерін өзгерту үшін салықтық өтінішке Қазақстан Республикасының жеке кәсіпкерлік туралы заңнамасына сәйкес дара кәсіпкерді мемлекеттік тіркеу кезінде табыс етілетін құжаттар қоса беріледі.</w:t>
      </w:r>
      <w:r>
        <w:br/>
      </w:r>
      <w:r>
        <w:rPr>
          <w:rFonts w:ascii="Times New Roman"/>
          <w:b w:val="false"/>
          <w:i w:val="false"/>
          <w:color w:val="000000"/>
          <w:sz w:val="28"/>
        </w:rPr>
        <w:t>
      Егер дара кәсіпкердің тіркеу деректерін өзгерту үшін салықтық өтініш электрондық түрде табыс етілсе, осы тармақта көзделген құжаттар табыс етілмейді.»;</w:t>
      </w:r>
      <w:r>
        <w:br/>
      </w:r>
      <w:r>
        <w:rPr>
          <w:rFonts w:ascii="Times New Roman"/>
          <w:b w:val="false"/>
          <w:i w:val="false"/>
          <w:color w:val="000000"/>
          <w:sz w:val="28"/>
        </w:rPr>
        <w:t>
</w:t>
      </w:r>
      <w:r>
        <w:rPr>
          <w:rFonts w:ascii="Times New Roman"/>
          <w:b w:val="false"/>
          <w:i w:val="false"/>
          <w:color w:val="000000"/>
          <w:sz w:val="28"/>
        </w:rPr>
        <w:t>
      «5. Салық органы жекеше нотариустың, жеке сот орындаушысының, адвокаттың, кәсіби медиатордың орналасқан жері туралы мәліметтерді өзгертуді тіркеу деректерін өзгерту үшін табыс етілген салықтық өтінішті алған күннен кейінгі бір жұмыс күні ішінде жүргізеді.</w:t>
      </w:r>
      <w:r>
        <w:br/>
      </w:r>
      <w:r>
        <w:rPr>
          <w:rFonts w:ascii="Times New Roman"/>
          <w:b w:val="false"/>
          <w:i w:val="false"/>
          <w:color w:val="000000"/>
          <w:sz w:val="28"/>
        </w:rPr>
        <w:t>
      Салық органдары осы Кодекстің 565-бабының 4-тармағында белгіленген жағдайларда жекеше нотариустың, жеке сот орындаушысының, адвокаттың, кәсіби медиатордың орналасқан жері туралы мәліметтерді өзгертуден бас тартады.»;</w:t>
      </w:r>
      <w:r>
        <w:br/>
      </w:r>
      <w:r>
        <w:rPr>
          <w:rFonts w:ascii="Times New Roman"/>
          <w:b w:val="false"/>
          <w:i w:val="false"/>
          <w:color w:val="000000"/>
          <w:sz w:val="28"/>
        </w:rPr>
        <w:t>
</w:t>
      </w:r>
      <w:r>
        <w:rPr>
          <w:rFonts w:ascii="Times New Roman"/>
          <w:b w:val="false"/>
          <w:i w:val="false"/>
          <w:color w:val="000000"/>
          <w:sz w:val="28"/>
        </w:rPr>
        <w:t>
      143) </w:t>
      </w:r>
      <w:r>
        <w:rPr>
          <w:rFonts w:ascii="Times New Roman"/>
          <w:b w:val="false"/>
          <w:i w:val="false"/>
          <w:color w:val="000000"/>
          <w:sz w:val="28"/>
        </w:rPr>
        <w:t>567-бап</w:t>
      </w:r>
      <w:r>
        <w:rPr>
          <w:rFonts w:ascii="Times New Roman"/>
          <w:b w:val="false"/>
          <w:i w:val="false"/>
          <w:color w:val="000000"/>
          <w:sz w:val="28"/>
        </w:rPr>
        <w:t xml:space="preserve"> мынадай редакцияда жазылсын:</w:t>
      </w:r>
    </w:p>
    <w:bookmarkEnd w:id="46"/>
    <w:bookmarkStart w:name="z685" w:id="47"/>
    <w:p>
      <w:pPr>
        <w:spacing w:after="0"/>
        <w:ind w:left="0"/>
        <w:jc w:val="both"/>
      </w:pPr>
      <w:r>
        <w:rPr>
          <w:rFonts w:ascii="Times New Roman"/>
          <w:b w:val="false"/>
          <w:i w:val="false"/>
          <w:color w:val="000000"/>
          <w:sz w:val="28"/>
        </w:rPr>
        <w:t>
</w:t>
      </w:r>
      <w:r>
        <w:rPr>
          <w:rFonts w:ascii="Times New Roman"/>
          <w:b/>
          <w:i w:val="false"/>
          <w:color w:val="000000"/>
          <w:sz w:val="28"/>
        </w:rPr>
        <w:t>      «567-бап. Дара кәсіпкер, жекеше нотариус, жеке сот</w:t>
      </w:r>
      <w:r>
        <w:br/>
      </w:r>
      <w:r>
        <w:rPr>
          <w:rFonts w:ascii="Times New Roman"/>
          <w:b w:val="false"/>
          <w:i w:val="false"/>
          <w:color w:val="000000"/>
          <w:sz w:val="28"/>
        </w:rPr>
        <w:t>
</w:t>
      </w:r>
      <w:r>
        <w:rPr>
          <w:rFonts w:ascii="Times New Roman"/>
          <w:b/>
          <w:i w:val="false"/>
          <w:color w:val="000000"/>
          <w:sz w:val="28"/>
        </w:rPr>
        <w:t>                орындаушысы, адвокат, кәсіби медиатор ретінде</w:t>
      </w:r>
      <w:r>
        <w:br/>
      </w:r>
      <w:r>
        <w:rPr>
          <w:rFonts w:ascii="Times New Roman"/>
          <w:b w:val="false"/>
          <w:i w:val="false"/>
          <w:color w:val="000000"/>
          <w:sz w:val="28"/>
        </w:rPr>
        <w:t>
</w:t>
      </w:r>
      <w:r>
        <w:rPr>
          <w:rFonts w:ascii="Times New Roman"/>
          <w:b/>
          <w:i w:val="false"/>
          <w:color w:val="000000"/>
          <w:sz w:val="28"/>
        </w:rPr>
        <w:t>                тіркеу есебінен шығару</w:t>
      </w:r>
    </w:p>
    <w:bookmarkEnd w:id="47"/>
    <w:bookmarkStart w:name="z686" w:id="48"/>
    <w:p>
      <w:pPr>
        <w:spacing w:after="0"/>
        <w:ind w:left="0"/>
        <w:jc w:val="both"/>
      </w:pPr>
      <w:r>
        <w:rPr>
          <w:rFonts w:ascii="Times New Roman"/>
          <w:b w:val="false"/>
          <w:i w:val="false"/>
          <w:color w:val="000000"/>
          <w:sz w:val="28"/>
        </w:rPr>
        <w:t>
      1. Салық органы жеке тұлғаны дара кәсіпкер ретінде тіркеу есебінен шығаруды осы Кодексте белгіленген тәртіппен және (немесе) Қазақстан Республикасының жеке кәсіпкерлік туралы заңнамасына сәйкес жүргізеді.</w:t>
      </w:r>
      <w:r>
        <w:br/>
      </w:r>
      <w:r>
        <w:rPr>
          <w:rFonts w:ascii="Times New Roman"/>
          <w:b w:val="false"/>
          <w:i w:val="false"/>
          <w:color w:val="000000"/>
          <w:sz w:val="28"/>
        </w:rPr>
        <w:t>
</w:t>
      </w:r>
      <w:r>
        <w:rPr>
          <w:rFonts w:ascii="Times New Roman"/>
          <w:b w:val="false"/>
          <w:i w:val="false"/>
          <w:color w:val="000000"/>
          <w:sz w:val="28"/>
        </w:rPr>
        <w:t>
      2. Салық органы жеке тұлғаны жекеше нотариус, жеке сот орындаушысы, адвокат, кәсіби медиатор ретінде тіркеу есебінен шығаруды осы Кодекстің 42-бабында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жеке кәсіпкерлік туралы заңнамасында көзделген жағдайларды қоспағанда, салық органы орындалмаған салық міндеттемелері болмаған жағдайда жеке тұлғаны дара кәсіпкер, жекеше нотариус, жеке сот орындаушысы, адвокат, кәсіби медиатор ретінде тіркеу есебінен шығаруды жүргізеді.</w:t>
      </w:r>
      <w:r>
        <w:br/>
      </w:r>
      <w:r>
        <w:rPr>
          <w:rFonts w:ascii="Times New Roman"/>
          <w:b w:val="false"/>
          <w:i w:val="false"/>
          <w:color w:val="000000"/>
          <w:sz w:val="28"/>
        </w:rPr>
        <w:t>
</w:t>
      </w:r>
      <w:r>
        <w:rPr>
          <w:rFonts w:ascii="Times New Roman"/>
          <w:b w:val="false"/>
          <w:i w:val="false"/>
          <w:color w:val="000000"/>
          <w:sz w:val="28"/>
        </w:rPr>
        <w:t>
      4. Салық төлеуші өзінің орналасқан жері бойынша салық органында өзінің дара кәсіпкер, жекеше нотариус, жеке сот орындаушысы, адвокат, кәсіби медиатор ретінде тіркеу есебінен шығарылғаны (шығарылудан бас тартылтылғаны) туралы жазбаша растау алуға құқылы.»;</w:t>
      </w:r>
      <w:r>
        <w:br/>
      </w:r>
      <w:r>
        <w:rPr>
          <w:rFonts w:ascii="Times New Roman"/>
          <w:b w:val="false"/>
          <w:i w:val="false"/>
          <w:color w:val="000000"/>
          <w:sz w:val="28"/>
        </w:rPr>
        <w:t>
</w:t>
      </w:r>
      <w:r>
        <w:rPr>
          <w:rFonts w:ascii="Times New Roman"/>
          <w:b w:val="false"/>
          <w:i w:val="false"/>
          <w:color w:val="000000"/>
          <w:sz w:val="28"/>
        </w:rPr>
        <w:t>
      144) </w:t>
      </w:r>
      <w:r>
        <w:rPr>
          <w:rFonts w:ascii="Times New Roman"/>
          <w:b w:val="false"/>
          <w:i w:val="false"/>
          <w:color w:val="000000"/>
          <w:sz w:val="28"/>
        </w:rPr>
        <w:t>568-бапта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«Резидент заңды тұлға, Қазақстан Республикасында қызметін филиал, өкілдік арқылы жүзеге асыратын бейрезидент осы Кодекстің 569-бабы 3-тармағының 6) тармақшасында көзделген шарттарға сәйкес келген жағдайда, қосылған құн салығы бойынша тіркеу есебіне алу туралы салықтық өтініш салық органының қабылдауына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Резидент заңды тұлғалар, Қазақстан Республикасында қызметін филиалдар, өкілдіктер арқылы жүзеге асыратын бейрезиденттер, дара кәсіпкерлер қосылған құн салығы бойынша тіркеу есебіне қою үшін табыс етілген салықтық өтінішке:</w:t>
      </w:r>
      <w:r>
        <w:br/>
      </w:r>
      <w:r>
        <w:rPr>
          <w:rFonts w:ascii="Times New Roman"/>
          <w:b w:val="false"/>
          <w:i w:val="false"/>
          <w:color w:val="000000"/>
          <w:sz w:val="28"/>
        </w:rPr>
        <w:t>
      1) салық төлеушінің орналасқан жерін растайтын құжаттың нотариат куәландырған көшірмесін міндетті түрде қоса береді.</w:t>
      </w:r>
      <w:r>
        <w:br/>
      </w:r>
      <w:r>
        <w:rPr>
          <w:rFonts w:ascii="Times New Roman"/>
          <w:b w:val="false"/>
          <w:i w:val="false"/>
          <w:color w:val="000000"/>
          <w:sz w:val="28"/>
        </w:rPr>
        <w:t>
      Мынадай құжаттардың бірі:</w:t>
      </w:r>
      <w:r>
        <w:br/>
      </w:r>
      <w:r>
        <w:rPr>
          <w:rFonts w:ascii="Times New Roman"/>
          <w:b w:val="false"/>
          <w:i w:val="false"/>
          <w:color w:val="000000"/>
          <w:sz w:val="28"/>
        </w:rPr>
        <w:t>
      жылжымайтын мүлікке меншік (оны пайдалану) құқығын растайтын құжат;</w:t>
      </w:r>
      <w:r>
        <w:br/>
      </w:r>
      <w:r>
        <w:rPr>
          <w:rFonts w:ascii="Times New Roman"/>
          <w:b w:val="false"/>
          <w:i w:val="false"/>
          <w:color w:val="000000"/>
          <w:sz w:val="28"/>
        </w:rPr>
        <w:t>
      орналасқан жер ретінде мәлімделген жылжымайтын мүлік өзінің меншік құқығында тұрған жеке тұлғаның жазбаша келісімі салық төлеушінің орналасқан жерін растайтын құжат болып табылады.</w:t>
      </w:r>
      <w:r>
        <w:br/>
      </w:r>
      <w:r>
        <w:rPr>
          <w:rFonts w:ascii="Times New Roman"/>
          <w:b w:val="false"/>
          <w:i w:val="false"/>
          <w:color w:val="000000"/>
          <w:sz w:val="28"/>
        </w:rPr>
        <w:t>
      Салық төлеушінің орналасқан жерін растайтын құжат көшірмесін нотариат куәландырған күн мен оны салық органына табыс ету күнінің арасындағы мерзім он жұмыс күнінен аспауға тиіс;</w:t>
      </w:r>
      <w:r>
        <w:br/>
      </w:r>
      <w:r>
        <w:rPr>
          <w:rFonts w:ascii="Times New Roman"/>
          <w:b w:val="false"/>
          <w:i w:val="false"/>
          <w:color w:val="000000"/>
          <w:sz w:val="28"/>
        </w:rPr>
        <w:t>
      2) салық төлеушінің салық салынатын ең төмен айналымынан асып кеткендігін растайтын құжаттар көшірмесін міндетті түрде қоса береді.</w:t>
      </w:r>
      <w:r>
        <w:br/>
      </w:r>
      <w:r>
        <w:rPr>
          <w:rFonts w:ascii="Times New Roman"/>
          <w:b w:val="false"/>
          <w:i w:val="false"/>
          <w:color w:val="000000"/>
          <w:sz w:val="28"/>
        </w:rPr>
        <w:t>
      Орындалған жұмыстардың, көрсетілген қызметтердің актілері және осы баптың 2-тармағында көрсетілген айналымның жасалу фактісі туралы куәландыратын өзге де құжаттар салық төлеушінің ең төмен айналымынан асып кеткендігін растайтын құжаттар деп танылады.»;</w:t>
      </w:r>
      <w:r>
        <w:br/>
      </w:r>
      <w:r>
        <w:rPr>
          <w:rFonts w:ascii="Times New Roman"/>
          <w:b w:val="false"/>
          <w:i w:val="false"/>
          <w:color w:val="000000"/>
          <w:sz w:val="28"/>
        </w:rPr>
        <w:t>
</w:t>
      </w:r>
      <w:r>
        <w:rPr>
          <w:rFonts w:ascii="Times New Roman"/>
          <w:b w:val="false"/>
          <w:i w:val="false"/>
          <w:color w:val="000000"/>
          <w:sz w:val="28"/>
        </w:rPr>
        <w:t>
      145) 569-баптың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тұлғаның құрылтайшысы (қатысушысы):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жалғыз құрылтайшысы (қатысушысы);</w:t>
      </w:r>
      <w:r>
        <w:br/>
      </w:r>
      <w:r>
        <w:rPr>
          <w:rFonts w:ascii="Times New Roman"/>
          <w:b w:val="false"/>
          <w:i w:val="false"/>
          <w:color w:val="000000"/>
          <w:sz w:val="28"/>
        </w:rPr>
        <w:t>
      әрекетке қабілетсіз немесе әрекетке қабілеті шектеулі және (немесе) хабар-ошарсыз кеткен, қайтыс болған (қайтыс болды деп жарияланған) жеке тұлға;</w:t>
      </w:r>
      <w:r>
        <w:br/>
      </w:r>
      <w:r>
        <w:rPr>
          <w:rFonts w:ascii="Times New Roman"/>
          <w:b w:val="false"/>
          <w:i w:val="false"/>
          <w:color w:val="000000"/>
          <w:sz w:val="28"/>
        </w:rPr>
        <w:t>
      1997 жылғы 16 шілдедегі Қазақстан Республикасы Қылмыстық кодексінің 192, 192-1, 216, 217 және 222-баптары бойынша жойылмаған немесе алынбаған сотталғандығы бар жеке тұлға;</w:t>
      </w:r>
      <w:r>
        <w:br/>
      </w:r>
      <w:r>
        <w:rPr>
          <w:rFonts w:ascii="Times New Roman"/>
          <w:b w:val="false"/>
          <w:i w:val="false"/>
          <w:color w:val="000000"/>
          <w:sz w:val="28"/>
        </w:rPr>
        <w:t>
      2014 жылғы 3 шілдедегі Қазақстан Республикасы Қылмыстық кодексінің 215, 216, 238, 240 және 245-баптары бойынша жойылмаған немесе алынбаған сотталғандығы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5) заңды тұлғаның бірінші басшысы немесе дара кәсіпкер:</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жалғыз құрылтайшысы (қатысушысы);</w:t>
      </w:r>
      <w:r>
        <w:br/>
      </w:r>
      <w:r>
        <w:rPr>
          <w:rFonts w:ascii="Times New Roman"/>
          <w:b w:val="false"/>
          <w:i w:val="false"/>
          <w:color w:val="000000"/>
          <w:sz w:val="28"/>
        </w:rPr>
        <w:t>
      әрекетке қабілетсіз немесе әрекетке қабілеті шектеулі және (немесе) хабар-ошарсыз кеткен, қайтыс болған (қайтыс болды деп жарияланған) жеке тұлға;</w:t>
      </w:r>
      <w:r>
        <w:br/>
      </w:r>
      <w:r>
        <w:rPr>
          <w:rFonts w:ascii="Times New Roman"/>
          <w:b w:val="false"/>
          <w:i w:val="false"/>
          <w:color w:val="000000"/>
          <w:sz w:val="28"/>
        </w:rPr>
        <w:t>
      1997 жылғы 16 шілдедегі Қазақстан Республикасы Қылмыстық кодексінің 192, 192-1, 216, 217 және 222-баптары бойынша жойылмаған немесе алынбаған сотталғандығы бар жеке тұлға;</w:t>
      </w:r>
      <w:r>
        <w:br/>
      </w:r>
      <w:r>
        <w:rPr>
          <w:rFonts w:ascii="Times New Roman"/>
          <w:b w:val="false"/>
          <w:i w:val="false"/>
          <w:color w:val="000000"/>
          <w:sz w:val="28"/>
        </w:rPr>
        <w:t>
      2014 жылғы 3 шілдедегі Қазақстан Республикасы Қылмыстық кодексінің 215, 216, 238, 240 және 245-баптары бойынша жойылмаған немесе алынбаған сотталғандығы бар жеке тұлға;</w:t>
      </w:r>
      <w:r>
        <w:br/>
      </w:r>
      <w:r>
        <w:rPr>
          <w:rFonts w:ascii="Times New Roman"/>
          <w:b w:val="false"/>
          <w:i w:val="false"/>
          <w:color w:val="000000"/>
          <w:sz w:val="28"/>
        </w:rPr>
        <w:t>
      іздеу салынған жеке тұлға;</w:t>
      </w:r>
      <w:r>
        <w:br/>
      </w: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Республикасының аумағында болуға рұқсат етілген мерзімі аяқталған шетелдік жеке тұлға немесе азаматтығы жоқ адам болып табылса;»;</w:t>
      </w:r>
      <w:r>
        <w:br/>
      </w:r>
      <w:r>
        <w:rPr>
          <w:rFonts w:ascii="Times New Roman"/>
          <w:b w:val="false"/>
          <w:i w:val="false"/>
          <w:color w:val="000000"/>
          <w:sz w:val="28"/>
        </w:rPr>
        <w:t>
</w:t>
      </w:r>
      <w:r>
        <w:rPr>
          <w:rFonts w:ascii="Times New Roman"/>
          <w:b w:val="false"/>
          <w:i w:val="false"/>
          <w:color w:val="000000"/>
          <w:sz w:val="28"/>
        </w:rPr>
        <w:t>
      5) тармақшаның алтыншы абзацындағы «жеке тұлға болып табылса, салық төлеушіні қосылған құн салығы бойынша тіркеу есебіне ерікті түрде қоюдан бас тартады» деген сөздер «жеке тұлға болып табылса;»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резидент заңды тұлғаның, Қазақстан Республикасында қызметін филиал, өкілдік арқылы жүзеге асыратын бейрезиденттің бірінші басшысының сәйкестендіру нөмірі болмаса, салық төлеушіні қосылған құн салығы бойынша тіркеу есебіне ерікті түрде қоюдан бас тартады.»;</w:t>
      </w:r>
      <w:r>
        <w:br/>
      </w:r>
      <w:r>
        <w:rPr>
          <w:rFonts w:ascii="Times New Roman"/>
          <w:b w:val="false"/>
          <w:i w:val="false"/>
          <w:color w:val="000000"/>
          <w:sz w:val="28"/>
        </w:rPr>
        <w:t>
</w:t>
      </w:r>
      <w:r>
        <w:rPr>
          <w:rFonts w:ascii="Times New Roman"/>
          <w:b w:val="false"/>
          <w:i w:val="false"/>
          <w:color w:val="000000"/>
          <w:sz w:val="28"/>
        </w:rPr>
        <w:t>
      146) </w:t>
      </w:r>
      <w:r>
        <w:rPr>
          <w:rFonts w:ascii="Times New Roman"/>
          <w:b w:val="false"/>
          <w:i w:val="false"/>
          <w:color w:val="000000"/>
          <w:sz w:val="28"/>
        </w:rPr>
        <w:t>570-бапта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Қосылған құн салығы бойынша тіркеу есебіне қою туралы куәлiк қатаң есептілік бланкiсi болып табылады және ол салық төлеушiні қосылған құн салығы бойынша тіркеу есебіне қою фактісін куәландырады. Куәлiктiң нысанын Қазақстан Республикасының Үкіметі белгілейді.</w:t>
      </w:r>
      <w:r>
        <w:br/>
      </w:r>
      <w:r>
        <w:rPr>
          <w:rFonts w:ascii="Times New Roman"/>
          <w:b w:val="false"/>
          <w:i w:val="false"/>
          <w:color w:val="000000"/>
          <w:sz w:val="28"/>
        </w:rPr>
        <w:t>
      Егер осы тармақта өзгеше көзделмесе, қосылған құн салығы бойынша тіркеу есебіне қою туралы куәлік салық төлеушіге құжаттарды беру журналына қолын қойғызып беріледі.</w:t>
      </w:r>
      <w:r>
        <w:br/>
      </w:r>
      <w:r>
        <w:rPr>
          <w:rFonts w:ascii="Times New Roman"/>
          <w:b w:val="false"/>
          <w:i w:val="false"/>
          <w:color w:val="000000"/>
          <w:sz w:val="28"/>
        </w:rPr>
        <w:t>
      Шағын кәсіпкерлік субъектілеріне жататын Қазақстан Республикасының резидент заңды тұлғасын, дара кәсіпкерді қосылған құн салығы бойынша тіркеу есебіне қою туралы куәлікті жеке басын куәландыратын құжатты көрсеткен кезде олардың құжаттарды беру журналына қолын қойғыза отырып, Қазақстан Республикасының резидент заңды тұлғасының бірінші басшысы, дара кәсіпкер жеке өздері алуға тиіс.</w:t>
      </w:r>
      <w:r>
        <w:br/>
      </w:r>
      <w:r>
        <w:rPr>
          <w:rFonts w:ascii="Times New Roman"/>
          <w:b w:val="false"/>
          <w:i w:val="false"/>
          <w:color w:val="000000"/>
          <w:sz w:val="28"/>
        </w:rPr>
        <w:t>
      Қосылған құн салығы бойынша тіркеу есебіне қою туралы куәлікті берген кезде салық органы шағын кәсіпкерлік субъектілеріне жататын Қазақстан Республикасының резидент заңды тұлғасының бірінші басшысын, дара кәсіпкерді суретке түсіруді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2) тармақшасы «үш жұмыс күні ішінде салық органы жүргізеді.» деген сөздермен толықтырылып, 3) тармақшасы алып тасталсын;</w:t>
      </w:r>
      <w:r>
        <w:br/>
      </w:r>
      <w:r>
        <w:rPr>
          <w:rFonts w:ascii="Times New Roman"/>
          <w:b w:val="false"/>
          <w:i w:val="false"/>
          <w:color w:val="000000"/>
          <w:sz w:val="28"/>
        </w:rPr>
        <w:t>
</w:t>
      </w:r>
      <w:r>
        <w:rPr>
          <w:rFonts w:ascii="Times New Roman"/>
          <w:b w:val="false"/>
          <w:i w:val="false"/>
          <w:color w:val="000000"/>
          <w:sz w:val="28"/>
        </w:rPr>
        <w:t>
      147) </w:t>
      </w:r>
      <w:r>
        <w:rPr>
          <w:rFonts w:ascii="Times New Roman"/>
          <w:b w:val="false"/>
          <w:i w:val="false"/>
          <w:color w:val="000000"/>
          <w:sz w:val="28"/>
        </w:rPr>
        <w:t>571-бапта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осы баптың 2-тармағында белгіленген талап сақталған кезде, салық органдары салық төлеушінің салықтық өтініш берген күнінен бастап бес жұмыс күні ішінде салық төлеушіні қосылған құн салығы бойынша тіркеу есебінен шығаруды жүргізуге міндетті. Осындай салық төлеушінің салық органына салықтық өтініш берген күні қосылған құн салығы бойынша тіркеу есебінен шығару күні болып табылады.</w:t>
      </w:r>
      <w:r>
        <w:br/>
      </w:r>
      <w:r>
        <w:rPr>
          <w:rFonts w:ascii="Times New Roman"/>
          <w:b w:val="false"/>
          <w:i w:val="false"/>
          <w:color w:val="000000"/>
          <w:sz w:val="28"/>
        </w:rPr>
        <w:t>
      Салық органдары мынадай:</w:t>
      </w:r>
      <w:r>
        <w:br/>
      </w:r>
      <w:r>
        <w:rPr>
          <w:rFonts w:ascii="Times New Roman"/>
          <w:b w:val="false"/>
          <w:i w:val="false"/>
          <w:color w:val="000000"/>
          <w:sz w:val="28"/>
        </w:rPr>
        <w:t>
      1) салық төлеушінің салықтық өтініш берілген жылдың алдындағы күнтізбелік жыл ішіндегі салық салынатын айналымының мөлшері осы Кодекстің 568-бабында белгіленген өткізу бойынша ең төмен айналымнан асып кеткен;</w:t>
      </w:r>
      <w:r>
        <w:br/>
      </w:r>
      <w:r>
        <w:rPr>
          <w:rFonts w:ascii="Times New Roman"/>
          <w:b w:val="false"/>
          <w:i w:val="false"/>
          <w:color w:val="000000"/>
          <w:sz w:val="28"/>
        </w:rPr>
        <w:t>
      2) салық төлеушінің мұндай салықтық өтініш берілген ағымдағы күнтізбелік жылдың 1 қаңтарынан бергі кезең ішіндегі салық салынатын айналымының мөлшері осы Кодекстің 568-бабында белгіленген өткізу бойынша ең төмен айналымнан асып кеткен жағдайларда, салық төлеушінің салықтық өтініш берген күнінен бастап бес жұмыс күні ішінде салық төлеушіні қосылған құн салығы бойынша тіркеу есебінен шығарудан бас тартады.</w:t>
      </w:r>
      <w:r>
        <w:br/>
      </w:r>
      <w:r>
        <w:rPr>
          <w:rFonts w:ascii="Times New Roman"/>
          <w:b w:val="false"/>
          <w:i w:val="false"/>
          <w:color w:val="000000"/>
          <w:sz w:val="28"/>
        </w:rPr>
        <w:t>
      Осы тармақтың ережелері осы Кодекстің 73-бабының 1-тармағында белгіленген тәртіппен қосылған құн салығы бойынша тіркеу есебінен шығару мақсатында осындай тіркеу есебі туралы салықтық өтінішті табыс еткен салық төлеушіге қолданылмайды.</w:t>
      </w:r>
      <w:r>
        <w:br/>
      </w:r>
      <w:r>
        <w:rPr>
          <w:rFonts w:ascii="Times New Roman"/>
          <w:b w:val="false"/>
          <w:i w:val="false"/>
          <w:color w:val="000000"/>
          <w:sz w:val="28"/>
        </w:rPr>
        <w:t>
      Қосылған құн салығы бойынша тіркеу есебінен шығарудан бас тарту туралы шешім уәкілетті орган белгілеген нысан бойынша мұндай бас тартудың себебі көрсетіле отырып, салық төлеушіге жеке қолын қойғызу арқылы немесе жіберу фактісін растайтын өзге тәсілмен тапсырылады.»;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«танылған жағдайларда салық төлеушіні хабардар етпестен жүргізіледі.» деген сөздер «танылған;» деген сөзбен ауыстырылып, мынадай мазмұндағы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қосылған құн салығын төлеуші қосылған құн салығы бойынша декларацияда үздіксіз жалғасатын келесі екі салық кезеңі ішінде тауарларды, жұмыстарды, көрсетілетін қызметтерді өткізу және сатып алу жөніндегі айналымдар туралы мәліметтерді көрсетпеген;</w:t>
      </w:r>
      <w:r>
        <w:br/>
      </w:r>
      <w:r>
        <w:rPr>
          <w:rFonts w:ascii="Times New Roman"/>
          <w:b w:val="false"/>
          <w:i w:val="false"/>
          <w:color w:val="000000"/>
          <w:sz w:val="28"/>
        </w:rPr>
        <w:t>
      7) осы Кодекстің 568-бабының 1-тармағына сәйкес тіркеу есебіне қою жүргізілген күнтізбелік жылда қосылған құн салығы бойынша осындай тіркеу есебіне тұрған тұлғада айналым мөлшерінің осы Кодекстің 568-бабының 5-тармағында белгіленген ең төмен айналымнан асып кетуі болмаған;</w:t>
      </w:r>
      <w:r>
        <w:br/>
      </w:r>
      <w:r>
        <w:rPr>
          <w:rFonts w:ascii="Times New Roman"/>
          <w:b w:val="false"/>
          <w:i w:val="false"/>
          <w:color w:val="000000"/>
          <w:sz w:val="28"/>
        </w:rPr>
        <w:t>
      8) егер заңды тұлғаның бірінші басшысы немесе жалғыз құрылтайшысы (қатысушы) немесе дара кәсіпкер:</w:t>
      </w:r>
      <w:r>
        <w:br/>
      </w:r>
      <w:r>
        <w:rPr>
          <w:rFonts w:ascii="Times New Roman"/>
          <w:b w:val="false"/>
          <w:i w:val="false"/>
          <w:color w:val="000000"/>
          <w:sz w:val="28"/>
        </w:rPr>
        <w:t>
      әрекетке қабілетсіз немесе әрекетке қабілеті шектеулі және (немесе) хабар-ошарсыз кеткен жеке тұлға;</w:t>
      </w:r>
      <w:r>
        <w:br/>
      </w:r>
      <w:r>
        <w:rPr>
          <w:rFonts w:ascii="Times New Roman"/>
          <w:b w:val="false"/>
          <w:i w:val="false"/>
          <w:color w:val="000000"/>
          <w:sz w:val="28"/>
        </w:rPr>
        <w:t>
      егер қайтыс болған (қайтыс болды деп жарияланған) кезден бастап алты ай өткен жағдайда, қайтыс болған (қайтыс болды деп жарияланған);</w:t>
      </w:r>
      <w:r>
        <w:br/>
      </w:r>
      <w:r>
        <w:rPr>
          <w:rFonts w:ascii="Times New Roman"/>
          <w:b w:val="false"/>
          <w:i w:val="false"/>
          <w:color w:val="000000"/>
          <w:sz w:val="28"/>
        </w:rPr>
        <w:t>
      1997 жылғы 16 шілдедегі Қазақстан Республикасы Қылмыстық кодексінің 192-1, 216, 217 және 222-баптары бойынша жойылмаған немесе алынбаған сотталғандығы бар жеке тұлға;</w:t>
      </w:r>
      <w:r>
        <w:br/>
      </w:r>
      <w:r>
        <w:rPr>
          <w:rFonts w:ascii="Times New Roman"/>
          <w:b w:val="false"/>
          <w:i w:val="false"/>
          <w:color w:val="000000"/>
          <w:sz w:val="28"/>
        </w:rPr>
        <w:t>
      2014 жылғы 3 шілдедегі Қазақстан Республикасы Қылмыстық кодексінің 216, 238, 240 және 245-баптары бойынша жойылмаған немесе алынбаған сотталғандығы бар жеке тұлға;</w:t>
      </w:r>
      <w:r>
        <w:br/>
      </w:r>
      <w:r>
        <w:rPr>
          <w:rFonts w:ascii="Times New Roman"/>
          <w:b w:val="false"/>
          <w:i w:val="false"/>
          <w:color w:val="000000"/>
          <w:sz w:val="28"/>
        </w:rPr>
        <w:t>
      іздеу салынған жеке тұлға;</w:t>
      </w:r>
      <w:r>
        <w:br/>
      </w: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 аумағында болуға рұқсат етілген мерзімі аяқталған шетелдік жеке тұлға немесе азаматтығы жоқ адам болып табылған жағдайларда салық төлеушіні хабардар етпестен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Қосылған құн салығы бойынша тіркеу есебінен шығару туралы шешімді салық төлеушiнің орналасқан жері бойынша салық органы:</w:t>
      </w:r>
      <w:r>
        <w:br/>
      </w:r>
      <w:r>
        <w:rPr>
          <w:rFonts w:ascii="Times New Roman"/>
          <w:b w:val="false"/>
          <w:i w:val="false"/>
          <w:color w:val="000000"/>
          <w:sz w:val="28"/>
        </w:rPr>
        <w:t>
      1) осы баптың 4-тармағының 1), 7) және 8) тармақшаларында көрсетілген жағдайлар анықталған күннен бастап;</w:t>
      </w:r>
      <w:r>
        <w:br/>
      </w:r>
      <w:r>
        <w:rPr>
          <w:rFonts w:ascii="Times New Roman"/>
          <w:b w:val="false"/>
          <w:i w:val="false"/>
          <w:color w:val="000000"/>
          <w:sz w:val="28"/>
        </w:rPr>
        <w:t>
      2) осы баптың 4-тармағының 2) тармақшасында көзделген жағдайда, осы Кодекстің 558-бабы 5-тармағының бірінші бөлігінде белгіленген мерзім өткен күннен бастап;</w:t>
      </w:r>
      <w:r>
        <w:br/>
      </w:r>
      <w:r>
        <w:rPr>
          <w:rFonts w:ascii="Times New Roman"/>
          <w:b w:val="false"/>
          <w:i w:val="false"/>
          <w:color w:val="000000"/>
          <w:sz w:val="28"/>
        </w:rPr>
        <w:t>
      3) салық органы соттың салық төлеушiні жалған кәсіпорын деп тану туралы заңды күшіне енген үкімін не қаулысын алған күннен бастап;</w:t>
      </w:r>
      <w:r>
        <w:br/>
      </w:r>
      <w:r>
        <w:rPr>
          <w:rFonts w:ascii="Times New Roman"/>
          <w:b w:val="false"/>
          <w:i w:val="false"/>
          <w:color w:val="000000"/>
          <w:sz w:val="28"/>
        </w:rPr>
        <w:t>
      4) салық органы соттың дара кәсіпкерді немесе заңды тұлғаны тіркеуді жарамсыз деп тану туралы заңды күшіне енген шешімін алған күннен бастап бес жұмыс күнінен кешіктірмей шығарады.</w:t>
      </w:r>
      <w:r>
        <w:br/>
      </w:r>
      <w:r>
        <w:rPr>
          <w:rFonts w:ascii="Times New Roman"/>
          <w:b w:val="false"/>
          <w:i w:val="false"/>
          <w:color w:val="000000"/>
          <w:sz w:val="28"/>
        </w:rPr>
        <w:t>
      Осы баптың 4-тармағының 6) тармақшасында көрсетілген жағдайда, салық төлеушінің орналасқан жері бойынша салық органы осы баптың 4-тармағының 6) тармақшасында көрсетілген екінші салық кезеңі үшін қосылған құн салығы бойынша декларация табыс етілген айдан кейінгі айдың соңғы күнінен кешіктірмей, қосылған құн салығы бойынша тіркеу есебінен шығару туралы шешім шығарады.</w:t>
      </w:r>
      <w:r>
        <w:br/>
      </w:r>
      <w:r>
        <w:rPr>
          <w:rFonts w:ascii="Times New Roman"/>
          <w:b w:val="false"/>
          <w:i w:val="false"/>
          <w:color w:val="000000"/>
          <w:sz w:val="28"/>
        </w:rPr>
        <w:t>
      6. Қосылған құн салығын төлеуші салық органының шешімі бойынша:</w:t>
      </w:r>
      <w:r>
        <w:br/>
      </w:r>
      <w:r>
        <w:rPr>
          <w:rFonts w:ascii="Times New Roman"/>
          <w:b w:val="false"/>
          <w:i w:val="false"/>
          <w:color w:val="000000"/>
          <w:sz w:val="28"/>
        </w:rPr>
        <w:t>
      1) осы баптың 4-тармағының 1), 2), 3) және 6) тармақшаларында көрсетілген тұлғалар үшін – осы шешім шығарылған күннен бастап;</w:t>
      </w:r>
      <w:r>
        <w:br/>
      </w:r>
      <w:r>
        <w:rPr>
          <w:rFonts w:ascii="Times New Roman"/>
          <w:b w:val="false"/>
          <w:i w:val="false"/>
          <w:color w:val="000000"/>
          <w:sz w:val="28"/>
        </w:rPr>
        <w:t>
      2) осы баптың 4-тармағының 4) тармақшасында көрсетілген тұлға үшін – қылмыстық әрекет басталған күннен бастап;</w:t>
      </w:r>
      <w:r>
        <w:br/>
      </w:r>
      <w:r>
        <w:rPr>
          <w:rFonts w:ascii="Times New Roman"/>
          <w:b w:val="false"/>
          <w:i w:val="false"/>
          <w:color w:val="000000"/>
          <w:sz w:val="28"/>
        </w:rPr>
        <w:t>
      3) осы баптың 4-тармағының 5) және 7) тармақшаларында көрсетілген тұлғалар үшін – қосылған құн салығы бойынша тіркеу есебіне қою күнінен бастап;</w:t>
      </w:r>
      <w:r>
        <w:br/>
      </w:r>
      <w:r>
        <w:rPr>
          <w:rFonts w:ascii="Times New Roman"/>
          <w:b w:val="false"/>
          <w:i w:val="false"/>
          <w:color w:val="000000"/>
          <w:sz w:val="28"/>
        </w:rPr>
        <w:t>
      4) осы баптың 4-тармағының 8) тармақшасында белгіленген жағдайлар туындаған күннен бастап қосылған құн салығын төлеуші ретінде тіркеу есебінен шығарылды деп танылады.»;</w:t>
      </w:r>
      <w:r>
        <w:br/>
      </w:r>
      <w:r>
        <w:rPr>
          <w:rFonts w:ascii="Times New Roman"/>
          <w:b w:val="false"/>
          <w:i w:val="false"/>
          <w:color w:val="000000"/>
          <w:sz w:val="28"/>
        </w:rPr>
        <w:t>
</w:t>
      </w:r>
      <w:r>
        <w:rPr>
          <w:rFonts w:ascii="Times New Roman"/>
          <w:b w:val="false"/>
          <w:i w:val="false"/>
          <w:color w:val="000000"/>
          <w:sz w:val="28"/>
        </w:rPr>
        <w:t>
      10 және 11-тармақтар алып тасталсын;</w:t>
      </w:r>
      <w:r>
        <w:br/>
      </w:r>
      <w:r>
        <w:rPr>
          <w:rFonts w:ascii="Times New Roman"/>
          <w:b w:val="false"/>
          <w:i w:val="false"/>
          <w:color w:val="000000"/>
          <w:sz w:val="28"/>
        </w:rPr>
        <w:t>
</w:t>
      </w:r>
      <w:r>
        <w:rPr>
          <w:rFonts w:ascii="Times New Roman"/>
          <w:b w:val="false"/>
          <w:i w:val="false"/>
          <w:color w:val="000000"/>
          <w:sz w:val="28"/>
        </w:rPr>
        <w:t>
      148) </w:t>
      </w:r>
      <w:r>
        <w:rPr>
          <w:rFonts w:ascii="Times New Roman"/>
          <w:b w:val="false"/>
          <w:i w:val="false"/>
          <w:color w:val="000000"/>
          <w:sz w:val="28"/>
        </w:rPr>
        <w:t>572-бапта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 тіркеу есебіне қою үшін салық төлеушінің орналасқан немесе тұрғылықты жері бойынша салық органына келу тәртібімен қағаз жеткізгіште немесе электрондық түрде электрондық салық төлеушіні тіркеу есебіне алу туралы салықтық өтініш береді.</w:t>
      </w:r>
      <w:r>
        <w:br/>
      </w:r>
      <w:r>
        <w:rPr>
          <w:rFonts w:ascii="Times New Roman"/>
          <w:b w:val="false"/>
          <w:i w:val="false"/>
          <w:color w:val="000000"/>
          <w:sz w:val="28"/>
        </w:rPr>
        <w:t>
      Электрондық салық төлеуші ретінде тіркеу есебіне қою үшін электрондық салық төлеушіні тіркеу есебіне алу туралы салықтық өтінішті табыс ету салық төлеушінің хабарламаларды кепілдікті жеткізілуін қамтамасыз ететін ақпараттық-коммуникациялық желі бойынша беру арқылы электрондық құжаттар алмасуға, оның ішінде осы Кодексте көзделген салық органдарының хабарламаларын алуға берген келісімі болып табылады.</w:t>
      </w:r>
      <w:r>
        <w:br/>
      </w:r>
      <w:r>
        <w:rPr>
          <w:rFonts w:ascii="Times New Roman"/>
          <w:b w:val="false"/>
          <w:i w:val="false"/>
          <w:color w:val="000000"/>
          <w:sz w:val="28"/>
        </w:rPr>
        <w:t>
</w:t>
      </w:r>
      <w:r>
        <w:rPr>
          <w:rFonts w:ascii="Times New Roman"/>
          <w:b w:val="false"/>
          <w:i w:val="false"/>
          <w:color w:val="000000"/>
          <w:sz w:val="28"/>
        </w:rPr>
        <w:t>
      3. Салық органы электрондық салық төлеушіні тіркеу есебіне алу туралы салықтық өтініш қабылданған күннен бастап үш жұмыс күні ішінде салық төлеушіге құжаттарды беру журналына қолын қойғыза отырып, электрондық цифрлық қолтаңбасын береді.»;</w:t>
      </w:r>
      <w:r>
        <w:br/>
      </w:r>
      <w:r>
        <w:rPr>
          <w:rFonts w:ascii="Times New Roman"/>
          <w:b w:val="false"/>
          <w:i w:val="false"/>
          <w:color w:val="000000"/>
          <w:sz w:val="28"/>
        </w:rPr>
        <w:t>
</w:t>
      </w:r>
      <w:r>
        <w:rPr>
          <w:rFonts w:ascii="Times New Roman"/>
          <w:b w:val="false"/>
          <w:i w:val="false"/>
          <w:color w:val="000000"/>
          <w:sz w:val="28"/>
        </w:rPr>
        <w:t>
      4, 5 және 6-тармақтар алып тасталсын;</w:t>
      </w:r>
      <w:r>
        <w:br/>
      </w:r>
      <w:r>
        <w:rPr>
          <w:rFonts w:ascii="Times New Roman"/>
          <w:b w:val="false"/>
          <w:i w:val="false"/>
          <w:color w:val="000000"/>
          <w:sz w:val="28"/>
        </w:rPr>
        <w:t>
</w:t>
      </w:r>
      <w:r>
        <w:rPr>
          <w:rFonts w:ascii="Times New Roman"/>
          <w:b w:val="false"/>
          <w:i w:val="false"/>
          <w:color w:val="000000"/>
          <w:sz w:val="28"/>
        </w:rPr>
        <w:t>
      149) 573-баптың 5-тармағының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«бастап жүргізеді.» деген сөздер «бастап;»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Кодекстің 571-бабы 4-тармағының 1), 2), 3), 6), 7) және 8) тармақшаларына сәйкес салық органының шешімі бойынша салық төлеушіні қосылған құн салығы бойынша тіркеу есебінен шығарған жағдайда – қосылған құн салығы бойынша тіркеу есебінен шығару туралы шешім шығарылған күннен бастап жүргізеді.»;</w:t>
      </w:r>
      <w:r>
        <w:br/>
      </w:r>
      <w:r>
        <w:rPr>
          <w:rFonts w:ascii="Times New Roman"/>
          <w:b w:val="false"/>
          <w:i w:val="false"/>
          <w:color w:val="000000"/>
          <w:sz w:val="28"/>
        </w:rPr>
        <w:t>
</w:t>
      </w:r>
      <w:r>
        <w:rPr>
          <w:rFonts w:ascii="Times New Roman"/>
          <w:b w:val="false"/>
          <w:i w:val="false"/>
          <w:color w:val="000000"/>
          <w:sz w:val="28"/>
        </w:rPr>
        <w:t>
      150) </w:t>
      </w:r>
      <w:r>
        <w:rPr>
          <w:rFonts w:ascii="Times New Roman"/>
          <w:b w:val="false"/>
          <w:i w:val="false"/>
          <w:color w:val="000000"/>
          <w:sz w:val="28"/>
        </w:rPr>
        <w:t>574-бапта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Жекелеген қызмет түрлерін жүзеге асыратын салық төлеуші ретінде тіркеу есебіне қою осы баптың 1-тармағында көрсетілген жекелеген қызмет түрлерін жүзеге асыру кезінде пайдаланылатын салық салу объектілерінің және (немесе) салық салуға байланысты объектілердің орналасқан жері бойынша салық органдарында тіркеу болып табылады.»;</w:t>
      </w:r>
      <w:r>
        <w:br/>
      </w:r>
      <w:r>
        <w:rPr>
          <w:rFonts w:ascii="Times New Roman"/>
          <w:b w:val="false"/>
          <w:i w:val="false"/>
          <w:color w:val="000000"/>
          <w:sz w:val="28"/>
        </w:rPr>
        <w:t>
</w:t>
      </w:r>
      <w:r>
        <w:rPr>
          <w:rFonts w:ascii="Times New Roman"/>
          <w:b w:val="false"/>
          <w:i w:val="false"/>
          <w:color w:val="000000"/>
          <w:sz w:val="28"/>
        </w:rPr>
        <w:t>
      «4. Егер осы тармақта өзгеше көзделмесе, осы баптың 1-тармағының 3), 4) және 5) тармақшаларында көрсетілген қызмет түрлері бойынша (темекі өнімдерін көтерме саудада өткізуді қоспағанда) лицензиялауға жататын жекелеген қызмет түрлерін жүзеге асыратын салық төлеуші ретінде тіркеу есебіне қою рұқсаттар мен хабарламалардың мемлекеттік электрондық тізілімі деректерінің негізінде тиісті лицензиясы болған жағдайда жүргізіледі.</w:t>
      </w:r>
      <w:r>
        <w:br/>
      </w:r>
      <w:r>
        <w:rPr>
          <w:rFonts w:ascii="Times New Roman"/>
          <w:b w:val="false"/>
          <w:i w:val="false"/>
          <w:color w:val="000000"/>
          <w:sz w:val="28"/>
        </w:rPr>
        <w:t>
      Осы баптың 1-тармағының 1), 2), 5) (темекі өнімдерін өндіруді қоспағанда), 7), 8) және 9) тармақшаларында көрсетілген жекелеген қызмет түрлерін жүзеге асыратын салық төлеуші ретінде тіркеу есебіне қою жекелеген қызмет түрлерін жүзеге асыру басталғанға дейін үш жұмыс күнінен кешіктірілмей табыс етілетін жекелеген қызмет түрлері бойынша тіркеу есебіне алу туралы салықтық өтініш негізінде жүргізіледі.</w:t>
      </w:r>
      <w:r>
        <w:br/>
      </w:r>
      <w:r>
        <w:rPr>
          <w:rFonts w:ascii="Times New Roman"/>
          <w:b w:val="false"/>
          <w:i w:val="false"/>
          <w:color w:val="000000"/>
          <w:sz w:val="28"/>
        </w:rPr>
        <w:t>
</w:t>
      </w:r>
      <w:r>
        <w:rPr>
          <w:rFonts w:ascii="Times New Roman"/>
          <w:b w:val="false"/>
          <w:i w:val="false"/>
          <w:color w:val="000000"/>
          <w:sz w:val="28"/>
        </w:rPr>
        <w:t>
      5. Осы баптың 1-тармағының 1), 2), 5) (темекі өнімдерін өндіруді қоспағанда) және 9) тармақшаларында көрсетілген қызметті жүзеге асырған кезде осы баптың 4-тармағында көрсетілген салықтық өтініш салық органына меншік құқығын растайтын құжаттардың көшірмелерін немесе мұнай өнімдерін өндірушінің өндіріс объектісін, резервуарды, мұнай өнімдері базасын, жанармай құю станциясын, қойма үй-жайын (темекі өнімдерін көтерме саудада өткізу кезінде) жалға алу шарттарының біреуі бір жылға дейінгі кезеңге жасалған кезде, осы шарттың не мұнайды берушілер үшін мұнай өнімдерін өндірушімен жасалған мұнайды және (немесе) газ конденсатын қайта өңдеу шартының (шартқа ерекшеліктерінің қосымшасымен бірге) көшірмесін қоса бере отырып, табыс етіледі.</w:t>
      </w:r>
      <w:r>
        <w:br/>
      </w:r>
      <w:r>
        <w:rPr>
          <w:rFonts w:ascii="Times New Roman"/>
          <w:b w:val="false"/>
          <w:i w:val="false"/>
          <w:color w:val="000000"/>
          <w:sz w:val="28"/>
        </w:rPr>
        <w:t>
      Салыстырып тексеру үшін шарттың түпнұсқасы табыс етілмеген жағдайда, шарттардың көшірмелері нотариатта куәландырылған болуға қажет.</w:t>
      </w:r>
      <w:r>
        <w:br/>
      </w:r>
      <w:r>
        <w:rPr>
          <w:rFonts w:ascii="Times New Roman"/>
          <w:b w:val="false"/>
          <w:i w:val="false"/>
          <w:color w:val="000000"/>
          <w:sz w:val="28"/>
        </w:rPr>
        <w:t>
</w:t>
      </w:r>
      <w:r>
        <w:rPr>
          <w:rFonts w:ascii="Times New Roman"/>
          <w:b w:val="false"/>
          <w:i w:val="false"/>
          <w:color w:val="000000"/>
          <w:sz w:val="28"/>
        </w:rPr>
        <w:t>
      6. Салық органы:</w:t>
      </w:r>
      <w:r>
        <w:br/>
      </w:r>
      <w:r>
        <w:rPr>
          <w:rFonts w:ascii="Times New Roman"/>
          <w:b w:val="false"/>
          <w:i w:val="false"/>
          <w:color w:val="000000"/>
          <w:sz w:val="28"/>
        </w:rPr>
        <w:t>
      1) салықтық өтініш берілген күннен бастап;</w:t>
      </w:r>
      <w:r>
        <w:br/>
      </w:r>
      <w:r>
        <w:rPr>
          <w:rFonts w:ascii="Times New Roman"/>
          <w:b w:val="false"/>
          <w:i w:val="false"/>
          <w:color w:val="000000"/>
          <w:sz w:val="28"/>
        </w:rPr>
        <w:t>
      2) лицензиялауға жататын қызмет түрлері бойынша рұқсаттар мен хабарламалардың мемлекеттік электрондық тізілімінен мәліметтер алынған күннен бастап үш жұмыс күні ішінде салық төлеушіні жекелеген қызмет түрлерін жүзеге асыратын салық төлеуші ретінде тіркеу есебіне қоюды жүргізеді.</w:t>
      </w:r>
      <w:r>
        <w:br/>
      </w:r>
      <w:r>
        <w:rPr>
          <w:rFonts w:ascii="Times New Roman"/>
          <w:b w:val="false"/>
          <w:i w:val="false"/>
          <w:color w:val="000000"/>
          <w:sz w:val="28"/>
        </w:rPr>
        <w:t>
</w:t>
      </w:r>
      <w:r>
        <w:rPr>
          <w:rFonts w:ascii="Times New Roman"/>
          <w:b w:val="false"/>
          <w:i w:val="false"/>
          <w:color w:val="000000"/>
          <w:sz w:val="28"/>
        </w:rPr>
        <w:t>
      7. Салық төлеушіде бірнеше ойын мекемелері (стационарлық орындар) болған жағдайда тіркеу есебіне қою әрбір ойын мекемесі (стационарлық орындар) бойынша бөлек жүзеге асырылады.</w:t>
      </w:r>
      <w:r>
        <w:br/>
      </w:r>
      <w:r>
        <w:rPr>
          <w:rFonts w:ascii="Times New Roman"/>
          <w:b w:val="false"/>
          <w:i w:val="false"/>
          <w:color w:val="000000"/>
          <w:sz w:val="28"/>
        </w:rPr>
        <w:t>
      Стационарлық орын – ұтыссыз ойын автоматтарын, ойынға арналған жеке компьютерлерді, ойын жолдарын, карталарды, бильярд үстелдерін пайдалану арқылы қызметтер көрсету бойынша кәсіпкерлік қызметті жүзеге асыратын орын.»;</w:t>
      </w:r>
      <w:r>
        <w:br/>
      </w:r>
      <w:r>
        <w:rPr>
          <w:rFonts w:ascii="Times New Roman"/>
          <w:b w:val="false"/>
          <w:i w:val="false"/>
          <w:color w:val="000000"/>
          <w:sz w:val="28"/>
        </w:rPr>
        <w:t>
</w:t>
      </w:r>
      <w:r>
        <w:rPr>
          <w:rFonts w:ascii="Times New Roman"/>
          <w:b w:val="false"/>
          <w:i w:val="false"/>
          <w:color w:val="000000"/>
          <w:sz w:val="28"/>
        </w:rPr>
        <w:t>
      «9. Салық төлеушіде осы баптың 1-тармағының 1) – 5) тармақшаларында көрсетілген қызмет түрлерін жүзеге асыру кезінде пайдаланылатын бірнеше салық салу объектілері және (немесе) салық салуға байланысты объектілер болған кезде тіркеу есебіне алу әрбір салық салу объектісі және (немесе) салық салуға байланысты объект бойынша бөлек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Осы баптың 1-тармағы 1) және 2) тармақшаларының мақсаттары үшін салық салуға байланысты объектілер деп мұнай өнімдерін өндірушінің өндіріс объектісі, мұнай өнімдері базасы, резервуар, жанармай құю станциясы, мұнайды және (немесе) газ конденсатын қайта өңдеу шартында немесе мұнай өнімдерін өндірушімен (мұнайды берушілер үшін) жасалған шартқа қосымшада (ерекшелікте) көрсетілген мұнайдың және (немесе) газ конденсатының және мұнай өнімдері көлемінің шығымы, осы баптың 1-тармағының 1) – 5) тармақшаларында көрсетілген қызмет түрлерін жүзеге асыруға пайдаланылатын стационарлық және (немесе) қоймалық үй-жай түсініледі.»;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151) </w:t>
      </w:r>
      <w:r>
        <w:rPr>
          <w:rFonts w:ascii="Times New Roman"/>
          <w:b w:val="false"/>
          <w:i w:val="false"/>
          <w:color w:val="000000"/>
          <w:sz w:val="28"/>
        </w:rPr>
        <w:t>575-бапта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төлеушi тiркеу деректерінде көрсетiлген салық салу объектiлерi және (немесе) салық салуға байланысты объектiлер туралы мәлiметтер өзгерген кезде өзгерістер туындаған күннен бастап үш жұмыс күнi iшiнде салық салу объектілерінің және (немесе) салық салуға байланысты объектiлердiң тiркелген жері бойынша салық органына осы Кодекстiң 574-бабының 4-тармағында көрсетiлген салықтық өтiнiшті беруге мiндеттi.</w:t>
      </w:r>
      <w:r>
        <w:br/>
      </w:r>
      <w:r>
        <w:rPr>
          <w:rFonts w:ascii="Times New Roman"/>
          <w:b w:val="false"/>
          <w:i w:val="false"/>
          <w:color w:val="000000"/>
          <w:sz w:val="28"/>
        </w:rPr>
        <w:t>
</w:t>
      </w:r>
      <w:r>
        <w:rPr>
          <w:rFonts w:ascii="Times New Roman"/>
          <w:b w:val="false"/>
          <w:i w:val="false"/>
          <w:color w:val="000000"/>
          <w:sz w:val="28"/>
        </w:rPr>
        <w:t>
      2. Салық салу объектiлерi және (немесе) салық салуға байланысты объектiлер туралы мәліметтер өзгерген жағдайда, салық органы осы Кодекстiң 574-бабының 4-тармағында көрсетiлген салықтық өтiнiшті алған күннен бастап үш жұмыс күні ішінде салық төлеушінің тіркеу деректеріне өзгерістер енгізуді жүргізеді.</w:t>
      </w:r>
      <w:r>
        <w:br/>
      </w:r>
      <w:r>
        <w:rPr>
          <w:rFonts w:ascii="Times New Roman"/>
          <w:b w:val="false"/>
          <w:i w:val="false"/>
          <w:color w:val="000000"/>
          <w:sz w:val="28"/>
        </w:rPr>
        <w:t>
      Осы Кодекстiң 574-бабы 1-тармағының 1), 2) және 9) тармақшаларында көрсетілген жекелеген қызмет түрлерін жүзеге асыратын салық төлеуші салықтық өтінішке осы Кодекстiң 574-бабының 5-тармағында көрсетiлген, салық салу объектілері және (немесе) салық салуға байланысты объектілер туралы мәліметтердің өзгергенін растайтын құжатты қоса береді.</w:t>
      </w:r>
      <w:r>
        <w:br/>
      </w:r>
      <w:r>
        <w:rPr>
          <w:rFonts w:ascii="Times New Roman"/>
          <w:b w:val="false"/>
          <w:i w:val="false"/>
          <w:color w:val="000000"/>
          <w:sz w:val="28"/>
        </w:rPr>
        <w:t>
      Салыстырып тексеру үшін шарттың түпнұсқасы табыс етілмеген жағдайда, шарттардың және (немесе) шарттарға қосымшалардың көшірмелері нотариатта куәландырылған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152) </w:t>
      </w:r>
      <w:r>
        <w:rPr>
          <w:rFonts w:ascii="Times New Roman"/>
          <w:b w:val="false"/>
          <w:i w:val="false"/>
          <w:color w:val="000000"/>
          <w:sz w:val="28"/>
        </w:rPr>
        <w:t>576-бапта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органы салық төлеушіні осы Кодекстің 574-бабының 4-тармағында көрсетілген салықтық өтініштің негізінде, лицензиялауға жатпайтын қызмет түрлерін жүзеге асыратын салық төлеуші ретінде тіркеу есебінен мынадай:»;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тіркеу деректерінде көрсетілген барлық салық салу объектілерін және (немесе) салық салуға байланысты объектілерді есептен шығарған жағдайларда шығаруға тиіс.»;</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Салық төлеушіні лицензиялауға жататын жекелеген қызмет түрлерін жүзеге асыратын салық төлеуші ретінде тіркеу есебінен шығаруды салық органы рұқсаттар мен хабарламалардың мемлекеттік электрондық тізілімінен алынған лицензия қолданысының тоқтатылуы туралы мәліметтердің негізінде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Жекелеген қызмет түрлерін жүзеге асыратын салық төлеуші ретінде тіркеу есебінен шығару үшін салықтық өтініш осы Кодекстің 574-бабының 1-тармағында белгіленген қызмет түрлерін жүзеге асыру тоқтатылған немесе тіркеу деректерінде көрсетілген салық салу объектілерінің және (немесе) салық салуға байланысты объектілердің жалпы санын есептен шығарған күннен бастап үш жұмыс күні ішінде салық салу объектілерін және (немесе) салық салуға байланысты объектілерді тіркеу орны бойынша салық органына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574-бабы 1-тармағының 1), 2) және 4) тармақшаларында көрсетілген қызмет түрлерін жүзеге асыратын салық төлеушінің жалға алу шартының және (немесе) мұнай өнімдерін өндірушімен жасалған мұнайды және (немесе) газ конденсатын қайта өңдеу шартының қолданысы тоқтатылған;»;</w:t>
      </w:r>
      <w:r>
        <w:br/>
      </w:r>
      <w:r>
        <w:rPr>
          <w:rFonts w:ascii="Times New Roman"/>
          <w:b w:val="false"/>
          <w:i w:val="false"/>
          <w:color w:val="000000"/>
          <w:sz w:val="28"/>
        </w:rPr>
        <w:t>
</w:t>
      </w:r>
      <w:r>
        <w:rPr>
          <w:rFonts w:ascii="Times New Roman"/>
          <w:b w:val="false"/>
          <w:i w:val="false"/>
          <w:color w:val="000000"/>
          <w:sz w:val="28"/>
        </w:rPr>
        <w:t>
      «3) осы Кодекстің 574-бабы 1-тармағының 1), 2) және 3) тармақшаларында көрсетілген қызмет түрлерін жүзеге асыратын салық төлеуші осы Кодексте акциз бойынша декларацияны және (немесе) есеп айырысуды табыс ету үшін белгіленген мерзімнен кейін үш айлық кезең ішінде оларды табыс етпеген жағдайларда жүргізіледі.»;</w:t>
      </w:r>
      <w:r>
        <w:br/>
      </w:r>
      <w:r>
        <w:rPr>
          <w:rFonts w:ascii="Times New Roman"/>
          <w:b w:val="false"/>
          <w:i w:val="false"/>
          <w:color w:val="000000"/>
          <w:sz w:val="28"/>
        </w:rPr>
        <w:t>
</w:t>
      </w:r>
      <w:r>
        <w:rPr>
          <w:rFonts w:ascii="Times New Roman"/>
          <w:b w:val="false"/>
          <w:i w:val="false"/>
          <w:color w:val="000000"/>
          <w:sz w:val="28"/>
        </w:rPr>
        <w:t>
      153) 579-баптың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Салық органдары салық төлеушіні әрекетсіз деп тану туралы бұйрықты жыл сайын 30 сәуірден кешіктірмей шығарады, олар туралы мәліметтер осындай бұйрық шығарылған күннен кешіктірілмей, уәкілетті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6. Әрекетсіз деп танылған салық төлеуші туралы мәліметтер:</w:t>
      </w:r>
      <w:r>
        <w:br/>
      </w:r>
      <w:r>
        <w:rPr>
          <w:rFonts w:ascii="Times New Roman"/>
          <w:b w:val="false"/>
          <w:i w:val="false"/>
          <w:color w:val="000000"/>
          <w:sz w:val="28"/>
        </w:rPr>
        <w:t>
      1) салық төлеуші салық есептілігін табыс ету бойынша салық міндеттемесін орындағаннан;</w:t>
      </w:r>
      <w:r>
        <w:br/>
      </w:r>
      <w:r>
        <w:rPr>
          <w:rFonts w:ascii="Times New Roman"/>
          <w:b w:val="false"/>
          <w:i w:val="false"/>
          <w:color w:val="000000"/>
          <w:sz w:val="28"/>
        </w:rPr>
        <w:t>
      2) салық есептілігін осы Кодексте белгіленген мерзімде табыс етпегені үшін салық төлеушіге Қазақстан Республикасының заңнамасына сәйкес айыппұлдар қолданылған жағдайда, олар төленгеннен кейін бес жұмыс күні ішінде қабылданған салық органының бұйрығына сәйкес уәкілетті органның интернет-ресурсынан алып тасталады.</w:t>
      </w:r>
      <w:r>
        <w:br/>
      </w:r>
      <w:r>
        <w:rPr>
          <w:rFonts w:ascii="Times New Roman"/>
          <w:b w:val="false"/>
          <w:i w:val="false"/>
          <w:color w:val="000000"/>
          <w:sz w:val="28"/>
        </w:rPr>
        <w:t>
</w:t>
      </w:r>
      <w:r>
        <w:rPr>
          <w:rFonts w:ascii="Times New Roman"/>
          <w:b w:val="false"/>
          <w:i w:val="false"/>
          <w:color w:val="000000"/>
          <w:sz w:val="28"/>
        </w:rPr>
        <w:t>
      7. Әрекетсіз деп танылған салық төлеуші туралы мәліметтер салық органының тиісті бұйрығы қабылданған күннен кейінгі бір жұмыс күнінен кешіктірілмей, уәкілетті органның интернет-ресурсынан алып тасталады.»;</w:t>
      </w:r>
      <w:r>
        <w:br/>
      </w:r>
      <w:r>
        <w:rPr>
          <w:rFonts w:ascii="Times New Roman"/>
          <w:b w:val="false"/>
          <w:i w:val="false"/>
          <w:color w:val="000000"/>
          <w:sz w:val="28"/>
        </w:rPr>
        <w:t>
</w:t>
      </w:r>
      <w:r>
        <w:rPr>
          <w:rFonts w:ascii="Times New Roman"/>
          <w:b w:val="false"/>
          <w:i w:val="false"/>
          <w:color w:val="000000"/>
          <w:sz w:val="28"/>
        </w:rPr>
        <w:t>
      154) 580-баптың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дара кәсіпкер, жекеше нотариус, жеке сот орындаушысы, адвокат, кәсіби медиатор ретінде тіркеу есебінен шығарылған жағдайда – тіркеу есебінен шығарылған күннен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155) </w:t>
      </w:r>
      <w:r>
        <w:rPr>
          <w:rFonts w:ascii="Times New Roman"/>
          <w:b w:val="false"/>
          <w:i w:val="false"/>
          <w:color w:val="000000"/>
          <w:sz w:val="28"/>
        </w:rPr>
        <w:t>581-бапта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банк шоттарын ашу кезінде уәкілетті органды олар ашылған күнінен кейінгі бір жұмыс күнінен кешіктірмей, сәйкестендіру нөмірін көрсете отырып, хабарлардың кепілдік пен жеткізілуін қамтамасыз ететін ақпараттық-коммуникациялық желі бойынша беру арқылы, көрсетілген шоттардың ашылғаны туралы хабардар етуге міндетті.</w:t>
      </w:r>
      <w:r>
        <w:br/>
      </w:r>
      <w:r>
        <w:rPr>
          <w:rFonts w:ascii="Times New Roman"/>
          <w:b w:val="false"/>
          <w:i w:val="false"/>
          <w:color w:val="000000"/>
          <w:sz w:val="28"/>
        </w:rPr>
        <w:t>
      Банктердің және банк операцияларының жекелеген түрлерін жүзеге асыратын ұйымдардың осы баптың осы тармақшасында және 3), 4), 6), 9) және 12) тармақшаларында көзделген міндеттерді орындауы мақсатында оларға Қазақстан Республикасының Ұлттық Банкімен келісу бойынша уәкілетті орган белгілеген тәртіппен салық төлеуші туралы, оның ішінде дара кәсіпкер, жекеше нотариус, жеке сот орындаушысы, адвокат, кәсіби медиатор ретінде тіркеу есебінде тұрған жеке тұлғалар туралы ақпарат табыс етіледі.</w:t>
      </w:r>
      <w:r>
        <w:br/>
      </w:r>
      <w:r>
        <w:rPr>
          <w:rFonts w:ascii="Times New Roman"/>
          <w:b w:val="false"/>
          <w:i w:val="false"/>
          <w:color w:val="000000"/>
          <w:sz w:val="28"/>
        </w:rPr>
        <w:t>
      Көрсетілген шоттардың ашылғаны туралы мұндай электрондық байланыс арналары арқылы хабардар ету техникалық проблемалар салдарынан мүмкін болмаған кезде хабарлама қағаз жеткізгіште салық төлеушінің орналасқан (тұрғылықты) жері бойынша салық органына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«3) салықтарды және бюджетке төленетін басқа да міндетті төлемдерді, әлеуметтік аударымдарды төлеуге, міндетті зейнетақы жарналарын, міндетті кәсіптік зейнетақы жарналарын аударуға арналған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бақылауға міндетті.</w:t>
      </w:r>
      <w:r>
        <w:br/>
      </w:r>
      <w:r>
        <w:rPr>
          <w:rFonts w:ascii="Times New Roman"/>
          <w:b w:val="false"/>
          <w:i w:val="false"/>
          <w:color w:val="000000"/>
          <w:sz w:val="28"/>
        </w:rPr>
        <w:t>
      Төлем құжатында көрсетілген сәйкестендіру нөмірі сәйкестендіру нөмірлерін қалыптастыруды және сәйкестендіру нөмірлерінің ұлттық тізілімін жүргізуді жүзеге асыратын уәкілетті мемлекеттік органның деректерімен сәйкес келмеген не ол болмаған жағдайларда, банктер немесе банк операцияларының жекелеген түрлерін жүзеге асыратын ұйымдар осындай төлем құжатының акцептінен бас тартады.</w:t>
      </w:r>
      <w:r>
        <w:br/>
      </w:r>
      <w:r>
        <w:rPr>
          <w:rFonts w:ascii="Times New Roman"/>
          <w:b w:val="false"/>
          <w:i w:val="false"/>
          <w:color w:val="000000"/>
          <w:sz w:val="28"/>
        </w:rPr>
        <w:t>
      Осы тармақшаның ережелері осы Кодекстің 55-бабы 1-тармағының 2) тармақшасында көзделген бюджетке төленетін басқа да міндетті төлемдерді шетелдік және азаматтығы жоқ адам төлеген кезде қолданылмайды;</w:t>
      </w:r>
      <w:r>
        <w:br/>
      </w:r>
      <w:r>
        <w:rPr>
          <w:rFonts w:ascii="Times New Roman"/>
          <w:b w:val="false"/>
          <w:i w:val="false"/>
          <w:color w:val="000000"/>
          <w:sz w:val="28"/>
        </w:rPr>
        <w:t>
</w:t>
      </w:r>
      <w:r>
        <w:rPr>
          <w:rFonts w:ascii="Times New Roman"/>
          <w:b w:val="false"/>
          <w:i w:val="false"/>
          <w:color w:val="000000"/>
          <w:sz w:val="28"/>
        </w:rPr>
        <w:t>
      3-1) жеке тұлғалардан алынатын көлік құралдары салығын төлеуге арналған төлем құжаттарын қабылдаған кезде жол жүрісі қауіпсіздігін қамтамасыз ету жөніндегі уәкілетті органның деректеріне сәйкес көлік құралының сәйкестендіру нөмірінің дұрыс көрсетілуін бақылауға міндетті. Бұл ретте осы бақылау жеңіл және жүк автомобильдерінің, автобустардың сәйкестендіру нөмірінің дұрыс көрсетілуіне ғана қолданылады.</w:t>
      </w:r>
      <w:r>
        <w:br/>
      </w:r>
      <w:r>
        <w:rPr>
          <w:rFonts w:ascii="Times New Roman"/>
          <w:b w:val="false"/>
          <w:i w:val="false"/>
          <w:color w:val="000000"/>
          <w:sz w:val="28"/>
        </w:rPr>
        <w:t>
      Банктер немесе банк операцияларының жекелеген түрлерін жүзеге асыратын ұйымдар төлем құжатында көрсетілген жеңіл және жүк автомобильдерінің, автобустардың сәйкестендіру нөмірі жол жүрісі қауіпсіздігін қамтамасыз ету жөніндегі уәкілетті орган табыс еткен деректерге сәйкес келмеген жағдайда, жеке тұлғалардан алынатын көлік құралдары салығын төлеуге арналған төлем құжатының акцептінен бас тартады.</w:t>
      </w:r>
      <w:r>
        <w:br/>
      </w:r>
      <w:r>
        <w:rPr>
          <w:rFonts w:ascii="Times New Roman"/>
          <w:b w:val="false"/>
          <w:i w:val="false"/>
          <w:color w:val="000000"/>
          <w:sz w:val="28"/>
        </w:rPr>
        <w:t>
      Жол жүрісі қауіпсіздігін қамтамасыз ету жөніндегі уәкілетті орган табыс еткен деректерде көлік құралының сәйкестендіру нөмірі болмаған жағдайда, банктер немесе банк операциялардың жекелеген түрлерін жүзеге асыратын ұйымдар жеке тұлғалардан алынатын, көлік құралдары салығын төлеуге арналған төлем құжатының акцептінен бас тартуға құқылы емес;»;</w:t>
      </w:r>
      <w:r>
        <w:br/>
      </w:r>
      <w:r>
        <w:rPr>
          <w:rFonts w:ascii="Times New Roman"/>
          <w:b w:val="false"/>
          <w:i w:val="false"/>
          <w:color w:val="000000"/>
          <w:sz w:val="28"/>
        </w:rPr>
        <w:t>
</w:t>
      </w:r>
      <w:r>
        <w:rPr>
          <w:rFonts w:ascii="Times New Roman"/>
          <w:b w:val="false"/>
          <w:i w:val="false"/>
          <w:color w:val="000000"/>
          <w:sz w:val="28"/>
        </w:rPr>
        <w:t>
      «8) нұсқамасы болған кезде, дара кәсіпкер, жекеше нотариус, жеке сот орындаушысы, адвокат, кәсіби медиатор ретінде тіркеу есебінде тұрған, тексерілетін жеке тұлғаның немесе заңды тұлғаның банк шоттары бойынша ақшасының бар-жоғын және жасалатын операцияларын тексеруге салық органдарының лауазымды адамын жіберуге;</w:t>
      </w:r>
      <w:r>
        <w:br/>
      </w:r>
      <w:r>
        <w:rPr>
          <w:rFonts w:ascii="Times New Roman"/>
          <w:b w:val="false"/>
          <w:i w:val="false"/>
          <w:color w:val="000000"/>
          <w:sz w:val="28"/>
        </w:rPr>
        <w:t>
</w:t>
      </w:r>
      <w:r>
        <w:rPr>
          <w:rFonts w:ascii="Times New Roman"/>
          <w:b w:val="false"/>
          <w:i w:val="false"/>
          <w:color w:val="000000"/>
          <w:sz w:val="28"/>
        </w:rPr>
        <w:t>
      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бейрезидент заңды тұлғаның құрылымдық бөлімшесінің банк шоттарындағы (корреспонденттік шоттарын қоспағанда) салық берешегін, міндетті зейнетақы жарналары, міндетті кәсіптік зейнетақы жарналары және әлеуметтік аударымдар бойынша берешекті өтеу жөніндегі операциялардан басқа барлық шығыс операцияларын тоқтата тұруға;»;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салуға байланысты мәселелер бойынша – дара кәсіпкер, жекеше нотариус, жеке сот орындаушысы, адвокат, кәсіби медиатор ретінде тіркеу есебінде тұрған, тексерілетін жеке тұлғаның;»;</w:t>
      </w:r>
      <w:r>
        <w:br/>
      </w:r>
      <w:r>
        <w:rPr>
          <w:rFonts w:ascii="Times New Roman"/>
          <w:b w:val="false"/>
          <w:i w:val="false"/>
          <w:color w:val="000000"/>
          <w:sz w:val="28"/>
        </w:rPr>
        <w:t>
</w:t>
      </w:r>
      <w:r>
        <w:rPr>
          <w:rFonts w:ascii="Times New Roman"/>
          <w:b w:val="false"/>
          <w:i w:val="false"/>
          <w:color w:val="000000"/>
          <w:sz w:val="28"/>
        </w:rPr>
        <w:t>
      «орналасқан жері бойынша шын мәнінде жоқ екендігі осы Кодекстің 558-бабында белгіленген тәртіппен расталған және салық есептілігін табыс етудің осы Кодексте белгіленген мерзімнен кейін, осы Кодексте көзделген жағдайларда осындай мерзімді ұзарту кезеңін қоспағанда, алты ай өткенге дейін осы есептілікті табыс етпеген, дара кәсіпкер, жекеше нотариус, жеке сот орындаушысы, адвокат, кәсіби медиатор ретінде тіркеу есебінде тұрған жеке тұлғаның, заңды тұлғаның және (немесе) оның құрылымдық бөлімшесінің;»;</w:t>
      </w:r>
      <w:r>
        <w:br/>
      </w:r>
      <w:r>
        <w:rPr>
          <w:rFonts w:ascii="Times New Roman"/>
          <w:b w:val="false"/>
          <w:i w:val="false"/>
          <w:color w:val="000000"/>
          <w:sz w:val="28"/>
        </w:rPr>
        <w:t>
</w:t>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46-бабының 2-тармағында белгіленген талап қоюдың ескіру мерзімінен аспайтын уақыт кезеңі үшін – осы Кодекстің 43-1-бабына сәйкес дара кәсіпкер ретінде тіркеу есебінен шығарылған жеке тұлғаның;»;</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«Банктер және банк операцияларының жекелеген түрлерін жүзеге асыратын ұйымдар осы Кодекске сәйкес табыс ететін мәліметтерді салық органдары уәкілетті орган белгілеген тәртіппен пайдаланады.»;</w:t>
      </w:r>
      <w:r>
        <w:br/>
      </w:r>
      <w:r>
        <w:rPr>
          <w:rFonts w:ascii="Times New Roman"/>
          <w:b w:val="false"/>
          <w:i w:val="false"/>
          <w:color w:val="000000"/>
          <w:sz w:val="28"/>
        </w:rPr>
        <w:t>
</w:t>
      </w:r>
      <w:r>
        <w:rPr>
          <w:rFonts w:ascii="Times New Roman"/>
          <w:b w:val="false"/>
          <w:i w:val="false"/>
          <w:color w:val="000000"/>
          <w:sz w:val="28"/>
        </w:rPr>
        <w:t>
      156) </w:t>
      </w:r>
      <w:r>
        <w:rPr>
          <w:rFonts w:ascii="Times New Roman"/>
          <w:b w:val="false"/>
          <w:i w:val="false"/>
          <w:color w:val="000000"/>
          <w:sz w:val="28"/>
        </w:rPr>
        <w:t>583-бап</w:t>
      </w:r>
      <w:r>
        <w:rPr>
          <w:rFonts w:ascii="Times New Roman"/>
          <w:b w:val="false"/>
          <w:i w:val="false"/>
          <w:color w:val="000000"/>
          <w:sz w:val="28"/>
        </w:rPr>
        <w:t xml:space="preserve"> мынадай мазмұндағы 7-2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«7-2. Агроөнеркәсіптік кешенді дамыту саласындағы уәкілетті орган агроөнеркәсіптік кешен саласындағы дайындаушы ұйым бюджет қаражаты есебінен алған қосылған құн салығы сомасы субсидияларының сомалары жөніндегі мәліметтерді уәкілетті орган белгілеген тәртіппен, мерзімде және нысан бойынша табыс етуге міндетті.»;</w:t>
      </w:r>
      <w:r>
        <w:br/>
      </w:r>
      <w:r>
        <w:rPr>
          <w:rFonts w:ascii="Times New Roman"/>
          <w:b w:val="false"/>
          <w:i w:val="false"/>
          <w:color w:val="000000"/>
          <w:sz w:val="28"/>
        </w:rPr>
        <w:t>
</w:t>
      </w:r>
      <w:r>
        <w:rPr>
          <w:rFonts w:ascii="Times New Roman"/>
          <w:b w:val="false"/>
          <w:i w:val="false"/>
          <w:color w:val="000000"/>
          <w:sz w:val="28"/>
        </w:rPr>
        <w:t>
      «9. Жол жүрісі қауіпсіздігін қамтамасыз ету жөніндегі уәкілетті орган көлік құралдарын мемлекеттік тіркеу туралы мәліметтерді берген кезде осындай көлік құралының Қазақстан Республикасының аумағына алғаш әкелінген күні туралы, сондай-ақ оны дайындаушы ел туралы мәліметтердің берілуін қамтамасыз етеді.»;</w:t>
      </w:r>
      <w:r>
        <w:br/>
      </w:r>
      <w:r>
        <w:rPr>
          <w:rFonts w:ascii="Times New Roman"/>
          <w:b w:val="false"/>
          <w:i w:val="false"/>
          <w:color w:val="000000"/>
          <w:sz w:val="28"/>
        </w:rPr>
        <w:t>
</w:t>
      </w:r>
      <w:r>
        <w:rPr>
          <w:rFonts w:ascii="Times New Roman"/>
          <w:b w:val="false"/>
          <w:i w:val="false"/>
          <w:color w:val="000000"/>
          <w:sz w:val="28"/>
        </w:rPr>
        <w:t>
      157) 584-баптың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пошта арқылы немесе халыққа қызмет көрсету орталықтары арқылы:</w:t>
      </w:r>
      <w:r>
        <w:br/>
      </w:r>
      <w:r>
        <w:rPr>
          <w:rFonts w:ascii="Times New Roman"/>
          <w:b w:val="false"/>
          <w:i w:val="false"/>
          <w:color w:val="000000"/>
          <w:sz w:val="28"/>
        </w:rPr>
        <w:t>
      салық есептілігі үшін – пошта немесе өзге де байланыс ұйымының немесе халыққа қызмет көрсету орталығының қабылдағаны туралы белгі қойылған күн;</w:t>
      </w:r>
      <w:r>
        <w:br/>
      </w:r>
      <w:r>
        <w:rPr>
          <w:rFonts w:ascii="Times New Roman"/>
          <w:b w:val="false"/>
          <w:i w:val="false"/>
          <w:color w:val="000000"/>
          <w:sz w:val="28"/>
        </w:rPr>
        <w:t>
      салықтық өтініш үшін – салық органдары алған күн;»;</w:t>
      </w:r>
      <w:r>
        <w:br/>
      </w:r>
      <w:r>
        <w:rPr>
          <w:rFonts w:ascii="Times New Roman"/>
          <w:b w:val="false"/>
          <w:i w:val="false"/>
          <w:color w:val="000000"/>
          <w:sz w:val="28"/>
        </w:rPr>
        <w:t>
</w:t>
      </w:r>
      <w:r>
        <w:rPr>
          <w:rFonts w:ascii="Times New Roman"/>
          <w:b w:val="false"/>
          <w:i w:val="false"/>
          <w:color w:val="000000"/>
          <w:sz w:val="28"/>
        </w:rPr>
        <w:t>
      158) 595-баптың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кәсіпкердің, жекеше нотариустың, жеке сот орындаушысының, адвокаттың, кәсіби медиатордың;»;</w:t>
      </w:r>
      <w:r>
        <w:br/>
      </w:r>
      <w:r>
        <w:rPr>
          <w:rFonts w:ascii="Times New Roman"/>
          <w:b w:val="false"/>
          <w:i w:val="false"/>
          <w:color w:val="000000"/>
          <w:sz w:val="28"/>
        </w:rPr>
        <w:t>
</w:t>
      </w:r>
      <w:r>
        <w:rPr>
          <w:rFonts w:ascii="Times New Roman"/>
          <w:b w:val="false"/>
          <w:i w:val="false"/>
          <w:color w:val="000000"/>
          <w:sz w:val="28"/>
        </w:rPr>
        <w:t>
      159) 597-баптың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жекеше нотариус, жеке сот орындаушысы, адвокат, кәсіби медиатор – жекеше нотариус, жеке сот орындаушысы, адвокат, кәсіби медиатор ретінде тіркеу есебінен шығарылған кезде жүргізіледі.</w:t>
      </w:r>
      <w:r>
        <w:br/>
      </w:r>
      <w:r>
        <w:rPr>
          <w:rFonts w:ascii="Times New Roman"/>
          <w:b w:val="false"/>
          <w:i w:val="false"/>
          <w:color w:val="000000"/>
          <w:sz w:val="28"/>
        </w:rPr>
        <w:t>
      Жекеше нотариустың, жеке сот орындаушысының, адвокаттың, кәсіби медиатордың дербес шотын жабу жекеше нотариус, жеке сот орындаушысы, адвокат, кәсіби медиатор ретінде тіркеу есебінен шығару туралы салықтық өтініш негізінде жүргізіледі;»;</w:t>
      </w:r>
      <w:r>
        <w:br/>
      </w:r>
      <w:r>
        <w:rPr>
          <w:rFonts w:ascii="Times New Roman"/>
          <w:b w:val="false"/>
          <w:i w:val="false"/>
          <w:color w:val="000000"/>
          <w:sz w:val="28"/>
        </w:rPr>
        <w:t>
</w:t>
      </w:r>
      <w:r>
        <w:rPr>
          <w:rFonts w:ascii="Times New Roman"/>
          <w:b w:val="false"/>
          <w:i w:val="false"/>
          <w:color w:val="000000"/>
          <w:sz w:val="28"/>
        </w:rPr>
        <w:t>
      160) 598-баптың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Жеке тұлғаның, оның ішінде дара кәсіпкер, жекеше нотариус, жеке сот орындаушысы, адвокат, кәсіби медиатор ретінде тіркеу есебіне қойылған жеке тұлғаның Қазақстан Республикасынан тұрақты тұрғылықты жерге кетуі кезінде, осындай тұлғаның берешегі жоқ (бар) екендігі туралы мәліметтер осы Кодекстің 5-тарауында белгіленген шарттар сақталған кезде беріледі.»;</w:t>
      </w:r>
      <w:r>
        <w:br/>
      </w:r>
      <w:r>
        <w:rPr>
          <w:rFonts w:ascii="Times New Roman"/>
          <w:b w:val="false"/>
          <w:i w:val="false"/>
          <w:color w:val="000000"/>
          <w:sz w:val="28"/>
        </w:rPr>
        <w:t>
</w:t>
      </w:r>
      <w:r>
        <w:rPr>
          <w:rFonts w:ascii="Times New Roman"/>
          <w:b w:val="false"/>
          <w:i w:val="false"/>
          <w:color w:val="000000"/>
          <w:sz w:val="28"/>
        </w:rPr>
        <w:t>
      161) 607-баптың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заңнамасында белгіленген мерзімде салық есептілігінің табыс етілмеуі туралы – хабарламасын жіберу мерзімі осы Кодексте белгіленген оны табыс ету мерзімінен бастап он жұмыс күнінен кешіктірілмей жүргізілетін, корпоративтiк табыс салығы және қосылған құн салығы бойынша салық есептілігін қоспағанда, бұзушылық анықталған күннен бастап жіберіледі.</w:t>
      </w:r>
      <w:r>
        <w:br/>
      </w:r>
      <w:r>
        <w:rPr>
          <w:rFonts w:ascii="Times New Roman"/>
          <w:b w:val="false"/>
          <w:i w:val="false"/>
          <w:color w:val="000000"/>
          <w:sz w:val="28"/>
        </w:rPr>
        <w:t>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Бұл ретте осындай хабарлама бойынша салық міндеттемесін және (немесе) міндетті зейнетақы жарналарын, міндетті кәсіптік зейнетақы жарналарын есептеу, ұстау және аудару, әлеуметтік аударымдарды есептеу және төлеу жөніндегі міндеттемелерді салық төлеуші осы Кодекстің 608-бабының 2-тармағында белгіленген мерзімде орындауға тиіс.</w:t>
      </w:r>
      <w:r>
        <w:br/>
      </w:r>
      <w:r>
        <w:rPr>
          <w:rFonts w:ascii="Times New Roman"/>
          <w:b w:val="false"/>
          <w:i w:val="false"/>
          <w:color w:val="000000"/>
          <w:sz w:val="28"/>
        </w:rPr>
        <w:t>
      Осы тармақшаның ережелері осы Кодекстің 579-бабына сәйкес әрекетсіз деп танылған салық төлеушіге қатысты қолданылмайды;»;</w:t>
      </w:r>
      <w:r>
        <w:br/>
      </w:r>
      <w:r>
        <w:rPr>
          <w:rFonts w:ascii="Times New Roman"/>
          <w:b w:val="false"/>
          <w:i w:val="false"/>
          <w:color w:val="000000"/>
          <w:sz w:val="28"/>
        </w:rPr>
        <w:t>
</w:t>
      </w:r>
      <w:r>
        <w:rPr>
          <w:rFonts w:ascii="Times New Roman"/>
          <w:b w:val="false"/>
          <w:i w:val="false"/>
          <w:color w:val="000000"/>
          <w:sz w:val="28"/>
        </w:rPr>
        <w:t>
      162) </w:t>
      </w:r>
      <w:r>
        <w:rPr>
          <w:rFonts w:ascii="Times New Roman"/>
          <w:b w:val="false"/>
          <w:i w:val="false"/>
          <w:color w:val="000000"/>
          <w:sz w:val="28"/>
        </w:rPr>
        <w:t>609-бапта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жекеше нотариустың, жеке сот орындаушысының, адвокаттың, кәсіби медиатордың банк шоттары бойынша (корреспонденттiк шоттарын қоспағанда) шығыс операцияларын тоқтата тұру;</w:t>
      </w:r>
      <w:r>
        <w:br/>
      </w:r>
      <w:r>
        <w:rPr>
          <w:rFonts w:ascii="Times New Roman"/>
          <w:b w:val="false"/>
          <w:i w:val="false"/>
          <w:color w:val="000000"/>
          <w:sz w:val="28"/>
        </w:rPr>
        <w:t>
      3)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жекеше нотариустың, жеке сот орындаушысының, адвокаттың, кәсіби медиатордың кассасы бойынша шығыс операцияларын тоқтата тұру;»;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Заңды тұлғаның құрылымдық бөлімшесі өзіне салық берешегін өтеу туралы хабарлама тапсырылғаннан кейін отыз жұмыс күні ішінде салық берешегін өтемеген жағдайда, салық органы осы құрылымдық бөлімшені құрған салық төлеуші – заңды тұлғаға осы баптың 1-тармағының 2), 3) және 4) тармақшаларында көрсетілген, мерзімінде орындалмаған салық міндеттемесін орындауды қамтамасыз ету тәсілдерін қолданады.</w:t>
      </w:r>
      <w:r>
        <w:br/>
      </w: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мерзімінде орындалмаған салық міндеттемесін орындауды қамтамасыз ету тәсілдері қолданылғаннан кейін оның құрылымдық бөлімшесінің салық берешегі өтелмеген жағдайда, салық органы мұндай заңды тұлғаның барлық құрылымдық бөлімшелеріне осы баптың 1-тармағының 2) және 3) тармақшаларында көрсетілген, мерзімінде орындалмаған салық міндеттемесін орындауды қамтамасыз ету тәсілдерін бір мезгілде қолданады.»;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Заңды тұлға өзіне салық берешегін өтеу туралы хабарлама тапсырылғаннан кейін отыз жұмыс күні ішінде салық берешегін өтемеген жағдайда, салық органы заңды тұлғаның салық төлеуші құрылымдық бөлімшелеріне осы баптың 1-тармағының 2), 3) және 4) тармақшаларында көрсетілген, мерзімінде орындалмаған салық міндеттемесін орындауды қамтамасыз ету тәсілдерін қолданады.»;</w:t>
      </w:r>
      <w:r>
        <w:br/>
      </w:r>
      <w:r>
        <w:rPr>
          <w:rFonts w:ascii="Times New Roman"/>
          <w:b w:val="false"/>
          <w:i w:val="false"/>
          <w:color w:val="000000"/>
          <w:sz w:val="28"/>
        </w:rPr>
        <w:t>
</w:t>
      </w:r>
      <w:r>
        <w:rPr>
          <w:rFonts w:ascii="Times New Roman"/>
          <w:b w:val="false"/>
          <w:i w:val="false"/>
          <w:color w:val="000000"/>
          <w:sz w:val="28"/>
        </w:rPr>
        <w:t>
      163) 611-баптың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«Шығыс операцияларын тоқтата тұру туралы өкімде біреуден көп банк шоты болған кезде банк немесе банк операцияларының жекелеген түрлерін жүзеге асыратын ұйым банк шоттары бойынша шығыс операцияларын тоқтата тұру туралы өкімде көрсетілген банк шоттарының соңғысын жапқан күннен кейінгі бір жұмыс күнінен кешіктірмей, мұндай өкімді тиісті салық органына қайтарады.»;</w:t>
      </w:r>
      <w:r>
        <w:br/>
      </w:r>
      <w:r>
        <w:rPr>
          <w:rFonts w:ascii="Times New Roman"/>
          <w:b w:val="false"/>
          <w:i w:val="false"/>
          <w:color w:val="000000"/>
          <w:sz w:val="28"/>
        </w:rPr>
        <w:t>
</w:t>
      </w:r>
      <w:r>
        <w:rPr>
          <w:rFonts w:ascii="Times New Roman"/>
          <w:b w:val="false"/>
          <w:i w:val="false"/>
          <w:color w:val="000000"/>
          <w:sz w:val="28"/>
        </w:rPr>
        <w:t>
      164) </w:t>
      </w:r>
      <w:r>
        <w:rPr>
          <w:rFonts w:ascii="Times New Roman"/>
          <w:b w:val="false"/>
          <w:i w:val="false"/>
          <w:color w:val="000000"/>
          <w:sz w:val="28"/>
        </w:rPr>
        <w:t>613-бапта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мониторингке жататын iрi салық төлеушiнi қоспағанда, салық төлеушi (салық агентi) салықтық тексеру нәтижелерi туралы хабарламаға және (немесе) жоғары тұрған салық органының хабарламаға шағымды қарау нәтижелерi бойынша шығарылған шешiмiне шағым жасаған жағдайларда жүргiзедi. Бұл ретте осы тармақшада көрсетілген жағдайда, салық органы салық төлеушінің (салық агентінің) шағым берген күнінен бастап үш жұмыс күнінен кешіктірмей, осы Кодекстiң 607-бабы 2-тармағының 5) тармақшасында көзделген салық берешегiн өтеу туралы хабарламаны жiбермей, осы Кодекстің 93 және 94-тарауларында белгіленген тәртіппен шектеу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«Салық төлеушінің (салық агентінің) билік етуі шектелген, қаржы лизингіне берілген (алынған) не кепілге қойылған мүлкін салық органының лизинг және (немесе) кепіл шартының қолданылуы тоқтағанға дейін алып қоюына тыйым салынады.</w:t>
      </w:r>
      <w:r>
        <w:br/>
      </w:r>
      <w:r>
        <w:rPr>
          <w:rFonts w:ascii="Times New Roman"/>
          <w:b w:val="false"/>
          <w:i w:val="false"/>
          <w:color w:val="000000"/>
          <w:sz w:val="28"/>
        </w:rPr>
        <w:t>
      Салық органы мүлікке билік етуіне шектеу қойған күннен бастап және оны алып тастағанға дейін салық төлеушінің (салық агентінің) шарт талаптарын (шарттың қолданылу мерзімін ұзарту, қосалқы лизинг және (немесе) қайта кепілдендіру) өзгертуіне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осы тармақта өзгеше белгіленбесе, мүлiкке билiк етудi шектеу туралы шешiм салық төлеушiге (салық агентiне) жеке қол қойғызып немесе жіберу және алу фактісін растайтын өзге де тәсілмен тапсырылуға тиіс. Бұл ретте төменде санамаланған тәсілдердің бірімен жіберілген шешім салық төлеушіге (салық агентіне) мынадай жағдайларда:</w:t>
      </w:r>
      <w:r>
        <w:br/>
      </w:r>
      <w:r>
        <w:rPr>
          <w:rFonts w:ascii="Times New Roman"/>
          <w:b w:val="false"/>
          <w:i w:val="false"/>
          <w:color w:val="000000"/>
          <w:sz w:val="28"/>
        </w:rPr>
        <w:t>
      1) хабарламасы бар тапсырыс хатпен пошта арқылы – пошта немесе өзге де байланыс ұйымының хабарламасына салық төлеуші (салық агенті) белгі қойған күннен бастап;</w:t>
      </w:r>
      <w:r>
        <w:br/>
      </w:r>
      <w:r>
        <w:rPr>
          <w:rFonts w:ascii="Times New Roman"/>
          <w:b w:val="false"/>
          <w:i w:val="false"/>
          <w:color w:val="000000"/>
          <w:sz w:val="28"/>
        </w:rPr>
        <w:t>
      2) электрондық тәсілмен – веб-қосымшаға салық қызметi органының шешімі жеткізілген күннен бастап тапсырылды деп есептеледі. Бұл тәсіл осы Кодекстің 572-бабында белгіленген тәртіппен электрондық салық төлеуші ретінде тіркелген салық төлеушіге қолданылады;</w:t>
      </w:r>
      <w:r>
        <w:br/>
      </w:r>
      <w:r>
        <w:rPr>
          <w:rFonts w:ascii="Times New Roman"/>
          <w:b w:val="false"/>
          <w:i w:val="false"/>
          <w:color w:val="000000"/>
          <w:sz w:val="28"/>
        </w:rPr>
        <w:t>
      3) осындай шешімді алғанын растайтын қол қоюдан бас тарту немесе орналасқан жері бойынша болмау себебімен тапсыру мүмкін болмаған жағдайларда – осы Кодекстің 558-бабында белгіленген тәртіппен жүргізілген салықтық зерттеп-тексеру күні тапсырылды деп есептеледі.</w:t>
      </w:r>
      <w:r>
        <w:br/>
      </w:r>
      <w:r>
        <w:rPr>
          <w:rFonts w:ascii="Times New Roman"/>
          <w:b w:val="false"/>
          <w:i w:val="false"/>
          <w:color w:val="000000"/>
          <w:sz w:val="28"/>
        </w:rPr>
        <w:t>
      Мүлікке билік етуді шектеу туралы шешім декларантқа, оның ішінде Кеден одағының кеден заңнамасына және (немесе) Қазақстан Республикасының кеден заңнамасына сәйкес салық төлеушінің атынан және оның тапсырмасы бойынша әрекет ететін декларантқа тапсырылған жағдайда, осындай декларанттың шешімге қол қойған күні тапсырылу күні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«Салық органы мұндай шешімді қағаз жеткізгіште немесе ақпараттық-коммуникациялық желі бойынша беру арқылы электрондық түрде уәкілетті мемлекеттік органдарға жібереді.»;</w:t>
      </w:r>
      <w:r>
        <w:br/>
      </w:r>
      <w:r>
        <w:rPr>
          <w:rFonts w:ascii="Times New Roman"/>
          <w:b w:val="false"/>
          <w:i w:val="false"/>
          <w:color w:val="000000"/>
          <w:sz w:val="28"/>
        </w:rPr>
        <w:t>
</w:t>
      </w:r>
      <w:r>
        <w:rPr>
          <w:rFonts w:ascii="Times New Roman"/>
          <w:b w:val="false"/>
          <w:i w:val="false"/>
          <w:color w:val="000000"/>
          <w:sz w:val="28"/>
        </w:rPr>
        <w:t>
      165) </w:t>
      </w:r>
      <w:r>
        <w:rPr>
          <w:rFonts w:ascii="Times New Roman"/>
          <w:b w:val="false"/>
          <w:i w:val="false"/>
          <w:color w:val="000000"/>
          <w:sz w:val="28"/>
        </w:rPr>
        <w:t>614-бапта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Салықтық тексеру нәтижелері туралы хабарламаға және (немесе) жоғары тұрған салық органының хабарламаға шағымды қарау нәтижелері бойынша шығарылған шешіміне шағым жасау жағдайларынан басқа, салық органдары салық төлеуші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жекеше нотариустың, жеке сот орындаушысының, адвокаттың, кәсіби медиатордың салық берешегін мәжбүрлеп өндіріп алу шараларын қолданады. Мәжбүрлеп өндiрiп алу шараларын қолдануды бастағанға дейiн салық төлеушiге (салық агентіне) осы Кодекстiң 84-тарауына сәйкес салық берешегін өтеу туралы хабарлама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төлеушіге қатысты оңалту рәсімін қолдану – оңалту рәсімін қолдану туралы сот шешімі күшіне енген күннен бастап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Заңды тұлғаның құрылымдық бөлімшесі өзіне салық берешегін өтеу туралы хабарлама тапсырылғаннан кейін қырық жұмыс күні ішінде салық берешегін өтемеген жағдайда, салық органы осы құрылымдық бөлімшені құрған салық төлеуші заңды тұлғаға мәжбүрлеп өндіріп алу шараларын қолдану жолымен салық берешегінің сомасын өндіріп алады.»;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Заңды тұлға өзіне салық берешегін өтеу туралы хабарлама тапсырылғаннан кейін қырық жұмыс күні ішінде салық берешегін өтемеген жағдайда, салық органы заңды тұлғаның салық төлеуші құрылымдық бөлімшелеріне мәжбүрлеп өндіріп алу шараларын қолдану жолымен салық берешегінің сомасын өндіріп алады.»;</w:t>
      </w:r>
      <w:r>
        <w:br/>
      </w:r>
      <w:r>
        <w:rPr>
          <w:rFonts w:ascii="Times New Roman"/>
          <w:b w:val="false"/>
          <w:i w:val="false"/>
          <w:color w:val="000000"/>
          <w:sz w:val="28"/>
        </w:rPr>
        <w:t>
</w:t>
      </w:r>
      <w:r>
        <w:rPr>
          <w:rFonts w:ascii="Times New Roman"/>
          <w:b w:val="false"/>
          <w:i w:val="false"/>
          <w:color w:val="000000"/>
          <w:sz w:val="28"/>
        </w:rPr>
        <w:t>
      166) 616-баптың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«Дебиторлар тiзiмi осы тармақта көрсетiлген мерзiмде табыс етілмеген не дебиторлардың жоқ екендігі туралы мәліметтер табыс етілген жағдайда, салық органы салық төлеуші (салық агенті) мен оның дебиторлары арасындағы өзара есеп айырысуларды айқындау мәселесі бойынша салық төлеушiге (салық агентіне) салықтық тексеру жүргiзедi. Бұл ретте салық органы сотта дау айтылатын дебиторлық берешек сомасын растауға құқылы емес.»;</w:t>
      </w:r>
      <w:r>
        <w:br/>
      </w:r>
      <w:r>
        <w:rPr>
          <w:rFonts w:ascii="Times New Roman"/>
          <w:b w:val="false"/>
          <w:i w:val="false"/>
          <w:color w:val="000000"/>
          <w:sz w:val="28"/>
        </w:rPr>
        <w:t>
</w:t>
      </w:r>
      <w:r>
        <w:rPr>
          <w:rFonts w:ascii="Times New Roman"/>
          <w:b w:val="false"/>
          <w:i w:val="false"/>
          <w:color w:val="000000"/>
          <w:sz w:val="28"/>
        </w:rPr>
        <w:t>
      167) 621-баптың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кәсіпкерлердің, жекеше нотариустардың, жеке сот орындаушыларының, адвокаттардың, кәсіби медиаторлардың – республикалық бюджет туралы заңда белгіленген және тиісті қаржы жылының 1 қаңтарында қолданыста болған айлық есептік көрсеткіштің 10 еселенген мөлшерінен асатын мөлшердегі;»;</w:t>
      </w:r>
      <w:r>
        <w:br/>
      </w:r>
      <w:r>
        <w:rPr>
          <w:rFonts w:ascii="Times New Roman"/>
          <w:b w:val="false"/>
          <w:i w:val="false"/>
          <w:color w:val="000000"/>
          <w:sz w:val="28"/>
        </w:rPr>
        <w:t>
</w:t>
      </w:r>
      <w:r>
        <w:rPr>
          <w:rFonts w:ascii="Times New Roman"/>
          <w:b w:val="false"/>
          <w:i w:val="false"/>
          <w:color w:val="000000"/>
          <w:sz w:val="28"/>
        </w:rPr>
        <w:t>
      168) </w:t>
      </w:r>
      <w:r>
        <w:rPr>
          <w:rFonts w:ascii="Times New Roman"/>
          <w:b w:val="false"/>
          <w:i w:val="false"/>
          <w:color w:val="000000"/>
          <w:sz w:val="28"/>
        </w:rPr>
        <w:t>622-бап</w:t>
      </w:r>
      <w:r>
        <w:rPr>
          <w:rFonts w:ascii="Times New Roman"/>
          <w:b w:val="false"/>
          <w:i w:val="false"/>
          <w:color w:val="000000"/>
          <w:sz w:val="28"/>
        </w:rPr>
        <w:t xml:space="preserve"> мынадай редакцияда жазылсын:</w:t>
      </w:r>
    </w:p>
    <w:bookmarkEnd w:id="48"/>
    <w:bookmarkStart w:name="z815" w:id="49"/>
    <w:p>
      <w:pPr>
        <w:spacing w:after="0"/>
        <w:ind w:left="0"/>
        <w:jc w:val="both"/>
      </w:pPr>
      <w:r>
        <w:rPr>
          <w:rFonts w:ascii="Times New Roman"/>
          <w:b w:val="false"/>
          <w:i w:val="false"/>
          <w:color w:val="000000"/>
          <w:sz w:val="28"/>
        </w:rPr>
        <w:t>
</w:t>
      </w:r>
      <w:r>
        <w:rPr>
          <w:rFonts w:ascii="Times New Roman"/>
          <w:b/>
          <w:i w:val="false"/>
          <w:color w:val="000000"/>
          <w:sz w:val="28"/>
        </w:rPr>
        <w:t>      «622-бап. Дара кәсіпкер, жекеше нотариус, жеке сот</w:t>
      </w:r>
      <w:r>
        <w:br/>
      </w:r>
      <w:r>
        <w:rPr>
          <w:rFonts w:ascii="Times New Roman"/>
          <w:b w:val="false"/>
          <w:i w:val="false"/>
          <w:color w:val="000000"/>
          <w:sz w:val="28"/>
        </w:rPr>
        <w:t>
</w:t>
      </w:r>
      <w:r>
        <w:rPr>
          <w:rFonts w:ascii="Times New Roman"/>
          <w:b/>
          <w:i w:val="false"/>
          <w:color w:val="000000"/>
          <w:sz w:val="28"/>
        </w:rPr>
        <w:t>                орындаушысы, адвокат, кәсіби медиатор болып</w:t>
      </w:r>
      <w:r>
        <w:br/>
      </w:r>
      <w:r>
        <w:rPr>
          <w:rFonts w:ascii="Times New Roman"/>
          <w:b w:val="false"/>
          <w:i w:val="false"/>
          <w:color w:val="000000"/>
          <w:sz w:val="28"/>
        </w:rPr>
        <w:t>
</w:t>
      </w:r>
      <w:r>
        <w:rPr>
          <w:rFonts w:ascii="Times New Roman"/>
          <w:b/>
          <w:i w:val="false"/>
          <w:color w:val="000000"/>
          <w:sz w:val="28"/>
        </w:rPr>
        <w:t>                табылмайтын салық төлеуші жеке тұлғаның салық</w:t>
      </w:r>
      <w:r>
        <w:br/>
      </w:r>
      <w:r>
        <w:rPr>
          <w:rFonts w:ascii="Times New Roman"/>
          <w:b w:val="false"/>
          <w:i w:val="false"/>
          <w:color w:val="000000"/>
          <w:sz w:val="28"/>
        </w:rPr>
        <w:t>
</w:t>
      </w:r>
      <w:r>
        <w:rPr>
          <w:rFonts w:ascii="Times New Roman"/>
          <w:b/>
          <w:i w:val="false"/>
          <w:color w:val="000000"/>
          <w:sz w:val="28"/>
        </w:rPr>
        <w:t>                берешегін өндіріп алу</w:t>
      </w:r>
    </w:p>
    <w:bookmarkEnd w:id="49"/>
    <w:bookmarkStart w:name="z816" w:id="50"/>
    <w:p>
      <w:pPr>
        <w:spacing w:after="0"/>
        <w:ind w:left="0"/>
        <w:jc w:val="both"/>
      </w:pPr>
      <w:r>
        <w:rPr>
          <w:rFonts w:ascii="Times New Roman"/>
          <w:b w:val="false"/>
          <w:i w:val="false"/>
          <w:color w:val="000000"/>
          <w:sz w:val="28"/>
        </w:rPr>
        <w:t>
      1. Дара кәсіпкер, жекеше нотариус, жеке сот орындаушысы, адвокат, кәсіби медиатор болып табылмайтын салық төлеуші жеке тұлға салық берешегінің сомаларын төлемеген немесе толық төлемеген жағдайларда, салық органы осы салық төлеушінің мүлкі есебінен салық берешегі сомасын өндіріп алу туралы сот бұйрығын шығару туралы өтінішпен немесе талап қоюмен сотқа жүгінеді.</w:t>
      </w:r>
      <w:r>
        <w:br/>
      </w:r>
      <w:r>
        <w:rPr>
          <w:rFonts w:ascii="Times New Roman"/>
          <w:b w:val="false"/>
          <w:i w:val="false"/>
          <w:color w:val="000000"/>
          <w:sz w:val="28"/>
        </w:rPr>
        <w:t>
</w:t>
      </w:r>
      <w:r>
        <w:rPr>
          <w:rFonts w:ascii="Times New Roman"/>
          <w:b w:val="false"/>
          <w:i w:val="false"/>
          <w:color w:val="000000"/>
          <w:sz w:val="28"/>
        </w:rPr>
        <w:t>
      2. Дара кәсіпкер, жекеше нотариус, жеке сот орындаушысы, адвокат, кәсіби медиатор болып табылмайтын салық төлеуші – жеке тұлғаның салық берешегі сомаларын өндіріп алу туралы сот бұйрығын шығару туралы өтініштер немесе талап қоюлар бойынша істерді қарау Қазақстан Республикасының азаматтық іс жүргізу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3. Дара кәсіпкер, жекеше нотариус, жеке сот орындаушысы, адвокат, кәсіби медиатор болып табылмайтын салық төлеуші жеке тұлғаның мүлкі есебінен салық берешегін өндіріп алуды атқарушылық iс жүргiзу органдары Қазақстан Республикасының атқарушылық iс жүргiзу және сот орындаушыларының мәртебесі туралы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169)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 мәселелері бойынша тақырыптық тексерулер кезінде – нұсқамада көрсетiлген аумақтың учаскесiнде кәсiпкерлiк қызметтi жүзеге асыратын салық төлеушi;»;</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жиырмасыншы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r>
        <w:br/>
      </w:r>
      <w:r>
        <w:rPr>
          <w:rFonts w:ascii="Times New Roman"/>
          <w:b w:val="false"/>
          <w:i w:val="false"/>
          <w:color w:val="000000"/>
          <w:sz w:val="28"/>
        </w:rPr>
        <w:t>
</w:t>
      </w:r>
      <w:r>
        <w:rPr>
          <w:rFonts w:ascii="Times New Roman"/>
          <w:b w:val="false"/>
          <w:i w:val="false"/>
          <w:color w:val="000000"/>
          <w:sz w:val="28"/>
        </w:rPr>
        <w:t>
      екінші бөліктің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 мәселелері бойынша тақырыптық тексеру жүргізуге қатысу үшін жеке кәсіпкерлік субъектілер бірлестіктерінің келісуімен осындай бірлестіктердің өкілдері тартылуы мүмкін.»;</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«құрылысты жүзеге асыру басталғаннан кейін төрт жылда бір реттен жиілетпей табыс етілетін, оларға осы Кодекстің 272-бабының 3-1-тармағын қолдануға байланысты қосылған құн салығының асып кетуінің анықтығын растау үшін салық төлеушінің өтініші бойынша;»;</w:t>
      </w:r>
      <w:r>
        <w:br/>
      </w:r>
      <w:r>
        <w:rPr>
          <w:rFonts w:ascii="Times New Roman"/>
          <w:b w:val="false"/>
          <w:i w:val="false"/>
          <w:color w:val="000000"/>
          <w:sz w:val="28"/>
        </w:rPr>
        <w:t>
</w:t>
      </w:r>
      <w:r>
        <w:rPr>
          <w:rFonts w:ascii="Times New Roman"/>
          <w:b w:val="false"/>
          <w:i w:val="false"/>
          <w:color w:val="000000"/>
          <w:sz w:val="28"/>
        </w:rPr>
        <w:t>
      жиырма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 мәселелері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r>
        <w:br/>
      </w:r>
      <w:r>
        <w:rPr>
          <w:rFonts w:ascii="Times New Roman"/>
          <w:b w:val="false"/>
          <w:i w:val="false"/>
          <w:color w:val="000000"/>
          <w:sz w:val="28"/>
        </w:rPr>
        <w:t>
</w:t>
      </w:r>
      <w:r>
        <w:rPr>
          <w:rFonts w:ascii="Times New Roman"/>
          <w:b w:val="false"/>
          <w:i w:val="false"/>
          <w:color w:val="000000"/>
          <w:sz w:val="28"/>
        </w:rPr>
        <w:t>
      170) 629-баптың 5-тармағы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резидент заңды тұлғаның таратылуына, бейрезидент заңды тұлғаның Қазақстан Республикасында тұрақты мекеме арқылы жүзеге асыратын қызметін тоқтатуға, дара кәсіпкер қызметінің, жекеше нотариус, жеке сот орындаушысы, адвокат, кәсіби медиатор қызметінің тоқтатылуына байланысты жүргізілетін салықтық тексеру;»;</w:t>
      </w:r>
      <w:r>
        <w:br/>
      </w:r>
      <w:r>
        <w:rPr>
          <w:rFonts w:ascii="Times New Roman"/>
          <w:b w:val="false"/>
          <w:i w:val="false"/>
          <w:color w:val="000000"/>
          <w:sz w:val="28"/>
        </w:rPr>
        <w:t>
</w:t>
      </w:r>
      <w:r>
        <w:rPr>
          <w:rFonts w:ascii="Times New Roman"/>
          <w:b w:val="false"/>
          <w:i w:val="false"/>
          <w:color w:val="000000"/>
          <w:sz w:val="28"/>
        </w:rPr>
        <w:t>
      171) 631-баптың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дара кәсіпкер, жекеше нотариус, жеке сот орындаушысы, адвокат, кәсіби медиатор қызметінің тоқтатылуына;»;</w:t>
      </w:r>
      <w:r>
        <w:br/>
      </w:r>
      <w:r>
        <w:rPr>
          <w:rFonts w:ascii="Times New Roman"/>
          <w:b w:val="false"/>
          <w:i w:val="false"/>
          <w:color w:val="000000"/>
          <w:sz w:val="28"/>
        </w:rPr>
        <w:t>
</w:t>
      </w:r>
      <w:r>
        <w:rPr>
          <w:rFonts w:ascii="Times New Roman"/>
          <w:b w:val="false"/>
          <w:i w:val="false"/>
          <w:color w:val="000000"/>
          <w:sz w:val="28"/>
        </w:rPr>
        <w:t>
      172)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 мәселелері бойынша тақырыптық тексерулерді қоспағанда, бір нұсқама негізінде бір ғана салықтық тексеру жүргізілуі мүмкін.»;</w:t>
      </w:r>
      <w:r>
        <w:br/>
      </w:r>
      <w:r>
        <w:rPr>
          <w:rFonts w:ascii="Times New Roman"/>
          <w:b w:val="false"/>
          <w:i w:val="false"/>
          <w:color w:val="000000"/>
          <w:sz w:val="28"/>
        </w:rPr>
        <w:t>
</w:t>
      </w:r>
      <w:r>
        <w:rPr>
          <w:rFonts w:ascii="Times New Roman"/>
          <w:b w:val="false"/>
          <w:i w:val="false"/>
          <w:color w:val="000000"/>
          <w:sz w:val="28"/>
        </w:rPr>
        <w:t>
      173) 633-баптың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органының мынадай: салық органдарында тіркеу есебіне қою; бақылау-касса машиналарының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 мәселелері бойынша тақырыптық тексерулерді қоспағанда, салықтық тексеру жүргізетін лауазымды адамы салық төлеушіге (салық агентіне) нұсқаманың төлнұсқасын тапсырады.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r>
        <w:br/>
      </w:r>
      <w:r>
        <w:rPr>
          <w:rFonts w:ascii="Times New Roman"/>
          <w:b w:val="false"/>
          <w:i w:val="false"/>
          <w:color w:val="000000"/>
          <w:sz w:val="28"/>
        </w:rPr>
        <w:t>
</w:t>
      </w:r>
      <w:r>
        <w:rPr>
          <w:rFonts w:ascii="Times New Roman"/>
          <w:b w:val="false"/>
          <w:i w:val="false"/>
          <w:color w:val="000000"/>
          <w:sz w:val="28"/>
        </w:rPr>
        <w:t>
      4. Мынадай: салық органдарында тіркеу есебіне қою; бақылау-касса машиналарының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 мәселелері бойынша тақырыптық тексерулер жүргізу кезінде, салық төлеушіге немесе оның тауарларды өткізуді жүзеге асыратын және қызметтер көрсететін қызметкеріне танысу үшін нұсқаманың төлнұсқасы ұсынылады және оның көшірмесі тапсырылады. Төлнұсқаға салық төлеушінің немесе оның тауарларды өткізуді жүзеге асыратын және қызметтер көрсететін қызметкерінің нұсқамамен танысқаны және оның көшірмесін алғаны туралы қолы, нұсқаманың көшірмесін алған күні мен уақыты қойылады.»;</w:t>
      </w:r>
      <w:r>
        <w:br/>
      </w:r>
      <w:r>
        <w:rPr>
          <w:rFonts w:ascii="Times New Roman"/>
          <w:b w:val="false"/>
          <w:i w:val="false"/>
          <w:color w:val="000000"/>
          <w:sz w:val="28"/>
        </w:rPr>
        <w:t>
</w:t>
      </w:r>
      <w:r>
        <w:rPr>
          <w:rFonts w:ascii="Times New Roman"/>
          <w:b w:val="false"/>
          <w:i w:val="false"/>
          <w:color w:val="000000"/>
          <w:sz w:val="28"/>
        </w:rPr>
        <w:t>
      174) </w:t>
      </w:r>
      <w:r>
        <w:rPr>
          <w:rFonts w:ascii="Times New Roman"/>
          <w:b w:val="false"/>
          <w:i w:val="false"/>
          <w:color w:val="000000"/>
          <w:sz w:val="28"/>
        </w:rPr>
        <w:t>635-бапта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«Сыртқы сауда тауар айырбасы жөніндегі (бартерлік) операциялар бойынша тауарлар экспорты жағдайында, қайтарылуға жататын қосылған құн салығының сомасын айқындау кезінде, сыртқы сауда тауар айырбасы жөніндегі (бартерлік) шарттың (келісімшарттың), сондай-ақ қосылған құн салығын төлеушіге сыртқы сауда тауар айырбасы жөніндегі (бартерлік) операциялар бойынша экспортталған тауарларды сатып алушыға берілген тауарлар бойынша импорттық тауарлар декларациясының болуы есепке ескерілді.»;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мазмұндағы 1-1) тармақшамен және </w:t>
      </w:r>
      <w:r>
        <w:rPr>
          <w:rFonts w:ascii="Times New Roman"/>
          <w:b w:val="false"/>
          <w:i w:val="false"/>
          <w:color w:val="000000"/>
          <w:sz w:val="28"/>
        </w:rPr>
        <w:t>2) тармақшадағы</w:t>
      </w:r>
      <w:r>
        <w:rPr>
          <w:rFonts w:ascii="Times New Roman"/>
          <w:b w:val="false"/>
          <w:i w:val="false"/>
          <w:color w:val="000000"/>
          <w:sz w:val="28"/>
        </w:rPr>
        <w:t xml:space="preserve"> «растаған жағдайларда жүргізіледі.» деген сөздер «растаған;»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«1-1) осы Кодекстің 245-бабының 4-тармағында көзделген жағдайда, қайта өңдеу өнімдерін сатып алушыға қатысты салық органының сұрау салуына жауап алынған;»;</w:t>
      </w:r>
      <w:r>
        <w:br/>
      </w:r>
      <w:r>
        <w:rPr>
          <w:rFonts w:ascii="Times New Roman"/>
          <w:b w:val="false"/>
          <w:i w:val="false"/>
          <w:color w:val="000000"/>
          <w:sz w:val="28"/>
        </w:rPr>
        <w:t>
</w:t>
      </w:r>
      <w:r>
        <w:rPr>
          <w:rFonts w:ascii="Times New Roman"/>
          <w:b w:val="false"/>
          <w:i w:val="false"/>
          <w:color w:val="000000"/>
          <w:sz w:val="28"/>
        </w:rPr>
        <w:t>
      «3) осы Кодекстің 272-бабының 3-1-тармағын қолданған жағдайларда жүргізіледі.»;</w:t>
      </w:r>
      <w:r>
        <w:br/>
      </w:r>
      <w:r>
        <w:rPr>
          <w:rFonts w:ascii="Times New Roman"/>
          <w:b w:val="false"/>
          <w:i w:val="false"/>
          <w:color w:val="000000"/>
          <w:sz w:val="28"/>
        </w:rPr>
        <w:t>
</w:t>
      </w:r>
      <w:r>
        <w:rPr>
          <w:rFonts w:ascii="Times New Roman"/>
          <w:b w:val="false"/>
          <w:i w:val="false"/>
          <w:color w:val="000000"/>
          <w:sz w:val="28"/>
        </w:rPr>
        <w:t>
      175) </w:t>
      </w:r>
      <w:r>
        <w:rPr>
          <w:rFonts w:ascii="Times New Roman"/>
          <w:b w:val="false"/>
          <w:i w:val="false"/>
          <w:color w:val="000000"/>
          <w:sz w:val="28"/>
        </w:rPr>
        <w:t>644-бапта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қолма-қол ақшаны есепке алу кітабы – қолма-қол ақшаның, тауарлық чектердің, бақылау-касса машинасы фискалдық жады немесе фискалдық деректерді жинақтауышы көрсеткіштерінің ауысым сайынғы айналымын есепке алу журналы;</w:t>
      </w:r>
      <w:r>
        <w:br/>
      </w:r>
      <w:r>
        <w:rPr>
          <w:rFonts w:ascii="Times New Roman"/>
          <w:b w:val="false"/>
          <w:i w:val="false"/>
          <w:color w:val="000000"/>
          <w:sz w:val="28"/>
        </w:rPr>
        <w:t>
      7) көрсетілетін қызметтерге ақы төлеу терминалы – көрсетілген қызметтер үшін қолма-қол ақша қабылдауға не төлем карточкаларын пайдалана отырып есеп айырысуларға арналған электрондық-механикалық құрылғы;</w:t>
      </w:r>
      <w:r>
        <w:br/>
      </w:r>
      <w:r>
        <w:rPr>
          <w:rFonts w:ascii="Times New Roman"/>
          <w:b w:val="false"/>
          <w:i w:val="false"/>
          <w:color w:val="000000"/>
          <w:sz w:val="28"/>
        </w:rPr>
        <w:t>
      8) салық органының пломбасы – фискалдық жады блогы бар бақылау-касса машинасының корпусын санкциясыз ашудан қорғау құралы;</w:t>
      </w:r>
      <w:r>
        <w:br/>
      </w:r>
      <w:r>
        <w:rPr>
          <w:rFonts w:ascii="Times New Roman"/>
          <w:b w:val="false"/>
          <w:i w:val="false"/>
          <w:color w:val="000000"/>
          <w:sz w:val="28"/>
        </w:rPr>
        <w:t>
      9) салық төлеушінің жауапты адамы – салық төлеуші не бақылау-касса машинасын қолдана отырып сатып алушымен (клиентпен) ақшалай есеп айырысуларды жүзеге асыратын және оның жұмыс істеуіне жауап беретін, салық төлеушімен еңбек қатынасында тұрған адам;</w:t>
      </w:r>
      <w:r>
        <w:br/>
      </w:r>
      <w:r>
        <w:rPr>
          <w:rFonts w:ascii="Times New Roman"/>
          <w:b w:val="false"/>
          <w:i w:val="false"/>
          <w:color w:val="000000"/>
          <w:sz w:val="28"/>
        </w:rPr>
        <w:t>
      10) сауда автоматы – автоматты режимде қолма-қол ақша немесе төлем карточкаларын пайдалана отырып, есеп айырысу арқылы тауарларды өткізуді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«14) фискалдық деректер – фискалдық жады блогы бар бақылау-касса машинасының фискалдық жадында не деректерді тіркеу және (немесе) беру функциясы бар бақылау-касса машинасының фискалдық деректерді жинақтауышында тіркелетін және салық органдарына берілген, фискалдық белгісі бар ақшалай есеп айырысулар туралы ақпарат;»;</w:t>
      </w:r>
      <w:r>
        <w:br/>
      </w:r>
      <w:r>
        <w:rPr>
          <w:rFonts w:ascii="Times New Roman"/>
          <w:b w:val="false"/>
          <w:i w:val="false"/>
          <w:color w:val="000000"/>
          <w:sz w:val="28"/>
        </w:rPr>
        <w:t>
</w:t>
      </w:r>
      <w:r>
        <w:rPr>
          <w:rFonts w:ascii="Times New Roman"/>
          <w:b w:val="false"/>
          <w:i w:val="false"/>
          <w:color w:val="000000"/>
          <w:sz w:val="28"/>
        </w:rPr>
        <w:t>
      «15) фискалдық есеп – белгілі бір кезең ішінде фискалдық деректер көрсеткіштерінің өзгеруі туралы есеп;</w:t>
      </w:r>
      <w:r>
        <w:br/>
      </w:r>
      <w:r>
        <w:rPr>
          <w:rFonts w:ascii="Times New Roman"/>
          <w:b w:val="false"/>
          <w:i w:val="false"/>
          <w:color w:val="000000"/>
          <w:sz w:val="28"/>
        </w:rPr>
        <w:t>
      16) фискалдық жады – фискалдық жады блогы бар бақылау-касса машинасында жүргізілген есеп айырысулар туралы қорытынды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w:t>
      </w:r>
      <w:r>
        <w:br/>
      </w:r>
      <w:r>
        <w:rPr>
          <w:rFonts w:ascii="Times New Roman"/>
          <w:b w:val="false"/>
          <w:i w:val="false"/>
          <w:color w:val="000000"/>
          <w:sz w:val="28"/>
        </w:rPr>
        <w:t>
      17) фискалдық режим – ақшалай есеп айырысулар туралы мәліметтерді бір мезгілде фискалдық деректер операторы арқылы салық органдарына бере отырып, ақпараттың фискалды жады блогында не фискалдық деректердің жинақтауышында түзетілмей тіркелуін және энергияға тәуелсіз ұзақ уақыт сақталуын қамтамасыз ететін бақылау-касса машинасының жұмыс істеу режимі;»;</w:t>
      </w:r>
      <w:r>
        <w:br/>
      </w:r>
      <w:r>
        <w:rPr>
          <w:rFonts w:ascii="Times New Roman"/>
          <w:b w:val="false"/>
          <w:i w:val="false"/>
          <w:color w:val="000000"/>
          <w:sz w:val="28"/>
        </w:rPr>
        <w:t>
</w:t>
      </w:r>
      <w:r>
        <w:rPr>
          <w:rFonts w:ascii="Times New Roman"/>
          <w:b w:val="false"/>
          <w:i w:val="false"/>
          <w:color w:val="000000"/>
          <w:sz w:val="28"/>
        </w:rPr>
        <w:t>
      мынадай мазмұндағы 18) және 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 ақшалай есеп айырысулар – тауар сатып алу, жұмыстарды орындау, қызметтерді көрсету үшін қолма-қол ақша және (немесе) төлем карточкаларын пайдалана отырып есеп айырысулар арқылы жүзеге асырылатын есеп айырысулар;</w:t>
      </w:r>
      <w:r>
        <w:br/>
      </w:r>
      <w:r>
        <w:rPr>
          <w:rFonts w:ascii="Times New Roman"/>
          <w:b w:val="false"/>
          <w:i w:val="false"/>
          <w:color w:val="000000"/>
          <w:sz w:val="28"/>
        </w:rPr>
        <w:t>
      19) фискалдық деректерді жинақтауыш – ақпаратты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құралдар кешені.»;</w:t>
      </w:r>
      <w:r>
        <w:br/>
      </w:r>
      <w:r>
        <w:rPr>
          <w:rFonts w:ascii="Times New Roman"/>
          <w:b w:val="false"/>
          <w:i w:val="false"/>
          <w:color w:val="000000"/>
          <w:sz w:val="28"/>
        </w:rPr>
        <w:t>
</w:t>
      </w:r>
      <w:r>
        <w:rPr>
          <w:rFonts w:ascii="Times New Roman"/>
          <w:b w:val="false"/>
          <w:i w:val="false"/>
          <w:color w:val="000000"/>
          <w:sz w:val="28"/>
        </w:rPr>
        <w:t>
      176) </w:t>
      </w:r>
      <w:r>
        <w:rPr>
          <w:rFonts w:ascii="Times New Roman"/>
          <w:b w:val="false"/>
          <w:i w:val="false"/>
          <w:color w:val="000000"/>
          <w:sz w:val="28"/>
        </w:rPr>
        <w:t>645-бапта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ақшалай есеп айырысулар, егер осы тармақта өзгеше белгіленбесе, мiндеттi түрде бақылау-касса машиналарын қолдану арқылы жүргiзiледi.</w:t>
      </w:r>
      <w:r>
        <w:br/>
      </w:r>
      <w:r>
        <w:rPr>
          <w:rFonts w:ascii="Times New Roman"/>
          <w:b w:val="false"/>
          <w:i w:val="false"/>
          <w:color w:val="000000"/>
          <w:sz w:val="28"/>
        </w:rPr>
        <w:t>
      Осы тармақтың ережесi:</w:t>
      </w:r>
      <w:r>
        <w:br/>
      </w:r>
      <w:r>
        <w:rPr>
          <w:rFonts w:ascii="Times New Roman"/>
          <w:b w:val="false"/>
          <w:i w:val="false"/>
          <w:color w:val="000000"/>
          <w:sz w:val="28"/>
        </w:rPr>
        <w:t>
      1) жекеше нотариаттық қызметті немесе атқарушылық құжаттарды орындау бойынша қызметті жүзеге асыратын адамдардан басқа, дара кәсіпкерлер ретінде міндетті мемлекеттік тіркелуге жатпайтын жеке тұлғалардың;</w:t>
      </w:r>
      <w:r>
        <w:br/>
      </w:r>
      <w:r>
        <w:rPr>
          <w:rFonts w:ascii="Times New Roman"/>
          <w:b w:val="false"/>
          <w:i w:val="false"/>
          <w:color w:val="000000"/>
          <w:sz w:val="28"/>
        </w:rPr>
        <w:t>
      2) қызметін:</w:t>
      </w:r>
      <w:r>
        <w:br/>
      </w:r>
      <w:r>
        <w:rPr>
          <w:rFonts w:ascii="Times New Roman"/>
          <w:b w:val="false"/>
          <w:i w:val="false"/>
          <w:color w:val="000000"/>
          <w:sz w:val="28"/>
        </w:rPr>
        <w:t>
      патент негізінде арнаулы салық режимiн қолдана отырып;</w:t>
      </w:r>
      <w:r>
        <w:br/>
      </w:r>
      <w:r>
        <w:rPr>
          <w:rFonts w:ascii="Times New Roman"/>
          <w:b w:val="false"/>
          <w:i w:val="false"/>
          <w:color w:val="000000"/>
          <w:sz w:val="28"/>
        </w:rPr>
        <w:t>
      ашық сауда базарларының аумағында шағын бизнес субъектiлерi үшiн арнаулы салық режимi шеңберiнде;</w:t>
      </w:r>
      <w:r>
        <w:br/>
      </w:r>
      <w:r>
        <w:rPr>
          <w:rFonts w:ascii="Times New Roman"/>
          <w:b w:val="false"/>
          <w:i w:val="false"/>
          <w:color w:val="000000"/>
          <w:sz w:val="28"/>
        </w:rPr>
        <w:t>
      шаруа немесе фермер қожалықтары үшін арнаулы салық режимі қолданылатын қызмет бойынша осы арнаулы салық режимі шеңберінде жүзеге асыратын дара кәсіпкерлердің (акцизделетін тауарларды өткізушілерден басқа);</w:t>
      </w:r>
      <w:r>
        <w:br/>
      </w:r>
      <w:r>
        <w:rPr>
          <w:rFonts w:ascii="Times New Roman"/>
          <w:b w:val="false"/>
          <w:i w:val="false"/>
          <w:color w:val="000000"/>
          <w:sz w:val="28"/>
        </w:rPr>
        <w:t>
      3) уәкілетті органмен келісу бойынша көлік саласындағы уәкілетті мемлекеттік орган бекіткен нысан бойынша билеттерді бере отырып, қоғамдық қала көліктерінде тасымалдау бойынша халыққа қызмет көрсету бөлігіндегі;</w:t>
      </w:r>
      <w:r>
        <w:br/>
      </w:r>
      <w:r>
        <w:rPr>
          <w:rFonts w:ascii="Times New Roman"/>
          <w:b w:val="false"/>
          <w:i w:val="false"/>
          <w:color w:val="000000"/>
          <w:sz w:val="28"/>
        </w:rPr>
        <w:t>
      4) Қазақстан Республикасы Ұлттық Банкінің ақшалай есеп айырысуларына қолданылмайды.</w:t>
      </w:r>
      <w:r>
        <w:br/>
      </w:r>
      <w:r>
        <w:rPr>
          <w:rFonts w:ascii="Times New Roman"/>
          <w:b w:val="false"/>
          <w:i w:val="false"/>
          <w:color w:val="000000"/>
          <w:sz w:val="28"/>
        </w:rPr>
        <w:t>
      Қызметі ортақ пайдаланылатын телекоммуникациялар желiсi жоқ жерлерде орналасқан салық төлеушіні қоспағанда, бензиндi (авиациялық бензиндi қоспағанда), дизель отынын, алкоголь өнімін көтерме және (немесе) бөлшек саудада өткiзудi жүзеге асыратын салық төлеуші ақшалай есеп айырысулар арқылы сауда операциялары кезінде деректерді тіркеу және (немесе) беру функциясы бар бақылау-касса машиналарын қолдануға міндетті.</w:t>
      </w:r>
      <w:r>
        <w:br/>
      </w:r>
      <w:r>
        <w:rPr>
          <w:rFonts w:ascii="Times New Roman"/>
          <w:b w:val="false"/>
          <w:i w:val="false"/>
          <w:color w:val="000000"/>
          <w:sz w:val="28"/>
        </w:rPr>
        <w:t>
      Бұл ретте бензинді (авиациалық бензиннен басқа), дизель отынын, алкоголь өнімін көтерме және (немесе) бөлшек саудада өткізуді жүзеге асыратын салық төлеушіде осындай бақылау-касса машиналарын қолдану жөніндегі міндет 2015 жылғы 1 шілдеден бастап туындайды.</w:t>
      </w:r>
      <w:r>
        <w:br/>
      </w:r>
      <w:r>
        <w:rPr>
          <w:rFonts w:ascii="Times New Roman"/>
          <w:b w:val="false"/>
          <w:i w:val="false"/>
          <w:color w:val="000000"/>
          <w:sz w:val="28"/>
        </w:rPr>
        <w:t>
      Қазақстан Республикасының аумағында Қазақстан Республикасының Үкіметі белгілеген жекелеген қызмет түрлерін жүзеге асыру кезінде, қызметі ортақ пайдаланылатын телекоммуникациялар желiсi жоқ жерлерде орналасқан салық төлеушіні қоспағанда, дара кәсіпкерлер және (немесе) заңды тұлғалар 2016 жылғы 1 қаңтардан бастап деректерді тіркеу және (немесе) беру функциясы бар бақылау-касса машиналарын қолдануды қамтамасыз етуге міндетті.</w:t>
      </w:r>
      <w:r>
        <w:br/>
      </w: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байланыс және ақпарат саласындағы уәкілетті мемлекеттік органмен келісе отырып, уәкілетті орган белгілеген тәртіппен уәкілетті органның интернет-ресурсында орналастырылуға жатады.»;</w:t>
      </w:r>
      <w:r>
        <w:br/>
      </w:r>
      <w:r>
        <w:rPr>
          <w:rFonts w:ascii="Times New Roman"/>
          <w:b w:val="false"/>
          <w:i w:val="false"/>
          <w:color w:val="000000"/>
          <w:sz w:val="28"/>
        </w:rPr>
        <w:t>
</w:t>
      </w:r>
      <w:r>
        <w:rPr>
          <w:rFonts w:ascii="Times New Roman"/>
          <w:b w:val="false"/>
          <w:i w:val="false"/>
          <w:color w:val="000000"/>
          <w:sz w:val="28"/>
        </w:rPr>
        <w:t>
      4-тармақтың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ақшалай есеп айырысулармен байланысты қызмет басталғанға дейін бақылау-касса машиналарын салық органында есепке қою жүзеге асырылады;</w:t>
      </w:r>
      <w:r>
        <w:br/>
      </w: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r>
        <w:br/>
      </w:r>
      <w:r>
        <w:rPr>
          <w:rFonts w:ascii="Times New Roman"/>
          <w:b w:val="false"/>
          <w:i w:val="false"/>
          <w:color w:val="000000"/>
          <w:sz w:val="28"/>
        </w:rPr>
        <w:t>
</w:t>
      </w:r>
      <w:r>
        <w:rPr>
          <w:rFonts w:ascii="Times New Roman"/>
          <w:b w:val="false"/>
          <w:i w:val="false"/>
          <w:color w:val="000000"/>
          <w:sz w:val="28"/>
        </w:rPr>
        <w:t>
      177) </w:t>
      </w:r>
      <w:r>
        <w:rPr>
          <w:rFonts w:ascii="Times New Roman"/>
          <w:b w:val="false"/>
          <w:i w:val="false"/>
          <w:color w:val="000000"/>
          <w:sz w:val="28"/>
        </w:rPr>
        <w:t>646-бапта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Бақылау-касса машиналарын есепке қою салық төлеуші бақылау-касса машинасын салық органында есепке қою туралы салықтық өтініш берген күннен бастап үш жұмыс күні ішінде бақылау-касса машинасының тіркеу нөмірін бере отырып және бақылау-касса машинасының тіркеу карточкасын бере отырып жүргізіледі.»;</w:t>
      </w:r>
      <w:r>
        <w:br/>
      </w:r>
      <w:r>
        <w:rPr>
          <w:rFonts w:ascii="Times New Roman"/>
          <w:b w:val="false"/>
          <w:i w:val="false"/>
          <w:color w:val="000000"/>
          <w:sz w:val="28"/>
        </w:rPr>
        <w:t>
</w:t>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Фискалдық жады блогы бар бақылау-касса машинасын салық органдарында есепке қойған кезде салық төлеуші салық органына:»;</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Деректерді тіркеу және беру функциясы бар бақылау-касса машинасын салық органдарында есепке қойған кезде салық төлеуші салық органына:</w:t>
      </w:r>
      <w:r>
        <w:br/>
      </w:r>
      <w:r>
        <w:rPr>
          <w:rFonts w:ascii="Times New Roman"/>
          <w:b w:val="false"/>
          <w:i w:val="false"/>
          <w:color w:val="000000"/>
          <w:sz w:val="28"/>
        </w:rPr>
        <w:t>
      1) бақылау-касса машинасын салық органында есепке қою туралы салықтық өтінішті;</w:t>
      </w:r>
      <w:r>
        <w:br/>
      </w:r>
      <w:r>
        <w:rPr>
          <w:rFonts w:ascii="Times New Roman"/>
          <w:b w:val="false"/>
          <w:i w:val="false"/>
          <w:color w:val="000000"/>
          <w:sz w:val="28"/>
        </w:rPr>
        <w:t>
      2) салық төлеуші туралы мәліметтерді қамтитын бақылау-касса машинасын;</w:t>
      </w:r>
      <w:r>
        <w:br/>
      </w:r>
      <w:r>
        <w:rPr>
          <w:rFonts w:ascii="Times New Roman"/>
          <w:b w:val="false"/>
          <w:i w:val="false"/>
          <w:color w:val="000000"/>
          <w:sz w:val="28"/>
        </w:rPr>
        <w:t>
      3) деректерді тіркеу және беру функциясы бар бақылау-касса машинасын дайындаушы зауыттың паспортын</w:t>
      </w:r>
      <w:r>
        <w:br/>
      </w:r>
      <w:r>
        <w:rPr>
          <w:rFonts w:ascii="Times New Roman"/>
          <w:b w:val="false"/>
          <w:i w:val="false"/>
          <w:color w:val="000000"/>
          <w:sz w:val="28"/>
        </w:rPr>
        <w:t>
      4) нөмірленген, тігілген, салық төлеушінің қолымен және (немесе) мөрімен куәландырылған, қолма-қол ақшаны және тауар чектерін есепке алу кітаптарын;</w:t>
      </w:r>
      <w:r>
        <w:br/>
      </w:r>
      <w:r>
        <w:rPr>
          <w:rFonts w:ascii="Times New Roman"/>
          <w:b w:val="false"/>
          <w:i w:val="false"/>
          <w:color w:val="000000"/>
          <w:sz w:val="28"/>
        </w:rPr>
        <w:t>
      5) ақшалай есеп айырысулар туралы деректерді салық органдарына беруді жүзеге асыру үшін байланыс қызметтерін ұсыну бойынша фискалдық деректердің операторымен жасалған шарттың көшірмесін табыс етеді.»;</w:t>
      </w:r>
      <w:r>
        <w:br/>
      </w:r>
      <w:r>
        <w:rPr>
          <w:rFonts w:ascii="Times New Roman"/>
          <w:b w:val="false"/>
          <w:i w:val="false"/>
          <w:color w:val="000000"/>
          <w:sz w:val="28"/>
        </w:rPr>
        <w:t>
</w:t>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Компьютерлік жүйе болып табылатын бақылау-касса машинасын және деректерді беру функциясы бар бақылау-касса машинасын есепке қойған кезде салық төлеуші өзінің орналасқан жері бойынша салық органына:»;</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Компьютерлік жүйелерді және деректерді беру функциясы бар бақылау-касса машиналарын қоспағанда, бақылау-касса машинасын салық органында есепке қою кезінде салық органының лауазымды адамы:»;</w:t>
      </w:r>
      <w:r>
        <w:br/>
      </w:r>
      <w:r>
        <w:rPr>
          <w:rFonts w:ascii="Times New Roman"/>
          <w:b w:val="false"/>
          <w:i w:val="false"/>
          <w:color w:val="000000"/>
          <w:sz w:val="28"/>
        </w:rPr>
        <w:t>
</w:t>
      </w:r>
      <w:r>
        <w:rPr>
          <w:rFonts w:ascii="Times New Roman"/>
          <w:b w:val="false"/>
          <w:i w:val="false"/>
          <w:color w:val="000000"/>
          <w:sz w:val="28"/>
        </w:rPr>
        <w:t>
      4), 5) және 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фискалдық жады блогы бар бақылау-касса машинасының фискалдық жұмыс режимін белгілейді;</w:t>
      </w:r>
      <w:r>
        <w:br/>
      </w:r>
      <w:r>
        <w:rPr>
          <w:rFonts w:ascii="Times New Roman"/>
          <w:b w:val="false"/>
          <w:i w:val="false"/>
          <w:color w:val="000000"/>
          <w:sz w:val="28"/>
        </w:rPr>
        <w:t>
      5) фискалдық жады блогы бар бақылау-касса машинасының корпусына салық органының пломбасын орнатады;»;</w:t>
      </w:r>
      <w:r>
        <w:br/>
      </w:r>
      <w:r>
        <w:rPr>
          <w:rFonts w:ascii="Times New Roman"/>
          <w:b w:val="false"/>
          <w:i w:val="false"/>
          <w:color w:val="000000"/>
          <w:sz w:val="28"/>
        </w:rPr>
        <w:t>
</w:t>
      </w:r>
      <w:r>
        <w:rPr>
          <w:rFonts w:ascii="Times New Roman"/>
          <w:b w:val="false"/>
          <w:i w:val="false"/>
          <w:color w:val="000000"/>
          <w:sz w:val="28"/>
        </w:rPr>
        <w:t>
      «7) қолма-қол ақшаны және тауар чектерiн есепке алу кiтабын өз қолымен және оларды куәландыруға арналған мөрмен куәландырады;»;</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бақылау-касса машинасы моделінің мемлекеттік тізілімге енгізілген модельдерге сәйкестігін тексереді;»;</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салық төлеушіге:</w:t>
      </w:r>
      <w:r>
        <w:br/>
      </w:r>
      <w:r>
        <w:rPr>
          <w:rFonts w:ascii="Times New Roman"/>
          <w:b w:val="false"/>
          <w:i w:val="false"/>
          <w:color w:val="000000"/>
          <w:sz w:val="28"/>
        </w:rPr>
        <w:t>
      фискалдық жұмыс режимі белгіленген және салық органының пломбасы орнатылған фискалдық жады блогы бар бақылау-касса машинасын;</w:t>
      </w:r>
      <w:r>
        <w:br/>
      </w:r>
      <w:r>
        <w:rPr>
          <w:rFonts w:ascii="Times New Roman"/>
          <w:b w:val="false"/>
          <w:i w:val="false"/>
          <w:color w:val="000000"/>
          <w:sz w:val="28"/>
        </w:rPr>
        <w:t>
      деректерді тіркеу және беру функциясы бар бақылау-касса машинасын;</w:t>
      </w:r>
      <w:r>
        <w:br/>
      </w:r>
      <w:r>
        <w:rPr>
          <w:rFonts w:ascii="Times New Roman"/>
          <w:b w:val="false"/>
          <w:i w:val="false"/>
          <w:color w:val="000000"/>
          <w:sz w:val="28"/>
        </w:rPr>
        <w:t>
      қолма-қол ақшаны және тауар чектерін есепке алудың куәландырылған кітаптарын;</w:t>
      </w:r>
      <w:r>
        <w:br/>
      </w:r>
      <w:r>
        <w:rPr>
          <w:rFonts w:ascii="Times New Roman"/>
          <w:b w:val="false"/>
          <w:i w:val="false"/>
          <w:color w:val="000000"/>
          <w:sz w:val="28"/>
        </w:rPr>
        <w:t>
      бақылау-касса машинасын дайындаушы зауыттың паспортын қайтарады;»;</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салық төлеушіге бақылау-касса машинасының тіркеу карточкасын береді.»;</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Компьютерлік жүйе болып табылатын бақылау-касса машинасын, деректерді беру функциясы бар бақылау-касса машинасын есепке қойған кезде салық органының лауазымды адамы осы баптың 6-тармағының 1), 3), 6), 7) және 7-1) тармақшаларында көзделген әрекеттерді жүзеге асырады.»;</w:t>
      </w:r>
      <w:r>
        <w:br/>
      </w:r>
      <w:r>
        <w:rPr>
          <w:rFonts w:ascii="Times New Roman"/>
          <w:b w:val="false"/>
          <w:i w:val="false"/>
          <w:color w:val="000000"/>
          <w:sz w:val="28"/>
        </w:rPr>
        <w:t>
</w:t>
      </w:r>
      <w:r>
        <w:rPr>
          <w:rFonts w:ascii="Times New Roman"/>
          <w:b w:val="false"/>
          <w:i w:val="false"/>
          <w:color w:val="000000"/>
          <w:sz w:val="28"/>
        </w:rPr>
        <w:t>
      178) </w:t>
      </w:r>
      <w:r>
        <w:rPr>
          <w:rFonts w:ascii="Times New Roman"/>
          <w:b w:val="false"/>
          <w:i w:val="false"/>
          <w:color w:val="000000"/>
          <w:sz w:val="28"/>
        </w:rPr>
        <w:t>647-бапта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тіркеу карточкасы жоғалған (бүлінген) жағдайда – осы баптың 1-тармағында көзделген салықтық өтініш алынған күннен бастап үш жұмыс күні ішінде;</w:t>
      </w:r>
      <w:r>
        <w:br/>
      </w:r>
      <w:r>
        <w:rPr>
          <w:rFonts w:ascii="Times New Roman"/>
          <w:b w:val="false"/>
          <w:i w:val="false"/>
          <w:color w:val="000000"/>
          <w:sz w:val="28"/>
        </w:rPr>
        <w:t>
      2) тіркеу карточкасында көрсетілген мәліметтер өзгерген жағдайда – осы баптың 1-тармағында көзделген салықтық өтініш алынған күннен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органының лауазымды адамы салықтық өтiнiш салық органында қабылданған күннен бастап үш жұмыс күнi iшiнде бақылау-касса машинасының өзгертілген тiркеу деректерi бар тiркеу карточкасын ресiмдейдi және салық төлеушiге бередi.»;</w:t>
      </w:r>
      <w:r>
        <w:br/>
      </w:r>
      <w:r>
        <w:rPr>
          <w:rFonts w:ascii="Times New Roman"/>
          <w:b w:val="false"/>
          <w:i w:val="false"/>
          <w:color w:val="000000"/>
          <w:sz w:val="28"/>
        </w:rPr>
        <w:t>
</w:t>
      </w:r>
      <w:r>
        <w:rPr>
          <w:rFonts w:ascii="Times New Roman"/>
          <w:b w:val="false"/>
          <w:i w:val="false"/>
          <w:color w:val="000000"/>
          <w:sz w:val="28"/>
        </w:rPr>
        <w:t>
      179) </w:t>
      </w:r>
      <w:r>
        <w:rPr>
          <w:rFonts w:ascii="Times New Roman"/>
          <w:b w:val="false"/>
          <w:i w:val="false"/>
          <w:color w:val="000000"/>
          <w:sz w:val="28"/>
        </w:rPr>
        <w:t>648-бапта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сауда операциялары, жұмыстарды орындау, қызметтер көрсету кезінде жүзеге асырылатын ақшалай есеп айырысуларға байланысты қызметті жүзеге асыру тоқтатылған;»;</w:t>
      </w:r>
      <w:r>
        <w:br/>
      </w:r>
      <w:r>
        <w:rPr>
          <w:rFonts w:ascii="Times New Roman"/>
          <w:b w:val="false"/>
          <w:i w:val="false"/>
          <w:color w:val="000000"/>
          <w:sz w:val="28"/>
        </w:rPr>
        <w:t>
</w:t>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бақылау-касса машинасының техникалық жағынан жарамды моделі бақылау-касса машинасының жаңа моделіне алмастырылған;</w:t>
      </w:r>
      <w:r>
        <w:br/>
      </w:r>
      <w:r>
        <w:rPr>
          <w:rFonts w:ascii="Times New Roman"/>
          <w:b w:val="false"/>
          <w:i w:val="false"/>
          <w:color w:val="000000"/>
          <w:sz w:val="28"/>
        </w:rPr>
        <w:t>
      4-2) ішкі істер органдарына берілген ұрланғаны туралы өтініштің көшірмесі және (немесе) Қазақстан Республикасының бүкіл аумағына және салық төлеушінің орналасқан жері бойынша тиісті әкімшілік-аумақтық бірлікке таралатын мерзімді баспа басылымдарында жарияланған, жоғалғаны туралы хабарландырудың көшірмесі болған кезде бақылау-касса машинасы ұрланған, жоғалған;»;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Компьютерлік жүйелерді және деректерді беру функциясы бар бақылау-касса машинасын қоспағанда, салық органында бақылау-касса машинасын есептен шығару үшін салық төлеуші салық органына бақылау-касса машинасын есептен шығару туралы салықтық өтінішпен бір мезгілде:»; </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органы орнатқан пломбасымен бірге фискалдық жады блогы бар бақылау-касса машинасын немесе деректерді тіркеу және беру функциясы бар бақылау-касса машинасын;»;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органының лауазымды адамы бақылау-касса машинасын есептен шығару туралы салықтық өтініш салық органында тіркелген күннен бастап үш жұмыс күні ішінде бақылау-касса машинасын есептен шығаруды жүргізеді, ол үшін:»;</w:t>
      </w:r>
      <w:r>
        <w:br/>
      </w:r>
      <w:r>
        <w:rPr>
          <w:rFonts w:ascii="Times New Roman"/>
          <w:b w:val="false"/>
          <w:i w:val="false"/>
          <w:color w:val="000000"/>
          <w:sz w:val="28"/>
        </w:rPr>
        <w:t>
</w:t>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фискалдық жады блогы бар бақылау-касса машинасының корпусынан салық органының пломбасын алып тастауды жүргiзедi;»;</w:t>
      </w:r>
      <w:r>
        <w:br/>
      </w:r>
      <w:r>
        <w:rPr>
          <w:rFonts w:ascii="Times New Roman"/>
          <w:b w:val="false"/>
          <w:i w:val="false"/>
          <w:color w:val="000000"/>
          <w:sz w:val="28"/>
        </w:rPr>
        <w:t>
</w:t>
      </w:r>
      <w:r>
        <w:rPr>
          <w:rFonts w:ascii="Times New Roman"/>
          <w:b w:val="false"/>
          <w:i w:val="false"/>
          <w:color w:val="000000"/>
          <w:sz w:val="28"/>
        </w:rPr>
        <w:t>
      4) тармақша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«бақылау-касса машинасын дайындаушы зауыттың паспортын;»;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Компьютерлік жүйе болып табылатын бақылау-касса машинасын, деректерді беру функциясы бар бақылау-касса машинасын есептен шығарған кезде салық органының лауазымды адамы фискалдық есепті алады және салық төлеушіге бақылау-касса машинасын есептен шығарғаны туралы белгі қоя отырып, тіркеу карточкасын қайтарады.»;</w:t>
      </w:r>
      <w:r>
        <w:br/>
      </w:r>
      <w:r>
        <w:rPr>
          <w:rFonts w:ascii="Times New Roman"/>
          <w:b w:val="false"/>
          <w:i w:val="false"/>
          <w:color w:val="000000"/>
          <w:sz w:val="28"/>
        </w:rPr>
        <w:t>
</w:t>
      </w:r>
      <w:r>
        <w:rPr>
          <w:rFonts w:ascii="Times New Roman"/>
          <w:b w:val="false"/>
          <w:i w:val="false"/>
          <w:color w:val="000000"/>
          <w:sz w:val="28"/>
        </w:rPr>
        <w:t>
      180) </w:t>
      </w:r>
      <w:r>
        <w:rPr>
          <w:rFonts w:ascii="Times New Roman"/>
          <w:b w:val="false"/>
          <w:i w:val="false"/>
          <w:color w:val="000000"/>
          <w:sz w:val="28"/>
        </w:rPr>
        <w:t>649-баптың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бірінші бөлік 8) тармақшасындағы «белгіні қамтуға тиіс.» деген сөздер «белгіні;»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төлнұсқалылығын тексеру үшін фискалдық деректер операторының атауын және фискалдық деректер операторы интернет-ресурсының деректемелерін қамтуға тиіс.»;</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«Компьютерлік жүйелердің (банктер мен банк операцияларының жекелеген түрлерін жүзеге асыратын ұйымдар қолданатын компьютерлік жүйелерді қоспағанда) бақылау чегі осы тармақтың 1) – 9) тармақшаларында көрсетілген ақпаратты қамтуға тиіс.»;</w:t>
      </w:r>
      <w:r>
        <w:br/>
      </w:r>
      <w:r>
        <w:rPr>
          <w:rFonts w:ascii="Times New Roman"/>
          <w:b w:val="false"/>
          <w:i w:val="false"/>
          <w:color w:val="000000"/>
          <w:sz w:val="28"/>
        </w:rPr>
        <w:t>
</w:t>
      </w:r>
      <w:r>
        <w:rPr>
          <w:rFonts w:ascii="Times New Roman"/>
          <w:b w:val="false"/>
          <w:i w:val="false"/>
          <w:color w:val="000000"/>
          <w:sz w:val="28"/>
        </w:rPr>
        <w:t>
      181) </w:t>
      </w:r>
      <w:r>
        <w:rPr>
          <w:rFonts w:ascii="Times New Roman"/>
          <w:b w:val="false"/>
          <w:i w:val="false"/>
          <w:color w:val="000000"/>
          <w:sz w:val="28"/>
        </w:rPr>
        <w:t>650-бапта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 енгізуді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«Бақылау-касса машиналары үшін ауысым кезеңі жиырма төрт сағаттан аспауға тиіс.»;</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Төлем карточкалары пайдаланылған кездегі төлемдер сомалары ескерілген кассаның ағымдағы жай-күйі туралы есептің көрсеткіштері фискалдық есепті алған кездегі кассадағы қолма-қол ақшаның сомасына,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сомаларына сәйкес келуге тиіс.»;</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Фискалдық жады блогы бар бақылау-касса машинасының салық органы пломбасының бүтіндігін бұзбай жою мүмкін емес техникалық ақауы болған жағдайда, салық төлеуші ақау пайда болған кезден бастап үш жұмыс күні ішінде бақылау-касса машинасын тіркеуге қою жүргізілген салық органына:»;</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салық органына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салық органы рұқсат берген күннен бастап он бес жұмыс күнінен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салық төлеуші ақау пайда болған күннен бастап үш жұмыс күні ішінде бақылау-касса машинасын тіркеуге қою жүргізілген және (немесе) оған қызмет көрсету жүргізілетін техникалық қызмет көрсету орталығына жүгінеді.</w:t>
      </w:r>
      <w:r>
        <w:br/>
      </w:r>
      <w:r>
        <w:rPr>
          <w:rFonts w:ascii="Times New Roman"/>
          <w:b w:val="false"/>
          <w:i w:val="false"/>
          <w:color w:val="000000"/>
          <w:sz w:val="28"/>
        </w:rPr>
        <w:t>
      Деректерді тіркеу және (немесе) беру функциясы бар бақылау-касса машинасын жөндеу аяқталғаннан кейін үш жұмыс күні ішінде салық төлеуші деректерді тіркеу және (немесе) беру функциясы бар бақылау-касса машинасының тіркелген орны бойынша салық органына техникалық қызмет көрсету орталығының жөндеу жүргізу мерзімі көрсетілген ақау себептері туралы қорытындысын табыс етеді.»;</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r>
        <w:br/>
      </w:r>
      <w:r>
        <w:rPr>
          <w:rFonts w:ascii="Times New Roman"/>
          <w:b w:val="false"/>
          <w:i w:val="false"/>
          <w:color w:val="000000"/>
          <w:sz w:val="28"/>
        </w:rPr>
        <w:t>
      3) фискалдық жады блогы бар бақылау-касса машинасында салық органының пломбасы болмаса немесе бүлінсе;»;</w:t>
      </w:r>
      <w:r>
        <w:br/>
      </w:r>
      <w:r>
        <w:rPr>
          <w:rFonts w:ascii="Times New Roman"/>
          <w:b w:val="false"/>
          <w:i w:val="false"/>
          <w:color w:val="000000"/>
          <w:sz w:val="28"/>
        </w:rPr>
        <w:t>
</w:t>
      </w:r>
      <w:r>
        <w:rPr>
          <w:rFonts w:ascii="Times New Roman"/>
          <w:b w:val="false"/>
          <w:i w:val="false"/>
          <w:color w:val="000000"/>
          <w:sz w:val="28"/>
        </w:rPr>
        <w:t>
      4-тармақшадағы «жоқ болса техникалық ақаулы деп есептеледі.» деген сөздер «болмаса;»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фискалдық деректердің операторы ұсынатын жарамды байланыс бола тұра, деректерді тіркеу және (немесе) беру функциясы бар бақылау-касса машинасынан деректерді беру мүмкіндігі болмаса, техникалық ақаулы деп есептеледі.»;</w:t>
      </w:r>
      <w:r>
        <w:br/>
      </w:r>
      <w:r>
        <w:rPr>
          <w:rFonts w:ascii="Times New Roman"/>
          <w:b w:val="false"/>
          <w:i w:val="false"/>
          <w:color w:val="000000"/>
          <w:sz w:val="28"/>
        </w:rPr>
        <w:t>
</w:t>
      </w:r>
      <w:r>
        <w:rPr>
          <w:rFonts w:ascii="Times New Roman"/>
          <w:b w:val="false"/>
          <w:i w:val="false"/>
          <w:color w:val="000000"/>
          <w:sz w:val="28"/>
        </w:rPr>
        <w:t>
      7 және 9-тармақтар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Компьютерлік жүйе болып табылатын бақылау-касса машинасы осы баптың 6-тармағының 1), 2), 4) және 5) тармақшаларында көзделген жағдайларда техникалық ақаулы деп есептеледі.»;</w:t>
      </w:r>
      <w:r>
        <w:br/>
      </w:r>
      <w:r>
        <w:rPr>
          <w:rFonts w:ascii="Times New Roman"/>
          <w:b w:val="false"/>
          <w:i w:val="false"/>
          <w:color w:val="000000"/>
          <w:sz w:val="28"/>
        </w:rPr>
        <w:t>
</w:t>
      </w:r>
      <w:r>
        <w:rPr>
          <w:rFonts w:ascii="Times New Roman"/>
          <w:b w:val="false"/>
          <w:i w:val="false"/>
          <w:color w:val="000000"/>
          <w:sz w:val="28"/>
        </w:rPr>
        <w:t>
      «9. Салық органдары қолма-қол ақшаны және (немесе) тауар чектерін есепке алу кітабын ауыстыруды салықтық өтініш салық органында тіркелген кезден бастап үш жұмыс күні ішінде жүргізеді.»;</w:t>
      </w:r>
      <w:r>
        <w:br/>
      </w:r>
      <w:r>
        <w:rPr>
          <w:rFonts w:ascii="Times New Roman"/>
          <w:b w:val="false"/>
          <w:i w:val="false"/>
          <w:color w:val="000000"/>
          <w:sz w:val="28"/>
        </w:rPr>
        <w:t>
</w:t>
      </w:r>
      <w:r>
        <w:rPr>
          <w:rFonts w:ascii="Times New Roman"/>
          <w:b w:val="false"/>
          <w:i w:val="false"/>
          <w:color w:val="000000"/>
          <w:sz w:val="28"/>
        </w:rPr>
        <w:t>
      182) </w:t>
      </w:r>
      <w:r>
        <w:rPr>
          <w:rFonts w:ascii="Times New Roman"/>
          <w:b w:val="false"/>
          <w:i w:val="false"/>
          <w:color w:val="000000"/>
          <w:sz w:val="28"/>
        </w:rPr>
        <w:t>652-баптың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төлеушінің салықтарды және бюджетке төленетін басқа да міндетті төлемдерді төлеу бойынша салық міндеттемесін орындауы жөнінде талдау, камералдық бақылау және (немесе) салықтық тексерулер жүргізу кезінде бақылау-касса машиналарының фискалдық жады блоктарында сақталатын деректерді не деректерді тіркеу және (немесе) беру функциясы бар бақылау-касса машинасының салық органдарына фискалдық деректер операторы арқылы берілген деректерін пайдаланады.»;</w:t>
      </w:r>
      <w:r>
        <w:br/>
      </w:r>
      <w:r>
        <w:rPr>
          <w:rFonts w:ascii="Times New Roman"/>
          <w:b w:val="false"/>
          <w:i w:val="false"/>
          <w:color w:val="000000"/>
          <w:sz w:val="28"/>
        </w:rPr>
        <w:t>
</w:t>
      </w:r>
      <w:r>
        <w:rPr>
          <w:rFonts w:ascii="Times New Roman"/>
          <w:b w:val="false"/>
          <w:i w:val="false"/>
          <w:color w:val="000000"/>
          <w:sz w:val="28"/>
        </w:rPr>
        <w:t>
      183) </w:t>
      </w:r>
      <w:r>
        <w:rPr>
          <w:rFonts w:ascii="Times New Roman"/>
          <w:b w:val="false"/>
          <w:i w:val="false"/>
          <w:color w:val="000000"/>
          <w:sz w:val="28"/>
        </w:rPr>
        <w:t>656-бап</w:t>
      </w:r>
      <w:r>
        <w:rPr>
          <w:rFonts w:ascii="Times New Roman"/>
          <w:b w:val="false"/>
          <w:i w:val="false"/>
          <w:color w:val="000000"/>
          <w:sz w:val="28"/>
        </w:rPr>
        <w:t xml:space="preserve">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Уәкілетті мемлекеттік орган бақылау актісінің данасына қол қоюдан бас тартқан жағдайда, бақылауды жүзеге асыратын салық органы қызметкерi куәгерлердi (екіден кем емес) тарта отырып, қол қоюдан бас тарту туралы акт жасайды. Бұл ретте қол қоюдан бас тарту туралы актiде:</w:t>
      </w:r>
      <w:r>
        <w:br/>
      </w:r>
      <w:r>
        <w:rPr>
          <w:rFonts w:ascii="Times New Roman"/>
          <w:b w:val="false"/>
          <w:i w:val="false"/>
          <w:color w:val="000000"/>
          <w:sz w:val="28"/>
        </w:rPr>
        <w:t>
      1) оның жасалған орны мен күнi;</w:t>
      </w:r>
      <w:r>
        <w:br/>
      </w:r>
      <w:r>
        <w:rPr>
          <w:rFonts w:ascii="Times New Roman"/>
          <w:b w:val="false"/>
          <w:i w:val="false"/>
          <w:color w:val="000000"/>
          <w:sz w:val="28"/>
        </w:rPr>
        <w:t>
      2) актіні жасаған салық органының лауазымды адамының тегi, аты және әкесiнiң аты (бар болған жағдайда);</w:t>
      </w:r>
      <w:r>
        <w:br/>
      </w:r>
      <w:r>
        <w:rPr>
          <w:rFonts w:ascii="Times New Roman"/>
          <w:b w:val="false"/>
          <w:i w:val="false"/>
          <w:color w:val="000000"/>
          <w:sz w:val="28"/>
        </w:rPr>
        <w:t>
      3) тартылған куәгерлердiң тегi, аты және әкесiнiң аты (бар болған жағдайда), жеке басын куәландыратын құжаттың нөмiрi, тұрғылықты жерi;</w:t>
      </w:r>
      <w:r>
        <w:br/>
      </w:r>
      <w:r>
        <w:rPr>
          <w:rFonts w:ascii="Times New Roman"/>
          <w:b w:val="false"/>
          <w:i w:val="false"/>
          <w:color w:val="000000"/>
          <w:sz w:val="28"/>
        </w:rPr>
        <w:t>
      4) шешімнің нөмiрi, күнi, уәкілетті мемлекеттік органның атауы, оның сәйкестендiру нөмiрi;</w:t>
      </w:r>
      <w:r>
        <w:br/>
      </w:r>
      <w:r>
        <w:rPr>
          <w:rFonts w:ascii="Times New Roman"/>
          <w:b w:val="false"/>
          <w:i w:val="false"/>
          <w:color w:val="000000"/>
          <w:sz w:val="28"/>
        </w:rPr>
        <w:t>
      5) шешім данасына қол қоюдан бас тартудың мән-жайлары көрсетiледi.»;</w:t>
      </w:r>
      <w:r>
        <w:br/>
      </w:r>
      <w:r>
        <w:rPr>
          <w:rFonts w:ascii="Times New Roman"/>
          <w:b w:val="false"/>
          <w:i w:val="false"/>
          <w:color w:val="000000"/>
          <w:sz w:val="28"/>
        </w:rPr>
        <w:t>
</w:t>
      </w:r>
      <w:r>
        <w:rPr>
          <w:rFonts w:ascii="Times New Roman"/>
          <w:b w:val="false"/>
          <w:i w:val="false"/>
          <w:color w:val="000000"/>
          <w:sz w:val="28"/>
        </w:rPr>
        <w:t>
      184) </w:t>
      </w:r>
      <w:r>
        <w:rPr>
          <w:rFonts w:ascii="Times New Roman"/>
          <w:b w:val="false"/>
          <w:i w:val="false"/>
          <w:color w:val="000000"/>
          <w:sz w:val="28"/>
        </w:rPr>
        <w:t>668-баптың</w:t>
      </w:r>
      <w:r>
        <w:rPr>
          <w:rFonts w:ascii="Times New Roman"/>
          <w:b w:val="false"/>
          <w:i w:val="false"/>
          <w:color w:val="000000"/>
          <w:sz w:val="28"/>
        </w:rPr>
        <w:t xml:space="preserve"> 5-тармағының 1) тармақшасы алып тасталсын.</w:t>
      </w:r>
      <w:r>
        <w:br/>
      </w:r>
      <w:r>
        <w:rPr>
          <w:rFonts w:ascii="Times New Roman"/>
          <w:b w:val="false"/>
          <w:i w:val="false"/>
          <w:color w:val="000000"/>
          <w:sz w:val="28"/>
        </w:rPr>
        <w:t>
</w:t>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169-баптың</w:t>
      </w:r>
      <w:r>
        <w:rPr>
          <w:rFonts w:ascii="Times New Roman"/>
          <w:b w:val="false"/>
          <w:i w:val="false"/>
          <w:color w:val="000000"/>
          <w:sz w:val="28"/>
        </w:rPr>
        <w:t xml:space="preserve"> сегізінші бөлігінің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салық заңнамасында белгiленген тәртiппен тұрғылықты жерi бойынша мемлекеттік кіріс органына табыстары және салық салу объектiсi болып табылатын және Қазақстан Республикасының аумағындағы да, одан тыс жерлердегi де мүлкi туралы декларацияны табыс етуге мiндеттi. Көрсетiлген декларация жазаның қалған өтелмеген бөлiгi аяқталғанға дейiн табыс етіледі.</w:t>
      </w:r>
      <w:r>
        <w:br/>
      </w:r>
      <w:r>
        <w:rPr>
          <w:rFonts w:ascii="Times New Roman"/>
          <w:b w:val="false"/>
          <w:i w:val="false"/>
          <w:color w:val="000000"/>
          <w:sz w:val="28"/>
        </w:rPr>
        <w:t>
      Бұл ретте, көрсетілген адамдар iшкi iстер органына мемлекеттік кіріс органының декларацияны алғаны туралы анықтамасын табыс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«адвокаттың» деген сөзден кейін «, кәсіби медиатордың»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«д) мемлекеттік кіріс органдарына тек салықтық әкімшілендіру мақсатында мыналарға:</w:t>
      </w:r>
      <w:r>
        <w:br/>
      </w:r>
      <w:r>
        <w:rPr>
          <w:rFonts w:ascii="Times New Roman"/>
          <w:b w:val="false"/>
          <w:i w:val="false"/>
          <w:color w:val="000000"/>
          <w:sz w:val="28"/>
        </w:rPr>
        <w:t>
      тексерілетін заңды тұлғаға және (немесе) оның құрылымдық бөлімшесіне қатысты – салық салуға байланысты мәселелер бойынша;</w:t>
      </w:r>
      <w:r>
        <w:br/>
      </w: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r>
        <w:br/>
      </w:r>
      <w:r>
        <w:rPr>
          <w:rFonts w:ascii="Times New Roman"/>
          <w:b w:val="false"/>
          <w:i w:val="false"/>
          <w:color w:val="000000"/>
          <w:sz w:val="28"/>
        </w:rPr>
        <w:t>
      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r>
        <w:br/>
      </w:r>
      <w:r>
        <w:rPr>
          <w:rFonts w:ascii="Times New Roman"/>
          <w:b w:val="false"/>
          <w:i w:val="false"/>
          <w:color w:val="000000"/>
          <w:sz w:val="28"/>
        </w:rPr>
        <w:t>
      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r>
        <w:br/>
      </w:r>
      <w:r>
        <w:rPr>
          <w:rFonts w:ascii="Times New Roman"/>
          <w:b w:val="false"/>
          <w:i w:val="false"/>
          <w:color w:val="000000"/>
          <w:sz w:val="28"/>
        </w:rPr>
        <w:t>
      әрекетсіз заңды тұлғаға, дара кәсіпкерге, жекеше нотариусқа, адвокатқа қатысты беріледі.</w:t>
      </w:r>
      <w:r>
        <w:br/>
      </w:r>
      <w:r>
        <w:rPr>
          <w:rFonts w:ascii="Times New Roman"/>
          <w:b w:val="false"/>
          <w:i w:val="false"/>
          <w:color w:val="000000"/>
          <w:sz w:val="28"/>
        </w:rPr>
        <w:t>
      Клиенттердің экспорттық және (немесе) импорттық операциялары жөніндегі мәліметтер прокурордың санкциясымен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r>
        <w:br/>
      </w: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r>
        <w:br/>
      </w: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r>
        <w:br/>
      </w: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r>
        <w:br/>
      </w:r>
      <w:r>
        <w:rPr>
          <w:rFonts w:ascii="Times New Roman"/>
          <w:b w:val="false"/>
          <w:i w:val="false"/>
          <w:color w:val="000000"/>
          <w:sz w:val="28"/>
        </w:rPr>
        <w:t>
      жазасын өтеуден шартты түрде мерзімінен бұрын босатылған адамға қатысты беріледі.</w:t>
      </w:r>
      <w:r>
        <w:br/>
      </w:r>
      <w:r>
        <w:rPr>
          <w:rFonts w:ascii="Times New Roman"/>
          <w:b w:val="false"/>
          <w:i w:val="false"/>
          <w:color w:val="000000"/>
          <w:sz w:val="28"/>
        </w:rPr>
        <w:t>
      Осы баптың осы тармағында және 6-тармағының д) тармақшасында көзделген мәліметтер мемлекеттік кіріс органының сұрау салуы негізінде уәкілетті органмен келісу бойынша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тек салықтық әкімшілендіру мақсатында беріледі.»;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51-баптың</w:t>
      </w:r>
      <w:r>
        <w:rPr>
          <w:rFonts w:ascii="Times New Roman"/>
          <w:b w:val="false"/>
          <w:i w:val="false"/>
          <w:color w:val="000000"/>
          <w:sz w:val="28"/>
        </w:rPr>
        <w:t xml:space="preserve"> 1-тармағының екінші, төртінші және бесінші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тұлғаның, оның құрылымдық бөлімшелерінің, дара кәсіпкердің, жекеше нотариустың, жеке сот орындаушысының, адвокаттың және кәсіби медиатордың банк шоттарындағы (корреспонденттiк шоттардан басқа) барлық шығыс операциялары Қазақстан Республикасының заңнамалық актілерінде белгiленген жағдайларда, мемлекеттік кіріс органдарының өкімдері бойынша тоқтатыла тұруы мүмкiн, ал өндiрiп алу Қазақстан Республикасының заңнамалық актілерінде көзделген негiздер бойынша ғана қолданылуы мүмкiн.»;</w:t>
      </w:r>
      <w:r>
        <w:br/>
      </w:r>
      <w:r>
        <w:rPr>
          <w:rFonts w:ascii="Times New Roman"/>
          <w:b w:val="false"/>
          <w:i w:val="false"/>
          <w:color w:val="000000"/>
          <w:sz w:val="28"/>
        </w:rPr>
        <w:t>
</w:t>
      </w:r>
      <w:r>
        <w:rPr>
          <w:rFonts w:ascii="Times New Roman"/>
          <w:b w:val="false"/>
          <w:i w:val="false"/>
          <w:color w:val="000000"/>
          <w:sz w:val="28"/>
        </w:rPr>
        <w:t>
      «Бұл ретте мемлекеттік кіріс органдарының өкімдері қағаз жеткізгіште немесе ақпараттық-коммуникациялық желі бойынша беру арқылы электрондық түрде банктерге немесе банк операцияларының жекелеген түрлерін жүзеге асыратын ұйымдарға жіберілуі мүмкін.</w:t>
      </w:r>
      <w:r>
        <w:br/>
      </w:r>
      <w:r>
        <w:rPr>
          <w:rFonts w:ascii="Times New Roman"/>
          <w:b w:val="false"/>
          <w:i w:val="false"/>
          <w:color w:val="000000"/>
          <w:sz w:val="28"/>
        </w:rPr>
        <w:t>
      Қағаз жеткізгіште жіберілетін өкімге мемлекеттік кіріс органдарының бірiншi басшысы қол қоюға және сол органның мөрiмен куәландырылуға тиіс.»;</w:t>
      </w:r>
      <w:r>
        <w:br/>
      </w:r>
      <w:r>
        <w:rPr>
          <w:rFonts w:ascii="Times New Roman"/>
          <w:b w:val="false"/>
          <w:i w:val="false"/>
          <w:color w:val="000000"/>
          <w:sz w:val="28"/>
        </w:rPr>
        <w:t>
</w:t>
      </w:r>
      <w:r>
        <w:rPr>
          <w:rFonts w:ascii="Times New Roman"/>
          <w:b w:val="false"/>
          <w:i w:val="false"/>
          <w:color w:val="000000"/>
          <w:sz w:val="28"/>
        </w:rPr>
        <w:t>
      4) 54-1-баптың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кірістер мен мүлкі туралы мәліметтерді, банктің ірі қатысушысы тек салықтық әкімшілендіру мақсатында мемлекеттік кіріс органдарына ұсынатын жеке табыс салығы бойынша декларация бар болса, оның көшірмесін беруге тиіс.».</w:t>
      </w:r>
      <w:r>
        <w:br/>
      </w:r>
      <w:r>
        <w:rPr>
          <w:rFonts w:ascii="Times New Roman"/>
          <w:b w:val="false"/>
          <w:i w:val="false"/>
          <w:color w:val="000000"/>
          <w:sz w:val="28"/>
        </w:rPr>
        <w:t>
</w:t>
      </w:r>
      <w:r>
        <w:rPr>
          <w:rFonts w:ascii="Times New Roman"/>
          <w:b w:val="false"/>
          <w:i w:val="false"/>
          <w:color w:val="000000"/>
          <w:sz w:val="28"/>
        </w:rPr>
        <w:t>
      6.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лауазымға не мемлекеттік немесе оларға теңестiрiлген функцияларды орындауға байланысты лауазымға кандидаттар болып табылатын адамдар тұрғылықты жерi бойынша мемлекеттік кіріс органына:»;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лауазымдар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br/>
      </w:r>
      <w:r>
        <w:rPr>
          <w:rFonts w:ascii="Times New Roman"/>
          <w:b w:val="false"/>
          <w:i w:val="false"/>
          <w:color w:val="000000"/>
          <w:sz w:val="28"/>
        </w:rPr>
        <w:t>
</w:t>
      </w:r>
      <w:r>
        <w:rPr>
          <w:rFonts w:ascii="Times New Roman"/>
          <w:b w:val="false"/>
          <w:i w:val="false"/>
          <w:color w:val="000000"/>
          <w:sz w:val="28"/>
        </w:rPr>
        <w:t>
      2-1. Мемлекеттік қызметтен теріс себептер бойынша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1-тармағының бірінші бөлігінде көрсетілген адамның жұбайы (зайыбы) тұрғылықты жері бойынша мемлекеттік кіріс органына:»;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Осы баптың 2 және 2-1-тармақтарында көрсетілген адамның жұбайы (зайыбы)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Арнаулы мемлекеттік органдағы қызметке кандидат болып табылатын адамның отбасы мүшелері тұрғылықты жері бойынша мемлекеттік кіріс органына осы баптың 3-тармағында көрсетілген декларация мен мәліметтерді табыс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1 және 2-тармақтарында көрсетілген адамдар тиiсiнше өздерi лауазым атқаруға үмiткер органға не жұмыс орны бойынша органға осы баптың 1 немесе 3-1-тармақтарында санамаланған декларациялар мен мәлiметтердi мемлекеттік кіріс органының одан алғаны туралы анықтама табыс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Мемлекеттік кіріс органына келiп түсетiн, осы бапта көзделген мәлiметтер қызметтiк құпияны құрайды. Оларды жария ету, егер жасалған әрекетте қылмыстық жазаланатын әрекет белгiлерi болмаса, кiнәлi адамды жұмыстан босатуға әкеп соғады. Бұл мәлiметтер осы Заңның 6-бабының 2 және 4-тармақтарында көрсетілген органдардың сұрау салулары бойынша ғана, сондай-ақ заңда белгiленген сот тәртiбімен табыс етiледi.»;</w:t>
      </w:r>
      <w:r>
        <w:br/>
      </w:r>
      <w:r>
        <w:rPr>
          <w:rFonts w:ascii="Times New Roman"/>
          <w:b w:val="false"/>
          <w:i w:val="false"/>
          <w:color w:val="000000"/>
          <w:sz w:val="28"/>
        </w:rPr>
        <w:t>
</w:t>
      </w:r>
      <w:r>
        <w:rPr>
          <w:rFonts w:ascii="Times New Roman"/>
          <w:b w:val="false"/>
          <w:i w:val="false"/>
          <w:color w:val="000000"/>
          <w:sz w:val="28"/>
        </w:rPr>
        <w:t>
      2) 13-баптың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функцияларды орындауға уәкiлеттiк берiлген адамның немесе оған теңестiрiлген адамның шотына көрсетілген адам хабардар етілмей келiп түскен ақша, сондай-ақ оның осы тармақшаның бiрiншi абзацын бұза отырып, тиісті функцияларды орындауына байланысты алған қаражаты олар анықталғаннан кейiн екi аптадан аспайтын мерзiм iшiнде тиiстi мемлекеттік кіріс органына мұндай қаражаттың түсуiнiң мән-жайы туралы түсiнiктеме табыс етiле отырып, республикалық бюджетке аударылуға жатады;»;</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мемлекеттік кіріс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өндiрiп алу жүзеге асырылады. Көрсетілген органдар құқық бұзушыға тиесiлi мүлiкті сот шешiм шығарғанға дейiн сақтау жөнінде шаралар қолданады.</w:t>
      </w:r>
      <w:r>
        <w:br/>
      </w:r>
      <w:r>
        <w:rPr>
          <w:rFonts w:ascii="Times New Roman"/>
          <w:b w:val="false"/>
          <w:i w:val="false"/>
          <w:color w:val="000000"/>
          <w:sz w:val="28"/>
        </w:rPr>
        <w:t>
</w:t>
      </w:r>
      <w:r>
        <w:rPr>
          <w:rFonts w:ascii="Times New Roman"/>
          <w:b w:val="false"/>
          <w:i w:val="false"/>
          <w:color w:val="000000"/>
          <w:sz w:val="28"/>
        </w:rPr>
        <w:t>
      3. Егер мемлекеттік функцияларды орындайтын адам немесе оған теңестiрiлген адам жасаған сыбайлас жемқорлық құқық бұзушылық жасағаны үшiн жұмыстан босатылғаннан, тиiстi функцияларды орындаудан өзгедей босатылғаннан кейiн осы баптың 1-тармағында көзделген талаптарды орындаудан бас тартса, мұндай босату туралы шешiм қабылдаған лауазымды адам немесе орган кiнәлi адамның тұрғылықты жерi бойынша мемлекеттік кіріс органына құқыққа қайшы алынған кiрiстер туралы хабарлама жiбередi.</w:t>
      </w:r>
      <w:r>
        <w:br/>
      </w:r>
      <w:r>
        <w:rPr>
          <w:rFonts w:ascii="Times New Roman"/>
          <w:b w:val="false"/>
          <w:i w:val="false"/>
          <w:color w:val="000000"/>
          <w:sz w:val="28"/>
        </w:rPr>
        <w:t>
</w:t>
      </w:r>
      <w:r>
        <w:rPr>
          <w:rFonts w:ascii="Times New Roman"/>
          <w:b w:val="false"/>
          <w:i w:val="false"/>
          <w:color w:val="000000"/>
          <w:sz w:val="28"/>
        </w:rPr>
        <w:t>
      4. Осы баптың 2-тармағында көрсетілген жағдайларда прокурор, мемлекеттік кіріс органдары не заңмен бұған уәкілеттік берілген басқа да мемлекеттік органдар мен лауазымды адамдар мемлекеттік функцияларды орындауға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br/>
      </w:r>
      <w:r>
        <w:rPr>
          <w:rFonts w:ascii="Times New Roman"/>
          <w:b w:val="false"/>
          <w:i w:val="false"/>
          <w:color w:val="000000"/>
          <w:sz w:val="28"/>
        </w:rPr>
        <w:t>
</w:t>
      </w:r>
      <w:r>
        <w:rPr>
          <w:rFonts w:ascii="Times New Roman"/>
          <w:b w:val="false"/>
          <w:i w:val="false"/>
          <w:color w:val="000000"/>
          <w:sz w:val="28"/>
        </w:rPr>
        <w:t>
      7.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 № 15, 71-құжат; 2011 ж., № 2, 26-құжат; 2013 ж., № 15, 81-құжат):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уақытша қорғау шаралары – Қазақстан Республикасы Үкіметінің қаулысы негізінде мемлекеттік кіріс органдары қорғау баждары түрінде қолданатын алдын ала қорғау шаралары;».</w:t>
      </w:r>
      <w:r>
        <w:br/>
      </w:r>
      <w:r>
        <w:rPr>
          <w:rFonts w:ascii="Times New Roman"/>
          <w:b w:val="false"/>
          <w:i w:val="false"/>
          <w:color w:val="000000"/>
          <w:sz w:val="28"/>
        </w:rPr>
        <w:t>
</w:t>
      </w:r>
      <w:r>
        <w:rPr>
          <w:rFonts w:ascii="Times New Roman"/>
          <w:b w:val="false"/>
          <w:i w:val="false"/>
          <w:color w:val="000000"/>
          <w:sz w:val="28"/>
        </w:rPr>
        <w:t>
      8.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w:t>
      </w:r>
      <w:r>
        <w:br/>
      </w:r>
      <w:r>
        <w:rPr>
          <w:rFonts w:ascii="Times New Roman"/>
          <w:b w:val="false"/>
          <w:i w:val="false"/>
          <w:color w:val="000000"/>
          <w:sz w:val="28"/>
        </w:rPr>
        <w:t>
</w:t>
      </w:r>
      <w:r>
        <w:rPr>
          <w:rFonts w:ascii="Times New Roman"/>
          <w:b w:val="false"/>
          <w:i w:val="false"/>
          <w:color w:val="000000"/>
          <w:sz w:val="28"/>
        </w:rPr>
        <w:t>
      32-баптың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«судьялар, адвокаттар, әділет органдарының қызметкерлері, ішкі істер, прокуратура, салық, қаржы полициясы органдарының, кеден органдарының қызметкерлері, арнаулы мемлекеттік органдардың қызметкерлері және әскери қызметшілері, ішкі әскерлердің әскери қызметшілері, Қазақстан Республикасының Қарулы Күштері әскери полициясы мен тәртіп бөлімдерінің, сыбайлас жемқорлыққа қарсы қызметтің, экономикалық тергеу қызметінің әскери қызметшілері болып табылатын немесе болған адамдар;».</w:t>
      </w:r>
      <w:r>
        <w:br/>
      </w:r>
      <w:r>
        <w:rPr>
          <w:rFonts w:ascii="Times New Roman"/>
          <w:b w:val="false"/>
          <w:i w:val="false"/>
          <w:color w:val="000000"/>
          <w:sz w:val="28"/>
        </w:rPr>
        <w:t>
</w:t>
      </w:r>
      <w:r>
        <w:rPr>
          <w:rFonts w:ascii="Times New Roman"/>
          <w:b w:val="false"/>
          <w:i w:val="false"/>
          <w:color w:val="000000"/>
          <w:sz w:val="28"/>
        </w:rPr>
        <w:t>
      9.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 мемлекеттiк қызметке кiру кезінде мемлекеттік кіріс органдарына табыстары және өзiне меншiк құқығымен тиесiлi, салық салу объектілері болып табылатын мүлкi туралы декларацияны табыс етуге мiндеттi.».</w:t>
      </w:r>
      <w:r>
        <w:br/>
      </w:r>
      <w:r>
        <w:rPr>
          <w:rFonts w:ascii="Times New Roman"/>
          <w:b w:val="false"/>
          <w:i w:val="false"/>
          <w:color w:val="000000"/>
          <w:sz w:val="28"/>
        </w:rPr>
        <w:t>
</w:t>
      </w:r>
      <w:r>
        <w:rPr>
          <w:rFonts w:ascii="Times New Roman"/>
          <w:b w:val="false"/>
          <w:i w:val="false"/>
          <w:color w:val="000000"/>
          <w:sz w:val="28"/>
        </w:rPr>
        <w:t>
      10.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Ішкі істер органдарының мамандандырылған күзет бөлімшелері көрсететін қызметтер үшін бағаларды уәкілетті орган бекітеді.».</w:t>
      </w:r>
      <w:r>
        <w:br/>
      </w:r>
      <w:r>
        <w:rPr>
          <w:rFonts w:ascii="Times New Roman"/>
          <w:b w:val="false"/>
          <w:i w:val="false"/>
          <w:color w:val="000000"/>
          <w:sz w:val="28"/>
        </w:rPr>
        <w:t>
</w:t>
      </w:r>
      <w:r>
        <w:rPr>
          <w:rFonts w:ascii="Times New Roman"/>
          <w:b w:val="false"/>
          <w:i w:val="false"/>
          <w:color w:val="000000"/>
          <w:sz w:val="28"/>
        </w:rPr>
        <w:t>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69-баптың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кредиторлардың, мемлекеттік кіріс органдарының талаптары, оның ішінде даусыз (акцептісіз) тәртіппен қанағаттандыруға жататын талаптары бойынша сақтандыру (қайта сақтандыру) ұйымының банк шоттарынан ақша өндіріп алуға, сондай-ақ сақтандыру (қайта сақтандыру) ұйымының мүлкіне өндіріп алуды қолдануға жол берілмейді;»;</w:t>
      </w:r>
      <w:r>
        <w:br/>
      </w:r>
      <w:r>
        <w:rPr>
          <w:rFonts w:ascii="Times New Roman"/>
          <w:b w:val="false"/>
          <w:i w:val="false"/>
          <w:color w:val="000000"/>
          <w:sz w:val="28"/>
        </w:rPr>
        <w:t>
</w:t>
      </w:r>
      <w:r>
        <w:rPr>
          <w:rFonts w:ascii="Times New Roman"/>
          <w:b w:val="false"/>
          <w:i w:val="false"/>
          <w:color w:val="000000"/>
          <w:sz w:val="28"/>
        </w:rPr>
        <w:t>
      2) 74-1-баптың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табыстар мен мүлік туралы мәліметтерді, сақтандыру (қайта сақтандыру) ұйымына ірі қатысушы салықтық әкімшілендіру мақсатында ғана мемлекеттік кіріс органдарына ұсынатын жеке табыс салығы бойынша декларация болған кезде, оның көшірмесін қамтитын есептілікті табыс етуге тиіс.».</w:t>
      </w:r>
      <w:r>
        <w:br/>
      </w:r>
      <w:r>
        <w:rPr>
          <w:rFonts w:ascii="Times New Roman"/>
          <w:b w:val="false"/>
          <w:i w:val="false"/>
          <w:color w:val="000000"/>
          <w:sz w:val="28"/>
        </w:rPr>
        <w:t>
</w:t>
      </w:r>
      <w:r>
        <w:rPr>
          <w:rFonts w:ascii="Times New Roman"/>
          <w:b w:val="false"/>
          <w:i w:val="false"/>
          <w:color w:val="000000"/>
          <w:sz w:val="28"/>
        </w:rPr>
        <w:t>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«ставкаларын», «проценті», «проценттен» деген сөздер тиісінше «мөлшерлемелерін», «пайызы», «пайыздан»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мазмұндағы 1-1) тармақшамен толықтырылсын: </w:t>
      </w:r>
      <w:r>
        <w:br/>
      </w:r>
      <w:r>
        <w:rPr>
          <w:rFonts w:ascii="Times New Roman"/>
          <w:b w:val="false"/>
          <w:i w:val="false"/>
          <w:color w:val="000000"/>
          <w:sz w:val="28"/>
        </w:rPr>
        <w:t>
</w:t>
      </w:r>
      <w:r>
        <w:rPr>
          <w:rFonts w:ascii="Times New Roman"/>
          <w:b w:val="false"/>
          <w:i w:val="false"/>
          <w:color w:val="000000"/>
          <w:sz w:val="28"/>
        </w:rPr>
        <w:t>
      «1-1) облыстық бюджеттен және (немесе) ауданның (облыстық маңызы бар қаланың) бюджетінен жергілікті өзін-өзі басқару органдарына берілетін трансферттер;».</w:t>
      </w:r>
      <w:r>
        <w:br/>
      </w:r>
      <w:r>
        <w:rPr>
          <w:rFonts w:ascii="Times New Roman"/>
          <w:b w:val="false"/>
          <w:i w:val="false"/>
          <w:color w:val="000000"/>
          <w:sz w:val="28"/>
        </w:rPr>
        <w:t>
</w:t>
      </w:r>
      <w:r>
        <w:rPr>
          <w:rFonts w:ascii="Times New Roman"/>
          <w:b w:val="false"/>
          <w:i w:val="false"/>
          <w:color w:val="000000"/>
          <w:sz w:val="28"/>
        </w:rPr>
        <w:t>
      13.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бүкіл мәтін бойынша «ставкаларын», «ставкалардың» деген сөздер тиісінше «мөлшерлемелерін», «мөлшерлемелердің»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30-бап</w:t>
      </w:r>
      <w:r>
        <w:rPr>
          <w:rFonts w:ascii="Times New Roman"/>
          <w:b w:val="false"/>
          <w:i w:val="false"/>
          <w:color w:val="000000"/>
          <w:sz w:val="28"/>
        </w:rPr>
        <w:t xml:space="preserve">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халықаралық, республикалық маңызы бар жалпыға ортақ пайдаланылатын автомобиль жолдарының бөлiнген белдеуiнде сыртқы (көрнекі) жарнама объектілерін орналастыруға рұқсаттар беру;</w:t>
      </w:r>
      <w:r>
        <w:br/>
      </w:r>
      <w:r>
        <w:rPr>
          <w:rFonts w:ascii="Times New Roman"/>
          <w:b w:val="false"/>
          <w:i w:val="false"/>
          <w:color w:val="000000"/>
          <w:sz w:val="28"/>
        </w:rPr>
        <w:t>
      4-2) халықаралық, республикалық маңызы бар жалпыға ортақ пайдаланылатын автомобиль жолдарының бөлiнген белдеуiнде жарнама объектілерін орналастыру кезінде сыртқы (көрнекі) жарнама объектілерін орналастырғаны үшін төлемақы алу және мемлекеттік кіріс органдарына Қазақстан Республикасының салық заңнамасында белгіленген тәртіппен, мерзімдерде және нысандарда осындай төлемақы төлеушілер және салық салынатын объектілер туралы мәліметтер ұсыну;».</w:t>
      </w:r>
      <w:r>
        <w:br/>
      </w:r>
      <w:r>
        <w:rPr>
          <w:rFonts w:ascii="Times New Roman"/>
          <w:b w:val="false"/>
          <w:i w:val="false"/>
          <w:color w:val="000000"/>
          <w:sz w:val="28"/>
        </w:rPr>
        <w:t>
</w:t>
      </w:r>
      <w:r>
        <w:rPr>
          <w:rFonts w:ascii="Times New Roman"/>
          <w:b w:val="false"/>
          <w:i w:val="false"/>
          <w:color w:val="000000"/>
          <w:sz w:val="28"/>
        </w:rPr>
        <w:t>
      14.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«ставкасы», «ставкасынан», «процент», «проценті», «процентінен» деген сөздер тиісінше «мөлшерлемесі», «мөлшерлемесінен», «пайыз», «пайызы», «пайызынан»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1-баптың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өзiн-өзi жұмыспен қамтыған адам (осы Заңға қолдануға болатын) – өздерiне табыс әкелетiн жұмыспен өздерiн қамтамасыз ететiн дара кәсiпкер, жекеше нотариус, жеке сот орындаушысы, адвокат, кәсіби медиатор;».</w:t>
      </w:r>
      <w:r>
        <w:br/>
      </w:r>
      <w:r>
        <w:rPr>
          <w:rFonts w:ascii="Times New Roman"/>
          <w:b w:val="false"/>
          <w:i w:val="false"/>
          <w:color w:val="000000"/>
          <w:sz w:val="28"/>
        </w:rPr>
        <w:t>
</w:t>
      </w:r>
      <w:r>
        <w:rPr>
          <w:rFonts w:ascii="Times New Roman"/>
          <w:b w:val="false"/>
          <w:i w:val="false"/>
          <w:color w:val="000000"/>
          <w:sz w:val="28"/>
        </w:rPr>
        <w:t>
      15.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43-баптың</w:t>
      </w:r>
      <w:r>
        <w:rPr>
          <w:rFonts w:ascii="Times New Roman"/>
          <w:b w:val="false"/>
          <w:i w:val="false"/>
          <w:color w:val="000000"/>
          <w:sz w:val="28"/>
        </w:rPr>
        <w:t xml:space="preserve"> 3-тармағының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тексерiлетiн тұлғаға салық салуға байланысты мәселелер бойынша – тек қана салықтық әкімшілендіру мақсатында ғана мемлекеттік кіріс органдарына;».</w:t>
      </w:r>
      <w:r>
        <w:br/>
      </w:r>
      <w:r>
        <w:rPr>
          <w:rFonts w:ascii="Times New Roman"/>
          <w:b w:val="false"/>
          <w:i w:val="false"/>
          <w:color w:val="000000"/>
          <w:sz w:val="28"/>
        </w:rPr>
        <w:t>
</w:t>
      </w:r>
      <w:r>
        <w:rPr>
          <w:rFonts w:ascii="Times New Roman"/>
          <w:b w:val="false"/>
          <w:i w:val="false"/>
          <w:color w:val="000000"/>
          <w:sz w:val="28"/>
        </w:rPr>
        <w:t>
      16.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«ставкаларды», «ставкаларымен», «ставкалар», «проценттік», «процентінен» деген сөздер тиісінше «мөлшерлемелерді», «мөлшерлемелерімен», «мөлшерлемелер», «пайыздық», «пайызынан»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«22-1) жеке қосалқы шаруашылықпен айналысатын тұлға – Қазақстан Республикасының заңнамасына сәйкес шаруашылық бойынша есепке алу кітабында есепке алынған жеке қосалқы шаруашылығы бар жеке тұлға немесе осындай жеке тұлғаның шаруашылық бойынша есепке алу кітабында жеке қосалқы шаруашылықтың мүшесі ретінде есепке алынған отбасы мүшесі;»;</w:t>
      </w:r>
      <w:r>
        <w:br/>
      </w:r>
      <w:r>
        <w:rPr>
          <w:rFonts w:ascii="Times New Roman"/>
          <w:b w:val="false"/>
          <w:i w:val="false"/>
          <w:color w:val="000000"/>
          <w:sz w:val="28"/>
        </w:rPr>
        <w:t>
</w:t>
      </w:r>
      <w:r>
        <w:rPr>
          <w:rFonts w:ascii="Times New Roman"/>
          <w:b w:val="false"/>
          <w:i w:val="false"/>
          <w:color w:val="000000"/>
          <w:sz w:val="28"/>
        </w:rPr>
        <w:t>
      22-2) инвестициялық салымдар – жаңа өндiрiстiк қуаттарды құруға немесе жұмыс iстеп тұрғандарын кеңейтуге бағытталған шығындар;</w:t>
      </w:r>
      <w:r>
        <w:br/>
      </w:r>
      <w:r>
        <w:rPr>
          <w:rFonts w:ascii="Times New Roman"/>
          <w:b w:val="false"/>
          <w:i w:val="false"/>
          <w:color w:val="000000"/>
          <w:sz w:val="28"/>
        </w:rPr>
        <w:t>
</w:t>
      </w:r>
      <w:r>
        <w:rPr>
          <w:rFonts w:ascii="Times New Roman"/>
          <w:b w:val="false"/>
          <w:i w:val="false"/>
          <w:color w:val="000000"/>
          <w:sz w:val="28"/>
        </w:rPr>
        <w:t>
      22-3) кепiлдендiрiлген сатып алу бағасы – өзiндiк құны мен рентабельдiлiгі ескерiле отырып белгiленетiн, ауылшаруашылық тауарын өндiрушiлерден ауылшаруашылық өнiмiн сатып алу жүзеге асырылатын баға;»;</w:t>
      </w:r>
      <w:r>
        <w:br/>
      </w:r>
      <w:r>
        <w:rPr>
          <w:rFonts w:ascii="Times New Roman"/>
          <w:b w:val="false"/>
          <w:i w:val="false"/>
          <w:color w:val="000000"/>
          <w:sz w:val="28"/>
        </w:rPr>
        <w:t>
</w:t>
      </w:r>
      <w:r>
        <w:rPr>
          <w:rFonts w:ascii="Times New Roman"/>
          <w:b w:val="false"/>
          <w:i w:val="false"/>
          <w:color w:val="000000"/>
          <w:sz w:val="28"/>
        </w:rPr>
        <w:t>
      мынадай мазмұндағы 22-4) тармақшамен толықтырылсын:</w:t>
      </w:r>
      <w:r>
        <w:br/>
      </w:r>
      <w:r>
        <w:rPr>
          <w:rFonts w:ascii="Times New Roman"/>
          <w:b w:val="false"/>
          <w:i w:val="false"/>
          <w:color w:val="000000"/>
          <w:sz w:val="28"/>
        </w:rPr>
        <w:t>
</w:t>
      </w:r>
      <w:r>
        <w:rPr>
          <w:rFonts w:ascii="Times New Roman"/>
          <w:b w:val="false"/>
          <w:i w:val="false"/>
          <w:color w:val="000000"/>
          <w:sz w:val="28"/>
        </w:rPr>
        <w:t>
      «22-4) қайта өңдеушi кәсiпорындар – ауылшаруашылық өнiмiн бастапқы және (немесе) тереңдете қайта өңдеудi жүзеге асыратын агроөнеркәсiптiк кешеннiң субъектiлерi;»;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«1-1) жеке қосалқы шаруашылықтан алынатын ауыл шаруашылығы өнімінің нақты көлемінің нормаларын бекіту;»;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41-1), 41-2), 41-3) және 41-4)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«41-1) агроөнеркәсіптік кешен саласындағы дайындаушы ұйымдарды аккредиттеу қағидаларын әзірлеу және бекіту;</w:t>
      </w:r>
      <w:r>
        <w:br/>
      </w:r>
      <w:r>
        <w:rPr>
          <w:rFonts w:ascii="Times New Roman"/>
          <w:b w:val="false"/>
          <w:i w:val="false"/>
          <w:color w:val="000000"/>
          <w:sz w:val="28"/>
        </w:rPr>
        <w:t>
      41-2)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әзірлеу және бекіту;</w:t>
      </w:r>
      <w:r>
        <w:br/>
      </w:r>
      <w:r>
        <w:rPr>
          <w:rFonts w:ascii="Times New Roman"/>
          <w:b w:val="false"/>
          <w:i w:val="false"/>
          <w:color w:val="000000"/>
          <w:sz w:val="28"/>
        </w:rPr>
        <w:t>
      41-3) дайындаушы ұйым жеке қосалқы шаруашылықтан, шаруа немесе фермер қожалығынан, ауыл шаруашылығы өнімін өндіруді және өткізуді жүзеге асыратын заңды тұлғадан ауыл шаруашылығы өнімін сатып алған кезде бағаның (құнның) шекті мөлшерін бекіту;</w:t>
      </w:r>
      <w:r>
        <w:br/>
      </w:r>
      <w:r>
        <w:rPr>
          <w:rFonts w:ascii="Times New Roman"/>
          <w:b w:val="false"/>
          <w:i w:val="false"/>
          <w:color w:val="000000"/>
          <w:sz w:val="28"/>
        </w:rPr>
        <w:t>
      41-4) агроөнеркәсіптік кешен саласындағы дайындаушы ұйымдар тізбесін облыстардың, республикалық маңызы бар қалалардың, астананың жергілікті атқарушы органдарының (әкімдіктердің) интернет-ресурсына орналастырудың тәртібі мен мерзімдерін әзірлеу және бекіту;»;</w:t>
      </w:r>
      <w:r>
        <w:br/>
      </w:r>
      <w:r>
        <w:rPr>
          <w:rFonts w:ascii="Times New Roman"/>
          <w:b w:val="false"/>
          <w:i w:val="false"/>
          <w:color w:val="000000"/>
          <w:sz w:val="28"/>
        </w:rPr>
        <w:t>
</w:t>
      </w:r>
      <w:r>
        <w:rPr>
          <w:rFonts w:ascii="Times New Roman"/>
          <w:b w:val="false"/>
          <w:i w:val="false"/>
          <w:color w:val="000000"/>
          <w:sz w:val="28"/>
        </w:rPr>
        <w:t>
      5)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17-5), 17-6), 17-7) және 17-8)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«17-5) агроөнеркәсіптік кешен саласындағы дайындаушы ұйымдар қызметінің мониторингін жүзеге асыру;</w:t>
      </w:r>
      <w:r>
        <w:br/>
      </w:r>
      <w:r>
        <w:rPr>
          <w:rFonts w:ascii="Times New Roman"/>
          <w:b w:val="false"/>
          <w:i w:val="false"/>
          <w:color w:val="000000"/>
          <w:sz w:val="28"/>
        </w:rPr>
        <w:t>
      17-6) агроөнеркәсіптік кешен саласындағы дайындаушы ұйымдарға аккредиттеу жүргізу;</w:t>
      </w:r>
      <w:r>
        <w:br/>
      </w:r>
      <w:r>
        <w:rPr>
          <w:rFonts w:ascii="Times New Roman"/>
          <w:b w:val="false"/>
          <w:i w:val="false"/>
          <w:color w:val="000000"/>
          <w:sz w:val="28"/>
        </w:rPr>
        <w:t>
      17-7)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17-8)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агроөнеркәсіптік кешен субъектілері үшін ауыл шаруашылығы техникасының лизингі, кредиттер және технологиялық жабдық лизингі бойынша сыйақы мөлшерлемелерін арзандату;»;</w:t>
      </w:r>
      <w:r>
        <w:br/>
      </w:r>
      <w:r>
        <w:rPr>
          <w:rFonts w:ascii="Times New Roman"/>
          <w:b w:val="false"/>
          <w:i w:val="false"/>
          <w:color w:val="000000"/>
          <w:sz w:val="28"/>
        </w:rPr>
        <w:t>
</w:t>
      </w:r>
      <w:r>
        <w:rPr>
          <w:rFonts w:ascii="Times New Roman"/>
          <w:b w:val="false"/>
          <w:i w:val="false"/>
          <w:color w:val="000000"/>
          <w:sz w:val="28"/>
        </w:rPr>
        <w:t>
      мынадай мазмұндағы 8-7) тармақшамен толықтырылсын:</w:t>
      </w:r>
      <w:r>
        <w:br/>
      </w:r>
      <w:r>
        <w:rPr>
          <w:rFonts w:ascii="Times New Roman"/>
          <w:b w:val="false"/>
          <w:i w:val="false"/>
          <w:color w:val="000000"/>
          <w:sz w:val="28"/>
        </w:rPr>
        <w:t>
</w:t>
      </w:r>
      <w:r>
        <w:rPr>
          <w:rFonts w:ascii="Times New Roman"/>
          <w:b w:val="false"/>
          <w:i w:val="false"/>
          <w:color w:val="000000"/>
          <w:sz w:val="28"/>
        </w:rPr>
        <w:t>
      «8-7)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Осы баптың 2-тармағының 8-7) тармақшасында көзделген қосылған құн салығы сомасын субсидиялау тиісті жылы мынадай ауыл шаруашылығы өнімдерін:</w:t>
      </w:r>
      <w:r>
        <w:br/>
      </w:r>
      <w:r>
        <w:rPr>
          <w:rFonts w:ascii="Times New Roman"/>
          <w:b w:val="false"/>
          <w:i w:val="false"/>
          <w:color w:val="000000"/>
          <w:sz w:val="28"/>
        </w:rPr>
        <w:t>
      1) сауын тірі ірі қара малды;</w:t>
      </w:r>
      <w:r>
        <w:br/>
      </w:r>
      <w:r>
        <w:rPr>
          <w:rFonts w:ascii="Times New Roman"/>
          <w:b w:val="false"/>
          <w:i w:val="false"/>
          <w:color w:val="000000"/>
          <w:sz w:val="28"/>
        </w:rPr>
        <w:t>
      2) тірі жылқыларды және басқа да жылқы тұқымдас жануарларды;</w:t>
      </w:r>
      <w:r>
        <w:br/>
      </w:r>
      <w:r>
        <w:rPr>
          <w:rFonts w:ascii="Times New Roman"/>
          <w:b w:val="false"/>
          <w:i w:val="false"/>
          <w:color w:val="000000"/>
          <w:sz w:val="28"/>
        </w:rPr>
        <w:t>
      3) тірі түйелерді және түйе тектілерді;</w:t>
      </w:r>
      <w:r>
        <w:br/>
      </w:r>
      <w:r>
        <w:rPr>
          <w:rFonts w:ascii="Times New Roman"/>
          <w:b w:val="false"/>
          <w:i w:val="false"/>
          <w:color w:val="000000"/>
          <w:sz w:val="28"/>
        </w:rPr>
        <w:t>
      4) тірі қойлар мен ешкілерді;</w:t>
      </w:r>
      <w:r>
        <w:br/>
      </w:r>
      <w:r>
        <w:rPr>
          <w:rFonts w:ascii="Times New Roman"/>
          <w:b w:val="false"/>
          <w:i w:val="false"/>
          <w:color w:val="000000"/>
          <w:sz w:val="28"/>
        </w:rPr>
        <w:t>
      5) тірі шошқаларды;</w:t>
      </w:r>
      <w:r>
        <w:br/>
      </w:r>
      <w:r>
        <w:rPr>
          <w:rFonts w:ascii="Times New Roman"/>
          <w:b w:val="false"/>
          <w:i w:val="false"/>
          <w:color w:val="000000"/>
          <w:sz w:val="28"/>
        </w:rPr>
        <w:t>
      6) тірі үй құсын;</w:t>
      </w:r>
      <w:r>
        <w:br/>
      </w:r>
      <w:r>
        <w:rPr>
          <w:rFonts w:ascii="Times New Roman"/>
          <w:b w:val="false"/>
          <w:i w:val="false"/>
          <w:color w:val="000000"/>
          <w:sz w:val="28"/>
        </w:rPr>
        <w:t>
      7) тауықтың шағылмаған жаңа жұмыртқасын;</w:t>
      </w:r>
      <w:r>
        <w:br/>
      </w:r>
      <w:r>
        <w:rPr>
          <w:rFonts w:ascii="Times New Roman"/>
          <w:b w:val="false"/>
          <w:i w:val="false"/>
          <w:color w:val="000000"/>
          <w:sz w:val="28"/>
        </w:rPr>
        <w:t>
      8) ірі қара малдың, шошқалардың, қойлардың, ешкілердің, жылқылар мен жылқы тұқымдас жануарлардың жас немесе тоңазытылған етін;</w:t>
      </w:r>
      <w:r>
        <w:br/>
      </w:r>
      <w:r>
        <w:rPr>
          <w:rFonts w:ascii="Times New Roman"/>
          <w:b w:val="false"/>
          <w:i w:val="false"/>
          <w:color w:val="000000"/>
          <w:sz w:val="28"/>
        </w:rPr>
        <w:t>
      9) сауын ірі қара малдың шикі сүтін;</w:t>
      </w:r>
      <w:r>
        <w:br/>
      </w:r>
      <w:r>
        <w:rPr>
          <w:rFonts w:ascii="Times New Roman"/>
          <w:b w:val="false"/>
          <w:i w:val="false"/>
          <w:color w:val="000000"/>
          <w:sz w:val="28"/>
        </w:rPr>
        <w:t>
      10) үй құсының жас немесе тоңазытылған етін;</w:t>
      </w:r>
      <w:r>
        <w:br/>
      </w:r>
      <w:r>
        <w:rPr>
          <w:rFonts w:ascii="Times New Roman"/>
          <w:b w:val="false"/>
          <w:i w:val="false"/>
          <w:color w:val="000000"/>
          <w:sz w:val="28"/>
        </w:rPr>
        <w:t>
      11) картопты;</w:t>
      </w:r>
      <w:r>
        <w:br/>
      </w:r>
      <w:r>
        <w:rPr>
          <w:rFonts w:ascii="Times New Roman"/>
          <w:b w:val="false"/>
          <w:i w:val="false"/>
          <w:color w:val="000000"/>
          <w:sz w:val="28"/>
        </w:rPr>
        <w:t>
      12) сәбізді;</w:t>
      </w:r>
      <w:r>
        <w:br/>
      </w:r>
      <w:r>
        <w:rPr>
          <w:rFonts w:ascii="Times New Roman"/>
          <w:b w:val="false"/>
          <w:i w:val="false"/>
          <w:color w:val="000000"/>
          <w:sz w:val="28"/>
        </w:rPr>
        <w:t>
      13) қырыққабатты;</w:t>
      </w:r>
      <w:r>
        <w:br/>
      </w:r>
      <w:r>
        <w:rPr>
          <w:rFonts w:ascii="Times New Roman"/>
          <w:b w:val="false"/>
          <w:i w:val="false"/>
          <w:color w:val="000000"/>
          <w:sz w:val="28"/>
        </w:rPr>
        <w:t>
      14) баклажанды;</w:t>
      </w:r>
      <w:r>
        <w:br/>
      </w:r>
      <w:r>
        <w:rPr>
          <w:rFonts w:ascii="Times New Roman"/>
          <w:b w:val="false"/>
          <w:i w:val="false"/>
          <w:color w:val="000000"/>
          <w:sz w:val="28"/>
        </w:rPr>
        <w:t>
      15) қызанақты;</w:t>
      </w:r>
      <w:r>
        <w:br/>
      </w:r>
      <w:r>
        <w:rPr>
          <w:rFonts w:ascii="Times New Roman"/>
          <w:b w:val="false"/>
          <w:i w:val="false"/>
          <w:color w:val="000000"/>
          <w:sz w:val="28"/>
        </w:rPr>
        <w:t>
      16) қиярды;</w:t>
      </w:r>
      <w:r>
        <w:br/>
      </w:r>
      <w:r>
        <w:rPr>
          <w:rFonts w:ascii="Times New Roman"/>
          <w:b w:val="false"/>
          <w:i w:val="false"/>
          <w:color w:val="000000"/>
          <w:sz w:val="28"/>
        </w:rPr>
        <w:t>
      17) сарымсақты;</w:t>
      </w:r>
      <w:r>
        <w:br/>
      </w:r>
      <w:r>
        <w:rPr>
          <w:rFonts w:ascii="Times New Roman"/>
          <w:b w:val="false"/>
          <w:i w:val="false"/>
          <w:color w:val="000000"/>
          <w:sz w:val="28"/>
        </w:rPr>
        <w:t>
      18) пиязды;</w:t>
      </w:r>
      <w:r>
        <w:br/>
      </w:r>
      <w:r>
        <w:rPr>
          <w:rFonts w:ascii="Times New Roman"/>
          <w:b w:val="false"/>
          <w:i w:val="false"/>
          <w:color w:val="000000"/>
          <w:sz w:val="28"/>
        </w:rPr>
        <w:t>
      19) қант қызылшасын;</w:t>
      </w:r>
      <w:r>
        <w:br/>
      </w:r>
      <w:r>
        <w:rPr>
          <w:rFonts w:ascii="Times New Roman"/>
          <w:b w:val="false"/>
          <w:i w:val="false"/>
          <w:color w:val="000000"/>
          <w:sz w:val="28"/>
        </w:rPr>
        <w:t>
      20) алмаларды;</w:t>
      </w:r>
      <w:r>
        <w:br/>
      </w:r>
      <w:r>
        <w:rPr>
          <w:rFonts w:ascii="Times New Roman"/>
          <w:b w:val="false"/>
          <w:i w:val="false"/>
          <w:color w:val="000000"/>
          <w:sz w:val="28"/>
        </w:rPr>
        <w:t>
      21) алмұрттарды;</w:t>
      </w:r>
      <w:r>
        <w:br/>
      </w:r>
      <w:r>
        <w:rPr>
          <w:rFonts w:ascii="Times New Roman"/>
          <w:b w:val="false"/>
          <w:i w:val="false"/>
          <w:color w:val="000000"/>
          <w:sz w:val="28"/>
        </w:rPr>
        <w:t>
      22) айваны;</w:t>
      </w:r>
      <w:r>
        <w:br/>
      </w:r>
      <w:r>
        <w:rPr>
          <w:rFonts w:ascii="Times New Roman"/>
          <w:b w:val="false"/>
          <w:i w:val="false"/>
          <w:color w:val="000000"/>
          <w:sz w:val="28"/>
        </w:rPr>
        <w:t>
      23) өріктерді;</w:t>
      </w:r>
      <w:r>
        <w:br/>
      </w:r>
      <w:r>
        <w:rPr>
          <w:rFonts w:ascii="Times New Roman"/>
          <w:b w:val="false"/>
          <w:i w:val="false"/>
          <w:color w:val="000000"/>
          <w:sz w:val="28"/>
        </w:rPr>
        <w:t>
      24) шиені;</w:t>
      </w:r>
      <w:r>
        <w:br/>
      </w:r>
      <w:r>
        <w:rPr>
          <w:rFonts w:ascii="Times New Roman"/>
          <w:b w:val="false"/>
          <w:i w:val="false"/>
          <w:color w:val="000000"/>
          <w:sz w:val="28"/>
        </w:rPr>
        <w:t>
      25) шабдалыны;</w:t>
      </w:r>
      <w:r>
        <w:br/>
      </w:r>
      <w:r>
        <w:rPr>
          <w:rFonts w:ascii="Times New Roman"/>
          <w:b w:val="false"/>
          <w:i w:val="false"/>
          <w:color w:val="000000"/>
          <w:sz w:val="28"/>
        </w:rPr>
        <w:t>
      26) қара өрікті;</w:t>
      </w:r>
      <w:r>
        <w:br/>
      </w:r>
      <w:r>
        <w:rPr>
          <w:rFonts w:ascii="Times New Roman"/>
          <w:b w:val="false"/>
          <w:i w:val="false"/>
          <w:color w:val="000000"/>
          <w:sz w:val="28"/>
        </w:rPr>
        <w:t>
      27) ірі қара малдың, жылқы тұқымдас жануарлардың, қойлардың, ешкілердің түтілген жүнін, терісі мен иленбеген былғарысын өткізуден түскен табысы күнтізбелік жыл қорытындысы бойынша жылдық жиынтық табысының кемінде 90 пайызын құрайтын агроөнеркәсіптік кешен саласындағы дайындаушы ұйымдарға ұсынылады.</w:t>
      </w:r>
      <w:r>
        <w:br/>
      </w:r>
      <w:r>
        <w:rPr>
          <w:rFonts w:ascii="Times New Roman"/>
          <w:b w:val="false"/>
          <w:i w:val="false"/>
          <w:color w:val="000000"/>
          <w:sz w:val="28"/>
        </w:rPr>
        <w:t>
      Осы тармақты қолдану мақсатында өнім түрлерін айқындау техникалық реттеу саласындағы уәкілетті мемлекеттік орган бекітетін экономикалық қызмет түрлері бойынша өнім сыныптауышына сәйкес жүзеге асырылады.</w:t>
      </w:r>
      <w:r>
        <w:br/>
      </w:r>
      <w:r>
        <w:rPr>
          <w:rFonts w:ascii="Times New Roman"/>
          <w:b w:val="false"/>
          <w:i w:val="false"/>
          <w:color w:val="000000"/>
          <w:sz w:val="28"/>
        </w:rPr>
        <w:t>
      Осы тармақта көзделген субсидияны беру, сондай-ақ субсидия беру үшін белгіленген шарттар орындалмаған жағдайда, осындай субсидия шеңберінде алынған ақшаны қайтару тәртібі мен мерзімдерін мемлекеттік жоспарлау жөніндегі уәкілетті органмен және салықтар мен бюджетке төленетін басқа да міндетті төлемдердің түсуін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50"/>
    <w:bookmarkStart w:name="z1049" w:id="51"/>
    <w:p>
      <w:pPr>
        <w:spacing w:after="0"/>
        <w:ind w:left="0"/>
        <w:jc w:val="both"/>
      </w:pPr>
      <w:r>
        <w:rPr>
          <w:rFonts w:ascii="Times New Roman"/>
          <w:b w:val="false"/>
          <w:i w:val="false"/>
          <w:color w:val="000000"/>
          <w:sz w:val="28"/>
        </w:rPr>
        <w:t>
</w:t>
      </w:r>
      <w:r>
        <w:rPr>
          <w:rFonts w:ascii="Times New Roman"/>
          <w:b/>
          <w:i w:val="false"/>
          <w:color w:val="000000"/>
          <w:sz w:val="28"/>
        </w:rPr>
        <w:t>      «16-1-бап. Агроөнеркәсіптік кешен саласындағы</w:t>
      </w:r>
      <w:r>
        <w:br/>
      </w:r>
      <w:r>
        <w:rPr>
          <w:rFonts w:ascii="Times New Roman"/>
          <w:b w:val="false"/>
          <w:i w:val="false"/>
          <w:color w:val="000000"/>
          <w:sz w:val="28"/>
        </w:rPr>
        <w:t>
</w:t>
      </w:r>
      <w:r>
        <w:rPr>
          <w:rFonts w:ascii="Times New Roman"/>
          <w:b/>
          <w:i w:val="false"/>
          <w:color w:val="000000"/>
          <w:sz w:val="28"/>
        </w:rPr>
        <w:t>                 сервистік-дайындау орталықтары және дайындаушы</w:t>
      </w:r>
      <w:r>
        <w:br/>
      </w:r>
      <w:r>
        <w:rPr>
          <w:rFonts w:ascii="Times New Roman"/>
          <w:b w:val="false"/>
          <w:i w:val="false"/>
          <w:color w:val="000000"/>
          <w:sz w:val="28"/>
        </w:rPr>
        <w:t>
</w:t>
      </w:r>
      <w:r>
        <w:rPr>
          <w:rFonts w:ascii="Times New Roman"/>
          <w:b/>
          <w:i w:val="false"/>
          <w:color w:val="000000"/>
          <w:sz w:val="28"/>
        </w:rPr>
        <w:t>                 ұйымдар</w:t>
      </w:r>
    </w:p>
    <w:bookmarkEnd w:id="51"/>
    <w:bookmarkStart w:name="z1050" w:id="52"/>
    <w:p>
      <w:pPr>
        <w:spacing w:after="0"/>
        <w:ind w:left="0"/>
        <w:jc w:val="both"/>
      </w:pPr>
      <w:r>
        <w:rPr>
          <w:rFonts w:ascii="Times New Roman"/>
          <w:b w:val="false"/>
          <w:i w:val="false"/>
          <w:color w:val="000000"/>
          <w:sz w:val="28"/>
        </w:rPr>
        <w:t>
      1. Агроөнеркәсіптік кешенді орнықты дамыту, ауыл шаруашылығы құралымдарының және жеке қосалқы шаруашылықтардың өндірістік әлеуетін неғұрлым тиімді пайдалану, қайта өңдеуші кәсіпорындармен тікелей орнықты байланыстар орнату мақсатында сервистік-дайындау орталықтары және дайындаушы ұйымдар құрылуы мүмкін.</w:t>
      </w:r>
      <w:r>
        <w:br/>
      </w:r>
      <w:r>
        <w:rPr>
          <w:rFonts w:ascii="Times New Roman"/>
          <w:b w:val="false"/>
          <w:i w:val="false"/>
          <w:color w:val="000000"/>
          <w:sz w:val="28"/>
        </w:rPr>
        <w:t>
</w:t>
      </w:r>
      <w:r>
        <w:rPr>
          <w:rFonts w:ascii="Times New Roman"/>
          <w:b w:val="false"/>
          <w:i w:val="false"/>
          <w:color w:val="000000"/>
          <w:sz w:val="28"/>
        </w:rPr>
        <w:t>
      2. Агроөнеркәсіптік кешен саласындағы дайындаушы ұйым мыналардан:</w:t>
      </w:r>
      <w:r>
        <w:br/>
      </w:r>
      <w:r>
        <w:rPr>
          <w:rFonts w:ascii="Times New Roman"/>
          <w:b w:val="false"/>
          <w:i w:val="false"/>
          <w:color w:val="000000"/>
          <w:sz w:val="28"/>
        </w:rPr>
        <w:t>
      1) жеке қосалқы шаруашылықпен айналысатын тұлғадан;</w:t>
      </w:r>
      <w:r>
        <w:br/>
      </w:r>
      <w:r>
        <w:rPr>
          <w:rFonts w:ascii="Times New Roman"/>
          <w:b w:val="false"/>
          <w:i w:val="false"/>
          <w:color w:val="000000"/>
          <w:sz w:val="28"/>
        </w:rPr>
        <w:t>
      2) шаруа немесе фермер қожалығынан;</w:t>
      </w:r>
      <w:r>
        <w:br/>
      </w:r>
      <w:r>
        <w:rPr>
          <w:rFonts w:ascii="Times New Roman"/>
          <w:b w:val="false"/>
          <w:i w:val="false"/>
          <w:color w:val="000000"/>
          <w:sz w:val="28"/>
        </w:rPr>
        <w:t>
      3) ауыл шаруашылығы өнімін өндіруді және өткізуді жүзеге асыратын заңды тұлғадан сатып алынған, осы Заңның 11-бабының 5-тармағында көзделген ауыл шаруашылығы өнімін дайындауды, сақтауды, тасымалдауды және өткізуді жүзеге асыратын аккредиттелген заңды тұлға болып табылады.</w:t>
      </w:r>
      <w:r>
        <w:br/>
      </w:r>
      <w:r>
        <w:rPr>
          <w:rFonts w:ascii="Times New Roman"/>
          <w:b w:val="false"/>
          <w:i w:val="false"/>
          <w:color w:val="000000"/>
          <w:sz w:val="28"/>
        </w:rPr>
        <w:t>
</w:t>
      </w:r>
      <w:r>
        <w:rPr>
          <w:rFonts w:ascii="Times New Roman"/>
          <w:b w:val="false"/>
          <w:i w:val="false"/>
          <w:color w:val="000000"/>
          <w:sz w:val="28"/>
        </w:rPr>
        <w:t>
      3. Агроөнеркәсіптік кешен саласындағы дайындаушы ұйымдар ауыл шаруашылығы өнімін жеке қосалқы шаруашылықпен айналысатын тұлғадан, шаруа немесе фермер қожалығынан, ауыл шаруашылығы өнімін өндіруді және өткізуді жүзеге асыратын заңды тұлғадан агроөнеркәсіптік кешенді дамыту саласындағы уәкілетті орган белгілеген есептік бағаның (құнның) шегінен аспайтын баға бойынша сатып алуды жүзеге асырады.</w:t>
      </w:r>
      <w:r>
        <w:br/>
      </w:r>
      <w:r>
        <w:rPr>
          <w:rFonts w:ascii="Times New Roman"/>
          <w:b w:val="false"/>
          <w:i w:val="false"/>
          <w:color w:val="000000"/>
          <w:sz w:val="28"/>
        </w:rPr>
        <w:t>
</w:t>
      </w:r>
      <w:r>
        <w:rPr>
          <w:rFonts w:ascii="Times New Roman"/>
          <w:b w:val="false"/>
          <w:i w:val="false"/>
          <w:color w:val="000000"/>
          <w:sz w:val="28"/>
        </w:rPr>
        <w:t>
      4. Агроөнеркәсіптік кешен саласындағы дайындаушы ұйымдарды аккредиттеу облыстардың, республикалық маңызы бар қалалардың, астананың жергілікті атқарушы органдарында (әкімдіктерде) агроөнеркәсіптік кешенді дамыту саласындағы уәкілетті орган белгілеген тәртіппен және мерзімдерде жүргізіледі.</w:t>
      </w:r>
      <w:r>
        <w:br/>
      </w:r>
      <w:r>
        <w:rPr>
          <w:rFonts w:ascii="Times New Roman"/>
          <w:b w:val="false"/>
          <w:i w:val="false"/>
          <w:color w:val="000000"/>
          <w:sz w:val="28"/>
        </w:rPr>
        <w:t>
</w:t>
      </w:r>
      <w:r>
        <w:rPr>
          <w:rFonts w:ascii="Times New Roman"/>
          <w:b w:val="false"/>
          <w:i w:val="false"/>
          <w:color w:val="000000"/>
          <w:sz w:val="28"/>
        </w:rPr>
        <w:t>
      5. Агроөнеркәсіптік кешен саласындағы дайындаушы ұйымдар тоқсаннан кейінгі айдың 10-күнінен кешіктірмей, облыстардың, республикалық маңызы бар қалалардың, астананың жергілікті атқарушы органдарына (әкімдіктерге) ауыл шаруашылығы өнімін сатып алу және мұндай өнімді өткізу жөніндегі мәліметтерді ұсынуға міндетті.».</w:t>
      </w:r>
      <w:r>
        <w:br/>
      </w:r>
      <w:r>
        <w:rPr>
          <w:rFonts w:ascii="Times New Roman"/>
          <w:b w:val="false"/>
          <w:i w:val="false"/>
          <w:color w:val="000000"/>
          <w:sz w:val="28"/>
        </w:rPr>
        <w:t>
</w:t>
      </w:r>
      <w:r>
        <w:rPr>
          <w:rFonts w:ascii="Times New Roman"/>
          <w:b w:val="false"/>
          <w:i w:val="false"/>
          <w:color w:val="000000"/>
          <w:sz w:val="28"/>
        </w:rPr>
        <w:t>
      17.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 құжат; № 15, 81-құжат; № 21-22, 115-құжат; 2014 ж., № 1, 4-құжат; № 4-5, 24-құжат; № 10, 52-құжат;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«ставкасын», «ставкаларын», «проценттік», деген сөздер тиісінше «мөлшерлемесін», «мөлшерлемелерін», «пайыздық»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бірінші бөлігі </w:t>
      </w:r>
      <w:r>
        <w:rPr>
          <w:rFonts w:ascii="Times New Roman"/>
          <w:b w:val="false"/>
          <w:i w:val="false"/>
          <w:color w:val="000000"/>
          <w:sz w:val="28"/>
        </w:rPr>
        <w:t>2) тармақшасындағы</w:t>
      </w:r>
      <w:r>
        <w:rPr>
          <w:rFonts w:ascii="Times New Roman"/>
          <w:b w:val="false"/>
          <w:i w:val="false"/>
          <w:color w:val="000000"/>
          <w:sz w:val="28"/>
        </w:rPr>
        <w:t xml:space="preserve"> «табысы бар дара кәсiпкерлер мiндеттi мемлекеттiк тiркеуге жатады.» деген сөздер «табысы бар;»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ауыл шаруашылығы өнімін сауда базарларының аумағында өткізетін дара кәсiпкерлер мiндеттi мемлекеттiк тiркеуге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Дара кәсіпкер ретінде мемлекеттік тіркеу үшін жеке тұлға тіркеуші органға немесе халыққа қызмет көрсету орталығы арқылы:»;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кәсіпкер қызметін ерікті түрде тоқтату үшін тіркеуші органға Қазақстан Республикасының салық заңнамасында белгіленген тәртіппен салықтық өтініш ұсынады.»;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өзіндік кәсіпкерлік – дара кәсіпкер әрекетке қабілетсіз, әрекетке қабілеті шектеулі деп танылған, қайтыс болды деп жарияланған немесе ол қайтыс болған жағдайда, мемлекеттік кіріс органы оңайлатылған декларация, патент, жалпыға бірдей белгіленген режим негізінде арнаулы салық режимін қолданатын дара кәсіпкерге қатысты тіркеуші орган бекіткен нысан бойынша дара кәсіпкер ретінде тіркеу есебінен шығару туралы (шығарудан бас тарту туралы) хабарлама шығарған кезде;».</w:t>
      </w:r>
      <w:r>
        <w:br/>
      </w:r>
      <w:r>
        <w:rPr>
          <w:rFonts w:ascii="Times New Roman"/>
          <w:b w:val="false"/>
          <w:i w:val="false"/>
          <w:color w:val="000000"/>
          <w:sz w:val="28"/>
        </w:rPr>
        <w:t>
</w:t>
      </w:r>
      <w:r>
        <w:rPr>
          <w:rFonts w:ascii="Times New Roman"/>
          <w:b w:val="false"/>
          <w:i w:val="false"/>
          <w:color w:val="000000"/>
          <w:sz w:val="28"/>
        </w:rPr>
        <w:t>
      18.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«ставка», «ставкалар», «процентін», «аффилиирленген» деген сөздер тиісінше «мөлшерлеме», «мөлшерлемелер», «пайызын», «үлестес»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12-баптың 2-тармағының екінші бөлігі </w:t>
      </w:r>
      <w:r>
        <w:rPr>
          <w:rFonts w:ascii="Times New Roman"/>
          <w:b w:val="false"/>
          <w:i w:val="false"/>
          <w:color w:val="000000"/>
          <w:sz w:val="28"/>
        </w:rPr>
        <w:t>9) тармақшасындағы</w:t>
      </w:r>
      <w:r>
        <w:rPr>
          <w:rFonts w:ascii="Times New Roman"/>
          <w:b w:val="false"/>
          <w:i w:val="false"/>
          <w:color w:val="000000"/>
          <w:sz w:val="28"/>
        </w:rPr>
        <w:t xml:space="preserve"> «сомасы бойынша ақпаратты қамтуы мүмкін.» деген сөздер «сомасы;»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аумағынан тауарларды импорттаған Кеден одағына мүше мемлекеттің салық төлеушісінің тауарларды әкелу және жанама салықтарды төлегені туралы өтініштері бойынша ақпаратты қамтуы мүмкiн.»;</w:t>
      </w:r>
      <w:r>
        <w:br/>
      </w:r>
      <w:r>
        <w:rPr>
          <w:rFonts w:ascii="Times New Roman"/>
          <w:b w:val="false"/>
          <w:i w:val="false"/>
          <w:color w:val="000000"/>
          <w:sz w:val="28"/>
        </w:rPr>
        <w:t>
</w:t>
      </w:r>
      <w:r>
        <w:rPr>
          <w:rFonts w:ascii="Times New Roman"/>
          <w:b w:val="false"/>
          <w:i w:val="false"/>
          <w:color w:val="000000"/>
          <w:sz w:val="28"/>
        </w:rPr>
        <w:t>
      3) мынадай мазмұндағы 32-2 және 32-3-баптармен толықтырылсын:</w:t>
      </w:r>
    </w:p>
    <w:bookmarkEnd w:id="52"/>
    <w:bookmarkStart w:name="z1072" w:id="53"/>
    <w:p>
      <w:pPr>
        <w:spacing w:after="0"/>
        <w:ind w:left="0"/>
        <w:jc w:val="both"/>
      </w:pPr>
      <w:r>
        <w:rPr>
          <w:rFonts w:ascii="Times New Roman"/>
          <w:b w:val="false"/>
          <w:i w:val="false"/>
          <w:color w:val="000000"/>
          <w:sz w:val="28"/>
        </w:rPr>
        <w:t>
      «</w:t>
      </w:r>
      <w:r>
        <w:rPr>
          <w:rFonts w:ascii="Times New Roman"/>
          <w:b/>
          <w:i w:val="false"/>
          <w:color w:val="000000"/>
          <w:sz w:val="28"/>
        </w:rPr>
        <w:t>32-2-бап</w:t>
      </w:r>
      <w:r>
        <w:rPr>
          <w:rFonts w:ascii="Times New Roman"/>
          <w:b w:val="false"/>
          <w:i w:val="false"/>
          <w:color w:val="000000"/>
          <w:sz w:val="28"/>
        </w:rPr>
        <w:t>. Салық төлеушілердің дербес есеп шоттарындағы 2014 жылғы 1 қаңтардағы жағдай бойынша есептелген және 2014 жылғы 1 қазандағы жағдай бойынша төленбеген өсімпұлдар сомасы салық берешегі болып танылмайды және бюджетке енгізілуге жатпайды, сондай-ақ уәкілетті орган белгілеген тәртіппен есептен шығарылуға жатады деп белгіленсін.</w:t>
      </w:r>
      <w:r>
        <w:br/>
      </w:r>
      <w:r>
        <w:rPr>
          <w:rFonts w:ascii="Times New Roman"/>
          <w:b w:val="false"/>
          <w:i w:val="false"/>
          <w:color w:val="000000"/>
          <w:sz w:val="28"/>
        </w:rPr>
        <w:t>
      Бұл ретте, 2014 жылғы 1 қаңтардан 2014 жылғы 1 қазанға дейінгі кезеңде салықтардың және бюджетке төленетін басқа да міндетті төлемдердің түрлері бойынша төленген өсімпұлдардың сомасы осындай салықтардың және бюджетке төленетін басқа да міндетті төлемдердің түрлері бойынша 2014 жылғы 1 қаңтарға дейін пайда болған өсімпұлдар сомасын төлеу есебінен бюджетке есепке жатқызылуға жатады.</w:t>
      </w:r>
      <w:r>
        <w:br/>
      </w:r>
      <w:r>
        <w:rPr>
          <w:rFonts w:ascii="Times New Roman"/>
          <w:b w:val="false"/>
          <w:i w:val="false"/>
          <w:color w:val="000000"/>
          <w:sz w:val="28"/>
        </w:rPr>
        <w:t>
      Осы баптың ережелері:</w:t>
      </w:r>
      <w:r>
        <w:br/>
      </w: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623-бабының талаптарына сәйкес келетін;</w:t>
      </w:r>
      <w:r>
        <w:br/>
      </w:r>
      <w:r>
        <w:rPr>
          <w:rFonts w:ascii="Times New Roman"/>
          <w:b w:val="false"/>
          <w:i w:val="false"/>
          <w:color w:val="000000"/>
          <w:sz w:val="28"/>
        </w:rPr>
        <w:t>
</w:t>
      </w:r>
      <w:r>
        <w:rPr>
          <w:rFonts w:ascii="Times New Roman"/>
          <w:b w:val="false"/>
          <w:i w:val="false"/>
          <w:color w:val="000000"/>
          <w:sz w:val="28"/>
        </w:rPr>
        <w:t>
      2) өздерінің салық міндеттемелерін орындау мәселелері бойынша халықаралық төреліктегі талқылауларға қатысатын;</w:t>
      </w:r>
      <w:r>
        <w:br/>
      </w:r>
      <w:r>
        <w:rPr>
          <w:rFonts w:ascii="Times New Roman"/>
          <w:b w:val="false"/>
          <w:i w:val="false"/>
          <w:color w:val="000000"/>
          <w:sz w:val="28"/>
        </w:rPr>
        <w:t>
</w:t>
      </w:r>
      <w:r>
        <w:rPr>
          <w:rFonts w:ascii="Times New Roman"/>
          <w:b w:val="false"/>
          <w:i w:val="false"/>
          <w:color w:val="000000"/>
          <w:sz w:val="28"/>
        </w:rPr>
        <w:t>
      3) мынадай қызмет түрлерінің біреуін немесе бірнешеуін:</w:t>
      </w:r>
      <w:r>
        <w:br/>
      </w:r>
      <w:r>
        <w:rPr>
          <w:rFonts w:ascii="Times New Roman"/>
          <w:b w:val="false"/>
          <w:i w:val="false"/>
          <w:color w:val="000000"/>
          <w:sz w:val="28"/>
        </w:rPr>
        <w:t>
      жер қойнауын пайдалану;</w:t>
      </w:r>
      <w:r>
        <w:br/>
      </w:r>
      <w:r>
        <w:rPr>
          <w:rFonts w:ascii="Times New Roman"/>
          <w:b w:val="false"/>
          <w:i w:val="false"/>
          <w:color w:val="000000"/>
          <w:sz w:val="28"/>
        </w:rPr>
        <w:t>
      ойын бизнесі;</w:t>
      </w:r>
      <w:r>
        <w:br/>
      </w:r>
      <w:r>
        <w:rPr>
          <w:rFonts w:ascii="Times New Roman"/>
          <w:b w:val="false"/>
          <w:i w:val="false"/>
          <w:color w:val="000000"/>
          <w:sz w:val="28"/>
        </w:rPr>
        <w:t>
      акцизделетін өнім өндіру қызметін жүзеге асыратын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32-3-бап</w:t>
      </w:r>
      <w:r>
        <w:rPr>
          <w:rFonts w:ascii="Times New Roman"/>
          <w:b w:val="false"/>
          <w:i w:val="false"/>
          <w:color w:val="000000"/>
          <w:sz w:val="28"/>
        </w:rPr>
        <w:t>. Қазақстан Республикасының Әкімшілік құқық бұзушылық туралы кодексіне сәйкес салық салу саласындағы құқық бұзушылықтар, зейнетақымен қамсыздандыру және (немесе) міндетті әлеуметтік сақтандыру туралы заңнаманы бұзғаны үшін 2014 жылғы 1 қаңтарға дейін салынған және 2014 жылғы 1 қазандағы жағдай бойынша төленбеген айыппұл сомасы салық берешегі болып танылмайды және бюджетке енгізілуге жатпайды, сондай-ақ уәкілетті орган белгілеген тәртіппен есептен шығарылуға жатады деп белгіленсін.</w:t>
      </w:r>
      <w:r>
        <w:br/>
      </w:r>
      <w:r>
        <w:rPr>
          <w:rFonts w:ascii="Times New Roman"/>
          <w:b w:val="false"/>
          <w:i w:val="false"/>
          <w:color w:val="000000"/>
          <w:sz w:val="28"/>
        </w:rPr>
        <w:t>
      Осы баптың ережелері:</w:t>
      </w:r>
      <w:r>
        <w:br/>
      </w: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623-бабының талаптарына сәйкес келетін;</w:t>
      </w:r>
      <w:r>
        <w:br/>
      </w:r>
      <w:r>
        <w:rPr>
          <w:rFonts w:ascii="Times New Roman"/>
          <w:b w:val="false"/>
          <w:i w:val="false"/>
          <w:color w:val="000000"/>
          <w:sz w:val="28"/>
        </w:rPr>
        <w:t>
</w:t>
      </w:r>
      <w:r>
        <w:rPr>
          <w:rFonts w:ascii="Times New Roman"/>
          <w:b w:val="false"/>
          <w:i w:val="false"/>
          <w:color w:val="000000"/>
          <w:sz w:val="28"/>
        </w:rPr>
        <w:t>
      2) өздерінің салық міндеттемелерін орындау мәселелері бойынша халықаралық төреліктегі талқылауларға қатысатын;</w:t>
      </w:r>
      <w:r>
        <w:br/>
      </w:r>
      <w:r>
        <w:rPr>
          <w:rFonts w:ascii="Times New Roman"/>
          <w:b w:val="false"/>
          <w:i w:val="false"/>
          <w:color w:val="000000"/>
          <w:sz w:val="28"/>
        </w:rPr>
        <w:t>
      мынадай қызмет түрлерінің біреуін немесе бірнешеуін:</w:t>
      </w:r>
      <w:r>
        <w:br/>
      </w:r>
      <w:r>
        <w:rPr>
          <w:rFonts w:ascii="Times New Roman"/>
          <w:b w:val="false"/>
          <w:i w:val="false"/>
          <w:color w:val="000000"/>
          <w:sz w:val="28"/>
        </w:rPr>
        <w:t>
      жер қойнауын пайдалану;</w:t>
      </w:r>
      <w:r>
        <w:br/>
      </w:r>
      <w:r>
        <w:rPr>
          <w:rFonts w:ascii="Times New Roman"/>
          <w:b w:val="false"/>
          <w:i w:val="false"/>
          <w:color w:val="000000"/>
          <w:sz w:val="28"/>
        </w:rPr>
        <w:t>
      ойын бизнесі;</w:t>
      </w:r>
      <w:r>
        <w:br/>
      </w:r>
      <w:r>
        <w:rPr>
          <w:rFonts w:ascii="Times New Roman"/>
          <w:b w:val="false"/>
          <w:i w:val="false"/>
          <w:color w:val="000000"/>
          <w:sz w:val="28"/>
        </w:rPr>
        <w:t>
      акцизделетін өнім өндіру қызметін жүзеге асыратын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53"/>
    <w:bookmarkStart w:name="z1080" w:id="54"/>
    <w:p>
      <w:pPr>
        <w:spacing w:after="0"/>
        <w:ind w:left="0"/>
        <w:jc w:val="both"/>
      </w:pPr>
      <w:r>
        <w:rPr>
          <w:rFonts w:ascii="Times New Roman"/>
          <w:b w:val="false"/>
          <w:i w:val="false"/>
          <w:color w:val="000000"/>
          <w:sz w:val="28"/>
        </w:rPr>
        <w:t>
      «</w:t>
      </w:r>
      <w:r>
        <w:rPr>
          <w:rFonts w:ascii="Times New Roman"/>
          <w:b/>
          <w:i w:val="false"/>
          <w:color w:val="000000"/>
          <w:sz w:val="28"/>
        </w:rPr>
        <w:t>42-бап</w:t>
      </w:r>
      <w:r>
        <w:rPr>
          <w:rFonts w:ascii="Times New Roman"/>
          <w:b w:val="false"/>
          <w:i w:val="false"/>
          <w:color w:val="000000"/>
          <w:sz w:val="28"/>
        </w:rPr>
        <w:t>. «Салық және бюджетке төленетiн басқа да мiндеттi төлемдер туралы» Қазақстан Республикасы Кодексiнiң (Салық кодексi) 272-бабы 1-тармағы 1) тармақшасының қолданысы 2011 жылғы 1 қаңтардан бастап 2017 жылғы 1 қаңтарға дейiн тоқтатыла тұрып, тоқтата тұру кезеңiнде осы тармақша мынадай редакцияда қолданылады деп белгiленсін:</w:t>
      </w:r>
      <w:r>
        <w:br/>
      </w:r>
      <w:r>
        <w:rPr>
          <w:rFonts w:ascii="Times New Roman"/>
          <w:b w:val="false"/>
          <w:i w:val="false"/>
          <w:color w:val="000000"/>
          <w:sz w:val="28"/>
        </w:rPr>
        <w:t>
</w:t>
      </w:r>
      <w:r>
        <w:rPr>
          <w:rFonts w:ascii="Times New Roman"/>
          <w:b w:val="false"/>
          <w:i w:val="false"/>
          <w:color w:val="000000"/>
          <w:sz w:val="28"/>
        </w:rPr>
        <w:t>
      «1) есепке жатқызылатын қосылған құн салығы сомасының осы Кодекстiң 273 және 274-баптарында белгiленген тәртiппен есептi салық кезеңiнiң аяғында декларация бойынша өсу қорытындысымен қалыптасқан есепке жазылған салық сомасынан асып кетуi (бұдан әрi – қосылған құн салығының асып кетуi).</w:t>
      </w:r>
      <w:r>
        <w:br/>
      </w:r>
      <w:r>
        <w:rPr>
          <w:rFonts w:ascii="Times New Roman"/>
          <w:b w:val="false"/>
          <w:i w:val="false"/>
          <w:color w:val="000000"/>
          <w:sz w:val="28"/>
        </w:rPr>
        <w:t>
      Осы тармақшада көрсетілген қосылған құн салығы сомасының асып кетуін айқындау кезінде есепке жатқызылған қосылған құн салығы сомасында агроөнеркәсіптік кешен саласындағы дайындаушы ұйым жазып берген шот-фактуралар бойынша қосылған құн салығының сомасы есепке алынбайды.</w:t>
      </w:r>
      <w:r>
        <w:br/>
      </w:r>
      <w:r>
        <w:rPr>
          <w:rFonts w:ascii="Times New Roman"/>
          <w:b w:val="false"/>
          <w:i w:val="false"/>
          <w:color w:val="000000"/>
          <w:sz w:val="28"/>
        </w:rPr>
        <w:t>
      Нөлдік мөлшерлеме бойынша салық салынатын айналымдар мақсатында пайдаланылмайтын тауарларды, жұмыстарды, көрсетілетін қызметтерді сатып алуға байланысты қалыптасқан, осы тармақшаның бірінші бөлігінде көрсетілген қосылған құн салығының асып кетуін қайтару осы Кодекстің 241-бабына сәйкес Қазақстан Республикасында қосылған құн салығын төлеушi болып табылмайтын және қызметiн филиал, өкiлдiк арқылы жүзеге асырмайтын бейрезиденттен жұмыстарды, көрсетілетін қызметтерді сатып алу кезiнде төленген, есепке жатқызылған қосылған құн салығының сомалары шегінде жүргізіледі.</w:t>
      </w:r>
      <w:r>
        <w:br/>
      </w:r>
      <w:r>
        <w:rPr>
          <w:rFonts w:ascii="Times New Roman"/>
          <w:b w:val="false"/>
          <w:i w:val="false"/>
          <w:color w:val="000000"/>
          <w:sz w:val="28"/>
        </w:rPr>
        <w:t>
      Осы тармақшаның үшінші бөлігінің ережесі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r>
        <w:br/>
      </w:r>
      <w:r>
        <w:rPr>
          <w:rFonts w:ascii="Times New Roman"/>
          <w:b w:val="false"/>
          <w:i w:val="false"/>
          <w:color w:val="000000"/>
          <w:sz w:val="28"/>
        </w:rPr>
        <w:t>
      Қазақстан Республикасының Үкіметі нөлдік мөлшерлеме бойынша салық салынатын тауарларды, жұмыстарды, көрсетілетін қызметтерді өткізуді осы баптың 3-тармағының 1) тармақшасында көзделген тұрақты өткізуге жатқызу критерийлерін және:</w:t>
      </w:r>
      <w:r>
        <w:br/>
      </w:r>
      <w:r>
        <w:rPr>
          <w:rFonts w:ascii="Times New Roman"/>
          <w:b w:val="false"/>
          <w:i w:val="false"/>
          <w:color w:val="000000"/>
          <w:sz w:val="28"/>
        </w:rPr>
        <w:t>
      осы баптың 3-тармағында белгіленген шарттар орындалмаған жағдайда, нөлдік мөлшерлеме бойынша салық салынатын айналымдарға байланысты;</w:t>
      </w:r>
      <w:r>
        <w:br/>
      </w:r>
      <w:r>
        <w:rPr>
          <w:rFonts w:ascii="Times New Roman"/>
          <w:b w:val="false"/>
          <w:i w:val="false"/>
          <w:color w:val="000000"/>
          <w:sz w:val="28"/>
        </w:rPr>
        <w:t>
      осы тармақшаның үшінші бөлігінде көзделген, қайтарылуға жататын қосылған құн салығының асып кету сомаларын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48-баптың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49-баптың</w:t>
      </w:r>
      <w:r>
        <w:rPr>
          <w:rFonts w:ascii="Times New Roman"/>
          <w:b w:val="false"/>
          <w:i w:val="false"/>
          <w:color w:val="000000"/>
          <w:sz w:val="28"/>
        </w:rPr>
        <w:t xml:space="preserve"> 1) тармақшасы алпыс төртінші абзацындағы «жабдықтар бойынша қосылған құн салығын төлеушілер қосылған құн салығын осы бапта белгіленген тәртіппен есепке жатқызу әдісімен төлейді.» деген сөздер «жабдықтар;» деген сөзбен ауыстырылып, мынадай мазмұндағы алпыс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«10) тірі ірі қара мал бойынша қосылған құн салығын төлеушілер қосылған құн салығын осы бапта белгіленген тәртіппен есепке жатқызу әдісімен төлейді.».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49-1-баптың</w:t>
      </w:r>
      <w:r>
        <w:rPr>
          <w:rFonts w:ascii="Times New Roman"/>
          <w:b w:val="false"/>
          <w:i w:val="false"/>
          <w:color w:val="000000"/>
          <w:sz w:val="28"/>
        </w:rPr>
        <w:t xml:space="preserve"> бірінші бөлігі 9) тармақшасындағы «жабдықтар бойынша осы бапта белгіленген тәртіппен есепке жатқызу әдісімен төленеді.» деген сөздер «жабдықтар;»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тірі ірі қара мал бойынша осы бапта белгіленген тәртіппен есепке жатқызу әдісімен төленеді.».</w:t>
      </w:r>
      <w:r>
        <w:br/>
      </w:r>
      <w:r>
        <w:rPr>
          <w:rFonts w:ascii="Times New Roman"/>
          <w:b w:val="false"/>
          <w:i w:val="false"/>
          <w:color w:val="000000"/>
          <w:sz w:val="28"/>
        </w:rPr>
        <w:t>
</w:t>
      </w:r>
      <w:r>
        <w:rPr>
          <w:rFonts w:ascii="Times New Roman"/>
          <w:b w:val="false"/>
          <w:i w:val="false"/>
          <w:color w:val="000000"/>
          <w:sz w:val="28"/>
        </w:rPr>
        <w:t>
      19.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87-баптың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r>
        <w:br/>
      </w:r>
      <w:r>
        <w:rPr>
          <w:rFonts w:ascii="Times New Roman"/>
          <w:b w:val="false"/>
          <w:i w:val="false"/>
          <w:color w:val="000000"/>
          <w:sz w:val="28"/>
        </w:rPr>
        <w:t>
</w:t>
      </w: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r>
        <w:br/>
      </w:r>
      <w:r>
        <w:rPr>
          <w:rFonts w:ascii="Times New Roman"/>
          <w:b w:val="false"/>
          <w:i w:val="false"/>
          <w:color w:val="000000"/>
          <w:sz w:val="28"/>
        </w:rPr>
        <w:t>
</w:t>
      </w:r>
      <w:r>
        <w:rPr>
          <w:rFonts w:ascii="Times New Roman"/>
          <w:b w:val="false"/>
          <w:i w:val="false"/>
          <w:color w:val="000000"/>
          <w:sz w:val="28"/>
        </w:rPr>
        <w:t>
      2) 148-баптың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r>
        <w:br/>
      </w:r>
      <w:r>
        <w:rPr>
          <w:rFonts w:ascii="Times New Roman"/>
          <w:b w:val="false"/>
          <w:i w:val="false"/>
          <w:color w:val="000000"/>
          <w:sz w:val="28"/>
        </w:rPr>
        <w:t>
</w:t>
      </w:r>
      <w:r>
        <w:rPr>
          <w:rFonts w:ascii="Times New Roman"/>
          <w:b w:val="false"/>
          <w:i w:val="false"/>
          <w:color w:val="000000"/>
          <w:sz w:val="28"/>
        </w:rPr>
        <w:t>
      20.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179-бап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Осы баптың 3 және 4-тармақтарының талаптары Қазақстан Республикасы Үкіметінің шешімі бойынша жарғылық капиталына мемлекеттің жүз пайыз қатысуымен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көрменi ұйымдастыру және өткiзу жөнiндегi қызметтi жүзеге асыратын заңды тұлғаға қолданылмайды.</w:t>
      </w:r>
      <w:r>
        <w:br/>
      </w: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r>
        <w:br/>
      </w: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r>
        <w:br/>
      </w:r>
      <w:r>
        <w:rPr>
          <w:rFonts w:ascii="Times New Roman"/>
          <w:b w:val="false"/>
          <w:i w:val="false"/>
          <w:color w:val="000000"/>
          <w:sz w:val="28"/>
        </w:rPr>
        <w:t>
      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r>
        <w:br/>
      </w:r>
      <w:r>
        <w:rPr>
          <w:rFonts w:ascii="Times New Roman"/>
          <w:b w:val="false"/>
          <w:i w:val="false"/>
          <w:color w:val="000000"/>
          <w:sz w:val="28"/>
        </w:rPr>
        <w:t>
</w:t>
      </w:r>
      <w:r>
        <w:rPr>
          <w:rFonts w:ascii="Times New Roman"/>
          <w:b w:val="false"/>
          <w:i w:val="false"/>
          <w:color w:val="000000"/>
          <w:sz w:val="28"/>
        </w:rPr>
        <w:t>
      21.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есепке алатын бақылау аспаптары – Қазақстан Республикасының өлшем бірлігін қамтамасыз ету туралы заңнамасына сәйкес қолдануға жіберілген, мұнай өнімдерін өндірушілердің өндірістік объектілерінің, мұнай өнімдері базаларының резервуарларында және жанармай құю станцияларында (жылжымалы үлгідегі жанармай құю станцияларынан басқа) орнатылған, кейіннен мұнай өнімдері өндірісінің және (немесе) айналымының көлемдері туралы ақпаратты автоматтандырылған жүйе арқылы мұнай өнімдерінің айналымы саласындағы уәкілетті органға мұнай өнімдерінің өндірісі мен айналымы саласындағы есепке алатын бақылау аспаптары деректерінің операторы арқылы нақты уақыт режимінде беру мақсатында есепке алуды жүргізу үшін мұнай өнімдерінің сандық және сапалық сипаттамаларын өлшейтін техникалық құрылғылар;»;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12-4) тармақшамен толықтырылсын:</w:t>
      </w:r>
      <w:r>
        <w:br/>
      </w:r>
      <w:r>
        <w:rPr>
          <w:rFonts w:ascii="Times New Roman"/>
          <w:b w:val="false"/>
          <w:i w:val="false"/>
          <w:color w:val="000000"/>
          <w:sz w:val="28"/>
        </w:rPr>
        <w:t>
</w:t>
      </w:r>
      <w:r>
        <w:rPr>
          <w:rFonts w:ascii="Times New Roman"/>
          <w:b w:val="false"/>
          <w:i w:val="false"/>
          <w:color w:val="000000"/>
          <w:sz w:val="28"/>
        </w:rPr>
        <w:t>
      «12-4)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тәртіпті және талаптарды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тәртіпті және талаптарды әзірлейді;»;</w:t>
      </w:r>
      <w:r>
        <w:br/>
      </w:r>
      <w:r>
        <w:rPr>
          <w:rFonts w:ascii="Times New Roman"/>
          <w:b w:val="false"/>
          <w:i w:val="false"/>
          <w:color w:val="000000"/>
          <w:sz w:val="28"/>
        </w:rPr>
        <w:t>
</w:t>
      </w:r>
      <w:r>
        <w:rPr>
          <w:rFonts w:ascii="Times New Roman"/>
          <w:b w:val="false"/>
          <w:i w:val="false"/>
          <w:color w:val="000000"/>
          <w:sz w:val="28"/>
        </w:rPr>
        <w:t>
      4) 12-баптың 3-тармағы </w:t>
      </w:r>
      <w:r>
        <w:rPr>
          <w:rFonts w:ascii="Times New Roman"/>
          <w:b w:val="false"/>
          <w:i w:val="false"/>
          <w:color w:val="000000"/>
          <w:sz w:val="28"/>
        </w:rPr>
        <w:t>5) тармақшасындағы</w:t>
      </w:r>
      <w:r>
        <w:rPr>
          <w:rFonts w:ascii="Times New Roman"/>
          <w:b w:val="false"/>
          <w:i w:val="false"/>
          <w:color w:val="000000"/>
          <w:sz w:val="28"/>
        </w:rPr>
        <w:t xml:space="preserve"> «тоқтатуға тыйым салынады.» деген сөздер «тоқтатуға;» деген сөзбен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айналым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асыруға;</w:t>
      </w:r>
      <w:r>
        <w:br/>
      </w:r>
      <w:r>
        <w:rPr>
          <w:rFonts w:ascii="Times New Roman"/>
          <w:b w:val="false"/>
          <w:i w:val="false"/>
          <w:color w:val="000000"/>
          <w:sz w:val="28"/>
        </w:rPr>
        <w:t>
      7) мұнай өнімдерін өндірушінің өндірістік объектісінің резервуарларынан мұнай өнімдерін есепке алатын бақылау құралдары арқылы өткізбей, мұнай өнімдерінің жекелеген түрлерін өткізуді (тиеп-жөнелтуді)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5) 19-баптың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Мұнай өнімдерін көтерме және бөлшек саудада өткізу кезінде, сондай-ақ мұнай өнiмдерiнің экспорты кезінде Қазақстан Республикасының Үкіметі бекітетін қағидаларға сәйкес ілеспе жүкқұжаттар міндетті түрде ресімделеді.</w:t>
      </w:r>
      <w:r>
        <w:br/>
      </w:r>
      <w:r>
        <w:rPr>
          <w:rFonts w:ascii="Times New Roman"/>
          <w:b w:val="false"/>
          <w:i w:val="false"/>
          <w:color w:val="000000"/>
          <w:sz w:val="28"/>
        </w:rPr>
        <w:t>
      Мұнай өнімдерін автожанармай құю станцияларында бөлшек саудада өткізу кезінде ілеспе жүкқұжаттар ресімделмейді.</w:t>
      </w:r>
      <w:r>
        <w:br/>
      </w:r>
      <w:r>
        <w:rPr>
          <w:rFonts w:ascii="Times New Roman"/>
          <w:b w:val="false"/>
          <w:i w:val="false"/>
          <w:color w:val="000000"/>
          <w:sz w:val="28"/>
        </w:rPr>
        <w:t>
      Импорттаушылардың өз мұнай өнімдерін сақтау жағдайларын қоспағанда, мұнай өнімдерін ілеспе жүкқұжаттарынсыз сатып алуға және (немесе) сақтауға тыйым салынады.»;</w:t>
      </w:r>
      <w:r>
        <w:br/>
      </w:r>
      <w:r>
        <w:rPr>
          <w:rFonts w:ascii="Times New Roman"/>
          <w:b w:val="false"/>
          <w:i w:val="false"/>
          <w:color w:val="000000"/>
          <w:sz w:val="28"/>
        </w:rPr>
        <w:t>
</w:t>
      </w:r>
      <w:r>
        <w:rPr>
          <w:rFonts w:ascii="Times New Roman"/>
          <w:b w:val="false"/>
          <w:i w:val="false"/>
          <w:color w:val="000000"/>
          <w:sz w:val="28"/>
        </w:rPr>
        <w:t>
      6) 26-баптың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 қолданысқа енгізілетін 12-баптың 3-тармағының 6) және 7) тармақшаларын, 17-баптың 2-тармағының 2) тармақшасын және 19-баптың 3-тармағының 1) тармақшасын;».</w:t>
      </w:r>
      <w:r>
        <w:br/>
      </w:r>
      <w:r>
        <w:rPr>
          <w:rFonts w:ascii="Times New Roman"/>
          <w:b w:val="false"/>
          <w:i w:val="false"/>
          <w:color w:val="000000"/>
          <w:sz w:val="28"/>
        </w:rPr>
        <w:t>
</w:t>
      </w:r>
      <w:r>
        <w:rPr>
          <w:rFonts w:ascii="Times New Roman"/>
          <w:b w:val="false"/>
          <w:i w:val="false"/>
          <w:color w:val="000000"/>
          <w:sz w:val="28"/>
        </w:rPr>
        <w:t>
      22.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21-баптың 4-тармағының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салықтық әкімшілендіру мақсатында ғана мемлекеттік кіріс органдарына: тексерiлетiн тұлғаға салық салуға байланысты мәселелер бойынша нұсқама негiзiнде;».</w:t>
      </w:r>
      <w:r>
        <w:br/>
      </w:r>
      <w:r>
        <w:rPr>
          <w:rFonts w:ascii="Times New Roman"/>
          <w:b w:val="false"/>
          <w:i w:val="false"/>
          <w:color w:val="000000"/>
          <w:sz w:val="28"/>
        </w:rPr>
        <w:t>
</w:t>
      </w:r>
      <w:r>
        <w:rPr>
          <w:rFonts w:ascii="Times New Roman"/>
          <w:b w:val="false"/>
          <w:i w:val="false"/>
          <w:color w:val="000000"/>
          <w:sz w:val="28"/>
        </w:rPr>
        <w:t>
      23.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24-баптың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кәсiпкерлер мен заңды тұлғалар (осы тармақтың 2), 3), 4), 5) және 6) тармақшаларында көрсетілген тұлғалардан басқа), жекеше нотариустар, жеке сот орындаушылары, адвокаттар және кәсіби медиаторлар қызметкерлерге төленген табыстардан – табыстар төленетін айдан кейiнгi айдың 25-күнiнен кешiктiрмей;</w:t>
      </w:r>
      <w:r>
        <w:br/>
      </w:r>
      <w:r>
        <w:rPr>
          <w:rFonts w:ascii="Times New Roman"/>
          <w:b w:val="false"/>
          <w:i w:val="false"/>
          <w:color w:val="000000"/>
          <w:sz w:val="28"/>
        </w:rPr>
        <w:t>
      2) дара кәсiпкерлер (осы тармақтың 3), 4), 5) тармақшаларында көрсетілген дара кәсіпкерлерден басқа), жекеше нотариустар, жеке сот орындаушылары, адвокаттар және кәсіби медиаторлар өзінің пайдасына – есептi айдан кейiнгi айдың 25-күнінен кешiктiрмей;»;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«Агенттiң банк шотында ұлттық валютада ақша болмаған жағдайда, мiндеттi зейнетақы жарналары, мiндеттi кәсіптік зейнетақы жарналары бойынша берешектi өндiрiп алу мемлекеттік кіріс органдарының ұлттық валютада шығарған инкассолық өкiмдерi негiзiнде агенттiң шетел валютасындағы банк шоттарынан жүргiзiледi.»;</w:t>
      </w:r>
      <w:r>
        <w:br/>
      </w:r>
      <w:r>
        <w:rPr>
          <w:rFonts w:ascii="Times New Roman"/>
          <w:b w:val="false"/>
          <w:i w:val="false"/>
          <w:color w:val="000000"/>
          <w:sz w:val="28"/>
        </w:rPr>
        <w:t>
</w:t>
      </w:r>
      <w:r>
        <w:rPr>
          <w:rFonts w:ascii="Times New Roman"/>
          <w:b w:val="false"/>
          <w:i w:val="false"/>
          <w:color w:val="000000"/>
          <w:sz w:val="28"/>
        </w:rPr>
        <w:t>
      4-тармақтың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агент бірыңғай жинақтаушы зейнетақы қорының міндетті зейнетақы жарналары салымшыларының тізімдерін ұсынбаған және міндетті зейнетақы жарналары бойынша берешек болған, сондай-ақ өздерінің пайдасына міндетті кәсіптік зейнетақы жарналары төленетін қызметкерлердің тізімдерін ұсынбаған және олар бойынша берешек болған жағдайда, осы баптың 2-тармағында көзделген хабарлама табыс етілген күннен бастап бес жұмыс күні өткен соң жүргізіледі. Бұл ретте агенттің банк шоттары бойынша шығыс операцияларын тоқтата тұру мемлекеттік кіріс органының агенттің банк шоттары бойынша шығыс операцияларын тоқтата тұру туралы өкімінде көрсетілген міндетті зейнетақы жарналары, міндетті кәсіптік зейнетақы жарналары бойынша берешек сома шегінде жүргізіледі;»;</w:t>
      </w:r>
      <w:r>
        <w:br/>
      </w:r>
      <w:r>
        <w:rPr>
          <w:rFonts w:ascii="Times New Roman"/>
          <w:b w:val="false"/>
          <w:i w:val="false"/>
          <w:color w:val="000000"/>
          <w:sz w:val="28"/>
        </w:rPr>
        <w:t>
</w:t>
      </w:r>
      <w:r>
        <w:rPr>
          <w:rFonts w:ascii="Times New Roman"/>
          <w:b w:val="false"/>
          <w:i w:val="false"/>
          <w:color w:val="000000"/>
          <w:sz w:val="28"/>
        </w:rPr>
        <w:t>
      3) 57-баптың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Заңның мақсаттарында мемлекеттік кіріс органдарына – тексерілетін тұлғаға салық салуға байланысты мәселелер бойынша;»;</w:t>
      </w:r>
      <w:r>
        <w:br/>
      </w:r>
      <w:r>
        <w:rPr>
          <w:rFonts w:ascii="Times New Roman"/>
          <w:b w:val="false"/>
          <w:i w:val="false"/>
          <w:color w:val="000000"/>
          <w:sz w:val="28"/>
        </w:rPr>
        <w:t>
</w:t>
      </w:r>
      <w:r>
        <w:rPr>
          <w:rFonts w:ascii="Times New Roman"/>
          <w:b w:val="false"/>
          <w:i w:val="false"/>
          <w:color w:val="000000"/>
          <w:sz w:val="28"/>
        </w:rPr>
        <w:t>
      4) 67-баптың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 қызметкерлерiн,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мөлшеріне лауазымдық айлықақы, әскери (арнаулы) атағы, сыныптық шені, біліктілік сыныбы бойынша айлықақы (қосымша ақы) кіреді.».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80-құжат; 2014 ж., № 4-5, 24-құжат):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2-тармағындағы</w:t>
      </w:r>
      <w:r>
        <w:rPr>
          <w:rFonts w:ascii="Times New Roman"/>
          <w:b w:val="false"/>
          <w:i w:val="false"/>
          <w:color w:val="000000"/>
          <w:sz w:val="28"/>
        </w:rPr>
        <w:t xml:space="preserve"> «2015» деген цифрлар «2017»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25.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w:t>
      </w:r>
      <w:r>
        <w:br/>
      </w:r>
      <w:r>
        <w:rPr>
          <w:rFonts w:ascii="Times New Roman"/>
          <w:b w:val="false"/>
          <w:i w:val="false"/>
          <w:color w:val="000000"/>
          <w:sz w:val="28"/>
        </w:rPr>
        <w:t>
</w:t>
      </w:r>
      <w:r>
        <w:rPr>
          <w:rFonts w:ascii="Times New Roman"/>
          <w:b w:val="false"/>
          <w:i w:val="false"/>
          <w:color w:val="000000"/>
          <w:sz w:val="28"/>
        </w:rPr>
        <w:t>
      1) 33-баптың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Жолаушылардың өткізу пунктінен кетуі немесе оған келуі кезінде оларды шетелге бара жатқан көлік құралдарына отырғызу (құралдарынан түсіру)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 мемлекеттік кіріс органдарының рұқсатымен жүргізіледі.»;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тақырыбы мынадай редакцияда жазылсын:</w:t>
      </w:r>
    </w:p>
    <w:bookmarkEnd w:id="54"/>
    <w:bookmarkStart w:name="z1130" w:id="55"/>
    <w:p>
      <w:pPr>
        <w:spacing w:after="0"/>
        <w:ind w:left="0"/>
        <w:jc w:val="both"/>
      </w:pPr>
      <w:r>
        <w:rPr>
          <w:rFonts w:ascii="Times New Roman"/>
          <w:b w:val="false"/>
          <w:i w:val="false"/>
          <w:color w:val="000000"/>
          <w:sz w:val="28"/>
        </w:rPr>
        <w:t>
</w:t>
      </w:r>
      <w:r>
        <w:rPr>
          <w:rFonts w:ascii="Times New Roman"/>
          <w:b/>
          <w:i w:val="false"/>
          <w:color w:val="000000"/>
          <w:sz w:val="28"/>
        </w:rPr>
        <w:t>      «36-бап. Өткізу пункттерінде қызметін жүзеге асыратын</w:t>
      </w:r>
      <w:r>
        <w:br/>
      </w:r>
      <w:r>
        <w:rPr>
          <w:rFonts w:ascii="Times New Roman"/>
          <w:b w:val="false"/>
          <w:i w:val="false"/>
          <w:color w:val="000000"/>
          <w:sz w:val="28"/>
        </w:rPr>
        <w:t>
</w:t>
      </w:r>
      <w:r>
        <w:rPr>
          <w:rFonts w:ascii="Times New Roman"/>
          <w:b/>
          <w:i w:val="false"/>
          <w:color w:val="000000"/>
          <w:sz w:val="28"/>
        </w:rPr>
        <w:t>               мемлекеттік кіріс органдарының және өзге де</w:t>
      </w:r>
      <w:r>
        <w:br/>
      </w:r>
      <w:r>
        <w:rPr>
          <w:rFonts w:ascii="Times New Roman"/>
          <w:b w:val="false"/>
          <w:i w:val="false"/>
          <w:color w:val="000000"/>
          <w:sz w:val="28"/>
        </w:rPr>
        <w:t>
</w:t>
      </w:r>
      <w:r>
        <w:rPr>
          <w:rFonts w:ascii="Times New Roman"/>
          <w:b/>
          <w:i w:val="false"/>
          <w:color w:val="000000"/>
          <w:sz w:val="28"/>
        </w:rPr>
        <w:t>               органдардың, көлік ұйымдарының белгіленген</w:t>
      </w:r>
      <w:r>
        <w:br/>
      </w:r>
      <w:r>
        <w:rPr>
          <w:rFonts w:ascii="Times New Roman"/>
          <w:b w:val="false"/>
          <w:i w:val="false"/>
          <w:color w:val="000000"/>
          <w:sz w:val="28"/>
        </w:rPr>
        <w:t>
</w:t>
      </w:r>
      <w:r>
        <w:rPr>
          <w:rFonts w:ascii="Times New Roman"/>
          <w:b/>
          <w:i w:val="false"/>
          <w:color w:val="000000"/>
          <w:sz w:val="28"/>
        </w:rPr>
        <w:t>               режимді ұстап тұру мәселелері жөніндегі</w:t>
      </w:r>
      <w:r>
        <w:br/>
      </w:r>
      <w:r>
        <w:rPr>
          <w:rFonts w:ascii="Times New Roman"/>
          <w:b w:val="false"/>
          <w:i w:val="false"/>
          <w:color w:val="000000"/>
          <w:sz w:val="28"/>
        </w:rPr>
        <w:t>
</w:t>
      </w:r>
      <w:r>
        <w:rPr>
          <w:rFonts w:ascii="Times New Roman"/>
          <w:b/>
          <w:i w:val="false"/>
          <w:color w:val="000000"/>
          <w:sz w:val="28"/>
        </w:rPr>
        <w:t>               міндеттері»;</w:t>
      </w:r>
    </w:p>
    <w:bookmarkEnd w:id="55"/>
    <w:bookmarkStart w:name="z1131" w:id="56"/>
    <w:p>
      <w:pPr>
        <w:spacing w:after="0"/>
        <w:ind w:left="0"/>
        <w:jc w:val="both"/>
      </w:pPr>
      <w:r>
        <w:rPr>
          <w:rFonts w:ascii="Times New Roman"/>
          <w:b w:val="false"/>
          <w:i w:val="false"/>
          <w:color w:val="000000"/>
          <w:sz w:val="28"/>
        </w:rPr>
        <w:t>
      3) 67-баптың 1-тармағының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r>
        <w:br/>
      </w:r>
      <w:r>
        <w:rPr>
          <w:rFonts w:ascii="Times New Roman"/>
          <w:b w:val="false"/>
          <w:i w:val="false"/>
          <w:color w:val="000000"/>
          <w:sz w:val="28"/>
        </w:rPr>
        <w:t>
</w:t>
      </w:r>
      <w:r>
        <w:rPr>
          <w:rFonts w:ascii="Times New Roman"/>
          <w:b w:val="false"/>
          <w:i w:val="false"/>
          <w:color w:val="000000"/>
          <w:sz w:val="28"/>
        </w:rPr>
        <w:t>
      26.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21-22, 115-құжат; 2014 ж.,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9-баптың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2009 жылғы 1 қаңтардан бастап қолданысқа енгізілетін осы Заңның 1-бабы 1-тармағы 3) тармақшасының отыз жетінші және отыз сегізінші абзацтарын, 26) тармақшасын, 27) тармақшасының төртінші абзацын, 38) тармақшасының екінші абзацын, 40), 49) тармақшаларын, 63) тармақшасының екінші – төртінші абзацтарын, 76) тармақшасының екінші – алтыншы абзацтарын, 81) тармақшасының сегізінші және тоғызыншы абзацтарын, 82), 83), 85), 89), 90), 96) тармақшаларын, 102) тармақшасының үшінші – бесінші абзацтарын, 103) тармақшасын, 109) тармақшасының үшінші абзацын, 12-тармағының 2) тармақшасын;»;</w:t>
      </w:r>
      <w:r>
        <w:br/>
      </w:r>
      <w:r>
        <w:rPr>
          <w:rFonts w:ascii="Times New Roman"/>
          <w:b w:val="false"/>
          <w:i w:val="false"/>
          <w:color w:val="000000"/>
          <w:sz w:val="28"/>
        </w:rPr>
        <w:t>
</w:t>
      </w:r>
      <w:r>
        <w:rPr>
          <w:rFonts w:ascii="Times New Roman"/>
          <w:b w:val="false"/>
          <w:i w:val="false"/>
          <w:color w:val="000000"/>
          <w:sz w:val="28"/>
        </w:rPr>
        <w:t>
      «6) 2012 жылғы 1 қаңтардан бастап қолданысқа енгізілетін осы Заңның 1-бабы 1-тармағы 27) тармақшасының үшінші абзацын, 29), 30), 31), 34), 35), 36) тармақшаларын, 38) тармақшасының үшінші абзацын, 108) тармақшасын, 109) тармақшасының бірінші, екінші, төртінші – алтыншы абзацтарын;»;</w:t>
      </w:r>
      <w:r>
        <w:br/>
      </w:r>
      <w:r>
        <w:rPr>
          <w:rFonts w:ascii="Times New Roman"/>
          <w:b w:val="false"/>
          <w:i w:val="false"/>
          <w:color w:val="000000"/>
          <w:sz w:val="28"/>
        </w:rPr>
        <w:t>
</w:t>
      </w:r>
      <w:r>
        <w:rPr>
          <w:rFonts w:ascii="Times New Roman"/>
          <w:b w:val="false"/>
          <w:i w:val="false"/>
          <w:color w:val="000000"/>
          <w:sz w:val="28"/>
        </w:rPr>
        <w:t>
      27.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 «Салық және бюджетке төленетін басқа да міндетті төлемдер туралы» Қазақстан Республикасы Кодексінің (Салық кодексі) 106-бабы 1-2-тармағы екінші абзацының қолданысы 2013 жылғы 1 қаңтардан бастап 2017 жылғы 1 қаңтарға дейінгі кезеңге тоқтатыла тұрсын және тоқтатыла тұру кезеңінде бұл абзац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«Серпінді резервтің мөлшері уәкілетті органмен келісу бойынша Қазақстан Республикасының Ұлттық Банкі белгілеген тәртіппен айқындалады.».</w:t>
      </w:r>
      <w:r>
        <w:br/>
      </w:r>
      <w:r>
        <w:rPr>
          <w:rFonts w:ascii="Times New Roman"/>
          <w:b w:val="false"/>
          <w:i w:val="false"/>
          <w:color w:val="000000"/>
          <w:sz w:val="28"/>
        </w:rPr>
        <w:t>
</w:t>
      </w:r>
      <w:r>
        <w:rPr>
          <w:rFonts w:ascii="Times New Roman"/>
          <w:b w:val="false"/>
          <w:i w:val="false"/>
          <w:color w:val="000000"/>
          <w:sz w:val="28"/>
        </w:rPr>
        <w:t>
      28.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72-баптың</w:t>
      </w:r>
      <w:r>
        <w:rPr>
          <w:rFonts w:ascii="Times New Roman"/>
          <w:b w:val="false"/>
          <w:i w:val="false"/>
          <w:color w:val="000000"/>
          <w:sz w:val="28"/>
        </w:rPr>
        <w:t xml:space="preserve"> 1-тармағы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көлік құралдарына салықты есептеу мақсаты үшін Қазақстан Республикасының аумағына жеңіл автомобильдерді әкелген күн.</w:t>
      </w:r>
      <w:r>
        <w:br/>
      </w:r>
      <w:r>
        <w:rPr>
          <w:rFonts w:ascii="Times New Roman"/>
          <w:b w:val="false"/>
          <w:i w:val="false"/>
          <w:color w:val="000000"/>
          <w:sz w:val="28"/>
        </w:rPr>
        <w:t>
      Бұл ретте жол жүрісінің қауіпсіздігін қамтамасыз ету жөніндегі уәкілетті орган мемлекеттік кіріс органдарының мәліметтері негізінде әкелген күнді айқындауға құқылы.</w:t>
      </w:r>
      <w:r>
        <w:br/>
      </w:r>
      <w:r>
        <w:rPr>
          <w:rFonts w:ascii="Times New Roman"/>
          <w:b w:val="false"/>
          <w:i w:val="false"/>
          <w:color w:val="000000"/>
          <w:sz w:val="28"/>
        </w:rPr>
        <w:t>
      Осы тармақшаның мақсаты үшін Қазақстан Республикасының аумағына жеңіл автомобильдерді әкелген күн ретінде «2014 жылғы 1 қаңтарға дейін» немесе «2013 жылғы 31 желтоқсаннан кейін» деп көрсетіледі.</w:t>
      </w:r>
      <w:r>
        <w:br/>
      </w:r>
      <w:r>
        <w:rPr>
          <w:rFonts w:ascii="Times New Roman"/>
          <w:b w:val="false"/>
          <w:i w:val="false"/>
          <w:color w:val="000000"/>
          <w:sz w:val="28"/>
        </w:rPr>
        <w:t>
      2015 жылғы 1 қаңтардан бастап Қазақстан Республикасының аумағына әкелінген жеңіл автомобильдерді бастапқы мемлекеттік тіркеу күні оларды әкелген күн болып есептеледі.</w:t>
      </w:r>
      <w:r>
        <w:br/>
      </w:r>
      <w:r>
        <w:rPr>
          <w:rFonts w:ascii="Times New Roman"/>
          <w:b w:val="false"/>
          <w:i w:val="false"/>
          <w:color w:val="000000"/>
          <w:sz w:val="28"/>
        </w:rPr>
        <w:t>
      12) жеңіл автомобильдерді өндіруші ел (Қазақстан (басқалар).».</w:t>
      </w:r>
      <w:r>
        <w:br/>
      </w:r>
      <w:r>
        <w:rPr>
          <w:rFonts w:ascii="Times New Roman"/>
          <w:b w:val="false"/>
          <w:i w:val="false"/>
          <w:color w:val="000000"/>
          <w:sz w:val="28"/>
        </w:rPr>
        <w:t>
</w:t>
      </w:r>
      <w:r>
        <w:rPr>
          <w:rFonts w:ascii="Times New Roman"/>
          <w:b w:val="false"/>
          <w:i w:val="false"/>
          <w:color w:val="000000"/>
          <w:sz w:val="28"/>
        </w:rPr>
        <w:t>
      29.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1-баптың 6-тармағының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18-бапта:</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Дәрiлiк заттардың, медициналық мақсаттағы бұйымдар мен медициналық техниканың жарнамасы уәкілетті орган айқындаған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3-тармақтың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тиiстi қызмет түрiн жүзеге асыруға лицензиясы болмаған кезде дәрiлiк заттарды, медициналық мақсаттағы бұйымдар мен медициналық техниканы жарнамалауға;»;</w:t>
      </w:r>
      <w:r>
        <w:br/>
      </w:r>
      <w:r>
        <w:rPr>
          <w:rFonts w:ascii="Times New Roman"/>
          <w:b w:val="false"/>
          <w:i w:val="false"/>
          <w:color w:val="000000"/>
          <w:sz w:val="28"/>
        </w:rPr>
        <w:t>
</w:t>
      </w:r>
      <w:r>
        <w:rPr>
          <w:rFonts w:ascii="Times New Roman"/>
          <w:b w:val="false"/>
          <w:i w:val="false"/>
          <w:color w:val="000000"/>
          <w:sz w:val="28"/>
        </w:rPr>
        <w:t>
      4-тармақ алып тасталсын;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Медициналық қызметтердiң, профилактика, диагностика, емдеу және медициналық оңалту әдiстерi мен құралдарының, дәрiлiк заттардың, медициналық мақсаттағы бұйымдар мен медициналық техниканың жарнамасын мерзімді баспасөз басылымдарында, өзге де бұқаралық ақпарат құралдарында және денсаулық сақтау ұйымдарында таратуға және орналастыруға жол беріледі.</w:t>
      </w:r>
      <w:r>
        <w:br/>
      </w:r>
      <w:r>
        <w:rPr>
          <w:rFonts w:ascii="Times New Roman"/>
          <w:b w:val="false"/>
          <w:i w:val="false"/>
          <w:color w:val="000000"/>
          <w:sz w:val="28"/>
        </w:rPr>
        <w:t>
      Рецепт бойынша босатылатын, оның iшiнде құрамында есiрткi, психотроптық заттар мен прекурсорлар бар дәрiлiк заттардың жарнамасы медицина және фармацевтика қызметкерлерiне арналған мамандандырылған мерзімді баспасөз басылымдарында жүзеге асырылады.»;».</w:t>
      </w:r>
      <w:r>
        <w:br/>
      </w:r>
      <w:r>
        <w:rPr>
          <w:rFonts w:ascii="Times New Roman"/>
          <w:b w:val="false"/>
          <w:i w:val="false"/>
          <w:color w:val="000000"/>
          <w:sz w:val="28"/>
        </w:rPr>
        <w:t>
</w:t>
      </w:r>
      <w:r>
        <w:rPr>
          <w:rFonts w:ascii="Times New Roman"/>
          <w:b w:val="false"/>
          <w:i w:val="false"/>
          <w:color w:val="000000"/>
          <w:sz w:val="28"/>
        </w:rPr>
        <w:t>
      30.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63-құжат):</w:t>
      </w:r>
      <w:r>
        <w:br/>
      </w:r>
      <w:r>
        <w:rPr>
          <w:rFonts w:ascii="Times New Roman"/>
          <w:b w:val="false"/>
          <w:i w:val="false"/>
          <w:color w:val="000000"/>
          <w:sz w:val="28"/>
        </w:rPr>
        <w:t>
</w:t>
      </w:r>
      <w:r>
        <w:rPr>
          <w:rFonts w:ascii="Times New Roman"/>
          <w:b w:val="false"/>
          <w:i w:val="false"/>
          <w:color w:val="000000"/>
          <w:sz w:val="28"/>
        </w:rPr>
        <w:t>
      1-баптың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мынадай мазмұндағы 108-1-баппен толықтырылсын:</w:t>
      </w:r>
    </w:p>
    <w:bookmarkEnd w:id="56"/>
    <w:bookmarkStart w:name="z1158" w:id="57"/>
    <w:p>
      <w:pPr>
        <w:spacing w:after="0"/>
        <w:ind w:left="0"/>
        <w:jc w:val="both"/>
      </w:pPr>
      <w:r>
        <w:rPr>
          <w:rFonts w:ascii="Times New Roman"/>
          <w:b w:val="false"/>
          <w:i w:val="false"/>
          <w:color w:val="000000"/>
          <w:sz w:val="28"/>
        </w:rPr>
        <w:t>
</w:t>
      </w:r>
      <w:r>
        <w:rPr>
          <w:rFonts w:ascii="Times New Roman"/>
          <w:b/>
          <w:i w:val="false"/>
          <w:color w:val="000000"/>
          <w:sz w:val="28"/>
        </w:rPr>
        <w:t>      «108-1-бап. Жер қойнауын пайдаланушының дербес кластерлік қорға ақша аудару жөніндегі шығыстарын шегеру</w:t>
      </w:r>
    </w:p>
    <w:bookmarkEnd w:id="57"/>
    <w:bookmarkStart w:name="z1159" w:id="58"/>
    <w:p>
      <w:pPr>
        <w:spacing w:after="0"/>
        <w:ind w:left="0"/>
        <w:jc w:val="both"/>
      </w:pPr>
      <w:r>
        <w:rPr>
          <w:rFonts w:ascii="Times New Roman"/>
          <w:b w:val="false"/>
          <w:i w:val="false"/>
          <w:color w:val="000000"/>
          <w:sz w:val="28"/>
        </w:rPr>
        <w:t>      Жер қойнауын пайдаланушы Қазақстан Республикасының жер қойнауы және жер қойнауын пайдалану туралы заңнамасына сәйкес ғылыми-зерттеу және ғылыми-техникалық жұмыстарды қаржыландыру үшін дербес кластерлік қорға ақша аударуға іс жүзінде шеккен шығыстар сомасын мынадай:</w:t>
      </w:r>
      <w:r>
        <w:br/>
      </w:r>
      <w:r>
        <w:rPr>
          <w:rFonts w:ascii="Times New Roman"/>
          <w:b w:val="false"/>
          <w:i w:val="false"/>
          <w:color w:val="000000"/>
          <w:sz w:val="28"/>
        </w:rPr>
        <w:t>
      есепті салық кезеңінде келісімшарттық қызмет бойынша жылдық жиынтық табыстың бір пайызынан аспайтын осындай шығыстардың нақты сомасы,</w:t>
      </w:r>
      <w:r>
        <w:br/>
      </w:r>
      <w:r>
        <w:rPr>
          <w:rFonts w:ascii="Times New Roman"/>
          <w:b w:val="false"/>
          <w:i w:val="false"/>
          <w:color w:val="000000"/>
          <w:sz w:val="28"/>
        </w:rPr>
        <w:t>
      алу</w:t>
      </w:r>
      <w:r>
        <w:br/>
      </w:r>
      <w:r>
        <w:rPr>
          <w:rFonts w:ascii="Times New Roman"/>
          <w:b w:val="false"/>
          <w:i w:val="false"/>
          <w:color w:val="000000"/>
          <w:sz w:val="28"/>
        </w:rPr>
        <w:t>
      осы Кодекстің 108-бабына сәйкес шегерімдерге жатқызылған шығыстар тәртібімен айқындалатын оң айырма мөлшерінде шегерімге жатқызуға құқылы.».</w:t>
      </w:r>
      <w:r>
        <w:br/>
      </w:r>
      <w:r>
        <w:rPr>
          <w:rFonts w:ascii="Times New Roman"/>
          <w:b w:val="false"/>
          <w:i w:val="false"/>
          <w:color w:val="000000"/>
          <w:sz w:val="28"/>
        </w:rPr>
        <w:t>
      31. «Қазақстан Республикасының кейбiр заңнамалық актiлерiне инвестициялық ахуалды жетiлдiру мәселелерi бойынша өзгерiстер мен толықтырулар енгiзу туралы» 2014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64-құжат):</w:t>
      </w:r>
      <w:r>
        <w:br/>
      </w:r>
      <w:r>
        <w:rPr>
          <w:rFonts w:ascii="Times New Roman"/>
          <w:b w:val="false"/>
          <w:i w:val="false"/>
          <w:color w:val="000000"/>
          <w:sz w:val="28"/>
        </w:rPr>
        <w:t>
</w:t>
      </w:r>
      <w:r>
        <w:rPr>
          <w:rFonts w:ascii="Times New Roman"/>
          <w:b w:val="false"/>
          <w:i w:val="false"/>
          <w:color w:val="000000"/>
          <w:sz w:val="28"/>
        </w:rPr>
        <w:t>
      1-баптың 2-тармағының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оныншы және он бірінші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«4. Инвестициялық басым жобаны іске асыруға арналған инвестициялық келісімшарттың қолданысы мерзімінен бұрын тоқтатылған жағдайда, салықтар бойынша преференциялар және салық заңнамасы тұрақтылығының кепілдігі оны жасасқан күннен бастап күшін жояды.</w:t>
      </w:r>
      <w:r>
        <w:br/>
      </w:r>
      <w:r>
        <w:rPr>
          <w:rFonts w:ascii="Times New Roman"/>
          <w:b w:val="false"/>
          <w:i w:val="false"/>
          <w:color w:val="000000"/>
          <w:sz w:val="28"/>
        </w:rPr>
        <w:t>
      Инвестициялық келісімшарт мерзімінен бұрын тоқтатылған кезде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 бұзу күнін қоса алғанда, салық кезеңдері үшін бюджетке төленуге жататын салықтар мен төлемдер сомаларын ұлғайтуды көздейтін қосымша салық есептілігін табыс етуге міндетті.»;</w:t>
      </w:r>
      <w:r>
        <w:br/>
      </w:r>
      <w:r>
        <w:rPr>
          <w:rFonts w:ascii="Times New Roman"/>
          <w:b w:val="false"/>
          <w:i w:val="false"/>
          <w:color w:val="000000"/>
          <w:sz w:val="28"/>
        </w:rPr>
        <w:t>
      он үшінші абзац «шекті» деген сөзден кейін «нормаларының кемінде 50 пайызы мөлшерінде амортизация» деген сөздермен толықтырылсын;</w:t>
      </w:r>
      <w:r>
        <w:br/>
      </w:r>
      <w:r>
        <w:rPr>
          <w:rFonts w:ascii="Times New Roman"/>
          <w:b w:val="false"/>
          <w:i w:val="false"/>
          <w:color w:val="000000"/>
          <w:sz w:val="28"/>
        </w:rPr>
        <w:t>
      он бесінші, жиырмасыншы және жиырма сегізінші абзацтардағы «қолданылу мерзімі» деген сөздер «қолданылуының шекті мерзімі»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237-бабы </w:t>
      </w:r>
      <w:r>
        <w:rPr>
          <w:rFonts w:ascii="Times New Roman"/>
          <w:b w:val="false"/>
          <w:i w:val="false"/>
          <w:color w:val="000000"/>
          <w:sz w:val="28"/>
        </w:rPr>
        <w:t>8-тармағының</w:t>
      </w:r>
      <w:r>
        <w:rPr>
          <w:rFonts w:ascii="Times New Roman"/>
          <w:b w:val="false"/>
          <w:i w:val="false"/>
          <w:color w:val="000000"/>
          <w:sz w:val="28"/>
        </w:rPr>
        <w:t xml:space="preserve"> және 263-бабының </w:t>
      </w:r>
      <w:r>
        <w:rPr>
          <w:rFonts w:ascii="Times New Roman"/>
          <w:b w:val="false"/>
          <w:i w:val="false"/>
          <w:color w:val="000000"/>
          <w:sz w:val="28"/>
        </w:rPr>
        <w:t>7-тармағы</w:t>
      </w:r>
      <w:r>
        <w:rPr>
          <w:rFonts w:ascii="Times New Roman"/>
          <w:b w:val="false"/>
          <w:i w:val="false"/>
          <w:color w:val="000000"/>
          <w:sz w:val="28"/>
        </w:rPr>
        <w:t xml:space="preserve"> төртінші бөлігінің қолданылуы 2015 жылғы 1 қаңтардан бастап 2016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2015 жылғы 1 қаңтардағы жағдай бойынша салық есептілігін табыс етуді тоқтата тұрған қосылған құн салығын төлеушілер 2015 жылғы 1 қаңтардан бастап қосылған құн салығын төлеушілер болып табылмайды деп белгіленсін.</w:t>
      </w:r>
      <w:r>
        <w:br/>
      </w:r>
      <w:r>
        <w:rPr>
          <w:rFonts w:ascii="Times New Roman"/>
          <w:b w:val="false"/>
          <w:i w:val="false"/>
          <w:color w:val="000000"/>
          <w:sz w:val="28"/>
        </w:rPr>
        <w:t>
      2015 жылғы 1 қаңтардағы жағдай бойынша салық есептілігін табыс етуді тоқтата тұрған қосылған құн салығын төлеушілердің қосылған құн салығы бойынша есепке қою туралы куәліктері 2015 жылғы 1 қаңтардан бастап жарамсыз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2015 жылғы 1 шілдедегі жағдай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571-бабы</w:t>
      </w:r>
      <w:r>
        <w:rPr>
          <w:rFonts w:ascii="Times New Roman"/>
          <w:b w:val="false"/>
          <w:i w:val="false"/>
          <w:color w:val="000000"/>
          <w:sz w:val="28"/>
        </w:rPr>
        <w:t xml:space="preserve"> 4-тармағы 8) тармақшасының талаптарына сай келетін қосылған құн салығын төлеушілер 2015 жылғы 1 шілдеден бастап Қазақстан Республикасының Үкіметі белгілеген нысан бойынша салық органының шешімімен қосылған құн салығы бойынша тіркеу есебінен шығарылуға жатады деп белгіленсін.</w:t>
      </w:r>
      <w:r>
        <w:br/>
      </w:r>
      <w:r>
        <w:rPr>
          <w:rFonts w:ascii="Times New Roman"/>
          <w:b w:val="false"/>
          <w:i w:val="false"/>
          <w:color w:val="000000"/>
          <w:sz w:val="28"/>
        </w:rPr>
        <w:t>
      Осы бапта көрсетілген қосылған құн салығын төлеушілердің қосылған құн салығы бойынша есепке қою туралы куәліктері 2015 жылғы 1 шілдеден бастап жарамсыз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367-бабының</w:t>
      </w:r>
      <w:r>
        <w:rPr>
          <w:rFonts w:ascii="Times New Roman"/>
          <w:b w:val="false"/>
          <w:i w:val="false"/>
          <w:color w:val="000000"/>
          <w:sz w:val="28"/>
        </w:rPr>
        <w:t xml:space="preserve"> мақсаттары үшін 2015 жылғы 1 қаңтарға дейін Қазақстан Республикасының аумағына жеңіл автомобильдерді әкелген күн:</w:t>
      </w:r>
      <w:r>
        <w:br/>
      </w:r>
      <w:r>
        <w:rPr>
          <w:rFonts w:ascii="Times New Roman"/>
          <w:b w:val="false"/>
          <w:i w:val="false"/>
          <w:color w:val="000000"/>
          <w:sz w:val="28"/>
        </w:rPr>
        <w:t>
      1) Қазақстан Республикасының кеден заңнамасына сәйкес кедендік жүк декларациясының рәсімделу күні;</w:t>
      </w:r>
      <w:r>
        <w:br/>
      </w:r>
      <w:r>
        <w:rPr>
          <w:rFonts w:ascii="Times New Roman"/>
          <w:b w:val="false"/>
          <w:i w:val="false"/>
          <w:color w:val="000000"/>
          <w:sz w:val="28"/>
        </w:rPr>
        <w:t>
      2) жеңіл автомобильдер Кеден одағына мүше мемлекеттердің аумағынан әкелінген жағдайда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276-6-бабына</w:t>
      </w:r>
      <w:r>
        <w:rPr>
          <w:rFonts w:ascii="Times New Roman"/>
          <w:b w:val="false"/>
          <w:i w:val="false"/>
          <w:color w:val="000000"/>
          <w:sz w:val="28"/>
        </w:rPr>
        <w:t xml:space="preserve"> сәйкес айқындалатын күн болып табылады деп белгіленсін.</w:t>
      </w:r>
      <w:r>
        <w:br/>
      </w:r>
      <w:r>
        <w:rPr>
          <w:rFonts w:ascii="Times New Roman"/>
          <w:b w:val="false"/>
          <w:i w:val="false"/>
          <w:color w:val="000000"/>
          <w:sz w:val="28"/>
        </w:rPr>
        <w:t>
      Әкелінген күні осы бапқа сәйкес айқындалған жеңіл автомобильдер 2014 жылғы 31 желтоқсаннан кейін бастапқы мемлекеттік тіркеуден өткен жағдайда,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367-бабы</w:t>
      </w:r>
      <w:r>
        <w:rPr>
          <w:rFonts w:ascii="Times New Roman"/>
          <w:b w:val="false"/>
          <w:i w:val="false"/>
          <w:color w:val="000000"/>
          <w:sz w:val="28"/>
        </w:rPr>
        <w:t xml:space="preserve"> 2-2-тармағының нормасы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2015 жылғы 1 қаңтарға дейін резидент заңды тұлғалардың, Қазақстан Республикасында қызметін филиал, өкілдік арқылы жүзеге асыратын бейрезидент заңды тұлғалардың бірінші басшылары болып табылатын, сәйкестендіру нөмірі жоқ шетелдіктер немесе азаматтығы жоқ адамдар:</w:t>
      </w:r>
      <w:r>
        <w:br/>
      </w:r>
      <w:r>
        <w:rPr>
          <w:rFonts w:ascii="Times New Roman"/>
          <w:b w:val="false"/>
          <w:i w:val="false"/>
          <w:color w:val="000000"/>
          <w:sz w:val="28"/>
        </w:rPr>
        <w:t>
      1) салық төлеуші ретінде тіркелу үшін болатын (тұрғылықты) жері бойынша салық органына шетелдіктің немесе азаматтығы жоқ адамның жеке басын куәландыратын құжаттардың, ондай құжат болған жағдайда, салықтық тіркеу нөмірін (немесе оның аналогын) көрсете отырып, азаматтық (резиденттік) еліндегі салықтық тіркелуін растайтын құжаттың нотариат куәландырған көшірмелерін қоса бере отырып, тіркеу есебіне қою туралы салықтық өтініш беруге;</w:t>
      </w:r>
      <w:r>
        <w:br/>
      </w:r>
      <w:r>
        <w:rPr>
          <w:rFonts w:ascii="Times New Roman"/>
          <w:b w:val="false"/>
          <w:i w:val="false"/>
          <w:color w:val="000000"/>
          <w:sz w:val="28"/>
        </w:rPr>
        <w:t>
      2) резидент заңды тұлғаның, Қазақстан Республикасында қызметін филиал, өкілдік арқылы жүзеге асыратын бейрезидент заңды тұлғаның бірінші басшысы туралы мәліметтерді «Салық және бюджетке төленетін басқа да міндетті төлемдер туралы» Қазақстан Республикасы Кодексінің (Салық кодексі) 563-бабының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тәртіппен өзгертуге міндетті.</w:t>
      </w:r>
      <w:r>
        <w:br/>
      </w:r>
      <w:r>
        <w:rPr>
          <w:rFonts w:ascii="Times New Roman"/>
          <w:b w:val="false"/>
          <w:i w:val="false"/>
          <w:color w:val="000000"/>
          <w:sz w:val="28"/>
        </w:rPr>
        <w:t>
      Бірінші басшылары салық органдарына 2015 жылғы 1 қаңтарға дейін салық төлеуші ретінде тіркеу үшін өтініш жасамаған резидент заңды тұлғалар, Қазақстан Республикасында қызметін филиал, өкілдік арқылы жүзеге асыратын бейрезидент заңды тұлғалар 2015 жылғы 1 қаңтардан бастап қосылған құн салығын төлеуші бола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2015 жылғы 1 қаңтардағы жағдай бойынша салық есептілігін табыс етуді тоқтата тұрған және 2018 жылғы 1 қаңтарға дейін қызметін қайта бастамаған,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 Кодексінің (Салық кодексі) 43-1-бабы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сай келген кезде 2018 жылғы 1 қаңтардан бастап дара кәсіпкер ретінде тіркеу есебінен шығарылуға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«Салық және бюджетке төленетiн басқа да мiндеттi төлемдер туралы» Қазақстан Республикасы Кодексiнiң (Салық кодексi) 574-бабы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2) тармақшасы 2016 жылғы 1 қаңтарға дейін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«2) осы баптың 1-тармағы 3), 4), 5) (темекі өнімдерін көтерме саудада өткізуді қоспағанда), 7) тармақшаларында көрсетілген қызметті жүзеге асырған кезде лицензия берілген күннен бастап күнтізбелік он күннен кешіктірілмей табыс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256-бабының</w:t>
      </w:r>
      <w:r>
        <w:rPr>
          <w:rFonts w:ascii="Times New Roman"/>
          <w:b w:val="false"/>
          <w:i w:val="false"/>
          <w:color w:val="000000"/>
          <w:sz w:val="28"/>
        </w:rPr>
        <w:t xml:space="preserve"> 3-4-тармағы 2014 жылғы 1 қаңтардан бастап 2015 жылғы 1 қаңтарға дейін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«3-4. Осы Кодекстің 237-бабының 2-тармағында көзделген жұмыстар, көрсетілетін қызметтер бойынша (осы Кодекске сәйкес шот-фактура жазып беру талап етілмейтін жағдайларды қоспағанда) қосылған құн салығы шот-фактураны жазып беру тура келетін салық кезеңінде есепке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2009 жылғы 1 қаңтардан бастап қолданысқа енгізілетін, осы Заңның 1-бабы 3-тармағы </w:t>
      </w:r>
      <w:r>
        <w:rPr>
          <w:rFonts w:ascii="Times New Roman"/>
          <w:b w:val="false"/>
          <w:i w:val="false"/>
          <w:color w:val="000000"/>
          <w:sz w:val="28"/>
        </w:rPr>
        <w:t>43) тармақшасының</w:t>
      </w:r>
      <w:r>
        <w:rPr>
          <w:rFonts w:ascii="Times New Roman"/>
          <w:b w:val="false"/>
          <w:i w:val="false"/>
          <w:color w:val="000000"/>
          <w:sz w:val="28"/>
        </w:rPr>
        <w:t xml:space="preserve"> үшінші – сегізінші абзацтарын, </w:t>
      </w:r>
      <w:r>
        <w:rPr>
          <w:rFonts w:ascii="Times New Roman"/>
          <w:b w:val="false"/>
          <w:i w:val="false"/>
          <w:color w:val="000000"/>
          <w:sz w:val="28"/>
        </w:rPr>
        <w:t>44) тармақшасының</w:t>
      </w:r>
      <w:r>
        <w:rPr>
          <w:rFonts w:ascii="Times New Roman"/>
          <w:b w:val="false"/>
          <w:i w:val="false"/>
          <w:color w:val="000000"/>
          <w:sz w:val="28"/>
        </w:rPr>
        <w:t xml:space="preserve"> қырық бесінші және қырық алтыншы абзацтарын,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68) тармақшаларын</w:t>
      </w:r>
      <w:r>
        <w:rPr>
          <w:rFonts w:ascii="Times New Roman"/>
          <w:b w:val="false"/>
          <w:i w:val="false"/>
          <w:color w:val="000000"/>
          <w:sz w:val="28"/>
        </w:rPr>
        <w:t>, </w:t>
      </w:r>
      <w:r>
        <w:rPr>
          <w:rFonts w:ascii="Times New Roman"/>
          <w:b w:val="false"/>
          <w:i w:val="false"/>
          <w:color w:val="000000"/>
          <w:sz w:val="28"/>
        </w:rPr>
        <w:t>107) тармақшасының</w:t>
      </w:r>
      <w:r>
        <w:rPr>
          <w:rFonts w:ascii="Times New Roman"/>
          <w:b w:val="false"/>
          <w:i w:val="false"/>
          <w:color w:val="000000"/>
          <w:sz w:val="28"/>
        </w:rPr>
        <w:t xml:space="preserve"> оныншы – он үшінші абзацтарын, </w:t>
      </w:r>
      <w:r>
        <w:rPr>
          <w:rFonts w:ascii="Times New Roman"/>
          <w:b w:val="false"/>
          <w:i w:val="false"/>
          <w:color w:val="000000"/>
          <w:sz w:val="28"/>
        </w:rPr>
        <w:t>112) тармақшасының</w:t>
      </w:r>
      <w:r>
        <w:rPr>
          <w:rFonts w:ascii="Times New Roman"/>
          <w:b w:val="false"/>
          <w:i w:val="false"/>
          <w:color w:val="000000"/>
          <w:sz w:val="28"/>
        </w:rPr>
        <w:t xml:space="preserve"> төртінші – сегізінші абзацтарын,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183)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2013 жылғы 1 қаңтардан бастап қолданысқа енгізілетін осы Заңның 1-бабы 3-тармағының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125)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2014 жылғы 1 қаңтардан бастап қолданысқа енгізілетін осы Заңның 1-бабы 3-тармағы </w:t>
      </w:r>
      <w:r>
        <w:rPr>
          <w:rFonts w:ascii="Times New Roman"/>
          <w:b w:val="false"/>
          <w:i w:val="false"/>
          <w:color w:val="000000"/>
          <w:sz w:val="28"/>
        </w:rPr>
        <w:t>6) тармақшасының</w:t>
      </w:r>
      <w:r>
        <w:rPr>
          <w:rFonts w:ascii="Times New Roman"/>
          <w:b w:val="false"/>
          <w:i w:val="false"/>
          <w:color w:val="000000"/>
          <w:sz w:val="28"/>
        </w:rPr>
        <w:t xml:space="preserve"> бірінші – үшінші, бесінші, алтыншы абзацтарын,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37) тармақшаларын</w:t>
      </w:r>
      <w:r>
        <w:rPr>
          <w:rFonts w:ascii="Times New Roman"/>
          <w:b w:val="false"/>
          <w:i w:val="false"/>
          <w:color w:val="000000"/>
          <w:sz w:val="28"/>
        </w:rPr>
        <w:t>, </w:t>
      </w:r>
      <w:r>
        <w:rPr>
          <w:rFonts w:ascii="Times New Roman"/>
          <w:b w:val="false"/>
          <w:i w:val="false"/>
          <w:color w:val="000000"/>
          <w:sz w:val="28"/>
        </w:rPr>
        <w:t>43)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44) тармақшасының</w:t>
      </w:r>
      <w:r>
        <w:rPr>
          <w:rFonts w:ascii="Times New Roman"/>
          <w:b w:val="false"/>
          <w:i w:val="false"/>
          <w:color w:val="000000"/>
          <w:sz w:val="28"/>
        </w:rPr>
        <w:t xml:space="preserve"> қырық жетінші абзацын, </w:t>
      </w:r>
      <w:r>
        <w:rPr>
          <w:rFonts w:ascii="Times New Roman"/>
          <w:b w:val="false"/>
          <w:i w:val="false"/>
          <w:color w:val="000000"/>
          <w:sz w:val="28"/>
        </w:rPr>
        <w:t>49) тармақшасын</w:t>
      </w:r>
      <w:r>
        <w:rPr>
          <w:rFonts w:ascii="Times New Roman"/>
          <w:b w:val="false"/>
          <w:i w:val="false"/>
          <w:color w:val="000000"/>
          <w:sz w:val="28"/>
        </w:rPr>
        <w:t>, </w:t>
      </w:r>
      <w:r>
        <w:rPr>
          <w:rFonts w:ascii="Times New Roman"/>
          <w:b w:val="false"/>
          <w:i w:val="false"/>
          <w:color w:val="000000"/>
          <w:sz w:val="28"/>
        </w:rPr>
        <w:t>61)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62) тармақшасының</w:t>
      </w:r>
      <w:r>
        <w:rPr>
          <w:rFonts w:ascii="Times New Roman"/>
          <w:b w:val="false"/>
          <w:i w:val="false"/>
          <w:color w:val="000000"/>
          <w:sz w:val="28"/>
        </w:rPr>
        <w:t xml:space="preserve"> үшінші, төртінші, алтыншы – сегізінші абзацтарын, </w:t>
      </w:r>
      <w:r>
        <w:rPr>
          <w:rFonts w:ascii="Times New Roman"/>
          <w:b w:val="false"/>
          <w:i w:val="false"/>
          <w:color w:val="000000"/>
          <w:sz w:val="28"/>
        </w:rPr>
        <w:t>63) тармақшасының</w:t>
      </w:r>
      <w:r>
        <w:rPr>
          <w:rFonts w:ascii="Times New Roman"/>
          <w:b w:val="false"/>
          <w:i w:val="false"/>
          <w:color w:val="000000"/>
          <w:sz w:val="28"/>
        </w:rPr>
        <w:t xml:space="preserve"> сегізінші, тоғызыншы абзацтарын, </w:t>
      </w:r>
      <w:r>
        <w:rPr>
          <w:rFonts w:ascii="Times New Roman"/>
          <w:b w:val="false"/>
          <w:i w:val="false"/>
          <w:color w:val="000000"/>
          <w:sz w:val="28"/>
        </w:rPr>
        <w:t>105) тармақшасын</w:t>
      </w:r>
      <w:r>
        <w:rPr>
          <w:rFonts w:ascii="Times New Roman"/>
          <w:b w:val="false"/>
          <w:i w:val="false"/>
          <w:color w:val="000000"/>
          <w:sz w:val="28"/>
        </w:rPr>
        <w:t>, </w:t>
      </w:r>
      <w:r>
        <w:rPr>
          <w:rFonts w:ascii="Times New Roman"/>
          <w:b w:val="false"/>
          <w:i w:val="false"/>
          <w:color w:val="000000"/>
          <w:sz w:val="28"/>
        </w:rPr>
        <w:t>109)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131) тармақшаларын</w:t>
      </w:r>
      <w:r>
        <w:rPr>
          <w:rFonts w:ascii="Times New Roman"/>
          <w:b w:val="false"/>
          <w:i w:val="false"/>
          <w:color w:val="000000"/>
          <w:sz w:val="28"/>
        </w:rPr>
        <w:t>, </w:t>
      </w:r>
      <w:r>
        <w:rPr>
          <w:rFonts w:ascii="Times New Roman"/>
          <w:b w:val="false"/>
          <w:i w:val="false"/>
          <w:color w:val="000000"/>
          <w:sz w:val="28"/>
        </w:rPr>
        <w:t>150) тармақшасының</w:t>
      </w:r>
      <w:r>
        <w:rPr>
          <w:rFonts w:ascii="Times New Roman"/>
          <w:b w:val="false"/>
          <w:i w:val="false"/>
          <w:color w:val="000000"/>
          <w:sz w:val="28"/>
        </w:rPr>
        <w:t xml:space="preserve"> екінші, он жетінші абзацтарын, </w:t>
      </w:r>
      <w:r>
        <w:rPr>
          <w:rFonts w:ascii="Times New Roman"/>
          <w:b w:val="false"/>
          <w:i w:val="false"/>
          <w:color w:val="000000"/>
          <w:sz w:val="28"/>
        </w:rPr>
        <w:t>13-тармағын</w:t>
      </w:r>
      <w:r>
        <w:rPr>
          <w:rFonts w:ascii="Times New Roman"/>
          <w:b w:val="false"/>
          <w:i w:val="false"/>
          <w:color w:val="000000"/>
          <w:sz w:val="28"/>
        </w:rPr>
        <w:t>, 26-тармағының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2014 жылғы 1 шілдеден бастап қолданысқа енгізілетін осы Заңның 1-бабы 3-тармағы </w:t>
      </w:r>
      <w:r>
        <w:rPr>
          <w:rFonts w:ascii="Times New Roman"/>
          <w:b w:val="false"/>
          <w:i w:val="false"/>
          <w:color w:val="000000"/>
          <w:sz w:val="28"/>
        </w:rPr>
        <w:t>70) тармақшасының</w:t>
      </w:r>
      <w:r>
        <w:rPr>
          <w:rFonts w:ascii="Times New Roman"/>
          <w:b w:val="false"/>
          <w:i w:val="false"/>
          <w:color w:val="000000"/>
          <w:sz w:val="28"/>
        </w:rPr>
        <w:t xml:space="preserve"> он бірінші абзацын, </w:t>
      </w:r>
      <w:r>
        <w:rPr>
          <w:rFonts w:ascii="Times New Roman"/>
          <w:b w:val="false"/>
          <w:i w:val="false"/>
          <w:color w:val="000000"/>
          <w:sz w:val="28"/>
        </w:rPr>
        <w:t>73) тармақшасының</w:t>
      </w:r>
      <w:r>
        <w:rPr>
          <w:rFonts w:ascii="Times New Roman"/>
          <w:b w:val="false"/>
          <w:i w:val="false"/>
          <w:color w:val="000000"/>
          <w:sz w:val="28"/>
        </w:rPr>
        <w:t xml:space="preserve"> екінші – отыз жетінші абзацтарын, </w:t>
      </w:r>
      <w:r>
        <w:rPr>
          <w:rFonts w:ascii="Times New Roman"/>
          <w:b w:val="false"/>
          <w:i w:val="false"/>
          <w:color w:val="000000"/>
          <w:sz w:val="28"/>
        </w:rPr>
        <w:t>176) тармақшасының</w:t>
      </w:r>
      <w:r>
        <w:rPr>
          <w:rFonts w:ascii="Times New Roman"/>
          <w:b w:val="false"/>
          <w:i w:val="false"/>
          <w:color w:val="000000"/>
          <w:sz w:val="28"/>
        </w:rPr>
        <w:t xml:space="preserve"> он үшінші абзацын;</w:t>
      </w:r>
      <w:r>
        <w:br/>
      </w:r>
      <w:r>
        <w:rPr>
          <w:rFonts w:ascii="Times New Roman"/>
          <w:b w:val="false"/>
          <w:i w:val="false"/>
          <w:color w:val="000000"/>
          <w:sz w:val="28"/>
        </w:rPr>
        <w:t>
</w:t>
      </w:r>
      <w:r>
        <w:rPr>
          <w:rFonts w:ascii="Times New Roman"/>
          <w:b w:val="false"/>
          <w:i w:val="false"/>
          <w:color w:val="000000"/>
          <w:sz w:val="28"/>
        </w:rPr>
        <w:t>
      5) 2014 жылғы 20 қарашадан бастап қолданысқа енгізілетін осы Заңның 1-бабының </w:t>
      </w:r>
      <w:r>
        <w:rPr>
          <w:rFonts w:ascii="Times New Roman"/>
          <w:b w:val="false"/>
          <w:i w:val="false"/>
          <w:color w:val="000000"/>
          <w:sz w:val="28"/>
        </w:rPr>
        <w:t>29-тармағын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2015 жылғы 1 қаңтардан бастап қолданысқа енгізілетін және 2017 жылғы 31 желтоқсанға дейін қолданылатын осы Заңның 1-бабы 3-тармағы </w:t>
      </w:r>
      <w:r>
        <w:rPr>
          <w:rFonts w:ascii="Times New Roman"/>
          <w:b w:val="false"/>
          <w:i w:val="false"/>
          <w:color w:val="000000"/>
          <w:sz w:val="28"/>
        </w:rPr>
        <w:t>26)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44) тармақшасының</w:t>
      </w:r>
      <w:r>
        <w:rPr>
          <w:rFonts w:ascii="Times New Roman"/>
          <w:b w:val="false"/>
          <w:i w:val="false"/>
          <w:color w:val="000000"/>
          <w:sz w:val="28"/>
        </w:rPr>
        <w:t xml:space="preserve"> алтыншы – отыз алтыншы, қырық сегізінші – елу алтыншы абзацтарын, </w:t>
      </w:r>
      <w:r>
        <w:rPr>
          <w:rFonts w:ascii="Times New Roman"/>
          <w:b w:val="false"/>
          <w:i w:val="false"/>
          <w:color w:val="000000"/>
          <w:sz w:val="28"/>
        </w:rPr>
        <w:t>54) тармақшасын</w:t>
      </w:r>
      <w:r>
        <w:rPr>
          <w:rFonts w:ascii="Times New Roman"/>
          <w:b w:val="false"/>
          <w:i w:val="false"/>
          <w:color w:val="000000"/>
          <w:sz w:val="28"/>
        </w:rPr>
        <w:t>, 17-тармағы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абзацтарын;</w:t>
      </w:r>
      <w:r>
        <w:br/>
      </w:r>
      <w:r>
        <w:rPr>
          <w:rFonts w:ascii="Times New Roman"/>
          <w:b w:val="false"/>
          <w:i w:val="false"/>
          <w:color w:val="000000"/>
          <w:sz w:val="28"/>
        </w:rPr>
        <w:t>
</w:t>
      </w:r>
      <w:r>
        <w:rPr>
          <w:rFonts w:ascii="Times New Roman"/>
          <w:b w:val="false"/>
          <w:i w:val="false"/>
          <w:color w:val="000000"/>
          <w:sz w:val="28"/>
        </w:rPr>
        <w:t>
      7) 2015 жылғы 1 қаңтардан бастап қолданысқа енгізілетін және 2020 жылғы 31 желтоқсанға дейін қолданылатын осы Заңның 1-бабы 3-тармағы </w:t>
      </w:r>
      <w:r>
        <w:rPr>
          <w:rFonts w:ascii="Times New Roman"/>
          <w:b w:val="false"/>
          <w:i w:val="false"/>
          <w:color w:val="000000"/>
          <w:sz w:val="28"/>
        </w:rPr>
        <w:t>61)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77) тармақшасының</w:t>
      </w:r>
      <w:r>
        <w:rPr>
          <w:rFonts w:ascii="Times New Roman"/>
          <w:b w:val="false"/>
          <w:i w:val="false"/>
          <w:color w:val="000000"/>
          <w:sz w:val="28"/>
        </w:rPr>
        <w:t xml:space="preserve"> он алтыншы, он жетінші абзацтарын, </w:t>
      </w:r>
      <w:r>
        <w:rPr>
          <w:rFonts w:ascii="Times New Roman"/>
          <w:b w:val="false"/>
          <w:i w:val="false"/>
          <w:color w:val="000000"/>
          <w:sz w:val="28"/>
        </w:rPr>
        <w:t>156) тармақшасының</w:t>
      </w:r>
      <w:r>
        <w:rPr>
          <w:rFonts w:ascii="Times New Roman"/>
          <w:b w:val="false"/>
          <w:i w:val="false"/>
          <w:color w:val="000000"/>
          <w:sz w:val="28"/>
        </w:rPr>
        <w:t xml:space="preserve"> екінші абзацын, 16-тармағының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w:t>
      </w:r>
      <w:r>
        <w:rPr>
          <w:rFonts w:ascii="Times New Roman"/>
          <w:b w:val="false"/>
          <w:i w:val="false"/>
          <w:color w:val="000000"/>
          <w:sz w:val="28"/>
        </w:rPr>
        <w:t>, </w:t>
      </w:r>
      <w:r>
        <w:rPr>
          <w:rFonts w:ascii="Times New Roman"/>
          <w:b w:val="false"/>
          <w:i w:val="false"/>
          <w:color w:val="000000"/>
          <w:sz w:val="28"/>
        </w:rPr>
        <w:t>6) тармақшасының</w:t>
      </w:r>
      <w:r>
        <w:rPr>
          <w:rFonts w:ascii="Times New Roman"/>
          <w:b w:val="false"/>
          <w:i w:val="false"/>
          <w:color w:val="000000"/>
          <w:sz w:val="28"/>
        </w:rPr>
        <w:t xml:space="preserve"> бесінші – отыз жетінші абзацтарын, </w:t>
      </w:r>
      <w:r>
        <w:rPr>
          <w:rFonts w:ascii="Times New Roman"/>
          <w:b w:val="false"/>
          <w:i w:val="false"/>
          <w:color w:val="000000"/>
          <w:sz w:val="28"/>
        </w:rPr>
        <w:t>7)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2015 жылғы 1 сәуірден бастап қолданысқа енгізілетін осы Заңның 1-бабы 2-тармағының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14) тармақшаларын</w:t>
      </w:r>
      <w:r>
        <w:rPr>
          <w:rFonts w:ascii="Times New Roman"/>
          <w:b w:val="false"/>
          <w:i w:val="false"/>
          <w:color w:val="000000"/>
          <w:sz w:val="28"/>
        </w:rPr>
        <w:t xml:space="preserve"> және </w:t>
      </w:r>
      <w:r>
        <w:rPr>
          <w:rFonts w:ascii="Times New Roman"/>
          <w:b w:val="false"/>
          <w:i w:val="false"/>
          <w:color w:val="000000"/>
          <w:sz w:val="28"/>
        </w:rPr>
        <w:t>12-тармағын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2015 жылғы 1 шілдеден бастап қолданысқа енгізілетін осы Заңның 1-бабы 3-тармағы </w:t>
      </w:r>
      <w:r>
        <w:rPr>
          <w:rFonts w:ascii="Times New Roman"/>
          <w:b w:val="false"/>
          <w:i w:val="false"/>
          <w:color w:val="000000"/>
          <w:sz w:val="28"/>
        </w:rPr>
        <w:t>145) тармақшасының</w:t>
      </w:r>
      <w:r>
        <w:rPr>
          <w:rFonts w:ascii="Times New Roman"/>
          <w:b w:val="false"/>
          <w:i w:val="false"/>
          <w:color w:val="000000"/>
          <w:sz w:val="28"/>
        </w:rPr>
        <w:t xml:space="preserve"> екінші – он сегізінші абзацтарын, </w:t>
      </w:r>
      <w:r>
        <w:rPr>
          <w:rFonts w:ascii="Times New Roman"/>
          <w:b w:val="false"/>
          <w:i w:val="false"/>
          <w:color w:val="000000"/>
          <w:sz w:val="28"/>
        </w:rPr>
        <w:t>147) тармақшасының</w:t>
      </w:r>
      <w:r>
        <w:rPr>
          <w:rFonts w:ascii="Times New Roman"/>
          <w:b w:val="false"/>
          <w:i w:val="false"/>
          <w:color w:val="000000"/>
          <w:sz w:val="28"/>
        </w:rPr>
        <w:t xml:space="preserve"> тоғызыншы – отызыншы абзацтарын, </w:t>
      </w:r>
      <w:r>
        <w:rPr>
          <w:rFonts w:ascii="Times New Roman"/>
          <w:b w:val="false"/>
          <w:i w:val="false"/>
          <w:color w:val="000000"/>
          <w:sz w:val="28"/>
        </w:rPr>
        <w:t>149) тармақшасын</w:t>
      </w:r>
      <w:r>
        <w:rPr>
          <w:rFonts w:ascii="Times New Roman"/>
          <w:b w:val="false"/>
          <w:i w:val="false"/>
          <w:color w:val="000000"/>
          <w:sz w:val="28"/>
        </w:rPr>
        <w:t>, </w:t>
      </w:r>
      <w:r>
        <w:rPr>
          <w:rFonts w:ascii="Times New Roman"/>
          <w:b w:val="false"/>
          <w:i w:val="false"/>
          <w:color w:val="000000"/>
          <w:sz w:val="28"/>
        </w:rPr>
        <w:t>4-бабын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2016 жылғы 1 қаңтардан бастап қолданысқа енгізілетін осы Заңның 1-бабы 3-тармағының </w:t>
      </w:r>
      <w:r>
        <w:rPr>
          <w:rFonts w:ascii="Times New Roman"/>
          <w:b w:val="false"/>
          <w:i w:val="false"/>
          <w:color w:val="000000"/>
          <w:sz w:val="28"/>
        </w:rPr>
        <w:t>18) тармақшасын</w:t>
      </w:r>
      <w:r>
        <w:rPr>
          <w:rFonts w:ascii="Times New Roman"/>
          <w:b w:val="false"/>
          <w:i w:val="false"/>
          <w:color w:val="000000"/>
          <w:sz w:val="28"/>
        </w:rPr>
        <w:t>, </w:t>
      </w:r>
      <w:r>
        <w:rPr>
          <w:rFonts w:ascii="Times New Roman"/>
          <w:b w:val="false"/>
          <w:i w:val="false"/>
          <w:color w:val="000000"/>
          <w:sz w:val="28"/>
        </w:rPr>
        <w:t>150) тармақшасының</w:t>
      </w:r>
      <w:r>
        <w:rPr>
          <w:rFonts w:ascii="Times New Roman"/>
          <w:b w:val="false"/>
          <w:i w:val="false"/>
          <w:color w:val="000000"/>
          <w:sz w:val="28"/>
        </w:rPr>
        <w:t xml:space="preserve"> бесінші – сегізінші, он бірінші абзацтарын, </w:t>
      </w:r>
      <w:r>
        <w:rPr>
          <w:rFonts w:ascii="Times New Roman"/>
          <w:b w:val="false"/>
          <w:i w:val="false"/>
          <w:color w:val="000000"/>
          <w:sz w:val="28"/>
        </w:rPr>
        <w:t>152) тармақшасының</w:t>
      </w:r>
      <w:r>
        <w:rPr>
          <w:rFonts w:ascii="Times New Roman"/>
          <w:b w:val="false"/>
          <w:i w:val="false"/>
          <w:color w:val="000000"/>
          <w:sz w:val="28"/>
        </w:rPr>
        <w:t xml:space="preserve"> үшінші – төртінші, жетінші – сегізінші, он екінші абзацтарын, 21-тармағының </w:t>
      </w:r>
      <w:r>
        <w:rPr>
          <w:rFonts w:ascii="Times New Roman"/>
          <w:b w:val="false"/>
          <w:i w:val="false"/>
          <w:color w:val="000000"/>
          <w:sz w:val="28"/>
        </w:rPr>
        <w:t>4)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2017 жылғы 1 қаңтардан бастап қолданысқа енгізілетін осы Заңның 1-бабы 3-тармағы </w:t>
      </w:r>
      <w:r>
        <w:rPr>
          <w:rFonts w:ascii="Times New Roman"/>
          <w:b w:val="false"/>
          <w:i w:val="false"/>
          <w:color w:val="000000"/>
          <w:sz w:val="28"/>
        </w:rPr>
        <w:t>31) тармақшасының</w:t>
      </w:r>
      <w:r>
        <w:rPr>
          <w:rFonts w:ascii="Times New Roman"/>
          <w:b w:val="false"/>
          <w:i w:val="false"/>
          <w:color w:val="000000"/>
          <w:sz w:val="28"/>
        </w:rPr>
        <w:t xml:space="preserve"> он жетінші – жиырма төртінші абзацтарын;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 күннен кейін қолданысқа енгізілетін осы Заңның 1-бабының </w:t>
      </w:r>
      <w:r>
        <w:rPr>
          <w:rFonts w:ascii="Times New Roman"/>
          <w:b w:val="false"/>
          <w:i w:val="false"/>
          <w:color w:val="000000"/>
          <w:sz w:val="28"/>
        </w:rPr>
        <w:t>1-тармағын</w:t>
      </w:r>
      <w:r>
        <w:rPr>
          <w:rFonts w:ascii="Times New Roman"/>
          <w:b w:val="false"/>
          <w:i w:val="false"/>
          <w:color w:val="000000"/>
          <w:sz w:val="28"/>
        </w:rPr>
        <w:t>, 3-тармағы </w:t>
      </w:r>
      <w:r>
        <w:rPr>
          <w:rFonts w:ascii="Times New Roman"/>
          <w:b w:val="false"/>
          <w:i w:val="false"/>
          <w:color w:val="000000"/>
          <w:sz w:val="28"/>
        </w:rPr>
        <w:t>6)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155) тармақшасының</w:t>
      </w:r>
      <w:r>
        <w:rPr>
          <w:rFonts w:ascii="Times New Roman"/>
          <w:b w:val="false"/>
          <w:i w:val="false"/>
          <w:color w:val="000000"/>
          <w:sz w:val="28"/>
        </w:rPr>
        <w:t xml:space="preserve"> жиырма бірінші және жиырма екінші абзацтарын,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22-тармақтарын</w:t>
      </w:r>
      <w:r>
        <w:rPr>
          <w:rFonts w:ascii="Times New Roman"/>
          <w:b w:val="false"/>
          <w:i w:val="false"/>
          <w:color w:val="000000"/>
          <w:sz w:val="28"/>
        </w:rPr>
        <w:t>, 23-тармағының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w:t>
      </w:r>
      <w:r>
        <w:rPr>
          <w:rFonts w:ascii="Times New Roman"/>
          <w:b w:val="false"/>
          <w:i w:val="false"/>
          <w:color w:val="000000"/>
          <w:sz w:val="28"/>
        </w:rPr>
        <w:t>, </w:t>
      </w:r>
      <w:r>
        <w:rPr>
          <w:rFonts w:ascii="Times New Roman"/>
          <w:b w:val="false"/>
          <w:i w:val="false"/>
          <w:color w:val="000000"/>
          <w:sz w:val="28"/>
        </w:rPr>
        <w:t>25-тармағын</w:t>
      </w:r>
      <w:r>
        <w:rPr>
          <w:rFonts w:ascii="Times New Roman"/>
          <w:b w:val="false"/>
          <w:i w:val="false"/>
          <w:color w:val="000000"/>
          <w:sz w:val="28"/>
        </w:rPr>
        <w:t xml:space="preserve"> қоспағанда,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(02.01.2015 бастап қолданысқа енгізіледі).</w:t>
      </w:r>
    </w:p>
    <w:bookmarkEnd w:id="5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