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170a" w14:textId="c111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2015-2017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2014 жылғы 28 қарашадағы № 258-V Заңы. Күші жойылды - Қазақстан Республикасының 2015 жылғы 30 қарашадағы № 427-V Заңымен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30.11.2015 </w:t>
      </w:r>
      <w:r>
        <w:rPr>
          <w:rFonts w:ascii="Times New Roman"/>
          <w:b w:val="false"/>
          <w:i w:val="false"/>
          <w:color w:val="ff0000"/>
          <w:sz w:val="28"/>
        </w:rPr>
        <w:t>№ 427-V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(01.01.2016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Ұлттық қорынан кепілдендірілген трансферттің мөлшерлері Қазақстан Республикасының Ұлттық қорынан 2015 – 2017 жылдарға арналған республикалық бюджетке кепілдендірілген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 – 1 702 000 000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 – 1 702 000 000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 – 1 702 000 000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Заңды қолданысқа енгізу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Заң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Ұлттық қорынан 2014 – 2016 жылдарға арналған кепілдендірілген трансферт туралы» 2013 жылғы 29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2013 ж., № 18, 110-құжат; 2014 ж., № 6, 29-құжат)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