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08e5" w14:textId="2960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9 желтоқсандағы № 261-V ҚРЗ</w:t>
      </w:r>
    </w:p>
    <w:p>
      <w:pPr>
        <w:spacing w:after="0"/>
        <w:ind w:left="0"/>
        <w:jc w:val="both"/>
      </w:pPr>
      <w:bookmarkStart w:name="z1" w:id="0"/>
      <w:r>
        <w:rPr>
          <w:rFonts w:ascii="Times New Roman"/>
          <w:b w:val="false"/>
          <w:i w:val="false"/>
          <w:color w:val="000000"/>
          <w:sz w:val="28"/>
        </w:rPr>
        <w:t>
      2013 жылғы 7 қыркүйекте Астанада жасалған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Дипломатиялық өкілдіктердің ғимараттарын салу үшін жер учаскелерін өзара беру туралы келісім</w:t>
      </w:r>
    </w:p>
    <w:bookmarkEnd w:id="1"/>
    <w:p>
      <w:pPr>
        <w:spacing w:after="0"/>
        <w:ind w:left="0"/>
        <w:jc w:val="both"/>
      </w:pPr>
      <w:r>
        <w:rPr>
          <w:rFonts w:ascii="Times New Roman"/>
          <w:b w:val="false"/>
          <w:i w:val="false"/>
          <w:color w:val="ff0000"/>
          <w:sz w:val="28"/>
        </w:rPr>
        <w:t>(2015 жылғы 22 қаңтарда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2, 14-құжат)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Қазақстан Республикасының Қытай Халық Республикасындағы және Қытай Халық Республикасының Қазақстан Республикасындағы дипломатиялық өкілдіктерінің болуы мен жұмыс істеуінің тиісті жағдайларын қамтамасыз ету мақсаттарында;</w:t>
      </w:r>
      <w:r>
        <w:br/>
      </w:r>
      <w:r>
        <w:rPr>
          <w:rFonts w:ascii="Times New Roman"/>
          <w:b w:val="false"/>
          <w:i w:val="false"/>
          <w:color w:val="000000"/>
          <w:sz w:val="28"/>
        </w:rPr>
        <w:t>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1) Қазақстан тарапы Қытай тарапына Қазақстан Республикасында Қытай Халық Республикасы Елшілігінің ғимараттарын салу үшін Астана қаласында Тәуелсіздік даңғылында алаңы 3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2) Қытай тарапы тепе-теңдік негізінде Қазақстан тарапына Қытай Халық Республикасында Қазақстан Республикасы Елшісінің резиденциясын салу үшін Бейжің қаласының 3-дипломатиялық ауданында алаңы 0,2316 га жер учаскесін және Қытай Халық Республикасында Қазақстан Республикасы Елшілігінің ғимараттарын салу үшін Бейжің қаласының 4-дипломатиялық ауданында алаңы 1 га жер учаскесін 49 (қырық тоғыз) жыл мерзімге уақытша өтеулі жер пайдалану (жалға алу) шартында береді;</w:t>
      </w:r>
      <w:r>
        <w:br/>
      </w:r>
      <w:r>
        <w:rPr>
          <w:rFonts w:ascii="Times New Roman"/>
          <w:b w:val="false"/>
          <w:i w:val="false"/>
          <w:color w:val="000000"/>
          <w:sz w:val="28"/>
        </w:rPr>
        <w:t>
      3) жалға беруші тараптың құзыретті органы (Астана қаласының әкімдігі, Қытай Халық Республикасының дипломатиялық корпус жөніндегі басқармасы) осы Келісім күшіне енгеннен кейін 30 күн ішінде жалға алушы тарапқа:</w:t>
      </w:r>
      <w:r>
        <w:br/>
      </w:r>
      <w:r>
        <w:rPr>
          <w:rFonts w:ascii="Times New Roman"/>
          <w:b w:val="false"/>
          <w:i w:val="false"/>
          <w:color w:val="000000"/>
          <w:sz w:val="28"/>
        </w:rPr>
        <w:t>
      Астана қаласында Тәуелсіздік даңғылында алаңы 3 га жер учаскесін;</w:t>
      </w:r>
      <w:r>
        <w:br/>
      </w:r>
      <w:r>
        <w:rPr>
          <w:rFonts w:ascii="Times New Roman"/>
          <w:b w:val="false"/>
          <w:i w:val="false"/>
          <w:color w:val="000000"/>
          <w:sz w:val="28"/>
        </w:rPr>
        <w:t>
      Бейжің қаласының 3-дипломатиялық ауданында алаңы 0,2316 га жер учаскесін пайдалану құқығына құжат (дипломатиялық ауданның жалпы құрылыс салу жоспарымен байланыстырылған жер учаскесінің жоспарын және коммуникациялардың схемасын) береді.</w:t>
      </w:r>
      <w:r>
        <w:br/>
      </w:r>
      <w:r>
        <w:rPr>
          <w:rFonts w:ascii="Times New Roman"/>
          <w:b w:val="false"/>
          <w:i w:val="false"/>
          <w:color w:val="000000"/>
          <w:sz w:val="28"/>
        </w:rPr>
        <w:t>
      Қытай тарапы Қазақстан тарапына осы Келісім күшіне енгеннен және аудан игеруге дайын болғаннан кейін, бірақ 2015 жылғы 31 желтоқсанынан кешіктірмей, 4-дипломатиялық ауданда алаңы 1 га жер учаскесін пайдалану құқығына құжат беруге міндеттенеді.</w:t>
      </w:r>
      <w:r>
        <w:br/>
      </w:r>
      <w:r>
        <w:rPr>
          <w:rFonts w:ascii="Times New Roman"/>
          <w:b w:val="false"/>
          <w:i w:val="false"/>
          <w:color w:val="000000"/>
          <w:sz w:val="28"/>
        </w:rPr>
        <w:t>
      4) Тараптар жер учаскелерін пайдалану құқығына құжат алған күннен бастап 60 күннен кешіктірмей 1 АҚШ доллары сомасында жалға алу төлемін жүргізуге міндеттенеді.</w:t>
      </w:r>
      <w:r>
        <w:br/>
      </w:r>
      <w:r>
        <w:rPr>
          <w:rFonts w:ascii="Times New Roman"/>
          <w:b w:val="false"/>
          <w:i w:val="false"/>
          <w:color w:val="000000"/>
          <w:sz w:val="28"/>
        </w:rPr>
        <w:t>
      Қазақстан тарапы 3-дипломатиялық аудандағы жер учаскесін пайдалану құқығына құжат алған кезден бастап, Бейжің қаласындағы алаңы 0,2316 га және 4-дипломатиялық аудандағы алаңы 1 га екі жер учаскесі үшін бір мезгілде 1 АҚШ доллары сомасын енгізеді.</w:t>
      </w:r>
      <w:r>
        <w:br/>
      </w:r>
      <w:r>
        <w:rPr>
          <w:rFonts w:ascii="Times New Roman"/>
          <w:b w:val="false"/>
          <w:i w:val="false"/>
          <w:color w:val="000000"/>
          <w:sz w:val="28"/>
        </w:rPr>
        <w:t>
      Кейінгі төлем жыл сайын есепті жылдың 31 желтоқсанынан кешіктірілмей жүргізіледі.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кеңейтуге, сатуға, оларға ауыртпалық түсіруге, меншікке беруге немесе үшінші тараптарға қосалқы жалға тапсыруға құқығы жоқ.</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оларды осы Келісімнің мақсаттарында пайдалануға кедергі келтіретін борыштардан, ауыртпалықтардан және үшінші тараптардың құқықтарынан босатылып беріледі.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дипломатиялық өкілдіктердің ғимараттарын салу жер учаскелерін пайдаланғаны үшін жалға алу ақысын қоспағанда, Тараптар мемлекеттерінің ұлттық заңнамасына сәйкес алынатын барлық салықтардан және басқа да міндетті төлімдерден өзара негізде босатылады.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салынған ғимараттар мен құрылыстар сатылған немесе берілген жағдайда, оларды сатып алуға болу мемлекетінің басым құқығы болады.</w:t>
      </w:r>
      <w:r>
        <w:br/>
      </w:r>
      <w:r>
        <w:rPr>
          <w:rFonts w:ascii="Times New Roman"/>
          <w:b w:val="false"/>
          <w:i w:val="false"/>
          <w:color w:val="000000"/>
          <w:sz w:val="28"/>
        </w:rPr>
        <w:t>
      Осы Келісімнің сатылған жылжымайтын мүлікке қатысты күші автоматты түрде тоқтатылады.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Тараптардың әрқайсысы өз мемлекеттерінің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учаскелерінің шекарасына инженерлік желілер мен коммуникацияларды (сумен, жылумен жабдықтау, кәріз, электр энергиясы, байланыс және басқалар) тартуды өз қаражаты есебінен, ал жер учаскелерінің шегінде жер учаскесін алатын Тарап мемлекетінің қаражаты есебінен қамтамасыз етеді.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жерге орналастыру және топографиялық-геодезиялық, ғимараттар жобасының сараптамасы және құрылысын салу сияқты нақты жұмыс түрлеріне арналған барлық шығыстарды, сондай-ақ оларды күтіп ұстауға және жөндеуге, электрмен, газбен, сумен және жылумен жабдықтауға, байланыс қызметтеріне және басқа да нақты қызмет көрсету түрлеріне арналған шығыстарды болу мемлекетінде қолданылатын нормативтер мен тарифтерге сәйкес тараптар өздері төлейді.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нормаларды міндетті түрде сақтаған жағдайда, Тараптар жобалау құжаттамасын келісу және бекіту,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ғимараттар мен қосалқы құрылыстарды салуға рұқсат беруді ұйымдастыру кезінде бір-біріне жәрдем көрсетеді.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 жалға алу құқығын заңды түрде ресімдеуді қамтамасыз етеді.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өз мемлекеттерінің дипломатиялық өкілдіктерінің қызметін қамтамасыз ету мақсаттары үшін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көрсетілгеннен басқа жер учаскелерін жалға алуы Тараптар арасындағы жекелеген халықаралық шарттардың нысанасы болып табылады.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жеке хаттамалармен рәсімделетін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күшіне енген күнінен бастап 49 (қырық тоғыз) жыл  бойы қолданыста болады, осы мерзім, егер Тараптардың бірде-біреуі дипломатиялық арналар арқылы оның қолданысын өзінің ұзартпау ниеті туралы ағымдағы қырық тоғыз жылдық кезең өткенге дейін кемінде 1 жыл бұрын екінші Тарапты жазбаша нысанда хабардар етпесе, келесі қырық тоғыз жылдық кезеңдерге автоматты түрде ұзартылады.</w:t>
      </w:r>
      <w:r>
        <w:br/>
      </w:r>
      <w:r>
        <w:rPr>
          <w:rFonts w:ascii="Times New Roman"/>
          <w:b w:val="false"/>
          <w:i w:val="false"/>
          <w:color w:val="000000"/>
          <w:sz w:val="28"/>
        </w:rPr>
        <w:t>
      Астана қаласында 2013 жылғы 7 қыркүйекте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Қытай Халық</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