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a7e5" w14:textId="634a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дамуға ресми көмек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10 желтоқсандағы № 264-V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мемлекеттік органдардың және өзге де ұйымдардың дамуға ресми көмек саласындағы қызметін үйлестіру;»;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саясатын iске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27-2), 27-3), 27-4), 27-5), 27-6) және 27-7)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«27-2) Қазақстан Республикасының дамуға ресми көмек саласындағы мемлекеттік саясатының негізгі бағыттарын іске асыру;</w:t>
      </w:r>
      <w:r>
        <w:br/>
      </w:r>
      <w:r>
        <w:rPr>
          <w:rFonts w:ascii="Times New Roman"/>
          <w:b w:val="false"/>
          <w:i w:val="false"/>
          <w:color w:val="000000"/>
          <w:sz w:val="28"/>
        </w:rPr>
        <w:t>
      27-3) дамуға ресми көмек іс-шараларының жоспарын әзірлеу және бекіту;</w:t>
      </w:r>
      <w:r>
        <w:br/>
      </w:r>
      <w:r>
        <w:rPr>
          <w:rFonts w:ascii="Times New Roman"/>
          <w:b w:val="false"/>
          <w:i w:val="false"/>
          <w:color w:val="000000"/>
          <w:sz w:val="28"/>
        </w:rPr>
        <w:t>
      27-4) дамуға ресми көмекті есепке алуды және талдауды жүзеге асыру;</w:t>
      </w:r>
      <w:r>
        <w:br/>
      </w:r>
      <w:r>
        <w:rPr>
          <w:rFonts w:ascii="Times New Roman"/>
          <w:b w:val="false"/>
          <w:i w:val="false"/>
          <w:color w:val="000000"/>
          <w:sz w:val="28"/>
        </w:rPr>
        <w:t>
      27-5) Қазақстан Республикасының дамуға ресми көмек саласындағы қызметін ақпараттық қолдауды қамтамасыз ету;</w:t>
      </w:r>
      <w:r>
        <w:br/>
      </w:r>
      <w:r>
        <w:rPr>
          <w:rFonts w:ascii="Times New Roman"/>
          <w:b w:val="false"/>
          <w:i w:val="false"/>
          <w:color w:val="000000"/>
          <w:sz w:val="28"/>
        </w:rPr>
        <w:t>
      27-6) Қазақстан Республикасының Үкіметіне дамуға ресми көмектің іске асырылу барысы туралы жыл сайынғы есепті ұсыну;</w:t>
      </w:r>
      <w:r>
        <w:br/>
      </w:r>
      <w:r>
        <w:rPr>
          <w:rFonts w:ascii="Times New Roman"/>
          <w:b w:val="false"/>
          <w:i w:val="false"/>
          <w:color w:val="000000"/>
          <w:sz w:val="28"/>
        </w:rPr>
        <w:t>
      27-7) дамуға ресми көмек жобаларының іске асырылу тиімділігін бағалауды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гуманитарлық көмектен және дамуға ресми көмектен басқа, Қазақстан Республикасының экономикалық және өзге де көмек көрсетуі туралы;».</w:t>
      </w:r>
      <w:r>
        <w:br/>
      </w:r>
      <w:r>
        <w:rPr>
          <w:rFonts w:ascii="Times New Roman"/>
          <w:b w:val="false"/>
          <w:i w:val="false"/>
          <w:color w:val="000000"/>
          <w:sz w:val="28"/>
        </w:rPr>
        <w:t>
</w:t>
      </w:r>
      <w:r>
        <w:rPr>
          <w:rFonts w:ascii="Times New Roman"/>
          <w:b w:val="false"/>
          <w:i w:val="false"/>
          <w:color w:val="000000"/>
          <w:sz w:val="28"/>
        </w:rPr>
        <w:t>
      3.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дамуға ресми көмек шеңберінде шет мемлекеттер аумағында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