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e43b" w14:textId="f81e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қоғамдастықтың қызметін тоқтату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24 желтоқсандағы № 266-V ҚРЗ.</w:t>
      </w:r>
    </w:p>
    <w:p>
      <w:pPr>
        <w:spacing w:after="0"/>
        <w:ind w:left="0"/>
        <w:jc w:val="both"/>
      </w:pPr>
      <w:bookmarkStart w:name="z1" w:id="0"/>
      <w:r>
        <w:rPr>
          <w:rFonts w:ascii="Times New Roman"/>
          <w:b w:val="false"/>
          <w:i w:val="false"/>
          <w:color w:val="000000"/>
          <w:sz w:val="28"/>
        </w:rPr>
        <w:t xml:space="preserve">
      2014 жылғы 10 қазанда Минскіде жасалған Еуразиялық экономикалық қоғамдастықтың қызметін тоқтату туралы </w:t>
      </w:r>
      <w:r>
        <w:rPr>
          <w:rFonts w:ascii="Times New Roman"/>
          <w:b w:val="false"/>
          <w:i w:val="false"/>
          <w:color w:val="000000"/>
          <w:sz w:val="28"/>
        </w:rPr>
        <w:t>шарт</w:t>
      </w:r>
      <w:r>
        <w:rPr>
          <w:rFonts w:ascii="Times New Roman"/>
          <w:b w:val="false"/>
          <w:i w:val="false"/>
          <w:color w:val="000000"/>
          <w:sz w:val="28"/>
        </w:rPr>
        <w:t xml:space="preserve"> мынадай ескертпелермен ратификациялансын:</w:t>
      </w:r>
    </w:p>
    <w:bookmarkEnd w:id="0"/>
    <w:bookmarkStart w:name="z2" w:id="1"/>
    <w:p>
      <w:pPr>
        <w:spacing w:after="0"/>
        <w:ind w:left="0"/>
        <w:jc w:val="both"/>
      </w:pPr>
      <w:r>
        <w:rPr>
          <w:rFonts w:ascii="Times New Roman"/>
          <w:b w:val="false"/>
          <w:i w:val="false"/>
          <w:color w:val="000000"/>
          <w:sz w:val="28"/>
        </w:rPr>
        <w:t>
      1. Қазақстан Республикасы Еуразиялық экономикалық қоғамдастықтың қызметін тоқтату туралы шартқа (бұдан әрі – Шарт) қол қойылған күннен бастап күнтізбелік он күн өткен соң Шарт күшіне енгенге дейін оны Қазақстан Республикасының қолданыстағы құқығына қайшы келмейтін бөлігінде уақытша қолдана беретін болады.</w:t>
      </w:r>
    </w:p>
    <w:bookmarkEnd w:id="1"/>
    <w:bookmarkStart w:name="z3" w:id="2"/>
    <w:p>
      <w:pPr>
        <w:spacing w:after="0"/>
        <w:ind w:left="0"/>
        <w:jc w:val="both"/>
      </w:pPr>
      <w:r>
        <w:rPr>
          <w:rFonts w:ascii="Times New Roman"/>
          <w:b w:val="false"/>
          <w:i w:val="false"/>
          <w:color w:val="000000"/>
          <w:sz w:val="28"/>
        </w:rPr>
        <w:t xml:space="preserve">
      2. Қазақстан Республикасы 1996 жылғы 29 наурызда Мәскеуде жасалған Қазақстан Республикасы, Беларусь Республикасы, Қырғыз Республикасы және Ресей Федерациясы арасында экономикалық және гуманитарлық салалардағы интеграцияны тереңдету туралы </w:t>
      </w:r>
      <w:r>
        <w:rPr>
          <w:rFonts w:ascii="Times New Roman"/>
          <w:b w:val="false"/>
          <w:i w:val="false"/>
          <w:color w:val="000000"/>
          <w:sz w:val="28"/>
        </w:rPr>
        <w:t>шарт</w:t>
      </w:r>
      <w:r>
        <w:rPr>
          <w:rFonts w:ascii="Times New Roman"/>
          <w:b w:val="false"/>
          <w:i w:val="false"/>
          <w:color w:val="000000"/>
          <w:sz w:val="28"/>
        </w:rPr>
        <w:t xml:space="preserve"> Қазақстан Республикасына қатысты өз қолданысын тоқтатты деп есептейді.</w:t>
      </w:r>
    </w:p>
    <w:bookmarkEnd w:id="2"/>
    <w:bookmarkStart w:name="z4" w:id="3"/>
    <w:p>
      <w:pPr>
        <w:spacing w:after="0"/>
        <w:ind w:left="0"/>
        <w:jc w:val="both"/>
      </w:pPr>
      <w:r>
        <w:rPr>
          <w:rFonts w:ascii="Times New Roman"/>
          <w:b w:val="false"/>
          <w:i w:val="false"/>
          <w:color w:val="000000"/>
          <w:sz w:val="28"/>
        </w:rPr>
        <w:t xml:space="preserve">
      Жоғарыда айтылғанның негізінде Қазақстан Республикасы өзін Шарттың 3-бабының </w:t>
      </w:r>
      <w:r>
        <w:rPr>
          <w:rFonts w:ascii="Times New Roman"/>
          <w:b w:val="false"/>
          <w:i w:val="false"/>
          <w:color w:val="000000"/>
          <w:sz w:val="28"/>
        </w:rPr>
        <w:t>2-тармағымен</w:t>
      </w:r>
      <w:r>
        <w:rPr>
          <w:rFonts w:ascii="Times New Roman"/>
          <w:b w:val="false"/>
          <w:i w:val="false"/>
          <w:color w:val="000000"/>
          <w:sz w:val="28"/>
        </w:rPr>
        <w:t>, осы тармақты Шартқа 2-қосымшаның</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қолдану бөлігінде, байланысты деп есептемейді.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ЕУРАЗИЯЛЫҚ ЭКОНОМИКАЛЫҚ ҚОҒАМДАСТЫҚТЫҢ ҚЫЗМЕТІН ТОҚТАТУ ТУРАЛЫ ШАРТ</w:t>
      </w:r>
    </w:p>
    <w:bookmarkEnd w:id="4"/>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Қырғыз Республикасы, Ресей Федерациясы және Тәжікстан Республикасы,</w:t>
      </w:r>
    </w:p>
    <w:p>
      <w:pPr>
        <w:spacing w:after="0"/>
        <w:ind w:left="0"/>
        <w:jc w:val="both"/>
      </w:pPr>
      <w:r>
        <w:rPr>
          <w:rFonts w:ascii="Times New Roman"/>
          <w:b w:val="false"/>
          <w:i w:val="false"/>
          <w:color w:val="000000"/>
          <w:sz w:val="28"/>
        </w:rPr>
        <w:t>
      Еуразиялық экономикалық қоғамдастықты құру кезінде қойылған мақсаттар мен міндеттерге қол жеткізілгенін назарға ала отырып,</w:t>
      </w:r>
    </w:p>
    <w:p>
      <w:pPr>
        <w:spacing w:after="0"/>
        <w:ind w:left="0"/>
        <w:jc w:val="both"/>
      </w:pPr>
      <w:r>
        <w:rPr>
          <w:rFonts w:ascii="Times New Roman"/>
          <w:b w:val="false"/>
          <w:i w:val="false"/>
          <w:color w:val="000000"/>
          <w:sz w:val="28"/>
        </w:rPr>
        <w:t xml:space="preserve">
      2014 жылғы 29 мамырда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қол қойылғанын ескере отырып,</w:t>
      </w:r>
    </w:p>
    <w:p>
      <w:pPr>
        <w:spacing w:after="0"/>
        <w:ind w:left="0"/>
        <w:jc w:val="both"/>
      </w:pPr>
      <w:r>
        <w:rPr>
          <w:rFonts w:ascii="Times New Roman"/>
          <w:b w:val="false"/>
          <w:i w:val="false"/>
          <w:color w:val="000000"/>
          <w:sz w:val="28"/>
        </w:rPr>
        <w:t>
      мыналар туралы уағдаласты:</w:t>
      </w:r>
    </w:p>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1. Еуразиялық экономикалық қоғамдастықтың (бұдан әрі – ЕурАзЭҚ, Қоғамдастық), сондай-ақ Қоғамдастық органдарының қызметі 2015 жылғы 1 қаңтардан бастап тоқтатылады.</w:t>
      </w:r>
    </w:p>
    <w:bookmarkEnd w:id="6"/>
    <w:bookmarkStart w:name="z8" w:id="7"/>
    <w:p>
      <w:pPr>
        <w:spacing w:after="0"/>
        <w:ind w:left="0"/>
        <w:jc w:val="both"/>
      </w:pPr>
      <w:r>
        <w:rPr>
          <w:rFonts w:ascii="Times New Roman"/>
          <w:b w:val="false"/>
          <w:i w:val="false"/>
          <w:color w:val="000000"/>
          <w:sz w:val="28"/>
        </w:rPr>
        <w:t xml:space="preserve">
      2. Осы Шарт 2015 жылғы 1 қаңтарда күшіне енген жағдайда, 2000 жылғы 10 қазандағы Еуразиялық экономикалық қоғамдастық құру туралы </w:t>
      </w:r>
      <w:r>
        <w:rPr>
          <w:rFonts w:ascii="Times New Roman"/>
          <w:b w:val="false"/>
          <w:i w:val="false"/>
          <w:color w:val="000000"/>
          <w:sz w:val="28"/>
        </w:rPr>
        <w:t>шарттың</w:t>
      </w:r>
      <w:r>
        <w:rPr>
          <w:rFonts w:ascii="Times New Roman"/>
          <w:b w:val="false"/>
          <w:i w:val="false"/>
          <w:color w:val="000000"/>
          <w:sz w:val="28"/>
        </w:rPr>
        <w:t xml:space="preserve"> қолданысы сол күннен бастап тоқтатылады, өзге жағдайда көрсетілген </w:t>
      </w:r>
      <w:r>
        <w:rPr>
          <w:rFonts w:ascii="Times New Roman"/>
          <w:b w:val="false"/>
          <w:i w:val="false"/>
          <w:color w:val="000000"/>
          <w:sz w:val="28"/>
        </w:rPr>
        <w:t>Шарттың</w:t>
      </w:r>
      <w:r>
        <w:rPr>
          <w:rFonts w:ascii="Times New Roman"/>
          <w:b w:val="false"/>
          <w:i w:val="false"/>
          <w:color w:val="000000"/>
          <w:sz w:val="28"/>
        </w:rPr>
        <w:t xml:space="preserve"> қолданысы 2015 жылғы 1 қаңтардан бастап тоқтатыла тұрады және осы Шарт күшіне енген күннен бастап тоқтатылады.</w:t>
      </w:r>
    </w:p>
    <w:bookmarkEnd w:id="7"/>
    <w:bookmarkStart w:name="z9"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Қоғамдастық органдарының қызметін тоқтату бойынша іс-шаралар ЕурАзЭҚ Мемлекетаралық Кеңесінің шешімімен айқындалады.</w:t>
      </w:r>
    </w:p>
    <w:bookmarkStart w:name="z10" w:id="9"/>
    <w:p>
      <w:pPr>
        <w:spacing w:after="0"/>
        <w:ind w:left="0"/>
        <w:jc w:val="left"/>
      </w:pPr>
      <w:r>
        <w:rPr>
          <w:rFonts w:ascii="Times New Roman"/>
          <w:b/>
          <w:i w:val="false"/>
          <w:color w:val="000000"/>
        </w:rPr>
        <w:t xml:space="preserve"> 3-бап</w:t>
      </w:r>
    </w:p>
    <w:bookmarkEnd w:id="9"/>
    <w:bookmarkStart w:name="z11" w:id="10"/>
    <w:p>
      <w:pPr>
        <w:spacing w:after="0"/>
        <w:ind w:left="0"/>
        <w:jc w:val="both"/>
      </w:pPr>
      <w:r>
        <w:rPr>
          <w:rFonts w:ascii="Times New Roman"/>
          <w:b w:val="false"/>
          <w:i w:val="false"/>
          <w:color w:val="000000"/>
          <w:sz w:val="28"/>
        </w:rPr>
        <w:t xml:space="preserve">
      1. Осы Шарт 2015 жылғы 1 қаңтарда күшіне енген жағдайда, осы Шартқа </w:t>
      </w:r>
      <w:r>
        <w:rPr>
          <w:rFonts w:ascii="Times New Roman"/>
          <w:b w:val="false"/>
          <w:i w:val="false"/>
          <w:color w:val="000000"/>
          <w:sz w:val="28"/>
        </w:rPr>
        <w:t>1-қосымшада</w:t>
      </w:r>
      <w:r>
        <w:rPr>
          <w:rFonts w:ascii="Times New Roman"/>
          <w:b w:val="false"/>
          <w:i w:val="false"/>
          <w:color w:val="000000"/>
          <w:sz w:val="28"/>
        </w:rPr>
        <w:t xml:space="preserve"> санамаланған халықаралық шарттардың қолданысы сол күннен бастап тоқтатылады, өзге жағдайда бұл шарттардың қолданысы 2015 жылғы 1 қаңтардан бастап тоқтатыла тұрады және осы Шарт күшіне енген күнінен бастап тоқтатылады.</w:t>
      </w:r>
    </w:p>
    <w:bookmarkEnd w:id="10"/>
    <w:bookmarkStart w:name="z12" w:id="11"/>
    <w:p>
      <w:pPr>
        <w:spacing w:after="0"/>
        <w:ind w:left="0"/>
        <w:jc w:val="both"/>
      </w:pPr>
      <w:r>
        <w:rPr>
          <w:rFonts w:ascii="Times New Roman"/>
          <w:b w:val="false"/>
          <w:i w:val="false"/>
          <w:color w:val="000000"/>
          <w:sz w:val="28"/>
        </w:rPr>
        <w:t xml:space="preserve">
      2. Осы Шартқа </w:t>
      </w:r>
      <w:r>
        <w:rPr>
          <w:rFonts w:ascii="Times New Roman"/>
          <w:b w:val="false"/>
          <w:i w:val="false"/>
          <w:color w:val="000000"/>
          <w:sz w:val="28"/>
        </w:rPr>
        <w:t>2-қосымшада</w:t>
      </w:r>
      <w:r>
        <w:rPr>
          <w:rFonts w:ascii="Times New Roman"/>
          <w:b w:val="false"/>
          <w:i w:val="false"/>
          <w:color w:val="000000"/>
          <w:sz w:val="28"/>
        </w:rPr>
        <w:t xml:space="preserve"> санамаланған халықаралық шарттар олардың қатысушылары арасында өздерінде айтылған, осы Шартқа сәйкес таратылатын ЕурАзЭҚ органдары болмаған кезде орындалатындай бөлігінде қолданыла береді. Көрсетілген шарттардың қатысушылары болып табылатын Еуразиялық экономикалық одаққа мүше мемлекеттер арасындағы қатынастарда осы шарттар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қайшы келмейтін бөлігінде қолданылады.</w:t>
      </w:r>
    </w:p>
    <w:bookmarkEnd w:id="11"/>
    <w:bookmarkStart w:name="z13" w:id="12"/>
    <w:p>
      <w:pPr>
        <w:spacing w:after="0"/>
        <w:ind w:left="0"/>
        <w:jc w:val="both"/>
      </w:pPr>
      <w:r>
        <w:rPr>
          <w:rFonts w:ascii="Times New Roman"/>
          <w:b w:val="false"/>
          <w:i w:val="false"/>
          <w:color w:val="000000"/>
          <w:sz w:val="28"/>
        </w:rPr>
        <w:t xml:space="preserve">
      3. Мирасқорлары ЕурАзЭҚ органдары болып табылатын интеграцияны басқару органдарының шешімдері және осы Шартқа </w:t>
      </w:r>
      <w:r>
        <w:rPr>
          <w:rFonts w:ascii="Times New Roman"/>
          <w:b w:val="false"/>
          <w:i w:val="false"/>
          <w:color w:val="000000"/>
          <w:sz w:val="28"/>
        </w:rPr>
        <w:t>3-қосымшада</w:t>
      </w:r>
      <w:r>
        <w:rPr>
          <w:rFonts w:ascii="Times New Roman"/>
          <w:b w:val="false"/>
          <w:i w:val="false"/>
          <w:color w:val="000000"/>
          <w:sz w:val="28"/>
        </w:rPr>
        <w:t xml:space="preserve"> санамаланған ЕурАзЭҚ органдарының шешімдері, сондай-ақ ЕурАзЭҚ Сотының шешімдері бұрынғы мәртебесінде қолданыла беруін жалғастырады.</w:t>
      </w:r>
    </w:p>
    <w:bookmarkEnd w:id="12"/>
    <w:bookmarkStart w:name="z14" w:id="13"/>
    <w:p>
      <w:pPr>
        <w:spacing w:after="0"/>
        <w:ind w:left="0"/>
        <w:jc w:val="both"/>
      </w:pPr>
      <w:r>
        <w:rPr>
          <w:rFonts w:ascii="Times New Roman"/>
          <w:b w:val="false"/>
          <w:i w:val="false"/>
          <w:color w:val="000000"/>
          <w:sz w:val="28"/>
        </w:rPr>
        <w:t>
      4. Тараптар ЕурАзЭҚ-тың қосалқы органдары мен салалық кеңестері жүзеге асырып жатқан салалық ынтымақтастық мүдделі Тараптардың өзара келісуі бойынша өзге де форматтарда жалғасуы мүмкін екендігін негізге алады.</w:t>
      </w:r>
    </w:p>
    <w:bookmarkEnd w:id="13"/>
    <w:bookmarkStart w:name="z15" w:id="14"/>
    <w:p>
      <w:pPr>
        <w:spacing w:after="0"/>
        <w:ind w:left="0"/>
        <w:jc w:val="both"/>
      </w:pPr>
      <w:r>
        <w:rPr>
          <w:rFonts w:ascii="Times New Roman"/>
          <w:b w:val="false"/>
          <w:i w:val="false"/>
          <w:color w:val="000000"/>
          <w:sz w:val="28"/>
        </w:rPr>
        <w:t xml:space="preserve">
      5. Тараптар осы Шартқа </w:t>
      </w:r>
      <w:r>
        <w:rPr>
          <w:rFonts w:ascii="Times New Roman"/>
          <w:b w:val="false"/>
          <w:i w:val="false"/>
          <w:color w:val="000000"/>
          <w:sz w:val="28"/>
        </w:rPr>
        <w:t>4-қосымшада</w:t>
      </w:r>
      <w:r>
        <w:rPr>
          <w:rFonts w:ascii="Times New Roman"/>
          <w:b w:val="false"/>
          <w:i w:val="false"/>
          <w:color w:val="000000"/>
          <w:sz w:val="28"/>
        </w:rPr>
        <w:t xml:space="preserve"> санамаланған халықаралық шарттардың қатысушысы болмауға ниет білдіреді.</w:t>
      </w:r>
    </w:p>
    <w:bookmarkEnd w:id="14"/>
    <w:bookmarkStart w:name="z16" w:id="15"/>
    <w:p>
      <w:pPr>
        <w:spacing w:after="0"/>
        <w:ind w:left="0"/>
        <w:jc w:val="both"/>
      </w:pPr>
      <w:r>
        <w:rPr>
          <w:rFonts w:ascii="Times New Roman"/>
          <w:b w:val="false"/>
          <w:i w:val="false"/>
          <w:color w:val="000000"/>
          <w:sz w:val="28"/>
        </w:rPr>
        <w:t xml:space="preserve">
      6. Тараптар осы Шартқа </w:t>
      </w:r>
      <w:r>
        <w:rPr>
          <w:rFonts w:ascii="Times New Roman"/>
          <w:b w:val="false"/>
          <w:i w:val="false"/>
          <w:color w:val="000000"/>
          <w:sz w:val="28"/>
        </w:rPr>
        <w:t>5-қосымшада</w:t>
      </w:r>
      <w:r>
        <w:rPr>
          <w:rFonts w:ascii="Times New Roman"/>
          <w:b w:val="false"/>
          <w:i w:val="false"/>
          <w:color w:val="000000"/>
          <w:sz w:val="28"/>
        </w:rPr>
        <w:t xml:space="preserve"> санамаланған халықаралық шарттардың күшіне енуі үшін қажетті мемлекетішілік рәсімдерді жүргізуді орынды деп таниды.</w:t>
      </w:r>
    </w:p>
    <w:bookmarkEnd w:id="15"/>
    <w:bookmarkStart w:name="z17" w:id="16"/>
    <w:p>
      <w:pPr>
        <w:spacing w:after="0"/>
        <w:ind w:left="0"/>
        <w:jc w:val="left"/>
      </w:pPr>
      <w:r>
        <w:rPr>
          <w:rFonts w:ascii="Times New Roman"/>
          <w:b/>
          <w:i w:val="false"/>
          <w:color w:val="000000"/>
        </w:rPr>
        <w:t xml:space="preserve"> 4-бап</w:t>
      </w:r>
    </w:p>
    <w:bookmarkEnd w:id="16"/>
    <w:p>
      <w:pPr>
        <w:spacing w:after="0"/>
        <w:ind w:left="0"/>
        <w:jc w:val="both"/>
      </w:pPr>
      <w:r>
        <w:rPr>
          <w:rFonts w:ascii="Times New Roman"/>
          <w:b w:val="false"/>
          <w:i w:val="false"/>
          <w:color w:val="000000"/>
          <w:sz w:val="28"/>
        </w:rPr>
        <w:t>
      ЕурАзЭҚ-тың шарттық-құқықтық базасын құрайтын халықаралық шарттардың, осы Шарттың, мирасқорлары ЕурАзЭҚ органдары болып табылатын интеграцияны басқару органдары шешімдерінің, ЕурАзЭҚ органдары шешімдерінің депозитарий функциялары, сондай-ақ көрсетілген халықаралық шарттар мен шешімдердің өздері 2015 жылғы 1 қаңтардан бастап ЕурАзЭҚ Интеграциялық комитетінен Ресей Федерациясының Сыртқы істер министрлігіне беріледі.</w:t>
      </w:r>
    </w:p>
    <w:bookmarkStart w:name="z18" w:id="17"/>
    <w:p>
      <w:pPr>
        <w:spacing w:after="0"/>
        <w:ind w:left="0"/>
        <w:jc w:val="left"/>
      </w:pPr>
      <w:r>
        <w:rPr>
          <w:rFonts w:ascii="Times New Roman"/>
          <w:b/>
          <w:i w:val="false"/>
          <w:color w:val="000000"/>
        </w:rPr>
        <w:t xml:space="preserve"> 5-бап</w:t>
      </w:r>
    </w:p>
    <w:bookmarkEnd w:id="17"/>
    <w:bookmarkStart w:name="z19" w:id="18"/>
    <w:p>
      <w:pPr>
        <w:spacing w:after="0"/>
        <w:ind w:left="0"/>
        <w:jc w:val="both"/>
      </w:pPr>
      <w:r>
        <w:rPr>
          <w:rFonts w:ascii="Times New Roman"/>
          <w:b w:val="false"/>
          <w:i w:val="false"/>
          <w:color w:val="000000"/>
          <w:sz w:val="28"/>
        </w:rPr>
        <w:t>
      1. Осы Шартқа қол қою күнінде ЕурАзЭҚ Сотының іс жүргізуінде жатқан істер және осы Шартқа қол қойғанға дейін ЕурАзЭҚ Сотына келіп түскен өтініштер 2014 жылғы 31 желтоқсаннан кешіктірілмей ЕурАзЭҚ Сотының қарауына жатады.</w:t>
      </w:r>
    </w:p>
    <w:bookmarkEnd w:id="18"/>
    <w:bookmarkStart w:name="z20" w:id="19"/>
    <w:p>
      <w:pPr>
        <w:spacing w:after="0"/>
        <w:ind w:left="0"/>
        <w:jc w:val="both"/>
      </w:pPr>
      <w:r>
        <w:rPr>
          <w:rFonts w:ascii="Times New Roman"/>
          <w:b w:val="false"/>
          <w:i w:val="false"/>
          <w:color w:val="000000"/>
          <w:sz w:val="28"/>
        </w:rPr>
        <w:t>
      2. Осы Шартқа қол қойылған күннен бастап жазылған өтініштерді ЕурАзЭҚ Соты қабылдамайды және олар өтініш берушіге қайтарылуға жатады.</w:t>
      </w:r>
    </w:p>
    <w:bookmarkEnd w:id="19"/>
    <w:bookmarkStart w:name="z21" w:id="20"/>
    <w:p>
      <w:pPr>
        <w:spacing w:after="0"/>
        <w:ind w:left="0"/>
        <w:jc w:val="both"/>
      </w:pPr>
      <w:r>
        <w:rPr>
          <w:rFonts w:ascii="Times New Roman"/>
          <w:b w:val="false"/>
          <w:i w:val="false"/>
          <w:color w:val="000000"/>
          <w:sz w:val="28"/>
        </w:rPr>
        <w:t>
      3. ЕурАзЭҚ Сотының судьялары ЕурАзЭҚ Соты қызметінің тоқтатылуына байланысты ЕурАзЭҚ Мемлекетаралық Кеңесінің мемлекет басшылары деңгейіндегі шешімімен лауазымынан босатылады.</w:t>
      </w:r>
    </w:p>
    <w:bookmarkEnd w:id="20"/>
    <w:bookmarkStart w:name="z22" w:id="21"/>
    <w:p>
      <w:pPr>
        <w:spacing w:after="0"/>
        <w:ind w:left="0"/>
        <w:jc w:val="both"/>
      </w:pPr>
      <w:r>
        <w:rPr>
          <w:rFonts w:ascii="Times New Roman"/>
          <w:b w:val="false"/>
          <w:i w:val="false"/>
          <w:color w:val="000000"/>
          <w:sz w:val="28"/>
        </w:rPr>
        <w:t xml:space="preserve">
      4. Осы Шартқа </w:t>
      </w:r>
      <w:r>
        <w:rPr>
          <w:rFonts w:ascii="Times New Roman"/>
          <w:b w:val="false"/>
          <w:i w:val="false"/>
          <w:color w:val="000000"/>
          <w:sz w:val="28"/>
        </w:rPr>
        <w:t>2-қосымшада</w:t>
      </w:r>
      <w:r>
        <w:rPr>
          <w:rFonts w:ascii="Times New Roman"/>
          <w:b w:val="false"/>
          <w:i w:val="false"/>
          <w:color w:val="000000"/>
          <w:sz w:val="28"/>
        </w:rPr>
        <w:t xml:space="preserve"> санамаланған халықаралық шарттарды қолдануға байланысты даулар мүдделі Тараптардың консультациялары мен келіссөздері арқылы шешіледі.</w:t>
      </w:r>
    </w:p>
    <w:bookmarkEnd w:id="21"/>
    <w:bookmarkStart w:name="z23" w:id="22"/>
    <w:p>
      <w:pPr>
        <w:spacing w:after="0"/>
        <w:ind w:left="0"/>
        <w:jc w:val="left"/>
      </w:pPr>
      <w:r>
        <w:rPr>
          <w:rFonts w:ascii="Times New Roman"/>
          <w:b/>
          <w:i w:val="false"/>
          <w:color w:val="000000"/>
        </w:rPr>
        <w:t xml:space="preserve"> 6-бап</w:t>
      </w:r>
    </w:p>
    <w:bookmarkEnd w:id="22"/>
    <w:bookmarkStart w:name="z24" w:id="23"/>
    <w:p>
      <w:pPr>
        <w:spacing w:after="0"/>
        <w:ind w:left="0"/>
        <w:jc w:val="both"/>
      </w:pPr>
      <w:r>
        <w:rPr>
          <w:rFonts w:ascii="Times New Roman"/>
          <w:b w:val="false"/>
          <w:i w:val="false"/>
          <w:color w:val="000000"/>
          <w:sz w:val="28"/>
        </w:rPr>
        <w:t>
      1. Осы Шарт оған қол қойылған күннен бастап күнтізбелік он күн өткен соң уақытша қолданыла бастайды.</w:t>
      </w:r>
    </w:p>
    <w:bookmarkEnd w:id="23"/>
    <w:bookmarkStart w:name="z25" w:id="24"/>
    <w:p>
      <w:pPr>
        <w:spacing w:after="0"/>
        <w:ind w:left="0"/>
        <w:jc w:val="both"/>
      </w:pPr>
      <w:r>
        <w:rPr>
          <w:rFonts w:ascii="Times New Roman"/>
          <w:b w:val="false"/>
          <w:i w:val="false"/>
          <w:color w:val="000000"/>
          <w:sz w:val="28"/>
        </w:rPr>
        <w:t>
      2. Осы Шарт оның күшіне енуі үшін қажетті мемлекетішілік рәсімдерді Тараптардың орындағаны туралы соңғы жазбаша хабарламаны депозитарий алған күннен бастап күшіне енеді.</w:t>
      </w:r>
    </w:p>
    <w:bookmarkEnd w:id="24"/>
    <w:bookmarkStart w:name="z26" w:id="25"/>
    <w:p>
      <w:pPr>
        <w:spacing w:after="0"/>
        <w:ind w:left="0"/>
        <w:jc w:val="both"/>
      </w:pPr>
      <w:r>
        <w:rPr>
          <w:rFonts w:ascii="Times New Roman"/>
          <w:b w:val="false"/>
          <w:i w:val="false"/>
          <w:color w:val="000000"/>
          <w:sz w:val="28"/>
        </w:rPr>
        <w:t>
      3. Осы Шарт Біріккен Ұлттар Ұйымы Жарғысының 102-бабына сәйкес БҰҰ Хатшылығында тіркелуге жатады.</w:t>
      </w:r>
    </w:p>
    <w:bookmarkEnd w:id="25"/>
    <w:p>
      <w:pPr>
        <w:spacing w:after="0"/>
        <w:ind w:left="0"/>
        <w:jc w:val="both"/>
      </w:pPr>
      <w:r>
        <w:rPr>
          <w:rFonts w:ascii="Times New Roman"/>
          <w:b w:val="false"/>
          <w:i w:val="false"/>
          <w:color w:val="000000"/>
          <w:sz w:val="28"/>
        </w:rPr>
        <w:t>
      Минск қаласында 2014 жылғы 10 қазанда орыс тілінде бір данада жасалды.</w:t>
      </w:r>
    </w:p>
    <w:p>
      <w:pPr>
        <w:spacing w:after="0"/>
        <w:ind w:left="0"/>
        <w:jc w:val="both"/>
      </w:pPr>
      <w:r>
        <w:rPr>
          <w:rFonts w:ascii="Times New Roman"/>
          <w:b w:val="false"/>
          <w:i w:val="false"/>
          <w:color w:val="000000"/>
          <w:sz w:val="28"/>
        </w:rPr>
        <w:t>
      Осы Шарттың төлнұсқа данасы ЕурАзЭҚ Интеграциялық комитетінің Хатшылығында сақталады, ол 2015 жылғы 1 қаңтарға дейін осы Шарттың депозитарийі бола отырып, оның куәландырылған көшірмесін әрбір Тарапқа жолдайды.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Қырғыз Республикасы</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Республикасы</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атынан              атынан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атынан</w:t>
      </w:r>
    </w:p>
    <w:bookmarkStart w:name="z27" w:id="26"/>
    <w:p>
      <w:pPr>
        <w:spacing w:after="0"/>
        <w:ind w:left="0"/>
        <w:jc w:val="left"/>
      </w:pPr>
      <w:r>
        <w:rPr>
          <w:rFonts w:ascii="Times New Roman"/>
          <w:b/>
          <w:i w:val="false"/>
          <w:color w:val="000000"/>
        </w:rPr>
        <w:t xml:space="preserve"> Еуразиялық экономикалық қоғамдастықтың қызметін тоқтату туралы</w:t>
      </w:r>
      <w:r>
        <w:br/>
      </w:r>
      <w:r>
        <w:rPr>
          <w:rFonts w:ascii="Times New Roman"/>
          <w:b/>
          <w:i w:val="false"/>
          <w:color w:val="000000"/>
        </w:rPr>
        <w:t>шартқа Қазақстан Республикасының ескертпелері</w:t>
      </w:r>
    </w:p>
    <w:bookmarkEnd w:id="26"/>
    <w:bookmarkStart w:name="z28" w:id="27"/>
    <w:p>
      <w:pPr>
        <w:spacing w:after="0"/>
        <w:ind w:left="0"/>
        <w:jc w:val="both"/>
      </w:pPr>
      <w:r>
        <w:rPr>
          <w:rFonts w:ascii="Times New Roman"/>
          <w:b w:val="false"/>
          <w:i w:val="false"/>
          <w:color w:val="000000"/>
          <w:sz w:val="28"/>
        </w:rPr>
        <w:t>
      1. Қазақстан Республикасы Еуразиялық экономикалық қоғамдастықтың қызметін тоқтату туралы шартқа (бұдан әрі – Шарт) қол қойған күнінен бастап Шарт күшіне енгенге дейін күнтізбелік он күн өткен соң оны Қазақстан Республикасының қолданыстағы құқығына қайшы келмейтін бөлігінде уақытша қолданатын болады.</w:t>
      </w:r>
    </w:p>
    <w:bookmarkEnd w:id="27"/>
    <w:bookmarkStart w:name="z29" w:id="28"/>
    <w:p>
      <w:pPr>
        <w:spacing w:after="0"/>
        <w:ind w:left="0"/>
        <w:jc w:val="both"/>
      </w:pPr>
      <w:r>
        <w:rPr>
          <w:rFonts w:ascii="Times New Roman"/>
          <w:b w:val="false"/>
          <w:i w:val="false"/>
          <w:color w:val="000000"/>
          <w:sz w:val="28"/>
        </w:rPr>
        <w:t xml:space="preserve">
      2. Қазақстан Республикасы 1996 жылғы 29 наурызда Мәскеу қаласында жасалған Қазақстан Республикасы, Беларусь Республикасы, Қырғыз Республикасы және Ресей Федерациясы арасындағы экономикалық және гуманитарлық салалардағы интеграцияны тереңдету туралы </w:t>
      </w:r>
      <w:r>
        <w:rPr>
          <w:rFonts w:ascii="Times New Roman"/>
          <w:b w:val="false"/>
          <w:i w:val="false"/>
          <w:color w:val="000000"/>
          <w:sz w:val="28"/>
        </w:rPr>
        <w:t>шарт</w:t>
      </w:r>
      <w:r>
        <w:rPr>
          <w:rFonts w:ascii="Times New Roman"/>
          <w:b w:val="false"/>
          <w:i w:val="false"/>
          <w:color w:val="000000"/>
          <w:sz w:val="28"/>
        </w:rPr>
        <w:t xml:space="preserve"> Қазақстан Республикасына қатысты өз қолданысын тоқтатты деп есептейді.</w:t>
      </w:r>
    </w:p>
    <w:bookmarkEnd w:id="28"/>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 Шарттың 3-бабы </w:t>
      </w:r>
      <w:r>
        <w:rPr>
          <w:rFonts w:ascii="Times New Roman"/>
          <w:b w:val="false"/>
          <w:i w:val="false"/>
          <w:color w:val="000000"/>
          <w:sz w:val="28"/>
        </w:rPr>
        <w:t>2-тармағының</w:t>
      </w:r>
      <w:r>
        <w:rPr>
          <w:rFonts w:ascii="Times New Roman"/>
          <w:b w:val="false"/>
          <w:i w:val="false"/>
          <w:color w:val="000000"/>
          <w:sz w:val="28"/>
        </w:rPr>
        <w:t xml:space="preserve"> Шартқа 2-қосымшаның </w:t>
      </w:r>
      <w:r>
        <w:rPr>
          <w:rFonts w:ascii="Times New Roman"/>
          <w:b w:val="false"/>
          <w:i w:val="false"/>
          <w:color w:val="000000"/>
          <w:sz w:val="28"/>
        </w:rPr>
        <w:t>4-тармағына</w:t>
      </w:r>
      <w:r>
        <w:rPr>
          <w:rFonts w:ascii="Times New Roman"/>
          <w:b w:val="false"/>
          <w:i w:val="false"/>
          <w:color w:val="000000"/>
          <w:sz w:val="28"/>
        </w:rPr>
        <w:t xml:space="preserve"> қолданылуы бөлігінде өзін оған байланысты деп есептемейді.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10 қазан</w:t>
      </w:r>
    </w:p>
    <w:p>
      <w:pPr>
        <w:spacing w:after="0"/>
        <w:ind w:left="0"/>
        <w:jc w:val="both"/>
      </w:pPr>
      <w:r>
        <w:rPr>
          <w:rFonts w:ascii="Times New Roman"/>
          <w:b w:val="false"/>
          <w:i w:val="false"/>
          <w:color w:val="000000"/>
          <w:sz w:val="28"/>
        </w:rPr>
        <w:t>
      Минск қаласы</w:t>
      </w:r>
    </w:p>
    <w:bookmarkStart w:name="z30" w:id="29"/>
    <w:p>
      <w:pPr>
        <w:spacing w:after="0"/>
        <w:ind w:left="0"/>
        <w:jc w:val="left"/>
      </w:pPr>
      <w:r>
        <w:rPr>
          <w:rFonts w:ascii="Times New Roman"/>
          <w:b/>
          <w:i w:val="false"/>
          <w:color w:val="000000"/>
        </w:rPr>
        <w:t xml:space="preserve"> Қырғыз Республикасының Еуразиялық экономикалық қоғамдастықтың</w:t>
      </w:r>
      <w:r>
        <w:br/>
      </w:r>
      <w:r>
        <w:rPr>
          <w:rFonts w:ascii="Times New Roman"/>
          <w:b/>
          <w:i w:val="false"/>
          <w:color w:val="000000"/>
        </w:rPr>
        <w:t>қызметін тоқтату туралы Шартқа қатысты</w:t>
      </w:r>
      <w:r>
        <w:br/>
      </w:r>
      <w:r>
        <w:rPr>
          <w:rFonts w:ascii="Times New Roman"/>
          <w:b/>
          <w:i w:val="false"/>
          <w:color w:val="000000"/>
        </w:rPr>
        <w:t>МӘЛІМДЕМЕСІ</w:t>
      </w:r>
    </w:p>
    <w:bookmarkEnd w:id="29"/>
    <w:p>
      <w:pPr>
        <w:spacing w:after="0"/>
        <w:ind w:left="0"/>
        <w:jc w:val="both"/>
      </w:pPr>
      <w:r>
        <w:rPr>
          <w:rFonts w:ascii="Times New Roman"/>
          <w:b w:val="false"/>
          <w:i w:val="false"/>
          <w:color w:val="000000"/>
          <w:sz w:val="28"/>
        </w:rPr>
        <w:t>
      Қырғыз Республикасы осы Шартқа қол қоя отырып, Еуразиялық экономикалық қоғамдастықтың қызметін тоқтатуды толық қолдайды және еуразиялық интеграцияны одан әрі дамыту жолындағы кезекті қадам деп санайды.</w:t>
      </w:r>
    </w:p>
    <w:p>
      <w:pPr>
        <w:spacing w:after="0"/>
        <w:ind w:left="0"/>
        <w:jc w:val="both"/>
      </w:pPr>
      <w:r>
        <w:rPr>
          <w:rFonts w:ascii="Times New Roman"/>
          <w:b w:val="false"/>
          <w:i w:val="false"/>
          <w:color w:val="000000"/>
          <w:sz w:val="28"/>
        </w:rPr>
        <w:t>
      Сонымен қатар, Қырғызстан Еуразиялық экономикалық қоғамдастықтың құрылтайшыларының бірі бола отырып, ЕурАзЭҚ-ты құрудың негізгі мақсаты – Кеден одағы мен Біртұтас экономикалық кеңістікті қалыптастыруды жүзеге асыруды дәйекті қолдайды.</w:t>
      </w:r>
    </w:p>
    <w:p>
      <w:pPr>
        <w:spacing w:after="0"/>
        <w:ind w:left="0"/>
        <w:jc w:val="both"/>
      </w:pPr>
      <w:r>
        <w:rPr>
          <w:rFonts w:ascii="Times New Roman"/>
          <w:b w:val="false"/>
          <w:i w:val="false"/>
          <w:color w:val="000000"/>
          <w:sz w:val="28"/>
        </w:rPr>
        <w:t>
      Осыған орай, Қырғызстан Беларусь Республикасы, Қазақстан Республикасы және Ресей Федерациясының Кеден одағы мен Біртұтас экономикалық кеңістігіне енуге, сондай-ақ интеграциялық құрылымдарды құру үдерісіне белсенді қатысып, Еуразиялық экономикалық одақтың тең құқылы мүшесі болу ниетін растайды.</w:t>
      </w:r>
    </w:p>
    <w:p>
      <w:pPr>
        <w:spacing w:after="0"/>
        <w:ind w:left="0"/>
        <w:jc w:val="both"/>
      </w:pPr>
      <w:r>
        <w:rPr>
          <w:rFonts w:ascii="Times New Roman"/>
          <w:b w:val="false"/>
          <w:i w:val="false"/>
          <w:color w:val="000000"/>
          <w:sz w:val="28"/>
        </w:rPr>
        <w:t>
      Баяндалғанның негізінде, Қырғыз Республикасы интеграцияның нәтижесі, сондай-ақ ЕурАзЭҚ мақсаттары мен міндеттеріне қол жеткізу Қырғыз Республикасының Еуразиялық экономикалық одақтың жұмысына, оның органдары қызметіне тең құқылы қатысуы болып табылады деген түсінікті негізге алады.</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Президенті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А.Ш.Атамбаев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қоғамдастықтың қызметін</w:t>
            </w:r>
            <w:r>
              <w:br/>
            </w:r>
            <w:r>
              <w:rPr>
                <w:rFonts w:ascii="Times New Roman"/>
                <w:b w:val="false"/>
                <w:i w:val="false"/>
                <w:color w:val="000000"/>
                <w:sz w:val="20"/>
              </w:rPr>
              <w:t>тоқтату туралы шартқа</w:t>
            </w:r>
            <w:r>
              <w:br/>
            </w:r>
            <w:r>
              <w:rPr>
                <w:rFonts w:ascii="Times New Roman"/>
                <w:b w:val="false"/>
                <w:i w:val="false"/>
                <w:color w:val="000000"/>
                <w:sz w:val="20"/>
              </w:rPr>
              <w:t>1-қосымша</w:t>
            </w:r>
          </w:p>
        </w:tc>
      </w:tr>
    </w:tbl>
    <w:bookmarkStart w:name="z32" w:id="30"/>
    <w:p>
      <w:pPr>
        <w:spacing w:after="0"/>
        <w:ind w:left="0"/>
        <w:jc w:val="left"/>
      </w:pPr>
      <w:r>
        <w:rPr>
          <w:rFonts w:ascii="Times New Roman"/>
          <w:b/>
          <w:i w:val="false"/>
          <w:color w:val="000000"/>
        </w:rPr>
        <w:t xml:space="preserve"> Еуразиялық экономикалық қоғамдастықтың қызметін тоқтатуға</w:t>
      </w:r>
      <w:r>
        <w:br/>
      </w:r>
      <w:r>
        <w:rPr>
          <w:rFonts w:ascii="Times New Roman"/>
          <w:b/>
          <w:i w:val="false"/>
          <w:color w:val="000000"/>
        </w:rPr>
        <w:t>байланысты қолданылуы тоқтатылатын халықаралық шарттардың</w:t>
      </w:r>
      <w:r>
        <w:br/>
      </w:r>
      <w:r>
        <w:rPr>
          <w:rFonts w:ascii="Times New Roman"/>
          <w:b/>
          <w:i w:val="false"/>
          <w:color w:val="000000"/>
        </w:rPr>
        <w:t>ТІЗБЕСІ</w:t>
      </w:r>
    </w:p>
    <w:bookmarkEnd w:id="30"/>
    <w:bookmarkStart w:name="z33" w:id="31"/>
    <w:p>
      <w:pPr>
        <w:spacing w:after="0"/>
        <w:ind w:left="0"/>
        <w:jc w:val="both"/>
      </w:pPr>
      <w:r>
        <w:rPr>
          <w:rFonts w:ascii="Times New Roman"/>
          <w:b w:val="false"/>
          <w:i w:val="false"/>
          <w:color w:val="000000"/>
          <w:sz w:val="28"/>
        </w:rPr>
        <w:t>
      1. Кеден одағы туралы келісімге қатысушы мемлекеттердің Дүниежүзілік сауда ұйымына кіру кезінде халықаралық саудалық келіссөздері туралы 1997 жылғы 3 маусымдағы хаттама.</w:t>
      </w:r>
    </w:p>
    <w:bookmarkEnd w:id="31"/>
    <w:bookmarkStart w:name="z34" w:id="32"/>
    <w:p>
      <w:pPr>
        <w:spacing w:after="0"/>
        <w:ind w:left="0"/>
        <w:jc w:val="both"/>
      </w:pPr>
      <w:r>
        <w:rPr>
          <w:rFonts w:ascii="Times New Roman"/>
          <w:b w:val="false"/>
          <w:i w:val="false"/>
          <w:color w:val="000000"/>
          <w:sz w:val="28"/>
        </w:rPr>
        <w:t xml:space="preserve">
      2. Кеден одағын қалыптастыру кезіндегі тарифтік емес реттеудің бірыңғай шаралары туралы 1997 жылғы 22 қазандағы </w:t>
      </w:r>
      <w:r>
        <w:rPr>
          <w:rFonts w:ascii="Times New Roman"/>
          <w:b w:val="false"/>
          <w:i w:val="false"/>
          <w:color w:val="000000"/>
          <w:sz w:val="28"/>
        </w:rPr>
        <w:t>келісім</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3. Беларусь Республикасы, Қазақстан Республикасы, Қырғыз Республикасы және Ресей Федерациясы арасындағы Көлік одағын құру туралы 1998 жылғы 22 қаңтардағы </w:t>
      </w:r>
      <w:r>
        <w:rPr>
          <w:rFonts w:ascii="Times New Roman"/>
          <w:b w:val="false"/>
          <w:i w:val="false"/>
          <w:color w:val="000000"/>
          <w:sz w:val="28"/>
        </w:rPr>
        <w:t>келісім</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4. Кеден одағына қатысушы мемлекеттердiң аумақтары арқылы өтетiн транзиттiң бiрыңғай шарттары туралы 1998 жылғы 22 қаңтардағы </w:t>
      </w:r>
      <w:r>
        <w:rPr>
          <w:rFonts w:ascii="Times New Roman"/>
          <w:b w:val="false"/>
          <w:i w:val="false"/>
          <w:color w:val="000000"/>
          <w:sz w:val="28"/>
        </w:rPr>
        <w:t>келiсiм</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5. Жеке тұлғалар Кеден одағына қатысушы мемлекеттердiң кедендiк шекаралары арқылы тасымалдайтын өндiрiстiк және өзге де коммерциялық қызметке арналмаған тауарларды және валютаны кедендiк ресiмдеудiң оңайлатылған тәртiбi туралы 1998 жылғы 22 қаңтардағы хаттама.</w:t>
      </w:r>
    </w:p>
    <w:bookmarkEnd w:id="35"/>
    <w:bookmarkStart w:name="z38" w:id="36"/>
    <w:p>
      <w:pPr>
        <w:spacing w:after="0"/>
        <w:ind w:left="0"/>
        <w:jc w:val="both"/>
      </w:pPr>
      <w:r>
        <w:rPr>
          <w:rFonts w:ascii="Times New Roman"/>
          <w:b w:val="false"/>
          <w:i w:val="false"/>
          <w:color w:val="000000"/>
          <w:sz w:val="28"/>
        </w:rPr>
        <w:t>
      6.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мен Ресей Федерациясының Мемлекеттік салық қызметі арасындағы салық салу әдіснамасын біріздендіру туралы 1998 жылғы 25 наурыздағы келісім.</w:t>
      </w:r>
    </w:p>
    <w:bookmarkEnd w:id="36"/>
    <w:bookmarkStart w:name="z39" w:id="37"/>
    <w:p>
      <w:pPr>
        <w:spacing w:after="0"/>
        <w:ind w:left="0"/>
        <w:jc w:val="both"/>
      </w:pPr>
      <w:r>
        <w:rPr>
          <w:rFonts w:ascii="Times New Roman"/>
          <w:b w:val="false"/>
          <w:i w:val="false"/>
          <w:color w:val="000000"/>
          <w:sz w:val="28"/>
        </w:rPr>
        <w:t>
      7. 1998 жылғы 29 наурыздағы Шартқа қатысушы мемлекеттердің салық қызметтері арасындағы кадрларды даярлау саласындағы ынтымақтастық туралы 1998 жылғы 16 маусымда қол қойылған хаттама.</w:t>
      </w:r>
    </w:p>
    <w:bookmarkEnd w:id="37"/>
    <w:bookmarkStart w:name="z40" w:id="38"/>
    <w:p>
      <w:pPr>
        <w:spacing w:after="0"/>
        <w:ind w:left="0"/>
        <w:jc w:val="both"/>
      </w:pPr>
      <w:r>
        <w:rPr>
          <w:rFonts w:ascii="Times New Roman"/>
          <w:b w:val="false"/>
          <w:i w:val="false"/>
          <w:color w:val="000000"/>
          <w:sz w:val="28"/>
        </w:rPr>
        <w:t xml:space="preserve">
      8. Экономика және гуманитарлық салалардағы интеграцияны тереңдету туралы 1996 жылғы 29 наурыздағы Шартқа қатысушы мемлекеттер арасындағы энергетикалық жүйелердің өзара іс-қимылы туралы 1998 жылғы 24 қарашада қол қойылған </w:t>
      </w:r>
      <w:r>
        <w:rPr>
          <w:rFonts w:ascii="Times New Roman"/>
          <w:b w:val="false"/>
          <w:i w:val="false"/>
          <w:color w:val="000000"/>
          <w:sz w:val="28"/>
        </w:rPr>
        <w:t>келісім</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9. Кеден одағына қатысушы мемлекеттердің кеден органдары арасында кедендік бақылаумен тасымалданатын тауарларды кедендік ресімдеу туралы 1998 жылғы 8 желтоқсандағы хаттама.</w:t>
      </w:r>
    </w:p>
    <w:bookmarkEnd w:id="39"/>
    <w:bookmarkStart w:name="z42" w:id="40"/>
    <w:p>
      <w:pPr>
        <w:spacing w:after="0"/>
        <w:ind w:left="0"/>
        <w:jc w:val="both"/>
      </w:pPr>
      <w:r>
        <w:rPr>
          <w:rFonts w:ascii="Times New Roman"/>
          <w:b w:val="false"/>
          <w:i w:val="false"/>
          <w:color w:val="000000"/>
          <w:sz w:val="28"/>
        </w:rPr>
        <w:t xml:space="preserve">
      10. Кеден одағы туралы келiсiмге қатысушы мемлекеттерге әкелiнетiн тауарларға қатысты техникалық, медициналық, фармацевтiк, санитариялық, ветеринариялық, фитосанитариялық және экологиялық стандарттарды, нормаларды, ережелердi және талаптарды қолданудың бiрыңғай тәртiбi туралы 1999 жылғы 28 қаңтардағы </w:t>
      </w:r>
      <w:r>
        <w:rPr>
          <w:rFonts w:ascii="Times New Roman"/>
          <w:b w:val="false"/>
          <w:i w:val="false"/>
          <w:color w:val="000000"/>
          <w:sz w:val="28"/>
        </w:rPr>
        <w:t>хаттама</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11. Тәжікстан Республикасының 1995 жылғы 6 және 20 қаңтардағы Кеден одағы туралы келісімдердің талаптарын орындау бойынша жұмыстың кезеңдері мен аяқтау мерзімдері туралы 1999 жылғы 26 ақпанда қол қойылған хаттама.</w:t>
      </w:r>
    </w:p>
    <w:bookmarkEnd w:id="41"/>
    <w:bookmarkStart w:name="z44" w:id="42"/>
    <w:p>
      <w:pPr>
        <w:spacing w:after="0"/>
        <w:ind w:left="0"/>
        <w:jc w:val="both"/>
      </w:pPr>
      <w:r>
        <w:rPr>
          <w:rFonts w:ascii="Times New Roman"/>
          <w:b w:val="false"/>
          <w:i w:val="false"/>
          <w:color w:val="000000"/>
          <w:sz w:val="28"/>
        </w:rPr>
        <w:t xml:space="preserve">
      12. Тәжікстан Республикасының 1995 жылғы 6 және 20 қаңтардағы Кеден одағы туралы келісімдерге қосылуы туралы 1999 жылғы 26 ақпанда қол қойылған </w:t>
      </w:r>
      <w:r>
        <w:rPr>
          <w:rFonts w:ascii="Times New Roman"/>
          <w:b w:val="false"/>
          <w:i w:val="false"/>
          <w:color w:val="000000"/>
          <w:sz w:val="28"/>
        </w:rPr>
        <w:t>шарт</w:t>
      </w:r>
      <w:r>
        <w:rPr>
          <w:rFonts w:ascii="Times New Roman"/>
          <w:b w:val="false"/>
          <w:i w:val="false"/>
          <w:color w:val="000000"/>
          <w:sz w:val="28"/>
        </w:rPr>
        <w:t>.</w:t>
      </w:r>
    </w:p>
    <w:bookmarkEnd w:id="42"/>
    <w:bookmarkStart w:name="z45" w:id="43"/>
    <w:p>
      <w:pPr>
        <w:spacing w:after="0"/>
        <w:ind w:left="0"/>
        <w:jc w:val="both"/>
      </w:pPr>
      <w:r>
        <w:rPr>
          <w:rFonts w:ascii="Times New Roman"/>
          <w:b w:val="false"/>
          <w:i w:val="false"/>
          <w:color w:val="000000"/>
          <w:sz w:val="28"/>
        </w:rPr>
        <w:t xml:space="preserve">
      13. Кеден одағы және Біртұтас экономикалық кеңістік туралы 1999 жылғы 26 ақпандағы </w:t>
      </w:r>
      <w:r>
        <w:rPr>
          <w:rFonts w:ascii="Times New Roman"/>
          <w:b w:val="false"/>
          <w:i w:val="false"/>
          <w:color w:val="000000"/>
          <w:sz w:val="28"/>
        </w:rPr>
        <w:t>шарт</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xml:space="preserve">
      14. Кеден одағына қатысушы мемлекеттер арасында тасымалданатын тауарларды кедендiк ресiмдеудiң жеңілдетiлген тәртiбi туралы 1999 жылғы 24 қыркүйектегі </w:t>
      </w:r>
      <w:r>
        <w:rPr>
          <w:rFonts w:ascii="Times New Roman"/>
          <w:b w:val="false"/>
          <w:i w:val="false"/>
          <w:color w:val="000000"/>
          <w:sz w:val="28"/>
        </w:rPr>
        <w:t>келісім</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15. Кеден одағына қатысушы мемлекеттердің кедендік тасымалдаушылары туралы 1999 жылғы 15 қазандағы хаттама.</w:t>
      </w:r>
    </w:p>
    <w:bookmarkEnd w:id="45"/>
    <w:bookmarkStart w:name="z48" w:id="46"/>
    <w:p>
      <w:pPr>
        <w:spacing w:after="0"/>
        <w:ind w:left="0"/>
        <w:jc w:val="both"/>
      </w:pPr>
      <w:r>
        <w:rPr>
          <w:rFonts w:ascii="Times New Roman"/>
          <w:b w:val="false"/>
          <w:i w:val="false"/>
          <w:color w:val="000000"/>
          <w:sz w:val="28"/>
        </w:rPr>
        <w:t xml:space="preserve">
      16. Кеден одағы мен Біртұтас экономикалық кеңістікті қалыптастыруды құқықтық қамтамасыз ету туралы 1999 жылғы 26 қазандағы </w:t>
      </w:r>
      <w:r>
        <w:rPr>
          <w:rFonts w:ascii="Times New Roman"/>
          <w:b w:val="false"/>
          <w:i w:val="false"/>
          <w:color w:val="000000"/>
          <w:sz w:val="28"/>
        </w:rPr>
        <w:t>келісім</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xml:space="preserve">
      17. Кеден одағына қатысушы мемлекеттердiң аумақтары арқылы өтетiн транзиттiң бiрыңғай шарттары туралы 1998 жылғы 22 қаңтардағы келiсiмге толықтырулар туралы 1999 жылғы 26 қазанда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47"/>
    <w:bookmarkStart w:name="z50" w:id="48"/>
    <w:p>
      <w:pPr>
        <w:spacing w:after="0"/>
        <w:ind w:left="0"/>
        <w:jc w:val="both"/>
      </w:pPr>
      <w:r>
        <w:rPr>
          <w:rFonts w:ascii="Times New Roman"/>
          <w:b w:val="false"/>
          <w:i w:val="false"/>
          <w:color w:val="000000"/>
          <w:sz w:val="28"/>
        </w:rPr>
        <w:t xml:space="preserve">
      18. Кеден одағына қатысушы мемлекеттердің саудасында арнайы қорғау, демпингке қарсы және өтемақы шараларын қолдану тетігі туралы 2000 жылғы 17 ақпандағы </w:t>
      </w:r>
      <w:r>
        <w:rPr>
          <w:rFonts w:ascii="Times New Roman"/>
          <w:b w:val="false"/>
          <w:i w:val="false"/>
          <w:color w:val="000000"/>
          <w:sz w:val="28"/>
        </w:rPr>
        <w:t>хаттама</w:t>
      </w:r>
      <w:r>
        <w:rPr>
          <w:rFonts w:ascii="Times New Roman"/>
          <w:b w:val="false"/>
          <w:i w:val="false"/>
          <w:color w:val="000000"/>
          <w:sz w:val="28"/>
        </w:rPr>
        <w:t>.</w:t>
      </w:r>
    </w:p>
    <w:bookmarkEnd w:id="48"/>
    <w:bookmarkStart w:name="z51" w:id="49"/>
    <w:p>
      <w:pPr>
        <w:spacing w:after="0"/>
        <w:ind w:left="0"/>
        <w:jc w:val="both"/>
      </w:pPr>
      <w:r>
        <w:rPr>
          <w:rFonts w:ascii="Times New Roman"/>
          <w:b w:val="false"/>
          <w:i w:val="false"/>
          <w:color w:val="000000"/>
          <w:sz w:val="28"/>
        </w:rPr>
        <w:t xml:space="preserve">
      19. Кеден одағына қатысушы мемлекеттердiң ортақ кеден тарифi туралы 2000 жылғы 17 ақпандағы </w:t>
      </w:r>
      <w:r>
        <w:rPr>
          <w:rFonts w:ascii="Times New Roman"/>
          <w:b w:val="false"/>
          <w:i w:val="false"/>
          <w:color w:val="000000"/>
          <w:sz w:val="28"/>
        </w:rPr>
        <w:t>келісім</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xml:space="preserve">
      20. Үшінші бір елден тауарлар мен қызметтердің Кеден одағына қатысушы мемлекеттердің рыноктарына кіруін реттеу жөніндегі шаралар туралы 2000 жылғы 6 қазандағы </w:t>
      </w:r>
      <w:r>
        <w:rPr>
          <w:rFonts w:ascii="Times New Roman"/>
          <w:b w:val="false"/>
          <w:i w:val="false"/>
          <w:color w:val="000000"/>
          <w:sz w:val="28"/>
        </w:rPr>
        <w:t>келісім</w:t>
      </w:r>
      <w:r>
        <w:rPr>
          <w:rFonts w:ascii="Times New Roman"/>
          <w:b w:val="false"/>
          <w:i w:val="false"/>
          <w:color w:val="000000"/>
          <w:sz w:val="28"/>
        </w:rPr>
        <w:t>.</w:t>
      </w:r>
    </w:p>
    <w:bookmarkEnd w:id="50"/>
    <w:bookmarkStart w:name="z53" w:id="51"/>
    <w:p>
      <w:pPr>
        <w:spacing w:after="0"/>
        <w:ind w:left="0"/>
        <w:jc w:val="both"/>
      </w:pPr>
      <w:r>
        <w:rPr>
          <w:rFonts w:ascii="Times New Roman"/>
          <w:b w:val="false"/>
          <w:i w:val="false"/>
          <w:color w:val="000000"/>
          <w:sz w:val="28"/>
        </w:rPr>
        <w:t xml:space="preserve">
      21. Еуразиялық экономикалық қоғамдастық құру туралы 2000 жылғы 10 қазандағы </w:t>
      </w:r>
      <w:r>
        <w:rPr>
          <w:rFonts w:ascii="Times New Roman"/>
          <w:b w:val="false"/>
          <w:i w:val="false"/>
          <w:color w:val="000000"/>
          <w:sz w:val="28"/>
        </w:rPr>
        <w:t>шарт</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22. Кеден одағына қатысушы мемлекеттердің кедендік әкету баждарын енгізу және қолдану тәртібі туралы 2001 жылғы 22 мамырдағы хаттама.</w:t>
      </w:r>
    </w:p>
    <w:bookmarkEnd w:id="52"/>
    <w:bookmarkStart w:name="z55" w:id="53"/>
    <w:p>
      <w:pPr>
        <w:spacing w:after="0"/>
        <w:ind w:left="0"/>
        <w:jc w:val="both"/>
      </w:pPr>
      <w:r>
        <w:rPr>
          <w:rFonts w:ascii="Times New Roman"/>
          <w:b w:val="false"/>
          <w:i w:val="false"/>
          <w:color w:val="000000"/>
          <w:sz w:val="28"/>
        </w:rPr>
        <w:t xml:space="preserve">
      23. Еуразиялық экономикалық қоғамдастықтың артықшылықтары мен иммунитеттері туралы 2001 жылғы 31 мамырдағы </w:t>
      </w:r>
      <w:r>
        <w:rPr>
          <w:rFonts w:ascii="Times New Roman"/>
          <w:b w:val="false"/>
          <w:i w:val="false"/>
          <w:color w:val="000000"/>
          <w:sz w:val="28"/>
        </w:rPr>
        <w:t>конвенция</w:t>
      </w:r>
      <w:r>
        <w:rPr>
          <w:rFonts w:ascii="Times New Roman"/>
          <w:b w:val="false"/>
          <w:i w:val="false"/>
          <w:color w:val="000000"/>
          <w:sz w:val="28"/>
        </w:rPr>
        <w:t>.</w:t>
      </w:r>
    </w:p>
    <w:bookmarkEnd w:id="53"/>
    <w:bookmarkStart w:name="z56" w:id="54"/>
    <w:p>
      <w:pPr>
        <w:spacing w:after="0"/>
        <w:ind w:left="0"/>
        <w:jc w:val="both"/>
      </w:pPr>
      <w:r>
        <w:rPr>
          <w:rFonts w:ascii="Times New Roman"/>
          <w:b w:val="false"/>
          <w:i w:val="false"/>
          <w:color w:val="000000"/>
          <w:sz w:val="28"/>
        </w:rPr>
        <w:t xml:space="preserve">
      24. Еуразиялық экономикалық қауымдастыққа мүше мемлекеттердің Шекара мәселелері бойынша өзара ақпараттық іс-қимылы туралы 2001 жылғы 14 қыркүйектегі </w:t>
      </w:r>
      <w:r>
        <w:rPr>
          <w:rFonts w:ascii="Times New Roman"/>
          <w:b w:val="false"/>
          <w:i w:val="false"/>
          <w:color w:val="000000"/>
          <w:sz w:val="28"/>
        </w:rPr>
        <w:t>келісім</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xml:space="preserve">
      25. Қазақстан Республикасының аумағында Еуразиялық экономикалық қоғамдастығы Интеграциялық Комитетінің болу жағдайлары туралы Қазақстан Республикасының Үкіметі мен Еуразиялық экономикалық қоғамдастығы арасындағы 2002 жылғы 25 қаңтардағы </w:t>
      </w:r>
      <w:r>
        <w:rPr>
          <w:rFonts w:ascii="Times New Roman"/>
          <w:b w:val="false"/>
          <w:i w:val="false"/>
          <w:color w:val="000000"/>
          <w:sz w:val="28"/>
        </w:rPr>
        <w:t>келісім</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xml:space="preserve">
      26. Еуразиялық экономикалық қоғамдастық Сыртқы экономикалық қызметiнiң жалпы тауар номенклатурасы туралы 2002 жылғы 30 қыркүйектегі </w:t>
      </w:r>
      <w:r>
        <w:rPr>
          <w:rFonts w:ascii="Times New Roman"/>
          <w:b w:val="false"/>
          <w:i w:val="false"/>
          <w:color w:val="000000"/>
          <w:sz w:val="28"/>
        </w:rPr>
        <w:t>келiсiм</w:t>
      </w:r>
      <w:r>
        <w:rPr>
          <w:rFonts w:ascii="Times New Roman"/>
          <w:b w:val="false"/>
          <w:i w:val="false"/>
          <w:color w:val="000000"/>
          <w:sz w:val="28"/>
        </w:rPr>
        <w:t>.</w:t>
      </w:r>
    </w:p>
    <w:bookmarkEnd w:id="56"/>
    <w:bookmarkStart w:name="z59" w:id="57"/>
    <w:p>
      <w:pPr>
        <w:spacing w:after="0"/>
        <w:ind w:left="0"/>
        <w:jc w:val="both"/>
      </w:pPr>
      <w:r>
        <w:rPr>
          <w:rFonts w:ascii="Times New Roman"/>
          <w:b w:val="false"/>
          <w:i w:val="false"/>
          <w:color w:val="000000"/>
          <w:sz w:val="28"/>
        </w:rPr>
        <w:t xml:space="preserve">
      27. Еуразиялық экономикалық қоғамдастық шеңберiнде сақтандыру саласындағы ынтымақтастық туралы 2003 жылғы 27 сәуірдегі </w:t>
      </w:r>
      <w:r>
        <w:rPr>
          <w:rFonts w:ascii="Times New Roman"/>
          <w:b w:val="false"/>
          <w:i w:val="false"/>
          <w:color w:val="000000"/>
          <w:sz w:val="28"/>
        </w:rPr>
        <w:t>келісiм</w:t>
      </w:r>
      <w:r>
        <w:rPr>
          <w:rFonts w:ascii="Times New Roman"/>
          <w:b w:val="false"/>
          <w:i w:val="false"/>
          <w:color w:val="000000"/>
          <w:sz w:val="28"/>
        </w:rPr>
        <w:t>.</w:t>
      </w:r>
    </w:p>
    <w:bookmarkEnd w:id="57"/>
    <w:bookmarkStart w:name="z60" w:id="58"/>
    <w:p>
      <w:pPr>
        <w:spacing w:after="0"/>
        <w:ind w:left="0"/>
        <w:jc w:val="both"/>
      </w:pPr>
      <w:r>
        <w:rPr>
          <w:rFonts w:ascii="Times New Roman"/>
          <w:b w:val="false"/>
          <w:i w:val="false"/>
          <w:color w:val="000000"/>
          <w:sz w:val="28"/>
        </w:rPr>
        <w:t xml:space="preserve">
      28. Кеден одағына қатысушы мемлекеттердiң саудасында арнайы қорғау, демпингке қарсы және өтеу шараларын қолданудың тетігі туралы 2000 жылғы 17 ақпандағы хаттамаға өзгерiстер мен толықтырулар енгізу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58"/>
    <w:bookmarkStart w:name="z61" w:id="59"/>
    <w:p>
      <w:pPr>
        <w:spacing w:after="0"/>
        <w:ind w:left="0"/>
        <w:jc w:val="both"/>
      </w:pPr>
      <w:r>
        <w:rPr>
          <w:rFonts w:ascii="Times New Roman"/>
          <w:b w:val="false"/>
          <w:i w:val="false"/>
          <w:color w:val="000000"/>
          <w:sz w:val="28"/>
        </w:rPr>
        <w:t>
      29. Еуразиялық экономикалық қоғамдастыққа мүше мемлекеттердің бағалы қағаздар рыноктарын реттеу жөніндегі уәкілетті органдары арасындағы ақпарат алмасу туралы 2003 жылғы 23 желтоқсандағы келісім.</w:t>
      </w:r>
    </w:p>
    <w:bookmarkEnd w:id="59"/>
    <w:bookmarkStart w:name="z62" w:id="60"/>
    <w:p>
      <w:pPr>
        <w:spacing w:after="0"/>
        <w:ind w:left="0"/>
        <w:jc w:val="both"/>
      </w:pPr>
      <w:r>
        <w:rPr>
          <w:rFonts w:ascii="Times New Roman"/>
          <w:b w:val="false"/>
          <w:i w:val="false"/>
          <w:color w:val="000000"/>
          <w:sz w:val="28"/>
        </w:rPr>
        <w:t>
      30. Еуразиялық экономикалық қоғамдастық пен Тәуелсіз Мемлекеттер Достастығы арасындағы Тәуелсіз Мемлекеттер Достастығы Экономикалық Сотының Еуразиялық экономикалық қоғамдастық Сотының функцияларын орындауы туралы 2004 жылғы 3 наурыздағы келісім.</w:t>
      </w:r>
    </w:p>
    <w:bookmarkEnd w:id="60"/>
    <w:bookmarkStart w:name="z63" w:id="61"/>
    <w:p>
      <w:pPr>
        <w:spacing w:after="0"/>
        <w:ind w:left="0"/>
        <w:jc w:val="both"/>
      </w:pPr>
      <w:r>
        <w:rPr>
          <w:rFonts w:ascii="Times New Roman"/>
          <w:b w:val="false"/>
          <w:i w:val="false"/>
          <w:color w:val="000000"/>
          <w:sz w:val="28"/>
        </w:rPr>
        <w:t xml:space="preserve">
      31. Еуразиялық экономикалық қоғамдастықтың заңнамасы негіздерінің мәртебесі, оларды әзірлеу, қабылдау және іске асыру тәртібі туралы 2004 жылғы 18 маусымдағы </w:t>
      </w:r>
      <w:r>
        <w:rPr>
          <w:rFonts w:ascii="Times New Roman"/>
          <w:b w:val="false"/>
          <w:i w:val="false"/>
          <w:color w:val="000000"/>
          <w:sz w:val="28"/>
        </w:rPr>
        <w:t>шарт</w:t>
      </w:r>
      <w:r>
        <w:rPr>
          <w:rFonts w:ascii="Times New Roman"/>
          <w:b w:val="false"/>
          <w:i w:val="false"/>
          <w:color w:val="000000"/>
          <w:sz w:val="28"/>
        </w:rPr>
        <w:t>.</w:t>
      </w:r>
    </w:p>
    <w:bookmarkEnd w:id="61"/>
    <w:bookmarkStart w:name="z64" w:id="62"/>
    <w:p>
      <w:pPr>
        <w:spacing w:after="0"/>
        <w:ind w:left="0"/>
        <w:jc w:val="both"/>
      </w:pPr>
      <w:r>
        <w:rPr>
          <w:rFonts w:ascii="Times New Roman"/>
          <w:b w:val="false"/>
          <w:i w:val="false"/>
          <w:color w:val="000000"/>
          <w:sz w:val="28"/>
        </w:rPr>
        <w:t xml:space="preserve">
      32. 2004 жылғы 18 маусымдағы Еуразиялық экономикалық қоғамдастыққа мүше мемлекеттердің бағалы қағаздар рыногындағы ынтымақтастығы туралы </w:t>
      </w:r>
      <w:r>
        <w:rPr>
          <w:rFonts w:ascii="Times New Roman"/>
          <w:b w:val="false"/>
          <w:i w:val="false"/>
          <w:color w:val="000000"/>
          <w:sz w:val="28"/>
        </w:rPr>
        <w:t>келісім</w:t>
      </w:r>
      <w:r>
        <w:rPr>
          <w:rFonts w:ascii="Times New Roman"/>
          <w:b w:val="false"/>
          <w:i w:val="false"/>
          <w:color w:val="000000"/>
          <w:sz w:val="28"/>
        </w:rPr>
        <w:t>.</w:t>
      </w:r>
    </w:p>
    <w:bookmarkEnd w:id="62"/>
    <w:bookmarkStart w:name="z65" w:id="63"/>
    <w:p>
      <w:pPr>
        <w:spacing w:after="0"/>
        <w:ind w:left="0"/>
        <w:jc w:val="both"/>
      </w:pPr>
      <w:r>
        <w:rPr>
          <w:rFonts w:ascii="Times New Roman"/>
          <w:b w:val="false"/>
          <w:i w:val="false"/>
          <w:color w:val="000000"/>
          <w:sz w:val="28"/>
        </w:rPr>
        <w:t>
      33. Еуразиялық экономикалық қоғамдастыққа мүше мемлекеттердiң сақтандыру қызметін қадағалау және реттеу органдары арасындағы ақпарат алмасу туралы 2004 жылғы 30 қыркүйектегі келісім.</w:t>
      </w:r>
    </w:p>
    <w:bookmarkEnd w:id="63"/>
    <w:bookmarkStart w:name="z66" w:id="64"/>
    <w:p>
      <w:pPr>
        <w:spacing w:after="0"/>
        <w:ind w:left="0"/>
        <w:jc w:val="both"/>
      </w:pPr>
      <w:r>
        <w:rPr>
          <w:rFonts w:ascii="Times New Roman"/>
          <w:b w:val="false"/>
          <w:i w:val="false"/>
          <w:color w:val="000000"/>
          <w:sz w:val="28"/>
        </w:rPr>
        <w:t xml:space="preserve">
      34. Еуразия экономикалық қоғамдастығына мүше мемлекеттердің тауарларының, сондай-ақ осыған байланысты жекелеген қызмет түрлерінің импортын және экспортын лицензиялаудың бірыңғай ережелері туралы 2004 жылғы 25 қазандағы </w:t>
      </w:r>
      <w:r>
        <w:rPr>
          <w:rFonts w:ascii="Times New Roman"/>
          <w:b w:val="false"/>
          <w:i w:val="false"/>
          <w:color w:val="000000"/>
          <w:sz w:val="28"/>
        </w:rPr>
        <w:t>хаттама</w:t>
      </w:r>
      <w:r>
        <w:rPr>
          <w:rFonts w:ascii="Times New Roman"/>
          <w:b w:val="false"/>
          <w:i w:val="false"/>
          <w:color w:val="000000"/>
          <w:sz w:val="28"/>
        </w:rPr>
        <w:t>.</w:t>
      </w:r>
    </w:p>
    <w:bookmarkEnd w:id="64"/>
    <w:bookmarkStart w:name="z67" w:id="65"/>
    <w:p>
      <w:pPr>
        <w:spacing w:after="0"/>
        <w:ind w:left="0"/>
        <w:jc w:val="both"/>
      </w:pPr>
      <w:r>
        <w:rPr>
          <w:rFonts w:ascii="Times New Roman"/>
          <w:b w:val="false"/>
          <w:i w:val="false"/>
          <w:color w:val="000000"/>
          <w:sz w:val="28"/>
        </w:rPr>
        <w:t xml:space="preserve">
      35. Еуразиялық экономикалық қоғамдастыққа мүше мемлекеттердің техникалық регламенттерін үйлестіру негіздері туралы 2005 жылғы 24 наурыздағы </w:t>
      </w:r>
      <w:r>
        <w:rPr>
          <w:rFonts w:ascii="Times New Roman"/>
          <w:b w:val="false"/>
          <w:i w:val="false"/>
          <w:color w:val="000000"/>
          <w:sz w:val="28"/>
        </w:rPr>
        <w:t>келісім</w:t>
      </w:r>
      <w:r>
        <w:rPr>
          <w:rFonts w:ascii="Times New Roman"/>
          <w:b w:val="false"/>
          <w:i w:val="false"/>
          <w:color w:val="000000"/>
          <w:sz w:val="28"/>
        </w:rPr>
        <w:t>.</w:t>
      </w:r>
    </w:p>
    <w:bookmarkEnd w:id="65"/>
    <w:bookmarkStart w:name="z68" w:id="66"/>
    <w:p>
      <w:pPr>
        <w:spacing w:after="0"/>
        <w:ind w:left="0"/>
        <w:jc w:val="both"/>
      </w:pPr>
      <w:r>
        <w:rPr>
          <w:rFonts w:ascii="Times New Roman"/>
          <w:b w:val="false"/>
          <w:i w:val="false"/>
          <w:color w:val="000000"/>
          <w:sz w:val="28"/>
        </w:rPr>
        <w:t xml:space="preserve">
      36. Еуразиялық экономикалық қоғамдастыққа мүше мемлекеттердің отын-энергетикалық теңгерімін бірлесіп әзірлеу туралы 2005 жылғы 27 қыркүйектегі </w:t>
      </w:r>
      <w:r>
        <w:rPr>
          <w:rFonts w:ascii="Times New Roman"/>
          <w:b w:val="false"/>
          <w:i w:val="false"/>
          <w:color w:val="000000"/>
          <w:sz w:val="28"/>
        </w:rPr>
        <w:t>келісім</w:t>
      </w:r>
      <w:r>
        <w:rPr>
          <w:rFonts w:ascii="Times New Roman"/>
          <w:b w:val="false"/>
          <w:i w:val="false"/>
          <w:color w:val="000000"/>
          <w:sz w:val="28"/>
        </w:rPr>
        <w:t>.</w:t>
      </w:r>
    </w:p>
    <w:bookmarkEnd w:id="66"/>
    <w:bookmarkStart w:name="z69" w:id="67"/>
    <w:p>
      <w:pPr>
        <w:spacing w:after="0"/>
        <w:ind w:left="0"/>
        <w:jc w:val="both"/>
      </w:pPr>
      <w:r>
        <w:rPr>
          <w:rFonts w:ascii="Times New Roman"/>
          <w:b w:val="false"/>
          <w:i w:val="false"/>
          <w:color w:val="000000"/>
          <w:sz w:val="28"/>
        </w:rPr>
        <w:t xml:space="preserve">
      37. Өзбекстан Республикасының Еуразиялық экономикалық қоғамдастық құру туралы 2000 жылғы 10 қазандағы шартқа қосылуы туралы 2006 жылғы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xml:space="preserve">
      38. Еуразиялық экономикалық қоғамдастық құру туралы 2000 жылғы 10 қазандағы шартқа өзгерiстер мен толықтырулар енгiзу туралы 2006 жылғы 25 қаңтарда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68"/>
    <w:bookmarkStart w:name="z71" w:id="69"/>
    <w:p>
      <w:pPr>
        <w:spacing w:after="0"/>
        <w:ind w:left="0"/>
        <w:jc w:val="both"/>
      </w:pPr>
      <w:r>
        <w:rPr>
          <w:rFonts w:ascii="Times New Roman"/>
          <w:b w:val="false"/>
          <w:i w:val="false"/>
          <w:color w:val="000000"/>
          <w:sz w:val="28"/>
        </w:rPr>
        <w:t xml:space="preserve">
      39. Еуразиялық экономикалық қоғамдастыққа мүше мемлекеттердің нарығындағы өнімнің бірыңғай айналым белгісін қолдану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p>
    <w:bookmarkEnd w:id="69"/>
    <w:bookmarkStart w:name="z72" w:id="70"/>
    <w:p>
      <w:pPr>
        <w:spacing w:after="0"/>
        <w:ind w:left="0"/>
        <w:jc w:val="both"/>
      </w:pPr>
      <w:r>
        <w:rPr>
          <w:rFonts w:ascii="Times New Roman"/>
          <w:b w:val="false"/>
          <w:i w:val="false"/>
          <w:color w:val="000000"/>
          <w:sz w:val="28"/>
        </w:rPr>
        <w:t xml:space="preserve">
      40. Еуразиялық экономикалық қоғамдастық құру туралы 2000 жылғы 10 қазандағы шартқа өзгерiстер енгiзу туралы 2007 жылғы 6 қазанда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70"/>
    <w:bookmarkStart w:name="z73" w:id="71"/>
    <w:p>
      <w:pPr>
        <w:spacing w:after="0"/>
        <w:ind w:left="0"/>
        <w:jc w:val="both"/>
      </w:pPr>
      <w:r>
        <w:rPr>
          <w:rFonts w:ascii="Times New Roman"/>
          <w:b w:val="false"/>
          <w:i w:val="false"/>
          <w:color w:val="000000"/>
          <w:sz w:val="28"/>
        </w:rPr>
        <w:t xml:space="preserve">
      41. Техникалық реттеу, санитарлық және фитосанитарлық шаралар саласында келісілген саясат жүргізу туралы 2008 жылғы 25 қаңтардағы </w:t>
      </w:r>
      <w:r>
        <w:rPr>
          <w:rFonts w:ascii="Times New Roman"/>
          <w:b w:val="false"/>
          <w:i w:val="false"/>
          <w:color w:val="000000"/>
          <w:sz w:val="28"/>
        </w:rPr>
        <w:t>келісім</w:t>
      </w:r>
      <w:r>
        <w:rPr>
          <w:rFonts w:ascii="Times New Roman"/>
          <w:b w:val="false"/>
          <w:i w:val="false"/>
          <w:color w:val="000000"/>
          <w:sz w:val="28"/>
        </w:rPr>
        <w:t>.</w:t>
      </w:r>
    </w:p>
    <w:bookmarkEnd w:id="71"/>
    <w:bookmarkStart w:name="z74" w:id="72"/>
    <w:p>
      <w:pPr>
        <w:spacing w:after="0"/>
        <w:ind w:left="0"/>
        <w:jc w:val="both"/>
      </w:pPr>
      <w:r>
        <w:rPr>
          <w:rFonts w:ascii="Times New Roman"/>
          <w:b w:val="false"/>
          <w:i w:val="false"/>
          <w:color w:val="000000"/>
          <w:sz w:val="28"/>
        </w:rPr>
        <w:t xml:space="preserve">
      42. Еуразиялық экономикалық қоғамдастыққа мүше мемлекеттердің техникалық регламенттерін үйлестіру негіздері туралы 2005 жылғы 24 наурыздағы келісімге өзгерістер енгізу туралы 2008 жылғы 12 желтоқсанда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72"/>
    <w:bookmarkStart w:name="z75" w:id="73"/>
    <w:p>
      <w:pPr>
        <w:spacing w:after="0"/>
        <w:ind w:left="0"/>
        <w:jc w:val="both"/>
      </w:pPr>
      <w:r>
        <w:rPr>
          <w:rFonts w:ascii="Times New Roman"/>
          <w:b w:val="false"/>
          <w:i w:val="false"/>
          <w:color w:val="000000"/>
          <w:sz w:val="28"/>
        </w:rPr>
        <w:t xml:space="preserve">
      43. Еуразиялық экономикалық қоғамдастықтың техникалық реттеу, санитарлық және фитосанитарлық шаралар саласындағы ақпараттық жүйесін құру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p>
    <w:bookmarkEnd w:id="73"/>
    <w:bookmarkStart w:name="z76" w:id="74"/>
    <w:p>
      <w:pPr>
        <w:spacing w:after="0"/>
        <w:ind w:left="0"/>
        <w:jc w:val="both"/>
      </w:pPr>
      <w:r>
        <w:rPr>
          <w:rFonts w:ascii="Times New Roman"/>
          <w:b w:val="false"/>
          <w:i w:val="false"/>
          <w:color w:val="000000"/>
          <w:sz w:val="28"/>
        </w:rPr>
        <w:t xml:space="preserve">
      44. 2010 жылғы 5 шілдедегі Еуразиялық экономикалық қоғамдастық Сотының </w:t>
      </w:r>
      <w:r>
        <w:rPr>
          <w:rFonts w:ascii="Times New Roman"/>
          <w:b w:val="false"/>
          <w:i w:val="false"/>
          <w:color w:val="000000"/>
          <w:sz w:val="28"/>
        </w:rPr>
        <w:t>статуты</w:t>
      </w:r>
      <w:r>
        <w:rPr>
          <w:rFonts w:ascii="Times New Roman"/>
          <w:b w:val="false"/>
          <w:i w:val="false"/>
          <w:color w:val="000000"/>
          <w:sz w:val="28"/>
        </w:rPr>
        <w:t>.</w:t>
      </w:r>
    </w:p>
    <w:bookmarkEnd w:id="74"/>
    <w:bookmarkStart w:name="z77" w:id="75"/>
    <w:p>
      <w:pPr>
        <w:spacing w:after="0"/>
        <w:ind w:left="0"/>
        <w:jc w:val="both"/>
      </w:pPr>
      <w:r>
        <w:rPr>
          <w:rFonts w:ascii="Times New Roman"/>
          <w:b w:val="false"/>
          <w:i w:val="false"/>
          <w:color w:val="000000"/>
          <w:sz w:val="28"/>
        </w:rPr>
        <w:t xml:space="preserve">
      45.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2010 жылғы 9 желтоқсандағы </w:t>
      </w:r>
      <w:r>
        <w:rPr>
          <w:rFonts w:ascii="Times New Roman"/>
          <w:b w:val="false"/>
          <w:i w:val="false"/>
          <w:color w:val="000000"/>
          <w:sz w:val="28"/>
        </w:rPr>
        <w:t>шарт</w:t>
      </w:r>
      <w:r>
        <w:rPr>
          <w:rFonts w:ascii="Times New Roman"/>
          <w:b w:val="false"/>
          <w:i w:val="false"/>
          <w:color w:val="000000"/>
          <w:sz w:val="28"/>
        </w:rPr>
        <w:t>.</w:t>
      </w:r>
    </w:p>
    <w:bookmarkEnd w:id="75"/>
    <w:bookmarkStart w:name="z78" w:id="76"/>
    <w:p>
      <w:pPr>
        <w:spacing w:after="0"/>
        <w:ind w:left="0"/>
        <w:jc w:val="both"/>
      </w:pPr>
      <w:r>
        <w:rPr>
          <w:rFonts w:ascii="Times New Roman"/>
          <w:b w:val="false"/>
          <w:i w:val="false"/>
          <w:color w:val="000000"/>
          <w:sz w:val="28"/>
        </w:rPr>
        <w:t xml:space="preserve">
      46. 2011 жылғы 5 шілдедегі Еуразиялық экономикалық қоғамдастық Сотының статутына өзгерістер енгізу туралы 2011 жылғы 10 қазанда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47. Беларусь Республикасының аумағында Еуразиялық экономикалық қоғамдастық Сотының болу шарттары туралы Беларусь Республикасының Үкіметі және Еуразиялық экономикалық қоғамдастық арасындағы 2012 жылғы 12 желтоқсандағы келісім.</w:t>
      </w:r>
    </w:p>
    <w:bookmarkEnd w:id="77"/>
    <w:bookmarkStart w:name="z80" w:id="78"/>
    <w:p>
      <w:pPr>
        <w:spacing w:after="0"/>
        <w:ind w:left="0"/>
        <w:jc w:val="both"/>
      </w:pPr>
      <w:r>
        <w:rPr>
          <w:rFonts w:ascii="Times New Roman"/>
          <w:b w:val="false"/>
          <w:i w:val="false"/>
          <w:color w:val="000000"/>
          <w:sz w:val="28"/>
        </w:rPr>
        <w:t>
      48. Жұмыс күшін еркін ауыстыру үшін құқықтық, экономикалық және ұйымдастыру жағдайларын жасау жөніндегі 1997 жылғы 14 наурыздағы келісім.</w:t>
      </w:r>
    </w:p>
    <w:bookmarkEnd w:id="78"/>
    <w:bookmarkStart w:name="z81" w:id="79"/>
    <w:p>
      <w:pPr>
        <w:spacing w:after="0"/>
        <w:ind w:left="0"/>
        <w:jc w:val="both"/>
      </w:pPr>
      <w:r>
        <w:rPr>
          <w:rFonts w:ascii="Times New Roman"/>
          <w:b w:val="false"/>
          <w:i w:val="false"/>
          <w:color w:val="000000"/>
          <w:sz w:val="28"/>
        </w:rPr>
        <w:t xml:space="preserve">
      49. Қазақстан Республикасының Үкіметі, Қырғыз Республикасының Үкіметі және Өзбекстан Республикасының Үкіметі арасындағы халықтың көші-қон процестерін реттеу туралы 1997 жылғы 7 тамыздағы </w:t>
      </w:r>
      <w:r>
        <w:rPr>
          <w:rFonts w:ascii="Times New Roman"/>
          <w:b w:val="false"/>
          <w:i w:val="false"/>
          <w:color w:val="000000"/>
          <w:sz w:val="28"/>
        </w:rPr>
        <w:t>келісім</w:t>
      </w:r>
      <w:r>
        <w:rPr>
          <w:rFonts w:ascii="Times New Roman"/>
          <w:b w:val="false"/>
          <w:i w:val="false"/>
          <w:color w:val="000000"/>
          <w:sz w:val="28"/>
        </w:rPr>
        <w:t>.</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қоғамдастықтың қызметін</w:t>
            </w:r>
            <w:r>
              <w:br/>
            </w:r>
            <w:r>
              <w:rPr>
                <w:rFonts w:ascii="Times New Roman"/>
                <w:b w:val="false"/>
                <w:i w:val="false"/>
                <w:color w:val="000000"/>
                <w:sz w:val="20"/>
              </w:rPr>
              <w:t>тоқтату туралы шартқа</w:t>
            </w:r>
            <w:r>
              <w:br/>
            </w:r>
            <w:r>
              <w:rPr>
                <w:rFonts w:ascii="Times New Roman"/>
                <w:b w:val="false"/>
                <w:i w:val="false"/>
                <w:color w:val="000000"/>
                <w:sz w:val="20"/>
              </w:rPr>
              <w:t>2-қосымша</w:t>
            </w:r>
          </w:p>
        </w:tc>
      </w:tr>
    </w:tbl>
    <w:bookmarkStart w:name="z83" w:id="80"/>
    <w:p>
      <w:pPr>
        <w:spacing w:after="0"/>
        <w:ind w:left="0"/>
        <w:jc w:val="left"/>
      </w:pPr>
      <w:r>
        <w:rPr>
          <w:rFonts w:ascii="Times New Roman"/>
          <w:b/>
          <w:i w:val="false"/>
          <w:color w:val="000000"/>
        </w:rPr>
        <w:t xml:space="preserve"> Қолданылуы 2014 жылғы 10 қазандағы Еуразиялық экономикалық</w:t>
      </w:r>
      <w:r>
        <w:br/>
      </w:r>
      <w:r>
        <w:rPr>
          <w:rFonts w:ascii="Times New Roman"/>
          <w:b/>
          <w:i w:val="false"/>
          <w:color w:val="000000"/>
        </w:rPr>
        <w:t>қоғамдастықтың қызметін тоқтату туралы шарттың 3-бабының</w:t>
      </w:r>
      <w:r>
        <w:br/>
      </w:r>
      <w:r>
        <w:rPr>
          <w:rFonts w:ascii="Times New Roman"/>
          <w:b/>
          <w:i w:val="false"/>
          <w:color w:val="000000"/>
        </w:rPr>
        <w:t>2-тармағымен реттелетін халықаралық шарттардың</w:t>
      </w:r>
      <w:r>
        <w:br/>
      </w:r>
      <w:r>
        <w:rPr>
          <w:rFonts w:ascii="Times New Roman"/>
          <w:b/>
          <w:i w:val="false"/>
          <w:color w:val="000000"/>
        </w:rPr>
        <w:t>ТІЗБЕСІ</w:t>
      </w:r>
    </w:p>
    <w:bookmarkEnd w:id="80"/>
    <w:bookmarkStart w:name="z84" w:id="81"/>
    <w:p>
      <w:pPr>
        <w:spacing w:after="0"/>
        <w:ind w:left="0"/>
        <w:jc w:val="both"/>
      </w:pPr>
      <w:r>
        <w:rPr>
          <w:rFonts w:ascii="Times New Roman"/>
          <w:b w:val="false"/>
          <w:i w:val="false"/>
          <w:color w:val="000000"/>
          <w:sz w:val="28"/>
        </w:rPr>
        <w:t>
      1. Ресей Федерациясы мен Беларусь Республикасы арасындағы Кеден одағы туралы 1995 жылғы 6 қаңтардағы келісім.</w:t>
      </w:r>
    </w:p>
    <w:bookmarkEnd w:id="81"/>
    <w:bookmarkStart w:name="z85" w:id="82"/>
    <w:p>
      <w:pPr>
        <w:spacing w:after="0"/>
        <w:ind w:left="0"/>
        <w:jc w:val="both"/>
      </w:pPr>
      <w:r>
        <w:rPr>
          <w:rFonts w:ascii="Times New Roman"/>
          <w:b w:val="false"/>
          <w:i w:val="false"/>
          <w:color w:val="000000"/>
          <w:sz w:val="28"/>
        </w:rPr>
        <w:t xml:space="preserve">
      2. 1995 жылғы 20 қаңтардағы Кеден одағы туралы </w:t>
      </w:r>
      <w:r>
        <w:rPr>
          <w:rFonts w:ascii="Times New Roman"/>
          <w:b w:val="false"/>
          <w:i w:val="false"/>
          <w:color w:val="000000"/>
          <w:sz w:val="28"/>
        </w:rPr>
        <w:t>келісім</w:t>
      </w:r>
      <w:r>
        <w:rPr>
          <w:rFonts w:ascii="Times New Roman"/>
          <w:b w:val="false"/>
          <w:i w:val="false"/>
          <w:color w:val="000000"/>
          <w:sz w:val="28"/>
        </w:rPr>
        <w:t>.</w:t>
      </w:r>
    </w:p>
    <w:bookmarkEnd w:id="82"/>
    <w:bookmarkStart w:name="z86" w:id="83"/>
    <w:p>
      <w:pPr>
        <w:spacing w:after="0"/>
        <w:ind w:left="0"/>
        <w:jc w:val="both"/>
      </w:pPr>
      <w:r>
        <w:rPr>
          <w:rFonts w:ascii="Times New Roman"/>
          <w:b w:val="false"/>
          <w:i w:val="false"/>
          <w:color w:val="000000"/>
          <w:sz w:val="28"/>
        </w:rPr>
        <w:t>
      3. 1996 жылғы 29 наурыздағы Қырғыз Республикасының Кеден одағы туралы келісімдерге қосылуы туралы шарт.</w:t>
      </w:r>
    </w:p>
    <w:bookmarkEnd w:id="83"/>
    <w:bookmarkStart w:name="z87" w:id="84"/>
    <w:p>
      <w:pPr>
        <w:spacing w:after="0"/>
        <w:ind w:left="0"/>
        <w:jc w:val="both"/>
      </w:pPr>
      <w:r>
        <w:rPr>
          <w:rFonts w:ascii="Times New Roman"/>
          <w:b w:val="false"/>
          <w:i w:val="false"/>
          <w:color w:val="000000"/>
          <w:sz w:val="28"/>
        </w:rPr>
        <w:t>
      4. Беларусь Республикасы, Қазақстан Республикасы, Қырғыз Республикасы және Ресей Федерациясы арасындағы Экономикалық және гуманитарлық салалардағы интеграцияны тереңдету туралы 1996 жылғы 29 наурыздағы шарт.</w:t>
      </w:r>
    </w:p>
    <w:bookmarkEnd w:id="84"/>
    <w:bookmarkStart w:name="z88" w:id="85"/>
    <w:p>
      <w:pPr>
        <w:spacing w:after="0"/>
        <w:ind w:left="0"/>
        <w:jc w:val="both"/>
      </w:pPr>
      <w:r>
        <w:rPr>
          <w:rFonts w:ascii="Times New Roman"/>
          <w:b w:val="false"/>
          <w:i w:val="false"/>
          <w:color w:val="000000"/>
          <w:sz w:val="28"/>
        </w:rPr>
        <w:t>
      5.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арасындағы салық заңнамасын сақтау мәселелері бойынша ынтымақтастық пен өзара көмек туралы 1998 жылғы 25 наурыздағы келісім.</w:t>
      </w:r>
    </w:p>
    <w:bookmarkEnd w:id="85"/>
    <w:bookmarkStart w:name="z89" w:id="86"/>
    <w:p>
      <w:pPr>
        <w:spacing w:after="0"/>
        <w:ind w:left="0"/>
        <w:jc w:val="both"/>
      </w:pPr>
      <w:r>
        <w:rPr>
          <w:rFonts w:ascii="Times New Roman"/>
          <w:b w:val="false"/>
          <w:i w:val="false"/>
          <w:color w:val="000000"/>
          <w:sz w:val="28"/>
        </w:rPr>
        <w:t xml:space="preserve">
      6. Бір мемлекеттің басқа мемлекеттің аумағында тұрақты тұратын азаматтарының құқықтық мәртебесі туралы 1998 жылғы 28 сәуірдегі </w:t>
      </w:r>
      <w:r>
        <w:rPr>
          <w:rFonts w:ascii="Times New Roman"/>
          <w:b w:val="false"/>
          <w:i w:val="false"/>
          <w:color w:val="000000"/>
          <w:sz w:val="28"/>
        </w:rPr>
        <w:t>шарт</w:t>
      </w:r>
      <w:r>
        <w:rPr>
          <w:rFonts w:ascii="Times New Roman"/>
          <w:b w:val="false"/>
          <w:i w:val="false"/>
          <w:color w:val="000000"/>
          <w:sz w:val="28"/>
        </w:rPr>
        <w:t>.</w:t>
      </w:r>
    </w:p>
    <w:bookmarkEnd w:id="86"/>
    <w:bookmarkStart w:name="z90" w:id="87"/>
    <w:p>
      <w:pPr>
        <w:spacing w:after="0"/>
        <w:ind w:left="0"/>
        <w:jc w:val="both"/>
      </w:pPr>
      <w:r>
        <w:rPr>
          <w:rFonts w:ascii="Times New Roman"/>
          <w:b w:val="false"/>
          <w:i w:val="false"/>
          <w:color w:val="000000"/>
          <w:sz w:val="28"/>
        </w:rPr>
        <w:t>
      7. 1996 жылғы 29 наурыздағы Шартқа қатысушы мемлекеттердің салық қызметтері арасындағы салық заңнамасын сақтау мәселелері бойынша жедел ақпарат алмасу туралы 1998 жылғы 16 маусымда қол қойылған хаттама.</w:t>
      </w:r>
    </w:p>
    <w:bookmarkEnd w:id="87"/>
    <w:bookmarkStart w:name="z91" w:id="88"/>
    <w:p>
      <w:pPr>
        <w:spacing w:after="0"/>
        <w:ind w:left="0"/>
        <w:jc w:val="both"/>
      </w:pPr>
      <w:r>
        <w:rPr>
          <w:rFonts w:ascii="Times New Roman"/>
          <w:b w:val="false"/>
          <w:i w:val="false"/>
          <w:color w:val="000000"/>
          <w:sz w:val="28"/>
        </w:rPr>
        <w:t>
      8. Беларусь Республикасының Мемлекеттік салық комитеті, Қазақстан Республикасы Қаржы министрлігінің Салық комитеті, Қырғыз Республикасының Қаржы министрлігі жанындағы Мемлекеттік салық инспекциясы, Ресей Федерациясының Мемлекеттік салық қызметі, Тәжікстан Республикасының Үкіметі жанындағы Салық комитеті арасындағы өзара ынтымақтастық туралы 1998 жылғы 30 қыркүйектегі келісім.</w:t>
      </w:r>
    </w:p>
    <w:bookmarkEnd w:id="88"/>
    <w:bookmarkStart w:name="z92" w:id="89"/>
    <w:p>
      <w:pPr>
        <w:spacing w:after="0"/>
        <w:ind w:left="0"/>
        <w:jc w:val="both"/>
      </w:pPr>
      <w:r>
        <w:rPr>
          <w:rFonts w:ascii="Times New Roman"/>
          <w:b w:val="false"/>
          <w:i w:val="false"/>
          <w:color w:val="000000"/>
          <w:sz w:val="28"/>
        </w:rPr>
        <w:t>
      9. Беларусь Республикасының, Қазақстан Республикасының, Қырғыз Республикасы мен Ресей Федерациясының азаматтарына жедел және шұғыл медициналық көмек алуда тең құқықтарды өзара беру туралы 1998 жылғы 24 қарашадағы келісім.</w:t>
      </w:r>
    </w:p>
    <w:bookmarkEnd w:id="89"/>
    <w:bookmarkStart w:name="z93" w:id="90"/>
    <w:p>
      <w:pPr>
        <w:spacing w:after="0"/>
        <w:ind w:left="0"/>
        <w:jc w:val="both"/>
      </w:pPr>
      <w:r>
        <w:rPr>
          <w:rFonts w:ascii="Times New Roman"/>
          <w:b w:val="false"/>
          <w:i w:val="false"/>
          <w:color w:val="000000"/>
          <w:sz w:val="28"/>
        </w:rPr>
        <w:t>
      10. Кеден одағына қатысушы мемлекеттердің шекарасын жеке тұлғалардың кесіп өтуі мен олардың тауарлар мен валютаны кедергісіз алып өтуінің еркін және тең құқығын қамтамасыз ету туралы 1998 жылғы 24 қарашадағы келісім.</w:t>
      </w:r>
    </w:p>
    <w:bookmarkEnd w:id="90"/>
    <w:bookmarkStart w:name="z94" w:id="91"/>
    <w:p>
      <w:pPr>
        <w:spacing w:after="0"/>
        <w:ind w:left="0"/>
        <w:jc w:val="both"/>
      </w:pPr>
      <w:r>
        <w:rPr>
          <w:rFonts w:ascii="Times New Roman"/>
          <w:b w:val="false"/>
          <w:i w:val="false"/>
          <w:color w:val="000000"/>
          <w:sz w:val="28"/>
        </w:rPr>
        <w:t>
      11. Экономикалық және гуманитарлық салалардағы интеграцияны тереңдету туралы 1996 жылғы 29 наурыздағы шартқа қатысушы мемлекеттер арасында почтамен жөнелту рәсімін жеңілдету және мерзімдік басылымдарға еркін жазылу мен оларды жеткізуді қамтамасыз ету туралы 1998 жылғы 24 қарашада қол қойылған хаттама.</w:t>
      </w:r>
    </w:p>
    <w:bookmarkEnd w:id="91"/>
    <w:bookmarkStart w:name="z95" w:id="92"/>
    <w:p>
      <w:pPr>
        <w:spacing w:after="0"/>
        <w:ind w:left="0"/>
        <w:jc w:val="both"/>
      </w:pPr>
      <w:r>
        <w:rPr>
          <w:rFonts w:ascii="Times New Roman"/>
          <w:b w:val="false"/>
          <w:i w:val="false"/>
          <w:color w:val="000000"/>
          <w:sz w:val="28"/>
        </w:rPr>
        <w:t>
      12. Экономикалық және гуманитарлық салалардағы интеграцияны тереңдету туралы 1996 жылғы 29 наурыздағы шартқа қатысушы мемлекеттердің жеке тұлғаларының ақша аударымдарын жүзеге асыру рәсімін жеңілдету туралы 1998 жылғы 24 қарашада қол қойылған хаттама.</w:t>
      </w:r>
    </w:p>
    <w:bookmarkEnd w:id="92"/>
    <w:bookmarkStart w:name="z96" w:id="93"/>
    <w:p>
      <w:pPr>
        <w:spacing w:after="0"/>
        <w:ind w:left="0"/>
        <w:jc w:val="both"/>
      </w:pPr>
      <w:r>
        <w:rPr>
          <w:rFonts w:ascii="Times New Roman"/>
          <w:b w:val="false"/>
          <w:i w:val="false"/>
          <w:color w:val="000000"/>
          <w:sz w:val="28"/>
        </w:rPr>
        <w:t xml:space="preserve">
      13.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p>
    <w:bookmarkEnd w:id="93"/>
    <w:bookmarkStart w:name="z97" w:id="94"/>
    <w:p>
      <w:pPr>
        <w:spacing w:after="0"/>
        <w:ind w:left="0"/>
        <w:jc w:val="both"/>
      </w:pPr>
      <w:r>
        <w:rPr>
          <w:rFonts w:ascii="Times New Roman"/>
          <w:b w:val="false"/>
          <w:i w:val="false"/>
          <w:color w:val="000000"/>
          <w:sz w:val="28"/>
        </w:rPr>
        <w:t>
      14. Экономикалық және гуманитарлық салалардағы интеграцияны тереңдету туралы 1996 жылғы 29 наурыздағы шартқа қатысушы мемлекеттердің азаматтарына оқу орындарына түсуге тең құқықтар беру туралы 1998 жылғы 24 қарашада қол қойылған келісім.</w:t>
      </w:r>
    </w:p>
    <w:bookmarkEnd w:id="94"/>
    <w:bookmarkStart w:name="z98" w:id="95"/>
    <w:p>
      <w:pPr>
        <w:spacing w:after="0"/>
        <w:ind w:left="0"/>
        <w:jc w:val="both"/>
      </w:pPr>
      <w:r>
        <w:rPr>
          <w:rFonts w:ascii="Times New Roman"/>
          <w:b w:val="false"/>
          <w:i w:val="false"/>
          <w:color w:val="000000"/>
          <w:sz w:val="28"/>
        </w:rPr>
        <w:t>
      15. Экономикалық және гуманитарлық салалардағы интеграцияны тереңдету туралы 1996 жылғы 29 наурыздағы шартқа қатысушы мемлекеттерде шағын кәсіпкерлікпен айналысу үшін қолайлы жағдайлар жасау туралы 1998 жылғы 24 қарашада қол қойылған келісім.</w:t>
      </w:r>
    </w:p>
    <w:bookmarkEnd w:id="95"/>
    <w:bookmarkStart w:name="z99" w:id="96"/>
    <w:p>
      <w:pPr>
        <w:spacing w:after="0"/>
        <w:ind w:left="0"/>
        <w:jc w:val="both"/>
      </w:pPr>
      <w:r>
        <w:rPr>
          <w:rFonts w:ascii="Times New Roman"/>
          <w:b w:val="false"/>
          <w:i w:val="false"/>
          <w:color w:val="000000"/>
          <w:sz w:val="28"/>
        </w:rPr>
        <w:t>
      16. Кеден одағы туралы келісімдерге қатысушы мемлекеттердің кеден қызметтері арасындағы өз қауіпсіздігін қамтамасыз ету саласындағы ынтымақтастық туралы 1998 жылғы 8 желтоқсандағы хаттама.</w:t>
      </w:r>
    </w:p>
    <w:bookmarkEnd w:id="96"/>
    <w:bookmarkStart w:name="z100" w:id="97"/>
    <w:p>
      <w:pPr>
        <w:spacing w:after="0"/>
        <w:ind w:left="0"/>
        <w:jc w:val="both"/>
      </w:pPr>
      <w:r>
        <w:rPr>
          <w:rFonts w:ascii="Times New Roman"/>
          <w:b w:val="false"/>
          <w:i w:val="false"/>
          <w:color w:val="000000"/>
          <w:sz w:val="28"/>
        </w:rPr>
        <w:t>
      17. Экономикалық және гуманитарлық салалардағы интеграцияны тереңдету туралы 1996 жылғы 29 наурыздағы шартқа қатысушы мемлекеттердің шекаралық ынтымақтастығының негізгі принциптері туралы 1999 жылғы 26 ақпанда қол қойылған келісім.</w:t>
      </w:r>
    </w:p>
    <w:bookmarkEnd w:id="97"/>
    <w:bookmarkStart w:name="z101" w:id="98"/>
    <w:p>
      <w:pPr>
        <w:spacing w:after="0"/>
        <w:ind w:left="0"/>
        <w:jc w:val="both"/>
      </w:pPr>
      <w:r>
        <w:rPr>
          <w:rFonts w:ascii="Times New Roman"/>
          <w:b w:val="false"/>
          <w:i w:val="false"/>
          <w:color w:val="000000"/>
          <w:sz w:val="28"/>
        </w:rPr>
        <w:t>
      18. Беларусь Республикасы, Қазақстан Республикасы, Қырғыз Республикасы және Ресей Федерациясы арасындағы азаматтық алудың жеңілдетілген тәртібі туралы 1999 жылғы 26 ақпандағы келісім.</w:t>
      </w:r>
    </w:p>
    <w:bookmarkEnd w:id="98"/>
    <w:bookmarkStart w:name="z102" w:id="99"/>
    <w:p>
      <w:pPr>
        <w:spacing w:after="0"/>
        <w:ind w:left="0"/>
        <w:jc w:val="both"/>
      </w:pPr>
      <w:r>
        <w:rPr>
          <w:rFonts w:ascii="Times New Roman"/>
          <w:b w:val="false"/>
          <w:i w:val="false"/>
          <w:color w:val="000000"/>
          <w:sz w:val="28"/>
        </w:rPr>
        <w:t>
      19. Экономикалық және гуманитарлық салалардағы интеграцияны тереңдету туралы 1996 жылғы 29 наурыздағы шартқа қатысушы мемлекеттердің аумақтарында теледидар мен радио бағдарламаларын тарату үшін қолайлы жағдайлар жасау туралы 1999 жылғы 26 ақпанда қол қойылған келісім.</w:t>
      </w:r>
    </w:p>
    <w:bookmarkEnd w:id="99"/>
    <w:bookmarkStart w:name="z103" w:id="100"/>
    <w:p>
      <w:pPr>
        <w:spacing w:after="0"/>
        <w:ind w:left="0"/>
        <w:jc w:val="both"/>
      </w:pPr>
      <w:r>
        <w:rPr>
          <w:rFonts w:ascii="Times New Roman"/>
          <w:b w:val="false"/>
          <w:i w:val="false"/>
          <w:color w:val="000000"/>
          <w:sz w:val="28"/>
        </w:rPr>
        <w:t>
      20. Кедендік одақ туралы келісімдерге қатысушы мемлекеттердің сауда-экономикалық ынтымақтастықты жандандыру және қаржы-экономикалық дағдарыстың зардаптарын еңсеру жөніндегі бірлескен іс-қимылдары туралы 1999 жылғы 24 қыркүйектегі хаттама.</w:t>
      </w:r>
    </w:p>
    <w:bookmarkEnd w:id="100"/>
    <w:bookmarkStart w:name="z104" w:id="101"/>
    <w:p>
      <w:pPr>
        <w:spacing w:after="0"/>
        <w:ind w:left="0"/>
        <w:jc w:val="both"/>
      </w:pPr>
      <w:r>
        <w:rPr>
          <w:rFonts w:ascii="Times New Roman"/>
          <w:b w:val="false"/>
          <w:i w:val="false"/>
          <w:color w:val="000000"/>
          <w:sz w:val="28"/>
        </w:rPr>
        <w:t xml:space="preserve">
      21. Кеден одағы және Бiртұтас экономикалық кеңiстiк туралы 1999 жылғы 26 ақпандағы шартқа қатысушы мемлекеттер үкiметтерiнiң арасындағы Ғарыш кеңiстiгiн бейбiт мақсатта бiрлесiп игеру жөнiндегi 2000 жылғы 17 ақпанда қол қойылған </w:t>
      </w:r>
      <w:r>
        <w:rPr>
          <w:rFonts w:ascii="Times New Roman"/>
          <w:b w:val="false"/>
          <w:i w:val="false"/>
          <w:color w:val="000000"/>
          <w:sz w:val="28"/>
        </w:rPr>
        <w:t>келісім</w:t>
      </w:r>
      <w:r>
        <w:rPr>
          <w:rFonts w:ascii="Times New Roman"/>
          <w:b w:val="false"/>
          <w:i w:val="false"/>
          <w:color w:val="000000"/>
          <w:sz w:val="28"/>
        </w:rPr>
        <w:t>.</w:t>
      </w:r>
    </w:p>
    <w:bookmarkEnd w:id="101"/>
    <w:bookmarkStart w:name="z105" w:id="102"/>
    <w:p>
      <w:pPr>
        <w:spacing w:after="0"/>
        <w:ind w:left="0"/>
        <w:jc w:val="both"/>
      </w:pPr>
      <w:r>
        <w:rPr>
          <w:rFonts w:ascii="Times New Roman"/>
          <w:b w:val="false"/>
          <w:i w:val="false"/>
          <w:color w:val="000000"/>
          <w:sz w:val="28"/>
        </w:rPr>
        <w:t xml:space="preserve">
      22. 1999 жылғы 28 ақпандағы Кедендік одақ және Біртұтас экономикалық кеңістік туралы шартқа қатысушы мемлекеттерде жоғары оқу орындарының филиалдарын ашу және оның қызметі жөніндегі 2000 жылғы 23 мамырдағы </w:t>
      </w:r>
      <w:r>
        <w:rPr>
          <w:rFonts w:ascii="Times New Roman"/>
          <w:b w:val="false"/>
          <w:i w:val="false"/>
          <w:color w:val="000000"/>
          <w:sz w:val="28"/>
        </w:rPr>
        <w:t>келісім</w:t>
      </w:r>
      <w:r>
        <w:rPr>
          <w:rFonts w:ascii="Times New Roman"/>
          <w:b w:val="false"/>
          <w:i w:val="false"/>
          <w:color w:val="000000"/>
          <w:sz w:val="28"/>
        </w:rPr>
        <w:t>.</w:t>
      </w:r>
    </w:p>
    <w:bookmarkEnd w:id="102"/>
    <w:bookmarkStart w:name="z106" w:id="103"/>
    <w:p>
      <w:pPr>
        <w:spacing w:after="0"/>
        <w:ind w:left="0"/>
        <w:jc w:val="both"/>
      </w:pPr>
      <w:r>
        <w:rPr>
          <w:rFonts w:ascii="Times New Roman"/>
          <w:b w:val="false"/>
          <w:i w:val="false"/>
          <w:color w:val="000000"/>
          <w:sz w:val="28"/>
        </w:rPr>
        <w:t xml:space="preserve">
      23.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w:t>
      </w:r>
      <w:r>
        <w:rPr>
          <w:rFonts w:ascii="Times New Roman"/>
          <w:b w:val="false"/>
          <w:i w:val="false"/>
          <w:color w:val="000000"/>
          <w:sz w:val="28"/>
        </w:rPr>
        <w:t>келісім</w:t>
      </w:r>
      <w:r>
        <w:rPr>
          <w:rFonts w:ascii="Times New Roman"/>
          <w:b w:val="false"/>
          <w:i w:val="false"/>
          <w:color w:val="000000"/>
          <w:sz w:val="28"/>
        </w:rPr>
        <w:t>.</w:t>
      </w:r>
    </w:p>
    <w:bookmarkEnd w:id="103"/>
    <w:bookmarkStart w:name="z107" w:id="104"/>
    <w:p>
      <w:pPr>
        <w:spacing w:after="0"/>
        <w:ind w:left="0"/>
        <w:jc w:val="both"/>
      </w:pPr>
      <w:r>
        <w:rPr>
          <w:rFonts w:ascii="Times New Roman"/>
          <w:b w:val="false"/>
          <w:i w:val="false"/>
          <w:color w:val="000000"/>
          <w:sz w:val="28"/>
        </w:rPr>
        <w:t xml:space="preserve">
      24. 1999 жылғы 26 ақпандағы Кеден одағы және Бірыңғай экономикалық кеңістік туралы шартқа қатысушы мемлекеттердің аумағынан шығарылатын және үшінші елдерге әкетілетін тауарлардың кері экспортын кедендік бақылау туралы 2001 жылғы 22 мамырдағы </w:t>
      </w:r>
      <w:r>
        <w:rPr>
          <w:rFonts w:ascii="Times New Roman"/>
          <w:b w:val="false"/>
          <w:i w:val="false"/>
          <w:color w:val="000000"/>
          <w:sz w:val="28"/>
        </w:rPr>
        <w:t>хаттама</w:t>
      </w:r>
      <w:r>
        <w:rPr>
          <w:rFonts w:ascii="Times New Roman"/>
          <w:b w:val="false"/>
          <w:i w:val="false"/>
          <w:color w:val="000000"/>
          <w:sz w:val="28"/>
        </w:rPr>
        <w:t>.</w:t>
      </w:r>
    </w:p>
    <w:bookmarkEnd w:id="104"/>
    <w:bookmarkStart w:name="z108" w:id="105"/>
    <w:p>
      <w:pPr>
        <w:spacing w:after="0"/>
        <w:ind w:left="0"/>
        <w:jc w:val="both"/>
      </w:pPr>
      <w:r>
        <w:rPr>
          <w:rFonts w:ascii="Times New Roman"/>
          <w:b w:val="false"/>
          <w:i w:val="false"/>
          <w:color w:val="000000"/>
          <w:sz w:val="28"/>
        </w:rPr>
        <w:t>
      25. Еуразиялық экономикалық қоғамдастыққа мүше мемлекеттердің шекаралары арқылы тауарлар мен көлік құралдарының өткізілуін кедендік бақылау кезінде ақпараттық технологияларды қолданудағы бірыңғай тәсілдер туралы 2001 жылғы 19 желтоқсандағы хаттама.</w:t>
      </w:r>
    </w:p>
    <w:bookmarkEnd w:id="105"/>
    <w:bookmarkStart w:name="z109" w:id="106"/>
    <w:p>
      <w:pPr>
        <w:spacing w:after="0"/>
        <w:ind w:left="0"/>
        <w:jc w:val="both"/>
      </w:pPr>
      <w:r>
        <w:rPr>
          <w:rFonts w:ascii="Times New Roman"/>
          <w:b w:val="false"/>
          <w:i w:val="false"/>
          <w:color w:val="000000"/>
          <w:sz w:val="28"/>
        </w:rPr>
        <w:t>
      26. Еуразиялық экономикалық қоғамдастыққа мүше мемлекеттердің кеден органдары арасында тауарлар мен көлік құралдарын өткізу туралы ақпарат алмасуды ұйымдастыру туралы 2001 жылғы 19 желтоқсандағы хаттама.</w:t>
      </w:r>
    </w:p>
    <w:bookmarkEnd w:id="106"/>
    <w:bookmarkStart w:name="z110" w:id="107"/>
    <w:p>
      <w:pPr>
        <w:spacing w:after="0"/>
        <w:ind w:left="0"/>
        <w:jc w:val="both"/>
      </w:pPr>
      <w:r>
        <w:rPr>
          <w:rFonts w:ascii="Times New Roman"/>
          <w:b w:val="false"/>
          <w:i w:val="false"/>
          <w:color w:val="000000"/>
          <w:sz w:val="28"/>
        </w:rPr>
        <w:t xml:space="preserve">
      27. Еуразиялық экономикалық қоғамдастыққа мүше мемлекеттердiң салық және кеден органдары арасындағы ақпарат алмасу туралы 2002 жылғы 25 қаңтардағы </w:t>
      </w:r>
      <w:r>
        <w:rPr>
          <w:rFonts w:ascii="Times New Roman"/>
          <w:b w:val="false"/>
          <w:i w:val="false"/>
          <w:color w:val="000000"/>
          <w:sz w:val="28"/>
        </w:rPr>
        <w:t>келісім</w:t>
      </w:r>
      <w:r>
        <w:rPr>
          <w:rFonts w:ascii="Times New Roman"/>
          <w:b w:val="false"/>
          <w:i w:val="false"/>
          <w:color w:val="000000"/>
          <w:sz w:val="28"/>
        </w:rPr>
        <w:t>.</w:t>
      </w:r>
    </w:p>
    <w:bookmarkEnd w:id="107"/>
    <w:bookmarkStart w:name="z111" w:id="108"/>
    <w:p>
      <w:pPr>
        <w:spacing w:after="0"/>
        <w:ind w:left="0"/>
        <w:jc w:val="both"/>
      </w:pPr>
      <w:r>
        <w:rPr>
          <w:rFonts w:ascii="Times New Roman"/>
          <w:b w:val="false"/>
          <w:i w:val="false"/>
          <w:color w:val="000000"/>
          <w:sz w:val="28"/>
        </w:rPr>
        <w:t xml:space="preserve">
      28.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Тәжікстан Республикасының қосылуы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08"/>
    <w:bookmarkStart w:name="z112" w:id="109"/>
    <w:p>
      <w:pPr>
        <w:spacing w:after="0"/>
        <w:ind w:left="0"/>
        <w:jc w:val="both"/>
      </w:pPr>
      <w:r>
        <w:rPr>
          <w:rFonts w:ascii="Times New Roman"/>
          <w:b w:val="false"/>
          <w:i w:val="false"/>
          <w:color w:val="000000"/>
          <w:sz w:val="28"/>
        </w:rPr>
        <w:t xml:space="preserve">
      29.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1998 жылғы 24 қарашадағы келісімге өзгерістер мен толықтырулар енгізу туралы 2002 жылғы 26 ақпанда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09"/>
    <w:bookmarkStart w:name="z113" w:id="110"/>
    <w:p>
      <w:pPr>
        <w:spacing w:after="0"/>
        <w:ind w:left="0"/>
        <w:jc w:val="both"/>
      </w:pPr>
      <w:r>
        <w:rPr>
          <w:rFonts w:ascii="Times New Roman"/>
          <w:b w:val="false"/>
          <w:i w:val="false"/>
          <w:color w:val="000000"/>
          <w:sz w:val="28"/>
        </w:rPr>
        <w:t xml:space="preserve">
      30. 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2002 жылғы 30 наурыздағы </w:t>
      </w:r>
      <w:r>
        <w:rPr>
          <w:rFonts w:ascii="Times New Roman"/>
          <w:b w:val="false"/>
          <w:i w:val="false"/>
          <w:color w:val="000000"/>
          <w:sz w:val="28"/>
        </w:rPr>
        <w:t>келісім</w:t>
      </w:r>
      <w:r>
        <w:rPr>
          <w:rFonts w:ascii="Times New Roman"/>
          <w:b w:val="false"/>
          <w:i w:val="false"/>
          <w:color w:val="000000"/>
          <w:sz w:val="28"/>
        </w:rPr>
        <w:t>.</w:t>
      </w:r>
    </w:p>
    <w:bookmarkEnd w:id="110"/>
    <w:bookmarkStart w:name="z114" w:id="111"/>
    <w:p>
      <w:pPr>
        <w:spacing w:after="0"/>
        <w:ind w:left="0"/>
        <w:jc w:val="both"/>
      </w:pPr>
      <w:r>
        <w:rPr>
          <w:rFonts w:ascii="Times New Roman"/>
          <w:b w:val="false"/>
          <w:i w:val="false"/>
          <w:color w:val="000000"/>
          <w:sz w:val="28"/>
        </w:rPr>
        <w:t>
      31. Ресей Федерациясы аумағында Еуразиялық экономикалық қоғамдастығы Интеграциялық комитетінің болу жағдайлары туралы Еуразиялық экономикалық қоғамдастық пен Ресей Федерациясының Үкіметі арасындағы 2002 жылғы 3 шілдедегі келісім.**</w:t>
      </w:r>
    </w:p>
    <w:bookmarkEnd w:id="111"/>
    <w:bookmarkStart w:name="z115" w:id="112"/>
    <w:p>
      <w:pPr>
        <w:spacing w:after="0"/>
        <w:ind w:left="0"/>
        <w:jc w:val="both"/>
      </w:pPr>
      <w:r>
        <w:rPr>
          <w:rFonts w:ascii="Times New Roman"/>
          <w:b w:val="false"/>
          <w:i w:val="false"/>
          <w:color w:val="000000"/>
          <w:sz w:val="28"/>
        </w:rPr>
        <w:t xml:space="preserve">
      32. Бұқаралық ақпаратты таратудағы ынтымақтастық туралы 2002 жылғы 20 қыркүйектегі </w:t>
      </w:r>
      <w:r>
        <w:rPr>
          <w:rFonts w:ascii="Times New Roman"/>
          <w:b w:val="false"/>
          <w:i w:val="false"/>
          <w:color w:val="000000"/>
          <w:sz w:val="28"/>
        </w:rPr>
        <w:t>келісім</w:t>
      </w:r>
      <w:r>
        <w:rPr>
          <w:rFonts w:ascii="Times New Roman"/>
          <w:b w:val="false"/>
          <w:i w:val="false"/>
          <w:color w:val="000000"/>
          <w:sz w:val="28"/>
        </w:rPr>
        <w:t>.</w:t>
      </w:r>
    </w:p>
    <w:bookmarkEnd w:id="112"/>
    <w:bookmarkStart w:name="z116" w:id="113"/>
    <w:p>
      <w:pPr>
        <w:spacing w:after="0"/>
        <w:ind w:left="0"/>
        <w:jc w:val="both"/>
      </w:pPr>
      <w:r>
        <w:rPr>
          <w:rFonts w:ascii="Times New Roman"/>
          <w:b w:val="false"/>
          <w:i w:val="false"/>
          <w:color w:val="000000"/>
          <w:sz w:val="28"/>
        </w:rPr>
        <w:t xml:space="preserve">
      33. Еуразиялық экономикалық қоғамдастыққа мүше мемлекеттердiң сыртқы шекараларын күзетудегi ынтымақтастық туралы 2003 жылғы 21 ақпандағы </w:t>
      </w:r>
      <w:r>
        <w:rPr>
          <w:rFonts w:ascii="Times New Roman"/>
          <w:b w:val="false"/>
          <w:i w:val="false"/>
          <w:color w:val="000000"/>
          <w:sz w:val="28"/>
        </w:rPr>
        <w:t>шарт</w:t>
      </w:r>
      <w:r>
        <w:rPr>
          <w:rFonts w:ascii="Times New Roman"/>
          <w:b w:val="false"/>
          <w:i w:val="false"/>
          <w:color w:val="000000"/>
          <w:sz w:val="28"/>
        </w:rPr>
        <w:t>.</w:t>
      </w:r>
    </w:p>
    <w:bookmarkEnd w:id="113"/>
    <w:bookmarkStart w:name="z117" w:id="114"/>
    <w:p>
      <w:pPr>
        <w:spacing w:after="0"/>
        <w:ind w:left="0"/>
        <w:jc w:val="both"/>
      </w:pPr>
      <w:r>
        <w:rPr>
          <w:rFonts w:ascii="Times New Roman"/>
          <w:b w:val="false"/>
          <w:i w:val="false"/>
          <w:color w:val="000000"/>
          <w:sz w:val="28"/>
        </w:rPr>
        <w:t xml:space="preserve">
      34. Еуразиялық экономикалық қоғамдастыққа мүше мемлекеттер әдiлет министрлiктерiнің ынтымақтастығы туралы 2003 жылғы 16 сәуірдегі </w:t>
      </w:r>
      <w:r>
        <w:rPr>
          <w:rFonts w:ascii="Times New Roman"/>
          <w:b w:val="false"/>
          <w:i w:val="false"/>
          <w:color w:val="000000"/>
          <w:sz w:val="28"/>
        </w:rPr>
        <w:t>келісім</w:t>
      </w:r>
      <w:r>
        <w:rPr>
          <w:rFonts w:ascii="Times New Roman"/>
          <w:b w:val="false"/>
          <w:i w:val="false"/>
          <w:color w:val="000000"/>
          <w:sz w:val="28"/>
        </w:rPr>
        <w:t>.</w:t>
      </w:r>
    </w:p>
    <w:bookmarkEnd w:id="114"/>
    <w:bookmarkStart w:name="z118" w:id="115"/>
    <w:p>
      <w:pPr>
        <w:spacing w:after="0"/>
        <w:ind w:left="0"/>
        <w:jc w:val="both"/>
      </w:pPr>
      <w:r>
        <w:rPr>
          <w:rFonts w:ascii="Times New Roman"/>
          <w:b w:val="false"/>
          <w:i w:val="false"/>
          <w:color w:val="000000"/>
          <w:sz w:val="28"/>
        </w:rPr>
        <w:t xml:space="preserve">
      35. Еуразиялық экономикалық қоғамдастыққа мүше мемлекеттердің кітапхана ісі саласындағы ынтымақтастық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p>
    <w:bookmarkEnd w:id="115"/>
    <w:bookmarkStart w:name="z119" w:id="116"/>
    <w:p>
      <w:pPr>
        <w:spacing w:after="0"/>
        <w:ind w:left="0"/>
        <w:jc w:val="both"/>
      </w:pPr>
      <w:r>
        <w:rPr>
          <w:rFonts w:ascii="Times New Roman"/>
          <w:b w:val="false"/>
          <w:i w:val="false"/>
          <w:color w:val="000000"/>
          <w:sz w:val="28"/>
        </w:rPr>
        <w:t xml:space="preserve">
      36. Еуразиялық экономикалық қоғамдастығына мүше мемлекеттердің экспорттық бақылауының бірыңғай тәртібі туралы 2003 жылғы 28 қазандағы </w:t>
      </w:r>
      <w:r>
        <w:rPr>
          <w:rFonts w:ascii="Times New Roman"/>
          <w:b w:val="false"/>
          <w:i w:val="false"/>
          <w:color w:val="000000"/>
          <w:sz w:val="28"/>
        </w:rPr>
        <w:t>келісім</w:t>
      </w:r>
      <w:r>
        <w:rPr>
          <w:rFonts w:ascii="Times New Roman"/>
          <w:b w:val="false"/>
          <w:i w:val="false"/>
          <w:color w:val="000000"/>
          <w:sz w:val="28"/>
        </w:rPr>
        <w:t>.</w:t>
      </w:r>
    </w:p>
    <w:bookmarkEnd w:id="116"/>
    <w:bookmarkStart w:name="z120" w:id="117"/>
    <w:p>
      <w:pPr>
        <w:spacing w:after="0"/>
        <w:ind w:left="0"/>
        <w:jc w:val="both"/>
      </w:pPr>
      <w:r>
        <w:rPr>
          <w:rFonts w:ascii="Times New Roman"/>
          <w:b w:val="false"/>
          <w:i w:val="false"/>
          <w:color w:val="000000"/>
          <w:sz w:val="28"/>
        </w:rPr>
        <w:t xml:space="preserve">
      37.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1998 жылғы 24 қарашадағы келiсiмге өзгерiстер мен толықтырулар енгiзу туралы 2003 жылғы 28 қазанда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17"/>
    <w:bookmarkStart w:name="z121" w:id="118"/>
    <w:p>
      <w:pPr>
        <w:spacing w:after="0"/>
        <w:ind w:left="0"/>
        <w:jc w:val="both"/>
      </w:pPr>
      <w:r>
        <w:rPr>
          <w:rFonts w:ascii="Times New Roman"/>
          <w:b w:val="false"/>
          <w:i w:val="false"/>
          <w:color w:val="000000"/>
          <w:sz w:val="28"/>
        </w:rPr>
        <w:t xml:space="preserve">
      38. Еуразия экономикалық қоғамдастығының көлiк дәлiздерiн қалыптастыру және дамыту жөнiнде келiсiлген саясат жүргiзу туралы 2005 жылғы 24 наурыздағы </w:t>
      </w:r>
      <w:r>
        <w:rPr>
          <w:rFonts w:ascii="Times New Roman"/>
          <w:b w:val="false"/>
          <w:i w:val="false"/>
          <w:color w:val="000000"/>
          <w:sz w:val="28"/>
        </w:rPr>
        <w:t>келісім</w:t>
      </w:r>
      <w:r>
        <w:rPr>
          <w:rFonts w:ascii="Times New Roman"/>
          <w:b w:val="false"/>
          <w:i w:val="false"/>
          <w:color w:val="000000"/>
          <w:sz w:val="28"/>
        </w:rPr>
        <w:t>.</w:t>
      </w:r>
    </w:p>
    <w:bookmarkEnd w:id="118"/>
    <w:bookmarkStart w:name="z122" w:id="119"/>
    <w:p>
      <w:pPr>
        <w:spacing w:after="0"/>
        <w:ind w:left="0"/>
        <w:jc w:val="both"/>
      </w:pPr>
      <w:r>
        <w:rPr>
          <w:rFonts w:ascii="Times New Roman"/>
          <w:b w:val="false"/>
          <w:i w:val="false"/>
          <w:color w:val="000000"/>
          <w:sz w:val="28"/>
        </w:rPr>
        <w:t xml:space="preserve">
      39. Еуразиялық экономикалық қоғамдастыққа мүше мемлекеттердiң әдiлет министрлiктерi арасындағы Құқықтық ақпарат алмасу саласындағы ынтымақтастық туралы 2005 жылғы 28 маусымдағы </w:t>
      </w:r>
      <w:r>
        <w:rPr>
          <w:rFonts w:ascii="Times New Roman"/>
          <w:b w:val="false"/>
          <w:i w:val="false"/>
          <w:color w:val="000000"/>
          <w:sz w:val="28"/>
        </w:rPr>
        <w:t>келісім</w:t>
      </w:r>
      <w:r>
        <w:rPr>
          <w:rFonts w:ascii="Times New Roman"/>
          <w:b w:val="false"/>
          <w:i w:val="false"/>
          <w:color w:val="000000"/>
          <w:sz w:val="28"/>
        </w:rPr>
        <w:t>.</w:t>
      </w:r>
    </w:p>
    <w:bookmarkEnd w:id="119"/>
    <w:bookmarkStart w:name="z123" w:id="120"/>
    <w:p>
      <w:pPr>
        <w:spacing w:after="0"/>
        <w:ind w:left="0"/>
        <w:jc w:val="both"/>
      </w:pPr>
      <w:r>
        <w:rPr>
          <w:rFonts w:ascii="Times New Roman"/>
          <w:b w:val="false"/>
          <w:i w:val="false"/>
          <w:color w:val="000000"/>
          <w:sz w:val="28"/>
        </w:rPr>
        <w:t>
      40. Еуразиялық экономикалық қоғамдастықта білім, ғылыми дәрежелер мен ғылыми атақтар туралы құжаттарды өзара тану және олардың баламалылығы туралы 2005 жылғы 27 қыркүйектегі келісім.**</w:t>
      </w:r>
    </w:p>
    <w:bookmarkEnd w:id="120"/>
    <w:bookmarkStart w:name="z124" w:id="121"/>
    <w:p>
      <w:pPr>
        <w:spacing w:after="0"/>
        <w:ind w:left="0"/>
        <w:jc w:val="both"/>
      </w:pPr>
      <w:r>
        <w:rPr>
          <w:rFonts w:ascii="Times New Roman"/>
          <w:b w:val="false"/>
          <w:i w:val="false"/>
          <w:color w:val="000000"/>
          <w:sz w:val="28"/>
        </w:rPr>
        <w:t xml:space="preserve">
      41. Еуразия экономикалық қоғамдастығына мүше мемлекеттердің интеграцияланған валюталық рыногын ұйымдастыру саласындағы ынтымақтастығы туралы 2006 жылғы 25 қаңтардағы </w:t>
      </w:r>
      <w:r>
        <w:rPr>
          <w:rFonts w:ascii="Times New Roman"/>
          <w:b w:val="false"/>
          <w:i w:val="false"/>
          <w:color w:val="000000"/>
          <w:sz w:val="28"/>
        </w:rPr>
        <w:t>келісім</w:t>
      </w:r>
      <w:r>
        <w:rPr>
          <w:rFonts w:ascii="Times New Roman"/>
          <w:b w:val="false"/>
          <w:i w:val="false"/>
          <w:color w:val="000000"/>
          <w:sz w:val="28"/>
        </w:rPr>
        <w:t>.</w:t>
      </w:r>
    </w:p>
    <w:bookmarkEnd w:id="121"/>
    <w:bookmarkStart w:name="z125" w:id="122"/>
    <w:p>
      <w:pPr>
        <w:spacing w:after="0"/>
        <w:ind w:left="0"/>
        <w:jc w:val="both"/>
      </w:pPr>
      <w:r>
        <w:rPr>
          <w:rFonts w:ascii="Times New Roman"/>
          <w:b w:val="false"/>
          <w:i w:val="false"/>
          <w:color w:val="000000"/>
          <w:sz w:val="28"/>
        </w:rPr>
        <w:t xml:space="preserve">
      42. Еуразия экономикалық қоғамдастығына мүше мемлекеттердің салық және кеден органдары арасында трансферттік баға белгілеуді бақылау жөнінде ақпарат алмасу туралы 2006 жылғы 6 маусымдағы </w:t>
      </w:r>
      <w:r>
        <w:rPr>
          <w:rFonts w:ascii="Times New Roman"/>
          <w:b w:val="false"/>
          <w:i w:val="false"/>
          <w:color w:val="000000"/>
          <w:sz w:val="28"/>
        </w:rPr>
        <w:t>хаттама</w:t>
      </w:r>
      <w:r>
        <w:rPr>
          <w:rFonts w:ascii="Times New Roman"/>
          <w:b w:val="false"/>
          <w:i w:val="false"/>
          <w:color w:val="000000"/>
          <w:sz w:val="28"/>
        </w:rPr>
        <w:t>.</w:t>
      </w:r>
    </w:p>
    <w:bookmarkEnd w:id="122"/>
    <w:bookmarkStart w:name="z126" w:id="123"/>
    <w:p>
      <w:pPr>
        <w:spacing w:after="0"/>
        <w:ind w:left="0"/>
        <w:jc w:val="both"/>
      </w:pPr>
      <w:r>
        <w:rPr>
          <w:rFonts w:ascii="Times New Roman"/>
          <w:b w:val="false"/>
          <w:i w:val="false"/>
          <w:color w:val="000000"/>
          <w:sz w:val="28"/>
        </w:rPr>
        <w:t>
      43. Еуразиялық экономикалық қоғамдастық шеңберіндегі сот-сараптама қызметі саласындағы ынтымақтастық туралы 2006 жылғы 30 маусымдағы келісім.</w:t>
      </w:r>
    </w:p>
    <w:bookmarkEnd w:id="123"/>
    <w:bookmarkStart w:name="z127" w:id="124"/>
    <w:p>
      <w:pPr>
        <w:spacing w:after="0"/>
        <w:ind w:left="0"/>
        <w:jc w:val="both"/>
      </w:pPr>
      <w:r>
        <w:rPr>
          <w:rFonts w:ascii="Times New Roman"/>
          <w:b w:val="false"/>
          <w:i w:val="false"/>
          <w:color w:val="000000"/>
          <w:sz w:val="28"/>
        </w:rPr>
        <w:t>
      44. Еуразиялық экономикалық қоғамдастық шеңберінде қылмыстық жазаны орындау саласындағы ынтымақтастық туралы 2006 жылғы 30 маусымдағы келісім.</w:t>
      </w:r>
    </w:p>
    <w:bookmarkEnd w:id="124"/>
    <w:bookmarkStart w:name="z128" w:id="125"/>
    <w:p>
      <w:pPr>
        <w:spacing w:after="0"/>
        <w:ind w:left="0"/>
        <w:jc w:val="both"/>
      </w:pPr>
      <w:r>
        <w:rPr>
          <w:rFonts w:ascii="Times New Roman"/>
          <w:b w:val="false"/>
          <w:i w:val="false"/>
          <w:color w:val="000000"/>
          <w:sz w:val="28"/>
        </w:rPr>
        <w:t>
      45. Ресей Федерациясы аумағында Еуразиялық экономикалық қоғамдастықтың Парламентаралық Ассамблеясының болу жағдайлары туралы Еуразиялық экономикалық қоғамдастық пен Ресей Федерациясының Үкіметі арасындағы 2007 жылғы 6 маусымдағы келісім.**</w:t>
      </w:r>
    </w:p>
    <w:bookmarkEnd w:id="125"/>
    <w:bookmarkStart w:name="z129" w:id="126"/>
    <w:p>
      <w:pPr>
        <w:spacing w:after="0"/>
        <w:ind w:left="0"/>
        <w:jc w:val="both"/>
      </w:pPr>
      <w:r>
        <w:rPr>
          <w:rFonts w:ascii="Times New Roman"/>
          <w:b w:val="false"/>
          <w:i w:val="false"/>
          <w:color w:val="000000"/>
          <w:sz w:val="28"/>
        </w:rPr>
        <w:t>
      46. Еуразиялық экономикалық қоғамдастыққа мүше мемлекеттердің салық қызметтері арасында электрондық түрде ақпарат беру кезінде криптографиялық қорғау құралдарын пайдалану туралы 2007 жылғы 15 қыркүйектегі хаттама.</w:t>
      </w:r>
    </w:p>
    <w:bookmarkEnd w:id="126"/>
    <w:bookmarkStart w:name="z130" w:id="127"/>
    <w:p>
      <w:pPr>
        <w:spacing w:after="0"/>
        <w:ind w:left="0"/>
        <w:jc w:val="both"/>
      </w:pPr>
      <w:r>
        <w:rPr>
          <w:rFonts w:ascii="Times New Roman"/>
          <w:b w:val="false"/>
          <w:i w:val="false"/>
          <w:color w:val="000000"/>
          <w:sz w:val="28"/>
        </w:rPr>
        <w:t>
      47. Еуразиялық экономикалық қоғамдастық шеңберінде азаматтық хал актілерін тіркеу саласындағы ынтымақтастық туралы 2009 жылғы 22 мамырдағы келісім.</w:t>
      </w:r>
    </w:p>
    <w:bookmarkEnd w:id="127"/>
    <w:bookmarkStart w:name="z131" w:id="128"/>
    <w:p>
      <w:pPr>
        <w:spacing w:after="0"/>
        <w:ind w:left="0"/>
        <w:jc w:val="both"/>
      </w:pPr>
      <w:r>
        <w:rPr>
          <w:rFonts w:ascii="Times New Roman"/>
          <w:b w:val="false"/>
          <w:i w:val="false"/>
          <w:color w:val="000000"/>
          <w:sz w:val="28"/>
        </w:rPr>
        <w:t xml:space="preserve">
      48. Еуразиялық экономикалық қоғамдастықтың Дағдарысқа қарсы қорын құру туралы 2009 жылғы 9 маусымдағы </w:t>
      </w:r>
      <w:r>
        <w:rPr>
          <w:rFonts w:ascii="Times New Roman"/>
          <w:b w:val="false"/>
          <w:i w:val="false"/>
          <w:color w:val="000000"/>
          <w:sz w:val="28"/>
        </w:rPr>
        <w:t>шарт</w:t>
      </w:r>
      <w:r>
        <w:rPr>
          <w:rFonts w:ascii="Times New Roman"/>
          <w:b w:val="false"/>
          <w:i w:val="false"/>
          <w:color w:val="000000"/>
          <w:sz w:val="28"/>
        </w:rPr>
        <w:t>.</w:t>
      </w:r>
    </w:p>
    <w:bookmarkEnd w:id="128"/>
    <w:bookmarkStart w:name="z132" w:id="129"/>
    <w:p>
      <w:pPr>
        <w:spacing w:after="0"/>
        <w:ind w:left="0"/>
        <w:jc w:val="both"/>
      </w:pPr>
      <w:r>
        <w:rPr>
          <w:rFonts w:ascii="Times New Roman"/>
          <w:b w:val="false"/>
          <w:i w:val="false"/>
          <w:color w:val="000000"/>
          <w:sz w:val="28"/>
        </w:rPr>
        <w:t xml:space="preserve">
      49. Еуразиялық экономикалық қоғамдастықтың Дағдарысқа қарсы қорының қаражатын басқару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p>
    <w:bookmarkEnd w:id="129"/>
    <w:bookmarkStart w:name="z133" w:id="130"/>
    <w:p>
      <w:pPr>
        <w:spacing w:after="0"/>
        <w:ind w:left="0"/>
        <w:jc w:val="both"/>
      </w:pPr>
      <w:r>
        <w:rPr>
          <w:rFonts w:ascii="Times New Roman"/>
          <w:b w:val="false"/>
          <w:i w:val="false"/>
          <w:color w:val="000000"/>
          <w:sz w:val="28"/>
        </w:rPr>
        <w:t>
      50. Еуразиялық экономикалық қоғамдастыққа мүше мемлекеттер кеден қызметтерінің ақпараттық өзара іс-қимылының бірыңғай принциптері туралы 2009 жылғы 9 маусымдағы келісім.</w:t>
      </w:r>
    </w:p>
    <w:bookmarkEnd w:id="130"/>
    <w:bookmarkStart w:name="z134" w:id="131"/>
    <w:p>
      <w:pPr>
        <w:spacing w:after="0"/>
        <w:ind w:left="0"/>
        <w:jc w:val="both"/>
      </w:pPr>
      <w:r>
        <w:rPr>
          <w:rFonts w:ascii="Times New Roman"/>
          <w:b w:val="false"/>
          <w:i w:val="false"/>
          <w:color w:val="000000"/>
          <w:sz w:val="28"/>
        </w:rPr>
        <w:t>
      51. Кеден одағына қатысушы мемлекеттердің кедендік органдары арасындағы кедендік алып жүру туралы 1998 жылғы 8 желтоқсандағы хаттаманың қолданылуын тоқтату туралы 2009 жылғы 20 қарашада қол қойылған хаттама.</w:t>
      </w:r>
    </w:p>
    <w:bookmarkEnd w:id="131"/>
    <w:bookmarkStart w:name="z135" w:id="132"/>
    <w:p>
      <w:pPr>
        <w:spacing w:after="0"/>
        <w:ind w:left="0"/>
        <w:jc w:val="both"/>
      </w:pPr>
      <w:r>
        <w:rPr>
          <w:rFonts w:ascii="Times New Roman"/>
          <w:b w:val="false"/>
          <w:i w:val="false"/>
          <w:color w:val="000000"/>
          <w:sz w:val="28"/>
        </w:rPr>
        <w:t>
      52. Еуразиялық экономикалық қоғамдастыққа мүше мемлекеттердің білім беру саласындағы ынтымақтастығы туралы 2009 жылғы 11 желтоқсандағы келісім.</w:t>
      </w:r>
    </w:p>
    <w:bookmarkEnd w:id="132"/>
    <w:bookmarkStart w:name="z136" w:id="133"/>
    <w:p>
      <w:pPr>
        <w:spacing w:after="0"/>
        <w:ind w:left="0"/>
        <w:jc w:val="both"/>
      </w:pPr>
      <w:r>
        <w:rPr>
          <w:rFonts w:ascii="Times New Roman"/>
          <w:b w:val="false"/>
          <w:i w:val="false"/>
          <w:color w:val="000000"/>
          <w:sz w:val="28"/>
        </w:rPr>
        <w:t xml:space="preserve">
      53. Кеден одағына қатысушы мемлекеттердiң кеден органдары арасында тасымалданатын тауарларды және көлік құралдарын кедендiк бақылау туралы 2000 жылғы 17 ақпандағы хаттаманың қолданылуын тоқтату туралы 2010 жылғы 21 мамырда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33"/>
    <w:bookmarkStart w:name="z137" w:id="134"/>
    <w:p>
      <w:pPr>
        <w:spacing w:after="0"/>
        <w:ind w:left="0"/>
        <w:jc w:val="both"/>
      </w:pPr>
      <w:r>
        <w:rPr>
          <w:rFonts w:ascii="Times New Roman"/>
          <w:b w:val="false"/>
          <w:i w:val="false"/>
          <w:color w:val="000000"/>
          <w:sz w:val="28"/>
        </w:rPr>
        <w:t>
      54. Еуразиялық экономикалық қоғамдастыққа мүше мемлекеттердің кеден қызметтерінің біріздендірілген нормативтік-анықтамалық ақпаратты пайдалануы туралы 2011 жылғы 19 мамырдағы хаттама.</w:t>
      </w:r>
    </w:p>
    <w:bookmarkEnd w:id="134"/>
    <w:bookmarkStart w:name="z138" w:id="135"/>
    <w:p>
      <w:pPr>
        <w:spacing w:after="0"/>
        <w:ind w:left="0"/>
        <w:jc w:val="both"/>
      </w:pPr>
      <w:r>
        <w:rPr>
          <w:rFonts w:ascii="Times New Roman"/>
          <w:b w:val="false"/>
          <w:i w:val="false"/>
          <w:color w:val="000000"/>
          <w:sz w:val="28"/>
        </w:rPr>
        <w:t>
      55. Еуразиялық экономикалық қоғамдастыққа мүше мемлекеттер әдiлет министрлiктерiнің ынтымақтастығы туралы 2003 жылғы 16 сәуірдегі келісімге өзгерістер енгізу туралы 2011 жылғы 23 мамырда қол қойылған хаттама.</w:t>
      </w:r>
    </w:p>
    <w:bookmarkEnd w:id="135"/>
    <w:bookmarkStart w:name="z139" w:id="136"/>
    <w:p>
      <w:pPr>
        <w:spacing w:after="0"/>
        <w:ind w:left="0"/>
        <w:jc w:val="both"/>
      </w:pPr>
      <w:r>
        <w:rPr>
          <w:rFonts w:ascii="Times New Roman"/>
          <w:b w:val="false"/>
          <w:i w:val="false"/>
          <w:color w:val="000000"/>
          <w:sz w:val="28"/>
        </w:rPr>
        <w:t>
      56. Еуразиялық экономикалық қоғамдастыққа мүше мемлекеттер әділет министрліктерінің адвокатура мен адвокаттық қызмет саласындағы ынтымақтастығы туралы 2012 жылғы 21 қыркүйектегі келісім.</w:t>
      </w:r>
    </w:p>
    <w:bookmarkEnd w:id="136"/>
    <w:bookmarkStart w:name="z140" w:id="137"/>
    <w:p>
      <w:pPr>
        <w:spacing w:after="0"/>
        <w:ind w:left="0"/>
        <w:jc w:val="both"/>
      </w:pPr>
      <w:r>
        <w:rPr>
          <w:rFonts w:ascii="Times New Roman"/>
          <w:b w:val="false"/>
          <w:i w:val="false"/>
          <w:color w:val="000000"/>
          <w:sz w:val="28"/>
        </w:rPr>
        <w:t>
      57. Қазақстан Республикасы, Қырғыз Республикасы, Өзбекстан Республикасы, Тәжікстан Республикасы және Түркіменстан арасындағы Мемлекетаралық көздердің су ресурстарын пайдалану мен қорғауды бірлесіп басқару саласындағы ынтымақтастық туралы 1992 жылғы 18 ақпандағы келісім.</w:t>
      </w:r>
    </w:p>
    <w:bookmarkEnd w:id="137"/>
    <w:bookmarkStart w:name="z141" w:id="138"/>
    <w:p>
      <w:pPr>
        <w:spacing w:after="0"/>
        <w:ind w:left="0"/>
        <w:jc w:val="both"/>
      </w:pPr>
      <w:r>
        <w:rPr>
          <w:rFonts w:ascii="Times New Roman"/>
          <w:b w:val="false"/>
          <w:i w:val="false"/>
          <w:color w:val="000000"/>
          <w:sz w:val="28"/>
        </w:rPr>
        <w:t>
      58. Қазақстан Республикасының Үкіметі, Қырғыз Республикасының Үкіметі және Өзбекстан Республикасының Үкіметі арасындағы Фармацевтика өнеркәсібі мен денсаулық сақтау саласындағы ынтымақтастық туралы 1994 жылғы 5 тамыздағы келісім.</w:t>
      </w:r>
    </w:p>
    <w:bookmarkEnd w:id="138"/>
    <w:bookmarkStart w:name="z142" w:id="139"/>
    <w:p>
      <w:pPr>
        <w:spacing w:after="0"/>
        <w:ind w:left="0"/>
        <w:jc w:val="both"/>
      </w:pPr>
      <w:r>
        <w:rPr>
          <w:rFonts w:ascii="Times New Roman"/>
          <w:b w:val="false"/>
          <w:i w:val="false"/>
          <w:color w:val="000000"/>
          <w:sz w:val="28"/>
        </w:rPr>
        <w:t>
      59. Қазақстан Республикасының, Қырғыз Республикасының және Өзбекстан Республикасының Үкіметтері арасындағы Жер сілкіністерін зерттеу мен сейсмикалық қауіптілікті болжау саласындағы ынтымақтастық және өзара іс-қимыл туралы 1995 жылғы 24 ақпандағы келісім.</w:t>
      </w:r>
    </w:p>
    <w:bookmarkEnd w:id="139"/>
    <w:bookmarkStart w:name="z143" w:id="140"/>
    <w:p>
      <w:pPr>
        <w:spacing w:after="0"/>
        <w:ind w:left="0"/>
        <w:jc w:val="both"/>
      </w:pPr>
      <w:r>
        <w:rPr>
          <w:rFonts w:ascii="Times New Roman"/>
          <w:b w:val="false"/>
          <w:i w:val="false"/>
          <w:color w:val="000000"/>
          <w:sz w:val="28"/>
        </w:rPr>
        <w:t>
      60. Қазақстан Республикасының Үкіметі, Қырғыз Республикасының Үкіметі және Өзбекстан Республикасының Үкіметі арасындағы Трансшекаралық әсер ететін қалдық қоймалары алаңдары мен тау жынысы үйінділерін қалпына келтіру жөніндегі бірлескен жұмыстар туралы 1996 жылғы 5 сәуірдегі келісім.</w:t>
      </w:r>
    </w:p>
    <w:bookmarkEnd w:id="140"/>
    <w:bookmarkStart w:name="z144" w:id="141"/>
    <w:p>
      <w:pPr>
        <w:spacing w:after="0"/>
        <w:ind w:left="0"/>
        <w:jc w:val="both"/>
      </w:pPr>
      <w:r>
        <w:rPr>
          <w:rFonts w:ascii="Times New Roman"/>
          <w:b w:val="false"/>
          <w:i w:val="false"/>
          <w:color w:val="000000"/>
          <w:sz w:val="28"/>
        </w:rPr>
        <w:t>
      61. Қазақстан Республикасының Үкіметі, Қырғыз Республикасының Үкіметі және Өзбекстан Республикасының Үкіметі арасындағы Көлік және коммуникация саласында келісілген саясат жүргізу туралы 1996 жылғы 5 сәуірдегі келісім.</w:t>
      </w:r>
    </w:p>
    <w:bookmarkEnd w:id="141"/>
    <w:bookmarkStart w:name="z145" w:id="142"/>
    <w:p>
      <w:pPr>
        <w:spacing w:after="0"/>
        <w:ind w:left="0"/>
        <w:jc w:val="both"/>
      </w:pPr>
      <w:r>
        <w:rPr>
          <w:rFonts w:ascii="Times New Roman"/>
          <w:b w:val="false"/>
          <w:i w:val="false"/>
          <w:color w:val="000000"/>
          <w:sz w:val="28"/>
        </w:rPr>
        <w:t>
      62. Қазақстан Республикасының Үкіметі, Қырғыз Республикасының Үкіметі және Өзбекстан Республикасының Үкіметі арасындағы Орталық Азия өңірінің отын-энергетикалық және су ресурстарын пайдалану, газ құбырларын салу, пайдалану туралы 1996 жылғы 5 сәуірдегі келісім.</w:t>
      </w:r>
    </w:p>
    <w:bookmarkEnd w:id="142"/>
    <w:bookmarkStart w:name="z146" w:id="143"/>
    <w:p>
      <w:pPr>
        <w:spacing w:after="0"/>
        <w:ind w:left="0"/>
        <w:jc w:val="both"/>
      </w:pPr>
      <w:r>
        <w:rPr>
          <w:rFonts w:ascii="Times New Roman"/>
          <w:b w:val="false"/>
          <w:i w:val="false"/>
          <w:color w:val="000000"/>
          <w:sz w:val="28"/>
        </w:rPr>
        <w:t>
      63. Қазақстан Республикасының Үкіметі, Қырғыз Республикасының Үкіметі және Өзбекстан Республикасының Үкіметі арасындағы Темір жол көлігі саласындағы тарифтік саясатты реттеу туралы 1997 жылғы 7 тамыздағы келісім.</w:t>
      </w:r>
    </w:p>
    <w:bookmarkEnd w:id="143"/>
    <w:bookmarkStart w:name="z147" w:id="144"/>
    <w:p>
      <w:pPr>
        <w:spacing w:after="0"/>
        <w:ind w:left="0"/>
        <w:jc w:val="both"/>
      </w:pPr>
      <w:r>
        <w:rPr>
          <w:rFonts w:ascii="Times New Roman"/>
          <w:b w:val="false"/>
          <w:i w:val="false"/>
          <w:color w:val="000000"/>
          <w:sz w:val="28"/>
        </w:rPr>
        <w:t>
      64. Қазақстан Республикасының Үкіметі, Қырғыз Республикасының Үкіметі және Өзбекстан Республикасының Үкіметі арасындағы Туризм саласындағы ынтымақтастық туралы 1997 жылғы 8 желтоқсандағы келісім.</w:t>
      </w:r>
    </w:p>
    <w:bookmarkEnd w:id="144"/>
    <w:bookmarkStart w:name="z148" w:id="145"/>
    <w:p>
      <w:pPr>
        <w:spacing w:after="0"/>
        <w:ind w:left="0"/>
        <w:jc w:val="both"/>
      </w:pPr>
      <w:r>
        <w:rPr>
          <w:rFonts w:ascii="Times New Roman"/>
          <w:b w:val="false"/>
          <w:i w:val="false"/>
          <w:color w:val="000000"/>
          <w:sz w:val="28"/>
        </w:rPr>
        <w:t>
      65. Қазақстан Республикасының Үкіметі, Қырғыз Республикасының Үкіметі және Өзбекстан Республикасының Үкіметі арасындағы Қоршаған ортаны қорғау және табиғатты ұтымды пайдалану саласындағы ынтымақтастық туралы 1998 жылғы 17 наурыздағы келісім.</w:t>
      </w:r>
    </w:p>
    <w:bookmarkEnd w:id="145"/>
    <w:bookmarkStart w:name="z149" w:id="146"/>
    <w:p>
      <w:pPr>
        <w:spacing w:after="0"/>
        <w:ind w:left="0"/>
        <w:jc w:val="both"/>
      </w:pPr>
      <w:r>
        <w:rPr>
          <w:rFonts w:ascii="Times New Roman"/>
          <w:b w:val="false"/>
          <w:i w:val="false"/>
          <w:color w:val="000000"/>
          <w:sz w:val="28"/>
        </w:rPr>
        <w:t>
      66. Қазақстан Республикасының Үкіметі, Қырғыз Республикасының Үкіметі және Өзбекстан Республикасының Үкіметі арасындағы Батыс Тянь-Шаньнің биологиялық әртүрлілігін сақтау саласындағы ынтымақтастық туралы келісім 1998 жылғы 17 наурыздағы келісім.</w:t>
      </w:r>
    </w:p>
    <w:bookmarkEnd w:id="146"/>
    <w:bookmarkStart w:name="z150" w:id="147"/>
    <w:p>
      <w:pPr>
        <w:spacing w:after="0"/>
        <w:ind w:left="0"/>
        <w:jc w:val="both"/>
      </w:pPr>
      <w:r>
        <w:rPr>
          <w:rFonts w:ascii="Times New Roman"/>
          <w:b w:val="false"/>
          <w:i w:val="false"/>
          <w:color w:val="000000"/>
          <w:sz w:val="28"/>
        </w:rPr>
        <w:t>
      67. Қазақстан Республикасының Үкіметі, Қырғыз Республикасының Үкіметі және Өзбекстан Республикасының Үкіметі арасындағы 1998 жылы Нарын-Сырдария су қоймалары сарқырамасының су-энергетикалық ресурстарын бірлесіп және кешенді пайдалану туралы 1998 жылғы 17 наурыздағы келісім.</w:t>
      </w:r>
    </w:p>
    <w:bookmarkEnd w:id="147"/>
    <w:bookmarkStart w:name="z151" w:id="148"/>
    <w:p>
      <w:pPr>
        <w:spacing w:after="0"/>
        <w:ind w:left="0"/>
        <w:jc w:val="both"/>
      </w:pPr>
      <w:r>
        <w:rPr>
          <w:rFonts w:ascii="Times New Roman"/>
          <w:b w:val="false"/>
          <w:i w:val="false"/>
          <w:color w:val="000000"/>
          <w:sz w:val="28"/>
        </w:rPr>
        <w:t>
      68.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w:t>
      </w:r>
    </w:p>
    <w:bookmarkEnd w:id="148"/>
    <w:bookmarkStart w:name="z152" w:id="149"/>
    <w:p>
      <w:pPr>
        <w:spacing w:after="0"/>
        <w:ind w:left="0"/>
        <w:jc w:val="both"/>
      </w:pPr>
      <w:r>
        <w:rPr>
          <w:rFonts w:ascii="Times New Roman"/>
          <w:b w:val="false"/>
          <w:i w:val="false"/>
          <w:color w:val="000000"/>
          <w:sz w:val="28"/>
        </w:rPr>
        <w:t>
      69.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Біртұтас экономикалық кеңістік құру туралы шартқа қатысушы мемлекеттер халқының санитарлық-эпидемиологиялық салауаттығын қамтамасыз ету саласындағы ынтымақтастық туралы 1998 жылғы 26 маусымдағы келісім.</w:t>
      </w:r>
    </w:p>
    <w:bookmarkEnd w:id="149"/>
    <w:bookmarkStart w:name="z153" w:id="150"/>
    <w:p>
      <w:pPr>
        <w:spacing w:after="0"/>
        <w:ind w:left="0"/>
        <w:jc w:val="both"/>
      </w:pPr>
      <w:r>
        <w:rPr>
          <w:rFonts w:ascii="Times New Roman"/>
          <w:b w:val="false"/>
          <w:i w:val="false"/>
          <w:color w:val="000000"/>
          <w:sz w:val="28"/>
        </w:rPr>
        <w:t xml:space="preserve">
      70.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Шартқа қатысушы мемлекеттердің азаматтарына медициналық көмек көрсету туралы 1998 жылғы 26 маусымдағы </w:t>
      </w:r>
      <w:r>
        <w:rPr>
          <w:rFonts w:ascii="Times New Roman"/>
          <w:b w:val="false"/>
          <w:i w:val="false"/>
          <w:color w:val="000000"/>
          <w:sz w:val="28"/>
        </w:rPr>
        <w:t>келісім</w:t>
      </w:r>
      <w:r>
        <w:rPr>
          <w:rFonts w:ascii="Times New Roman"/>
          <w:b w:val="false"/>
          <w:i w:val="false"/>
          <w:color w:val="000000"/>
          <w:sz w:val="28"/>
        </w:rPr>
        <w:t>.</w:t>
      </w:r>
    </w:p>
    <w:bookmarkEnd w:id="150"/>
    <w:bookmarkStart w:name="z154" w:id="151"/>
    <w:p>
      <w:pPr>
        <w:spacing w:after="0"/>
        <w:ind w:left="0"/>
        <w:jc w:val="both"/>
      </w:pPr>
      <w:r>
        <w:rPr>
          <w:rFonts w:ascii="Times New Roman"/>
          <w:b w:val="false"/>
          <w:i w:val="false"/>
          <w:color w:val="000000"/>
          <w:sz w:val="28"/>
        </w:rPr>
        <w:t>
      71. Қазақстан Республикасының Үкіметі, Қырғыз Республикасының Үкіметі және Өзбекстан Республикасының Үкіметі арасындағы 1999 жылы Нарын-Сырдария су қоймалары сарқырамасының су-энергетикалық ресурстарын бірлесіп және кешенді пайдалану туралы 1999 жылғы 14 сәуірдегі келісім.</w:t>
      </w:r>
    </w:p>
    <w:bookmarkEnd w:id="151"/>
    <w:bookmarkStart w:name="z155" w:id="152"/>
    <w:p>
      <w:pPr>
        <w:spacing w:after="0"/>
        <w:ind w:left="0"/>
        <w:jc w:val="both"/>
      </w:pPr>
      <w:r>
        <w:rPr>
          <w:rFonts w:ascii="Times New Roman"/>
          <w:b w:val="false"/>
          <w:i w:val="false"/>
          <w:color w:val="000000"/>
          <w:sz w:val="28"/>
        </w:rPr>
        <w:t xml:space="preserve">
      72.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Гидрометеорология саласындағы ынтымақтастық туралы 1999 жылғы 17 маусымдағы </w:t>
      </w:r>
      <w:r>
        <w:rPr>
          <w:rFonts w:ascii="Times New Roman"/>
          <w:b w:val="false"/>
          <w:i w:val="false"/>
          <w:color w:val="000000"/>
          <w:sz w:val="28"/>
        </w:rPr>
        <w:t>келісім</w:t>
      </w:r>
      <w:r>
        <w:rPr>
          <w:rFonts w:ascii="Times New Roman"/>
          <w:b w:val="false"/>
          <w:i w:val="false"/>
          <w:color w:val="000000"/>
          <w:sz w:val="28"/>
        </w:rPr>
        <w:t>.</w:t>
      </w:r>
    </w:p>
    <w:bookmarkEnd w:id="152"/>
    <w:bookmarkStart w:name="z156" w:id="153"/>
    <w:p>
      <w:pPr>
        <w:spacing w:after="0"/>
        <w:ind w:left="0"/>
        <w:jc w:val="both"/>
      </w:pPr>
      <w:r>
        <w:rPr>
          <w:rFonts w:ascii="Times New Roman"/>
          <w:b w:val="false"/>
          <w:i w:val="false"/>
          <w:color w:val="000000"/>
          <w:sz w:val="28"/>
        </w:rPr>
        <w:t>
      73.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Орталық Азия мемлекеттері энергетикалық жүйелерінің қатар жұмыс істеуі туралы 1999 жылғы 17 маусымдағы келісім.</w:t>
      </w:r>
    </w:p>
    <w:bookmarkEnd w:id="153"/>
    <w:bookmarkStart w:name="z157" w:id="154"/>
    <w:p>
      <w:pPr>
        <w:spacing w:after="0"/>
        <w:ind w:left="0"/>
        <w:jc w:val="both"/>
      </w:pPr>
      <w:r>
        <w:rPr>
          <w:rFonts w:ascii="Times New Roman"/>
          <w:b w:val="false"/>
          <w:i w:val="false"/>
          <w:color w:val="000000"/>
          <w:sz w:val="28"/>
        </w:rPr>
        <w:t>
      74. Қазақстан Республикасының Үкіметі, Қырғыз Республикасының Үкіметі және Өзбекстан Республикасының Үкіметі арасындағы Сырдария өзені бассейнінің су-энергетикалық ресурстарын пайдалану туралы 1998 жылғы 17 наурыздағы келісімге өзгерістер мен толықтырулар енгізу туралы 1999 жылғы 17 маусымда қол қойылған хаттама.</w:t>
      </w:r>
    </w:p>
    <w:bookmarkEnd w:id="154"/>
    <w:bookmarkStart w:name="z158" w:id="155"/>
    <w:p>
      <w:pPr>
        <w:spacing w:after="0"/>
        <w:ind w:left="0"/>
        <w:jc w:val="both"/>
      </w:pPr>
      <w:r>
        <w:rPr>
          <w:rFonts w:ascii="Times New Roman"/>
          <w:b w:val="false"/>
          <w:i w:val="false"/>
          <w:color w:val="000000"/>
          <w:sz w:val="28"/>
        </w:rPr>
        <w:t xml:space="preserve">
      75.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Ветеринария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p>
    <w:bookmarkEnd w:id="155"/>
    <w:bookmarkStart w:name="z159" w:id="156"/>
    <w:p>
      <w:pPr>
        <w:spacing w:after="0"/>
        <w:ind w:left="0"/>
        <w:jc w:val="both"/>
      </w:pPr>
      <w:r>
        <w:rPr>
          <w:rFonts w:ascii="Times New Roman"/>
          <w:b w:val="false"/>
          <w:i w:val="false"/>
          <w:color w:val="000000"/>
          <w:sz w:val="28"/>
        </w:rPr>
        <w:t xml:space="preserve">
      76.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Өсімдіктер карантині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p>
    <w:bookmarkEnd w:id="156"/>
    <w:bookmarkStart w:name="z160" w:id="157"/>
    <w:p>
      <w:pPr>
        <w:spacing w:after="0"/>
        <w:ind w:left="0"/>
        <w:jc w:val="both"/>
      </w:pPr>
      <w:r>
        <w:rPr>
          <w:rFonts w:ascii="Times New Roman"/>
          <w:b w:val="false"/>
          <w:i w:val="false"/>
          <w:color w:val="000000"/>
          <w:sz w:val="28"/>
        </w:rPr>
        <w:t xml:space="preserve">
      77. Қазақстан Республикасының Үкіметі, Қырғыз Республикасының Үкіметі мен Тәжікстан Республикасының Үкіметі және Өзбекстан Республикасының Үкіметі арасындағы Санаторлық-курорттық, сауықтыру және туристік мекемелер мен ұйымдарды дамыту саласындағы ынтымақтастық туралы 2000 жылғы 8 маусымдағы </w:t>
      </w:r>
      <w:r>
        <w:rPr>
          <w:rFonts w:ascii="Times New Roman"/>
          <w:b w:val="false"/>
          <w:i w:val="false"/>
          <w:color w:val="000000"/>
          <w:sz w:val="28"/>
        </w:rPr>
        <w:t>келісім</w:t>
      </w:r>
      <w:r>
        <w:rPr>
          <w:rFonts w:ascii="Times New Roman"/>
          <w:b w:val="false"/>
          <w:i w:val="false"/>
          <w:color w:val="000000"/>
          <w:sz w:val="28"/>
        </w:rPr>
        <w:t>.</w:t>
      </w:r>
    </w:p>
    <w:bookmarkEnd w:id="157"/>
    <w:bookmarkStart w:name="z161" w:id="158"/>
    <w:p>
      <w:pPr>
        <w:spacing w:after="0"/>
        <w:ind w:left="0"/>
        <w:jc w:val="both"/>
      </w:pPr>
      <w:r>
        <w:rPr>
          <w:rFonts w:ascii="Times New Roman"/>
          <w:b w:val="false"/>
          <w:i w:val="false"/>
          <w:color w:val="000000"/>
          <w:sz w:val="28"/>
        </w:rPr>
        <w:t>
      Ескертпе:</w:t>
      </w:r>
    </w:p>
    <w:bookmarkEnd w:id="158"/>
    <w:p>
      <w:pPr>
        <w:spacing w:after="0"/>
        <w:ind w:left="0"/>
        <w:jc w:val="both"/>
      </w:pPr>
      <w:r>
        <w:rPr>
          <w:rFonts w:ascii="Times New Roman"/>
          <w:b w:val="false"/>
          <w:i w:val="false"/>
          <w:color w:val="000000"/>
          <w:sz w:val="28"/>
        </w:rPr>
        <w:t>
      * Осы халықаралық шарттар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келісім күшіне енген күннен бастап өз қолданысын тоқтатады.</w:t>
      </w:r>
    </w:p>
    <w:p>
      <w:pPr>
        <w:spacing w:after="0"/>
        <w:ind w:left="0"/>
        <w:jc w:val="both"/>
      </w:pPr>
      <w:r>
        <w:rPr>
          <w:rFonts w:ascii="Times New Roman"/>
          <w:b w:val="false"/>
          <w:i w:val="false"/>
          <w:color w:val="000000"/>
          <w:sz w:val="28"/>
        </w:rPr>
        <w:t>
      ** Осы халықаралық шарттар Еуразиялық экономикалық қоғамдастықтың тиісті тарату комиссияларының жұмысы аяқталғанға дейін қолданыла беретін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қоғамдастықтың қызметін тоқтату</w:t>
            </w:r>
            <w:r>
              <w:br/>
            </w:r>
            <w:r>
              <w:rPr>
                <w:rFonts w:ascii="Times New Roman"/>
                <w:b w:val="false"/>
                <w:i w:val="false"/>
                <w:color w:val="000000"/>
                <w:sz w:val="20"/>
              </w:rPr>
              <w:t>туралы шартқа</w:t>
            </w:r>
            <w:r>
              <w:br/>
            </w:r>
            <w:r>
              <w:rPr>
                <w:rFonts w:ascii="Times New Roman"/>
                <w:b w:val="false"/>
                <w:i w:val="false"/>
                <w:color w:val="000000"/>
                <w:sz w:val="20"/>
              </w:rPr>
              <w:t>3-қосымша</w:t>
            </w:r>
          </w:p>
        </w:tc>
      </w:tr>
    </w:tbl>
    <w:bookmarkStart w:name="z163" w:id="159"/>
    <w:p>
      <w:pPr>
        <w:spacing w:after="0"/>
        <w:ind w:left="0"/>
        <w:jc w:val="left"/>
      </w:pPr>
      <w:r>
        <w:rPr>
          <w:rFonts w:ascii="Times New Roman"/>
          <w:b/>
          <w:i w:val="false"/>
          <w:color w:val="000000"/>
        </w:rPr>
        <w:t xml:space="preserve"> Мирасқорлары Еуразиялық экономикалық қоғамдастықтың органдары</w:t>
      </w:r>
      <w:r>
        <w:br/>
      </w:r>
      <w:r>
        <w:rPr>
          <w:rFonts w:ascii="Times New Roman"/>
          <w:b/>
          <w:i w:val="false"/>
          <w:color w:val="000000"/>
        </w:rPr>
        <w:t>болып табылатын интеграцияны басқару органдары шешімдерінің</w:t>
      </w:r>
      <w:r>
        <w:br/>
      </w:r>
      <w:r>
        <w:rPr>
          <w:rFonts w:ascii="Times New Roman"/>
          <w:b/>
          <w:i w:val="false"/>
          <w:color w:val="000000"/>
        </w:rPr>
        <w:t>және қолданысы бұрынғы мәртебесінде жалғастырылатын Еуразиялық</w:t>
      </w:r>
      <w:r>
        <w:br/>
      </w:r>
      <w:r>
        <w:rPr>
          <w:rFonts w:ascii="Times New Roman"/>
          <w:b/>
          <w:i w:val="false"/>
          <w:color w:val="000000"/>
        </w:rPr>
        <w:t>экономикалық қоғамдастық органдары шешімдерінің</w:t>
      </w:r>
      <w:r>
        <w:br/>
      </w:r>
      <w:r>
        <w:rPr>
          <w:rFonts w:ascii="Times New Roman"/>
          <w:b/>
          <w:i w:val="false"/>
          <w:color w:val="000000"/>
        </w:rPr>
        <w:t>ТІЗБЕСІ</w:t>
      </w:r>
    </w:p>
    <w:bookmarkEnd w:id="159"/>
    <w:bookmarkStart w:name="z164" w:id="160"/>
    <w:p>
      <w:pPr>
        <w:spacing w:after="0"/>
        <w:ind w:left="0"/>
        <w:jc w:val="both"/>
      </w:pPr>
      <w:r>
        <w:rPr>
          <w:rFonts w:ascii="Times New Roman"/>
          <w:b w:val="false"/>
          <w:i w:val="false"/>
          <w:color w:val="000000"/>
          <w:sz w:val="28"/>
        </w:rPr>
        <w:t>
      1. "1999 жылғы 26 ақпандағы Кеден одағы мен Біртұтас экономикалық кеңістік туралы шартқа қатысушы мемлекеттер арасындағы өзара саудада жанама салықтарды өндіріп алу мен есептеу кезінде "жеткізілетін ел" қағидатын іске асыру жөніндегі шаралар туралы" Беларусь Республикасы, Қазақстан Республикасы, Қырғыз Республикасы, Ресей Федерациясы мен Тәжікстан Республикасы Мемлекетаралық Кеңесінің 1999 жылғы 26 қазандағы № 54 шешімі.</w:t>
      </w:r>
    </w:p>
    <w:bookmarkEnd w:id="160"/>
    <w:bookmarkStart w:name="z165" w:id="161"/>
    <w:p>
      <w:pPr>
        <w:spacing w:after="0"/>
        <w:ind w:left="0"/>
        <w:jc w:val="both"/>
      </w:pPr>
      <w:r>
        <w:rPr>
          <w:rFonts w:ascii="Times New Roman"/>
          <w:b w:val="false"/>
          <w:i w:val="false"/>
          <w:color w:val="000000"/>
          <w:sz w:val="28"/>
        </w:rPr>
        <w:t>
      2. "Еуразиялық экономикалық қоғамдастыққа мүше мемлекеттердің аумақтарында жеке тұлғалардың Біртұтас салық куәлігі туралы ережесінің жобасы туралы" Еуразиялық экономикалық қоғамдастық Мемлекетаралық Кеңесінің (үкімет басшылары деңгейінде) 2002 жылғы 20 қыркүйектегі № 68 шешімі.</w:t>
      </w:r>
    </w:p>
    <w:bookmarkEnd w:id="161"/>
    <w:bookmarkStart w:name="z166" w:id="162"/>
    <w:p>
      <w:pPr>
        <w:spacing w:after="0"/>
        <w:ind w:left="0"/>
        <w:jc w:val="both"/>
      </w:pPr>
      <w:r>
        <w:rPr>
          <w:rFonts w:ascii="Times New Roman"/>
          <w:b w:val="false"/>
          <w:i w:val="false"/>
          <w:color w:val="000000"/>
          <w:sz w:val="28"/>
        </w:rPr>
        <w:t>
      3. "Экспорттық бақылауға жататын тауарлар мен технологиялардың үлгілік тізімдері және экспорттық бақылауға жататын тауарлармен және технологиялармен жасалатын сыртқы экономикалық операцияларды жүзеге асыруды бақылау тәртібіне қойылатын жалпы талаптары туралы" Еуразиялық экономикалық қоғамдастық Мемлекетаралық Кеңесінің (үкімет басшылары деңгейінде) 2004 жылғы 21 қыркүйектегі № 190 шешімі.</w:t>
      </w:r>
    </w:p>
    <w:bookmarkEnd w:id="162"/>
    <w:bookmarkStart w:name="z167" w:id="163"/>
    <w:p>
      <w:pPr>
        <w:spacing w:after="0"/>
        <w:ind w:left="0"/>
        <w:jc w:val="both"/>
      </w:pPr>
      <w:r>
        <w:rPr>
          <w:rFonts w:ascii="Times New Roman"/>
          <w:b w:val="false"/>
          <w:i w:val="false"/>
          <w:color w:val="000000"/>
          <w:sz w:val="28"/>
        </w:rPr>
        <w:t>
      4.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2005 жылғы 27 қыркүйектегі № 244 шешімі.*</w:t>
      </w:r>
    </w:p>
    <w:bookmarkEnd w:id="163"/>
    <w:bookmarkStart w:name="z168" w:id="164"/>
    <w:p>
      <w:pPr>
        <w:spacing w:after="0"/>
        <w:ind w:left="0"/>
        <w:jc w:val="both"/>
      </w:pPr>
      <w:r>
        <w:rPr>
          <w:rFonts w:ascii="Times New Roman"/>
          <w:b w:val="false"/>
          <w:i w:val="false"/>
          <w:color w:val="000000"/>
          <w:sz w:val="28"/>
        </w:rPr>
        <w:t>
      5. "Экспорттық бақылауға жататын тауарлар мен технологияларды әкетуге байланысты сыртқы экономикалық операцияларды жүзеге асыруға лицензияны ресімдеу қағидалары туралы" Еуразиялық экономикалық қоғамдастық Мемлекетаралық Кеңесінің (үкімет басшылары деңгейінде) 2005 жылғы 27 қыркүйектегі № 245 шешімі.</w:t>
      </w:r>
    </w:p>
    <w:bookmarkEnd w:id="164"/>
    <w:bookmarkStart w:name="z169" w:id="165"/>
    <w:p>
      <w:pPr>
        <w:spacing w:after="0"/>
        <w:ind w:left="0"/>
        <w:jc w:val="both"/>
      </w:pPr>
      <w:r>
        <w:rPr>
          <w:rFonts w:ascii="Times New Roman"/>
          <w:b w:val="false"/>
          <w:i w:val="false"/>
          <w:color w:val="000000"/>
          <w:sz w:val="28"/>
        </w:rPr>
        <w:t>
      6.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2006 жылғы 27 қазандағы № 320 шешімі.*</w:t>
      </w:r>
    </w:p>
    <w:bookmarkEnd w:id="165"/>
    <w:bookmarkStart w:name="z170" w:id="166"/>
    <w:p>
      <w:pPr>
        <w:spacing w:after="0"/>
        <w:ind w:left="0"/>
        <w:jc w:val="both"/>
      </w:pPr>
      <w:r>
        <w:rPr>
          <w:rFonts w:ascii="Times New Roman"/>
          <w:b w:val="false"/>
          <w:i w:val="false"/>
          <w:color w:val="000000"/>
          <w:sz w:val="28"/>
        </w:rPr>
        <w:t>
      7.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25 қаңтардағы № 365 шешімі.*</w:t>
      </w:r>
    </w:p>
    <w:bookmarkEnd w:id="166"/>
    <w:bookmarkStart w:name="z171" w:id="167"/>
    <w:p>
      <w:pPr>
        <w:spacing w:after="0"/>
        <w:ind w:left="0"/>
        <w:jc w:val="both"/>
      </w:pPr>
      <w:r>
        <w:rPr>
          <w:rFonts w:ascii="Times New Roman"/>
          <w:b w:val="false"/>
          <w:i w:val="false"/>
          <w:color w:val="000000"/>
          <w:sz w:val="28"/>
        </w:rPr>
        <w:t>
      8.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2008 жылғы 12 желтоқсандағы № 406 шешімі.*</w:t>
      </w:r>
    </w:p>
    <w:bookmarkEnd w:id="167"/>
    <w:bookmarkStart w:name="z172" w:id="168"/>
    <w:p>
      <w:pPr>
        <w:spacing w:after="0"/>
        <w:ind w:left="0"/>
        <w:jc w:val="both"/>
      </w:pPr>
      <w:r>
        <w:rPr>
          <w:rFonts w:ascii="Times New Roman"/>
          <w:b w:val="false"/>
          <w:i w:val="false"/>
          <w:color w:val="000000"/>
          <w:sz w:val="28"/>
        </w:rPr>
        <w:t>
      9. "Еуразиялық экономикалық қоғамдастықтың Дағдарысқа қарсы қорын құру туралы" Еуразиялық экономикалық қоғамдастық Мемлекетаралық Кеңесінің (мемлекет басшылары деңгейінде) 2009 жылғы 4 ақпандағы № 415 шешімі.</w:t>
      </w:r>
    </w:p>
    <w:bookmarkEnd w:id="168"/>
    <w:bookmarkStart w:name="z173" w:id="169"/>
    <w:p>
      <w:pPr>
        <w:spacing w:after="0"/>
        <w:ind w:left="0"/>
        <w:jc w:val="both"/>
      </w:pPr>
      <w:r>
        <w:rPr>
          <w:rFonts w:ascii="Times New Roman"/>
          <w:b w:val="false"/>
          <w:i w:val="false"/>
          <w:color w:val="000000"/>
          <w:sz w:val="28"/>
        </w:rPr>
        <w:t>
      10. "Еуразиялық экономикалық қоғамдастықтың Жоғары технологиялар орталығын құру туралы" Еуразиялық экономикалық қоғамдастық Мемлекетаралық Кеңесінің (мемлекет басшылары деңгейінде) 2009 жылғы 4 ақпандағы № 416 шешімі.</w:t>
      </w:r>
    </w:p>
    <w:bookmarkEnd w:id="169"/>
    <w:bookmarkStart w:name="z174" w:id="170"/>
    <w:p>
      <w:pPr>
        <w:spacing w:after="0"/>
        <w:ind w:left="0"/>
        <w:jc w:val="both"/>
      </w:pPr>
      <w:r>
        <w:rPr>
          <w:rFonts w:ascii="Times New Roman"/>
          <w:b w:val="false"/>
          <w:i w:val="false"/>
          <w:color w:val="000000"/>
          <w:sz w:val="28"/>
        </w:rPr>
        <w:t>
      11. "Еуразиялық экономикалық қоғамдастықтың Дағдарысқа қарсы қорын құру және Еуразиялық экономикалық қоғамдастықтың жоғары технологиялар орталығын құру туралы" Еуразиялық экономикалық қоғамдастық Мемлекетаралық Кеңесінің (үкімет басшылары деңгейінде) 2009 жылғы 9 маусымдағы № 420 шешімі.</w:t>
      </w:r>
    </w:p>
    <w:bookmarkEnd w:id="170"/>
    <w:bookmarkStart w:name="z175" w:id="171"/>
    <w:p>
      <w:pPr>
        <w:spacing w:after="0"/>
        <w:ind w:left="0"/>
        <w:jc w:val="both"/>
      </w:pPr>
      <w:r>
        <w:rPr>
          <w:rFonts w:ascii="Times New Roman"/>
          <w:b w:val="false"/>
          <w:i w:val="false"/>
          <w:color w:val="000000"/>
          <w:sz w:val="28"/>
        </w:rPr>
        <w:t>
      12.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2009 жылғы 11 желтоқсандағы № 469 шешімі.*</w:t>
      </w:r>
    </w:p>
    <w:bookmarkEnd w:id="171"/>
    <w:bookmarkStart w:name="z176" w:id="172"/>
    <w:p>
      <w:pPr>
        <w:spacing w:after="0"/>
        <w:ind w:left="0"/>
        <w:jc w:val="both"/>
      </w:pPr>
      <w:r>
        <w:rPr>
          <w:rFonts w:ascii="Times New Roman"/>
          <w:b w:val="false"/>
          <w:i w:val="false"/>
          <w:color w:val="000000"/>
          <w:sz w:val="28"/>
        </w:rPr>
        <w:t>
      13.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2010 жылғы 19 қарашадағы № 520 шешімі.*</w:t>
      </w:r>
    </w:p>
    <w:bookmarkEnd w:id="172"/>
    <w:bookmarkStart w:name="z177" w:id="173"/>
    <w:p>
      <w:pPr>
        <w:spacing w:after="0"/>
        <w:ind w:left="0"/>
        <w:jc w:val="both"/>
      </w:pPr>
      <w:r>
        <w:rPr>
          <w:rFonts w:ascii="Times New Roman"/>
          <w:b w:val="false"/>
          <w:i w:val="false"/>
          <w:color w:val="000000"/>
          <w:sz w:val="28"/>
        </w:rPr>
        <w:t>
      14. "Еуразиялық экономикалық қоғамдастыққа мүше мемлекеттердің уран шығаратын өндірістер әсер еткен аумақтарын қалпына келтіру" атты Мемлекетаралық нысаналы бағдарламасы туралы" Еуразиялық экономикалық қоғамдастық Мемлекетаралық Кеңесінің (үкімет басшылары деңгейінде) 2012 жылғы 19 наурыздағы № 602 шешімі.</w:t>
      </w:r>
    </w:p>
    <w:bookmarkEnd w:id="173"/>
    <w:bookmarkStart w:name="z178" w:id="174"/>
    <w:p>
      <w:pPr>
        <w:spacing w:after="0"/>
        <w:ind w:left="0"/>
        <w:jc w:val="both"/>
      </w:pPr>
      <w:r>
        <w:rPr>
          <w:rFonts w:ascii="Times New Roman"/>
          <w:b w:val="false"/>
          <w:i w:val="false"/>
          <w:color w:val="000000"/>
          <w:sz w:val="28"/>
        </w:rPr>
        <w:t>
      15. "Еуразиялық экономикалық қоғамдастыққа мүше мемлекеттердің уран шығаратын өндірістер әсер еткен аумақтарын қалпына келтіру" атты Еуразиялық экономикалық қоғамдастықтың мемлекетаралық нысаналы бағдарламасы туралы" Еуразиялық экономикалық қоғамдастық Мемлекетаралық Кеңесінің (мемлекет басшылары деңгейінде) 2012 жылғы 19 желтоқсандағы № 625 шешімі.</w:t>
      </w:r>
    </w:p>
    <w:bookmarkEnd w:id="174"/>
    <w:bookmarkStart w:name="z179" w:id="175"/>
    <w:p>
      <w:pPr>
        <w:spacing w:after="0"/>
        <w:ind w:left="0"/>
        <w:jc w:val="both"/>
      </w:pPr>
      <w:r>
        <w:rPr>
          <w:rFonts w:ascii="Times New Roman"/>
          <w:b w:val="false"/>
          <w:i w:val="false"/>
          <w:color w:val="000000"/>
          <w:sz w:val="28"/>
        </w:rPr>
        <w:t>
      16. "Экспорттық бақылауға жататын тауарлар мен технологиялардың үлгілік тізімдеріне өзгерістер мен толықтырулар енгізу туралы" Еуразиялық экономикалық қоғамдастық Мемлекетаралық Кеңесінің (үкімет басшылары деңгейінде) 2013 жылғы 31 мамырдағы № 640 шешімі.*</w:t>
      </w:r>
    </w:p>
    <w:bookmarkEnd w:id="175"/>
    <w:bookmarkStart w:name="z180" w:id="176"/>
    <w:p>
      <w:pPr>
        <w:spacing w:after="0"/>
        <w:ind w:left="0"/>
        <w:jc w:val="both"/>
      </w:pPr>
      <w:r>
        <w:rPr>
          <w:rFonts w:ascii="Times New Roman"/>
          <w:b w:val="false"/>
          <w:i w:val="false"/>
          <w:color w:val="000000"/>
          <w:sz w:val="28"/>
        </w:rPr>
        <w:t>
      Ескертпе:</w:t>
      </w:r>
    </w:p>
    <w:bookmarkEnd w:id="176"/>
    <w:p>
      <w:pPr>
        <w:spacing w:after="0"/>
        <w:ind w:left="0"/>
        <w:jc w:val="both"/>
      </w:pPr>
      <w:r>
        <w:rPr>
          <w:rFonts w:ascii="Times New Roman"/>
          <w:b w:val="false"/>
          <w:i w:val="false"/>
          <w:color w:val="000000"/>
          <w:sz w:val="28"/>
        </w:rPr>
        <w:t>
      * Көрсетілген шешімдер Еуразиялық экономикалық қоғамдастыққа мүше мемлекеттердің экспорттық бақылауының бірыңғай тәртібі туралы 2003 жылғы 28 қазандағы келісімге қатысушы мемлекеттерге қатысты қолданысын жалғастыра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қоғамдастықтың қызметін</w:t>
            </w:r>
            <w:r>
              <w:br/>
            </w:r>
            <w:r>
              <w:rPr>
                <w:rFonts w:ascii="Times New Roman"/>
                <w:b w:val="false"/>
                <w:i w:val="false"/>
                <w:color w:val="000000"/>
                <w:sz w:val="20"/>
              </w:rPr>
              <w:t>тоқтату туралы шартқа</w:t>
            </w:r>
            <w:r>
              <w:br/>
            </w:r>
            <w:r>
              <w:rPr>
                <w:rFonts w:ascii="Times New Roman"/>
                <w:b w:val="false"/>
                <w:i w:val="false"/>
                <w:color w:val="000000"/>
                <w:sz w:val="20"/>
              </w:rPr>
              <w:t>4-қосымша</w:t>
            </w:r>
          </w:p>
        </w:tc>
      </w:tr>
    </w:tbl>
    <w:bookmarkStart w:name="z182" w:id="177"/>
    <w:p>
      <w:pPr>
        <w:spacing w:after="0"/>
        <w:ind w:left="0"/>
        <w:jc w:val="left"/>
      </w:pPr>
      <w:r>
        <w:rPr>
          <w:rFonts w:ascii="Times New Roman"/>
          <w:b/>
          <w:i w:val="false"/>
          <w:color w:val="000000"/>
        </w:rPr>
        <w:t xml:space="preserve"> 2014 жылғы 10 қазандағы Еуразиялық экономикалық қоғамдастықтың</w:t>
      </w:r>
      <w:r>
        <w:br/>
      </w:r>
      <w:r>
        <w:rPr>
          <w:rFonts w:ascii="Times New Roman"/>
          <w:b/>
          <w:i w:val="false"/>
          <w:color w:val="000000"/>
        </w:rPr>
        <w:t>қызметін тоқтату туралы шарттың Тараптары қатысушысы болуға</w:t>
      </w:r>
      <w:r>
        <w:br/>
      </w:r>
      <w:r>
        <w:rPr>
          <w:rFonts w:ascii="Times New Roman"/>
          <w:b/>
          <w:i w:val="false"/>
          <w:color w:val="000000"/>
        </w:rPr>
        <w:t>ниет білдірмейтін халықаралық шарттардың</w:t>
      </w:r>
      <w:r>
        <w:br/>
      </w:r>
      <w:r>
        <w:rPr>
          <w:rFonts w:ascii="Times New Roman"/>
          <w:b/>
          <w:i w:val="false"/>
          <w:color w:val="000000"/>
        </w:rPr>
        <w:t>ТІЗБЕСІ</w:t>
      </w:r>
    </w:p>
    <w:bookmarkEnd w:id="177"/>
    <w:bookmarkStart w:name="z183" w:id="178"/>
    <w:p>
      <w:pPr>
        <w:spacing w:after="0"/>
        <w:ind w:left="0"/>
        <w:jc w:val="both"/>
      </w:pPr>
      <w:r>
        <w:rPr>
          <w:rFonts w:ascii="Times New Roman"/>
          <w:b w:val="false"/>
          <w:i w:val="false"/>
          <w:color w:val="000000"/>
          <w:sz w:val="28"/>
        </w:rPr>
        <w:t xml:space="preserve">
      1. Көлік одағын құру туралы келісімге қатысушы мемлекеттердің арасындағы Халықаралық автомобиль қатынасы туралы 1998 жылғы 24 қарашадағы </w:t>
      </w:r>
      <w:r>
        <w:rPr>
          <w:rFonts w:ascii="Times New Roman"/>
          <w:b w:val="false"/>
          <w:i w:val="false"/>
          <w:color w:val="000000"/>
          <w:sz w:val="28"/>
        </w:rPr>
        <w:t>келісім</w:t>
      </w:r>
      <w:r>
        <w:rPr>
          <w:rFonts w:ascii="Times New Roman"/>
          <w:b w:val="false"/>
          <w:i w:val="false"/>
          <w:color w:val="000000"/>
          <w:sz w:val="28"/>
        </w:rPr>
        <w:t>.</w:t>
      </w:r>
    </w:p>
    <w:bookmarkEnd w:id="178"/>
    <w:bookmarkStart w:name="z184" w:id="179"/>
    <w:p>
      <w:pPr>
        <w:spacing w:after="0"/>
        <w:ind w:left="0"/>
        <w:jc w:val="both"/>
      </w:pPr>
      <w:r>
        <w:rPr>
          <w:rFonts w:ascii="Times New Roman"/>
          <w:b w:val="false"/>
          <w:i w:val="false"/>
          <w:color w:val="000000"/>
          <w:sz w:val="28"/>
        </w:rPr>
        <w:t xml:space="preserve">
      2. Еуразия экономикалық қоғамдастығына мүше мемлекеттердің кеден органдары арасында тауарларды кедендік бақылаумен өткізу кезінде кеден органының шотына ақша қаражатын енгізу жолымен немесе банктердің кепілдіктерін пайдалану жолымен кедендік төлемдердің төленуін қамтамасыз ету туралы 2006 жылғы 19 мамырдағы </w:t>
      </w:r>
      <w:r>
        <w:rPr>
          <w:rFonts w:ascii="Times New Roman"/>
          <w:b w:val="false"/>
          <w:i w:val="false"/>
          <w:color w:val="000000"/>
          <w:sz w:val="28"/>
        </w:rPr>
        <w:t>келісім</w:t>
      </w:r>
      <w:r>
        <w:rPr>
          <w:rFonts w:ascii="Times New Roman"/>
          <w:b w:val="false"/>
          <w:i w:val="false"/>
          <w:color w:val="000000"/>
          <w:sz w:val="28"/>
        </w:rPr>
        <w:t>.</w:t>
      </w:r>
    </w:p>
    <w:bookmarkEnd w:id="179"/>
    <w:bookmarkStart w:name="z185" w:id="180"/>
    <w:p>
      <w:pPr>
        <w:spacing w:after="0"/>
        <w:ind w:left="0"/>
        <w:jc w:val="both"/>
      </w:pPr>
      <w:r>
        <w:rPr>
          <w:rFonts w:ascii="Times New Roman"/>
          <w:b w:val="false"/>
          <w:i w:val="false"/>
          <w:color w:val="000000"/>
          <w:sz w:val="28"/>
        </w:rPr>
        <w:t xml:space="preserve">
      3. Еуразиялық экономикалық қоғамдастыққа мүше мемлекеттердің энергетикалық нарығын ақпараттық қамтамасыз етудің ортақ жүйесін қалыптастыру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p>
    <w:bookmarkEnd w:id="180"/>
    <w:bookmarkStart w:name="z186" w:id="181"/>
    <w:p>
      <w:pPr>
        <w:spacing w:after="0"/>
        <w:ind w:left="0"/>
        <w:jc w:val="both"/>
      </w:pPr>
      <w:r>
        <w:rPr>
          <w:rFonts w:ascii="Times New Roman"/>
          <w:b w:val="false"/>
          <w:i w:val="false"/>
          <w:color w:val="000000"/>
          <w:sz w:val="28"/>
        </w:rPr>
        <w:t xml:space="preserve">
      4.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2009 жылғы 9 маусымдағы </w:t>
      </w:r>
      <w:r>
        <w:rPr>
          <w:rFonts w:ascii="Times New Roman"/>
          <w:b w:val="false"/>
          <w:i w:val="false"/>
          <w:color w:val="000000"/>
          <w:sz w:val="28"/>
        </w:rPr>
        <w:t>келісім</w:t>
      </w:r>
      <w:r>
        <w:rPr>
          <w:rFonts w:ascii="Times New Roman"/>
          <w:b w:val="false"/>
          <w:i w:val="false"/>
          <w:color w:val="000000"/>
          <w:sz w:val="28"/>
        </w:rPr>
        <w:t>.</w:t>
      </w:r>
    </w:p>
    <w:bookmarkEnd w:id="181"/>
    <w:bookmarkStart w:name="z187" w:id="182"/>
    <w:p>
      <w:pPr>
        <w:spacing w:after="0"/>
        <w:ind w:left="0"/>
        <w:jc w:val="both"/>
      </w:pPr>
      <w:r>
        <w:rPr>
          <w:rFonts w:ascii="Times New Roman"/>
          <w:b w:val="false"/>
          <w:i w:val="false"/>
          <w:color w:val="000000"/>
          <w:sz w:val="28"/>
        </w:rPr>
        <w:t xml:space="preserve">
      5. Еуразиялық экономикалық қоғамдастыққа мүше мемлекеттердің ортақ сақтандыру нарығын құру туралы 2009 жылғы 27 қарашадағы </w:t>
      </w:r>
      <w:r>
        <w:rPr>
          <w:rFonts w:ascii="Times New Roman"/>
          <w:b w:val="false"/>
          <w:i w:val="false"/>
          <w:color w:val="000000"/>
          <w:sz w:val="28"/>
        </w:rPr>
        <w:t>хаттама</w:t>
      </w:r>
      <w:r>
        <w:rPr>
          <w:rFonts w:ascii="Times New Roman"/>
          <w:b w:val="false"/>
          <w:i w:val="false"/>
          <w:color w:val="000000"/>
          <w:sz w:val="28"/>
        </w:rPr>
        <w:t>.</w:t>
      </w:r>
    </w:p>
    <w:bookmarkEnd w:id="182"/>
    <w:bookmarkStart w:name="z188" w:id="183"/>
    <w:p>
      <w:pPr>
        <w:spacing w:after="0"/>
        <w:ind w:left="0"/>
        <w:jc w:val="both"/>
      </w:pPr>
      <w:r>
        <w:rPr>
          <w:rFonts w:ascii="Times New Roman"/>
          <w:b w:val="false"/>
          <w:i w:val="false"/>
          <w:color w:val="000000"/>
          <w:sz w:val="28"/>
        </w:rPr>
        <w:t xml:space="preserve">
      6. Еуразиялық экономикалық қоғамдастыққа мүше мемлекеттердің капитал қозғалысына байланысты операцияларды реттеу және бақылау жөніндегі валюталық саясатының негізін құрайтын қағидаттар туралы 2009 жылғы 11 желтоқсандағы </w:t>
      </w:r>
      <w:r>
        <w:rPr>
          <w:rFonts w:ascii="Times New Roman"/>
          <w:b w:val="false"/>
          <w:i w:val="false"/>
          <w:color w:val="000000"/>
          <w:sz w:val="28"/>
        </w:rPr>
        <w:t>келісім</w:t>
      </w:r>
      <w:r>
        <w:rPr>
          <w:rFonts w:ascii="Times New Roman"/>
          <w:b w:val="false"/>
          <w:i w:val="false"/>
          <w:color w:val="000000"/>
          <w:sz w:val="28"/>
        </w:rPr>
        <w:t>.</w:t>
      </w:r>
    </w:p>
    <w:bookmarkEnd w:id="183"/>
    <w:bookmarkStart w:name="z189" w:id="184"/>
    <w:p>
      <w:pPr>
        <w:spacing w:after="0"/>
        <w:ind w:left="0"/>
        <w:jc w:val="both"/>
      </w:pPr>
      <w:r>
        <w:rPr>
          <w:rFonts w:ascii="Times New Roman"/>
          <w:b w:val="false"/>
          <w:i w:val="false"/>
          <w:color w:val="000000"/>
          <w:sz w:val="28"/>
        </w:rPr>
        <w:t xml:space="preserve">
      7. Еуразиялық экономикалық қоғамдастықта агроөнеркәсіптік кешендерде пайдаланылатын ауыл шаруашылығы техникасының, машиналардың, механизмдердің, жабдық пен көлік құралдарының халықаралық лизингін дамыту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p>
    <w:bookmarkEnd w:id="184"/>
    <w:bookmarkStart w:name="z190" w:id="185"/>
    <w:p>
      <w:pPr>
        <w:spacing w:after="0"/>
        <w:ind w:left="0"/>
        <w:jc w:val="both"/>
      </w:pPr>
      <w:r>
        <w:rPr>
          <w:rFonts w:ascii="Times New Roman"/>
          <w:b w:val="false"/>
          <w:i w:val="false"/>
          <w:color w:val="000000"/>
          <w:sz w:val="28"/>
        </w:rPr>
        <w:t>
      8. Еуразиялық экономикалық қоғамдастыққа мүше мемлекеттердің оқу орындарында қылмыстық атқару жүйесі мекемелері мен органдары үшін кадрлар даярлау туралы 2010 жылғы 2 қыркүйектегі келісім.</w:t>
      </w:r>
    </w:p>
    <w:bookmarkEnd w:id="185"/>
    <w:bookmarkStart w:name="z191" w:id="186"/>
    <w:p>
      <w:pPr>
        <w:spacing w:after="0"/>
        <w:ind w:left="0"/>
        <w:jc w:val="both"/>
      </w:pPr>
      <w:r>
        <w:rPr>
          <w:rFonts w:ascii="Times New Roman"/>
          <w:b w:val="false"/>
          <w:i w:val="false"/>
          <w:color w:val="000000"/>
          <w:sz w:val="28"/>
        </w:rPr>
        <w:t xml:space="preserve">
      9. Техникалық реттеу, санитарлық және фитосанитарлық шаралар саласында келісілген саясат жүргізу туралы 2008 жылғы 25 қаңтардағы келісімге өзгерістер енгізу туралы 2011 жылғы 19 мамырда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86"/>
    <w:bookmarkStart w:name="z192" w:id="187"/>
    <w:p>
      <w:pPr>
        <w:spacing w:after="0"/>
        <w:ind w:left="0"/>
        <w:jc w:val="both"/>
      </w:pPr>
      <w:r>
        <w:rPr>
          <w:rFonts w:ascii="Times New Roman"/>
          <w:b w:val="false"/>
          <w:i w:val="false"/>
          <w:color w:val="000000"/>
          <w:sz w:val="28"/>
        </w:rPr>
        <w:t>
      10. Еуразиялық экономикалық қоғамдастықтың артықшылықтары мен иммунитеттері туралы 2011 жылғы 19 желтоқсандағы конвенция.</w:t>
      </w:r>
    </w:p>
    <w:bookmarkEnd w:id="187"/>
    <w:bookmarkStart w:name="z193" w:id="188"/>
    <w:p>
      <w:pPr>
        <w:spacing w:after="0"/>
        <w:ind w:left="0"/>
        <w:jc w:val="both"/>
      </w:pPr>
      <w:r>
        <w:rPr>
          <w:rFonts w:ascii="Times New Roman"/>
          <w:b w:val="false"/>
          <w:i w:val="false"/>
          <w:color w:val="000000"/>
          <w:sz w:val="28"/>
        </w:rPr>
        <w:t xml:space="preserve">
      11. Еуразиялық экономикалық қоғамдастыққа мүше мемлекеттердің бюджет процесі бойынша ақпарат алмасуы туралы 2013 жылғы 31 мамырдағы </w:t>
      </w:r>
      <w:r>
        <w:rPr>
          <w:rFonts w:ascii="Times New Roman"/>
          <w:b w:val="false"/>
          <w:i w:val="false"/>
          <w:color w:val="000000"/>
          <w:sz w:val="28"/>
        </w:rPr>
        <w:t>келісім</w:t>
      </w:r>
      <w:r>
        <w:rPr>
          <w:rFonts w:ascii="Times New Roman"/>
          <w:b w:val="false"/>
          <w:i w:val="false"/>
          <w:color w:val="000000"/>
          <w:sz w:val="28"/>
        </w:rPr>
        <w:t>.</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қоғамдастықтың қызметін</w:t>
            </w:r>
            <w:r>
              <w:br/>
            </w:r>
            <w:r>
              <w:rPr>
                <w:rFonts w:ascii="Times New Roman"/>
                <w:b w:val="false"/>
                <w:i w:val="false"/>
                <w:color w:val="000000"/>
                <w:sz w:val="20"/>
              </w:rPr>
              <w:t>тоқтату туралы шартқа</w:t>
            </w:r>
            <w:r>
              <w:br/>
            </w:r>
            <w:r>
              <w:rPr>
                <w:rFonts w:ascii="Times New Roman"/>
                <w:b w:val="false"/>
                <w:i w:val="false"/>
                <w:color w:val="000000"/>
                <w:sz w:val="20"/>
              </w:rPr>
              <w:t>5-қосымша</w:t>
            </w:r>
          </w:p>
        </w:tc>
      </w:tr>
    </w:tbl>
    <w:bookmarkStart w:name="z195" w:id="189"/>
    <w:p>
      <w:pPr>
        <w:spacing w:after="0"/>
        <w:ind w:left="0"/>
        <w:jc w:val="left"/>
      </w:pPr>
      <w:r>
        <w:rPr>
          <w:rFonts w:ascii="Times New Roman"/>
          <w:b/>
          <w:i w:val="false"/>
          <w:color w:val="000000"/>
        </w:rPr>
        <w:t xml:space="preserve"> Күшіне енуі үшін қажетті мемлекетішілік рәсімдерді жүргізу</w:t>
      </w:r>
      <w:r>
        <w:br/>
      </w:r>
      <w:r>
        <w:rPr>
          <w:rFonts w:ascii="Times New Roman"/>
          <w:b/>
          <w:i w:val="false"/>
          <w:color w:val="000000"/>
        </w:rPr>
        <w:t>орынды болып табылатын халықаралық шарттардың</w:t>
      </w:r>
      <w:r>
        <w:br/>
      </w:r>
      <w:r>
        <w:rPr>
          <w:rFonts w:ascii="Times New Roman"/>
          <w:b/>
          <w:i w:val="false"/>
          <w:color w:val="000000"/>
        </w:rPr>
        <w:t>ТІЗБЕСІ</w:t>
      </w:r>
    </w:p>
    <w:bookmarkEnd w:id="189"/>
    <w:bookmarkStart w:name="z196" w:id="190"/>
    <w:p>
      <w:pPr>
        <w:spacing w:after="0"/>
        <w:ind w:left="0"/>
        <w:jc w:val="both"/>
      </w:pPr>
      <w:r>
        <w:rPr>
          <w:rFonts w:ascii="Times New Roman"/>
          <w:b w:val="false"/>
          <w:i w:val="false"/>
          <w:color w:val="000000"/>
          <w:sz w:val="28"/>
        </w:rPr>
        <w:t xml:space="preserve">
      1. Еуразиялық экономикалық қоғамдастыққа мүше мемлекеттердiң аумақтарында этил спиртiнiң, алкоголь, құрамында спирт бар және темекi өнiмдерiнiң өндiрiлуiн және айналымын кедендiк және салықтық бақылау туралы 2002 жылғы 30 наурыздағы келісімге өзгерістер мен толықтырулар енгізу туралы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90"/>
    <w:bookmarkStart w:name="z197" w:id="191"/>
    <w:p>
      <w:pPr>
        <w:spacing w:after="0"/>
        <w:ind w:left="0"/>
        <w:jc w:val="both"/>
      </w:pPr>
      <w:r>
        <w:rPr>
          <w:rFonts w:ascii="Times New Roman"/>
          <w:b w:val="false"/>
          <w:i w:val="false"/>
          <w:color w:val="000000"/>
          <w:sz w:val="28"/>
        </w:rPr>
        <w:t xml:space="preserve">
      2.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2000 жылғы 30 қарашадағы келісімге 2005 жылғы 24 наурызда қол қойылған </w:t>
      </w:r>
      <w:r>
        <w:rPr>
          <w:rFonts w:ascii="Times New Roman"/>
          <w:b w:val="false"/>
          <w:i w:val="false"/>
          <w:color w:val="000000"/>
          <w:sz w:val="28"/>
        </w:rPr>
        <w:t>хаттама</w:t>
      </w:r>
      <w:r>
        <w:rPr>
          <w:rFonts w:ascii="Times New Roman"/>
          <w:b w:val="false"/>
          <w:i w:val="false"/>
          <w:color w:val="000000"/>
          <w:sz w:val="28"/>
        </w:rPr>
        <w:t>.</w:t>
      </w:r>
    </w:p>
    <w:bookmarkEnd w:id="191"/>
    <w:bookmarkStart w:name="z198" w:id="192"/>
    <w:p>
      <w:pPr>
        <w:spacing w:after="0"/>
        <w:ind w:left="0"/>
        <w:jc w:val="both"/>
      </w:pPr>
      <w:r>
        <w:rPr>
          <w:rFonts w:ascii="Times New Roman"/>
          <w:b w:val="false"/>
          <w:i w:val="false"/>
          <w:color w:val="000000"/>
          <w:sz w:val="28"/>
        </w:rPr>
        <w:t xml:space="preserve">
      3. Еуразиялық экономикалық қоғамдастыққа мүше мемлекеттерде инвестицияларды көтермелеу және өзара қорғау туралы 2008 жылғы 12 желтоқсандағы </w:t>
      </w:r>
      <w:r>
        <w:rPr>
          <w:rFonts w:ascii="Times New Roman"/>
          <w:b w:val="false"/>
          <w:i w:val="false"/>
          <w:color w:val="000000"/>
          <w:sz w:val="28"/>
        </w:rPr>
        <w:t>келісім</w:t>
      </w:r>
      <w:r>
        <w:rPr>
          <w:rFonts w:ascii="Times New Roman"/>
          <w:b w:val="false"/>
          <w:i w:val="false"/>
          <w:color w:val="000000"/>
          <w:sz w:val="28"/>
        </w:rPr>
        <w:t>.</w:t>
      </w:r>
    </w:p>
    <w:bookmarkEnd w:id="192"/>
    <w:bookmarkStart w:name="z199" w:id="193"/>
    <w:p>
      <w:pPr>
        <w:spacing w:after="0"/>
        <w:ind w:left="0"/>
        <w:jc w:val="both"/>
      </w:pPr>
      <w:r>
        <w:rPr>
          <w:rFonts w:ascii="Times New Roman"/>
          <w:b w:val="false"/>
          <w:i w:val="false"/>
          <w:color w:val="000000"/>
          <w:sz w:val="28"/>
        </w:rPr>
        <w:t xml:space="preserve">
      4. Еуразиялық экономикалық қоғамдастыққа мүше мемлекеттердің білім беру ұйымдарын/мекемелерін (білім беру бағдарламаларын) аттестаттау және/немесе аккредиттеу саласындағы ынтымақтастығы туралы 2010 жылғы 21 мамырдағы </w:t>
      </w:r>
      <w:r>
        <w:rPr>
          <w:rFonts w:ascii="Times New Roman"/>
          <w:b w:val="false"/>
          <w:i w:val="false"/>
          <w:color w:val="000000"/>
          <w:sz w:val="28"/>
        </w:rPr>
        <w:t>келісім</w:t>
      </w:r>
      <w:r>
        <w:rPr>
          <w:rFonts w:ascii="Times New Roman"/>
          <w:b w:val="false"/>
          <w:i w:val="false"/>
          <w:color w:val="000000"/>
          <w:sz w:val="28"/>
        </w:rPr>
        <w:t>.</w:t>
      </w:r>
    </w:p>
    <w:bookmarkEnd w:id="193"/>
    <w:bookmarkStart w:name="z200" w:id="194"/>
    <w:p>
      <w:pPr>
        <w:spacing w:after="0"/>
        <w:ind w:left="0"/>
        <w:jc w:val="both"/>
      </w:pPr>
      <w:r>
        <w:rPr>
          <w:rFonts w:ascii="Times New Roman"/>
          <w:b w:val="false"/>
          <w:i w:val="false"/>
          <w:color w:val="000000"/>
          <w:sz w:val="28"/>
        </w:rPr>
        <w:t xml:space="preserve">
      5. Еуразиялық экономикалық қоғамдастыққа мүше мемлекеттердегі жалпы кедендік үдерістер шеңберінде ақпараттық қауіпсіздікті қамтамасыз ету туралы 2011 жылғы 19 мамырдағы </w:t>
      </w:r>
      <w:r>
        <w:rPr>
          <w:rFonts w:ascii="Times New Roman"/>
          <w:b w:val="false"/>
          <w:i w:val="false"/>
          <w:color w:val="000000"/>
          <w:sz w:val="28"/>
        </w:rPr>
        <w:t>келісім</w:t>
      </w:r>
      <w:r>
        <w:rPr>
          <w:rFonts w:ascii="Times New Roman"/>
          <w:b w:val="false"/>
          <w:i w:val="false"/>
          <w:color w:val="000000"/>
          <w:sz w:val="28"/>
        </w:rPr>
        <w:t>.</w:t>
      </w:r>
    </w:p>
    <w:bookmarkEnd w:id="194"/>
    <w:bookmarkStart w:name="z201" w:id="195"/>
    <w:p>
      <w:pPr>
        <w:spacing w:after="0"/>
        <w:ind w:left="0"/>
        <w:jc w:val="both"/>
      </w:pPr>
      <w:r>
        <w:rPr>
          <w:rFonts w:ascii="Times New Roman"/>
          <w:b w:val="false"/>
          <w:i w:val="false"/>
          <w:color w:val="000000"/>
          <w:sz w:val="28"/>
        </w:rPr>
        <w:t>
      6. Еуразиялық экономикалық қоғамдастыққа мүше мемлекеттердің азаматтарына жоғары технологиялық медициналық көмек көрсету саласындағы ынтымақтастық туралы 2012 жылғы 28 қыркүйектегі келісім.</w:t>
      </w:r>
    </w:p>
    <w:bookmarkEnd w:id="195"/>
    <w:bookmarkStart w:name="z202" w:id="196"/>
    <w:p>
      <w:pPr>
        <w:spacing w:after="0"/>
        <w:ind w:left="0"/>
        <w:jc w:val="both"/>
      </w:pPr>
      <w:r>
        <w:rPr>
          <w:rFonts w:ascii="Times New Roman"/>
          <w:b w:val="false"/>
          <w:i w:val="false"/>
          <w:color w:val="000000"/>
          <w:sz w:val="28"/>
        </w:rPr>
        <w:t xml:space="preserve">
      7. Еуразиялық экономикалық қоғамдастыққа мүше мемлекеттердің дәрілік заттардың (дәрілік препараттардың), медициналық мақсаттағы бұйымдар мен медициналық техниканың (медициналық бұйымдардың) айналысы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p>
    <w:bookmarkEnd w:id="196"/>
    <w:bookmarkStart w:name="z203" w:id="197"/>
    <w:p>
      <w:pPr>
        <w:spacing w:after="0"/>
        <w:ind w:left="0"/>
        <w:jc w:val="both"/>
      </w:pPr>
      <w:r>
        <w:rPr>
          <w:rFonts w:ascii="Times New Roman"/>
          <w:b w:val="false"/>
          <w:i w:val="false"/>
          <w:color w:val="000000"/>
          <w:sz w:val="28"/>
        </w:rPr>
        <w:t xml:space="preserve">
      8. Еуразиялық экономикалық қоғамдастыққа мүше мемлекеттердің инфекциялық ауруларға қарсы күрес саласындағы ынтымақтастығы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p>
    <w:bookmarkEnd w:id="197"/>
    <w:bookmarkStart w:name="z204" w:id="198"/>
    <w:p>
      <w:pPr>
        <w:spacing w:after="0"/>
        <w:ind w:left="0"/>
        <w:jc w:val="both"/>
      </w:pPr>
      <w:r>
        <w:rPr>
          <w:rFonts w:ascii="Times New Roman"/>
          <w:b w:val="false"/>
          <w:i w:val="false"/>
          <w:color w:val="000000"/>
          <w:sz w:val="28"/>
        </w:rPr>
        <w:t>
      9. Еуразиялық экономикалық қоғамдастыққа мүше мемлекеттердің бірінде медициналық немесе фармацевтикалық қызметпен айналысуға құқығы бар мамандарға Еуразиялық экономикалық қоғамдастықтың басқа да мүше мемлекеттерінде ұқсас қызметіне рұқсат беру тәртібі туралы 2012 жылғы 28 қыркүйектегі келісім.</w:t>
      </w:r>
    </w:p>
    <w:bookmarkEnd w:id="198"/>
    <w:bookmarkStart w:name="z205" w:id="199"/>
    <w:p>
      <w:pPr>
        <w:spacing w:after="0"/>
        <w:ind w:left="0"/>
        <w:jc w:val="both"/>
      </w:pPr>
      <w:r>
        <w:rPr>
          <w:rFonts w:ascii="Times New Roman"/>
          <w:b w:val="false"/>
          <w:i w:val="false"/>
          <w:color w:val="000000"/>
          <w:sz w:val="28"/>
        </w:rPr>
        <w:t>
      10.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2012 жылғы 28 қыркүйектегі келісім.</w:t>
      </w:r>
    </w:p>
    <w:bookmarkEnd w:id="199"/>
    <w:bookmarkStart w:name="z206" w:id="200"/>
    <w:p>
      <w:pPr>
        <w:spacing w:after="0"/>
        <w:ind w:left="0"/>
        <w:jc w:val="both"/>
      </w:pPr>
      <w:r>
        <w:rPr>
          <w:rFonts w:ascii="Times New Roman"/>
          <w:b w:val="false"/>
          <w:i w:val="false"/>
          <w:color w:val="000000"/>
          <w:sz w:val="28"/>
        </w:rPr>
        <w:t xml:space="preserve">
      11. Еуразиялық экономикалық қоғамдастықтағы мәдениет саласындағы ынтымақтастықтың бағыттары туралы 2012 жылғы 28 қыркүйектегі </w:t>
      </w:r>
      <w:r>
        <w:rPr>
          <w:rFonts w:ascii="Times New Roman"/>
          <w:b w:val="false"/>
          <w:i w:val="false"/>
          <w:color w:val="000000"/>
          <w:sz w:val="28"/>
        </w:rPr>
        <w:t>келісім</w:t>
      </w:r>
      <w:r>
        <w:rPr>
          <w:rFonts w:ascii="Times New Roman"/>
          <w:b w:val="false"/>
          <w:i w:val="false"/>
          <w:color w:val="000000"/>
          <w:sz w:val="28"/>
        </w:rPr>
        <w:t>.</w:t>
      </w:r>
    </w:p>
    <w:bookmarkEnd w:id="200"/>
    <w:bookmarkStart w:name="z207" w:id="201"/>
    <w:p>
      <w:pPr>
        <w:spacing w:after="0"/>
        <w:ind w:left="0"/>
        <w:jc w:val="both"/>
      </w:pPr>
      <w:r>
        <w:rPr>
          <w:rFonts w:ascii="Times New Roman"/>
          <w:b w:val="false"/>
          <w:i w:val="false"/>
          <w:color w:val="000000"/>
          <w:sz w:val="28"/>
        </w:rPr>
        <w:t xml:space="preserve">
      12. Еуразиялық экономикалық қоғамдастықта білім, ғылыми дәрежелер мен ғылыми атақтар туралы құжаттарды өзара тану және олардың баламалылығы туралы 2013 жылғы 31 мамырдағы </w:t>
      </w:r>
      <w:r>
        <w:rPr>
          <w:rFonts w:ascii="Times New Roman"/>
          <w:b w:val="false"/>
          <w:i w:val="false"/>
          <w:color w:val="000000"/>
          <w:sz w:val="28"/>
        </w:rPr>
        <w:t>келісім</w:t>
      </w:r>
      <w:r>
        <w:rPr>
          <w:rFonts w:ascii="Times New Roman"/>
          <w:b w:val="false"/>
          <w:i w:val="false"/>
          <w:color w:val="000000"/>
          <w:sz w:val="28"/>
        </w:rPr>
        <w:t>.</w:t>
      </w:r>
    </w:p>
    <w:bookmarkEnd w:id="201"/>
    <w:bookmarkStart w:name="z208" w:id="202"/>
    <w:p>
      <w:pPr>
        <w:spacing w:after="0"/>
        <w:ind w:left="0"/>
        <w:jc w:val="both"/>
      </w:pPr>
      <w:r>
        <w:rPr>
          <w:rFonts w:ascii="Times New Roman"/>
          <w:b w:val="false"/>
          <w:i w:val="false"/>
          <w:color w:val="000000"/>
          <w:sz w:val="28"/>
        </w:rPr>
        <w:t>
      13. Еуразиялық экономикалық қоғамдастыққа мүше бір мемлекеттің аумағында еңбек қызметін жүзеге асыру кезінде Еуразиялық экономикалық қоғамдастыққа мүше екінші мемлекеттің азаматтары ұшыраған өндірістегі жазатайым оқиғаларды тергеп-тексеру тәртібі туралы 2013 жылғы 31 мамырдағы келісім.</w:t>
      </w:r>
    </w:p>
    <w:bookmarkEnd w:id="202"/>
    <w:p>
      <w:pPr>
        <w:spacing w:after="0"/>
        <w:ind w:left="0"/>
        <w:jc w:val="both"/>
      </w:pPr>
      <w:r>
        <w:rPr>
          <w:rFonts w:ascii="Times New Roman"/>
          <w:b w:val="false"/>
          <w:i w:val="false"/>
          <w:color w:val="000000"/>
          <w:sz w:val="28"/>
        </w:rPr>
        <w:t>
      Аталған мәтін 2014 жылғы 10 қазандағы Минск қаласында ЕурАзЭҚ-қа мүше мемлекет басшылары:</w:t>
      </w:r>
    </w:p>
    <w:p>
      <w:pPr>
        <w:spacing w:after="0"/>
        <w:ind w:left="0"/>
        <w:jc w:val="both"/>
      </w:pPr>
      <w:r>
        <w:rPr>
          <w:rFonts w:ascii="Times New Roman"/>
          <w:b w:val="false"/>
          <w:i w:val="false"/>
          <w:color w:val="000000"/>
          <w:sz w:val="28"/>
        </w:rPr>
        <w:t>
      Беларусь Республикасы атынан - А.Г.Лукашенко;</w:t>
      </w:r>
    </w:p>
    <w:p>
      <w:pPr>
        <w:spacing w:after="0"/>
        <w:ind w:left="0"/>
        <w:jc w:val="both"/>
      </w:pPr>
      <w:r>
        <w:rPr>
          <w:rFonts w:ascii="Times New Roman"/>
          <w:b w:val="false"/>
          <w:i w:val="false"/>
          <w:color w:val="000000"/>
          <w:sz w:val="28"/>
        </w:rPr>
        <w:t>
      Қазақстан Республикасы атынан - Н.Ә.Назарбаев;</w:t>
      </w:r>
    </w:p>
    <w:p>
      <w:pPr>
        <w:spacing w:after="0"/>
        <w:ind w:left="0"/>
        <w:jc w:val="both"/>
      </w:pPr>
      <w:r>
        <w:rPr>
          <w:rFonts w:ascii="Times New Roman"/>
          <w:b w:val="false"/>
          <w:i w:val="false"/>
          <w:color w:val="000000"/>
          <w:sz w:val="28"/>
        </w:rPr>
        <w:t>
      Қырғыз Республикасы атынан - А.Ш.Атамбаев;</w:t>
      </w:r>
    </w:p>
    <w:p>
      <w:pPr>
        <w:spacing w:after="0"/>
        <w:ind w:left="0"/>
        <w:jc w:val="both"/>
      </w:pPr>
      <w:r>
        <w:rPr>
          <w:rFonts w:ascii="Times New Roman"/>
          <w:b w:val="false"/>
          <w:i w:val="false"/>
          <w:color w:val="000000"/>
          <w:sz w:val="28"/>
        </w:rPr>
        <w:t>
      Ресей Федерациясы атынан - В.В.Путин;</w:t>
      </w:r>
    </w:p>
    <w:p>
      <w:pPr>
        <w:spacing w:after="0"/>
        <w:ind w:left="0"/>
        <w:jc w:val="both"/>
      </w:pPr>
      <w:r>
        <w:rPr>
          <w:rFonts w:ascii="Times New Roman"/>
          <w:b w:val="false"/>
          <w:i w:val="false"/>
          <w:color w:val="000000"/>
          <w:sz w:val="28"/>
        </w:rPr>
        <w:t>
      Тәжікстан Республикасы атынан - Э.Рахмон қол қойған Еуразиялық экономикалық қоғамдастықтың қызметін тоқтату туралы шарт түпнұсқасының толық және тең түпнұсқалы көшірмесі болып табылатынын куәландырамын.</w:t>
      </w:r>
    </w:p>
    <w:p>
      <w:pPr>
        <w:spacing w:after="0"/>
        <w:ind w:left="0"/>
        <w:jc w:val="both"/>
      </w:pPr>
      <w:r>
        <w:rPr>
          <w:rFonts w:ascii="Times New Roman"/>
          <w:b w:val="false"/>
          <w:i w:val="false"/>
          <w:color w:val="000000"/>
          <w:sz w:val="28"/>
        </w:rPr>
        <w:t>
      Төлнұсқа данасы Еуразиялық экономикалық қоғамдастықтың Интеграциялық комитетінде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24 парақ байланған,</w:t>
            </w:r>
            <w:r>
              <w:br/>
            </w:r>
            <w:r>
              <w:rPr>
                <w:rFonts w:ascii="Times New Roman"/>
                <w:b w:val="false"/>
                <w:i w:val="false"/>
                <w:color w:val="000000"/>
                <w:sz w:val="20"/>
              </w:rPr>
              <w:t>қол мен мөрмен бекітілген</w:t>
            </w:r>
          </w:p>
        </w:tc>
      </w:tr>
    </w:tbl>
    <w:p>
      <w:pPr>
        <w:spacing w:after="0"/>
        <w:ind w:left="0"/>
        <w:jc w:val="both"/>
      </w:pPr>
      <w:r>
        <w:rPr>
          <w:rFonts w:ascii="Times New Roman"/>
          <w:b w:val="false"/>
          <w:i w:val="false"/>
          <w:color w:val="000000"/>
          <w:sz w:val="28"/>
        </w:rPr>
        <w:t>
      </w:t>
      </w:r>
      <w:r>
        <w:rPr>
          <w:rFonts w:ascii="Times New Roman"/>
          <w:b w:val="false"/>
          <w:i/>
          <w:color w:val="000000"/>
          <w:sz w:val="28"/>
        </w:rPr>
        <w:t>ЕурАзЭҚ Интеграциялық комитетінің</w:t>
      </w:r>
    </w:p>
    <w:p>
      <w:pPr>
        <w:spacing w:after="0"/>
        <w:ind w:left="0"/>
        <w:jc w:val="both"/>
      </w:pPr>
      <w:r>
        <w:rPr>
          <w:rFonts w:ascii="Times New Roman"/>
          <w:b w:val="false"/>
          <w:i w:val="false"/>
          <w:color w:val="000000"/>
          <w:sz w:val="28"/>
        </w:rPr>
        <w:t>
      </w:t>
      </w:r>
      <w:r>
        <w:rPr>
          <w:rFonts w:ascii="Times New Roman"/>
          <w:b w:val="false"/>
          <w:i/>
          <w:color w:val="000000"/>
          <w:sz w:val="28"/>
        </w:rPr>
        <w:t>хатшылығы</w:t>
      </w:r>
      <w:r>
        <w:rPr>
          <w:rFonts w:ascii="Times New Roman"/>
          <w:b w:val="false"/>
          <w:i/>
          <w:color w:val="000000"/>
          <w:sz w:val="28"/>
        </w:rPr>
        <w:t xml:space="preserve"> Істер мен ұйымдастырушылық-</w:t>
      </w:r>
    </w:p>
    <w:p>
      <w:pPr>
        <w:spacing w:after="0"/>
        <w:ind w:left="0"/>
        <w:jc w:val="both"/>
      </w:pPr>
      <w:r>
        <w:rPr>
          <w:rFonts w:ascii="Times New Roman"/>
          <w:b w:val="false"/>
          <w:i w:val="false"/>
          <w:color w:val="000000"/>
          <w:sz w:val="28"/>
        </w:rPr>
        <w:t>
      </w:t>
      </w:r>
      <w:r>
        <w:rPr>
          <w:rFonts w:ascii="Times New Roman"/>
          <w:b w:val="false"/>
          <w:i/>
          <w:color w:val="000000"/>
          <w:sz w:val="28"/>
        </w:rPr>
        <w:t>құқықтық</w:t>
      </w:r>
      <w:r>
        <w:rPr>
          <w:rFonts w:ascii="Times New Roman"/>
          <w:b w:val="false"/>
          <w:i/>
          <w:color w:val="000000"/>
          <w:sz w:val="28"/>
        </w:rPr>
        <w:t xml:space="preserve"> мәселелерді басқару</w:t>
      </w:r>
    </w:p>
    <w:p>
      <w:pPr>
        <w:spacing w:after="0"/>
        <w:ind w:left="0"/>
        <w:jc w:val="both"/>
      </w:pPr>
      <w:r>
        <w:rPr>
          <w:rFonts w:ascii="Times New Roman"/>
          <w:b w:val="false"/>
          <w:i w:val="false"/>
          <w:color w:val="000000"/>
          <w:sz w:val="28"/>
        </w:rPr>
        <w:t>
      </w:t>
      </w:r>
      <w:r>
        <w:rPr>
          <w:rFonts w:ascii="Times New Roman"/>
          <w:b w:val="false"/>
          <w:i/>
          <w:color w:val="000000"/>
          <w:sz w:val="28"/>
        </w:rPr>
        <w:t>департаментінің</w:t>
      </w:r>
      <w:r>
        <w:rPr>
          <w:rFonts w:ascii="Times New Roman"/>
          <w:b w:val="false"/>
          <w:i/>
          <w:color w:val="000000"/>
          <w:sz w:val="28"/>
        </w:rPr>
        <w:t xml:space="preserve"> басшысы               М.М. Мгеладзе</w:t>
      </w:r>
    </w:p>
    <w:p>
      <w:pPr>
        <w:spacing w:after="0"/>
        <w:ind w:left="0"/>
        <w:jc w:val="both"/>
      </w:pPr>
      <w:r>
        <w:rPr>
          <w:rFonts w:ascii="Times New Roman"/>
          <w:b w:val="false"/>
          <w:i w:val="false"/>
          <w:color w:val="000000"/>
          <w:sz w:val="28"/>
        </w:rPr>
        <w:t>
      Осы аударылған мәтін орыс тіліндегі нұсқаға сәйкес келеді.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w:t>
      </w:r>
      <w:r>
        <w:rPr>
          <w:rFonts w:ascii="Times New Roman"/>
          <w:b w:val="false"/>
          <w:i/>
          <w:color w:val="000000"/>
          <w:sz w:val="28"/>
        </w:rPr>
        <w:t>Сыртқы істер министрінің</w:t>
      </w:r>
    </w:p>
    <w:p>
      <w:pPr>
        <w:spacing w:after="0"/>
        <w:ind w:left="0"/>
        <w:jc w:val="both"/>
      </w:pPr>
      <w:r>
        <w:rPr>
          <w:rFonts w:ascii="Times New Roman"/>
          <w:b w:val="false"/>
          <w:i w:val="false"/>
          <w:color w:val="000000"/>
          <w:sz w:val="28"/>
        </w:rPr>
        <w:t>
      </w:t>
      </w:r>
      <w:r>
        <w:rPr>
          <w:rFonts w:ascii="Times New Roman"/>
          <w:b w:val="false"/>
          <w:i/>
          <w:color w:val="000000"/>
          <w:sz w:val="28"/>
        </w:rPr>
        <w:t>орынбасары</w:t>
      </w:r>
      <w:r>
        <w:rPr>
          <w:rFonts w:ascii="Times New Roman"/>
          <w:b w:val="false"/>
          <w:i/>
          <w:color w:val="000000"/>
          <w:sz w:val="28"/>
        </w:rPr>
        <w:t xml:space="preserve">                            Ордабаев 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